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2026-04-14 23:59 UTC [QZMF]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wheat - regime_state: tightening - beliefs_count: 2 - top_risk_flag: narrative_whipsaw_risk (medium) - generated_at: 2026-04-14 23:59 UTC - sentiment_word: Bullish - late_breaking_alerts_count: 0 - kill_switch_markets_count: 0</w:t>
      </w:r>
      <w:r/>
    </w:p>
    <w:p>
      <w:r/>
      <w:r>
        <w:t>Signal Table | market | belief_id | claim | prob | dir | vel | horizon | kill_switch | fragility | |---|---:|---|---:|---|---|---|---|---:| | wheat | B-WHEAT-01 | Near-term wheat price pressure is biased upward due to supply-risk narratives (trade policy, export-flow uncertainty, and food-security/stockpiling themes) remaining fresh and broadly echoed across sources. | 63 | up | accelerating | 6h | false | 58 | | wheat | B-WHEAT-02 | Over the next 24h, wheat is more likely than not to retain an upside bias as climate/crop-condition risk framing persists, but the signal remains fragile because the corpus is narrative-heavy and could whipsaw on de-escalation headlines. | 58 | up | stable | 24h | false | 58 |</w:t>
      </w:r>
      <w:r/>
    </w:p>
    <w:p>
      <w:r/>
      <w:r>
        <w:t>Data Dump (Machine Use) { "workflow_6B_CIS_output": { "snapshot_id": "6B_CIS_wheat_2026-04-14T23:59:00Z", "timestamp_utc": "2026-04-14T23:59:00Z", "primary_asset_focus": { "name": "Wheat futures", "market_code": "wheat" }, "headline_sentiment_word": "Bullish", "headline_conviction_score_0_100": 68, "headline_fragility_score_0_100": 58, "headline_authority_confirmation_score_0_100": 61, "commodity_registry": [ "crude_oil", "gold", "natural_gas", "copper", "silver", "wheat", "corn", "uranium", "lithium", "coffee" ], "target_market_code": "wheat", "target_resolution_source": "explicit", "scope_mode": "single_market", "analyzed_markets": [ "wheat" ], "regime_state": "tightening", "beliefs": [ { "belief_id": "B-WHEAT-01", "market": "wheat", "claim": "Near-term wheat price pressure is biased upward due to supply-risk narratives (trade policy, export-flow uncertainty, and food-security/stockpiling themes) remaining fresh and broadly echoed across sources.", "probability_pct": 63, "direction": "up", "velocity": "accelerating", "horizon": "6h", "drivers": [ "export_flows_trade_policy", "food_security_stockpiling", "black_sea_supply_risk" ], "contradicted_by": [], "directional_confidence_score_0_100": 66, "authority_confirmation_score_0_100": 60, "authority_confirmation_band": "medium" }, { "belief_id": "B-WHEAT-02", "market": "wheat", "claim": "Over the next 24h, wheat is more likely than not to retain an upside bias as climate/crop-condition risk framing persists, but the signal remains fragile because the corpus is narrative-heavy and could whipsaw on de-escalation headlines.", "probability_pct": 58, "direction": "up", "velocity": "stable", "horizon": "24h", "drivers": [ "weather_climate_impacts", "crop_conditions", "fertiliser_input_costs" ], "contradicted_by": [], "directional_confidence_score_0_100": 62, "authority_confirmation_score_0_100": 62, "authority_confirmation_band": "medium" } ], "market_state_table": [ { "market": "wheat", "directional_state": "bullish", "momentum_state": "strengthening", "reversal_risk": "medium", "state_change": "new_bullish", "directional_mass_score_0_100": 74, "conviction_score_0_100": 68, "authority_confirmation_score_0_100": 61, "authority_confirmation_band": "medium", "freshness_confidence": "medium", "catalyst_type": "fresh_directional", "stale_suppression_applied": false, "thesis_kill_switch": false, "late_breaking_alert": false, "fragility_score_0_100": 58, "supporting_belief_ids": [ "B-WHEAT-01", "B-WHEAT-02" ], "source_tier_counts": { "A": 38, "B": 6, "C": 3, "D": 152, "U": 0 }, "freshness_mix": { "fresh_0_6h": 46, "fresh_6_24h": 84, "fresh_24_72h": 43, "stale_gt_72h": 26 } } ], "risk_flags": [ { "flag": "narrative_whipsaw_risk", "market": "wheat", "severity": "medium", "why": "Signal is built from broad risk/food-security/trade narratives; abrupt de-escalation or benign crop/weather updates could reduce bullish pressure quickly." }, { "flag": "stale_context_overhang", "market": "wheat", "severity": "low", "why": "Several admitted threads have multi-week spans; current bias is supported by fresh updates, but background persistence could overstate duration if newsflow cools." }, { "flag": "authority_vs_mass_split", "market": "wheat", "severity": "medium", "why": "Directional mass is broad and fresh, while authority-tier confirmation is only moderate because the evidence mix includes a large long-tail of lower-tier domains." } ], "candidate_actions": [ { "market": "wheat", "action": "watch_long_bias", "confidence": "medium", "trigger_condition": "Fresh (&lt;=24h) reinforcement of supply-risk / trade-policy disruption themes with no meaningful opposing evidence appearing in the corpus." }, { "market": "wheat", "action": "volatility_watch", "confidence": "high", "trigger_condition": "Any rapid escalation/de-escalation headline cluster around Black Sea export flows, major producer weather shocks, or policy restrictions." }, { "market": "wheat", "action": "reversal_watch", "confidence": "low", "trigger_condition": "Two or more independent fresh (&lt;=24h) signals indicating improving crop conditions / easing export constraints that materially reduce the supply-risk thesis." } ], "paper_trade_signal_pack": { "bullish_markets": [ "wheat" ], "bearish_markets": [], "neutral_mixed_markets": [], "high_reversal_risk_markets": [] }, "signal_timeseries": { "resolution": "1h", "lookback_hours": 24, "bucket_timezone": "UTC", "buckets": [ { "bucket_start_utc": "2026-04-13T23:00:00Z", "bucket_end_utc": "2026-04-14T00:00:00Z", "directional_score_signed": 18, "bullish_pressure_score": 52, "bearish_pressure_score": 34, "net_sentiment_score": 18, "velocity_score": 0, "acceleration_score": 0, "contradiction_ratio": 0.08, "fresh_evidence_count": 2, "stale_evidence_count": 4, "conviction_score_0_100": 44, "fragility_score_0_100": 64, "dominant_state": "neutral_mixed" }, { "bucket_start_utc": "2026-04-14T00:00:00Z", "bucket_end_utc": "2026-04-14T01:00:00Z", "directional_score_signed": 19, "bullish_pressure_score": 53, "bearish_pressure_score": 34, "net_sentiment_score": 19, "velocity_score": 1, "acceleration_score": 1, "contradiction_ratio": 0.08, "fresh_evidence_count": 2, "stale_evidence_count": 4, "conviction_score_0_100": 45, "fragility_score_0_100": 64, "dominant_state": "neutral_mixed" }, { "bucket_start_utc": "2026-04-14T01:00:00Z", "bucket_end_utc": "2026-04-14T02:00:00Z", "directional_score_signed": 20, "bullish_pressure_score": 54, "bearish_pressure_score": 34, "net_sentiment_score": 20, "velocity_score": 1, "acceleration_score": 0, "contradiction_ratio": 0.08, "fresh_evidence_count": 2, "stale_evidence_count": 4, "conviction_score_0_100": 47, "fragility_score_0_100": 63, "dominant_state": "bullish" }, { "bucket_start_utc": "2026-04-14T02:00:00Z", "bucket_end_utc": "2026-04-14T03:00:00Z", "directional_score_signed": 21, "bullish_pressure_score": 55, "bearish_pressure_score": 34, "net_sentiment_score": 21, "velocity_score": 1, "acceleration_score": 0, "contradiction_ratio": 0.08, "fresh_evidence_count": 2, "stale_evidence_count": 4, "conviction_score_0_100": 48, "fragility_score_0_100": 63, "dominant_state": "bullish" }, { "bucket_start_utc": "2026-04-14T03:00:00Z", "bucket_end_utc": "2026-04-14T04:00:00Z", "directional_score_signed": 22, "bullish_pressure_score": 56, "bearish_pressure_score": 34, "net_sentiment_score": 22, "velocity_score": 1, "acceleration_score": 0, "contradiction_ratio": 0.08, "fresh_evidence_count": 2, "stale_evidence_count": 4, "conviction_score_0_100": 49, "fragility_score_0_100": 62, "dominant_state": "bullish" }, { "bucket_start_utc": "2026-04-14T04:00:00Z", "bucket_end_utc": "2026-04-14T05:00:00Z", "directional_score_signed": 22, "bullish_pressure_score": 56, "bearish_pressure_score": 34, "net_sentiment_score": 22, "velocity_score": 0, "acceleration_score": -1, "contradiction_ratio": 0.08, "fresh_evidence_count": 2, "stale_evidence_count": 4, "conviction_score_0_100": 49, "fragility_score_0_100": 62, "dominant_state": "bullish" }, { "bucket_start_utc": "2026-04-14T05:00:00Z", "bucket_end_utc": "2026-04-14T06:00:00Z", "directional_score_signed": 23, "bullish_pressure_score": 57, "bearish_pressure_score": 34, "net_sentiment_score": 23, "velocity_score": 1, "acceleration_score": 1, "contradiction_ratio": 0.08, "fresh_evidence_count": 3, "stale_evidence_count": 4, "conviction_score_0_100": 50, "fragility_score_0_100": 62, "dominant_state": "bullish" }, { "bucket_start_utc": "2026-04-14T06:00:00Z", "bucket_end_utc": "2026-04-14T07:00:00Z", "directional_score_signed": 23, "bullish_pressure_score": 57, "bearish_pressure_score": 34, "net_sentiment_score": 23, "velocity_score": 0, "acceleration_score": -1, "contradiction_ratio": 0.08, "fresh_evidence_count": 3, "stale_evidence_count": 4, "conviction_score_0_100": 50, "fragility_score_0_100": 61, "dominant_state": "bullish" }, { "bucket_start_utc": "2026-04-14T07:00:00Z", "bucket_end_utc": "2026-04-14T08:00:00Z", "directional_score_signed": 24, "bullish_pressure_score": 58, "bearish_pressure_score": 34, "net_sentiment_score": 24, "velocity_score": 1, "acceleration_score": 1, "contradiction_ratio": 0.08, "fresh_evidence_count": 3, "stale_evidence_count": 4, "conviction_score_0_100": 51, "fragility_score_0_100": 61, "dominant_state": "bullish" }, { "bucket_start_utc": "2026-04-14T08:00:00Z", "bucket_end_utc": "2026-04-14T09:00:00Z", "directional_score_signed": 24, "bullish_pressure_score": 58, "bearish_pressure_score": 34, "net_sentiment_score": 24, "velocity_score": 0, "acceleration_score": -1, "contradiction_ratio": 0.08, "fresh_evidence_count": 3, "stale_evidence_count": 4, "conviction_score_0_100": 51, "fragility_score_0_100": 61, "dominant_state": "bullish" }, { "bucket_start_utc": "2026-04-14T09:00:00Z", "bucket_end_utc": "2026-04-14T10:00:00Z", "directional_score_signed": 25, "bullish_pressure_score": 59, "bearish_pressure_score": 34, "net_sentiment_score": 25, "velocity_score": 1, "acceleration_score": 1, "contradiction_ratio": 0.08, "fresh_evidence_count": 3, "stale_evidence_count": 4, "conviction_score_0_100": 53, "fragility_score_0_100": 60, "dominant_state": "bullish" }, { "bucket_start_utc": "2026-04-14T10:00:00Z", "bucket_end_utc": "2026-04-14T11:00:00Z", "directional_score_signed": 26, "bullish_pressure_score": 60, "bearish_pressure_score": 34, "net_sentiment_score": 26, "velocity_score": 1, "acceleration_score": 0, "contradiction_ratio": 0.08, "fresh_evidence_count": 4, "stale_evidence_count": 4, "conviction_score_0_100": 54, "fragility_score_0_100": 60, "dominant_state": "bullish" }, { "bucket_start_utc": "2026-04-14T11:00:00Z", "bucket_end_utc": "2026-04-14T12:00:00Z", "directional_score_signed": 27, "bullish_pressure_score": 61, "bearish_pressure_score": 34, "net_sentiment_score": 27, "velocity_score": 1, "acceleration_score": 0, "contradiction_ratio": 0.08, "fresh_evidence_count": 4, "stale_evidence_count": 4, "conviction_score_0_100": 55, "fragility_score_0_100": 60, "dominant_state": "bullish" }, { "bucket_start_utc": "2026-04-14T12:00:00Z", "bucket_end_utc": "2026-04-14T13:00:00Z", "directional_score_signed": 28, "bullish_pressure_score": 62, "bearish_pressure_score": 34, "net_sentiment_score": 28, "velocity_score": 1, "acceleration_score": 0, "contradiction_ratio": 0.08, "fresh_evidence_count": 4, "stale_evidence_count": 4, "conviction_score_0_100": 56, "fragility_score_0_100": 59, "dominant_state": "bullish" }, { "bucket_start_utc": "2026-04-14T13:00:00Z", "bucket_end_utc": "2026-04-14T14:00:00Z", "directional_score_signed": 28, "bullish_pressure_score": 62, "bearish_pressure_score": 34, "net_sentiment_score": 28, "velocity_score": 0, "acceleration_score": -1, "contradiction_ratio": 0.08, "fresh_evidence_count": 4, "stale_evidence_count": 4, "conviction_score_0_100": 56, "fragility_score_0_100": 59, "dominant_state": "bullish" }, { "bucket_start_utc": "2026-04-14T14:00:00Z", "bucket_end_utc": "2026-04-14T15:00:00Z", "directional_score_signed": 29, "bullish_pressure_score": 63, "bearish_pressure_score": 34, "net_sentiment_score": 29, "velocity_score": 1, "acceleration_score": 1, "contradiction_ratio": 0.08, "fresh_evidence_count": 5, "stale_evidence_count": 4, "conviction_score_0_100": 58, "fragility_score_0_100": 59, "dominant_state": "bullish" }, { "bucket_start_utc": "2026-04-14T15:00:00Z", "bucket_end_utc": "2026-04-14T16:00:00Z", "directional_score_signed": 30, "bullish_pressure_score": 64, "bearish_pressure_score": 34, "net_sentiment_score": 30, "velocity_score": 1, "acceleration_score": 0, "contradiction_ratio": 0.08, "fresh_evidence_count": 5, "stale_evidence_count": 4, "conviction_score_0_100": 59, "fragility_score_0_100": 58, "dominant_state": "bullish" }, { "bucket_start_utc": "2026-04-14T16:00:00Z", "bucket_end_utc": "2026-04-14T17:00:00Z", "directional_score_signed": 31, "bullish_pressure_score": 65, "bearish_pressure_score": 34, "net_sentiment_score": 31, "velocity_score": 1, "acceleration_score": 0, "contradiction_ratio": 0.08, "fresh_evidence_count": 6, "stale_evidence_count": 4, "conviction_score_0_100": 61, "fragility_score_0_100": 58, "dominant_state": "bullish" }, { "bucket_start_utc": "2026-04-14T17:00:00Z", "bucket_end_utc": "2026-04-14T18:00:00Z", "directional_score_signed": 32, "bullish_pressure_score": 66, "bearish_pressure_score": 34, "net_sentiment_score": 32, "velocity_score": 1, "acceleration_score": 0, "contradiction_ratio": 0.08, "fresh_evidence_count": 7, "stale_evidence_count": 4, "conviction_score_0_100": 63, "fragility_score_0_100": 58, "dominant_state": "bullish" }, { "bucket_start_utc": "2026-04-14T18:00:00Z", "bucket_end_utc": "2026-04-14T19:00:00Z", "directional_score_signed": 33, "bullish_pressure_score": 67, "bearish_pressure_score": 34, "net_sentiment_score": 33, "velocity_score": 1, "acceleration_score": 0, "contradiction_ratio": 0.08, "fresh_evidence_count": 7, "stale_evidence_count": 4, "conviction_score_0_100": 64, "fragility_score_0_100": 58, "dominant_state": "bullish" }, { "bucket_start_utc": "2026-04-14T19:00:00Z", "bucket_end_utc": "2026-04-14T20:00:00Z", "directional_score_signed": 34, "bullish_pressure_score": 68, "bearish_pressure_score": 34, "net_sentiment_score": 34, "velocity_score": 1, "acceleration_score": 0, "contradiction_ratio": 0.08, "fresh_evidence_count": 8, "stale_evidence_count": 4, "conviction_score_0_100": 66, "fragility_score_0_100": 58, "dominant_state": "bullish" }, { "bucket_start_utc": "2026-04-14T20:00:00Z", "bucket_end_utc": "2026-04-14T21:00:00Z", "directional_score_signed": 35, "bullish_pressure_score": 69, "bearish_pressure_score": 34, "net_sentiment_score": 35, "velocity_score": 1, "acceleration_score": 0, "contradiction_ratio": 0.08, "fresh_evidence_count": 9, "stale_evidence_count": 4, "conviction_score_0_100": 67, "fragility_score_0_100": 58, "dominant_state": "bullish" }, { "bucket_start_utc": "2026-04-14T21:00:00Z", "bucket_end_utc": "2026-04-14T22:00:00Z", "directional_score_signed": 36, "bullish_pressure_score": 70, "bearish_pressure_score": 34, "net_sentiment_score": 36, "velocity_score": 1, "acceleration_score": 0, "contradiction_ratio": 0.08, "fresh_evidence_count": 10, "stale_evidence_count": 4, "conviction_score_0_100": 68, "fragility_score_0_100": 58, "dominant_state": "bullish" }, { "bucket_start_utc": "2026-04-14T22:00:00Z", "bucket_end_utc": "2026-04-14T23:00:00Z", "directional_score_signed": 36, "bullish_pressure_score": 70, "bearish_pressure_score": 34, "net_sentiment_score": 36, "velocity_score": 0, "acceleration_score": -1, "contradiction_ratio": 0.08, "fresh_evidence_count": 10, "stale_evidence_count": 4, "conviction_score_0_100": 68, "fragility_score_0_100": 58, "dominant_state": "bullish" } ] }, "recent_half_hour_overlay": { "enabled": false, "resolution": "30m", "lookback_hours": 6, "buckets": [] }, "summary": { "timeseries_peak_bullish": 36, "timeseries_peak_bearish": 0, "latest_inflection_direction": "up", "latest_inflection_strength": 18, "signal_regime": "strengthening_bullish" } }, "diagnostics": { "conviction_policy_used": "balanced", "trends_seen": 12, "trends_admitted": 6,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"Scope fixed to single market: wheat (explicit target_market_code).", "No explicit contradictory signals provided in input; counterevidence treated as low.", "Timeseries buckets are conservative, derived from current-state bias plus recency emphasis; per-record timestamp granularity was not available in the gated input."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10">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11">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12">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13">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14">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7. </w:t>
      </w:r>
      <w:hyperlink r:id="rId15">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8. </w:t>
      </w:r>
      <w:hyperlink r:id="rId16">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9. </w:t>
      </w:r>
      <w:hyperlink r:id="rId17">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18">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15">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12. </w:t>
      </w:r>
      <w:hyperlink r:id="rId19">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13. </w:t>
      </w:r>
      <w:hyperlink r:id="rId20">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14. </w:t>
      </w:r>
      <w:hyperlink r:id="rId21">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15. </w:t>
      </w:r>
      <w:hyperlink r:id="rId22">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16. </w:t>
      </w:r>
      <w:hyperlink r:id="rId23">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17. </w:t>
      </w:r>
      <w:hyperlink r:id="rId24">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18. </w:t>
      </w:r>
      <w:hyperlink r:id="rId25">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19. </w:t>
      </w:r>
      <w:hyperlink r:id="rId26">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27">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28">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22. </w:t>
      </w:r>
      <w:hyperlink r:id="rId29">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23. </w:t>
      </w:r>
      <w:hyperlink r:id="rId30">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24. </w:t>
      </w:r>
      <w:hyperlink r:id="rId31">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25. </w:t>
      </w:r>
      <w:hyperlink r:id="rId32">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26. </w:t>
      </w:r>
      <w:hyperlink r:id="rId33">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27. </w:t>
      </w:r>
      <w:hyperlink r:id="rId34">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28. </w:t>
      </w:r>
      <w:hyperlink r:id="rId35">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29. </w:t>
      </w:r>
      <w:hyperlink r:id="rId36">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30. </w:t>
      </w:r>
      <w:hyperlink r:id="rId19">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31. </w:t>
      </w:r>
      <w:hyperlink r:id="rId37">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38">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23">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39">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40">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35">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37. </w:t>
      </w:r>
      <w:hyperlink r:id="rId41">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38. </w:t>
      </w:r>
      <w:hyperlink r:id="rId42">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39. </w:t>
      </w:r>
      <w:hyperlink r:id="rId43">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40. </w:t>
      </w:r>
      <w:hyperlink r:id="rId25">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41. </w:t>
      </w:r>
      <w:hyperlink r:id="rId39">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42. </w:t>
      </w:r>
      <w:hyperlink r:id="rId44">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43. </w:t>
      </w:r>
      <w:hyperlink r:id="rId45">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44. </w:t>
      </w:r>
      <w:hyperlink r:id="rId46">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45. </w:t>
      </w:r>
      <w:hyperlink r:id="rId47">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46. </w:t>
      </w:r>
      <w:hyperlink r:id="rId48">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47. </w:t>
      </w:r>
      <w:hyperlink r:id="rId49">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48. </w:t>
      </w:r>
      <w:hyperlink r:id="rId50">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49. </w:t>
      </w:r>
      <w:hyperlink r:id="rId51">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50. </w:t>
      </w:r>
      <w:hyperlink r:id="rId52">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53">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54">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55">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56">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55. </w:t>
      </w:r>
      <w:hyperlink r:id="rId42">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56. </w:t>
      </w:r>
      <w:hyperlink r:id="rId57">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57. </w:t>
      </w:r>
      <w:hyperlink r:id="rId43">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58. </w:t>
      </w:r>
      <w:hyperlink r:id="rId58">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59. </w:t>
      </w:r>
      <w:hyperlink r:id="rId59">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60. </w:t>
      </w:r>
      <w:hyperlink r:id="rId60">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61. </w:t>
      </w:r>
      <w:hyperlink r:id="rId61">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62. </w:t>
      </w:r>
      <w:hyperlink r:id="rId62">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63. </w:t>
      </w:r>
      <w:hyperlink r:id="rId63">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64. </w:t>
      </w:r>
      <w:hyperlink r:id="rId64">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65. </w:t>
      </w:r>
      <w:hyperlink r:id="rId50">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65">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66">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68. </w:t>
      </w:r>
      <w:hyperlink r:id="rId49">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69. </w:t>
      </w:r>
      <w:hyperlink r:id="rId51">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70. </w:t>
      </w:r>
      <w:hyperlink r:id="rId67">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71. </w:t>
      </w:r>
      <w:hyperlink r:id="rId68">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53">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69">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42">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50">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76. </w:t>
      </w:r>
      <w:hyperlink r:id="rId70">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71">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72">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73">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74">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81. </w:t>
      </w:r>
      <w:hyperlink r:id="rId75">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82. </w:t>
      </w:r>
      <w:hyperlink r:id="rId76">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83. </w:t>
      </w:r>
      <w:hyperlink r:id="rId52">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84. </w:t>
      </w:r>
      <w:hyperlink r:id="rId77">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78">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79">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87. </w:t>
      </w:r>
      <w:hyperlink r:id="rId80">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81">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82">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90. </w:t>
      </w:r>
      <w:hyperlink r:id="rId83">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91. </w:t>
      </w:r>
      <w:hyperlink r:id="rId79">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92. </w:t>
      </w:r>
      <w:hyperlink r:id="rId84">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93. </w:t>
      </w:r>
      <w:hyperlink r:id="rId85">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94. </w:t>
      </w:r>
      <w:hyperlink r:id="rId86">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95. </w:t>
      </w:r>
      <w:hyperlink r:id="rId87">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96. </w:t>
      </w:r>
      <w:hyperlink r:id="rId88">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97. </w:t>
      </w:r>
      <w:hyperlink r:id="rId89">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98. </w:t>
      </w:r>
      <w:hyperlink r:id="rId90">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99. </w:t>
      </w:r>
      <w:hyperlink r:id="rId91">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100. </w:t>
      </w:r>
      <w:hyperlink r:id="rId92">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101. </w:t>
      </w:r>
      <w:hyperlink r:id="rId93">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102. </w:t>
      </w:r>
      <w:hyperlink r:id="rId94">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95">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96">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97">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98">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107. </w:t>
      </w:r>
      <w:hyperlink r:id="rId99">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108. </w:t>
      </w:r>
      <w:hyperlink r:id="rId100">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109. </w:t>
      </w:r>
      <w:hyperlink r:id="rId101">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110. </w:t>
      </w:r>
      <w:hyperlink r:id="rId102">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111. </w:t>
      </w:r>
      <w:hyperlink r:id="rId103">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112. </w:t>
      </w:r>
      <w:hyperlink r:id="rId104">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113. </w:t>
      </w:r>
      <w:hyperlink r:id="rId105">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106">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107">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116. </w:t>
      </w:r>
      <w:hyperlink r:id="rId108">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117. </w:t>
      </w:r>
      <w:hyperlink r:id="rId109">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118. </w:t>
      </w:r>
      <w:hyperlink r:id="rId110">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119. </w:t>
      </w:r>
      <w:hyperlink r:id="rId111">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112">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113">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122. </w:t>
      </w:r>
      <w:hyperlink r:id="rId114">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123. </w:t>
      </w:r>
      <w:hyperlink r:id="rId115">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124. </w:t>
      </w:r>
      <w:hyperlink r:id="rId115">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125. </w:t>
      </w:r>
      <w:hyperlink r:id="rId116">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126. </w:t>
      </w:r>
      <w:hyperlink r:id="rId117">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127. </w:t>
      </w:r>
      <w:hyperlink r:id="rId118">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119">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120">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130. </w:t>
      </w:r>
      <w:hyperlink r:id="rId121">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131. </w:t>
      </w:r>
      <w:hyperlink r:id="rId122">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132. </w:t>
      </w:r>
      <w:hyperlink r:id="rId123">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133. </w:t>
      </w:r>
      <w:hyperlink r:id="rId122">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134. </w:t>
      </w:r>
      <w:hyperlink r:id="rId124">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135. </w:t>
      </w:r>
      <w:hyperlink r:id="rId125">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136. </w:t>
      </w:r>
      <w:hyperlink r:id="rId126">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137. </w:t>
      </w:r>
      <w:hyperlink r:id="rId127">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138. </w:t>
      </w:r>
      <w:hyperlink r:id="rId127">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139. </w:t>
      </w:r>
      <w:hyperlink r:id="rId128">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140. </w:t>
      </w:r>
      <w:hyperlink r:id="rId129">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141. </w:t>
      </w:r>
      <w:hyperlink r:id="rId130">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142. </w:t>
      </w:r>
      <w:hyperlink r:id="rId131">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143. </w:t>
      </w:r>
      <w:hyperlink r:id="rId132">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144. </w:t>
      </w:r>
      <w:hyperlink r:id="rId133">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145. </w:t>
      </w:r>
      <w:hyperlink r:id="rId133">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146. </w:t>
      </w:r>
      <w:hyperlink r:id="rId134">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147. </w:t>
      </w:r>
      <w:hyperlink r:id="rId135">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148. </w:t>
      </w:r>
      <w:hyperlink r:id="rId136">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149. </w:t>
      </w:r>
      <w:hyperlink r:id="rId137">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150. </w:t>
      </w:r>
      <w:hyperlink r:id="rId138">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151. </w:t>
      </w:r>
      <w:hyperlink r:id="rId139">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152. </w:t>
      </w:r>
      <w:hyperlink r:id="rId140">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153. </w:t>
      </w:r>
      <w:hyperlink r:id="rId141">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154. </w:t>
      </w:r>
      <w:hyperlink r:id="rId142">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155. </w:t>
      </w:r>
      <w:hyperlink r:id="rId143">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156. </w:t>
      </w:r>
      <w:hyperlink r:id="rId143">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157. </w:t>
      </w:r>
      <w:hyperlink r:id="rId144">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158. </w:t>
      </w:r>
      <w:hyperlink r:id="rId145">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159. </w:t>
      </w:r>
      <w:hyperlink r:id="rId145">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160. </w:t>
      </w:r>
      <w:hyperlink r:id="rId146">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161. </w:t>
      </w:r>
      <w:hyperlink r:id="rId147">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162. </w:t>
      </w:r>
      <w:hyperlink r:id="rId148">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163. </w:t>
      </w:r>
      <w:hyperlink r:id="rId149">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164. </w:t>
      </w:r>
      <w:hyperlink r:id="rId150">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165. </w:t>
      </w:r>
      <w:hyperlink r:id="rId151">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166. </w:t>
      </w:r>
      <w:hyperlink r:id="rId152">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167. </w:t>
      </w:r>
      <w:hyperlink r:id="rId153">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168. </w:t>
      </w:r>
      <w:hyperlink r:id="rId154">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169. </w:t>
      </w:r>
      <w:hyperlink r:id="rId155">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170. </w:t>
      </w:r>
      <w:hyperlink r:id="rId156">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171. </w:t>
      </w:r>
      <w:hyperlink r:id="rId157">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172. </w:t>
      </w:r>
      <w:hyperlink r:id="rId158">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173. </w:t>
      </w:r>
      <w:hyperlink r:id="rId159">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174. </w:t>
      </w:r>
      <w:hyperlink r:id="rId160">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175. </w:t>
      </w:r>
      <w:hyperlink r:id="rId161">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176. </w:t>
      </w:r>
      <w:hyperlink r:id="rId162">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177. </w:t>
      </w:r>
      <w:hyperlink r:id="rId162">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178. </w:t>
      </w:r>
      <w:hyperlink r:id="rId163">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179. </w:t>
      </w:r>
      <w:hyperlink r:id="rId163">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180. </w:t>
      </w:r>
      <w:hyperlink r:id="rId164">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181. </w:t>
      </w:r>
      <w:hyperlink r:id="rId165">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182. </w:t>
      </w:r>
      <w:hyperlink r:id="rId166">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183. </w:t>
      </w:r>
      <w:hyperlink r:id="rId167">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184. </w:t>
      </w:r>
      <w:hyperlink r:id="rId168">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185. </w:t>
      </w:r>
      <w:hyperlink r:id="rId169">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170">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171">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188. </w:t>
      </w:r>
      <w:hyperlink r:id="rId172">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189. </w:t>
      </w:r>
      <w:hyperlink r:id="rId173">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174">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174">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192. </w:t>
      </w:r>
      <w:hyperlink r:id="rId174">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193. </w:t>
      </w:r>
      <w:hyperlink r:id="rId175">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194. </w:t>
      </w:r>
      <w:hyperlink r:id="rId176">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195. </w:t>
      </w:r>
      <w:hyperlink r:id="rId177">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196. </w:t>
      </w:r>
      <w:hyperlink r:id="rId178">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197. </w:t>
      </w:r>
      <w:hyperlink r:id="rId179">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198. </w:t>
      </w:r>
      <w:hyperlink r:id="rId180">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199. </w:t>
      </w:r>
      <w:hyperlink r:id="rId180">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200. </w:t>
      </w:r>
      <w:hyperlink r:id="rId181">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201. </w:t>
      </w:r>
      <w:hyperlink r:id="rId182">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202. </w:t>
      </w:r>
      <w:hyperlink r:id="rId183">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203. </w:t>
      </w:r>
      <w:hyperlink r:id="rId183">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204. </w:t>
      </w:r>
      <w:hyperlink r:id="rId184">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205. </w:t>
      </w:r>
      <w:hyperlink r:id="rId185">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206. </w:t>
      </w:r>
      <w:hyperlink r:id="rId186">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207. </w:t>
      </w:r>
      <w:hyperlink r:id="rId187">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208. </w:t>
      </w:r>
      <w:hyperlink r:id="rId187">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209. </w:t>
      </w:r>
      <w:hyperlink r:id="rId188">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210. </w:t>
      </w:r>
      <w:hyperlink r:id="rId189">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211. </w:t>
      </w:r>
      <w:hyperlink r:id="rId189">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212. </w:t>
      </w:r>
      <w:hyperlink r:id="rId190">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213. </w:t>
      </w:r>
      <w:hyperlink r:id="rId191">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214. </w:t>
      </w:r>
      <w:hyperlink r:id="rId192">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215. </w:t>
      </w:r>
      <w:hyperlink r:id="rId193">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216. </w:t>
      </w:r>
      <w:hyperlink r:id="rId194">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217. </w:t>
      </w:r>
      <w:hyperlink r:id="rId195">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218. </w:t>
      </w:r>
      <w:hyperlink r:id="rId196">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219. </w:t>
      </w:r>
      <w:hyperlink r:id="rId194">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220. </w:t>
      </w:r>
      <w:hyperlink r:id="rId197">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221. </w:t>
      </w:r>
      <w:hyperlink r:id="rId198">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222. </w:t>
      </w:r>
      <w:hyperlink r:id="rId199">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223. </w:t>
      </w:r>
      <w:hyperlink r:id="rId195">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224. </w:t>
      </w:r>
      <w:hyperlink r:id="rId200">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225. </w:t>
      </w:r>
      <w:hyperlink r:id="rId201">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226. </w:t>
      </w:r>
      <w:hyperlink r:id="rId201">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227. </w:t>
      </w:r>
      <w:hyperlink r:id="rId202">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228. </w:t>
      </w:r>
      <w:hyperlink r:id="rId203">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229. </w:t>
      </w:r>
      <w:hyperlink r:id="rId204">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230. </w:t>
      </w:r>
      <w:hyperlink r:id="rId205">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231. </w:t>
      </w:r>
      <w:hyperlink r:id="rId206">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232. </w:t>
      </w:r>
      <w:hyperlink r:id="rId207">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233. </w:t>
      </w:r>
      <w:hyperlink r:id="rId208">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234. </w:t>
      </w:r>
      <w:hyperlink r:id="rId209">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235. </w:t>
      </w:r>
      <w:hyperlink r:id="rId210">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236. </w:t>
      </w:r>
      <w:hyperlink r:id="rId211">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237. </w:t>
      </w:r>
      <w:hyperlink r:id="rId212">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238. </w:t>
      </w:r>
      <w:hyperlink r:id="rId213">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239. </w:t>
      </w:r>
      <w:hyperlink r:id="rId214">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240. </w:t>
      </w:r>
      <w:hyperlink r:id="rId215">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241. </w:t>
      </w:r>
      <w:hyperlink r:id="rId216">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242. </w:t>
      </w:r>
      <w:hyperlink r:id="rId217">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243. </w:t>
      </w:r>
      <w:hyperlink r:id="rId218">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244. </w:t>
      </w:r>
      <w:hyperlink r:id="rId219">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245. </w:t>
      </w:r>
      <w:hyperlink r:id="rId220">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246. </w:t>
      </w:r>
      <w:hyperlink r:id="rId221">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247. </w:t>
      </w:r>
      <w:hyperlink r:id="rId222">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248. </w:t>
      </w:r>
      <w:hyperlink r:id="rId223">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249. </w:t>
      </w:r>
      <w:hyperlink r:id="rId224">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250. </w:t>
      </w:r>
      <w:hyperlink r:id="rId225">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251. </w:t>
      </w:r>
      <w:hyperlink r:id="rId226">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252. </w:t>
      </w:r>
      <w:hyperlink r:id="rId227">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253. </w:t>
      </w:r>
      <w:hyperlink r:id="rId228">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254. </w:t>
      </w:r>
      <w:hyperlink r:id="rId229">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255. </w:t>
      </w:r>
      <w:hyperlink r:id="rId230">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256. </w:t>
      </w:r>
      <w:hyperlink r:id="rId231">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257. </w:t>
      </w:r>
      <w:hyperlink r:id="rId232">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258. </w:t>
      </w:r>
      <w:hyperlink r:id="rId233">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259. </w:t>
      </w:r>
      <w:hyperlink r:id="rId234">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260. </w:t>
      </w:r>
      <w:hyperlink r:id="rId234">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261. </w:t>
      </w:r>
      <w:hyperlink r:id="rId235">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262. </w:t>
      </w:r>
      <w:hyperlink r:id="rId236">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263. </w:t>
      </w:r>
      <w:hyperlink r:id="rId237">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237">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238">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266. </w:t>
      </w:r>
      <w:hyperlink r:id="rId239">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267. </w:t>
      </w:r>
      <w:hyperlink r:id="rId240">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268. </w:t>
      </w:r>
      <w:hyperlink r:id="rId241">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269. </w:t>
      </w:r>
      <w:hyperlink r:id="rId242">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270. </w:t>
      </w:r>
      <w:hyperlink r:id="rId243">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271. </w:t>
      </w:r>
      <w:hyperlink r:id="rId244">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272. </w:t>
      </w:r>
      <w:hyperlink r:id="rId245">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273. </w:t>
      </w:r>
      <w:hyperlink r:id="rId246">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274. </w:t>
      </w:r>
      <w:hyperlink r:id="rId247">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275. </w:t>
      </w:r>
      <w:hyperlink r:id="rId248">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276. </w:t>
      </w:r>
      <w:hyperlink r:id="rId249">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277. </w:t>
      </w:r>
      <w:hyperlink r:id="rId250">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278. </w:t>
      </w:r>
      <w:hyperlink r:id="rId251">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279. </w:t>
      </w:r>
      <w:hyperlink r:id="rId252">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280. </w:t>
      </w:r>
      <w:hyperlink r:id="rId253">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281. </w:t>
      </w:r>
      <w:hyperlink r:id="rId254">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282. </w:t>
      </w:r>
      <w:hyperlink r:id="rId255">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283. </w:t>
      </w:r>
      <w:hyperlink r:id="rId256">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284. </w:t>
      </w:r>
      <w:hyperlink r:id="rId257">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285. </w:t>
      </w:r>
      <w:hyperlink r:id="rId258">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286. </w:t>
      </w:r>
      <w:hyperlink r:id="rId259">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287. </w:t>
      </w:r>
      <w:hyperlink r:id="rId260">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288. </w:t>
      </w:r>
      <w:hyperlink r:id="rId261">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289. </w:t>
      </w:r>
      <w:hyperlink r:id="rId262">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290. </w:t>
      </w:r>
      <w:hyperlink r:id="rId263">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291. </w:t>
      </w:r>
      <w:hyperlink r:id="rId264">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292. </w:t>
      </w:r>
      <w:hyperlink r:id="rId265">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293. </w:t>
      </w:r>
      <w:hyperlink r:id="rId264">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294. </w:t>
      </w:r>
      <w:hyperlink r:id="rId266">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295. </w:t>
      </w:r>
      <w:hyperlink r:id="rId266">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296. </w:t>
      </w:r>
      <w:hyperlink r:id="rId267">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297. </w:t>
      </w:r>
      <w:hyperlink r:id="rId268">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298. </w:t>
      </w:r>
      <w:hyperlink r:id="rId269">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299. </w:t>
      </w:r>
      <w:hyperlink r:id="rId270">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300. </w:t>
      </w:r>
      <w:hyperlink r:id="rId270">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301. </w:t>
      </w:r>
      <w:hyperlink r:id="rId271">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302. </w:t>
      </w:r>
      <w:hyperlink r:id="rId272">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303. </w:t>
      </w:r>
      <w:hyperlink r:id="rId273">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304. </w:t>
      </w:r>
      <w:hyperlink r:id="rId274">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305. </w:t>
      </w:r>
      <w:hyperlink r:id="rId275">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306. </w:t>
      </w:r>
      <w:hyperlink r:id="rId276">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307. </w:t>
      </w:r>
      <w:hyperlink r:id="rId275">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308. </w:t>
      </w:r>
      <w:hyperlink r:id="rId277">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309. </w:t>
      </w:r>
      <w:hyperlink r:id="rId278">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310. </w:t>
      </w:r>
      <w:hyperlink r:id="rId279">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311. </w:t>
      </w:r>
      <w:hyperlink r:id="rId280">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312. </w:t>
      </w:r>
      <w:hyperlink r:id="rId281">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313. </w:t>
      </w:r>
      <w:hyperlink r:id="rId282">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314. </w:t>
      </w:r>
      <w:hyperlink r:id="rId283">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315. </w:t>
      </w:r>
      <w:hyperlink r:id="rId284">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316. </w:t>
      </w:r>
      <w:hyperlink r:id="rId285">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317. </w:t>
      </w:r>
      <w:hyperlink r:id="rId286">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318. </w:t>
      </w:r>
      <w:hyperlink r:id="rId287">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319. </w:t>
      </w:r>
      <w:hyperlink r:id="rId288">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320. </w:t>
      </w:r>
      <w:hyperlink r:id="rId289">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321. </w:t>
      </w:r>
      <w:hyperlink r:id="rId290">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322. </w:t>
      </w:r>
      <w:hyperlink r:id="rId291">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323. </w:t>
      </w:r>
      <w:hyperlink r:id="rId292">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324. </w:t>
      </w:r>
      <w:hyperlink r:id="rId293">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325. </w:t>
      </w:r>
      <w:hyperlink r:id="rId294">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326. </w:t>
      </w:r>
      <w:hyperlink r:id="rId295">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327. </w:t>
      </w:r>
      <w:hyperlink r:id="rId296">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328. </w:t>
      </w:r>
      <w:hyperlink r:id="rId297">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329. </w:t>
      </w:r>
      <w:hyperlink r:id="rId298">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330. </w:t>
      </w:r>
      <w:hyperlink r:id="rId299">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331. </w:t>
      </w:r>
      <w:hyperlink r:id="rId300">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332. </w:t>
      </w:r>
      <w:hyperlink r:id="rId301">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333. </w:t>
      </w:r>
      <w:hyperlink r:id="rId302">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334. </w:t>
      </w:r>
      <w:hyperlink r:id="rId303">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335. </w:t>
      </w:r>
      <w:hyperlink r:id="rId304">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336. </w:t>
      </w:r>
      <w:hyperlink r:id="rId305">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337. </w:t>
      </w:r>
      <w:hyperlink r:id="rId306">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338. </w:t>
      </w:r>
      <w:hyperlink r:id="rId307">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339. </w:t>
      </w:r>
      <w:hyperlink r:id="rId308">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340. </w:t>
      </w:r>
      <w:hyperlink r:id="rId309">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341. </w:t>
      </w:r>
      <w:hyperlink r:id="rId310">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342. </w:t>
      </w:r>
      <w:hyperlink r:id="rId307">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343. </w:t>
      </w:r>
      <w:hyperlink r:id="rId311">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344. </w:t>
      </w:r>
      <w:hyperlink r:id="rId312">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345. </w:t>
      </w:r>
      <w:hyperlink r:id="rId311">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346. </w:t>
      </w:r>
      <w:hyperlink r:id="rId313">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347. </w:t>
      </w:r>
      <w:hyperlink r:id="rId314">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348. </w:t>
      </w:r>
      <w:hyperlink r:id="rId315">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349. </w:t>
      </w:r>
      <w:hyperlink r:id="rId316">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350. </w:t>
      </w:r>
      <w:hyperlink r:id="rId317">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351. </w:t>
      </w:r>
      <w:hyperlink r:id="rId318">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352. </w:t>
      </w:r>
      <w:hyperlink r:id="rId319">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353. </w:t>
      </w:r>
      <w:hyperlink r:id="rId320">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354. </w:t>
      </w:r>
      <w:hyperlink r:id="rId321">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355. </w:t>
      </w:r>
      <w:hyperlink r:id="rId322">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356. </w:t>
      </w:r>
      <w:hyperlink r:id="rId323">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357. </w:t>
      </w:r>
      <w:hyperlink r:id="rId324">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358. </w:t>
      </w:r>
      <w:hyperlink r:id="rId325">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359. </w:t>
      </w:r>
      <w:hyperlink r:id="rId326">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360. </w:t>
      </w:r>
      <w:hyperlink r:id="rId327">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361. </w:t>
      </w:r>
      <w:hyperlink r:id="rId328">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362. </w:t>
      </w:r>
      <w:hyperlink r:id="rId329">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363. </w:t>
      </w:r>
      <w:hyperlink r:id="rId330">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364. </w:t>
      </w:r>
      <w:hyperlink r:id="rId331">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365. </w:t>
      </w:r>
      <w:hyperlink r:id="rId332">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366. </w:t>
      </w:r>
      <w:hyperlink r:id="rId332">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367. </w:t>
      </w:r>
      <w:hyperlink r:id="rId333">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368. </w:t>
      </w:r>
      <w:hyperlink r:id="rId334">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369. </w:t>
      </w:r>
      <w:hyperlink r:id="rId335">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370. </w:t>
      </w:r>
      <w:hyperlink r:id="rId336">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371. </w:t>
      </w:r>
      <w:hyperlink r:id="rId337">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372. </w:t>
      </w:r>
      <w:hyperlink r:id="rId338">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373. </w:t>
      </w:r>
      <w:hyperlink r:id="rId338">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374. </w:t>
      </w:r>
      <w:hyperlink r:id="rId339">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375. </w:t>
      </w:r>
      <w:hyperlink r:id="rId340">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376. </w:t>
      </w:r>
      <w:hyperlink r:id="rId341">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377. </w:t>
      </w:r>
      <w:hyperlink r:id="rId342">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378. </w:t>
      </w:r>
      <w:hyperlink r:id="rId343">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379. </w:t>
      </w:r>
      <w:hyperlink r:id="rId344">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380. </w:t>
      </w:r>
      <w:hyperlink r:id="rId345">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381. </w:t>
      </w:r>
      <w:hyperlink r:id="rId346">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382. </w:t>
      </w:r>
      <w:hyperlink r:id="rId347">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383. </w:t>
      </w:r>
      <w:hyperlink r:id="rId348">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384. </w:t>
      </w:r>
      <w:hyperlink r:id="rId349">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385. </w:t>
      </w:r>
      <w:hyperlink r:id="rId350">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386. </w:t>
      </w:r>
      <w:hyperlink r:id="rId351">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387. </w:t>
      </w:r>
      <w:hyperlink r:id="rId352">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388. </w:t>
      </w:r>
      <w:hyperlink r:id="rId353">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389. </w:t>
      </w:r>
      <w:hyperlink r:id="rId354">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390. </w:t>
      </w:r>
      <w:hyperlink r:id="rId355">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391. </w:t>
      </w:r>
      <w:hyperlink r:id="rId356">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392. </w:t>
      </w:r>
      <w:hyperlink r:id="rId357">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393. </w:t>
      </w:r>
      <w:hyperlink r:id="rId358">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394. </w:t>
      </w:r>
      <w:hyperlink r:id="rId357">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395. </w:t>
      </w:r>
      <w:hyperlink r:id="rId359">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396. </w:t>
      </w:r>
      <w:hyperlink r:id="rId360">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397. </w:t>
      </w:r>
      <w:hyperlink r:id="rId361">
        <w:r>
          <w:rPr>
            <w:color w:val="0000EE"/>
            <w:u w:val="single"/>
          </w:rPr>
          <w:t>https://www.agri-mutuel.com/cultures/trois-agriculteurs-francais-face-a-la-guerre-au-moyen-orient/</w:t>
        </w:r>
      </w:hyperlink>
      <w:r>
        <w:t xml:space="preserve"> - * French farmers face increased costs due to rising fuel and fertiliser prices amid Middle East conflict. 398. </w:t>
      </w:r>
      <w:hyperlink r:id="rId362">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399. </w:t>
      </w:r>
      <w:hyperlink r:id="rId363">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400. </w:t>
      </w:r>
      <w:hyperlink r:id="rId364">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401. </w:t>
      </w:r>
      <w:hyperlink r:id="rId365">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402. </w:t>
      </w:r>
      <w:hyperlink r:id="rId366">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403. </w:t>
      </w:r>
      <w:hyperlink r:id="rId367">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404. </w:t>
      </w:r>
      <w:hyperlink r:id="rId368">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405. </w:t>
      </w:r>
      <w:hyperlink r:id="rId369">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406. </w:t>
      </w:r>
      <w:hyperlink r:id="rId370">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407. </w:t>
      </w:r>
      <w:hyperlink r:id="rId371">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408. </w:t>
      </w:r>
      <w:hyperlink r:id="rId372">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409. </w:t>
      </w:r>
      <w:hyperlink r:id="rId373">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410. </w:t>
      </w:r>
      <w:hyperlink r:id="rId374">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411. </w:t>
      </w:r>
      <w:hyperlink r:id="rId375">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412. </w:t>
      </w:r>
      <w:hyperlink r:id="rId376">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413. </w:t>
      </w:r>
      <w:hyperlink r:id="rId377">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414. </w:t>
      </w:r>
      <w:hyperlink r:id="rId378">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415. </w:t>
      </w:r>
      <w:hyperlink r:id="rId379">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416. </w:t>
      </w:r>
      <w:hyperlink r:id="rId380">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417. </w:t>
      </w:r>
      <w:hyperlink r:id="rId381">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418. </w:t>
      </w:r>
      <w:hyperlink r:id="rId382">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419. </w:t>
      </w:r>
      <w:hyperlink r:id="rId382">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420. </w:t>
      </w:r>
      <w:hyperlink r:id="rId383">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421. </w:t>
      </w:r>
      <w:hyperlink r:id="rId384">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422. </w:t>
      </w:r>
      <w:hyperlink r:id="rId385">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423. </w:t>
      </w:r>
      <w:hyperlink r:id="rId386">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424. </w:t>
      </w:r>
      <w:hyperlink r:id="rId387">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425. </w:t>
      </w:r>
      <w:hyperlink r:id="rId388">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426. </w:t>
      </w:r>
      <w:hyperlink r:id="rId389">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427. </w:t>
      </w:r>
      <w:hyperlink r:id="rId390">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428. </w:t>
      </w:r>
      <w:hyperlink r:id="rId391">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429. </w:t>
      </w:r>
      <w:hyperlink r:id="rId392">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430. </w:t>
      </w:r>
      <w:hyperlink r:id="rId393">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431. </w:t>
      </w:r>
      <w:hyperlink r:id="rId394">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432. </w:t>
      </w:r>
      <w:hyperlink r:id="rId395">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433. </w:t>
      </w:r>
      <w:hyperlink r:id="rId396">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434. </w:t>
      </w:r>
      <w:hyperlink r:id="rId397">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435. </w:t>
      </w:r>
      <w:hyperlink r:id="rId398">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436. </w:t>
      </w:r>
      <w:hyperlink r:id="rId399">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437. </w:t>
      </w:r>
      <w:hyperlink r:id="rId400">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438. </w:t>
      </w:r>
      <w:hyperlink r:id="rId401">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439. </w:t>
      </w:r>
      <w:hyperlink r:id="rId402">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440. </w:t>
      </w:r>
      <w:hyperlink r:id="rId403">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441. </w:t>
      </w:r>
      <w:hyperlink r:id="rId404">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442. </w:t>
      </w:r>
      <w:hyperlink r:id="rId405">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443. </w:t>
      </w:r>
      <w:hyperlink r:id="rId406">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7"/>
        </w:numPr>
        <w:spacing w:line="240" w:lineRule="auto"/>
        <w:ind w:left="720"/>
      </w:pPr>
      <w:r/>
      <w:hyperlink r:id="rId407">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408">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446. </w:t>
      </w:r>
      <w:hyperlink r:id="rId409">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447. </w:t>
      </w:r>
      <w:hyperlink r:id="rId409">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448. </w:t>
      </w:r>
      <w:hyperlink r:id="rId410">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449. </w:t>
      </w:r>
      <w:hyperlink r:id="rId411">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450. </w:t>
      </w:r>
      <w:hyperlink r:id="rId412">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451. </w:t>
      </w:r>
      <w:hyperlink r:id="rId413">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452. </w:t>
      </w:r>
      <w:hyperlink r:id="rId414">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453. </w:t>
      </w:r>
      <w:hyperlink r:id="rId415">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454. </w:t>
      </w:r>
      <w:hyperlink r:id="rId416">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455. </w:t>
      </w:r>
      <w:hyperlink r:id="rId417">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456. </w:t>
      </w:r>
      <w:hyperlink r:id="rId418">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457. </w:t>
      </w:r>
      <w:hyperlink r:id="rId419">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458. </w:t>
      </w:r>
      <w:hyperlink r:id="rId420">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459. </w:t>
      </w:r>
      <w:hyperlink r:id="rId421">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460. </w:t>
      </w:r>
      <w:hyperlink r:id="rId422">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461. </w:t>
      </w:r>
      <w:hyperlink r:id="rId423">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462. </w:t>
      </w:r>
      <w:hyperlink r:id="rId424">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463. </w:t>
      </w:r>
      <w:hyperlink r:id="rId425">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464. </w:t>
      </w:r>
      <w:hyperlink r:id="rId426">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465. </w:t>
      </w:r>
      <w:hyperlink r:id="rId427">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466. </w:t>
      </w:r>
      <w:hyperlink r:id="rId428">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467. </w:t>
      </w:r>
      <w:hyperlink r:id="rId429">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468. </w:t>
      </w:r>
      <w:hyperlink r:id="rId430">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469. </w:t>
      </w:r>
      <w:hyperlink r:id="rId431">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470. </w:t>
      </w:r>
      <w:hyperlink r:id="rId432">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471. </w:t>
      </w:r>
      <w:hyperlink r:id="rId433">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472. </w:t>
      </w:r>
      <w:hyperlink r:id="rId434">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473. </w:t>
      </w:r>
      <w:hyperlink r:id="rId435">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474. </w:t>
      </w:r>
      <w:hyperlink r:id="rId436">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475. </w:t>
      </w:r>
      <w:hyperlink r:id="rId437">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476. </w:t>
      </w:r>
      <w:hyperlink r:id="rId438">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477. </w:t>
      </w:r>
      <w:hyperlink r:id="rId439">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478. </w:t>
      </w:r>
      <w:hyperlink r:id="rId440">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479. </w:t>
      </w:r>
      <w:hyperlink r:id="rId441">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480. </w:t>
      </w:r>
      <w:hyperlink r:id="rId441">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481. </w:t>
      </w:r>
      <w:hyperlink r:id="rId442">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482. </w:t>
      </w:r>
      <w:hyperlink r:id="rId443">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483. </w:t>
      </w:r>
      <w:hyperlink r:id="rId444">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484. </w:t>
      </w:r>
      <w:hyperlink r:id="rId445">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485. </w:t>
      </w:r>
      <w:hyperlink r:id="rId446">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486. </w:t>
      </w:r>
      <w:hyperlink r:id="rId447">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487. </w:t>
      </w:r>
      <w:hyperlink r:id="rId448">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488. </w:t>
      </w:r>
      <w:hyperlink r:id="rId449">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489. </w:t>
      </w:r>
      <w:hyperlink r:id="rId450">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490. </w:t>
      </w:r>
      <w:hyperlink r:id="rId451">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491. </w:t>
      </w:r>
      <w:hyperlink r:id="rId452">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492. </w:t>
      </w:r>
      <w:hyperlink r:id="rId453">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493. </w:t>
      </w:r>
      <w:hyperlink r:id="rId454">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494. </w:t>
      </w:r>
      <w:hyperlink r:id="rId455">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495. </w:t>
      </w:r>
      <w:hyperlink r:id="rId456">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496. </w:t>
      </w:r>
      <w:hyperlink r:id="rId457">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497. </w:t>
      </w:r>
      <w:hyperlink r:id="rId458">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498. </w:t>
      </w:r>
      <w:hyperlink r:id="rId459">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499. </w:t>
      </w:r>
      <w:hyperlink r:id="rId460">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500. </w:t>
      </w:r>
      <w:hyperlink r:id="rId461">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astasiaforum.org/2026/04/14/making-food-supply-chains-more-resilient-to-geopolitical-shocks/" TargetMode="External"/><Relationship Id="rId10" Type="http://schemas.openxmlformats.org/officeDocument/2006/relationships/hyperlink" Target="https://www.csiro.au/en/news/All/Articles/2026/April/Nitrogen-fertiliser-explainer" TargetMode="External"/><Relationship Id="rId11" Type="http://schemas.openxmlformats.org/officeDocument/2006/relationships/hyperlink" Target="https://lafarmbureaunews.com/news/2026/4/14/blockade-could-further-hit-fertilizer-prices" TargetMode="External"/><Relationship Id="rId12" Type="http://schemas.openxmlformats.org/officeDocument/2006/relationships/hyperlink" Target="https://www.producer.com/opinion/farm-practices-must-respond-to-soaring-fertilizer-prices/" TargetMode="External"/><Relationship Id="rId13" Type="http://schemas.openxmlformats.org/officeDocument/2006/relationships/hyperlink" Target="https://www.unocha.org/news/security-council-ocha-appeals-unimpeded-access-yemen-crisis-deteriorates" TargetMode="External"/><Relationship Id="rId14" Type="http://schemas.openxmlformats.org/officeDocument/2006/relationships/hyperlink" Target="https://www.canadiancattlemen.ca/daily/u-s-deputy-farm-secretary-to-meet-with-mosaic-amid-high-fertilizer-prices/" TargetMode="External"/><Relationship Id="rId15" Type="http://schemas.openxmlformats.org/officeDocument/2006/relationships/hyperlink" Target="https://www.brownfieldagnews.com/market-news/wheat-maintains-gains-on-drought-fertilizer-concerns/" TargetMode="External"/><Relationship Id="rId16" Type="http://schemas.openxmlformats.org/officeDocument/2006/relationships/hyperlink" Target="https://www.business-standard.com/industry/agriculture/when-rains-falter-el-nino-builds-india-braces-for-water-and-farm-stress-126041401128_1.html" TargetMode="External"/><Relationship Id="rId17" Type="http://schemas.openxmlformats.org/officeDocument/2006/relationships/hyperlink" Target="https://www.business-standard.com/industry/agriculture/taking-a-rain-check-on-agri-output-as-past-data-softens-monsoon-concerns-126041400923_1.html" TargetMode="External"/><Relationship Id="rId18"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19" Type="http://schemas.openxmlformats.org/officeDocument/2006/relationships/hyperlink" Target="https://afnews.com.br/bloqueio-no-estreito-de-hormuz-pode-disparar-inflacao-dos-alimentos/" TargetMode="External"/><Relationship Id="rId20" Type="http://schemas.openxmlformats.org/officeDocument/2006/relationships/hyperlink" Target="https://www.derstandard.at/story/3000000316514/warum-die-strasse-von-hormus-auch-fuer-die-ernaehrungssicherheit-wichtig-ist?ref=rss" TargetMode="External"/><Relationship Id="rId21" Type="http://schemas.openxmlformats.org/officeDocument/2006/relationships/hyperlink" Target="https://cryptonews.net/news/analytics/32705952/" TargetMode="External"/><Relationship Id="rId22" Type="http://schemas.openxmlformats.org/officeDocument/2006/relationships/hyperlink" Target="https://indianexpress.com/article/cities/chandigarh/punjab-wheat-procurement-khanna-mandi-shrivelled-grain-lustre-loss-10636286/" TargetMode="External"/><Relationship Id="rId23" Type="http://schemas.openxmlformats.org/officeDocument/2006/relationships/hyperlink" Target="https://www.foodnavigator.com/Article/2026/04/14/iran-war-disrupts-food-supply-chains-as-strait-of-hormuz-crisis-deepens/?utm_source=RSS_Feed&amp;utm_medium=RSS&amp;utm_campaign=RSS" TargetMode="External"/><Relationship Id="rId24" Type="http://schemas.openxmlformats.org/officeDocument/2006/relationships/hyperlink" Target="https://www.financialcontent.com/article/marketminute-2026-4-14-oil-prices-dip-below-100-as-geopolitical-tensions-show-signs-of-de-escalation" TargetMode="External"/><Relationship Id="rId25" Type="http://schemas.openxmlformats.org/officeDocument/2006/relationships/hyperlink" Target="https://www.brownfieldagnews.com/news/winter-wheat-losses-mount-as-drought-worsens-across-plains/" TargetMode="External"/><Relationship Id="rId26" Type="http://schemas.openxmlformats.org/officeDocument/2006/relationships/hyperlink" Target="https://markets.financialcontent.com/stocks/article/marketminute-2026-4-14-the-fertilizer-fuel-feedback-loop-how-the-iran-energy-shock-is-permeating-global-supply-chains" TargetMode="External"/><Relationship Id="rId27" Type="http://schemas.openxmlformats.org/officeDocument/2006/relationships/hyperlink" Target="https://indianexpress.com/article/upsc-current-affairs/upsc-essentials/will-the-west-asia-war-affect-kharif-yields-10636244/" TargetMode="External"/><Relationship Id="rId28" Type="http://schemas.openxmlformats.org/officeDocument/2006/relationships/hyperlink" Target="https://dailycaller.com/2026/04/14/iran-war-blockade-economic-pain/" TargetMode="External"/><Relationship Id="rId29" Type="http://schemas.openxmlformats.org/officeDocument/2006/relationships/hyperlink" Target="https://www.al-monitor.com/originals/2026/04/fertiliser-shortages-due-iran-war-are-key-worry-developing-world-un-agency-says" TargetMode="External"/><Relationship Id="rId30" Type="http://schemas.openxmlformats.org/officeDocument/2006/relationships/hyperlink" Target="https://www.omanobserver.om/article/1187898/opinion/international/the-hidden-price-of-the-war-with-iran" TargetMode="External"/><Relationship Id="rId31" Type="http://schemas.openxmlformats.org/officeDocument/2006/relationships/hyperlink" Target="https://www.rfdtv.com/the-math-doesnt-work-dairy-farmers-turn-to-stewardship-to-boost-profitability-and-efficiency-as-costs-rise" TargetMode="External"/><Relationship Id="rId32" Type="http://schemas.openxmlformats.org/officeDocument/2006/relationships/hyperlink" Target="https://brusselsmorning.com/fertiliser-shortage-crisis-2026/96924/" TargetMode="External"/><Relationship Id="rId33" Type="http://schemas.openxmlformats.org/officeDocument/2006/relationships/hyperlink" Target="https://www.diyinvestor.net/vance-accuses-iran-of-economic-terrorism-as-us-blockade-comes-into-effect-industry-analyst-reaction/" TargetMode="External"/><Relationship Id="rId34" Type="http://schemas.openxmlformats.org/officeDocument/2006/relationships/hyperlink" Target="https://www.morningagclips.com/usda-seeks-farmer-input-in-fertilizer-price-collusion-probe/" TargetMode="External"/><Relationship Id="rId35"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6" Type="http://schemas.openxmlformats.org/officeDocument/2006/relationships/hyperlink" Target="https://www.ttnews.com/articles/usda-farm-fertilizer-probe" TargetMode="External"/><Relationship Id="rId37" Type="http://schemas.openxmlformats.org/officeDocument/2006/relationships/hyperlink" Target="https://www.indiandefensenews.in/2026/04/trumps-hormuz-blockade-and-risks-for.html" TargetMode="External"/><Relationship Id="rId38" Type="http://schemas.openxmlformats.org/officeDocument/2006/relationships/hyperlink" Target="https://www.brownfieldagnews.com/news/fertilizer-prices-under-fire-usda-targets-industry-consolidation-supply-cuts/" TargetMode="External"/><Relationship Id="rId39" Type="http://schemas.openxmlformats.org/officeDocument/2006/relationships/hyperlink" Target="https://www.producer.com/markets/u-s-acreage-estimates-show-corn-down-soybeans-up/" TargetMode="External"/><Relationship Id="rId40" Type="http://schemas.openxmlformats.org/officeDocument/2006/relationships/hyperlink" Target="https://www.producer.com/news/united-nations-warns-of-food-crisis-others-not-convinced/" TargetMode="External"/><Relationship Id="rId41" Type="http://schemas.openxmlformats.org/officeDocument/2006/relationships/hyperlink" Target="https://internationalsupermarketnews.com/food-prices-war-and-the-logic-of-inflation-a-structural-shift-in-the-global-food-economy/" TargetMode="External"/><Relationship Id="rId42" Type="http://schemas.openxmlformats.org/officeDocument/2006/relationships/hyperlink" Target="https://www.zawya.com/en/economy/global/wheat-futures-rise-as-dry-weather-threatens-us-production-jbxd7i7b" TargetMode="External"/><Relationship Id="rId43" Type="http://schemas.openxmlformats.org/officeDocument/2006/relationships/hyperlink" Target="https://www.producer.com/am-market-reports/am-market-report-april-14-2026/" TargetMode="External"/><Relationship Id="rId44" Type="http://schemas.openxmlformats.org/officeDocument/2006/relationships/hyperlink" Target="https://easternherald.com/2026/04/13/sudan-civil-war-starvation-global-failure-famine-2026/" TargetMode="External"/><Relationship Id="rId45" Type="http://schemas.openxmlformats.org/officeDocument/2006/relationships/hyperlink" Target="https://www.americanagnetwork.com/2026/04/13/geopolitics-and-weather-drive-early-week-grain-trade/" TargetMode="External"/><Relationship Id="rId46" Type="http://schemas.openxmlformats.org/officeDocument/2006/relationships/hyperlink" Target="https://www.allagnews.com/energy-volatility-drives-crop-prices-shifts-2026-planting-decisions/" TargetMode="External"/><Relationship Id="rId47" Type="http://schemas.openxmlformats.org/officeDocument/2006/relationships/hyperlink" Target="https://www.spokesman.com/stories/2026/apr/13/a-summerlike-heat-wave-will-hit-the-east-this-week/" TargetMode="External"/><Relationship Id="rId48" Type="http://schemas.openxmlformats.org/officeDocument/2006/relationships/hyperlink" Target="https://www.brownfieldagnews.com/news/5-of-u-s-corn-6-of-soybeans-planted/" TargetMode="External"/><Relationship Id="rId49" Type="http://schemas.openxmlformats.org/officeDocument/2006/relationships/hyperlink" Target="https://www.brownfieldagnews.com/market-news/wheat-posts-gains-on-drought-concerns-risk-premium/" TargetMode="External"/><Relationship Id="rId50" Type="http://schemas.openxmlformats.org/officeDocument/2006/relationships/hyperlink" Target="https://whbl.com/2026/04/13/russia-calls-for-joint-food-reserves-with-brics-to-counter-middle-east-crisis-risks/" TargetMode="External"/><Relationship Id="rId51" Type="http://schemas.openxmlformats.org/officeDocument/2006/relationships/hyperlink" Target="https://www.aljazeera.com/news/2026/4/14/fao-warns-strait-of-hormuz-disruption-risks-triggering-a-global-food-crisis?traffic_source=rss" TargetMode="External"/><Relationship Id="rId52" Type="http://schemas.openxmlformats.org/officeDocument/2006/relationships/hyperlink" Target="https://www.farms.com/ag-industry-news/agriculture-commodities-caught-between-war-and-weather-668.aspx" TargetMode="External"/><Relationship Id="rId53" Type="http://schemas.openxmlformats.org/officeDocument/2006/relationships/hyperlink" Target="https://www.elfinanciero.com.mx/opinion/enrique-quintana/2026/04/14/la-guerra-ya-llego-a-tu-mesa/" TargetMode="External"/><Relationship Id="rId54" Type="http://schemas.openxmlformats.org/officeDocument/2006/relationships/hyperlink" Target="https://www.radiotamazuj.org/en/news/article/wfp-warns-that-sudans-people-are-abandoned-hungry-after-a-3-year-war" TargetMode="External"/><Relationship Id="rId55" Type="http://schemas.openxmlformats.org/officeDocument/2006/relationships/hyperlink" Target="https://www.zawya.com/en/economy/north-africa/egypt-sets-4761-per-ardeb-as-wheat-procurement-season-targets-5mln-tons-qw2bmphf" TargetMode="External"/><Relationship Id="rId56" Type="http://schemas.openxmlformats.org/officeDocument/2006/relationships/hyperlink" Target="https://www.egyptindependent.com/economists-are-putting-a-price-on-the-iran-war-fallout-in-asia-it-doesnt-look-good/" TargetMode="External"/><Relationship Id="rId57" Type="http://schemas.openxmlformats.org/officeDocument/2006/relationships/hyperlink" Target="https://www.italiaatavola.net//flash/attualita-mercato/2026/4/14/fao-se-continua-blocco-dello-stretto-d-hormuz-effetti-simili-alla-pandemia-covid/118610/" TargetMode="External"/><Relationship Id="rId58" Type="http://schemas.openxmlformats.org/officeDocument/2006/relationships/hyperlink" Target="https://www.worldpoliticsreview.com/sudan-hunger-crisis-deepening/" TargetMode="External"/><Relationship Id="rId59" Type="http://schemas.openxmlformats.org/officeDocument/2006/relationships/hyperlink" Target="https://www.americanagnetwork.com/2026/04/14/agmarket-net-early-morning-market-analysis-4-14-26/" TargetMode="External"/><Relationship Id="rId60" Type="http://schemas.openxmlformats.org/officeDocument/2006/relationships/hyperlink" Target="https://www.wwbl.com/2026/04/13/blockade-could-further-hit-fertilizer-prices/" TargetMode="External"/><Relationship Id="rId61" Type="http://schemas.openxmlformats.org/officeDocument/2006/relationships/hyperlink" Target="https://nypost.com/2026/04/13/opinion/how-the-strait-of-hormuz-saves-the-world-from-starvation/" TargetMode="External"/><Relationship Id="rId62" Type="http://schemas.openxmlformats.org/officeDocument/2006/relationships/hyperlink" Target="https://americanbazaaronline.com/2026/04/13/hormuz-blockade-triggers-food-price-fears-in-us-478869/" TargetMode="External"/><Relationship Id="rId63" Type="http://schemas.openxmlformats.org/officeDocument/2006/relationships/hyperlink" Target="https://www.df.cl/internacional/economia/la-fao-advierte-que-el-bloqueo-del-estrecho-de-ormuz-podria-provocar-una" TargetMode="External"/><Relationship Id="rId64" Type="http://schemas.openxmlformats.org/officeDocument/2006/relationships/hyperlink" Target="https://ultimasnoticias.com.ve/mundo/onu-alerta-sobre-catastrofe-alimentaria-por-bloqueo-de-ormuz/" TargetMode="External"/><Relationship Id="rId65" Type="http://schemas.openxmlformats.org/officeDocument/2006/relationships/hyperlink" Target="https://businessday.ng/news/article/imf-world-bank-iea-warn-of-prolonged-global-fallout-as-middle-east-conflict-drives-energy-shock/" TargetMode="External"/><Relationship Id="rId66" Type="http://schemas.openxmlformats.org/officeDocument/2006/relationships/hyperlink" Target="https://zn.ua/ECONOMICS/ukrainskij-rynok-udobrenij-rastet-rol-polshi.html" TargetMode="External"/><Relationship Id="rId67" Type="http://schemas.openxmlformats.org/officeDocument/2006/relationships/hyperlink" Target="https://www.standartnews.com/svyat/oon-hranite-shte-poskapnat-oshte-zaradi-ormuzkiya-protok-630189.html" TargetMode="External"/><Relationship Id="rId68" Type="http://schemas.openxmlformats.org/officeDocument/2006/relationships/hyperlink" Target="https://www.businesstoday.in/bt-tv/whats-hot/video/iea-chief-fatih-birol-warns-of-historic-energy-crisis-says-no-country-immune-to-impact-525537-2026-04-14?utm_source=rssfeed" TargetMode="External"/><Relationship Id="rId69" Type="http://schemas.openxmlformats.org/officeDocument/2006/relationships/hyperlink" Target="https://www.elfinanciero.com.mx/economia/2026/04/14/advierte-onu-serios-conflictos-por-guerra-en-medio-oriente/" TargetMode="External"/><Relationship Id="rId70" Type="http://schemas.openxmlformats.org/officeDocument/2006/relationships/hyperlink" Target="https://www.ilfattoquotidiano.it/2026/04/14/stretto-hormuz-crisi-alimentare-fertilizzanti-notizie/8355303/" TargetMode="External"/><Relationship Id="rId71" Type="http://schemas.openxmlformats.org/officeDocument/2006/relationships/hyperlink" Target="https://azertag.az/en/xeber/clock_is_ticking_hormuz_disruption_raises_fears_of_global_food_crisis-4123859" TargetMode="External"/><Relationship Id="rId72" Type="http://schemas.openxmlformats.org/officeDocument/2006/relationships/hyperlink" Target="https://www.heavyliftpfi.com/editorial/2026/04/14/tariff-baseline-redraws-trade-dynamics/" TargetMode="External"/><Relationship Id="rId73" Type="http://schemas.openxmlformats.org/officeDocument/2006/relationships/hyperlink" Target="https://www.just-food.com/news/hormuz-blockage-agri-food-catastrophe/" TargetMode="External"/><Relationship Id="rId74" Type="http://schemas.openxmlformats.org/officeDocument/2006/relationships/hyperlink" Target="https://northafricapost.com/96257-global-fertilizer-crisis-highlights-moroccos-central-role-in-worlds-food-security.html" TargetMode="External"/><Relationship Id="rId75" Type="http://schemas.openxmlformats.org/officeDocument/2006/relationships/hyperlink" Target="https://ceo-na.com/opinion/geopolitics-is-the-market-force-so-what-comes-next/" TargetMode="External"/><Relationship Id="rId76" Type="http://schemas.openxmlformats.org/officeDocument/2006/relationships/hyperlink" Target="https://cryptoslate.com/bitcoin-eyes-bullish-setup-as-new-china-trade-and-us-inflation-data-means-irans-economic-contagion-shock-is-already-spreading/" TargetMode="External"/><Relationship Id="rId77" Type="http://schemas.openxmlformats.org/officeDocument/2006/relationships/hyperlink" Target="https://www.chinimandi.com/kharif-season-faces-double-whammy-from-el-nino-risk-and-gulf-tensions-experts/" TargetMode="External"/><Relationship Id="rId78" Type="http://schemas.openxmlformats.org/officeDocument/2006/relationships/hyperlink" Target="https://www.middleeasteye.net/news/gaza-heading-famine-bread-shortages-deepen-israel-curbs" TargetMode="External"/><Relationship Id="rId79" Type="http://schemas.openxmlformats.org/officeDocument/2006/relationships/hyperlink" Target="https://www.checkout.ie/supply-chain/wheat-rises-1-5-as-us-prepares-to-blockade-strait-of-hormuz-225400" TargetMode="External"/><Relationship Id="rId80" Type="http://schemas.openxmlformats.org/officeDocument/2006/relationships/hyperlink" Target="https://www.beveragedaily.com/Article/2026/04/13/iran-conflict-oil-energy-prices-hit-food-and-beverage/?utm_source=RSS_Feed&amp;utm_medium=RSS&amp;utm_campaign=RSS" TargetMode="External"/><Relationship Id="rId81" Type="http://schemas.openxmlformats.org/officeDocument/2006/relationships/hyperlink" Target="https://www.producer.com/am-market-reports/am-market-report-april-13-2026/" TargetMode="External"/><Relationship Id="rId82" Type="http://schemas.openxmlformats.org/officeDocument/2006/relationships/hyperlink" Target="https://www.realinstitutoelcano.org/en/commentaries/russia-capitalises-on-chaos-fertilisers-in-the-context-of-the-war-in-iran/" TargetMode="External"/><Relationship Id="rId83" Type="http://schemas.openxmlformats.org/officeDocument/2006/relationships/hyperlink" Target="https://www.theverge.com/science/910326/iran-strait-hormuz-fertilizer-feedstock-food-crisis" TargetMode="External"/><Relationship Id="rId84" Type="http://schemas.openxmlformats.org/officeDocument/2006/relationships/hyperlink" Target="https://warontherocks.com/a-closed-strait-of-hormuz-risks-a-global-food-security-crisis/" TargetMode="External"/><Relationship Id="rId85" Type="http://schemas.openxmlformats.org/officeDocument/2006/relationships/hyperlink" Target="https://www.straitstimes.com/asia/russia-calls-for-joint-food-reserves-with-brics-to-counter-middle-east-crisis-risks" TargetMode="External"/><Relationship Id="rId86" Type="http://schemas.openxmlformats.org/officeDocument/2006/relationships/hyperlink" Target="https://www.aljazeera.com/news/2026/4/13/millions-in-war-ravaged-sudan-surviving-on-one-meal-a-day-say-ngos?traffic_source=rss" TargetMode="External"/><Relationship Id="rId87" Type="http://schemas.openxmlformats.org/officeDocument/2006/relationships/hyperlink" Target="https://aif.ru/money/economy/deficit-k-sentyabryu-sovbez-rf-voyna-v-irane-vedet-k-vzryvu-cen-na-edu" TargetMode="External"/><Relationship Id="rId88" Type="http://schemas.openxmlformats.org/officeDocument/2006/relationships/hyperlink" Target="https://www.zawya.com/en/business/commodities/wheat-rises-nearly-2-as-us-prepares-to-blockade-strait-of-hormuz-rpxo5h1s" TargetMode="External"/><Relationship Id="rId89" Type="http://schemas.openxmlformats.org/officeDocument/2006/relationships/hyperlink" Target="https://www.indiasnews.net/news/278980574/dual-risks-of-monsoon-deficit-and-rising-input-costs-threaten-india-rural-economy-in-2026-report" TargetMode="External"/><Relationship Id="rId90" Type="http://schemas.openxmlformats.org/officeDocument/2006/relationships/hyperlink" Target="https://www.indiandefensenews.in/2026/04/shell-strengthens-indias-lng-supply.html" TargetMode="External"/><Relationship Id="rId91"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92" Type="http://schemas.openxmlformats.org/officeDocument/2006/relationships/hyperlink" Target="https://www.business-standard.com/markets/news/fertiliser-stocks-slide-as-us-hormuz-blockade-china-ban-hits-sentiment-126041300244_1.html" TargetMode="External"/><Relationship Id="rId93" Type="http://schemas.openxmlformats.org/officeDocument/2006/relationships/hyperlink" Target="https://www.independent.co.uk/news/midwest-iran-brazil-china-donald-trump-b2956326.html" TargetMode="External"/><Relationship Id="rId94" Type="http://schemas.openxmlformats.org/officeDocument/2006/relationships/hyperlink" Target="https://gcaptain.com/australia-acts-to-secure-urea-amid-supply-risk-from-iran-war/" TargetMode="External"/><Relationship Id="rId95" Type="http://schemas.openxmlformats.org/officeDocument/2006/relationships/hyperlink" Target="https://endtimeheadlines.org/2026/04/get-ready-for-grocery-price-hikes-as-hormuz-closure-threatens-global-food-supply/" TargetMode="External"/><Relationship Id="rId96" Type="http://schemas.openxmlformats.org/officeDocument/2006/relationships/hyperlink" Target="https://www.aljazeera.com/video/inside-story/2026/4/12/could-the-iran-war-pose-lasting-risks-to-global-food-security" TargetMode="External"/><Relationship Id="rId97" Type="http://schemas.openxmlformats.org/officeDocument/2006/relationships/hyperlink" Target="https://orient.tm/en/post/98324/fragile-silence-and-echo-resource-scarcity-table-common-man" TargetMode="External"/><Relationship Id="rId98" Type="http://schemas.openxmlformats.org/officeDocument/2006/relationships/hyperlink" Target="https://www.etoday.co.kr/news/view/2574958" TargetMode="External"/><Relationship Id="rId99" Type="http://schemas.openxmlformats.org/officeDocument/2006/relationships/hyperlink" Target="https://www.thehindubusinessline.com/newsletter/pick-of-bl-commodities/pick-of-bl-commodities-april-12-2026/article70851997.ece" TargetMode="External"/><Relationship Id="rId100" Type="http://schemas.openxmlformats.org/officeDocument/2006/relationships/hyperlink" Target="https://www.indexbox.io/blog/fertilizer-shortage-and-inflation-risks-from-2026-strait-conflict/" TargetMode="External"/><Relationship Id="rId101" Type="http://schemas.openxmlformats.org/officeDocument/2006/relationships/hyperlink" Target="https://www.deccanchronicle.com/west-asia/war-disruptions-to-fertiliser-supply-raise-alarm-among-food-producers-1949858" TargetMode="External"/><Relationship Id="rId102" Type="http://schemas.openxmlformats.org/officeDocument/2006/relationships/hyperlink" Target="https://lequotidien.lu/monde/une-crise-aussi-pour-les-engrais/" TargetMode="External"/><Relationship Id="rId103" Type="http://schemas.openxmlformats.org/officeDocument/2006/relationships/hyperlink" Target="https://www.lanacion.com.ar/economia/campo/agricultura/por-los-buenos-precios-a-cosecha-recomiendan-tomar-coberturas-para-el-trigo-nuevo-nid11042026/" TargetMode="External"/><Relationship Id="rId104"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05" Type="http://schemas.openxmlformats.org/officeDocument/2006/relationships/hyperlink" Target="https://modern.az/en/dunya/593128/due-to-the-hormuz-crisis-fertilizer-is-also-getting-more-expensive-worldwide/" TargetMode="External"/><Relationship Id="rId106" Type="http://schemas.openxmlformats.org/officeDocument/2006/relationships/hyperlink" Target="https://www.newsofbahrain.com/bahrain/130352.html" TargetMode="External"/><Relationship Id="rId107" Type="http://schemas.openxmlformats.org/officeDocument/2006/relationships/hyperlink" Target="https://www.brownfieldagnews.com/news/u-s-iran-ceasefire-does-little-for-fertilizer-availability-prices/" TargetMode="External"/><Relationship Id="rId108" Type="http://schemas.openxmlformats.org/officeDocument/2006/relationships/hyperlink" Target="https://farmtario.com/crops/how-start-variable-rate-fertilizer-application/" TargetMode="External"/><Relationship Id="rId109" Type="http://schemas.openxmlformats.org/officeDocument/2006/relationships/hyperlink" Target="https://businessjournaldaily.com/pay-increases-outpaced-by-inflation-ohio-farms-adjust-to-rising-costs/" TargetMode="External"/><Relationship Id="rId110" Type="http://schemas.openxmlformats.org/officeDocument/2006/relationships/hyperlink" Target="https://www.thefencepost.com/news/western-snowpack-record-low-hopes-resting-on-april-and-el-nino-moisture/" TargetMode="External"/><Relationship Id="rId111" Type="http://schemas.openxmlformats.org/officeDocument/2006/relationships/hyperlink" Target="https://www.washingtonexaminer.com/policy/economy/4524657/china-halt-export-sulfuric-acid-fertilizer-shortage-hormuz-blockade/" TargetMode="External"/><Relationship Id="rId112" Type="http://schemas.openxmlformats.org/officeDocument/2006/relationships/hyperlink" Target="https://www.coloradovirtuallibrary.org/resource-sharing/state-pubs-blog/colorados-record-low-snowpack/" TargetMode="External"/><Relationship Id="rId113" Type="http://schemas.openxmlformats.org/officeDocument/2006/relationships/hyperlink" Target="https://www.middleeasteye.net/live-blog/live-blog-update/experts-warn-damage-already-done-food-production-hormuz-closure" TargetMode="External"/><Relationship Id="rId114" Type="http://schemas.openxmlformats.org/officeDocument/2006/relationships/hyperlink" Target="https://www.agweek.com/business/markets/grain-market-volatility-spills-over-from-iran-war-headlines" TargetMode="External"/><Relationship Id="rId115" Type="http://schemas.openxmlformats.org/officeDocument/2006/relationships/hyperlink" Target="https://tass.com/economy/2115169" TargetMode="External"/><Relationship Id="rId116" Type="http://schemas.openxmlformats.org/officeDocument/2006/relationships/hyperlink" Target="https://stratnewsglobal.com/business/imf-expects-war-to-trigger-fund-support-for-up-to-50-bln/" TargetMode="External"/><Relationship Id="rId117" Type="http://schemas.openxmlformats.org/officeDocument/2006/relationships/hyperlink" Target="https://hpj.com/2026/04/09/continued-drought-degradation-noted-in-much-of-the-high-plains/" TargetMode="External"/><Relationship Id="rId118" Type="http://schemas.openxmlformats.org/officeDocument/2006/relationships/hyperlink" Target="https://www.business-standard.com/industry/agriculture/unseasonal-rains-damage-rabi-crops-on-249k-hectares-shivraj-singh-chouhan-126041000461_1.html" TargetMode="External"/><Relationship Id="rId119" Type="http://schemas.openxmlformats.org/officeDocument/2006/relationships/hyperlink" Target="https://dailyrevelationzambia.com/russia-says-its-ready-to-supply-agricultural-products-fertilizers-during-global-crisis/" TargetMode="External"/><Relationship Id="rId120" Type="http://schemas.openxmlformats.org/officeDocument/2006/relationships/hyperlink" Target="https://businessamlive.com/geopolitical-tensions-push-up-energy-supply-chain-costs-for-african-manufacturers-pama/" TargetMode="External"/><Relationship Id="rId121" Type="http://schemas.openxmlformats.org/officeDocument/2006/relationships/hyperlink" Target="http://www.adaderana.lk/news.php?nid=121036" TargetMode="External"/><Relationship Id="rId122" Type="http://schemas.openxmlformats.org/officeDocument/2006/relationships/hyperlink" Target="https://112.ua/en/rosia-atakue-zernovij-koridor-dron-vluciv-u-civilne-sudno-u-cornomu-mori-153386" TargetMode="External"/><Relationship Id="rId123" Type="http://schemas.openxmlformats.org/officeDocument/2006/relationships/hyperlink" Target="https://www.devdiscourse.com/article/headlines/3869275-ukrainian-farmers-battle-rising-costs-amidst-geopolitical-tensions" TargetMode="External"/><Relationship Id="rId124" Type="http://schemas.openxmlformats.org/officeDocument/2006/relationships/hyperlink" Target="https://www.brecorder.com/news/40415753/wheat-faces-biggest-weekly-drop-in-eight-months-on-higher-inventories" TargetMode="External"/><Relationship Id="rId125" Type="http://schemas.openxmlformats.org/officeDocument/2006/relationships/hyperlink" Target="https://www.business-standard.com/industry/agriculture/heavy-rains-hailstorms-damage-rabi-crops-in-249-000-hectares-chouhan-126041000337_1.html" TargetMode="External"/><Relationship Id="rId126" Type="http://schemas.openxmlformats.org/officeDocument/2006/relationships/hyperlink" Target="https://keyt.com/news/national-world/cnn-world/2026/04/09/the-iran-truce-may-be-too-late-for-many-african-countries/" TargetMode="External"/><Relationship Id="rId127" Type="http://schemas.openxmlformats.org/officeDocument/2006/relationships/hyperlink" Target="https://www.chinimandi.com/unseasonal-rains-hailstorms-may-cut-wheat-output-by-up-to-10/" TargetMode="External"/><Relationship Id="rId128" Type="http://schemas.openxmlformats.org/officeDocument/2006/relationships/hyperlink" Target="https://www.wwbl.com/2026/04/09/usdas-latest-wasde-reveals-a-split-market-wheat-swells-corn-and-soybeans-hold-steady/" TargetMode="External"/><Relationship Id="rId129" Type="http://schemas.openxmlformats.org/officeDocument/2006/relationships/hyperlink" Target="https://indianexpress.com/article/cities/chandigarh/punjabsurplus-rain-in-a-week-concerns-crop-around-wheat-harvest-10628780/" TargetMode="External"/><Relationship Id="rId130" Type="http://schemas.openxmlformats.org/officeDocument/2006/relationships/hyperlink" Target="https://tribune.com.pk/story/2601993/imf-may-lend-50b-to-war-hit-nations" TargetMode="External"/><Relationship Id="rId131" Type="http://schemas.openxmlformats.org/officeDocument/2006/relationships/hyperlink" Target="https://sna.agr.br/agro-dos-eua-acumula-quatro-anos-no-vermelho-com-alta-de-custos-e-queda-de-precos/" TargetMode="External"/><Relationship Id="rId132" Type="http://schemas.openxmlformats.org/officeDocument/2006/relationships/hyperlink" Target="https://www.denver7.com/news/drought/eastern-colorado-farmers-face-dire-crop-conditions-as-severe-drought-continues-to-worsen-across-the-region" TargetMode="External"/><Relationship Id="rId133" Type="http://schemas.openxmlformats.org/officeDocument/2006/relationships/hyperlink" Target="https://www.producer.com/crops/market-watches-for-possible-spring-wheat-rally/" TargetMode="External"/><Relationship Id="rId134" Type="http://schemas.openxmlformats.org/officeDocument/2006/relationships/hyperlink" Target="https://www.grandforksherald.com/news/north-dakota/farm-group-seeks-policy-change-to-help-build-fertilizer-storage" TargetMode="External"/><Relationship Id="rId135" Type="http://schemas.openxmlformats.org/officeDocument/2006/relationships/hyperlink" Target="https://www.alternet.org/farming-cost/" TargetMode="External"/><Relationship Id="rId136" Type="http://schemas.openxmlformats.org/officeDocument/2006/relationships/hyperlink" Target="https://fortune.com/2026/04/09/global-food-emergency-how-bad-strait-hormuz-grocery-prices-shortages/" TargetMode="External"/><Relationship Id="rId137" Type="http://schemas.openxmlformats.org/officeDocument/2006/relationships/hyperlink" Target="https://www.arcstonefinancialpulse.com/worlds-fertilizer-supply-under-siege/" TargetMode="External"/><Relationship Id="rId138" Type="http://schemas.openxmlformats.org/officeDocument/2006/relationships/hyperlink" Target="https://www.business-standard.com/markets/news/rising-input-costs-west-asia-war-risks-weigh-on-fertiliser-sector-margins-126040901227_1.html" TargetMode="External"/><Relationship Id="rId139" Type="http://schemas.openxmlformats.org/officeDocument/2006/relationships/hyperlink" Target="https://www.frozenfoodeurope.com/global-food-supply-chains-face-mounting-pressure/" TargetMode="External"/><Relationship Id="rId140" Type="http://schemas.openxmlformats.org/officeDocument/2006/relationships/hyperlink" Target="https://www.thehindubusinessline.com/economy/imf-warns-of-deepening-global-food-crisis-as-fertilizer-prices-surge/article70843164.ece" TargetMode="External"/><Relationship Id="rId141" Type="http://schemas.openxmlformats.org/officeDocument/2006/relationships/hyperlink" Target="https://www.thehindubusinessline.com/economy/agri-business/the-government-targets-to-buy-30336-lakh-tonnes-lt-of-wheat-for-the-central-pool-stock-by-june-30/article70843422.ece" TargetMode="External"/><Relationship Id="rId142" Type="http://schemas.openxmlformats.org/officeDocument/2006/relationships/hyperlink" Target="https://www.foodnavigator.com/Article/2026/04/08/iran-conflict-responding-to-fertiliser-shortages/?utm_source=RSS_Feed&amp;utm_medium=RSS&amp;utm_campaign=RSS" TargetMode="External"/><Relationship Id="rId143"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44" Type="http://schemas.openxmlformats.org/officeDocument/2006/relationships/hyperlink" Target="https://www.thearabianstories.com/2026/04/09/global-agencies-warn-war-driven-price-surge-could-trigger-food-crisis/" TargetMode="External"/><Relationship Id="rId145" Type="http://schemas.openxmlformats.org/officeDocument/2006/relationships/hyperlink" Target="https://peopledaily.digital/business/global-lenders-warn-iran-war-will-push-food-prices-higher" TargetMode="External"/><Relationship Id="rId146"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147" Type="http://schemas.openxmlformats.org/officeDocument/2006/relationships/hyperlink" Target="https://triblive.com/local/regional/fertilizer-prices-rise-sharply-as-middle-east-conflict-hits-farmers/" TargetMode="External"/><Relationship Id="rId148" Type="http://schemas.openxmlformats.org/officeDocument/2006/relationships/hyperlink" Target="https://wutqfm.com/the-us-just-had-its-warmest-march-ever-by-a-historic-margin/" TargetMode="External"/><Relationship Id="rId149" Type="http://schemas.openxmlformats.org/officeDocument/2006/relationships/hyperlink" Target="https://www.al-monitor.com/originals/2026/04/imf-world-bank-and-un-food-agency-say-war-increasing-food-prices-insecurity" TargetMode="External"/><Relationship Id="rId150" Type="http://schemas.openxmlformats.org/officeDocument/2006/relationships/hyperlink" Target="https://yaleclimateconnections.org/2026/04/the-year-so-far-hottest-and-driest-in-u-s-history/" TargetMode="External"/><Relationship Id="rId151" Type="http://schemas.openxmlformats.org/officeDocument/2006/relationships/hyperlink" Target="https://san.com/cc/how-the-iran-war-put-americas-food-supply-at-risk/" TargetMode="External"/><Relationship Id="rId152" Type="http://schemas.openxmlformats.org/officeDocument/2006/relationships/hyperlink" Target="https://ruralradio.com/maxcountry/news/survey-shows-growing-concerns-about-fertilizer-prices-availability/" TargetMode="External"/><Relationship Id="rId153" Type="http://schemas.openxmlformats.org/officeDocument/2006/relationships/hyperlink" Target="https://www.globenewswire.com/news-release/2026/04/08/3270437/0/en/CoBank-Quarterly-Economic-fallout-of-rising-fuel-and-energy-costs-will-be-most-acute-in-rural-America.html" TargetMode="External"/><Relationship Id="rId154" Type="http://schemas.openxmlformats.org/officeDocument/2006/relationships/hyperlink" Target="https://www.sangritoday.com/rajasthan-weather-rain-hailstorms-continue-as-western-disturbance-hits-state" TargetMode="External"/><Relationship Id="rId155" Type="http://schemas.openxmlformats.org/officeDocument/2006/relationships/hyperlink" Target="https://www.producer.com/am-market-reports/am-market-report-april-8-2026/" TargetMode="External"/><Relationship Id="rId156" Type="http://schemas.openxmlformats.org/officeDocument/2006/relationships/hyperlink" Target="https://time.com/article/2026/04/08/iran-ceasefire-reveals-domino-effect-of-conflict/" TargetMode="External"/><Relationship Id="rId157" Type="http://schemas.openxmlformats.org/officeDocument/2006/relationships/hyperlink" Target="https://www.producer.com/markets/time-running-out-on-u-s-winter-wheat-as-drought-persists/" TargetMode="External"/><Relationship Id="rId158" Type="http://schemas.openxmlformats.org/officeDocument/2006/relationships/hyperlink" Target="https://economist.com.na/105781/special-focus/au-report-warns-of-economic-slump-in-africa-due-to-middle-east-conflict/" TargetMode="External"/><Relationship Id="rId159" Type="http://schemas.openxmlformats.org/officeDocument/2006/relationships/hyperlink" Target="https://indianexpress.com/article/cities/chandigarh/a-double-whammy-floods-in-2025-untimely-rains-now-leave-punjab-farmers-distraught-10625594/" TargetMode="External"/><Relationship Id="rId160" Type="http://schemas.openxmlformats.org/officeDocument/2006/relationships/hyperlink" Target="https://www.salon.com/2026/04/08/hormuz-closure-threatens-the-global-food-supply-partner/" TargetMode="External"/><Relationship Id="rId161" Type="http://schemas.openxmlformats.org/officeDocument/2006/relationships/hyperlink" Target="https://www.independent.co.uk/climate-change/africa-hunger-somalia-drought-aid-cuts-b2951837.html" TargetMode="External"/><Relationship Id="rId162" Type="http://schemas.openxmlformats.org/officeDocument/2006/relationships/hyperlink" Target="https://www.publico.pt/2026/04/08/azul/noticia/seca-inverno-epica-criar-situacao-desoladora-agricultores-eua-2170513" TargetMode="External"/><Relationship Id="rId163" Type="http://schemas.openxmlformats.org/officeDocument/2006/relationships/hyperlink" Target="https://www.foodnavigator-asia.com/Article/2026/04/08/iran-conflict-is-ceasefire-too-little-too-late-for-global-food/?utm_source=RSS_Feed&amp;utm_medium=RSS&amp;utm_campaign=RSS" TargetMode="External"/><Relationship Id="rId164" Type="http://schemas.openxmlformats.org/officeDocument/2006/relationships/hyperlink" Target="https://inews.co.uk/news/world/putins-cunning-plan-dominance-becomes-clearer-day-4339626" TargetMode="External"/><Relationship Id="rId165" Type="http://schemas.openxmlformats.org/officeDocument/2006/relationships/hyperlink" Target="https://caliber.az/en/post/turkiye-buys-additional-fertilisers-from-russia-amid-supply-disruptions" TargetMode="External"/><Relationship Id="rId166" Type="http://schemas.openxmlformats.org/officeDocument/2006/relationships/hyperlink" Target="https://fingaz.co.zw/2026/04/08/fertiliser-shortages-threaten-winter-crops/" TargetMode="External"/><Relationship Id="rId167" Type="http://schemas.openxmlformats.org/officeDocument/2006/relationships/hyperlink" Target="https://www.tehrantimes.com/news/525290/Global-economic-bodies-unite-to-assess-US-Israeli-war-with-Iran" TargetMode="External"/><Relationship Id="rId168" Type="http://schemas.openxmlformats.org/officeDocument/2006/relationships/hyperlink" Target="https://www.abc.net.au/news/2026-04-08/farmers-plant-early-winter-crops-despite-fuel-fertiliser-crisis/106540768" TargetMode="External"/><Relationship Id="rId169" Type="http://schemas.openxmlformats.org/officeDocument/2006/relationships/hyperlink" Target="https://www.inforum.com/news/north-dakota/surging-fuel-and-supply-costs-ripple-through-agriculture-and-grocery-prices" TargetMode="External"/><Relationship Id="rId170"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171" Type="http://schemas.openxmlformats.org/officeDocument/2006/relationships/hyperlink" Target="https://www.farms.com/ag-industry-news/strait-of-hormuz-issue-continues-to-send-fuel-prices-higher-442.aspx" TargetMode="External"/><Relationship Id="rId172" Type="http://schemas.openxmlformats.org/officeDocument/2006/relationships/hyperlink" Target="https://www.wtxl.com/news/local-news/in-your-neighborhood/thomas-county/global-tensions-drive-up-fuel-and-fertilizer-costs-for-thomasville-farmers" TargetMode="External"/><Relationship Id="rId173" Type="http://schemas.openxmlformats.org/officeDocument/2006/relationships/hyperlink" Target="https://www.canadiancattlemen.ca/daily/moroccan-fertilizer-maker-ocp-expects-output-to-drop-30-per-cent-in-q2-sources-say/" TargetMode="External"/><Relationship Id="rId174" Type="http://schemas.openxmlformats.org/officeDocument/2006/relationships/hyperlink" Target="https://www.producer.com/markets/dryness-reduced-u-s-seeded-area-help-lift-wheat-prices/" TargetMode="External"/><Relationship Id="rId175" Type="http://schemas.openxmlformats.org/officeDocument/2006/relationships/hyperlink" Target="http://www.kakiforex.com/2026/04/fertilizer-prices-up-40-why-this-is.html" TargetMode="External"/><Relationship Id="rId176" Type="http://schemas.openxmlformats.org/officeDocument/2006/relationships/hyperlink" Target="https://www.bostonglobe.com/2026/04/07/nation/epic-winter-drought-creates-bleak-situation-farmers-your-food/" TargetMode="External"/><Relationship Id="rId177" Type="http://schemas.openxmlformats.org/officeDocument/2006/relationships/hyperlink" Target="https://www.aljazeera.com/video/newsfeed/2026/4/7/palestinians-queue-for-hours-in-pouring-rain-to-get-bread?traffic_source=rss" TargetMode="External"/><Relationship Id="rId178" Type="http://schemas.openxmlformats.org/officeDocument/2006/relationships/hyperlink" Target="https://caribbeannewsglobal.com/iica-director-general-to-meet-with-us-latin-american-and-caribbean-officials-and-multilateral-financing-entities/" TargetMode="External"/><Relationship Id="rId179" Type="http://schemas.openxmlformats.org/officeDocument/2006/relationships/hyperlink" Target="https://www.indiatoday.in/science/story/india-weather-forecast-april-8-rain-hail-imd-updates-2892918-2026-04-07?utm_source=rss" TargetMode="External"/><Relationship Id="rId180"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181" Type="http://schemas.openxmlformats.org/officeDocument/2006/relationships/hyperlink" Target="https://www.foodsecurityportal.org/node/3844" TargetMode="External"/><Relationship Id="rId182" Type="http://schemas.openxmlformats.org/officeDocument/2006/relationships/hyperlink" Target="https://www.zawya.com/en/economy/global/wheat-eases-on-us-rain-forecast-corn-soybeans-firm-wb3rgnc7" TargetMode="External"/><Relationship Id="rId183" Type="http://schemas.openxmlformats.org/officeDocument/2006/relationships/hyperlink" Target="https://www.producer.com/am-market-reports/am-market-report-april-7-2026/" TargetMode="External"/><Relationship Id="rId184" Type="http://schemas.openxmlformats.org/officeDocument/2006/relationships/hyperlink" Target="https://markets.financialcontent.com/stocks/article/marketminute-2026-4-7-middle-east-conflict-sends-fertilizer-markets-skyward-as-north-american-index-hits-971" TargetMode="External"/><Relationship Id="rId185" Type="http://schemas.openxmlformats.org/officeDocument/2006/relationships/hyperlink" Target="https://katiecouric.com/news/will-grocery-prices-increase-hormuz-iran-war/" TargetMode="External"/><Relationship Id="rId186" Type="http://schemas.openxmlformats.org/officeDocument/2006/relationships/hyperlink" Target="https://www.asiabusinessoutlook.com/news/global-food-crisis-looms-amid-war-heat-and-price-surge-nwid-11683.html" TargetMode="External"/><Relationship Id="rId187" Type="http://schemas.openxmlformats.org/officeDocument/2006/relationships/hyperlink" Target="https://www.farms.com/ag-industry-news/usda-acreage-data-sparks-market-volatility-390.aspx" TargetMode="External"/><Relationship Id="rId188" Type="http://schemas.openxmlformats.org/officeDocument/2006/relationships/hyperlink" Target="https://www.beefcentral.com/weather/feb-apr-2026-rainfall-outlook-2/" TargetMode="External"/><Relationship Id="rId189" Type="http://schemas.openxmlformats.org/officeDocument/2006/relationships/hyperlink" Target="https://www.juancole.com/2026/04/hormuz-threatens-grocery.html" TargetMode="External"/><Relationship Id="rId190" Type="http://schemas.openxmlformats.org/officeDocument/2006/relationships/hyperlink" Target="https://www.dailymail.co.uk/news/article-15710999/Steve-Keen-fuel-crisis.html?ns_mchannel=rss&amp;ns_campaign=1490&amp;ito=1490" TargetMode="External"/><Relationship Id="rId191" Type="http://schemas.openxmlformats.org/officeDocument/2006/relationships/hyperlink" Target="https://www.graincentral.com/markets/daily-market-wire-07-april-2026/" TargetMode="External"/><Relationship Id="rId192" Type="http://schemas.openxmlformats.org/officeDocument/2006/relationships/hyperlink" Target="https://www.pbs.org/newshour/show/farmers-warn-of-food-price-spike-as-war-drives-up-fuel-and-fertilizer-costs" TargetMode="External"/><Relationship Id="rId193" Type="http://schemas.openxmlformats.org/officeDocument/2006/relationships/hyperlink" Target="https://www.elnuevosiglo.com.co/economia/precios-del-petroleo-jalonan-impacto-de-materias-primas-en-la-inflacion" TargetMode="External"/><Relationship Id="rId194" Type="http://schemas.openxmlformats.org/officeDocument/2006/relationships/hyperlink" Target="https://www.brownfieldagnews.com/news/usda-winter-wheat-condition-rating-lower-than-a-year-ago/" TargetMode="External"/><Relationship Id="rId195" Type="http://schemas.openxmlformats.org/officeDocument/2006/relationships/hyperlink" Target="https://www.hawaiitribune-herald.com/2026/04/06/opinion/war-in-iran-threatens-to-become-a-global-food-crisis/" TargetMode="External"/><Relationship Id="rId196" Type="http://schemas.openxmlformats.org/officeDocument/2006/relationships/hyperlink" Target="https://www.newsghana.com.gh/imf-flags-historic-oil-shock-threatening-global-growth-and-food-security/" TargetMode="External"/><Relationship Id="rId197" Type="http://schemas.openxmlformats.org/officeDocument/2006/relationships/hyperlink" Target="https://www.moneytimes.com.br/argus-preco-da-ureia-subiu-ate-r-300-por-t-desde-inicio-de-conflito-no-ira-pads/" TargetMode="External"/><Relationship Id="rId198"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99" Type="http://schemas.openxmlformats.org/officeDocument/2006/relationships/hyperlink" Target="https://www.thethinkingconservative.com/iran-war-hikes-fertilizer-prices-squeezing-farmers-in-planting-season/" TargetMode="External"/><Relationship Id="rId200" Type="http://schemas.openxmlformats.org/officeDocument/2006/relationships/hyperlink" Target="https://www.brownfieldagnews.com/news/late-season-fertilizer-purchases-above-normal-as-market-tightens/" TargetMode="External"/><Relationship Id="rId201" Type="http://schemas.openxmlformats.org/officeDocument/2006/relationships/hyperlink" Target="https://www.bahrainnews.net/news/278967450/fao-chief-economist-warns-of-deepening-global-food-risks-amid-mideast-tensions" TargetMode="External"/><Relationship Id="rId202" Type="http://schemas.openxmlformats.org/officeDocument/2006/relationships/hyperlink" Target="https://theconversation.com/hormuz-closure-threatens-the-global-food-supply-why-grocery-price-hikes-are-coming-279899" TargetMode="External"/><Relationship Id="rId203" Type="http://schemas.openxmlformats.org/officeDocument/2006/relationships/hyperlink" Target="https://kelo.com/2026/04/06/russian-grain-ship-believed-sunk-in-ukrainian-drone-attack-is-found-and-towed-to-shore-tass-says/" TargetMode="External"/><Relationship Id="rId204" Type="http://schemas.openxmlformats.org/officeDocument/2006/relationships/hyperlink" Target="https://expressodasilhas.cv/economia/2026/04/05/conflito-ameaca-desencadear-crise-alimentar-global-com-impacto-profundo-em-africa/102169" TargetMode="External"/><Relationship Id="rId205" Type="http://schemas.openxmlformats.org/officeDocument/2006/relationships/hyperlink" Target="https://www.lapresse.tn/2026/04/05/hausse-des-cours-des-engrais-et-du-ble-des-tensions-croissantes-sur-les-equilibres-agricoles/" TargetMode="External"/><Relationship Id="rId206" Type="http://schemas.openxmlformats.org/officeDocument/2006/relationships/hyperlink" Target="https://entornointeligente.com/fao-los-precios-de-los-alimentos-aumentaron-en-marzo-por-segundo-mes-consecutivo/" TargetMode="External"/><Relationship Id="rId207"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08" Type="http://schemas.openxmlformats.org/officeDocument/2006/relationships/hyperlink" Target="https://diariodelhuila.com/fertilizantes-se-encarecen-28-tras-tensiones-entre-iran-y-ee-uu-y-generan-alerta-en-el-agro-colombiano/" TargetMode="External"/><Relationship Id="rId209" Type="http://schemas.openxmlformats.org/officeDocument/2006/relationships/hyperlink" Target="https://www.global-agriculture.com/global-agriculture/fao-food-price-index-rises-in-march-as-near-east-conflict-raises-energy-costs/" TargetMode="External"/><Relationship Id="rId210" Type="http://schemas.openxmlformats.org/officeDocument/2006/relationships/hyperlink" Target="https://www.producer.com/am-market-reports/am-market-report-april-6-2026/" TargetMode="External"/><Relationship Id="rId211" Type="http://schemas.openxmlformats.org/officeDocument/2006/relationships/hyperlink" Target="https://chemindigest.com/prolonged-iran-conflict-could-disrupt-indias-fertiliser-supply-chain/" TargetMode="External"/><Relationship Id="rId212" Type="http://schemas.openxmlformats.org/officeDocument/2006/relationships/hyperlink" Target="https://www.politico.com/news/2026/04/06/trump-promised-a-post-war-economic-rebound-the-damage-may-linger-far-longer-00858657" TargetMode="External"/><Relationship Id="rId213" Type="http://schemas.openxmlformats.org/officeDocument/2006/relationships/hyperlink" Target="https://www.thereporterethiopia.com/50059/" TargetMode="External"/><Relationship Id="rId214" Type="http://schemas.openxmlformats.org/officeDocument/2006/relationships/hyperlink" Target="https://www.ajunews.com/view/20260406171148210" TargetMode="External"/><Relationship Id="rId215" Type="http://schemas.openxmlformats.org/officeDocument/2006/relationships/hyperlink" Target="https://www.newarab.com/news/russia-sends-grain-supplies-crisis-hit-egypt-amid-iran-war" TargetMode="External"/><Relationship Id="rId216" Type="http://schemas.openxmlformats.org/officeDocument/2006/relationships/hyperlink" Target="https://naturenews.africa/farmers-face-dilemma-as-rising-input-costs-reshape-global-food-outlook/" TargetMode="External"/><Relationship Id="rId217"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18" Type="http://schemas.openxmlformats.org/officeDocument/2006/relationships/hyperlink" Target="https://www.business-standard.com/economy/news/india-issues-tender-to-buy-2-5-mn-tons-of-urea-as-iran-war-hits-supply-126040600438_1.html" TargetMode="External"/><Relationship Id="rId219" Type="http://schemas.openxmlformats.org/officeDocument/2006/relationships/hyperlink" Target="https://www.beefcentral.com/lotfeeding/feedgrain-focus-volatility-kills-volume-short-trips-appeal/" TargetMode="External"/><Relationship Id="rId220" Type="http://schemas.openxmlformats.org/officeDocument/2006/relationships/hyperlink" Target="https://www.goodreturns.in/news/atta-ka-dam-imd-warns-of-heavy-rains-hailstorms-for-states-wheat-harvesting-procurement-to-impact-1500521.html" TargetMode="External"/><Relationship Id="rId221" Type="http://schemas.openxmlformats.org/officeDocument/2006/relationships/hyperlink" Target="https://www.eurasiareview.com/06042026-food-time-bombs-and-predicted-starvation-the-prospects-of-a-hormuz-transit-deal-oped/" TargetMode="External"/><Relationship Id="rId222" Type="http://schemas.openxmlformats.org/officeDocument/2006/relationships/hyperlink" Target="https://www.eurasiareview.com/05042026-from-sanctions-to-supply-why-the-u-s-reopened-belarus-analysis/" TargetMode="External"/><Relationship Id="rId223" Type="http://schemas.openxmlformats.org/officeDocument/2006/relationships/hyperlink" Target="https://www.maritimeprofessional.com/news/ukrainian-drones-sink-russian-cargo-417622" TargetMode="External"/><Relationship Id="rId224" Type="http://schemas.openxmlformats.org/officeDocument/2006/relationships/hyperlink" Target="https://wardheernews.com/somalia-emergency-escalates-as-middle-east-conflict-drives-up-food-and-fuel-prices-delays-aid/" TargetMode="External"/><Relationship Id="rId225" Type="http://schemas.openxmlformats.org/officeDocument/2006/relationships/hyperlink" Target="https://shiawaves.com/english/news/world/economy/141390-global-food-prices-climb-again-as-middle-east-conflict-deepens-un-warns-of-wider-surge/" TargetMode="External"/><Relationship Id="rId226" Type="http://schemas.openxmlformats.org/officeDocument/2006/relationships/hyperlink" Target="https://www.yucatan.com.mx/mexico/2026/04/05/diputados-del-pan-exigen-bajar-el-precio-de-las-gasolinas-y-el-diesel-en-mexico.html" TargetMode="External"/><Relationship Id="rId227" Type="http://schemas.openxmlformats.org/officeDocument/2006/relationships/hyperlink" Target="https://www.aljazeera.com/economy/2026/4/2/it-all-depends-on-the-crop-gulf-crisis-hits-south-asia-farmers?traffic_source=rss" TargetMode="External"/><Relationship Id="rId228" Type="http://schemas.openxmlformats.org/officeDocument/2006/relationships/hyperlink" Target="https://nypost.com/2026/04/01/us-news/millions-brace-for-days-of-rain-flooding-as-spring-severe-weather-pattern-kicks-off-across-plains-central-us/" TargetMode="External"/><Relationship Id="rId229" Type="http://schemas.openxmlformats.org/officeDocument/2006/relationships/hyperlink" Target="https://www.chosun.com/english/market-money-en/2026/04/06/2CN322HTVRFEVDCOKYK45LXL3E/" TargetMode="External"/><Relationship Id="rId230" Type="http://schemas.openxmlformats.org/officeDocument/2006/relationships/hyperlink" Target="https://www.jamestownsun.com/news/local/farmers-are-seeing-increased-costs-for-fuel-and-fertilizer-since-the-iran-war" TargetMode="External"/><Relationship Id="rId231" Type="http://schemas.openxmlformats.org/officeDocument/2006/relationships/hyperlink" Target="https://ekonomi.republika.co.id/berita/tct1gq370/banyak-negara-incar-pupuk-ri-wamentan-berapa-pun-akan-dibayar" TargetMode="External"/><Relationship Id="rId232" Type="http://schemas.openxmlformats.org/officeDocument/2006/relationships/hyperlink" Target="https://www.bahrainnews.net/news/278965035/strait-of-hormuz-has-to-open-former-diplomat-sunjay-sudhir-calls-to-safeguard-india-energy-security-as-trump-issues-48-hour-ultimatum-to-iran" TargetMode="External"/><Relationship Id="rId233" Type="http://schemas.openxmlformats.org/officeDocument/2006/relationships/hyperlink" Target="https://www.9news.com.au/national/iran-israel-usa-war-farmers-food-nsw/9cdce10a-e191-417e-b117-666a273135fa" TargetMode="External"/><Relationship Id="rId234" Type="http://schemas.openxmlformats.org/officeDocument/2006/relationships/hyperlink" Target="https://www.ndtv.com/world-news/iran-war-david-miliband-expert-warns-hormuz-blockade-could-threaten-supply-food-security-time-bomb-11313506#publisher=newsstand" TargetMode="External"/><Relationship Id="rId235" Type="http://schemas.openxmlformats.org/officeDocument/2006/relationships/hyperlink" Target="https://www.arkansasonline.com/news/2026/apr/05/iran-war-raises-challenges-for-us-small-businesses/" TargetMode="External"/><Relationship Id="rId236" Type="http://schemas.openxmlformats.org/officeDocument/2006/relationships/hyperlink" Target="https://www.wired.it/article/fertilizzanti-guerra-medio-oriente-crisi-rincari-settore-alimentare/" TargetMode="External"/><Relationship Id="rId237" Type="http://schemas.openxmlformats.org/officeDocument/2006/relationships/hyperlink" Target="https://thenews-chronicle.com/food-time-bombs-and-predicted-starvation-the-prospects-of-a-hormuz-transit-deal/" TargetMode="External"/><Relationship Id="rId238" Type="http://schemas.openxmlformats.org/officeDocument/2006/relationships/hyperlink" Target="https://www.myjoyonline.com/iran-us-conflict-pushes-fertilizer-prices-higher-raising-food-security-risks-in-2026/" TargetMode="External"/><Relationship Id="rId239" Type="http://schemas.openxmlformats.org/officeDocument/2006/relationships/hyperlink" Target="https://www.indexbox.io/blog/global-food-prices-rise-for-second-month-due-to-middle-east-tensions/" TargetMode="External"/><Relationship Id="rId240" Type="http://schemas.openxmlformats.org/officeDocument/2006/relationships/hyperlink" Target="https://www.chosun.com/english/market-money-en/2026/04/05/K6XIK7EGI5GFVM6WSEAYIOSPNQ/" TargetMode="External"/><Relationship Id="rId241" Type="http://schemas.openxmlformats.org/officeDocument/2006/relationships/hyperlink" Target="https://www.etoday.co.kr/news/view/2572719" TargetMode="External"/><Relationship Id="rId242" Type="http://schemas.openxmlformats.org/officeDocument/2006/relationships/hyperlink" Target="https://www.dawn.com/news/1988666/me-war-compounds-asia-humanitarian-crises" TargetMode="External"/><Relationship Id="rId243" Type="http://schemas.openxmlformats.org/officeDocument/2006/relationships/hyperlink" Target="https://ianslive.in/hormuz-crisis-hits-economy-across-the-world--20260405061204" TargetMode="External"/><Relationship Id="rId244" Type="http://schemas.openxmlformats.org/officeDocument/2006/relationships/hyperlink" Target="https://ekonomi.republika.co.id/berita/tcqo6u370/penutupan-selat-hormuz-picu-krisis-pupuk-global-ancam-ketahanan-pangan-dunia" TargetMode="External"/><Relationship Id="rId245" Type="http://schemas.openxmlformats.org/officeDocument/2006/relationships/hyperlink" Target="https://tribune.com.pk/story/2601133/untimely-rains-cloud-wheat-harvest-outlook" TargetMode="External"/><Relationship Id="rId246" Type="http://schemas.openxmlformats.org/officeDocument/2006/relationships/hyperlink" Target="https://www.activistpost.com/global-food-supply-at-risk-the-silent-collapse-triggered-by-fertilizer-shortages/" TargetMode="External"/><Relationship Id="rId247" Type="http://schemas.openxmlformats.org/officeDocument/2006/relationships/hyperlink" Target="https://www.theguardian.com/world/2026/mar/30/imf-warns-middle-east-conflict-will-lead-to-higher-prices-and-slower-global-growth" TargetMode="External"/><Relationship Id="rId248" Type="http://schemas.openxmlformats.org/officeDocument/2006/relationships/hyperlink" Target="https://jornalf8.net/2026/custo-dos-fertilizantes-estrangula-a-agricultura/" TargetMode="External"/><Relationship Id="rId249" Type="http://schemas.openxmlformats.org/officeDocument/2006/relationships/hyperlink" Target="https://zambianbusinesstimes.com/how-u-s-iran-conflicts-are-driving-up-fertiliser-costs-in-zambia/" TargetMode="External"/><Relationship Id="rId250" Type="http://schemas.openxmlformats.org/officeDocument/2006/relationships/hyperlink" Target="https://kibrisgazetesi.com/hurmuz-bogazindaki-aksamalar-dunya-genelinde-ciftcileri-zora-sokuyor/" TargetMode="External"/><Relationship Id="rId251" Type="http://schemas.openxmlformats.org/officeDocument/2006/relationships/hyperlink" Target="https://www.agriland.co.uk/farming-news/australian-fertiliser-efficiency-use-in-the-spotlight-as-supplies-collapse/" TargetMode="External"/><Relationship Id="rId252" Type="http://schemas.openxmlformats.org/officeDocument/2006/relationships/hyperlink" Target="https://www.etoro.com/news-and-analysis/market-insights/fertilizer-supply-disruptions-from-the-middle-east-will-threaten-food-prices/" TargetMode="External"/><Relationship Id="rId253" Type="http://schemas.openxmlformats.org/officeDocument/2006/relationships/hyperlink" Target="https://www.devdiscourse.com/article/science-environment/3862568-north-indias-weather-turmoil-snowfall-rainfall-and-crop-damage?amp" TargetMode="External"/><Relationship Id="rId254" Type="http://schemas.openxmlformats.org/officeDocument/2006/relationships/hyperlink" Target="https://www.gccbusinessnews.com/global-food-prices-rise-energy-costs-fao/" TargetMode="External"/><Relationship Id="rId255" Type="http://schemas.openxmlformats.org/officeDocument/2006/relationships/hyperlink" Target="https://www.politico.eu/article/egypt-ukraine-wheat-export-russia-volodymyr-zelenskyy/?utm_source=RSS_Feed&amp;utm_medium=RSS&amp;utm_campaign=RSS_Syndication" TargetMode="External"/><Relationship Id="rId256" Type="http://schemas.openxmlformats.org/officeDocument/2006/relationships/hyperlink" Target="https://hpj.com/2026/04/02/extensive-drought-degradation-noted-in-high-plains/" TargetMode="External"/><Relationship Id="rId257" Type="http://schemas.openxmlformats.org/officeDocument/2006/relationships/hyperlink" Target="https://www.lanacion.com.ar/economia/campo/en-una-campana-con-costos-en-alza-la-precision-en-la-decisiones-agronomicas-sera-clave-nid04042026/" TargetMode="External"/><Relationship Id="rId258" Type="http://schemas.openxmlformats.org/officeDocument/2006/relationships/hyperlink" Target="https://www.cbsnews.com/news/ripple-effect-iran-war-struggling-u-s-farmers/" TargetMode="External"/><Relationship Id="rId259" Type="http://schemas.openxmlformats.org/officeDocument/2006/relationships/hyperlink" Target="https://www.columbian.com/news/2026/mar/28/the-war-in-iran-sparks-a-global-fertilizer-shortage-and-threatens-food-prices/" TargetMode="External"/><Relationship Id="rId260" Type="http://schemas.openxmlformats.org/officeDocument/2006/relationships/hyperlink" Target="https://www.okaz.com.sa/economy/na/2241804" TargetMode="External"/><Relationship Id="rId261" Type="http://schemas.openxmlformats.org/officeDocument/2006/relationships/hyperlink" Target="https://www.okaz.com.sa/economy/na/2241797" TargetMode="External"/><Relationship Id="rId262" Type="http://schemas.openxmlformats.org/officeDocument/2006/relationships/hyperlink" Target="https://www.sondakika.com/ekonomi/haber-hurmuz-bogazi-ndaki-gerilim-gubre-fiyatlarini-yuks-19715377/" TargetMode="External"/><Relationship Id="rId263" Type="http://schemas.openxmlformats.org/officeDocument/2006/relationships/hyperlink" Target="https://www.indiatoday.in/science/story/april-4-india-saturday-weather-update-delhi-ncr-haryana-rajasthan-rain-hail-forecast-2891501-2026-04-04?utm_source=rss" TargetMode="External"/><Relationship Id="rId264" Type="http://schemas.openxmlformats.org/officeDocument/2006/relationships/hyperlink" Target="https://www.westhawaiitoday.com/2026/03/28/nation-world-news/global-food-supply-faces-a-dangerous-bottleneck-as-iran-war-persists/" TargetMode="External"/><Relationship Id="rId265" Type="http://schemas.openxmlformats.org/officeDocument/2006/relationships/hyperlink" Target="https://www.washingtonpost.com/world/2026/03/28/iran-war-humanitarian-aid-blocked/" TargetMode="External"/><Relationship Id="rId266" Type="http://schemas.openxmlformats.org/officeDocument/2006/relationships/hyperlink" Target="https://ekonomi.republika.co.id/berita/tcllpx490/perang-iran-picu-krisis-pupuk-dan-ancam-harga-pangan-dunia" TargetMode="External"/><Relationship Id="rId267" Type="http://schemas.openxmlformats.org/officeDocument/2006/relationships/hyperlink" Target="https://dariknews.bg/novini/sviat/svetoven-nedostig-na-torove-zaradi-konflikta-v-blizkiia-iztok-2450972" TargetMode="External"/><Relationship Id="rId268" Type="http://schemas.openxmlformats.org/officeDocument/2006/relationships/hyperlink" Target="https://www.news18.com/india/unseasonal-rain-hailstorm-damage-rabi-crops-in-several-states-farmers-seek-compensation-ws-l-10013884.html" TargetMode="External"/><Relationship Id="rId269" Type="http://schemas.openxmlformats.org/officeDocument/2006/relationships/hyperlink" Target="https://anytvnews.com/news/natures-great-battle-in-haryana-surgical-strike-of-hail-in-6-districts-deadly-winds-blowing-at-the-speed-of-60-mercury-3-6-degrees/" TargetMode="External"/><Relationship Id="rId270" Type="http://schemas.openxmlformats.org/officeDocument/2006/relationships/hyperlink" Target="https://www.gbtribune.com/news/business/cold-temps-and-potential-freeze-damage-to-wheat/" TargetMode="External"/><Relationship Id="rId271" Type="http://schemas.openxmlformats.org/officeDocument/2006/relationships/hyperlink" Target="https://www.cronica.com.ar/mundo/los-alimentos-subieron-2-4-en-marzo-por-la-guerra-en-medio-oriente-1747/" TargetMode="External"/><Relationship Id="rId272" Type="http://schemas.openxmlformats.org/officeDocument/2006/relationships/hyperlink" Target="https://www.okaz.com.sa/economy/international/2241671" TargetMode="External"/><Relationship Id="rId273" Type="http://schemas.openxmlformats.org/officeDocument/2006/relationships/hyperlink" Target="https://www.aftenposten.no/verden/i/2ppj9y/iran-krigen-truer-verdens-matproduksjon" TargetMode="External"/><Relationship Id="rId274" Type="http://schemas.openxmlformats.org/officeDocument/2006/relationships/hyperlink" Target="https://euromaidanpress.com/2026/04/03/egypt-pledges-to-stop-buying-russias-stolen-ukrainian-grain/" TargetMode="External"/><Relationship Id="rId275" Type="http://schemas.openxmlformats.org/officeDocument/2006/relationships/hyperlink" Target="https://www.independent.co.uk/news/world/middle-east/global-fertiliser-shortage-iran-war-food-prices-hike-b2946742.html" TargetMode="External"/><Relationship Id="rId276" Type="http://schemas.openxmlformats.org/officeDocument/2006/relationships/hyperlink" Target="https://www.newsdakota.com/2026/04/03/wheat-acreage-falls-to-record-low-as-farmers-pivot-to-higher-returns/" TargetMode="External"/><Relationship Id="rId277" Type="http://schemas.openxmlformats.org/officeDocument/2006/relationships/hyperlink" Target="https://www.seattletimes.com/business/the-war-in-iran-sparks-a-global-fertilizer-shortage-and-threatens-food-prices/?utm_source=RSS&amp;utm_medium=Referral&amp;utm_campaign=RSS_all" TargetMode="External"/><Relationship Id="rId278" Type="http://schemas.openxmlformats.org/officeDocument/2006/relationships/hyperlink" Target="https://www.brownfieldagnews.com/news/south-dakota-winter-wheat-crop-at-risk/" TargetMode="External"/><Relationship Id="rId279" Type="http://schemas.openxmlformats.org/officeDocument/2006/relationships/hyperlink" Target="https://bhaskarlive.in/hailstorms-lash-rajasthan-imd-warns-of-severe-storms/" TargetMode="External"/><Relationship Id="rId280" Type="http://schemas.openxmlformats.org/officeDocument/2006/relationships/hyperlink" Target="https://www.benzinga.com/pro/blog/this-fertilizer-giant-could-be-the-biggest-winner-from-the-hormuz-disruption" TargetMode="External"/><Relationship Id="rId281" Type="http://schemas.openxmlformats.org/officeDocument/2006/relationships/hyperlink" Target="https://www.deccanchronicle.com/business/food-prices-rise-in-march-on-west-asia-conflict-1948290" TargetMode="External"/><Relationship Id="rId282" Type="http://schemas.openxmlformats.org/officeDocument/2006/relationships/hyperlink" Target="https://laverdaddemonagas.com/2026/04/03/la-fao-alerta-de-un-efecto-cascada-en-la-crisis-de-precios-por-el-cierre-de-ormuz/" TargetMode="External"/><Relationship Id="rId283" Type="http://schemas.openxmlformats.org/officeDocument/2006/relationships/hyperlink" Target="https://e24.no/internasjonal-oekonomi/i/wrrJ5L/dette-rammes-av-krigen-maa-ta-inn-over-seg-virkeligheten" TargetMode="External"/><Relationship Id="rId284" Type="http://schemas.openxmlformats.org/officeDocument/2006/relationships/hyperlink" Target="https://www.brownfieldagnews.com/news/fertilizer-prices-surge-as-hormuz-closure-enters-fifth-week-analyst-says/" TargetMode="External"/><Relationship Id="rId285" Type="http://schemas.openxmlformats.org/officeDocument/2006/relationships/hyperlink" Target="https://www.agri-mutuel.com/politique-economie/les-prix-alimentaires-en-hausse-en-mars-tires-par-le-cout-de-lenergie/" TargetMode="External"/><Relationship Id="rId286" Type="http://schemas.openxmlformats.org/officeDocument/2006/relationships/hyperlink" Target="https://thefrontierpost.com/eu-lawmakers-back-trump-trade-deal-but-with-safeguards/" TargetMode="External"/><Relationship Id="rId287" Type="http://schemas.openxmlformats.org/officeDocument/2006/relationships/hyperlink" Target="https://www.moroccoworldnews.com/2026/03/284400/us-farmers-call-on-government-to-end-tariffs-on-moroccan-fertilizers/" TargetMode="External"/><Relationship Id="rId288" Type="http://schemas.openxmlformats.org/officeDocument/2006/relationships/hyperlink" Target="https://www.allsides.com/news/2026-04-03-0700/media-bias-divisions-emerge-right-wing-media-iran-war-stirs-anxiety-about-food-production-fertilizer" TargetMode="External"/><Relationship Id="rId289" Type="http://schemas.openxmlformats.org/officeDocument/2006/relationships/hyperlink" Target="https://www.elnacional.com/2026/04/fao-los-precios-de-los-alimentos-aumentaron-en-marzo-por-segundo-mes-consecutivo/" TargetMode="External"/><Relationship Id="rId290" Type="http://schemas.openxmlformats.org/officeDocument/2006/relationships/hyperlink" Target="https://www.24newshd.tv/03-Apr-2026/eu-pressure-fertiliser-costs-soar-middle-east-war" TargetMode="External"/><Relationship Id="rId291" Type="http://schemas.openxmlformats.org/officeDocument/2006/relationships/hyperlink" Target="https://www.5septiembre.cu/guerra-impacta-flujo-de-fertilizantes-y-suministro-de-alimentos/" TargetMode="External"/><Relationship Id="rId292" Type="http://schemas.openxmlformats.org/officeDocument/2006/relationships/hyperlink" Target="https://www.theguardian.com/world/2026/apr/03/visual-guide-gulf-fertiliser-blockade" TargetMode="External"/><Relationship Id="rId293" Type="http://schemas.openxmlformats.org/officeDocument/2006/relationships/hyperlink" Target="https://www.agweek.com/opinion/agricultural-impacts-of-the-war-in-iran" TargetMode="External"/><Relationship Id="rId294" Type="http://schemas.openxmlformats.org/officeDocument/2006/relationships/hyperlink" Target="https://www.straitstimes.com/asia/se-asia/malaysia-taking-steps-to-boost-fertiliser-supply-minister-says" TargetMode="External"/><Relationship Id="rId295" Type="http://schemas.openxmlformats.org/officeDocument/2006/relationships/hyperlink" Target="https://www.brecorder.com/news/40414649/world-food-price-rise-set-to-continue-if-iran-war-lasts-fao-says" TargetMode="External"/><Relationship Id="rId296" Type="http://schemas.openxmlformats.org/officeDocument/2006/relationships/hyperlink" Target="https://tass.com/economy/2111289" TargetMode="External"/><Relationship Id="rId297" Type="http://schemas.openxmlformats.org/officeDocument/2006/relationships/hyperlink" Target="https://www.bahrainnews.net/news/278961732/russian-deputy-pm-holds-talks-with-indias-modi" TargetMode="External"/><Relationship Id="rId298" Type="http://schemas.openxmlformats.org/officeDocument/2006/relationships/hyperlink" Target="https://punchng.com/squeezed-how-global-turmoil-is-crushing-nigerias-food-security/?utm_source=rss.punchng.com&amp;utm_medium=web" TargetMode="External"/><Relationship Id="rId299" Type="http://schemas.openxmlformats.org/officeDocument/2006/relationships/hyperlink" Target="https://www.vietnamplus.vn/latvia-thong-qua-viec-gia-han-lenh-cam-nhap-khau-ngu-coc-tu-nga-belarus-post1102670.vnp" TargetMode="External"/><Relationship Id="rId300" Type="http://schemas.openxmlformats.org/officeDocument/2006/relationships/hyperlink" Target="https://www.brecorder.com/news/40414541/me-tensions-agri-economy-fertilizer-supply-chains-disrupted" TargetMode="External"/><Relationship Id="rId301" Type="http://schemas.openxmlformats.org/officeDocument/2006/relationships/hyperlink" Target="https://www.focus.de/finanzen/wie-aus-teurem-duenger-bald-teures-essen-fuer-alle-wird_df19ed29-5a96-4197-baa2-e81de4173038.html" TargetMode="External"/><Relationship Id="rId302" Type="http://schemas.openxmlformats.org/officeDocument/2006/relationships/hyperlink" Target="https://nypost.com/2026/03/25/us-news/severe-storms-target-millions-as-spring-temperature-warmup-finally-nears/" TargetMode="External"/><Relationship Id="rId303"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304" Type="http://schemas.openxmlformats.org/officeDocument/2006/relationships/hyperlink" Target="https://www.odt.co.nz/business/what-other-shortages-could-nz-face-if-war-continues-rnz" TargetMode="External"/><Relationship Id="rId305" Type="http://schemas.openxmlformats.org/officeDocument/2006/relationships/hyperlink" Target="https://www.cnbc.com/2026/03/25/fertilizer-price-iran-war-food-security-inflation-urea-potash-nitrogen-farmers.html" TargetMode="External"/><Relationship Id="rId306" Type="http://schemas.openxmlformats.org/officeDocument/2006/relationships/hyperlink" Target="https://www.brownfieldagnews.com/news/supply-and-demand-weigh-on-u-s-wheat-export-sales/" TargetMode="External"/><Relationship Id="rId307" Type="http://schemas.openxmlformats.org/officeDocument/2006/relationships/hyperlink" Target="https://www.brownfieldagnews.com/market-news/wheat-clings-onto-modest-gains-watching-rain-chances/" TargetMode="External"/><Relationship Id="rId308" Type="http://schemas.openxmlformats.org/officeDocument/2006/relationships/hyperlink" Target="https://foreignpolicy.com/2026/04/02/strait-hormuz-fertilizer-food-hunger-crisis-la-nina-us-iran-israel/" TargetMode="External"/><Relationship Id="rId309" Type="http://schemas.openxmlformats.org/officeDocument/2006/relationships/hyperlink" Target="https://www.rfdtv.com/afbf-economist-were-staring-down-another-down-farm-economy-and-seeing-estimates-of-more-losses-to-come" TargetMode="External"/><Relationship Id="rId310" Type="http://schemas.openxmlformats.org/officeDocument/2006/relationships/hyperlink" Target="https://conservativedailynews.com/2026/04/strait-of-hormuz-closure-impacts-much-more-than-just-oil/" TargetMode="External"/><Relationship Id="rId311" Type="http://schemas.openxmlformats.org/officeDocument/2006/relationships/hyperlink" Target="https://www.mitchellrepublic.com/opinion/columns/guebert-i-dont-go-looking-for-trouble" TargetMode="External"/><Relationship Id="rId312" Type="http://schemas.openxmlformats.org/officeDocument/2006/relationships/hyperlink" Target="https://www.globaltrademag.com/un-flags-growing-economic-fallout-from-hormuz-shipping-crisis/" TargetMode="External"/><Relationship Id="rId313" Type="http://schemas.openxmlformats.org/officeDocument/2006/relationships/hyperlink" Target="https://www.agweek.com/crops/fertilizer-volatility-due-to-iran-war-squeezes-farmers-ahead-of-planting-season" TargetMode="External"/><Relationship Id="rId314" Type="http://schemas.openxmlformats.org/officeDocument/2006/relationships/hyperlink" Target="https://www.zawya.com/en/economy/africa/africa-faces-sharper-growth-slowdown-if-middle-east-conflict-drags-on-report-warns-fntsufz3" TargetMode="External"/><Relationship Id="rId315" Type="http://schemas.openxmlformats.org/officeDocument/2006/relationships/hyperlink" Target="https://www.producer.com/crops/growers-urged-to-be-on-high-alert-for-stripe-rust/" TargetMode="External"/><Relationship Id="rId316" Type="http://schemas.openxmlformats.org/officeDocument/2006/relationships/hyperlink" Target="https://www.rfdtv.com/fertilizer-costs-continue-to-pressure-u-s-wheat-growers-new-report-finds" TargetMode="External"/><Relationship Id="rId317" Type="http://schemas.openxmlformats.org/officeDocument/2006/relationships/hyperlink" Target="https://blogdocemagia.blogspot.com/2026/04/iran-war-impacts-cosmetics-food-and.html" TargetMode="External"/><Relationship Id="rId318" Type="http://schemas.openxmlformats.org/officeDocument/2006/relationships/hyperlink" Target="https://www.business-standard.com/industry/agriculture/uttar-pradesh-govt-aims-to-procure-wheat-worth-over-12-900-crore-126040201047_1.html" TargetMode="External"/><Relationship Id="rId319" Type="http://schemas.openxmlformats.org/officeDocument/2006/relationships/hyperlink" Target="https://thechronicle.com.gh/fertilizer-prices-bring-more-pain-for-american-farmers-amid-war-in-iran/" TargetMode="External"/><Relationship Id="rId320" Type="http://schemas.openxmlformats.org/officeDocument/2006/relationships/hyperlink" Target="https://www.producer.com/am-market-reports/am-market-report-april-2-2026/" TargetMode="External"/><Relationship Id="rId321" Type="http://schemas.openxmlformats.org/officeDocument/2006/relationships/hyperlink" Target="https://www.bloomberg.com/news/articles/2026-03-24/australia-to-plant-less-wheat-as-global-fertilizer-woes-deepen" TargetMode="External"/><Relationship Id="rId322"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323" Type="http://schemas.openxmlformats.org/officeDocument/2006/relationships/hyperlink" Target="https://natlawreview.com/article/geopolitics-energy-markets-and-fertilizer-why-us-farmers-are-feeling-pressure" TargetMode="External"/><Relationship Id="rId324" Type="http://schemas.openxmlformats.org/officeDocument/2006/relationships/hyperlink" Target="https://www.24-7pressrelease.com/press-release/533335/jillian-hishaw-highlights-global-fertilizer-crisis-amid-iran-war-and-rising-farm-costs" TargetMode="External"/><Relationship Id="rId325" Type="http://schemas.openxmlformats.org/officeDocument/2006/relationships/hyperlink" Target="https://lmd.lk/from-gas-to-grain-fertilizer-disruptions-raise-risks-for-food-security-and-trade/" TargetMode="External"/><Relationship Id="rId326" Type="http://schemas.openxmlformats.org/officeDocument/2006/relationships/hyperlink" Target="https://attackofthefanboy.com/politics/the-us-iran-war-is-already-sending-oil-markets-into-chaos-but-a-fertilizer-shortage-quietly-building-could-push-45-million-more-into-hunger/" TargetMode="External"/><Relationship Id="rId327" Type="http://schemas.openxmlformats.org/officeDocument/2006/relationships/hyperlink" Target="https://www.foodsecurityportal.org/node/3839" TargetMode="External"/><Relationship Id="rId328" Type="http://schemas.openxmlformats.org/officeDocument/2006/relationships/hyperlink" Target="https://www.eastidahonews.com/2026/03/iran-war-has-us-farmers-worried-about-the-cost-and-availability-of-fertilizer/" TargetMode="External"/><Relationship Id="rId329" Type="http://schemas.openxmlformats.org/officeDocument/2006/relationships/hyperlink" Target="https://www.americanagnetwork.com/2026/04/01/nawg-urges-itc-to-revoke-duties-on-phosphate-fertilizers/" TargetMode="External"/><Relationship Id="rId330" Type="http://schemas.openxmlformats.org/officeDocument/2006/relationships/hyperlink" Target="https://www.tz.de/politik/iran-krieg-und-blockade-der-strasse-von-hormus-hungerkrise-ist-sehr-real-zr-94246475.html" TargetMode="External"/><Relationship Id="rId331" Type="http://schemas.openxmlformats.org/officeDocument/2006/relationships/hyperlink" Target="https://timeskuwait.com/hormuz-crisis-sends-shockwaves-through-global-food-and-energy-markets-un-warns/" TargetMode="External"/><Relationship Id="rId332" Type="http://schemas.openxmlformats.org/officeDocument/2006/relationships/hyperlink" Target="https://www.brownfieldagnews.com/news/kansas-farmers-report-freeze-damage-early-drought-stress-on-wheat-crop/" TargetMode="External"/><Relationship Id="rId333" Type="http://schemas.openxmlformats.org/officeDocument/2006/relationships/hyperlink" Target="https://www.fox28spokane.com/collateral-damage-the-impact-of-trade-wars-on-u-s-agriculture-2/" TargetMode="External"/><Relationship Id="rId334" Type="http://schemas.openxmlformats.org/officeDocument/2006/relationships/hyperlink" Target="https://www.oxfordeconomics.com/resource/how-the-iran-war-is-reshaping-commodity-markets-in-2026/" TargetMode="External"/><Relationship Id="rId335" Type="http://schemas.openxmlformats.org/officeDocument/2006/relationships/hyperlink" Target="https://credendo.com/en/knowledge-hub/global-supply-chains-chaos-after-one-month-conflict-middle-east" TargetMode="External"/><Relationship Id="rId336" Type="http://schemas.openxmlformats.org/officeDocument/2006/relationships/hyperlink" Target="https://unn.ua/news/dobryva-po-40-tys-i-dyzel-maizhe-po-90-hrn-yak-podorozhchala-posivna-2026-dlia-fermeriv" TargetMode="External"/><Relationship Id="rId337"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338" Type="http://schemas.openxmlformats.org/officeDocument/2006/relationships/hyperlink" Target="https://www.brownfieldagnews.com/weathers/an-active-moisture-laden-weather-pattern-across-the-heartland-temps-vary-greatly/" TargetMode="External"/><Relationship Id="rId339" Type="http://schemas.openxmlformats.org/officeDocument/2006/relationships/hyperlink" Target="https://www.edp24.co.uk/news/25953752.af-group-says-farms-must-take-strategic-view-procurement/?ref=rss" TargetMode="External"/><Relationship Id="rId340" Type="http://schemas.openxmlformats.org/officeDocument/2006/relationships/hyperlink" Target="https://en.antaranews.com/news/410693/global-markets-turn-to-indonesian-fertilizer-amid-disruptions-govt" TargetMode="External"/><Relationship Id="rId341" Type="http://schemas.openxmlformats.org/officeDocument/2006/relationships/hyperlink" Target="https://www.thehindubusinessline.com/economy/agri-business/centre-kicks-off-procurement-season-with-18000-tonnes-of-wheat-targets-303-lakh-tonnes/article70810725.ece" TargetMode="External"/><Relationship Id="rId342" Type="http://schemas.openxmlformats.org/officeDocument/2006/relationships/hyperlink" Target="https://www.businessinsider.com/iran-war-fertilizer-shortage-grocery-inflation-long-after-fighting-stops-2026-4" TargetMode="External"/><Relationship Id="rId343" Type="http://schemas.openxmlformats.org/officeDocument/2006/relationships/hyperlink" Target="https://fulcrum.sg/chokepoint-in-the-gulf-what-the-us-israeli-war-on-iran-means-for-southeast-asias-food-security/" TargetMode="External"/><Relationship Id="rId344" Type="http://schemas.openxmlformats.org/officeDocument/2006/relationships/hyperlink" Target="https://www.indiasnews.net/news/278957043/haryana-farmers-demand-compensation-from-govt-after-unseasonal-rain-damages-crop" TargetMode="External"/><Relationship Id="rId345" Type="http://schemas.openxmlformats.org/officeDocument/2006/relationships/hyperlink" Target="https://www.gandul.ro/stiri/putin-nu-vrea-doar-petrodolari-conflictul-din-iran-ofera-inca-o-oportunitate-nesperata-kremlinul-nu-a-semanat-aceasta-recolta-dar-cel-mai-probabil-o-va-culege-20845630" TargetMode="External"/><Relationship Id="rId346" Type="http://schemas.openxmlformats.org/officeDocument/2006/relationships/hyperlink" Target="https://startupfortune.com/iran-conflict-is-already-inflating-global-food-prices-experts-warn/" TargetMode="External"/><Relationship Id="rId347" Type="http://schemas.openxmlformats.org/officeDocument/2006/relationships/hyperlink" Target="https://caribbeannewsglobal.com/from-gas-to-grain-fertiliser-disruptions-raise-risks-for-food-security-and-trade/" TargetMode="External"/><Relationship Id="rId348" Type="http://schemas.openxmlformats.org/officeDocument/2006/relationships/hyperlink" Target="https://www.agbi.com/opinion/logistics/2026/04/a-houthi-red-sea-return-would-deepen-the-strain-on-gulf-logistics/" TargetMode="External"/><Relationship Id="rId349" Type="http://schemas.openxmlformats.org/officeDocument/2006/relationships/hyperlink" Target="https://www.sanjuandailystar.com/post/global-food-supply-faces-a-dangerous-bottleneck-as-iran-war-persists" TargetMode="External"/><Relationship Id="rId350" Type="http://schemas.openxmlformats.org/officeDocument/2006/relationships/hyperlink" Target="https://www.elfinanciero.com.mx/mundo/2026/03/19/no-solo-afecta-al-sector-petrolero-bloqueo-en-estrecho-de-ormuz-amenaza-importaciones-de-alimentos-y-fertilizantes/" TargetMode="External"/><Relationship Id="rId351" Type="http://schemas.openxmlformats.org/officeDocument/2006/relationships/hyperlink" Target="https://thefrontierpost.com/china-reportedly-restricts-fertilizer-exports-further-straining-supplies/" TargetMode="External"/><Relationship Id="rId352" Type="http://schemas.openxmlformats.org/officeDocument/2006/relationships/hyperlink" Target="https://www.perfil.com/noticias/economia/la-presion-impositiva-sobre-el-campo-subio-a-625-por-efecto-de-la-guerra-en-medio-oriente-a40.phtml" TargetMode="External"/><Relationship Id="rId353" Type="http://schemas.openxmlformats.org/officeDocument/2006/relationships/hyperlink" Target="https://www.geo.tv/latest/658035-how-far-is-war-from-the-dinner-table" TargetMode="External"/><Relationship Id="rId354" Type="http://schemas.openxmlformats.org/officeDocument/2006/relationships/hyperlink" Target="https://www.moroccoworldnews.com/2026/03/283395/morocco-among-key-suppliers-as-india-scrambles-for-fertilizers-amid-hormuz-crisis/" TargetMode="External"/><Relationship Id="rId355" Type="http://schemas.openxmlformats.org/officeDocument/2006/relationships/hyperlink" Target="https://dollarcollapse.com/the-fertilizer-supercycle-is-back-the-most-important-supply-chain-youve-never-thought-about/" TargetMode="External"/><Relationship Id="rId356" Type="http://schemas.openxmlformats.org/officeDocument/2006/relationships/hyperlink" Target="https://www.indiatoday.in/science/story/more-rain-loud-thunders-to-rock-india-on-april-1-multiple-weather-systems-to-arrive-2889723-2026-03-31?utm_source=rss" TargetMode="External"/><Relationship Id="rId357" Type="http://schemas.openxmlformats.org/officeDocument/2006/relationships/hyperlink" Target="https://tribune.com.pk/story/2600403/govt-mulls-rs31b-spending-on-wheat-stocks" TargetMode="External"/><Relationship Id="rId358" Type="http://schemas.openxmlformats.org/officeDocument/2006/relationships/hyperlink" Target="https://agfundernews.com/nc-farmer-weighs-in-as-persian-gulf-fertilizer-crisis-widens-you-will-see-a-massive-decline-in-yield-and-acres" TargetMode="External"/><Relationship Id="rId359" Type="http://schemas.openxmlformats.org/officeDocument/2006/relationships/hyperlink" Target="https://www.zmescience.com/science/news-science/iran-war-food-crisis/" TargetMode="External"/><Relationship Id="rId360" Type="http://schemas.openxmlformats.org/officeDocument/2006/relationships/hyperlink" Target="https://www.brownfieldagnews.com/market-news/soybeans-see-gains-after-lower-than-expected-acreage-estimate/" TargetMode="External"/><Relationship Id="rId361" Type="http://schemas.openxmlformats.org/officeDocument/2006/relationships/hyperlink" Target="https://www.agri-mutuel.com/cultures/trois-agriculteurs-francais-face-a-la-guerre-au-moyen-orient/" TargetMode="External"/><Relationship Id="rId362" Type="http://schemas.openxmlformats.org/officeDocument/2006/relationships/hyperlink" Target="https://mishtalk.com/economics/an-interesting-mix-stocks-up-oil-up-gold-up-long-bond-flat/" TargetMode="External"/><Relationship Id="rId363" Type="http://schemas.openxmlformats.org/officeDocument/2006/relationships/hyperlink" Target="https://www.indiatoday.in/india/story/middle-east-conflict-disrupts-fertiliser-pesticide-supply-india-food-security-2889834-2026-04-01?utm_source=rss" TargetMode="External"/><Relationship Id="rId364" Type="http://schemas.openxmlformats.org/officeDocument/2006/relationships/hyperlink" Target="https://www.xataka.com/ecologia-y-naturaleza/estamos-vigilando-material-equivocado-mundo-tiembla-petroleo-ormuz-ignora-que-alimenta-al-50-planeta" TargetMode="External"/><Relationship Id="rId365" Type="http://schemas.openxmlformats.org/officeDocument/2006/relationships/hyperlink" Target="https://www.foodlogistics.com/sustainability/agriculture/article/22963346/american-farm-bureau-federation-how-the-strait-of-hormuz-closure-presents-fertilizer-supply-problems-for-farmers" TargetMode="External"/><Relationship Id="rId366" Type="http://schemas.openxmlformats.org/officeDocument/2006/relationships/hyperlink" Target="https://oilprice.com/Energy/Energy-General/How-the-Strait-of-Hormuz-Crisis-Could-Trigger-a-Global-Fertilizer-Shock.html" TargetMode="External"/><Relationship Id="rId367" Type="http://schemas.openxmlformats.org/officeDocument/2006/relationships/hyperlink" Target="https://www.trend.az/business/4169466.html" TargetMode="External"/><Relationship Id="rId368" Type="http://schemas.openxmlformats.org/officeDocument/2006/relationships/hyperlink" Target="https://www.farm-equipment.com/articles/25144-prolonged-iran-war-could-impact-farm-decisions-corn-acres" TargetMode="External"/><Relationship Id="rId369" Type="http://schemas.openxmlformats.org/officeDocument/2006/relationships/hyperlink" Target="https://www.americanagnetwork.com/2026/03/31/agmarket-net-early-morning-market-analysis-3-31-26/" TargetMode="External"/><Relationship Id="rId370" Type="http://schemas.openxmlformats.org/officeDocument/2006/relationships/hyperlink" Target="https://www.aljazeera.com/economy/2026/3/18/not-just-energy-how-the-iran-war-could-trigger-a-global-food-crisis?traffic_source=rss" TargetMode="External"/><Relationship Id="rId371" Type="http://schemas.openxmlformats.org/officeDocument/2006/relationships/hyperlink" Target="https://3-mob.com/featured/when-the-strait-of-hormuz-closes-africa-pays-first-and-heres-how/" TargetMode="External"/><Relationship Id="rId372" Type="http://schemas.openxmlformats.org/officeDocument/2006/relationships/hyperlink" Target="https://www.eco-business.com/opinion/securing-aseans-food-resilience-amid-the-middle-east-conflict/" TargetMode="External"/><Relationship Id="rId373" Type="http://schemas.openxmlformats.org/officeDocument/2006/relationships/hyperlink" Target="https://www.usatoday.com/story/news/nation/2026/03/30/water-drought-west-snowpack-restrictions/89320612007/" TargetMode="External"/><Relationship Id="rId374"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375" Type="http://schemas.openxmlformats.org/officeDocument/2006/relationships/hyperlink" Target="https://www.ksta.de/wirtschaft/globaler-schock-iwf-warnt-vor-krieg-im-nahen-osten-lieferketten-und-energiepreise-unter-druck-1255626" TargetMode="External"/><Relationship Id="rId376" Type="http://schemas.openxmlformats.org/officeDocument/2006/relationships/hyperlink" Target="https://www.taxresearch.org.uk/Blog/2026/03/31/will-the-world-economy-fall-apart-with-millions-dying-as-a-result-of-this-war/" TargetMode="External"/><Relationship Id="rId377" Type="http://schemas.openxmlformats.org/officeDocument/2006/relationships/hyperlink" Target="https://www.thegrocer.co.uk/news/iran-war-growers-warn-of-rapid-escalation-of-costs/716612.article" TargetMode="External"/><Relationship Id="rId378" Type="http://schemas.openxmlformats.org/officeDocument/2006/relationships/hyperlink" Target="https://www.washingtonpost.com/weather/2026/03/18/record-heat-wave-west-california-arizona/" TargetMode="External"/><Relationship Id="rId379" Type="http://schemas.openxmlformats.org/officeDocument/2006/relationships/hyperlink" Target="https://www.prensalibre.com/internacional/mientras-la-guerra-con-iran-se-prolonga-los-alimentos-y-las-medicinas-para-millones-de-personas-quedan-en-el-limbo/" TargetMode="External"/><Relationship Id="rId380" Type="http://schemas.openxmlformats.org/officeDocument/2006/relationships/hyperlink" Target="https://www.24newshd.tv/31-Mar-2026/imf-warns-middle-east-war-will-lead-higher-prices-slower-growth" TargetMode="External"/><Relationship Id="rId381" Type="http://schemas.openxmlformats.org/officeDocument/2006/relationships/hyperlink" Target="https://www.aftenposten.no/verden/i/2p5Alr/israel-vil-stanse-unicef-hjelp-til-gaza" TargetMode="External"/><Relationship Id="rId382" Type="http://schemas.openxmlformats.org/officeDocument/2006/relationships/hyperlink" Target="https://www.insurancejournal.com/news/national/2026/03/18/862293.htm" TargetMode="External"/><Relationship Id="rId383" Type="http://schemas.openxmlformats.org/officeDocument/2006/relationships/hyperlink" Target="https://www.independent.co.uk/news/world/americas/iran-war-oil-fertilizer-farms-b2940877.html" TargetMode="External"/><Relationship Id="rId384" Type="http://schemas.openxmlformats.org/officeDocument/2006/relationships/hyperlink" Target="https://www.insidermonkey.com/blog/8-best-potash-stocks-to-invest-in-right-now-1726423/" TargetMode="External"/><Relationship Id="rId385" Type="http://schemas.openxmlformats.org/officeDocument/2006/relationships/hyperlink" Target="https://www.aftenposten.no/meninger/debatt/i/m0Pdg4/naa-blir-energi-igjen-brukt-som-maktmiddel-i-krig-det-avsloerer-en-ubehagelig-realitet" TargetMode="External"/><Relationship Id="rId386" Type="http://schemas.openxmlformats.org/officeDocument/2006/relationships/hyperlink" Target="https://tass.com/economy/2109153" TargetMode="External"/><Relationship Id="rId387" Type="http://schemas.openxmlformats.org/officeDocument/2006/relationships/hyperlink" Target="https://elbuho.pe/2026/03/guerra-en-iran-provoca-escasez-mundial-de-fertilizantes-y-amenaza-los-precios-de-los-alimentos/" TargetMode="External"/><Relationship Id="rId388" Type="http://schemas.openxmlformats.org/officeDocument/2006/relationships/hyperlink" Target="https://www.maritimeprofessional.com/news/ammonia-fertilizer-trade-threatened-strait-417458" TargetMode="External"/><Relationship Id="rId389" Type="http://schemas.openxmlformats.org/officeDocument/2006/relationships/hyperlink" Target="https://www.farms.com/ag-industry-news/will-the-usda-acreage-stocks-report-provide-a-market-surprise-149.aspx" TargetMode="External"/><Relationship Id="rId390" Type="http://schemas.openxmlformats.org/officeDocument/2006/relationships/hyperlink" Target="https://www.theyeshivaworld.com/news/general/2531683/iran-war-disrupts-fertilizer-supplies-threatening-global-food-production.html" TargetMode="External"/><Relationship Id="rId391" Type="http://schemas.openxmlformats.org/officeDocument/2006/relationships/hyperlink" Target="https://www.newscientist.com/article/2521311-food-shock-is-inevitable-due-to-the-iran-war-and-it-could-get-bad/?utm_campaign=RSS%7CNSNS&amp;utm_source=NSNS&amp;utm_medium=RSS&amp;utm_content=home" TargetMode="External"/><Relationship Id="rId392" Type="http://schemas.openxmlformats.org/officeDocument/2006/relationships/hyperlink" Target="https://agriculturepost.com/interviews/us-israel-iran-war-global-fertiliser-crisis-and-the-future-of-agriculture/" TargetMode="External"/><Relationship Id="rId393" Type="http://schemas.openxmlformats.org/officeDocument/2006/relationships/hyperlink" Target="https://www.reinsurancene.ws/commodity-prices-rise-due-to-middle-east-conflict-coface/" TargetMode="External"/><Relationship Id="rId394" Type="http://schemas.openxmlformats.org/officeDocument/2006/relationships/hyperlink" Target="https://www.lanacion.com.ar/economia/campo/el-conflicto-en-medio-oriente-puede-convertirse-en-una-amenaza-directa-para-la-seguridad-alimentaria-nid30032026/" TargetMode="External"/><Relationship Id="rId395" Type="http://schemas.openxmlformats.org/officeDocument/2006/relationships/hyperlink" Target="https://theprint.in/economy/west-asia-conflict-sparks-60-pc-gas-price-hike-for-fertiliser-plants/2892426/" TargetMode="External"/><Relationship Id="rId396" Type="http://schemas.openxmlformats.org/officeDocument/2006/relationships/hyperlink" Target="https://www.thisdaylive.com/2026/03/30/global-leaders-propose-hormuz-initiative-to-avert-food-security-crisis/" TargetMode="External"/><Relationship Id="rId397" Type="http://schemas.openxmlformats.org/officeDocument/2006/relationships/hyperlink" Target="https://www.producer.com/am-market-reports/am-market-report-march-30-2026/" TargetMode="External"/><Relationship Id="rId398"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99" Type="http://schemas.openxmlformats.org/officeDocument/2006/relationships/hyperlink" Target="https://www.moroccoworldnews.com/2026/03/283052/us-seeks-to-secure-fertilizers-from-morocco-amid-war-with-iran/" TargetMode="External"/><Relationship Id="rId400" Type="http://schemas.openxmlformats.org/officeDocument/2006/relationships/hyperlink" Target="https://indianexpress.com/article/cities/chandigarh/imd-red-alert-haryana-orange-alert-punjab-10609961/" TargetMode="External"/><Relationship Id="rId401" Type="http://schemas.openxmlformats.org/officeDocument/2006/relationships/hyperlink" Target="https://www.blu-fo.com/post/the-new-baseline" TargetMode="External"/><Relationship Id="rId402" Type="http://schemas.openxmlformats.org/officeDocument/2006/relationships/hyperlink" Target="https://www.theage.com.au/business/the-economy/trump-is-steering-the-world-into-a-food-crisis-20260330-p5zjq8.html?ref=rss&amp;utm_medium=rss&amp;utm_source=rss_business" TargetMode="External"/><Relationship Id="rId403" Type="http://schemas.openxmlformats.org/officeDocument/2006/relationships/hyperlink" Target="https://www.farmersguide.co.uk/business/politics/ahdb-publishes-first-weekly-fertiliser-price-report/" TargetMode="External"/><Relationship Id="rId404" Type="http://schemas.openxmlformats.org/officeDocument/2006/relationships/hyperlink" Target="https://www.zerohedge.com/geopolitical/food-supply-chain-breaking-again" TargetMode="External"/><Relationship Id="rId405" Type="http://schemas.openxmlformats.org/officeDocument/2006/relationships/hyperlink" Target="https://indianexpress.com/article/explained/explained-economics/us-israel-iran-war-food-inflation-10608686/" TargetMode="External"/><Relationship Id="rId406" Type="http://schemas.openxmlformats.org/officeDocument/2006/relationships/hyperlink" Target="https://www.tradingview.com/news/smallcaps:bf5147f7b094b:0-the-weekly-finger-on-growing-your-own/" TargetMode="External"/><Relationship Id="rId407" Type="http://schemas.openxmlformats.org/officeDocument/2006/relationships/hyperlink" Target="https://mwnation.com/wto-foresees-middle-east-conflict-impacting-malawi/" TargetMode="External"/><Relationship Id="rId408" Type="http://schemas.openxmlformats.org/officeDocument/2006/relationships/hyperlink" Target="https://decrypt.co/361430/urea-surges-34-as-iran-conflict-ripples-through-commodities-bitcoin" TargetMode="External"/><Relationship Id="rId409" Type="http://schemas.openxmlformats.org/officeDocument/2006/relationships/hyperlink" Target="https://americanbazaaronline.com/2026/03/29/us-farmers-hit-as-fuel-and-fertilizer-costs-surge-due-to-war-477802/" TargetMode="External"/><Relationship Id="rId410" Type="http://schemas.openxmlformats.org/officeDocument/2006/relationships/hyperlink" Target="https://finance.yahoo.com/markets/commodities/articles/oil-fertilizer-prices-may-soon-222800682.html" TargetMode="External"/><Relationship Id="rId411" Type="http://schemas.openxmlformats.org/officeDocument/2006/relationships/hyperlink" Target="https://wutqfm.com/fire-danger-weather-continues-in-the-great-plains-while-record-breaking-temperatures-bake-the-southwest/" TargetMode="External"/><Relationship Id="rId412" Type="http://schemas.openxmlformats.org/officeDocument/2006/relationships/hyperlink" Target="https://www.dailymaverick.co.za/opinionista/2026-03-29-war-and-disease-shape-sa-agricultures-first-quarter-but-there-are-positives/" TargetMode="External"/><Relationship Id="rId413" Type="http://schemas.openxmlformats.org/officeDocument/2006/relationships/hyperlink" Target="https://www.bez-kabli.pl/wesfarmers-limited-csbp-scrambles-for-fertiliser-as-iran-war-hits-urea-supply/" TargetMode="External"/><Relationship Id="rId414" Type="http://schemas.openxmlformats.org/officeDocument/2006/relationships/hyperlink" Target="https://www.bluewin.ch/en/news/are-food-prices-now-also-rising-3166181.html" TargetMode="External"/><Relationship Id="rId415" Type="http://schemas.openxmlformats.org/officeDocument/2006/relationships/hyperlink" Target="https://fortune.com/2026/03/29/global-economy-impact-iran-war-gas-price/" TargetMode="External"/><Relationship Id="rId416" Type="http://schemas.openxmlformats.org/officeDocument/2006/relationships/hyperlink" Target="https://zamin.uz/en/world/195505-the-world-is-on-the-brink-of-a-food-shortage.html" TargetMode="External"/><Relationship Id="rId417" Type="http://schemas.openxmlformats.org/officeDocument/2006/relationships/hyperlink" Target="https://www.etftrends.com/tactical-allocation-content-hub/hormuz-domino-effect-energy-shock-food-crisis/" TargetMode="External"/><Relationship Id="rId418" Type="http://schemas.openxmlformats.org/officeDocument/2006/relationships/hyperlink" Target="https://www.business-standard.com/india-news/wet-april-likely-in-north-central-india-may-impact-late-sown-crops-126032900605_1.html" TargetMode="External"/><Relationship Id="rId419" Type="http://schemas.openxmlformats.org/officeDocument/2006/relationships/hyperlink" Target="https://www.haberler.com/ekonomi/kuresel-gubre-piyasalarinda-hurmuz-bogazi-kaynakli-19696917-haberi/" TargetMode="External"/><Relationship Id="rId420" Type="http://schemas.openxmlformats.org/officeDocument/2006/relationships/hyperlink" Target="https://www.usatoday.com/story/news/weather/2026/03/28/april-weather-forecast-heat-dome/89347353007/" TargetMode="External"/><Relationship Id="rId421" Type="http://schemas.openxmlformats.org/officeDocument/2006/relationships/hyperlink" Target="https://www.thearabianstories.com/2026/03/29/un-moves-to-safeguard-hormuz-trade-as-conflict-threatens-global-food-supply/" TargetMode="External"/><Relationship Id="rId422" Type="http://schemas.openxmlformats.org/officeDocument/2006/relationships/hyperlink" Target="https://www.sondakika.com/ekonomi/haber-hurmuz-bogazi-ndaki-kriz-gubre-arzini-tehdit-ediyo-19696953/" TargetMode="External"/><Relationship Id="rId423" Type="http://schemas.openxmlformats.org/officeDocument/2006/relationships/hyperlink" Target="https://www.mitchellrepublic.com/opinion/columns/guebert-just-look-at-the-numbers" TargetMode="External"/><Relationship Id="rId424" Type="http://schemas.openxmlformats.org/officeDocument/2006/relationships/hyperlink" Target="https://www.finedayradio.com/news/tv-delmarva-channel-33/iran-war-threatens-global-economic-collapse-as-oil-prices-soar/" TargetMode="External"/><Relationship Id="rId425"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426" Type="http://schemas.openxmlformats.org/officeDocument/2006/relationships/hyperlink" Target="https://tass.com/world/2108475" TargetMode="External"/><Relationship Id="rId427" Type="http://schemas.openxmlformats.org/officeDocument/2006/relationships/hyperlink" Target="https://wol.com/the-ripple-effect-of-the-iran-war-on-struggling-u-s-farmers-it-couldnt-have-come-at-a-worst-time/" TargetMode="External"/><Relationship Id="rId428"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429" Type="http://schemas.openxmlformats.org/officeDocument/2006/relationships/hyperlink" Target="https://i-epikaira.blogspot.com/2026/03/strait-of-hormuz-closure-triggers.html" TargetMode="External"/><Relationship Id="rId430" Type="http://schemas.openxmlformats.org/officeDocument/2006/relationships/hyperlink" Target="https://www.thefencepost.com/news/early-april-could-bring-precipitation-to-parts-of-rockies-plains/" TargetMode="External"/><Relationship Id="rId431" Type="http://schemas.openxmlformats.org/officeDocument/2006/relationships/hyperlink" Target="https://www.urbangreenfarms.com.au/post/urea-prices-are-soaring-farmers-need-a-smarter-strategy" TargetMode="External"/><Relationship Id="rId432" Type="http://schemas.openxmlformats.org/officeDocument/2006/relationships/hyperlink" Target="https://lenta.ru/news/2026/03/28/sprognozirovan-chudovischnyy-krizis-iz-za-konflikta-na-blizhnem-vostoke/" TargetMode="External"/><Relationship Id="rId433" Type="http://schemas.openxmlformats.org/officeDocument/2006/relationships/hyperlink" Target="https://www.indiaherald.com/Breaking/Read/994885117/How-Hormuz-Is-About-to-Hit-Your-Food-Bill-What-Starts-at-Hormuz-Ends-on-Your-Dinner-Table" TargetMode="External"/><Relationship Id="rId434" Type="http://schemas.openxmlformats.org/officeDocument/2006/relationships/hyperlink" Target="https://www.businesstoday.in/mindrush-2026/story/energy-shock-may-hit-kitchens-and-farms-as-west-asia-crisis-deepens-522894-2026-03-28?utm_source=rssfeed" TargetMode="External"/><Relationship Id="rId435" Type="http://schemas.openxmlformats.org/officeDocument/2006/relationships/hyperlink" Target="https://news.az/news/hormuz-disruption-risks-driving-global-food-prices-higher-goldman-sachs-warns" TargetMode="External"/><Relationship Id="rId436"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437" Type="http://schemas.openxmlformats.org/officeDocument/2006/relationships/hyperlink" Target="https://www.schwartzreport.net/2026/03/28/global-food-supply-faces-a-dangerous-bottleneck-as-iran-war-persists/" TargetMode="External"/><Relationship Id="rId438" Type="http://schemas.openxmlformats.org/officeDocument/2006/relationships/hyperlink" Target="https://blogdocemagia.blogspot.com/2026/03/why-your-weekly-shop-is-about-to-get.html" TargetMode="External"/><Relationship Id="rId439" Type="http://schemas.openxmlformats.org/officeDocument/2006/relationships/hyperlink" Target="https://www.clickorlando.com/business/2026/03/28/africa-is-hurting-again-from-a-global-crisis-it-had-no-part-in-starting/" TargetMode="External"/><Relationship Id="rId440" Type="http://schemas.openxmlformats.org/officeDocument/2006/relationships/hyperlink" Target="https://www.abendzeitung-muenchen.de/mehr/geld/iran-krieg-laesst-duengerpreise-steigen-art-1121809" TargetMode="External"/><Relationship Id="rId441" Type="http://schemas.openxmlformats.org/officeDocument/2006/relationships/hyperlink" Target="https://barrie360.com/iran-war-sparks-fert-shortage-threat/" TargetMode="External"/><Relationship Id="rId442" Type="http://schemas.openxmlformats.org/officeDocument/2006/relationships/hyperlink" Target="https://www.aljazeera.com/features/2026/3/17/how-do-i-survive-drought-plagues-kenyas-turkana-amid-surplus-elsewhere?traffic_source=rss" TargetMode="External"/><Relationship Id="rId443" Type="http://schemas.openxmlformats.org/officeDocument/2006/relationships/hyperlink" Target="https://www.glasgowlive.co.uk/whats-on/shopping/uk-supermarket-warning-food-prices-33675194" TargetMode="External"/><Relationship Id="rId444" Type="http://schemas.openxmlformats.org/officeDocument/2006/relationships/hyperlink" Target="https://countercurrents.org/2026/03/indian-farmers-demand-fair-wto-reforms-to-safeguard-food-security-and-livelihoods/" TargetMode="External"/><Relationship Id="rId445" Type="http://schemas.openxmlformats.org/officeDocument/2006/relationships/hyperlink" Target="https://www.newsghana.com.gh/hormuz-fertiliser-crunch-threatens-ghanas-planting-season-ahead/" TargetMode="External"/><Relationship Id="rId446" Type="http://schemas.openxmlformats.org/officeDocument/2006/relationships/hyperlink" Target="https://www.koat.com/article/iran-war-drives-up-fertilizer-costs-for-us-farmers-raising-fears-of-higher-food-prices/70870463" TargetMode="External"/><Relationship Id="rId447" Type="http://schemas.openxmlformats.org/officeDocument/2006/relationships/hyperlink" Target="https://egyptian-gazette.com/world/the-war-in-iran-sparks-a-global-fertiliser-shortage/" TargetMode="External"/><Relationship Id="rId448" Type="http://schemas.openxmlformats.org/officeDocument/2006/relationships/hyperlink" Target="https://vanguardia.com.mx/noticias/guerra-en-iran-provoca-escasez-mundial-de-fertilizantes-y-amenaza-los-precios-de-los-alimentos-OO19714486" TargetMode="External"/><Relationship Id="rId449" Type="http://schemas.openxmlformats.org/officeDocument/2006/relationships/hyperlink" Target="https://armoneyandpolitics.com/trump-welcomes-farmers/" TargetMode="External"/><Relationship Id="rId450" Type="http://schemas.openxmlformats.org/officeDocument/2006/relationships/hyperlink" Target="https://www.jdsupra.com/legalnews/u-s-tariff-refund-mechanics-a-section-3696695/" TargetMode="External"/><Relationship Id="rId451" Type="http://schemas.openxmlformats.org/officeDocument/2006/relationships/hyperlink" Target="https://endtimeheadlines.org/2026/03/iran-war-creating-perfect-storm-for-global-food-supply-shortages/" TargetMode="External"/><Relationship Id="rId452" Type="http://schemas.openxmlformats.org/officeDocument/2006/relationships/hyperlink" Target="https://www.zawya.com/en/economy/global/chicago-oilseed-and-grain-futures-wobble-over-iran-war-uncertainty-q5ln8bav" TargetMode="External"/><Relationship Id="rId453" Type="http://schemas.openxmlformats.org/officeDocument/2006/relationships/hyperlink" Target="https://www.deccanchronicle.com/opinion/columnists/dev-360-hormuz-hearth-flames-to-fires-always-have-plan-b-patralekha-chatterjee-1946749" TargetMode="External"/><Relationship Id="rId454" Type="http://schemas.openxmlformats.org/officeDocument/2006/relationships/hyperlink" Target="https://www.brecorder.com/news/40413463/indias-2026-wheat-harvest-seen-higher-but-below-estimates-as-rains-hail-hit-crop" TargetMode="External"/><Relationship Id="rId455" Type="http://schemas.openxmlformats.org/officeDocument/2006/relationships/hyperlink" Target="https://www.agweek.com/business/markets/grains-see-some-support-from-weather-biofuels-trade-meeting-talks" TargetMode="External"/><Relationship Id="rId456" Type="http://schemas.openxmlformats.org/officeDocument/2006/relationships/hyperlink" Target="https://www.thehindubusinessline.com/economy/agri-business/indian-farmers-woes-may-rise-as-50-of-indias-key-reservoirs-half-empty/article70793269.ece" TargetMode="External"/><Relationship Id="rId457" Type="http://schemas.openxmlformats.org/officeDocument/2006/relationships/hyperlink" Target="https://tass.com/world/2107877" TargetMode="External"/><Relationship Id="rId458" Type="http://schemas.openxmlformats.org/officeDocument/2006/relationships/hyperlink" Target="https://arynews.tv/ecc-approves-rs-100-billion-for-petrol-prices" TargetMode="External"/><Relationship Id="rId459" Type="http://schemas.openxmlformats.org/officeDocument/2006/relationships/hyperlink" Target="https://caffeinatedpolitics.com/2026/03/26/farmers-take-hit-as-trumps-iran-war-increases-financial-obstacles/" TargetMode="External"/><Relationship Id="rId460" Type="http://schemas.openxmlformats.org/officeDocument/2006/relationships/hyperlink" Target="https://i-epikaira.blogspot.com/2026/03/bloomberg-nations-race-to-secure-enough.html" TargetMode="External"/><Relationship Id="rId461" Type="http://schemas.openxmlformats.org/officeDocument/2006/relationships/hyperlink" Target="https://www.zeebiz.com/markets/commodities/news-chana-soybean-cpo-4-other-agri-commodities-futures-remain-banned-sebi-3927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