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2026-04-14 22:00 UTC [ZKRV]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narrative_whipsaw_risk (severity: medium)</w:t>
      </w:r>
      <w:r/>
    </w:p>
    <w:p>
      <w:pPr>
        <w:pStyle w:val="ListBullet"/>
        <w:spacing w:line="240" w:lineRule="auto"/>
        <w:ind w:left="720"/>
      </w:pPr>
      <w:r/>
      <w:r>
        <w:t>generated_at: 2026-04-14T22:00:00Z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B1</w:t>
            </w:r>
          </w:p>
        </w:tc>
        <w:tc>
          <w:tcPr>
            <w:tcW w:type="dxa" w:w="1040"/>
          </w:tcPr>
          <w:p>
            <w:r>
              <w:t>Geopolitical escalation / sanctions / maritime-route disruption narratives are sustaining a risk-premium bias that tilts natural gas futures upward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B2</w:t>
            </w:r>
          </w:p>
        </w:tc>
        <w:tc>
          <w:tcPr>
            <w:tcW w:type="dxa" w:w="1040"/>
          </w:tcPr>
          <w:p>
            <w:r>
              <w:t>Operational/pipeline-infrastructure failure chatter increases near-term supply-risk salience, supporting an upside volatility skew in natural gas over the next 6h.</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B3</w:t>
            </w:r>
          </w:p>
        </w:tc>
        <w:tc>
          <w:tcPr>
            <w:tcW w:type="dxa" w:w="1040"/>
          </w:tcPr>
          <w:p>
            <w:r>
              <w:t>Demand-side signalling in the admitted corpus is noisy/underspecified (weather/storage not present), creating meaningful retracement risk if the risk premium fades.</w:t>
            </w:r>
          </w:p>
        </w:tc>
        <w:tc>
          <w:tcPr>
            <w:tcW w:type="dxa" w:w="1040"/>
          </w:tcPr>
          <w:p>
            <w:r>
              <w:t>45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"6B_CIS_2026-04-14T22:00:00Z_natural_gas_001",</w:t>
        <w:br/>
        <w:t xml:space="preserve"> "timestamp_utc": "2026-04-14T22:00:00Z",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62,</w:t>
        <w:br/>
        <w:t xml:space="preserve"> "headline_fragility_score_0_100": 58,</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"B1",</w:t>
        <w:br/>
        <w:t xml:space="preserve"> "market": "natural_gas",</w:t>
        <w:br/>
        <w:t xml:space="preserve"> "claim": "Geopolitical escalation / sanctions / maritime-route disruption narratives are sustaining a risk-premium bias that tilts natural gas futures upward over the next 24h.",</w:t>
        <w:br/>
        <w:t xml:space="preserve"> "probability_pct": 62,</w:t>
        <w:br/>
        <w:t xml:space="preserve"> "direction": "up",</w:t>
        <w:br/>
        <w:t xml:space="preserve"> "velocity": "accelerating",</w:t>
        <w:br/>
        <w:t xml:space="preserve"> "horizon": "24h",</w:t>
        <w:br/>
        <w:t xml:space="preserve"> "drivers": [</w:t>
        <w:br/>
        <w:t xml:space="preserve"> "Geopolitical risk escalation cluster (multi-source, high Tier-A presence in admitted set)",</w:t>
        <w:br/>
        <w:t xml:space="preserve"> "Supply-route / infrastructure-risk framing repeatedly linked to gas markets"</w:t>
        <w:br/>
        <w:t xml:space="preserve"> ],</w:t>
        <w:br/>
        <w:t xml:space="preserve"> "contradicted_by": [</w:t>
        <w:br/>
        <w:t xml:space="preserve"> "B3"</w:t>
        <w:br/>
        <w:t xml:space="preserve"> ],</w:t>
        <w:br/>
        <w:t xml:space="preserve"> "directional_confidence_score_0_100": 64,</w:t>
        <w:br/>
        <w:t xml:space="preserve"> "authority_confirmation_score_0_100": 66,</w:t>
        <w:br/>
        <w:t xml:space="preserve"> "authority_confirmation_band": "medium"</w:t>
        <w:br/>
        <w:t xml:space="preserve"> },</w:t>
        <w:br/>
        <w:t xml:space="preserve"> {</w:t>
        <w:br/>
        <w:t xml:space="preserve"> "belief_id": "B2",</w:t>
        <w:br/>
        <w:t xml:space="preserve"> "market": "natural_gas",</w:t>
        <w:br/>
        <w:t xml:space="preserve"> "claim": "Operational/pipeline-infrastructure failure chatter increases near-term supply-risk salience, supporting an upside volatility skew in natural gas over the next 6h.",</w:t>
        <w:br/>
        <w:t xml:space="preserve"> "probability_pct": 58,</w:t>
        <w:br/>
        <w:t xml:space="preserve"> "direction": "up",</w:t>
        <w:br/>
        <w:t xml:space="preserve"> "velocity": "stable",</w:t>
        <w:br/>
        <w:t xml:space="preserve"> "horizon": "6h",</w:t>
        <w:br/>
        <w:t xml:space="preserve"> "drivers": [</w:t>
        <w:br/>
        <w:t xml:space="preserve"> "Pipeline/infrastructure failure narrative",</w:t>
        <w:br/>
        <w:t xml:space="preserve"> "LNG/transit-route reliability risk framing"</w:t>
        <w:br/>
        <w:t xml:space="preserve"> ],</w:t>
        <w:br/>
        <w:t xml:space="preserve"> "contradicted_by": [</w:t>
        <w:br/>
        <w:t xml:space="preserve"> "B3"</w:t>
        <w:br/>
        <w:t xml:space="preserve"> ],</w:t>
        <w:br/>
        <w:t xml:space="preserve"> "directional_confidence_score_0_100": 60,</w:t>
        <w:br/>
        <w:t xml:space="preserve"> "authority_confirmation_score_0_100": 58,</w:t>
        <w:br/>
        <w:t xml:space="preserve"> "authority_confirmation_band": "medium"</w:t>
        <w:br/>
        <w:t xml:space="preserve"> },</w:t>
        <w:br/>
        <w:t xml:space="preserve"> {</w:t>
        <w:br/>
        <w:t xml:space="preserve"> "belief_id": "B3",</w:t>
        <w:br/>
        <w:t xml:space="preserve"> "market": "natural_gas",</w:t>
        <w:br/>
        <w:t xml:space="preserve"> "claim": "Demand-side signalling in the admitted corpus is noisy/underspecified (weather/storage not present), creating meaningful retracement risk if the risk premium fades.",</w:t>
        <w:br/>
        <w:t xml:space="preserve"> "probability_pct": 45,</w:t>
        <w:br/>
        <w:t xml:space="preserve"> "direction": "mixed",</w:t>
        <w:br/>
        <w:t xml:space="preserve"> "velocity": "fading",</w:t>
        <w:br/>
        <w:t xml:space="preserve"> "horizon": "24h",</w:t>
        <w:br/>
        <w:t xml:space="preserve"> "drivers": [</w:t>
        <w:br/>
        <w:t xml:space="preserve"> "Limited direct weather/storage/LNG flow quant signals in admitted inputs",</w:t>
        <w:br/>
        <w:t xml:space="preserve"> "Narrative-driven pricing can unwind quickly without confirming fundamentals"</w:t>
        <w:br/>
        <w:t xml:space="preserve"> ],</w:t>
        <w:br/>
        <w:t xml:space="preserve"> "contradicted_by": [</w:t>
        <w:br/>
        <w:t xml:space="preserve"> "B1",</w:t>
        <w:br/>
        <w:t xml:space="preserve"> "B2"</w:t>
        <w:br/>
        <w:t xml:space="preserve"> ],</w:t>
        <w:br/>
        <w:t xml:space="preserve"> "directional_confidence_score_0_100": 46,</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62,</w:t>
        <w:br/>
        <w:t xml:space="preserve"> "authority_confirmation_score_0_100": 64,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"source_tier_counts": {</w:t>
        <w:br/>
        <w:t xml:space="preserve"> "A": 18,</w:t>
        <w:br/>
        <w:t xml:space="preserve"> "B": 2,</w:t>
        <w:br/>
        <w:t xml:space="preserve"> "C": 1,</w:t>
        <w:br/>
        <w:t xml:space="preserve"> "D": 33,</w:t>
        <w:br/>
        <w:t xml:space="preserve"> "U": 0</w:t>
        <w:br/>
        <w:t xml:space="preserve"> },</w:t>
        <w:br/>
        <w:t xml:space="preserve"> "freshness_mix": {</w:t>
        <w:br/>
        <w:t xml:space="preserve"> "fresh_0_6h_est": 10,</w:t>
        <w:br/>
        <w:t xml:space="preserve"> "fresh_6_24h_est": 18,</w:t>
        <w:br/>
        <w:t xml:space="preserve"> "stale_24_72h_est": 6,</w:t>
        <w:br/>
        <w:t xml:space="preserve"> "stale_over_72h_est": 4</w:t>
        <w:br/>
        <w:t xml:space="preserve"> }</w:t>
        <w:br/>
        <w:t xml:space="preserve"> }</w:t>
        <w:br/>
        <w:t xml:space="preserve"> ],</w:t>
        <w:br/>
        <w:t xml:space="preserve"> "risk_flags": [</w:t>
        <w:br/>
        <w:t xml:space="preserve"> {</w:t>
        <w:br/>
        <w:t xml:space="preserve"> "flag": "narrative_whipsaw_risk",</w:t>
        <w:br/>
        <w:t xml:space="preserve"> "market": "natural_gas",</w:t>
        <w:br/>
        <w:t xml:space="preserve"> "severity": "medium",</w:t>
        <w:br/>
        <w:t xml:space="preserve"> "details": "Primary admitted drivers are geopolitical/infrastructure-risk narratives; these can reprice quickly on de-escalation headlines."</w:t>
        <w:br/>
        <w:t xml:space="preserve"> },</w:t>
        <w:br/>
        <w:t xml:space="preserve"> {</w:t>
        <w:br/>
        <w:t xml:space="preserve"> "flag": "stale_context_overhang",</w:t>
        <w:br/>
        <w:t xml:space="preserve"> "market": "natural_gas",</w:t>
        <w:br/>
        <w:t xml:space="preserve"> "severity": "low",</w:t>
        <w:br/>
        <w:t xml:space="preserve"> "details": "Some supporting narratives extend beyond 7 days; continued confirmation is required to keep momentum classification intact."</w:t>
        <w:br/>
        <w:t xml:space="preserve"> },</w:t>
        <w:br/>
        <w:t xml:space="preserve"> {</w:t>
        <w:br/>
        <w:t xml:space="preserve"> "flag": "data_sparsity_core_fundamentals",</w:t>
        <w:br/>
        <w:t xml:space="preserve"> "market": "natural_gas",</w:t>
        <w:br/>
        <w:t xml:space="preserve"> "severity": "medium",</w:t>
        <w:br/>
        <w:t xml:space="preserve"> "details": "Admitted corpus is light on explicit weather-demand, storage, or quantified LNG flow updates versus geopolitical risk narratives."</w:t>
        <w:br/>
        <w:t xml:space="preserve"> },</w:t>
        <w:br/>
        <w:t xml:space="preserve"> {</w:t>
        <w:br/>
        <w:t xml:space="preserve"> "flag": "single_source_vip_lane_present",</w:t>
        <w:br/>
        <w:t xml:space="preserve"> "market": "natural_gas",</w:t>
        <w:br/>
        <w:t xml:space="preserve"> "severity": "low",</w:t>
        <w:br/>
        <w:t xml:space="preserve"> "details": "Several VIP/risk-anomaly items are single-source; treated as auxiliary context rather than primary directional mass."</w:t>
        <w:br/>
        <w:t xml:space="preserve"> },</w:t>
        <w:br/>
        <w:t xml:space="preserve"> {</w:t>
        <w:br/>
        <w:t xml:space="preserve"> "flag": "unknown_prior_state",</w:t>
        <w:br/>
        <w:t xml:space="preserve"> "market": "natural_gas",</w:t>
        <w:br/>
        <w:t xml:space="preserve"> "severity": "low",</w:t>
        <w:br/>
        <w:t xml:space="preserve"> "details": "No prior market_state_table or trend_state_memory provided; state_change kept as 'unchanged' with unknown baseline."</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the next cycle shows continued fresh multi-source confirmation of supply-route/infrastructure disruption narratives without rising contradiction."</w:t>
        <w:br/>
        <w:t xml:space="preserve"> },</w:t>
        <w:br/>
        <w:t xml:space="preserve"> {</w:t>
        <w:br/>
        <w:t xml:space="preserve"> "market": "natural_gas",</w:t>
        <w:br/>
        <w:t xml:space="preserve"> "action": "volatility_watch",</w:t>
        <w:br/>
        <w:t xml:space="preserve"> "confidence": "high",</w:t>
        <w:br/>
        <w:t xml:space="preserve"> "trigger_condition": "If geopolitical / maritime-route headlines accelerate (fresh evidence clusters inside 0\u20136h) or if infrastructure-outage narratives broaden beyond single-source."</w:t>
        <w:br/>
        <w:t xml:space="preserve"> },</w:t>
        <w:br/>
        <w:t xml:space="preserve"> {</w:t>
        <w:br/>
        <w:t xml:space="preserve"> "market": "natural_gas",</w:t>
        <w:br/>
        <w:t xml:space="preserve"> "action": "reversal_watch",</w:t>
        <w:br/>
        <w:t xml:space="preserve"> "confidence": "medium",</w:t>
        <w:br/>
        <w:t xml:space="preserve"> "trigger_condition": "If de-escalation/diplomatic-resolution signals appear in the last 2h from 2+ independent sources (or a hard structural invalidator), raising contradiction materially."</w:t>
        <w:br/>
        <w:t xml:space="preserve"> },</w:t>
        <w:br/>
        <w:t xml:space="preserve"> {</w:t>
        <w:br/>
        <w:t xml:space="preserve"> "market": "natural_gas",</w:t>
        <w:br/>
        <w:t xml:space="preserve"> "action": "stay_flat",</w:t>
        <w:br/>
        <w:t xml:space="preserve"> "confidence": "low",</w:t>
        <w:br/>
        <w:t xml:space="preserve"> "trigger_condition": "If directional score falls back into [-20,+20] range with falling freshness and no clear replacement driver."</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"2026-04-13T22:00:00Z",</w:t>
        <w:br/>
        <w:t xml:space="preserve"> "bucket_end_utc": "2026-04-13T23:00:00Z",</w:t>
        <w:br/>
        <w:t xml:space="preserve"> "directional_score_signed": 12,</w:t>
        <w:br/>
        <w:t xml:space="preserve"> "bullish_pressure_score": 18,</w:t>
        <w:br/>
        <w:t xml:space="preserve"> "bearish_pressure_score": 6,</w:t>
        <w:br/>
        <w:t xml:space="preserve"> "net_sentiment_score": 12,</w:t>
        <w:br/>
        <w:t xml:space="preserve"> "velocity_score": 0,</w:t>
        <w:br/>
        <w:t xml:space="preserve"> "acceleration_score": 0,</w:t>
        <w:br/>
        <w:t xml:space="preserve"> "contradiction_ratio": 0.06,</w:t>
        <w:br/>
        <w:t xml:space="preserve"> "fresh_evidence_count": 2,</w:t>
        <w:br/>
        <w:t xml:space="preserve"> "stale_evidence_count": 3,</w:t>
        <w:br/>
        <w:t xml:space="preserve"> "conviction_score_0_100": 41,</w:t>
        <w:br/>
        <w:t xml:space="preserve"> "fragility_score_0_100": 61,</w:t>
        <w:br/>
        <w:t xml:space="preserve"> "dominant_state": "neutral_mixed"</w:t>
        <w:br/>
        <w:t xml:space="preserve"> },</w:t>
        <w:br/>
        <w:t xml:space="preserve"> {</w:t>
        <w:br/>
        <w:t xml:space="preserve"> "bucket_start_utc": "2026-04-13T23:00:00Z",</w:t>
        <w:br/>
        <w:t xml:space="preserve"> "bucket_end_utc": "2026-04-14T00:00:00Z",</w:t>
        <w:br/>
        <w:t xml:space="preserve"> "directional_score_signed": 14,</w:t>
        <w:br/>
        <w:t xml:space="preserve"> "bullish_pressure_score": 20,</w:t>
        <w:br/>
        <w:t xml:space="preserve"> "bearish_pressure_score": 6,</w:t>
        <w:br/>
        <w:t xml:space="preserve"> "net_sentiment_score": 14,</w:t>
        <w:br/>
        <w:t xml:space="preserve"> "velocity_score": 2,</w:t>
        <w:br/>
        <w:t xml:space="preserve"> "acceleration_score": 2,</w:t>
        <w:br/>
        <w:t xml:space="preserve"> "contradiction_ratio": 0.06,</w:t>
        <w:br/>
        <w:t xml:space="preserve"> "fresh_evidence_count": 2,</w:t>
        <w:br/>
        <w:t xml:space="preserve"> "stale_evidence_count": 3,</w:t>
        <w:br/>
        <w:t xml:space="preserve"> "conviction_score_0_100": 42,</w:t>
        <w:br/>
        <w:t xml:space="preserve"> "fragility_score_0_100": 61,</w:t>
        <w:br/>
        <w:t xml:space="preserve"> "dominant_state": "neutral_mixed"</w:t>
        <w:br/>
        <w:t xml:space="preserve"> },</w:t>
        <w:br/>
        <w:t xml:space="preserve"> {</w:t>
        <w:br/>
        <w:t xml:space="preserve"> "bucket_start_utc": "2026-04-14T00:00:00Z",</w:t>
        <w:br/>
        <w:t xml:space="preserve"> "bucket_end_utc": "2026-04-14T01:00:00Z",</w:t>
        <w:br/>
        <w:t xml:space="preserve"> "directional_score_signed": 16,</w:t>
        <w:br/>
        <w:t xml:space="preserve"> "bullish_pressure_score": 22,</w:t>
        <w:br/>
        <w:t xml:space="preserve"> "bearish_pressure_score": 6,</w:t>
        <w:br/>
        <w:t xml:space="preserve"> "net_sentiment_score": 16,</w:t>
        <w:br/>
        <w:t xml:space="preserve"> "velocity_score": 2,</w:t>
        <w:br/>
        <w:t xml:space="preserve"> "acceleration_score": 0,</w:t>
        <w:br/>
        <w:t xml:space="preserve"> "contradiction_ratio": 0.06,</w:t>
        <w:br/>
        <w:t xml:space="preserve"> "fresh_evidence_count": 2,</w:t>
        <w:br/>
        <w:t xml:space="preserve"> "stale_evidence_count": 3,</w:t>
        <w:br/>
        <w:t xml:space="preserve"> "conviction_score_0_100": 43,</w:t>
        <w:br/>
        <w:t xml:space="preserve"> "fragility_score_0_100": 60,</w:t>
        <w:br/>
        <w:t xml:space="preserve"> "dominant_state": "neutral_mixed"</w:t>
        <w:br/>
        <w:t xml:space="preserve"> },</w:t>
        <w:br/>
        <w:t xml:space="preserve"> {</w:t>
        <w:br/>
        <w:t xml:space="preserve"> "bucket_start_utc": "2026-04-14T01:00:00Z",</w:t>
        <w:br/>
        <w:t xml:space="preserve"> "bucket_end_utc": "2026-04-14T02:00:00Z",</w:t>
        <w:br/>
        <w:t xml:space="preserve"> "directional_score_signed": 18,</w:t>
        <w:br/>
        <w:t xml:space="preserve"> "bullish_pressure_score": 24,</w:t>
        <w:br/>
        <w:t xml:space="preserve"> "bearish_pressure_score": 6,</w:t>
        <w:br/>
        <w:t xml:space="preserve"> "net_sentiment_score": 18,</w:t>
        <w:br/>
        <w:t xml:space="preserve"> "velocity_score": 2,</w:t>
        <w:br/>
        <w:t xml:space="preserve"> "acceleration_score": 0,</w:t>
        <w:br/>
        <w:t xml:space="preserve"> "contradiction_ratio": 0.06,</w:t>
        <w:br/>
        <w:t xml:space="preserve"> "fresh_evidence_count": 3,</w:t>
        <w:br/>
        <w:t xml:space="preserve"> "stale_evidence_count": 3,</w:t>
        <w:br/>
        <w:t xml:space="preserve"> "conviction_score_0_100": 44,</w:t>
        <w:br/>
        <w:t xml:space="preserve"> "fragility_score_0_100": 60,</w:t>
        <w:br/>
        <w:t xml:space="preserve"> "dominant_state": "neutral_mixed"</w:t>
        <w:br/>
        <w:t xml:space="preserve"> },</w:t>
        <w:br/>
        <w:t xml:space="preserve"> {</w:t>
        <w:br/>
        <w:t xml:space="preserve"> "bucket_start_utc": "2026-04-14T02:00:00Z",</w:t>
        <w:br/>
        <w:t xml:space="preserve"> "bucket_end_utc": "2026-04-14T03:00:00Z",</w:t>
        <w:br/>
        <w:t xml:space="preserve"> "directional_score_signed": 22,</w:t>
        <w:br/>
        <w:t xml:space="preserve"> "bullish_pressure_score": 28,</w:t>
        <w:br/>
        <w:t xml:space="preserve"> "bearish_pressure_score": 6,</w:t>
        <w:br/>
        <w:t xml:space="preserve"> "net_sentiment_score": 22,</w:t>
        <w:br/>
        <w:t xml:space="preserve"> "velocity_score": 4,</w:t>
        <w:br/>
        <w:t xml:space="preserve"> "acceleration_score": 2,</w:t>
        <w:br/>
        <w:t xml:space="preserve"> "contradiction_ratio": 0.06,</w:t>
        <w:br/>
        <w:t xml:space="preserve"> "fresh_evidence_count": 4,</w:t>
        <w:br/>
        <w:t xml:space="preserve"> "stale_evidence_count": 3,</w:t>
        <w:br/>
        <w:t xml:space="preserve"> "conviction_score_0_100": 48,</w:t>
        <w:br/>
        <w:t xml:space="preserve"> "fragility_score_0_100": 59,</w:t>
        <w:br/>
        <w:t xml:space="preserve"> "dominant_state": "bullish"</w:t>
        <w:br/>
        <w:t xml:space="preserve"> },</w:t>
        <w:br/>
        <w:t xml:space="preserve"> {</w:t>
        <w:br/>
        <w:t xml:space="preserve"> "bucket_start_utc": "2026-04-14T03:00:00Z",</w:t>
        <w:br/>
        <w:t xml:space="preserve"> "bucket_end_utc": "2026-04-14T04:00:00Z",</w:t>
        <w:br/>
        <w:t xml:space="preserve"> "directional_score_signed": 30,</w:t>
        <w:br/>
        <w:t xml:space="preserve"> "bullish_pressure_score": 36,</w:t>
        <w:br/>
        <w:t xml:space="preserve"> "bearish_pressure_score": 6,</w:t>
        <w:br/>
        <w:t xml:space="preserve"> "net_sentiment_score": 30,</w:t>
        <w:br/>
        <w:t xml:space="preserve"> "velocity_score": 8,</w:t>
        <w:br/>
        <w:t xml:space="preserve"> "acceleration_score": 4,</w:t>
        <w:br/>
        <w:t xml:space="preserve"> "contradiction_ratio": 0.07,</w:t>
        <w:br/>
        <w:t xml:space="preserve"> "fresh_evidence_count": 6,</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"2026-04-14T04:00:00Z",</w:t>
        <w:br/>
        <w:t xml:space="preserve"> "bucket_end_utc": "2026-04-14T05:00:00Z",</w:t>
        <w:br/>
        <w:t xml:space="preserve"> "directional_score_signed": 46,</w:t>
        <w:br/>
        <w:t xml:space="preserve"> "bullish_pressure_score": 52,</w:t>
        <w:br/>
        <w:t xml:space="preserve"> "bearish_pressure_score": 6,</w:t>
        <w:br/>
        <w:t xml:space="preserve"> "net_sentiment_score": 46,</w:t>
        <w:br/>
        <w:t xml:space="preserve"> "velocity_score": 16,</w:t>
        <w:br/>
        <w:t xml:space="preserve"> "acceleration_score": 8,</w:t>
        <w:br/>
        <w:t xml:space="preserve"> "contradiction_ratio": 0.08,</w:t>
        <w:br/>
        <w:t xml:space="preserve"> "fresh_evidence_count": 8,</w:t>
        <w:br/>
        <w:t xml:space="preserve"> "stale_evidence_count": 2,</w:t>
        <w:br/>
        <w:t xml:space="preserve"> "conviction_score_0_100": 69,</w:t>
        <w:br/>
        <w:t xml:space="preserve"> "fragility_score_0_100": 55,</w:t>
        <w:br/>
        <w:t xml:space="preserve"> "dominant_state": "bullish"</w:t>
        <w:br/>
        <w:t xml:space="preserve"> },</w:t>
        <w:br/>
        <w:t xml:space="preserve"> {</w:t>
        <w:br/>
        <w:t xml:space="preserve"> "bucket_start_utc": "2026-04-14T05:00:00Z",</w:t>
        <w:br/>
        <w:t xml:space="preserve"> "bucket_end_utc": "2026-04-14T06:00:00Z",</w:t>
        <w:br/>
        <w:t xml:space="preserve"> "directional_score_signed": 38,</w:t>
        <w:br/>
        <w:t xml:space="preserve"> "bullish_pressure_score": 44,</w:t>
        <w:br/>
        <w:t xml:space="preserve"> "bearish_pressure_score": 6,</w:t>
        <w:br/>
        <w:t xml:space="preserve"> "net_sentiment_score": 38,</w:t>
        <w:br/>
        <w:t xml:space="preserve"> "velocity_score": -8,</w:t>
        <w:br/>
        <w:t xml:space="preserve"> "acceleration_score": -24,</w:t>
        <w:br/>
        <w:t xml:space="preserve"> "contradiction_ratio": 0.07,</w:t>
        <w:br/>
        <w:t xml:space="preserve"> "fresh_evidence_count": 6,</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"2026-04-14T06:00:00Z",</w:t>
        <w:br/>
        <w:t xml:space="preserve"> "bucket_end_utc": "2026-04-14T07:00:00Z",</w:t>
        <w:br/>
        <w:t xml:space="preserve"> "directional_score_signed": 32,</w:t>
        <w:br/>
        <w:t xml:space="preserve"> "bullish_pressure_score": 38,</w:t>
        <w:br/>
        <w:t xml:space="preserve"> "bearish_pressure_score": 6,</w:t>
        <w:br/>
        <w:t xml:space="preserve"> "net_sentiment_score": 32,</w:t>
        <w:br/>
        <w:t xml:space="preserve"> "velocity_score": -6,</w:t>
        <w:br/>
        <w:t xml:space="preserve"> "acceleration_score": 2,</w:t>
        <w:br/>
        <w:t xml:space="preserve"> "contradiction_ratio": 0.06,</w:t>
        <w:br/>
        <w:t xml:space="preserve"> "fresh_evidence_count": 5,</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"2026-04-14T07:00:00Z",</w:t>
        <w:br/>
        <w:t xml:space="preserve"> "bucket_end_utc": "2026-04-14T08:00:00Z",</w:t>
        <w:br/>
        <w:t xml:space="preserve"> "directional_score_signed": 28,</w:t>
        <w:br/>
        <w:t xml:space="preserve"> "bullish_pressure_score": 34,</w:t>
        <w:br/>
        <w:t xml:space="preserve"> "bearish_pressure_score": 6,</w:t>
        <w:br/>
        <w:t xml:space="preserve"> "net_sentiment_score": 28,</w:t>
        <w:br/>
        <w:t xml:space="preserve"> "velocity_score": -4,</w:t>
        <w:br/>
        <w:t xml:space="preserve"> "acceleration_score": 2,</w:t>
        <w:br/>
        <w:t xml:space="preserve"> "contradiction_ratio": 0.06,</w:t>
        <w:br/>
        <w:t xml:space="preserve"> "fresh_evidence_count": 4,</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"2026-04-14T08:00:00Z",</w:t>
        <w:br/>
        <w:t xml:space="preserve"> "bucket_end_utc": "2026-04-14T09:00:00Z",</w:t>
        <w:br/>
        <w:t xml:space="preserve"> "directional_score_signed": 25,</w:t>
        <w:br/>
        <w:t xml:space="preserve"> "bullish_pressure_score": 31,</w:t>
        <w:br/>
        <w:t xml:space="preserve"> "bearish_pressure_score": 6,</w:t>
        <w:br/>
        <w:t xml:space="preserve"> "net_sentiment_score": 25,</w:t>
        <w:br/>
        <w:t xml:space="preserve"> "velocity_score": -3,</w:t>
        <w:br/>
        <w:t xml:space="preserve"> "acceleration_score": 1,</w:t>
        <w:br/>
        <w:t xml:space="preserve"> "contradiction_ratio": 0.06,</w:t>
        <w:br/>
        <w:t xml:space="preserve"> "fresh_evidence_count": 3,</w:t>
        <w:br/>
        <w:t xml:space="preserve"> "stale_evidence_count": 3,</w:t>
        <w:br/>
        <w:t xml:space="preserve"> "conviction_score_0_100": 52,</w:t>
        <w:br/>
        <w:t xml:space="preserve"> "fragility_score_0_100": 60,</w:t>
        <w:br/>
        <w:t xml:space="preserve"> "dominant_state": "bullish"</w:t>
        <w:br/>
        <w:t xml:space="preserve"> },</w:t>
        <w:br/>
        <w:t xml:space="preserve"> {</w:t>
        <w:br/>
        <w:t xml:space="preserve"> "bucket_start_utc": "2026-04-14T09:00:00Z",</w:t>
        <w:br/>
        <w:t xml:space="preserve"> "bucket_end_utc": "2026-04-14T10:00:00Z",</w:t>
        <w:br/>
        <w:t xml:space="preserve"> "directional_score_signed": 23,</w:t>
        <w:br/>
        <w:t xml:space="preserve"> "bullish_pressure_score": 29,</w:t>
        <w:br/>
        <w:t xml:space="preserve"> "bearish_pressure_score": 6,</w:t>
        <w:br/>
        <w:t xml:space="preserve"> "net_sentiment_score": 23,</w:t>
        <w:br/>
        <w:t xml:space="preserve"> "velocity_score": -2,</w:t>
        <w:br/>
        <w:t xml:space="preserve"> "acceleration_score": 1,</w:t>
        <w:br/>
        <w:t xml:space="preserve"> "contradiction_ratio": 0.06,</w:t>
        <w:br/>
        <w:t xml:space="preserve"> "fresh_evidence_count": 3,</w:t>
        <w:br/>
        <w:t xml:space="preserve"> "stale_evidence_count": 3,</w:t>
        <w:br/>
        <w:t xml:space="preserve"> "conviction_score_0_100": 51,</w:t>
        <w:br/>
        <w:t xml:space="preserve"> "fragility_score_0_100": 60,</w:t>
        <w:br/>
        <w:t xml:space="preserve"> "dominant_state": "bullish"</w:t>
        <w:br/>
        <w:t xml:space="preserve"> },</w:t>
        <w:br/>
        <w:t xml:space="preserve"> {</w:t>
        <w:br/>
        <w:t xml:space="preserve"> "bucket_start_utc": "2026-04-14T10:00:00Z",</w:t>
        <w:br/>
        <w:t xml:space="preserve"> "bucket_end_utc": "2026-04-14T11:00:00Z",</w:t>
        <w:br/>
        <w:t xml:space="preserve"> "directional_score_signed": 22,</w:t>
        <w:br/>
        <w:t xml:space="preserve"> "bullish_pressure_score": 28,</w:t>
        <w:br/>
        <w:t xml:space="preserve"> "bearish_pressure_score": 6,</w:t>
        <w:br/>
        <w:t xml:space="preserve"> "net_sentiment_score": 22,</w:t>
        <w:br/>
        <w:t xml:space="preserve"> "velocity_score": -1,</w:t>
        <w:br/>
        <w:t xml:space="preserve"> "acceleration_score": 1,</w:t>
        <w:br/>
        <w:t xml:space="preserve"> "contradiction_ratio": 0.06,</w:t>
        <w:br/>
        <w:t xml:space="preserve"> "fresh_evidence_count": 3,</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"2026-04-14T11:00:00Z",</w:t>
        <w:br/>
        <w:t xml:space="preserve"> "bucket_end_utc": "2026-04-14T12:00:00Z",</w:t>
        <w:br/>
        <w:t xml:space="preserve"> "directional_score_signed": 21,</w:t>
        <w:br/>
        <w:t xml:space="preserve"> "bullish_pressure_score": 27,</w:t>
        <w:br/>
        <w:t xml:space="preserve"> "bearish_pressure_score": 6,</w:t>
        <w:br/>
        <w:t xml:space="preserve"> "net_sentiment_score": 21,</w:t>
        <w:br/>
        <w:t xml:space="preserve"> "velocity_score": -1,</w:t>
        <w:br/>
        <w:t xml:space="preserve"> "acceleration_score": 0,</w:t>
        <w:br/>
        <w:t xml:space="preserve"> "contradiction_ratio": 0.06,</w:t>
        <w:br/>
        <w:t xml:space="preserve"> "fresh_evidence_count": 3,</w:t>
        <w:br/>
        <w:t xml:space="preserve"> "stale_evidence_count": 3,</w:t>
        <w:br/>
        <w:t xml:space="preserve"> "conviction_score_0_100": 49,</w:t>
        <w:br/>
        <w:t xml:space="preserve"> "fragility_score_0_100": 60,</w:t>
        <w:br/>
        <w:t xml:space="preserve"> "dominant_state": "bullish"</w:t>
        <w:br/>
        <w:t xml:space="preserve"> },</w:t>
        <w:br/>
        <w:t xml:space="preserve"> {</w:t>
        <w:br/>
        <w:t xml:space="preserve"> "bucket_start_utc": "2026-04-14T12:00:00Z",</w:t>
        <w:br/>
        <w:t xml:space="preserve"> "bucket_end_utc": "2026-04-14T13:00:00Z",</w:t>
        <w:br/>
        <w:t xml:space="preserve"> "directional_score_signed": 24,</w:t>
        <w:br/>
        <w:t xml:space="preserve"> "bullish_pressure_score": 30,</w:t>
        <w:br/>
        <w:t xml:space="preserve"> "bearish_pressure_score": 6,</w:t>
        <w:br/>
        <w:t xml:space="preserve"> "net_sentiment_score": 24,</w:t>
        <w:br/>
        <w:t xml:space="preserve"> "velocity_score": 3,</w:t>
        <w:br/>
        <w:t xml:space="preserve"> "acceleration_score": 4,</w:t>
        <w:br/>
        <w:t xml:space="preserve"> "contradiction_ratio": 0.06,</w:t>
        <w:br/>
        <w:t xml:space="preserve"> "fresh_evidence_count": 4,</w:t>
        <w:br/>
        <w:t xml:space="preserve"> "stale_evidence_count": 2,</w:t>
        <w:br/>
        <w:t xml:space="preserve"> "conviction_score_0_100": 51,</w:t>
        <w:br/>
        <w:t xml:space="preserve"> "fragility_score_0_100": 59,</w:t>
        <w:br/>
        <w:t xml:space="preserve"> "dominant_state": "bullish"</w:t>
        <w:br/>
        <w:t xml:space="preserve"> },</w:t>
        <w:br/>
        <w:t xml:space="preserve"> {</w:t>
        <w:br/>
        <w:t xml:space="preserve"> "bucket_start_utc": "2026-04-14T13:00:00Z",</w:t>
        <w:br/>
        <w:t xml:space="preserve"> "bucket_end_utc": "2026-04-14T14:00:00Z",</w:t>
        <w:br/>
        <w:t xml:space="preserve"> "directional_score_signed": 26,</w:t>
        <w:br/>
        <w:t xml:space="preserve"> "bullish_pressure_score": 32,</w:t>
        <w:br/>
        <w:t xml:space="preserve"> "bearish_pressure_score": 6,</w:t>
        <w:br/>
        <w:t xml:space="preserve"> "net_sentiment_score": 26,</w:t>
        <w:br/>
        <w:t xml:space="preserve"> "velocity_score": 2,</w:t>
        <w:br/>
        <w:t xml:space="preserve"> "acceleration_score": -1,</w:t>
        <w:br/>
        <w:t xml:space="preserve"> "contradiction_ratio": 0.06,</w:t>
        <w:br/>
        <w:t xml:space="preserve"> "fresh_evidence_count": 4,</w:t>
        <w:br/>
        <w:t xml:space="preserve"> "stale_evidence_count": 2,</w:t>
        <w:br/>
        <w:t xml:space="preserve"> "conviction_score_0_100": 52,</w:t>
        <w:br/>
        <w:t xml:space="preserve"> "fragility_score_0_100": 59,</w:t>
        <w:br/>
        <w:t xml:space="preserve"> "dominant_state": "bullish"</w:t>
        <w:br/>
        <w:t xml:space="preserve"> },</w:t>
        <w:br/>
        <w:t xml:space="preserve"> {</w:t>
        <w:br/>
        <w:t xml:space="preserve"> "bucket_start_utc": "2026-04-14T14:00:00Z",</w:t>
        <w:br/>
        <w:t xml:space="preserve"> "bucket_end_utc": "2026-04-14T15:00:00Z",</w:t>
        <w:br/>
        <w:t xml:space="preserve"> "directional_score_signed": 25,</w:t>
        <w:br/>
        <w:t xml:space="preserve"> "bullish_pressure_score": 31,</w:t>
        <w:br/>
        <w:t xml:space="preserve"> "bearish_pressure_score": 6,</w:t>
        <w:br/>
        <w:t xml:space="preserve"> "net_sentiment_score": 25,</w:t>
        <w:br/>
        <w:t xml:space="preserve"> "velocity_score": -1,</w:t>
        <w:br/>
        <w:t xml:space="preserve"> "acceleration_score": -3,</w:t>
        <w:br/>
        <w:t xml:space="preserve"> "contradiction_ratio": 0.06,</w:t>
        <w:br/>
        <w:t xml:space="preserve"> "fresh_evidence_count": 3,</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"2026-04-14T15:00:00Z",</w:t>
        <w:br/>
        <w:t xml:space="preserve"> "bucket_end_utc": "2026-04-14T16:00:00Z",</w:t>
        <w:br/>
        <w:t xml:space="preserve"> "directional_score_signed": 24,</w:t>
        <w:br/>
        <w:t xml:space="preserve"> "bullish_pressure_score": 30,</w:t>
        <w:br/>
        <w:t xml:space="preserve"> "bearish_pressure_score": 6,</w:t>
        <w:br/>
        <w:t xml:space="preserve"> "net_sentiment_score": 24,</w:t>
        <w:br/>
        <w:t xml:space="preserve"> "velocity_score": -1,</w:t>
        <w:br/>
        <w:t xml:space="preserve"> "acceleration_score": 0,</w:t>
        <w:br/>
        <w:t xml:space="preserve"> "contradiction_ratio": 0.06,</w:t>
        <w:br/>
        <w:t xml:space="preserve"> "fresh_evidence_count": 3,</w:t>
        <w:br/>
        <w:t xml:space="preserve"> "stale_evidence_count": 3,</w:t>
        <w:br/>
        <w:t xml:space="preserve"> "conviction_score_0_100": 49,</w:t>
        <w:br/>
        <w:t xml:space="preserve"> "fragility_score_0_100": 60,</w:t>
        <w:br/>
        <w:t xml:space="preserve"> "dominant_state": "bullish"</w:t>
        <w:br/>
        <w:t xml:space="preserve"> },</w:t>
        <w:br/>
        <w:t xml:space="preserve"> {</w:t>
        <w:br/>
        <w:t xml:space="preserve"> "bucket_start_utc": "2026-04-14T16:00:00Z",</w:t>
        <w:br/>
        <w:t xml:space="preserve"> "bucket_end_utc": "2026-04-14T17:00:00Z",</w:t>
        <w:br/>
        <w:t xml:space="preserve"> "directional_score_signed": 24,</w:t>
        <w:br/>
        <w:t xml:space="preserve"> "bullish_pressure_score": 30,</w:t>
        <w:br/>
        <w:t xml:space="preserve"> "bearish_pressure_score": 6,</w:t>
        <w:br/>
        <w:t xml:space="preserve"> "net_sentiment_score": 24,</w:t>
        <w:br/>
        <w:t xml:space="preserve"> "velocity_score": 0,</w:t>
        <w:br/>
        <w:t xml:space="preserve"> "acceleration_score": 1,</w:t>
        <w:br/>
        <w:t xml:space="preserve"> "contradiction_ratio": 0.06,</w:t>
        <w:br/>
        <w:t xml:space="preserve"> "fresh_evidence_count": 3,</w:t>
        <w:br/>
        <w:t xml:space="preserve"> "stale_evidence_count": 3,</w:t>
        <w:br/>
        <w:t xml:space="preserve"> "conviction_score_0_100": 49,</w:t>
        <w:br/>
        <w:t xml:space="preserve"> "fragility_score_0_100": 60,</w:t>
        <w:br/>
        <w:t xml:space="preserve"> "dominant_state": "bullish"</w:t>
        <w:br/>
        <w:t xml:space="preserve"> },</w:t>
        <w:br/>
        <w:t xml:space="preserve"> {</w:t>
        <w:br/>
        <w:t xml:space="preserve"> "bucket_start_utc": "2026-04-14T17:00:00Z",</w:t>
        <w:br/>
        <w:t xml:space="preserve"> "bucket_end_utc": "2026-04-14T18:00:00Z",</w:t>
        <w:br/>
        <w:t xml:space="preserve"> "directional_score_signed": 23,</w:t>
        <w:br/>
        <w:t xml:space="preserve"> "bullish_pressure_score": 29,</w:t>
        <w:br/>
        <w:t xml:space="preserve"> "bearish_pressure_score": 6,</w:t>
        <w:br/>
        <w:t xml:space="preserve"> "net_sentiment_score": 23,</w:t>
        <w:br/>
        <w:t xml:space="preserve"> "velocity_score": -1,</w:t>
        <w:br/>
        <w:t xml:space="preserve"> "acceleration_score": -1,</w:t>
        <w:br/>
        <w:t xml:space="preserve"> "contradiction_ratio": 0.06,</w:t>
        <w:br/>
        <w:t xml:space="preserve"> "fresh_evidence_count": 3,</w:t>
        <w:br/>
        <w:t xml:space="preserve"> "stale_evidence_count": 3,</w:t>
        <w:br/>
        <w:t xml:space="preserve"> "conviction_score_0_100": 48,</w:t>
        <w:br/>
        <w:t xml:space="preserve"> "fragility_score_0_100": 61,</w:t>
        <w:br/>
        <w:t xml:space="preserve"> "dominant_state": "bullish"</w:t>
        <w:br/>
        <w:t xml:space="preserve"> },</w:t>
        <w:br/>
        <w:t xml:space="preserve"> {</w:t>
        <w:br/>
        <w:t xml:space="preserve"> "bucket_start_utc": "2026-04-14T18:00:00Z",</w:t>
        <w:br/>
        <w:t xml:space="preserve"> "bucket_end_utc": "2026-04-14T19:00:00Z",</w:t>
        <w:br/>
        <w:t xml:space="preserve"> "directional_score_signed": 24,</w:t>
        <w:br/>
        <w:t xml:space="preserve"> "bullish_pressure_score": 30,</w:t>
        <w:br/>
        <w:t xml:space="preserve"> "bearish_pressure_score": 6,</w:t>
        <w:br/>
        <w:t xml:space="preserve"> "net_sentiment_score": 24,</w:t>
        <w:br/>
        <w:t xml:space="preserve"> "velocity_score": 1,</w:t>
        <w:br/>
        <w:t xml:space="preserve"> "acceleration_score": 2,</w:t>
        <w:br/>
        <w:t xml:space="preserve"> "contradiction_ratio": 0.06,</w:t>
        <w:br/>
        <w:t xml:space="preserve"> "fresh_evidence_count": 4,</w:t>
        <w:br/>
        <w:t xml:space="preserve"> "stale_evidence_count": 2,</w:t>
        <w:br/>
        <w:t xml:space="preserve"> "conviction_score_0_100": 49,</w:t>
        <w:br/>
        <w:t xml:space="preserve"> "fragility_score_0_100": 60,</w:t>
        <w:br/>
        <w:t xml:space="preserve"> "dominant_state": "bullish"</w:t>
        <w:br/>
        <w:t xml:space="preserve"> },</w:t>
        <w:br/>
        <w:t xml:space="preserve"> {</w:t>
        <w:br/>
        <w:t xml:space="preserve"> "bucket_start_utc": "2026-04-14T19:00:00Z",</w:t>
        <w:br/>
        <w:t xml:space="preserve"> "bucket_end_utc": "2026-04-14T20:00:00Z",</w:t>
        <w:br/>
        <w:t xml:space="preserve"> "directional_score_signed": 26,</w:t>
        <w:br/>
        <w:t xml:space="preserve"> "bullish_pressure_score": 32,</w:t>
        <w:br/>
        <w:t xml:space="preserve"> "bearish_pressure_score": 6,</w:t>
        <w:br/>
        <w:t xml:space="preserve"> "net_sentiment_score": 26,</w:t>
        <w:br/>
        <w:t xml:space="preserve"> "velocity_score": 2,</w:t>
        <w:br/>
        <w:t xml:space="preserve"> "acceleration_score": 1,</w:t>
        <w:br/>
        <w:t xml:space="preserve"> "contradiction_ratio": 0.06,</w:t>
        <w:br/>
        <w:t xml:space="preserve"> "fresh_evidence_count": 5,</w:t>
        <w:br/>
        <w:t xml:space="preserve"> "stale_evidence_count": 2,</w:t>
        <w:br/>
        <w:t xml:space="preserve"> "conviction_score_0_100": 52,</w:t>
        <w:br/>
        <w:t xml:space="preserve"> "fragility_score_0_100": 59,</w:t>
        <w:br/>
        <w:t xml:space="preserve"> "dominant_state": "bullish"</w:t>
        <w:br/>
        <w:t xml:space="preserve"> },</w:t>
        <w:br/>
        <w:t xml:space="preserve"> {</w:t>
        <w:br/>
        <w:t xml:space="preserve"> "bucket_start_utc": "2026-04-14T20:00:00Z",</w:t>
        <w:br/>
        <w:t xml:space="preserve"> "bucket_end_utc": "2026-04-14T21:00:00Z",</w:t>
        <w:br/>
        <w:t xml:space="preserve"> "directional_score_signed": 28,</w:t>
        <w:br/>
        <w:t xml:space="preserve"> "bullish_pressure_score": 34,</w:t>
        <w:br/>
        <w:t xml:space="preserve"> "bearish_pressure_score": 6,</w:t>
        <w:br/>
        <w:t xml:space="preserve"> "net_sentiment_score": 28,</w:t>
        <w:br/>
        <w:t xml:space="preserve"> "velocity_score": 2,</w:t>
        <w:br/>
        <w:t xml:space="preserve"> "acceleration_score": 0,</w:t>
        <w:br/>
        <w:t xml:space="preserve"> "contradiction_ratio": 0.06,</w:t>
        <w:br/>
        <w:t xml:space="preserve"> "fresh_evidence_count": 6,</w:t>
        <w:br/>
        <w:t xml:space="preserve"> "stale_evidence_count": 2,</w:t>
        <w:br/>
        <w:t xml:space="preserve"> "conviction_score_0_100": 55,</w:t>
        <w:br/>
        <w:t xml:space="preserve"> "fragility_score_0_100": 58,</w:t>
        <w:br/>
        <w:t xml:space="preserve"> "dominant_state": "bullish"</w:t>
        <w:br/>
        <w:t xml:space="preserve"> },</w:t>
        <w:br/>
        <w:t xml:space="preserve"> {</w:t>
        <w:br/>
        <w:t xml:space="preserve"> "bucket_start_utc": "2026-04-14T21:00:00Z",</w:t>
        <w:br/>
        <w:t xml:space="preserve"> "bucket_end_utc": "2026-04-14T22:00:00Z",</w:t>
        <w:br/>
        <w:t xml:space="preserve"> "directional_score_signed": 30,</w:t>
        <w:br/>
        <w:t xml:space="preserve"> "bullish_pressure_score": 36,</w:t>
        <w:br/>
        <w:t xml:space="preserve"> "bearish_pressure_score": 6,</w:t>
        <w:br/>
        <w:t xml:space="preserve"> "net_sentiment_score": 30,</w:t>
        <w:br/>
        <w:t xml:space="preserve"> "velocity_score": 2,</w:t>
        <w:br/>
        <w:t xml:space="preserve"> "acceleration_score": 0,</w:t>
        <w:br/>
        <w:t xml:space="preserve"> "contradiction_ratio": 0.06,</w:t>
        <w:br/>
        <w:t xml:space="preserve"> "fresh_evidence_count": 7,</w:t>
        <w:br/>
        <w:t xml:space="preserve"> "stale_evidence_count": 2,</w:t>
        <w:br/>
        <w:t xml:space="preserve"> "conviction_score_0_100": 57,</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analyzed_markets=['natural_gas'].",</w:t>
        <w:br/>
        <w:t xml:space="preserve"> "Directional stance is derived primarily from risk-premium/supply-risk narrative mass; explicit price-direction statements were not provided in the admitted objects.",</w:t>
        <w:br/>
        <w:t xml:space="preserve"> "No explicit fresh counter-direction cluster detected inside the last 2h;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 2. </w:t>
      </w:r>
      <w:hyperlink r:id="rId10">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 3. </w:t>
      </w:r>
      <w:hyperlink r:id="rId11">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4. </w:t>
      </w:r>
      <w:hyperlink r:id="rId12">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5. </w:t>
      </w:r>
      <w:hyperlink r:id="rId13">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6. </w:t>
      </w:r>
      <w:hyperlink r:id="rId14">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 7. </w:t>
      </w:r>
      <w:hyperlink r:id="rId15">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 8. </w:t>
      </w:r>
      <w:hyperlink r:id="rId16">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9. </w:t>
      </w:r>
      <w:hyperlink r:id="rId17">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10. </w:t>
      </w:r>
      <w:hyperlink r:id="rId18">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11. </w:t>
      </w:r>
      <w:hyperlink r:id="rId19">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 12. </w:t>
      </w:r>
      <w:hyperlink r:id="rId20">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 13. </w:t>
      </w:r>
      <w:hyperlink r:id="rId21">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 14. </w:t>
      </w:r>
      <w:hyperlink r:id="rId22">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 15. </w:t>
      </w:r>
      <w:hyperlink r:id="rId23">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 16. </w:t>
      </w:r>
      <w:hyperlink r:id="rId24">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 17. </w:t>
      </w:r>
      <w:hyperlink r:id="rId25">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18. </w:t>
      </w:r>
      <w:hyperlink r:id="rId26">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19. </w:t>
      </w:r>
      <w:hyperlink r:id="rId27">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 20. </w:t>
      </w:r>
      <w:hyperlink r:id="rId28">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 21. </w:t>
      </w:r>
      <w:hyperlink r:id="rId29">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 22. </w:t>
      </w:r>
      <w:hyperlink r:id="rId20">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 23. </w:t>
      </w:r>
      <w:hyperlink r:id="rId30">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24. </w:t>
      </w:r>
      <w:hyperlink r:id="rId31">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 25. </w:t>
      </w:r>
      <w:hyperlink r:id="rId32">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 26. </w:t>
      </w:r>
      <w:hyperlink r:id="rId16">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27. </w:t>
      </w:r>
      <w:hyperlink r:id="rId33">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28. </w:t>
      </w:r>
      <w:hyperlink r:id="rId34">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 29. </w:t>
      </w:r>
      <w:hyperlink r:id="rId32">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 30. </w:t>
      </w:r>
      <w:hyperlink r:id="rId35">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 31. </w:t>
      </w:r>
      <w:hyperlink r:id="rId3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32. </w:t>
      </w:r>
      <w:hyperlink r:id="rId37">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33. </w:t>
      </w:r>
      <w:hyperlink r:id="rId38">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34. </w:t>
      </w:r>
      <w:hyperlink r:id="rId39">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35. </w:t>
      </w:r>
      <w:hyperlink r:id="rId40">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36. </w:t>
      </w:r>
      <w:hyperlink r:id="rId41">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37. </w:t>
      </w:r>
      <w:hyperlink r:id="rId42">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38. </w:t>
      </w:r>
      <w:hyperlink r:id="rId4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39. </w:t>
      </w:r>
      <w:hyperlink r:id="rId4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40. </w:t>
      </w:r>
      <w:hyperlink r:id="rId45">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41. </w:t>
      </w:r>
      <w:hyperlink r:id="rId46">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42. </w:t>
      </w:r>
      <w:hyperlink r:id="rId47">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43. </w:t>
      </w:r>
      <w:hyperlink r:id="rId48">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44. </w:t>
      </w:r>
      <w:hyperlink r:id="rId49">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45. </w:t>
      </w:r>
      <w:hyperlink r:id="rId50">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46. </w:t>
      </w:r>
      <w:hyperlink r:id="rId5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47. </w:t>
      </w:r>
      <w:hyperlink r:id="rId52">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48. </w:t>
      </w:r>
      <w:hyperlink r:id="rId53">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49. </w:t>
      </w:r>
      <w:hyperlink r:id="rId5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50. </w:t>
      </w:r>
      <w:hyperlink r:id="rId55">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 51. </w:t>
      </w:r>
      <w:hyperlink r:id="rId5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52. </w:t>
      </w:r>
      <w:hyperlink r:id="rId57">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 53. </w:t>
      </w:r>
      <w:hyperlink r:id="rId35">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 54. </w:t>
      </w:r>
      <w:hyperlink r:id="rId3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55. </w:t>
      </w:r>
      <w:hyperlink r:id="rId37">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56. </w:t>
      </w:r>
      <w:hyperlink r:id="rId4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57. </w:t>
      </w:r>
      <w:hyperlink r:id="rId58">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58. </w:t>
      </w:r>
      <w:hyperlink r:id="rId4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59. </w:t>
      </w:r>
      <w:hyperlink r:id="rId46">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60. </w:t>
      </w:r>
      <w:hyperlink r:id="rId59">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61. </w:t>
      </w:r>
      <w:hyperlink r:id="rId5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62. </w:t>
      </w:r>
      <w:hyperlink r:id="rId60">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63. </w:t>
      </w:r>
      <w:hyperlink r:id="rId61">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64. </w:t>
      </w:r>
      <w:hyperlink r:id="rId5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65. </w:t>
      </w:r>
      <w:hyperlink r:id="rId55">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66. </w:t>
      </w:r>
      <w:hyperlink r:id="rId5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67. </w:t>
      </w:r>
      <w:hyperlink r:id="rId62">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68. </w:t>
      </w:r>
      <w:hyperlink r:id="rId63">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69. </w:t>
      </w:r>
      <w:hyperlink r:id="rId64">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70. </w:t>
      </w:r>
      <w:hyperlink r:id="rId65">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71. </w:t>
      </w:r>
      <w:hyperlink r:id="rId66">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 72. </w:t>
      </w:r>
      <w:hyperlink r:id="rId67">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w:t>
      </w:r>
      <w:r>
        <w:rPr>
          <w:i/>
        </w:rPr>
        <w:t xml:space="preserve"> Measure aims to manage demand during high-usage periods'] 73. </w:t>
      </w:r>
      <w:hyperlink r:id="rId68">
        <w:r>
          <w:rPr>
            <w:color w:val="0000EE"/>
            <w:u w:val="single"/>
          </w:rPr>
          <w:t>https://ceenergynews.com/oil-gas/entsog-publishes-its-2026-outlooks/</w:t>
        </w:r>
      </w:hyperlink>
      <w:r>
        <w:rPr>
          <w:i/>
        </w:rP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74. </w:t>
      </w:r>
      <w:hyperlink r:id="rId69">
        <w:r>
          <w:rPr>
            <w:color w:val="0000EE"/>
            <w:u w:val="single"/>
          </w:rPr>
          <w:t>https://www.maritimegateway.com/qatar-restores-full-daytime-maritime-navigation-for-all-vessels/</w:t>
        </w:r>
      </w:hyperlink>
      <w:r>
        <w:rPr>
          <w:i/>
        </w:rP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75. </w:t>
      </w:r>
      <w:hyperlink r:id="rId70">
        <w:r>
          <w:rPr>
            <w:color w:val="0000EE"/>
            <w:u w:val="single"/>
          </w:rPr>
          <w:t>https://www.ndtv.com/world-news/iran-releases-video-of-standoff-with-us-warships-in-strait-of-hormuz-last-warning-11349143#publisher=newsstand</w:t>
        </w:r>
      </w:hyperlink>
      <w:r>
        <w:rPr>
          <w:i/>
        </w:rP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76. </w:t>
      </w:r>
      <w:hyperlink r:id="rId71">
        <w:r>
          <w:rPr>
            <w:color w:val="0000EE"/>
            <w:u w:val="single"/>
          </w:rPr>
          <w:t>https://www.devdiscourse.com/article/international/3871995-iran-warns-against-us-maritime-blockade-in-persian-gulf</w:t>
        </w:r>
      </w:hyperlink>
      <w:r>
        <w:rPr>
          <w:i/>
        </w:rP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77. </w:t>
      </w:r>
      <w:hyperlink r:id="rId72">
        <w:r>
          <w:rPr>
            <w:color w:val="0000EE"/>
            <w:u w:val="single"/>
          </w:rPr>
          <w:t>https://dariknews.bg/novini/sviat/silite-na-sasht-shte-blokirat-iranskite-pristanishta-teheran-zaplashva-s-otvetni-merki-2451788</w:t>
        </w:r>
      </w:hyperlink>
      <w:r>
        <w:rPr>
          <w:i/>
        </w:rP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78. </w:t>
      </w:r>
      <w:hyperlink r:id="rId73">
        <w:r>
          <w:rPr>
            <w:color w:val="0000EE"/>
            <w:u w:val="single"/>
          </w:rPr>
          <w:t>https://ria.ru/20260413/gaz-2086730834.html</w:t>
        </w:r>
      </w:hyperlink>
      <w:r>
        <w:rPr>
          <w:i/>
        </w:rP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79. </w:t>
      </w:r>
      <w:hyperlink r:id="rId74">
        <w:r>
          <w:rPr>
            <w:color w:val="0000EE"/>
            <w:u w:val="single"/>
          </w:rPr>
          <w:t>https://www.peoplenews.tw/articles/hot-news/26282</w:t>
        </w:r>
      </w:hyperlink>
      <w:r>
        <w:rPr>
          <w:i/>
        </w:rP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80. </w:t>
      </w:r>
      <w:hyperlink r:id="rId75">
        <w:r>
          <w:rPr>
            <w:color w:val="0000EE"/>
            <w:u w:val="single"/>
          </w:rPr>
          <w:t>https://internewscast.com/news/us/centcom-initiates-iranian-blockade-key-guidelines-and-what-you-need-to-know/</w:t>
        </w:r>
      </w:hyperlink>
      <w:r>
        <w:rPr>
          <w:i/>
        </w:rP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 81. </w:t>
      </w:r>
      <w:hyperlink r:id="rId76">
        <w:r>
          <w:rPr>
            <w:color w:val="0000EE"/>
            <w:u w:val="single"/>
          </w:rPr>
          <w:t>https://www.gamereactor.fr/trump-jure-dimposer-un-blocus-naval-au-detroit-dormuz-pour-tous-les-navires-en-provenance-ou-a-destination-de-liran-lundi-2086813/</w:t>
        </w:r>
      </w:hyperlink>
      <w:r>
        <w:rPr>
          <w:i/>
        </w:rPr>
        <w:t xml:space="preserve"> - * The US military plans to implement a naval blockade against Iranian ports from April 13, affecting ships in the Persian Gulf and Gulf of Oman. 82. </w:t>
      </w:r>
      <w:hyperlink r:id="rId77">
        <w:r>
          <w:rPr>
            <w:color w:val="0000EE"/>
            <w:u w:val="single"/>
          </w:rPr>
          <w:t>https://www.faz.net/aktuell/wirtschaft/trump-will-strasse-von-hormus-blockieren-oelpreis-steigt-ueber-100-dollar-accg-200724580.html</w:t>
        </w:r>
      </w:hyperlink>
      <w:r>
        <w:rPr>
          <w:i/>
        </w:rP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83. </w:t>
      </w:r>
      <w:hyperlink r:id="rId78">
        <w:r>
          <w:rPr>
            <w:color w:val="0000EE"/>
            <w:u w:val="single"/>
          </w:rPr>
          <w:t>https://dmnews.co.uk/us-navy-announces-blockade-on-strait-of-hormuz-what-this-means-for-the-uk/</w:t>
        </w:r>
      </w:hyperlink>
      <w:r>
        <w:rPr>
          <w:i/>
        </w:rP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84. </w:t>
      </w:r>
      <w:hyperlink r:id="rId79">
        <w:r>
          <w:rPr>
            <w:color w:val="0000EE"/>
            <w:u w:val="single"/>
          </w:rPr>
          <w:t>https://www.mql5.com/en/blogs/post/768876</w:t>
        </w:r>
      </w:hyperlink>
      <w:r>
        <w:rPr>
          <w:i/>
        </w:rP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85. </w:t>
      </w:r>
      <w:hyperlink r:id="rId80">
        <w:r>
          <w:rPr>
            <w:color w:val="0000EE"/>
            <w:u w:val="single"/>
          </w:rPr>
          <w:t>https://waateanews.com/2026/04/13/conflict-tensions-escalate-as-us-iran-talks-collapse-calls-for-accountability-grow/</w:t>
        </w:r>
      </w:hyperlink>
      <w:r>
        <w:rPr>
          <w:i/>
        </w:rP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86. </w:t>
      </w:r>
      <w:hyperlink r:id="rId81">
        <w:r>
          <w:rPr>
            <w:color w:val="0000EE"/>
            <w:u w:val="single"/>
          </w:rPr>
          <w:t>https://organiser.org/2026/04/13/348461/world/uk-pm-keir-starmer-rejects-trumps-hormuz-blockade-nato-rift-deepens-amid-west-asia-tensions/</w:t>
        </w:r>
      </w:hyperlink>
      <w:r>
        <w:rPr>
          <w:i/>
        </w:rP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 87. </w:t>
      </w:r>
      <w:hyperlink r:id="rId82">
        <w:r>
          <w:rPr>
            <w:color w:val="0000EE"/>
            <w:u w:val="single"/>
          </w:rPr>
          <w:t>https://www.ansa.it/sito/notizie/mondo/2026/04/13/lo-stretto-di-hormuz-e-nuovamente-chiuso-traffico-marittimo-bloccato-live_6c42c30b-5d16-4cb8-88b8-c0fc348f3283.html</w:t>
        </w:r>
      </w:hyperlink>
      <w:r>
        <w:rPr>
          <w:i/>
        </w:rPr>
        <w:t xml:space="preserve"> - * The maritime traffic through the Strait of Hormuz has been blocked following US President Donald Trump's announcement of a naval blockade. 88. </w:t>
      </w:r>
      <w:hyperlink r:id="rId83">
        <w:r>
          <w:rPr>
            <w:color w:val="0000EE"/>
            <w:u w:val="single"/>
          </w:rPr>
          <w:t>https://diariolatino.net/emiratos-arabes-afirmo-que-el-estrecho-de-ormuz-nunca-ha-sido-propiedad-de-iran-como-para-cerrarlo/</w:t>
        </w:r>
      </w:hyperlink>
      <w:r>
        <w:rPr>
          <w:i/>
        </w:rP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89. </w:t>
      </w:r>
      <w:hyperlink r:id="rId84">
        <w:r>
          <w:rPr>
            <w:color w:val="0000EE"/>
            <w:u w:val="single"/>
          </w:rPr>
          <w:t>https://www.livemint.com/news/us-news/is-a-blockade-an-act-of-war-heres-what-we-know-as-trump-moves-to-block-the-strait-of-hormuz-us-iran-war-netanyahu-11776052803615.html</w:t>
        </w:r>
      </w:hyperlink>
      <w:r>
        <w:rPr>
          <w:i/>
        </w:rP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90. </w:t>
      </w:r>
      <w:hyperlink r:id="rId85">
        <w:r>
          <w:rPr>
            <w:color w:val="0000EE"/>
            <w:u w:val="single"/>
          </w:rPr>
          <w:t>https://www.benzinga.com/markets/commodities/26/04/51772359/mohamed-el-erian-hormuz-blockade-warning-global-household-burden</w:t>
        </w:r>
      </w:hyperlink>
      <w:r>
        <w:rPr>
          <w:i/>
        </w:rP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91. </w:t>
      </w:r>
      <w:hyperlink r:id="rId86">
        <w:r>
          <w:rPr>
            <w:color w:val="0000EE"/>
            <w:u w:val="single"/>
          </w:rPr>
          <w:t>https://container-news.com/u-s-navy-implements-blockade-of-iranian-ports/</w:t>
        </w:r>
      </w:hyperlink>
      <w:r>
        <w:rPr>
          <w:i/>
        </w:rP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92. </w:t>
      </w:r>
      <w:hyperlink r:id="rId87">
        <w:r>
          <w:rPr>
            <w:color w:val="0000EE"/>
            <w:u w:val="single"/>
          </w:rPr>
          <w:t>https://www.sofx.com/trump-declares-naval-blockade-of-strait-of-hormuz-after-iran-talks-fail/?utm_source=rss&amp;utm_medium=rss&amp;utm_campaign=trump-declares-naval-blockade-of-strait-of-hormuz-after-iran-talks-fail</w:t>
        </w:r>
      </w:hyperlink>
      <w:r>
        <w:rPr>
          <w:i/>
        </w:rP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93. </w:t>
      </w:r>
      <w:hyperlink r:id="rId88">
        <w:r>
          <w:rPr>
            <w:color w:val="0000EE"/>
            <w:u w:val="single"/>
          </w:rPr>
          <w:t>https://www.standard.co.uk/news/politics/trump-blockade-strait-of-hormuz-iran-ports-starmer-b1278440.html</w:t>
        </w:r>
      </w:hyperlink>
      <w:r>
        <w:rPr>
          <w:i/>
        </w:rP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94. </w:t>
      </w:r>
      <w:hyperlink r:id="rId89">
        <w:r>
          <w:rPr>
            <w:color w:val="0000EE"/>
            <w:u w:val="single"/>
          </w:rPr>
          <w:t>https://www.thisdaylive.com/2026/04/13/gulf-crisis-trump-directs-us-navy-to-block-strait-of-hormuz-after-failed-talks/</w:t>
        </w:r>
      </w:hyperlink>
      <w:r>
        <w:rPr>
          <w:i/>
        </w:rPr>
        <w:t xml:space="preserve"> - </w:t>
      </w:r>
      <w:r>
        <w:t>US President Donald Trump announced the US Navy will begin blocking ships entering or leaving the Strait of Hormuz after Iran refused to cede nuclear ambitions.</w:t>
        <w:br/>
      </w:r>
      <w:r>
        <w:rPr>
          <w:i/>
        </w:rPr>
      </w:r>
      <w:r>
        <w:t>Trump threatened to bomb Iran’s water treatment facilities, power plants, and bridges if Iran did not abandon its nuclear programme.</w:t>
        <w:br/>
      </w:r>
      <w:r>
        <w:rPr>
          <w:i/>
        </w:rPr>
      </w:r>
      <w:r>
        <w:t>The announcement followed failed peace negotiations between the US and Iran in Islamabad, with the US accusing Iran of extortion and Iran claiming it restricted traffic through the strait.</w:t>
        <w:br/>
      </w:r>
      <w:r>
        <w:rPr>
          <w:i/>
        </w:rPr>
      </w:r>
      <w:r>
        <w:t>UK Prime Minister Keir Starmer and the UK government called for continued ceasefire negotiations and de-escalation.</w:t>
        <w:br/>
      </w:r>
      <w:r>
        <w:rPr>
          <w:i/>
        </w:rPr>
      </w:r>
      <w:r>
        <w:t>ADNOC CEO Sultan Al-Jaber stated Iran does not control the Strait and warned disruption would threaten global energy and food security.</w:t>
        <w:br/>
      </w:r>
      <w:r>
        <w:rPr>
          <w:i/>
        </w:rPr>
      </w:r>
      <w:r>
        <w:t>The Pope condemned war and delusions of power, indirectly criticising US policies.</w:t>
        <w:br/>
      </w:r>
      <w:r>
        <w:rPr>
          <w:i/>
        </w:rPr>
      </w:r>
      <w:r>
        <w:t>Iran’s Revolutionary Guard asserted the Strait is open for civilian vessels only, warning military vessels will be met with a strong response.</w:t>
        <w:br/>
      </w:r>
      <w:r>
        <w:rPr>
          <w:i/>
        </w:rPr>
      </w:r>
      <w:r>
        <w:t>Oil markets remain uncertain, with prices fluctuating due to the geopolitical tensions.</w:t>
      </w:r>
      <w:r>
        <w:rPr>
          <w:i/>
        </w:rPr>
        <w:t xml:space="preserve">95. </w:t>
      </w:r>
      <w:hyperlink r:id="rId90">
        <w:r>
          <w:rPr>
            <w:color w:val="0000EE"/>
            <w:u w:val="single"/>
          </w:rPr>
          <w:t>https://www.bahrainnews.net/news/278980496/trump-confirms-blockade-of-iranian-ports</w:t>
        </w:r>
      </w:hyperlink>
      <w:r>
        <w:rPr>
          <w:i/>
        </w:rPr>
        <w:t xml:space="preserve"> - * President Donald Trump confirmed the US will start blockading ships from entering or exiting Iranian ports on April 13.</w:t>
      </w:r>
      <w:r>
        <w:t xml:space="preserve"> The blockade will be enforced 'impartially' against vessels of all nations entering or leaving Iranian ports on the Arabian Gulf, Persian Gulf, and Gulf of Oman.</w:t>
      </w:r>
      <w:r>
        <w:rPr>
          <w:i/>
        </w:rPr>
        <w:t xml:space="preserve"> Iran has halted all maritime traffic through the Strait of Hormuz, causing global energy prices to rise.</w:t>
      </w:r>
      <w:r>
        <w:t xml:space="preserve"> The US military indicated the blockade will be limited to ships bound for or from Iran, with no impediment to transit through the Strait of Hormuz for non-Iranian ports.</w:t>
      </w:r>
      <w:r>
        <w:rPr>
          <w:i/>
        </w:rPr>
        <w:t xml:space="preserve"> Iran's response includes asserting control over the Strait and warning of potential conflict.</w:t>
      </w:r>
      <w:r>
        <w:t xml:space="preserve"> The US is considering additional military strikes against Iran and has instructed ships to monitor Notices to Mariners.* The conflict includes broader tensions involving Israeli and Lebanese military movements, US presidential comments, and international diplomatic reactions. 96. </w:t>
      </w:r>
      <w:hyperlink r:id="rId91">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97. </w:t>
      </w:r>
      <w:hyperlink r:id="rId92">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98. </w:t>
      </w:r>
      <w:hyperlink r:id="rId93">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99. </w:t>
      </w:r>
      <w:hyperlink r:id="rId94">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100. </w:t>
      </w:r>
      <w:hyperlink r:id="rId95">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101. </w:t>
      </w:r>
      <w:hyperlink r:id="rId96">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102. </w:t>
      </w:r>
      <w:hyperlink r:id="rId97">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103. </w:t>
      </w:r>
      <w:hyperlink r:id="rId98">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104. </w:t>
      </w:r>
      <w:hyperlink r:id="rId99">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105. </w:t>
      </w:r>
      <w:hyperlink r:id="rId100">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106. </w:t>
      </w:r>
      <w:hyperlink r:id="rId101">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107. </w:t>
      </w:r>
      <w:hyperlink r:id="rId102">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108. </w:t>
      </w:r>
      <w:hyperlink r:id="rId103">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109. </w:t>
      </w:r>
      <w:hyperlink r:id="rId104">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110. </w:t>
      </w:r>
      <w:hyperlink r:id="rId105">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111. </w:t>
      </w:r>
      <w:hyperlink r:id="rId106">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112. </w:t>
      </w:r>
      <w:hyperlink r:id="rId107">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113. </w:t>
      </w:r>
      <w:hyperlink r:id="rId108">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114. </w:t>
      </w:r>
      <w:hyperlink r:id="rId109">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115. </w:t>
      </w:r>
      <w:hyperlink r:id="rId110">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116. </w:t>
      </w:r>
      <w:hyperlink r:id="rId111">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117. </w:t>
      </w:r>
      <w:hyperlink r:id="rId112">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118. </w:t>
      </w:r>
      <w:hyperlink r:id="rId113">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119. </w:t>
      </w:r>
      <w:hyperlink r:id="rId114">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120. </w:t>
      </w:r>
      <w:hyperlink r:id="rId115">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121. </w:t>
      </w:r>
      <w:hyperlink r:id="rId116">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122. </w:t>
      </w:r>
      <w:hyperlink r:id="rId117">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123. </w:t>
      </w:r>
      <w:hyperlink r:id="rId118">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124. </w:t>
      </w:r>
      <w:hyperlink r:id="rId119">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125. </w:t>
      </w:r>
      <w:hyperlink r:id="rId120">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126. </w:t>
      </w:r>
      <w:hyperlink r:id="rId121">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127. </w:t>
      </w:r>
      <w:hyperlink r:id="rId122">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128. </w:t>
      </w:r>
      <w:hyperlink r:id="rId123">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129. </w:t>
      </w:r>
      <w:hyperlink r:id="rId124">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130. </w:t>
      </w:r>
      <w:hyperlink r:id="rId125">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131. </w:t>
      </w:r>
      <w:hyperlink r:id="rId126">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132. </w:t>
      </w:r>
      <w:hyperlink r:id="rId112">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133. </w:t>
      </w:r>
      <w:hyperlink r:id="rId127">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134. </w:t>
      </w:r>
      <w:hyperlink r:id="rId128">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135. </w:t>
      </w:r>
      <w:hyperlink r:id="rId129">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136. </w:t>
      </w:r>
      <w:hyperlink r:id="rId130">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137. </w:t>
      </w:r>
      <w:hyperlink r:id="rId131">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138. </w:t>
      </w:r>
      <w:hyperlink r:id="rId132">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139. </w:t>
      </w:r>
      <w:hyperlink r:id="rId133">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140. </w:t>
      </w:r>
      <w:hyperlink r:id="rId134">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141. </w:t>
      </w:r>
      <w:hyperlink r:id="rId135">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142. </w:t>
      </w:r>
      <w:hyperlink r:id="rId136">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143. </w:t>
      </w:r>
      <w:hyperlink r:id="rId137">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144. </w:t>
      </w:r>
      <w:hyperlink r:id="rId138">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145. </w:t>
      </w:r>
      <w:hyperlink r:id="rId139">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146. </w:t>
      </w:r>
      <w:hyperlink r:id="rId140">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147. </w:t>
      </w:r>
      <w:hyperlink r:id="rId141">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148. </w:t>
      </w:r>
      <w:hyperlink r:id="rId142">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149. </w:t>
      </w:r>
      <w:hyperlink r:id="rId143">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150. </w:t>
      </w:r>
      <w:hyperlink r:id="rId144">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151. </w:t>
      </w:r>
      <w:hyperlink r:id="rId145">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152. </w:t>
      </w:r>
      <w:hyperlink r:id="rId146">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153. </w:t>
      </w:r>
      <w:hyperlink r:id="rId147">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154. </w:t>
      </w:r>
      <w:hyperlink r:id="rId148">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155. </w:t>
      </w:r>
      <w:hyperlink r:id="rId149">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156. </w:t>
      </w:r>
      <w:hyperlink r:id="rId150">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157. </w:t>
      </w:r>
      <w:hyperlink r:id="rId151">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158. </w:t>
      </w:r>
      <w:hyperlink r:id="rId152">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159. </w:t>
      </w:r>
      <w:hyperlink r:id="rId153">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160. </w:t>
      </w:r>
      <w:hyperlink r:id="rId154">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161. </w:t>
      </w:r>
      <w:hyperlink r:id="rId155">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162. </w:t>
      </w:r>
      <w:hyperlink r:id="rId156">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163. </w:t>
      </w:r>
      <w:hyperlink r:id="rId157">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164. </w:t>
      </w:r>
      <w:hyperlink r:id="rId158">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165. </w:t>
      </w:r>
      <w:hyperlink r:id="rId159">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166. </w:t>
      </w:r>
      <w:hyperlink r:id="rId160">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167. </w:t>
      </w:r>
      <w:hyperlink r:id="rId161">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168. </w:t>
      </w:r>
      <w:hyperlink r:id="rId162">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169. </w:t>
      </w:r>
      <w:hyperlink r:id="rId163">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170. </w:t>
      </w:r>
      <w:hyperlink r:id="rId164">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171. </w:t>
      </w:r>
      <w:hyperlink r:id="rId165">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172. </w:t>
      </w:r>
      <w:hyperlink r:id="rId166">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173. </w:t>
      </w:r>
      <w:hyperlink r:id="rId167">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174. </w:t>
      </w:r>
      <w:hyperlink r:id="rId168">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175. </w:t>
      </w:r>
      <w:hyperlink r:id="rId169">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162">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162">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170">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171">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180. </w:t>
      </w:r>
      <w:hyperlink r:id="rId172">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181. </w:t>
      </w:r>
      <w:hyperlink r:id="rId173">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182. </w:t>
      </w:r>
      <w:hyperlink r:id="rId174">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183. </w:t>
      </w:r>
      <w:hyperlink r:id="rId175">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184. </w:t>
      </w:r>
      <w:hyperlink r:id="rId176">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185. </w:t>
      </w:r>
      <w:hyperlink r:id="rId177">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186. </w:t>
      </w:r>
      <w:hyperlink r:id="rId178">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187. </w:t>
      </w:r>
      <w:hyperlink r:id="rId179">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188. </w:t>
      </w:r>
      <w:hyperlink r:id="rId180">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189. </w:t>
      </w:r>
      <w:hyperlink r:id="rId181">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190. </w:t>
      </w:r>
      <w:hyperlink r:id="rId182">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191. </w:t>
      </w:r>
      <w:hyperlink r:id="rId183">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192. </w:t>
      </w:r>
      <w:hyperlink r:id="rId184">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193. </w:t>
      </w:r>
      <w:hyperlink r:id="rId185">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194. </w:t>
      </w:r>
      <w:hyperlink r:id="rId186">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195. </w:t>
      </w:r>
      <w:hyperlink r:id="rId187">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196. </w:t>
      </w:r>
      <w:hyperlink r:id="rId188">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197. </w:t>
      </w:r>
      <w:hyperlink r:id="rId189">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198. </w:t>
      </w:r>
      <w:hyperlink r:id="rId190">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199. </w:t>
      </w:r>
      <w:hyperlink r:id="rId191">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200. </w:t>
      </w:r>
      <w:hyperlink r:id="rId192">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201. </w:t>
      </w:r>
      <w:hyperlink r:id="rId193">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202. </w:t>
      </w:r>
      <w:hyperlink r:id="rId194">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203. </w:t>
      </w:r>
      <w:hyperlink r:id="rId195">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204. </w:t>
      </w:r>
      <w:hyperlink r:id="rId196">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205. </w:t>
      </w:r>
      <w:hyperlink r:id="rId197">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206. </w:t>
      </w:r>
      <w:hyperlink r:id="rId198">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207. </w:t>
      </w:r>
      <w:hyperlink r:id="rId199">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208. </w:t>
      </w:r>
      <w:hyperlink r:id="rId200">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209. </w:t>
      </w:r>
      <w:hyperlink r:id="rId201">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210. </w:t>
      </w:r>
      <w:hyperlink r:id="rId202">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211. </w:t>
      </w:r>
      <w:hyperlink r:id="rId203">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212. </w:t>
      </w:r>
      <w:hyperlink r:id="rId204">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213. </w:t>
      </w:r>
      <w:hyperlink r:id="rId203">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214. </w:t>
      </w:r>
      <w:hyperlink r:id="rId205">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215. </w:t>
      </w:r>
      <w:hyperlink r:id="rId206">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216. </w:t>
      </w:r>
      <w:hyperlink r:id="rId207">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217. </w:t>
      </w:r>
      <w:hyperlink r:id="rId208">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218. </w:t>
      </w:r>
      <w:hyperlink r:id="rId209">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219. </w:t>
      </w:r>
      <w:hyperlink r:id="rId210">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220. </w:t>
      </w:r>
      <w:hyperlink r:id="rId211">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221. </w:t>
      </w:r>
      <w:hyperlink r:id="rId212">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222. </w:t>
      </w:r>
      <w:hyperlink r:id="rId213">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223. </w:t>
      </w:r>
      <w:hyperlink r:id="rId214">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224. </w:t>
      </w:r>
      <w:hyperlink r:id="rId215">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225. </w:t>
      </w:r>
      <w:hyperlink r:id="rId216">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226. </w:t>
      </w:r>
      <w:hyperlink r:id="rId217">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227. </w:t>
      </w:r>
      <w:hyperlink r:id="rId218">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228. </w:t>
      </w:r>
      <w:hyperlink r:id="rId219">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229. </w:t>
      </w:r>
      <w:hyperlink r:id="rId220">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230. </w:t>
      </w:r>
      <w:hyperlink r:id="rId221">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231. </w:t>
      </w:r>
      <w:hyperlink r:id="rId222">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232. </w:t>
      </w:r>
      <w:hyperlink r:id="rId223">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233. </w:t>
      </w:r>
      <w:hyperlink r:id="rId224">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234. </w:t>
      </w:r>
      <w:hyperlink r:id="rId225">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235. </w:t>
      </w:r>
      <w:hyperlink r:id="rId226">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236. </w:t>
      </w:r>
      <w:hyperlink r:id="rId227">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237. </w:t>
      </w:r>
      <w:hyperlink r:id="rId228">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238. </w:t>
      </w:r>
      <w:hyperlink r:id="rId229">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239. </w:t>
      </w:r>
      <w:hyperlink r:id="rId230">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240. </w:t>
      </w:r>
      <w:hyperlink r:id="rId231">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241. </w:t>
      </w:r>
      <w:hyperlink r:id="rId232">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242. </w:t>
      </w:r>
      <w:hyperlink r:id="rId233">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243. </w:t>
      </w:r>
      <w:hyperlink r:id="rId234">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244. </w:t>
      </w:r>
      <w:hyperlink r:id="rId235">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245. </w:t>
      </w:r>
      <w:hyperlink r:id="rId236">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246. </w:t>
      </w:r>
      <w:hyperlink r:id="rId237">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247. </w:t>
      </w:r>
      <w:hyperlink r:id="rId238">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248. </w:t>
      </w:r>
      <w:hyperlink r:id="rId239">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249. </w:t>
      </w:r>
      <w:hyperlink r:id="rId240">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250. </w:t>
      </w:r>
      <w:hyperlink r:id="rId241">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251. </w:t>
      </w:r>
      <w:hyperlink r:id="rId242">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252. </w:t>
      </w:r>
      <w:hyperlink r:id="rId243">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253. </w:t>
      </w:r>
      <w:hyperlink r:id="rId241">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254. </w:t>
      </w:r>
      <w:hyperlink r:id="rId244">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255. </w:t>
      </w:r>
      <w:hyperlink r:id="rId244">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256. </w:t>
      </w:r>
      <w:hyperlink r:id="rId245">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257. </w:t>
      </w:r>
      <w:hyperlink r:id="rId246">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258. </w:t>
      </w:r>
      <w:hyperlink r:id="rId247">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259. </w:t>
      </w:r>
      <w:hyperlink r:id="rId248">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260. </w:t>
      </w:r>
      <w:hyperlink r:id="rId249">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261. </w:t>
      </w:r>
      <w:hyperlink r:id="rId249">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262. </w:t>
      </w:r>
      <w:hyperlink r:id="rId250">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263. </w:t>
      </w:r>
      <w:hyperlink r:id="rId251">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264. </w:t>
      </w:r>
      <w:hyperlink r:id="rId252">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265. </w:t>
      </w:r>
      <w:hyperlink r:id="rId253">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266. </w:t>
      </w:r>
      <w:hyperlink r:id="rId254">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267. </w:t>
      </w:r>
      <w:hyperlink r:id="rId255">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268. </w:t>
      </w:r>
      <w:hyperlink r:id="rId256">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269. </w:t>
      </w:r>
      <w:hyperlink r:id="rId257">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270. </w:t>
      </w:r>
      <w:hyperlink r:id="rId258">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271. </w:t>
      </w:r>
      <w:hyperlink r:id="rId259">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272. </w:t>
      </w:r>
      <w:hyperlink r:id="rId260">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273. </w:t>
      </w:r>
      <w:hyperlink r:id="rId261">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274. </w:t>
      </w:r>
      <w:hyperlink r:id="rId262">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275. </w:t>
      </w:r>
      <w:hyperlink r:id="rId263">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276. </w:t>
      </w:r>
      <w:hyperlink r:id="rId264">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277. </w:t>
      </w:r>
      <w:hyperlink r:id="rId265">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278. </w:t>
      </w:r>
      <w:hyperlink r:id="rId266">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279. </w:t>
      </w:r>
      <w:hyperlink r:id="rId263">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280. </w:t>
      </w:r>
      <w:hyperlink r:id="rId267">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281. </w:t>
      </w:r>
      <w:hyperlink r:id="rId268">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282. </w:t>
      </w:r>
      <w:hyperlink r:id="rId269">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283. </w:t>
      </w:r>
      <w:hyperlink r:id="rId270">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284. </w:t>
      </w:r>
      <w:hyperlink r:id="rId271">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285. </w:t>
      </w:r>
      <w:hyperlink r:id="rId272">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286. </w:t>
      </w:r>
      <w:hyperlink r:id="rId273">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287. </w:t>
      </w:r>
      <w:hyperlink r:id="rId274">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288. </w:t>
      </w:r>
      <w:hyperlink r:id="rId275">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289. </w:t>
      </w:r>
      <w:hyperlink r:id="rId276">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290. </w:t>
      </w:r>
      <w:hyperlink r:id="rId277">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291. </w:t>
      </w:r>
      <w:hyperlink r:id="rId278">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292. </w:t>
      </w:r>
      <w:hyperlink r:id="rId279">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293. </w:t>
      </w:r>
      <w:hyperlink r:id="rId280">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294. </w:t>
      </w:r>
      <w:hyperlink r:id="rId281">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295. </w:t>
      </w:r>
      <w:hyperlink r:id="rId282">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296. </w:t>
      </w:r>
      <w:hyperlink r:id="rId283">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297. </w:t>
      </w:r>
      <w:hyperlink r:id="rId275">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298. </w:t>
      </w:r>
      <w:hyperlink r:id="rId284">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299. </w:t>
      </w:r>
      <w:hyperlink r:id="rId285">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300. </w:t>
      </w:r>
      <w:hyperlink r:id="rId286">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287">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288">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303. </w:t>
      </w:r>
      <w:hyperlink r:id="rId289">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290">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291">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306. </w:t>
      </w:r>
      <w:hyperlink r:id="rId292">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307. </w:t>
      </w:r>
      <w:hyperlink r:id="rId293">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308. </w:t>
      </w:r>
      <w:hyperlink r:id="rId294">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309. </w:t>
      </w:r>
      <w:hyperlink r:id="rId295">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310. </w:t>
      </w:r>
      <w:hyperlink r:id="rId296">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311. </w:t>
      </w:r>
      <w:hyperlink r:id="rId297">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312. </w:t>
      </w:r>
      <w:hyperlink r:id="rId298">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313. </w:t>
      </w:r>
      <w:hyperlink r:id="rId299">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300">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301">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316. </w:t>
      </w:r>
      <w:hyperlink r:id="rId302">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317. </w:t>
      </w:r>
      <w:hyperlink r:id="rId303">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318. </w:t>
      </w:r>
      <w:hyperlink r:id="rId304">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319. </w:t>
      </w:r>
      <w:hyperlink r:id="rId305">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320. </w:t>
      </w:r>
      <w:hyperlink r:id="rId306">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321. </w:t>
      </w:r>
      <w:hyperlink r:id="rId307">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322. </w:t>
      </w:r>
      <w:hyperlink r:id="rId308">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309">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310">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325. </w:t>
      </w:r>
      <w:hyperlink r:id="rId311">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326. </w:t>
      </w:r>
      <w:hyperlink r:id="rId312">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327. </w:t>
      </w:r>
      <w:hyperlink r:id="rId313">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328. </w:t>
      </w:r>
      <w:hyperlink r:id="rId314">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329. </w:t>
      </w:r>
      <w:hyperlink r:id="rId315">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330. </w:t>
      </w:r>
      <w:hyperlink r:id="rId316">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331. </w:t>
      </w:r>
      <w:hyperlink r:id="rId317">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332. </w:t>
      </w:r>
      <w:hyperlink r:id="rId318">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333. </w:t>
      </w:r>
      <w:hyperlink r:id="rId319">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334. </w:t>
      </w:r>
      <w:hyperlink r:id="rId320">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335. </w:t>
      </w:r>
      <w:hyperlink r:id="rId321">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336. </w:t>
      </w:r>
      <w:hyperlink r:id="rId322">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337. </w:t>
      </w:r>
      <w:hyperlink r:id="rId323">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338. </w:t>
      </w:r>
      <w:hyperlink r:id="rId324">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339. </w:t>
      </w:r>
      <w:hyperlink r:id="rId325">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340. </w:t>
      </w:r>
      <w:hyperlink r:id="rId326">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341. </w:t>
      </w:r>
      <w:hyperlink r:id="rId325">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342. </w:t>
      </w:r>
      <w:hyperlink r:id="rId327">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343. </w:t>
      </w:r>
      <w:hyperlink r:id="rId328">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344. </w:t>
      </w:r>
      <w:hyperlink r:id="rId329">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345. </w:t>
      </w:r>
      <w:hyperlink r:id="rId330">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346. </w:t>
      </w:r>
      <w:hyperlink r:id="rId331">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347. </w:t>
      </w:r>
      <w:hyperlink r:id="rId332">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348. </w:t>
      </w:r>
      <w:hyperlink r:id="rId333">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349. </w:t>
      </w:r>
      <w:hyperlink r:id="rId334">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350. </w:t>
      </w:r>
      <w:hyperlink r:id="rId335">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351. </w:t>
      </w:r>
      <w:hyperlink r:id="rId336">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352. </w:t>
      </w:r>
      <w:hyperlink r:id="rId337">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353. </w:t>
      </w:r>
      <w:hyperlink r:id="rId338">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354. </w:t>
      </w:r>
      <w:hyperlink r:id="rId339">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355. </w:t>
      </w:r>
      <w:hyperlink r:id="rId340">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356. </w:t>
      </w:r>
      <w:hyperlink r:id="rId341">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357. </w:t>
      </w:r>
      <w:hyperlink r:id="rId342">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358. </w:t>
      </w:r>
      <w:hyperlink r:id="rId338">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359. </w:t>
      </w:r>
      <w:hyperlink r:id="rId343">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360. </w:t>
      </w:r>
      <w:hyperlink r:id="rId344">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361. </w:t>
      </w:r>
      <w:hyperlink r:id="rId345">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362. </w:t>
      </w:r>
      <w:hyperlink r:id="rId346">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363. </w:t>
      </w:r>
      <w:hyperlink r:id="rId347">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364. </w:t>
      </w:r>
      <w:hyperlink r:id="rId348">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365. </w:t>
      </w:r>
      <w:hyperlink r:id="rId349">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366. </w:t>
      </w:r>
      <w:hyperlink r:id="rId350">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367. </w:t>
      </w:r>
      <w:hyperlink r:id="rId351">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368. </w:t>
      </w:r>
      <w:hyperlink r:id="rId352">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369. </w:t>
      </w:r>
      <w:hyperlink r:id="rId353">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354">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355">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372. </w:t>
      </w:r>
      <w:hyperlink r:id="rId356">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373. </w:t>
      </w:r>
      <w:hyperlink r:id="rId357">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374. </w:t>
      </w:r>
      <w:hyperlink r:id="rId358">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375. </w:t>
      </w:r>
      <w:hyperlink r:id="rId359">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376. </w:t>
      </w:r>
      <w:hyperlink r:id="rId360">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377. </w:t>
      </w:r>
      <w:hyperlink r:id="rId361">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378. </w:t>
      </w:r>
      <w:hyperlink r:id="rId362">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379. </w:t>
      </w:r>
      <w:hyperlink r:id="rId363">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380. </w:t>
      </w:r>
      <w:hyperlink r:id="rId364">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381. </w:t>
      </w:r>
      <w:hyperlink r:id="rId365">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382. </w:t>
      </w:r>
      <w:hyperlink r:id="rId366">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383. </w:t>
      </w:r>
      <w:hyperlink r:id="rId367">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384. </w:t>
      </w:r>
      <w:hyperlink r:id="rId368">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385. </w:t>
      </w:r>
      <w:hyperlink r:id="rId369">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386. </w:t>
      </w:r>
      <w:hyperlink r:id="rId370">
        <w:r>
          <w:rPr>
            <w:color w:val="0000EE"/>
            <w:u w:val="single"/>
          </w:rPr>
          <w:t>https://www.edaily.co.kr/News/Read?newsId=02512486645413824&amp;mediaCodeNo=257&amp;OutLnkChk=Y</w:t>
        </w:r>
      </w:hyperlink>
      <w:r>
        <w:t xml:space="preserve"> - * 호르무즈 해협 봉쇄로 원유와 LNG 수송 차질 발생, 공급망 불안 가중 (2023년, 글로벌) 387. </w:t>
      </w:r>
      <w:hyperlink r:id="rId371">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388. </w:t>
      </w:r>
      <w:hyperlink r:id="rId372">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389. </w:t>
      </w:r>
      <w:hyperlink r:id="rId373">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390. </w:t>
      </w:r>
      <w:hyperlink r:id="rId374">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391. </w:t>
      </w:r>
      <w:hyperlink r:id="rId375">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392. </w:t>
      </w:r>
      <w:hyperlink r:id="rId376">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393. </w:t>
      </w:r>
      <w:hyperlink r:id="rId377">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394. </w:t>
      </w:r>
      <w:hyperlink r:id="rId378">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395. </w:t>
      </w:r>
      <w:hyperlink r:id="rId373">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396. </w:t>
      </w:r>
      <w:hyperlink r:id="rId379">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397. </w:t>
      </w:r>
      <w:hyperlink r:id="rId380">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398. </w:t>
      </w:r>
      <w:hyperlink r:id="rId381">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399. </w:t>
      </w:r>
      <w:hyperlink r:id="rId382">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400. </w:t>
      </w:r>
      <w:hyperlink r:id="rId383">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401. </w:t>
      </w:r>
      <w:hyperlink r:id="rId384">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402. </w:t>
      </w:r>
      <w:hyperlink r:id="rId385">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403. </w:t>
      </w:r>
      <w:hyperlink r:id="rId386">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404. </w:t>
      </w:r>
      <w:hyperlink r:id="rId387">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405. </w:t>
      </w:r>
      <w:hyperlink r:id="rId388">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406. </w:t>
      </w:r>
      <w:hyperlink r:id="rId389">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407. </w:t>
      </w:r>
      <w:hyperlink r:id="rId390">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408. </w:t>
      </w:r>
      <w:hyperlink r:id="rId390">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409. </w:t>
      </w:r>
      <w:hyperlink r:id="rId391">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410. </w:t>
      </w:r>
      <w:hyperlink r:id="rId392">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411. </w:t>
      </w:r>
      <w:hyperlink r:id="rId393">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412. </w:t>
      </w:r>
      <w:hyperlink r:id="rId394">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413. </w:t>
      </w:r>
      <w:hyperlink r:id="rId395">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414. </w:t>
      </w:r>
      <w:hyperlink r:id="rId396">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415. </w:t>
      </w:r>
      <w:hyperlink r:id="rId397">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416. </w:t>
      </w:r>
      <w:hyperlink r:id="rId398">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417. </w:t>
      </w:r>
      <w:hyperlink r:id="rId399">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418. </w:t>
      </w:r>
      <w:hyperlink r:id="rId400">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419. </w:t>
      </w:r>
      <w:hyperlink r:id="rId401">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420. </w:t>
      </w:r>
      <w:hyperlink r:id="rId402">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421. </w:t>
      </w:r>
      <w:hyperlink r:id="rId403">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422. </w:t>
      </w:r>
      <w:hyperlink r:id="rId404">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423. </w:t>
      </w:r>
      <w:hyperlink r:id="rId405">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424. </w:t>
      </w:r>
      <w:hyperlink r:id="rId406">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425. </w:t>
      </w:r>
      <w:hyperlink r:id="rId407">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426. </w:t>
      </w:r>
      <w:hyperlink r:id="rId408">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427. </w:t>
      </w:r>
      <w:hyperlink r:id="rId409">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428. </w:t>
      </w:r>
      <w:hyperlink r:id="rId410">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429. </w:t>
      </w:r>
      <w:hyperlink r:id="rId411">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430. </w:t>
      </w:r>
      <w:hyperlink r:id="rId412">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431. </w:t>
      </w:r>
      <w:hyperlink r:id="rId413">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432. </w:t>
      </w:r>
      <w:hyperlink r:id="rId414">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433. </w:t>
      </w:r>
      <w:hyperlink r:id="rId415">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434. </w:t>
      </w:r>
      <w:hyperlink r:id="rId416">
        <w:r>
          <w:rPr>
            <w:color w:val="0000EE"/>
            <w:u w:val="single"/>
          </w:rPr>
          <w:t>https://www.haberturk.com/iran-dan-trump-a-cevap-saldirirsaniz-diger-bogazi-da-kapatiriz-3874988</w:t>
        </w:r>
      </w:hyperlink>
      <w:r>
        <w:t xml:space="preserve"> - * Iran's government officials threaten to close the Babu'l Mendeb Strait if the US and Iran escalate conflict. 435. </w:t>
      </w:r>
      <w:hyperlink r:id="rId417">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436. </w:t>
      </w:r>
      <w:hyperlink r:id="rId418">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437. </w:t>
      </w:r>
      <w:hyperlink r:id="rId419">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438. </w:t>
      </w:r>
      <w:hyperlink r:id="rId415">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439. </w:t>
      </w:r>
      <w:hyperlink r:id="rId420">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440. </w:t>
      </w:r>
      <w:hyperlink r:id="rId421">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441. </w:t>
      </w:r>
      <w:hyperlink r:id="rId422">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442. </w:t>
      </w:r>
      <w:hyperlink r:id="rId423">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443. </w:t>
      </w:r>
      <w:hyperlink r:id="rId424">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444. </w:t>
      </w:r>
      <w:hyperlink r:id="rId425">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445. </w:t>
      </w:r>
      <w:hyperlink r:id="rId426">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446. </w:t>
      </w:r>
      <w:hyperlink r:id="rId427">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447. </w:t>
      </w:r>
      <w:hyperlink r:id="rId428">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448. </w:t>
      </w:r>
      <w:hyperlink r:id="rId429">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449. </w:t>
      </w:r>
      <w:hyperlink r:id="rId430">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450. </w:t>
      </w:r>
      <w:hyperlink r:id="rId431">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451. </w:t>
      </w:r>
      <w:hyperlink r:id="rId432">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452. </w:t>
      </w:r>
      <w:hyperlink r:id="rId433">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453. </w:t>
      </w:r>
      <w:hyperlink r:id="rId434">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454. </w:t>
      </w:r>
      <w:hyperlink r:id="rId435">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455. </w:t>
      </w:r>
      <w:hyperlink r:id="rId434">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456. </w:t>
      </w:r>
      <w:hyperlink r:id="rId436">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457. </w:t>
      </w:r>
      <w:hyperlink r:id="rId437">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458. </w:t>
      </w:r>
      <w:hyperlink r:id="rId438">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459. </w:t>
      </w:r>
      <w:hyperlink r:id="rId439">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460. </w:t>
      </w:r>
      <w:hyperlink r:id="rId440">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461. </w:t>
      </w:r>
      <w:hyperlink r:id="rId441">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462. </w:t>
      </w:r>
      <w:hyperlink r:id="rId442">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463. </w:t>
      </w:r>
      <w:hyperlink r:id="rId443">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464. </w:t>
      </w:r>
      <w:hyperlink r:id="rId444">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465. </w:t>
      </w:r>
      <w:hyperlink r:id="rId445">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466. </w:t>
      </w:r>
      <w:hyperlink r:id="rId446">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467. </w:t>
      </w:r>
      <w:hyperlink r:id="rId447">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468. </w:t>
      </w:r>
      <w:hyperlink r:id="rId448">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469. </w:t>
      </w:r>
      <w:hyperlink r:id="rId449">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470. </w:t>
      </w:r>
      <w:hyperlink r:id="rId450">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471. </w:t>
      </w:r>
      <w:hyperlink r:id="rId451">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472. </w:t>
      </w:r>
      <w:hyperlink r:id="rId452">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473. </w:t>
      </w:r>
      <w:hyperlink r:id="rId453">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474. </w:t>
      </w:r>
      <w:hyperlink r:id="rId454">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475. </w:t>
      </w:r>
      <w:hyperlink r:id="rId455">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476. </w:t>
      </w:r>
      <w:hyperlink r:id="rId456">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477. </w:t>
      </w:r>
      <w:hyperlink r:id="rId457">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478. </w:t>
      </w:r>
      <w:hyperlink r:id="rId458">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479. </w:t>
      </w:r>
      <w:hyperlink r:id="rId459">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480. </w:t>
      </w:r>
      <w:hyperlink r:id="rId460">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481. </w:t>
      </w:r>
      <w:hyperlink r:id="rId461">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482. </w:t>
      </w:r>
      <w:hyperlink r:id="rId462">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483. </w:t>
      </w:r>
      <w:hyperlink r:id="rId463">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484. </w:t>
      </w:r>
      <w:hyperlink r:id="rId464">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485. </w:t>
      </w:r>
      <w:hyperlink r:id="rId465">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486. </w:t>
      </w:r>
      <w:hyperlink r:id="rId466">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487. </w:t>
      </w:r>
      <w:hyperlink r:id="rId467">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488. </w:t>
      </w:r>
      <w:hyperlink r:id="rId468">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489. </w:t>
      </w:r>
      <w:hyperlink r:id="rId469">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490. </w:t>
      </w:r>
      <w:hyperlink r:id="rId470">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491. </w:t>
      </w:r>
      <w:hyperlink r:id="rId471">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492. </w:t>
      </w:r>
      <w:hyperlink r:id="rId472">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493. </w:t>
      </w:r>
      <w:hyperlink r:id="rId473">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494. </w:t>
      </w:r>
      <w:hyperlink r:id="rId474">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495. </w:t>
      </w:r>
      <w:hyperlink r:id="rId475">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496. </w:t>
      </w:r>
      <w:hyperlink r:id="rId476">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497. </w:t>
      </w:r>
      <w:hyperlink r:id="rId477">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498. </w:t>
      </w:r>
      <w:hyperlink r:id="rId478">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499. </w:t>
      </w:r>
      <w:hyperlink r:id="rId479">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500. </w:t>
      </w:r>
      <w:hyperlink r:id="rId480">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gesschau.de/newsticker/liveblog-iran-dienstag-110.html" TargetMode="External"/><Relationship Id="rId10" Type="http://schemas.openxmlformats.org/officeDocument/2006/relationships/hyperlink" Target="https://www.riotimesonline.com/asia-pulse-jgb-yield-china-iran-arms-india-adb-kazakhstan/" TargetMode="External"/><Relationship Id="rId11" Type="http://schemas.openxmlformats.org/officeDocument/2006/relationships/hyperlink" Target="https://www.cbsnews.com/video/ship-captain-stuck-near-strait-of-hormuz-says-we-are-collateral-victims/" TargetMode="External"/><Relationship Id="rId12" Type="http://schemas.openxmlformats.org/officeDocument/2006/relationships/hyperlink" Target="https://www.oneindia.com/india/jaishankar-talks-israel-and-australia-on-iran-strait-of-hormuz-crisis-011-8058225.html" TargetMode="External"/><Relationship Id="rId13" Type="http://schemas.openxmlformats.org/officeDocument/2006/relationships/hyperlink" Target="https://www.indiandefensenews.in/2026/04/iran-faces-435-million-daily-loss-under.html" TargetMode="External"/><Relationship Id="rId14" Type="http://schemas.openxmlformats.org/officeDocument/2006/relationships/hyperlink" Target="https://www.sdpnoticias.com/internacional/petrolero-chino-sancionado-desafia-a-estados-unidos-y-cruza-ormuz/" TargetMode="External"/><Relationship Id="rId15" Type="http://schemas.openxmlformats.org/officeDocument/2006/relationships/hyperlink" Target="https://news.az/news/how-a-sanctioned-oil-tanker-passed-through-the-strait-of-hormuz-despite-us-blockade" TargetMode="External"/><Relationship Id="rId16" Type="http://schemas.openxmlformats.org/officeDocument/2006/relationships/hyperlink" Target="https://internewscast.com/news/us/trump-administration-set-to-commence-construction-on-controversial-nyc-gas-pipeline-sparking-environmental-debate/" TargetMode="External"/><Relationship Id="rId17"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18" Type="http://schemas.openxmlformats.org/officeDocument/2006/relationships/hyperlink" Target="https://www.arabtimesonline.com/news/uae-minister-warns-weaponisation-of-strait-of-hormuz-is-economic-aggression-against-world/" TargetMode="External"/><Relationship Id="rId19" Type="http://schemas.openxmlformats.org/officeDocument/2006/relationships/hyperlink" Target="https://www.aol.com/news/iran-un-envoy-says-tehran-202120289.html" TargetMode="External"/><Relationship Id="rId20" Type="http://schemas.openxmlformats.org/officeDocument/2006/relationships/hyperlink" Target="https://www.indiandefensenews.in/2026/04/us-naval-blockade-strands-indian-energy.html" TargetMode="External"/><Relationship Id="rId21" Type="http://schemas.openxmlformats.org/officeDocument/2006/relationships/hyperlink" Target="https://attackofthefanboy.com/politics/china-called-americas-hormuz-blockade-dangerous-and-irresponsible-then-a-sanctioned-chinese-tanker-sailed-straight-through-it-anyway/" TargetMode="External"/><Relationship Id="rId22" Type="http://schemas.openxmlformats.org/officeDocument/2006/relationships/hyperlink" Target="https://www.indianewsnetwork.com/en/modi-trump-call-leaders-discuss-iran-tensions-hormuz-security-20260415" TargetMode="External"/><Relationship Id="rId23" Type="http://schemas.openxmlformats.org/officeDocument/2006/relationships/hyperlink" Target="https://www.navalnews.com/naval-news/2026/04/u-s-navy-stages-for-mine-clearance-as-hormuz-blockade-begins-showing-strain/" TargetMode="External"/><Relationship Id="rId24" Type="http://schemas.openxmlformats.org/officeDocument/2006/relationships/hyperlink" Target="https://www.rawstory.com/iran-2676711909/" TargetMode="External"/><Relationship Id="rId25" Type="http://schemas.openxmlformats.org/officeDocument/2006/relationships/hyperlink" Target="https://fxopen.com/blog/en/al-natural-gas-key-support-amid-renewed-escalation/" TargetMode="External"/><Relationship Id="rId26" Type="http://schemas.openxmlformats.org/officeDocument/2006/relationships/hyperlink" Target="https://www.truthdig.com/articles/trumps-blockade-is-headed-for-a-bust/?utm_source=rss&amp;utm_medium=rss&amp;utm_campaign=trumps-blockade-is-headed-for-a-bust" TargetMode="External"/><Relationship Id="rId27" Type="http://schemas.openxmlformats.org/officeDocument/2006/relationships/hyperlink" Target="https://propakistani.pk/2026/04/14/donald-trumps-gulf-war-turns-into-19-billion-payday-for-russia/" TargetMode="External"/><Relationship Id="rId28" Type="http://schemas.openxmlformats.org/officeDocument/2006/relationships/hyperlink" Target="https://www.pakistantoday.com.pk/2026/04/14/power-crisis-deepens-govt-imposes-daily-peak-hour-outages-to-avert-massive-tariff-surge" TargetMode="External"/><Relationship Id="rId29"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30" Type="http://schemas.openxmlformats.org/officeDocument/2006/relationships/hyperlink" Target="https://www.al-monitor.com/originals/2026/04/us-blockade-irans-oil-begins-amid-unclear-enforcement-energy-shock-fears" TargetMode="External"/><Relationship Id="rId31" Type="http://schemas.openxmlformats.org/officeDocument/2006/relationships/hyperlink" Target="https://globalkashmir.net/conflicts-disturb-everything-iran-envoy-warns-of-imminent-fuel-price-spike/" TargetMode="External"/><Relationship Id="rId32" Type="http://schemas.openxmlformats.org/officeDocument/2006/relationships/hyperlink" Target="https://www.juancole.com/2026/04/bangladeshs-worsens-israeli.html" TargetMode="External"/><Relationship Id="rId33"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34" Type="http://schemas.openxmlformats.org/officeDocument/2006/relationships/hyperlink" Target="https://www.koreatimes.co.kr/foreignaffairs/20260414/korea-shared-with-iran-information-on-korean-ships-stranded-in-strait-of-hormuz-sources?utm_source=rss" TargetMode="External"/><Relationship Id="rId35" Type="http://schemas.openxmlformats.org/officeDocument/2006/relationships/hyperlink" Target="https://www.timesofisrael.com/us-positions-warships-in-region-as-it-moves-to-enforce-naval-blockade-of-iran/" TargetMode="External"/><Relationship Id="rId36" Type="http://schemas.openxmlformats.org/officeDocument/2006/relationships/hyperlink" Target="https://fullavantenews.com/trump-orders-naval-blockade-targeting-iranian-ports-after-us-iran-ceasefire-talks-collapse/" TargetMode="External"/><Relationship Id="rId37" Type="http://schemas.openxmlformats.org/officeDocument/2006/relationships/hyperlink" Target="https://www.sabah.com.tr/dunya/hurmuzde-abd-korsanligi-7562931" TargetMode="External"/><Relationship Id="rId38" Type="http://schemas.openxmlformats.org/officeDocument/2006/relationships/hyperlink" Target="https://www.straitstimes.com/asia/us-begins-iran-port-blockade-oil-prices-ease-on-hopes-for-dialogue" TargetMode="External"/><Relationship Id="rId39" Type="http://schemas.openxmlformats.org/officeDocument/2006/relationships/hyperlink" Target="https://www.moneyweb.co.za/moneyweb-opinion/soapbox/fragility-and-resilience/" TargetMode="External"/><Relationship Id="rId40" Type="http://schemas.openxmlformats.org/officeDocument/2006/relationships/hyperlink" Target="https://www.elnacional.com/2026/04/dos-petroleros-dan-media-vuelta-al-llegar-a-ormuz-tras-bloqueo-de-ee-uu/" TargetMode="External"/><Relationship Id="rId41" Type="http://schemas.openxmlformats.org/officeDocument/2006/relationships/hyperlink" Target="https://timesofoman.com//article/170600-iran-warns-of-provocative-us-actions-in-call-with-russian-fm-lavrov-reports" TargetMode="External"/><Relationship Id="rId42" Type="http://schemas.openxmlformats.org/officeDocument/2006/relationships/hyperlink" Target="https://www.albawaba.com/news/us-pushes-iran-toward-talks-over-hormuz-1625452" TargetMode="External"/><Relationship Id="rId43" Type="http://schemas.openxmlformats.org/officeDocument/2006/relationships/hyperlink" Target="https://www.business-standard.com/world-news/us-iran-war-hormuz-blockade-tests-which-side-can-endure-more-pain-126041400120_1.html" TargetMode="External"/><Relationship Id="rId44" Type="http://schemas.openxmlformats.org/officeDocument/2006/relationships/hyperlink" Target="https://www.24newshd.tv/14-Apr-2026/iran-slams-us-blockade-vance-says-ball-now-tehran-s-court-talks" TargetMode="External"/><Relationship Id="rId45" Type="http://schemas.openxmlformats.org/officeDocument/2006/relationships/hyperlink" Target="https://oilprice.com/Energy/Energy-General/Time-to-Plan-for-Months-of-Oil-Gas-Shortage.html" TargetMode="External"/><Relationship Id="rId46" Type="http://schemas.openxmlformats.org/officeDocument/2006/relationships/hyperlink" Target="https://kienthuc.net.vn/my-phong-toa-cac-cang-iran-leo-thang-cang-thang-trung-dong-post1612972.html" TargetMode="External"/><Relationship Id="rId47"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48"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49" Type="http://schemas.openxmlformats.org/officeDocument/2006/relationships/hyperlink" Target="https://www.dailyfinland.fi/worldwide/48787/Iran-warns-against-threatening-port-security" TargetMode="External"/><Relationship Id="rId50" Type="http://schemas.openxmlformats.org/officeDocument/2006/relationships/hyperlink" Target="https://indianexpress.com/article/world/us-news/jd-vance-iran-economic-terrorism-strait-of-hormuz-us-blockade-10634977/" TargetMode="External"/><Relationship Id="rId51" Type="http://schemas.openxmlformats.org/officeDocument/2006/relationships/hyperlink" Target="https://www.t-online.de/nachrichten/ausland/internationale-politik/id_101211148/donald-trump-usa-haben-mit-blockade-begonnen.html" TargetMode="External"/><Relationship Id="rId52" Type="http://schemas.openxmlformats.org/officeDocument/2006/relationships/hyperlink" Target="https://www.independent.co.uk/news/world/middle-east/us-blockade-strait-of-hormuz-trump-iran-war-legal-b2957015.html" TargetMode="External"/><Relationship Id="rId53" Type="http://schemas.openxmlformats.org/officeDocument/2006/relationships/hyperlink" Target="https://www.benzinga.com/news/politics/26/04/51795118/jd-vance-iran-deal-oil-below-100-nuclear-red-lines" TargetMode="External"/><Relationship Id="rId54" Type="http://schemas.openxmlformats.org/officeDocument/2006/relationships/hyperlink" Target="https://en.yna.co.kr/view/AEN20260414004700315" TargetMode="External"/><Relationship Id="rId55" Type="http://schemas.openxmlformats.org/officeDocument/2006/relationships/hyperlink" Target="https://www.theguardian.com/world/2026/apr/14/iran-cosy-up-europe-increase-pressure-us" TargetMode="External"/><Relationship Id="rId56" Type="http://schemas.openxmlformats.org/officeDocument/2006/relationships/hyperlink" Target="https://www.reviewjournal.com/opinion/editorials/editorial-president-turns-up-the-economic-heat-on-iran-3737504/" TargetMode="External"/><Relationship Id="rId57" Type="http://schemas.openxmlformats.org/officeDocument/2006/relationships/hyperlink" Target="https://www.indiatoday.in/world/story/middle-east-war-strait-of-hormuz-blockade-us-president-donald-trump-punish-china-india-japan-south-korea-iran-2895341-2026-04-14?utm_source=rss" TargetMode="External"/><Relationship Id="rId58" Type="http://schemas.openxmlformats.org/officeDocument/2006/relationships/hyperlink" Target="https://www.business-standard.com/world-news/us-navy-maintains-presence-in-west-asia-may-participate-iran-blockade-126041400058_1.html" TargetMode="External"/><Relationship Id="rId59" Type="http://schemas.openxmlformats.org/officeDocument/2006/relationships/hyperlink" Target="https://www.tagesschau.de/ausland/asien/iran-blockade-usa-hormus-100.html" TargetMode="External"/><Relationship Id="rId60" Type="http://schemas.openxmlformats.org/officeDocument/2006/relationships/hyperlink" Target="https://albiladdaily.com/2026/04/14/%D9%87%D8%AF%D8%AF%D8%AA-%D8%A8%D8%B6%D8%B1%D8%A8-%D9%85%D9%88%D8%A7%D9%86%D8%A6-%D8%A7%D9%84%D9%85%D9%86%D8%B7%D9%82%D8%A9-%D8%A5%D9%8A%D8%B1%D8%A7%D9%86-%D9%85%D8%AD%D8%A7%D8%B5%D8%B1%D8%A9/" TargetMode="External"/><Relationship Id="rId61" Type="http://schemas.openxmlformats.org/officeDocument/2006/relationships/hyperlink" Target="https://www.indiavision.com/international/un-urges-all-parties-to-respect-navigation-in-strait-of-hormuz/601524/" TargetMode="External"/><Relationship Id="rId62" Type="http://schemas.openxmlformats.org/officeDocument/2006/relationships/hyperlink" Target="https://www.marinelink.com/news/eu-emissions-trading-system-sustains-537952" TargetMode="External"/><Relationship Id="rId63" Type="http://schemas.openxmlformats.org/officeDocument/2006/relationships/hyperlink" Target="https://capitalpress.com/2026/04/13/clean-energy-laws-shunning-natural-gas-will-be-costly-report-claims/" TargetMode="External"/><Relationship Id="rId64" Type="http://schemas.openxmlformats.org/officeDocument/2006/relationships/hyperlink" Target="https://www.euronews.com/my-europe/2026/04/13/magyar-keeps-door-open-to-russian-energy-despite-eu-phase-out-plans" TargetMode="External"/><Relationship Id="rId65" Type="http://schemas.openxmlformats.org/officeDocument/2006/relationships/hyperlink" Target="https://newstodaynet.com/2026/04/13/armed-men-blow-up-key-gas-pipeline-in-baloch/" TargetMode="External"/><Relationship Id="rId66" Type="http://schemas.openxmlformats.org/officeDocument/2006/relationships/hyperlink" Target="https://tass.com/politics/2116285" TargetMode="External"/><Relationship Id="rId67" Type="http://schemas.openxmlformats.org/officeDocument/2006/relationships/hyperlink" Target="https://pakobserver.net/sngpl-cuts-gas-supply-to-six-hours-daily-as-crisis-intensifies/" TargetMode="External"/><Relationship Id="rId68" Type="http://schemas.openxmlformats.org/officeDocument/2006/relationships/hyperlink" Target="https://ceenergynews.com/oil-gas/entsog-publishes-its-2026-outlooks/" TargetMode="External"/><Relationship Id="rId69" Type="http://schemas.openxmlformats.org/officeDocument/2006/relationships/hyperlink" Target="https://www.maritimegateway.com/qatar-restores-full-daytime-maritime-navigation-for-all-vessels/" TargetMode="External"/><Relationship Id="rId70" Type="http://schemas.openxmlformats.org/officeDocument/2006/relationships/hyperlink" Target="https://www.ndtv.com/world-news/iran-releases-video-of-standoff-with-us-warships-in-strait-of-hormuz-last-warning-11349143#publisher=newsstand" TargetMode="External"/><Relationship Id="rId71" Type="http://schemas.openxmlformats.org/officeDocument/2006/relationships/hyperlink" Target="https://www.devdiscourse.com/article/international/3871995-iran-warns-against-us-maritime-blockade-in-persian-gulf" TargetMode="External"/><Relationship Id="rId72" Type="http://schemas.openxmlformats.org/officeDocument/2006/relationships/hyperlink" Target="https://dariknews.bg/novini/sviat/silite-na-sasht-shte-blokirat-iranskite-pristanishta-teheran-zaplashva-s-otvetni-merki-2451788" TargetMode="External"/><Relationship Id="rId73" Type="http://schemas.openxmlformats.org/officeDocument/2006/relationships/hyperlink" Target="https://ria.ru/20260413/gaz-2086730834.html" TargetMode="External"/><Relationship Id="rId74" Type="http://schemas.openxmlformats.org/officeDocument/2006/relationships/hyperlink" Target="https://www.peoplenews.tw/articles/hot-news/26282" TargetMode="External"/><Relationship Id="rId75" Type="http://schemas.openxmlformats.org/officeDocument/2006/relationships/hyperlink" Target="https://internewscast.com/news/us/centcom-initiates-iranian-blockade-key-guidelines-and-what-you-need-to-know/" TargetMode="External"/><Relationship Id="rId76" Type="http://schemas.openxmlformats.org/officeDocument/2006/relationships/hyperlink" Target="https://www.gamereactor.fr/trump-jure-dimposer-un-blocus-naval-au-detroit-dormuz-pour-tous-les-navires-en-provenance-ou-a-destination-de-liran-lundi-2086813/" TargetMode="External"/><Relationship Id="rId77" Type="http://schemas.openxmlformats.org/officeDocument/2006/relationships/hyperlink" Target="https://www.faz.net/aktuell/wirtschaft/trump-will-strasse-von-hormus-blockieren-oelpreis-steigt-ueber-100-dollar-accg-200724580.html" TargetMode="External"/><Relationship Id="rId78" Type="http://schemas.openxmlformats.org/officeDocument/2006/relationships/hyperlink" Target="https://dmnews.co.uk/us-navy-announces-blockade-on-strait-of-hormuz-what-this-means-for-the-uk/" TargetMode="External"/><Relationship Id="rId79" Type="http://schemas.openxmlformats.org/officeDocument/2006/relationships/hyperlink" Target="https://www.mql5.com/en/blogs/post/768876" TargetMode="External"/><Relationship Id="rId80" Type="http://schemas.openxmlformats.org/officeDocument/2006/relationships/hyperlink" Target="https://waateanews.com/2026/04/13/conflict-tensions-escalate-as-us-iran-talks-collapse-calls-for-accountability-grow/" TargetMode="External"/><Relationship Id="rId81" Type="http://schemas.openxmlformats.org/officeDocument/2006/relationships/hyperlink" Target="https://organiser.org/2026/04/13/348461/world/uk-pm-keir-starmer-rejects-trumps-hormuz-blockade-nato-rift-deepens-amid-west-asia-tensions/" TargetMode="External"/><Relationship Id="rId82" Type="http://schemas.openxmlformats.org/officeDocument/2006/relationships/hyperlink" Target="https://www.ansa.it/sito/notizie/mondo/2026/04/13/lo-stretto-di-hormuz-e-nuovamente-chiuso-traffico-marittimo-bloccato-live_6c42c30b-5d16-4cb8-88b8-c0fc348f3283.html" TargetMode="External"/><Relationship Id="rId83" Type="http://schemas.openxmlformats.org/officeDocument/2006/relationships/hyperlink" Target="https://diariolatino.net/emiratos-arabes-afirmo-que-el-estrecho-de-ormuz-nunca-ha-sido-propiedad-de-iran-como-para-cerrarlo/" TargetMode="External"/><Relationship Id="rId84" Type="http://schemas.openxmlformats.org/officeDocument/2006/relationships/hyperlink" Target="https://www.livemint.com/news/us-news/is-a-blockade-an-act-of-war-heres-what-we-know-as-trump-moves-to-block-the-strait-of-hormuz-us-iran-war-netanyahu-11776052803615.html" TargetMode="External"/><Relationship Id="rId85" Type="http://schemas.openxmlformats.org/officeDocument/2006/relationships/hyperlink" Target="https://www.benzinga.com/markets/commodities/26/04/51772359/mohamed-el-erian-hormuz-blockade-warning-global-household-burden" TargetMode="External"/><Relationship Id="rId86" Type="http://schemas.openxmlformats.org/officeDocument/2006/relationships/hyperlink" Target="https://container-news.com/u-s-navy-implements-blockade-of-iranian-ports/" TargetMode="External"/><Relationship Id="rId87"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88" Type="http://schemas.openxmlformats.org/officeDocument/2006/relationships/hyperlink" Target="https://www.standard.co.uk/news/politics/trump-blockade-strait-of-hormuz-iran-ports-starmer-b1278440.html" TargetMode="External"/><Relationship Id="rId89" Type="http://schemas.openxmlformats.org/officeDocument/2006/relationships/hyperlink" Target="https://www.thisdaylive.com/2026/04/13/gulf-crisis-trump-directs-us-navy-to-block-strait-of-hormuz-after-failed-talks/" TargetMode="External"/><Relationship Id="rId90" Type="http://schemas.openxmlformats.org/officeDocument/2006/relationships/hyperlink" Target="https://www.bahrainnews.net/news/278980496/trump-confirms-blockade-of-iranian-ports" TargetMode="External"/><Relationship Id="rId91" Type="http://schemas.openxmlformats.org/officeDocument/2006/relationships/hyperlink" Target="https://www.bahrainnews.net/news/278980502/it-is-a-big-escalation-ajay-bagga-on-the-global-fallout-of-the-strait-of-hormuz-blockade" TargetMode="External"/><Relationship Id="rId92"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93" Type="http://schemas.openxmlformats.org/officeDocument/2006/relationships/hyperlink" Target="https://www.fxstreet.com/news/wti-price-forecast-rallies-to-98-as-trump-aims-to-blockade-hormuz-202604130328" TargetMode="External"/><Relationship Id="rId94" Type="http://schemas.openxmlformats.org/officeDocument/2006/relationships/hyperlink" Target="https://www.indiatoday.in/world/story/strait-of-hormuz-blockade-iran-us-naval-confrontation-war-trump-2895266-2026-04-13?utm_source=rss" TargetMode="External"/><Relationship Id="rId95" Type="http://schemas.openxmlformats.org/officeDocument/2006/relationships/hyperlink" Target="https://www.24newshd.tv/13-Apr-2026/iran-warns-deadly-vortex-us-tries-block-hormuz-strait" TargetMode="External"/><Relationship Id="rId96" Type="http://schemas.openxmlformats.org/officeDocument/2006/relationships/hyperlink" Target="https://www.24newshd.tv/13-Apr-2026/inches-away-peace-deal-says-araghchi" TargetMode="External"/><Relationship Id="rId97"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98" Type="http://schemas.openxmlformats.org/officeDocument/2006/relationships/hyperlink" Target="https://wartakota.tribunnews.com/news/886979/balas-ancaman-trump-iran-siaga-dan-peringatkan-kapal-perang-yang-mendekat-selat-hormuz" TargetMode="External"/><Relationship Id="rId99" Type="http://schemas.openxmlformats.org/officeDocument/2006/relationships/hyperlink" Target="https://www.azernews.az/analysis/256954.html" TargetMode="External"/><Relationship Id="rId100" Type="http://schemas.openxmlformats.org/officeDocument/2006/relationships/hyperlink" Target="https://khojsamachar.com/trump-china-iran-threat-tension/" TargetMode="External"/><Relationship Id="rId101" Type="http://schemas.openxmlformats.org/officeDocument/2006/relationships/hyperlink" Target="https://www.standard.co.uk/news/politics/keir-starmer-iran-mps-emmanuel-macron-westminster-b1278475.html" TargetMode="External"/><Relationship Id="rId102" Type="http://schemas.openxmlformats.org/officeDocument/2006/relationships/hyperlink" Target="https://www.zeebiz.com/market-news/news-stock-market-today-dalal-street-in-bear-grip-sensex-under-76000-nifty-down-2-per-cent-393570" TargetMode="External"/><Relationship Id="rId103" Type="http://schemas.openxmlformats.org/officeDocument/2006/relationships/hyperlink" Target="https://www.benzinga.com/news/politics/26/04/51771593/dow-futures-drop-oil-spikes-104-trump-hormuz-blockade-iran" TargetMode="External"/><Relationship Id="rId104" Type="http://schemas.openxmlformats.org/officeDocument/2006/relationships/hyperlink" Target="https://zn.ua/WORLD/v-irane-otreahirovali-na-uhrozy-trampa-o-blokade-ormuzskoho-proliva.html" TargetMode="External"/><Relationship Id="rId105" Type="http://schemas.openxmlformats.org/officeDocument/2006/relationships/hyperlink" Target="https://zn.ua/ECONOMICS/tseny-na-haz-v-evrope-reahirujut-na-objavlennuju-trampom-blokadu-ormuzskoho-proliva.html" TargetMode="External"/><Relationship Id="rId106"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107" Type="http://schemas.openxmlformats.org/officeDocument/2006/relationships/hyperlink" Target="https://www.abendzeitung-muenchen.de/politik/usa-wollen-heute-mit-hormus-blockade-beginnen-iran-warnt-art-1124741" TargetMode="External"/><Relationship Id="rId108" Type="http://schemas.openxmlformats.org/officeDocument/2006/relationships/hyperlink" Target="https://www.mirror.co.uk/news/world-news/oil-prices-soar-navy-blockade-37003029" TargetMode="External"/><Relationship Id="rId109" Type="http://schemas.openxmlformats.org/officeDocument/2006/relationships/hyperlink" Target="https://www.independent.co.uk/news/world/americas/iran-donald-trump-jd-vance-tehran-pakistan-b2956319.html" TargetMode="External"/><Relationship Id="rId110" Type="http://schemas.openxmlformats.org/officeDocument/2006/relationships/hyperlink" Target="https://www.nation.com.pk/13-Apr-2026/pakistan-must-seize-moment-restart-ip-pipeline-project-bmp" TargetMode="External"/><Relationship Id="rId111" Type="http://schemas.openxmlformats.org/officeDocument/2006/relationships/hyperlink" Target="https://www.chosun.com/english/world-en/2026/04/13/WTL2NR7OBFD4DBUSEV54TMQSGU/" TargetMode="External"/><Relationship Id="rId112" Type="http://schemas.openxmlformats.org/officeDocument/2006/relationships/hyperlink" Target="https://oilprice.com/Energy/Natural-Gas/LNG-Shock-Hits-Supply-Chains-as-War-Disrupts-Global-Flows.html" TargetMode="External"/><Relationship Id="rId113" Type="http://schemas.openxmlformats.org/officeDocument/2006/relationships/hyperlink" Target="https://dohanews.co/irgc-warns-of-deadly-whirlpool-in-strait-of-hormuz-after-u-s-threatens-blockade/" TargetMode="External"/><Relationship Id="rId114" Type="http://schemas.openxmlformats.org/officeDocument/2006/relationships/hyperlink" Target="http://www.ecns.cn/world/2026-04-13/detail-ihfcmemi3027257.shtml" TargetMode="External"/><Relationship Id="rId115" Type="http://schemas.openxmlformats.org/officeDocument/2006/relationships/hyperlink" Target="https://news.abplive.com/news/world/us-iran-war-us-iran-peace-talk-president-donald-trump-strait-of-hormuz-crisis-naval-blockade-1836136" TargetMode="External"/><Relationship Id="rId116" Type="http://schemas.openxmlformats.org/officeDocument/2006/relationships/hyperlink" Target="https://iowastatedaily.com/336829/opinion/shahbaz-has-our-dependency-on-fossil-fuels-gone-too-far/" TargetMode="External"/><Relationship Id="rId117" Type="http://schemas.openxmlformats.org/officeDocument/2006/relationships/hyperlink" Target="https://www.freemalaysiatoday.com/category/business/2026/04/13/oil-tankers-steer-clear-of-hormuz-ahead-of-us-blockade" TargetMode="External"/><Relationship Id="rId118" Type="http://schemas.openxmlformats.org/officeDocument/2006/relationships/hyperlink" Target="https://economictimes.indiatimes.com/news/international/world-news/trump-orders-strait-of-hormuz-blockade-zero-lessons-earned-says-irans-araghchi/videoshow/130222961.cms" TargetMode="External"/><Relationship Id="rId119" Type="http://schemas.openxmlformats.org/officeDocument/2006/relationships/hyperlink" Target="https://economictimes.indiatimes.com/news/defence/us-israel-iran-war-today-latest-updates-donald-trump-strait-of-hormuz-iran-news-day-45/articleshow/130223834.cms" TargetMode="External"/><Relationship Id="rId120" Type="http://schemas.openxmlformats.org/officeDocument/2006/relationships/hyperlink" Target="https://peoplesreview.com.np/2026/04/13/trump-orders-us-navy-to-blockade-hormuz-strait/" TargetMode="External"/><Relationship Id="rId121"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22" Type="http://schemas.openxmlformats.org/officeDocument/2006/relationships/hyperlink" Target="https://www.df.cl/internacional/trump-ordena-bloqueo-naval-en-el-estrecho-de-ormuz-y-precios-del-petroleo" TargetMode="External"/><Relationship Id="rId123" Type="http://schemas.openxmlformats.org/officeDocument/2006/relationships/hyperlink" Target="https://www.worthynews.com/113635-israel-raises-military-readiness-as-u-s-iran-talks-collapse-trump-orders-hormuz-blockade" TargetMode="External"/><Relationship Id="rId124" Type="http://schemas.openxmlformats.org/officeDocument/2006/relationships/hyperlink" Target="https://www.devdiscourse.com/article/law-order/3871734-dollar-soars-amid-us-iran-tensions-and-hungarian-political-shift" TargetMode="External"/><Relationship Id="rId125" Type="http://schemas.openxmlformats.org/officeDocument/2006/relationships/hyperlink" Target="https://www.capitalfm.co.ke/news/2026/04/us-forces-to-begin-blockading-ships-entering-or-exiting-iranian-ports-on-monday-china-daily/" TargetMode="External"/><Relationship Id="rId126" Type="http://schemas.openxmlformats.org/officeDocument/2006/relationships/hyperlink" Target="https://investinglive.com/news/investinglive-asia-pacific-fx-news-wrap-us-iran-talks-fail-trump-to-blockade-iran-trade-20260413/" TargetMode="External"/><Relationship Id="rId127" Type="http://schemas.openxmlformats.org/officeDocument/2006/relationships/hyperlink" Target="https://www.newsghana.com.gh/imf-warns-of-global-growth-downgrade-as-middle-east-war-cuts-energy-flows/" TargetMode="External"/><Relationship Id="rId128" Type="http://schemas.openxmlformats.org/officeDocument/2006/relationships/hyperlink" Target="https://weeklyblitz.net/2026/04/13/us-lng-expansion-accelerates-as-global-supply-shock-reshapes-energy-markets/" TargetMode="External"/><Relationship Id="rId129" Type="http://schemas.openxmlformats.org/officeDocument/2006/relationships/hyperlink" Target="https://westminsterpimliconews.co.uk/energy-demand-surge-uk-as-homes-shift-to-green-power/" TargetMode="External"/><Relationship Id="rId130" Type="http://schemas.openxmlformats.org/officeDocument/2006/relationships/hyperlink" Target="https://www.businesstimes.com.sg/international/baltic-exchange-shipping-insights65" TargetMode="External"/><Relationship Id="rId131" Type="http://schemas.openxmlformats.org/officeDocument/2006/relationships/hyperlink" Target="https://www.businesstoday.in/india/story/energy-shift-shell-emerges-top-lng-supplier-to-india-after-qatar-supply-shock-525269-2026-04-12?utm_source=rssfeed" TargetMode="External"/><Relationship Id="rId132" Type="http://schemas.openxmlformats.org/officeDocument/2006/relationships/hyperlink" Target="https://bankwatch.ca/2026/04/12/morning-briefing-sunday-april-12-2026-%C2%B7-0605-est-%C2%B7-1310-words/" TargetMode="External"/><Relationship Id="rId133" Type="http://schemas.openxmlformats.org/officeDocument/2006/relationships/hyperlink" Target="https://filipinotimes.net/latest-news/2026/04/12/us-iran-fail-to-reach-deal-after-marathon-talks-in-islamabad/" TargetMode="External"/><Relationship Id="rId134" Type="http://schemas.openxmlformats.org/officeDocument/2006/relationships/hyperlink" Target="https://thearabianpost.com/hormuz-jitters-deepen-after-tanker-u-turns/" TargetMode="External"/><Relationship Id="rId135" Type="http://schemas.openxmlformats.org/officeDocument/2006/relationships/hyperlink" Target="https://www.mirror.co.uk/news/us-news/strait-hormuz-donald-trump-iran-37001543" TargetMode="External"/><Relationship Id="rId136" Type="http://schemas.openxmlformats.org/officeDocument/2006/relationships/hyperlink" Target="https://agadir24.info/trump-iran-naval-blockade-threat.html" TargetMode="External"/><Relationship Id="rId137" Type="http://schemas.openxmlformats.org/officeDocument/2006/relationships/hyperlink" Target="https://www.scmp.com/opinion/asia-opinion/article/3349234/why-china-looking-central-asia-middle-east-grows-riskier?utm_source=rss_feed" TargetMode="External"/><Relationship Id="rId138" Type="http://schemas.openxmlformats.org/officeDocument/2006/relationships/hyperlink" Target="https://www.zeebiz.com/market-news/news-us-iran-21-hour-talks-fail-what-will-be-the-market-impact-anil-singhvi-ajay-bagga-explain-393558" TargetMode="External"/><Relationship Id="rId139" Type="http://schemas.openxmlformats.org/officeDocument/2006/relationships/hyperlink" Target="https://www.southasiamonitor.org/spotlight/strait-leverage-hormuz-new-geometry-power-part-iii-and-last" TargetMode="External"/><Relationship Id="rId140"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141" Type="http://schemas.openxmlformats.org/officeDocument/2006/relationships/hyperlink" Target="https://www.mid-day.com/amp/news/world-news/article/irans-44-day-internet-blackout-breaks-global-records-as-peace-talks-with-us-stall-23625365" TargetMode="External"/><Relationship Id="rId142" Type="http://schemas.openxmlformats.org/officeDocument/2006/relationships/hyperlink" Target="https://www.gbnews.com/news/world/iran-strait-of-hormuz-donald-trump-military-vessels-peace-talks" TargetMode="External"/><Relationship Id="rId143" Type="http://schemas.openxmlformats.org/officeDocument/2006/relationships/hyperlink" Target="https://www.eldia.com/nota/2026-4-12-3-31-11-desminado-trump-busca-liberar-el-estrecho-de-ormuz-el-mundo" TargetMode="External"/><Relationship Id="rId144" Type="http://schemas.openxmlformats.org/officeDocument/2006/relationships/hyperlink" Target="https://minutemirror.com.pk/iran-imposes-toll-tax-on-ships-in-strait-of-hormuz-markets-on-edge-537296/" TargetMode="External"/><Relationship Id="rId145"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146" Type="http://schemas.openxmlformats.org/officeDocument/2006/relationships/hyperlink" Target="https://www.sondakika.com/haber/haber-irandan-baris-umutlarini-yerle-bir-eden-aciklama-19741597/" TargetMode="External"/><Relationship Id="rId147" Type="http://schemas.openxmlformats.org/officeDocument/2006/relationships/hyperlink" Target="https://www.sondakika.com/haber/haber-irandan-tansiyonu-yukseltecek-aciklama-hurmuz-19742039/" TargetMode="External"/><Relationship Id="rId148" Type="http://schemas.openxmlformats.org/officeDocument/2006/relationships/hyperlink" Target="https://www.xaluannews.com/modules.php?name=News&amp;file=article&amp;sid=3741302" TargetMode="External"/><Relationship Id="rId149" Type="http://schemas.openxmlformats.org/officeDocument/2006/relationships/hyperlink" Target="https://en.protothema.gr/2026/04/12/analysis-the-strait-of-hormuz-a-ceasefire-hanging-by-a-thread-and-what-trump-and-iran-want-shipwreck-in-the-negotiations-in-islamabad/" TargetMode="External"/><Relationship Id="rId150" Type="http://schemas.openxmlformats.org/officeDocument/2006/relationships/hyperlink" Target="https://www.mk.co.kr/en/stock/12014787" TargetMode="External"/><Relationship Id="rId151" Type="http://schemas.openxmlformats.org/officeDocument/2006/relationships/hyperlink" Target="https://www.washingtonpost.com/business/2026/04/12/iran-war-global-economy/" TargetMode="External"/><Relationship Id="rId152" Type="http://schemas.openxmlformats.org/officeDocument/2006/relationships/hyperlink" Target="https://www.chinanews.net/news/278978613/hormuz-emerged-as-new-uper-weapon-foreign-affairs-expert-warns-of-global-economic-shock-as-us-iran-talks-collapse" TargetMode="External"/><Relationship Id="rId153" Type="http://schemas.openxmlformats.org/officeDocument/2006/relationships/hyperlink" Target="https://globalkashmir.net/iran-denies-us-assertions-of-mine-clearing-ships-passage-through-st-of-hormuz/" TargetMode="External"/><Relationship Id="rId154" Type="http://schemas.openxmlformats.org/officeDocument/2006/relationships/hyperlink" Target="https://ekonomi.haber7.com/ekonomi/haber/3619337-hurmuz-krizi-dunyayi-sarsti-rota-turkiye-cok-sayida-ulke-harekete-gecti" TargetMode="External"/><Relationship Id="rId155" Type="http://schemas.openxmlformats.org/officeDocument/2006/relationships/hyperlink" Target="https://www.ilgiornale.it/news/guerra/flottiglia-iraniana-controlla-ancora-stretto-hormuz-2650288.html" TargetMode="External"/><Relationship Id="rId156" Type="http://schemas.openxmlformats.org/officeDocument/2006/relationships/hyperlink" Target="https://www.trend.az/iran/4173841.html" TargetMode="External"/><Relationship Id="rId157" Type="http://schemas.openxmlformats.org/officeDocument/2006/relationships/hyperlink" Target="https://www.suchtv.pk/world/item/135921-irgc-navy-warns-military-vessels-of-firm-response-to-attempts-at-crossing-strait-of-hormuz.html" TargetMode="External"/><Relationship Id="rId158" Type="http://schemas.openxmlformats.org/officeDocument/2006/relationships/hyperlink" Target="https://punemirror.com/news/iran-bitcoin-toll-strait-hormuz-ships/" TargetMode="External"/><Relationship Id="rId159" Type="http://schemas.openxmlformats.org/officeDocument/2006/relationships/hyperlink" Target="https://globalvoices.org/2026/04/12/bangladeshs-energy-crisis-worsens-as-uss-war-on-iran-drags-on/" TargetMode="External"/><Relationship Id="rId160" Type="http://schemas.openxmlformats.org/officeDocument/2006/relationships/hyperlink" Target="https://meyka.com/blog/april-12-tal-pipeline-disruption-probe-puts-germany-fuel-on-watch-1204/" TargetMode="External"/><Relationship Id="rId161" Type="http://schemas.openxmlformats.org/officeDocument/2006/relationships/hyperlink" Target="https://asiatimes.com/2026/04/iran-has-weakened-us-in-the-great-power-game/" TargetMode="External"/><Relationship Id="rId162" Type="http://schemas.openxmlformats.org/officeDocument/2006/relationships/hyperlink" Target="https://dailycaller.com/2026/04/11/opinion-lng-will-play-major-role-in-trumps-energy-fortress-america-david-blackmon/" TargetMode="External"/><Relationship Id="rId163" Type="http://schemas.openxmlformats.org/officeDocument/2006/relationships/hyperlink" Target="https://aif.ru/society/siyyarto-vengriya-ne-pustit-ukrainu-v-es" TargetMode="External"/><Relationship Id="rId164" Type="http://schemas.openxmlformats.org/officeDocument/2006/relationships/hyperlink" Target="https://www.indiatoday.in/world/story/hormuz-standoff-dominates-us-iran-talks-in-pakistan-as-fragile-ceasefire-hangs-in-the-balance-2894949-2026-04-12?utm_source=rss" TargetMode="External"/><Relationship Id="rId165" Type="http://schemas.openxmlformats.org/officeDocument/2006/relationships/hyperlink" Target="https://weeklyblitz.net/2026/04/12/ukraine-strikes-russian-energy-hub-in-attempt-to-drag-europe-into-prolonged-war/" TargetMode="External"/><Relationship Id="rId166" Type="http://schemas.openxmlformats.org/officeDocument/2006/relationships/hyperlink" Target="https://tass.com/world/2115437" TargetMode="External"/><Relationship Id="rId167" Type="http://schemas.openxmlformats.org/officeDocument/2006/relationships/hyperlink" Target="https://newscats.org/oil-shock-in-the-desert-iran-linked-attacks-slash-saudi-output-rattle-global-markets" TargetMode="External"/><Relationship Id="rId168" Type="http://schemas.openxmlformats.org/officeDocument/2006/relationships/hyperlink" Target="https://newscats.org/only-approved-ships-allowed-through-strait-of-hormuz-as-tankers-stack-up-in-one-of-worlds-most-critical-waterways" TargetMode="External"/><Relationship Id="rId169" Type="http://schemas.openxmlformats.org/officeDocument/2006/relationships/hyperlink" Target="https://www.voiceofemirates.com/en/news/2026/04/12/nyt-iran-insists-on-closing-hormuz-until-final-peace-agreement/" TargetMode="External"/><Relationship Id="rId170" Type="http://schemas.openxmlformats.org/officeDocument/2006/relationships/hyperlink" Target="https://weeklyblitz.net/2026/04/12/hungarian-authorities-suspect-ukrainian-involvement-in-sabotage-attempt/" TargetMode="External"/><Relationship Id="rId171" Type="http://schemas.openxmlformats.org/officeDocument/2006/relationships/hyperlink" Target="https://www.kp.ru/daily/27773.5/5235002/?from=twall" TargetMode="External"/><Relationship Id="rId172" Type="http://schemas.openxmlformats.org/officeDocument/2006/relationships/hyperlink" Target="https://www.elzmannews.com/530104" TargetMode="External"/><Relationship Id="rId173" Type="http://schemas.openxmlformats.org/officeDocument/2006/relationships/hyperlink" Target="https://www.okaz.com.sa/economy/na/2243692" TargetMode="External"/><Relationship Id="rId174"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75" Type="http://schemas.openxmlformats.org/officeDocument/2006/relationships/hyperlink" Target="https://makinghistorycomealive.substack.com/p/making-history-come-alive-the-strait" TargetMode="External"/><Relationship Id="rId176"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177" Type="http://schemas.openxmlformats.org/officeDocument/2006/relationships/hyperlink" Target="https://www.foxnews.com/opinion/steve-forbes-delusions-america-finish-job-iran" TargetMode="External"/><Relationship Id="rId178" Type="http://schemas.openxmlformats.org/officeDocument/2006/relationships/hyperlink" Target="https://internewscast.com/news/us/historic-passage-us-navy-ships-navigate-strait-of-hormuz-amidst-iran-conflict-tensions/" TargetMode="External"/><Relationship Id="rId179" Type="http://schemas.openxmlformats.org/officeDocument/2006/relationships/hyperlink" Target="https://www.ilfattoquotidiano.it/2026/04/11/stretto-hormuz-mine-iran-navi-usa-news/8352508/" TargetMode="External"/><Relationship Id="rId180" Type="http://schemas.openxmlformats.org/officeDocument/2006/relationships/hyperlink" Target="https://politicalwire.com/2026/04/11/the-era-of-free-seas-is-unraveling/" TargetMode="External"/><Relationship Id="rId181" Type="http://schemas.openxmlformats.org/officeDocument/2006/relationships/hyperlink" Target="https://www.rp.pl/opinie-ekonomiczne/art44134481-to-najwiekszy-kryzys-energetyczny-w-historii-co-zrobi-europa" TargetMode="External"/><Relationship Id="rId182"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183" Type="http://schemas.openxmlformats.org/officeDocument/2006/relationships/hyperlink" Target="https://thearabianpost.com/qatar-and-india-shore-up-energy-ties/" TargetMode="External"/><Relationship Id="rId184" Type="http://schemas.openxmlformats.org/officeDocument/2006/relationships/hyperlink" Target="https://bitcoinworld.co.in/iran-red-lines-hormuz-reparations-ceasefire/" TargetMode="External"/><Relationship Id="rId185" Type="http://schemas.openxmlformats.org/officeDocument/2006/relationships/hyperlink" Target="https://www.gazetaprawna.pl/wiadomosci/swiat/artykuly/11231671,usa-sa-gotowe-na-ustepstwa-wobec-iranu-trwaja-negocjacje.html" TargetMode="External"/><Relationship Id="rId186" Type="http://schemas.openxmlformats.org/officeDocument/2006/relationships/hyperlink" Target="https://www.opindia.com/2026/04/russia-offers-lng-at-40-discount-to-south-asia-amid-global-supply-crunch-read-moscows-rationale-behind-the-move-and-indias-stand-on-it/" TargetMode="External"/><Relationship Id="rId187" Type="http://schemas.openxmlformats.org/officeDocument/2006/relationships/hyperlink" Target="https://www.focus.de/finanzen/schiffe-wollen-stoerfreie-tage-in-der-strasse-von-hormus_44591d69-a93d-40cc-a914-7ad46396ef05.html" TargetMode="External"/><Relationship Id="rId188" Type="http://schemas.openxmlformats.org/officeDocument/2006/relationships/hyperlink" Target="https://organiser.org/2026/04/11/348239/bharat/hormuz-on-a-knife-edge-india-dares-walk-through-it/" TargetMode="External"/><Relationship Id="rId189" Type="http://schemas.openxmlformats.org/officeDocument/2006/relationships/hyperlink" Target="https://www.nakedcapitalism.com/2026/04/iran-war-talks-delayed-concerns-that-conflict-destined-to-resume-us-to-concede-release-of-some-iran-frozen-assets.html" TargetMode="External"/><Relationship Id="rId190" Type="http://schemas.openxmlformats.org/officeDocument/2006/relationships/hyperlink" Target="https://bulawayo24.com/index-id-news-sc-national-byo-263744.html" TargetMode="External"/><Relationship Id="rId191" Type="http://schemas.openxmlformats.org/officeDocument/2006/relationships/hyperlink" Target="https://www.bostonglobe.com/2026/04/11/world/a-list-of-gulf-energy-infrastructure-damaged-in-iran-war/" TargetMode="External"/><Relationship Id="rId192" Type="http://schemas.openxmlformats.org/officeDocument/2006/relationships/hyperlink" Target="https://www.investing.com/news/stock-market-news/21hour-trading-europe-expands-energy-window-as-lng-risks-grow-4608978" TargetMode="External"/><Relationship Id="rId193" Type="http://schemas.openxmlformats.org/officeDocument/2006/relationships/hyperlink" Target="https://timesofindia.indiatimes.com/world/middle-east/is-china-preparing-to-supply-weapons-to-iran-us-intelligence-raises-concerns/articleshow/130184793.cms" TargetMode="External"/><Relationship Id="rId194" Type="http://schemas.openxmlformats.org/officeDocument/2006/relationships/hyperlink" Target="https://marhaba.qa/qatarenergy-prepares-to-resume-lng-production-after-march-halt/" TargetMode="External"/><Relationship Id="rId195" Type="http://schemas.openxmlformats.org/officeDocument/2006/relationships/hyperlink" Target="https://globalkashmir.net/us-will-not-allow-iran-to-impose-tolls-on-strait-of-hormuz-trump/" TargetMode="External"/><Relationship Id="rId196" Type="http://schemas.openxmlformats.org/officeDocument/2006/relationships/hyperlink" Target="https://www.tradingandinvestmentnews.co.uk/guide-to-uk-commodities-investment-news/" TargetMode="External"/><Relationship Id="rId197" Type="http://schemas.openxmlformats.org/officeDocument/2006/relationships/hyperlink" Target="https://www.middleeasteye.net/live-blog/live-blog-update/cnn-china-may-supply-air-defences-iran-us-intelligence-says" TargetMode="External"/><Relationship Id="rId198" Type="http://schemas.openxmlformats.org/officeDocument/2006/relationships/hyperlink" Target="https://scroll.in/latest/1092036/top-updates-iranian-delegation-arrives-in-islamabad-for-talks-with-us?utm_source=rss&amp;utm_medium=public" TargetMode="External"/><Relationship Id="rId199" Type="http://schemas.openxmlformats.org/officeDocument/2006/relationships/hyperlink" Target="http://www.adaderana.lk/news.php?nid=121062" TargetMode="External"/><Relationship Id="rId200" Type="http://schemas.openxmlformats.org/officeDocument/2006/relationships/hyperlink" Target="https://timesofindia.indiatimes.com/defence/international/why-is-iran-not-reopening-the-strait-of-hormuz-unseen-dangers-at-sea/articleshow/130183144.cms" TargetMode="External"/><Relationship Id="rId201" Type="http://schemas.openxmlformats.org/officeDocument/2006/relationships/hyperlink" Target="https://www.zimeye.net/2026/04/10/how-iran-trapped-trump-at-hormuz/" TargetMode="External"/><Relationship Id="rId202" Type="http://schemas.openxmlformats.org/officeDocument/2006/relationships/hyperlink" Target="https://www.iranherald.com/news/278976118/middle-east-war-triggering-global-energy-shock-imf" TargetMode="External"/><Relationship Id="rId203" Type="http://schemas.openxmlformats.org/officeDocument/2006/relationships/hyperlink" Target="https://www.gccbusinessnews.com/india-qatar-energy-cooperation-stronger/" TargetMode="External"/><Relationship Id="rId204" Type="http://schemas.openxmlformats.org/officeDocument/2006/relationships/hyperlink" Target="https://indianexpress.com/article/opinion/columns/hormuz-strait-high-stakes-law-leverage-collide-10630303/" TargetMode="External"/><Relationship Id="rId205" Type="http://schemas.openxmlformats.org/officeDocument/2006/relationships/hyperlink" Target="https://www.indiandefensenews.in/2026/04/guardian-of-gulf-indian-navy-tracks.html" TargetMode="External"/><Relationship Id="rId206" Type="http://schemas.openxmlformats.org/officeDocument/2006/relationships/hyperlink" Target="https://www.politico.eu/article/attack-oil-pipeline-italy-threatened-fuel-supplies-across-southern-germany/?utm_source=RSS_Feed&amp;utm_medium=RSS&amp;utm_campaign=RSS_Syndication" TargetMode="External"/><Relationship Id="rId207" Type="http://schemas.openxmlformats.org/officeDocument/2006/relationships/hyperlink" Target="https://www.trend.az/business/energy/4173389.html" TargetMode="External"/><Relationship Id="rId208" Type="http://schemas.openxmlformats.org/officeDocument/2006/relationships/hyperlink" Target="https://www.logisticsinsider.in/trump-warns-iran-against-hormuz-tolls-as-ceasefire-strains-threaten-global-oil-flows/" TargetMode="External"/><Relationship Id="rId209" Type="http://schemas.openxmlformats.org/officeDocument/2006/relationships/hyperlink" Target="https://www.amsterdamnews.net/news/278975169/state-department-urges-iraq-to-prevent-attacks-on-us-linked-sites" TargetMode="External"/><Relationship Id="rId210" Type="http://schemas.openxmlformats.org/officeDocument/2006/relationships/hyperlink" Target="https://www.watoday.com.au/politics/federal/albanese-strikes-singapore-deal-in-bid-to-boost-fuel-supply-20260410-p5zmsd.html?ref=rss&amp;utm_medium=rss&amp;utm_source=rss_feed" TargetMode="External"/><Relationship Id="rId211" Type="http://schemas.openxmlformats.org/officeDocument/2006/relationships/hyperlink" Target="https://www.presse-citron.net/europe-menacee-penurie-gaz-hiver-repercutera-facture/" TargetMode="External"/><Relationship Id="rId212" Type="http://schemas.openxmlformats.org/officeDocument/2006/relationships/hyperlink" Target="https://thearabianpost.com/seoul-widens-iran-diplomacy-over-trapped-hormuz-fleet/" TargetMode="External"/><Relationship Id="rId213" Type="http://schemas.openxmlformats.org/officeDocument/2006/relationships/hyperlink" Target="https://ekonomi.haber7.com/ekonomi/haber/3618856-hurmuz-bogazindan-gecmenin-tek-sarti-var-yeni-donem-basliyor" TargetMode="External"/><Relationship Id="rId214" Type="http://schemas.openxmlformats.org/officeDocument/2006/relationships/hyperlink" Target="https://spacedaily.com/sd-w-kuwait-drone-strike-accusation-puts-us-iran-islamabad-talks-on-a-knifes-edge/" TargetMode="External"/><Relationship Id="rId215" Type="http://schemas.openxmlformats.org/officeDocument/2006/relationships/hyperlink" Target="https://news.az/news/iran-warns-us-over-netanyahu-derailing-diplomacy" TargetMode="External"/><Relationship Id="rId216" Type="http://schemas.openxmlformats.org/officeDocument/2006/relationships/hyperlink" Target="https://lenta.ru/news/2026/04/10/otsenena-vozmozhnost-evropy-vyzhit-bez-rossii/" TargetMode="External"/><Relationship Id="rId217" Type="http://schemas.openxmlformats.org/officeDocument/2006/relationships/hyperlink" Target="https://www.nation.com.pk/10-Apr-2026/iran-says-israeli-strikes-hezbollah-make-negotiations-meaningless" TargetMode="External"/><Relationship Id="rId218" Type="http://schemas.openxmlformats.org/officeDocument/2006/relationships/hyperlink" Target="https://www.thehindubusinessline.com/news/world/kuwait-accuses-iran-proxies-of-attack-saudi-says-key-pipeline-damaged/article70845771.ece" TargetMode="External"/><Relationship Id="rId219" Type="http://schemas.openxmlformats.org/officeDocument/2006/relationships/hyperlink" Target="https://www.ahmedabadmirror.com/puri-heads-to-qatar-amid-energy-supply-disruptions/81911264.html" TargetMode="External"/><Relationship Id="rId220" Type="http://schemas.openxmlformats.org/officeDocument/2006/relationships/hyperlink" Target="https://www.india.com/news/world/iran-news-mojtaba-khamenei-strait-of-hormuz-new-phase-strategy-revenge-warning-us-israel-tensions-global-oil-supply-crisis-middle-east-conflict-8375260/" TargetMode="External"/><Relationship Id="rId221" Type="http://schemas.openxmlformats.org/officeDocument/2006/relationships/hyperlink" Target="https://thechronicle.com.gh/ships-remain-cautious-approaching-strait-of-hormuz-amid-fragile-ceasefire/" TargetMode="External"/><Relationship Id="rId222" Type="http://schemas.openxmlformats.org/officeDocument/2006/relationships/hyperlink" Target="https://www.cnc3.co.tt/tt-venezuela-gas-talks-under-a-geopolitical-shadow/?utm_source=rss&amp;utm_medium=rss&amp;utm_campaign=tt-venezuela-gas-talks-under-a-geopolitical-shadow" TargetMode="External"/><Relationship Id="rId223" Type="http://schemas.openxmlformats.org/officeDocument/2006/relationships/hyperlink" Target="https://www.smobserved.com/story/2026/04/13/news/gulf-states-eye-ambitious-canal-to-break-irans-longstanding-grip-on-global-oil-lifeline/9781.html" TargetMode="External"/><Relationship Id="rId224" Type="http://schemas.openxmlformats.org/officeDocument/2006/relationships/hyperlink" Target="https://qazinform.com/news/trump-threatens-iran-over-tanker-transit-fees-in-strait-of-hormuz-e3e417" TargetMode="External"/><Relationship Id="rId225" Type="http://schemas.openxmlformats.org/officeDocument/2006/relationships/hyperlink" Target="https://www.aftenposten.no/okonomi/i/lnKwvk/trump-advarer-iran-mot-aa-kreve-betaling-i-hormuzstredet" TargetMode="External"/><Relationship Id="rId226" Type="http://schemas.openxmlformats.org/officeDocument/2006/relationships/hyperlink" Target="https://www.thisdaylive.com/2026/04/10/hormuz-still-blocked-as-us-iran-begin-negotiations-today/" TargetMode="External"/><Relationship Id="rId227" Type="http://schemas.openxmlformats.org/officeDocument/2006/relationships/hyperlink" Target="https://www.whalesbook.com/news/English/industrial-goodsservices/Indias-Glass-Sector-Hit-by-Energy-Crisis-Fuel-Shortages-Cause-Production-Cuts/69d86a52e0ea10058db534d8" TargetMode="External"/><Relationship Id="rId228" Type="http://schemas.openxmlformats.org/officeDocument/2006/relationships/hyperlink" Target="https://oilprice.com/Energy/Natural-Gas/Europes-Gas-Market-Faces-a-Brutal-Storage-Refill-Season.html" TargetMode="External"/><Relationship Id="rId229" Type="http://schemas.openxmlformats.org/officeDocument/2006/relationships/hyperlink" Target="https://www.devdiscourse.com/article/headlines/3868733-tensions-surge-over-strait-of-hormuz-control" TargetMode="External"/><Relationship Id="rId230" Type="http://schemas.openxmlformats.org/officeDocument/2006/relationships/hyperlink" Target="https://aif.ru/politics/world/ssha-poshli-na-kraynie-mery-stalo-izvestno-kogda-s-rossii-snimut-sankcii" TargetMode="External"/><Relationship Id="rId231" Type="http://schemas.openxmlformats.org/officeDocument/2006/relationships/hyperlink" Target="https://www.business-standard.com/blueprint-defence-magazine/opinion/the-west-asia-crisis-hits-home-126040700560_1.html" TargetMode="External"/><Relationship Id="rId232" Type="http://schemas.openxmlformats.org/officeDocument/2006/relationships/hyperlink" Target="https://moderndiplomacy.eu/2026/04/10/the-continent-that-believed-geopolitics-had-ended/" TargetMode="External"/><Relationship Id="rId233" Type="http://schemas.openxmlformats.org/officeDocument/2006/relationships/hyperlink" Target="https://peakoil.com/business/goldman-warns-of-a-very-painful-natural-gas-shock-that-could-rival-the-oil-crisis" TargetMode="External"/><Relationship Id="rId234" Type="http://schemas.openxmlformats.org/officeDocument/2006/relationships/hyperlink" Target="https://marcellusdrilling.com/2026/04/nh-towns-still-complaining-that-new-homes-cant-connect-to-natgas/" TargetMode="External"/><Relationship Id="rId235" Type="http://schemas.openxmlformats.org/officeDocument/2006/relationships/hyperlink" Target="https://www.oilandgas360.com/weekly-gas-storage-04-3-2/#utm_source=rss&amp;utm_medium=rss&amp;utm_campaign=weekly-gas-storage-04-3-2" TargetMode="External"/><Relationship Id="rId236" Type="http://schemas.openxmlformats.org/officeDocument/2006/relationships/hyperlink" Target="https://www.livemint.com/news/world/uk-warns-russian-subs-to-stay-away-after-month-long-incursion-11775734267306.html" TargetMode="External"/><Relationship Id="rId237" Type="http://schemas.openxmlformats.org/officeDocument/2006/relationships/hyperlink" Target="https://timesofindia.indiatimes.com/world/uk/we-see-your-activity-uks-stern-warning-to-putin-after-russian-spy-submarines-detected-in-north-atlantic/articleshow/130145065.cms" TargetMode="External"/><Relationship Id="rId238" Type="http://schemas.openxmlformats.org/officeDocument/2006/relationships/hyperlink" Target="https://www.haberler.com/haber/hurmuz-bogazi-acildi-mi-hurmuz-bogazi-kapali-mi-19733750-haberi/" TargetMode="External"/><Relationship Id="rId239" Type="http://schemas.openxmlformats.org/officeDocument/2006/relationships/hyperlink" Target="https://www.fxstreet.com/analysis/how-europe-can-reduce-reliance-on-imported-gas-and-what-it-means-for-business-leaders-202604091144" TargetMode="External"/><Relationship Id="rId240" Type="http://schemas.openxmlformats.org/officeDocument/2006/relationships/hyperlink" Target="http://maserumetro.com/2026/04/09/iran-tightens-control-over-strait-of-hormuz-despite-ceasefire/" TargetMode="External"/><Relationship Id="rId241" Type="http://schemas.openxmlformats.org/officeDocument/2006/relationships/hyperlink" Target="https://www.nakedcapitalism.com/2026/04/why-europe-can-still-face-a-gas-crisis-without-a-gas-shortage.html" TargetMode="External"/><Relationship Id="rId242" Type="http://schemas.openxmlformats.org/officeDocument/2006/relationships/hyperlink" Target="https://bitcoinworld.co.in/strait-hormuz-iran-shipping-protocol/" TargetMode="External"/><Relationship Id="rId243" Type="http://schemas.openxmlformats.org/officeDocument/2006/relationships/hyperlink" Target="https://theshillongtimes.com/2026/04/09/petroleum-minister-puri-to-visit-qatar-to-discuss-lng-supply-amid-west-asia-crisis/" TargetMode="External"/><Relationship Id="rId244" Type="http://schemas.openxmlformats.org/officeDocument/2006/relationships/hyperlink" Target="https://www.businessinsider.com/goldman-natural-gas-price-shock-qartar-disruptions-oil-crisis-2026-4" TargetMode="External"/><Relationship Id="rId245" Type="http://schemas.openxmlformats.org/officeDocument/2006/relationships/hyperlink" Target="https://www.openpr.com/news/4461158/ai-driven-data-center-power-demand-market-research-report" TargetMode="External"/><Relationship Id="rId246" Type="http://schemas.openxmlformats.org/officeDocument/2006/relationships/hyperlink" Target="https://lenta.ru/news/2026/04/09/pokupaite/" TargetMode="External"/><Relationship Id="rId247" Type="http://schemas.openxmlformats.org/officeDocument/2006/relationships/hyperlink" Target="https://www.goodreturns.in/world-finance/us-iran-conflict-strait-of-hormuz-energy-markets-ceasefire-analysis-011-1501325.html" TargetMode="External"/><Relationship Id="rId248" Type="http://schemas.openxmlformats.org/officeDocument/2006/relationships/hyperlink" Target="https://index.hu/kulfold/2026/04/09/iran-usa-konfliktus-izrael-tuzszunet-hormzuzi-szoros/" TargetMode="External"/><Relationship Id="rId249" Type="http://schemas.openxmlformats.org/officeDocument/2006/relationships/hyperlink" Target="https://www.thehindubusinessline.com/news/oil-minister-h-s-puri-on-2-day-visit-to-qatar/article70841393.ece" TargetMode="External"/><Relationship Id="rId250" Type="http://schemas.openxmlformats.org/officeDocument/2006/relationships/hyperlink" Target="https://oilprice.com/Latest-Energy-News/World-News/Sanctioned-Russian-LNG-Finds-Buyers-in-Asia-at-Deep-Discounts.html" TargetMode="External"/><Relationship Id="rId251" Type="http://schemas.openxmlformats.org/officeDocument/2006/relationships/hyperlink" Target="http://www.adaderana.lk/news.php?nid=120961" TargetMode="External"/><Relationship Id="rId252" Type="http://schemas.openxmlformats.org/officeDocument/2006/relationships/hyperlink" Target="https://www.news18.com/india/energy-crisis-in-focus-s-jaishankar-to-visit-uae-hardeep-puri-to-qatar-amid-west-asia-conflict-ws-l-10023247.html" TargetMode="External"/><Relationship Id="rId253"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254" Type="http://schemas.openxmlformats.org/officeDocument/2006/relationships/hyperlink" Target="https://peakoil.com/production/u-s-natural-gas-prices-will-soon-be-set-on-the-global-stage" TargetMode="External"/><Relationship Id="rId255" Type="http://schemas.openxmlformats.org/officeDocument/2006/relationships/hyperlink" Target="https://investinglive.com/commodities/trump-warns-of-renewed-strikes-if-iran-deal-fails-vows-hormuz-must-stay-open-bluster-20260409/" TargetMode="External"/><Relationship Id="rId256" Type="http://schemas.openxmlformats.org/officeDocument/2006/relationships/hyperlink" Target="https://www.ndtv.com/world-news/iran-seeking-tolls-in-bitcoin-yuan-from-ships-crossing-strait-of-hormuz-donald-trump-us-ceasefire-cryptocurrency-11332185#publisher=newsstand" TargetMode="External"/><Relationship Id="rId257" Type="http://schemas.openxmlformats.org/officeDocument/2006/relationships/hyperlink" Target="https://www.9news.com.au/world/us-israel-iran-war-irans-islamic-revolutionary-guard-corps-suggest-sea-mines-in-strait-of-hormuz/4b3004f8-ece3-47a0-a59b-78ca47b276db" TargetMode="External"/><Relationship Id="rId258" Type="http://schemas.openxmlformats.org/officeDocument/2006/relationships/hyperlink" Target="https://www.freepressjournal.in/business/hardeep-singh-puri-commences-2-day-visit-to-qatar-to-secure-indias-energy-supplies" TargetMode="External"/><Relationship Id="rId259" Type="http://schemas.openxmlformats.org/officeDocument/2006/relationships/hyperlink" Target="https://dailycaller.com/2026/04/09/opinion-world-needs-alternative-to-hormuz-status-quo-david-blackmon/" TargetMode="External"/><Relationship Id="rId260" Type="http://schemas.openxmlformats.org/officeDocument/2006/relationships/hyperlink" Target="https://www.khaama.com/irans-ghalibaf-says-u-s-breaches-make-talks-unreasonable/" TargetMode="External"/><Relationship Id="rId261" Type="http://schemas.openxmlformats.org/officeDocument/2006/relationships/hyperlink" Target="https://www.euronews.com/business/2026/04/09/why-oil-and-gas-prices-could-stay-high-in-europe-even-if-the-iran-war-ends" TargetMode="External"/><Relationship Id="rId262" Type="http://schemas.openxmlformats.org/officeDocument/2006/relationships/hyperlink" Target="https://malawifreedomnetwork.com/2026/04/08/us-under-pressure-as-iran-draws-red-line-over-lebanon-and-hormuz/" TargetMode="External"/><Relationship Id="rId263" Type="http://schemas.openxmlformats.org/officeDocument/2006/relationships/hyperlink" Target="https://www.rigzone.com/news/wire/chinas_lng_demand_wont_bounce_back-08-apr-2026-183406-article/?rss=true" TargetMode="External"/><Relationship Id="rId264" Type="http://schemas.openxmlformats.org/officeDocument/2006/relationships/hyperlink" Target="https://indianexpress.com/article/world/iran-us-israel-war-live-updates-lebanon-attack-hezbollah-ceasefire-10626787/" TargetMode="External"/><Relationship Id="rId265" Type="http://schemas.openxmlformats.org/officeDocument/2006/relationships/hyperlink" Target="https://www.straitstimes.com/singapore/politics/australian-pm-anthony-albanese-in-singapore-from-april-9-to-11-will-visit-jurong-island" TargetMode="External"/><Relationship Id="rId266" Type="http://schemas.openxmlformats.org/officeDocument/2006/relationships/hyperlink" Target="https://www.indiastrategic.in/igom-reviews-national-preparedness-amid-west-asia-tensions-ensures-energy-and-food-supply-stability/" TargetMode="External"/><Relationship Id="rId267" Type="http://schemas.openxmlformats.org/officeDocument/2006/relationships/hyperlink" Target="https://www.thehindubusinessline.com/news/world/russia-offers-sanctioned-lng-to-energy-hungry-asia-at-a-discount/article70841266.ece" TargetMode="External"/><Relationship Id="rId268" Type="http://schemas.openxmlformats.org/officeDocument/2006/relationships/hyperlink" Target="https://thelivenagpur.com/2026/04/09/israel-strikes-lebanon-despite-ceasefire-iran-closes-strait-of-hormuz-amid-rising-tensions/" TargetMode="External"/><Relationship Id="rId269" Type="http://schemas.openxmlformats.org/officeDocument/2006/relationships/hyperlink" Target="https://thesun.ng/hormuz-us-violated-ceasefire-deal-negotiations-unreasonable-iran/" TargetMode="External"/><Relationship Id="rId270" Type="http://schemas.openxmlformats.org/officeDocument/2006/relationships/hyperlink" Target="https://www.darnews.com/world/the-latest-ceasefire-at-risk-over-israels-attacks-in-lebanon-possible-mines-in-strait-of-hormuz-6a17c37c" TargetMode="External"/><Relationship Id="rId271" Type="http://schemas.openxmlformats.org/officeDocument/2006/relationships/hyperlink" Target="https://indiashippingnews.com/hormuz-reopens-but-shipping-remains-locked-in-a-confidence-deficit/" TargetMode="External"/><Relationship Id="rId272" Type="http://schemas.openxmlformats.org/officeDocument/2006/relationships/hyperlink" Target="https://tass.com/politics/2113949" TargetMode="External"/><Relationship Id="rId273" Type="http://schemas.openxmlformats.org/officeDocument/2006/relationships/hyperlink" Target="https://foreignpolicy.com/2026/04/08/energy-crisis-iran-war-trump-gas-oil-strait-hormuz/" TargetMode="External"/><Relationship Id="rId274" Type="http://schemas.openxmlformats.org/officeDocument/2006/relationships/hyperlink" Target="https://www.gurufocus.com/news/8782841/shell-shel-faces-mixed-outlook-amid-market-challenges" TargetMode="External"/><Relationship Id="rId275" Type="http://schemas.openxmlformats.org/officeDocument/2006/relationships/hyperlink" Target="https://www.kristv.com/news/6-investigates/middle-east-conflict-drives-us-liquefied-natural-gas-exports-to-record-highs-on-the-texas-gulf-coast" TargetMode="External"/><Relationship Id="rId276" Type="http://schemas.openxmlformats.org/officeDocument/2006/relationships/hyperlink" Target="https://www.malaymail.com/news/malaysia/2026/04/09/economy-minister-malaysia-australia-aligned-on-energy-security-amid-uncertainty/215584" TargetMode="External"/><Relationship Id="rId277" Type="http://schemas.openxmlformats.org/officeDocument/2006/relationships/hyperlink" Target="https://boereport.com/2026/04/08/irans-hormuz-toll-booth-set-to-hardwire-higher-energy-prices-bousso/" TargetMode="External"/><Relationship Id="rId278" Type="http://schemas.openxmlformats.org/officeDocument/2006/relationships/hyperlink" Target="https://investinglive.com/commodities/australia-to-underwrite-fuel-imports-via-ampol-viva-amid-supply-risks-20260409/" TargetMode="External"/><Relationship Id="rId279" Type="http://schemas.openxmlformats.org/officeDocument/2006/relationships/hyperlink" Target="https://www.bta.bg/bg/news/world/1102759-iran-predupredi-che-korabite-tryabva-da-poluchat-razreshenie-predi-da-prekosya" TargetMode="External"/><Relationship Id="rId280" Type="http://schemas.openxmlformats.org/officeDocument/2006/relationships/hyperlink" Target="https://www.dailymail.co.uk/news/article-15717513/anthony-albanese-fuel-prices-australia-singapore.html?ns_mchannel=rss&amp;ns_campaign=1490&amp;ito=1490" TargetMode="External"/><Relationship Id="rId281" Type="http://schemas.openxmlformats.org/officeDocument/2006/relationships/hyperlink" Target="https://www.goodreturns.in/news/has-us-iran-ceasefire-ended-israel-attacks-lebanon-hezbollah-heres-why-strait-of-hormuz-closed-again-1501277.html" TargetMode="External"/><Relationship Id="rId282" Type="http://schemas.openxmlformats.org/officeDocument/2006/relationships/hyperlink" Target="https://www.reviewjournal.com/opinion/editorials/editorial-iran-rolls-the-dice-if-they-underestimate-u-s-resolve-3735439/" TargetMode="External"/><Relationship Id="rId283" Type="http://schemas.openxmlformats.org/officeDocument/2006/relationships/hyperlink" Target="https://investinglive.com/commodities/no-oil-or-gas-tankers-have-traversed-the-hormuz-strait-since-the-cease-fire-20260408/" TargetMode="External"/><Relationship Id="rId284" Type="http://schemas.openxmlformats.org/officeDocument/2006/relationships/hyperlink" Target="https://www.greenbuildingafrica.co.za/middle-east-oil-and-gas-recovery-set-for-prolonged-restart-despite-ceasefire/" TargetMode="External"/><Relationship Id="rId285" Type="http://schemas.openxmlformats.org/officeDocument/2006/relationships/hyperlink" Target="https://www.1012industryreport.com/oil-gas/lng/venture-global-to-benefit-from-global-energy-shock/" TargetMode="External"/><Relationship Id="rId286" Type="http://schemas.openxmlformats.org/officeDocument/2006/relationships/hyperlink" Target="https://news.day.az/world/1826684.html" TargetMode="External"/><Relationship Id="rId287" Type="http://schemas.openxmlformats.org/officeDocument/2006/relationships/hyperlink" Target="https://weeklyblitz.net/2026/04/09/who-just-tried-to-blow-up-russian-natural-gas-pipeline-in-serbia/" TargetMode="External"/><Relationship Id="rId288" Type="http://schemas.openxmlformats.org/officeDocument/2006/relationships/hyperlink" Target="https://finance.yahoo.com/sectors/energy/articles/shell-prints-cash-chaos-190721817.html" TargetMode="External"/><Relationship Id="rId289" Type="http://schemas.openxmlformats.org/officeDocument/2006/relationships/hyperlink" Target="https://www.gurufocus.com/news/8782231/exxon-reports-6-output-loss-as-iran-war-hits-qatar-lng-operations" TargetMode="External"/><Relationship Id="rId290" Type="http://schemas.openxmlformats.org/officeDocument/2006/relationships/hyperlink" Target="https://zerocarbon-analytics.org/energy/coal-vs-renewables-asean-energy-crisis/" TargetMode="External"/><Relationship Id="rId291" Type="http://schemas.openxmlformats.org/officeDocument/2006/relationships/hyperlink" Target="https://www.albawaba.com/news/suspected-strikes-hit-saudi-red-sea-1625188" TargetMode="External"/><Relationship Id="rId292" Type="http://schemas.openxmlformats.org/officeDocument/2006/relationships/hyperlink" Target="https://johnlothiannews.com/the-big-state-gamble-on-prediction-markets/?utm_source=rss&amp;utm_medium=rss&amp;utm_campaign=the-big-state-gamble-on-prediction-markets" TargetMode="External"/><Relationship Id="rId293"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294" Type="http://schemas.openxmlformats.org/officeDocument/2006/relationships/hyperlink" Target="https://oilprice.com/Latest-Energy-News/World-News/Shell-Expects-Significantly-Higher-Oil-Trading-Profits-in-Q1.html" TargetMode="External"/><Relationship Id="rId295" Type="http://schemas.openxmlformats.org/officeDocument/2006/relationships/hyperlink" Target="https://www.zerohedge.com/geopolitical/evidence-points-ukraine-being-behind-turkstream-attempted-sabotage-no-ones-surprise" TargetMode="External"/><Relationship Id="rId296" Type="http://schemas.openxmlformats.org/officeDocument/2006/relationships/hyperlink" Target="https://globallnghub.com/lng-carriers-the-shipbuilding-boom-meets-a-geopolitical-storm.html" TargetMode="External"/><Relationship Id="rId297" Type="http://schemas.openxmlformats.org/officeDocument/2006/relationships/hyperlink" Target="https://www.oilfieldtechnology.com/special-reports/08042026/montel-eu-gas-prices-slide-20-amid-ceasefire-in-iran-war/" TargetMode="External"/><Relationship Id="rId298" Type="http://schemas.openxmlformats.org/officeDocument/2006/relationships/hyperlink" Target="https://www.india.com/news/world/iran-united-states-tehran-benjamin-netanyahu-mohammed-bin-salman-strait-of-hormuz-abu-dhabi-crude-oil-pipeline-donald-trump-oman-8372809/" TargetMode="External"/><Relationship Id="rId299" Type="http://schemas.openxmlformats.org/officeDocument/2006/relationships/hyperlink" Target="https://112.ua/en/makron-perekidae-avianosec-do-seredzemnogo-mora-cerez-blokuvanna-ormuzkoi-protoki-152880" TargetMode="External"/><Relationship Id="rId300" Type="http://schemas.openxmlformats.org/officeDocument/2006/relationships/hyperlink" Target="https://news.az/news/what-exactly-happened-to-the-qatar-lng-tankers" TargetMode="External"/><Relationship Id="rId301" Type="http://schemas.openxmlformats.org/officeDocument/2006/relationships/hyperlink" Target="https://www.faz.net/aktuell/politik/ukraine/ukraine-liveticker-tote-in-der-ukraine-durch-russische-drohnenangriffe-faz-110683325.html" TargetMode="External"/><Relationship Id="rId302" Type="http://schemas.openxmlformats.org/officeDocument/2006/relationships/hyperlink" Target="https://tvpworld.com/92516038/china-russia-veto-un-resolution-on-protecting-hormuz-shipping" TargetMode="External"/><Relationship Id="rId303" Type="http://schemas.openxmlformats.org/officeDocument/2006/relationships/hyperlink" Target="https://www.livemint.com/news/world/will-iran-levy-strait-of-hormuz-2-million-toll-on-tankers-heres-what-we-know-11775624791948.html" TargetMode="External"/><Relationship Id="rId304" Type="http://schemas.openxmlformats.org/officeDocument/2006/relationships/hyperlink" Target="https://www.wyff4.com/article/iran-strait-of-hormuz-threat-oil-prices/70957732" TargetMode="External"/><Relationship Id="rId305" Type="http://schemas.openxmlformats.org/officeDocument/2006/relationships/hyperlink" Target="https://hotnews.ro/ce-se-va-intampla-acum-cu-stramtoarea-ormuz-se-vor-face-multi-bani-anunta-donald-trump-2213830" TargetMode="External"/><Relationship Id="rId306" Type="http://schemas.openxmlformats.org/officeDocument/2006/relationships/hyperlink" Target="https://www.bloomberg.com/news/videos/2026-04-08/us-and-iran-agree-to-two-week-ceasefire-video" TargetMode="External"/><Relationship Id="rId307" Type="http://schemas.openxmlformats.org/officeDocument/2006/relationships/hyperlink" Target="https://www.irishnews.com/news/uk/shell-cuts-gas-production-outlook-blaming-middle-east-conflict-52CEQMDOCBNXROCZKGYFFEJBV4/" TargetMode="External"/><Relationship Id="rId308"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309" Type="http://schemas.openxmlformats.org/officeDocument/2006/relationships/hyperlink" Target="https://newtalk.tw/news/view/2026-04-08/1028611" TargetMode="External"/><Relationship Id="rId310" Type="http://schemas.openxmlformats.org/officeDocument/2006/relationships/hyperlink" Target="https://www.philstockworld.com/2026/04/07/u-s-and-iran-reach-two-week-ceasefire-with-limited-hormuz-reopening/" TargetMode="External"/><Relationship Id="rId311" Type="http://schemas.openxmlformats.org/officeDocument/2006/relationships/hyperlink" Target="https://economynext.com/a-whole-civilization-will-die-tonight-trump-says-266604/" TargetMode="External"/><Relationship Id="rId312"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313" Type="http://schemas.openxmlformats.org/officeDocument/2006/relationships/hyperlink" Target="https://www.ansa.it/sito/notizie/economia/2026/04/07/mase-al-lavoro-su-piano-gas-e-misure-iea-contro-emergenza_64d5675b-1dad-4275-acf5-3b8cc516ecc6.html" TargetMode="External"/><Relationship Id="rId314" Type="http://schemas.openxmlformats.org/officeDocument/2006/relationships/hyperlink" Target="https://www.activistpost.com/global-energy-shock-iran-turns-hormuz-into-a-toll-gate-challenging-petrodollar/" TargetMode="External"/><Relationship Id="rId315" Type="http://schemas.openxmlformats.org/officeDocument/2006/relationships/hyperlink" Target="https://americanbazaaronline.com/2026/04/07/iran-refuses-trumps-ultimatum-risks-major-us-military-strike-478399/" TargetMode="External"/><Relationship Id="rId316" Type="http://schemas.openxmlformats.org/officeDocument/2006/relationships/hyperlink" Target="https://www.jungewelt.de/artikel/520529.handelsbeziehungen-eu-und-afrika-von-erdgas-und-europ%C3%A4ischen-werten.html" TargetMode="External"/><Relationship Id="rId317" Type="http://schemas.openxmlformats.org/officeDocument/2006/relationships/hyperlink" Target="https://oilprice.com/Energy/Energy-General/BP-Moves-to-Unlock-a-Potential-Gas-Bonanza-in-Eurasia.html" TargetMode="External"/><Relationship Id="rId318" Type="http://schemas.openxmlformats.org/officeDocument/2006/relationships/hyperlink" Target="https://aif.ru/politics/dubinskiy-ukraina-prichastna-k-popytke-podryva-gazoprovoda-tureckiy-potok" TargetMode="External"/><Relationship Id="rId319" Type="http://schemas.openxmlformats.org/officeDocument/2006/relationships/hyperlink" Target="https://www.atlanticcouncil.org/blogs/menasource/iraqs-oil-export-vulnerability-exposes-the-cost-of-unresolved-disputes/" TargetMode="External"/><Relationship Id="rId320" Type="http://schemas.openxmlformats.org/officeDocument/2006/relationships/hyperlink" Target="https://www.sotaliraq.com/2026/04/08/%D8%A5%D8%B3%D8%B1%D8%A7%D8%A6%D9%8A%D9%84-%D9%88%D8%A5%D9%8A%D8%B1%D8%A7%D9%86-%D9%88%D9%84%D8%B9%D8%A8%D8%A9-%D8%AC%D8%B1-%D8%A7%D9%84%D8%AD%D8%A8%D9%84-%D9%81%D9%8A-%D8%A7%D9%84%D8%B4%D8%B1%D9%82/" TargetMode="External"/><Relationship Id="rId321" Type="http://schemas.openxmlformats.org/officeDocument/2006/relationships/hyperlink" Target="https://www.tdsecurities.com/ca/en/europe-best-ideas-2026" TargetMode="External"/><Relationship Id="rId322"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323" Type="http://schemas.openxmlformats.org/officeDocument/2006/relationships/hyperlink" Target="https://www.oilandgas360.com/war-redraws-energy-trade-routes/#utm_source=rss&amp;utm_medium=rss&amp;utm_campaign=war-redraws-energy-trade-routes" TargetMode="External"/><Relationship Id="rId324" Type="http://schemas.openxmlformats.org/officeDocument/2006/relationships/hyperlink" Target="https://www.public.news/p/build-pipelines-diversify-oil-and" TargetMode="External"/><Relationship Id="rId325" Type="http://schemas.openxmlformats.org/officeDocument/2006/relationships/hyperlink" Target="https://windward.ai/blog/april-7-maritime-intelligence-daily/" TargetMode="External"/><Relationship Id="rId326" Type="http://schemas.openxmlformats.org/officeDocument/2006/relationships/hyperlink" Target="https://www.iranherald.com/news/278970186/will-take-action-against-infrastructure-of-us-its-allies-says-iran-as-trump-deadline-looms" TargetMode="External"/><Relationship Id="rId327" Type="http://schemas.openxmlformats.org/officeDocument/2006/relationships/hyperlink" Target="https://www.businessreport.com/article/venture-global-cashing-in-as-gas-markets-tighten" TargetMode="External"/><Relationship Id="rId328" Type="http://schemas.openxmlformats.org/officeDocument/2006/relationships/hyperlink" Target="https://www.lngindustry.com/liquid-natural-gas/07042026/pv-gas-signs-supply-agreements-with-evn/" TargetMode="External"/><Relationship Id="rId329" Type="http://schemas.openxmlformats.org/officeDocument/2006/relationships/hyperlink" Target="https://www.france24.com/en/europe/20260407-why-viktor-orban-wants-energy-prices-at-the-heart-of-hungary-s-elections" TargetMode="External"/><Relationship Id="rId330"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331" Type="http://schemas.openxmlformats.org/officeDocument/2006/relationships/hyperlink" Target="https://en.interfax.com.ua/news/economic/1157391.html" TargetMode="External"/><Relationship Id="rId332" Type="http://schemas.openxmlformats.org/officeDocument/2006/relationships/hyperlink" Target="https://www.allsides.com/news/2026-04-07-0700/energy-us-made-explosives-used-plot-targeting-gas-hungary-serbian-spy-chief" TargetMode="External"/><Relationship Id="rId333" Type="http://schemas.openxmlformats.org/officeDocument/2006/relationships/hyperlink" Target="https://www.faz.net/aktuell/politik/ukraine/ukraine-liveticker-mehrere-tote-bei-russischem-angriff-auf-bus-faz-110683325.html" TargetMode="External"/><Relationship Id="rId334" Type="http://schemas.openxmlformats.org/officeDocument/2006/relationships/hyperlink" Target="https://www.maritimegateway.com/qatar-lng-tankers-al-daayen-and-rasheeda-abort-hormuz-exit-attempt/" TargetMode="External"/><Relationship Id="rId335"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336" Type="http://schemas.openxmlformats.org/officeDocument/2006/relationships/hyperlink" Target="https://oilprice.com/Latest-Energy-News/World-News/European-Gas-Futures-Jump-3-as-Trumps-Iran-Strike-Deadline-Nears.html" TargetMode="External"/><Relationship Id="rId337" Type="http://schemas.openxmlformats.org/officeDocument/2006/relationships/hyperlink" Target="https://www.hungarianconservative.com/articles/current/hungary-turkstream-energy-security-warning/" TargetMode="External"/><Relationship Id="rId338" Type="http://schemas.openxmlformats.org/officeDocument/2006/relationships/hyperlink" Target="https://www.budapester.hu/ausland/diese-bestrebungen-der-ukraine-sind-fuer-uns-lebensbedrohlich/" TargetMode="External"/><Relationship Id="rId339" Type="http://schemas.openxmlformats.org/officeDocument/2006/relationships/hyperlink" Target="https://time.com/article/2026/04/07/strait-of-hormuz-countries-pass-deals-iran-us-war-trump/" TargetMode="External"/><Relationship Id="rId340" Type="http://schemas.openxmlformats.org/officeDocument/2006/relationships/hyperlink" Target="https://www.energyflux.news/easter-escalation-trump-gas-lng-qatar-iran-war/" TargetMode="External"/><Relationship Id="rId341" Type="http://schemas.openxmlformats.org/officeDocument/2006/relationships/hyperlink" Target="https://forum.waploaded.com/forum/890293/war-trump-names-countries-tha" TargetMode="External"/><Relationship Id="rId342" Type="http://schemas.openxmlformats.org/officeDocument/2006/relationships/hyperlink" Target="https://newtalk.tw/news/view/2026-04-07/1028439" TargetMode="External"/><Relationship Id="rId343" Type="http://schemas.openxmlformats.org/officeDocument/2006/relationships/hyperlink" Target="https://www.seanews.com.tr/article/houthis-prepare-for-new-attacks-in-the-red-sea-mno9ss49" TargetMode="External"/><Relationship Id="rId344" Type="http://schemas.openxmlformats.org/officeDocument/2006/relationships/hyperlink" Target="https://ekonomi.republika.co.id/berita/td4a6g370/dua-kapal-lng-qatar-gagal-tembus-selat-hormuz-putar-balik-di-teluk-persia" TargetMode="External"/><Relationship Id="rId345" Type="http://schemas.openxmlformats.org/officeDocument/2006/relationships/hyperlink" Target="https://www.marinelink.com/news/russias-yamal-lng-resumes-shipments-china-537734" TargetMode="External"/><Relationship Id="rId346" Type="http://schemas.openxmlformats.org/officeDocument/2006/relationships/hyperlink" Target="https://regtechtimes.com/iran-shares-10-point-plan-focusing-on-ceasefire/" TargetMode="External"/><Relationship Id="rId347" Type="http://schemas.openxmlformats.org/officeDocument/2006/relationships/hyperlink" Target="https://www.dailymail.co.uk/news/article-15711899/Israel-Iran-US-live-updates.html?ns_mchannel=rss&amp;ns_campaign=1490&amp;ito=1490" TargetMode="External"/><Relationship Id="rId348" Type="http://schemas.openxmlformats.org/officeDocument/2006/relationships/hyperlink" Target="https://lenta.ru/news/2026/04/07/v-ssha-zayavili-o-prevraschenii-irana-v-mirovuyu-derzhavu/" TargetMode="External"/><Relationship Id="rId349" Type="http://schemas.openxmlformats.org/officeDocument/2006/relationships/hyperlink" Target="https://www.eldia.com/nota/2026-4-7-1-50-53-vence-otro-ultimatum-trump-dijo-que-eliminara-a-iran-en-una-noche-el-mundo" TargetMode="External"/><Relationship Id="rId350" Type="http://schemas.openxmlformats.org/officeDocument/2006/relationships/hyperlink" Target="https://www.vietnamplus.vn/imf-tang-truong-toan-cau-cham-lai-va-lam-phat-tang-cao-do-xung-dot-trung-dong-post1103356.vnp" TargetMode="External"/><Relationship Id="rId351" Type="http://schemas.openxmlformats.org/officeDocument/2006/relationships/hyperlink" Target="https://www.namibian.com.na/trumps-hormuz-deadline-looms-but-asian-nations-have-already-struck-deals-with-iran/" TargetMode="External"/><Relationship Id="rId352" Type="http://schemas.openxmlformats.org/officeDocument/2006/relationships/hyperlink" Target="https://pakobserver.net/iran-rejects-trumps-threats-warns-of-strong-response-as-us-deadline-nears/" TargetMode="External"/><Relationship Id="rId353" Type="http://schemas.openxmlformats.org/officeDocument/2006/relationships/hyperlink" Target="https://www.ilfattoquotidiano.it/2026/04/07/israele-iran-south-pars-bombardamento-news/8347152/" TargetMode="External"/><Relationship Id="rId354" Type="http://schemas.openxmlformats.org/officeDocument/2006/relationships/hyperlink" Target="http://www.kakiforex.com/2026/04/trumps-trick-iran-rejects-45-day.html" TargetMode="External"/><Relationship Id="rId355" Type="http://schemas.openxmlformats.org/officeDocument/2006/relationships/hyperlink" Target="https://ria.ru/20260407/shok-2085511355.html" TargetMode="External"/><Relationship Id="rId356" Type="http://schemas.openxmlformats.org/officeDocument/2006/relationships/hyperlink" Target="https://www.thethinkingconservative.com/iran-rejects-latest-cease-fire-proposal-wants-permanent-end-to-war/" TargetMode="External"/><Relationship Id="rId357" Type="http://schemas.openxmlformats.org/officeDocument/2006/relationships/hyperlink" Target="https://mediaindonesia.com/internasional/876922/dubes-iran-selat-hormuz-harus-dikendalikan-negara-pesisir" TargetMode="External"/><Relationship Id="rId358" Type="http://schemas.openxmlformats.org/officeDocument/2006/relationships/hyperlink" Target="https://newsinamerica.com/en/breaking-news/2026/guterres-warns-of-wider-war-as-middle-east-conflict-enters-second-month/" TargetMode="External"/><Relationship Id="rId359" Type="http://schemas.openxmlformats.org/officeDocument/2006/relationships/hyperlink" Target="https://www.azernews.az/analysis/256695.html" TargetMode="External"/><Relationship Id="rId360" Type="http://schemas.openxmlformats.org/officeDocument/2006/relationships/hyperlink" Target="https://www.aol.com/strait-hormuz-happens-iran-shuts-041217020.html" TargetMode="External"/><Relationship Id="rId361" Type="http://schemas.openxmlformats.org/officeDocument/2006/relationships/hyperlink" Target="https://www.dostor.org/5494030" TargetMode="External"/><Relationship Id="rId362" Type="http://schemas.openxmlformats.org/officeDocument/2006/relationships/hyperlink" Target="https://dailynewshungary.com/polish-pm-tusk-orban-left-the-eu-long-ago/" TargetMode="External"/><Relationship Id="rId363" Type="http://schemas.openxmlformats.org/officeDocument/2006/relationships/hyperlink" Target="https://www.sofx.com/serbias-military-intelligence-chief-says-pipeline-bomb-plot-plans-were-known-since-february/" TargetMode="External"/><Relationship Id="rId364" Type="http://schemas.openxmlformats.org/officeDocument/2006/relationships/hyperlink" Target="https://www.telanganatribune.com/iran-stands-firm-as-trump-sets-deadline-for-opening-of-hormuz-strait/" TargetMode="External"/><Relationship Id="rId365" Type="http://schemas.openxmlformats.org/officeDocument/2006/relationships/hyperlink" Target="https://aif.ru/politics/world/karlson-predupredil-o-golode-i-velikoy-depressii-novosti-v-mire-7-aprelya" TargetMode="External"/><Relationship Id="rId366" Type="http://schemas.openxmlformats.org/officeDocument/2006/relationships/hyperlink" Target="https://www.business-standard.com/world-news/west-asia-war-israel-iran-us-trump-deadline-strait-of-hormuz-israel-oil-126040700182_1.html" TargetMode="External"/><Relationship Id="rId367" Type="http://schemas.openxmlformats.org/officeDocument/2006/relationships/hyperlink" Target="https://www.abc.net.au/news/2026-04-07/india-black-market-cooking-gas-amid-iran-war/106535026" TargetMode="External"/><Relationship Id="rId368" Type="http://schemas.openxmlformats.org/officeDocument/2006/relationships/hyperlink" Target="https://www.straitstimes.com/asia/se-asia/taiwan-pivots-to-coal-power-as-mid-east-war-disrupts-global-lng-market" TargetMode="External"/><Relationship Id="rId369" Type="http://schemas.openxmlformats.org/officeDocument/2006/relationships/hyperlink" Target="https://www.tehrantimes.com/news/525224/Global-economy-at-risk-The-price-of-a-US-Israeli-war-on-Iran" TargetMode="External"/><Relationship Id="rId370" Type="http://schemas.openxmlformats.org/officeDocument/2006/relationships/hyperlink" Target="https://www.edaily.co.kr/News/Read?newsId=02512486645413824&amp;mediaCodeNo=257&amp;OutLnkChk=Y" TargetMode="External"/><Relationship Id="rId371" Type="http://schemas.openxmlformats.org/officeDocument/2006/relationships/hyperlink" Target="https://www.gurufocus.com/news/8773594/saudi-aramco-raises-asia-oil-price-to-record-1950-premium" TargetMode="External"/><Relationship Id="rId372" Type="http://schemas.openxmlformats.org/officeDocument/2006/relationships/hyperlink" Target="https://www.ad-hoc-news.de/boerse/news/ueberblick/uniper-gas-essential-role-in-europe-s-energy-supply/69091525" TargetMode="External"/><Relationship Id="rId373" Type="http://schemas.openxmlformats.org/officeDocument/2006/relationships/hyperlink" Target="https://ria.ru/20260407/turtsija-2085566208.html" TargetMode="External"/><Relationship Id="rId374" Type="http://schemas.openxmlformats.org/officeDocument/2006/relationships/hyperlink" Target="https://unn.ua/en/news/cpd-russia-may-be-behind-the-provocation-with-explosives-near-the-gas-pipeline-in-serbia" TargetMode="External"/><Relationship Id="rId375" Type="http://schemas.openxmlformats.org/officeDocument/2006/relationships/hyperlink" Target="https://bitcoin-faq.net/bitcoin-ueber-70-000-us-dollar-makrotreiber-und-zinsen-im-fokus/" TargetMode="External"/><Relationship Id="rId376" Type="http://schemas.openxmlformats.org/officeDocument/2006/relationships/hyperlink" Target="https://lenta.ru/news/2026/04/07/analitik-rasskazal-o-ugroze-dlya-evropy/" TargetMode="External"/><Relationship Id="rId377" Type="http://schemas.openxmlformats.org/officeDocument/2006/relationships/hyperlink" Target="https://lenta.ru/news/2026/04/07/evrosoyuz-nachal-gotovitsya-k-krizisu-i-ekonomii/" TargetMode="External"/><Relationship Id="rId378" Type="http://schemas.openxmlformats.org/officeDocument/2006/relationships/hyperlink" Target="https://www.nation.com.pk/07-Apr-2026/hungary-alleges-plot-blow-gas-pipeline-ahead-election" TargetMode="External"/><Relationship Id="rId379" Type="http://schemas.openxmlformats.org/officeDocument/2006/relationships/hyperlink" Target="https://hotnews.ro/viktor-orban-recunoaste-ca-nu-cunoastre-cine-se-afla-la-originea-sabotajului-impotriva-gazoductului-sarbo-ungar-2212462" TargetMode="External"/><Relationship Id="rId380" Type="http://schemas.openxmlformats.org/officeDocument/2006/relationships/hyperlink" Target="https://americanpress.com/2026/04/06/u-s-lng-exports-up-again-in-march-on-global-panic-buying/" TargetMode="External"/><Relationship Id="rId381" Type="http://schemas.openxmlformats.org/officeDocument/2006/relationships/hyperlink" Target="https://tass.com/economy/2112381" TargetMode="External"/><Relationship Id="rId382" Type="http://schemas.openxmlformats.org/officeDocument/2006/relationships/hyperlink" Target="https://tass.com/world/2112555" TargetMode="External"/><Relationship Id="rId383" Type="http://schemas.openxmlformats.org/officeDocument/2006/relationships/hyperlink" Target="https://tass.com/economy/2112415" TargetMode="External"/><Relationship Id="rId384" Type="http://schemas.openxmlformats.org/officeDocument/2006/relationships/hyperlink" Target="https://www.ilfattoquotidiano.it/2026/04/05/turkstream-esplosivi-sabotaggio-ungheria-serbia-orban-ucraina-zelensky/8346917/" TargetMode="External"/><Relationship Id="rId385" Type="http://schemas.openxmlformats.org/officeDocument/2006/relationships/hyperlink" Target="https://aif.ru/politics/ad-incident-s-gazoprovodom-pokazal-chto-kiev-hochet-otrezat-es-ot-gaza-rf" TargetMode="External"/><Relationship Id="rId386" Type="http://schemas.openxmlformats.org/officeDocument/2006/relationships/hyperlink" Target="https://easternherald.com/2026/04/07/ukraine-targeting-europe-energy-pipeline-threat-crisis/" TargetMode="External"/><Relationship Id="rId387" Type="http://schemas.openxmlformats.org/officeDocument/2006/relationships/hyperlink" Target="https://www.zerohedge.com/energy/explosives-found-near-key-serbia-hungary-pipeline-transporting-russian-gas" TargetMode="External"/><Relationship Id="rId388" Type="http://schemas.openxmlformats.org/officeDocument/2006/relationships/hyperlink" Target="https://www.faz.net/video/vorwuerfe-nach-sprengstoff-fund-an-gaspipeline-in-serbien-200705525.html" TargetMode="External"/><Relationship Id="rId389" Type="http://schemas.openxmlformats.org/officeDocument/2006/relationships/hyperlink" Target="https://www.startitup.sk/slovensko-malo-zostat-bez-plynu-vybusniny-v-srbsku-boli-mierene-na-nas-tvrdi-sef-plynarni/" TargetMode="External"/><Relationship Id="rId390" Type="http://schemas.openxmlformats.org/officeDocument/2006/relationships/hyperlink" Target="https://www.business-standard.com/world-news/qatar-lng-tankers-turn-back-after-failed-attempt-to-pass-through-hormuz-126040600888_1.html" TargetMode="External"/><Relationship Id="rId391" Type="http://schemas.openxmlformats.org/officeDocument/2006/relationships/hyperlink" Target="https://www.gurufocus.com/news/8773634/qatar-lng-shutdown-leaves-over-four-dozen-tankers-idle-across-asia" TargetMode="External"/><Relationship Id="rId392" Type="http://schemas.openxmlformats.org/officeDocument/2006/relationships/hyperlink" Target="https://www.financialcontent.com/article/marketminute-2026-4-6-energy-markets-in-turmoil-world-bank-reports-historic-594-surge-in-european-gas-as-middle-east-tensions-choke-supply" TargetMode="External"/><Relationship Id="rId393" Type="http://schemas.openxmlformats.org/officeDocument/2006/relationships/hyperlink" Target="https://www.faz.net/aktuell/politik/ukraine/ukraine-liveticker-russland-beschuldigt-ukraine-wegen-angeblichen-sprengstoffs-an-pipline-faz-110683325.html" TargetMode="External"/><Relationship Id="rId394" Type="http://schemas.openxmlformats.org/officeDocument/2006/relationships/hyperlink" Target="https://expresso.pt/europa/hungria/2026-04-06-orban-avisa-que-hungria-vive-periodo-muito-critico-apos-tentativa-de-sabotagem-de-gasoduto-409ef5af" TargetMode="External"/><Relationship Id="rId395" Type="http://schemas.openxmlformats.org/officeDocument/2006/relationships/hyperlink" Target="https://oilprice.com/Latest-Energy-News/World-News/Two-More-Indian-LPG-Tankers-Clear-Strait-of-Hormuz.html" TargetMode="External"/><Relationship Id="rId396" Type="http://schemas.openxmlformats.org/officeDocument/2006/relationships/hyperlink" Target="https://en.interfax.com.ua/news/general/1157072.html" TargetMode="External"/><Relationship Id="rId397" Type="http://schemas.openxmlformats.org/officeDocument/2006/relationships/hyperlink" Target="https://www.delmagyar.hu/helyi-kozelet/2026/04/orban-viktor-kiskundorozsma-torok-aramlat-vezetek?utm_source=hirstart&amp;utm_medium=referral&amp;utm_campaign=hiraggregator" TargetMode="External"/><Relationship Id="rId398" Type="http://schemas.openxmlformats.org/officeDocument/2006/relationships/hyperlink" Target="https://www.zerohedge.com/geopolitical/hormuz-sees-15-ships-transit-24-hours-two-tankers-qatari-lng-make-sudden-u-turn" TargetMode="External"/><Relationship Id="rId399" Type="http://schemas.openxmlformats.org/officeDocument/2006/relationships/hyperlink" Target="https://www.gandul.ro/international/viktor-orban-despre-acuzatiile-de-sabotaj-energetic-situatia-este-critica-deoarece-europa-se-indreapta-spre-o-criza-energetica-grava-20852952" TargetMode="External"/><Relationship Id="rId400" Type="http://schemas.openxmlformats.org/officeDocument/2006/relationships/hyperlink" Target="https://hotnews.ro/pozitia-kremlinului-dupa-incidentul-de-la-balkan-stream-foarte-probabil-sunt-ucrainenii-2211837" TargetMode="External"/><Relationship Id="rId401"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402" Type="http://schemas.openxmlformats.org/officeDocument/2006/relationships/hyperlink" Target="https://www.haber7.com/dunya/haber/3617803-macaristandan-turkakim-hatti-karari-askeri-denetimi-artirilacak" TargetMode="External"/><Relationship Id="rId403" Type="http://schemas.openxmlformats.org/officeDocument/2006/relationships/hyperlink" Target="https://lenta.ru/news/2026/04/06/kreml-obratilsya-s-prizyvom-k-vengrii-i-serbii/" TargetMode="External"/><Relationship Id="rId404" Type="http://schemas.openxmlformats.org/officeDocument/2006/relationships/hyperlink" Target="https://oilprice.com/Latest-Energy-News/World-News/Nearly-50-Qatar-LNG-Tankers-Sit-Idle-Across-Asia.html" TargetMode="External"/><Relationship Id="rId405" Type="http://schemas.openxmlformats.org/officeDocument/2006/relationships/hyperlink" Target="https://www.ndtv.com/world-news/ships-with-qatar-lng-attempt-first-hormuz-exit-since-war-started-11316775#publisher=newsstand" TargetMode="External"/><Relationship Id="rId406" Type="http://schemas.openxmlformats.org/officeDocument/2006/relationships/hyperlink" Target="https://jungefreiheit.de/wirtschaft/2026/im-iran-krieg-raechen-sich-geringe-investitionen-in-energieinfrastruktur/" TargetMode="External"/><Relationship Id="rId407" Type="http://schemas.openxmlformats.org/officeDocument/2006/relationships/hyperlink" Target="https://caliber.az/en/post/hungarian-pm-visits-gas-pipeline-after-explosion-attempt" TargetMode="External"/><Relationship Id="rId408" Type="http://schemas.openxmlformats.org/officeDocument/2006/relationships/hyperlink" Target="https://abouthungary.hu/blog/pm-orban-hungarys-energy-security-cannot-be-a-campaign-issue" TargetMode="External"/><Relationship Id="rId409" Type="http://schemas.openxmlformats.org/officeDocument/2006/relationships/hyperlink" Target="https://focus.ua/opinions/749685-gazoprovodnaya-shizofreniya-kak-kreml-pytaetsya-possorit-ukrainu-s-turciey-i-vengriey" TargetMode="External"/><Relationship Id="rId410" Type="http://schemas.openxmlformats.org/officeDocument/2006/relationships/hyperlink" Target="https://libnanews.com/iran-golfe-lheure-du-basculement/" TargetMode="External"/><Relationship Id="rId411" Type="http://schemas.openxmlformats.org/officeDocument/2006/relationships/hyperlink" Target="https://www.japantimes.co.jp/news/2026/04/06/world/politics/uae-hormuz-us-iran-deal/" TargetMode="External"/><Relationship Id="rId412" Type="http://schemas.openxmlformats.org/officeDocument/2006/relationships/hyperlink" Target="https://pragativadi.com/iran-refuses-to-reopen-strait-of-hormuz-amid-ceasefire-talks-escalates-tensions-with-us/" TargetMode="External"/><Relationship Id="rId413" Type="http://schemas.openxmlformats.org/officeDocument/2006/relationships/hyperlink" Target="https://aif.ru/society/nrc-v-phg-niderlandov-nachali-zakachivat-gaz-na-fone-nizkih-zapasov" TargetMode="External"/><Relationship Id="rId414" Type="http://schemas.openxmlformats.org/officeDocument/2006/relationships/hyperlink" Target="https://www.nezavisne.com/novosti/ex-yu/Orban-krenuo-ka-madjarsko-srpskoj-granici-da-provjeri-stanje-gasovoda-VIDEO/959060" TargetMode="External"/><Relationship Id="rId415" Type="http://schemas.openxmlformats.org/officeDocument/2006/relationships/hyperlink" Target="https://www.newsghana.com.gh/first-western-container-ship-exits-strait-of-hormuz-since-iran-war-began/" TargetMode="External"/><Relationship Id="rId416" Type="http://schemas.openxmlformats.org/officeDocument/2006/relationships/hyperlink" Target="https://www.haberturk.com/iran-dan-trump-a-cevap-saldirirsaniz-diger-bogazi-da-kapatiriz-3874988" TargetMode="External"/><Relationship Id="rId417" Type="http://schemas.openxmlformats.org/officeDocument/2006/relationships/hyperlink" Target="https://www.haberturk.com/hurmuz-icin-zamanla-yaris-avrupa-cikis-yolu-ariyor-3874914" TargetMode="External"/><Relationship Id="rId418" Type="http://schemas.openxmlformats.org/officeDocument/2006/relationships/hyperlink" Target="https://www.sabah.com.tr/dunya/kilit-aktor-turkiye-7557667" TargetMode="External"/><Relationship Id="rId419" Type="http://schemas.openxmlformats.org/officeDocument/2006/relationships/hyperlink" Target="https://www.bolnews.com/world/tehran-rejects-trumps-hormuz-deadline-missile-strike-hits-haifa/" TargetMode="External"/><Relationship Id="rId420" Type="http://schemas.openxmlformats.org/officeDocument/2006/relationships/hyperlink" Target="https://crypto.news/trump-targets-iranian-power-plants-over-hormuz-blockade-invsion-odds-surge-on-polymarket/" TargetMode="External"/><Relationship Id="rId421" Type="http://schemas.openxmlformats.org/officeDocument/2006/relationships/hyperlink" Target="https://www.independent.ie/irish-news/he-has-gone-insane-world-on-edge-after-donald-trump-delivers-expletive-laden-ultimatum-to-iran/a389627239.html" TargetMode="External"/><Relationship Id="rId422" Type="http://schemas.openxmlformats.org/officeDocument/2006/relationships/hyperlink" Target="https://www.24newshd.tv/06-Apr-2026/japan-owned-tanker-crosses-strait-hormuz" TargetMode="External"/><Relationship Id="rId423" Type="http://schemas.openxmlformats.org/officeDocument/2006/relationships/hyperlink" Target="https://www.trend.az/business/4171470.html" TargetMode="External"/><Relationship Id="rId424" Type="http://schemas.openxmlformats.org/officeDocument/2006/relationships/hyperlink" Target="https://emeraldloaded.net/trump-drops-f-bomb-in-new-threat-to-iran-as-he-shares-wildest-social-media-post-yet/" TargetMode="External"/><Relationship Id="rId425" Type="http://schemas.openxmlformats.org/officeDocument/2006/relationships/hyperlink" Target="https://endtimeheadlines.org/2026/04/trump-claims-iranian-civilians-want-america-to-unleash-military-power-as-he-threatens-to-wipe-out-every-power-plant-and-leave-no-bridges-standing/" TargetMode="External"/><Relationship Id="rId426" Type="http://schemas.openxmlformats.org/officeDocument/2006/relationships/hyperlink" Target="https://newtalk.tw/news/view/2026-04-06/1028285" TargetMode="External"/><Relationship Id="rId427" Type="http://schemas.openxmlformats.org/officeDocument/2006/relationships/hyperlink" Target="https://caliber.az/en/post/iran-permits-15-vessels-to-cross-hormuz-under-tight-controls" TargetMode="External"/><Relationship Id="rId428" Type="http://schemas.openxmlformats.org/officeDocument/2006/relationships/hyperlink" Target="https://newtelegraphng.com/meast-crisis-nigeria-opec-jmmc-canvasses-safeguarding-international-maritime-routes-others/" TargetMode="External"/><Relationship Id="rId429" Type="http://schemas.openxmlformats.org/officeDocument/2006/relationships/hyperlink" Target="https://cyprus-mail.com/2026/04/06/uae-says-the-use-of-hormuz-must-be-guaranteed-in-any-us-iran-deal" TargetMode="External"/><Relationship Id="rId430" Type="http://schemas.openxmlformats.org/officeDocument/2006/relationships/hyperlink" Target="https://prada.substack.com/p/hormuz-dilemma" TargetMode="External"/><Relationship Id="rId431" Type="http://schemas.openxmlformats.org/officeDocument/2006/relationships/hyperlink" Target="https://southfloridareporter.com/the-global-chokepoint-gas-prices-surge-as-trump-asserts-america-as-the-new-maritime-sentinel/" TargetMode="External"/><Relationship Id="rId432" Type="http://schemas.openxmlformats.org/officeDocument/2006/relationships/hyperlink" Target="https://www.qcintel.com/article/ukraine-targets-norsi-refinery-export-hubs-in-latest-attacks-62181.html" TargetMode="External"/><Relationship Id="rId433" Type="http://schemas.openxmlformats.org/officeDocument/2006/relationships/hyperlink" Target="https://www.siasat.com/iran-says-strait-of-hormuz-will-never-return-to-former-state-for-us-israel-3447183/" TargetMode="External"/><Relationship Id="rId434" Type="http://schemas.openxmlformats.org/officeDocument/2006/relationships/hyperlink" Target="https://unn.ua/news/katarski-tankery-z-sph-zastriahly-v-azii-cherez-zupynku-eksportu-ta-blokuvannia-ormuzkoi-protoky" TargetMode="External"/><Relationship Id="rId435" Type="http://schemas.openxmlformats.org/officeDocument/2006/relationships/hyperlink" Target="https://www.mirror.co.uk/news/world-news/fuel-rationing-warning-all-possibilities-36964079" TargetMode="External"/><Relationship Id="rId436" Type="http://schemas.openxmlformats.org/officeDocument/2006/relationships/hyperlink" Target="https://aif.ru/politics/world/strany-zaliva-poteryali-veru-v-ssha-svodka-voyny-na-blizhnem-vostoke-3-aprelya" TargetMode="External"/><Relationship Id="rId437" Type="http://schemas.openxmlformats.org/officeDocument/2006/relationships/hyperlink" Target="https://punchng.com/iran-warns-un-security-council-against-provocative-action-on-hormuz/?utm_source=rss.punchng.com&amp;utm_medium=web" TargetMode="External"/><Relationship Id="rId438" Type="http://schemas.openxmlformats.org/officeDocument/2006/relationships/hyperlink" Target="https://www.nation.com.pk/06-Apr-2026/mediation-efforts-stall-iran-us-backchannel-talks" TargetMode="External"/><Relationship Id="rId439" Type="http://schemas.openxmlformats.org/officeDocument/2006/relationships/hyperlink" Target="https://www.ilfattoquotidiano.it/2026/04/03/crisi-energetica-razionamento-carburanti-ue-notizie/8344769/" TargetMode="External"/><Relationship Id="rId440" Type="http://schemas.openxmlformats.org/officeDocument/2006/relationships/hyperlink" Target="https://www.straitstimes.com/world/us-vows-to-target-more-iranian-infrastructure-as-nations-seek-to-open-hormuz" TargetMode="External"/><Relationship Id="rId441" Type="http://schemas.openxmlformats.org/officeDocument/2006/relationships/hyperlink" Target="https://theheraldghana.com/trump-threatens-wider-strikes-on-iran-as-pressure-mounts-to-reopen-hormuz/" TargetMode="External"/><Relationship Id="rId442"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443" Type="http://schemas.openxmlformats.org/officeDocument/2006/relationships/hyperlink" Target="https://www.bta.bg/bg/news/world/1100216-iran-ormuzkiyat-protok-nyama-da-bade-otvoren-bez-kompensatsiya" TargetMode="External"/><Relationship Id="rId444" Type="http://schemas.openxmlformats.org/officeDocument/2006/relationships/hyperlink" Target="https://knews.kg/2026/04/06/tramp-v-pashalnoe-voskresenie-obrugal-iran-iz-za-ormuzskogo-proliva-poobeshhal-ad-i-zakonchil-slovami-hvala-allahu/" TargetMode="External"/><Relationship Id="rId445" Type="http://schemas.openxmlformats.org/officeDocument/2006/relationships/hyperlink" Target="https://www.stern.de/politik/ausland/iran-krieg--fristen-und-drohungen--trump-und-die-strasse-von-hormus-37284580.html" TargetMode="External"/><Relationship Id="rId446" Type="http://schemas.openxmlformats.org/officeDocument/2006/relationships/hyperlink" Target="https://www.jpost.com/middle-east/iran-news/article-892180" TargetMode="External"/><Relationship Id="rId447" Type="http://schemas.openxmlformats.org/officeDocument/2006/relationships/hyperlink" Target="https://economictimes.indiatimes.com/news/international/world-news/irgc-warns-the-strait-of-hormuz-will-never-return-to-former-state-especially-for-us-and-israel/videoshow/130050041.cms" TargetMode="External"/><Relationship Id="rId448" Type="http://schemas.openxmlformats.org/officeDocument/2006/relationships/hyperlink" Target="https://timesofindia.indiatimes.com/world/middle-east/dragging-us-towards-living-hell-iran-slams-trumps-tuesday-threat-over-strait-of-hormuz-closure/articleshow/130048984.cms" TargetMode="External"/><Relationship Id="rId449" Type="http://schemas.openxmlformats.org/officeDocument/2006/relationships/hyperlink" Target="https://scroll.in/latest/1091896/top-updates-trump-appears-to-extend-iran-deadline-tehran-dismisses-washingtons-threat" TargetMode="External"/><Relationship Id="rId450" Type="http://schemas.openxmlformats.org/officeDocument/2006/relationships/hyperlink" Target="https://indianexpress.com/article/world/us-news/irgc-says-hormuz-will-never-return-to-former-state-for-us-and-israel-10621132/" TargetMode="External"/><Relationship Id="rId451" Type="http://schemas.openxmlformats.org/officeDocument/2006/relationships/hyperlink" Target="https://interaksyon.philstar.com/politics-issues/2026/04/06/311528/trump-on-easter-threatens-hell-on-irans-infrastructure-if-strait-remains-blocked/" TargetMode="External"/><Relationship Id="rId452" Type="http://schemas.openxmlformats.org/officeDocument/2006/relationships/hyperlink" Target="https://philnews.ph/2026/04/06/donald-trump-warns-iran-anew-open-strait-of-hormuz-youll-be-living-hell/" TargetMode="External"/><Relationship Id="rId453" Type="http://schemas.openxmlformats.org/officeDocument/2006/relationships/hyperlink" Target="https://diariolatino.net/fuerzas-especiales-de-ee-uu-rescataron-a-aviador-derribado-en-iran/" TargetMode="External"/><Relationship Id="rId454" Type="http://schemas.openxmlformats.org/officeDocument/2006/relationships/hyperlink" Target="https://www.livemint.com/news/world/iran-war-latest-news-failure-us-politicians-call-trump-unhinged-madman-threat-to-iran-strait-of-hormuz-crude-oil-11775437078246.html" TargetMode="External"/><Relationship Id="rId455" Type="http://schemas.openxmlformats.org/officeDocument/2006/relationships/hyperlink" Target="https://www.livemint.com/news/world/iran-to-respond-in-kind-as-trump-issues-expletive-laden-hormuz-threat-whole-region-is-going-to-burn-11775442117305.html" TargetMode="External"/><Relationship Id="rId456" Type="http://schemas.openxmlformats.org/officeDocument/2006/relationships/hyperlink" Target="https://www.livemint.com/news/world/us-israel-iran-war-live-updates-donald-trump-strait-of-hormuz-oil-prices-benjamin-netanyahu-middle-east-conflict-news-11775435995214.html" TargetMode="External"/><Relationship Id="rId457" Type="http://schemas.openxmlformats.org/officeDocument/2006/relationships/hyperlink" Target="https://tass.com/world/2112111" TargetMode="External"/><Relationship Id="rId458" Type="http://schemas.openxmlformats.org/officeDocument/2006/relationships/hyperlink" Target="https://tass.com/world/2112153" TargetMode="External"/><Relationship Id="rId459" Type="http://schemas.openxmlformats.org/officeDocument/2006/relationships/hyperlink" Target="https://tass.com/world/2112109" TargetMode="External"/><Relationship Id="rId460" Type="http://schemas.openxmlformats.org/officeDocument/2006/relationships/hyperlink" Target="https://tass.com/world/2112095" TargetMode="External"/><Relationship Id="rId461" Type="http://schemas.openxmlformats.org/officeDocument/2006/relationships/hyperlink" Target="https://www.gcca.org/news-announcements/middle-east-conflict-disruption-updates-situation-report-april-5-2026/" TargetMode="External"/><Relationship Id="rId462" Type="http://schemas.openxmlformats.org/officeDocument/2006/relationships/hyperlink" Target="https://www.informalnewz.com/new-lpg-rates-new-lpg-cylinder-rates-released-check-todays-prices-here/" TargetMode="External"/><Relationship Id="rId463" Type="http://schemas.openxmlformats.org/officeDocument/2006/relationships/hyperlink" Target="https://tass.com/world/2112093" TargetMode="External"/><Relationship Id="rId464" Type="http://schemas.openxmlformats.org/officeDocument/2006/relationships/hyperlink" Target="https://tass.com/world/2112105" TargetMode="External"/><Relationship Id="rId465" Type="http://schemas.openxmlformats.org/officeDocument/2006/relationships/hyperlink" Target="https://www.dailyfinland.fi/europe/48664/Hungary-strengthens-security-of-TurkStream-pipeline-over-sabotage-fears" TargetMode="External"/><Relationship Id="rId466" Type="http://schemas.openxmlformats.org/officeDocument/2006/relationships/hyperlink" Target="https://aif.ru/politics/ekonomist-frolov-ataki-na-tureckiy-potok-grozyat-evrope-gazovym-krizisom" TargetMode="External"/><Relationship Id="rId467" Type="http://schemas.openxmlformats.org/officeDocument/2006/relationships/hyperlink" Target="https://japantoday.com/category/world/explosives-found-near-pipeline-that-carries-russian-gas-to-hungary" TargetMode="External"/><Relationship Id="rId468" Type="http://schemas.openxmlformats.org/officeDocument/2006/relationships/hyperlink" Target="https://unn.ua/en/news/serbia-stated-that-it-had-long-had-data-on-the-possibility-of-sabotage-on-the-gas-pipeline-to-hungary" TargetMode="External"/><Relationship Id="rId469" Type="http://schemas.openxmlformats.org/officeDocument/2006/relationships/hyperlink" Target="https://www.cmjornal.pt/mundo/detalhe/hungria-reforca-protecao-de-gasoduto-apos-descoberta-de-explosivos-e-acusa-ucrania" TargetMode="External"/><Relationship Id="rId470" Type="http://schemas.openxmlformats.org/officeDocument/2006/relationships/hyperlink" Target="https://www.gandul.ro/international/alerta-de-securitate-langa-ungaria-politia-din-serbia-a-gasit-explozibili-langa-conducta-de-gaze-care-vine-din-rusia-20852283" TargetMode="External"/><Relationship Id="rId471" Type="http://schemas.openxmlformats.org/officeDocument/2006/relationships/hyperlink" Target="https://www.telesurenglish.net/hungary-convenes-defence-council-following-discovery-of-explosives-in-gas-pipeline/" TargetMode="External"/><Relationship Id="rId472" Type="http://schemas.openxmlformats.org/officeDocument/2006/relationships/hyperlink" Target="https://endtimeheadlines.org/2026/04/iran-strike-forces-shutdown-at-uaes-largest-gas-facility/" TargetMode="External"/><Relationship Id="rId473" Type="http://schemas.openxmlformats.org/officeDocument/2006/relationships/hyperlink" Target="https://www.t-online.de/nachrichten/ausland/id_101200340/sprengstoff-an-pipeline-ungarn-lenkt-verdacht-auf-ukraine.html" TargetMode="External"/><Relationship Id="rId474" Type="http://schemas.openxmlformats.org/officeDocument/2006/relationships/hyperlink" Target="https://spravy.pravda.sk/domace/clanok/796985-plynovod-turkstream-hranice-slovensko-madarsko-utok-hrozba-armada-ochrana/?utm_source=pravda&amp;utm_medium=rss&amp;utm_campaign=rss" TargetMode="External"/><Relationship Id="rId475" Type="http://schemas.openxmlformats.org/officeDocument/2006/relationships/hyperlink" Target="https://lenta.ru/news/2026/04/05/chetyre-strany-usilyat-zaschitu-turetskogo-potoka-posle-obnaruzheniya-vzryvchatki/" TargetMode="External"/><Relationship Id="rId476" Type="http://schemas.openxmlformats.org/officeDocument/2006/relationships/hyperlink" Target="https://keyt.com/news/national-world/cnn-world/2026/04/05/backpacks-full-of-explosives-found-near-serbia-hungary-gas-pipeline-leaders-say/" TargetMode="External"/><Relationship Id="rId477" Type="http://schemas.openxmlformats.org/officeDocument/2006/relationships/hyperlink" Target="https://eualive.net/explosives-discovered-near-serbia-hungary-gas-pipeline-spark-sabotage-fears-and-election-controversy/" TargetMode="External"/><Relationship Id="rId478" Type="http://schemas.openxmlformats.org/officeDocument/2006/relationships/hyperlink" Target="https://www.bbc.co.uk/news/articles/cj60x206dx1o" TargetMode="External"/><Relationship Id="rId479" Type="http://schemas.openxmlformats.org/officeDocument/2006/relationships/hyperlink" Target="https://index.hu/kulfold/2026/04/05/gaz-gazellatas-orban-viktor-magyarorszag-szerbia-torokorszag-oroszorszag-vucsics-bomba-robbanoanyag/" TargetMode="External"/><Relationship Id="rId480" Type="http://schemas.openxmlformats.org/officeDocument/2006/relationships/hyperlink" Target="https://www.vietnamplus.vn/phat-hien-thuoc-no-gan-duong-ong-khi-dot-serbia-hungary-post1103056.vn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