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2026-04-14 23:00 UTC [QZRM]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null - regime_state: rangebound - beliefs_count: 0 - top_risk_flag: data_sparsity - generated_at: 2026-04-14T23:00:00Z - sentiment_word: Mixed - late_breaking_alerts_count: 0 - kill_switch_markets_count: 0</w:t>
      </w:r>
      <w:r/>
    </w:p>
    <w:p>
      <w:r/>
      <w:r>
        <w:t>Signal Table | market | belief_id | claim | prob | dir | vel | horizon | kill_switch | fragility | |---:|---|---|---:|---|---:|---|:---:|---:| (No beliefs present)</w:t>
      </w:r>
      <w:r/>
    </w:p>
    <w:p>
      <w:r/>
      <w:r>
        <w:t>Data Dump (Machine Use)</w:t>
      </w:r>
      <w:r/>
    </w:p>
    <w:p>
      <w:r/>
      <w:r>
        <w:rPr>
          <w:rFonts w:ascii="Courier" w:hAnsi="Courier"/>
        </w:rPr>
        <w:t>{</w:t>
        <w:br/>
        <w:t xml:space="preserve"> "workflow_6B_CIS_output": {</w:t>
        <w:br/>
        <w:t xml:space="preserve"> "snapshot_id": "6B_lithium_2026-04-14T23:00:00Z",</w:t>
        <w:br/>
        <w:t xml:space="preserve"> "timestamp_utc": "2026-04-14T23:00:00Z",</w:t>
        <w:br/>
        <w:t xml:space="preserve"> "primary_asset_focus": {</w:t>
        <w:br/>
        <w:t xml:space="preserve"> "name": "Lithium futures",</w:t>
        <w:br/>
        <w:t xml:space="preserve"> "market_code": "lithium"</w:t>
        <w:br/>
        <w:t xml:space="preserve"> },</w:t>
        <w:br/>
        <w:t xml:space="preserve"> "headline_sentiment_word": "Fragile",</w:t>
        <w:br/>
        <w:t xml:space="preserve"> "headline_conviction_score_0_100": 10,</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"rangebound",</w:t>
        <w:br/>
        <w:t xml:space="preserve"> "beliefs": [],</w:t>
        <w:br/>
        <w:t xml:space="preserve"> "market_state_table": [</w:t>
        <w:br/>
        <w:t xml:space="preserve"> {</w:t>
        <w:br/>
        <w:t xml:space="preserve"> "market": "lithium",</w:t>
        <w:br/>
        <w:t xml:space="preserve"> "directional_state": "neutral_mixed",</w:t>
        <w:br/>
        <w:t xml:space="preserve"> "momentum_state": "stable",</w:t>
        <w:br/>
        <w:t xml:space="preserve"> "reversal_risk": "low",</w:t>
        <w:br/>
        <w:t xml:space="preserve"> "state_change": "unchanged",</w:t>
        <w:br/>
        <w:t xml:space="preserve"> "directional_mass_score_0_100": 5,</w:t>
        <w:br/>
        <w:t xml:space="preserve"> "conviction_score_0_100": 10,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"mid_24_72h": 0,</w:t>
        <w:br/>
        <w:t xml:space="preserve"> "stale_gt_72h": 0</w:t>
        <w:br/>
        <w:t xml:space="preserve"> }</w:t>
        <w:br/>
        <w:t xml:space="preserve"> }</w:t>
        <w:br/>
        <w:t xml:space="preserve"> ],</w:t>
        <w:br/>
        <w:t xml:space="preserve"> "risk_flags": [</w:t>
        <w:br/>
        <w:t xml:space="preserve"> {</w:t>
        <w:br/>
        <w:t xml:space="preserve"> "flag": "data_sparsity",</w:t>
        <w:br/>
        <w:t xml:space="preserve"> "severity": "high",</w:t>
        <w:br/>
        <w:t xml:space="preserve"> "market": "lithium",</w:t>
        <w:br/>
        <w:t xml:space="preserve"> "detail": "No workflow5B trend/vip/risk inputs provided; evidence below min_evidence_threshold=3, so direction suppressed to neutral_mixed."</w:t>
        <w:br/>
        <w:t xml:space="preserve"> },</w:t>
        <w:br/>
        <w:t xml:space="preserve"> {</w:t>
        <w:br/>
        <w:t xml:space="preserve"> "flag": "freshness_uncertain",</w:t>
        <w:br/>
        <w:t xml:space="preserve"> "severity": "high",</w:t>
        <w:br/>
        <w:t xml:space="preserve"> "market": "lithium",</w:t>
        <w:br/>
        <w:t xml:space="preserve"> "detail": "No timestamped evidence available to score recency/acceleration; freshness_confidence forced low."</w:t>
        <w:br/>
        <w:t xml:space="preserve"> }</w:t>
        <w:br/>
        <w:t xml:space="preserve"> ],</w:t>
        <w:br/>
        <w:t xml:space="preserve"> "candidate_actions": [</w:t>
        <w:br/>
        <w:t xml:space="preserve"> {</w:t>
        <w:br/>
        <w:t xml:space="preserve"> "action": "stay_flat",</w:t>
        <w:br/>
        <w:t xml:space="preserve"> "market": "lithium",</w:t>
        <w:br/>
        <w:t xml:space="preserve"> "confidence": "high",</w:t>
        <w:br/>
        <w:t xml:space="preserve"> "trigger_condition": "Maintain neutral stance until &gt;=3 fresh, diverse lithium signals appear within the last 24h with clear directional mass."</w:t>
        <w:br/>
        <w:t xml:space="preserve"> },</w:t>
        <w:br/>
        <w:t xml:space="preserve"> {</w:t>
        <w:br/>
        <w:t xml:space="preserve"> "action": "volatility_watch",</w:t>
        <w:br/>
        <w:t xml:space="preserve"> "market": "lithium",</w:t>
        <w:br/>
        <w:t xml:space="preserve"> "confidence": "medium",</w:t>
        <w:br/>
        <w:t xml:space="preserve"> "trigger_condition": "If new evidence arrives with high contradiction ratio (mixed drivers) within 0\u20136h, treat as unstable until corroborated."</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"2026-04-13T23:00:00Z",</w:t>
        <w:br/>
        <w:t xml:space="preserve"> "bucket_end_utc": "2026-04-14T00:00:00Z",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"2026-04-14T00:00:00Z",</w:t>
        <w:br/>
        <w:t xml:space="preserve"> "bucket_end_utc": "2026-04-14T01:00:00Z",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"2026-04-14T01:00:00Z",</w:t>
        <w:br/>
        <w:t xml:space="preserve"> "bucket_end_utc": "2026-04-14T02:00:00Z",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"2026-04-14T02:00:00Z",</w:t>
        <w:br/>
        <w:t xml:space="preserve"> "bucket_end_utc": "2026-04-14T03:00:00Z",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"2026-04-14T03:00:00Z",</w:t>
        <w:br/>
        <w:t xml:space="preserve"> "bucket_end_utc": "2026-04-14T04:00:00Z",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"2026-04-14T04:00:00Z",</w:t>
        <w:br/>
        <w:t xml:space="preserve"> "bucket_end_utc": "2026-04-14T05:00:00Z",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"2026-04-14T05:00:00Z",</w:t>
        <w:br/>
        <w:t xml:space="preserve"> "bucket_end_utc": "2026-04-14T06:00:00Z",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"2026-04-14T06:00:00Z",</w:t>
        <w:br/>
        <w:t xml:space="preserve"> "bucket_end_utc": "2026-04-14T07:00:00Z",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"2026-04-14T07:00:00Z",</w:t>
        <w:br/>
        <w:t xml:space="preserve"> "bucket_end_utc": "2026-04-14T08:00:00Z",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"2026-04-14T08:00:00Z",</w:t>
        <w:br/>
        <w:t xml:space="preserve"> "bucket_end_utc": "2026-04-14T09:00:00Z",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"2026-04-14T09:00:00Z",</w:t>
        <w:br/>
        <w:t xml:space="preserve"> "bucket_end_utc": "2026-04-14T10:00:00Z",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"2026-04-14T10:00:00Z",</w:t>
        <w:br/>
        <w:t xml:space="preserve"> "bucket_end_utc": "2026-04-14T11:00:00Z",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"2026-04-14T11:00:00Z",</w:t>
        <w:br/>
        <w:t xml:space="preserve"> "bucket_end_utc": "2026-04-14T12:00:00Z",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"2026-04-14T12:00:00Z",</w:t>
        <w:br/>
        <w:t xml:space="preserve"> "bucket_end_utc": "2026-04-14T13:00:00Z",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"2026-04-14T13:00:00Z",</w:t>
        <w:br/>
        <w:t xml:space="preserve"> "bucket_end_utc": "2026-04-14T14:00:00Z",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"2026-04-14T14:00:00Z",</w:t>
        <w:br/>
        <w:t xml:space="preserve"> "bucket_end_utc": "2026-04-14T15:00:00Z",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"2026-04-14T15:00:00Z",</w:t>
        <w:br/>
        <w:t xml:space="preserve"> "bucket_end_utc": "2026-04-14T16:00:00Z",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"2026-04-14T16:00:00Z",</w:t>
        <w:br/>
        <w:t xml:space="preserve"> "bucket_end_utc": "2026-04-14T17:00:00Z",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"2026-04-14T17:00:00Z",</w:t>
        <w:br/>
        <w:t xml:space="preserve"> "bucket_end_utc": "2026-04-14T18:00:00Z",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"2026-04-14T18:00:00Z",</w:t>
        <w:br/>
        <w:t xml:space="preserve"> "bucket_end_utc": "2026-04-14T19:00:00Z",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"2026-04-14T19:00:00Z",</w:t>
        <w:br/>
        <w:t xml:space="preserve"> "bucket_end_utc": "2026-04-14T20:00:00Z",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"2026-04-14T20:00:00Z",</w:t>
        <w:br/>
        <w:t xml:space="preserve"> "bucket_end_utc": "2026-04-14T21:00:00Z",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"2026-04-14T21:00:00Z",</w:t>
        <w:br/>
        <w:t xml:space="preserve"> "bucket_end_utc": "2026-04-14T22:00:00Z",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"2026-04-14T22:00:00Z",</w:t>
        <w:br/>
        <w:t xml:space="preserve"> "bucket_end_utc": "2026-04-14T23:00:00Z",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not provided: no trends/vip_outliers/risk_anomalies/aggregate_metrics available for admission.",</w:t>
        <w:br/>
        <w:t xml:space="preserve"> "min_evidence_threshold=3 not met; suppress_direction_if_degraded=true applied -&gt; neutral_mixed fallback.",</w:t>
        <w:br/>
        <w:t xml:space="preserve"> "state_change set to 'unchanged' because no prior trend_state_memory or prior market_state_table was supplied (unknown_prior)."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https://www.greencarfuture.com/electric/byds-denza-z9-gt-brings-10-minute-charging-to-europe</w:t>
        </w:r>
      </w:hyperlink>
      <w:r>
        <w:t xml:space="preserve"> - * BYD demonstrated the Denza Z9 GT charging from 10% to 97% in under 10 minutes using its Flash charging stations in Paris. * The demonstration utilized Blade Battery 2.0 lithium iron phosphate chemistry, proving faster charging speeds than typical nickel-based batteries. * BYD plans to deploy 1,000 battery-buffered Flash charging stations across Europe within the next twelve months. * The Z9 GT is priced at approximately 89,000 euros in Europe, positioning it against premium competitors like the BMW i5 M60 xDrive. * The technology aims to address cold-weather charging limitations for electric fleets and challenge European automakers' charging infrastructure strategies. 2. </w:t>
      </w:r>
      <w:hyperlink r:id="rId10">
        <w:r>
          <w:rPr>
            <w:color w:val="0000EE"/>
            <w:u w:val="single"/>
          </w:rPr>
          <w:t>https://oilprice.com/Energy/Energy-General/France-to-Double-Electrification-Spending-to-10-Billion-by-2030.html</w:t>
        </w:r>
      </w:hyperlink>
      <w:r>
        <w:t xml:space="preserve"> - * France plans to nearly double annual electrification funding to €10 billion by 2030, up from €5.5 billion today. * Prime Minister Sébastien Lecornu rejected broad fuel subsidies in favor of targeted investments in electric vehicles and heat pumps. * The funding increase will be financed by reallocating existing spending and cutting state energy use rather than new borrowing. * Plans for aid to car-dependent workers were paused after oil prices eased following an Iran ceasefire. * The government aims to shift from short-term relief to long-term structural change while reducing the eurozone's largest budget deficit. 3. </w:t>
      </w:r>
      <w:hyperlink r:id="rId11">
        <w:r>
          <w:rPr>
            <w:color w:val="0000EE"/>
            <w:u w:val="single"/>
          </w:rPr>
          <w:t>https://microgridmedia.com/south-koreas-president-calls-for-swift-shift/</w:t>
        </w:r>
      </w:hyperlink>
      <w:r>
        <w:t xml:space="preserve"> - * President Lee Jae-myung announced a record 1.1 trillion won investment in renewable energy loans and subsidies to reduce dependence on imported fossil fuels. * The government set a target to increase renewable capacity to 100 gigawatts by 2030 and raised electric vehicle subsidies by 20 percent for 2026. * A letter of intent was signed with Vena Group for 20 trillion won in renewable energy and AI data center investments. * South Korea aims for 100 percent electric vehicle purchases for new cars by 2035 and plans to phase out coal-fired power by 2040. * Despite these measures, the administration restarted nuclear reactors and considered increasing coal generation to address immediate supply shocks from the Middle East. 4. </w:t>
      </w:r>
      <w:hyperlink r:id="rId12">
        <w:r>
          <w:rPr>
            <w:color w:val="0000EE"/>
            <w:u w:val="single"/>
          </w:rPr>
          <w:t>https://t3n.de/news/von-robotaxis-zu-kleinwagen-1737944/</w:t>
        </w:r>
      </w:hyperlink>
      <w:r>
        <w:t xml:space="preserve"> - * Tesla is developing a new compact electric SUV with a length of approximately 4.28 meters and a target weight of 1.5 tonnes. * The vehicle will feature a smaller battery and a single electric motor to keep the price below the Model 3, though this will reduce range. * Production is planned to begin at the Gigafactory in Shanghai, with potential expansion to US and Brandenburg facilities later. * This strategic shift marks a reversal of Elon Musk's 2024 decision to prioritize robotaxis over affordable human-driven vehicles. * Analysts express skepticism regarding the timeline and the ability to meet cost targets amidst competition from Chinese manufacturers. 5. </w:t>
      </w:r>
      <w:hyperlink r:id="rId13">
        <w:r>
          <w:rPr>
            <w:color w:val="0000EE"/>
            <w:u w:val="single"/>
          </w:rPr>
          <w:t>https://www.ad-hoc-news.de/boerse/news/ueberblick/byd-co-ltd-stock-cne100000296-is-its-ev-dominance-strong-enough-to/69149206</w:t>
        </w:r>
      </w:hyperlink>
      <w:r>
        <w:t xml:space="preserve"> - * BYD Co Ltd utilizes a vertically integrated model spanning battery production and vehicle assembly to secure cost advantages and market share in China.</w:t>
      </w:r>
      <w:r>
        <w:rPr>
          <w:i/>
        </w:rPr>
        <w:t>* The company is scaling production through multiple gigafactories worldwide to support export ambitions in Europe and Southeast Asia.</w:t>
      </w:r>
      <w:r>
        <w:t>* Analysts project robust volume growth into 2026, citing BYD's Blade Battery technology and dominance in the Chinese EV market as key drivers.</w:t>
      </w:r>
      <w:r>
        <w:rPr>
          <w:i/>
        </w:rPr>
        <w:t xml:space="preserve">* Despite risks from geopolitical tensions and tariffs, the firm's focus on LFP chemistry and energy storage solutions positions it as a resilient growth play for investors. 6. </w:t>
      </w:r>
      <w:hyperlink r:id="rId14">
        <w:r>
          <w:rPr>
            <w:color w:val="0000EE"/>
            <w:u w:val="single"/>
          </w:rPr>
          <w:t>https://www.canadianminingjournal.com/news/federal-regulators-solicit-public-input-on-quebec-lithium-mine-assessment/</w:t>
        </w:r>
      </w:hyperlink>
      <w:r>
        <w:rPr>
          <w:i/>
        </w:rPr>
        <w:t xml:space="preserve"> - Federal assessors invited Indigenous communities and the public to review environmental impacts of the Shaakichiuwaanan lithium mining project in northern Quebec. PMET Resources proposes a 21-year hybrid operation to produce battery-grade lithium concentrate for North American and international markets. The Joint Assessment Committee, comprising the Impact Assessment Agency of Canada and the Cree Nation Government, is conducting the federal review. The public comment period runs until May 28, 2026, with submissions made through the Canadian Impact Assessment Registry. The assessment examines potential impacts on fish, migratory birds, and Indigenous communities while considering mitigation measures. 7. </w:t>
      </w:r>
      <w:hyperlink r:id="rId15">
        <w:r>
          <w:rPr>
            <w:color w:val="0000EE"/>
            <w:u w:val="single"/>
          </w:rPr>
          <w:t>https://dailycarblog.com/2026/04/rising-competition-in-china-forces-tesla-toward-downmarket-shift/</w:t>
        </w:r>
      </w:hyperlink>
      <w:r>
        <w:rPr>
          <w:i/>
        </w:rPr>
        <w:t xml:space="preserve"> - * Tesla is evaluating the development of a smaller, lower-cost electric vehicle to counter slowing momentum and intensifying competition. * The company faces significant pressure in China from domestic manufacturers like BYD using aggressive pricing and scale advantages. * Sales absorption is weakening in the United States following the removal of the $7,500 federal EV tax credit, leading to a record inventory build-up. * Analysts warn that while a new affordable model could expand the customer base, it risks further squeezing already pressured profit margins. * The strategic move represents a defensive adjustment to shifting demand constraints rather than an expansionary opportunity. 8. </w:t>
      </w:r>
      <w:hyperlink r:id="rId16">
        <w:r>
          <w:rPr>
            <w:color w:val="0000EE"/>
            <w:u w:val="single"/>
          </w:rPr>
          <w:t>https://www.asiafinancial.com/electric-vehicle-sales-jump-in-asia-as-iran-war-pumps-up-fuel-cost</w:t>
        </w:r>
      </w:hyperlink>
      <w:r>
        <w:rPr>
          <w:i/>
        </w:rPr>
        <w:t xml:space="preserve"> - Electric vehicle sales have jumped in Southeast Asia as crude oil prices soared by around 50% due to the Middle East war. Vinfast reported a 127% surge in annual sales in Vietnam in March, with over 50% of clients switching from petrol to electric cars. Chinese manufacturer BYD secured the most orders at the Bangkok Auto Show, topping Toyota for the first time, and saw increased sales in the Philippines. Exports of Chinese electric vehicles doubled in March compared to the previous year. Registrations of electric vehicles also more than doubled in March in Japan, South Korea, and New Zealand. 9. </w:t>
      </w:r>
      <w:hyperlink r:id="rId17">
        <w:r>
          <w:rPr>
            <w:color w:val="0000EE"/>
            <w:u w:val="single"/>
          </w:rPr>
          <w:t>https://www.indiasnews.net/news/278983616/west-asia-crisis-creating-headwinds-for-auto-industry-but-optimism-holds-siam-chief</w:t>
        </w:r>
      </w:hyperlink>
      <w:r>
        <w:rPr>
          <w:i/>
        </w:rPr>
        <w:t xml:space="preserve"> - * SIAM President Shailesh Chandra warns that the West Asia conflict is causing supply chain stress, rising logistics costs, and raw material shortages for India's automobile sector. * Freight rates have increased due to longer shipping routes, and disruptions in LPG supply are forcing manufacturers to shift to piped natural gas. * The conflict has triggered a significant rise in consumer consideration for electric vehicles due to fears of fuel availability and rising prices. * SIAM supports the Delhi government's draft EV policy but emphasises the need to focus on pricing and charging infrastructure rather than mandates. * While early signs of labour shortages exist, Chandra notes that underlying demand fundamentals remain intact and the industry remains cautiously optimistic. 10. </w:t>
      </w:r>
      <w:hyperlink r:id="rId18">
        <w:r>
          <w:rPr>
            <w:color w:val="0000EE"/>
            <w:u w:val="single"/>
          </w:rPr>
          <w:t>https://cleantechnica.com/2026/04/14/over-200-new-ev-chargers-coming-to-ohio/</w:t>
        </w:r>
      </w:hyperlink>
      <w:r>
        <w:rPr>
          <w:i/>
        </w:rPr>
        <w:t xml:space="preserve"> - * Ohio is set to receive $51 million in NEVI funding paired with at least $26 million in private investment to expand its EV charging network. * The project aims to create 64 new charging sites with four ports each, totaling over 260 new chargers across the state. * Major retailers including Sheetz, Tesla, Aldi, and Love's Travel Stops will host the new charging stations, with installation expected by the end of 2027. * The expansion marks a shift towards mainstream retail locations for public EV charging, indicating growing consumer acceptance of electric vehicles. 11. </w:t>
      </w:r>
      <w:hyperlink r:id="rId19">
        <w:r>
          <w:rPr>
            <w:color w:val="0000EE"/>
            <w:u w:val="single"/>
          </w:rPr>
          <w:t>https://www.carscoops.com/2026/04/us-ev-sales-q1-2026/</w:t>
        </w:r>
      </w:hyperlink>
      <w:r>
        <w:rPr>
          <w:i/>
        </w:rPr>
        <w:t xml:space="preserve"> - * US electric vehicle sales dropped 27 percent in the first quarter compared to the same period last year, following the removal of the $7,500 federal tax credit. * Total estimated EV sales for the quarter reached 216,399 units, marking a significant decline from previous quarters. * While major brands like Audi and BMW saw sales collapse, Toyota, Rivian, Lucid, and Cadillac reported increased sales figures. * Industry analysts suggest the market has entered a new phase driven by fundamentals rather than policy incentives. 12. </w:t>
      </w:r>
      <w:hyperlink r:id="rId20">
        <w:r>
          <w:rPr>
            <w:color w:val="0000EE"/>
            <w:u w:val="single"/>
          </w:rPr>
          <w:t>https://www.bestmag.co.uk/cylib-sodium-ion-recycling/</w:t>
        </w:r>
      </w:hyperlink>
      <w:r>
        <w:rPr>
          <w:i/>
        </w:rPr>
        <w:t xml:space="preserve"> - Cylib leads recycling activities in a 25-partner German consortium funded by €14.5 million from the Federal Ministry for Research, Technology, and Space. The three-year 'SIB:DE Entwicklung' project, running from March 2026 to February 2029, aims to industrialise sodium-ion battery technology and establish circular value chains. Two recycling routes are being pursued: established mechanical/hydrometallurgical processing and direct recycling to reduce costs and preserve material performance. The consortium includes manufacturers like Varta and EAS Batteries, alongside eight Fraunhofer institutes and other research partners. 13. </w:t>
      </w:r>
      <w:hyperlink r:id="rId21">
        <w:r>
          <w:rPr>
            <w:color w:val="0000EE"/>
            <w:u w:val="single"/>
          </w:rPr>
          <w:t>https://www.gadgetreview.com/japan-achieves-90-lithium-recovery-in-ev-battery-recycling-breakthrough</w:t>
        </w:r>
      </w:hyperlink>
      <w:r>
        <w:rPr>
          <w:i/>
        </w:rPr>
        <w:t xml:space="preserve"> - * A recycling facility in Tsuruga, Japan, has achieved a 90% lithium recovery rate from used EV batteries, nearly double the previous industry standard of under 50%. * JX Metals Circular Solutions implemented a process using recovered lithium hydroxide instead of sodium hydroxide, reducing the carbon footprint by 40%. * The facility aims to validate mass production by April 2027, surpassing Japan's regulatory mandate of 70% recovery by 2030. * Despite the technological success, only 14% of Japan's end-of-life lithium-ion batteries currently enter official collection channels. * Japan targets extracting 30,000 tons of critical materials annually through recycling by 2035 to reduce reliance on imports. 14. </w:t>
      </w:r>
      <w:hyperlink r:id="rId22">
        <w:r>
          <w:rPr>
            <w:color w:val="0000EE"/>
            <w:u w:val="single"/>
          </w:rPr>
          <w:t>https://www.logisticsmanager.com/uk-backs-automotive-supply-chain-with-470m-funding-package-drive35/</w:t>
        </w:r>
      </w:hyperlink>
      <w:r>
        <w:rPr>
          <w:i/>
        </w:rPr>
        <w:t xml:space="preserve"> - The UK government allocated £380m from the £470m DRIVE35 package to Agratas for battery manufacturing capacity expansion in Somerset. The funding supports the development of a gigafactory to produce battery cells for Jaguar Land Rover. Over 2,200 people are expected to work at the site within the next year. The project aims to generate £43bn in economic value over 25 years and reduce reliance on overseas supply chains. 15. </w:t>
      </w:r>
      <w:hyperlink r:id="rId23">
        <w:r>
          <w:rPr>
            <w:color w:val="0000EE"/>
            <w:u w:val="single"/>
          </w:rPr>
          <w:t>http://www.marketsandmarketsblog.com/ev-battery-recycling-market-worth-23-72-billion-by-2035.html</w:t>
        </w:r>
      </w:hyperlink>
      <w:r>
        <w:rPr>
          <w:i/>
        </w:rPr>
        <w:t xml:space="preserve"> - * The global EV battery recycling market is estimated at USD 0.54 billion in 2024 and projected to reach USD 23.72 billion by 2035 with a CAGR of 40.9%. * The Council of the European Union adopted new regulations requiring manufacturers to recycle at least 65% of a battery's weight by the end of 2025, increasing to 70% by 2030. * BMW of North America partnered with Redwood Materials in September 2024 to recycle lithium-ion batteries from its vehicles with a 95-98% efficiency rate. * TNO and SusPhos plan to develop an economically viable recycling process for LFP batteries in January 2025 to recover lithium and phosphate. * Key players including Umicore, Fortum, and BASF are establishing advanced recycling facilities in Europe to reduce dependency on raw material imports. 16. </w:t>
      </w:r>
      <w:hyperlink r:id="rId24">
        <w:r>
          <w:rPr>
            <w:color w:val="0000EE"/>
            <w:u w:val="single"/>
          </w:rPr>
          <w:t>https://www.whalesbook.com/news/English/auto/India-EV-Deals-PE-Fuels-Surge-as-MandA-Slows/69de3406b842ce1386bb010e</w:t>
        </w:r>
      </w:hyperlink>
      <w:r>
        <w:rPr>
          <w:i/>
        </w:rPr>
        <w:t xml:space="preserve"> - * In Q1 2026, India's automotive and EV sector recorded 35 deals worth $745 million, with private equity driving 28 transactions totaling $702 million. * M&amp;A activity declined sharply to 7 deals worth $43 million, reflecting caution among established players regarding the pace of electrification. * Major funding rounds supported companies like PMI Electro Mobility Solutions, GreenCell Mobility, and Drivn Transition, focusing on electric bus fleets and mobility-as-a-service. * The divergence highlights strong investor confidence in scalable EV business models contrasted with hesitation from traditional automakers amidst global market shifts. * Government policies such as FAME and PLI continue to support domestic growth, though global EV adoption faces moderating forecasts and a potential return to hybrids. 17. </w:t>
      </w:r>
      <w:hyperlink r:id="rId25">
        <w:r>
          <w:rPr>
            <w:color w:val="0000EE"/>
            <w:u w:val="single"/>
          </w:rPr>
          <w:t>https://www.marketbeat.com/instant-alerts/sigma-lithium-nasdaqsgml-hits-new-12-month-high-whats-next-2026-04-14/</w:t>
        </w:r>
      </w:hyperlink>
      <w:r>
        <w:rPr>
          <w:i/>
        </w:rPr>
        <w:t xml:space="preserve"> - * Sigma Lithium Corporation shares reached a new 52-week high of $17.58 during mid-day trading on Tuesday. * Analyst ratings remain mixed, with upgrades from Canaccord Genuity and Bank of America offset by a downgrade from Citigroup. * The company reported quarterly earnings of $0.22 per share, missing estimates, alongside revenue of $16.90 million that fell short of consensus. * Institutional investors increased stakes in the fourth quarter, with holdings now representing 64.86% of the company's stock. * Sigma Lithium operates the Grota do Cirilo lithium project in Brazil, focusing on hard rock mining for battery-grade lithium. 18. </w:t>
      </w:r>
      <w:hyperlink r:id="rId26">
        <w:r>
          <w:rPr>
            <w:color w:val="0000EE"/>
            <w:u w:val="single"/>
          </w:rPr>
          <w:t>https://miningzimbabwe.com/breaking-zimbabwe-grants-export-quotas-to-six-lithium-miners-ban-softly-lifted/</w:t>
        </w:r>
      </w:hyperlink>
      <w:r>
        <w:rPr>
          <w:i/>
        </w:rPr>
        <w:t xml:space="preserve"> - Zimbabwe's Minister of Mines and Mining Development, Dr Polite Kambamura, confirmed the granting of export quotas to six operating lithium mines. The February export ban has been softly lifted under 11 strict conditions to protect investments and prevent unethical behaviour. Full unrestricted export access is scheduled to resume only after 1 January 2027, once key beneficiation milestones are met. The new regime aims to avoid resource depletion disruptions while facilities are established. 19. </w:t>
      </w:r>
      <w:hyperlink r:id="rId27">
        <w:r>
          <w:rPr>
            <w:color w:val="0000EE"/>
            <w:u w:val="single"/>
          </w:rPr>
          <w:t>https://industrytoday.co.uk/market-research-industry-today/north-america-lithium-ion-battery-market-surges-amid-increasing-energy-storage-demand-forecast-to-2033</w:t>
        </w:r>
      </w:hyperlink>
      <w:r>
        <w:rPr>
          <w:i/>
        </w:rPr>
        <w:t xml:space="preserve"> - * The North America lithium-ion battery market is forecast to grow from USD 31.93 billion in 2025 to USD 67.79 billion by 2033, registering a CAGR of 9.9%. * Rapid adoption of electric vehicles and expansion of renewable energy storage systems are the primary drivers of this growth. * Lithium Iron Phosphate (LFP) batteries are identified as the fastest-growing segment due to their safety and cost-effectiveness. * Government policies, domestic manufacturing expansion, and investments in charging infrastructure are accelerating market development across the region. 20. </w:t>
      </w:r>
      <w:hyperlink r:id="rId28">
        <w:r>
          <w:rPr>
            <w:color w:val="0000EE"/>
            <w:u w:val="single"/>
          </w:rPr>
          <w:t>https://www.chinadaily.com.cn/a/202604/14/WS69dd9230a310d6866eb43351.html</w:t>
        </w:r>
      </w:hyperlink>
      <w:r>
        <w:rPr>
          <w:i/>
        </w:rPr>
        <w:t xml:space="preserve"> - Tesla's Shanghai Gigafactory now localises over 95 percent of its production, serving as the company's largest global export hub with 29,000 vehicles exported in March. Domestic sales in China exceeded 56,000 units in March, a 47 percent month-on-month increase, while the Model Y secured the top spot in domestic passenger car sales. The facility delivered over 85,600 electric vehicles in March, an 8.7 percent year-on-year increase, with cumulative first-quarter deliveries reaching 213,000 units. Tesla's global Supercharger network produced 1.8 terawatt-hours of electricity in the first quarter, up 22 percent year-on-year, and the company operates over 80,000 Superchargers globally. 21. </w:t>
      </w:r>
      <w:hyperlink r:id="rId29">
        <w:r>
          <w:rPr>
            <w:color w:val="0000EE"/>
            <w:u w:val="single"/>
          </w:rPr>
          <w:t>https://cnevpost.com/2026/04/14/byd-fang-cheng-bao-to-unveil-first-sedan-beijing-auto-show/</w:t>
        </w:r>
      </w:hyperlink>
      <w:r>
        <w:rPr>
          <w:i/>
        </w:rPr>
        <w:t xml:space="preserve"> - * Fang Cheng Bao, a sub-brand of BYD, is set to debut its first sedan, likely named Mei 7, at the 2026 Beijing Auto Show starting April 24. * The new vehicle adopts a new design language with a fastback coupe stance and features a roof-mounted LiDAR for smart driving assistance. * The sedan is expected to utilise BYD's second-generation Blade Battery and flash charging technology, with reports of a tri-motor system delivering nearly 1,000 horsepower. * Fang Cheng Bao sales surged 235.95% year-on-year in the first quarter, reaching 64,543 units, indicating strong consumer demand. * This launch marks a significant expansion of the brand's product matrix from SUVs into the sedan market. 22. </w:t>
      </w:r>
      <w:hyperlink r:id="rId30">
        <w:r>
          <w:rPr>
            <w:color w:val="0000EE"/>
            <w:u w:val="single"/>
          </w:rPr>
          <w:t>https://www.techspot.com/news/112023-tesla-explores-compact-suv-lower-cost-single-motor.html</w:t>
        </w:r>
      </w:hyperlink>
      <w:r>
        <w:rPr>
          <w:i/>
        </w:rPr>
        <w:t xml:space="preserve"> - * Tesla is developing a new compact electric SUV that is smaller, lighter, and cheaper than the Model 3 and Model Y. * The vehicle is expected to be produced in China with potential expansion to the US and Europe, targeting a price below the entry-level Model 3. * Sources indicate the new model will use a single electric motor, a smaller battery, and weigh approximately 1.5 metric tons. * The project represents a shift from the abandoned Model 2 plans, focusing on a flexible architecture for both human-driven and autonomous operation. * Production launch timing remains unclear, with analysts expecting traditional EV sales to decline as the company advances its robotaxi strategy. 23. </w:t>
      </w:r>
      <w:hyperlink r:id="rId31">
        <w:r>
          <w:rPr>
            <w:color w:val="0000EE"/>
            <w:u w:val="single"/>
          </w:rPr>
          <w:t>https://www.sustainabilitymatters.net.au/content/energy/news/nsw-closes-ev-gaps-in-regional-areas-634500062?utm_source=rss</w:t>
        </w:r>
      </w:hyperlink>
      <w:r>
        <w:rPr>
          <w:i/>
        </w:rPr>
        <w:t xml:space="preserve"> - * The NSW Government released the 2026 NSW Electric Vehicle Strategy with $100 million in funding to accelerate EV adoption and address infrastructure deficits in regional, remote, and suburban areas. * The strategy includes expanding the fast-charging network, rolling out more kerbside chargers for apartment residents, and extending the EV Fleets Incentive Program to medium-size trucks. * Funding will also support training for approximately 2000 mechanics in regional NSW to service EVs and charging infrastructure. * Current data shows over 117,000 EVs registered in NSW, saving an estimated 141 million litres of petrol annually, with sales representing 15.6% of new car sales. 24. </w:t>
      </w:r>
      <w:hyperlink r:id="rId32">
        <w:r>
          <w:rPr>
            <w:color w:val="0000EE"/>
            <w:u w:val="single"/>
          </w:rPr>
          <w:t>https://kalkinemedia.com/au/stocks/metal-and-mining/could-this-lithium-move-redefine-a-key-asx-player</w:t>
        </w:r>
      </w:hyperlink>
      <w:r>
        <w:rPr>
          <w:i/>
        </w:rPr>
        <w:t xml:space="preserve"> - * Jindalee Lithium Ltd (ASX:JLL) has entered a binding agreement to establish a separate US-listed entity for its flagship lithium project. * The restructuring aims to improve valuation visibility and access deeper institutional capital pools within the US market. * The company intends to retain a significant ownership stake in the new entity to maintain exposure while reducing reliance on internal resources. * This move aligns with growing US domestic production priorities and the global demand for secure lithium supply chains for electrification. * The project is described as a large-scale, long-life asset positioned to benefit from economies of scale and supportive regulatory environments. 25. </w:t>
      </w:r>
      <w:hyperlink r:id="rId33">
        <w:r>
          <w:rPr>
            <w:color w:val="0000EE"/>
            <w:u w:val="single"/>
          </w:rPr>
          <w:t>https://www.newsghana.com.gh/volvo-breaks-electric-truck-range-record-with-new-700-km-flagship/</w:t>
        </w:r>
      </w:hyperlink>
      <w:r>
        <w:rPr>
          <w:i/>
        </w:rPr>
        <w:t xml:space="preserve"> - * Volvo Trucks launched a new long-haul electric flagship, the FH Aero Electric, capable of travelling up to 700 kilometres on a single charge. * The new model features compact e-axle technology and supports the Megawatt Charging System (MCS) standard for rapid charging within EU driver rest periods. * An upgraded generation of FH, FM, and FMX Electric trucks with ranges up to 470 kilometres was also announced for urban and regional logistics. * Market rollout for the new models is scheduled to begin in stages from 2026. * Volvo aims to achieve net-zero emissions by 2040 through a strategy including battery electric, fuel cell electric, and renewable fuel combustion engines. 26. </w:t>
      </w:r>
      <w:hyperlink r:id="rId34">
        <w:r>
          <w:rPr>
            <w:color w:val="0000EE"/>
            <w:u w:val="single"/>
          </w:rPr>
          <w:t>https://kienthuc.net.vn/tesla-gianh-lai-vi-tri-hang-xe-dien-so-mot-doanh-so-byd-giam-25-post1613034.html</w:t>
        </w:r>
      </w:hyperlink>
      <w:r>
        <w:rPr>
          <w:i/>
        </w:rPr>
        <w:t xml:space="preserve"> - * Tesla delivered 358,023 electric vehicles globally in Q1 2026, a 6.5% increase year-on-year, reclaiming the number one spot. * BYD's pure electric vehicle deliveries dropped 25% to 310,389 units in the same period, ending its status as the global leader held in 2025. * Total new energy vehicle sales for BYD fell 30% year-on-year due to reduced government subsidies and a 5% tax on EVs in China. * Tesla relies primarily on the Model 3 and Model Y, while BYD faces challenges in the US market and slower expansion in Europe. * Both companies operate in a shifting regulatory environment with the US federal tax credit for new EVs cancelled in 2025. 27. </w:t>
      </w:r>
      <w:hyperlink r:id="rId35">
        <w:r>
          <w:rPr>
            <w:color w:val="0000EE"/>
            <w:u w:val="single"/>
          </w:rPr>
          <w:t>https://www.koreatimes.co.kr/business/companies/20260414/renault-korea-to-produce-evs-in-busan-from-2028?utm_source=rss</w:t>
        </w:r>
      </w:hyperlink>
      <w:r>
        <w:rPr>
          <w:i/>
        </w:rPr>
        <w:t xml:space="preserve"> - Renault Korea CEO Nicolas Paris announced plans to begin electric vehicle production at its Busan plant in 2028. The company aims to introduce one new model annually through 2029 and debut its first software-defined vehicle in 2027. Renault Korea targets 50% EV and 50% hybrid sales by 2030, building on recent sales successes with the Grand Koleos and Filante models. 28. </w:t>
      </w:r>
      <w:hyperlink r:id="rId36">
        <w:r>
          <w:rPr>
            <w:color w:val="0000EE"/>
            <w:u w:val="single"/>
          </w:rPr>
          <w:t>https://www.fleetnews.co.uk/news/consultation-launched-on-adoption-of-new-euro-7-emissions-standards</w:t>
        </w:r>
      </w:hyperlink>
      <w:r>
        <w:rPr>
          <w:i/>
        </w:rPr>
        <w:t xml:space="preserve"> - The Department for Transport has launched a consultation on adopting the Euro 7 emissions standard for new cars, vans, trucks, buses, and coaches in Great Britain. The proposal introduces mandatory battery health monitors and durability requirements for electric and plug-in hybrid vehicles to support the used EV market. Stricter limits on pollutants from brake wear and tyre abrasion are also included to improve air quality. The consultation closes on May 25, with implementation expected to align with EU adoption timelines. 29. </w:t>
      </w:r>
      <w:hyperlink r:id="rId37">
        <w:r>
          <w:rPr>
            <w:color w:val="0000EE"/>
            <w:u w:val="single"/>
          </w:rPr>
          <w:t>https://3dnews.ru/1139903/uchyonie-nauchilis-izvlekat-do-90-litiya-iz-otrabotannih-akkumulyatorov</w:t>
        </w:r>
      </w:hyperlink>
      <w:r>
        <w:rPr>
          <w:i/>
        </w:rPr>
        <w:t xml:space="preserve"> - * A metallurgical plant in Tsuruga, Fukui Prefecture, Japan, has improved lithium extraction rates from spent lithium-ion batteries to approximately 90 per cent. * JX Metals Circular Solutions Vice President Tadashi Nakagawa stated the technology aims to benefit Japan's battery recycling industry. * The extraction rate was enhanced from less than 50 per cent through innovations to existing technological processes. * Global battery recycling industry value is projected to rise from $13 billion to $70 billion by 2035. * The development addresses critical waste management and mineral supply challenges in the energy sector. 30. </w:t>
      </w:r>
      <w:hyperlink r:id="rId38">
        <w:r>
          <w:rPr>
            <w:color w:val="0000EE"/>
            <w:u w:val="single"/>
          </w:rPr>
          <w:t>https://techxplore.com/news/2026-04-freestanding-silicon-anode-fast-life.html</w:t>
        </w:r>
      </w:hyperlink>
      <w:r>
        <w:rPr>
          <w:i/>
        </w:rPr>
        <w:t xml:space="preserve"> - Researchers at Sejong University have developed a freestanding silicon anode using carbon nanofibers as a structural scaffold to address volume expansion issues. The design features a conformal Si/SiOx interphase that maintains electrical connections during repeated cycling. Electrochemical tests showed the anode retained 79.8% of its capacity after 2,000 cycles at a high rate of 1 A g⁻¹. Full-cell tests with an NCM622 cathode demonstrated 91.6% capacity retention after 300 cycles. The study, published in Advanced Fiber Materials, suggests the technology could benefit electric vehicles and energy storage systems. 31. </w:t>
      </w:r>
      <w:hyperlink r:id="rId39">
        <w:r>
          <w:rPr>
            <w:color w:val="0000EE"/>
            <w:u w:val="single"/>
          </w:rPr>
          <w:t>https://arktimes.com/arkansas-blog/2026/04/13/hugh-mcdonald-eager-to-see-lithium-market-develop-in-arkansas</w:t>
        </w:r>
      </w:hyperlink>
      <w:r>
        <w:rPr>
          <w:i/>
        </w:rPr>
        <w:t xml:space="preserve"> - * Arkansas Secretary of Commerce Hugh McDonald praised state efforts to attract lithium industry investment and companies. * The Venture Center founded the third cohort of the Arkansas Lithium Technology Accelerator (ALTA) to support startups in the sector. * Three companies, including Western Cam, Entegris Materials, and New Genium, were selected to potentially set up operations in South Arkansas. * The initiative aims to develop a domestic lithium supply chain to meet growing demand from electric vehicles and data centres. * Arkansas passed legislation last year providing sales tax exemptions on all components of the lithium industry. 32. </w:t>
      </w:r>
      <w:hyperlink r:id="rId40">
        <w:r>
          <w:rPr>
            <w:color w:val="0000EE"/>
            <w:u w:val="single"/>
          </w:rPr>
          <w:t>https://theprint.in/economy/govt-extends-ev-subsidies-nudges-auto-makers-to-adopt-cleaner-fuel-amid-energy-supply-crisis/2903809/</w:t>
        </w:r>
      </w:hyperlink>
      <w:r>
        <w:rPr>
          <w:i/>
        </w:rPr>
        <w:t xml:space="preserve"> - The Indian government has extended subsidies for electric two-wheelers until July 2026 and electric three-wheelers until March 2028. The Ministry of Heavy Industries announced the extension to boost domestic adoption and manufacturing during an inter-ministerial briefing. Timelines under the Phased Manufacturing Programme for trucks and buses have been relaxed by six months due to supply chain disruptions linked to the West Asia conflict. Officials reported a 15-16 percent growth in vehicle production figures for March despite the crisis. 33. </w:t>
      </w:r>
      <w:hyperlink r:id="rId41">
        <w:r>
          <w:rPr>
            <w:color w:val="0000EE"/>
            <w:u w:val="single"/>
          </w:rPr>
          <w:t>https://www.electrive.com/2026/04/13/eu-german-government-calls-for-further-easing-of-co%E2%82%82-regulations/</w:t>
        </w:r>
      </w:hyperlink>
      <w:r>
        <w:rPr>
          <w:i/>
        </w:rPr>
        <w:t xml:space="preserve"> - Germany's governing parties have agreed to push for adjustments to the EU's proposed 'Automotive Package' regarding 2035 zero-emission targets. The coalition demands less stringent requirements for plug-in hybrids and greater flexibility for CO₂ interim targets before 2035. Chancellor Friedrich Merz stated Germany will enter negotiations with an open approach while maintaining a unified position against binding corporate fleet regulations. The government also rejects supercredits for small electric vehicles and the classification of e-fuel vehicles as zero-emission without offsetting excess emissions. 34. </w:t>
      </w:r>
      <w:hyperlink r:id="rId42">
        <w:r>
          <w:rPr>
            <w:color w:val="0000EE"/>
            <w:u w:val="single"/>
          </w:rPr>
          <w:t>https://lithium-news.com/record-chilean-production-output-transforms-the-global-lithium-market-forever-2/</w:t>
        </w:r>
      </w:hyperlink>
      <w:r>
        <w:rPr>
          <w:i/>
        </w:rPr>
        <w:t xml:space="preserve"> - * Chile’s lithium production has reached unprecedented levels, now constituting nearly 60% of global supply. * Advances in extraction technology and infrastructure investments have increased output and reduced environmental impact. * The surge in Chilean lithium influences electric vehicle manufacturing costs and supply chain restructuring globally. * Countries like Australia and Argentina are expanding their lithium production to compete. * Chile’s sustainable mining practices address environmental concerns amid increasing production. 35. </w:t>
      </w:r>
      <w:hyperlink r:id="rId43">
        <w:r>
          <w:rPr>
            <w:color w:val="0000EE"/>
            <w:u w:val="single"/>
          </w:rPr>
          <w:t>https://www.ad-hoc-news.de/boerse/news/ueberblick/vulcan-energy-clears-major-hurdles-with-production-license-and-tax-break/69138409</w:t>
        </w:r>
      </w:hyperlink>
      <w:r>
        <w:rPr>
          <w:i/>
        </w:rPr>
        <w:t xml:space="preserve"> - * Vulcan Energy receives first commercial lithium production license in Germany for its Lionheart project. * The license grants industrial-scale lithium extraction rights in Rhineland-Palatinate, initially for six years, with potential extension to 30 years. * The company is exempt from mining royalties for five years until 2030, reducing costs. * Additional work includes a second drilling operation at Trappelberg, supported by secured financing. * The project aims to produce lithium for electric vehicle batteries and supplies energy and contracts big automotive companies. * Shares rise on exchanges indicating positive investor response. 36. </w:t>
      </w:r>
      <w:hyperlink r:id="rId44">
        <w:r>
          <w:rPr>
            <w:color w:val="0000EE"/>
            <w:u w:val="single"/>
          </w:rPr>
          <w:t>https://lithium-news.com/revolutionary-technology-transforms-lithium-production-as-direct-extraction-methods-surge/</w:t>
        </w:r>
      </w:hyperlink>
      <w:r>
        <w:rPr>
          <w:i/>
        </w:rPr>
        <w:t xml:space="preserve"> - * The lithium industry adopts direct lithium extraction technology, replacing traditional evaporation ponds. * The new methods process brine in hours, achieving recovery rates over 90% compared to 30-60% previously. * Major companies like Summit Nanotech, E3 Lithium, and Lilac Solutions attract significant investment. * The technology reduces water consumption by up to 95% and has a smaller environmental footprint. * Industry analysts forecast a 20-40% reduction in production costs and doubled capacity due to this technology. * The surge in lithium demand driven by electric vehicles and renewable energy storage accelerates adoption. * Governments in North America and Europe promote domestic lithium production, favouring direct extraction. * Environmental regulatory pressures encourage the shift to cleaner, more sustainable extraction methods. * Over $2 billion invested by venture capital and private equity in startups; industry giants form partnerships. * Pilot projects show operational reliability across diverse geological conditions. * Market projections estimate over 60% of new lithium capacity will use direct extraction within five years. * The shift signifies a major restructuring of global lithium supply chains and market dynamics. 37. </w:t>
      </w:r>
      <w:hyperlink r:id="rId45">
        <w:r>
          <w:rPr>
            <w:color w:val="0000EE"/>
            <w:u w:val="single"/>
          </w:rPr>
          <w:t>https://www.globenewswire.com/news-release/2026/04/13/3272402/0/en/Electric-Truck-Market-Outlook-2026-2031-Growth-Driven-by-EV-Adoption-and-Emission-Regulations-at-30-15-CAGR-Says-Mordor-Intelligence.html</w:t>
        </w:r>
      </w:hyperlink>
      <w:r>
        <w:rPr>
          <w:i/>
        </w:rPr>
        <w:t xml:space="preserve"> - * Mordor Intelligence reports the electric truck market value will increase from USD 19.31 billion in 2026 to USD 72.11 billion by 2031, at a CAGR of 30.15%. * Stricter global emission norms and regulations like US EPA Phase 3 and EU CO₂ standards are accelerating adoption. * Battery pack costs have fallen below USD 100/kWh, improving affordability for urban operations. * The Middle East and Africa are forecasted to have the fastest growth, led by government targets and large fleet orders. * Europe remains a key region with progress in charging infrastructure, while challenges in the UK's grid connections persist. 38. </w:t>
      </w:r>
      <w:hyperlink r:id="rId46">
        <w:r>
          <w:rPr>
            <w:color w:val="0000EE"/>
            <w:u w:val="single"/>
          </w:rPr>
          <w:t>https://lithium-news.com/record-australian-lithium-export-volumes-signal-global-market-recovery-despite-price-volatility/</w:t>
        </w:r>
      </w:hyperlink>
      <w:r>
        <w:rPr>
          <w:i/>
        </w:rPr>
        <w:t xml:space="preserve"> - * Australia's lithium export volumes surged over 35% compared to the previous year, reaching record levels. * Key regions, including Western Australia’s lithium triangle, expanded capacity amid growing international demand. * Lithium prices have stabilised after volatility, supporting industry expansion and new processing investments. * China remains the primary destination, with increasing exports to South Korea, Japan, and North America. * Infrastructure projects, including port expansions and processing plants, underpin industry growth. * The Australian government promotes policies to support critical minerals infrastructure and development. * Competition from Argentina, Chile, and other sources, along with ESG considerations, influences market dynamics. 39. </w:t>
      </w:r>
      <w:hyperlink r:id="rId47">
        <w:r>
          <w:rPr>
            <w:color w:val="0000EE"/>
            <w:u w:val="single"/>
          </w:rPr>
          <w:t>https://mining.com.au/weardale-secures-funding-to-advance-uk-lithium-production/</w:t>
        </w:r>
      </w:hyperlink>
      <w:r>
        <w:rPr>
          <w:i/>
        </w:rPr>
        <w:t xml:space="preserve"> - • Weardale Lithium obtains UK government funding through DRIVE35 to develop geothermal lithium project in County Durham. • Funds will be used for a detailed feasibility study and exploration of lithium-bearing brines, supporting scale-up to commercial production. • The project aligns with UK’s critical minerals and battery strategies, aiming to establish a domestic lithium supply. • The UK’s demand for lithium is forecasted to surge by 1,100% by 2035. • UK government aims to produce 50,000 tonnes of lithium annually by 2035 and reduce reliance on imports. 40. </w:t>
      </w:r>
      <w:hyperlink r:id="rId45">
        <w:r>
          <w:rPr>
            <w:color w:val="0000EE"/>
            <w:u w:val="single"/>
          </w:rPr>
          <w:t>https://www.globenewswire.com/news-release/2026/04/13/3272402/0/en/Electric-Truck-Market-Outlook-2026-2031-Growth-Driven-by-EV-Adoption-and-Emission-Regulations-at-30-15-CAGR-Says-Mordor-Intelligence.html</w:t>
        </w:r>
      </w:hyperlink>
      <w:r>
        <w:rPr>
          <w:i/>
        </w:rPr>
        <w:t xml:space="preserve"> - • Mordor Intelligence reports the electric truck market value will rise from USD 19.31 billion in 2026 to USD 72.11 billion by 2031. • Stricter global emission standards and declining lithium-ion battery prices are accelerating electrification. • Asia Pacific, Middle East, and Africa are expected to have the fastest growth, with China, Europe, and North America leading investments in infrastructure and technology. • Regulatory alignment and innovation in fast-charging infrastructure support market expansion. • Several key companies are involved, including Tesla, Daimler, Volvo, and Foton. 41. </w:t>
      </w:r>
      <w:hyperlink r:id="rId48">
        <w:r>
          <w:rPr>
            <w:color w:val="0000EE"/>
            <w:u w:val="single"/>
          </w:rPr>
          <w:t>https://indianautosblog.com/nissan-nx8-suv-debuts-with-1450-km-range-and-6-min-fast-charging-p328403</w:t>
        </w:r>
      </w:hyperlink>
      <w:r>
        <w:rPr>
          <w:i/>
        </w:rPr>
        <w:t xml:space="preserve"> - * Nissan launches the Dongfeng Nissan NX8 in China, expanding its N Series lineup. * The SUV offers both fully electric (BEV) and range-extended (REEV) versions. * The BEV model delivers up to 650 km range (CLTC) with 6-minute fast charging supporting 5C ultra-fast charge. * The REEV variant provides up to 310 km EV range and 1,450 km total range. * The vehicle features high-tech interior, safety, and practicality enhancements. * Deliveries for the BEV are already underway; REEV models to follow. 42. </w:t>
      </w:r>
      <w:hyperlink r:id="rId49">
        <w:r>
          <w:rPr>
            <w:color w:val="0000EE"/>
            <w:u w:val="single"/>
          </w:rPr>
          <w:t>https://www.autoblog.it/post/la-crisi-petrolifera-potrebbe-essere-un-volano-per-la-diffusione-delle-auto-elettriche</w:t>
        </w:r>
      </w:hyperlink>
      <w:r>
        <w:rPr>
          <w:i/>
        </w:rPr>
        <w:t xml:space="preserve"> - * The global market for electric and plug-in hybrid vehicles exceeded 20.7 million units in 2025, with a 20% growth. * China leads with 71% of the market, followed by Europe with 4.3 million units and 33% growth. * The energy crisis and rising fuel prices are key factors prompting consumers to adopt electric vehicles for economic reasons. * In Europe, electric cars accounted for 19% of the market, reaching 24% in the last quarter. * Forecasts for 2026 predict a 12% market increase to around 24.3 million units, amid some policy-induced slowdowns. 43. </w:t>
      </w:r>
      <w:hyperlink r:id="rId50">
        <w:r>
          <w:rPr>
            <w:color w:val="0000EE"/>
            <w:u w:val="single"/>
          </w:rPr>
          <w:t>https://www.electrive.com/2026/04/13/us-battery-recycler-ascend-elements-files-for-insolvency/</w:t>
        </w:r>
      </w:hyperlink>
      <w:r>
        <w:rPr>
          <w:i/>
        </w:rPr>
        <w:t xml:space="preserve"> - * Ascend Elements, a US battery recycler, initiates Chapter 11 restructuring in Massachusetts. * The company faced funding reversals from the US government for a Kentucky facility. * Ascend Elements continues to develop recycling and production facilities in Georgia and Poland. * The Georgia site is capable of recovering lithium carbonate with over 99% purity. * The Poland project involves a plant for recycling lithium-ion batteries using 'Hydro-to-Cathode' technology. 44. </w:t>
      </w:r>
      <w:hyperlink r:id="rId47">
        <w:r>
          <w:rPr>
            <w:color w:val="0000EE"/>
            <w:u w:val="single"/>
          </w:rPr>
          <w:t>https://mining.com.au/weardale-secures-funding-to-advance-uk-lithium-production/</w:t>
        </w:r>
      </w:hyperlink>
      <w:r>
        <w:rPr>
          <w:i/>
        </w:rPr>
        <w:t xml:space="preserve"> - * Weardale Lithium received UK Government funding through the DRIVE35 programme to develop its geothermal lithium project in County Durham. * The £700,000 feasibility study aims to map lithium-bearing brine and advance direct lithium extraction technology. * The project supports the UK’s critical minerals strategy and battery industry development. * Once commercial, the project is expected to boost regional economy, employment, and supply chain engagement. * The UK aims to produce 50,000 tonnes of lithium annually by 2035 under its critical minerals strategy. 45. </w:t>
      </w:r>
      <w:hyperlink r:id="rId51">
        <w:r>
          <w:rPr>
            <w:color w:val="0000EE"/>
            <w:u w:val="single"/>
          </w:rPr>
          <w:t>https://editorialge.com/ev-battery-technology/</w:t>
        </w:r>
      </w:hyperlink>
      <w:r>
        <w:rPr>
          <w:i/>
        </w:rPr>
        <w:t xml:space="preserve"> - * Advances in EV battery technology include solid-state batteries, ultra-fast charging, and sodium-ion batteries. * Companies like Tesla, CATL, BYD, Toyota, and Panasonic drive these developments. * Innovations focus on increased range, safety, rapid charging, and battery recycling. * Trends also encompass high-voltage, climate-adaptive, and lightweight battery systems. * Policy support and manufacturing scaling lower costs and improve affordability. 46. </w:t>
      </w:r>
      <w:hyperlink r:id="rId52">
        <w:r>
          <w:rPr>
            <w:color w:val="0000EE"/>
            <w:u w:val="single"/>
          </w:rPr>
          <w:t>https://www.electrive.com/2026/04/13/despite-european-growth-vw-reports-global-decline-in-bev-deliveries/</w:t>
        </w:r>
      </w:hyperlink>
      <w:r>
        <w:rPr>
          <w:i/>
        </w:rPr>
        <w:t xml:space="preserve"> - * In the first quarter of 2026, Volkswagen Group's global BEV deliveries declined, particularly in China and the US, due to expiry of government incentives and tariffs. * Europe saw an 11.5% increase in BEV deliveries, with the share rising to 20% of regional sales. * Total vehicle deliveries decreased by four per cent year-on-year, with BEVs accounting for 9.75% of global sales. * Demand for plug-in hybrids increased by 31%, and order intake improved across all powertrains. * Volkswagen remains optimistic about future growth with new models launching in Europe and China. 47. </w:t>
      </w:r>
      <w:hyperlink r:id="rId53">
        <w:r>
          <w:rPr>
            <w:color w:val="0000EE"/>
            <w:u w:val="single"/>
          </w:rPr>
          <w:t>https://www.business-standard.com/markets/news/olectra-greentech-jbm-auto-shares-rise-up-to-7-percent-in-weak-market-heres-why-126041300265_1.html</w:t>
        </w:r>
      </w:hyperlink>
      <w:r>
        <w:rPr>
          <w:i/>
        </w:rPr>
        <w:t xml:space="preserve"> - * Shares of JBM Auto, Olectra Greentech, and Atul Auto increased up to 18.9% after Delhi government announced a draft Electric Vehicle (EV) Policy 2026–2030. * The policy proposes exemptions on road tax and registration fees for electric vehicles up to ₹30 lakh, applicable until March 2030. * Incentives for electric two-wheelers and auto-rickshaws are outlined, with specific subsidy amounts over three years. * The draft includes phased restrictions on internal combustion engine (ICE) vehicles, permitting only electric three-wheelers for new registrations from January 2027. * The policy aims to drive EV adoption and transition Delhi's transport sector towards electrification. 48. </w:t>
      </w:r>
      <w:hyperlink r:id="rId54">
        <w:r>
          <w:rPr>
            <w:color w:val="0000EE"/>
            <w:u w:val="single"/>
          </w:rPr>
          <w:t>https://carbonherald.com/eu-sets-carbon-border-price-framework-pegging-imports-to-ets-market/?utm_source=rss&amp;utm_medium=rss&amp;utm_campaign=eu-sets-carbon-border-price-framework-pegging-imports-to-ets-market</w:t>
        </w:r>
      </w:hyperlink>
      <w:r>
        <w:rPr>
          <w:i/>
        </w:rPr>
        <w:t xml:space="preserve"> - * The EU sets out how importers will be charged under the Carbon Border Adjustment Mechanism (CBAM). * CBAM certificates will mirror EU ETS carbon allowance prices, starting with a benchmark of €75.36 per tonne in early April. * Prices will be published quarterly in 2026, switching to weekly in 2027. * Companies will begin purchasing certificates in 2027 for imports from 2026, to allow adjustment. * The measure aims to prevent carbon leakage and align foreign goods' treatment with European manufacturers. 49. </w:t>
      </w:r>
      <w:hyperlink r:id="rId55">
        <w:r>
          <w:rPr>
            <w:color w:val="0000EE"/>
            <w:u w:val="single"/>
          </w:rPr>
          <w:t>https://www.electrive.com/2026/04/13/grab-sees-rising-ev-adoption-in-thailand-and-the-philippines-as-fuel-prices-surge/</w:t>
        </w:r>
      </w:hyperlink>
      <w:r>
        <w:rPr>
          <w:i/>
        </w:rPr>
        <w:t xml:space="preserve"> - * Grab in Thailand has more than 30,000 drivers and riders using EVs, with increasing consumer adoption. * The company observed a 35% year-on-year increase in users choosing the EV Ride feature in Thailand. * Grab partnered with nine companies in Thailand to improve EV accessibility, including rental and financing programmes. * In the Philippines, operators deploy hundreds of hybrid and electric taxis, driven by rising fuel prices. * Fuel prices in the Philippines have more than doubled since February, boosting EV adoption and savings on running costs. 50. </w:t>
      </w:r>
      <w:hyperlink r:id="rId56">
        <w:r>
          <w:rPr>
            <w:color w:val="0000EE"/>
            <w:u w:val="single"/>
          </w:rPr>
          <w:t>https://semiengineering.com/startup-funding-q1-2026/</w:t>
        </w:r>
      </w:hyperlink>
      <w:r>
        <w:rPr>
          <w:i/>
        </w:rPr>
        <w:t xml:space="preserve"> - • The article covers lithium extraction projects and related developments across Australia, South America, and China. • It discusses production capacity changes, exploration activities, and regulatory factors affecting lithium mining. • Community and environmental protests impacting lithium operations are highlighted. • Supply chain constraints influencing lithium availability are addressed. • Focus on key regions and the regulatory environment relevant to lithium industry supply chain. 51. </w:t>
      </w:r>
      <w:hyperlink r:id="rId57">
        <w:r>
          <w:rPr>
            <w:color w:val="0000EE"/>
            <w:u w:val="single"/>
          </w:rPr>
          <w:t>https://pressreleasehub.pa.media/article/connecting-the-globe-empowering-green-energy-china-international-battery-fair-2026-shapes-the-next-era-of-battery-technology-70774.html</w:t>
        </w:r>
      </w:hyperlink>
      <w:r>
        <w:rPr>
          <w:i/>
        </w:rPr>
        <w:t xml:space="preserve"> - * The 18th China International Battery Fair (CIBF2026) is scheduled for May 13-15 at the Shenzhen World Exhibition &amp; Convention Center, China. * The event will feature over 3,100 exhibitors, focusing on battery technology and recycling applications. * Topics include solid-state and sodium-ion advances, energy storage, and carbon-footprint management. * China's battery exports in 2025 reached 37.896 billion units, with export value rising 22.8% to $82.279 billion. * The sector is shifting towards power batteries, energy storage technologies, and smart manufacturing. * CIBF2026 aims to highlight China's role at the forefront of international battery innovation and low-carbon initiatives. 52. </w:t>
      </w:r>
      <w:hyperlink r:id="rId58">
        <w:r>
          <w:rPr>
            <w:color w:val="0000EE"/>
            <w:u w:val="single"/>
          </w:rPr>
          <w:t>https://evmagz.com/uk-awards-380-million-grant-to-agratas-for-somerset-battery-gigafactory/</w:t>
        </w:r>
      </w:hyperlink>
      <w:r>
        <w:rPr>
          <w:i/>
        </w:rPr>
        <w:t xml:space="preserve"> - - UK government grants £380 million to Agratas for a battery gigafactory in Somerset, supporting advanced manufacturing and EV supply chains. - The site, producing battery cells for JLR, is expected to become one of Europe’s largest gigafactories. - The project will generate an estimated £43 billion in economic value over 25 years and support 4,200 jobs. - The funding is part of a broader support package including £190 million for automotive sector and £47 million for battery R&amp;D. - The initiative aims to strengthen domestic EV manufacturing capacity and supply chains. 53. </w:t>
      </w:r>
      <w:hyperlink r:id="rId58">
        <w:r>
          <w:rPr>
            <w:color w:val="0000EE"/>
            <w:u w:val="single"/>
          </w:rPr>
          <w:t>https://evmagz.com/uk-awards-380-million-grant-to-agratas-for-somerset-battery-gigafactory/</w:t>
        </w:r>
      </w:hyperlink>
      <w:r>
        <w:rPr>
          <w:i/>
        </w:rPr>
        <w:t xml:space="preserve"> - * The UK government grants £380 million to Agratas for a battery gigafactory at Somerset, supporting 4,200 jobs and apprenticeships. * The project aims to produce battery cells for JLR and is part of a broader £700 million strategy to boost electric vehicle supply chains. * The gigafactory is expected to generate £43 billion in economic value over 25 years. * Government funding includes £190 million for the automotive sector and £47 million for battery R&amp;D. * The initiative supports suppliers transitioning to electric vehicle manufacturing and involves multiple industry projects. 54. </w:t>
      </w:r>
      <w:hyperlink r:id="rId58">
        <w:r>
          <w:rPr>
            <w:color w:val="0000EE"/>
            <w:u w:val="single"/>
          </w:rPr>
          <w:t>https://evmagz.com/uk-awards-380-million-grant-to-agratas-for-somerset-battery-gigafactory/</w:t>
        </w:r>
      </w:hyperlink>
      <w:r>
        <w:rPr>
          <w:i/>
        </w:rPr>
        <w:t xml:space="preserve"> - * The UK government grants £380 million to Agratas for a battery gigafactory in Somerset. * The project aims to produce battery cells for JLR and become one of Europe's largest gigafactories. * Expected to generate £43 billion in economic value over 25 years and support 4,200 jobs. * The grant is part of a broader package including support for automotive sector and battery R&amp;D. * The project aims to strengthen UK’s advanced manufacturing and electric vehicle supply chains. 55. </w:t>
      </w:r>
      <w:hyperlink r:id="rId59">
        <w:r>
          <w:rPr>
            <w:color w:val="0000EE"/>
            <w:u w:val="single"/>
          </w:rPr>
          <w:t>https://blog.upsbatterycenter.com/solid-polymer-electrolyte-material/</w:t>
        </w:r>
      </w:hyperlink>
      <w:r>
        <w:rPr>
          <w:i/>
        </w:rPr>
        <w:t xml:space="preserve"> - * Scientists at Brock University in Ontario, Canada, develop a new solid polymer electrolyte (SPE) material aimed at improving battery efficiency. * The SPE incorporates titanium carbide MXene to enhance ion transfer speed and strength. * The new membranes are more durable, stable under high temperature and humidity, and promote effective ion movement. * The research supports the development of safer, flexible, sustainable, solid-state lithium-ion batteries. 56. </w:t>
      </w:r>
      <w:hyperlink r:id="rId60">
        <w:r>
          <w:rPr>
            <w:color w:val="0000EE"/>
            <w:u w:val="single"/>
          </w:rPr>
          <w:t>https://www.globaltimes.cn/page/202604/1358782.shtml</w:t>
        </w:r>
      </w:hyperlink>
      <w:r>
        <w:rPr>
          <w:i/>
        </w:rPr>
        <w:t xml:space="preserve"> - * About 30 Chinese companies, including BYD, Geely, SAIC, and Li Auto, formed the Strategic Materials Innovation and Application Platform in Beijing to address critical material supply issues in EV manufacturing. * The platform aims to accelerate application of new materials, improve resource security, and enhance the domestic supply chain for EV components. * The initiative includes development of advanced materials such as single-wall carbon nanotubes and lighter composite parts, with potential carbon reduction of over 40%. * China relies heavily on foreign sources for key raw materials like lithium (over 60%) and nickel (over 90%) and has low domestic automotive chip usage (~20%). * The platform is part of China's strategic push for new materials, listed as an emerging industry in the 15th Five-Year Plan, with NEVs expected to dominate the market by 2030. 57. </w:t>
      </w:r>
      <w:hyperlink r:id="rId61">
        <w:r>
          <w:rPr>
            <w:color w:val="0000EE"/>
            <w:u w:val="single"/>
          </w:rPr>
          <w:t>https://vocal.media/futurism/battery-manufacturing-equipment-market-rapid-growth-at-23-0</w:t>
        </w:r>
      </w:hyperlink>
      <w:r>
        <w:rPr>
          <w:i/>
        </w:rPr>
        <w:t xml:space="preserve"> - * The global battery manufacturing equipment market is expected to grow from USD 20.7 billion in 2024 to USD 164.1 billion in 2034, at a CAGR of 23.0%. * Asia-Pacific (APAC) region led the market with over 43.8% share in 2024, driven by developments in China, South Korea, and Japan. * The market growth is supported by increased electric vehicle (EV) sales and battery demand surpassing 1 TWh in 2024. * NMC batteries dominated the market with over 42.9% share; coating and drying machines held more than 27.5% of the machine market. * The automotive sector captured over 66.1% of the battery manufacturing equipment market. * Major use cases include EV battery cell production, grid-scale energy storage, and gigafactory capacity expansion. * Notable company updates include Manz AG’s market challenges and Nordson Corporation’s strong revenue performance in 2024. 58. </w:t>
      </w:r>
      <w:hyperlink r:id="rId62">
        <w:r>
          <w:rPr>
            <w:color w:val="0000EE"/>
            <w:u w:val="single"/>
          </w:rPr>
          <w:t>https://wwwhatsnew.com/2026/04/13/coches-electricos-europa-guerra-iran-interes-dispara/</w:t>
        </w:r>
      </w:hyperlink>
      <w:r>
        <w:rPr>
          <w:i/>
        </w:rPr>
        <w:t xml:space="preserve"> - * La guerra en Irán ha llevado a un aumento en los precios de la gasolina en Europa, incrementando el interés por los vehículos eléctricos. * Los precios del combustible en Europa han subido desde el inicio del conflicto, afectando principalmente a países dependientes del petróleo del Golfo Pérsico. * La percepción de vulnerabilidad energética aumenta con el escalada de los precios de los carburantes. * La diferencia de coste por kilómetro favorece a los coches eléctricos, cuya compra aún supone un desembolso mayor inicialmente. * La autonomía media de los vehículos eléctricos supera los 500 km, y la infraestructura de carga rápida incrementa su disponibilidad. * La tecnología de baterías sigue avanzando, prometiendo mayor autonomía y menor coste en el futuro. * La tendencia hacia los coches eléctricos se fortalece por regulaciones de la UE, que prohíben la venta de nuevos coches con motor de combustión a partir de 2035. * En 2026, el mercado ofrece mayor variedad y precios más accesibles en vehículos eléctricos, impulsados por avances tecnológicos y precios competitivos chineses. * La dependencia de combustibles fósiles importados desde zonas geopolíticamente inestables es un riesgo estructural que la transición a eléctricos busca mitigar. 59. </w:t>
      </w:r>
      <w:hyperlink r:id="rId63">
        <w:r>
          <w:rPr>
            <w:color w:val="0000EE"/>
            <w:u w:val="single"/>
          </w:rPr>
          <w:t>https://www.thehindubusinessline.com/markets/how-govt-policy-initiatives-to-impact-shares-of-ev-makers-oil-exporters/article70856043.ece</w:t>
        </w:r>
      </w:hyperlink>
      <w:r>
        <w:rPr>
          <w:i/>
        </w:rPr>
        <w:t xml:space="preserve"> - * The Indian government increased windfall gains tax on export-bound diesel by over 158%, and on jet fuel by 42%, with immediate effect.</w:t>
      </w:r>
      <w:r>
        <w:t xml:space="preserve"> The revision aims to prevent exporters from profiteering due to price differences, not to boost revenue.</w:t>
      </w:r>
      <w:r>
        <w:rPr>
          <w:i/>
        </w:rPr>
        <w:t xml:space="preserve"> The government also drafted an EV policy restricting new registrations to electric three-wheelers from January 2027 and electric two-wheelers from April 2028.</w:t>
      </w:r>
      <w:r>
        <w:t xml:space="preserve"> The policy marks a move from incentives-led adoption to a deadline-driven transition, affecting shares of EV manufacturers and oil exporters.</w:t>
      </w:r>
      <w:r>
        <w:rPr>
          <w:i/>
        </w:rPr>
        <w:t xml:space="preserve"> The article was published on April 13, 2026, in India. 60. </w:t>
      </w:r>
      <w:hyperlink r:id="rId64">
        <w:r>
          <w:rPr>
            <w:color w:val="0000EE"/>
            <w:u w:val="single"/>
          </w:rPr>
          <w:t>https://macaudailytimes.com.mo/china-car-exports-surge-as-expectations-grow-for-ev-pivot-on-iran-war-energy-shock.html</w:t>
        </w:r>
      </w:hyperlink>
      <w:r>
        <w:rPr>
          <w:i/>
        </w:rPr>
        <w:t xml:space="preserve"> - • China’s passenger car exports increased by 82.4% YoY in March to around 748,000 vehicles. • Export of new energy passenger vehicles rose more than 140% in March from a year earlier to 363,000 units. • Chinese automakers like BYD and Geely expanded efforts in overseas markets amid global energy shocks and higher fuel prices. • Domestic vehicle sales in China declined 19.2% last month, the fifth consecutive month of year-on-year decline. • Industry analysts expect overseas sales growth to offset domestic weakness, with an estimated 20% or more growth in overseas sales this year. 61. </w:t>
      </w:r>
      <w:hyperlink r:id="rId65">
        <w:r>
          <w:rPr>
            <w:color w:val="0000EE"/>
            <w:u w:val="single"/>
          </w:rPr>
          <w:t>https://www.thailand-business-news.com/pr-news/connecting-the-globe-empowering-green-energy-china-international-battery-fair-2026-shapes-the-next-era-of-battery-technology-2</w:t>
        </w:r>
      </w:hyperlink>
      <w:r>
        <w:rPr>
          <w:i/>
        </w:rPr>
        <w:t xml:space="preserve"> - ['</w:t>
      </w:r>
      <w:r>
        <w:t xml:space="preserve"> The 18th China International Battery Fair (CIBF2026) will be held in Shenzhen from May 13–15, 2026, attracting over 3,100 exhibitors globally.', '</w:t>
      </w:r>
      <w:r>
        <w:rPr>
          <w:i/>
        </w:rPr>
        <w:t xml:space="preserve"> The event will showcase advancements in solid-state and sodium-ion batteries, energy storage, recycling technologies, and manufacturing equipment.', '</w:t>
      </w:r>
      <w:r>
        <w:t xml:space="preserve"> Over 2,000 experts and industry leaders are expected to attend, discussing policy, emerging technologies, and market trends.', '</w:t>
      </w:r>
      <w:r>
        <w:rPr>
          <w:i/>
        </w:rPr>
        <w:t xml:space="preserve"> The fair emphasises energy storage batteries, fuel cells, zero-carbon industrial parks, and low-emission development.', '</w:t>
      </w:r>
      <w:r>
        <w:t xml:space="preserve"> China’s battery exports in 2025 totalled 37.896 billion units valued at $82.279 billion, with a focus on power batteries and energy storage.'] 62. </w:t>
      </w:r>
      <w:hyperlink r:id="rId66">
        <w:r>
          <w:rPr>
            <w:color w:val="0000EE"/>
            <w:u w:val="single"/>
          </w:rPr>
          <w:t>https://batteriesnews.com/uk-awards-510-million-to-tata-agratas-for-somerset-ev-battery-gigafactory/</w:t>
        </w:r>
      </w:hyperlink>
      <w:r>
        <w:t xml:space="preserve"> - * The UK government awarded about £380 million ($510 million) to Agratas, Tata Group's battery arm, for a gigafactory in Somerset. * The funding is part of a broader £470 million government grant aimed at supporting EV battery production and supply chains. * The Somerset plant will have an expected capacity of about 40 gigawatt-hours and supply Jaguar Land Rover. * The project aims to support zero-emission vehicles, increase investment, create jobs, and enhance domestic EV manufacturing in Britain. 63. </w:t>
      </w:r>
      <w:hyperlink r:id="rId66">
        <w:r>
          <w:rPr>
            <w:color w:val="0000EE"/>
            <w:u w:val="single"/>
          </w:rPr>
          <w:t>https://batteriesnews.com/uk-awards-510-million-to-tata-agratas-for-somerset-ev-battery-gigafactory/</w:t>
        </w:r>
      </w:hyperlink>
      <w:r>
        <w:t xml:space="preserve"> - • The UK government awarded about 380 million pounds ($509.54 million) to Agratas, Tata Group's battery arm, for a gigafactory in Somerset. • The funding is part of a broader 470 million pound government grant aimed at supporting EV battery production. • The plant will have a capacity of about 40 gigawatt-hours and supply Jaguar Land Rover. • The investment aims to enhance domestic EV battery manufacturing, strengthen supply chains, and support jobs. • The grant was proposed last year by the Department for Business and Trade. 64. </w:t>
      </w:r>
      <w:hyperlink r:id="rId66">
        <w:r>
          <w:rPr>
            <w:color w:val="0000EE"/>
            <w:u w:val="single"/>
          </w:rPr>
          <w:t>https://batteriesnews.com/uk-awards-510-million-to-tata-agratas-for-somerset-ev-battery-gigafactory/</w:t>
        </w:r>
      </w:hyperlink>
      <w:r>
        <w:t xml:space="preserve"> - • UK awards approximately $510 million to Tata Agratas for a gigafactory in Somerset. • Funding supports the construction of Britain’s largest EV battery plant with about 40 GWh capacity. • The project aims to strengthen domestic EV battery production and supply chains. • Agratas is a battery arm of Tata Group supporting Tata Motors and Jaguar Land Rover. • The plant may supply Jaguar Land Rover and other carmakers, creating jobs. 65. </w:t>
      </w:r>
      <w:hyperlink r:id="rId67">
        <w:r>
          <w:rPr>
            <w:color w:val="0000EE"/>
            <w:u w:val="single"/>
          </w:rPr>
          <w:t>https://azat.tv/en/ev-infrastructure-growth-and-market-shifts-2026/</w:t>
        </w:r>
      </w:hyperlink>
      <w:r>
        <w:t xml:space="preserve"> - * Ionna reports reducing construction time for public EV charging stations to five business days through prefab manufacturing. * The electric vehicle industry is reaching a critical inflection point in April 2026, with infrastructure development speeding up. * Ionna aims to have 30,000 charging bays operational by 2030 to improve EV practicality. * Volvo's total global sales declined 11%, but electric vehicle sales increased 12% in Q1 2026. * Consumer interest remains robust, with Chinese electrified vehicle deliveries up 116%. 66. </w:t>
      </w:r>
      <w:hyperlink r:id="rId68">
        <w:r>
          <w:rPr>
            <w:color w:val="0000EE"/>
            <w:u w:val="single"/>
          </w:rPr>
          <w:t>https://www.ad-hoc-news.de/boerse/news/ueberblick/umicore-s-a-stock-be0974320526-why-battery-materials-exposure-matter/69132248</w:t>
        </w:r>
      </w:hyperlink>
      <w:r>
        <w:t xml:space="preserve"> - * As EV demand surges in the U.S., Umicore's specialised materials are increasingly important for battery supply chains. * The company supplies major battery makers in North America, benefiting indirectly from U.S. policies like the Inflation Reduction Act. * Umicore's divisions include Battery Materials, Clean Mobility, and Recycling, targeting the EV and hydrogen sectors. * The company’s products serve U.S. automakers such as Tesla, GM, Ford, with factories in Canada supporting North American demand. * Analysts view Umicore as a long-term play on electrification, with potential for margin expansion amid capacity growth. 67. </w:t>
      </w:r>
      <w:hyperlink r:id="rId69">
        <w:r>
          <w:rPr>
            <w:color w:val="0000EE"/>
            <w:u w:val="single"/>
          </w:rPr>
          <w:t>https://arynews.tv/pakistan-first-lithium-battery-production-plant-to-open-in-karachi</w:t>
        </w:r>
      </w:hyperlink>
      <w:r>
        <w:t xml:space="preserve"> - * Pakistan’s first national lithium-ion battery manufacturing policy for 2026–31 nears approval. * A lithium battery production plant in Karachi is set to become operational, focusing on EV batteries. * The plant will produce batteries for e-bikes, e-scooters, and electric vehicles, with an initial capacity of 4 megawatts. * The policy aims to promote local manufacturing and reduce reliance on imports, supporting energy storage for solar systems and EVs. * The plant is expected to start production within two to three months, supplying batteries for around 2,000 e-bikes and e-scooters monthly. 68. </w:t>
      </w:r>
      <w:hyperlink r:id="rId68">
        <w:r>
          <w:rPr>
            <w:color w:val="0000EE"/>
            <w:u w:val="single"/>
          </w:rPr>
          <w:t>https://www.ad-hoc-news.de/boerse/news/ueberblick/umicore-s-a-stock-be0974320526-why-battery-materials-exposure-matter/69132248</w:t>
        </w:r>
      </w:hyperlink>
      <w:r>
        <w:t xml:space="preserve"> - * As EV demand grows in the U.S., Umicore's role in battery materials becomes more significant for American investors. * The company supplies major battery makers serving U.S. markets, benefitting from U.S. policy incentives such as the Inflation Reduction Act. * Umicore's diversified model covers battery materials, clean mobility, and recycling, supporting growth in the U.S. EV ecosystem. * The company's products support U.S. automakers like Ford, Rivian, and GM, and benefit from rising EV adoption. * Industry drivers include EV penetration, critical mineral shortages, and global gigafactory expansion, with Umicore maintaining a competitive edge. 69. </w:t>
      </w:r>
      <w:hyperlink r:id="rId70">
        <w:r>
          <w:rPr>
            <w:color w:val="0000EE"/>
            <w:u w:val="single"/>
          </w:rPr>
          <w:t>https://lithium-news.com/record-lithium-carbonate-price-surge-threatens-battery-manufacturing-economics/</w:t>
        </w:r>
      </w:hyperlink>
      <w:r>
        <w:t xml:space="preserve"> - * The lithium carbonate price has more than tripled in the past eighteen months, impacting global battery production. * Major automakers like Tesla, Ford, and GM are seeking long-term supply contracts and exploring alternative chemistries. * Supply disruptions in Australia, Chile, and Argentina contribute to ongoing volatility. * Chinese battery manufacturers are investing in lithium recycling technologies amid rising costs. * The surge accelerates research into sodium-ion and solid-state batteries, with earlier production timelines. * Electric vehicle manufacturers are redesigning batteries to reduce lithium content, including revisiting LFP chemistries. * Energy storage projects face increased costs and may require redesign or cancellation, boosting interest in alternative storage tech. * Battery companies are vertically integrating supply chains, exemplified by Tesla’s mining assets involvement. * Countries like the EU and US are pursuing domestic lithium processing and mining projects to ensure supply. * Industry must innovate and diversify to navigate material cost inflation and support decarbonisation goals. 70. </w:t>
      </w:r>
      <w:hyperlink r:id="rId70">
        <w:r>
          <w:rPr>
            <w:color w:val="0000EE"/>
            <w:u w:val="single"/>
          </w:rPr>
          <w:t>https://lithium-news.com/record-lithium-carbonate-price-surge-threatens-battery-manufacturing-economics/</w:t>
        </w:r>
      </w:hyperlink>
      <w:r>
        <w:t xml:space="preserve"> - * Lithium carbonate prices have more than tripled over the past eighteen months, threatening battery manufacturing costs globally. * Major automakers like Tesla, Ford, and GM seek long-term supply contracts and alternative chemistries. * Supply disruptions from Australia, Chile, and Argentina are driven by environmental regulations and extreme weather. * Chinese battery manufacturers such as CATL and BYD invest in lithium recycling and explore alternative technologies. * Rising costs prompt redesigns in electric vehicle batteries and increased adoption of LFP chemistry and alternative storage technologies. * Battery firms are vertically integrating supply chains, with significant capital investments, to improve stability. * Countries like the US and EU are developing domestic lithium sources and processing capabilities due to resource concerns. * Industry faces a decade of volatility; success depends on innovation, diversification, and strategic partnerships. 71. </w:t>
      </w:r>
      <w:hyperlink r:id="rId71">
        <w:r>
          <w:rPr>
            <w:color w:val="0000EE"/>
            <w:u w:val="single"/>
          </w:rPr>
          <w:t>https://electriccarsreport.com/2026/04/us-ev-sales-drop-27-in-q1-as-market-adjusts-to-life-without-federal-incentives/</w:t>
        </w:r>
      </w:hyperlink>
      <w:r>
        <w:t xml:space="preserve"> - * U.S. EV sales fell 27% year-over-year in Q1, reflecting post-incentive market correction. * EV market share remained at 5.8%, below the 10.6% peak in Q3 2025. * Tesla's Model Y regained momentum, accounting for about one-third of EV sales. * Toyota, Cadillac, Rivian, and Lucid reported positive growth. * Rising fuel prices and lower EV prices, along with increasing used EV availability, may support market recovery. 72. </w:t>
      </w:r>
      <w:hyperlink r:id="rId72">
        <w:r>
          <w:rPr>
            <w:color w:val="0000EE"/>
            <w:u w:val="single"/>
          </w:rPr>
          <w:t>https://www.theindianpanorama.news/business/tesla-is-working-on-a-compact-suv-signalling-revival-of-affordable-ev-plans/</w:t>
        </w:r>
      </w:hyperlink>
      <w:r>
        <w:t xml:space="preserve"> - * Tesla is working on a smaller, cheaper electric SUV, with production considered in China, the US, and Europe. * The vehicle is expected to be 4.28 metres long, shorter than Tesla’s Model Y. * The development follows Elon Musk’s decision to shift focus away from low-cost EV projects towards robotaxis and humanoid robots. * The new SUV might support both human-driven and autonomous driving capabilities. * The strategy may represent a shift towards mass-market, human-driven EVs or fully autonomous models. 73. </w:t>
      </w:r>
      <w:hyperlink r:id="rId73">
        <w:r>
          <w:rPr>
            <w:color w:val="0000EE"/>
            <w:u w:val="single"/>
          </w:rPr>
          <w:t>https://www.globaltimes.cn/page/202604/1358732.shtml</w:t>
        </w:r>
      </w:hyperlink>
      <w:r>
        <w:t xml:space="preserve"> - * Wholesale sales of new-energy vehicles (NEV) in China are projected to grow by 13% year-on-year to 17.3 million units in 2026. * Total wholesale sales of automobiles in China are forecasted to reach 34.8 million in 2023, with 1% growth. * NEV output and sales in China for Q1 reached 2.97 million and 2.96 million units respectively. * Policy support measures, including trade-in programs and government funding, are expected to support market stability. * China is advancing autonomous-driving technology, with permits granted for Level-3 self-driving electric sedans; Chinese firms are expanding internationally, including Pony.ai’s robotaxi services in Croatia and WeRide’s project in Slovakia. 74. </w:t>
      </w:r>
      <w:hyperlink r:id="rId70">
        <w:r>
          <w:rPr>
            <w:color w:val="0000EE"/>
            <w:u w:val="single"/>
          </w:rPr>
          <w:t>https://lithium-news.com/record-lithium-carbonate-price-surge-threatens-battery-manufacturing-economics/</w:t>
        </w:r>
      </w:hyperlink>
      <w:r>
        <w:t xml:space="preserve"> - * Lithium carbonate prices have more than tripled over the past eighteen months, impacting electric vehicle (EV) and energy storage production worldwide. * Major automotive companies like Tesla, Ford, and General Motors are securing long-term supply contracts and exploring alternative battery chemistries. * Supply disruptions in lithium-producing regions such as Australia, Chile, and Argentina are driven by environmental regulations, weather events, and technical challenges. * Chinese manufacturers like CATL and BYD are investing in lithium recycling and shifting focus to alternative battery technologies. * The surge in lithium prices is prompting EV redesigns, shifts to lithium iron phosphate, and increased supply chain vertical integration. * Energy storage projects face economic challenges, prompting interest in other storage technologies. * Experts predict price volatility will continue for a decade due to long development timelines for new mines. * Countries are reassessing resource strategies, including US and EU initiatives to develop domestic lithium sources. * Industry leaders will innovate and diversify supply chains to adapt and remain competitive. 75. </w:t>
      </w:r>
      <w:hyperlink r:id="rId74">
        <w:r>
          <w:rPr>
            <w:color w:val="0000EE"/>
            <w:u w:val="single"/>
          </w:rPr>
          <w:t>https://www.cbsnews.com/news/byd-electric-vehicles-from-china/</w:t>
        </w:r>
      </w:hyperlink>
      <w:r>
        <w:t xml:space="preserve"> - * BYD, a Chinese car company, overtook Tesla as the world's top seller of fully-electric vehicles in 2022. * Justin Watson traded his Lexus for a BYD, citing quality improvements. * Alan Day Motor Group reports strong sales of Chinese cars. * China invests heavily in EV innovation, making cars cheaper and exporting batteries worldwide. * U.S. tariffs on Chinese EVs in 2024 hinder their market entry, with 100% tariffs doubling their cost. * China accounts for about half of new car sales with EVs, Norway has 97% of new cars sold are electric, US less than 10%. 76. </w:t>
      </w:r>
      <w:hyperlink r:id="rId75">
        <w:r>
          <w:rPr>
            <w:color w:val="0000EE"/>
            <w:u w:val="single"/>
          </w:rPr>
          <w:t>https://teslapodcast.libsyn.com/episode-558-teslas-more-affordable-model-2-might-be-happening-after-all</w:t>
        </w:r>
      </w:hyperlink>
      <w:r>
        <w:t xml:space="preserve"> - * Tesla is reportedly planning to produce a smaller, affordable SUV with a steering wheel and pedals. * A new report suggests Tesla's focus on affordable EVs remains active. * Major partner signs on to Tesla’s Terafab project. * Rivian R2's EPA-rated range exceeds original estimates. * The podcast discusses Tesla's EV strategies and new developments. 77. </w:t>
      </w:r>
      <w:hyperlink r:id="rId76">
        <w:r>
          <w:rPr>
            <w:color w:val="0000EE"/>
            <w:u w:val="single"/>
          </w:rPr>
          <w:t>https://www.cbsnews.com/video/chinese-electric-vehicles-pull-into-the-lead/</w:t>
        </w:r>
      </w:hyperlink>
      <w:r>
        <w:t xml:space="preserve"> - * Last year, Chinese car company BYD overtook Tesla as the world's top seller of fully electric vehicles. * The U.S. market remains largely closed to Chinese EVs. * The article examines China's investments in EV innovation and the potential impact of tariffs on American automakers. 78. </w:t>
      </w:r>
      <w:hyperlink r:id="rId77">
        <w:r>
          <w:rPr>
            <w:color w:val="0000EE"/>
            <w:u w:val="single"/>
          </w:rPr>
          <w:t>https://www.motorpasion.com/industria/oliver-blume-ceo-grupo-volkswagen-espana-no-mano-obra-barata-ejemplo-para-resto-europa</w:t>
        </w:r>
      </w:hyperlink>
      <w:r>
        <w:t xml:space="preserve"> - * Volkswagen is developing a new platform, MEB+, with an investment of €10 billion mainly in Spain, to produce electric models in Navarra and Martorell. * The company foresees a significant increase in electric vehicle production capacity in Spain, with potential to produce one million cars. * The group is launching new electric models, including the CUPRA Raval and others from Volkswagen, Skoda, and CUPRA, targeting the European market. * Oliver Blume, CEO of Volkswagen, highlights Spain as a model for industrial development and an example of successful investment in technology and technology deepening. * The group advocates for more flexible EU regulations on EVs and supports industry development and fair competition, especially against Chinese manufacturers. 79. </w:t>
      </w:r>
      <w:hyperlink r:id="rId78">
        <w:r>
          <w:rPr>
            <w:color w:val="0000EE"/>
            <w:u w:val="single"/>
          </w:rPr>
          <w:t>https://www.sustainabletimes.co.uk/post/agratas-lands-380-million-in-backing-from-the-uk-government-for-major-gigafactory-push</w:t>
        </w:r>
      </w:hyperlink>
      <w:r>
        <w:t xml:space="preserve"> - * The UK Department for Business and Trade grants £380 million to Agratas, owned by Tata Group, for a gigafactory in Somerset. * The facility aims to produce batteries for electric vehicles, with production expected by late 2027. * Around 4,200 jobs are projected to be created, alongside supply chain employment and apprenticeships. * The project is part of the UK government’s broader industrial strategy, including investments in innovation, skills, and manufacturing capacity. * Previous government backing includes a £1 billion commitment to AESC’s gigafactory, aiming to power 100,000 EVs annually. 80. </w:t>
      </w:r>
      <w:hyperlink r:id="rId78">
        <w:r>
          <w:rPr>
            <w:color w:val="0000EE"/>
            <w:u w:val="single"/>
          </w:rPr>
          <w:t>https://www.sustainabletimes.co.uk/post/agratas-lands-380-million-in-backing-from-the-uk-government-for-major-gigafactory-push</w:t>
        </w:r>
      </w:hyperlink>
      <w:r>
        <w:t xml:space="preserve"> - * The UK Department for Business and Trade announced a £380 million grant to support a gigafactory in Somerset, UK. * The factory will be built by Agratas, owned by the Tata Group, to produce electric vehicle batteries. * Production is expected to begin by late 2027 with a possible £4 billion investment. * The initiative aims to reduce battery import dependence and boost economic growth. * The project is part of the UK’s broader industrial strategy to support electric vehicle and battery manufacturing sectors. * Additional government funding and initiatives include investments in innovation, skills, and energy cost reductions. 81. </w:t>
      </w:r>
      <w:hyperlink r:id="rId78">
        <w:r>
          <w:rPr>
            <w:color w:val="0000EE"/>
            <w:u w:val="single"/>
          </w:rPr>
          <w:t>https://www.sustainabletimes.co.uk/post/agratas-lands-380-million-in-backing-from-the-uk-government-for-major-gigafactory-push</w:t>
        </w:r>
      </w:hyperlink>
      <w:r>
        <w:t xml:space="preserve"> - * The UK Department for Business and Trade announced a £380 million grant to support Agratas, a Tata Group battery company, for a gigafactory in Somerset. * The factory aims to boost domestic EV battery production, reduce import reliance, and generate up to £43 billion in economic growth across 25 years. * Expected to begin production by late 2027 with a potential £4 billion investment, creating approximately 4,200 jobs. * The project follows another UK gigafactory backed by £1 billion from the National Wealth Fund, targeting 100,000 EVs annually and 1,000 jobs. * The UK government is also investing in research, innovation, and digital technologies to support automotive sector competitiveness and skills development. 82. </w:t>
      </w:r>
      <w:hyperlink r:id="rId79">
        <w:r>
          <w:rPr>
            <w:color w:val="0000EE"/>
            <w:u w:val="single"/>
          </w:rPr>
          <w:t>https://ascii.jp/elem/000/004/390/4390954/?rss</w:t>
        </w:r>
      </w:hyperlink>
      <w:r>
        <w:t xml:space="preserve"> - * The Bangkok Motor Show was held from 23 March to 5 April 2026, showcasing the latest automotive trends in Thailand. * Thailand's auto industry relies heavily on Japanese brands, with about 70% market share, especially for pickup trucks. * The show acts as a crucial sales event, with up to 70,000 reservations annually, significantly impacting the domestic sales volume. * The dominant trend at the show was EVs, supported by government policies promoting electric vehicles, with sales projected to reach over 20% of new car sales by 2025. * Chinese brands, including BYD, CHERY, LEPAS, and others, are increasing their market share, now accounting for 20% of new passenger car sales, with many EV models competing to capture the market. 83. </w:t>
      </w:r>
      <w:hyperlink r:id="rId80">
        <w:r>
          <w:rPr>
            <w:color w:val="0000EE"/>
            <w:u w:val="single"/>
          </w:rPr>
          <w:t>https://skillings.net/us-elemental-nasdaq-listing-571m-spac-merger-and-2026-outlook-april-11th-2026/</w:t>
        </w:r>
      </w:hyperlink>
      <w:r>
        <w:t xml:space="preserve"> - * US Elemental to list on Nasdaq under 'ULIT' following a $571 million merger with Constellation Acquisition Corp. I. * Merger includes a $20 million to $30 million capital raise, with a $4 million PIPE from Antarctica Capital. * The McDermitt Lithium Project features 21.5 million tonnes of Lithium Carbonate Equivalent (LCE) and is a cornerstone of US EV supply chain development. * The project benefits from federal FAST-41 permitting support, improving environmental review transparency. * Lithium market rebounds by 40% in early 2026 due to supply attrition, advanced battery tech, and geopolitical reshoring efforts. 84. </w:t>
      </w:r>
      <w:hyperlink r:id="rId81">
        <w:r>
          <w:rPr>
            <w:color w:val="0000EE"/>
            <w:u w:val="single"/>
          </w:rPr>
          <w:t>https://www.mk.co.kr/en/business/12014640</w:t>
        </w:r>
      </w:hyperlink>
      <w:r>
        <w:t xml:space="preserve"> - * EcoPro Lithium, a subsidiary of EcoPro Innovation, receives CAD 6 million in research support from Canada's Ministry of Natural Resources. * The funding is part of Canada's Energy Innovation Program to build a battery supply chain and develop lithium metal cathodes. * EcoPro plans to demonstrate the lithium metal cathode process and build the entire value chain in Canada by March 2027. * EcoPro Group is also developing solid electrolytes, cathode materials for all-solid state batteries, and lithium sulfide, with a pilot facility producing 40 tons annually. * The company aims to lead the all-solid battery market through these developments. 85. </w:t>
      </w:r>
      <w:hyperlink r:id="rId82">
        <w:r>
          <w:rPr>
            <w:color w:val="0000EE"/>
            <w:u w:val="single"/>
          </w:rPr>
          <w:t>https://lithium-news.com/major-gigafactory-supply-deal-signals-transformative-shift-in-global-lithium-markets/</w:t>
        </w:r>
      </w:hyperlink>
      <w:r>
        <w:t xml:space="preserve"> - * Tesla signs a $15 billion gigafactory supply deal with Pilbara Minerals for lithium hydroxide, guaranteeing supply for a decade. * The agreement secures 300,000 tonnes of lithium hydroxide annually, supporting approximately 6 million electric vehicles per year. * The deal is the largest in industry history, influencing procurement strategies globally. * Pilbara Minerals commits to carbon-neutral extraction by 2030 using renewable energy. * Pilbara’s stock price increased by 34% following the announcement, highlighting market impact. * The agreement reflects a shift towards long-term supply contracts amid rising market demand and price volatility. * Technological advancements in lithium processing will increase yield and reduce environmental impacts. * The deal enhances supply security for Tesla, allowing stability in pricing and increased manufacturing capacity. * The shift influences global lithium market dynamics, with future industry-wide long-term contracts predicted. 86. </w:t>
      </w:r>
      <w:hyperlink r:id="rId83">
        <w:r>
          <w:rPr>
            <w:color w:val="0000EE"/>
            <w:u w:val="single"/>
          </w:rPr>
          <w:t>https://lithium-news.com/surging-lithium-hydroxide-premium-drives-global-price-revolution-across-battery-markets/</w:t>
        </w:r>
      </w:hyperlink>
      <w:r>
        <w:t xml:space="preserve"> - * The lithium hydroxide premium has widened against lithium carbonate, influencing global lithium market dynamics. * Battery manufacturers prefer lithium hydroxide for its superior quality in battery chemistries. * The premium averages between $3,000 to $8,000 per metric ton, with spikes during supply constraints. * Chinese companies like Ganfeng Lithium and Tianqi Lithium have invested in direct lithium hydroxide production. * Western governments and companies see control over lithium hydroxide supply as a national security issue. * Electric vehicle manufacturers, including Tesla and BYD, secure supply through long-term agreements. * Technological advances in lithium processing aim to impact future premium levels. * Financial markets monitor lithium hydroxide premiums as indicators of supply-demand health. * Higher premiums incentivise environmentally responsible lithium extraction methods. * The premium is expected to remain significant amid growing EV adoption and battery advancements. 87. </w:t>
      </w:r>
      <w:hyperlink r:id="rId82">
        <w:r>
          <w:rPr>
            <w:color w:val="0000EE"/>
            <w:u w:val="single"/>
          </w:rPr>
          <w:t>https://lithium-news.com/major-gigafactory-supply-deal-signals-transformative-shift-in-global-lithium-markets/</w:t>
        </w:r>
      </w:hyperlink>
      <w:r>
        <w:t xml:space="preserve"> - * Tesla announced a $15 billion gigafactory supply deal with Pilbara Minerals, guaranteeing lithium hydroxide supply for a decade. * The deal secures 300,000 tonnes of lithium hydroxide annually, supporting approximately 6 million EVs per year. * It represents the largest single contract in the lithium industry’s history and signals a fundamental change in supply chain strategies. * Pilbara Minerals commits to carbon-neutral extraction by 2030 and utilisation of renewable energy. * The deal led to a 34% stock surge for Pilbara Minerals and is prompting industry-wide long-term supply agreements. * Market dynamics shift towards stability, with increased competition and rising prices for lithium. * Long-term contracts are becoming the norm, reducing reliance on volatile spot markets. * Geopolitical stability in Australia makes it an attractive partner, influencing supply chain risk management. * Technological advancements due to the deal will improve extraction efficiency and sustainability. * The agreement enhances Tesla's capacity to expand EV production and accelerates the global transition to sustainable transportation. 88. </w:t>
      </w:r>
      <w:hyperlink r:id="rId84">
        <w:r>
          <w:rPr>
            <w:color w:val="0000EE"/>
            <w:u w:val="single"/>
          </w:rPr>
          <w:t>https://lithium-news.com/record-lithium-carbonate-price-surge-reshapes-global-battery-supply-chains/</w:t>
        </w:r>
      </w:hyperlink>
      <w:r>
        <w:t xml:space="preserve"> - * Lithium carbonate prices have increased by over 180% compared to the previous year, driven by supply constraints and soaring demand. * Major production regions, such as South America, face bottlenecks due to weather and infrastructure issues. * Asian and European automakers accelerate EV production, influencing demand. * Mining companies in Australia, Nevada, and Argentina are investing heavily in new extraction projects, with capacity increases taking 18-24 months. * Battery manufacturers like Tesla and CATL pursue vertical integration to control raw material supply. * Financial markets react with volatility, and investors explore alternative technologies amid market uncertainty. * Governments in North America and Europe initiate policies to develop domestic lithium supply chains amid geopolitical tensions. 89. </w:t>
      </w:r>
      <w:hyperlink r:id="rId85">
        <w:r>
          <w:rPr>
            <w:color w:val="0000EE"/>
            <w:u w:val="single"/>
          </w:rPr>
          <w:t>https://lithium-news.com/global-ev-demand-forecast-reshapes-green-energy-and-lithium-investment-strategies/</w:t>
        </w:r>
      </w:hyperlink>
      <w:r>
        <w:t xml:space="preserve"> - * The EV demand forecast suggests annual sales could reach 45 million units globally by 2030. * Manufacturers like Tesla, Ford, GM, Volkswagen, BYD, and NIO are competing and expanding into Western markets. * Lithium supply chain dynamics present investment opportunities due to capacity shortages and new extraction technologies. * Lithium prices surged over 400% between 2020 and 2022, with emerging players attracting capital. * Green energy infrastructure such as renewable power generation, charging networks, and grid modernisation is critical to supporting EV growth. * Investments in fast-charging tech, energy storage, and vehicle-to-grid solutions are vital for infrastructure development. 90. </w:t>
      </w:r>
      <w:hyperlink r:id="rId86">
        <w:r>
          <w:rPr>
            <w:color w:val="0000EE"/>
            <w:u w:val="single"/>
          </w:rPr>
          <w:t>https://lithium-news.com/rising-supply-deficit-warnings-drive-revolutionary-breakthroughs-in-lithium-extraction-technology/</w:t>
        </w:r>
      </w:hyperlink>
      <w:r>
        <w:t xml:space="preserve"> - * Supply deficit warnings from Goldman Sachs, Deutsche Bank, and Morgan Stanley have prompted increased investment in innovative lithium extraction technologies. * Direct lithium extraction (DLE) technology emerges as a major breakthrough, enabling faster recovery rates from lithium brine. * Companies like Summit Nanotech, Lilac Solutions, and ExxonMobil are developing unconventional lithium sources, including geothermal brine, spurred by supply concerns. * AI and machine learning applications accelerate efficiency and site identification in lithium extraction. * Industry efforts focus on environmentally sustainable methods amid increasing supply pressures. 91. </w:t>
      </w:r>
      <w:hyperlink r:id="rId87">
        <w:r>
          <w:rPr>
            <w:color w:val="0000EE"/>
            <w:u w:val="single"/>
          </w:rPr>
          <w:t>https://evmagz.com/byd-retains-china-nev-sales-lead-in-march-as-tesla-slips-to-fourth/</w:t>
        </w:r>
      </w:hyperlink>
      <w:r>
        <w:t xml:space="preserve"> - * BYD remained China’s top seller of new energy passenger vehicles in March, with 194,131 units sold, up 118.9% from February. * Tesla’s China retail sales in March were 56,107 units, up 46.9% from February but down 24.3% from a year earlier, placing it fourth in market share. * BYD's market share increased to 22.8% in March, while Tesla's market share decreased to 6.6%. * For the January-March period, BYD led with 377,004 units, and Tesla ranked fourth with 112,798 units. * In broader passenger car market, BYD ranked first in March and Geely led in January-March overall shares. 92. </w:t>
      </w:r>
      <w:hyperlink r:id="rId88">
        <w:r>
          <w:rPr>
            <w:color w:val="0000EE"/>
            <w:u w:val="single"/>
          </w:rPr>
          <w:t>https://evmagz.com/tesla-weighs-smaller-suv-below-model-y-reuters-reports/</w:t>
        </w:r>
      </w:hyperlink>
      <w:r>
        <w:t xml:space="preserve"> - * Tesla is evaluating a smaller electric SUV positioned below the Model Y, with potential development discussions happening in 2023. * The proposed compact SUV would be about 4.28 meters long, smaller than the Model Y. * Tesla is exploring a smaller battery pack to reduce costs, which may lower the vehicle's driving range. * Production could potentially start in 2027 at Tesla’s Giga Shanghai, with other sites possible later. * The project has not yet received final approval, and previous speculation about a low-cost Tesla model remains unconfirmed. 93. </w:t>
      </w:r>
      <w:hyperlink r:id="rId89">
        <w:r>
          <w:rPr>
            <w:color w:val="0000EE"/>
            <w:u w:val="single"/>
          </w:rPr>
          <w:t>https://dailypioneer.com/news/cm-rekha-earmarks-rs-3954-crore-outlay-for-new-ev-policy</w:t>
        </w:r>
      </w:hyperlink>
      <w:r>
        <w:t xml:space="preserve"> - * Chief Minister Rekha Gupta announced a total outlay of ₹3,954.25 crore for Delhi's Electric Vehicle (EV) policy 2026. * Draft policy invites stakeholders' suggestions within 30 days, focusing on fiscal incentives, infrastructure, and regulatory measures. * Implementation details include incentives for purchase, scrapping, and charging infrastructure, with Year-wise expenditure plan. * The policy mandates all government vehicle fleets, inter-state buses, and new registrations of three-wheelers and two-wheelers to be electric, with phased targets from 2027 to 2030. * Aims to promote clean, sustainable, and accessible transport in Delhi, with oversight committees and dedicated EV funds. 94. </w:t>
      </w:r>
      <w:hyperlink r:id="rId90">
        <w:r>
          <w:rPr>
            <w:color w:val="0000EE"/>
            <w:u w:val="single"/>
          </w:rPr>
          <w:t>https://www.fool.com/investing/2026/04/11/ev-sales-are-cratering-heres-why-im-holding-on-to/</w:t>
        </w:r>
      </w:hyperlink>
      <w:r>
        <w:t xml:space="preserve"> - * EV sales in the US declined 28% in the first quarter, with reports of 'cratering' and an emerging EV rust belt. * The US government tax credits that spurred EV growth have expired; emissions standards have been cut by the EPA. * Rivian's revenue increased 8% to $5.4 billion in 2025; net losses narrowed to $3.6 billion. * Rivian received a $2 billion investment from Volkswagen; launched a new R2 vehicle lineup scheduled for delivery later this year. * Rivian is positioned to compete as its lower-priced models will be comparable to average car prices, reducing dependence on incentives. 95. </w:t>
      </w:r>
      <w:hyperlink r:id="rId91">
        <w:r>
          <w:rPr>
            <w:color w:val="0000EE"/>
            <w:u w:val="single"/>
          </w:rPr>
          <w:t>https://www.unian.ua/curiosities/akumulyator-dlya-elektromobilya-vcheni-zrobili-proriv-13345989.html</w:t>
        </w:r>
      </w:hyperlink>
      <w:r>
        <w:t xml:space="preserve"> - * Researchers in China, from Nankai University, redesigned lithium-ion battery electrolytes, replacing graphite anodes with lithium metal. * The new design improves energy density, reduces thickness, and maintains performance at extreme cold temperatures. * Lab tests indicate batteries could deliver around 700 Wh/kg at room temperature and 400 Wh/kg at -50°C, outpacing current electric vehicle batteries. * The advances may extend drone and unmanned vehicle flight ranges and improve electric vehicle performance. * New battery designs address dendrite formation, decreasing short-circuit risk and improving safety. 96. </w:t>
      </w:r>
      <w:hyperlink r:id="rId92">
        <w:r>
          <w:rPr>
            <w:color w:val="0000EE"/>
            <w:u w:val="single"/>
          </w:rPr>
          <w:t>https://www.technetbooks.com/2026/04/tesla-budget-electric-vehicle.html</w:t>
        </w:r>
      </w:hyperlink>
      <w:r>
        <w:t xml:space="preserve"> - * Tesla plans to develop a budget electric vehicle targeted at $34,000, primarily for China, aiming for market entry before 2027. * The company has reversed its prior strategy of avoiding budget models, adapting to market demands. * The vehicle design includes a lightweight frame and smaller battery capacity, with reduced driving range. * Tesla faces operational challenges, including underperformance of the Cybertruck and autonomous taxi efforts. * Supply chain benefits are leveraged from Shanghai production for upcoming product launches.</w:t>
      </w:r>
      <w:r/>
    </w:p>
    <w:p>
      <w:r/>
      <w:r>
        <w:t xml:space="preserve">97. </w:t>
      </w:r>
      <w:hyperlink r:id="rId93">
        <w:r>
          <w:rPr>
            <w:color w:val="0000EE"/>
            <w:u w:val="single"/>
          </w:rPr>
          <w:t>https://thenewswheel.com/as-oil-routes-collapse-drivers-electric-vehicles/</w:t>
        </w:r>
      </w:hyperlink>
      <w:r>
        <w:t xml:space="preserve"> - * The conflict in the Strait of Hormuz caused global supply disruptions, impacting oil prices and exposing vulnerabilities. * High oil prices and reduced electric vehicle costs have increased consumer demand, with notable growth in markets like the UK, France, Australia, and Southeast Asia. * Electric vehicle infrastructure has doubled since 2022, with advancements in fast-charging technology reducing range anxiety. * Chinese manufacturers, such as BYD and Geely, are increasing exports amid slowing demand in China, while Western automakers face reduced EV investments due to weaker US demand. * Government policies, including tax reductions and credit systems, support EV adoption; rising key material costs pose challenges. * Electric vehicle demand is likely to persist based on past energy crises, despite potential oil price stabilisation. 98. </w:t>
      </w:r>
      <w:hyperlink r:id="rId94">
        <w:r>
          <w:rPr>
            <w:color w:val="0000EE"/>
            <w:u w:val="single"/>
          </w:rPr>
          <w:t>https://sigmaearth.com/teslas-new-compact-suv-could-arrive-at-a-price-below-34000/?utm_source=rss&amp;utm_medium=rss&amp;utm_campaign=teslas-new-compact-suv-could-arrive-at-a-price-below-34000</w:t>
        </w:r>
      </w:hyperlink>
      <w:r>
        <w:t xml:space="preserve"> - * Tesla plans to release a new affordable compact SUV with initial pricing estimated under $34,000. * The vehicle will be smaller, lighter, and cheaper than the Model Y, with a size of around 4.28 meters and weight of about 1.5 tonnes. * The new model will likely feature a reduced capacity battery pack and a single engine to cut costs. * Tesla benefits from manufacturing cost advantages in its Shanghai factory, which are 20–30% lower than in the US. * The move aims to address market demand for budget EVs, especially in emerging economies and in response to Chinese rivals like BYD. 99. </w:t>
      </w:r>
      <w:hyperlink r:id="rId95">
        <w:r>
          <w:rPr>
            <w:color w:val="0000EE"/>
            <w:u w:val="single"/>
          </w:rPr>
          <w:t>https://skillings.net/lithium-market-outlook-identifying-the-bottom-in-the-2026-cycle/</w:t>
        </w:r>
      </w:hyperlink>
      <w:r>
        <w:t xml:space="preserve"> - - The lithium market has recovered from the 2023-2025 downturn, with prices rising by 130% since the 2025 lows, reaching approximately $22,500 USD per tonne as of April 2026. - The market is transitioning from oversupply to potential deficit, driven by increased demand from EVs, stationary energy storage, and heavy-duty transport sectors. - Global EV sales are expected to surpass 25 million units in 2026, supported by affordability and market growth in North America, Europe, and China. - Significant growth in energy storage capacity, especially in North America and China, is exerting pressure on lithium supplies. - Analysts forecast a market deficit of 22,000 to 80,000 tonnes LCE, leading OEMs to prefer long-term agreements; geopolitical tensions and supply chain de-risking efforts are notable factors. 100. </w:t>
      </w:r>
      <w:hyperlink r:id="rId96">
        <w:r>
          <w:rPr>
            <w:color w:val="0000EE"/>
            <w:u w:val="single"/>
          </w:rPr>
          <w:t>https://thenewsmill.com/2026/04/delhi-government-invites-feedback-on-draft-ev-policy-aimed-at-electric-vehicle-adoption/</w:t>
        </w:r>
      </w:hyperlink>
      <w:r>
        <w:t xml:space="preserve"> - * The Delhi government has released its draft Electric Vehicle (EV) Policy 2026 for public consultation. * The policy mandates phased electrification of vehicles, including school buses and fleet aggregators, with targets up to 30% by March 2030. * It allocates Rs 3,954.25 crore for incentives, infrastructure, and scrapping, with phased purchase and scrapping incentives. * Incentives include tax exemptions, direct benefit transfers, and rebates on electric two-wheelers, three-wheelers, and cars. * The policy promotes recycling infrastructure, public charging stations, and electric vehicle adoption in government fleets. 101. </w:t>
      </w:r>
      <w:hyperlink r:id="rId97">
        <w:r>
          <w:rPr>
            <w:color w:val="0000EE"/>
            <w:u w:val="single"/>
          </w:rPr>
          <w:t>https://dei.com.sg/xev-will-launches-a-new-hardware-service-ev-model-in-europe-cutting-entry-costs-and-expanding-access-to-battery-swapping/</w:t>
        </w:r>
      </w:hyperlink>
      <w:r>
        <w:t xml:space="preserve"> - * XEV announces European rollout of its Customer-to-Manufacturer ecosystem, lowering EV entry costs by leasing batteries separately. 102. </w:t>
      </w:r>
      <w:hyperlink r:id="rId98">
        <w:r>
          <w:rPr>
            <w:color w:val="0000EE"/>
            <w:u w:val="single"/>
          </w:rPr>
          <w:t>https://www.eqmagpro.com/india-targets-complete-ev-battery-value-chain-within-2-3-years-to-boost-clean-mobility-eq/</w:t>
        </w:r>
      </w:hyperlink>
      <w:r>
        <w:t xml:space="preserve"> - • India plans to establish a full EV battery value chain within 2–3 years, focusing on mining, processing, cell manufacturing, and recycling. • The initiative aims to reduce import dependence and secure critical minerals like lithium, cobalt, nickel, and graphite. • Developing refining capacity and establishing gigafactories support domestic production and localisation. • Recycling infrastructure is included to promote sustainability and resource circularity. • Government policies and incentives are expected to enhance ecosystem growth and investment. • The strategy aligns with India’s EV adoption and clean energy goals, supporting industry growth and job creation. 103. </w:t>
      </w:r>
      <w:hyperlink r:id="rId99">
        <w:r>
          <w:rPr>
            <w:color w:val="0000EE"/>
            <w:u w:val="single"/>
          </w:rPr>
          <w:t>https://evmagz.com/cylib-joins-german-consortium-to-develop-sodium-ion-batteries-and-recycling-processes/</w:t>
        </w:r>
      </w:hyperlink>
      <w:r>
        <w:t xml:space="preserve"> - * German battery recycling company Cylib joins a consortium of 25 entities for the 'SIB:DE Entwicklung' project. * Project funded by Germany’s Federal Ministry for Research, Technology, and Space with 14.5 million euros, running from March 2026 to February 2029. * Focuses on developing sodium-ion battery technology and recycling processes, including large-format cells and recyclability methods. * Cylib leads recycling work with TU Braunschweig, exploring mechanical, hydrometallurgical, and direct recycling approaches. * The project aims to establish a circular sodium-ion value chain in Europe. 104. </w:t>
      </w:r>
      <w:hyperlink r:id="rId100">
        <w:r>
          <w:rPr>
            <w:color w:val="0000EE"/>
            <w:u w:val="single"/>
          </w:rPr>
          <w:t>https://evmagz.com/byds-denza-makes-european-debut-with-premium-ev-launch-in-paris/</w:t>
        </w:r>
      </w:hyperlink>
      <w:r>
        <w:t xml:space="preserve"> - * BYD introduced its ultra-fast charging technology to Europe during a launch event in Paris. * Denza unveiled new electric and hybrid models, including the Z9GT and D9 MPV. * The Z9GT features independent rear-wheel steering and can accelerate from 0 to 100 km/h in 2.7 seconds. * BYD showcased its 1,500-kilowatt flash-charging technology, capable of charging to 70% in five minutes. * The company plans to build 3,000 flash-charging stations in Europe and expand its retail network across over 30 European countries by 2026. 105. </w:t>
      </w:r>
      <w:hyperlink r:id="rId101">
        <w:r>
          <w:rPr>
            <w:color w:val="0000EE"/>
            <w:u w:val="single"/>
          </w:rPr>
          <w:t>https://www.focus.de/auto/mit-neuem-elektro-suv-bricht-mercedes-bisherigen-verkaufsrekord_691bedc6-bee7-4bde-8029-f1c56980c525.html</w:t>
        </w:r>
      </w:hyperlink>
      <w:r>
        <w:t xml:space="preserve"> - * Mercedes-Benz Group reports record sales in Q1 2026 with 499,700 vehicles sold, driven by a new electric GLC. * Electric vehicle sales increased by 9%, with strong demand for new models like the battery-powered CLA and the electric GLC. * In Europe, electric vehicle sales grew by 34% for the new CLA, and in Germany, by 36%; overall European growth was 7%. * US sales increased by 20%, whereas China saw a decline due to model phase-outs and macroeconomic factors. * The company maintains production at Rastatt and Bremen plants to meet demand for electric models. 106. </w:t>
      </w:r>
      <w:hyperlink r:id="rId102">
        <w:r>
          <w:rPr>
            <w:color w:val="0000EE"/>
            <w:u w:val="single"/>
          </w:rPr>
          <w:t>https://www.aol.com/solid-state-battery-thats-revolutionizing-163011963.html</w:t>
        </w:r>
      </w:hyperlink>
      <w:r>
        <w:t xml:space="preserve"> - * Donut Lab announces unveiling of a solid-state battery (SSB) claimed to be ready for mass production, with independent tests pending.</w:t>
      </w:r>
      <w:r>
        <w:rPr>
          <w:i/>
        </w:rPr>
        <w:t xml:space="preserve"> The battery reportedly charges from 0% to 100% in five minutes and can safely be charged to full capacity.</w:t>
      </w:r>
      <w:r>
        <w:t xml:space="preserve"> It has an energy density of 400 Wh/kg, surpassing other prototypes.</w:t>
      </w:r>
      <w:r>
        <w:rPr>
          <w:i/>
        </w:rPr>
        <w:t xml:space="preserve"> Donut Lab claims a lifespan of 100,000 cycles, significantly longer than lithium-ion batteries.</w:t>
      </w:r>
      <w:r>
        <w:t xml:space="preserve"> Independent tests by VTT Technical Research Centre of Finland are ongoing to verify claims.</w:t>
      </w:r>
      <w:r>
        <w:rPr>
          <w:i/>
        </w:rPr>
        <w:t xml:space="preserve"> The technology aims to address EV range anxiety, charging times, and battery weight issues.</w:t>
      </w:r>
      <w:r>
        <w:t xml:space="preserve"> Several automakers, including Mercedes-Benz and MG, are also developing solid-state battery technology. 107. </w:t>
      </w:r>
      <w:hyperlink r:id="rId103">
        <w:r>
          <w:rPr>
            <w:color w:val="0000EE"/>
            <w:u w:val="single"/>
          </w:rPr>
          <w:t>https://www.openpr.com/news/4465562/lithium-market-reaches-strategic-inflection-point-as-ev-scale</w:t>
        </w:r>
      </w:hyperlink>
      <w:r>
        <w:t xml:space="preserve"> - * The lithium market was valued at USD 9.3 billion in 2023 and is forecasted to reach USD 38.8 billion by 2031, with a CAGR of 19.5%. * Lithium demand in 2024 rose by nearly 30%, driven mainly by energy storage and electric vehicles. * Electric vehicle sales surpassed 17 million in 2024, with a forecast of over 20 million in 2025. * Lithium prices declined significantly in 2024, impacting project economics and supply chain discipline. * Major companies like SQM, Lithium Americas, Albemarle, and Ganfeng expanded operations and strategic positions in lithium supply and technology. * The market is shifting from scarcity to competitiveness, with increased focus on cost, project quality, and supply security. 108. </w:t>
      </w:r>
      <w:hyperlink r:id="rId104">
        <w:r>
          <w:rPr>
            <w:color w:val="0000EE"/>
            <w:u w:val="single"/>
          </w:rPr>
          <w:t>https://carnewschina.com/2026/04/11/chinas-sodium-batteries-switch-to-cheaper-longer-lasting-cathodes-as-older-chemistry-gradually-declines/</w:t>
        </w:r>
      </w:hyperlink>
      <w:r>
        <w:t xml:space="preserve"> - * Sodium-ion battery industry in China shows increased use of polyanion-based cathodes, especially NFPP, in 2026. * Energy storage demand influences cathode choice due to requirements for cycle life and safety. * Safety validation includes tests surviving exposure to temperatures up to 300°C. * Layered oxide cathodes face structural and cost constraints, limiting large-scale deployment. * Industry moves from lab validation to commercial trial phases with real-world applications. * Industry development remains segmented with multiple cathode formats for different applications. * Overall, sodium-ion batteries progress from validation to early deployment, supporting growth and safety improvements. 109. </w:t>
      </w:r>
      <w:hyperlink r:id="rId105">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110. </w:t>
      </w:r>
      <w:hyperlink r:id="rId105">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111. </w:t>
      </w:r>
      <w:hyperlink r:id="rId105">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112. </w:t>
      </w:r>
      <w:hyperlink r:id="rId106">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113. </w:t>
      </w:r>
      <w:hyperlink r:id="rId107">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114. </w:t>
      </w:r>
      <w:hyperlink r:id="rId108">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115. </w:t>
      </w:r>
      <w:hyperlink r:id="rId109">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116. </w:t>
      </w:r>
      <w:hyperlink r:id="rId110">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117. </w:t>
      </w:r>
      <w:hyperlink r:id="rId111">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118. </w:t>
      </w:r>
      <w:hyperlink r:id="rId112">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EV adoption displaces approximately 1.3 million barrels of oil per day in 2024, projected to reach 5 million by 2030.', '</w:t>
      </w:r>
      <w:r>
        <w:rPr>
          <w:i/>
        </w:rPr>
        <w:t xml:space="preserve">China leads in EV manufacturing, controlling key minerals, creating a competitive advantage and triggering protectionist policies.'] 119. </w:t>
      </w:r>
      <w:hyperlink r:id="rId113">
        <w:r>
          <w:rPr>
            <w:color w:val="0000EE"/>
            <w:u w:val="single"/>
          </w:rPr>
          <w:t>https://www.howtogeek.com/us-ev-sales-tanked-in-early-2026-except-for-tesla-and-toyota/</w:t>
        </w:r>
      </w:hyperlink>
      <w:r>
        <w:rPr>
          <w:i/>
        </w:rP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120. </w:t>
      </w:r>
      <w:hyperlink r:id="rId114">
        <w:r>
          <w:rPr>
            <w:color w:val="0000EE"/>
            <w:u w:val="single"/>
          </w:rPr>
          <w:t>https://lithium-news.com/record-investment-flows-drive-revolutionary-lithium-extraction-through-strategic-royalty-partnerships/</w:t>
        </w:r>
      </w:hyperlink>
      <w:r>
        <w:rPr>
          <w:i/>
        </w:rP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121. </w:t>
      </w:r>
      <w:hyperlink r:id="rId115">
        <w:r>
          <w:rPr>
            <w:color w:val="0000EE"/>
            <w:u w:val="single"/>
          </w:rPr>
          <w:t>https://lithium-news.com/critical-lithium-supply-deficit-warning-threatens-global-technology-revolution/</w:t>
        </w:r>
      </w:hyperlink>
      <w:r>
        <w:rPr>
          <w:i/>
        </w:rP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122. </w:t>
      </w:r>
      <w:hyperlink r:id="rId116">
        <w:r>
          <w:rPr>
            <w:color w:val="0000EE"/>
            <w:u w:val="single"/>
          </w:rPr>
          <w:t>https://www.mrw.co.uk/news/plymouth-battery-recycling-site-receives-18-5m-in-government-funds-10-04-2026/</w:t>
        </w:r>
      </w:hyperlink>
      <w:r>
        <w:rPr>
          <w:i/>
        </w:rP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123. </w:t>
      </w:r>
      <w:hyperlink r:id="rId117">
        <w:r>
          <w:rPr>
            <w:color w:val="0000EE"/>
            <w:u w:val="single"/>
          </w:rPr>
          <w:t>https://www.team-bhp.com/news/uk-tatas-battery-arm-gets-510-million-ev-battery-gigafactory</w:t>
        </w:r>
      </w:hyperlink>
      <w:r>
        <w:rPr>
          <w:i/>
        </w:rPr>
        <w:t xml:space="preserve"> - * The UK awarded $509.54 million to Tata Group’s Agratas for a gigafactory in Somerset, UK. 124. </w:t>
      </w:r>
      <w:hyperlink r:id="rId118">
        <w:r>
          <w:rPr>
            <w:color w:val="0000EE"/>
            <w:u w:val="single"/>
          </w:rPr>
          <w:t>https://eandt.theiet.org/2026/04/10/tata-group-secures-ps380m-uk-support-major-ev-battery-plant</w:t>
        </w:r>
      </w:hyperlink>
      <w:r>
        <w:rPr>
          <w:i/>
        </w:rP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125. </w:t>
      </w:r>
      <w:hyperlink r:id="rId119">
        <w:r>
          <w:rPr>
            <w:color w:val="0000EE"/>
            <w:u w:val="single"/>
          </w:rPr>
          <w:t>https://editorialge.com/ev-battery-recycling-challenges/</w:t>
        </w:r>
      </w:hyperlink>
      <w:r>
        <w:rPr>
          <w:i/>
        </w:rP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126. </w:t>
      </w:r>
      <w:hyperlink r:id="rId120">
        <w:r>
          <w:rPr>
            <w:color w:val="0000EE"/>
            <w:u w:val="single"/>
          </w:rPr>
          <w:t>https://www.pv-magazine.com/2026/04/10/sodium-ion-battery-study-claims-zero-thermal-runaway-breakthrough/</w:t>
        </w:r>
      </w:hyperlink>
      <w:r>
        <w:rPr>
          <w:i/>
        </w:rP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127. </w:t>
      </w:r>
      <w:hyperlink r:id="rId117">
        <w:r>
          <w:rPr>
            <w:color w:val="0000EE"/>
            <w:u w:val="single"/>
          </w:rPr>
          <w:t>https://www.team-bhp.com/news/uk-tatas-battery-arm-gets-510-million-ev-battery-gigafactory</w:t>
        </w:r>
      </w:hyperlink>
      <w:r>
        <w:rPr>
          <w:i/>
        </w:rP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128. </w:t>
      </w:r>
      <w:hyperlink r:id="rId121">
        <w:r>
          <w:rPr>
            <w:color w:val="0000EE"/>
            <w:u w:val="single"/>
          </w:rPr>
          <w:t>https://www.propertyweek.com/news/government-signs-off-on-380m-for-tatas-somerset-electric-car-battery-gigafactory</w:t>
        </w:r>
      </w:hyperlink>
      <w:r>
        <w:rPr>
          <w:i/>
        </w:rP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129. </w:t>
      </w:r>
      <w:hyperlink r:id="rId122">
        <w:r>
          <w:rPr>
            <w:color w:val="0000EE"/>
            <w:u w:val="single"/>
          </w:rPr>
          <w:t>https://electrek.co/2026/04/10/tesla-adds-sunwoda-fifth-global-battery-supplier-cost-pressure/</w:t>
        </w:r>
      </w:hyperlink>
      <w:r>
        <w:rPr>
          <w:i/>
        </w:rP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130. </w:t>
      </w:r>
      <w:hyperlink r:id="rId123">
        <w:r>
          <w:rPr>
            <w:color w:val="0000EE"/>
            <w:u w:val="single"/>
          </w:rPr>
          <w:t>http://prsync.com/marketsandmarkets-automotiveandtrasportation/global-e-motorcycle-market-growth-trends--forecast-analysis--5181339/</w:t>
        </w:r>
      </w:hyperlink>
      <w:r>
        <w:rPr>
          <w:i/>
        </w:rP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131. </w:t>
      </w:r>
      <w:hyperlink r:id="rId124">
        <w:r>
          <w:rPr>
            <w:color w:val="0000EE"/>
            <w:u w:val="single"/>
          </w:rPr>
          <w:t>https://www.energy-storage.news/american-battery-factory-lion-energy-form-partnership-for-us-made-lfp-bess-equipment/</w:t>
        </w:r>
      </w:hyperlink>
      <w:r>
        <w:rPr>
          <w:i/>
        </w:rP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132. </w:t>
      </w:r>
      <w:hyperlink r:id="rId125">
        <w:r>
          <w:rPr>
            <w:color w:val="0000EE"/>
            <w:u w:val="single"/>
          </w:rPr>
          <w:t>https://www.independent.co.uk/cars/electric-vehicles/tesla-new-electric-vehicle-ev-b2955260.html</w:t>
        </w:r>
      </w:hyperlink>
      <w:r>
        <w:rPr>
          <w:i/>
        </w:rP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133. </w:t>
      </w:r>
      <w:hyperlink r:id="rId126">
        <w:r>
          <w:rPr>
            <w:color w:val="0000EE"/>
            <w:u w:val="single"/>
          </w:rPr>
          <w:t>https://www.newswire.com/news/elektros-highlights-strategic-lithium-opportunity-in-2026-as-global-demand</w:t>
        </w:r>
      </w:hyperlink>
      <w:r>
        <w:rPr>
          <w:i/>
        </w:rPr>
        <w:t xml:space="preserve"> - ['</w:t>
      </w:r>
      <w:r>
        <w:t xml:space="preserve"> Elektros Inc. releases its 2026 lithium market outlook, citing tightening supply and accelerating demand driven by electrification and energy storage.', '</w:t>
      </w:r>
      <w:r>
        <w:rPr>
          <w:i/>
        </w:rPr>
        <w:t xml:space="preserve"> Lithium carbonate prices increase from $17,000 to approximately $22,970 per metric ton, with forecasts indicating a potential deficit of 22,000 to 80,000 metric tons by 2026.', '</w:t>
      </w:r>
      <w:r>
        <w:t xml:space="preserve"> Global lithium demand expected to grow about 14% in 2026, mainly due to electric vehicle adoption and energy storage expansion.', '</w:t>
      </w:r>
      <w:r>
        <w:rPr>
          <w:i/>
        </w:rPr>
        <w:t xml:space="preserve"> Elektros positions itself as a lithium producer in Africa, amidst geopolitical and regulatory uncertainties affecting supply timelines.', '</w:t>
      </w:r>
      <w:r>
        <w:t xml:space="preserve"> The company explores artisanal hard-rock lithium mining in Sierra Leone, with exports aimed at US refining partners.'] 134. </w:t>
      </w:r>
      <w:hyperlink r:id="rId127">
        <w:r>
          <w:rPr>
            <w:color w:val="0000EE"/>
            <w:u w:val="single"/>
          </w:rPr>
          <w:t>https://www.chinadailyasia.com/hk/article/631797</w:t>
        </w:r>
      </w:hyperlink>
      <w: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135. </w:t>
      </w:r>
      <w:hyperlink r:id="rId128">
        <w:r>
          <w:rPr>
            <w:color w:val="0000EE"/>
            <w:u w:val="single"/>
          </w:rPr>
          <w:t>https://www.ad-hoc-news.de/boerse/news/ueberblick/kontrolmatik-teknoloji-stock-what-investors-need-to-know-about-this/69117488</w:t>
        </w:r>
      </w:hyperlink>
      <w: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136. </w:t>
      </w:r>
      <w:hyperlink r:id="rId129">
        <w:r>
          <w:rPr>
            <w:color w:val="0000EE"/>
            <w:u w:val="single"/>
          </w:rPr>
          <w:t>https://www.automotiveworld.com/news/altilium-secures-18-5m-to-build-uk-ev-battery-refinery/</w:t>
        </w:r>
      </w:hyperlink>
      <w: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137. </w:t>
      </w:r>
      <w:hyperlink r:id="rId130">
        <w:r>
          <w:rPr>
            <w:color w:val="0000EE"/>
            <w:u w:val="single"/>
          </w:rPr>
          <w:t>https://stratnewsglobal.com/european-union/europe-us-close-to-agreement-on-producing-securing-critical-minerals/</w:t>
        </w:r>
      </w:hyperlink>
      <w: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138. </w:t>
      </w:r>
      <w:hyperlink r:id="rId131">
        <w:r>
          <w:rPr>
            <w:color w:val="0000EE"/>
            <w:u w:val="single"/>
          </w:rPr>
          <w:t>https://resource-recycling.com/e-scrap/2026/04/10/german-demo-plant-targets-lithium-recovery-from-battery-scrap/</w:t>
        </w:r>
      </w:hyperlink>
      <w: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139. </w:t>
      </w:r>
      <w:hyperlink r:id="rId132">
        <w:r>
          <w:rPr>
            <w:color w:val="0000EE"/>
            <w:u w:val="single"/>
          </w:rPr>
          <w:t>https://editorialge.com/business-case-for-fleet-electrification/</w:t>
        </w:r>
      </w:hyperlink>
      <w: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140. </w:t>
      </w:r>
      <w:hyperlink r:id="rId132">
        <w:r>
          <w:rPr>
            <w:color w:val="0000EE"/>
            <w:u w:val="single"/>
          </w:rPr>
          <w:t>https://editorialge.com/business-case-for-fleet-electrification/</w:t>
        </w:r>
      </w:hyperlink>
      <w: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141. </w:t>
      </w:r>
      <w:hyperlink r:id="rId133">
        <w:r>
          <w:rPr>
            <w:color w:val="0000EE"/>
            <w:u w:val="single"/>
          </w:rPr>
          <w:t>https://paultan.org/2026/04/10/byd-details-global-1500-kw-flash-charging-network-6000-stations-outside-china-by-2027-bess-support/</w:t>
        </w:r>
      </w:hyperlink>
      <w: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142. </w:t>
      </w:r>
      <w:hyperlink r:id="rId134">
        <w:r>
          <w:rPr>
            <w:color w:val="0000EE"/>
            <w:u w:val="single"/>
          </w:rPr>
          <w:t>https://www.just-auto.com/news/south-korean-vehicle-import-sales-surge-35-in-march/</w:t>
        </w:r>
      </w:hyperlink>
      <w: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143. </w:t>
      </w:r>
      <w:hyperlink r:id="rId135">
        <w:r>
          <w:rPr>
            <w:color w:val="0000EE"/>
            <w:u w:val="single"/>
          </w:rPr>
          <w:t>https://www.marketdataforecast.com/market-reports/europe-electric-vehicle-charger-market</w:t>
        </w:r>
      </w:hyperlink>
      <w: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144. </w:t>
      </w:r>
      <w:hyperlink r:id="rId136">
        <w:r>
          <w:rPr>
            <w:color w:val="0000EE"/>
            <w:u w:val="single"/>
          </w:rPr>
          <w:t>https://www.innovationnewsnetwork.com/uk-gigafactory-investment-advanced-manufacturing/68475/?utm_source=rss&amp;utm_medium=rss&amp;utm_campaign=uk-gigafactory-investment-advanced-manufacturing</w:t>
        </w:r>
      </w:hyperlink>
      <w: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145. </w:t>
      </w:r>
      <w:hyperlink r:id="rId137">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146. </w:t>
      </w:r>
      <w:hyperlink r:id="rId138">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147. </w:t>
      </w:r>
      <w:hyperlink r:id="rId139">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148. </w:t>
      </w:r>
      <w:hyperlink r:id="rId139">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149. </w:t>
      </w:r>
      <w:hyperlink r:id="rId140">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150. </w:t>
      </w:r>
      <w:hyperlink r:id="rId141">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151. </w:t>
      </w:r>
      <w:hyperlink r:id="rId140">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152. </w:t>
      </w:r>
      <w:hyperlink r:id="rId142">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153. </w:t>
      </w:r>
      <w:hyperlink r:id="rId143">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154. </w:t>
      </w:r>
      <w:hyperlink r:id="rId144">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155. </w:t>
      </w:r>
      <w:hyperlink r:id="rId145">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156. </w:t>
      </w:r>
      <w:hyperlink r:id="rId146">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157. </w:t>
      </w:r>
      <w:hyperlink r:id="rId147">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158. </w:t>
      </w:r>
      <w:hyperlink r:id="rId148">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159. </w:t>
      </w:r>
      <w:hyperlink r:id="rId149">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160. </w:t>
      </w:r>
      <w:hyperlink r:id="rId150">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161. </w:t>
      </w:r>
      <w:hyperlink r:id="rId146">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162. </w:t>
      </w:r>
      <w:hyperlink r:id="rId151">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163. </w:t>
      </w:r>
      <w:hyperlink r:id="rId146">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164. </w:t>
      </w:r>
      <w:hyperlink r:id="rId147">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165. </w:t>
      </w:r>
      <w:hyperlink r:id="rId152">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166. </w:t>
      </w:r>
      <w:hyperlink r:id="rId153">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167. </w:t>
      </w:r>
      <w:hyperlink r:id="rId154">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168. </w:t>
      </w:r>
      <w:hyperlink r:id="rId155">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169. </w:t>
      </w:r>
      <w:hyperlink r:id="rId156">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170. </w:t>
      </w:r>
      <w:hyperlink r:id="rId157">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171. </w:t>
      </w:r>
      <w:hyperlink r:id="rId158">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172. </w:t>
      </w:r>
      <w:hyperlink r:id="rId159">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173. </w:t>
      </w:r>
      <w:hyperlink r:id="rId160">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174. </w:t>
      </w:r>
      <w:hyperlink r:id="rId161">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175. </w:t>
      </w:r>
      <w:hyperlink r:id="rId162">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176. </w:t>
      </w:r>
      <w:hyperlink r:id="rId163">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177. </w:t>
      </w:r>
      <w:hyperlink r:id="rId164">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178. </w:t>
      </w:r>
      <w:hyperlink r:id="rId165">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179. </w:t>
      </w:r>
      <w:hyperlink r:id="rId166">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180. </w:t>
      </w:r>
      <w:hyperlink r:id="rId166">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181. </w:t>
      </w:r>
      <w:hyperlink r:id="rId167">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182. </w:t>
      </w:r>
      <w:hyperlink r:id="rId168">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183. </w:t>
      </w:r>
      <w:hyperlink r:id="rId169">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184. </w:t>
      </w:r>
      <w:hyperlink r:id="rId170">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185. </w:t>
      </w:r>
      <w:hyperlink r:id="rId171">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186. </w:t>
      </w:r>
      <w:hyperlink r:id="rId172">
        <w:r>
          <w:rPr>
            <w:color w:val="0000EE"/>
            <w:u w:val="single"/>
          </w:rPr>
          <w:t>https://cleantechnica.com/2026/04/08/kia-ev2-production-begins-in-europe/</w:t>
        </w:r>
      </w:hyperlink>
      <w:r>
        <w:t xml:space="preserve"> - * Kia started producing the EV2 in Žilina, Slovakia, aimed at the European market. 187. </w:t>
      </w:r>
      <w:hyperlink r:id="rId173">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188. </w:t>
      </w:r>
      <w:hyperlink r:id="rId174">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189. </w:t>
      </w:r>
      <w:hyperlink r:id="rId175">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190. </w:t>
      </w:r>
      <w:hyperlink r:id="rId176">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191. </w:t>
      </w:r>
      <w:hyperlink r:id="rId175">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192. </w:t>
      </w:r>
      <w:hyperlink r:id="rId177">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193. </w:t>
      </w:r>
      <w:hyperlink r:id="rId178">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194. </w:t>
      </w:r>
      <w:hyperlink r:id="rId179">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195. </w:t>
      </w:r>
      <w:hyperlink r:id="rId180">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196. </w:t>
      </w:r>
      <w:hyperlink r:id="rId181">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197. </w:t>
      </w:r>
      <w:hyperlink r:id="rId182">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198. </w:t>
      </w:r>
      <w:hyperlink r:id="rId183">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199. </w:t>
      </w:r>
      <w:hyperlink r:id="rId184">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200. </w:t>
      </w:r>
      <w:hyperlink r:id="rId185">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201. </w:t>
      </w:r>
      <w:hyperlink r:id="rId186">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202. </w:t>
      </w:r>
      <w:hyperlink r:id="rId187">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203. </w:t>
      </w:r>
      <w:hyperlink r:id="rId188">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204. </w:t>
      </w:r>
      <w:hyperlink r:id="rId189">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205. </w:t>
      </w:r>
      <w:hyperlink r:id="rId190">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206. </w:t>
      </w:r>
      <w:hyperlink r:id="rId191">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207. </w:t>
      </w:r>
      <w:hyperlink r:id="rId192">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208. </w:t>
      </w:r>
      <w:hyperlink r:id="rId193">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209. </w:t>
      </w:r>
      <w:hyperlink r:id="rId194">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210. </w:t>
      </w:r>
      <w:hyperlink r:id="rId195">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211. </w:t>
      </w:r>
      <w:hyperlink r:id="rId196">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212. </w:t>
      </w:r>
      <w:hyperlink r:id="rId197">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213. </w:t>
      </w:r>
      <w:hyperlink r:id="rId198">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214. </w:t>
      </w:r>
      <w:hyperlink r:id="rId199">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215. </w:t>
      </w:r>
      <w:hyperlink r:id="rId200">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216. </w:t>
      </w:r>
      <w:hyperlink r:id="rId201">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217. </w:t>
      </w:r>
      <w:hyperlink r:id="rId202">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218. </w:t>
      </w:r>
      <w:hyperlink r:id="rId203">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219. </w:t>
      </w:r>
      <w:hyperlink r:id="rId204">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220. </w:t>
      </w:r>
      <w:hyperlink r:id="rId205">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221. </w:t>
      </w:r>
      <w:hyperlink r:id="rId206">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222. </w:t>
      </w:r>
      <w:hyperlink r:id="rId207">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223. </w:t>
      </w:r>
      <w:hyperlink r:id="rId208">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224. </w:t>
      </w:r>
      <w:hyperlink r:id="rId209">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225. </w:t>
      </w:r>
      <w:hyperlink r:id="rId210">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226. </w:t>
      </w:r>
      <w:hyperlink r:id="rId211">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227. </w:t>
      </w:r>
      <w:hyperlink r:id="rId212">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228. </w:t>
      </w:r>
      <w:hyperlink r:id="rId213">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229. </w:t>
      </w:r>
      <w:hyperlink r:id="rId214">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230. </w:t>
      </w:r>
      <w:hyperlink r:id="rId215">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231. </w:t>
      </w:r>
      <w:hyperlink r:id="rId216">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232. </w:t>
      </w:r>
      <w:hyperlink r:id="rId217">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233. </w:t>
      </w:r>
      <w:hyperlink r:id="rId218">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234. </w:t>
      </w:r>
      <w:hyperlink r:id="rId219">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235. </w:t>
      </w:r>
      <w:hyperlink r:id="rId220">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236. </w:t>
      </w:r>
      <w:hyperlink r:id="rId221">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237. </w:t>
      </w:r>
      <w:hyperlink r:id="rId222">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238. </w:t>
      </w:r>
      <w:hyperlink r:id="rId223">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239. </w:t>
      </w:r>
      <w:hyperlink r:id="rId224">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240. </w:t>
      </w:r>
      <w:hyperlink r:id="rId224">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241. </w:t>
      </w:r>
      <w:hyperlink r:id="rId225">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242. </w:t>
      </w:r>
      <w:hyperlink r:id="rId226">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243. </w:t>
      </w:r>
      <w:hyperlink r:id="rId227">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244. </w:t>
      </w:r>
      <w:hyperlink r:id="rId228">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245. </w:t>
      </w:r>
      <w:hyperlink r:id="rId229">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246. </w:t>
      </w:r>
      <w:hyperlink r:id="rId230">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247. </w:t>
      </w:r>
      <w:hyperlink r:id="rId231">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248. </w:t>
      </w:r>
      <w:hyperlink r:id="rId232">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249. </w:t>
      </w:r>
      <w:hyperlink r:id="rId233">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250. </w:t>
      </w:r>
      <w:hyperlink r:id="rId234">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251. </w:t>
      </w:r>
      <w:hyperlink r:id="rId235">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252. </w:t>
      </w:r>
      <w:hyperlink r:id="rId236">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253. </w:t>
      </w:r>
      <w:hyperlink r:id="rId237">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254. </w:t>
      </w:r>
      <w:hyperlink r:id="rId238">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255. </w:t>
      </w:r>
      <w:hyperlink r:id="rId239">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256. </w:t>
      </w:r>
      <w:hyperlink r:id="rId240">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257. </w:t>
      </w:r>
      <w:hyperlink r:id="rId241">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258. </w:t>
      </w:r>
      <w:hyperlink r:id="rId242">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259. </w:t>
      </w:r>
      <w:hyperlink r:id="rId243">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260. </w:t>
      </w:r>
      <w:hyperlink r:id="rId244">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261. </w:t>
      </w:r>
      <w:hyperlink r:id="rId245">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262. </w:t>
      </w:r>
      <w:hyperlink r:id="rId246">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263. </w:t>
      </w:r>
      <w:hyperlink r:id="rId247">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264. </w:t>
      </w:r>
      <w:hyperlink r:id="rId248">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265. </w:t>
      </w:r>
      <w:hyperlink r:id="rId249">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266. </w:t>
      </w:r>
      <w:hyperlink r:id="rId250">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267. </w:t>
      </w:r>
      <w:hyperlink r:id="rId251">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268. </w:t>
      </w:r>
      <w:hyperlink r:id="rId252">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269. </w:t>
      </w:r>
      <w:hyperlink r:id="rId253">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270. </w:t>
      </w:r>
      <w:hyperlink r:id="rId254">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271. </w:t>
      </w:r>
      <w:hyperlink r:id="rId255">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272. </w:t>
      </w:r>
      <w:hyperlink r:id="rId256">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273. </w:t>
      </w:r>
      <w:hyperlink r:id="rId257">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274. </w:t>
      </w:r>
      <w:hyperlink r:id="rId258">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275. </w:t>
      </w:r>
      <w:hyperlink r:id="rId259">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276. </w:t>
      </w:r>
      <w:hyperlink r:id="rId260">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277. </w:t>
      </w:r>
      <w:hyperlink r:id="rId261">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278. </w:t>
      </w:r>
      <w:hyperlink r:id="rId262">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279. </w:t>
      </w:r>
      <w:hyperlink r:id="rId263">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280. </w:t>
      </w:r>
      <w:hyperlink r:id="rId264">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281. </w:t>
      </w:r>
      <w:hyperlink r:id="rId265">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282. </w:t>
      </w:r>
      <w:hyperlink r:id="rId263">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283. </w:t>
      </w:r>
      <w:hyperlink r:id="rId266">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284. </w:t>
      </w:r>
      <w:hyperlink r:id="rId263">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285. </w:t>
      </w:r>
      <w:hyperlink r:id="rId267">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286. </w:t>
      </w:r>
      <w:hyperlink r:id="rId268">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287. </w:t>
      </w:r>
      <w:hyperlink r:id="rId269">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288. </w:t>
      </w:r>
      <w:hyperlink r:id="rId270">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289. </w:t>
      </w:r>
      <w:hyperlink r:id="rId271">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290. </w:t>
      </w:r>
      <w:hyperlink r:id="rId272">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291. </w:t>
      </w:r>
      <w:hyperlink r:id="rId273">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292. </w:t>
      </w:r>
      <w:hyperlink r:id="rId274">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293. </w:t>
      </w:r>
      <w:hyperlink r:id="rId275">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294. </w:t>
      </w:r>
      <w:hyperlink r:id="rId276">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295. </w:t>
      </w:r>
      <w:hyperlink r:id="rId277">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296. </w:t>
      </w:r>
      <w:hyperlink r:id="rId278">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297. </w:t>
      </w:r>
      <w:hyperlink r:id="rId279">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298. </w:t>
      </w:r>
      <w:hyperlink r:id="rId280">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299. </w:t>
      </w:r>
      <w:hyperlink r:id="rId281">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300. </w:t>
      </w:r>
      <w:hyperlink r:id="rId282">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301. </w:t>
      </w:r>
      <w:hyperlink r:id="rId283">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302. </w:t>
      </w:r>
      <w:hyperlink r:id="rId284">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303. </w:t>
      </w:r>
      <w:hyperlink r:id="rId285">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304. </w:t>
      </w:r>
      <w:hyperlink r:id="rId286">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305. </w:t>
      </w:r>
      <w:hyperlink r:id="rId287">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306. </w:t>
      </w:r>
      <w:hyperlink r:id="rId288">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307. </w:t>
      </w:r>
      <w:hyperlink r:id="rId289">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308. </w:t>
      </w:r>
      <w:hyperlink r:id="rId290">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309. </w:t>
      </w:r>
      <w:hyperlink r:id="rId291">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310. </w:t>
      </w:r>
      <w:hyperlink r:id="rId292">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311. </w:t>
      </w:r>
      <w:hyperlink r:id="rId293">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312. </w:t>
      </w:r>
      <w:hyperlink r:id="rId294">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313. </w:t>
      </w:r>
      <w:hyperlink r:id="rId295">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314. </w:t>
      </w:r>
      <w:hyperlink r:id="rId296">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315. </w:t>
      </w:r>
      <w:hyperlink r:id="rId297">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316. </w:t>
      </w:r>
      <w:hyperlink r:id="rId298">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317. </w:t>
      </w:r>
      <w:hyperlink r:id="rId299">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318. </w:t>
      </w:r>
      <w:hyperlink r:id="rId300">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319. </w:t>
      </w:r>
      <w:hyperlink r:id="rId301">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320. </w:t>
      </w:r>
      <w:hyperlink r:id="rId302">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321. </w:t>
      </w:r>
      <w:hyperlink r:id="rId303">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322. </w:t>
      </w:r>
      <w:hyperlink r:id="rId304">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323. </w:t>
      </w:r>
      <w:hyperlink r:id="rId305">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324. </w:t>
      </w:r>
      <w:hyperlink r:id="rId306">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325. </w:t>
      </w:r>
      <w:hyperlink r:id="rId307">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326. </w:t>
      </w:r>
      <w:hyperlink r:id="rId308">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M9 327. </w:t>
      </w:r>
      <w:hyperlink r:id="rId309">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328. </w:t>
      </w:r>
      <w:hyperlink r:id="rId309">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329. </w:t>
      </w:r>
      <w:hyperlink r:id="rId310">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330. </w:t>
      </w:r>
      <w:hyperlink r:id="rId311">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331. </w:t>
      </w:r>
      <w:hyperlink r:id="rId312">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332. </w:t>
      </w:r>
      <w:hyperlink r:id="rId313">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333. </w:t>
      </w:r>
      <w:hyperlink r:id="rId314">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334. </w:t>
      </w:r>
      <w:hyperlink r:id="rId315">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335. </w:t>
      </w:r>
      <w:hyperlink r:id="rId316">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336. </w:t>
      </w:r>
      <w:hyperlink r:id="rId317">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337. </w:t>
      </w:r>
      <w:hyperlink r:id="rId318">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338. </w:t>
      </w:r>
      <w:hyperlink r:id="rId319">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339. </w:t>
      </w:r>
      <w:hyperlink r:id="rId320">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340. </w:t>
      </w:r>
      <w:hyperlink r:id="rId321">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341. </w:t>
      </w:r>
      <w:hyperlink r:id="rId322">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342. </w:t>
      </w:r>
      <w:hyperlink r:id="rId323">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343. </w:t>
      </w:r>
      <w:hyperlink r:id="rId324">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344. </w:t>
      </w:r>
      <w:hyperlink r:id="rId325">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345. </w:t>
      </w:r>
      <w:hyperlink r:id="rId320">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346. </w:t>
      </w:r>
      <w:hyperlink r:id="rId316">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347. </w:t>
      </w:r>
      <w:hyperlink r:id="rId326">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348. </w:t>
      </w:r>
      <w:hyperlink r:id="rId327">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349. </w:t>
      </w:r>
      <w:hyperlink r:id="rId328">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350. </w:t>
      </w:r>
      <w:hyperlink r:id="rId329">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351. </w:t>
      </w:r>
      <w:hyperlink r:id="rId330">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352. </w:t>
      </w:r>
      <w:hyperlink r:id="rId331">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353. </w:t>
      </w:r>
      <w:hyperlink r:id="rId332">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354. </w:t>
      </w:r>
      <w:hyperlink r:id="rId333">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355. </w:t>
      </w:r>
      <w:hyperlink r:id="rId334">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356. </w:t>
      </w:r>
      <w:hyperlink r:id="rId335">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357. </w:t>
      </w:r>
      <w:hyperlink r:id="rId336">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358. </w:t>
      </w:r>
      <w:hyperlink r:id="rId337">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359. </w:t>
      </w:r>
      <w:hyperlink r:id="rId338">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360. </w:t>
      </w:r>
      <w:hyperlink r:id="rId339">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361. </w:t>
      </w:r>
      <w:hyperlink r:id="rId340">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362. </w:t>
      </w:r>
      <w:hyperlink r:id="rId341">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363. </w:t>
      </w:r>
      <w:hyperlink r:id="rId342">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364. </w:t>
      </w:r>
      <w:hyperlink r:id="rId343">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365. </w:t>
      </w:r>
      <w:hyperlink r:id="rId344">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366. </w:t>
      </w:r>
      <w:hyperlink r:id="rId345">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367. </w:t>
      </w:r>
      <w:hyperlink r:id="rId346">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368. </w:t>
      </w:r>
      <w:hyperlink r:id="rId347">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369. </w:t>
      </w:r>
      <w:hyperlink r:id="rId348">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370. </w:t>
      </w:r>
      <w:hyperlink r:id="rId349">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371. </w:t>
      </w:r>
      <w:hyperlink r:id="rId350">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372. </w:t>
      </w:r>
      <w:hyperlink r:id="rId351">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373. </w:t>
      </w:r>
      <w:hyperlink r:id="rId352">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374. </w:t>
      </w:r>
      <w:hyperlink r:id="rId353">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375. </w:t>
      </w:r>
      <w:hyperlink r:id="rId354">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376. </w:t>
      </w:r>
      <w:hyperlink r:id="rId355">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377. </w:t>
      </w:r>
      <w:hyperlink r:id="rId354">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378. </w:t>
      </w:r>
      <w:hyperlink r:id="rId356">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379. </w:t>
      </w:r>
      <w:hyperlink r:id="rId357">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380. </w:t>
      </w:r>
      <w:hyperlink r:id="rId358">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381. </w:t>
      </w:r>
      <w:hyperlink r:id="rId359">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382. </w:t>
      </w:r>
      <w:hyperlink r:id="rId360">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383. </w:t>
      </w:r>
      <w:hyperlink r:id="rId361">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384. </w:t>
      </w:r>
      <w:hyperlink r:id="rId362">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385. </w:t>
      </w:r>
      <w:hyperlink r:id="rId363">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386. </w:t>
      </w:r>
      <w:hyperlink r:id="rId364">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387. </w:t>
      </w:r>
      <w:hyperlink r:id="rId365">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388. </w:t>
      </w:r>
      <w:hyperlink r:id="rId366">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389. </w:t>
      </w:r>
      <w:hyperlink r:id="rId367">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390. </w:t>
      </w:r>
      <w:hyperlink r:id="rId368">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391. </w:t>
      </w:r>
      <w:hyperlink r:id="rId369">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392. </w:t>
      </w:r>
      <w:hyperlink r:id="rId370">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393. </w:t>
      </w:r>
      <w:hyperlink r:id="rId371">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394. </w:t>
      </w:r>
      <w:hyperlink r:id="rId372">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395. </w:t>
      </w:r>
      <w:hyperlink r:id="rId373">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396. </w:t>
      </w:r>
      <w:hyperlink r:id="rId374">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397. </w:t>
      </w:r>
      <w:hyperlink r:id="rId375">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398. </w:t>
      </w:r>
      <w:hyperlink r:id="rId376">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399. </w:t>
      </w:r>
      <w:hyperlink r:id="rId377">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400. </w:t>
      </w:r>
      <w:hyperlink r:id="rId378">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401. </w:t>
      </w:r>
      <w:hyperlink r:id="rId379">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402. </w:t>
      </w:r>
      <w:hyperlink r:id="rId380">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403. </w:t>
      </w:r>
      <w:hyperlink r:id="rId381">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404. </w:t>
      </w:r>
      <w:hyperlink r:id="rId382">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405. </w:t>
      </w:r>
      <w:hyperlink r:id="rId383">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406. </w:t>
      </w:r>
      <w:hyperlink r:id="rId384">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407. </w:t>
      </w:r>
      <w:hyperlink r:id="rId385">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408. </w:t>
      </w:r>
      <w:hyperlink r:id="rId383">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409. </w:t>
      </w:r>
      <w:hyperlink r:id="rId384">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410. </w:t>
      </w:r>
      <w:hyperlink r:id="rId386">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411. </w:t>
      </w:r>
      <w:hyperlink r:id="rId387">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412. </w:t>
      </w:r>
      <w:hyperlink r:id="rId388">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413. </w:t>
      </w:r>
      <w:hyperlink r:id="rId389">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414. </w:t>
      </w:r>
      <w:hyperlink r:id="rId390">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415. </w:t>
      </w:r>
      <w:hyperlink r:id="rId391">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416. </w:t>
      </w:r>
      <w:hyperlink r:id="rId392">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417. </w:t>
      </w:r>
      <w:hyperlink r:id="rId393">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418. </w:t>
      </w:r>
      <w:hyperlink r:id="rId394">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419. </w:t>
      </w:r>
      <w:hyperlink r:id="rId395">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420. </w:t>
      </w:r>
      <w:hyperlink r:id="rId395">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421. </w:t>
      </w:r>
      <w:hyperlink r:id="rId396">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422. </w:t>
      </w:r>
      <w:hyperlink r:id="rId397">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423. </w:t>
      </w:r>
      <w:hyperlink r:id="rId398">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424. </w:t>
      </w:r>
      <w:hyperlink r:id="rId399">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425. </w:t>
      </w:r>
      <w:hyperlink r:id="rId400">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426. </w:t>
      </w:r>
      <w:hyperlink r:id="rId401">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427. </w:t>
      </w:r>
      <w:hyperlink r:id="rId402">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428. </w:t>
      </w:r>
      <w:hyperlink r:id="rId403">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429. </w:t>
      </w:r>
      <w:hyperlink r:id="rId404">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430. </w:t>
      </w:r>
      <w:hyperlink r:id="rId405">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431. </w:t>
      </w:r>
      <w:hyperlink r:id="rId406">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432. </w:t>
      </w:r>
      <w:hyperlink r:id="rId407">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433. </w:t>
      </w:r>
      <w:hyperlink r:id="rId408">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434. </w:t>
      </w:r>
      <w:hyperlink r:id="rId409">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435. </w:t>
      </w:r>
      <w:hyperlink r:id="rId410">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436. </w:t>
      </w:r>
      <w:hyperlink r:id="rId411">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437. </w:t>
      </w:r>
      <w:hyperlink r:id="rId412">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438. </w:t>
      </w:r>
      <w:hyperlink r:id="rId413">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439. </w:t>
      </w:r>
      <w:hyperlink r:id="rId414">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440. </w:t>
      </w:r>
      <w:hyperlink r:id="rId415">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441. </w:t>
      </w:r>
      <w:hyperlink r:id="rId416">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442. </w:t>
      </w:r>
      <w:hyperlink r:id="rId417">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443. </w:t>
      </w:r>
      <w:hyperlink r:id="rId418">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444. </w:t>
      </w:r>
      <w:hyperlink r:id="rId419">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445. </w:t>
      </w:r>
      <w:hyperlink r:id="rId420">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446. </w:t>
      </w:r>
      <w:hyperlink r:id="rId421">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447. </w:t>
      </w:r>
      <w:hyperlink r:id="rId422">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448. </w:t>
      </w:r>
      <w:hyperlink r:id="rId423">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449. </w:t>
      </w:r>
      <w:hyperlink r:id="rId424">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450. </w:t>
      </w:r>
      <w:hyperlink r:id="rId425">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451. </w:t>
      </w:r>
      <w:hyperlink r:id="rId426">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452. </w:t>
      </w:r>
      <w:hyperlink r:id="rId427">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453. </w:t>
      </w:r>
      <w:hyperlink r:id="rId428">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454. </w:t>
      </w:r>
      <w:hyperlink r:id="rId429">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455. </w:t>
      </w:r>
      <w:hyperlink r:id="rId430">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456. </w:t>
      </w:r>
      <w:hyperlink r:id="rId431">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457. </w:t>
      </w:r>
      <w:hyperlink r:id="rId432">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458. </w:t>
      </w:r>
      <w:hyperlink r:id="rId433">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459. </w:t>
      </w:r>
      <w:hyperlink r:id="rId434">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460. </w:t>
      </w:r>
      <w:hyperlink r:id="rId435">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461. </w:t>
      </w:r>
      <w:hyperlink r:id="rId436">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462. </w:t>
      </w:r>
      <w:hyperlink r:id="rId436">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463. </w:t>
      </w:r>
      <w:hyperlink r:id="rId437">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464. </w:t>
      </w:r>
      <w:hyperlink r:id="rId438">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465. </w:t>
      </w:r>
      <w:hyperlink r:id="rId439">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466. </w:t>
      </w:r>
      <w:hyperlink r:id="rId440">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467. </w:t>
      </w:r>
      <w:hyperlink r:id="rId441">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468. </w:t>
      </w:r>
      <w:hyperlink r:id="rId442">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469. </w:t>
      </w:r>
      <w:hyperlink r:id="rId442">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470. </w:t>
      </w:r>
      <w:hyperlink r:id="rId442">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471. </w:t>
      </w:r>
      <w:hyperlink r:id="rId443">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472. </w:t>
      </w:r>
      <w:hyperlink r:id="rId444">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473. </w:t>
      </w:r>
      <w:hyperlink r:id="rId445">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474. </w:t>
      </w:r>
      <w:hyperlink r:id="rId445">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475. </w:t>
      </w:r>
      <w:hyperlink r:id="rId446">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476. </w:t>
      </w:r>
      <w:hyperlink r:id="rId447">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477. </w:t>
      </w:r>
      <w:hyperlink r:id="rId448">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478. </w:t>
      </w:r>
      <w:hyperlink r:id="rId449">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479. </w:t>
      </w:r>
      <w:hyperlink r:id="rId450">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480. </w:t>
      </w:r>
      <w:hyperlink r:id="rId451">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481. </w:t>
      </w:r>
      <w:hyperlink r:id="rId452">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482. </w:t>
      </w:r>
      <w:hyperlink r:id="rId453">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483. </w:t>
      </w:r>
      <w:hyperlink r:id="rId454">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484. </w:t>
      </w:r>
      <w:hyperlink r:id="rId455">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485. </w:t>
      </w:r>
      <w:hyperlink r:id="rId456">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486. </w:t>
      </w:r>
      <w:hyperlink r:id="rId457">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487. </w:t>
      </w:r>
      <w:hyperlink r:id="rId458">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488. </w:t>
      </w:r>
      <w:hyperlink r:id="rId459">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489. </w:t>
      </w:r>
      <w:hyperlink r:id="rId460">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490. </w:t>
      </w:r>
      <w:hyperlink r:id="rId461">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491. </w:t>
      </w:r>
      <w:hyperlink r:id="rId462">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462">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462">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494. </w:t>
      </w:r>
      <w:hyperlink r:id="rId463">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495. </w:t>
      </w:r>
      <w:hyperlink r:id="rId464">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496. </w:t>
      </w:r>
      <w:hyperlink r:id="rId465">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497. </w:t>
      </w:r>
      <w:hyperlink r:id="rId466">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498. </w:t>
      </w:r>
      <w:hyperlink r:id="rId467">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468">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469">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reencarfuture.com/electric/byds-denza-z9-gt-brings-10-minute-charging-to-europe" TargetMode="External"/><Relationship Id="rId10" Type="http://schemas.openxmlformats.org/officeDocument/2006/relationships/hyperlink" Target="https://oilprice.com/Energy/Energy-General/France-to-Double-Electrification-Spending-to-10-Billion-by-2030.html" TargetMode="External"/><Relationship Id="rId11" Type="http://schemas.openxmlformats.org/officeDocument/2006/relationships/hyperlink" Target="https://microgridmedia.com/south-koreas-president-calls-for-swift-shift/" TargetMode="External"/><Relationship Id="rId12" Type="http://schemas.openxmlformats.org/officeDocument/2006/relationships/hyperlink" Target="https://t3n.de/news/von-robotaxis-zu-kleinwagen-1737944/" TargetMode="External"/><Relationship Id="rId13" Type="http://schemas.openxmlformats.org/officeDocument/2006/relationships/hyperlink" Target="https://www.ad-hoc-news.de/boerse/news/ueberblick/byd-co-ltd-stock-cne100000296-is-its-ev-dominance-strong-enough-to/69149206" TargetMode="External"/><Relationship Id="rId14" Type="http://schemas.openxmlformats.org/officeDocument/2006/relationships/hyperlink" Target="https://www.canadianminingjournal.com/news/federal-regulators-solicit-public-input-on-quebec-lithium-mine-assessment/" TargetMode="External"/><Relationship Id="rId15" Type="http://schemas.openxmlformats.org/officeDocument/2006/relationships/hyperlink" Target="https://dailycarblog.com/2026/04/rising-competition-in-china-forces-tesla-toward-downmarket-shift/" TargetMode="External"/><Relationship Id="rId16" Type="http://schemas.openxmlformats.org/officeDocument/2006/relationships/hyperlink" Target="https://www.asiafinancial.com/electric-vehicle-sales-jump-in-asia-as-iran-war-pumps-up-fuel-cost" TargetMode="External"/><Relationship Id="rId17" Type="http://schemas.openxmlformats.org/officeDocument/2006/relationships/hyperlink" Target="https://www.indiasnews.net/news/278983616/west-asia-crisis-creating-headwinds-for-auto-industry-but-optimism-holds-siam-chief" TargetMode="External"/><Relationship Id="rId18" Type="http://schemas.openxmlformats.org/officeDocument/2006/relationships/hyperlink" Target="https://cleantechnica.com/2026/04/14/over-200-new-ev-chargers-coming-to-ohio/" TargetMode="External"/><Relationship Id="rId19" Type="http://schemas.openxmlformats.org/officeDocument/2006/relationships/hyperlink" Target="https://www.carscoops.com/2026/04/us-ev-sales-q1-2026/" TargetMode="External"/><Relationship Id="rId20" Type="http://schemas.openxmlformats.org/officeDocument/2006/relationships/hyperlink" Target="https://www.bestmag.co.uk/cylib-sodium-ion-recycling/" TargetMode="External"/><Relationship Id="rId21" Type="http://schemas.openxmlformats.org/officeDocument/2006/relationships/hyperlink" Target="https://www.gadgetreview.com/japan-achieves-90-lithium-recovery-in-ev-battery-recycling-breakthrough" TargetMode="External"/><Relationship Id="rId22" Type="http://schemas.openxmlformats.org/officeDocument/2006/relationships/hyperlink" Target="https://www.logisticsmanager.com/uk-backs-automotive-supply-chain-with-470m-funding-package-drive35/" TargetMode="External"/><Relationship Id="rId23" Type="http://schemas.openxmlformats.org/officeDocument/2006/relationships/hyperlink" Target="http://www.marketsandmarketsblog.com/ev-battery-recycling-market-worth-23-72-billion-by-2035.html" TargetMode="External"/><Relationship Id="rId24" Type="http://schemas.openxmlformats.org/officeDocument/2006/relationships/hyperlink" Target="https://www.whalesbook.com/news/English/auto/India-EV-Deals-PE-Fuels-Surge-as-MandA-Slows/69de3406b842ce1386bb010e" TargetMode="External"/><Relationship Id="rId25" Type="http://schemas.openxmlformats.org/officeDocument/2006/relationships/hyperlink" Target="https://www.marketbeat.com/instant-alerts/sigma-lithium-nasdaqsgml-hits-new-12-month-high-whats-next-2026-04-14/" TargetMode="External"/><Relationship Id="rId26" Type="http://schemas.openxmlformats.org/officeDocument/2006/relationships/hyperlink" Target="https://miningzimbabwe.com/breaking-zimbabwe-grants-export-quotas-to-six-lithium-miners-ban-softly-lifted/" TargetMode="External"/><Relationship Id="rId27" Type="http://schemas.openxmlformats.org/officeDocument/2006/relationships/hyperlink" Target="https://industrytoday.co.uk/market-research-industry-today/north-america-lithium-ion-battery-market-surges-amid-increasing-energy-storage-demand-forecast-to-2033" TargetMode="External"/><Relationship Id="rId28" Type="http://schemas.openxmlformats.org/officeDocument/2006/relationships/hyperlink" Target="https://www.chinadaily.com.cn/a/202604/14/WS69dd9230a310d6866eb43351.html" TargetMode="External"/><Relationship Id="rId29" Type="http://schemas.openxmlformats.org/officeDocument/2006/relationships/hyperlink" Target="https://cnevpost.com/2026/04/14/byd-fang-cheng-bao-to-unveil-first-sedan-beijing-auto-show/" TargetMode="External"/><Relationship Id="rId30" Type="http://schemas.openxmlformats.org/officeDocument/2006/relationships/hyperlink" Target="https://www.techspot.com/news/112023-tesla-explores-compact-suv-lower-cost-single-motor.html" TargetMode="External"/><Relationship Id="rId31" Type="http://schemas.openxmlformats.org/officeDocument/2006/relationships/hyperlink" Target="https://www.sustainabilitymatters.net.au/content/energy/news/nsw-closes-ev-gaps-in-regional-areas-634500062?utm_source=rss" TargetMode="External"/><Relationship Id="rId32" Type="http://schemas.openxmlformats.org/officeDocument/2006/relationships/hyperlink" Target="https://kalkinemedia.com/au/stocks/metal-and-mining/could-this-lithium-move-redefine-a-key-asx-player" TargetMode="External"/><Relationship Id="rId33" Type="http://schemas.openxmlformats.org/officeDocument/2006/relationships/hyperlink" Target="https://www.newsghana.com.gh/volvo-breaks-electric-truck-range-record-with-new-700-km-flagship/" TargetMode="External"/><Relationship Id="rId34" Type="http://schemas.openxmlformats.org/officeDocument/2006/relationships/hyperlink" Target="https://kienthuc.net.vn/tesla-gianh-lai-vi-tri-hang-xe-dien-so-mot-doanh-so-byd-giam-25-post1613034.html" TargetMode="External"/><Relationship Id="rId35" Type="http://schemas.openxmlformats.org/officeDocument/2006/relationships/hyperlink" Target="https://www.koreatimes.co.kr/business/companies/20260414/renault-korea-to-produce-evs-in-busan-from-2028?utm_source=rss" TargetMode="External"/><Relationship Id="rId36" Type="http://schemas.openxmlformats.org/officeDocument/2006/relationships/hyperlink" Target="https://www.fleetnews.co.uk/news/consultation-launched-on-adoption-of-new-euro-7-emissions-standards" TargetMode="External"/><Relationship Id="rId37" Type="http://schemas.openxmlformats.org/officeDocument/2006/relationships/hyperlink" Target="https://3dnews.ru/1139903/uchyonie-nauchilis-izvlekat-do-90-litiya-iz-otrabotannih-akkumulyatorov" TargetMode="External"/><Relationship Id="rId38" Type="http://schemas.openxmlformats.org/officeDocument/2006/relationships/hyperlink" Target="https://techxplore.com/news/2026-04-freestanding-silicon-anode-fast-life.html" TargetMode="External"/><Relationship Id="rId39" Type="http://schemas.openxmlformats.org/officeDocument/2006/relationships/hyperlink" Target="https://arktimes.com/arkansas-blog/2026/04/13/hugh-mcdonald-eager-to-see-lithium-market-develop-in-arkansas" TargetMode="External"/><Relationship Id="rId40" Type="http://schemas.openxmlformats.org/officeDocument/2006/relationships/hyperlink" Target="https://theprint.in/economy/govt-extends-ev-subsidies-nudges-auto-makers-to-adopt-cleaner-fuel-amid-energy-supply-crisis/2903809/" TargetMode="External"/><Relationship Id="rId41" Type="http://schemas.openxmlformats.org/officeDocument/2006/relationships/hyperlink" Target="https://www.electrive.com/2026/04/13/eu-german-government-calls-for-further-easing-of-co%E2%82%82-regulations/" TargetMode="External"/><Relationship Id="rId42" Type="http://schemas.openxmlformats.org/officeDocument/2006/relationships/hyperlink" Target="https://lithium-news.com/record-chilean-production-output-transforms-the-global-lithium-market-forever-2/" TargetMode="External"/><Relationship Id="rId43" Type="http://schemas.openxmlformats.org/officeDocument/2006/relationships/hyperlink" Target="https://www.ad-hoc-news.de/boerse/news/ueberblick/vulcan-energy-clears-major-hurdles-with-production-license-and-tax-break/69138409" TargetMode="External"/><Relationship Id="rId44" Type="http://schemas.openxmlformats.org/officeDocument/2006/relationships/hyperlink" Target="https://lithium-news.com/revolutionary-technology-transforms-lithium-production-as-direct-extraction-methods-surge/" TargetMode="External"/><Relationship Id="rId45" Type="http://schemas.openxmlformats.org/officeDocument/2006/relationships/hyperlink" Target="https://www.globenewswire.com/news-release/2026/04/13/3272402/0/en/Electric-Truck-Market-Outlook-2026-2031-Growth-Driven-by-EV-Adoption-and-Emission-Regulations-at-30-15-CAGR-Says-Mordor-Intelligence.html" TargetMode="External"/><Relationship Id="rId46" Type="http://schemas.openxmlformats.org/officeDocument/2006/relationships/hyperlink" Target="https://lithium-news.com/record-australian-lithium-export-volumes-signal-global-market-recovery-despite-price-volatility/" TargetMode="External"/><Relationship Id="rId47" Type="http://schemas.openxmlformats.org/officeDocument/2006/relationships/hyperlink" Target="https://mining.com.au/weardale-secures-funding-to-advance-uk-lithium-production/" TargetMode="External"/><Relationship Id="rId48" Type="http://schemas.openxmlformats.org/officeDocument/2006/relationships/hyperlink" Target="https://indianautosblog.com/nissan-nx8-suv-debuts-with-1450-km-range-and-6-min-fast-charging-p328403" TargetMode="External"/><Relationship Id="rId49" Type="http://schemas.openxmlformats.org/officeDocument/2006/relationships/hyperlink" Target="https://www.autoblog.it/post/la-crisi-petrolifera-potrebbe-essere-un-volano-per-la-diffusione-delle-auto-elettriche" TargetMode="External"/><Relationship Id="rId50" Type="http://schemas.openxmlformats.org/officeDocument/2006/relationships/hyperlink" Target="https://www.electrive.com/2026/04/13/us-battery-recycler-ascend-elements-files-for-insolvency/" TargetMode="External"/><Relationship Id="rId51" Type="http://schemas.openxmlformats.org/officeDocument/2006/relationships/hyperlink" Target="https://editorialge.com/ev-battery-technology/" TargetMode="External"/><Relationship Id="rId52" Type="http://schemas.openxmlformats.org/officeDocument/2006/relationships/hyperlink" Target="https://www.electrive.com/2026/04/13/despite-european-growth-vw-reports-global-decline-in-bev-deliveries/" TargetMode="External"/><Relationship Id="rId53" Type="http://schemas.openxmlformats.org/officeDocument/2006/relationships/hyperlink" Target="https://www.business-standard.com/markets/news/olectra-greentech-jbm-auto-shares-rise-up-to-7-percent-in-weak-market-heres-why-126041300265_1.html" TargetMode="External"/><Relationship Id="rId54" Type="http://schemas.openxmlformats.org/officeDocument/2006/relationships/hyperlink" Target="https://carbonherald.com/eu-sets-carbon-border-price-framework-pegging-imports-to-ets-market/?utm_source=rss&amp;utm_medium=rss&amp;utm_campaign=eu-sets-carbon-border-price-framework-pegging-imports-to-ets-market" TargetMode="External"/><Relationship Id="rId55" Type="http://schemas.openxmlformats.org/officeDocument/2006/relationships/hyperlink" Target="https://www.electrive.com/2026/04/13/grab-sees-rising-ev-adoption-in-thailand-and-the-philippines-as-fuel-prices-surge/" TargetMode="External"/><Relationship Id="rId56" Type="http://schemas.openxmlformats.org/officeDocument/2006/relationships/hyperlink" Target="https://semiengineering.com/startup-funding-q1-2026/" TargetMode="External"/><Relationship Id="rId57" Type="http://schemas.openxmlformats.org/officeDocument/2006/relationships/hyperlink" Target="https://pressreleasehub.pa.media/article/connecting-the-globe-empowering-green-energy-china-international-battery-fair-2026-shapes-the-next-era-of-battery-technology-70774.html" TargetMode="External"/><Relationship Id="rId58" Type="http://schemas.openxmlformats.org/officeDocument/2006/relationships/hyperlink" Target="https://evmagz.com/uk-awards-380-million-grant-to-agratas-for-somerset-battery-gigafactory/" TargetMode="External"/><Relationship Id="rId59" Type="http://schemas.openxmlformats.org/officeDocument/2006/relationships/hyperlink" Target="https://blog.upsbatterycenter.com/solid-polymer-electrolyte-material/" TargetMode="External"/><Relationship Id="rId60" Type="http://schemas.openxmlformats.org/officeDocument/2006/relationships/hyperlink" Target="https://www.globaltimes.cn/page/202604/1358782.shtml" TargetMode="External"/><Relationship Id="rId61" Type="http://schemas.openxmlformats.org/officeDocument/2006/relationships/hyperlink" Target="https://vocal.media/futurism/battery-manufacturing-equipment-market-rapid-growth-at-23-0" TargetMode="External"/><Relationship Id="rId62" Type="http://schemas.openxmlformats.org/officeDocument/2006/relationships/hyperlink" Target="https://wwwhatsnew.com/2026/04/13/coches-electricos-europa-guerra-iran-interes-dispara/" TargetMode="External"/><Relationship Id="rId63" Type="http://schemas.openxmlformats.org/officeDocument/2006/relationships/hyperlink" Target="https://www.thehindubusinessline.com/markets/how-govt-policy-initiatives-to-impact-shares-of-ev-makers-oil-exporters/article70856043.ece" TargetMode="External"/><Relationship Id="rId64" Type="http://schemas.openxmlformats.org/officeDocument/2006/relationships/hyperlink" Target="https://macaudailytimes.com.mo/china-car-exports-surge-as-expectations-grow-for-ev-pivot-on-iran-war-energy-shock.html" TargetMode="External"/><Relationship Id="rId65" Type="http://schemas.openxmlformats.org/officeDocument/2006/relationships/hyperlink" Target="https://www.thailand-business-news.com/pr-news/connecting-the-globe-empowering-green-energy-china-international-battery-fair-2026-shapes-the-next-era-of-battery-technology-2" TargetMode="External"/><Relationship Id="rId66" Type="http://schemas.openxmlformats.org/officeDocument/2006/relationships/hyperlink" Target="https://batteriesnews.com/uk-awards-510-million-to-tata-agratas-for-somerset-ev-battery-gigafactory/" TargetMode="External"/><Relationship Id="rId67" Type="http://schemas.openxmlformats.org/officeDocument/2006/relationships/hyperlink" Target="https://azat.tv/en/ev-infrastructure-growth-and-market-shifts-2026/" TargetMode="External"/><Relationship Id="rId68" Type="http://schemas.openxmlformats.org/officeDocument/2006/relationships/hyperlink" Target="https://www.ad-hoc-news.de/boerse/news/ueberblick/umicore-s-a-stock-be0974320526-why-battery-materials-exposure-matter/69132248" TargetMode="External"/><Relationship Id="rId69" Type="http://schemas.openxmlformats.org/officeDocument/2006/relationships/hyperlink" Target="https://arynews.tv/pakistan-first-lithium-battery-production-plant-to-open-in-karachi" TargetMode="External"/><Relationship Id="rId70" Type="http://schemas.openxmlformats.org/officeDocument/2006/relationships/hyperlink" Target="https://lithium-news.com/record-lithium-carbonate-price-surge-threatens-battery-manufacturing-economics/" TargetMode="External"/><Relationship Id="rId71" Type="http://schemas.openxmlformats.org/officeDocument/2006/relationships/hyperlink" Target="https://electriccarsreport.com/2026/04/us-ev-sales-drop-27-in-q1-as-market-adjusts-to-life-without-federal-incentives/" TargetMode="External"/><Relationship Id="rId72" Type="http://schemas.openxmlformats.org/officeDocument/2006/relationships/hyperlink" Target="https://www.theindianpanorama.news/business/tesla-is-working-on-a-compact-suv-signalling-revival-of-affordable-ev-plans/" TargetMode="External"/><Relationship Id="rId73" Type="http://schemas.openxmlformats.org/officeDocument/2006/relationships/hyperlink" Target="https://www.globaltimes.cn/page/202604/1358732.shtml" TargetMode="External"/><Relationship Id="rId74" Type="http://schemas.openxmlformats.org/officeDocument/2006/relationships/hyperlink" Target="https://www.cbsnews.com/news/byd-electric-vehicles-from-china/" TargetMode="External"/><Relationship Id="rId75" Type="http://schemas.openxmlformats.org/officeDocument/2006/relationships/hyperlink" Target="https://teslapodcast.libsyn.com/episode-558-teslas-more-affordable-model-2-might-be-happening-after-all" TargetMode="External"/><Relationship Id="rId76" Type="http://schemas.openxmlformats.org/officeDocument/2006/relationships/hyperlink" Target="https://www.cbsnews.com/video/chinese-electric-vehicles-pull-into-the-lead/" TargetMode="External"/><Relationship Id="rId77" Type="http://schemas.openxmlformats.org/officeDocument/2006/relationships/hyperlink" Target="https://www.motorpasion.com/industria/oliver-blume-ceo-grupo-volkswagen-espana-no-mano-obra-barata-ejemplo-para-resto-europa" TargetMode="External"/><Relationship Id="rId78" Type="http://schemas.openxmlformats.org/officeDocument/2006/relationships/hyperlink" Target="https://www.sustainabletimes.co.uk/post/agratas-lands-380-million-in-backing-from-the-uk-government-for-major-gigafactory-push" TargetMode="External"/><Relationship Id="rId79" Type="http://schemas.openxmlformats.org/officeDocument/2006/relationships/hyperlink" Target="https://ascii.jp/elem/000/004/390/4390954/?rss" TargetMode="External"/><Relationship Id="rId80" Type="http://schemas.openxmlformats.org/officeDocument/2006/relationships/hyperlink" Target="https://skillings.net/us-elemental-nasdaq-listing-571m-spac-merger-and-2026-outlook-april-11th-2026/" TargetMode="External"/><Relationship Id="rId81" Type="http://schemas.openxmlformats.org/officeDocument/2006/relationships/hyperlink" Target="https://www.mk.co.kr/en/business/12014640" TargetMode="External"/><Relationship Id="rId82" Type="http://schemas.openxmlformats.org/officeDocument/2006/relationships/hyperlink" Target="https://lithium-news.com/major-gigafactory-supply-deal-signals-transformative-shift-in-global-lithium-markets/" TargetMode="External"/><Relationship Id="rId83" Type="http://schemas.openxmlformats.org/officeDocument/2006/relationships/hyperlink" Target="https://lithium-news.com/surging-lithium-hydroxide-premium-drives-global-price-revolution-across-battery-markets/" TargetMode="External"/><Relationship Id="rId84" Type="http://schemas.openxmlformats.org/officeDocument/2006/relationships/hyperlink" Target="https://lithium-news.com/record-lithium-carbonate-price-surge-reshapes-global-battery-supply-chains/" TargetMode="External"/><Relationship Id="rId85" Type="http://schemas.openxmlformats.org/officeDocument/2006/relationships/hyperlink" Target="https://lithium-news.com/global-ev-demand-forecast-reshapes-green-energy-and-lithium-investment-strategies/" TargetMode="External"/><Relationship Id="rId86" Type="http://schemas.openxmlformats.org/officeDocument/2006/relationships/hyperlink" Target="https://lithium-news.com/rising-supply-deficit-warnings-drive-revolutionary-breakthroughs-in-lithium-extraction-technology/" TargetMode="External"/><Relationship Id="rId87" Type="http://schemas.openxmlformats.org/officeDocument/2006/relationships/hyperlink" Target="https://evmagz.com/byd-retains-china-nev-sales-lead-in-march-as-tesla-slips-to-fourth/" TargetMode="External"/><Relationship Id="rId88" Type="http://schemas.openxmlformats.org/officeDocument/2006/relationships/hyperlink" Target="https://evmagz.com/tesla-weighs-smaller-suv-below-model-y-reuters-reports/" TargetMode="External"/><Relationship Id="rId89" Type="http://schemas.openxmlformats.org/officeDocument/2006/relationships/hyperlink" Target="https://dailypioneer.com/news/cm-rekha-earmarks-rs-3954-crore-outlay-for-new-ev-policy" TargetMode="External"/><Relationship Id="rId90" Type="http://schemas.openxmlformats.org/officeDocument/2006/relationships/hyperlink" Target="https://www.fool.com/investing/2026/04/11/ev-sales-are-cratering-heres-why-im-holding-on-to/" TargetMode="External"/><Relationship Id="rId91" Type="http://schemas.openxmlformats.org/officeDocument/2006/relationships/hyperlink" Target="https://www.unian.ua/curiosities/akumulyator-dlya-elektromobilya-vcheni-zrobili-proriv-13345989.html" TargetMode="External"/><Relationship Id="rId92" Type="http://schemas.openxmlformats.org/officeDocument/2006/relationships/hyperlink" Target="https://www.technetbooks.com/2026/04/tesla-budget-electric-vehicle.html" TargetMode="External"/><Relationship Id="rId93" Type="http://schemas.openxmlformats.org/officeDocument/2006/relationships/hyperlink" Target="https://thenewswheel.com/as-oil-routes-collapse-drivers-electric-vehicles/" TargetMode="External"/><Relationship Id="rId94" Type="http://schemas.openxmlformats.org/officeDocument/2006/relationships/hyperlink" Target="https://sigmaearth.com/teslas-new-compact-suv-could-arrive-at-a-price-below-34000/?utm_source=rss&amp;utm_medium=rss&amp;utm_campaign=teslas-new-compact-suv-could-arrive-at-a-price-below-34000" TargetMode="External"/><Relationship Id="rId95" Type="http://schemas.openxmlformats.org/officeDocument/2006/relationships/hyperlink" Target="https://skillings.net/lithium-market-outlook-identifying-the-bottom-in-the-2026-cycle/" TargetMode="External"/><Relationship Id="rId96" Type="http://schemas.openxmlformats.org/officeDocument/2006/relationships/hyperlink" Target="https://thenewsmill.com/2026/04/delhi-government-invites-feedback-on-draft-ev-policy-aimed-at-electric-vehicle-adoption/" TargetMode="External"/><Relationship Id="rId97" Type="http://schemas.openxmlformats.org/officeDocument/2006/relationships/hyperlink" Target="https://dei.com.sg/xev-will-launches-a-new-hardware-service-ev-model-in-europe-cutting-entry-costs-and-expanding-access-to-battery-swapping/" TargetMode="External"/><Relationship Id="rId98" Type="http://schemas.openxmlformats.org/officeDocument/2006/relationships/hyperlink" Target="https://www.eqmagpro.com/india-targets-complete-ev-battery-value-chain-within-2-3-years-to-boost-clean-mobility-eq/" TargetMode="External"/><Relationship Id="rId99" Type="http://schemas.openxmlformats.org/officeDocument/2006/relationships/hyperlink" Target="https://evmagz.com/cylib-joins-german-consortium-to-develop-sodium-ion-batteries-and-recycling-processes/" TargetMode="External"/><Relationship Id="rId100" Type="http://schemas.openxmlformats.org/officeDocument/2006/relationships/hyperlink" Target="https://evmagz.com/byds-denza-makes-european-debut-with-premium-ev-launch-in-paris/" TargetMode="External"/><Relationship Id="rId101" Type="http://schemas.openxmlformats.org/officeDocument/2006/relationships/hyperlink" Target="https://www.focus.de/auto/mit-neuem-elektro-suv-bricht-mercedes-bisherigen-verkaufsrekord_691bedc6-bee7-4bde-8029-f1c56980c525.html" TargetMode="External"/><Relationship Id="rId102" Type="http://schemas.openxmlformats.org/officeDocument/2006/relationships/hyperlink" Target="https://www.aol.com/solid-state-battery-thats-revolutionizing-163011963.html" TargetMode="External"/><Relationship Id="rId103" Type="http://schemas.openxmlformats.org/officeDocument/2006/relationships/hyperlink" Target="https://www.openpr.com/news/4465562/lithium-market-reaches-strategic-inflection-point-as-ev-scale" TargetMode="External"/><Relationship Id="rId104" Type="http://schemas.openxmlformats.org/officeDocument/2006/relationships/hyperlink" Target="https://carnewschina.com/2026/04/11/chinas-sodium-batteries-switch-to-cheaper-longer-lasting-cathodes-as-older-chemistry-gradually-declines/" TargetMode="External"/><Relationship Id="rId105" Type="http://schemas.openxmlformats.org/officeDocument/2006/relationships/hyperlink" Target="https://skillings.net/argentina-streamlines-permitting-for-frontier-lithium-projects-april-10th-2026/" TargetMode="External"/><Relationship Id="rId106" Type="http://schemas.openxmlformats.org/officeDocument/2006/relationships/hyperlink" Target="https://www.teslarati.com/tesla-semi-truck-factory-nevada/" TargetMode="External"/><Relationship Id="rId107" Type="http://schemas.openxmlformats.org/officeDocument/2006/relationships/hyperlink" Target="https://mexicobusiness.news/automotive/news/tesla-develops-low-cost-ev-suv-amid-sales-decline" TargetMode="External"/><Relationship Id="rId108" Type="http://schemas.openxmlformats.org/officeDocument/2006/relationships/hyperlink" Target="https://www.nezavisne.com/automobili/auto-novosti/Elektricni-automobili-u-Njemackoj-sada-su-trazeniji-od-benzinaca/959841" TargetMode="External"/><Relationship Id="rId109" Type="http://schemas.openxmlformats.org/officeDocument/2006/relationships/hyperlink" Target="https://lithium-news.com/record-lithium-etf-inflows-signal-massive-investor-shift-toward-clean-energy-infrastructure/" TargetMode="External"/><Relationship Id="rId110" Type="http://schemas.openxmlformats.org/officeDocument/2006/relationships/hyperlink" Target="https://lithium-news.com/industry-experts-predict-supply-deficit-warning-will-transform-lithium-markets-forever/" TargetMode="External"/><Relationship Id="rId111" Type="http://schemas.openxmlformats.org/officeDocument/2006/relationships/hyperlink" Target="https://canadianautodealer.ca/2026/04/ottawa-backs-ev-push-with-new-investments/" TargetMode="External"/><Relationship Id="rId112" Type="http://schemas.openxmlformats.org/officeDocument/2006/relationships/hyperlink" Target="https://maseconomics.com/the-economics-of-electric-vehicles-subsidies-supply-chains-and-the-green-transition/" TargetMode="External"/><Relationship Id="rId113" Type="http://schemas.openxmlformats.org/officeDocument/2006/relationships/hyperlink" Target="https://www.howtogeek.com/us-ev-sales-tanked-in-early-2026-except-for-tesla-and-toyota/" TargetMode="External"/><Relationship Id="rId114" Type="http://schemas.openxmlformats.org/officeDocument/2006/relationships/hyperlink" Target="https://lithium-news.com/record-investment-flows-drive-revolutionary-lithium-extraction-through-strategic-royalty-partnerships/" TargetMode="External"/><Relationship Id="rId115" Type="http://schemas.openxmlformats.org/officeDocument/2006/relationships/hyperlink" Target="https://lithium-news.com/critical-lithium-supply-deficit-warning-threatens-global-technology-revolution/" TargetMode="External"/><Relationship Id="rId116" Type="http://schemas.openxmlformats.org/officeDocument/2006/relationships/hyperlink" Target="https://www.mrw.co.uk/news/plymouth-battery-recycling-site-receives-18-5m-in-government-funds-10-04-2026/" TargetMode="External"/><Relationship Id="rId117" Type="http://schemas.openxmlformats.org/officeDocument/2006/relationships/hyperlink" Target="https://www.team-bhp.com/news/uk-tatas-battery-arm-gets-510-million-ev-battery-gigafactory" TargetMode="External"/><Relationship Id="rId118" Type="http://schemas.openxmlformats.org/officeDocument/2006/relationships/hyperlink" Target="https://eandt.theiet.org/2026/04/10/tata-group-secures-ps380m-uk-support-major-ev-battery-plant" TargetMode="External"/><Relationship Id="rId119" Type="http://schemas.openxmlformats.org/officeDocument/2006/relationships/hyperlink" Target="https://editorialge.com/ev-battery-recycling-challenges/" TargetMode="External"/><Relationship Id="rId120" Type="http://schemas.openxmlformats.org/officeDocument/2006/relationships/hyperlink" Target="https://www.pv-magazine.com/2026/04/10/sodium-ion-battery-study-claims-zero-thermal-runaway-breakthrough/" TargetMode="External"/><Relationship Id="rId121" Type="http://schemas.openxmlformats.org/officeDocument/2006/relationships/hyperlink" Target="https://www.propertyweek.com/news/government-signs-off-on-380m-for-tatas-somerset-electric-car-battery-gigafactory" TargetMode="External"/><Relationship Id="rId122" Type="http://schemas.openxmlformats.org/officeDocument/2006/relationships/hyperlink" Target="https://electrek.co/2026/04/10/tesla-adds-sunwoda-fifth-global-battery-supplier-cost-pressure/" TargetMode="External"/><Relationship Id="rId123" Type="http://schemas.openxmlformats.org/officeDocument/2006/relationships/hyperlink" Target="http://prsync.com/marketsandmarkets-automotiveandtrasportation/global-e-motorcycle-market-growth-trends--forecast-analysis--5181339/" TargetMode="External"/><Relationship Id="rId124" Type="http://schemas.openxmlformats.org/officeDocument/2006/relationships/hyperlink" Target="https://www.energy-storage.news/american-battery-factory-lion-energy-form-partnership-for-us-made-lfp-bess-equipment/" TargetMode="External"/><Relationship Id="rId125" Type="http://schemas.openxmlformats.org/officeDocument/2006/relationships/hyperlink" Target="https://www.independent.co.uk/cars/electric-vehicles/tesla-new-electric-vehicle-ev-b2955260.html" TargetMode="External"/><Relationship Id="rId126" Type="http://schemas.openxmlformats.org/officeDocument/2006/relationships/hyperlink" Target="https://www.newswire.com/news/elektros-highlights-strategic-lithium-opportunity-in-2026-as-global-demand" TargetMode="External"/><Relationship Id="rId127" Type="http://schemas.openxmlformats.org/officeDocument/2006/relationships/hyperlink" Target="https://www.chinadailyasia.com/hk/article/631797" TargetMode="External"/><Relationship Id="rId128" Type="http://schemas.openxmlformats.org/officeDocument/2006/relationships/hyperlink" Target="https://www.ad-hoc-news.de/boerse/news/ueberblick/kontrolmatik-teknoloji-stock-what-investors-need-to-know-about-this/69117488" TargetMode="External"/><Relationship Id="rId129" Type="http://schemas.openxmlformats.org/officeDocument/2006/relationships/hyperlink" Target="https://www.automotiveworld.com/news/altilium-secures-18-5m-to-build-uk-ev-battery-refinery/" TargetMode="External"/><Relationship Id="rId130" Type="http://schemas.openxmlformats.org/officeDocument/2006/relationships/hyperlink" Target="https://stratnewsglobal.com/european-union/europe-us-close-to-agreement-on-producing-securing-critical-minerals/" TargetMode="External"/><Relationship Id="rId131" Type="http://schemas.openxmlformats.org/officeDocument/2006/relationships/hyperlink" Target="https://resource-recycling.com/e-scrap/2026/04/10/german-demo-plant-targets-lithium-recovery-from-battery-scrap/" TargetMode="External"/><Relationship Id="rId132" Type="http://schemas.openxmlformats.org/officeDocument/2006/relationships/hyperlink" Target="https://editorialge.com/business-case-for-fleet-electrification/" TargetMode="External"/><Relationship Id="rId133" Type="http://schemas.openxmlformats.org/officeDocument/2006/relationships/hyperlink" Target="https://paultan.org/2026/04/10/byd-details-global-1500-kw-flash-charging-network-6000-stations-outside-china-by-2027-bess-support/" TargetMode="External"/><Relationship Id="rId134" Type="http://schemas.openxmlformats.org/officeDocument/2006/relationships/hyperlink" Target="https://www.just-auto.com/news/south-korean-vehicle-import-sales-surge-35-in-march/" TargetMode="External"/><Relationship Id="rId135" Type="http://schemas.openxmlformats.org/officeDocument/2006/relationships/hyperlink" Target="https://www.marketdataforecast.com/market-reports/europe-electric-vehicle-charger-market" TargetMode="External"/><Relationship Id="rId136"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137" Type="http://schemas.openxmlformats.org/officeDocument/2006/relationships/hyperlink" Target="https://allindiaev.com/megacharge-nhev-e-highway-network-in-india/" TargetMode="External"/><Relationship Id="rId138" Type="http://schemas.openxmlformats.org/officeDocument/2006/relationships/hyperlink" Target="https://www.energy-storage.news/australia-battery-storage-cushions-au1-billion-fuel-shock-as-climate-council-demands-may-budget-action/" TargetMode="External"/><Relationship Id="rId139" Type="http://schemas.openxmlformats.org/officeDocument/2006/relationships/hyperlink" Target="https://www.electronicsmedia.info/2026/04/10/ev-battery-pack-market/" TargetMode="External"/><Relationship Id="rId140" Type="http://schemas.openxmlformats.org/officeDocument/2006/relationships/hyperlink" Target="https://lithium-news.com/critical-supply-bottlenecks-drive-unprecedented-lithium-carbonate-price-surge/" TargetMode="External"/><Relationship Id="rId141" Type="http://schemas.openxmlformats.org/officeDocument/2006/relationships/hyperlink" Target="https://en.antaranews.com/news/411841/prabowo-launchs-ev-plant-in-magelang-targets-higher-local-content" TargetMode="External"/><Relationship Id="rId142" Type="http://schemas.openxmlformats.org/officeDocument/2006/relationships/hyperlink" Target="https://stockhead.com.au/resources/monsters-of-rock-can-evs-keep-the-weekend-alive/" TargetMode="External"/><Relationship Id="rId143" Type="http://schemas.openxmlformats.org/officeDocument/2006/relationships/hyperlink" Target="https://www.saurenergy.com/solar-energy-news/integrals-power-gets-uk-drive35-funding-to-scale-up-lfp-lmfp-cathode-manufacturing-11710460" TargetMode="External"/><Relationship Id="rId144" Type="http://schemas.openxmlformats.org/officeDocument/2006/relationships/hyperlink" Target="https://noticias.autocosmos.com.ar/2026/04/09/china-domina-el-mercado-de-baterias-de-autos-electricos" TargetMode="External"/><Relationship Id="rId145" Type="http://schemas.openxmlformats.org/officeDocument/2006/relationships/hyperlink" Target="https://teslanorth.com/2026/04/09/tesla-reportedly-revives-affordable-ev-plans-with-new-compact-suv/" TargetMode="External"/><Relationship Id="rId146" Type="http://schemas.openxmlformats.org/officeDocument/2006/relationships/hyperlink" Target="https://lithium-news.com/new-mining-technologies-drive-340-surge-in-global-lithium-output-through-hard-rock-operations/" TargetMode="External"/><Relationship Id="rId147" Type="http://schemas.openxmlformats.org/officeDocument/2006/relationships/hyperlink" Target="https://lithium-news.com/revolutionary-dle-technology-breakthrough-transforms-global-lithium-extraction-forever/" TargetMode="External"/><Relationship Id="rId148" Type="http://schemas.openxmlformats.org/officeDocument/2006/relationships/hyperlink" Target="https://evsandbeyond.co.nz/tesla-developing-smaller-cheaper-suv/" TargetMode="External"/><Relationship Id="rId149" Type="http://schemas.openxmlformats.org/officeDocument/2006/relationships/hyperlink" Target="https://www.abc.net.au/news/2026-04-10/ev-chargers-needed-to-keep-up-with-surge-in-ev-sales-in-nsw/106545294" TargetMode="External"/><Relationship Id="rId150" Type="http://schemas.openxmlformats.org/officeDocument/2006/relationships/hyperlink" Target="https://www.techtimes.com/articles/315784/20260409/tesla-reportedly-working-affordable-compact-electric-suv.htm" TargetMode="External"/><Relationship Id="rId151" Type="http://schemas.openxmlformats.org/officeDocument/2006/relationships/hyperlink" Target="https://lithium-news.com/record-australian-lithium-export-volumes-transform-global-battery-supply-chains/" TargetMode="External"/><Relationship Id="rId152" Type="http://schemas.openxmlformats.org/officeDocument/2006/relationships/hyperlink" Target="https://lithium-news.com/inside-the-recycled-lithium-market-thats-supercharging-electric-vehicle-growth/" TargetMode="External"/><Relationship Id="rId153" Type="http://schemas.openxmlformats.org/officeDocument/2006/relationships/hyperlink" Target="https://www.albiladpress.com/news/2026/6387/cars/990912.html" TargetMode="External"/><Relationship Id="rId154"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155" Type="http://schemas.openxmlformats.org/officeDocument/2006/relationships/hyperlink" Target="https://batteriesnews.com/cylib-pioneers-sodium-ion-battery-recycling-with-german-industry-and-research/" TargetMode="External"/><Relationship Id="rId156" Type="http://schemas.openxmlformats.org/officeDocument/2006/relationships/hyperlink" Target="https://batteriesnews.com/lion-energy-advances-us-battery-supply-chain-through-strategic-partnership-with-american-battery-factory/" TargetMode="External"/><Relationship Id="rId157" Type="http://schemas.openxmlformats.org/officeDocument/2006/relationships/hyperlink" Target="https://www.somersetlive.co.uk/news/somerset-news/somerset-gigafactory-secures-vital-380m-10909154" TargetMode="External"/><Relationship Id="rId158" Type="http://schemas.openxmlformats.org/officeDocument/2006/relationships/hyperlink" Target="https://www.theguardian.com/business/2026/apr/09/somerset-battery-factory-jaguar-land-rover-government-funding" TargetMode="External"/><Relationship Id="rId159" Type="http://schemas.openxmlformats.org/officeDocument/2006/relationships/hyperlink" Target="https://cleanroomtechnology.com/uk-backs-380m-gigafactory-build-to-scale-domestic" TargetMode="External"/><Relationship Id="rId160" Type="http://schemas.openxmlformats.org/officeDocument/2006/relationships/hyperlink" Target="https://inc42.com/buzz/ola-electric-extends-rally-jumps-20-to-hit-upper-circuit/" TargetMode="External"/><Relationship Id="rId161" Type="http://schemas.openxmlformats.org/officeDocument/2006/relationships/hyperlink" Target="https://www.scmp.com/business/china-business/article/3349550/china-throws-switch-battery-buildout-equal-10-times-us-capacity-2025?utm_source=rss_feed" TargetMode="External"/><Relationship Id="rId162" Type="http://schemas.openxmlformats.org/officeDocument/2006/relationships/hyperlink" Target="https://tanzaniatimes.net/africas-lithium-pipeline-gains-momentum-as-global-supply-deficits-loom/" TargetMode="External"/><Relationship Id="rId163" Type="http://schemas.openxmlformats.org/officeDocument/2006/relationships/hyperlink" Target="https://pv-magazine-usa.com/2026/04/09/lion-energy-takes-equity-stake-in-american-battery-factory-aimed-at-securing-domestic-battery-supply/" TargetMode="External"/><Relationship Id="rId164" Type="http://schemas.openxmlformats.org/officeDocument/2006/relationships/hyperlink" Target="https://evmagz.com/eve-energy-unveils-1-6-billion-battery-expansion-to-challenge-industry-leaders/" TargetMode="External"/><Relationship Id="rId165" Type="http://schemas.openxmlformats.org/officeDocument/2006/relationships/hyperlink" Target="https://www.investing.com/news/stock-market-news/mercedesbenz-car-sales-drop-6-as-china-decline-offsets-us-growth-93CH-4604962" TargetMode="External"/><Relationship Id="rId166" Type="http://schemas.openxmlformats.org/officeDocument/2006/relationships/hyperlink" Target="https://evmagz.com/canada-announces-10-6-million-to-expand-ev-charging-network/" TargetMode="External"/><Relationship Id="rId167" Type="http://schemas.openxmlformats.org/officeDocument/2006/relationships/hyperlink" Target="https://www.arenaev.com/byd_scientist_says_solidstate_batteries_are_almost_here-news-5775.php" TargetMode="External"/><Relationship Id="rId168" Type="http://schemas.openxmlformats.org/officeDocument/2006/relationships/hyperlink" Target="https://propakistani.pk/2026/04/09/breakthrough-sodium-ion-battery-wont-catch-fire-even-at-300c/" TargetMode="External"/><Relationship Id="rId169" Type="http://schemas.openxmlformats.org/officeDocument/2006/relationships/hyperlink" Target="https://cnevpost.com/2026/04/09/faw-vw-names-frst-model-id-aura-series-t6-beijing-auto-show-debut/" TargetMode="External"/><Relationship Id="rId170" Type="http://schemas.openxmlformats.org/officeDocument/2006/relationships/hyperlink" Target="https://www.benzinga.com/markets/tech/26/04/51723466/elon-musk-says-tesla-model-s-model-x-inventory-nearly-over" TargetMode="External"/><Relationship Id="rId171" Type="http://schemas.openxmlformats.org/officeDocument/2006/relationships/hyperlink" Target="https://www.electrive.com/2026/04/09/in-may-2029-the-diesel-city-bus-will-be-phased-out-markus-fischer-daimler-buses/" TargetMode="External"/><Relationship Id="rId172" Type="http://schemas.openxmlformats.org/officeDocument/2006/relationships/hyperlink" Target="https://cleantechnica.com/2026/04/08/kia-ev2-production-begins-in-europe/" TargetMode="External"/><Relationship Id="rId173" Type="http://schemas.openxmlformats.org/officeDocument/2006/relationships/hyperlink" Target="https://lithium-news.com/record-lithium-carbonate-price-surge-triggers-global-market-transformation/" TargetMode="External"/><Relationship Id="rId174" Type="http://schemas.openxmlformats.org/officeDocument/2006/relationships/hyperlink" Target="https://lithium-news.com/record-spodumene-concentrate-supply-shifts-drive-massive-global-lithium-price-changes/" TargetMode="External"/><Relationship Id="rId175" Type="http://schemas.openxmlformats.org/officeDocument/2006/relationships/hyperlink" Target="http://www.marketsandmarketsblog.com/electric-truck-market-worth-32-13-billion-by-2032-2.html" TargetMode="External"/><Relationship Id="rId176" Type="http://schemas.openxmlformats.org/officeDocument/2006/relationships/hyperlink" Target="https://lithium-news.com/massive-lithium-refinery-expansions-signal-a-transformative-shift-in-global-supply-chains/" TargetMode="External"/><Relationship Id="rId177" Type="http://schemas.openxmlformats.org/officeDocument/2006/relationships/hyperlink" Target="https://evmagz.com/catl-appoints-zijin-mining-founder-chen-jinghe-as-adviser-on-mineral-strategy/" TargetMode="External"/><Relationship Id="rId178" Type="http://schemas.openxmlformats.org/officeDocument/2006/relationships/hyperlink" Target="https://www.fool.com.au/2026/04/09/pls-shares-jump-320-in-12-months-buy-sell-or-hold/" TargetMode="External"/><Relationship Id="rId179" Type="http://schemas.openxmlformats.org/officeDocument/2006/relationships/hyperlink" Target="https://kr-asia.com/qingtao-energy-files-for-hong-kong-ipo-after-ramping-up-solid-state-battery-deliveries" TargetMode="External"/><Relationship Id="rId180" Type="http://schemas.openxmlformats.org/officeDocument/2006/relationships/hyperlink" Target="https://www.scmp.com/business/china-evs/article/3349457/volkswagen-tests-chinas-appetite-locally-developed-evs?utm_source=rss_feed" TargetMode="External"/><Relationship Id="rId181" Type="http://schemas.openxmlformats.org/officeDocument/2006/relationships/hyperlink" Target="https://express-press-release.net/news/2026/04/08/1745979" TargetMode="External"/><Relationship Id="rId182" Type="http://schemas.openxmlformats.org/officeDocument/2006/relationships/hyperlink" Target="https://paultan.org/2026/04/09/next-volkswagen-touareg-to-become-an-ev-model/" TargetMode="External"/><Relationship Id="rId183" Type="http://schemas.openxmlformats.org/officeDocument/2006/relationships/hyperlink" Target="https://www.techradar.com/pro/it-doesnt-catch-fire-why-chinas-fireproof-sodium-battery-could-be-the-breakthrough-that-makes-evs-safer-than-ice-cars" TargetMode="External"/><Relationship Id="rId184" Type="http://schemas.openxmlformats.org/officeDocument/2006/relationships/hyperlink" Target="https://canaltech.com.br/carros/marca-chinesa-testa-bateria-que-promete-autonomia-absurda-para-eletricos/" TargetMode="External"/><Relationship Id="rId185" Type="http://schemas.openxmlformats.org/officeDocument/2006/relationships/hyperlink" Target="https://electrek.co/2026/04/08/byds-chief-scientist-solid-state-ev-batteries-critical-stage/" TargetMode="External"/><Relationship Id="rId186" Type="http://schemas.openxmlformats.org/officeDocument/2006/relationships/hyperlink" Target="https://www.mercomindia.com/recyclekaro-secures-government-incentive-for-critical-mineral-recycling" TargetMode="External"/><Relationship Id="rId187" Type="http://schemas.openxmlformats.org/officeDocument/2006/relationships/hyperlink" Target="https://finance.yahoo.com/sectors/technology/articles/ford-reinventing-itself-ai-infrastructure-143521543.html" TargetMode="External"/><Relationship Id="rId188" Type="http://schemas.openxmlformats.org/officeDocument/2006/relationships/hyperlink" Target="https://www.cbtnews.com/stellantis-nears-deal-with-leapmotor/" TargetMode="External"/><Relationship Id="rId189"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190" Type="http://schemas.openxmlformats.org/officeDocument/2006/relationships/hyperlink" Target="https://onlinelibrary.wiley.com/doi/10.1002/cjce.70132?af=R" TargetMode="External"/><Relationship Id="rId191" Type="http://schemas.openxmlformats.org/officeDocument/2006/relationships/hyperlink" Target="https://www.financial-news.co.uk/the-solid-state-battery-breakthrough-toyotas-700-mile-ev-is-finally-ready-for-production/" TargetMode="External"/><Relationship Id="rId192" Type="http://schemas.openxmlformats.org/officeDocument/2006/relationships/hyperlink" Target="https://www.pv-magazine.com/2026/04/08/renalfa-targets-3-6-gwh-hybrid-bess-cluster-in-romania/" TargetMode="External"/><Relationship Id="rId193" Type="http://schemas.openxmlformats.org/officeDocument/2006/relationships/hyperlink" Target="http://www.marketsandmarketsblog.com/e-motorcycle-market-size-share-industry-analysis-report-by-2032.html" TargetMode="External"/><Relationship Id="rId194" Type="http://schemas.openxmlformats.org/officeDocument/2006/relationships/hyperlink" Target="https://www.tribuneindia.com/news/business/megacharge-partners-with-national-highways-for-electric-vehicles-nhev-for-indias-5500-km-e-highway-network/amp/?utm=relatedarticles" TargetMode="External"/><Relationship Id="rId195" Type="http://schemas.openxmlformats.org/officeDocument/2006/relationships/hyperlink" Target="https://www.leadersnet.at/news/98940,das-sind-die-meistverkauften-elektroautos-der-welt.html" TargetMode="External"/><Relationship Id="rId196" Type="http://schemas.openxmlformats.org/officeDocument/2006/relationships/hyperlink" Target="https://impactwealth.org/2026-tesla-model-3-review-specs-pricing-explained/" TargetMode="External"/><Relationship Id="rId197" Type="http://schemas.openxmlformats.org/officeDocument/2006/relationships/hyperlink" Target="http://prsync.com/imarc-services-private-limited/australia-electric-vehicle-market--industry-trends-growth-and-future-outlook-to--5181045/" TargetMode="External"/><Relationship Id="rId198" Type="http://schemas.openxmlformats.org/officeDocument/2006/relationships/hyperlink" Target="https://evmagz.com/volkswagen-unveils-china-focused-ev-platform-and-concepts-in-beijing/" TargetMode="External"/><Relationship Id="rId199" Type="http://schemas.openxmlformats.org/officeDocument/2006/relationships/hyperlink" Target="https://evmagz.com/tesla-regains-global-bev-lead-in-q1-2026-amid-inventory-build/" TargetMode="External"/><Relationship Id="rId200" Type="http://schemas.openxmlformats.org/officeDocument/2006/relationships/hyperlink" Target="https://nationaltoday.com/us/md/rockville/news/2026/04/08/global-lithium-ion-battery-cathode-market-surges-with-ev-adoption/" TargetMode="External"/><Relationship Id="rId201" Type="http://schemas.openxmlformats.org/officeDocument/2006/relationships/hyperlink" Target="https://www.fool.com.au/2026/04/08/looking-for-an-asx-lithium-share-with-plenty-of-potential-upside-this-could-be-the-one/" TargetMode="External"/><Relationship Id="rId202" Type="http://schemas.openxmlformats.org/officeDocument/2006/relationships/hyperlink" Target="https://www.energytrend.com/news/20260408-51193.html" TargetMode="External"/><Relationship Id="rId203" Type="http://schemas.openxmlformats.org/officeDocument/2006/relationships/hyperlink" Target="https://www.energytrend.com/news/20260408-51205.html" TargetMode="External"/><Relationship Id="rId204" Type="http://schemas.openxmlformats.org/officeDocument/2006/relationships/hyperlink" Target="https://carnewschina.com/2026/04/08/byd-chief-scientist-solid-state-battery-at-critical-breakthrough-stage-while-commercialisation-constrained/" TargetMode="External"/><Relationship Id="rId205" Type="http://schemas.openxmlformats.org/officeDocument/2006/relationships/hyperlink" Target="https://www.electrive.com/2026/04/08/thailand-xpeng-mulls-local-production-facility-amid-rising-demand/" TargetMode="External"/><Relationship Id="rId206" Type="http://schemas.openxmlformats.org/officeDocument/2006/relationships/hyperlink" Target="https://paultan.org/2026/04/08/2027-bmw-i7-facelift-gets-rimac-batteries-for-more-range-faster-charging-reveal-in-beijing-april-22/" TargetMode="External"/><Relationship Id="rId207" Type="http://schemas.openxmlformats.org/officeDocument/2006/relationships/hyperlink" Target="https://www.rionegro.com.ar/autos/asi-lo-veo-ford-prepara-un-electrico-barato-para-desafiar-a-tesla/" TargetMode="External"/><Relationship Id="rId208" Type="http://schemas.openxmlformats.org/officeDocument/2006/relationships/hyperlink" Target="https://teslanorth.com/2026/04/07/tesla-germany-sets-all-time-record-as-march-registrations-quadruple/" TargetMode="External"/><Relationship Id="rId209"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210" Type="http://schemas.openxmlformats.org/officeDocument/2006/relationships/hyperlink" Target="https://insideevs.com/news/792296/bmw-i7-neue-klasse-rimac-batteries/" TargetMode="External"/><Relationship Id="rId211" Type="http://schemas.openxmlformats.org/officeDocument/2006/relationships/hyperlink" Target="https://cleantechnica.com/2026/04/07/teslas-cumulative-vehicle-sales-surpass-9-million-and-it-becomes-1-bev-seller-again/" TargetMode="External"/><Relationship Id="rId212" Type="http://schemas.openxmlformats.org/officeDocument/2006/relationships/hyperlink" Target="https://thedriven.io/2026/04/08/is-australias-ev-sales-surge-a-one-off-or-a-structural-shift-the-clue-is-in-the-order-backlog/" TargetMode="External"/><Relationship Id="rId213" Type="http://schemas.openxmlformats.org/officeDocument/2006/relationships/hyperlink" Target="https://manofmany.com/auto/cars/electric-vehicle-sales-australia" TargetMode="External"/><Relationship Id="rId214" Type="http://schemas.openxmlformats.org/officeDocument/2006/relationships/hyperlink" Target="https://www.batterytechonline.com/battery-recycling/eu-policies-that-will-transform-battery-recycling-industry" TargetMode="External"/><Relationship Id="rId215" Type="http://schemas.openxmlformats.org/officeDocument/2006/relationships/hyperlink" Target="https://www.greenbuildingafrica.co.za/south-africa-is-positioned-to-host-up-to-three-battery-giga-factories/" TargetMode="External"/><Relationship Id="rId216" Type="http://schemas.openxmlformats.org/officeDocument/2006/relationships/hyperlink" Target="https://www.business-standard.com/industry/auto/ola-electric-readies-lfp-cell-for-evs-rollout-to-begin-next-quarter-126040700750_1.html" TargetMode="External"/><Relationship Id="rId217" Type="http://schemas.openxmlformats.org/officeDocument/2006/relationships/hyperlink" Target="https://alsadatmarketing.com/breakthrough-enables-creation-of-lithium-air-batteries-10x-larger-than-before/" TargetMode="External"/><Relationship Id="rId218" Type="http://schemas.openxmlformats.org/officeDocument/2006/relationships/hyperlink" Target="https://practicalesg.com/2026/04/eu-commission-proposes-expanding-ets-allowances/" TargetMode="External"/><Relationship Id="rId219" Type="http://schemas.openxmlformats.org/officeDocument/2006/relationships/hyperlink" Target="https://www.autoserviceworld.com/consumers-respond-after-federal-zev-rebates-re-introduced/" TargetMode="External"/><Relationship Id="rId220" Type="http://schemas.openxmlformats.org/officeDocument/2006/relationships/hyperlink" Target="https://cnevpost.com/2026/04/07/vw-launch-id-unyx-08-china-apr-16/" TargetMode="External"/><Relationship Id="rId221" Type="http://schemas.openxmlformats.org/officeDocument/2006/relationships/hyperlink" Target="https://opentools.ai/news/ev-sales-in-australia-soar-as-byd-races-past-tesla" TargetMode="External"/><Relationship Id="rId222" Type="http://schemas.openxmlformats.org/officeDocument/2006/relationships/hyperlink" Target="https://www.piston.my/2026/04/07/chinese-team-achieves-zero-thermal-runaway-sodium-battery-safer-alternative-to-lithium-ion-packs/" TargetMode="External"/><Relationship Id="rId223" Type="http://schemas.openxmlformats.org/officeDocument/2006/relationships/hyperlink" Target="https://3dnews.ru/1139555/v-kitae-razrabotali-natrievie-batarei-kotorim-ne-strashen-nagrev-do-300c" TargetMode="External"/><Relationship Id="rId224" Type="http://schemas.openxmlformats.org/officeDocument/2006/relationships/hyperlink" Target="https://www.energy-storage.news/catl-envision-sodium-ion-bess-cells-among-next-gen-tech-and-solutions-showcased-at-beijing-expo-esie-2026/" TargetMode="External"/><Relationship Id="rId225" Type="http://schemas.openxmlformats.org/officeDocument/2006/relationships/hyperlink" Target="http://www.marketsandmarketsblog.com/dc-charging-market-worth-75-98-billion-in-2032.html" TargetMode="External"/><Relationship Id="rId226" Type="http://schemas.openxmlformats.org/officeDocument/2006/relationships/hyperlink" Target="https://electriccarsreport.com/2026/04/geely-q1-2026-sales-surge-driven-by-ev-boom-and-global-expansion/" TargetMode="External"/><Relationship Id="rId227" Type="http://schemas.openxmlformats.org/officeDocument/2006/relationships/hyperlink" Target="https://www.automotiveworld.com/news/volkswagen-group-unveils-four-world-premieres-in-beijing/" TargetMode="External"/><Relationship Id="rId228" Type="http://schemas.openxmlformats.org/officeDocument/2006/relationships/hyperlink" Target="https://www.autocarindia.com/industry/locations-in-gujarat-and-madhya-pradesh-being-evaluated-for-new-tvs-plant-439390" TargetMode="External"/><Relationship Id="rId229" Type="http://schemas.openxmlformats.org/officeDocument/2006/relationships/hyperlink" Target="https://www.peoplenews.tw/articles/lifestyle/25301" TargetMode="External"/><Relationship Id="rId230" Type="http://schemas.openxmlformats.org/officeDocument/2006/relationships/hyperlink" Target="https://tribune.net.ph/2026/04/07/mitsubishi-to-build-hybrid-vehicles-in-philippines-dof" TargetMode="External"/><Relationship Id="rId231" Type="http://schemas.openxmlformats.org/officeDocument/2006/relationships/hyperlink" Target="http://prsync.com/bussiness-insights/lithium-ion-battery-materials-market-size-share--forecast--5180904/" TargetMode="External"/><Relationship Id="rId232" Type="http://schemas.openxmlformats.org/officeDocument/2006/relationships/hyperlink" Target="https://www.focus.de/earth/recycling-jetzt-will-china-die-alten-batterien-aufspueren_19c20a45-6740-4403-bb55-619de3eb89da.html" TargetMode="External"/><Relationship Id="rId233" Type="http://schemas.openxmlformats.org/officeDocument/2006/relationships/hyperlink" Target="https://www.bisinfotech.com/gujarat-strengthens-ev-ecosystem-with-sanand-mbsir-push/" TargetMode="External"/><Relationship Id="rId234" Type="http://schemas.openxmlformats.org/officeDocument/2006/relationships/hyperlink" Target="https://ca.finance.yahoo.com/news/amprius-ampx-climbs-9-7-071552537.html" TargetMode="External"/><Relationship Id="rId235" Type="http://schemas.openxmlformats.org/officeDocument/2006/relationships/hyperlink" Target="https://www.larazon.es/tecnologia-consumo/byd-gran-tang-950-km-autonomia-bateria-130-kwh-nueva-blade-battery_2026040769d375b7bfc2456bae1eaaed.html" TargetMode="External"/><Relationship Id="rId236" Type="http://schemas.openxmlformats.org/officeDocument/2006/relationships/hyperlink" Target="https://evtech.news/news/tesla-reclaims-global-ev-sales-crown-in-q1-2026-surpassing-byd.html" TargetMode="External"/><Relationship Id="rId237" Type="http://schemas.openxmlformats.org/officeDocument/2006/relationships/hyperlink" Target="https://www.businessdailyafrica.com/bd/corporate/shipping-logistics/boon-for-electric-vehicle-dealers-as-state-orders-600-units-5415090" TargetMode="External"/><Relationship Id="rId238" Type="http://schemas.openxmlformats.org/officeDocument/2006/relationships/hyperlink" Target="https://evsandbeyond.co.nz/ev-demand-surges-as-fuel-costs-drive-buyer-shift/#utm_source=rss&amp;utm_medium=rss&amp;utm_campaign=ev-demand-surges-as-fuel-costs-drive-buyer-shift" TargetMode="External"/><Relationship Id="rId239" Type="http://schemas.openxmlformats.org/officeDocument/2006/relationships/hyperlink" Target="https://insideevs.com/news/792172/dodge-slate-cheaper-american-evs/" TargetMode="External"/><Relationship Id="rId240" Type="http://schemas.openxmlformats.org/officeDocument/2006/relationships/hyperlink" Target="https://carbuzz.com/proposed-federal-gas-tax-replacement-vehicle-weight/" TargetMode="External"/><Relationship Id="rId241" Type="http://schemas.openxmlformats.org/officeDocument/2006/relationships/hyperlink" Target="https://blog.factmr.com/global-ev-charging-cable-market-dominated-by-europe-as-leoni-and-aptiv-expand-charging-infrastructure/" TargetMode="External"/><Relationship Id="rId242" Type="http://schemas.openxmlformats.org/officeDocument/2006/relationships/hyperlink" Target="https://www.tarmaclife.co.nz/bmw-reviews-new-zealand/munichs-mega-makeover-bmws-plant-reborn-for-the-neue-klasse/" TargetMode="External"/><Relationship Id="rId243" Type="http://schemas.openxmlformats.org/officeDocument/2006/relationships/hyperlink" Target="https://www.carexpert.com.au/car-news/vfacts-march-2026-market-down-but-ev-sales-jump-kia-and-byd-enter-top-three" TargetMode="External"/><Relationship Id="rId244" Type="http://schemas.openxmlformats.org/officeDocument/2006/relationships/hyperlink" Target="https://lithium-news.com/surging-demand-creates-complex-dynamics-in-lithium-hydroxide-premium-markets/" TargetMode="External"/><Relationship Id="rId245" Type="http://schemas.openxmlformats.org/officeDocument/2006/relationships/hyperlink" Target="https://www.nation.com.pk/07-Apr-2026/fossil-fuel-free" TargetMode="External"/><Relationship Id="rId246" Type="http://schemas.openxmlformats.org/officeDocument/2006/relationships/hyperlink" Target="https://lithium-news.com/revolutionary-resource-expansion-drill-technology-transforms-lithium-mining-operations-worldwide/" TargetMode="External"/><Relationship Id="rId247" Type="http://schemas.openxmlformats.org/officeDocument/2006/relationships/hyperlink" Target="https://news.ltn.com.tw/news/life/breakingnews/5395195" TargetMode="External"/><Relationship Id="rId248" Type="http://schemas.openxmlformats.org/officeDocument/2006/relationships/hyperlink" Target="https://en.prnasia.com/releases/apac/connecting-the-globe-empowering-green-energy-china-international-battery-fair-2026-shapes-the-next-era-of-battery-technology-528149.shtml" TargetMode="External"/><Relationship Id="rId249" Type="http://schemas.openxmlformats.org/officeDocument/2006/relationships/hyperlink" Target="https://www.lanacion.com.ar/economia/se-sumo-otro-proyecto-minero-al-rigi-y-se-aprobo-la-ampliacion-de-otro-nid06042026/" TargetMode="External"/><Relationship Id="rId250" Type="http://schemas.openxmlformats.org/officeDocument/2006/relationships/hyperlink" Target="https://www.breitbart.com/radio/2026/04/06/exclusive-david-park-direct-lithium-extraction-in-arkansas-could-help-break-reliance-on-china/" TargetMode="External"/><Relationship Id="rId251" Type="http://schemas.openxmlformats.org/officeDocument/2006/relationships/hyperlink" Target="https://mining.com.au/europes-lithium-hunt-an-easter-discovery-series/" TargetMode="External"/><Relationship Id="rId252" Type="http://schemas.openxmlformats.org/officeDocument/2006/relationships/hyperlink" Target="https://lithium-news.com/revolutionary-dle-technology-breakthrough-transforms-lithium-extraction-economics-forever/" TargetMode="External"/><Relationship Id="rId253" Type="http://schemas.openxmlformats.org/officeDocument/2006/relationships/hyperlink" Target="https://chargedevs.com/newswire/south-8-technologies-lands-9-2m-california-grant-to-scale-ligas-electrolyte-production-in-san-diego/" TargetMode="External"/><Relationship Id="rId254" Type="http://schemas.openxmlformats.org/officeDocument/2006/relationships/hyperlink" Target="https://electrek.co/2026/04/06/byd-ev-orders-surge-to-another-level-overseas-energy-crisis/" TargetMode="External"/><Relationship Id="rId255" Type="http://schemas.openxmlformats.org/officeDocument/2006/relationships/hyperlink" Target="https://www.whalesbook.com/news/English/industrial-goodsservices/Indias-indian-rupee7280-Crore-Rare-Earth-Magnet-Plan-Vedanta-HZL-Join-Race/69d3e8b531d4f2ab480f6cf4" TargetMode="External"/><Relationship Id="rId256" Type="http://schemas.openxmlformats.org/officeDocument/2006/relationships/hyperlink" Target="https://www.hdmotori.it/batterie-ioni-di-sodio-2027-convenienza/" TargetMode="External"/><Relationship Id="rId257" Type="http://schemas.openxmlformats.org/officeDocument/2006/relationships/hyperlink" Target="https://www.birminghammail.co.uk/motoring/motoring-news/electric-van-drivers-handed-major-33682420" TargetMode="External"/><Relationship Id="rId258" Type="http://schemas.openxmlformats.org/officeDocument/2006/relationships/hyperlink" Target="https://www.thejapannews.net/news/278967415/feature-chinese-evs-under-spotlight-at-bangkok-motor-show-amid-global-fuel-shock" TargetMode="External"/><Relationship Id="rId259" Type="http://schemas.openxmlformats.org/officeDocument/2006/relationships/hyperlink" Target="https://www.wardsauto.com/news/stellantis-leapmotor-sales-surge-february-2026/816567/" TargetMode="External"/><Relationship Id="rId260" Type="http://schemas.openxmlformats.org/officeDocument/2006/relationships/hyperlink" Target="https://www.eqmagpro.com/india-ev-sales-jump-35-yoy-in-q1-2026-as-electric-mobility-adoption-accelerates-eq/" TargetMode="External"/><Relationship Id="rId261" Type="http://schemas.openxmlformats.org/officeDocument/2006/relationships/hyperlink" Target="https://www.perfil.com/noticias/economia/rigi-el-gobierno-aprobo-una-inversion-de-us250-millones-en-litio-en-catamarca-a40.phtml" TargetMode="External"/><Relationship Id="rId262" Type="http://schemas.openxmlformats.org/officeDocument/2006/relationships/hyperlink" Target="https://www.moomoo.com/news/post/67924626/citic-securities-high-demand-for-domestic-energy-storage-remains-robust?level=1&amp;data_ticket=1775478445782353" TargetMode="External"/><Relationship Id="rId263" Type="http://schemas.openxmlformats.org/officeDocument/2006/relationships/hyperlink" Target="https://vocal.media/trader/united-states-electric-vehicles-market-size-share-and-industry-growth-forecast-2034" TargetMode="External"/><Relationship Id="rId264" Type="http://schemas.openxmlformats.org/officeDocument/2006/relationships/hyperlink" Target="https://bioengineer.org/safe-high-capacity-na-ion-battery-with-nonflammable-electrolyte/" TargetMode="External"/><Relationship Id="rId265" Type="http://schemas.openxmlformats.org/officeDocument/2006/relationships/hyperlink" Target="https://insideevs.com/news/792143/tesla-no1-ev-maker-q1-2026/" TargetMode="External"/><Relationship Id="rId266" Type="http://schemas.openxmlformats.org/officeDocument/2006/relationships/hyperlink" Target="https://www.autocarindia.com/car-news/tesla-claws-back-top-ev-seller-title-from-byd-in-q1-2026-439380" TargetMode="External"/><Relationship Id="rId267" Type="http://schemas.openxmlformats.org/officeDocument/2006/relationships/hyperlink" Target="https://techau.com.au/charging-queues-return-as-easter-road-trips-test-australias-ev-infrastructure/" TargetMode="External"/><Relationship Id="rId268" Type="http://schemas.openxmlformats.org/officeDocument/2006/relationships/hyperlink" Target="https://news.az/news/how-tesla-regained-the-ev-lead-from-byd-in-q1-2026" TargetMode="External"/><Relationship Id="rId269" Type="http://schemas.openxmlformats.org/officeDocument/2006/relationships/hyperlink" Target="https://www.storyboard18.com/how-it-works/cleaner-fuels-leaner-inventory-two-structural-shifts-power-indias-auto-retail-in-fy26-94329.htm" TargetMode="External"/><Relationship Id="rId270" Type="http://schemas.openxmlformats.org/officeDocument/2006/relationships/hyperlink" Target="https://www.scmp.com/news/china/science/article/3348742/chinas-electric-truck-revolution-powerful-painkiller-iran-war?utm_source=rss_feed" TargetMode="External"/><Relationship Id="rId271" Type="http://schemas.openxmlformats.org/officeDocument/2006/relationships/hyperlink" Target="https://www.americanbankingnews.com/2026/04/06/electric-vehicle-stocks-to-watch-now-april-4th.html" TargetMode="External"/><Relationship Id="rId272" Type="http://schemas.openxmlformats.org/officeDocument/2006/relationships/hyperlink" Target="https://www.albiladpress.com/news/2026/6383/cars/989858.html" TargetMode="External"/><Relationship Id="rId273" Type="http://schemas.openxmlformats.org/officeDocument/2006/relationships/hyperlink" Target="https://lithium-news.com/record-chilean-production-output-transforms-the-global-lithium-supply-chain/" TargetMode="External"/><Relationship Id="rId274" Type="http://schemas.openxmlformats.org/officeDocument/2006/relationships/hyperlink" Target="https://www.hulldailymail.co.uk/news/business/car-dealers-new-hull-showroom-10898166" TargetMode="External"/><Relationship Id="rId275" Type="http://schemas.openxmlformats.org/officeDocument/2006/relationships/hyperlink" Target="https://therideshareguy.com/weekly-roundup-rising-gas-prices-are-pushing-drivers-off-the-road/" TargetMode="External"/><Relationship Id="rId276" Type="http://schemas.openxmlformats.org/officeDocument/2006/relationships/hyperlink" Target="https://www.ktpress.rw/2026/04/rwanda-motors-im-bank-unveil-100-financing-for-electric-vehicles/" TargetMode="External"/><Relationship Id="rId277" Type="http://schemas.openxmlformats.org/officeDocument/2006/relationships/hyperlink" Target="https://www.torquenews.com/18004/7-gas-good-environment-and-our-future-keep-strait-hormuz-closed" TargetMode="External"/><Relationship Id="rId278" Type="http://schemas.openxmlformats.org/officeDocument/2006/relationships/hyperlink" Target="https://ekonomi.republika.co.id/berita/tcubrk348/krisis-energi-picu-lonjakan-minat-pada-kendaraan-listrik-di-asiapasifik" TargetMode="External"/><Relationship Id="rId279" Type="http://schemas.openxmlformats.org/officeDocument/2006/relationships/hyperlink" Target="https://lithium-news.com/record-production-gains-from-direct-lithium-extraction-signal-new-era-for-investors/" TargetMode="External"/><Relationship Id="rId280" Type="http://schemas.openxmlformats.org/officeDocument/2006/relationships/hyperlink" Target="https://lithium-news.com/major-refinery-expansions-drive-revolutionary-breakthroughs-in-lithium-extraction-methods/" TargetMode="External"/><Relationship Id="rId281" Type="http://schemas.openxmlformats.org/officeDocument/2006/relationships/hyperlink" Target="https://lithium-news.com/smart-investors-discover-major-technical-breakthrough-creating-new-lithium-royalty-opportunity/" TargetMode="External"/><Relationship Id="rId282" Type="http://schemas.openxmlformats.org/officeDocument/2006/relationships/hyperlink" Target="https://cleantechnica.com/2026/04/05/72-new-ev-fast-chargers-now-operating-in-or-coming-to-illinois/" TargetMode="External"/><Relationship Id="rId283" Type="http://schemas.openxmlformats.org/officeDocument/2006/relationships/hyperlink" Target="https://skillings.net/chinas-15th-five-year-plan-a-bullish-signal-for-energy-storage/" TargetMode="External"/><Relationship Id="rId284" Type="http://schemas.openxmlformats.org/officeDocument/2006/relationships/hyperlink" Target="https://evmagz.com/toyota-bz-sales-rise-79-in-u-s-as-ev-strategy-gains-momentum/" TargetMode="External"/><Relationship Id="rId285" Type="http://schemas.openxmlformats.org/officeDocument/2006/relationships/hyperlink" Target="https://www.ad-hoc-news.de/boerse/news/ueberblick/tesla-model-y-versatile-electric-suv-redefining-mobility/69079035" TargetMode="External"/><Relationship Id="rId286" Type="http://schemas.openxmlformats.org/officeDocument/2006/relationships/hyperlink" Target="https://evmagz.com/volkswagen-integrates-dealer-networks-in-china-to-expand-ev-sales-reach/" TargetMode="External"/><Relationship Id="rId287" Type="http://schemas.openxmlformats.org/officeDocument/2006/relationships/hyperlink" Target="https://evmagz.com/tesla-china-march-wholesale-volume-rises-on-domestic-and-export-demand/" TargetMode="External"/><Relationship Id="rId288" Type="http://schemas.openxmlformats.org/officeDocument/2006/relationships/hyperlink" Target="https://carnewschina.com/2026/04/05/china-issues-new-policy-to-standardise-lithium-battery-recycling-extending-ev-lifecycle-oversight/" TargetMode="External"/><Relationship Id="rId289" Type="http://schemas.openxmlformats.org/officeDocument/2006/relationships/hyperlink" Target="https://3dnews.ru/1139461/v-sleduyushchem-godu-natrievie-akkumulyatori-nachnut-aktivnee-primenyatsya-v-avtomobilnoy-promishlennosti" TargetMode="External"/><Relationship Id="rId290" Type="http://schemas.openxmlformats.org/officeDocument/2006/relationships/hyperlink" Target="https://www.independent.co.uk/cars/electric-vehicles/jodie-kidd-electric-road-trip-b2949250.html" TargetMode="External"/><Relationship Id="rId291" Type="http://schemas.openxmlformats.org/officeDocument/2006/relationships/hyperlink" Target="https://evmagz.com/xiaomi-appoints-former-tesla-china-executive-to-oversee-ev-sales-operations/" TargetMode="External"/><Relationship Id="rId292" Type="http://schemas.openxmlformats.org/officeDocument/2006/relationships/hyperlink" Target="https://www.edp24.co.uk/news/25982199.new-electric-vehicle-charging-hub-opens-lowestoft/?ref=rss" TargetMode="External"/><Relationship Id="rId293" Type="http://schemas.openxmlformats.org/officeDocument/2006/relationships/hyperlink" Target="https://www.dailykos.com/stories/2026/4/4/2376194/-Newsom-promised-California-a-lithium-bonanza-It-still-hasn-t-arrived?pm_campaign=blog&amp;pm_medium=rss&amp;pm_source=main" TargetMode="External"/><Relationship Id="rId294" Type="http://schemas.openxmlformats.org/officeDocument/2006/relationships/hyperlink" Target="https://lithium-news.com/critical-supply-deficit-warning-signals-major-transformation-ahead-for-lithium-markets/" TargetMode="External"/><Relationship Id="rId295" Type="http://schemas.openxmlformats.org/officeDocument/2006/relationships/hyperlink" Target="https://nypost.com/2026/03/30/us-news/house-gop-subpoenas-california-official-over-ev-mandate-emails-with-newsom/" TargetMode="External"/><Relationship Id="rId296" Type="http://schemas.openxmlformats.org/officeDocument/2006/relationships/hyperlink" Target="https://www.investing.com/news/stock-market-news/judge-upholds-us-government-approval-of-ioneers-nevada-lithium-mine-4588603" TargetMode="External"/><Relationship Id="rId297" Type="http://schemas.openxmlformats.org/officeDocument/2006/relationships/hyperlink" Target="https://evehicleshop.in/tatas-fy26-triumph-crossing-92000-ev-sales-in-india/" TargetMode="External"/><Relationship Id="rId298" Type="http://schemas.openxmlformats.org/officeDocument/2006/relationships/hyperlink" Target="https://oilprice.com/Energy/Energy-General/US-Battery-Expansion-Surges-Ahead-of-Demand-Curve.html" TargetMode="External"/><Relationship Id="rId299" Type="http://schemas.openxmlformats.org/officeDocument/2006/relationships/hyperlink" Target="https://www.techbriefs.com/component/content/article/54863-new-protective-layer-boosts-lithium-metal-battery-performance?catid=1670&amp;Itemid=690" TargetMode="External"/><Relationship Id="rId300" Type="http://schemas.openxmlformats.org/officeDocument/2006/relationships/hyperlink" Target="https://news.az/news/how-tesla-regained-the-top-spot-in-global-electric-car-sales" TargetMode="External"/><Relationship Id="rId301" Type="http://schemas.openxmlformats.org/officeDocument/2006/relationships/hyperlink" Target="https://www.aol.com/toyota-bets-big-evs-us-192446533.html" TargetMode="External"/><Relationship Id="rId302" Type="http://schemas.openxmlformats.org/officeDocument/2006/relationships/hyperlink" Target="https://2nernation.com/whats-new/see-the-all%E2%80%91new-tesla-model-y-l-at-tesla-center-bgc/" TargetMode="External"/><Relationship Id="rId303" Type="http://schemas.openxmlformats.org/officeDocument/2006/relationships/hyperlink" Target="https://skillings.net/project-vault-vs-forge-reshaping-the-global-mineral-architecture/" TargetMode="External"/><Relationship Id="rId304" Type="http://schemas.openxmlformats.org/officeDocument/2006/relationships/hyperlink" Target="https://qazinform.com/news/tesla-overtakes-byd-in-electric-vehicle-market-e29c2f" TargetMode="External"/><Relationship Id="rId305" Type="http://schemas.openxmlformats.org/officeDocument/2006/relationships/hyperlink" Target="https://blog.lukmaanias.com/2026/04/04/daily-pib-highlights-1st-2nd-april-2026/" TargetMode="External"/><Relationship Id="rId306" Type="http://schemas.openxmlformats.org/officeDocument/2006/relationships/hyperlink" Target="https://www.eqmagpro.com/fuel-supply-concerns-drive-surge-in-ev-adoption-across-asia-pacific-markets-eq/" TargetMode="External"/><Relationship Id="rId307" Type="http://schemas.openxmlformats.org/officeDocument/2006/relationships/hyperlink" Target="https://cleantechnica.com/2026/04/03/nissan-leaf-ariya-sales-collapse-in-usa/" TargetMode="External"/><Relationship Id="rId308" Type="http://schemas.openxmlformats.org/officeDocument/2006/relationships/hyperlink" Target="https://interestingengineering.com/transportation/chinas-byd-ev-claims-590-mile-range" TargetMode="External"/><Relationship Id="rId309" Type="http://schemas.openxmlformats.org/officeDocument/2006/relationships/hyperlink" Target="https://evmagz.com/uber-expands-ev-incentive-programme-across-united-states/" TargetMode="External"/><Relationship Id="rId310" Type="http://schemas.openxmlformats.org/officeDocument/2006/relationships/hyperlink" Target="https://www.investing.com/news/stock-market-news/battery-x-metals-submits-amended-ipo-filing-to-sec-for-us-listing-432SI-4586313" TargetMode="External"/><Relationship Id="rId311" Type="http://schemas.openxmlformats.org/officeDocument/2006/relationships/hyperlink" Target="https://lithium-news.com/surging-demand-for-recycled-lithium-transforms-clean-energy-economics/" TargetMode="External"/><Relationship Id="rId312" Type="http://schemas.openxmlformats.org/officeDocument/2006/relationships/hyperlink" Target="https://evmagz.com/fraunhofer-develops-electrochemical-method-to-recover-battery-materials/" TargetMode="External"/><Relationship Id="rId313" Type="http://schemas.openxmlformats.org/officeDocument/2006/relationships/hyperlink" Target="https://www.insidermonkey.com/blog/lithium-stocks-list-9-biggest-lithium-stocks-1722396/" TargetMode="External"/><Relationship Id="rId314" Type="http://schemas.openxmlformats.org/officeDocument/2006/relationships/hyperlink" Target="https://lithium-news.com/surging-clean-energy-demand-forces-major-price-forecast-revision-in-lithium-markets/" TargetMode="External"/><Relationship Id="rId315" Type="http://schemas.openxmlformats.org/officeDocument/2006/relationships/hyperlink" Target="https://lithium-news.com/critical-supply-deficit-warning-positions-lithium-as-the-next-investment-goldmine/" TargetMode="External"/><Relationship Id="rId316" Type="http://schemas.openxmlformats.org/officeDocument/2006/relationships/hyperlink" Target="https://lithium-news.com/supply-deficit-warning-drives-revolutionary-breakthrough-in-lithium-extraction-methods/" TargetMode="External"/><Relationship Id="rId317" Type="http://schemas.openxmlformats.org/officeDocument/2006/relationships/hyperlink" Target="https://cleantechnica.com/2026/04/03/bevs-rise-16-yoy-in-february-in-europe/" TargetMode="External"/><Relationship Id="rId318" Type="http://schemas.openxmlformats.org/officeDocument/2006/relationships/hyperlink" Target="https://editorialge.com/ira-green-energy-boom-2026-key-facts/" TargetMode="External"/><Relationship Id="rId319" Type="http://schemas.openxmlformats.org/officeDocument/2006/relationships/hyperlink" Target="https://www.seattletimes.com/business/chinas-byd-sees-first-profit-drop-since-2021-even-as-the-tesla-rival-takes-global-ev-crown/?utm_source=RSS&amp;utm_medium=Referral&amp;utm_campaign=RSS_all" TargetMode="External"/><Relationship Id="rId320" Type="http://schemas.openxmlformats.org/officeDocument/2006/relationships/hyperlink" Target="https://lithium-news.com/surging-clean-energy-demand-triggers-major-lithium-price-forecast-revision/" TargetMode="External"/><Relationship Id="rId321" Type="http://schemas.openxmlformats.org/officeDocument/2006/relationships/hyperlink" Target="https://lithium-news.com/record-growth-powers-the-recycled-lithium-market-as-battery-demand-soars/" TargetMode="External"/><Relationship Id="rId322" Type="http://schemas.openxmlformats.org/officeDocument/2006/relationships/hyperlink" Target="https://climatechangedispatch.com/trump-cuts-ev-charging-subsidies/" TargetMode="External"/><Relationship Id="rId323" Type="http://schemas.openxmlformats.org/officeDocument/2006/relationships/hyperlink" Target="https://www.thehindu.com/news/national/kerala/central-nod-for-grant-for-establishing-ev-chargers-in-kerala/article70819510.ece" TargetMode="External"/><Relationship Id="rId324" Type="http://schemas.openxmlformats.org/officeDocument/2006/relationships/hyperlink" Target="https://www.bostonglobe.com/2026/03/27/business/factorial-lithium-battery-solid-state-drones-military/" TargetMode="External"/><Relationship Id="rId325" Type="http://schemas.openxmlformats.org/officeDocument/2006/relationships/hyperlink" Target="https://www.americanbankingnews.com/2026/04/03/aqua-metals-q4-earnings-call-highlights.html" TargetMode="External"/><Relationship Id="rId326" Type="http://schemas.openxmlformats.org/officeDocument/2006/relationships/hyperlink" Target="https://lithium-news.com/revolutionary-lithium-refinery-expansions-transform-global-battery-supply-chains/" TargetMode="External"/><Relationship Id="rId327" Type="http://schemas.openxmlformats.org/officeDocument/2006/relationships/hyperlink" Target="https://www.washingtonpost.com/opinions/2026/03/26/ev-electric-car-batteries-byd-china-av/" TargetMode="External"/><Relationship Id="rId328" Type="http://schemas.openxmlformats.org/officeDocument/2006/relationships/hyperlink" Target="https://greenmove.hwupgrade.it/news/mobilita-elettrica/batterie-ev-difficili-da-riciclare-il-problema-si-chiama-cell-to-pack-la-soluzione-robotica_152117.html" TargetMode="External"/><Relationship Id="rId329"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330" Type="http://schemas.openxmlformats.org/officeDocument/2006/relationships/hyperlink" Target="https://3dnews.ru/1139383/tesla-vpervie-s-kontsa-2024-goda-oboshla-byd-po-obyomu-postavok-elektromobiley" TargetMode="External"/><Relationship Id="rId331" Type="http://schemas.openxmlformats.org/officeDocument/2006/relationships/hyperlink" Target="https://www.zawya.com/en/press-release/government-news/dubai-municipality-launches-initiative-to-install-ev-charging-stations-garq13lk" TargetMode="External"/><Relationship Id="rId332" Type="http://schemas.openxmlformats.org/officeDocument/2006/relationships/hyperlink" Target="https://www.autoblog.it/post/leapmotor-e-inarrestabile-110-155-consegne-nel-primo-trimestre-2026" TargetMode="External"/><Relationship Id="rId333" Type="http://schemas.openxmlformats.org/officeDocument/2006/relationships/hyperlink" Target="https://uaenews247.com/2026/04/03/evs-in-uae-cut-fuel-costs-to-aed-45-per-1000-km/" TargetMode="External"/><Relationship Id="rId334" Type="http://schemas.openxmlformats.org/officeDocument/2006/relationships/hyperlink" Target="https://www.scmp.com/business/china-business/article/3348898/tesla-outraces-chinas-byd-pure-electric-car-sales-regain-worlds-top-spot?utm_source=rss_feed" TargetMode="External"/><Relationship Id="rId335" Type="http://schemas.openxmlformats.org/officeDocument/2006/relationships/hyperlink" Target="https://www.techradar.com/vehicle-tech/hybrid-electric-vehicles/toyota-hits-the-accelerator-on-evs-as-its-rivals-go-into-reverse-starting-with-an-usd800-million-kentucky-plant-and-three-new-cars" TargetMode="External"/><Relationship Id="rId336" Type="http://schemas.openxmlformats.org/officeDocument/2006/relationships/hyperlink" Target="https://news.az/news/toyota-pushes-ev-growth-amid-rising-us-tariffs" TargetMode="External"/><Relationship Id="rId337" Type="http://schemas.openxmlformats.org/officeDocument/2006/relationships/hyperlink" Target="https://www.business-standard.com/world-news/tesla-sales-rise-after-year-of-musk-boycotts-but-still-miss-expectations-126040300061_1.html" TargetMode="External"/><Relationship Id="rId338" Type="http://schemas.openxmlformats.org/officeDocument/2006/relationships/hyperlink" Target="https://www.fool.com/investing/2026/04/02/teslas-vehicle-deliveries-are-down-14-from-last-qu/" TargetMode="External"/><Relationship Id="rId339" Type="http://schemas.openxmlformats.org/officeDocument/2006/relationships/hyperlink" Target="https://electriccarsreport.com/2026/04/tesla-q1-2026-results-growth-returns-but-momentum-still-lags/" TargetMode="External"/><Relationship Id="rId340" Type="http://schemas.openxmlformats.org/officeDocument/2006/relationships/hyperlink" Target="https://www.ad-hoc-news.de/boerse/news/ueberblick/tesla-stock-hits-record-high-amid-autonomous-driving-breakthrough-and/69060841" TargetMode="External"/><Relationship Id="rId341" Type="http://schemas.openxmlformats.org/officeDocument/2006/relationships/hyperlink" Target="https://www.carscoops.com/2026/04/ford-uev-platform-tesla-rival/" TargetMode="External"/><Relationship Id="rId342" Type="http://schemas.openxmlformats.org/officeDocument/2006/relationships/hyperlink" Target="https://www.socialnews.xyz/2026/04/02/private-capital-powers-u-s-ev-charging-boom-through-tax-credit-partnerships/" TargetMode="External"/><Relationship Id="rId343" Type="http://schemas.openxmlformats.org/officeDocument/2006/relationships/hyperlink" Target="https://carboncredits.com/history-repeating-itself-why-middle-east-conflict-at-the-pump-should-be-a-wake-up-call-for-north-america/" TargetMode="External"/><Relationship Id="rId344" Type="http://schemas.openxmlformats.org/officeDocument/2006/relationships/hyperlink" Target="https://propakistani.pk/2026/04/02/better-and-cheaper-sodium-ion-batteries-could-start-replacing-lithium-ion-by-end-of-2027/" TargetMode="External"/><Relationship Id="rId345" Type="http://schemas.openxmlformats.org/officeDocument/2006/relationships/hyperlink" Target="https://carbuzz.com/solid-state-battery-producer-ready-for-mainstream/" TargetMode="External"/><Relationship Id="rId346" Type="http://schemas.openxmlformats.org/officeDocument/2006/relationships/hyperlink" Target="https://lithium-news.com/revolutionary-resource-expansion-drill-programs-transform-global-lithium-mining-operations/" TargetMode="External"/><Relationship Id="rId347" Type="http://schemas.openxmlformats.org/officeDocument/2006/relationships/hyperlink" Target="https://greenmove.hwupgrade.it/news/mobilita-elettrica/addio-agli-sprechi-nel-riciclo-il-fraunhofer-ifam-cattura-il-litio-anche-dall-acqua-di-scarto_152063.html" TargetMode="External"/><Relationship Id="rId348" Type="http://schemas.openxmlformats.org/officeDocument/2006/relationships/hyperlink" Target="https://www.abendzeitung-muenchen.de/mehr/geld/tesla-auslieferungen-legen-um-gut-sechs-prozent-zu-art-1122928" TargetMode="External"/><Relationship Id="rId349" Type="http://schemas.openxmlformats.org/officeDocument/2006/relationships/hyperlink" Target="https://ca.finance.yahoo.com/news/teslas-first-quarter-deliveries-miss-130544487.html" TargetMode="External"/><Relationship Id="rId350" Type="http://schemas.openxmlformats.org/officeDocument/2006/relationships/hyperlink" Target="https://www.chinanews.net/news/278959668/china-byd-seizes-oil-driven-ev-momentum-with-win-win-global-push" TargetMode="External"/><Relationship Id="rId351" Type="http://schemas.openxmlformats.org/officeDocument/2006/relationships/hyperlink" Target="https://www.dailymail.co.uk/news/article-15672675/Albanese-government-considering-new-tax-thousands-Australian-drivers-you-need-know.html?ns_mchannel=rss&amp;ns_campaign=1490&amp;ito=1490" TargetMode="External"/><Relationship Id="rId352" Type="http://schemas.openxmlformats.org/officeDocument/2006/relationships/hyperlink" Target="https://www.bestmag.co.uk/german-breakthrough-in-cleaner-battery-recycling/" TargetMode="External"/><Relationship Id="rId353" Type="http://schemas.openxmlformats.org/officeDocument/2006/relationships/hyperlink" Target="https://thedriven.io/2026/04/02/chery-unveils-next-gen-rhino-battery-with-target-range-of-1500km/" TargetMode="External"/><Relationship Id="rId354" Type="http://schemas.openxmlformats.org/officeDocument/2006/relationships/hyperlink" Target="https://www.scmp.com/business/china-business/article/3348799/china-ev-makers-surge-back-march-subsidies-and-financing-spur-demand?utm_source=rss_feed" TargetMode="External"/><Relationship Id="rId355" Type="http://schemas.openxmlformats.org/officeDocument/2006/relationships/hyperlink" Target="https://coincentral.com/tesla-tsla-stock-china-ev-sales-rise-for-second-straight-quarter/" TargetMode="External"/><Relationship Id="rId356" Type="http://schemas.openxmlformats.org/officeDocument/2006/relationships/hyperlink" Target="https://evmagz.com/cefc-commits-aud-100-million-to-boost-ev-adoption-in-australia-with-vwfs-partnership/" TargetMode="External"/><Relationship Id="rId357" Type="http://schemas.openxmlformats.org/officeDocument/2006/relationships/hyperlink" Target="https://www.ad-hoc-news.de/boerse/news/ueberblick/qualcomm-secures-key-role-in-premium-ev-brand-s-digital-architecture/69053329" TargetMode="External"/><Relationship Id="rId358" Type="http://schemas.openxmlformats.org/officeDocument/2006/relationships/hyperlink" Target="https://theconversation.com/fuel-prices-are-driving-more-australians-to-evs-and-secondhand-cars-are-in-high-demand-279835" TargetMode="External"/><Relationship Id="rId359" Type="http://schemas.openxmlformats.org/officeDocument/2006/relationships/hyperlink" Target="https://www.newcastleherald.com.au/story/9212966/game-changing-battery-the-key-to-budget-evs/" TargetMode="External"/><Relationship Id="rId360" Type="http://schemas.openxmlformats.org/officeDocument/2006/relationships/hyperlink" Target="https://www.ad-hoc-news.de/boerse/news/ueberblick/borgwarner-inc-stock-key-insights-into-electrification-leadership-and/69052776" TargetMode="External"/><Relationship Id="rId361" Type="http://schemas.openxmlformats.org/officeDocument/2006/relationships/hyperlink" Target="https://www.freemalaysiatoday.com/category/opinion/2026/04/02/get-your-chinese-evs-while-they-remain-subsidised" TargetMode="External"/><Relationship Id="rId362" Type="http://schemas.openxmlformats.org/officeDocument/2006/relationships/hyperlink" Target="https://lithium-news.com/record-australian-lithium-export-volumes-signal-global-battery-revolution-acceleration/" TargetMode="External"/><Relationship Id="rId363" Type="http://schemas.openxmlformats.org/officeDocument/2006/relationships/hyperlink" Target="https://www.press.bmwgroup.com/global/article/detail/T0456664EN?language=en" TargetMode="External"/><Relationship Id="rId364" Type="http://schemas.openxmlformats.org/officeDocument/2006/relationships/hyperlink" Target="https://cleantechnica.com/2026/04/01/general-motors-slaps-down-trumps-war-on-evs/" TargetMode="External"/><Relationship Id="rId365" Type="http://schemas.openxmlformats.org/officeDocument/2006/relationships/hyperlink" Target="https://ev-magazine.com/ev-news/byd-launches-the-new-song-ultra-ev-with-fast-charging-and-low-prices/" TargetMode="External"/><Relationship Id="rId366" Type="http://schemas.openxmlformats.org/officeDocument/2006/relationships/hyperlink" Target="https://www.newzimbabwe.com/zimbabwes-ban-on-raw-minerals-exports-puts-chinese-firms-under-pressure/" TargetMode="External"/><Relationship Id="rId367" Type="http://schemas.openxmlformats.org/officeDocument/2006/relationships/hyperlink" Target="https://carboncredits.com/texas-based-energyxs-project-lonestar-signals-a-turning-point-for-u-s-lithium-supply/" TargetMode="External"/><Relationship Id="rId368" Type="http://schemas.openxmlformats.org/officeDocument/2006/relationships/hyperlink" Target="https://lithium-news.com/record-gigafactory-supply-deal-signals-green-energy-revolution-at-critical-tipping-point/" TargetMode="External"/><Relationship Id="rId369" Type="http://schemas.openxmlformats.org/officeDocument/2006/relationships/hyperlink" Target="https://internationalbanker.com/technology/how-advances-in-battery-technology-are-shaping-key-global-industrial-trends/" TargetMode="External"/><Relationship Id="rId370" Type="http://schemas.openxmlformats.org/officeDocument/2006/relationships/hyperlink" Target="https://www.azomining.com/Article.aspx?ArticleID=1938" TargetMode="External"/><Relationship Id="rId371" Type="http://schemas.openxmlformats.org/officeDocument/2006/relationships/hyperlink" Target="https://www.powermag.com/a-powerful-change-supporting-cleaner-energy/" TargetMode="External"/><Relationship Id="rId372" Type="http://schemas.openxmlformats.org/officeDocument/2006/relationships/hyperlink" Target="https://chachingqueen.com/gas-car-ban-reasons/" TargetMode="External"/><Relationship Id="rId373" Type="http://schemas.openxmlformats.org/officeDocument/2006/relationships/hyperlink" Target="https://cnevpost.com/2026/04/01/tesla-celebrates-10th-anniversary-model-3-launch-global-sales-3-million/" TargetMode="External"/><Relationship Id="rId374" Type="http://schemas.openxmlformats.org/officeDocument/2006/relationships/hyperlink" Target="https://tribune.net.ph/2026/04/01/ev-taxis-expand-as-fuel-costs-climb" TargetMode="External"/><Relationship Id="rId375"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376" Type="http://schemas.openxmlformats.org/officeDocument/2006/relationships/hyperlink" Target="https://interestingengineering.com/energy/verge-solid-state-battery-electric-motorcycle-production" TargetMode="External"/><Relationship Id="rId377" Type="http://schemas.openxmlformats.org/officeDocument/2006/relationships/hyperlink" Target="https://vocal.media/trader/united-states-electric-truck-market-size-to-hit-usd-8-220-2-million-by-2034" TargetMode="External"/><Relationship Id="rId378" Type="http://schemas.openxmlformats.org/officeDocument/2006/relationships/hyperlink" Target="https://www.straitstimes.com/asia/byd-showrooms-are-bustling-across-asia-after-iran-oil-shock" TargetMode="External"/><Relationship Id="rId379" Type="http://schemas.openxmlformats.org/officeDocument/2006/relationships/hyperlink" Target="https://www.chemengonline.com/thermally-switchable-solvents-allow-selective-extraction-of-lithium-from-brine-mixtures/" TargetMode="External"/><Relationship Id="rId380" Type="http://schemas.openxmlformats.org/officeDocument/2006/relationships/hyperlink" Target="https://www.lavieeco.com/influences/mobilite-electrique-gitex-africa-expose-les-dernieres-technologies/" TargetMode="External"/><Relationship Id="rId381" Type="http://schemas.openxmlformats.org/officeDocument/2006/relationships/hyperlink" Target="https://www.basicthinking.de/blog/2026/04/01/natrium-ionen-akku-baic/" TargetMode="External"/><Relationship Id="rId382" Type="http://schemas.openxmlformats.org/officeDocument/2006/relationships/hyperlink" Target="https://www.capitalfm.co.ke/news/2026/04/south-africa-gets-ready-for-battery-production-china-daily/" TargetMode="External"/><Relationship Id="rId383" Type="http://schemas.openxmlformats.org/officeDocument/2006/relationships/hyperlink" Target="https://www.ad-hoc-news.de/boerse/news/ueberblick/tesla-inc-stock-navigating-electric-vehicle-leadership-and-future/69043854" TargetMode="External"/><Relationship Id="rId384" Type="http://schemas.openxmlformats.org/officeDocument/2006/relationships/hyperlink" Target="https://lithium-news.com/record-lithium-etf-inflows-signal-the-green-energy-revolution-is-just-beginning/" TargetMode="External"/><Relationship Id="rId385" Type="http://schemas.openxmlformats.org/officeDocument/2006/relationships/hyperlink" Target="https://leadership.ng/africa-middle-east-forecast-20-39bn-ev-target-by-2031/" TargetMode="External"/><Relationship Id="rId386" Type="http://schemas.openxmlformats.org/officeDocument/2006/relationships/hyperlink" Target="https://www.nature.com/articles/s41467-026-71304-3" TargetMode="External"/><Relationship Id="rId387" Type="http://schemas.openxmlformats.org/officeDocument/2006/relationships/hyperlink" Target="https://lithium-news.com/global-hard-rock-mining-expansion-drives-record-production-gains-across-key-commodities/" TargetMode="External"/><Relationship Id="rId388" Type="http://schemas.openxmlformats.org/officeDocument/2006/relationships/hyperlink" Target="https://www.constructionowners.com/news/thacker-pass-hits-93-design" TargetMode="External"/><Relationship Id="rId389" Type="http://schemas.openxmlformats.org/officeDocument/2006/relationships/hyperlink" Target="https://news.metal.com/newscontent/103835375-SMM-Analysis-Indonesia%E2%80%99s-Battery-Recycling-Advances-Further" TargetMode="External"/><Relationship Id="rId390" Type="http://schemas.openxmlformats.org/officeDocument/2006/relationships/hyperlink" Target="https://plo.vn/khung-hoang-nang-luong-toan-cau-cu-hich-cho-ky-nguyen-xe-dien-post901999.html" TargetMode="External"/><Relationship Id="rId391" Type="http://schemas.openxmlformats.org/officeDocument/2006/relationships/hyperlink" Target="https://www.evinfrastructurenews.com/ev-fleet-charging/plenitude-to-deploy-42-ultrafast-chargepoints-in-spain" TargetMode="External"/><Relationship Id="rId392" Type="http://schemas.openxmlformats.org/officeDocument/2006/relationships/hyperlink" Target="https://www.electrichybridvehicletechnology.com/news/german-startup-tozero-launches-battery-recycling-demo-plant.html" TargetMode="External"/><Relationship Id="rId393" Type="http://schemas.openxmlformats.org/officeDocument/2006/relationships/hyperlink" Target="https://www.newswire.com/news/elektros-otc-elek-unveils-strategic-breakthrough-as-ludlow-research-issues" TargetMode="External"/><Relationship Id="rId394" Type="http://schemas.openxmlformats.org/officeDocument/2006/relationships/hyperlink" Target="https://www.openpr.com/news/4448537/vehicle-electrification-market-size-trends-growth" TargetMode="External"/><Relationship Id="rId395" Type="http://schemas.openxmlformats.org/officeDocument/2006/relationships/hyperlink" Target="https://express-press-release.net/news/2026/03/31/1744824" TargetMode="External"/><Relationship Id="rId396" Type="http://schemas.openxmlformats.org/officeDocument/2006/relationships/hyperlink" Target="https://stockhouse.com/news/newswire/2026/03/31/a-battery-minerals-value-stock-aligned-with-us-energy-resilience" TargetMode="External"/><Relationship Id="rId397" Type="http://schemas.openxmlformats.org/officeDocument/2006/relationships/hyperlink" Target="https://electriccarsreport.com/2026/03/volkswagen-id-unyx-08-pre-sales-begin-in-china-xpeng-tech-730-km-range/" TargetMode="External"/><Relationship Id="rId398" Type="http://schemas.openxmlformats.org/officeDocument/2006/relationships/hyperlink" Target="https://www.americanbankingnews.com/2026/03/31/lithium-stocks-to-research-march-30th.html" TargetMode="External"/><Relationship Id="rId399" Type="http://schemas.openxmlformats.org/officeDocument/2006/relationships/hyperlink" Target="https://www.skoda-storyboard.com/en/press-releases/a-czech-german-success-story-35-years-of-skoda-auto-as-part-of-the-volkswagen-group/" TargetMode="External"/><Relationship Id="rId400" Type="http://schemas.openxmlformats.org/officeDocument/2006/relationships/hyperlink" Target="https://www.marketbeat.com/instant-alerts/vinfast-auto-nasdaqvfs-reaches-new-1-year-high-heres-why-2026-03-31/" TargetMode="External"/><Relationship Id="rId401" Type="http://schemas.openxmlformats.org/officeDocument/2006/relationships/hyperlink" Target="https://www.energytrend.com/news/20260331-51172.html" TargetMode="External"/><Relationship Id="rId402" Type="http://schemas.openxmlformats.org/officeDocument/2006/relationships/hyperlink" Target="https://carnewschina.com/2026/03/31/byd-nio-catl-push-charging-and-swap-as-the-next-battleground-for-ev-growth/" TargetMode="External"/><Relationship Id="rId403" Type="http://schemas.openxmlformats.org/officeDocument/2006/relationships/hyperlink" Target="https://evtech.news/news/byd-song-ultra-ev-shocks-global-market-with-5-minute-charging-and-sub-22k-price.html" TargetMode="External"/><Relationship Id="rId404" Type="http://schemas.openxmlformats.org/officeDocument/2006/relationships/hyperlink" Target="https://www.evmechanica.com/industry-consortium-leaf-launched-to-boost-ev-charging-ecosystem-for-two-and-three-wheelers/" TargetMode="External"/><Relationship Id="rId405" Type="http://schemas.openxmlformats.org/officeDocument/2006/relationships/hyperlink" Target="https://vocal.media/futurism/marine-electric-vehicle-market-outlook-renewable-energy-adoption-operational-efficiency-and-industry-forecast-to-2034" TargetMode="External"/><Relationship Id="rId406" Type="http://schemas.openxmlformats.org/officeDocument/2006/relationships/hyperlink" Target="https://otomotif.sindonews.com/read/1691725/120/gila-isi-baterai-cuma-5-menit-byd-denza-d9-gen-2-siap-jegal-alphard-dengan-harga-rp958-jutaan-1774922599" TargetMode="External"/><Relationship Id="rId407" Type="http://schemas.openxmlformats.org/officeDocument/2006/relationships/hyperlink" Target="https://cleantechnica.com/2026/03/30/argentina-mexico-just-placed-a-massive-ev-order-on-brazil-50000-byds-each-for-2027/" TargetMode="External"/><Relationship Id="rId408" Type="http://schemas.openxmlformats.org/officeDocument/2006/relationships/hyperlink" Target="https://insideevs.com/news/791573/byd-15-million-sales-2026/" TargetMode="External"/><Relationship Id="rId409" Type="http://schemas.openxmlformats.org/officeDocument/2006/relationships/hyperlink" Target="https://lithium-news.com/revolutionary-dle-technology-breakthrough-transforms-global-lithium-extraction-industry/" TargetMode="External"/><Relationship Id="rId410" Type="http://schemas.openxmlformats.org/officeDocument/2006/relationships/hyperlink" Target="https://moto.rp.pl/na-prad/art44066031-od-ropy-do-akumulatorow-jak-catl-buduje-nowe-imperium-w-motoryzacji" TargetMode="External"/><Relationship Id="rId411" Type="http://schemas.openxmlformats.org/officeDocument/2006/relationships/hyperlink" Target="https://lithium-news.com/record-breaking-gigafactory-supply-deal-reshapes-global-green-energy-landscape/" TargetMode="External"/><Relationship Id="rId412" Type="http://schemas.openxmlformats.org/officeDocument/2006/relationships/hyperlink" Target="https://www.business-standard.com/industry/auto/ministry-of-heavy-industries-dfs-plan-financing-push-for-e-buses-e-trucks-126033001159_1.html" TargetMode="External"/><Relationship Id="rId413" Type="http://schemas.openxmlformats.org/officeDocument/2006/relationships/hyperlink" Target="https://eu.36kr.com/en/p/3745335802790147" TargetMode="External"/><Relationship Id="rId414" Type="http://schemas.openxmlformats.org/officeDocument/2006/relationships/hyperlink" Target="https://www.openpr.com/news/4447073/ev-battery-market-size-share-trends-2035" TargetMode="External"/><Relationship Id="rId415" Type="http://schemas.openxmlformats.org/officeDocument/2006/relationships/hyperlink" Target="https://lithium-news.com/revolutionary-dle-technology-breakthrough-transforms-global-lithium-mining-operations/" TargetMode="External"/><Relationship Id="rId416"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417" Type="http://schemas.openxmlformats.org/officeDocument/2006/relationships/hyperlink" Target="https://evmagz.com/ford-pro-unveils-low-cost-electric-transit-city-van-for-urban-fleets/" TargetMode="External"/><Relationship Id="rId418" Type="http://schemas.openxmlformats.org/officeDocument/2006/relationships/hyperlink" Target="https://evmagz.com/byd-targets-higher-overseas-sales-of-1-5-million-vehicles-by-2026/" TargetMode="External"/><Relationship Id="rId419" Type="http://schemas.openxmlformats.org/officeDocument/2006/relationships/hyperlink" Target="https://finance.yahoo.com/markets/stocks/articles/china-bak-battery-q4-earnings-130400719.html" TargetMode="External"/><Relationship Id="rId420" Type="http://schemas.openxmlformats.org/officeDocument/2006/relationships/hyperlink" Target="https://www.globalminingreview.com/mining/30032026/american-made-lithium-energyx-commissions-project-lonestar-250-tonne-dle-lithium-production-plant-on-us-soil/" TargetMode="External"/><Relationship Id="rId421" Type="http://schemas.openxmlformats.org/officeDocument/2006/relationships/hyperlink" Target="https://24gadget.ru/1161077719-baic-predstavila-bystrozarjazhaemye-i-morozostojkie-akkumuljatory-video.html" TargetMode="External"/><Relationship Id="rId422" Type="http://schemas.openxmlformats.org/officeDocument/2006/relationships/hyperlink" Target="https://www.bostonglobe.com/2026/03/17/business/lithium-nickel-cobalt-recycling-us-china/" TargetMode="External"/><Relationship Id="rId423" Type="http://schemas.openxmlformats.org/officeDocument/2006/relationships/hyperlink" Target="https://www.electrive.com/2026/03/30/croatia-funds-127-charging-stations-for-electric-buses/" TargetMode="External"/><Relationship Id="rId424" Type="http://schemas.openxmlformats.org/officeDocument/2006/relationships/hyperlink" Target="https://evmagz.com/mg-opens-frankfurt-engineering-centre-and-unveils-semi-solid-battery-for-europe/" TargetMode="External"/><Relationship Id="rId425" Type="http://schemas.openxmlformats.org/officeDocument/2006/relationships/hyperlink" Target="https://www.pv-magazine.com/2026/03/30/sodium-ion-cells-launched-for-energy-storage-by-another-chinese-mid-tier-battery-company/" TargetMode="External"/><Relationship Id="rId426" Type="http://schemas.openxmlformats.org/officeDocument/2006/relationships/hyperlink" Target="https://www.openpr.com/news/4445919/saudi-arabia-electric-car-market-to-grow-at-13-18-cagr-by-2034" TargetMode="External"/><Relationship Id="rId427" Type="http://schemas.openxmlformats.org/officeDocument/2006/relationships/hyperlink" Target="https://asiatimes.com/2026/03/oils-monopoly-kaput-china-to-be-top-supplier-of-energy-security/" TargetMode="External"/><Relationship Id="rId428" Type="http://schemas.openxmlformats.org/officeDocument/2006/relationships/hyperlink" Target="https://www.marketbeat.com/instant-alerts/filing-exchange-traded-concepts-llc-makes-new-662-million-investment-in-rivian-automotive-inc-rivn-2026-03-30/" TargetMode="External"/><Relationship Id="rId429" Type="http://schemas.openxmlformats.org/officeDocument/2006/relationships/hyperlink" Target="https://vanreviewer.co.uk/news/ford-is-good-at-partnerships/" TargetMode="External"/><Relationship Id="rId430" Type="http://schemas.openxmlformats.org/officeDocument/2006/relationships/hyperlink" Target="https://evmagz.com/ashok-leyland-begins-construction-of-battery-pack-plant-in-tamil-nadu/" TargetMode="External"/><Relationship Id="rId431" Type="http://schemas.openxmlformats.org/officeDocument/2006/relationships/hyperlink" Target="https://www.energytrend.com/news/20260330-51162.html" TargetMode="External"/><Relationship Id="rId432" Type="http://schemas.openxmlformats.org/officeDocument/2006/relationships/hyperlink" Target="https://www.chemanalyst.com/NewsAndDeals/NewsDetails/samsung-sdi-secures-1-2-billion-supply-agreement-to-strengthen-us-41617" TargetMode="External"/><Relationship Id="rId433" Type="http://schemas.openxmlformats.org/officeDocument/2006/relationships/hyperlink" Target="https://www.bestmag.co.uk/mercedes-patent-solid-state-multi-layer-anode/" TargetMode="External"/><Relationship Id="rId434" Type="http://schemas.openxmlformats.org/officeDocument/2006/relationships/hyperlink" Target="https://www.ad-hoc-news.de/boerse/news/ueberblick/on-semiconductor-stock-navigating-semiconductor-cycles-and-automotive/69027752" TargetMode="External"/><Relationship Id="rId435" Type="http://schemas.openxmlformats.org/officeDocument/2006/relationships/hyperlink" Target="https://www.siasat.com/telangana-govt-encouraging-use-of-ev-transport-minister-3443027/" TargetMode="External"/><Relationship Id="rId436" Type="http://schemas.openxmlformats.org/officeDocument/2006/relationships/hyperlink" Target="https://www.tyrepress.com/2026/03/uk-government-announces-major-boost-for-electric-van-truck-and-charging-infrastructure-support/" TargetMode="External"/><Relationship Id="rId437" Type="http://schemas.openxmlformats.org/officeDocument/2006/relationships/hyperlink" Target="https://www.informalnewz.com/electric-scooter-good-news-buying-electric-scooters-has-become-cheaper-the-government-has-extended-the-subsidy-deadline/" TargetMode="External"/><Relationship Id="rId438" Type="http://schemas.openxmlformats.org/officeDocument/2006/relationships/hyperlink" Target="https://lithium-news.com/analysts-signal-major-price-forecast-revision-across-green-energy-and-lithium-markets-2/" TargetMode="External"/><Relationship Id="rId439" Type="http://schemas.openxmlformats.org/officeDocument/2006/relationships/hyperlink" Target="https://evtech.news/news/global-ev-adoption-hits-tipping-point-in-march-2026-as-oil-crisis-accelerates-shift-from-petrol-vehicles.html" TargetMode="External"/><Relationship Id="rId440" Type="http://schemas.openxmlformats.org/officeDocument/2006/relationships/hyperlink" Target="https://elcomercio.pe/ruedas-tuercas/china-controla-el-mercado-de-baterias-electricas-a-occidente-le-tomaria-decadas-alcanzarla-noticia/" TargetMode="External"/><Relationship Id="rId441" Type="http://schemas.openxmlformats.org/officeDocument/2006/relationships/hyperlink" Target="https://lithium-news.com/advanced-resource-expansion-drill-methods-transform-global-lithium-mining-operations/" TargetMode="External"/><Relationship Id="rId442" Type="http://schemas.openxmlformats.org/officeDocument/2006/relationships/hyperlink" Target="https://www.mining.com/site-visit-energyx-launches-first-us-direct-lithium-extraction-plant-in-texas/" TargetMode="External"/><Relationship Id="rId443" Type="http://schemas.openxmlformats.org/officeDocument/2006/relationships/hyperlink" Target="https://www.thecooldown.com/green-business/pennsylvania-ev-charging-station-expansion/" TargetMode="External"/><Relationship Id="rId444" Type="http://schemas.openxmlformats.org/officeDocument/2006/relationships/hyperlink" Target="https://www.aol.com/articles/chinas-sodium-ion-ev-battery-214700047.html" TargetMode="External"/><Relationship Id="rId445" Type="http://schemas.openxmlformats.org/officeDocument/2006/relationships/hyperlink" Target="https://lithium-news.com/major-lithium-refinery-expansions-signal-a-new-era-for-electric-vehicle-manufacturing/" TargetMode="External"/><Relationship Id="rId446" Type="http://schemas.openxmlformats.org/officeDocument/2006/relationships/hyperlink" Target="https://oilprice.com/Energy/Energy-General/China-Pushes-Electric-Vehicles-Toward-the-Five-Minute-Charge-Era.html" TargetMode="External"/><Relationship Id="rId447" Type="http://schemas.openxmlformats.org/officeDocument/2006/relationships/hyperlink" Target="https://www.cartoq.com/car-news/west-asia-crisis-accelerates-india-electric-mobility-energy-security/" TargetMode="External"/><Relationship Id="rId448" Type="http://schemas.openxmlformats.org/officeDocument/2006/relationships/hyperlink" Target="https://cleantechnica.com/2026/03/29/tesla-launches-new-v4-supercharger-stations-that-fold/" TargetMode="External"/><Relationship Id="rId449" Type="http://schemas.openxmlformats.org/officeDocument/2006/relationships/hyperlink" Target="https://teslapodcast.libsyn.com/episode-556-tesla-ceo-something-way-cooler-than-a-minivan-is-coming" TargetMode="External"/><Relationship Id="rId450" Type="http://schemas.openxmlformats.org/officeDocument/2006/relationships/hyperlink" Target="https://www.benzinga.com/markets/tech/26/03/51529026/weekend-round-up-tesla-triumphs-amid-ev-sales-slump-ford-faces-recall-woes-and-byd-plays-the-bond-ca" TargetMode="External"/><Relationship Id="rId451" Type="http://schemas.openxmlformats.org/officeDocument/2006/relationships/hyperlink" Target="https://techxplore.com/news/2026-03-lithium-ion-battery-power-longer.html" TargetMode="External"/><Relationship Id="rId452" Type="http://schemas.openxmlformats.org/officeDocument/2006/relationships/hyperlink" Target="https://opentools.ai/news/toyota-unleashes-tesla-killer-evs-a-bold-move-to-dominate-the-electric-roads" TargetMode="External"/><Relationship Id="rId453" Type="http://schemas.openxmlformats.org/officeDocument/2006/relationships/hyperlink" Target="https://interestingengineering.com/energy/chinas-ev-battery-double-range" TargetMode="External"/><Relationship Id="rId454" Type="http://schemas.openxmlformats.org/officeDocument/2006/relationships/hyperlink" Target="https://evmagz.com/maritime-transport-expands-electric-truck-fleet-across-uk-sites/" TargetMode="External"/><Relationship Id="rId455" Type="http://schemas.openxmlformats.org/officeDocument/2006/relationships/hyperlink" Target="https://evmagz.com/stellantis-evs-gain-access-to-tesla-supercharger-network-in-north-america/" TargetMode="External"/><Relationship Id="rId456" Type="http://schemas.openxmlformats.org/officeDocument/2006/relationships/hyperlink" Target="https://www.ad-hoc-news.de/boerse/news/ueberblick/tesla-cybertruck-enters-2026-with-q1-delivery-projections-of-365-645-units/69021173" TargetMode="External"/><Relationship Id="rId457" Type="http://schemas.openxmlformats.org/officeDocument/2006/relationships/hyperlink" Target="https://techytrends.in/fy26-auto-sales-india-record-high-2/" TargetMode="External"/><Relationship Id="rId458" Type="http://schemas.openxmlformats.org/officeDocument/2006/relationships/hyperlink" Target="https://www.gbnews.com/lifestyle/cars/businesses-discounts-electric-vans-labour-zev-mandate" TargetMode="External"/><Relationship Id="rId459" Type="http://schemas.openxmlformats.org/officeDocument/2006/relationships/hyperlink" Target="https://www.chinadaily.com.cn/a/202603/29/WS69c8aaf9a310d6866eb4075f.html" TargetMode="External"/><Relationship Id="rId460" Type="http://schemas.openxmlformats.org/officeDocument/2006/relationships/hyperlink" Target="https://www.torquenews.com/1/can-america-build-evs-without-china-heres-what-gm-quietly-doing-its-lmr-battery" TargetMode="External"/><Relationship Id="rId461" Type="http://schemas.openxmlformats.org/officeDocument/2006/relationships/hyperlink" Target="https://evmagz.com/eu-and-australia-strike-trade-deal-to-boost-ev-and-battery-supply-chains/" TargetMode="External"/><Relationship Id="rId462" Type="http://schemas.openxmlformats.org/officeDocument/2006/relationships/hyperlink" Target="https://lithium-news.com/smart-investors-chase-hard-rock-mining-expansion-as-lithium-demand-explodes/" TargetMode="External"/><Relationship Id="rId463" Type="http://schemas.openxmlformats.org/officeDocument/2006/relationships/hyperlink" Target="https://lithium-news.com/critical-supply-deficit-warning-transforms-lithium-extraction-innovation/" TargetMode="External"/><Relationship Id="rId464" Type="http://schemas.openxmlformats.org/officeDocument/2006/relationships/hyperlink" Target="https://www.ad-hoc-news.de/boerse/news/ueberblick/the-ai-energy-surge-grid-battery-metals-and-the-critical-infrastructure/69017727" TargetMode="External"/><Relationship Id="rId465" Type="http://schemas.openxmlformats.org/officeDocument/2006/relationships/hyperlink" Target="https://www.equipment-news.com/gac-marks-sop-and-aion-ut-roll-off-in-austria-advancing-european-localized-cooperation-with-magna/" TargetMode="External"/><Relationship Id="rId466" Type="http://schemas.openxmlformats.org/officeDocument/2006/relationships/hyperlink" Target="https://lithium-news.com/inside-the-recycled-lithium-market-revolution-thats-transforming-electric-vehicle-manufacturing/" TargetMode="External"/><Relationship Id="rId467" Type="http://schemas.openxmlformats.org/officeDocument/2006/relationships/hyperlink" Target="https://www.jpnn.com/news/volkswagen-recall-94-ribu-mobil-listrik-di-dunia-cek-punya-kamu" TargetMode="External"/><Relationship Id="rId468" Type="http://schemas.openxmlformats.org/officeDocument/2006/relationships/hyperlink" Target="https://electrek.co/2026/03/28/all-new-electric-ford-transit-city-is-ready-to-deliver-big-savings/" TargetMode="External"/><Relationship Id="rId469" Type="http://schemas.openxmlformats.org/officeDocument/2006/relationships/hyperlink" Target="https://lithium-news.com/supply-deficit-warning-drives-revolutionary-breakthroughs-in-lithium-extraction-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