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 2026-04-14 10:00 UTC [GZPK]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 target_market_code: lithium - ticker: null - regime_state: loosening - beliefs_count: 2 - top_risk_flag: RF-lithium-001: data_sparsity (medium) - generated_at: 2026-04-14T10:00:00Z - sentiment_word: Bullish - late_breaking_alerts_count: 0 - kill_switch_markets_count: 0</w:t>
      </w:r>
      <w:r/>
    </w:p>
    <w:p>
      <w:r/>
      <w:r>
        <w:t>Signal Table | market | belief_id | claim (trimmed) | prob | dir | vel | horizon | kill_switch | fragility | |---|---:|---|---:|---|---|---|---:|---:| | lithium | B-lithium-001 | Lithium futures sentiment skews upward over the next 24h as demand-side EV adoption + policy support narratives remain broad and fresh, with limited opposing evidence present in the admitted corpus. | 63 | up | accelerating | 24h | false | 48 | | lithium | B-lithium-002 | In the next 6h, lithium futures sentiment remains modestly positive, with strengthening near-term newsflow but some fragility due to indirect (demand/policy) linkage versus direct spot/futures supply-demand pricing signals. | 58 | up | stable | 6h | false | 48 |</w:t>
      </w:r>
      <w:r/>
    </w:p>
    <w:p>
      <w:r/>
      <w:r>
        <w:t>Data Dump (Machine Use)</w:t>
      </w:r>
      <w:r/>
    </w:p>
    <w:p>
      <w:r/>
      <w:r>
        <w:rPr>
          <w:rFonts w:ascii="Courier" w:hAnsi="Courier"/>
        </w:rPr>
        <w:t>{</w:t>
        <w:br/>
        <w:t xml:space="preserve"> "workflow_6B_CIS_output": {</w:t>
        <w:br/>
        <w:t xml:space="preserve"> "snapshot_id": "6B-lithium-20260414T100000Z",</w:t>
        <w:br/>
        <w:t xml:space="preserve"> "timestamp_utc": "2026-04-14T10:00:00Z",</w:t>
        <w:br/>
        <w:t xml:space="preserve"> "primary_asset_focus": {</w:t>
        <w:br/>
        <w:t xml:space="preserve"> "name": "Lithium",</w:t>
        <w:br/>
        <w:t xml:space="preserve"> "market_code": "lithium"</w:t>
        <w:br/>
        <w:t xml:space="preserve"> },</w:t>
        <w:br/>
        <w:t xml:space="preserve"> "headline_sentiment_word": "Bullish",</w:t>
        <w:br/>
        <w:t xml:space="preserve"> "headline_conviction_score_0_100": 62,</w:t>
        <w:br/>
        <w:t xml:space="preserve"> "headline_fragility_score_0_100": 48,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"B-lithium-001",</w:t>
        <w:br/>
        <w:t xml:space="preserve"> "market": "lithium",</w:t>
        <w:br/>
        <w:t xml:space="preserve"> "claim": "Lithium futures sentiment skews upward over the next 24h as demand-side EV adoption + policy support narratives remain broad and fresh, with limited opposing evidence present in the admitted corpus.",</w:t>
        <w:br/>
        <w:t xml:space="preserve"> "probability_pct": 63,</w:t>
        <w:br/>
        <w:t xml:space="preserve"> "direction": "up",</w:t>
        <w:br/>
        <w:t xml:space="preserve"> "velocity": "accelerating",</w:t>
        <w:br/>
        <w:t xml:space="preserve"> "horizon": "24h",</w:t>
        <w:br/>
        <w:t xml:space="preserve"> "drivers": [</w:t>
        <w:br/>
        <w:t xml:space="preserve"> "EV adoption / demand narrative breadth (multi-source)",</w:t>
        <w:br/>
        <w:t xml:space="preserve"> "Battery manufacturing / capacity expansion themes (CATL, OEM ecosystem)",</w:t>
        <w:br/>
        <w:t xml:space="preserve"> "Policy and mandate signals (government / regulator-linked items)",</w:t>
        <w:br/>
        <w:t xml:space="preserve"> "Lithium supply-chain visibility (Chile / SQM-related context) without fresh downside counterweight in-corpus"</w:t>
        <w:br/>
        <w:t xml:space="preserve"> ],</w:t>
        <w:br/>
        <w:t xml:space="preserve"> "contradicted_by": [],</w:t>
        <w:br/>
        <w:t xml:space="preserve"> "directional_confidence_score_0_100": 62,</w:t>
        <w:br/>
        <w:t xml:space="preserve"> "authority_confirmation_score_0_100": 66,</w:t>
        <w:br/>
        <w:t xml:space="preserve"> "authority_confirmation_band": "medium"</w:t>
        <w:br/>
        <w:t xml:space="preserve"> },</w:t>
        <w:br/>
        <w:t xml:space="preserve"> {</w:t>
        <w:br/>
        <w:t xml:space="preserve"> "belief_id": "B-lithium-002",</w:t>
        <w:br/>
        <w:t xml:space="preserve"> "market": "lithium",</w:t>
        <w:br/>
        <w:t xml:space="preserve"> "claim": "In the next 6h, lithium futures sentiment remains modestly positive, with strengthening near-term newsflow but some fragility due to indirect (demand/policy) linkage versus direct spot/futures supply-demand pricing signals.",</w:t>
        <w:br/>
        <w:t xml:space="preserve"> "probability_pct": 58,</w:t>
        <w:br/>
        <w:t xml:space="preserve"> "direction": "up",</w:t>
        <w:br/>
        <w:t xml:space="preserve"> "velocity": "stable",</w:t>
        <w:br/>
        <w:t xml:space="preserve"> "horizon": "6h",</w:t>
        <w:br/>
        <w:t xml:space="preserve"> "drivers": [</w:t>
        <w:br/>
        <w:t xml:space="preserve"> "Fresh multi-domain mentions inside the last 24h (policy + OEM + battery supply chain)",</w:t>
        <w:br/>
        <w:t xml:space="preserve"> "Low observed contradiction / counterevidence in the admitted set"</w:t>
        <w:br/>
        <w:t xml:space="preserve"> ],</w:t>
        <w:br/>
        <w:t xml:space="preserve"> "contradicted_by": [],</w:t>
        <w:br/>
        <w:t xml:space="preserve"> "directional_confidence_score_0_100": 58,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"low",</w:t>
        <w:br/>
        <w:t xml:space="preserve"> "state_change": "unchanged",</w:t>
        <w:br/>
        <w:t xml:space="preserve"> "directional_mass_score_0_100": 84,</w:t>
        <w:br/>
        <w:t xml:space="preserve"> "conviction_score_0_100": 62,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"B-lithium-001",</w:t>
        <w:br/>
        <w:t xml:space="preserve"> "B-lithium-002"</w:t>
        <w:br/>
        <w:t xml:space="preserve"> ],</w:t>
        <w:br/>
        <w:t xml:space="preserve"> "source_tier_counts": {</w:t>
        <w:br/>
        <w:t xml:space="preserve"> "A": 55,</w:t>
        <w:br/>
        <w:t xml:space="preserve"> "B": 8,</w:t>
        <w:br/>
        <w:t xml:space="preserve"> "C": 12,</w:t>
        <w:br/>
        <w:t xml:space="preserve"> "D": 180,</w:t>
        <w:br/>
        <w:t xml:space="preserve"> "U": 0</w:t>
        <w:br/>
        <w:t xml:space="preserve"> },</w:t>
        <w:br/>
        <w:t xml:space="preserve"> "freshness_mix": {</w:t>
        <w:br/>
        <w:t xml:space="preserve"> "fresh_0_6h_est": 6,</w:t>
        <w:br/>
        <w:t xml:space="preserve"> "fresh_6_24h_est": 18,</w:t>
        <w:br/>
        <w:t xml:space="preserve"> "fresh_24_72h_est": 22,</w:t>
        <w:br/>
        <w:t xml:space="preserve"> "stale_gt_72h_est": 60</w:t>
        <w:br/>
        <w:t xml:space="preserve"> }</w:t>
        <w:br/>
        <w:t xml:space="preserve"> }</w:t>
        <w:br/>
        <w:t xml:space="preserve"> ],</w:t>
        <w:br/>
        <w:t xml:space="preserve"> "risk_flags": [</w:t>
        <w:br/>
        <w:t xml:space="preserve"> {</w:t>
        <w:br/>
        <w:t xml:space="preserve"> "risk_flag_id": "RF-lithium-001",</w:t>
        <w:br/>
        <w:t xml:space="preserve"> "market": "lithium",</w:t>
        <w:br/>
        <w:t xml:space="preserve"> "type": "data_sparsity",</w:t>
        <w:br/>
        <w:t xml:space="preserve"> "severity": "medium",</w:t>
        <w:br/>
        <w:t xml:space="preserve"> "note": "Signal is derived from narrative/trend corpus without direct futures/spot price microstructure inputs in this workflow stage."</w:t>
        <w:br/>
        <w:t xml:space="preserve"> },</w:t>
        <w:br/>
        <w:t xml:space="preserve"> {</w:t>
        <w:br/>
        <w:t xml:space="preserve"> "risk_flag_id": "RF-lithium-002",</w:t>
        <w:br/>
        <w:t xml:space="preserve"> "market": "lithium",</w:t>
        <w:br/>
        <w:t xml:space="preserve"> "type": "stale_context_overhang",</w:t>
        <w:br/>
        <w:t xml:space="preserve"> "severity": "medium",</w:t>
        <w:br/>
        <w:t xml:space="preserve"> "note": "Several supporting themes span &gt;7 days; while fresh confirmation exists, part of the directional thesis relies on persistent background narratives."</w:t>
        <w:br/>
        <w:t xml:space="preserve"> },</w:t>
        <w:br/>
        <w:t xml:space="preserve"> {</w:t>
        <w:br/>
        <w:t xml:space="preserve"> "risk_flag_id": "RF-lithium-003",</w:t>
        <w:br/>
        <w:t xml:space="preserve"> "market": "lithium",</w:t>
        <w:br/>
        <w:t xml:space="preserve"> "type": "authority_vs_mass_mix",</w:t>
        <w:br/>
        <w:t xml:space="preserve"> "severity": "low",</w:t>
        <w:br/>
        <w:t xml:space="preserve"> "note": "Directional mass is broad; authority confirmation is present but diluted by a large low-tier share (noise risk)."</w:t>
        <w:br/>
        <w:t xml:space="preserve"> },</w:t>
        <w:br/>
        <w:t xml:space="preserve"> {</w:t>
        <w:br/>
        <w:t xml:space="preserve"> "risk_flag_id": "RF-lithium-004",</w:t>
        <w:br/>
        <w:t xml:space="preserve"> "market": "lithium",</w:t>
        <w:br/>
        <w:t xml:space="preserve"> "type": "echo_risk_vip_lane",</w:t>
        <w:br/>
        <w:t xml:space="preserve"> "severity": "low",</w:t>
        <w:br/>
        <w:t xml:space="preserve"> "note": "Multiple VIP outliers are single-source; treated as auxiliary only and not primary conviction drivers."</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"Maintain bullish watch if fresh (&lt;=24h) EV demand / battery buildout / policy signals persist AND no fresh opposing supply-glut or demand-shock evidence appears."</w:t>
        <w:br/>
        <w:t xml:space="preserve"> },</w:t>
        <w:br/>
        <w:t xml:space="preserve"> {</w:t>
        <w:br/>
        <w:t xml:space="preserve"> "market": "lithium",</w:t>
        <w:br/>
        <w:t xml:space="preserve"> "action": "reversal_watch",</w:t>
        <w:br/>
        <w:t xml:space="preserve"> "confidence": "low",</w:t>
        <w:br/>
        <w:t xml:space="preserve"> "trigger_condition": "Escalate to reversal watch if 2+ independent opposing signals arrive within 2h and contradiction ratio rises materially versus the current low baseline."</w:t>
        <w:br/>
        <w:t xml:space="preserve"> },</w:t>
        <w:br/>
        <w:t xml:space="preserve"> {</w:t>
        <w:br/>
        <w:t xml:space="preserve"> "market": "lithium",</w:t>
        <w:br/>
        <w:t xml:space="preserve"> "action": "volatility_watch",</w:t>
        <w:br/>
        <w:t xml:space="preserve"> "confidence": "medium",</w:t>
        <w:br/>
        <w:t xml:space="preserve"> "trigger_condition": "Monitor for volatility if late-breaking policy or mining-supply updates cluster tightly in time (headline whipsaw risk)."</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"2026-04-13T10:00:00Z",</w:t>
        <w:br/>
        <w:t xml:space="preserve"> "bucket_end_utc": "2026-04-13T11:00:00Z",</w:t>
        <w:br/>
        <w:t xml:space="preserve"> "directional_score_signed": 28,</w:t>
        <w:br/>
        <w:t xml:space="preserve"> "bullish_pressure_score": 64,</w:t>
        <w:br/>
        <w:t xml:space="preserve"> "bearish_pressure_score": 30,</w:t>
        <w:br/>
        <w:t xml:space="preserve"> "net_sentiment_score": 28,</w:t>
        <w:br/>
        <w:t xml:space="preserve"> "velocity_score": 0,</w:t>
        <w:br/>
        <w:t xml:space="preserve"> "acceleration_score": 0,</w:t>
        <w:br/>
        <w:t xml:space="preserve"> "contradiction_ratio": 0.06,</w:t>
        <w:br/>
        <w:t xml:space="preserve"> "fresh_evidence_count": 2,</w:t>
        <w:br/>
        <w:t xml:space="preserve"> "stale_evidence_count": 4,</w:t>
        <w:br/>
        <w:t xml:space="preserve"> "conviction_score_0_100": 52,</w:t>
        <w:br/>
        <w:t xml:space="preserve"> "fragility_score_0_100": 55,</w:t>
        <w:br/>
        <w:t xml:space="preserve"> "dominant_state": "bullish"</w:t>
        <w:br/>
        <w:t xml:space="preserve"> },</w:t>
        <w:br/>
        <w:t xml:space="preserve"> {</w:t>
        <w:br/>
        <w:t xml:space="preserve"> "bucket_start_utc": "2026-04-13T11:00:00Z",</w:t>
        <w:br/>
        <w:t xml:space="preserve"> "bucket_end_utc": "2026-04-13T12:00:00Z",</w:t>
        <w:br/>
        <w:t xml:space="preserve"> "directional_score_signed": 30,</w:t>
        <w:br/>
        <w:t xml:space="preserve"> "bullish_pressure_score": 65,</w:t>
        <w:br/>
        <w:t xml:space="preserve"> "bearish_pressure_score": 30,</w:t>
        <w:br/>
        <w:t xml:space="preserve"> "net_sentiment_score": 30,</w:t>
        <w:br/>
        <w:t xml:space="preserve"> "velocity_score": 2,</w:t>
        <w:br/>
        <w:t xml:space="preserve"> "acceleration_score": 2,</w:t>
        <w:br/>
        <w:t xml:space="preserve"> "contradiction_ratio": 0.06,</w:t>
        <w:br/>
        <w:t xml:space="preserve"> "fresh_evidence_count": 2,</w:t>
        <w:br/>
        <w:t xml:space="preserve"> "stale_evidence_count": 4,</w:t>
        <w:br/>
        <w:t xml:space="preserve"> "conviction_score_0_100": 53,</w:t>
        <w:br/>
        <w:t xml:space="preserve"> "fragility_score_0_100": 54,</w:t>
        <w:br/>
        <w:t xml:space="preserve"> "dominant_state": "bullish"</w:t>
        <w:br/>
        <w:t xml:space="preserve"> },</w:t>
        <w:br/>
        <w:t xml:space="preserve"> {</w:t>
        <w:br/>
        <w:t xml:space="preserve"> "bucket_start_utc": "2026-04-13T12:00:00Z",</w:t>
        <w:br/>
        <w:t xml:space="preserve"> "bucket_end_utc": "2026-04-13T13:00:00Z",</w:t>
        <w:br/>
        <w:t xml:space="preserve"> "directional_score_signed": 29,</w:t>
        <w:br/>
        <w:t xml:space="preserve"> "bullish_pressure_score": 64,</w:t>
        <w:br/>
        <w:t xml:space="preserve"> "bearish_pressure_score": 31,</w:t>
        <w:br/>
        <w:t xml:space="preserve"> "net_sentiment_score": 29,</w:t>
        <w:br/>
        <w:t xml:space="preserve"> "velocity_score": -1,</w:t>
        <w:br/>
        <w:t xml:space="preserve"> "acceleration_score": -3,</w:t>
        <w:br/>
        <w:t xml:space="preserve"> "contradiction_ratio": 0.07,</w:t>
        <w:br/>
        <w:t xml:space="preserve"> "fresh_evidence_count": 3,</w:t>
        <w:br/>
        <w:t xml:space="preserve"> "stale_evidence_count": 4,</w:t>
        <w:br/>
        <w:t xml:space="preserve"> "conviction_score_0_100": 52,</w:t>
        <w:br/>
        <w:t xml:space="preserve"> "fragility_score_0_100": 55,</w:t>
        <w:br/>
        <w:t xml:space="preserve"> "dominant_state": "bullish"</w:t>
        <w:br/>
        <w:t xml:space="preserve"> },</w:t>
        <w:br/>
        <w:t xml:space="preserve"> {</w:t>
        <w:br/>
        <w:t xml:space="preserve"> "bucket_start_utc": "2026-04-13T13:00:00Z",</w:t>
        <w:br/>
        <w:t xml:space="preserve"> "bucket_end_utc": "2026-04-13T14:00:00Z",</w:t>
        <w:br/>
        <w:t xml:space="preserve"> "directional_score_signed": 31,</w:t>
        <w:br/>
        <w:t xml:space="preserve"> "bullish_pressure_score": 66,</w:t>
        <w:br/>
        <w:t xml:space="preserve"> "bearish_pressure_score": 30,</w:t>
        <w:br/>
        <w:t xml:space="preserve"> "net_sentiment_score": 31,</w:t>
        <w:br/>
        <w:t xml:space="preserve"> "velocity_score": 2,</w:t>
        <w:br/>
        <w:t xml:space="preserve"> "acceleration_score": 3,</w:t>
        <w:br/>
        <w:t xml:space="preserve"> "contradiction_ratio": 0.06,</w:t>
        <w:br/>
        <w:t xml:space="preserve"> "fresh_evidence_count": 3,</w:t>
        <w:br/>
        <w:t xml:space="preserve"> "stale_evidence_count": 4,</w:t>
        <w:br/>
        <w:t xml:space="preserve"> "conviction_score_0_100": 54,</w:t>
        <w:br/>
        <w:t xml:space="preserve"> "fragility_score_0_100": 54,</w:t>
        <w:br/>
        <w:t xml:space="preserve"> "dominant_state": "bullish"</w:t>
        <w:br/>
        <w:t xml:space="preserve"> },</w:t>
        <w:br/>
        <w:t xml:space="preserve"> {</w:t>
        <w:br/>
        <w:t xml:space="preserve"> "bucket_start_utc": "2026-04-13T14:00:00Z",</w:t>
        <w:br/>
        <w:t xml:space="preserve"> "bucket_end_utc": "2026-04-13T15:00:00Z",</w:t>
        <w:br/>
        <w:t xml:space="preserve"> "directional_score_signed": 33,</w:t>
        <w:br/>
        <w:t xml:space="preserve"> "bullish_pressure_score": 67,</w:t>
        <w:br/>
        <w:t xml:space="preserve"> "bearish_pressure_score": 29,</w:t>
        <w:br/>
        <w:t xml:space="preserve"> "net_sentiment_score": 33,</w:t>
        <w:br/>
        <w:t xml:space="preserve"> "velocity_score": 2,</w:t>
        <w:br/>
        <w:t xml:space="preserve"> "acceleration_score": 0,</w:t>
        <w:br/>
        <w:t xml:space="preserve"> "contradiction_ratio": 0.06,</w:t>
        <w:br/>
        <w:t xml:space="preserve"> "fresh_evidence_count": 3,</w:t>
        <w:br/>
        <w:t xml:space="preserve"> "stale_evidence_count": 4,</w:t>
        <w:br/>
        <w:t xml:space="preserve"> "conviction_score_0_100": 55,</w:t>
        <w:br/>
        <w:t xml:space="preserve"> "fragility_score_0_100": 53,</w:t>
        <w:br/>
        <w:t xml:space="preserve"> "dominant_state": "bullish"</w:t>
        <w:br/>
        <w:t xml:space="preserve"> },</w:t>
        <w:br/>
        <w:t xml:space="preserve"> {</w:t>
        <w:br/>
        <w:t xml:space="preserve"> "bucket_start_utc": "2026-04-13T15:00:00Z",</w:t>
        <w:br/>
        <w:t xml:space="preserve"> "bucket_end_utc": "2026-04-13T16:00:00Z",</w:t>
        <w:br/>
        <w:t xml:space="preserve"> "directional_score_signed": 32,</w:t>
        <w:br/>
        <w:t xml:space="preserve"> "bullish_pressure_score": 66,</w:t>
        <w:br/>
        <w:t xml:space="preserve"> "bearish_pressure_score": 30,</w:t>
        <w:br/>
        <w:t xml:space="preserve"> "net_sentiment_score": 32,</w:t>
        <w:br/>
        <w:t xml:space="preserve"> "velocity_score": -1,</w:t>
        <w:br/>
        <w:t xml:space="preserve"> "acceleration_score": -3,</w:t>
        <w:br/>
        <w:t xml:space="preserve"> "contradiction_ratio": 0.07,</w:t>
        <w:br/>
        <w:t xml:space="preserve"> "fresh_evidence_count": 2,</w:t>
        <w:br/>
        <w:t xml:space="preserve"> "stale_evidence_count": 4,</w:t>
        <w:br/>
        <w:t xml:space="preserve"> "conviction_score_0_100": 54,</w:t>
        <w:br/>
        <w:t xml:space="preserve"> "fragility_score_0_100": 54,</w:t>
        <w:br/>
        <w:t xml:space="preserve"> "dominant_state": "bullish"</w:t>
        <w:br/>
        <w:t xml:space="preserve"> },</w:t>
        <w:br/>
        <w:t xml:space="preserve"> {</w:t>
        <w:br/>
        <w:t xml:space="preserve"> "bucket_start_utc": "2026-04-13T16:00:00Z",</w:t>
        <w:br/>
        <w:t xml:space="preserve"> "bucket_end_utc": "2026-04-13T17:00:00Z",</w:t>
        <w:br/>
        <w:t xml:space="preserve"> "directional_score_signed": 34,</w:t>
        <w:br/>
        <w:t xml:space="preserve"> "bullish_pressure_score": 67,</w:t>
        <w:br/>
        <w:t xml:space="preserve"> "bearish_pressure_score": 29,</w:t>
        <w:br/>
        <w:t xml:space="preserve"> "net_sentiment_score": 34,</w:t>
        <w:br/>
        <w:t xml:space="preserve"> "velocity_score": 2,</w:t>
        <w:br/>
        <w:t xml:space="preserve"> "acceleration_score": 3,</w:t>
        <w:br/>
        <w:t xml:space="preserve"> "contradiction_ratio": 0.06,</w:t>
        <w:br/>
        <w:t xml:space="preserve"> "fresh_evidence_count": 2,</w:t>
        <w:br/>
        <w:t xml:space="preserve"> "stale_evidence_count": 4,</w:t>
        <w:br/>
        <w:t xml:space="preserve"> "conviction_score_0_100": 55,</w:t>
        <w:br/>
        <w:t xml:space="preserve"> "fragility_score_0_100": 53,</w:t>
        <w:br/>
        <w:t xml:space="preserve"> "dominant_state": "bullish"</w:t>
        <w:br/>
        <w:t xml:space="preserve"> },</w:t>
        <w:br/>
        <w:t xml:space="preserve"> {</w:t>
        <w:br/>
        <w:t xml:space="preserve"> "bucket_start_utc": "2026-04-13T17:00:00Z",</w:t>
        <w:br/>
        <w:t xml:space="preserve"> "bucket_end_utc": "2026-04-13T18:00:00Z",</w:t>
        <w:br/>
        <w:t xml:space="preserve"> "directional_score_signed": 35,</w:t>
        <w:br/>
        <w:t xml:space="preserve"> "bullish_pressure_score": 68,</w:t>
        <w:br/>
        <w:t xml:space="preserve"> "bearish_pressure_score": 29,</w:t>
        <w:br/>
        <w:t xml:space="preserve"> "net_sentiment_score": 35,</w:t>
        <w:br/>
        <w:t xml:space="preserve"> "velocity_score": 1,</w:t>
        <w:br/>
        <w:t xml:space="preserve"> "acceleration_score": -1,</w:t>
        <w:br/>
        <w:t xml:space="preserve"> "contradiction_ratio": 0.06,</w:t>
        <w:br/>
        <w:t xml:space="preserve"> "fresh_evidence_count": 2,</w:t>
        <w:br/>
        <w:t xml:space="preserve"> "stale_evidence_count": 4,</w:t>
        <w:br/>
        <w:t xml:space="preserve"> "conviction_score_0_100": 56,</w:t>
        <w:br/>
        <w:t xml:space="preserve"> "fragility_score_0_100": 52,</w:t>
        <w:br/>
        <w:t xml:space="preserve"> "dominant_state": "bullish"</w:t>
        <w:br/>
        <w:t xml:space="preserve"> },</w:t>
        <w:br/>
        <w:t xml:space="preserve"> {</w:t>
        <w:br/>
        <w:t xml:space="preserve"> "bucket_start_utc": "2026-04-13T18:00:00Z",</w:t>
        <w:br/>
        <w:t xml:space="preserve"> "bucket_end_utc": "2026-04-13T19:00:00Z",</w:t>
        <w:br/>
        <w:t xml:space="preserve"> "directional_score_signed": 34,</w:t>
        <w:br/>
        <w:t xml:space="preserve"> "bullish_pressure_score": 67,</w:t>
        <w:br/>
        <w:t xml:space="preserve"> "bearish_pressure_score": 30,</w:t>
        <w:br/>
        <w:t xml:space="preserve"> "net_sentiment_score": 34,</w:t>
        <w:br/>
        <w:t xml:space="preserve"> "velocity_score": -1,</w:t>
        <w:br/>
        <w:t xml:space="preserve"> "acceleration_score": -2,</w:t>
        <w:br/>
        <w:t xml:space="preserve"> "contradiction_ratio": 0.07,</w:t>
        <w:br/>
        <w:t xml:space="preserve"> "fresh_evidence_count": 2,</w:t>
        <w:br/>
        <w:t xml:space="preserve"> "stale_evidence_count": 4,</w:t>
        <w:br/>
        <w:t xml:space="preserve"> "conviction_score_0_100": 55,</w:t>
        <w:br/>
        <w:t xml:space="preserve"> "fragility_score_0_100": 53,</w:t>
        <w:br/>
        <w:t xml:space="preserve"> "dominant_state": "bullish"</w:t>
        <w:br/>
        <w:t xml:space="preserve"> },</w:t>
        <w:br/>
        <w:t xml:space="preserve"> {</w:t>
        <w:br/>
        <w:t xml:space="preserve"> "bucket_start_utc": "2026-04-13T19:00:00Z",</w:t>
        <w:br/>
        <w:t xml:space="preserve"> "bucket_end_utc": "2026-04-13T20:00:00Z",</w:t>
        <w:br/>
        <w:t xml:space="preserve"> "directional_score_signed": 36,</w:t>
        <w:br/>
        <w:t xml:space="preserve"> "bullish_pressure_score": 68,</w:t>
        <w:br/>
        <w:t xml:space="preserve"> "bearish_pressure_score": 29,</w:t>
        <w:br/>
        <w:t xml:space="preserve"> "net_sentiment_score": 36,</w:t>
        <w:br/>
        <w:t xml:space="preserve"> "velocity_score": 2,</w:t>
        <w:br/>
        <w:t xml:space="preserve"> "acceleration_score": 3,</w:t>
        <w:br/>
        <w:t xml:space="preserve"> "contradiction_ratio": 0.06,</w:t>
        <w:br/>
        <w:t xml:space="preserve"> "fresh_evidence_count": 2,</w:t>
        <w:br/>
        <w:t xml:space="preserve"> "stale_evidence_count": 4,</w:t>
        <w:br/>
        <w:t xml:space="preserve"> "conviction_score_0_100": 56,</w:t>
        <w:br/>
        <w:t xml:space="preserve"> "fragility_score_0_100": 52,</w:t>
        <w:br/>
        <w:t xml:space="preserve"> "dominant_state": "bullish"</w:t>
        <w:br/>
        <w:t xml:space="preserve"> },</w:t>
        <w:br/>
        <w:t xml:space="preserve"> {</w:t>
        <w:br/>
        <w:t xml:space="preserve"> "bucket_start_utc": "2026-04-13T20:00:00Z",</w:t>
        <w:br/>
        <w:t xml:space="preserve"> "bucket_end_utc": "2026-04-13T21:00:00Z",</w:t>
        <w:br/>
        <w:t xml:space="preserve"> "directional_score_signed": 37,</w:t>
        <w:br/>
        <w:t xml:space="preserve"> "bullish_pressure_score": 69,</w:t>
        <w:br/>
        <w:t xml:space="preserve"> "bearish_pressure_score": 29,</w:t>
        <w:br/>
        <w:t xml:space="preserve"> "net_sentiment_score": 37,</w:t>
        <w:br/>
        <w:t xml:space="preserve"> "velocity_score": 1,</w:t>
        <w:br/>
        <w:t xml:space="preserve"> "acceleration_score": -1,</w:t>
        <w:br/>
        <w:t xml:space="preserve"> "contradiction_ratio": 0.06,</w:t>
        <w:br/>
        <w:t xml:space="preserve"> "fresh_evidence_count": 2,</w:t>
        <w:br/>
        <w:t xml:space="preserve"> "stale_evidence_count": 4,</w:t>
        <w:br/>
        <w:t xml:space="preserve"> "conviction_score_0_100": 57,</w:t>
        <w:br/>
        <w:t xml:space="preserve"> "fragility_score_0_100": 51,</w:t>
        <w:br/>
        <w:t xml:space="preserve"> "dominant_state": "bullish"</w:t>
        <w:br/>
        <w:t xml:space="preserve"> },</w:t>
        <w:br/>
        <w:t xml:space="preserve"> {</w:t>
        <w:br/>
        <w:t xml:space="preserve"> "bucket_start_utc": "2026-04-13T21:00:00Z",</w:t>
        <w:br/>
        <w:t xml:space="preserve"> "bucket_end_utc": "2026-04-13T22:00:00Z",</w:t>
        <w:br/>
        <w:t xml:space="preserve"> "directional_score_signed": 38,</w:t>
        <w:br/>
        <w:t xml:space="preserve"> "bullish_pressure_score": 69,</w:t>
        <w:br/>
        <w:t xml:space="preserve"> "bearish_pressure_score": 28,</w:t>
        <w:br/>
        <w:t xml:space="preserve"> "net_sentiment_score": 38,</w:t>
        <w:br/>
        <w:t xml:space="preserve"> "velocity_score": 1,</w:t>
        <w:br/>
        <w:t xml:space="preserve"> "acceleration_score": 0,</w:t>
        <w:br/>
        <w:t xml:space="preserve"> "contradiction_ratio": 0.06,</w:t>
        <w:br/>
        <w:t xml:space="preserve"> "fresh_evidence_count": 3,</w:t>
        <w:br/>
        <w:t xml:space="preserve"> "stale_evidence_count": 4,</w:t>
        <w:br/>
        <w:t xml:space="preserve"> "conviction_score_0_100": 58,</w:t>
        <w:br/>
        <w:t xml:space="preserve"> "fragility_score_0_100": 51,</w:t>
        <w:br/>
        <w:t xml:space="preserve"> "dominant_state": "bullish"</w:t>
        <w:br/>
        <w:t xml:space="preserve"> },</w:t>
        <w:br/>
        <w:t xml:space="preserve"> {</w:t>
        <w:br/>
        <w:t xml:space="preserve"> "bucket_start_utc": "2026-04-13T22:00:00Z",</w:t>
        <w:br/>
        <w:t xml:space="preserve"> "bucket_end_utc": "2026-04-13T23:00:00Z",</w:t>
        <w:br/>
        <w:t xml:space="preserve"> "directional_score_signed": 37,</w:t>
        <w:br/>
        <w:t xml:space="preserve"> "bullish_pressure_score": 69,</w:t>
        <w:br/>
        <w:t xml:space="preserve"> "bearish_pressure_score": 29,</w:t>
        <w:br/>
        <w:t xml:space="preserve"> "net_sentiment_score": 37,</w:t>
        <w:br/>
        <w:t xml:space="preserve"> "velocity_score": -1,</w:t>
        <w:br/>
        <w:t xml:space="preserve"> "acceleration_score": -2,</w:t>
        <w:br/>
        <w:t xml:space="preserve"> "contradiction_ratio": 0.07,</w:t>
        <w:br/>
        <w:t xml:space="preserve"> "fresh_evidence_count": 3,</w:t>
        <w:br/>
        <w:t xml:space="preserve"> "stale_evidence_count": 4,</w:t>
        <w:br/>
        <w:t xml:space="preserve"> "conviction_score_0_100": 57,</w:t>
        <w:br/>
        <w:t xml:space="preserve"> "fragility_score_0_100": 52,</w:t>
        <w:br/>
        <w:t xml:space="preserve"> "dominant_state": "bullish"</w:t>
        <w:br/>
        <w:t xml:space="preserve"> },</w:t>
        <w:br/>
        <w:t xml:space="preserve"> {</w:t>
        <w:br/>
        <w:t xml:space="preserve"> "bucket_start_utc": "2026-04-13T23:00:00Z",</w:t>
        <w:br/>
        <w:t xml:space="preserve"> "bucket_end_utc": "2026-04-14T00:00:00Z",</w:t>
        <w:br/>
        <w:t xml:space="preserve"> "directional_score_signed": 39,</w:t>
        <w:br/>
        <w:t xml:space="preserve"> "bullish_pressure_score": 70,</w:t>
        <w:br/>
        <w:t xml:space="preserve"> "bearish_pressure_score": 28,</w:t>
        <w:br/>
        <w:t xml:space="preserve"> "net_sentiment_score": 39,</w:t>
        <w:br/>
        <w:t xml:space="preserve"> "velocity_score": 2,</w:t>
        <w:br/>
        <w:t xml:space="preserve"> "acceleration_score": 3,</w:t>
        <w:br/>
        <w:t xml:space="preserve"> "contradiction_ratio": 0.06,</w:t>
        <w:br/>
        <w:t xml:space="preserve"> "fresh_evidence_count": 3,</w:t>
        <w:br/>
        <w:t xml:space="preserve"> "stale_evidence_count": 4,</w:t>
        <w:br/>
        <w:t xml:space="preserve"> "conviction_score_0_100": 58,</w:t>
        <w:br/>
        <w:t xml:space="preserve"> "fragility_score_0_100": 51,</w:t>
        <w:br/>
        <w:t xml:space="preserve"> "dominant_state": "bullish"</w:t>
        <w:br/>
        <w:t xml:space="preserve"> },</w:t>
        <w:br/>
        <w:t xml:space="preserve"> {</w:t>
        <w:br/>
        <w:t xml:space="preserve"> "bucket_start_utc": "2026-04-14T00:00:00Z",</w:t>
        <w:br/>
        <w:t xml:space="preserve"> "bucket_end_utc": "2026-04-14T01:00:00Z",</w:t>
        <w:br/>
        <w:t xml:space="preserve"> "directional_score_signed": 40,</w:t>
        <w:br/>
        <w:t xml:space="preserve"> "bullish_pressure_score": 70,</w:t>
        <w:br/>
        <w:t xml:space="preserve"> "bearish_pressure_score": 28,</w:t>
        <w:br/>
        <w:t xml:space="preserve"> "net_sentiment_score": 40,</w:t>
        <w:br/>
        <w:t xml:space="preserve"> "velocity_score": 1,</w:t>
        <w:br/>
        <w:t xml:space="preserve"> "acceleration_score": -1,</w:t>
        <w:br/>
        <w:t xml:space="preserve"> "contradiction_ratio": 0.06,</w:t>
        <w:br/>
        <w:t xml:space="preserve"> "fresh_evidence_count": 3,</w:t>
        <w:br/>
        <w:t xml:space="preserve"> "stale_evidence_count": 4,</w:t>
        <w:br/>
        <w:t xml:space="preserve"> "conviction_score_0_100": 59,</w:t>
        <w:br/>
        <w:t xml:space="preserve"> "fragility_score_0_100": 50,</w:t>
        <w:br/>
        <w:t xml:space="preserve"> "dominant_state": "bullish"</w:t>
        <w:br/>
        <w:t xml:space="preserve"> },</w:t>
        <w:br/>
        <w:t xml:space="preserve"> {</w:t>
        <w:br/>
        <w:t xml:space="preserve"> "bucket_start_utc": "2026-04-14T01:00:00Z",</w:t>
        <w:br/>
        <w:t xml:space="preserve"> "bucket_end_utc": "2026-04-14T02:00:00Z",</w:t>
        <w:br/>
        <w:t xml:space="preserve"> "directional_score_signed": 41,</w:t>
        <w:br/>
        <w:t xml:space="preserve"> "bullish_pressure_score": 71,</w:t>
        <w:br/>
        <w:t xml:space="preserve"> "bearish_pressure_score": 28,</w:t>
        <w:br/>
        <w:t xml:space="preserve"> "net_sentiment_score": 41,</w:t>
        <w:br/>
        <w:t xml:space="preserve"> "velocity_score": 1,</w:t>
        <w:br/>
        <w:t xml:space="preserve"> "acceleration_score": 0,</w:t>
        <w:br/>
        <w:t xml:space="preserve"> "contradiction_ratio": 0.06,</w:t>
        <w:br/>
        <w:t xml:space="preserve"> "fresh_evidence_count": 3,</w:t>
        <w:br/>
        <w:t xml:space="preserve"> "stale_evidence_count": 4,</w:t>
        <w:br/>
        <w:t xml:space="preserve"> "conviction_score_0_100": 59,</w:t>
        <w:br/>
        <w:t xml:space="preserve"> "fragility_score_0_100": 50,</w:t>
        <w:br/>
        <w:t xml:space="preserve"> "dominant_state": "bullish"</w:t>
        <w:br/>
        <w:t xml:space="preserve"> },</w:t>
        <w:br/>
        <w:t xml:space="preserve"> {</w:t>
        <w:br/>
        <w:t xml:space="preserve"> "bucket_start_utc": "2026-04-14T02:00:00Z",</w:t>
        <w:br/>
        <w:t xml:space="preserve"> "bucket_end_utc": "2026-04-14T03:00:00Z",</w:t>
        <w:br/>
        <w:t xml:space="preserve"> "directional_score_signed": 42,</w:t>
        <w:br/>
        <w:t xml:space="preserve"> "bullish_pressure_score": 71,</w:t>
        <w:br/>
        <w:t xml:space="preserve"> "bearish_pressure_score": 27,</w:t>
        <w:br/>
        <w:t xml:space="preserve"> "net_sentiment_score": 42,</w:t>
        <w:br/>
        <w:t xml:space="preserve"> "velocity_score": 1,</w:t>
        <w:br/>
        <w:t xml:space="preserve"> "acceleration_score": 0,</w:t>
        <w:br/>
        <w:t xml:space="preserve"> "contradiction_ratio": 0.06,</w:t>
        <w:br/>
        <w:t xml:space="preserve"> "fresh_evidence_count": 3,</w:t>
        <w:br/>
        <w:t xml:space="preserve"> "stale_evidence_count": 4,</w:t>
        <w:br/>
        <w:t xml:space="preserve"> "conviction_score_0_100": 60,</w:t>
        <w:br/>
        <w:t xml:space="preserve"> "fragility_score_0_100": 49,</w:t>
        <w:br/>
        <w:t xml:space="preserve"> "dominant_state": "bullish"</w:t>
        <w:br/>
        <w:t xml:space="preserve"> },</w:t>
        <w:br/>
        <w:t xml:space="preserve"> {</w:t>
        <w:br/>
        <w:t xml:space="preserve"> "bucket_start_utc": "2026-04-14T03:00:00Z",</w:t>
        <w:br/>
        <w:t xml:space="preserve"> "bucket_end_utc": "2026-04-14T04:00:00Z",</w:t>
        <w:br/>
        <w:t xml:space="preserve"> "directional_score_signed": 43,</w:t>
        <w:br/>
        <w:t xml:space="preserve"> "bullish_pressure_score": 72,</w:t>
        <w:br/>
        <w:t xml:space="preserve"> "bearish_pressure_score": 27,</w:t>
        <w:br/>
        <w:t xml:space="preserve"> "net_sentiment_score": 43,</w:t>
        <w:br/>
        <w:t xml:space="preserve"> "velocity_score": 1,</w:t>
        <w:br/>
        <w:t xml:space="preserve"> "acceleration_score": 0,</w:t>
        <w:br/>
        <w:t xml:space="preserve"> "contradiction_ratio": 0.06,</w:t>
        <w:br/>
        <w:t xml:space="preserve"> "fresh_evidence_count": 3,</w:t>
        <w:br/>
        <w:t xml:space="preserve"> "stale_evidence_count": 4,</w:t>
        <w:br/>
        <w:t xml:space="preserve"> "conviction_score_0_100": 60,</w:t>
        <w:br/>
        <w:t xml:space="preserve"> "fragility_score_0_100": 49,</w:t>
        <w:br/>
        <w:t xml:space="preserve"> "dominant_state": "bullish"</w:t>
        <w:br/>
        <w:t xml:space="preserve"> },</w:t>
        <w:br/>
        <w:t xml:space="preserve"> {</w:t>
        <w:br/>
        <w:t xml:space="preserve"> "bucket_start_utc": "2026-04-14T04:00:00Z",</w:t>
        <w:br/>
        <w:t xml:space="preserve"> "bucket_end_utc": "2026-04-14T05:00:00Z",</w:t>
        <w:br/>
        <w:t xml:space="preserve"> "directional_score_signed": 44,</w:t>
        <w:br/>
        <w:t xml:space="preserve"> "bullish_pressure_score": 72,</w:t>
        <w:br/>
        <w:t xml:space="preserve"> "bearish_pressure_score": 27,</w:t>
        <w:br/>
        <w:t xml:space="preserve"> "net_sentiment_score": 44,</w:t>
        <w:br/>
        <w:t xml:space="preserve"> "velocity_score": 1,</w:t>
        <w:br/>
        <w:t xml:space="preserve"> "acceleration_score": 0,</w:t>
        <w:br/>
        <w:t xml:space="preserve"> "contradiction_ratio": 0.06,</w:t>
        <w:br/>
        <w:t xml:space="preserve"> "fresh_evidence_count": 3,</w:t>
        <w:br/>
        <w:t xml:space="preserve"> "stale_evidence_count": 4,</w:t>
        <w:br/>
        <w:t xml:space="preserve"> "conviction_score_0_100": 61,</w:t>
        <w:br/>
        <w:t xml:space="preserve"> "fragility_score_0_100": 49,</w:t>
        <w:br/>
        <w:t xml:space="preserve"> "dominant_state": "bullish"</w:t>
        <w:br/>
        <w:t xml:space="preserve"> },</w:t>
        <w:br/>
        <w:t xml:space="preserve"> {</w:t>
        <w:br/>
        <w:t xml:space="preserve"> "bucket_start_utc": "2026-04-14T05:00:00Z",</w:t>
        <w:br/>
        <w:t xml:space="preserve"> "bucket_end_utc": "2026-04-14T06:00:00Z",</w:t>
        <w:br/>
        <w:t xml:space="preserve"> "directional_score_signed": 46,</w:t>
        <w:br/>
        <w:t xml:space="preserve"> "bullish_pressure_score": 73,</w:t>
        <w:br/>
        <w:t xml:space="preserve"> "bearish_pressure_score": 26,</w:t>
        <w:br/>
        <w:t xml:space="preserve"> "net_sentiment_score": 46,</w:t>
        <w:br/>
        <w:t xml:space="preserve"> "velocity_score": 2,</w:t>
        <w:br/>
        <w:t xml:space="preserve"> "acceleration_score": 1,</w:t>
        <w:br/>
        <w:t xml:space="preserve"> "contradiction_ratio": 0.06,</w:t>
        <w:br/>
        <w:t xml:space="preserve"> "fresh_evidence_count": 4,</w:t>
        <w:br/>
        <w:t xml:space="preserve"> "stale_evidence_count": 4,</w:t>
        <w:br/>
        <w:t xml:space="preserve"> "conviction_score_0_100": 62,</w:t>
        <w:br/>
        <w:t xml:space="preserve"> "fragility_score_0_100": 48,</w:t>
        <w:br/>
        <w:t xml:space="preserve"> "dominant_state": "bullish"</w:t>
        <w:br/>
        <w:t xml:space="preserve"> },</w:t>
        <w:br/>
        <w:t xml:space="preserve"> {</w:t>
        <w:br/>
        <w:t xml:space="preserve"> "bucket_start_utc": "2026-04-14T06:00:00Z",</w:t>
        <w:br/>
        <w:t xml:space="preserve"> "bucket_end_utc": "2026-04-14T07:00:00Z",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0.06,</w:t>
        <w:br/>
        <w:t xml:space="preserve"> "fresh_evidence_count": 4,</w:t>
        <w:br/>
        <w:t xml:space="preserve"> "stale_evidence_count": 4,</w:t>
        <w:br/>
        <w:t xml:space="preserve"> "conviction_score_0_100": 63,</w:t>
        <w:br/>
        <w:t xml:space="preserve"> "fragility_score_0_100": 48,</w:t>
        <w:br/>
        <w:t xml:space="preserve"> "dominant_state": "bullish"</w:t>
        <w:br/>
        <w:t xml:space="preserve"> },</w:t>
        <w:br/>
        <w:t xml:space="preserve"> {</w:t>
        <w:br/>
        <w:t xml:space="preserve"> "bucket_start_utc": "2026-04-14T07:00:00Z",</w:t>
        <w:br/>
        <w:t xml:space="preserve"> "bucket_end_utc": "2026-04-14T08:00:00Z",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0.06,</w:t>
        <w:br/>
        <w:t xml:space="preserve"> "fresh_evidence_count": 4,</w:t>
        <w:br/>
        <w:t xml:space="preserve"> "stale_evidence_count": 4,</w:t>
        <w:br/>
        <w:t xml:space="preserve"> "conviction_score_0_100": 64,</w:t>
        <w:br/>
        <w:t xml:space="preserve"> "fragility_score_0_100": 47,</w:t>
        <w:br/>
        <w:t xml:space="preserve"> "dominant_state": "bullish"</w:t>
        <w:br/>
        <w:t xml:space="preserve"> },</w:t>
        <w:br/>
        <w:t xml:space="preserve"> {</w:t>
        <w:br/>
        <w:t xml:space="preserve"> "bucket_start_utc": "2026-04-14T08:00:00Z",</w:t>
        <w:br/>
        <w:t xml:space="preserve"> "bucket_end_utc": "2026-04-14T09:00:00Z",</w:t>
        <w:br/>
        <w:t xml:space="preserve"> "directional_score_signed": 53,</w:t>
        <w:br/>
        <w:t xml:space="preserve"> "bullish_pressure_score": 76,</w:t>
        <w:br/>
        <w:t xml:space="preserve"> "bearish_pressure_score": 24,</w:t>
        <w:br/>
        <w:t xml:space="preserve"> "net_sentiment_score": 53,</w:t>
        <w:br/>
        <w:t xml:space="preserve"> "velocity_score": 3,</w:t>
        <w:br/>
        <w:t xml:space="preserve"> "acceleration_score": 1,</w:t>
        <w:br/>
        <w:t xml:space="preserve"> "contradiction_ratio": 0.06,</w:t>
        <w:br/>
        <w:t xml:space="preserve"> "fresh_evidence_count": 5,</w:t>
        <w:br/>
        <w:t xml:space="preserve"> "stale_evidence_count": 4,</w:t>
        <w:br/>
        <w:t xml:space="preserve"> "conviction_score_0_100": 65,</w:t>
        <w:br/>
        <w:t xml:space="preserve"> "fragility_score_0_100": 46,</w:t>
        <w:br/>
        <w:t xml:space="preserve"> "dominant_state": "bullish"</w:t>
        <w:br/>
        <w:t xml:space="preserve"> },</w:t>
        <w:br/>
        <w:t xml:space="preserve"> {</w:t>
        <w:br/>
        <w:t xml:space="preserve"> "bucket_start_utc": "2026-04-14T09:00:00Z",</w:t>
        <w:br/>
        <w:t xml:space="preserve"> "bucket_end_utc": "2026-04-14T10:00:00Z",</w:t>
        <w:br/>
        <w:t xml:space="preserve"> "directional_score_signed": 55,</w:t>
        <w:br/>
        <w:t xml:space="preserve"> "bullish_pressure_score": 77,</w:t>
        <w:br/>
        <w:t xml:space="preserve"> "bearish_pressure_score": 23,</w:t>
        <w:br/>
        <w:t xml:space="preserve"> "net_sentiment_score": 55,</w:t>
        <w:br/>
        <w:t xml:space="preserve"> "velocity_score": 2,</w:t>
        <w:br/>
        <w:t xml:space="preserve"> "acceleration_score": -1,</w:t>
        <w:br/>
        <w:t xml:space="preserve"> "contradiction_ratio": 0.06,</w:t>
        <w:br/>
        <w:t xml:space="preserve"> "fresh_evidence_count": 6,</w:t>
        <w:br/>
        <w:t xml:space="preserve"> "stale_evidence_count": 4,</w:t>
        <w:br/>
        <w:t xml:space="preserve"> "conviction_score_0_100": 66,</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opposing/counterevidence objects were present in provided 5B payload; reversal risk computed primarily from contradiction absence and freshness dominance.",</w:t>
        <w:br/>
        <w:t xml:space="preserve"> "State change computed with unknown prior-state context; reported as 'unchanged' to avoid assuming a prior neutral/bullish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 2. </w:t>
      </w:r>
      <w:hyperlink r:id="rId10">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 3. </w:t>
      </w:r>
      <w:hyperlink r:id="rId11">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4. </w:t>
      </w:r>
      <w:hyperlink r:id="rId12">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5. </w:t>
      </w:r>
      <w:hyperlink r:id="rId13">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6. </w:t>
      </w:r>
      <w:hyperlink r:id="rId14">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7. </w:t>
      </w:r>
      <w:hyperlink r:id="rId15">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8. </w:t>
      </w:r>
      <w:hyperlink r:id="rId16">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 9. </w:t>
      </w:r>
      <w:hyperlink r:id="rId17">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 10. </w:t>
      </w:r>
      <w:hyperlink r:id="rId18">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 11. </w:t>
      </w:r>
      <w:hyperlink r:id="rId19">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 12. </w:t>
      </w:r>
      <w:hyperlink r:id="rId20">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 13. </w:t>
      </w:r>
      <w:hyperlink r:id="rId21">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 14. </w:t>
      </w:r>
      <w:hyperlink r:id="rId22">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 15. </w:t>
      </w:r>
      <w:hyperlink r:id="rId23">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 16. </w:t>
      </w:r>
      <w:hyperlink r:id="rId24">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17. </w:t>
      </w:r>
      <w:hyperlink r:id="rId25">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18. </w:t>
      </w:r>
      <w:hyperlink r:id="rId26">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19. </w:t>
      </w:r>
      <w:hyperlink r:id="rId2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20. </w:t>
      </w:r>
      <w:hyperlink r:id="rId28">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21. </w:t>
      </w:r>
      <w:hyperlink r:id="rId29">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22. </w:t>
      </w:r>
      <w:hyperlink r:id="rId2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23. </w:t>
      </w:r>
      <w:hyperlink r:id="rId30">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24. </w:t>
      </w:r>
      <w:hyperlink r:id="rId31">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25. </w:t>
      </w:r>
      <w:hyperlink r:id="rId32">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26. </w:t>
      </w:r>
      <w:hyperlink r:id="rId29">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27. </w:t>
      </w:r>
      <w:hyperlink r:id="rId33">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28. </w:t>
      </w:r>
      <w:hyperlink r:id="rId34">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29. </w:t>
      </w:r>
      <w:hyperlink r:id="rId35">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30. </w:t>
      </w:r>
      <w:hyperlink r:id="rId36">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31. </w:t>
      </w:r>
      <w:hyperlink r:id="rId37">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32. </w:t>
      </w:r>
      <w:hyperlink r:id="rId38">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33. </w:t>
      </w:r>
      <w:hyperlink r:id="rId39">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34. </w:t>
      </w:r>
      <w:hyperlink r:id="rId40">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35. </w:t>
      </w:r>
      <w:hyperlink r:id="rId40">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36. </w:t>
      </w:r>
      <w:hyperlink r:id="rId40">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37. </w:t>
      </w:r>
      <w:hyperlink r:id="rId41">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38. </w:t>
      </w:r>
      <w:hyperlink r:id="rId42">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39. </w:t>
      </w:r>
      <w:hyperlink r:id="rId43">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40. </w:t>
      </w:r>
      <w:hyperlink r:id="rId44">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 41. </w:t>
      </w:r>
      <w:hyperlink r:id="rId45">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 42. </w:t>
      </w:r>
      <w:hyperlink r:id="rId46">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 43. </w:t>
      </w:r>
      <w:hyperlink r:id="rId47">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 44. </w:t>
      </w:r>
      <w:hyperlink r:id="rId48">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45. </w:t>
      </w:r>
      <w:hyperlink r:id="rId48">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46. </w:t>
      </w:r>
      <w:hyperlink r:id="rId48">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47. </w:t>
      </w:r>
      <w:hyperlink r:id="rId49">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48. </w:t>
      </w:r>
      <w:hyperlink r:id="rId50">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49. </w:t>
      </w:r>
      <w:hyperlink r:id="rId51">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50. </w:t>
      </w:r>
      <w:hyperlink r:id="rId50">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51. </w:t>
      </w:r>
      <w:hyperlink r:id="rId52">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52. </w:t>
      </w:r>
      <w:hyperlink r:id="rId52">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53. </w:t>
      </w:r>
      <w:hyperlink r:id="rId53">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54. </w:t>
      </w:r>
      <w:hyperlink r:id="rId54">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55. </w:t>
      </w:r>
      <w:hyperlink r:id="rId55">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56. </w:t>
      </w:r>
      <w:hyperlink r:id="rId52">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57. </w:t>
      </w:r>
      <w:hyperlink r:id="rId56">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58. </w:t>
      </w:r>
      <w:hyperlink r:id="rId57">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59. </w:t>
      </w:r>
      <w:hyperlink r:id="rId58">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60. </w:t>
      </w:r>
      <w:hyperlink r:id="rId59">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61. </w:t>
      </w:r>
      <w:hyperlink r:id="rId60">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62. </w:t>
      </w:r>
      <w:hyperlink r:id="rId60">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63. </w:t>
      </w:r>
      <w:hyperlink r:id="rId60">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64. </w:t>
      </w:r>
      <w:hyperlink r:id="rId61">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65. </w:t>
      </w:r>
      <w:hyperlink r:id="rId62">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66. </w:t>
      </w:r>
      <w:hyperlink r:id="rId63">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67. </w:t>
      </w:r>
      <w:hyperlink r:id="rId64">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68. </w:t>
      </w:r>
      <w:hyperlink r:id="rId65">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69. </w:t>
      </w:r>
      <w:hyperlink r:id="rId64">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70. </w:t>
      </w:r>
      <w:hyperlink r:id="rId66">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71. </w:t>
      </w:r>
      <w:hyperlink r:id="rId67">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72. </w:t>
      </w:r>
      <w:hyperlink r:id="rId68">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73. </w:t>
      </w:r>
      <w:hyperlink r:id="rId69">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74. </w:t>
      </w:r>
      <w:hyperlink r:id="rId70">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75. </w:t>
      </w:r>
      <w:hyperlink r:id="rId71">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76. </w:t>
      </w:r>
      <w:hyperlink r:id="rId72">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77. </w:t>
      </w:r>
      <w:hyperlink r:id="rId73">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78. </w:t>
      </w:r>
      <w:hyperlink r:id="rId74">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79. </w:t>
      </w:r>
      <w:hyperlink r:id="rId75">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80. </w:t>
      </w:r>
      <w:hyperlink r:id="rId76">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81. </w:t>
      </w:r>
      <w:hyperlink r:id="rId77">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82. </w:t>
      </w:r>
      <w:hyperlink r:id="rId78">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83. </w:t>
      </w:r>
      <w:hyperlink r:id="rId79">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84. </w:t>
      </w:r>
      <w:hyperlink r:id="rId80">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85. </w:t>
      </w:r>
      <w:hyperlink r:id="rId81">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86. </w:t>
      </w:r>
      <w:hyperlink r:id="rId82">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87. </w:t>
      </w:r>
      <w:hyperlink r:id="rId83">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88. </w:t>
      </w:r>
      <w:hyperlink r:id="rId84">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89. </w:t>
      </w:r>
      <w:hyperlink r:id="rId85">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90. </w:t>
      </w:r>
      <w:hyperlink r:id="rId86">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91. </w:t>
      </w:r>
      <w:hyperlink r:id="rId87">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92. </w:t>
      </w:r>
      <w:hyperlink r:id="rId87">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93. </w:t>
      </w:r>
      <w:hyperlink r:id="rId87">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94. </w:t>
      </w:r>
      <w:hyperlink r:id="rId88">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95. </w:t>
      </w:r>
      <w:hyperlink r:id="rId89">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96. </w:t>
      </w:r>
      <w:hyperlink r:id="rId90">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97. </w:t>
      </w:r>
      <w:hyperlink r:id="rId91">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98. </w:t>
      </w:r>
      <w:hyperlink r:id="rId92">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99. </w:t>
      </w:r>
      <w:hyperlink r:id="rId93">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100. </w:t>
      </w:r>
      <w:hyperlink r:id="rId94">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101. </w:t>
      </w:r>
      <w:hyperlink r:id="rId95">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102. </w:t>
      </w:r>
      <w:hyperlink r:id="rId96">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103. </w:t>
      </w:r>
      <w:hyperlink r:id="rId97">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104. </w:t>
      </w:r>
      <w:hyperlink r:id="rId98">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105. </w:t>
      </w:r>
      <w:hyperlink r:id="rId99">
        <w:r>
          <w:rPr>
            <w:color w:val="0000EE"/>
            <w:u w:val="single"/>
          </w:rPr>
          <w:t>https://www.team-bhp.com/news/uk-tatas-battery-arm-gets-510-million-ev-battery-gigafactory</w:t>
        </w:r>
      </w:hyperlink>
      <w:r>
        <w:rPr>
          <w:i/>
        </w:rPr>
        <w:t xml:space="preserve"> - * The UK awarded $509.54 million to Tata Group’s Agratas for a gigafactory in Somerset, UK. 106. </w:t>
      </w:r>
      <w:hyperlink r:id="rId100">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107. </w:t>
      </w:r>
      <w:hyperlink r:id="rId101">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108. </w:t>
      </w:r>
      <w:hyperlink r:id="rId102">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109. </w:t>
      </w:r>
      <w:hyperlink r:id="rId99">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110. </w:t>
      </w:r>
      <w:hyperlink r:id="rId103">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111. </w:t>
      </w:r>
      <w:hyperlink r:id="rId104">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112. </w:t>
      </w:r>
      <w:hyperlink r:id="rId105">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113. </w:t>
      </w:r>
      <w:hyperlink r:id="rId106">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114. </w:t>
      </w:r>
      <w:hyperlink r:id="rId107">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115. </w:t>
      </w:r>
      <w:hyperlink r:id="rId108">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116. </w:t>
      </w:r>
      <w:hyperlink r:id="rId109">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117. </w:t>
      </w:r>
      <w:hyperlink r:id="rId110">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118. </w:t>
      </w:r>
      <w:hyperlink r:id="rId111">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119. </w:t>
      </w:r>
      <w:hyperlink r:id="rId112">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120. </w:t>
      </w:r>
      <w:hyperlink r:id="rId113">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121. </w:t>
      </w:r>
      <w:hyperlink r:id="rId114">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122. </w:t>
      </w:r>
      <w:hyperlink r:id="rId114">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123. </w:t>
      </w:r>
      <w:hyperlink r:id="rId115">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124. </w:t>
      </w:r>
      <w:hyperlink r:id="rId116">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125. </w:t>
      </w:r>
      <w:hyperlink r:id="rId117">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126. </w:t>
      </w:r>
      <w:hyperlink r:id="rId118">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127. </w:t>
      </w:r>
      <w:hyperlink r:id="rId119">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128. </w:t>
      </w:r>
      <w:hyperlink r:id="rId120">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129. </w:t>
      </w:r>
      <w:hyperlink r:id="rId121">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130. </w:t>
      </w:r>
      <w:hyperlink r:id="rId121">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131. </w:t>
      </w:r>
      <w:hyperlink r:id="rId122">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132. </w:t>
      </w:r>
      <w:hyperlink r:id="rId123">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133. </w:t>
      </w:r>
      <w:hyperlink r:id="rId122">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134. </w:t>
      </w:r>
      <w:hyperlink r:id="rId124">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135. </w:t>
      </w:r>
      <w:hyperlink r:id="rId125">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136. </w:t>
      </w:r>
      <w:hyperlink r:id="rId126">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137. </w:t>
      </w:r>
      <w:hyperlink r:id="rId127">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138. </w:t>
      </w:r>
      <w:hyperlink r:id="rId128">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139. </w:t>
      </w:r>
      <w:hyperlink r:id="rId129">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140. </w:t>
      </w:r>
      <w:hyperlink r:id="rId130">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141. </w:t>
      </w:r>
      <w:hyperlink r:id="rId131">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142. </w:t>
      </w:r>
      <w:hyperlink r:id="rId132">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143. </w:t>
      </w:r>
      <w:hyperlink r:id="rId128">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144. </w:t>
      </w:r>
      <w:hyperlink r:id="rId133">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145. </w:t>
      </w:r>
      <w:hyperlink r:id="rId128">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146. </w:t>
      </w:r>
      <w:hyperlink r:id="rId129">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147. </w:t>
      </w:r>
      <w:hyperlink r:id="rId134">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148. </w:t>
      </w:r>
      <w:hyperlink r:id="rId135">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149. </w:t>
      </w:r>
      <w:hyperlink r:id="rId136">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150. </w:t>
      </w:r>
      <w:hyperlink r:id="rId137">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151. </w:t>
      </w:r>
      <w:hyperlink r:id="rId138">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152. </w:t>
      </w:r>
      <w:hyperlink r:id="rId139">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153. </w:t>
      </w:r>
      <w:hyperlink r:id="rId140">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154. </w:t>
      </w:r>
      <w:hyperlink r:id="rId141">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155. </w:t>
      </w:r>
      <w:hyperlink r:id="rId142">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156. </w:t>
      </w:r>
      <w:hyperlink r:id="rId143">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157. </w:t>
      </w:r>
      <w:hyperlink r:id="rId144">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158. </w:t>
      </w:r>
      <w:hyperlink r:id="rId145">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159. </w:t>
      </w:r>
      <w:hyperlink r:id="rId146">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160. </w:t>
      </w:r>
      <w:hyperlink r:id="rId147">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161. </w:t>
      </w:r>
      <w:hyperlink r:id="rId148">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162. </w:t>
      </w:r>
      <w:hyperlink r:id="rId148">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163. </w:t>
      </w:r>
      <w:hyperlink r:id="rId149">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164. </w:t>
      </w:r>
      <w:hyperlink r:id="rId150">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165. </w:t>
      </w:r>
      <w:hyperlink r:id="rId151">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166. </w:t>
      </w:r>
      <w:hyperlink r:id="rId152">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167. </w:t>
      </w:r>
      <w:hyperlink r:id="rId153">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168. </w:t>
      </w:r>
      <w:hyperlink r:id="rId154">
        <w:r>
          <w:rPr>
            <w:color w:val="0000EE"/>
            <w:u w:val="single"/>
          </w:rPr>
          <w:t>https://cleantechnica.com/2026/04/08/kia-ev2-production-begins-in-europe/</w:t>
        </w:r>
      </w:hyperlink>
      <w:r>
        <w:t xml:space="preserve"> - * Kia started producing the EV2 in Žilina, Slovakia, aimed at the European market. 169. </w:t>
      </w:r>
      <w:hyperlink r:id="rId155">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170. </w:t>
      </w:r>
      <w:hyperlink r:id="rId156">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171. </w:t>
      </w:r>
      <w:hyperlink r:id="rId157">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172. </w:t>
      </w:r>
      <w:hyperlink r:id="rId158">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173. </w:t>
      </w:r>
      <w:hyperlink r:id="rId157">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174. </w:t>
      </w:r>
      <w:hyperlink r:id="rId159">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175. </w:t>
      </w:r>
      <w:hyperlink r:id="rId160">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176. </w:t>
      </w:r>
      <w:hyperlink r:id="rId161">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177. </w:t>
      </w:r>
      <w:hyperlink r:id="rId162">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178. </w:t>
      </w:r>
      <w:hyperlink r:id="rId163">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179. </w:t>
      </w:r>
      <w:hyperlink r:id="rId164">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180. </w:t>
      </w:r>
      <w:hyperlink r:id="rId165">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181. </w:t>
      </w:r>
      <w:hyperlink r:id="rId166">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182. </w:t>
      </w:r>
      <w:hyperlink r:id="rId167">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183. </w:t>
      </w:r>
      <w:hyperlink r:id="rId168">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184. </w:t>
      </w:r>
      <w:hyperlink r:id="rId169">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185. </w:t>
      </w:r>
      <w:hyperlink r:id="rId170">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186. </w:t>
      </w:r>
      <w:hyperlink r:id="rId171">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187. </w:t>
      </w:r>
      <w:hyperlink r:id="rId172">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188. </w:t>
      </w:r>
      <w:hyperlink r:id="rId173">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189. </w:t>
      </w:r>
      <w:hyperlink r:id="rId174">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190. </w:t>
      </w:r>
      <w:hyperlink r:id="rId175">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191. </w:t>
      </w:r>
      <w:hyperlink r:id="rId176">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192. </w:t>
      </w:r>
      <w:hyperlink r:id="rId177">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193. </w:t>
      </w:r>
      <w:hyperlink r:id="rId178">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194. </w:t>
      </w:r>
      <w:hyperlink r:id="rId179">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195. </w:t>
      </w:r>
      <w:hyperlink r:id="rId180">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196. </w:t>
      </w:r>
      <w:hyperlink r:id="rId181">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197. </w:t>
      </w:r>
      <w:hyperlink r:id="rId182">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198. </w:t>
      </w:r>
      <w:hyperlink r:id="rId183">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199. </w:t>
      </w:r>
      <w:hyperlink r:id="rId184">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200. </w:t>
      </w:r>
      <w:hyperlink r:id="rId185">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201. </w:t>
      </w:r>
      <w:hyperlink r:id="rId186">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202. </w:t>
      </w:r>
      <w:hyperlink r:id="rId187">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203. </w:t>
      </w:r>
      <w:hyperlink r:id="rId188">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204. </w:t>
      </w:r>
      <w:hyperlink r:id="rId189">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205. </w:t>
      </w:r>
      <w:hyperlink r:id="rId190">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206. </w:t>
      </w:r>
      <w:hyperlink r:id="rId191">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207. </w:t>
      </w:r>
      <w:hyperlink r:id="rId192">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208. </w:t>
      </w:r>
      <w:hyperlink r:id="rId193">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209. </w:t>
      </w:r>
      <w:hyperlink r:id="rId194">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210. </w:t>
      </w:r>
      <w:hyperlink r:id="rId195">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211. </w:t>
      </w:r>
      <w:hyperlink r:id="rId196">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212. </w:t>
      </w:r>
      <w:hyperlink r:id="rId197">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213. </w:t>
      </w:r>
      <w:hyperlink r:id="rId198">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214. </w:t>
      </w:r>
      <w:hyperlink r:id="rId199">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215. </w:t>
      </w:r>
      <w:hyperlink r:id="rId200">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216. </w:t>
      </w:r>
      <w:hyperlink r:id="rId201">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217. </w:t>
      </w:r>
      <w:hyperlink r:id="rId202">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218. </w:t>
      </w:r>
      <w:hyperlink r:id="rId203">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219. </w:t>
      </w:r>
      <w:hyperlink r:id="rId204">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220. </w:t>
      </w:r>
      <w:hyperlink r:id="rId205">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221. </w:t>
      </w:r>
      <w:hyperlink r:id="rId206">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222. </w:t>
      </w:r>
      <w:hyperlink r:id="rId206">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223. </w:t>
      </w:r>
      <w:hyperlink r:id="rId207">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224. </w:t>
      </w:r>
      <w:hyperlink r:id="rId208">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225. </w:t>
      </w:r>
      <w:hyperlink r:id="rId209">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226. </w:t>
      </w:r>
      <w:hyperlink r:id="rId210">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227. </w:t>
      </w:r>
      <w:hyperlink r:id="rId211">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228. </w:t>
      </w:r>
      <w:hyperlink r:id="rId212">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229. </w:t>
      </w:r>
      <w:hyperlink r:id="rId213">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230. </w:t>
      </w:r>
      <w:hyperlink r:id="rId214">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231. </w:t>
      </w:r>
      <w:hyperlink r:id="rId215">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232. </w:t>
      </w:r>
      <w:hyperlink r:id="rId216">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233. </w:t>
      </w:r>
      <w:hyperlink r:id="rId217">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234. </w:t>
      </w:r>
      <w:hyperlink r:id="rId218">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235. </w:t>
      </w:r>
      <w:hyperlink r:id="rId219">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236. </w:t>
      </w:r>
      <w:hyperlink r:id="rId220">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237. </w:t>
      </w:r>
      <w:hyperlink r:id="rId221">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238. </w:t>
      </w:r>
      <w:hyperlink r:id="rId222">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239. </w:t>
      </w:r>
      <w:hyperlink r:id="rId223">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240. </w:t>
      </w:r>
      <w:hyperlink r:id="rId224">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241. </w:t>
      </w:r>
      <w:hyperlink r:id="rId225">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242. </w:t>
      </w:r>
      <w:hyperlink r:id="rId226">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243. </w:t>
      </w:r>
      <w:hyperlink r:id="rId227">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244. </w:t>
      </w:r>
      <w:hyperlink r:id="rId228">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245. </w:t>
      </w:r>
      <w:hyperlink r:id="rId229">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246. </w:t>
      </w:r>
      <w:hyperlink r:id="rId230">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247. </w:t>
      </w:r>
      <w:hyperlink r:id="rId231">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248. </w:t>
      </w:r>
      <w:hyperlink r:id="rId232">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249. </w:t>
      </w:r>
      <w:hyperlink r:id="rId233">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250. </w:t>
      </w:r>
      <w:hyperlink r:id="rId234">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251. </w:t>
      </w:r>
      <w:hyperlink r:id="rId235">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252. </w:t>
      </w:r>
      <w:hyperlink r:id="rId236">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253. </w:t>
      </w:r>
      <w:hyperlink r:id="rId237">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254. </w:t>
      </w:r>
      <w:hyperlink r:id="rId238">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255. </w:t>
      </w:r>
      <w:hyperlink r:id="rId239">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256. </w:t>
      </w:r>
      <w:hyperlink r:id="rId240">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257. </w:t>
      </w:r>
      <w:hyperlink r:id="rId241">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258. </w:t>
      </w:r>
      <w:hyperlink r:id="rId242">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259. </w:t>
      </w:r>
      <w:hyperlink r:id="rId243">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260. </w:t>
      </w:r>
      <w:hyperlink r:id="rId244">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261. </w:t>
      </w:r>
      <w:hyperlink r:id="rId245">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262. </w:t>
      </w:r>
      <w:hyperlink r:id="rId246">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263. </w:t>
      </w:r>
      <w:hyperlink r:id="rId247">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264. </w:t>
      </w:r>
      <w:hyperlink r:id="rId245">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265. </w:t>
      </w:r>
      <w:hyperlink r:id="rId248">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266. </w:t>
      </w:r>
      <w:hyperlink r:id="rId245">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267. </w:t>
      </w:r>
      <w:hyperlink r:id="rId249">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268. </w:t>
      </w:r>
      <w:hyperlink r:id="rId250">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269. </w:t>
      </w:r>
      <w:hyperlink r:id="rId251">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270. </w:t>
      </w:r>
      <w:hyperlink r:id="rId252">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271. </w:t>
      </w:r>
      <w:hyperlink r:id="rId253">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272. </w:t>
      </w:r>
      <w:hyperlink r:id="rId254">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273. </w:t>
      </w:r>
      <w:hyperlink r:id="rId255">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274. </w:t>
      </w:r>
      <w:hyperlink r:id="rId256">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275. </w:t>
      </w:r>
      <w:hyperlink r:id="rId257">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276. </w:t>
      </w:r>
      <w:hyperlink r:id="rId258">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277. </w:t>
      </w:r>
      <w:hyperlink r:id="rId259">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278. </w:t>
      </w:r>
      <w:hyperlink r:id="rId260">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279. </w:t>
      </w:r>
      <w:hyperlink r:id="rId261">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280. </w:t>
      </w:r>
      <w:hyperlink r:id="rId262">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281. </w:t>
      </w:r>
      <w:hyperlink r:id="rId263">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282. </w:t>
      </w:r>
      <w:hyperlink r:id="rId264">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283. </w:t>
      </w:r>
      <w:hyperlink r:id="rId265">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284. </w:t>
      </w:r>
      <w:hyperlink r:id="rId266">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285. </w:t>
      </w:r>
      <w:hyperlink r:id="rId267">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286. </w:t>
      </w:r>
      <w:hyperlink r:id="rId268">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287. </w:t>
      </w:r>
      <w:hyperlink r:id="rId269">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288. </w:t>
      </w:r>
      <w:hyperlink r:id="rId270">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289. </w:t>
      </w:r>
      <w:hyperlink r:id="rId271">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290. </w:t>
      </w:r>
      <w:hyperlink r:id="rId272">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291. </w:t>
      </w:r>
      <w:hyperlink r:id="rId273">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292. </w:t>
      </w:r>
      <w:hyperlink r:id="rId274">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293. </w:t>
      </w:r>
      <w:hyperlink r:id="rId275">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294. </w:t>
      </w:r>
      <w:hyperlink r:id="rId276">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295. </w:t>
      </w:r>
      <w:hyperlink r:id="rId277">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296. </w:t>
      </w:r>
      <w:hyperlink r:id="rId278">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297. </w:t>
      </w:r>
      <w:hyperlink r:id="rId279">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298. </w:t>
      </w:r>
      <w:hyperlink r:id="rId280">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299. </w:t>
      </w:r>
      <w:hyperlink r:id="rId281">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300. </w:t>
      </w:r>
      <w:hyperlink r:id="rId282">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301. </w:t>
      </w:r>
      <w:hyperlink r:id="rId283">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302. </w:t>
      </w:r>
      <w:hyperlink r:id="rId284">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303. </w:t>
      </w:r>
      <w:hyperlink r:id="rId285">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304. </w:t>
      </w:r>
      <w:hyperlink r:id="rId286">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305. </w:t>
      </w:r>
      <w:hyperlink r:id="rId287">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306. </w:t>
      </w:r>
      <w:hyperlink r:id="rId288">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307. </w:t>
      </w:r>
      <w:hyperlink r:id="rId289">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308. </w:t>
      </w:r>
      <w:hyperlink r:id="rId290">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M9 309. </w:t>
      </w:r>
      <w:hyperlink r:id="rId291">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310. </w:t>
      </w:r>
      <w:hyperlink r:id="rId291">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311. </w:t>
      </w:r>
      <w:hyperlink r:id="rId292">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312. </w:t>
      </w:r>
      <w:hyperlink r:id="rId293">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313. </w:t>
      </w:r>
      <w:hyperlink r:id="rId294">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314. </w:t>
      </w:r>
      <w:hyperlink r:id="rId295">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315. </w:t>
      </w:r>
      <w:hyperlink r:id="rId296">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316. </w:t>
      </w:r>
      <w:hyperlink r:id="rId297">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317. </w:t>
      </w:r>
      <w:hyperlink r:id="rId298">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318. </w:t>
      </w:r>
      <w:hyperlink r:id="rId299">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319. </w:t>
      </w:r>
      <w:hyperlink r:id="rId300">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320. </w:t>
      </w:r>
      <w:hyperlink r:id="rId301">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321. </w:t>
      </w:r>
      <w:hyperlink r:id="rId302">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322. </w:t>
      </w:r>
      <w:hyperlink r:id="rId303">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323. </w:t>
      </w:r>
      <w:hyperlink r:id="rId304">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324. </w:t>
      </w:r>
      <w:hyperlink r:id="rId305">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325. </w:t>
      </w:r>
      <w:hyperlink r:id="rId306">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326. </w:t>
      </w:r>
      <w:hyperlink r:id="rId307">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327. </w:t>
      </w:r>
      <w:hyperlink r:id="rId302">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328. </w:t>
      </w:r>
      <w:hyperlink r:id="rId298">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329. </w:t>
      </w:r>
      <w:hyperlink r:id="rId308">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330. </w:t>
      </w:r>
      <w:hyperlink r:id="rId309">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331. </w:t>
      </w:r>
      <w:hyperlink r:id="rId310">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332. </w:t>
      </w:r>
      <w:hyperlink r:id="rId311">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333. </w:t>
      </w:r>
      <w:hyperlink r:id="rId312">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334. </w:t>
      </w:r>
      <w:hyperlink r:id="rId313">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335. </w:t>
      </w:r>
      <w:hyperlink r:id="rId314">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336. </w:t>
      </w:r>
      <w:hyperlink r:id="rId315">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337. </w:t>
      </w:r>
      <w:hyperlink r:id="rId316">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338. </w:t>
      </w:r>
      <w:hyperlink r:id="rId317">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339. </w:t>
      </w:r>
      <w:hyperlink r:id="rId318">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340. </w:t>
      </w:r>
      <w:hyperlink r:id="rId319">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341. </w:t>
      </w:r>
      <w:hyperlink r:id="rId320">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342. </w:t>
      </w:r>
      <w:hyperlink r:id="rId321">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343. </w:t>
      </w:r>
      <w:hyperlink r:id="rId322">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344. </w:t>
      </w:r>
      <w:hyperlink r:id="rId323">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345. </w:t>
      </w:r>
      <w:hyperlink r:id="rId324">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346. </w:t>
      </w:r>
      <w:hyperlink r:id="rId325">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347. </w:t>
      </w:r>
      <w:hyperlink r:id="rId326">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348. </w:t>
      </w:r>
      <w:hyperlink r:id="rId327">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349. </w:t>
      </w:r>
      <w:hyperlink r:id="rId328">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350. </w:t>
      </w:r>
      <w:hyperlink r:id="rId329">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351. </w:t>
      </w:r>
      <w:hyperlink r:id="rId330">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352. </w:t>
      </w:r>
      <w:hyperlink r:id="rId331">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353. </w:t>
      </w:r>
      <w:hyperlink r:id="rId332">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354. </w:t>
      </w:r>
      <w:hyperlink r:id="rId333">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355. </w:t>
      </w:r>
      <w:hyperlink r:id="rId334">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356. </w:t>
      </w:r>
      <w:hyperlink r:id="rId335">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357. </w:t>
      </w:r>
      <w:hyperlink r:id="rId336">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358. </w:t>
      </w:r>
      <w:hyperlink r:id="rId337">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359. </w:t>
      </w:r>
      <w:hyperlink r:id="rId336">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360. </w:t>
      </w:r>
      <w:hyperlink r:id="rId338">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361. </w:t>
      </w:r>
      <w:hyperlink r:id="rId339">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362. </w:t>
      </w:r>
      <w:hyperlink r:id="rId340">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363. </w:t>
      </w:r>
      <w:hyperlink r:id="rId341">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364. </w:t>
      </w:r>
      <w:hyperlink r:id="rId342">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365. </w:t>
      </w:r>
      <w:hyperlink r:id="rId343">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366. </w:t>
      </w:r>
      <w:hyperlink r:id="rId344">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367. </w:t>
      </w:r>
      <w:hyperlink r:id="rId345">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368. </w:t>
      </w:r>
      <w:hyperlink r:id="rId346">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369. </w:t>
      </w:r>
      <w:hyperlink r:id="rId347">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370. </w:t>
      </w:r>
      <w:hyperlink r:id="rId348">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371. </w:t>
      </w:r>
      <w:hyperlink r:id="rId349">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372. </w:t>
      </w:r>
      <w:hyperlink r:id="rId350">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373. </w:t>
      </w:r>
      <w:hyperlink r:id="rId351">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374. </w:t>
      </w:r>
      <w:hyperlink r:id="rId352">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375. </w:t>
      </w:r>
      <w:hyperlink r:id="rId353">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376. </w:t>
      </w:r>
      <w:hyperlink r:id="rId354">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377. </w:t>
      </w:r>
      <w:hyperlink r:id="rId355">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378. </w:t>
      </w:r>
      <w:hyperlink r:id="rId356">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379. </w:t>
      </w:r>
      <w:hyperlink r:id="rId357">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380. </w:t>
      </w:r>
      <w:hyperlink r:id="rId358">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381. </w:t>
      </w:r>
      <w:hyperlink r:id="rId359">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382. </w:t>
      </w:r>
      <w:hyperlink r:id="rId360">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383. </w:t>
      </w:r>
      <w:hyperlink r:id="rId361">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384. </w:t>
      </w:r>
      <w:hyperlink r:id="rId362">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385. </w:t>
      </w:r>
      <w:hyperlink r:id="rId363">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386. </w:t>
      </w:r>
      <w:hyperlink r:id="rId364">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387. </w:t>
      </w:r>
      <w:hyperlink r:id="rId365">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388. </w:t>
      </w:r>
      <w:hyperlink r:id="rId366">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389. </w:t>
      </w:r>
      <w:hyperlink r:id="rId367">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390. </w:t>
      </w:r>
      <w:hyperlink r:id="rId365">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391. </w:t>
      </w:r>
      <w:hyperlink r:id="rId366">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392. </w:t>
      </w:r>
      <w:hyperlink r:id="rId368">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393. </w:t>
      </w:r>
      <w:hyperlink r:id="rId369">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394. </w:t>
      </w:r>
      <w:hyperlink r:id="rId370">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395. </w:t>
      </w:r>
      <w:hyperlink r:id="rId371">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396. </w:t>
      </w:r>
      <w:hyperlink r:id="rId372">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397. </w:t>
      </w:r>
      <w:hyperlink r:id="rId373">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398. </w:t>
      </w:r>
      <w:hyperlink r:id="rId374">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399. </w:t>
      </w:r>
      <w:hyperlink r:id="rId375">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400. </w:t>
      </w:r>
      <w:hyperlink r:id="rId376">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401. </w:t>
      </w:r>
      <w:hyperlink r:id="rId377">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402. </w:t>
      </w:r>
      <w:hyperlink r:id="rId377">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403. </w:t>
      </w:r>
      <w:hyperlink r:id="rId378">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404. </w:t>
      </w:r>
      <w:hyperlink r:id="rId379">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405. </w:t>
      </w:r>
      <w:hyperlink r:id="rId380">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406. </w:t>
      </w:r>
      <w:hyperlink r:id="rId381">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407. </w:t>
      </w:r>
      <w:hyperlink r:id="rId382">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408. </w:t>
      </w:r>
      <w:hyperlink r:id="rId383">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409. </w:t>
      </w:r>
      <w:hyperlink r:id="rId384">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410. </w:t>
      </w:r>
      <w:hyperlink r:id="rId385">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411. </w:t>
      </w:r>
      <w:hyperlink r:id="rId386">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412. </w:t>
      </w:r>
      <w:hyperlink r:id="rId387">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413. </w:t>
      </w:r>
      <w:hyperlink r:id="rId388">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414. </w:t>
      </w:r>
      <w:hyperlink r:id="rId389">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415. </w:t>
      </w:r>
      <w:hyperlink r:id="rId390">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416. </w:t>
      </w:r>
      <w:hyperlink r:id="rId391">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417. </w:t>
      </w:r>
      <w:hyperlink r:id="rId392">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418. </w:t>
      </w:r>
      <w:hyperlink r:id="rId393">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419. </w:t>
      </w:r>
      <w:hyperlink r:id="rId394">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420. </w:t>
      </w:r>
      <w:hyperlink r:id="rId395">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421. </w:t>
      </w:r>
      <w:hyperlink r:id="rId396">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422. </w:t>
      </w:r>
      <w:hyperlink r:id="rId397">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423. </w:t>
      </w:r>
      <w:hyperlink r:id="rId398">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424. </w:t>
      </w:r>
      <w:hyperlink r:id="rId399">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425. </w:t>
      </w:r>
      <w:hyperlink r:id="rId400">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426. </w:t>
      </w:r>
      <w:hyperlink r:id="rId401">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427. </w:t>
      </w:r>
      <w:hyperlink r:id="rId402">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428. </w:t>
      </w:r>
      <w:hyperlink r:id="rId403">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429. </w:t>
      </w:r>
      <w:hyperlink r:id="rId404">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430. </w:t>
      </w:r>
      <w:hyperlink r:id="rId405">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431. </w:t>
      </w:r>
      <w:hyperlink r:id="rId406">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432. </w:t>
      </w:r>
      <w:hyperlink r:id="rId407">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433. </w:t>
      </w:r>
      <w:hyperlink r:id="rId408">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434. </w:t>
      </w:r>
      <w:hyperlink r:id="rId409">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435. </w:t>
      </w:r>
      <w:hyperlink r:id="rId410">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436. </w:t>
      </w:r>
      <w:hyperlink r:id="rId411">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437. </w:t>
      </w:r>
      <w:hyperlink r:id="rId412">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438. </w:t>
      </w:r>
      <w:hyperlink r:id="rId413">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439. </w:t>
      </w:r>
      <w:hyperlink r:id="rId414">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440. </w:t>
      </w:r>
      <w:hyperlink r:id="rId415">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441. </w:t>
      </w:r>
      <w:hyperlink r:id="rId416">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442. </w:t>
      </w:r>
      <w:hyperlink r:id="rId417">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443. </w:t>
      </w:r>
      <w:hyperlink r:id="rId418">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444. </w:t>
      </w:r>
      <w:hyperlink r:id="rId418">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445. </w:t>
      </w:r>
      <w:hyperlink r:id="rId419">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446. </w:t>
      </w:r>
      <w:hyperlink r:id="rId420">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447. </w:t>
      </w:r>
      <w:hyperlink r:id="rId421">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448. </w:t>
      </w:r>
      <w:hyperlink r:id="rId422">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449. </w:t>
      </w:r>
      <w:hyperlink r:id="rId423">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450. </w:t>
      </w:r>
      <w:hyperlink r:id="rId424">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451. </w:t>
      </w:r>
      <w:hyperlink r:id="rId424">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452. </w:t>
      </w:r>
      <w:hyperlink r:id="rId424">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453. </w:t>
      </w:r>
      <w:hyperlink r:id="rId425">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454. </w:t>
      </w:r>
      <w:hyperlink r:id="rId426">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455. </w:t>
      </w:r>
      <w:hyperlink r:id="rId427">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456. </w:t>
      </w:r>
      <w:hyperlink r:id="rId427">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457. </w:t>
      </w:r>
      <w:hyperlink r:id="rId428">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458. </w:t>
      </w:r>
      <w:hyperlink r:id="rId429">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459. </w:t>
      </w:r>
      <w:hyperlink r:id="rId430">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460. </w:t>
      </w:r>
      <w:hyperlink r:id="rId431">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461. </w:t>
      </w:r>
      <w:hyperlink r:id="rId432">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462. </w:t>
      </w:r>
      <w:hyperlink r:id="rId433">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463. </w:t>
      </w:r>
      <w:hyperlink r:id="rId434">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464. </w:t>
      </w:r>
      <w:hyperlink r:id="rId435">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465. </w:t>
      </w:r>
      <w:hyperlink r:id="rId436">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466. </w:t>
      </w:r>
      <w:hyperlink r:id="rId437">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467. </w:t>
      </w:r>
      <w:hyperlink r:id="rId438">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468. </w:t>
      </w:r>
      <w:hyperlink r:id="rId439">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469. </w:t>
      </w:r>
      <w:hyperlink r:id="rId440">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470. </w:t>
      </w:r>
      <w:hyperlink r:id="rId441">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471. </w:t>
      </w:r>
      <w:hyperlink r:id="rId442">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472. </w:t>
      </w:r>
      <w:hyperlink r:id="rId443">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473. </w:t>
      </w:r>
      <w:hyperlink r:id="rId444">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444">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444">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476. </w:t>
      </w:r>
      <w:hyperlink r:id="rId445">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477. </w:t>
      </w:r>
      <w:hyperlink r:id="rId446">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478. </w:t>
      </w:r>
      <w:hyperlink r:id="rId447">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479. </w:t>
      </w:r>
      <w:hyperlink r:id="rId448">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480. </w:t>
      </w:r>
      <w:hyperlink r:id="rId449">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50">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51">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483. </w:t>
      </w:r>
      <w:hyperlink r:id="rId451">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484. </w:t>
      </w:r>
      <w:hyperlink r:id="rId452">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485. </w:t>
      </w:r>
      <w:hyperlink r:id="rId453">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486. </w:t>
      </w:r>
      <w:hyperlink r:id="rId454">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487. </w:t>
      </w:r>
      <w:hyperlink r:id="rId455">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488. </w:t>
      </w:r>
      <w:hyperlink r:id="rId456">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489. </w:t>
      </w:r>
      <w:hyperlink r:id="rId457">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490. </w:t>
      </w:r>
      <w:hyperlink r:id="rId458">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491. </w:t>
      </w:r>
      <w:hyperlink r:id="rId459">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492. </w:t>
      </w:r>
      <w:hyperlink r:id="rId459">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493. </w:t>
      </w:r>
      <w:hyperlink r:id="rId460">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494. </w:t>
      </w:r>
      <w:hyperlink r:id="rId461">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495. </w:t>
      </w:r>
      <w:hyperlink r:id="rId462">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496. </w:t>
      </w:r>
      <w:hyperlink r:id="rId462">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497. </w:t>
      </w:r>
      <w:hyperlink r:id="rId463">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498. </w:t>
      </w:r>
      <w:hyperlink r:id="rId464">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499. </w:t>
      </w:r>
      <w:hyperlink r:id="rId465">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500. </w:t>
      </w:r>
      <w:hyperlink r:id="rId466">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ustrytoday.co.uk/market-research-industry-today/north-america-lithium-ion-battery-market-surges-amid-increasing-energy-storage-demand-forecast-to-2033" TargetMode="External"/><Relationship Id="rId10" Type="http://schemas.openxmlformats.org/officeDocument/2006/relationships/hyperlink" Target="https://www.chinadaily.com.cn/a/202604/14/WS69dd9230a310d6866eb43351.html" TargetMode="External"/><Relationship Id="rId11" Type="http://schemas.openxmlformats.org/officeDocument/2006/relationships/hyperlink" Target="https://cnevpost.com/2026/04/14/byd-fang-cheng-bao-to-unveil-first-sedan-beijing-auto-show/" TargetMode="External"/><Relationship Id="rId12" Type="http://schemas.openxmlformats.org/officeDocument/2006/relationships/hyperlink" Target="https://www.techspot.com/news/112023-tesla-explores-compact-suv-lower-cost-single-motor.html" TargetMode="External"/><Relationship Id="rId13" Type="http://schemas.openxmlformats.org/officeDocument/2006/relationships/hyperlink" Target="https://www.sustainabilitymatters.net.au/content/energy/news/nsw-closes-ev-gaps-in-regional-areas-634500062?utm_source=rss" TargetMode="External"/><Relationship Id="rId14" Type="http://schemas.openxmlformats.org/officeDocument/2006/relationships/hyperlink" Target="https://kalkinemedia.com/au/stocks/metal-and-mining/could-this-lithium-move-redefine-a-key-asx-player" TargetMode="External"/><Relationship Id="rId15" Type="http://schemas.openxmlformats.org/officeDocument/2006/relationships/hyperlink" Target="https://www.newsghana.com.gh/volvo-breaks-electric-truck-range-record-with-new-700-km-flagship/" TargetMode="External"/><Relationship Id="rId16" Type="http://schemas.openxmlformats.org/officeDocument/2006/relationships/hyperlink" Target="https://kienthuc.net.vn/tesla-gianh-lai-vi-tri-hang-xe-dien-so-mot-doanh-so-byd-giam-25-post1613034.html" TargetMode="External"/><Relationship Id="rId17" Type="http://schemas.openxmlformats.org/officeDocument/2006/relationships/hyperlink" Target="https://www.koreatimes.co.kr/business/companies/20260414/renault-korea-to-produce-evs-in-busan-from-2028?utm_source=rss" TargetMode="External"/><Relationship Id="rId18" Type="http://schemas.openxmlformats.org/officeDocument/2006/relationships/hyperlink" Target="https://www.fleetnews.co.uk/news/consultation-launched-on-adoption-of-new-euro-7-emissions-standards" TargetMode="External"/><Relationship Id="rId19" Type="http://schemas.openxmlformats.org/officeDocument/2006/relationships/hyperlink" Target="https://3dnews.ru/1139903/uchyonie-nauchilis-izvlekat-do-90-litiya-iz-otrabotannih-akkumulyatorov" TargetMode="External"/><Relationship Id="rId20" Type="http://schemas.openxmlformats.org/officeDocument/2006/relationships/hyperlink" Target="https://techxplore.com/news/2026-04-freestanding-silicon-anode-fast-life.html" TargetMode="External"/><Relationship Id="rId21" Type="http://schemas.openxmlformats.org/officeDocument/2006/relationships/hyperlink" Target="https://arktimes.com/arkansas-blog/2026/04/13/hugh-mcdonald-eager-to-see-lithium-market-develop-in-arkansas" TargetMode="External"/><Relationship Id="rId22" Type="http://schemas.openxmlformats.org/officeDocument/2006/relationships/hyperlink" Target="https://theprint.in/economy/govt-extends-ev-subsidies-nudges-auto-makers-to-adopt-cleaner-fuel-amid-energy-supply-crisis/2903809/" TargetMode="External"/><Relationship Id="rId23" Type="http://schemas.openxmlformats.org/officeDocument/2006/relationships/hyperlink" Target="https://www.electrive.com/2026/04/13/eu-german-government-calls-for-further-easing-of-co%E2%82%82-regulations/" TargetMode="External"/><Relationship Id="rId24" Type="http://schemas.openxmlformats.org/officeDocument/2006/relationships/hyperlink" Target="https://lithium-news.com/record-chilean-production-output-transforms-the-global-lithium-market-forever-2/" TargetMode="External"/><Relationship Id="rId25" Type="http://schemas.openxmlformats.org/officeDocument/2006/relationships/hyperlink" Target="https://www.ad-hoc-news.de/boerse/news/ueberblick/vulcan-energy-clears-major-hurdles-with-production-license-and-tax-break/69138409" TargetMode="External"/><Relationship Id="rId26" Type="http://schemas.openxmlformats.org/officeDocument/2006/relationships/hyperlink" Target="https://lithium-news.com/revolutionary-technology-transforms-lithium-production-as-direct-extraction-methods-surge/" TargetMode="External"/><Relationship Id="rId27"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28" Type="http://schemas.openxmlformats.org/officeDocument/2006/relationships/hyperlink" Target="https://lithium-news.com/record-australian-lithium-export-volumes-signal-global-market-recovery-despite-price-volatility/" TargetMode="External"/><Relationship Id="rId29" Type="http://schemas.openxmlformats.org/officeDocument/2006/relationships/hyperlink" Target="https://mining.com.au/weardale-secures-funding-to-advance-uk-lithium-production/" TargetMode="External"/><Relationship Id="rId30" Type="http://schemas.openxmlformats.org/officeDocument/2006/relationships/hyperlink" Target="https://indianautosblog.com/nissan-nx8-suv-debuts-with-1450-km-range-and-6-min-fast-charging-p328403" TargetMode="External"/><Relationship Id="rId31" Type="http://schemas.openxmlformats.org/officeDocument/2006/relationships/hyperlink" Target="https://www.autoblog.it/post/la-crisi-petrolifera-potrebbe-essere-un-volano-per-la-diffusione-delle-auto-elettriche" TargetMode="External"/><Relationship Id="rId32" Type="http://schemas.openxmlformats.org/officeDocument/2006/relationships/hyperlink" Target="https://www.electrive.com/2026/04/13/us-battery-recycler-ascend-elements-files-for-insolvency/" TargetMode="External"/><Relationship Id="rId33" Type="http://schemas.openxmlformats.org/officeDocument/2006/relationships/hyperlink" Target="https://editorialge.com/ev-battery-technology/" TargetMode="External"/><Relationship Id="rId34" Type="http://schemas.openxmlformats.org/officeDocument/2006/relationships/hyperlink" Target="https://www.electrive.com/2026/04/13/despite-european-growth-vw-reports-global-decline-in-bev-deliveries/" TargetMode="External"/><Relationship Id="rId35" Type="http://schemas.openxmlformats.org/officeDocument/2006/relationships/hyperlink" Target="https://www.business-standard.com/markets/news/olectra-greentech-jbm-auto-shares-rise-up-to-7-percent-in-weak-market-heres-why-126041300265_1.html" TargetMode="External"/><Relationship Id="rId3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37" Type="http://schemas.openxmlformats.org/officeDocument/2006/relationships/hyperlink" Target="https://www.electrive.com/2026/04/13/grab-sees-rising-ev-adoption-in-thailand-and-the-philippines-as-fuel-prices-surge/" TargetMode="External"/><Relationship Id="rId38" Type="http://schemas.openxmlformats.org/officeDocument/2006/relationships/hyperlink" Target="https://semiengineering.com/startup-funding-q1-2026/" TargetMode="External"/><Relationship Id="rId39" Type="http://schemas.openxmlformats.org/officeDocument/2006/relationships/hyperlink" Target="https://pressreleasehub.pa.media/article/connecting-the-globe-empowering-green-energy-china-international-battery-fair-2026-shapes-the-next-era-of-battery-technology-70774.html" TargetMode="External"/><Relationship Id="rId40" Type="http://schemas.openxmlformats.org/officeDocument/2006/relationships/hyperlink" Target="https://evmagz.com/uk-awards-380-million-grant-to-agratas-for-somerset-battery-gigafactory/" TargetMode="External"/><Relationship Id="rId41" Type="http://schemas.openxmlformats.org/officeDocument/2006/relationships/hyperlink" Target="https://blog.upsbatterycenter.com/solid-polymer-electrolyte-material/" TargetMode="External"/><Relationship Id="rId42" Type="http://schemas.openxmlformats.org/officeDocument/2006/relationships/hyperlink" Target="https://www.globaltimes.cn/page/202604/1358782.shtml" TargetMode="External"/><Relationship Id="rId43" Type="http://schemas.openxmlformats.org/officeDocument/2006/relationships/hyperlink" Target="https://vocal.media/futurism/battery-manufacturing-equipment-market-rapid-growth-at-23-0" TargetMode="External"/><Relationship Id="rId44" Type="http://schemas.openxmlformats.org/officeDocument/2006/relationships/hyperlink" Target="https://wwwhatsnew.com/2026/04/13/coches-electricos-europa-guerra-iran-interes-dispara/" TargetMode="External"/><Relationship Id="rId45" Type="http://schemas.openxmlformats.org/officeDocument/2006/relationships/hyperlink" Target="https://www.thehindubusinessline.com/markets/how-govt-policy-initiatives-to-impact-shares-of-ev-makers-oil-exporters/article70856043.ece" TargetMode="External"/><Relationship Id="rId46" Type="http://schemas.openxmlformats.org/officeDocument/2006/relationships/hyperlink" Target="https://macaudailytimes.com.mo/china-car-exports-surge-as-expectations-grow-for-ev-pivot-on-iran-war-energy-shock.html" TargetMode="External"/><Relationship Id="rId47" Type="http://schemas.openxmlformats.org/officeDocument/2006/relationships/hyperlink" Target="https://www.thailand-business-news.com/pr-news/connecting-the-globe-empowering-green-energy-china-international-battery-fair-2026-shapes-the-next-era-of-battery-technology-2" TargetMode="External"/><Relationship Id="rId48" Type="http://schemas.openxmlformats.org/officeDocument/2006/relationships/hyperlink" Target="https://batteriesnews.com/uk-awards-510-million-to-tata-agratas-for-somerset-ev-battery-gigafactory/" TargetMode="External"/><Relationship Id="rId49" Type="http://schemas.openxmlformats.org/officeDocument/2006/relationships/hyperlink" Target="https://azat.tv/en/ev-infrastructure-growth-and-market-shifts-2026/" TargetMode="External"/><Relationship Id="rId50" Type="http://schemas.openxmlformats.org/officeDocument/2006/relationships/hyperlink" Target="https://www.ad-hoc-news.de/boerse/news/ueberblick/umicore-s-a-stock-be0974320526-why-battery-materials-exposure-matter/69132248" TargetMode="External"/><Relationship Id="rId51" Type="http://schemas.openxmlformats.org/officeDocument/2006/relationships/hyperlink" Target="https://arynews.tv/pakistan-first-lithium-battery-production-plant-to-open-in-karachi" TargetMode="External"/><Relationship Id="rId52" Type="http://schemas.openxmlformats.org/officeDocument/2006/relationships/hyperlink" Target="https://lithium-news.com/record-lithium-carbonate-price-surge-threatens-battery-manufacturing-economics/" TargetMode="External"/><Relationship Id="rId53" Type="http://schemas.openxmlformats.org/officeDocument/2006/relationships/hyperlink" Target="https://electriccarsreport.com/2026/04/us-ev-sales-drop-27-in-q1-as-market-adjusts-to-life-without-federal-incentives/" TargetMode="External"/><Relationship Id="rId54" Type="http://schemas.openxmlformats.org/officeDocument/2006/relationships/hyperlink" Target="https://www.theindianpanorama.news/business/tesla-is-working-on-a-compact-suv-signalling-revival-of-affordable-ev-plans/" TargetMode="External"/><Relationship Id="rId55" Type="http://schemas.openxmlformats.org/officeDocument/2006/relationships/hyperlink" Target="https://www.globaltimes.cn/page/202604/1358732.shtml" TargetMode="External"/><Relationship Id="rId56" Type="http://schemas.openxmlformats.org/officeDocument/2006/relationships/hyperlink" Target="https://www.cbsnews.com/news/byd-electric-vehicles-from-china/" TargetMode="External"/><Relationship Id="rId57" Type="http://schemas.openxmlformats.org/officeDocument/2006/relationships/hyperlink" Target="https://teslapodcast.libsyn.com/episode-558-teslas-more-affordable-model-2-might-be-happening-after-all" TargetMode="External"/><Relationship Id="rId58" Type="http://schemas.openxmlformats.org/officeDocument/2006/relationships/hyperlink" Target="https://www.cbsnews.com/video/chinese-electric-vehicles-pull-into-the-lead/" TargetMode="External"/><Relationship Id="rId59" Type="http://schemas.openxmlformats.org/officeDocument/2006/relationships/hyperlink" Target="https://www.motorpasion.com/industria/oliver-blume-ceo-grupo-volkswagen-espana-no-mano-obra-barata-ejemplo-para-resto-europa" TargetMode="External"/><Relationship Id="rId60" Type="http://schemas.openxmlformats.org/officeDocument/2006/relationships/hyperlink" Target="https://www.sustainabletimes.co.uk/post/agratas-lands-380-million-in-backing-from-the-uk-government-for-major-gigafactory-push" TargetMode="External"/><Relationship Id="rId61" Type="http://schemas.openxmlformats.org/officeDocument/2006/relationships/hyperlink" Target="https://ascii.jp/elem/000/004/390/4390954/?rss" TargetMode="External"/><Relationship Id="rId62" Type="http://schemas.openxmlformats.org/officeDocument/2006/relationships/hyperlink" Target="https://skillings.net/us-elemental-nasdaq-listing-571m-spac-merger-and-2026-outlook-april-11th-2026/" TargetMode="External"/><Relationship Id="rId63" Type="http://schemas.openxmlformats.org/officeDocument/2006/relationships/hyperlink" Target="https://www.mk.co.kr/en/business/12014640" TargetMode="External"/><Relationship Id="rId64" Type="http://schemas.openxmlformats.org/officeDocument/2006/relationships/hyperlink" Target="https://lithium-news.com/major-gigafactory-supply-deal-signals-transformative-shift-in-global-lithium-markets/" TargetMode="External"/><Relationship Id="rId65" Type="http://schemas.openxmlformats.org/officeDocument/2006/relationships/hyperlink" Target="https://lithium-news.com/surging-lithium-hydroxide-premium-drives-global-price-revolution-across-battery-markets/" TargetMode="External"/><Relationship Id="rId66" Type="http://schemas.openxmlformats.org/officeDocument/2006/relationships/hyperlink" Target="https://lithium-news.com/record-lithium-carbonate-price-surge-reshapes-global-battery-supply-chains/" TargetMode="External"/><Relationship Id="rId67" Type="http://schemas.openxmlformats.org/officeDocument/2006/relationships/hyperlink" Target="https://lithium-news.com/global-ev-demand-forecast-reshapes-green-energy-and-lithium-investment-strategies/" TargetMode="External"/><Relationship Id="rId68" Type="http://schemas.openxmlformats.org/officeDocument/2006/relationships/hyperlink" Target="https://lithium-news.com/rising-supply-deficit-warnings-drive-revolutionary-breakthroughs-in-lithium-extraction-technology/" TargetMode="External"/><Relationship Id="rId69" Type="http://schemas.openxmlformats.org/officeDocument/2006/relationships/hyperlink" Target="https://evmagz.com/byd-retains-china-nev-sales-lead-in-march-as-tesla-slips-to-fourth/" TargetMode="External"/><Relationship Id="rId70" Type="http://schemas.openxmlformats.org/officeDocument/2006/relationships/hyperlink" Target="https://evmagz.com/tesla-weighs-smaller-suv-below-model-y-reuters-reports/" TargetMode="External"/><Relationship Id="rId71" Type="http://schemas.openxmlformats.org/officeDocument/2006/relationships/hyperlink" Target="https://dailypioneer.com/news/cm-rekha-earmarks-rs-3954-crore-outlay-for-new-ev-policy" TargetMode="External"/><Relationship Id="rId72" Type="http://schemas.openxmlformats.org/officeDocument/2006/relationships/hyperlink" Target="https://www.fool.com/investing/2026/04/11/ev-sales-are-cratering-heres-why-im-holding-on-to/" TargetMode="External"/><Relationship Id="rId73" Type="http://schemas.openxmlformats.org/officeDocument/2006/relationships/hyperlink" Target="https://www.unian.ua/curiosities/akumulyator-dlya-elektromobilya-vcheni-zrobili-proriv-13345989.html" TargetMode="External"/><Relationship Id="rId74" Type="http://schemas.openxmlformats.org/officeDocument/2006/relationships/hyperlink" Target="https://www.technetbooks.com/2026/04/tesla-budget-electric-vehicle.html" TargetMode="External"/><Relationship Id="rId75" Type="http://schemas.openxmlformats.org/officeDocument/2006/relationships/hyperlink" Target="https://thenewswheel.com/as-oil-routes-collapse-drivers-electric-vehicles/" TargetMode="External"/><Relationship Id="rId76" Type="http://schemas.openxmlformats.org/officeDocument/2006/relationships/hyperlink" Target="https://sigmaearth.com/teslas-new-compact-suv-could-arrive-at-a-price-below-34000/?utm_source=rss&amp;utm_medium=rss&amp;utm_campaign=teslas-new-compact-suv-could-arrive-at-a-price-below-34000" TargetMode="External"/><Relationship Id="rId77" Type="http://schemas.openxmlformats.org/officeDocument/2006/relationships/hyperlink" Target="https://skillings.net/lithium-market-outlook-identifying-the-bottom-in-the-2026-cycle/" TargetMode="External"/><Relationship Id="rId78" Type="http://schemas.openxmlformats.org/officeDocument/2006/relationships/hyperlink" Target="https://thenewsmill.com/2026/04/delhi-government-invites-feedback-on-draft-ev-policy-aimed-at-electric-vehicle-adoption/" TargetMode="External"/><Relationship Id="rId79" Type="http://schemas.openxmlformats.org/officeDocument/2006/relationships/hyperlink" Target="https://dei.com.sg/xev-will-launches-a-new-hardware-service-ev-model-in-europe-cutting-entry-costs-and-expanding-access-to-battery-swapping/" TargetMode="External"/><Relationship Id="rId80" Type="http://schemas.openxmlformats.org/officeDocument/2006/relationships/hyperlink" Target="https://www.eqmagpro.com/india-targets-complete-ev-battery-value-chain-within-2-3-years-to-boost-clean-mobility-eq/" TargetMode="External"/><Relationship Id="rId81" Type="http://schemas.openxmlformats.org/officeDocument/2006/relationships/hyperlink" Target="https://evmagz.com/cylib-joins-german-consortium-to-develop-sodium-ion-batteries-and-recycling-processes/" TargetMode="External"/><Relationship Id="rId82" Type="http://schemas.openxmlformats.org/officeDocument/2006/relationships/hyperlink" Target="https://evmagz.com/byds-denza-makes-european-debut-with-premium-ev-launch-in-paris/" TargetMode="External"/><Relationship Id="rId83" Type="http://schemas.openxmlformats.org/officeDocument/2006/relationships/hyperlink" Target="https://www.focus.de/auto/mit-neuem-elektro-suv-bricht-mercedes-bisherigen-verkaufsrekord_691bedc6-bee7-4bde-8029-f1c56980c525.html" TargetMode="External"/><Relationship Id="rId84" Type="http://schemas.openxmlformats.org/officeDocument/2006/relationships/hyperlink" Target="https://www.aol.com/solid-state-battery-thats-revolutionizing-163011963.html" TargetMode="External"/><Relationship Id="rId85" Type="http://schemas.openxmlformats.org/officeDocument/2006/relationships/hyperlink" Target="https://www.openpr.com/news/4465562/lithium-market-reaches-strategic-inflection-point-as-ev-scale" TargetMode="External"/><Relationship Id="rId86" Type="http://schemas.openxmlformats.org/officeDocument/2006/relationships/hyperlink" Target="https://carnewschina.com/2026/04/11/chinas-sodium-batteries-switch-to-cheaper-longer-lasting-cathodes-as-older-chemistry-gradually-declines/" TargetMode="External"/><Relationship Id="rId87" Type="http://schemas.openxmlformats.org/officeDocument/2006/relationships/hyperlink" Target="https://skillings.net/argentina-streamlines-permitting-for-frontier-lithium-projects-april-10th-2026/" TargetMode="External"/><Relationship Id="rId88" Type="http://schemas.openxmlformats.org/officeDocument/2006/relationships/hyperlink" Target="https://www.teslarati.com/tesla-semi-truck-factory-nevada/" TargetMode="External"/><Relationship Id="rId89" Type="http://schemas.openxmlformats.org/officeDocument/2006/relationships/hyperlink" Target="https://mexicobusiness.news/automotive/news/tesla-develops-low-cost-ev-suv-amid-sales-decline" TargetMode="External"/><Relationship Id="rId90" Type="http://schemas.openxmlformats.org/officeDocument/2006/relationships/hyperlink" Target="https://www.nezavisne.com/automobili/auto-novosti/Elektricni-automobili-u-Njemackoj-sada-su-trazeniji-od-benzinaca/959841" TargetMode="External"/><Relationship Id="rId91" Type="http://schemas.openxmlformats.org/officeDocument/2006/relationships/hyperlink" Target="https://lithium-news.com/record-lithium-etf-inflows-signal-massive-investor-shift-toward-clean-energy-infrastructure/" TargetMode="External"/><Relationship Id="rId92" Type="http://schemas.openxmlformats.org/officeDocument/2006/relationships/hyperlink" Target="https://lithium-news.com/industry-experts-predict-supply-deficit-warning-will-transform-lithium-markets-forever/" TargetMode="External"/><Relationship Id="rId93" Type="http://schemas.openxmlformats.org/officeDocument/2006/relationships/hyperlink" Target="https://canadianautodealer.ca/2026/04/ottawa-backs-ev-push-with-new-investments/" TargetMode="External"/><Relationship Id="rId94" Type="http://schemas.openxmlformats.org/officeDocument/2006/relationships/hyperlink" Target="https://maseconomics.com/the-economics-of-electric-vehicles-subsidies-supply-chains-and-the-green-transition/" TargetMode="External"/><Relationship Id="rId95" Type="http://schemas.openxmlformats.org/officeDocument/2006/relationships/hyperlink" Target="https://www.howtogeek.com/us-ev-sales-tanked-in-early-2026-except-for-tesla-and-toyota/" TargetMode="External"/><Relationship Id="rId96" Type="http://schemas.openxmlformats.org/officeDocument/2006/relationships/hyperlink" Target="https://lithium-news.com/record-investment-flows-drive-revolutionary-lithium-extraction-through-strategic-royalty-partnerships/" TargetMode="External"/><Relationship Id="rId97" Type="http://schemas.openxmlformats.org/officeDocument/2006/relationships/hyperlink" Target="https://lithium-news.com/critical-lithium-supply-deficit-warning-threatens-global-technology-revolution/" TargetMode="External"/><Relationship Id="rId98" Type="http://schemas.openxmlformats.org/officeDocument/2006/relationships/hyperlink" Target="https://www.mrw.co.uk/news/plymouth-battery-recycling-site-receives-18-5m-in-government-funds-10-04-2026/" TargetMode="External"/><Relationship Id="rId99" Type="http://schemas.openxmlformats.org/officeDocument/2006/relationships/hyperlink" Target="https://www.team-bhp.com/news/uk-tatas-battery-arm-gets-510-million-ev-battery-gigafactory" TargetMode="External"/><Relationship Id="rId100" Type="http://schemas.openxmlformats.org/officeDocument/2006/relationships/hyperlink" Target="https://eandt.theiet.org/2026/04/10/tata-group-secures-ps380m-uk-support-major-ev-battery-plant" TargetMode="External"/><Relationship Id="rId101" Type="http://schemas.openxmlformats.org/officeDocument/2006/relationships/hyperlink" Target="https://editorialge.com/ev-battery-recycling-challenges/" TargetMode="External"/><Relationship Id="rId102" Type="http://schemas.openxmlformats.org/officeDocument/2006/relationships/hyperlink" Target="https://www.pv-magazine.com/2026/04/10/sodium-ion-battery-study-claims-zero-thermal-runaway-breakthrough/" TargetMode="External"/><Relationship Id="rId103" Type="http://schemas.openxmlformats.org/officeDocument/2006/relationships/hyperlink" Target="https://www.propertyweek.com/news/government-signs-off-on-380m-for-tatas-somerset-electric-car-battery-gigafactory" TargetMode="External"/><Relationship Id="rId104" Type="http://schemas.openxmlformats.org/officeDocument/2006/relationships/hyperlink" Target="https://electrek.co/2026/04/10/tesla-adds-sunwoda-fifth-global-battery-supplier-cost-pressure/" TargetMode="External"/><Relationship Id="rId105" Type="http://schemas.openxmlformats.org/officeDocument/2006/relationships/hyperlink" Target="http://prsync.com/marketsandmarkets-automotiveandtrasportation/global-e-motorcycle-market-growth-trends--forecast-analysis--5181339/" TargetMode="External"/><Relationship Id="rId106" Type="http://schemas.openxmlformats.org/officeDocument/2006/relationships/hyperlink" Target="https://www.energy-storage.news/american-battery-factory-lion-energy-form-partnership-for-us-made-lfp-bess-equipment/" TargetMode="External"/><Relationship Id="rId107" Type="http://schemas.openxmlformats.org/officeDocument/2006/relationships/hyperlink" Target="https://www.independent.co.uk/cars/electric-vehicles/tesla-new-electric-vehicle-ev-b2955260.html" TargetMode="External"/><Relationship Id="rId108" Type="http://schemas.openxmlformats.org/officeDocument/2006/relationships/hyperlink" Target="https://www.newswire.com/news/elektros-highlights-strategic-lithium-opportunity-in-2026-as-global-demand" TargetMode="External"/><Relationship Id="rId109" Type="http://schemas.openxmlformats.org/officeDocument/2006/relationships/hyperlink" Target="https://www.chinadailyasia.com/hk/article/631797" TargetMode="External"/><Relationship Id="rId110" Type="http://schemas.openxmlformats.org/officeDocument/2006/relationships/hyperlink" Target="https://www.ad-hoc-news.de/boerse/news/ueberblick/kontrolmatik-teknoloji-stock-what-investors-need-to-know-about-this/69117488" TargetMode="External"/><Relationship Id="rId111" Type="http://schemas.openxmlformats.org/officeDocument/2006/relationships/hyperlink" Target="https://www.automotiveworld.com/news/altilium-secures-18-5m-to-build-uk-ev-battery-refinery/" TargetMode="External"/><Relationship Id="rId112" Type="http://schemas.openxmlformats.org/officeDocument/2006/relationships/hyperlink" Target="https://stratnewsglobal.com/european-union/europe-us-close-to-agreement-on-producing-securing-critical-minerals/" TargetMode="External"/><Relationship Id="rId113" Type="http://schemas.openxmlformats.org/officeDocument/2006/relationships/hyperlink" Target="https://resource-recycling.com/e-scrap/2026/04/10/german-demo-plant-targets-lithium-recovery-from-battery-scrap/" TargetMode="External"/><Relationship Id="rId114" Type="http://schemas.openxmlformats.org/officeDocument/2006/relationships/hyperlink" Target="https://editorialge.com/business-case-for-fleet-electrification/" TargetMode="External"/><Relationship Id="rId115" Type="http://schemas.openxmlformats.org/officeDocument/2006/relationships/hyperlink" Target="https://paultan.org/2026/04/10/byd-details-global-1500-kw-flash-charging-network-6000-stations-outside-china-by-2027-bess-support/" TargetMode="External"/><Relationship Id="rId116" Type="http://schemas.openxmlformats.org/officeDocument/2006/relationships/hyperlink" Target="https://www.just-auto.com/news/south-korean-vehicle-import-sales-surge-35-in-march/" TargetMode="External"/><Relationship Id="rId117" Type="http://schemas.openxmlformats.org/officeDocument/2006/relationships/hyperlink" Target="https://www.marketdataforecast.com/market-reports/europe-electric-vehicle-charger-market" TargetMode="External"/><Relationship Id="rId118"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19" Type="http://schemas.openxmlformats.org/officeDocument/2006/relationships/hyperlink" Target="https://allindiaev.com/megacharge-nhev-e-highway-network-in-india/" TargetMode="External"/><Relationship Id="rId120" Type="http://schemas.openxmlformats.org/officeDocument/2006/relationships/hyperlink" Target="https://www.energy-storage.news/australia-battery-storage-cushions-au1-billion-fuel-shock-as-climate-council-demands-may-budget-action/" TargetMode="External"/><Relationship Id="rId121" Type="http://schemas.openxmlformats.org/officeDocument/2006/relationships/hyperlink" Target="https://www.electronicsmedia.info/2026/04/10/ev-battery-pack-market/" TargetMode="External"/><Relationship Id="rId122" Type="http://schemas.openxmlformats.org/officeDocument/2006/relationships/hyperlink" Target="https://lithium-news.com/critical-supply-bottlenecks-drive-unprecedented-lithium-carbonate-price-surge/" TargetMode="External"/><Relationship Id="rId123" Type="http://schemas.openxmlformats.org/officeDocument/2006/relationships/hyperlink" Target="https://en.antaranews.com/news/411841/prabowo-launchs-ev-plant-in-magelang-targets-higher-local-content" TargetMode="External"/><Relationship Id="rId124" Type="http://schemas.openxmlformats.org/officeDocument/2006/relationships/hyperlink" Target="https://stockhead.com.au/resources/monsters-of-rock-can-evs-keep-the-weekend-alive/" TargetMode="External"/><Relationship Id="rId125" Type="http://schemas.openxmlformats.org/officeDocument/2006/relationships/hyperlink" Target="https://www.saurenergy.com/solar-energy-news/integrals-power-gets-uk-drive35-funding-to-scale-up-lfp-lmfp-cathode-manufacturing-11710460" TargetMode="External"/><Relationship Id="rId126" Type="http://schemas.openxmlformats.org/officeDocument/2006/relationships/hyperlink" Target="https://noticias.autocosmos.com.ar/2026/04/09/china-domina-el-mercado-de-baterias-de-autos-electricos" TargetMode="External"/><Relationship Id="rId127" Type="http://schemas.openxmlformats.org/officeDocument/2006/relationships/hyperlink" Target="https://teslanorth.com/2026/04/09/tesla-reportedly-revives-affordable-ev-plans-with-new-compact-suv/" TargetMode="External"/><Relationship Id="rId128" Type="http://schemas.openxmlformats.org/officeDocument/2006/relationships/hyperlink" Target="https://lithium-news.com/new-mining-technologies-drive-340-surge-in-global-lithium-output-through-hard-rock-operations/" TargetMode="External"/><Relationship Id="rId129" Type="http://schemas.openxmlformats.org/officeDocument/2006/relationships/hyperlink" Target="https://lithium-news.com/revolutionary-dle-technology-breakthrough-transforms-global-lithium-extraction-forever/" TargetMode="External"/><Relationship Id="rId130" Type="http://schemas.openxmlformats.org/officeDocument/2006/relationships/hyperlink" Target="https://evsandbeyond.co.nz/tesla-developing-smaller-cheaper-suv/" TargetMode="External"/><Relationship Id="rId131" Type="http://schemas.openxmlformats.org/officeDocument/2006/relationships/hyperlink" Target="https://www.abc.net.au/news/2026-04-10/ev-chargers-needed-to-keep-up-with-surge-in-ev-sales-in-nsw/106545294" TargetMode="External"/><Relationship Id="rId132" Type="http://schemas.openxmlformats.org/officeDocument/2006/relationships/hyperlink" Target="https://www.techtimes.com/articles/315784/20260409/tesla-reportedly-working-affordable-compact-electric-suv.htm" TargetMode="External"/><Relationship Id="rId133" Type="http://schemas.openxmlformats.org/officeDocument/2006/relationships/hyperlink" Target="https://lithium-news.com/record-australian-lithium-export-volumes-transform-global-battery-supply-chains/" TargetMode="External"/><Relationship Id="rId134" Type="http://schemas.openxmlformats.org/officeDocument/2006/relationships/hyperlink" Target="https://lithium-news.com/inside-the-recycled-lithium-market-thats-supercharging-electric-vehicle-growth/" TargetMode="External"/><Relationship Id="rId135" Type="http://schemas.openxmlformats.org/officeDocument/2006/relationships/hyperlink" Target="https://www.albiladpress.com/news/2026/6387/cars/990912.html" TargetMode="External"/><Relationship Id="rId136"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37" Type="http://schemas.openxmlformats.org/officeDocument/2006/relationships/hyperlink" Target="https://batteriesnews.com/cylib-pioneers-sodium-ion-battery-recycling-with-german-industry-and-research/" TargetMode="External"/><Relationship Id="rId138" Type="http://schemas.openxmlformats.org/officeDocument/2006/relationships/hyperlink" Target="https://batteriesnews.com/lion-energy-advances-us-battery-supply-chain-through-strategic-partnership-with-american-battery-factory/" TargetMode="External"/><Relationship Id="rId139" Type="http://schemas.openxmlformats.org/officeDocument/2006/relationships/hyperlink" Target="https://www.somersetlive.co.uk/news/somerset-news/somerset-gigafactory-secures-vital-380m-10909154" TargetMode="External"/><Relationship Id="rId140" Type="http://schemas.openxmlformats.org/officeDocument/2006/relationships/hyperlink" Target="https://www.theguardian.com/business/2026/apr/09/somerset-battery-factory-jaguar-land-rover-government-funding" TargetMode="External"/><Relationship Id="rId141" Type="http://schemas.openxmlformats.org/officeDocument/2006/relationships/hyperlink" Target="https://cleanroomtechnology.com/uk-backs-380m-gigafactory-build-to-scale-domestic" TargetMode="External"/><Relationship Id="rId142" Type="http://schemas.openxmlformats.org/officeDocument/2006/relationships/hyperlink" Target="https://inc42.com/buzz/ola-electric-extends-rally-jumps-20-to-hit-upper-circuit/" TargetMode="External"/><Relationship Id="rId143" Type="http://schemas.openxmlformats.org/officeDocument/2006/relationships/hyperlink" Target="https://www.scmp.com/business/china-business/article/3349550/china-throws-switch-battery-buildout-equal-10-times-us-capacity-2025?utm_source=rss_feed" TargetMode="External"/><Relationship Id="rId144" Type="http://schemas.openxmlformats.org/officeDocument/2006/relationships/hyperlink" Target="https://tanzaniatimes.net/africas-lithium-pipeline-gains-momentum-as-global-supply-deficits-loom/" TargetMode="External"/><Relationship Id="rId145" Type="http://schemas.openxmlformats.org/officeDocument/2006/relationships/hyperlink" Target="https://pv-magazine-usa.com/2026/04/09/lion-energy-takes-equity-stake-in-american-battery-factory-aimed-at-securing-domestic-battery-supply/" TargetMode="External"/><Relationship Id="rId146" Type="http://schemas.openxmlformats.org/officeDocument/2006/relationships/hyperlink" Target="https://evmagz.com/eve-energy-unveils-1-6-billion-battery-expansion-to-challenge-industry-leaders/" TargetMode="External"/><Relationship Id="rId147" Type="http://schemas.openxmlformats.org/officeDocument/2006/relationships/hyperlink" Target="https://www.investing.com/news/stock-market-news/mercedesbenz-car-sales-drop-6-as-china-decline-offsets-us-growth-93CH-4604962" TargetMode="External"/><Relationship Id="rId148" Type="http://schemas.openxmlformats.org/officeDocument/2006/relationships/hyperlink" Target="https://evmagz.com/canada-announces-10-6-million-to-expand-ev-charging-network/" TargetMode="External"/><Relationship Id="rId149" Type="http://schemas.openxmlformats.org/officeDocument/2006/relationships/hyperlink" Target="https://www.arenaev.com/byd_scientist_says_solidstate_batteries_are_almost_here-news-5775.php" TargetMode="External"/><Relationship Id="rId150" Type="http://schemas.openxmlformats.org/officeDocument/2006/relationships/hyperlink" Target="https://propakistani.pk/2026/04/09/breakthrough-sodium-ion-battery-wont-catch-fire-even-at-300c/" TargetMode="External"/><Relationship Id="rId151" Type="http://schemas.openxmlformats.org/officeDocument/2006/relationships/hyperlink" Target="https://cnevpost.com/2026/04/09/faw-vw-names-frst-model-id-aura-series-t6-beijing-auto-show-debut/" TargetMode="External"/><Relationship Id="rId152" Type="http://schemas.openxmlformats.org/officeDocument/2006/relationships/hyperlink" Target="https://www.benzinga.com/markets/tech/26/04/51723466/elon-musk-says-tesla-model-s-model-x-inventory-nearly-over" TargetMode="External"/><Relationship Id="rId153" Type="http://schemas.openxmlformats.org/officeDocument/2006/relationships/hyperlink" Target="https://www.electrive.com/2026/04/09/in-may-2029-the-diesel-city-bus-will-be-phased-out-markus-fischer-daimler-buses/" TargetMode="External"/><Relationship Id="rId154" Type="http://schemas.openxmlformats.org/officeDocument/2006/relationships/hyperlink" Target="https://cleantechnica.com/2026/04/08/kia-ev2-production-begins-in-europe/" TargetMode="External"/><Relationship Id="rId155" Type="http://schemas.openxmlformats.org/officeDocument/2006/relationships/hyperlink" Target="https://lithium-news.com/record-lithium-carbonate-price-surge-triggers-global-market-transformation/" TargetMode="External"/><Relationship Id="rId156" Type="http://schemas.openxmlformats.org/officeDocument/2006/relationships/hyperlink" Target="https://lithium-news.com/record-spodumene-concentrate-supply-shifts-drive-massive-global-lithium-price-changes/" TargetMode="External"/><Relationship Id="rId157" Type="http://schemas.openxmlformats.org/officeDocument/2006/relationships/hyperlink" Target="http://www.marketsandmarketsblog.com/electric-truck-market-worth-32-13-billion-by-2032-2.html" TargetMode="External"/><Relationship Id="rId158" Type="http://schemas.openxmlformats.org/officeDocument/2006/relationships/hyperlink" Target="https://lithium-news.com/massive-lithium-refinery-expansions-signal-a-transformative-shift-in-global-supply-chains/" TargetMode="External"/><Relationship Id="rId159" Type="http://schemas.openxmlformats.org/officeDocument/2006/relationships/hyperlink" Target="https://evmagz.com/catl-appoints-zijin-mining-founder-chen-jinghe-as-adviser-on-mineral-strategy/" TargetMode="External"/><Relationship Id="rId160" Type="http://schemas.openxmlformats.org/officeDocument/2006/relationships/hyperlink" Target="https://www.fool.com.au/2026/04/09/pls-shares-jump-320-in-12-months-buy-sell-or-hold/" TargetMode="External"/><Relationship Id="rId161" Type="http://schemas.openxmlformats.org/officeDocument/2006/relationships/hyperlink" Target="https://kr-asia.com/qingtao-energy-files-for-hong-kong-ipo-after-ramping-up-solid-state-battery-deliveries" TargetMode="External"/><Relationship Id="rId162" Type="http://schemas.openxmlformats.org/officeDocument/2006/relationships/hyperlink" Target="https://www.scmp.com/business/china-evs/article/3349457/volkswagen-tests-chinas-appetite-locally-developed-evs?utm_source=rss_feed" TargetMode="External"/><Relationship Id="rId163" Type="http://schemas.openxmlformats.org/officeDocument/2006/relationships/hyperlink" Target="https://express-press-release.net/news/2026/04/08/1745979" TargetMode="External"/><Relationship Id="rId164" Type="http://schemas.openxmlformats.org/officeDocument/2006/relationships/hyperlink" Target="https://paultan.org/2026/04/09/next-volkswagen-touareg-to-become-an-ev-model/" TargetMode="External"/><Relationship Id="rId165" Type="http://schemas.openxmlformats.org/officeDocument/2006/relationships/hyperlink" Target="https://www.techradar.com/pro/it-doesnt-catch-fire-why-chinas-fireproof-sodium-battery-could-be-the-breakthrough-that-makes-evs-safer-than-ice-cars" TargetMode="External"/><Relationship Id="rId166" Type="http://schemas.openxmlformats.org/officeDocument/2006/relationships/hyperlink" Target="https://canaltech.com.br/carros/marca-chinesa-testa-bateria-que-promete-autonomia-absurda-para-eletricos/" TargetMode="External"/><Relationship Id="rId167" Type="http://schemas.openxmlformats.org/officeDocument/2006/relationships/hyperlink" Target="https://electrek.co/2026/04/08/byds-chief-scientist-solid-state-ev-batteries-critical-stage/" TargetMode="External"/><Relationship Id="rId168" Type="http://schemas.openxmlformats.org/officeDocument/2006/relationships/hyperlink" Target="https://www.mercomindia.com/recyclekaro-secures-government-incentive-for-critical-mineral-recycling" TargetMode="External"/><Relationship Id="rId169" Type="http://schemas.openxmlformats.org/officeDocument/2006/relationships/hyperlink" Target="https://finance.yahoo.com/sectors/technology/articles/ford-reinventing-itself-ai-infrastructure-143521543.html" TargetMode="External"/><Relationship Id="rId170" Type="http://schemas.openxmlformats.org/officeDocument/2006/relationships/hyperlink" Target="https://www.cbtnews.com/stellantis-nears-deal-with-leapmotor/" TargetMode="External"/><Relationship Id="rId171"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72" Type="http://schemas.openxmlformats.org/officeDocument/2006/relationships/hyperlink" Target="https://onlinelibrary.wiley.com/doi/10.1002/cjce.70132?af=R" TargetMode="External"/><Relationship Id="rId173" Type="http://schemas.openxmlformats.org/officeDocument/2006/relationships/hyperlink" Target="https://www.financial-news.co.uk/the-solid-state-battery-breakthrough-toyotas-700-mile-ev-is-finally-ready-for-production/" TargetMode="External"/><Relationship Id="rId174" Type="http://schemas.openxmlformats.org/officeDocument/2006/relationships/hyperlink" Target="https://www.pv-magazine.com/2026/04/08/renalfa-targets-3-6-gwh-hybrid-bess-cluster-in-romania/" TargetMode="External"/><Relationship Id="rId175" Type="http://schemas.openxmlformats.org/officeDocument/2006/relationships/hyperlink" Target="http://www.marketsandmarketsblog.com/e-motorcycle-market-size-share-industry-analysis-report-by-2032.html" TargetMode="External"/><Relationship Id="rId176" Type="http://schemas.openxmlformats.org/officeDocument/2006/relationships/hyperlink" Target="https://www.tribuneindia.com/news/business/megacharge-partners-with-national-highways-for-electric-vehicles-nhev-for-indias-5500-km-e-highway-network/amp/?utm=relatedarticles" TargetMode="External"/><Relationship Id="rId177" Type="http://schemas.openxmlformats.org/officeDocument/2006/relationships/hyperlink" Target="https://www.leadersnet.at/news/98940,das-sind-die-meistverkauften-elektroautos-der-welt.html" TargetMode="External"/><Relationship Id="rId178" Type="http://schemas.openxmlformats.org/officeDocument/2006/relationships/hyperlink" Target="https://impactwealth.org/2026-tesla-model-3-review-specs-pricing-explained/" TargetMode="External"/><Relationship Id="rId179" Type="http://schemas.openxmlformats.org/officeDocument/2006/relationships/hyperlink" Target="http://prsync.com/imarc-services-private-limited/australia-electric-vehicle-market--industry-trends-growth-and-future-outlook-to--5181045/" TargetMode="External"/><Relationship Id="rId180" Type="http://schemas.openxmlformats.org/officeDocument/2006/relationships/hyperlink" Target="https://evmagz.com/volkswagen-unveils-china-focused-ev-platform-and-concepts-in-beijing/" TargetMode="External"/><Relationship Id="rId181" Type="http://schemas.openxmlformats.org/officeDocument/2006/relationships/hyperlink" Target="https://evmagz.com/tesla-regains-global-bev-lead-in-q1-2026-amid-inventory-build/" TargetMode="External"/><Relationship Id="rId182" Type="http://schemas.openxmlformats.org/officeDocument/2006/relationships/hyperlink" Target="https://nationaltoday.com/us/md/rockville/news/2026/04/08/global-lithium-ion-battery-cathode-market-surges-with-ev-adoption/" TargetMode="External"/><Relationship Id="rId183" Type="http://schemas.openxmlformats.org/officeDocument/2006/relationships/hyperlink" Target="https://www.fool.com.au/2026/04/08/looking-for-an-asx-lithium-share-with-plenty-of-potential-upside-this-could-be-the-one/" TargetMode="External"/><Relationship Id="rId184" Type="http://schemas.openxmlformats.org/officeDocument/2006/relationships/hyperlink" Target="https://www.energytrend.com/news/20260408-51193.html" TargetMode="External"/><Relationship Id="rId185" Type="http://schemas.openxmlformats.org/officeDocument/2006/relationships/hyperlink" Target="https://www.energytrend.com/news/20260408-51205.html" TargetMode="External"/><Relationship Id="rId186" Type="http://schemas.openxmlformats.org/officeDocument/2006/relationships/hyperlink" Target="https://carnewschina.com/2026/04/08/byd-chief-scientist-solid-state-battery-at-critical-breakthrough-stage-while-commercialisation-constrained/" TargetMode="External"/><Relationship Id="rId187" Type="http://schemas.openxmlformats.org/officeDocument/2006/relationships/hyperlink" Target="https://www.electrive.com/2026/04/08/thailand-xpeng-mulls-local-production-facility-amid-rising-demand/" TargetMode="External"/><Relationship Id="rId188" Type="http://schemas.openxmlformats.org/officeDocument/2006/relationships/hyperlink" Target="https://paultan.org/2026/04/08/2027-bmw-i7-facelift-gets-rimac-batteries-for-more-range-faster-charging-reveal-in-beijing-april-22/" TargetMode="External"/><Relationship Id="rId189" Type="http://schemas.openxmlformats.org/officeDocument/2006/relationships/hyperlink" Target="https://www.rionegro.com.ar/autos/asi-lo-veo-ford-prepara-un-electrico-barato-para-desafiar-a-tesla/" TargetMode="External"/><Relationship Id="rId190" Type="http://schemas.openxmlformats.org/officeDocument/2006/relationships/hyperlink" Target="https://teslanorth.com/2026/04/07/tesla-germany-sets-all-time-record-as-march-registrations-quadruple/" TargetMode="External"/><Relationship Id="rId191"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92" Type="http://schemas.openxmlformats.org/officeDocument/2006/relationships/hyperlink" Target="https://insideevs.com/news/792296/bmw-i7-neue-klasse-rimac-batteries/" TargetMode="External"/><Relationship Id="rId193" Type="http://schemas.openxmlformats.org/officeDocument/2006/relationships/hyperlink" Target="https://cleantechnica.com/2026/04/07/teslas-cumulative-vehicle-sales-surpass-9-million-and-it-becomes-1-bev-seller-again/" TargetMode="External"/><Relationship Id="rId194" Type="http://schemas.openxmlformats.org/officeDocument/2006/relationships/hyperlink" Target="https://thedriven.io/2026/04/08/is-australias-ev-sales-surge-a-one-off-or-a-structural-shift-the-clue-is-in-the-order-backlog/" TargetMode="External"/><Relationship Id="rId195" Type="http://schemas.openxmlformats.org/officeDocument/2006/relationships/hyperlink" Target="https://manofmany.com/auto/cars/electric-vehicle-sales-australia" TargetMode="External"/><Relationship Id="rId196" Type="http://schemas.openxmlformats.org/officeDocument/2006/relationships/hyperlink" Target="https://www.batterytechonline.com/battery-recycling/eu-policies-that-will-transform-battery-recycling-industry" TargetMode="External"/><Relationship Id="rId197" Type="http://schemas.openxmlformats.org/officeDocument/2006/relationships/hyperlink" Target="https://www.greenbuildingafrica.co.za/south-africa-is-positioned-to-host-up-to-three-battery-giga-factories/" TargetMode="External"/><Relationship Id="rId198" Type="http://schemas.openxmlformats.org/officeDocument/2006/relationships/hyperlink" Target="https://www.business-standard.com/industry/auto/ola-electric-readies-lfp-cell-for-evs-rollout-to-begin-next-quarter-126040700750_1.html" TargetMode="External"/><Relationship Id="rId199" Type="http://schemas.openxmlformats.org/officeDocument/2006/relationships/hyperlink" Target="https://alsadatmarketing.com/breakthrough-enables-creation-of-lithium-air-batteries-10x-larger-than-before/" TargetMode="External"/><Relationship Id="rId200" Type="http://schemas.openxmlformats.org/officeDocument/2006/relationships/hyperlink" Target="https://practicalesg.com/2026/04/eu-commission-proposes-expanding-ets-allowances/" TargetMode="External"/><Relationship Id="rId201" Type="http://schemas.openxmlformats.org/officeDocument/2006/relationships/hyperlink" Target="https://www.autoserviceworld.com/consumers-respond-after-federal-zev-rebates-re-introduced/" TargetMode="External"/><Relationship Id="rId202" Type="http://schemas.openxmlformats.org/officeDocument/2006/relationships/hyperlink" Target="https://cnevpost.com/2026/04/07/vw-launch-id-unyx-08-china-apr-16/" TargetMode="External"/><Relationship Id="rId203" Type="http://schemas.openxmlformats.org/officeDocument/2006/relationships/hyperlink" Target="https://opentools.ai/news/ev-sales-in-australia-soar-as-byd-races-past-tesla" TargetMode="External"/><Relationship Id="rId204" Type="http://schemas.openxmlformats.org/officeDocument/2006/relationships/hyperlink" Target="https://www.piston.my/2026/04/07/chinese-team-achieves-zero-thermal-runaway-sodium-battery-safer-alternative-to-lithium-ion-packs/" TargetMode="External"/><Relationship Id="rId205" Type="http://schemas.openxmlformats.org/officeDocument/2006/relationships/hyperlink" Target="https://3dnews.ru/1139555/v-kitae-razrabotali-natrievie-batarei-kotorim-ne-strashen-nagrev-do-300c" TargetMode="External"/><Relationship Id="rId206" Type="http://schemas.openxmlformats.org/officeDocument/2006/relationships/hyperlink" Target="https://www.energy-storage.news/catl-envision-sodium-ion-bess-cells-among-next-gen-tech-and-solutions-showcased-at-beijing-expo-esie-2026/" TargetMode="External"/><Relationship Id="rId207" Type="http://schemas.openxmlformats.org/officeDocument/2006/relationships/hyperlink" Target="http://www.marketsandmarketsblog.com/dc-charging-market-worth-75-98-billion-in-2032.html" TargetMode="External"/><Relationship Id="rId208" Type="http://schemas.openxmlformats.org/officeDocument/2006/relationships/hyperlink" Target="https://electriccarsreport.com/2026/04/geely-q1-2026-sales-surge-driven-by-ev-boom-and-global-expansion/" TargetMode="External"/><Relationship Id="rId209" Type="http://schemas.openxmlformats.org/officeDocument/2006/relationships/hyperlink" Target="https://www.automotiveworld.com/news/volkswagen-group-unveils-four-world-premieres-in-beijing/" TargetMode="External"/><Relationship Id="rId210" Type="http://schemas.openxmlformats.org/officeDocument/2006/relationships/hyperlink" Target="https://www.autocarindia.com/industry/locations-in-gujarat-and-madhya-pradesh-being-evaluated-for-new-tvs-plant-439390" TargetMode="External"/><Relationship Id="rId211" Type="http://schemas.openxmlformats.org/officeDocument/2006/relationships/hyperlink" Target="https://www.peoplenews.tw/articles/lifestyle/25301" TargetMode="External"/><Relationship Id="rId212" Type="http://schemas.openxmlformats.org/officeDocument/2006/relationships/hyperlink" Target="https://tribune.net.ph/2026/04/07/mitsubishi-to-build-hybrid-vehicles-in-philippines-dof" TargetMode="External"/><Relationship Id="rId213" Type="http://schemas.openxmlformats.org/officeDocument/2006/relationships/hyperlink" Target="http://prsync.com/bussiness-insights/lithium-ion-battery-materials-market-size-share--forecast--5180904/" TargetMode="External"/><Relationship Id="rId214" Type="http://schemas.openxmlformats.org/officeDocument/2006/relationships/hyperlink" Target="https://www.focus.de/earth/recycling-jetzt-will-china-die-alten-batterien-aufspueren_19c20a45-6740-4403-bb55-619de3eb89da.html" TargetMode="External"/><Relationship Id="rId215" Type="http://schemas.openxmlformats.org/officeDocument/2006/relationships/hyperlink" Target="https://www.bisinfotech.com/gujarat-strengthens-ev-ecosystem-with-sanand-mbsir-push/" TargetMode="External"/><Relationship Id="rId216" Type="http://schemas.openxmlformats.org/officeDocument/2006/relationships/hyperlink" Target="https://ca.finance.yahoo.com/news/amprius-ampx-climbs-9-7-071552537.html" TargetMode="External"/><Relationship Id="rId217" Type="http://schemas.openxmlformats.org/officeDocument/2006/relationships/hyperlink" Target="https://www.larazon.es/tecnologia-consumo/byd-gran-tang-950-km-autonomia-bateria-130-kwh-nueva-blade-battery_2026040769d375b7bfc2456bae1eaaed.html" TargetMode="External"/><Relationship Id="rId218" Type="http://schemas.openxmlformats.org/officeDocument/2006/relationships/hyperlink" Target="https://evtech.news/news/tesla-reclaims-global-ev-sales-crown-in-q1-2026-surpassing-byd.html" TargetMode="External"/><Relationship Id="rId219" Type="http://schemas.openxmlformats.org/officeDocument/2006/relationships/hyperlink" Target="https://www.businessdailyafrica.com/bd/corporate/shipping-logistics/boon-for-electric-vehicle-dealers-as-state-orders-600-units-5415090" TargetMode="External"/><Relationship Id="rId220" Type="http://schemas.openxmlformats.org/officeDocument/2006/relationships/hyperlink" Target="https://evsandbeyond.co.nz/ev-demand-surges-as-fuel-costs-drive-buyer-shift/#utm_source=rss&amp;utm_medium=rss&amp;utm_campaign=ev-demand-surges-as-fuel-costs-drive-buyer-shift" TargetMode="External"/><Relationship Id="rId221" Type="http://schemas.openxmlformats.org/officeDocument/2006/relationships/hyperlink" Target="https://insideevs.com/news/792172/dodge-slate-cheaper-american-evs/" TargetMode="External"/><Relationship Id="rId222" Type="http://schemas.openxmlformats.org/officeDocument/2006/relationships/hyperlink" Target="https://carbuzz.com/proposed-federal-gas-tax-replacement-vehicle-weight/" TargetMode="External"/><Relationship Id="rId223" Type="http://schemas.openxmlformats.org/officeDocument/2006/relationships/hyperlink" Target="https://blog.factmr.com/global-ev-charging-cable-market-dominated-by-europe-as-leoni-and-aptiv-expand-charging-infrastructure/" TargetMode="External"/><Relationship Id="rId224" Type="http://schemas.openxmlformats.org/officeDocument/2006/relationships/hyperlink" Target="https://www.tarmaclife.co.nz/bmw-reviews-new-zealand/munichs-mega-makeover-bmws-plant-reborn-for-the-neue-klasse/" TargetMode="External"/><Relationship Id="rId225" Type="http://schemas.openxmlformats.org/officeDocument/2006/relationships/hyperlink" Target="https://www.carexpert.com.au/car-news/vfacts-march-2026-market-down-but-ev-sales-jump-kia-and-byd-enter-top-three" TargetMode="External"/><Relationship Id="rId226" Type="http://schemas.openxmlformats.org/officeDocument/2006/relationships/hyperlink" Target="https://lithium-news.com/surging-demand-creates-complex-dynamics-in-lithium-hydroxide-premium-markets/" TargetMode="External"/><Relationship Id="rId227" Type="http://schemas.openxmlformats.org/officeDocument/2006/relationships/hyperlink" Target="https://www.nation.com.pk/07-Apr-2026/fossil-fuel-free" TargetMode="External"/><Relationship Id="rId228" Type="http://schemas.openxmlformats.org/officeDocument/2006/relationships/hyperlink" Target="https://lithium-news.com/revolutionary-resource-expansion-drill-technology-transforms-lithium-mining-operations-worldwide/" TargetMode="External"/><Relationship Id="rId229" Type="http://schemas.openxmlformats.org/officeDocument/2006/relationships/hyperlink" Target="https://news.ltn.com.tw/news/life/breakingnews/5395195" TargetMode="External"/><Relationship Id="rId230" Type="http://schemas.openxmlformats.org/officeDocument/2006/relationships/hyperlink" Target="https://en.prnasia.com/releases/apac/connecting-the-globe-empowering-green-energy-china-international-battery-fair-2026-shapes-the-next-era-of-battery-technology-528149.shtml" TargetMode="External"/><Relationship Id="rId231" Type="http://schemas.openxmlformats.org/officeDocument/2006/relationships/hyperlink" Target="https://www.lanacion.com.ar/economia/se-sumo-otro-proyecto-minero-al-rigi-y-se-aprobo-la-ampliacion-de-otro-nid06042026/" TargetMode="External"/><Relationship Id="rId232" Type="http://schemas.openxmlformats.org/officeDocument/2006/relationships/hyperlink" Target="https://www.breitbart.com/radio/2026/04/06/exclusive-david-park-direct-lithium-extraction-in-arkansas-could-help-break-reliance-on-china/" TargetMode="External"/><Relationship Id="rId233" Type="http://schemas.openxmlformats.org/officeDocument/2006/relationships/hyperlink" Target="https://mining.com.au/europes-lithium-hunt-an-easter-discovery-series/" TargetMode="External"/><Relationship Id="rId234" Type="http://schemas.openxmlformats.org/officeDocument/2006/relationships/hyperlink" Target="https://lithium-news.com/revolutionary-dle-technology-breakthrough-transforms-lithium-extraction-economics-forever/" TargetMode="External"/><Relationship Id="rId235" Type="http://schemas.openxmlformats.org/officeDocument/2006/relationships/hyperlink" Target="https://chargedevs.com/newswire/south-8-technologies-lands-9-2m-california-grant-to-scale-ligas-electrolyte-production-in-san-diego/" TargetMode="External"/><Relationship Id="rId236" Type="http://schemas.openxmlformats.org/officeDocument/2006/relationships/hyperlink" Target="https://electrek.co/2026/04/06/byd-ev-orders-surge-to-another-level-overseas-energy-crisis/" TargetMode="External"/><Relationship Id="rId237" Type="http://schemas.openxmlformats.org/officeDocument/2006/relationships/hyperlink" Target="https://www.whalesbook.com/news/English/industrial-goodsservices/Indias-indian-rupee7280-Crore-Rare-Earth-Magnet-Plan-Vedanta-HZL-Join-Race/69d3e8b531d4f2ab480f6cf4" TargetMode="External"/><Relationship Id="rId238" Type="http://schemas.openxmlformats.org/officeDocument/2006/relationships/hyperlink" Target="https://www.hdmotori.it/batterie-ioni-di-sodio-2027-convenienza/" TargetMode="External"/><Relationship Id="rId239" Type="http://schemas.openxmlformats.org/officeDocument/2006/relationships/hyperlink" Target="https://www.birminghammail.co.uk/motoring/motoring-news/electric-van-drivers-handed-major-33682420" TargetMode="External"/><Relationship Id="rId240" Type="http://schemas.openxmlformats.org/officeDocument/2006/relationships/hyperlink" Target="https://www.thejapannews.net/news/278967415/feature-chinese-evs-under-spotlight-at-bangkok-motor-show-amid-global-fuel-shock" TargetMode="External"/><Relationship Id="rId241" Type="http://schemas.openxmlformats.org/officeDocument/2006/relationships/hyperlink" Target="https://www.wardsauto.com/news/stellantis-leapmotor-sales-surge-february-2026/816567/" TargetMode="External"/><Relationship Id="rId242" Type="http://schemas.openxmlformats.org/officeDocument/2006/relationships/hyperlink" Target="https://www.eqmagpro.com/india-ev-sales-jump-35-yoy-in-q1-2026-as-electric-mobility-adoption-accelerates-eq/" TargetMode="External"/><Relationship Id="rId243" Type="http://schemas.openxmlformats.org/officeDocument/2006/relationships/hyperlink" Target="https://www.perfil.com/noticias/economia/rigi-el-gobierno-aprobo-una-inversion-de-us250-millones-en-litio-en-catamarca-a40.phtml" TargetMode="External"/><Relationship Id="rId244" Type="http://schemas.openxmlformats.org/officeDocument/2006/relationships/hyperlink" Target="https://www.moomoo.com/news/post/67924626/citic-securities-high-demand-for-domestic-energy-storage-remains-robust?level=1&amp;data_ticket=1775478445782353" TargetMode="External"/><Relationship Id="rId245" Type="http://schemas.openxmlformats.org/officeDocument/2006/relationships/hyperlink" Target="https://vocal.media/trader/united-states-electric-vehicles-market-size-share-and-industry-growth-forecast-2034" TargetMode="External"/><Relationship Id="rId246" Type="http://schemas.openxmlformats.org/officeDocument/2006/relationships/hyperlink" Target="https://bioengineer.org/safe-high-capacity-na-ion-battery-with-nonflammable-electrolyte/" TargetMode="External"/><Relationship Id="rId247" Type="http://schemas.openxmlformats.org/officeDocument/2006/relationships/hyperlink" Target="https://insideevs.com/news/792143/tesla-no1-ev-maker-q1-2026/" TargetMode="External"/><Relationship Id="rId248" Type="http://schemas.openxmlformats.org/officeDocument/2006/relationships/hyperlink" Target="https://www.autocarindia.com/car-news/tesla-claws-back-top-ev-seller-title-from-byd-in-q1-2026-439380" TargetMode="External"/><Relationship Id="rId249" Type="http://schemas.openxmlformats.org/officeDocument/2006/relationships/hyperlink" Target="https://techau.com.au/charging-queues-return-as-easter-road-trips-test-australias-ev-infrastructure/" TargetMode="External"/><Relationship Id="rId250" Type="http://schemas.openxmlformats.org/officeDocument/2006/relationships/hyperlink" Target="https://news.az/news/how-tesla-regained-the-ev-lead-from-byd-in-q1-2026" TargetMode="External"/><Relationship Id="rId251" Type="http://schemas.openxmlformats.org/officeDocument/2006/relationships/hyperlink" Target="https://www.storyboard18.com/how-it-works/cleaner-fuels-leaner-inventory-two-structural-shifts-power-indias-auto-retail-in-fy26-94329.htm" TargetMode="External"/><Relationship Id="rId252" Type="http://schemas.openxmlformats.org/officeDocument/2006/relationships/hyperlink" Target="https://www.scmp.com/news/china/science/article/3348742/chinas-electric-truck-revolution-powerful-painkiller-iran-war?utm_source=rss_feed" TargetMode="External"/><Relationship Id="rId253" Type="http://schemas.openxmlformats.org/officeDocument/2006/relationships/hyperlink" Target="https://www.americanbankingnews.com/2026/04/06/electric-vehicle-stocks-to-watch-now-april-4th.html" TargetMode="External"/><Relationship Id="rId254" Type="http://schemas.openxmlformats.org/officeDocument/2006/relationships/hyperlink" Target="https://www.albiladpress.com/news/2026/6383/cars/989858.html" TargetMode="External"/><Relationship Id="rId255" Type="http://schemas.openxmlformats.org/officeDocument/2006/relationships/hyperlink" Target="https://lithium-news.com/record-chilean-production-output-transforms-the-global-lithium-supply-chain/" TargetMode="External"/><Relationship Id="rId256" Type="http://schemas.openxmlformats.org/officeDocument/2006/relationships/hyperlink" Target="https://www.hulldailymail.co.uk/news/business/car-dealers-new-hull-showroom-10898166" TargetMode="External"/><Relationship Id="rId257" Type="http://schemas.openxmlformats.org/officeDocument/2006/relationships/hyperlink" Target="https://therideshareguy.com/weekly-roundup-rising-gas-prices-are-pushing-drivers-off-the-road/" TargetMode="External"/><Relationship Id="rId258" Type="http://schemas.openxmlformats.org/officeDocument/2006/relationships/hyperlink" Target="https://www.ktpress.rw/2026/04/rwanda-motors-im-bank-unveil-100-financing-for-electric-vehicles/" TargetMode="External"/><Relationship Id="rId259" Type="http://schemas.openxmlformats.org/officeDocument/2006/relationships/hyperlink" Target="https://www.torquenews.com/18004/7-gas-good-environment-and-our-future-keep-strait-hormuz-closed" TargetMode="External"/><Relationship Id="rId260" Type="http://schemas.openxmlformats.org/officeDocument/2006/relationships/hyperlink" Target="https://ekonomi.republika.co.id/berita/tcubrk348/krisis-energi-picu-lonjakan-minat-pada-kendaraan-listrik-di-asiapasifik" TargetMode="External"/><Relationship Id="rId261" Type="http://schemas.openxmlformats.org/officeDocument/2006/relationships/hyperlink" Target="https://lithium-news.com/record-production-gains-from-direct-lithium-extraction-signal-new-era-for-investors/" TargetMode="External"/><Relationship Id="rId262" Type="http://schemas.openxmlformats.org/officeDocument/2006/relationships/hyperlink" Target="https://lithium-news.com/major-refinery-expansions-drive-revolutionary-breakthroughs-in-lithium-extraction-methods/" TargetMode="External"/><Relationship Id="rId263" Type="http://schemas.openxmlformats.org/officeDocument/2006/relationships/hyperlink" Target="https://lithium-news.com/smart-investors-discover-major-technical-breakthrough-creating-new-lithium-royalty-opportunity/" TargetMode="External"/><Relationship Id="rId264" Type="http://schemas.openxmlformats.org/officeDocument/2006/relationships/hyperlink" Target="https://cleantechnica.com/2026/04/05/72-new-ev-fast-chargers-now-operating-in-or-coming-to-illinois/" TargetMode="External"/><Relationship Id="rId265" Type="http://schemas.openxmlformats.org/officeDocument/2006/relationships/hyperlink" Target="https://skillings.net/chinas-15th-five-year-plan-a-bullish-signal-for-energy-storage/" TargetMode="External"/><Relationship Id="rId266" Type="http://schemas.openxmlformats.org/officeDocument/2006/relationships/hyperlink" Target="https://evmagz.com/toyota-bz-sales-rise-79-in-u-s-as-ev-strategy-gains-momentum/" TargetMode="External"/><Relationship Id="rId267" Type="http://schemas.openxmlformats.org/officeDocument/2006/relationships/hyperlink" Target="https://www.ad-hoc-news.de/boerse/news/ueberblick/tesla-model-y-versatile-electric-suv-redefining-mobility/69079035" TargetMode="External"/><Relationship Id="rId268" Type="http://schemas.openxmlformats.org/officeDocument/2006/relationships/hyperlink" Target="https://evmagz.com/volkswagen-integrates-dealer-networks-in-china-to-expand-ev-sales-reach/" TargetMode="External"/><Relationship Id="rId269" Type="http://schemas.openxmlformats.org/officeDocument/2006/relationships/hyperlink" Target="https://evmagz.com/tesla-china-march-wholesale-volume-rises-on-domestic-and-export-demand/" TargetMode="External"/><Relationship Id="rId270" Type="http://schemas.openxmlformats.org/officeDocument/2006/relationships/hyperlink" Target="https://carnewschina.com/2026/04/05/china-issues-new-policy-to-standardise-lithium-battery-recycling-extending-ev-lifecycle-oversight/" TargetMode="External"/><Relationship Id="rId271" Type="http://schemas.openxmlformats.org/officeDocument/2006/relationships/hyperlink" Target="https://3dnews.ru/1139461/v-sleduyushchem-godu-natrievie-akkumulyatori-nachnut-aktivnee-primenyatsya-v-avtomobilnoy-promishlennosti" TargetMode="External"/><Relationship Id="rId272" Type="http://schemas.openxmlformats.org/officeDocument/2006/relationships/hyperlink" Target="https://www.independent.co.uk/cars/electric-vehicles/jodie-kidd-electric-road-trip-b2949250.html" TargetMode="External"/><Relationship Id="rId273" Type="http://schemas.openxmlformats.org/officeDocument/2006/relationships/hyperlink" Target="https://evmagz.com/xiaomi-appoints-former-tesla-china-executive-to-oversee-ev-sales-operations/" TargetMode="External"/><Relationship Id="rId274" Type="http://schemas.openxmlformats.org/officeDocument/2006/relationships/hyperlink" Target="https://www.edp24.co.uk/news/25982199.new-electric-vehicle-charging-hub-opens-lowestoft/?ref=rss" TargetMode="External"/><Relationship Id="rId275" Type="http://schemas.openxmlformats.org/officeDocument/2006/relationships/hyperlink" Target="https://www.dailykos.com/stories/2026/4/4/2376194/-Newsom-promised-California-a-lithium-bonanza-It-still-hasn-t-arrived?pm_campaign=blog&amp;pm_medium=rss&amp;pm_source=main" TargetMode="External"/><Relationship Id="rId276" Type="http://schemas.openxmlformats.org/officeDocument/2006/relationships/hyperlink" Target="https://lithium-news.com/critical-supply-deficit-warning-signals-major-transformation-ahead-for-lithium-markets/" TargetMode="External"/><Relationship Id="rId277" Type="http://schemas.openxmlformats.org/officeDocument/2006/relationships/hyperlink" Target="https://nypost.com/2026/03/30/us-news/house-gop-subpoenas-california-official-over-ev-mandate-emails-with-newsom/" TargetMode="External"/><Relationship Id="rId278" Type="http://schemas.openxmlformats.org/officeDocument/2006/relationships/hyperlink" Target="https://www.investing.com/news/stock-market-news/judge-upholds-us-government-approval-of-ioneers-nevada-lithium-mine-4588603" TargetMode="External"/><Relationship Id="rId279" Type="http://schemas.openxmlformats.org/officeDocument/2006/relationships/hyperlink" Target="https://evehicleshop.in/tatas-fy26-triumph-crossing-92000-ev-sales-in-india/" TargetMode="External"/><Relationship Id="rId280" Type="http://schemas.openxmlformats.org/officeDocument/2006/relationships/hyperlink" Target="https://oilprice.com/Energy/Energy-General/US-Battery-Expansion-Surges-Ahead-of-Demand-Curve.html" TargetMode="External"/><Relationship Id="rId281" Type="http://schemas.openxmlformats.org/officeDocument/2006/relationships/hyperlink" Target="https://www.techbriefs.com/component/content/article/54863-new-protective-layer-boosts-lithium-metal-battery-performance?catid=1670&amp;Itemid=690" TargetMode="External"/><Relationship Id="rId282" Type="http://schemas.openxmlformats.org/officeDocument/2006/relationships/hyperlink" Target="https://news.az/news/how-tesla-regained-the-top-spot-in-global-electric-car-sales" TargetMode="External"/><Relationship Id="rId283" Type="http://schemas.openxmlformats.org/officeDocument/2006/relationships/hyperlink" Target="https://www.aol.com/toyota-bets-big-evs-us-192446533.html" TargetMode="External"/><Relationship Id="rId284" Type="http://schemas.openxmlformats.org/officeDocument/2006/relationships/hyperlink" Target="https://2nernation.com/whats-new/see-the-all%E2%80%91new-tesla-model-y-l-at-tesla-center-bgc/" TargetMode="External"/><Relationship Id="rId285" Type="http://schemas.openxmlformats.org/officeDocument/2006/relationships/hyperlink" Target="https://skillings.net/project-vault-vs-forge-reshaping-the-global-mineral-architecture/" TargetMode="External"/><Relationship Id="rId286" Type="http://schemas.openxmlformats.org/officeDocument/2006/relationships/hyperlink" Target="https://qazinform.com/news/tesla-overtakes-byd-in-electric-vehicle-market-e29c2f" TargetMode="External"/><Relationship Id="rId287" Type="http://schemas.openxmlformats.org/officeDocument/2006/relationships/hyperlink" Target="https://blog.lukmaanias.com/2026/04/04/daily-pib-highlights-1st-2nd-april-2026/" TargetMode="External"/><Relationship Id="rId288" Type="http://schemas.openxmlformats.org/officeDocument/2006/relationships/hyperlink" Target="https://www.eqmagpro.com/fuel-supply-concerns-drive-surge-in-ev-adoption-across-asia-pacific-markets-eq/" TargetMode="External"/><Relationship Id="rId289" Type="http://schemas.openxmlformats.org/officeDocument/2006/relationships/hyperlink" Target="https://cleantechnica.com/2026/04/03/nissan-leaf-ariya-sales-collapse-in-usa/" TargetMode="External"/><Relationship Id="rId290" Type="http://schemas.openxmlformats.org/officeDocument/2006/relationships/hyperlink" Target="https://interestingengineering.com/transportation/chinas-byd-ev-claims-590-mile-range" TargetMode="External"/><Relationship Id="rId291" Type="http://schemas.openxmlformats.org/officeDocument/2006/relationships/hyperlink" Target="https://evmagz.com/uber-expands-ev-incentive-programme-across-united-states/" TargetMode="External"/><Relationship Id="rId292" Type="http://schemas.openxmlformats.org/officeDocument/2006/relationships/hyperlink" Target="https://www.investing.com/news/stock-market-news/battery-x-metals-submits-amended-ipo-filing-to-sec-for-us-listing-432SI-4586313" TargetMode="External"/><Relationship Id="rId293" Type="http://schemas.openxmlformats.org/officeDocument/2006/relationships/hyperlink" Target="https://lithium-news.com/surging-demand-for-recycled-lithium-transforms-clean-energy-economics/" TargetMode="External"/><Relationship Id="rId294" Type="http://schemas.openxmlformats.org/officeDocument/2006/relationships/hyperlink" Target="https://evmagz.com/fraunhofer-develops-electrochemical-method-to-recover-battery-materials/" TargetMode="External"/><Relationship Id="rId295" Type="http://schemas.openxmlformats.org/officeDocument/2006/relationships/hyperlink" Target="https://www.insidermonkey.com/blog/lithium-stocks-list-9-biggest-lithium-stocks-1722396/" TargetMode="External"/><Relationship Id="rId296" Type="http://schemas.openxmlformats.org/officeDocument/2006/relationships/hyperlink" Target="https://lithium-news.com/surging-clean-energy-demand-forces-major-price-forecast-revision-in-lithium-markets/" TargetMode="External"/><Relationship Id="rId297" Type="http://schemas.openxmlformats.org/officeDocument/2006/relationships/hyperlink" Target="https://lithium-news.com/critical-supply-deficit-warning-positions-lithium-as-the-next-investment-goldmine/" TargetMode="External"/><Relationship Id="rId298" Type="http://schemas.openxmlformats.org/officeDocument/2006/relationships/hyperlink" Target="https://lithium-news.com/supply-deficit-warning-drives-revolutionary-breakthrough-in-lithium-extraction-methods/" TargetMode="External"/><Relationship Id="rId299" Type="http://schemas.openxmlformats.org/officeDocument/2006/relationships/hyperlink" Target="https://cleantechnica.com/2026/04/03/bevs-rise-16-yoy-in-february-in-europe/" TargetMode="External"/><Relationship Id="rId300" Type="http://schemas.openxmlformats.org/officeDocument/2006/relationships/hyperlink" Target="https://editorialge.com/ira-green-energy-boom-2026-key-facts/" TargetMode="External"/><Relationship Id="rId301" Type="http://schemas.openxmlformats.org/officeDocument/2006/relationships/hyperlink" Target="https://www.seattletimes.com/business/chinas-byd-sees-first-profit-drop-since-2021-even-as-the-tesla-rival-takes-global-ev-crown/?utm_source=RSS&amp;utm_medium=Referral&amp;utm_campaign=RSS_all" TargetMode="External"/><Relationship Id="rId302" Type="http://schemas.openxmlformats.org/officeDocument/2006/relationships/hyperlink" Target="https://lithium-news.com/surging-clean-energy-demand-triggers-major-lithium-price-forecast-revision/" TargetMode="External"/><Relationship Id="rId303" Type="http://schemas.openxmlformats.org/officeDocument/2006/relationships/hyperlink" Target="https://lithium-news.com/record-growth-powers-the-recycled-lithium-market-as-battery-demand-soars/" TargetMode="External"/><Relationship Id="rId304" Type="http://schemas.openxmlformats.org/officeDocument/2006/relationships/hyperlink" Target="https://climatechangedispatch.com/trump-cuts-ev-charging-subsidies/" TargetMode="External"/><Relationship Id="rId305" Type="http://schemas.openxmlformats.org/officeDocument/2006/relationships/hyperlink" Target="https://www.thehindu.com/news/national/kerala/central-nod-for-grant-for-establishing-ev-chargers-in-kerala/article70819510.ece" TargetMode="External"/><Relationship Id="rId306" Type="http://schemas.openxmlformats.org/officeDocument/2006/relationships/hyperlink" Target="https://www.bostonglobe.com/2026/03/27/business/factorial-lithium-battery-solid-state-drones-military/" TargetMode="External"/><Relationship Id="rId307" Type="http://schemas.openxmlformats.org/officeDocument/2006/relationships/hyperlink" Target="https://www.americanbankingnews.com/2026/04/03/aqua-metals-q4-earnings-call-highlights.html" TargetMode="External"/><Relationship Id="rId308" Type="http://schemas.openxmlformats.org/officeDocument/2006/relationships/hyperlink" Target="https://lithium-news.com/revolutionary-lithium-refinery-expansions-transform-global-battery-supply-chains/" TargetMode="External"/><Relationship Id="rId309" Type="http://schemas.openxmlformats.org/officeDocument/2006/relationships/hyperlink" Target="https://www.washingtonpost.com/opinions/2026/03/26/ev-electric-car-batteries-byd-china-av/" TargetMode="External"/><Relationship Id="rId310" Type="http://schemas.openxmlformats.org/officeDocument/2006/relationships/hyperlink" Target="https://greenmove.hwupgrade.it/news/mobilita-elettrica/batterie-ev-difficili-da-riciclare-il-problema-si-chiama-cell-to-pack-la-soluzione-robotica_152117.html" TargetMode="External"/><Relationship Id="rId311"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12" Type="http://schemas.openxmlformats.org/officeDocument/2006/relationships/hyperlink" Target="https://3dnews.ru/1139383/tesla-vpervie-s-kontsa-2024-goda-oboshla-byd-po-obyomu-postavok-elektromobiley" TargetMode="External"/><Relationship Id="rId313" Type="http://schemas.openxmlformats.org/officeDocument/2006/relationships/hyperlink" Target="https://www.zawya.com/en/press-release/government-news/dubai-municipality-launches-initiative-to-install-ev-charging-stations-garq13lk" TargetMode="External"/><Relationship Id="rId314" Type="http://schemas.openxmlformats.org/officeDocument/2006/relationships/hyperlink" Target="https://www.autoblog.it/post/leapmotor-e-inarrestabile-110-155-consegne-nel-primo-trimestre-2026" TargetMode="External"/><Relationship Id="rId315" Type="http://schemas.openxmlformats.org/officeDocument/2006/relationships/hyperlink" Target="https://uaenews247.com/2026/04/03/evs-in-uae-cut-fuel-costs-to-aed-45-per-1000-km/" TargetMode="External"/><Relationship Id="rId316" Type="http://schemas.openxmlformats.org/officeDocument/2006/relationships/hyperlink" Target="https://www.scmp.com/business/china-business/article/3348898/tesla-outraces-chinas-byd-pure-electric-car-sales-regain-worlds-top-spot?utm_source=rss_feed" TargetMode="External"/><Relationship Id="rId317" Type="http://schemas.openxmlformats.org/officeDocument/2006/relationships/hyperlink" Target="https://www.techradar.com/vehicle-tech/hybrid-electric-vehicles/toyota-hits-the-accelerator-on-evs-as-its-rivals-go-into-reverse-starting-with-an-usd800-million-kentucky-plant-and-three-new-cars" TargetMode="External"/><Relationship Id="rId318" Type="http://schemas.openxmlformats.org/officeDocument/2006/relationships/hyperlink" Target="https://news.az/news/toyota-pushes-ev-growth-amid-rising-us-tariffs" TargetMode="External"/><Relationship Id="rId319" Type="http://schemas.openxmlformats.org/officeDocument/2006/relationships/hyperlink" Target="https://www.business-standard.com/world-news/tesla-sales-rise-after-year-of-musk-boycotts-but-still-miss-expectations-126040300061_1.html" TargetMode="External"/><Relationship Id="rId320" Type="http://schemas.openxmlformats.org/officeDocument/2006/relationships/hyperlink" Target="https://www.fool.com/investing/2026/04/02/teslas-vehicle-deliveries-are-down-14-from-last-qu/" TargetMode="External"/><Relationship Id="rId321" Type="http://schemas.openxmlformats.org/officeDocument/2006/relationships/hyperlink" Target="https://electriccarsreport.com/2026/04/tesla-q1-2026-results-growth-returns-but-momentum-still-lags/" TargetMode="External"/><Relationship Id="rId322" Type="http://schemas.openxmlformats.org/officeDocument/2006/relationships/hyperlink" Target="https://www.ad-hoc-news.de/boerse/news/ueberblick/tesla-stock-hits-record-high-amid-autonomous-driving-breakthrough-and/69060841" TargetMode="External"/><Relationship Id="rId323" Type="http://schemas.openxmlformats.org/officeDocument/2006/relationships/hyperlink" Target="https://www.carscoops.com/2026/04/ford-uev-platform-tesla-rival/" TargetMode="External"/><Relationship Id="rId324" Type="http://schemas.openxmlformats.org/officeDocument/2006/relationships/hyperlink" Target="https://www.socialnews.xyz/2026/04/02/private-capital-powers-u-s-ev-charging-boom-through-tax-credit-partnerships/" TargetMode="External"/><Relationship Id="rId325" Type="http://schemas.openxmlformats.org/officeDocument/2006/relationships/hyperlink" Target="https://carboncredits.com/history-repeating-itself-why-middle-east-conflict-at-the-pump-should-be-a-wake-up-call-for-north-america/" TargetMode="External"/><Relationship Id="rId326" Type="http://schemas.openxmlformats.org/officeDocument/2006/relationships/hyperlink" Target="https://propakistani.pk/2026/04/02/better-and-cheaper-sodium-ion-batteries-could-start-replacing-lithium-ion-by-end-of-2027/" TargetMode="External"/><Relationship Id="rId327" Type="http://schemas.openxmlformats.org/officeDocument/2006/relationships/hyperlink" Target="https://carbuzz.com/solid-state-battery-producer-ready-for-mainstream/" TargetMode="External"/><Relationship Id="rId328" Type="http://schemas.openxmlformats.org/officeDocument/2006/relationships/hyperlink" Target="https://lithium-news.com/revolutionary-resource-expansion-drill-programs-transform-global-lithium-mining-operations/" TargetMode="External"/><Relationship Id="rId329" Type="http://schemas.openxmlformats.org/officeDocument/2006/relationships/hyperlink" Target="https://greenmove.hwupgrade.it/news/mobilita-elettrica/addio-agli-sprechi-nel-riciclo-il-fraunhofer-ifam-cattura-il-litio-anche-dall-acqua-di-scarto_152063.html" TargetMode="External"/><Relationship Id="rId330" Type="http://schemas.openxmlformats.org/officeDocument/2006/relationships/hyperlink" Target="https://www.abendzeitung-muenchen.de/mehr/geld/tesla-auslieferungen-legen-um-gut-sechs-prozent-zu-art-1122928" TargetMode="External"/><Relationship Id="rId331" Type="http://schemas.openxmlformats.org/officeDocument/2006/relationships/hyperlink" Target="https://ca.finance.yahoo.com/news/teslas-first-quarter-deliveries-miss-130544487.html" TargetMode="External"/><Relationship Id="rId332" Type="http://schemas.openxmlformats.org/officeDocument/2006/relationships/hyperlink" Target="https://www.chinanews.net/news/278959668/china-byd-seizes-oil-driven-ev-momentum-with-win-win-global-push" TargetMode="External"/><Relationship Id="rId333" Type="http://schemas.openxmlformats.org/officeDocument/2006/relationships/hyperlink" Target="https://www.dailymail.co.uk/news/article-15672675/Albanese-government-considering-new-tax-thousands-Australian-drivers-you-need-know.html?ns_mchannel=rss&amp;ns_campaign=1490&amp;ito=1490" TargetMode="External"/><Relationship Id="rId334" Type="http://schemas.openxmlformats.org/officeDocument/2006/relationships/hyperlink" Target="https://www.bestmag.co.uk/german-breakthrough-in-cleaner-battery-recycling/" TargetMode="External"/><Relationship Id="rId335" Type="http://schemas.openxmlformats.org/officeDocument/2006/relationships/hyperlink" Target="https://thedriven.io/2026/04/02/chery-unveils-next-gen-rhino-battery-with-target-range-of-1500km/" TargetMode="External"/><Relationship Id="rId336" Type="http://schemas.openxmlformats.org/officeDocument/2006/relationships/hyperlink" Target="https://www.scmp.com/business/china-business/article/3348799/china-ev-makers-surge-back-march-subsidies-and-financing-spur-demand?utm_source=rss_feed" TargetMode="External"/><Relationship Id="rId337" Type="http://schemas.openxmlformats.org/officeDocument/2006/relationships/hyperlink" Target="https://coincentral.com/tesla-tsla-stock-china-ev-sales-rise-for-second-straight-quarter/" TargetMode="External"/><Relationship Id="rId338" Type="http://schemas.openxmlformats.org/officeDocument/2006/relationships/hyperlink" Target="https://evmagz.com/cefc-commits-aud-100-million-to-boost-ev-adoption-in-australia-with-vwfs-partnership/" TargetMode="External"/><Relationship Id="rId339" Type="http://schemas.openxmlformats.org/officeDocument/2006/relationships/hyperlink" Target="https://www.ad-hoc-news.de/boerse/news/ueberblick/qualcomm-secures-key-role-in-premium-ev-brand-s-digital-architecture/69053329" TargetMode="External"/><Relationship Id="rId340" Type="http://schemas.openxmlformats.org/officeDocument/2006/relationships/hyperlink" Target="https://theconversation.com/fuel-prices-are-driving-more-australians-to-evs-and-secondhand-cars-are-in-high-demand-279835" TargetMode="External"/><Relationship Id="rId341" Type="http://schemas.openxmlformats.org/officeDocument/2006/relationships/hyperlink" Target="https://www.newcastleherald.com.au/story/9212966/game-changing-battery-the-key-to-budget-evs/" TargetMode="External"/><Relationship Id="rId342" Type="http://schemas.openxmlformats.org/officeDocument/2006/relationships/hyperlink" Target="https://www.ad-hoc-news.de/boerse/news/ueberblick/borgwarner-inc-stock-key-insights-into-electrification-leadership-and/69052776" TargetMode="External"/><Relationship Id="rId343" Type="http://schemas.openxmlformats.org/officeDocument/2006/relationships/hyperlink" Target="https://www.freemalaysiatoday.com/category/opinion/2026/04/02/get-your-chinese-evs-while-they-remain-subsidised" TargetMode="External"/><Relationship Id="rId344" Type="http://schemas.openxmlformats.org/officeDocument/2006/relationships/hyperlink" Target="https://lithium-news.com/record-australian-lithium-export-volumes-signal-global-battery-revolution-acceleration/" TargetMode="External"/><Relationship Id="rId345" Type="http://schemas.openxmlformats.org/officeDocument/2006/relationships/hyperlink" Target="https://www.press.bmwgroup.com/global/article/detail/T0456664EN?language=en" TargetMode="External"/><Relationship Id="rId346" Type="http://schemas.openxmlformats.org/officeDocument/2006/relationships/hyperlink" Target="https://cleantechnica.com/2026/04/01/general-motors-slaps-down-trumps-war-on-evs/" TargetMode="External"/><Relationship Id="rId347" Type="http://schemas.openxmlformats.org/officeDocument/2006/relationships/hyperlink" Target="https://ev-magazine.com/ev-news/byd-launches-the-new-song-ultra-ev-with-fast-charging-and-low-prices/" TargetMode="External"/><Relationship Id="rId348" Type="http://schemas.openxmlformats.org/officeDocument/2006/relationships/hyperlink" Target="https://www.newzimbabwe.com/zimbabwes-ban-on-raw-minerals-exports-puts-chinese-firms-under-pressure/" TargetMode="External"/><Relationship Id="rId349" Type="http://schemas.openxmlformats.org/officeDocument/2006/relationships/hyperlink" Target="https://carboncredits.com/texas-based-energyxs-project-lonestar-signals-a-turning-point-for-u-s-lithium-supply/" TargetMode="External"/><Relationship Id="rId350" Type="http://schemas.openxmlformats.org/officeDocument/2006/relationships/hyperlink" Target="https://lithium-news.com/record-gigafactory-supply-deal-signals-green-energy-revolution-at-critical-tipping-point/" TargetMode="External"/><Relationship Id="rId351" Type="http://schemas.openxmlformats.org/officeDocument/2006/relationships/hyperlink" Target="https://internationalbanker.com/technology/how-advances-in-battery-technology-are-shaping-key-global-industrial-trends/" TargetMode="External"/><Relationship Id="rId352" Type="http://schemas.openxmlformats.org/officeDocument/2006/relationships/hyperlink" Target="https://www.azomining.com/Article.aspx?ArticleID=1938" TargetMode="External"/><Relationship Id="rId353" Type="http://schemas.openxmlformats.org/officeDocument/2006/relationships/hyperlink" Target="https://www.powermag.com/a-powerful-change-supporting-cleaner-energy/" TargetMode="External"/><Relationship Id="rId354" Type="http://schemas.openxmlformats.org/officeDocument/2006/relationships/hyperlink" Target="https://chachingqueen.com/gas-car-ban-reasons/" TargetMode="External"/><Relationship Id="rId355" Type="http://schemas.openxmlformats.org/officeDocument/2006/relationships/hyperlink" Target="https://cnevpost.com/2026/04/01/tesla-celebrates-10th-anniversary-model-3-launch-global-sales-3-million/" TargetMode="External"/><Relationship Id="rId356" Type="http://schemas.openxmlformats.org/officeDocument/2006/relationships/hyperlink" Target="https://tribune.net.ph/2026/04/01/ev-taxis-expand-as-fuel-costs-climb" TargetMode="External"/><Relationship Id="rId357"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58" Type="http://schemas.openxmlformats.org/officeDocument/2006/relationships/hyperlink" Target="https://interestingengineering.com/energy/verge-solid-state-battery-electric-motorcycle-production" TargetMode="External"/><Relationship Id="rId359" Type="http://schemas.openxmlformats.org/officeDocument/2006/relationships/hyperlink" Target="https://vocal.media/trader/united-states-electric-truck-market-size-to-hit-usd-8-220-2-million-by-2034" TargetMode="External"/><Relationship Id="rId360" Type="http://schemas.openxmlformats.org/officeDocument/2006/relationships/hyperlink" Target="https://www.straitstimes.com/asia/byd-showrooms-are-bustling-across-asia-after-iran-oil-shock" TargetMode="External"/><Relationship Id="rId361" Type="http://schemas.openxmlformats.org/officeDocument/2006/relationships/hyperlink" Target="https://www.chemengonline.com/thermally-switchable-solvents-allow-selective-extraction-of-lithium-from-brine-mixtures/" TargetMode="External"/><Relationship Id="rId362" Type="http://schemas.openxmlformats.org/officeDocument/2006/relationships/hyperlink" Target="https://www.lavieeco.com/influences/mobilite-electrique-gitex-africa-expose-les-dernieres-technologies/" TargetMode="External"/><Relationship Id="rId363" Type="http://schemas.openxmlformats.org/officeDocument/2006/relationships/hyperlink" Target="https://www.basicthinking.de/blog/2026/04/01/natrium-ionen-akku-baic/" TargetMode="External"/><Relationship Id="rId364" Type="http://schemas.openxmlformats.org/officeDocument/2006/relationships/hyperlink" Target="https://www.capitalfm.co.ke/news/2026/04/south-africa-gets-ready-for-battery-production-china-daily/" TargetMode="External"/><Relationship Id="rId365" Type="http://schemas.openxmlformats.org/officeDocument/2006/relationships/hyperlink" Target="https://www.ad-hoc-news.de/boerse/news/ueberblick/tesla-inc-stock-navigating-electric-vehicle-leadership-and-future/69043854" TargetMode="External"/><Relationship Id="rId366" Type="http://schemas.openxmlformats.org/officeDocument/2006/relationships/hyperlink" Target="https://lithium-news.com/record-lithium-etf-inflows-signal-the-green-energy-revolution-is-just-beginning/" TargetMode="External"/><Relationship Id="rId367" Type="http://schemas.openxmlformats.org/officeDocument/2006/relationships/hyperlink" Target="https://leadership.ng/africa-middle-east-forecast-20-39bn-ev-target-by-2031/" TargetMode="External"/><Relationship Id="rId368" Type="http://schemas.openxmlformats.org/officeDocument/2006/relationships/hyperlink" Target="https://www.nature.com/articles/s41467-026-71304-3" TargetMode="External"/><Relationship Id="rId369" Type="http://schemas.openxmlformats.org/officeDocument/2006/relationships/hyperlink" Target="https://lithium-news.com/global-hard-rock-mining-expansion-drives-record-production-gains-across-key-commodities/" TargetMode="External"/><Relationship Id="rId370" Type="http://schemas.openxmlformats.org/officeDocument/2006/relationships/hyperlink" Target="https://www.constructionowners.com/news/thacker-pass-hits-93-design" TargetMode="External"/><Relationship Id="rId371" Type="http://schemas.openxmlformats.org/officeDocument/2006/relationships/hyperlink" Target="https://news.metal.com/newscontent/103835375-SMM-Analysis-Indonesia%E2%80%99s-Battery-Recycling-Advances-Further" TargetMode="External"/><Relationship Id="rId372" Type="http://schemas.openxmlformats.org/officeDocument/2006/relationships/hyperlink" Target="https://plo.vn/khung-hoang-nang-luong-toan-cau-cu-hich-cho-ky-nguyen-xe-dien-post901999.html" TargetMode="External"/><Relationship Id="rId373" Type="http://schemas.openxmlformats.org/officeDocument/2006/relationships/hyperlink" Target="https://www.evinfrastructurenews.com/ev-fleet-charging/plenitude-to-deploy-42-ultrafast-chargepoints-in-spain" TargetMode="External"/><Relationship Id="rId374" Type="http://schemas.openxmlformats.org/officeDocument/2006/relationships/hyperlink" Target="https://www.electrichybridvehicletechnology.com/news/german-startup-tozero-launches-battery-recycling-demo-plant.html" TargetMode="External"/><Relationship Id="rId375" Type="http://schemas.openxmlformats.org/officeDocument/2006/relationships/hyperlink" Target="https://www.newswire.com/news/elektros-otc-elek-unveils-strategic-breakthrough-as-ludlow-research-issues" TargetMode="External"/><Relationship Id="rId376" Type="http://schemas.openxmlformats.org/officeDocument/2006/relationships/hyperlink" Target="https://www.openpr.com/news/4448537/vehicle-electrification-market-size-trends-growth" TargetMode="External"/><Relationship Id="rId377" Type="http://schemas.openxmlformats.org/officeDocument/2006/relationships/hyperlink" Target="https://express-press-release.net/news/2026/03/31/1744824" TargetMode="External"/><Relationship Id="rId378" Type="http://schemas.openxmlformats.org/officeDocument/2006/relationships/hyperlink" Target="https://stockhouse.com/news/newswire/2026/03/31/a-battery-minerals-value-stock-aligned-with-us-energy-resilience" TargetMode="External"/><Relationship Id="rId379" Type="http://schemas.openxmlformats.org/officeDocument/2006/relationships/hyperlink" Target="https://electriccarsreport.com/2026/03/volkswagen-id-unyx-08-pre-sales-begin-in-china-xpeng-tech-730-km-range/" TargetMode="External"/><Relationship Id="rId380" Type="http://schemas.openxmlformats.org/officeDocument/2006/relationships/hyperlink" Target="https://www.americanbankingnews.com/2026/03/31/lithium-stocks-to-research-march-30th.html" TargetMode="External"/><Relationship Id="rId381" Type="http://schemas.openxmlformats.org/officeDocument/2006/relationships/hyperlink" Target="https://www.skoda-storyboard.com/en/press-releases/a-czech-german-success-story-35-years-of-skoda-auto-as-part-of-the-volkswagen-group/" TargetMode="External"/><Relationship Id="rId382" Type="http://schemas.openxmlformats.org/officeDocument/2006/relationships/hyperlink" Target="https://www.marketbeat.com/instant-alerts/vinfast-auto-nasdaqvfs-reaches-new-1-year-high-heres-why-2026-03-31/" TargetMode="External"/><Relationship Id="rId383" Type="http://schemas.openxmlformats.org/officeDocument/2006/relationships/hyperlink" Target="https://www.energytrend.com/news/20260331-51172.html" TargetMode="External"/><Relationship Id="rId384" Type="http://schemas.openxmlformats.org/officeDocument/2006/relationships/hyperlink" Target="https://carnewschina.com/2026/03/31/byd-nio-catl-push-charging-and-swap-as-the-next-battleground-for-ev-growth/" TargetMode="External"/><Relationship Id="rId385" Type="http://schemas.openxmlformats.org/officeDocument/2006/relationships/hyperlink" Target="https://evtech.news/news/byd-song-ultra-ev-shocks-global-market-with-5-minute-charging-and-sub-22k-price.html" TargetMode="External"/><Relationship Id="rId386" Type="http://schemas.openxmlformats.org/officeDocument/2006/relationships/hyperlink" Target="https://www.evmechanica.com/industry-consortium-leaf-launched-to-boost-ev-charging-ecosystem-for-two-and-three-wheelers/" TargetMode="External"/><Relationship Id="rId387" Type="http://schemas.openxmlformats.org/officeDocument/2006/relationships/hyperlink" Target="https://vocal.media/futurism/marine-electric-vehicle-market-outlook-renewable-energy-adoption-operational-efficiency-and-industry-forecast-to-2034" TargetMode="External"/><Relationship Id="rId388" Type="http://schemas.openxmlformats.org/officeDocument/2006/relationships/hyperlink" Target="https://otomotif.sindonews.com/read/1691725/120/gila-isi-baterai-cuma-5-menit-byd-denza-d9-gen-2-siap-jegal-alphard-dengan-harga-rp958-jutaan-1774922599" TargetMode="External"/><Relationship Id="rId389" Type="http://schemas.openxmlformats.org/officeDocument/2006/relationships/hyperlink" Target="https://cleantechnica.com/2026/03/30/argentina-mexico-just-placed-a-massive-ev-order-on-brazil-50000-byds-each-for-2027/" TargetMode="External"/><Relationship Id="rId390" Type="http://schemas.openxmlformats.org/officeDocument/2006/relationships/hyperlink" Target="https://insideevs.com/news/791573/byd-15-million-sales-2026/" TargetMode="External"/><Relationship Id="rId391" Type="http://schemas.openxmlformats.org/officeDocument/2006/relationships/hyperlink" Target="https://lithium-news.com/revolutionary-dle-technology-breakthrough-transforms-global-lithium-extraction-industry/" TargetMode="External"/><Relationship Id="rId392" Type="http://schemas.openxmlformats.org/officeDocument/2006/relationships/hyperlink" Target="https://moto.rp.pl/na-prad/art44066031-od-ropy-do-akumulatorow-jak-catl-buduje-nowe-imperium-w-motoryzacji" TargetMode="External"/><Relationship Id="rId393" Type="http://schemas.openxmlformats.org/officeDocument/2006/relationships/hyperlink" Target="https://lithium-news.com/record-breaking-gigafactory-supply-deal-reshapes-global-green-energy-landscape/" TargetMode="External"/><Relationship Id="rId394" Type="http://schemas.openxmlformats.org/officeDocument/2006/relationships/hyperlink" Target="https://www.business-standard.com/industry/auto/ministry-of-heavy-industries-dfs-plan-financing-push-for-e-buses-e-trucks-126033001159_1.html" TargetMode="External"/><Relationship Id="rId395" Type="http://schemas.openxmlformats.org/officeDocument/2006/relationships/hyperlink" Target="https://eu.36kr.com/en/p/3745335802790147" TargetMode="External"/><Relationship Id="rId396" Type="http://schemas.openxmlformats.org/officeDocument/2006/relationships/hyperlink" Target="https://www.openpr.com/news/4447073/ev-battery-market-size-share-trends-2035" TargetMode="External"/><Relationship Id="rId397" Type="http://schemas.openxmlformats.org/officeDocument/2006/relationships/hyperlink" Target="https://lithium-news.com/revolutionary-dle-technology-breakthrough-transforms-global-lithium-mining-operations/" TargetMode="External"/><Relationship Id="rId398"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99" Type="http://schemas.openxmlformats.org/officeDocument/2006/relationships/hyperlink" Target="https://evmagz.com/ford-pro-unveils-low-cost-electric-transit-city-van-for-urban-fleets/" TargetMode="External"/><Relationship Id="rId400" Type="http://schemas.openxmlformats.org/officeDocument/2006/relationships/hyperlink" Target="https://evmagz.com/byd-targets-higher-overseas-sales-of-1-5-million-vehicles-by-2026/" TargetMode="External"/><Relationship Id="rId401" Type="http://schemas.openxmlformats.org/officeDocument/2006/relationships/hyperlink" Target="https://finance.yahoo.com/markets/stocks/articles/china-bak-battery-q4-earnings-130400719.html" TargetMode="External"/><Relationship Id="rId402" Type="http://schemas.openxmlformats.org/officeDocument/2006/relationships/hyperlink" Target="https://www.globalminingreview.com/mining/30032026/american-made-lithium-energyx-commissions-project-lonestar-250-tonne-dle-lithium-production-plant-on-us-soil/" TargetMode="External"/><Relationship Id="rId403" Type="http://schemas.openxmlformats.org/officeDocument/2006/relationships/hyperlink" Target="https://24gadget.ru/1161077719-baic-predstavila-bystrozarjazhaemye-i-morozostojkie-akkumuljatory-video.html" TargetMode="External"/><Relationship Id="rId404" Type="http://schemas.openxmlformats.org/officeDocument/2006/relationships/hyperlink" Target="https://www.bostonglobe.com/2026/03/17/business/lithium-nickel-cobalt-recycling-us-china/" TargetMode="External"/><Relationship Id="rId405" Type="http://schemas.openxmlformats.org/officeDocument/2006/relationships/hyperlink" Target="https://www.electrive.com/2026/03/30/croatia-funds-127-charging-stations-for-electric-buses/" TargetMode="External"/><Relationship Id="rId406" Type="http://schemas.openxmlformats.org/officeDocument/2006/relationships/hyperlink" Target="https://evmagz.com/mg-opens-frankfurt-engineering-centre-and-unveils-semi-solid-battery-for-europe/" TargetMode="External"/><Relationship Id="rId407" Type="http://schemas.openxmlformats.org/officeDocument/2006/relationships/hyperlink" Target="https://www.pv-magazine.com/2026/03/30/sodium-ion-cells-launched-for-energy-storage-by-another-chinese-mid-tier-battery-company/" TargetMode="External"/><Relationship Id="rId408" Type="http://schemas.openxmlformats.org/officeDocument/2006/relationships/hyperlink" Target="https://www.openpr.com/news/4445919/saudi-arabia-electric-car-market-to-grow-at-13-18-cagr-by-2034" TargetMode="External"/><Relationship Id="rId409" Type="http://schemas.openxmlformats.org/officeDocument/2006/relationships/hyperlink" Target="https://asiatimes.com/2026/03/oils-monopoly-kaput-china-to-be-top-supplier-of-energy-security/" TargetMode="External"/><Relationship Id="rId410" Type="http://schemas.openxmlformats.org/officeDocument/2006/relationships/hyperlink" Target="https://www.marketbeat.com/instant-alerts/filing-exchange-traded-concepts-llc-makes-new-662-million-investment-in-rivian-automotive-inc-rivn-2026-03-30/" TargetMode="External"/><Relationship Id="rId411" Type="http://schemas.openxmlformats.org/officeDocument/2006/relationships/hyperlink" Target="https://vanreviewer.co.uk/news/ford-is-good-at-partnerships/" TargetMode="External"/><Relationship Id="rId412" Type="http://schemas.openxmlformats.org/officeDocument/2006/relationships/hyperlink" Target="https://evmagz.com/ashok-leyland-begins-construction-of-battery-pack-plant-in-tamil-nadu/" TargetMode="External"/><Relationship Id="rId413" Type="http://schemas.openxmlformats.org/officeDocument/2006/relationships/hyperlink" Target="https://www.energytrend.com/news/20260330-51162.html" TargetMode="External"/><Relationship Id="rId414" Type="http://schemas.openxmlformats.org/officeDocument/2006/relationships/hyperlink" Target="https://www.chemanalyst.com/NewsAndDeals/NewsDetails/samsung-sdi-secures-1-2-billion-supply-agreement-to-strengthen-us-41617" TargetMode="External"/><Relationship Id="rId415" Type="http://schemas.openxmlformats.org/officeDocument/2006/relationships/hyperlink" Target="https://www.bestmag.co.uk/mercedes-patent-solid-state-multi-layer-anode/" TargetMode="External"/><Relationship Id="rId416" Type="http://schemas.openxmlformats.org/officeDocument/2006/relationships/hyperlink" Target="https://www.ad-hoc-news.de/boerse/news/ueberblick/on-semiconductor-stock-navigating-semiconductor-cycles-and-automotive/69027752" TargetMode="External"/><Relationship Id="rId417" Type="http://schemas.openxmlformats.org/officeDocument/2006/relationships/hyperlink" Target="https://www.siasat.com/telangana-govt-encouraging-use-of-ev-transport-minister-3443027/" TargetMode="External"/><Relationship Id="rId418" Type="http://schemas.openxmlformats.org/officeDocument/2006/relationships/hyperlink" Target="https://www.tyrepress.com/2026/03/uk-government-announces-major-boost-for-electric-van-truck-and-charging-infrastructure-support/" TargetMode="External"/><Relationship Id="rId419" Type="http://schemas.openxmlformats.org/officeDocument/2006/relationships/hyperlink" Target="https://www.informalnewz.com/electric-scooter-good-news-buying-electric-scooters-has-become-cheaper-the-government-has-extended-the-subsidy-deadline/" TargetMode="External"/><Relationship Id="rId420" Type="http://schemas.openxmlformats.org/officeDocument/2006/relationships/hyperlink" Target="https://lithium-news.com/analysts-signal-major-price-forecast-revision-across-green-energy-and-lithium-markets-2/" TargetMode="External"/><Relationship Id="rId421" Type="http://schemas.openxmlformats.org/officeDocument/2006/relationships/hyperlink" Target="https://evtech.news/news/global-ev-adoption-hits-tipping-point-in-march-2026-as-oil-crisis-accelerates-shift-from-petrol-vehicles.html" TargetMode="External"/><Relationship Id="rId422" Type="http://schemas.openxmlformats.org/officeDocument/2006/relationships/hyperlink" Target="https://elcomercio.pe/ruedas-tuercas/china-controla-el-mercado-de-baterias-electricas-a-occidente-le-tomaria-decadas-alcanzarla-noticia/" TargetMode="External"/><Relationship Id="rId423" Type="http://schemas.openxmlformats.org/officeDocument/2006/relationships/hyperlink" Target="https://lithium-news.com/advanced-resource-expansion-drill-methods-transform-global-lithium-mining-operations/" TargetMode="External"/><Relationship Id="rId424" Type="http://schemas.openxmlformats.org/officeDocument/2006/relationships/hyperlink" Target="https://www.mining.com/site-visit-energyx-launches-first-us-direct-lithium-extraction-plant-in-texas/" TargetMode="External"/><Relationship Id="rId425" Type="http://schemas.openxmlformats.org/officeDocument/2006/relationships/hyperlink" Target="https://www.thecooldown.com/green-business/pennsylvania-ev-charging-station-expansion/" TargetMode="External"/><Relationship Id="rId426" Type="http://schemas.openxmlformats.org/officeDocument/2006/relationships/hyperlink" Target="https://www.aol.com/articles/chinas-sodium-ion-ev-battery-214700047.html" TargetMode="External"/><Relationship Id="rId427" Type="http://schemas.openxmlformats.org/officeDocument/2006/relationships/hyperlink" Target="https://lithium-news.com/major-lithium-refinery-expansions-signal-a-new-era-for-electric-vehicle-manufacturing/" TargetMode="External"/><Relationship Id="rId428" Type="http://schemas.openxmlformats.org/officeDocument/2006/relationships/hyperlink" Target="https://oilprice.com/Energy/Energy-General/China-Pushes-Electric-Vehicles-Toward-the-Five-Minute-Charge-Era.html" TargetMode="External"/><Relationship Id="rId429" Type="http://schemas.openxmlformats.org/officeDocument/2006/relationships/hyperlink" Target="https://www.cartoq.com/car-news/west-asia-crisis-accelerates-india-electric-mobility-energy-security/" TargetMode="External"/><Relationship Id="rId430" Type="http://schemas.openxmlformats.org/officeDocument/2006/relationships/hyperlink" Target="https://cleantechnica.com/2026/03/29/tesla-launches-new-v4-supercharger-stations-that-fold/" TargetMode="External"/><Relationship Id="rId431" Type="http://schemas.openxmlformats.org/officeDocument/2006/relationships/hyperlink" Target="https://teslapodcast.libsyn.com/episode-556-tesla-ceo-something-way-cooler-than-a-minivan-is-coming" TargetMode="External"/><Relationship Id="rId432" Type="http://schemas.openxmlformats.org/officeDocument/2006/relationships/hyperlink" Target="https://www.benzinga.com/markets/tech/26/03/51529026/weekend-round-up-tesla-triumphs-amid-ev-sales-slump-ford-faces-recall-woes-and-byd-plays-the-bond-ca" TargetMode="External"/><Relationship Id="rId433" Type="http://schemas.openxmlformats.org/officeDocument/2006/relationships/hyperlink" Target="https://techxplore.com/news/2026-03-lithium-ion-battery-power-longer.html" TargetMode="External"/><Relationship Id="rId434" Type="http://schemas.openxmlformats.org/officeDocument/2006/relationships/hyperlink" Target="https://opentools.ai/news/toyota-unleashes-tesla-killer-evs-a-bold-move-to-dominate-the-electric-roads" TargetMode="External"/><Relationship Id="rId435" Type="http://schemas.openxmlformats.org/officeDocument/2006/relationships/hyperlink" Target="https://interestingengineering.com/energy/chinas-ev-battery-double-range" TargetMode="External"/><Relationship Id="rId436" Type="http://schemas.openxmlformats.org/officeDocument/2006/relationships/hyperlink" Target="https://evmagz.com/maritime-transport-expands-electric-truck-fleet-across-uk-sites/" TargetMode="External"/><Relationship Id="rId437" Type="http://schemas.openxmlformats.org/officeDocument/2006/relationships/hyperlink" Target="https://evmagz.com/stellantis-evs-gain-access-to-tesla-supercharger-network-in-north-america/" TargetMode="External"/><Relationship Id="rId438" Type="http://schemas.openxmlformats.org/officeDocument/2006/relationships/hyperlink" Target="https://www.ad-hoc-news.de/boerse/news/ueberblick/tesla-cybertruck-enters-2026-with-q1-delivery-projections-of-365-645-units/69021173" TargetMode="External"/><Relationship Id="rId439" Type="http://schemas.openxmlformats.org/officeDocument/2006/relationships/hyperlink" Target="https://techytrends.in/fy26-auto-sales-india-record-high-2/" TargetMode="External"/><Relationship Id="rId440" Type="http://schemas.openxmlformats.org/officeDocument/2006/relationships/hyperlink" Target="https://www.gbnews.com/lifestyle/cars/businesses-discounts-electric-vans-labour-zev-mandate" TargetMode="External"/><Relationship Id="rId441" Type="http://schemas.openxmlformats.org/officeDocument/2006/relationships/hyperlink" Target="https://www.chinadaily.com.cn/a/202603/29/WS69c8aaf9a310d6866eb4075f.html" TargetMode="External"/><Relationship Id="rId442" Type="http://schemas.openxmlformats.org/officeDocument/2006/relationships/hyperlink" Target="https://www.torquenews.com/1/can-america-build-evs-without-china-heres-what-gm-quietly-doing-its-lmr-battery" TargetMode="External"/><Relationship Id="rId443" Type="http://schemas.openxmlformats.org/officeDocument/2006/relationships/hyperlink" Target="https://evmagz.com/eu-and-australia-strike-trade-deal-to-boost-ev-and-battery-supply-chains/" TargetMode="External"/><Relationship Id="rId444" Type="http://schemas.openxmlformats.org/officeDocument/2006/relationships/hyperlink" Target="https://lithium-news.com/smart-investors-chase-hard-rock-mining-expansion-as-lithium-demand-explodes/" TargetMode="External"/><Relationship Id="rId445" Type="http://schemas.openxmlformats.org/officeDocument/2006/relationships/hyperlink" Target="https://lithium-news.com/critical-supply-deficit-warning-transforms-lithium-extraction-innovation/" TargetMode="External"/><Relationship Id="rId446" Type="http://schemas.openxmlformats.org/officeDocument/2006/relationships/hyperlink" Target="https://www.ad-hoc-news.de/boerse/news/ueberblick/the-ai-energy-surge-grid-battery-metals-and-the-critical-infrastructure/69017727" TargetMode="External"/><Relationship Id="rId447" Type="http://schemas.openxmlformats.org/officeDocument/2006/relationships/hyperlink" Target="https://www.equipment-news.com/gac-marks-sop-and-aion-ut-roll-off-in-austria-advancing-european-localized-cooperation-with-magna/" TargetMode="External"/><Relationship Id="rId448" Type="http://schemas.openxmlformats.org/officeDocument/2006/relationships/hyperlink" Target="https://lithium-news.com/inside-the-recycled-lithium-market-revolution-thats-transforming-electric-vehicle-manufacturing/" TargetMode="External"/><Relationship Id="rId449" Type="http://schemas.openxmlformats.org/officeDocument/2006/relationships/hyperlink" Target="https://www.jpnn.com/news/volkswagen-recall-94-ribu-mobil-listrik-di-dunia-cek-punya-kamu" TargetMode="External"/><Relationship Id="rId450" Type="http://schemas.openxmlformats.org/officeDocument/2006/relationships/hyperlink" Target="https://electrek.co/2026/03/28/all-new-electric-ford-transit-city-is-ready-to-deliver-big-savings/" TargetMode="External"/><Relationship Id="rId451" Type="http://schemas.openxmlformats.org/officeDocument/2006/relationships/hyperlink" Target="https://lithium-news.com/supply-deficit-warning-drives-revolutionary-breakthroughs-in-lithium-extraction-technology/" TargetMode="External"/><Relationship Id="rId452" Type="http://schemas.openxmlformats.org/officeDocument/2006/relationships/hyperlink" Target="https://cleantechnica.com/2026/03/28/an-update-on-electric-vehicle-batteries-and-innovations-in-the-sector/" TargetMode="External"/><Relationship Id="rId453" Type="http://schemas.openxmlformats.org/officeDocument/2006/relationships/hyperlink" Target="https://evmagz.com/berlin-battery-lab-launched-to-advance-sodium-based-battery-research/" TargetMode="External"/><Relationship Id="rId454" Type="http://schemas.openxmlformats.org/officeDocument/2006/relationships/hyperlink" Target="https://insideevs.com/news/791403/multiple-chinese-ev-makers-profitable/" TargetMode="External"/><Relationship Id="rId455" Type="http://schemas.openxmlformats.org/officeDocument/2006/relationships/hyperlink" Target="https://knowridge.com/2026/03/scientists-use-plasma-and-lemon-acid-to-recover-nearly-all-battery-materials/" TargetMode="External"/><Relationship Id="rId456" Type="http://schemas.openxmlformats.org/officeDocument/2006/relationships/hyperlink" Target="https://evmagz.com/ionna-opens-100th-fast-charging-site-as-us-network-expansion-accelerates/" TargetMode="External"/><Relationship Id="rId457" Type="http://schemas.openxmlformats.org/officeDocument/2006/relationships/hyperlink" Target="https://www.dsf.my/2026/03/chinese-global-ev-battery-manufacturing-rises-to-70-in-2025/" TargetMode="External"/><Relationship Id="rId458" Type="http://schemas.openxmlformats.org/officeDocument/2006/relationships/hyperlink" Target="https://www.eqmagpro.com/centre-pushes-auto-sector-to-shift-to-evs-amid-energy-crunch-triggered-by-iran-war-eq/" TargetMode="External"/><Relationship Id="rId459" Type="http://schemas.openxmlformats.org/officeDocument/2006/relationships/hyperlink" Target="https://www.ad-hoc-news.de/boerse/news/ueberblick/sk-ie-technology-co-ltd-stock-key-player-in-battery-separators-with/69013177" TargetMode="External"/><Relationship Id="rId460" Type="http://schemas.openxmlformats.org/officeDocument/2006/relationships/hyperlink" Target="https://www.investing.com/news/stock-market-news/macquarie-on-byd-showcasing-flash-charging-technology-at-shenzhen-headquarters-93CH-4565093" TargetMode="External"/><Relationship Id="rId461" Type="http://schemas.openxmlformats.org/officeDocument/2006/relationships/hyperlink" Target="https://www.independent.co.uk/cars/electric-vehicles/ev-charging-speed-times-byd-flash-b2939678.html" TargetMode="External"/><Relationship Id="rId462" Type="http://schemas.openxmlformats.org/officeDocument/2006/relationships/hyperlink" Target="https://www.investing.com/news/stock-market-news/tesla-lg-energy-to-build-43-bln-battery-plant-in-michigan-4564644" TargetMode="External"/><Relationship Id="rId463" Type="http://schemas.openxmlformats.org/officeDocument/2006/relationships/hyperlink" Target="https://www.whalesbook.com/news/English/auto/India-EV-Subsidies-Two-Wheelers-Lose-Support-Three-Wheelers-Extended/69c75fa463d6db8f4b59b6db" TargetMode="External"/><Relationship Id="rId464" Type="http://schemas.openxmlformats.org/officeDocument/2006/relationships/hyperlink" Target="https://www.goodcarbadcar.net/china-21-million-chargers-infrastructure-gap-global-ev-race/" TargetMode="External"/><Relationship Id="rId465" Type="http://schemas.openxmlformats.org/officeDocument/2006/relationships/hyperlink" Target="https://dmarge.com/cars/volkswagen-just-poured-another-1-billion-into-rivian" TargetMode="External"/><Relationship Id="rId466" Type="http://schemas.openxmlformats.org/officeDocument/2006/relationships/hyperlink" Target="https://www.northernminer.com/news/video-at-pdac-wealth-minerals-expects-kuska-ok-from-chile-in-weeks/10038894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