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2026-04-14 23:00 UTC [GZHT]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 (medium)</w:t>
      </w:r>
      <w:r/>
    </w:p>
    <w:p>
      <w:pPr>
        <w:pStyle w:val="ListBullet"/>
        <w:spacing w:line="240" w:lineRule="auto"/>
        <w:ind w:left="720"/>
      </w:pPr>
      <w:r/>
      <w:r>
        <w:t>generated_at: 2026-04-14T23:00:00Z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Coffee futures price pressure is biased upward as logistics/shipping disruptions and trade-flow friction elevate effective supply risk...</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coffee</w:t>
            </w:r>
          </w:p>
        </w:tc>
        <w:tc>
          <w:tcPr>
            <w:tcW w:type="dxa" w:w="1040"/>
          </w:tcPr>
          <w:p>
            <w:r>
              <w:t>B-coffee-02</w:t>
            </w:r>
          </w:p>
        </w:tc>
        <w:tc>
          <w:tcPr>
            <w:tcW w:type="dxa" w:w="1040"/>
          </w:tcPr>
          <w:p>
            <w:r>
              <w:t>Cost-push pressures (inputs, labour, energy-linked freight) and resilient consumption narratives support higher near-term...</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54</w:t>
            </w:r>
          </w:p>
        </w:tc>
      </w:tr>
    </w:tbl>
    <w:p>
      <w:r/>
    </w:p>
    <w:p>
      <w:pPr>
        <w:pStyle w:val="Heading2"/>
      </w:pPr>
      <w:r>
        <w:t>Data Dump (Machine Use)</w:t>
      </w:r>
      <w:r/>
    </w:p>
    <w:p>
      <w:r/>
      <w:r>
        <w:rPr>
          <w:rFonts w:ascii="Courier" w:hAnsi="Courier"/>
        </w:rPr>
        <w:t>{</w:t>
        <w:br/>
        <w:t xml:space="preserve"> "workflow_6B_CIS_output": {</w:t>
        <w:br/>
        <w:t xml:space="preserve"> "snapshot_id": "6B-coffee-20260414T230000Z",</w:t>
        <w:br/>
        <w:t xml:space="preserve"> "timestamp_utc": "2026-04-14T23:00:00Z",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72,</w:t>
        <w:br/>
        <w:t xml:space="preserve"> "headline_fragility_score_0_100": 54,</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"B-coffee-01",</w:t>
        <w:br/>
        <w:t xml:space="preserve"> "market": "coffee",</w:t>
        <w:br/>
        <w:t xml:space="preserve"> "claim": "Coffee futures price pressure is biased upward as logistics/shipping disruptions and trade-flow friction elevate effective supply risk into consuming markets.",</w:t>
        <w:br/>
        <w:t xml:space="preserve"> "probability_pct": 62,</w:t>
        <w:br/>
        <w:t xml:space="preserve"> "direction": "up",</w:t>
        <w:br/>
        <w:t xml:space="preserve"> "velocity": "accelerating",</w:t>
        <w:br/>
        <w:t xml:space="preserve"> "horizon": "24h",</w:t>
        <w:br/>
        <w:t xml:space="preserve"> "drivers": [</w:t>
        <w:br/>
        <w:t xml:space="preserve"> "Logistics delays / port congestion / container scarcity impacting coffee export timelines",</w:t>
        <w:br/>
        <w:t xml:space="preserve"> "Geopolitical shipping chokepoint risk spilling into agricultural supply chains",</w:t>
        <w:br/>
        <w:t xml:space="preserve"> "Broad multi-source reinforcement across general trade + coffee-linked logistics narratives"</w:t>
        <w:br/>
        <w:t xml:space="preserve"> ],</w:t>
        <w:br/>
        <w:t xml:space="preserve"> "contradicted_by": [],</w:t>
        <w:br/>
        <w:t xml:space="preserve"> "directional_confidence_score_0_100": 74,</w:t>
        <w:br/>
        <w:t xml:space="preserve"> "authority_confirmation_score_0_100": 66,</w:t>
        <w:br/>
        <w:t xml:space="preserve"> "authority_confirmation_band": "medium"</w:t>
        <w:br/>
        <w:t xml:space="preserve"> },</w:t>
        <w:br/>
        <w:t xml:space="preserve"> {</w:t>
        <w:br/>
        <w:t xml:space="preserve"> "belief_id": "B-coffee-02",</w:t>
        <w:br/>
        <w:t xml:space="preserve"> "market": "coffee",</w:t>
        <w:br/>
        <w:t xml:space="preserve"> "claim": "Cost-push pressures (inputs, labour, energy-linked freight) and resilient consumption narratives support higher near-term coffee pricing expectations.",</w:t>
        <w:br/>
        <w:t xml:space="preserve"> "probability_pct": 58,</w:t>
        <w:br/>
        <w:t xml:space="preserve"> "direction": "up",</w:t>
        <w:br/>
        <w:t xml:space="preserve"> "velocity": "stable",</w:t>
        <w:br/>
        <w:t xml:space="preserve"> "horizon": "6h",</w:t>
        <w:br/>
        <w:t xml:space="preserve"> "drivers": [</w:t>
        <w:br/>
        <w:t xml:space="preserve"> "Rising agricultural input/production cost narratives",</w:t>
        <w:br/>
        <w:t xml:space="preserve"> "Retail / specialty coffee channel expansion supporting demand-side resilience",</w:t>
        <w:br/>
        <w:t xml:space="preserve"> "Climate/anomaly risk chatter reinforcing volatility premium"</w:t>
        <w:br/>
        <w:t xml:space="preserve"> ],</w:t>
        <w:br/>
        <w:t xml:space="preserve"> "contradicted_by": [],</w:t>
        <w:br/>
        <w:t xml:space="preserve"> "directional_confidence_score_0_100": 68,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"B-coffee-01",</w:t>
        <w:br/>
        <w:t xml:space="preserve"> "B-coffee-02"</w:t>
        <w:br/>
        <w:t xml:space="preserve"> ],</w:t>
        <w:br/>
        <w:t xml:space="preserve"> "source_tier_counts": {</w:t>
        <w:br/>
        <w:t xml:space="preserve"> "basis": "sum_across_admitted_trends_not_deduped",</w:t>
        <w:br/>
        <w:t xml:space="preserve"> "A": 163,</w:t>
        <w:br/>
        <w:t xml:space="preserve"> "B": 7,</w:t>
        <w:br/>
        <w:t xml:space="preserve"> "C": 2,</w:t>
        <w:br/>
        <w:t xml:space="preserve"> "D": 348,</w:t>
        <w:br/>
        <w:t xml:space="preserve"> "U": 0</w:t>
        <w:br/>
        <w:t xml:space="preserve"> },</w:t>
        <w:br/>
        <w:t xml:space="preserve"> "freshness_mix": {</w:t>
        <w:br/>
        <w:t xml:space="preserve"> "basis": "trend_level_evidence_recency_proxy_and_samples",</w:t>
        <w:br/>
        <w:t xml:space="preserve"> "fresh_signal_presence": true,</w:t>
        <w:br/>
        <w:t xml:space="preserve"> "newest_evidence_seen_utc": "2026-04-14T22:38:34Z",</w:t>
        <w:br/>
        <w:t xml:space="preserve"> "oldest_evidence_seen_utc": "2026-04-09T11:18:56Z",</w:t>
        <w:br/>
        <w:t xml:space="preserve"> "span_hours_observed": 130.96</w:t>
        <w:br/>
        <w:t xml:space="preserve"> }</w:t>
        <w:br/>
        <w:t xml:space="preserve"> }</w:t>
        <w:br/>
        <w:t xml:space="preserve"> ],</w:t>
        <w:br/>
        <w:t xml:space="preserve"> "risk_flags": [</w:t>
        <w:br/>
        <w:t xml:space="preserve"> {</w:t>
        <w:br/>
        <w:t xml:space="preserve"> "flag": "narrative_whipsaw_risk",</w:t>
        <w:br/>
        <w:t xml:space="preserve"> "market": "coffee",</w:t>
        <w:br/>
        <w:t xml:space="preserve"> "severity": "medium",</w:t>
        <w:br/>
        <w:t xml:space="preserve"> "reason": "A meaningful portion of bullish price pressure is routed through geopolitical/logistics narratives that can de-escalate quickly, increasing reversal sensitivity."</w:t>
        <w:br/>
        <w:t xml:space="preserve"> },</w:t>
        <w:br/>
        <w:t xml:space="preserve"> {</w:t>
        <w:br/>
        <w:t xml:space="preserve"> "flag": "authority_mix_skew_low_tier_share",</w:t>
        <w:br/>
        <w:t xml:space="preserve"> "market": "coffee",</w:t>
        <w:br/>
        <w:t xml:space="preserve"> "severity": "medium",</w:t>
        <w:br/>
        <w:t xml:space="preserve"> "reason": "Directional mass is broad, but many reinforcing records are lower-tier/long-tail domains; authority confirmation is present yet not dominant."</w:t>
        <w:br/>
        <w:t xml:space="preserve"> },</w:t>
        <w:br/>
        <w:t xml:space="preserve"> {</w:t>
        <w:br/>
        <w:t xml:space="preserve"> "flag": "mapping_inference_risk",</w:t>
        <w:br/>
        <w:t xml:space="preserve"> "market": "coffee",</w:t>
        <w:br/>
        <w:t xml:space="preserve"> "severity": "low",</w:t>
        <w:br/>
        <w:t xml:space="preserve"> "reason": "Several admitted signals are 'negative' in narrative sentiment (disruption/cost stress) but are interpreted as bullish for futures via supply-tightness / cost-push channels."</w:t>
        <w:br/>
        <w:t xml:space="preserve"> }</w:t>
        <w:br/>
        <w:t xml:space="preserve"> ],</w:t>
        <w:br/>
        <w:t xml:space="preserve"> "candidate_actions": [</w:t>
        <w:br/>
        <w:t xml:space="preserve"> {</w:t>
        <w:br/>
        <w:t xml:space="preserve"> "market": "coffee",</w:t>
        <w:br/>
        <w:t xml:space="preserve"> "action": "watch_long_bias",</w:t>
        <w:br/>
        <w:t xml:space="preserve"> "confidence": "high",</w:t>
        <w:br/>
        <w:t xml:space="preserve"> "trigger_condition": "If fresh logistics/cost disruption headlines continue to cluster without fresh counterevidence, maintain bullish monitoring bias."</w:t>
        <w:br/>
        <w:t xml:space="preserve"> },</w:t>
        <w:br/>
        <w:t xml:space="preserve"> {</w:t>
        <w:br/>
        <w:t xml:space="preserve"> "market": "coffee",</w:t>
        <w:br/>
        <w:t xml:space="preserve"> "action": "volatility_watch",</w:t>
        <w:br/>
        <w:t xml:space="preserve"> "confidence": "medium",</w:t>
        <w:br/>
        <w:t xml:space="preserve"> "trigger_condition": "If geopolitical shipping risk narratives escalate (or abruptly de-escalate), expect volatility expansion and faster regime shifts."</w:t>
        <w:br/>
        <w:t xml:space="preserve"> },</w:t>
        <w:br/>
        <w:t xml:space="preserve"> {</w:t>
        <w:br/>
        <w:t xml:space="preserve"> "market": "coffee",</w:t>
        <w:br/>
        <w:t xml:space="preserve"> "action": "reversal_watch",</w:t>
        <w:br/>
        <w:t xml:space="preserve"> "confidence": "medium",</w:t>
        <w:br/>
        <w:t xml:space="preserve"> "trigger_condition": "If a fresh, multi-source easing signal appears (e.g., improved export flows / reduced disruption chatter) within a 2\u20136h window, treat as potential reversal setup."</w:t>
        <w:br/>
        <w:t xml:space="preserve"> },</w:t>
        <w:br/>
        <w:t xml:space="preserve"> {</w:t>
        <w:br/>
        <w:t xml:space="preserve"> "market": "coffee",</w:t>
        <w:br/>
        <w:t xml:space="preserve"> "action": "stay_flat",</w:t>
        <w:br/>
        <w:t xml:space="preserve"> "confidence": "low",</w:t>
        <w:br/>
        <w:t xml:space="preserve"> "trigger_condition": "Only if evidence stream becomes sparse or contradiction ratio spikes materially."</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"2026-04-13T23:00:00Z",</w:t>
        <w:br/>
        <w:t xml:space="preserve"> "bucket_end_utc": "2026-04-14T00:00:00Z",</w:t>
        <w:br/>
        <w:t xml:space="preserve"> "directional_score_signed": 32,</w:t>
        <w:br/>
        <w:t xml:space="preserve"> "bullish_pressure_score": 66,</w:t>
        <w:br/>
        <w:t xml:space="preserve"> "bearish_pressure_score": 34,</w:t>
        <w:br/>
        <w:t xml:space="preserve"> "net_sentiment_score": 32,</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58,</w:t>
        <w:br/>
        <w:t xml:space="preserve"> "fragility_score_0_100": 54,</w:t>
        <w:br/>
        <w:t xml:space="preserve"> "dominant_state": "bullish"</w:t>
        <w:br/>
        <w:t xml:space="preserve"> },</w:t>
        <w:br/>
        <w:t xml:space="preserve"> {</w:t>
        <w:br/>
        <w:t xml:space="preserve"> "bucket_start_utc": "2026-04-14T00:00:00Z",</w:t>
        <w:br/>
        <w:t xml:space="preserve"> "bucket_end_utc": "2026-04-14T01:00:00Z",</w:t>
        <w:br/>
        <w:t xml:space="preserve"> "directional_score_signed": 31,</w:t>
        <w:br/>
        <w:t xml:space="preserve"> "bullish_pressure_score": 65,</w:t>
        <w:br/>
        <w:t xml:space="preserve"> "bearish_pressure_score": 35,</w:t>
        <w:br/>
        <w:t xml:space="preserve"> "net_sentiment_score": 31,</w:t>
        <w:br/>
        <w:t xml:space="preserve"> "velocity_score": -1,</w:t>
        <w:br/>
        <w:t xml:space="preserve"> "acceleration_score": -1,</w:t>
        <w:br/>
        <w:t xml:space="preserve"> "contradiction_ratio": 0.1,</w:t>
        <w:br/>
        <w:t xml:space="preserve"> "fresh_evidence_count": 1,</w:t>
        <w:br/>
        <w:t xml:space="preserve"> "stale_evidence_count": 2,</w:t>
        <w:br/>
        <w:t xml:space="preserve"> "conviction_score_0_100": 57,</w:t>
        <w:br/>
        <w:t xml:space="preserve"> "fragility_score_0_100": 54,</w:t>
        <w:br/>
        <w:t xml:space="preserve"> "dominant_state": "bullish"</w:t>
        <w:br/>
        <w:t xml:space="preserve"> },</w:t>
        <w:br/>
        <w:t xml:space="preserve"> {</w:t>
        <w:br/>
        <w:t xml:space="preserve"> "bucket_start_utc": "2026-04-14T01:00:00Z",</w:t>
        <w:br/>
        <w:t xml:space="preserve"> "bucket_end_utc": "2026-04-14T02:00:00Z",</w:t>
        <w:br/>
        <w:t xml:space="preserve"> "directional_score_signed": 33,</w:t>
        <w:br/>
        <w:t xml:space="preserve"> "bullish_pressure_score": 66,</w:t>
        <w:br/>
        <w:t xml:space="preserve"> "bearish_pressure_score": 34,</w:t>
        <w:br/>
        <w:t xml:space="preserve"> "net_sentiment_score": 33,</w:t>
        <w:br/>
        <w:t xml:space="preserve"> "velocity_score": 2,</w:t>
        <w:br/>
        <w:t xml:space="preserve"> "acceleration_score": 3,</w:t>
        <w:br/>
        <w:t xml:space="preserve"> "contradiction_ratio": 0.09,</w:t>
        <w:br/>
        <w:t xml:space="preserve"> "fresh_evidence_count": 2,</w:t>
        <w:br/>
        <w:t xml:space="preserve"> "stale_evidence_count": 2,</w:t>
        <w:br/>
        <w:t xml:space="preserve"> "conviction_score_0_100": 59,</w:t>
        <w:br/>
        <w:t xml:space="preserve"> "fragility_score_0_100": 53,</w:t>
        <w:br/>
        <w:t xml:space="preserve"> "dominant_state": "bullish"</w:t>
        <w:br/>
        <w:t xml:space="preserve"> },</w:t>
        <w:br/>
        <w:t xml:space="preserve"> {</w:t>
        <w:br/>
        <w:t xml:space="preserve"> "bucket_start_utc": "2026-04-14T02:00:00Z",</w:t>
        <w:br/>
        <w:t xml:space="preserve"> "bucket_end_utc": "2026-04-14T03:00:00Z",</w:t>
        <w:br/>
        <w:t xml:space="preserve"> "directional_score_signed": 38,</w:t>
        <w:br/>
        <w:t xml:space="preserve"> "bullish_pressure_score": 69,</w:t>
        <w:br/>
        <w:t xml:space="preserve"> "bearish_pressure_score": 31,</w:t>
        <w:br/>
        <w:t xml:space="preserve"> "net_sentiment_score": 38,</w:t>
        <w:br/>
        <w:t xml:space="preserve"> "velocity_score": 5,</w:t>
        <w:br/>
        <w:t xml:space="preserve"> "acceleration_score": 3,</w:t>
        <w:br/>
        <w:t xml:space="preserve"> "contradiction_ratio": 0.09,</w:t>
        <w:br/>
        <w:t xml:space="preserve"> "fresh_evidence_count": 3,</w:t>
        <w:br/>
        <w:t xml:space="preserve"> "stale_evidence_count": 1,</w:t>
        <w:br/>
        <w:t xml:space="preserve"> "conviction_score_0_100": 63,</w:t>
        <w:br/>
        <w:t xml:space="preserve"> "fragility_score_0_100": 52,</w:t>
        <w:br/>
        <w:t xml:space="preserve"> "dominant_state": "bullish"</w:t>
        <w:br/>
        <w:t xml:space="preserve"> },</w:t>
        <w:br/>
        <w:t xml:space="preserve"> {</w:t>
        <w:br/>
        <w:t xml:space="preserve"> "bucket_start_utc": "2026-04-14T03:00:00Z",</w:t>
        <w:br/>
        <w:t xml:space="preserve"> "bucket_end_utc": "2026-04-14T04:00:00Z",</w:t>
        <w:br/>
        <w:t xml:space="preserve"> "directional_score_signed": 41,</w:t>
        <w:br/>
        <w:t xml:space="preserve"> "bullish_pressure_score": 71,</w:t>
        <w:br/>
        <w:t xml:space="preserve"> "bearish_pressure_score": 29,</w:t>
        <w:br/>
        <w:t xml:space="preserve"> "net_sentiment_score": 41,</w:t>
        <w:br/>
        <w:t xml:space="preserve"> "velocity_score": 3,</w:t>
        <w:br/>
        <w:t xml:space="preserve"> "acceleration_score": -2,</w:t>
        <w:br/>
        <w:t xml:space="preserve"> "contradiction_ratio": 0.08,</w:t>
        <w:br/>
        <w:t xml:space="preserve"> "fresh_evidence_count": 4,</w:t>
        <w:br/>
        <w:t xml:space="preserve"> "stale_evidence_count": 1,</w:t>
        <w:br/>
        <w:t xml:space="preserve"> "conviction_score_0_100": 65,</w:t>
        <w:br/>
        <w:t xml:space="preserve"> "fragility_score_0_100": 52,</w:t>
        <w:br/>
        <w:t xml:space="preserve"> "dominant_state": "bullish"</w:t>
        <w:br/>
        <w:t xml:space="preserve"> },</w:t>
        <w:br/>
        <w:t xml:space="preserve"> {</w:t>
        <w:br/>
        <w:t xml:space="preserve"> "bucket_start_utc": "2026-04-14T04:00:00Z",</w:t>
        <w:br/>
        <w:t xml:space="preserve"> "bucket_end_utc": "2026-04-14T05:00:00Z",</w:t>
        <w:br/>
        <w:t xml:space="preserve"> "directional_score_signed": 36,</w:t>
        <w:br/>
        <w:t xml:space="preserve"> "bullish_pressure_score": 68,</w:t>
        <w:br/>
        <w:t xml:space="preserve"> "bearish_pressure_score": 32,</w:t>
        <w:br/>
        <w:t xml:space="preserve"> "net_sentiment_score": 36,</w:t>
        <w:br/>
        <w:t xml:space="preserve"> "velocity_score": -5,</w:t>
        <w:br/>
        <w:t xml:space="preserve"> "acceleration_score": -8,</w:t>
        <w:br/>
        <w:t xml:space="preserve"> "contradiction_ratio": 0.1,</w:t>
        <w:br/>
        <w:t xml:space="preserve"> "fresh_evidence_count": 2,</w:t>
        <w:br/>
        <w:t xml:space="preserve"> "stale_evidence_count": 2,</w:t>
        <w:br/>
        <w:t xml:space="preserve"> "conviction_score_0_100": 61,</w:t>
        <w:br/>
        <w:t xml:space="preserve"> "fragility_score_0_100": 54,</w:t>
        <w:br/>
        <w:t xml:space="preserve"> "dominant_state": "bullish"</w:t>
        <w:br/>
        <w:t xml:space="preserve"> },</w:t>
        <w:br/>
        <w:t xml:space="preserve"> {</w:t>
        <w:br/>
        <w:t xml:space="preserve"> "bucket_start_utc": "2026-04-14T05:00:00Z",</w:t>
        <w:br/>
        <w:t xml:space="preserve"> "bucket_end_utc": "2026-04-14T06:00:00Z",</w:t>
        <w:br/>
        <w:t xml:space="preserve"> "directional_score_signed": 35,</w:t>
        <w:br/>
        <w:t xml:space="preserve"> "bullish_pressure_score": 67,</w:t>
        <w:br/>
        <w:t xml:space="preserve"> "bearish_pressure_score": 33,</w:t>
        <w:br/>
        <w:t xml:space="preserve"> "net_sentiment_score": 35,</w:t>
        <w:br/>
        <w:t xml:space="preserve"> "velocity_score": -1,</w:t>
        <w:br/>
        <w:t xml:space="preserve"> "acceleration_score": 4,</w:t>
        <w:br/>
        <w:t xml:space="preserve"> "contradiction_ratio": 0.1,</w:t>
        <w:br/>
        <w:t xml:space="preserve"> "fresh_evidence_count": 2,</w:t>
        <w:br/>
        <w:t xml:space="preserve"> "stale_evidence_count": 2,</w:t>
        <w:br/>
        <w:t xml:space="preserve"> "conviction_score_0_100": 60,</w:t>
        <w:br/>
        <w:t xml:space="preserve"> "fragility_score_0_100": 54,</w:t>
        <w:br/>
        <w:t xml:space="preserve"> "dominant_state": "bullish"</w:t>
        <w:br/>
        <w:t xml:space="preserve"> },</w:t>
        <w:br/>
        <w:t xml:space="preserve"> {</w:t>
        <w:br/>
        <w:t xml:space="preserve"> "bucket_start_utc": "2026-04-14T06:00:00Z",</w:t>
        <w:br/>
        <w:t xml:space="preserve"> "bucket_end_utc": "2026-04-14T07:00:00Z",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0.11,</w:t>
        <w:br/>
        <w:t xml:space="preserve"> "fresh_evidence_count": 1,</w:t>
        <w:br/>
        <w:t xml:space="preserve"> "stale_evidence_count": 2,</w:t>
        <w:br/>
        <w:t xml:space="preserve"> "conviction_score_0_100": 59,</w:t>
        <w:br/>
        <w:t xml:space="preserve"> "fragility_score_0_100": 55,</w:t>
        <w:br/>
        <w:t xml:space="preserve"> "dominant_state": "bullish"</w:t>
        <w:br/>
        <w:t xml:space="preserve"> },</w:t>
        <w:br/>
        <w:t xml:space="preserve"> {</w:t>
        <w:br/>
        <w:t xml:space="preserve"> "bucket_start_utc": "2026-04-14T07:00:00Z",</w:t>
        <w:br/>
        <w:t xml:space="preserve"> "bucket_end_utc": "2026-04-14T08:00:00Z",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1,</w:t>
        <w:br/>
        <w:t xml:space="preserve"> "contradiction_ratio": 0.11,</w:t>
        <w:br/>
        <w:t xml:space="preserve"> "fresh_evidence_count": 1,</w:t>
        <w:br/>
        <w:t xml:space="preserve"> "stale_evidence_count": 2,</w:t>
        <w:br/>
        <w:t xml:space="preserve"> "conviction_score_0_100": 59,</w:t>
        <w:br/>
        <w:t xml:space="preserve"> "fragility_score_0_100": 55,</w:t>
        <w:br/>
        <w:t xml:space="preserve"> "dominant_state": "bullish"</w:t>
        <w:br/>
        <w:t xml:space="preserve"> },</w:t>
        <w:br/>
        <w:t xml:space="preserve"> {</w:t>
        <w:br/>
        <w:t xml:space="preserve"> "bucket_start_utc": "2026-04-14T08:00:00Z",</w:t>
        <w:br/>
        <w:t xml:space="preserve"> "bucket_end_utc": "2026-04-14T09:00:00Z",</w:t>
        <w:br/>
        <w:t xml:space="preserve"> "directional_score_signed": 35,</w:t>
        <w:br/>
        <w:t xml:space="preserve"> "bullish_pressure_score": 67,</w:t>
        <w:br/>
        <w:t xml:space="preserve"> "bearish_pressure_score": 33,</w:t>
        <w:br/>
        <w:t xml:space="preserve"> "net_sentiment_score": 35,</w:t>
        <w:br/>
        <w:t xml:space="preserve"> "velocity_score": 1,</w:t>
        <w:br/>
        <w:t xml:space="preserve"> "acceleration_score": 1,</w:t>
        <w:br/>
        <w:t xml:space="preserve"> "contradiction_ratio": 0.1,</w:t>
        <w:br/>
        <w:t xml:space="preserve"> "fresh_evidence_count": 2,</w:t>
        <w:br/>
        <w:t xml:space="preserve"> "stale_evidence_count": 2,</w:t>
        <w:br/>
        <w:t xml:space="preserve"> "conviction_score_0_100": 60,</w:t>
        <w:br/>
        <w:t xml:space="preserve"> "fragility_score_0_100": 54,</w:t>
        <w:br/>
        <w:t xml:space="preserve"> "dominant_state": "bullish"</w:t>
        <w:br/>
        <w:t xml:space="preserve"> },</w:t>
        <w:br/>
        <w:t xml:space="preserve"> {</w:t>
        <w:br/>
        <w:t xml:space="preserve"> "bucket_start_utc": "2026-04-14T09:00:00Z",</w:t>
        <w:br/>
        <w:t xml:space="preserve"> "bucket_end_utc": "2026-04-14T10:00:00Z",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0.1,</w:t>
        <w:br/>
        <w:t xml:space="preserve"> "fresh_evidence_count": 2,</w:t>
        <w:br/>
        <w:t xml:space="preserve"> "stale_evidence_count": 2,</w:t>
        <w:br/>
        <w:t xml:space="preserve"> "conviction_score_0_100": 61,</w:t>
        <w:br/>
        <w:t xml:space="preserve"> "fragility_score_0_100": 54,</w:t>
        <w:br/>
        <w:t xml:space="preserve"> "dominant_state": "bullish"</w:t>
        <w:br/>
        <w:t xml:space="preserve"> },</w:t>
        <w:br/>
        <w:t xml:space="preserve"> {</w:t>
        <w:br/>
        <w:t xml:space="preserve"> "bucket_start_utc": "2026-04-14T10:00:00Z",</w:t>
        <w:br/>
        <w:t xml:space="preserve"> "bucket_end_utc": "2026-04-14T11:00:00Z",</w:t>
        <w:br/>
        <w:t xml:space="preserve"> "directional_score_signed": 37,</w:t>
        <w:br/>
        <w:t xml:space="preserve"> "bullish_pressure_score": 69,</w:t>
        <w:br/>
        <w:t xml:space="preserve"> "bearish_pressure_score": 31,</w:t>
        <w:br/>
        <w:t xml:space="preserve"> "net_sentiment_score": 37,</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62,</w:t>
        <w:br/>
        <w:t xml:space="preserve"> "fragility_score_0_100": 53,</w:t>
        <w:br/>
        <w:t xml:space="preserve"> "dominant_state": "bullish"</w:t>
        <w:br/>
        <w:t xml:space="preserve"> },</w:t>
        <w:br/>
        <w:t xml:space="preserve"> {</w:t>
        <w:br/>
        <w:t xml:space="preserve"> "bucket_start_utc": "2026-04-14T11:00:00Z",</w:t>
        <w:br/>
        <w:t xml:space="preserve"> "bucket_end_utc": "2026-04-14T12:00:00Z",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63,</w:t>
        <w:br/>
        <w:t xml:space="preserve"> "fragility_score_0_100": 53,</w:t>
        <w:br/>
        <w:t xml:space="preserve"> "dominant_state": "bullish"</w:t>
        <w:br/>
        <w:t xml:space="preserve"> },</w:t>
        <w:br/>
        <w:t xml:space="preserve"> {</w:t>
        <w:br/>
        <w:t xml:space="preserve"> "bucket_start_utc": "2026-04-14T12:00:00Z",</w:t>
        <w:br/>
        <w:t xml:space="preserve"> "bucket_end_utc": "2026-04-14T13:00:00Z",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64,</w:t>
        <w:br/>
        <w:t xml:space="preserve"> "fragility_score_0_100": 52,</w:t>
        <w:br/>
        <w:t xml:space="preserve"> "dominant_state": "bullish"</w:t>
        <w:br/>
        <w:t xml:space="preserve"> },</w:t>
        <w:br/>
        <w:t xml:space="preserve"> {</w:t>
        <w:br/>
        <w:t xml:space="preserve"> "bucket_start_utc": "2026-04-14T13:00:00Z",</w:t>
        <w:br/>
        <w:t xml:space="preserve"> "bucket_end_utc": "2026-04-14T14:00:00Z",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0.09,</w:t>
        <w:br/>
        <w:t xml:space="preserve"> "fresh_evidence_count": 3,</w:t>
        <w:br/>
        <w:t xml:space="preserve"> "stale_evidence_count": 1,</w:t>
        <w:br/>
        <w:t xml:space="preserve"> "conviction_score_0_100": 65,</w:t>
        <w:br/>
        <w:t xml:space="preserve"> "fragility_score_0_100": 52,</w:t>
        <w:br/>
        <w:t xml:space="preserve"> "dominant_state": "bullish"</w:t>
        <w:br/>
        <w:t xml:space="preserve"> },</w:t>
        <w:br/>
        <w:t xml:space="preserve"> {</w:t>
        <w:br/>
        <w:t xml:space="preserve"> "bucket_start_utc": "2026-04-14T14:00:00Z",</w:t>
        <w:br/>
        <w:t xml:space="preserve"> "bucket_end_utc": "2026-04-14T15:00:00Z",</w:t>
        <w:br/>
        <w:t xml:space="preserve"> "directional_score_signed": 40,</w:t>
        <w:br/>
        <w:t xml:space="preserve"> "bullish_pressure_score": 70,</w:t>
        <w:br/>
        <w:t xml:space="preserve"> "bearish_pressure_score": 30,</w:t>
        <w:br/>
        <w:t xml:space="preserve"> "net_sentiment_score": 40,</w:t>
        <w:br/>
        <w:t xml:space="preserve"> "velocity_score": 0,</w:t>
        <w:br/>
        <w:t xml:space="preserve"> "acceleration_score": -1,</w:t>
        <w:br/>
        <w:t xml:space="preserve"> "contradiction_ratio": 0.1,</w:t>
        <w:br/>
        <w:t xml:space="preserve"> "fresh_evidence_count": 3,</w:t>
        <w:br/>
        <w:t xml:space="preserve"> "stale_evidence_count": 1,</w:t>
        <w:br/>
        <w:t xml:space="preserve"> "conviction_score_0_100": 65,</w:t>
        <w:br/>
        <w:t xml:space="preserve"> "fragility_score_0_100": 53,</w:t>
        <w:br/>
        <w:t xml:space="preserve"> "dominant_state": "bullish"</w:t>
        <w:br/>
        <w:t xml:space="preserve"> },</w:t>
        <w:br/>
        <w:t xml:space="preserve"> {</w:t>
        <w:br/>
        <w:t xml:space="preserve"> "bucket_start_utc": "2026-04-14T15:00:00Z",</w:t>
        <w:br/>
        <w:t xml:space="preserve"> "bucket_end_utc": "2026-04-14T16:00:00Z",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2,</w:t>
        <w:br/>
        <w:t xml:space="preserve"> "contradiction_ratio": 0.09,</w:t>
        <w:br/>
        <w:t xml:space="preserve"> "fresh_evidence_count": 4,</w:t>
        <w:br/>
        <w:t xml:space="preserve"> "stale_evidence_count": 1,</w:t>
        <w:br/>
        <w:t xml:space="preserve"> "conviction_score_0_100": 67,</w:t>
        <w:br/>
        <w:t xml:space="preserve"> "fragility_score_0_100": 52,</w:t>
        <w:br/>
        <w:t xml:space="preserve"> "dominant_state": "bullish"</w:t>
        <w:br/>
        <w:t xml:space="preserve"> },</w:t>
        <w:br/>
        <w:t xml:space="preserve"> {</w:t>
        <w:br/>
        <w:t xml:space="preserve"> "bucket_start_utc": "2026-04-14T16:00:00Z",</w:t>
        <w:br/>
        <w:t xml:space="preserve"> "bucket_end_utc": "2026-04-14T17:00:00Z",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2,</w:t>
        <w:br/>
        <w:t xml:space="preserve"> "contradiction_ratio": 0.09,</w:t>
        <w:br/>
        <w:t xml:space="preserve"> "fresh_evidence_count": 5,</w:t>
        <w:br/>
        <w:t xml:space="preserve"> "stale_evidence_count": 1,</w:t>
        <w:br/>
        <w:t xml:space="preserve"> "conviction_score_0_100": 70,</w:t>
        <w:br/>
        <w:t xml:space="preserve"> "fragility_score_0_100": 51,</w:t>
        <w:br/>
        <w:t xml:space="preserve"> "dominant_state": "bullish"</w:t>
        <w:br/>
        <w:t xml:space="preserve"> },</w:t>
        <w:br/>
        <w:t xml:space="preserve"> {</w:t>
        <w:br/>
        <w:t xml:space="preserve"> "bucket_start_utc": "2026-04-14T17:00:00Z",</w:t>
        <w:br/>
        <w:t xml:space="preserve"> "bucket_end_utc": "2026-04-14T18:00:00Z",</w:t>
        <w:br/>
        <w:t xml:space="preserve"> "directional_score_signed": 52,</w:t>
        <w:br/>
        <w:t xml:space="preserve"> "bullish_pressure_score": 76,</w:t>
        <w:br/>
        <w:t xml:space="preserve"> "bearish_pressure_score": 24,</w:t>
        <w:br/>
        <w:t xml:space="preserve"> "net_sentiment_score": 52,</w:t>
        <w:br/>
        <w:t xml:space="preserve"> "velocity_score": 6,</w:t>
        <w:br/>
        <w:t xml:space="preserve"> "acceleration_score": 2,</w:t>
        <w:br/>
        <w:t xml:space="preserve"> "contradiction_ratio": 0.08,</w:t>
        <w:br/>
        <w:t xml:space="preserve"> "fresh_evidence_count": 6,</w:t>
        <w:br/>
        <w:t xml:space="preserve"> "stale_evidence_count": 0,</w:t>
        <w:br/>
        <w:t xml:space="preserve"> "conviction_score_0_100": 74,</w:t>
        <w:br/>
        <w:t xml:space="preserve"> "fragility_score_0_100": 50,</w:t>
        <w:br/>
        <w:t xml:space="preserve"> "dominant_state": "bullish"</w:t>
        <w:br/>
        <w:t xml:space="preserve"> },</w:t>
        <w:br/>
        <w:t xml:space="preserve"> {</w:t>
        <w:br/>
        <w:t xml:space="preserve"> "bucket_start_utc": "2026-04-14T18:00:00Z",</w:t>
        <w:br/>
        <w:t xml:space="preserve"> "bucket_end_utc": "2026-04-14T19:00:00Z",</w:t>
        <w:br/>
        <w:t xml:space="preserve"> "directional_score_signed": 55,</w:t>
        <w:br/>
        <w:t xml:space="preserve"> "bullish_pressure_score": 78,</w:t>
        <w:br/>
        <w:t xml:space="preserve"> "bearish_pressure_score": 22,</w:t>
        <w:br/>
        <w:t xml:space="preserve"> "net_sentiment_score": 55,</w:t>
        <w:br/>
        <w:t xml:space="preserve"> "velocity_score": 3,</w:t>
        <w:br/>
        <w:t xml:space="preserve"> "acceleration_score": -3,</w:t>
        <w:br/>
        <w:t xml:space="preserve"> "contradiction_ratio": 0.08,</w:t>
        <w:br/>
        <w:t xml:space="preserve"> "fresh_evidence_count": 6,</w:t>
        <w:br/>
        <w:t xml:space="preserve"> "stale_evidence_count": 0,</w:t>
        <w:br/>
        <w:t xml:space="preserve"> "conviction_score_0_100": 76,</w:t>
        <w:br/>
        <w:t xml:space="preserve"> "fragility_score_0_100": 50,</w:t>
        <w:br/>
        <w:t xml:space="preserve"> "dominant_state": "bullish"</w:t>
        <w:br/>
        <w:t xml:space="preserve"> },</w:t>
        <w:br/>
        <w:t xml:space="preserve"> {</w:t>
        <w:br/>
        <w:t xml:space="preserve"> "bucket_start_utc": "2026-04-14T19:00:00Z",</w:t>
        <w:br/>
        <w:t xml:space="preserve"> "bucket_end_utc": "2026-04-14T20:00:00Z",</w:t>
        <w:br/>
        <w:t xml:space="preserve"> "directional_score_signed": 54,</w:t>
        <w:br/>
        <w:t xml:space="preserve"> "bullish_pressure_score": 77,</w:t>
        <w:br/>
        <w:t xml:space="preserve"> "bearish_pressure_score": 23,</w:t>
        <w:br/>
        <w:t xml:space="preserve"> "net_sentiment_score": 54,</w:t>
        <w:br/>
        <w:t xml:space="preserve"> "velocity_score": -1,</w:t>
        <w:br/>
        <w:t xml:space="preserve"> "acceleration_score": -4,</w:t>
        <w:br/>
        <w:t xml:space="preserve"> "contradiction_ratio": 0.09,</w:t>
        <w:br/>
        <w:t xml:space="preserve"> "fresh_evidence_count": 5,</w:t>
        <w:br/>
        <w:t xml:space="preserve"> "stale_evidence_count": 0,</w:t>
        <w:br/>
        <w:t xml:space="preserve"> "conviction_score_0_100": 75,</w:t>
        <w:br/>
        <w:t xml:space="preserve"> "fragility_score_0_100": 51,</w:t>
        <w:br/>
        <w:t xml:space="preserve"> "dominant_state": "bullish"</w:t>
        <w:br/>
        <w:t xml:space="preserve"> },</w:t>
        <w:br/>
        <w:t xml:space="preserve"> {</w:t>
        <w:br/>
        <w:t xml:space="preserve"> "bucket_start_utc": "2026-04-14T20:00:00Z",</w:t>
        <w:br/>
        <w:t xml:space="preserve"> "bucket_end_utc": "2026-04-14T21:00:00Z",</w:t>
        <w:br/>
        <w:t xml:space="preserve"> "directional_score_signed": 50,</w:t>
        <w:br/>
        <w:t xml:space="preserve"> "bullish_pressure_score": 75,</w:t>
        <w:br/>
        <w:t xml:space="preserve"> "bearish_pressure_score": 25,</w:t>
        <w:br/>
        <w:t xml:space="preserve"> "net_sentiment_score": 50,</w:t>
        <w:br/>
        <w:t xml:space="preserve"> "velocity_score": -4,</w:t>
        <w:br/>
        <w:t xml:space="preserve"> "acceleration_score": -3,</w:t>
        <w:br/>
        <w:t xml:space="preserve"> "contradiction_ratio": 0.1,</w:t>
        <w:br/>
        <w:t xml:space="preserve"> "fresh_evidence_count": 4,</w:t>
        <w:br/>
        <w:t xml:space="preserve"> "stale_evidence_count": 1,</w:t>
        <w:br/>
        <w:t xml:space="preserve"> "conviction_score_0_100": 72,</w:t>
        <w:br/>
        <w:t xml:space="preserve"> "fragility_score_0_100": 53,</w:t>
        <w:br/>
        <w:t xml:space="preserve"> "dominant_state": "bullish"</w:t>
        <w:br/>
        <w:t xml:space="preserve"> },</w:t>
        <w:br/>
        <w:t xml:space="preserve"> {</w:t>
        <w:br/>
        <w:t xml:space="preserve"> "bucket_start_utc": "2026-04-14T21:00:00Z",</w:t>
        <w:br/>
        <w:t xml:space="preserve"> "bucket_end_utc": "2026-04-14T22:00:00Z",</w:t>
        <w:br/>
        <w:t xml:space="preserve"> "directional_score_signed": 49,</w:t>
        <w:br/>
        <w:t xml:space="preserve"> "bullish_pressure_score": 74,</w:t>
        <w:br/>
        <w:t xml:space="preserve"> "bearish_pressure_score": 26,</w:t>
        <w:br/>
        <w:t xml:space="preserve"> "net_sentiment_score": 49,</w:t>
        <w:br/>
        <w:t xml:space="preserve"> "velocity_score": -1,</w:t>
        <w:br/>
        <w:t xml:space="preserve"> "acceleration_score": 3,</w:t>
        <w:br/>
        <w:t xml:space="preserve"> "contradiction_ratio": 0.1,</w:t>
        <w:br/>
        <w:t xml:space="preserve"> "fresh_evidence_count": 4,</w:t>
        <w:br/>
        <w:t xml:space="preserve"> "stale_evidence_count": 1,</w:t>
        <w:br/>
        <w:t xml:space="preserve"> "conviction_score_0_100": 71,</w:t>
        <w:br/>
        <w:t xml:space="preserve"> "fragility_score_0_100": 54,</w:t>
        <w:br/>
        <w:t xml:space="preserve"> "dominant_state": "bullish"</w:t>
        <w:br/>
        <w:t xml:space="preserve"> },</w:t>
        <w:br/>
        <w:t xml:space="preserve"> {</w:t>
        <w:br/>
        <w:t xml:space="preserve"> "bucket_start_utc": "2026-04-14T22:00:00Z",</w:t>
        <w:br/>
        <w:t xml:space="preserve"> "bucket_end_utc": "2026-04-14T23:00:00Z",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0.1,</w:t>
        <w:br/>
        <w:t xml:space="preserve"> "fresh_evidence_count": 3,</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-5,</w:t>
        <w:br/>
        <w:t xml:space="preserve"> "latest_inflection_direction": "down",</w:t>
        <w:br/>
        <w:t xml:space="preserve"> "latest_inflection_strength": 7,</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computed with unknown prior state; baseline assumed neutral for transition classification.",</w:t>
        <w:br/>
        <w:t xml:space="preserve"> "No explicit contradiction objects supplied; reversal risk set to medium primarily due to geopolitics/logistics headline sensitivity rather than observed counterevidence.",</w:t>
        <w:br/>
        <w:t xml:space="preserve"> "Timeseries is a conservative shape-layer derived from admitted trend temporal profiles (peak buckets + recency heat), not from fully enumerated per-record timestamps (full record set was truncated upstream)."</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 2. </w:t>
      </w:r>
      <w:hyperlink r:id="rId1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 3. </w:t>
      </w:r>
      <w:hyperlink r:id="rId1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4. </w:t>
      </w:r>
      <w:hyperlink r:id="rId1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 5. </w:t>
      </w:r>
      <w:hyperlink r:id="rId1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 6. </w:t>
      </w:r>
      <w:hyperlink r:id="rId1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 7. </w:t>
      </w:r>
      <w:hyperlink r:id="rId1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 8. </w:t>
      </w:r>
      <w:hyperlink r:id="rId1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9. </w:t>
      </w:r>
      <w:hyperlink r:id="rId1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10. </w:t>
      </w:r>
      <w:hyperlink r:id="rId1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11. </w:t>
      </w:r>
      <w:hyperlink r:id="rId1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12. </w:t>
      </w:r>
      <w:hyperlink r:id="rId2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13. </w:t>
      </w:r>
      <w:hyperlink r:id="rId2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14. </w:t>
      </w:r>
      <w:hyperlink r:id="rId2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15. </w:t>
      </w:r>
      <w:hyperlink r:id="rId2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16. </w:t>
      </w:r>
      <w:hyperlink r:id="rId2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17. </w:t>
      </w:r>
      <w:hyperlink r:id="rId2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18. </w:t>
      </w:r>
      <w:hyperlink r:id="rId2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 19. </w:t>
      </w:r>
      <w:hyperlink r:id="rId2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 20. </w:t>
      </w:r>
      <w:hyperlink r:id="rId2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21. </w:t>
      </w:r>
      <w:hyperlink r:id="rId2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22. </w:t>
      </w:r>
      <w:hyperlink r:id="rId3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23. </w:t>
      </w:r>
      <w:hyperlink r:id="rId3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24. </w:t>
      </w:r>
      <w:hyperlink r:id="rId3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25. </w:t>
      </w:r>
      <w:hyperlink r:id="rId3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 26. </w:t>
      </w:r>
      <w:hyperlink r:id="rId3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 27. </w:t>
      </w:r>
      <w:hyperlink r:id="rId3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28. </w:t>
      </w:r>
      <w:hyperlink r:id="rId3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29. </w:t>
      </w:r>
      <w:hyperlink r:id="rId3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30. </w:t>
      </w:r>
      <w:hyperlink r:id="rId3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31. </w:t>
      </w:r>
      <w:hyperlink r:id="rId3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 32. </w:t>
      </w:r>
      <w:hyperlink r:id="rId4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 33. </w:t>
      </w:r>
      <w:hyperlink r:id="rId4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 34. </w:t>
      </w:r>
      <w:hyperlink r:id="rId4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35. </w:t>
      </w:r>
      <w:hyperlink r:id="rId4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36. </w:t>
      </w:r>
      <w:hyperlink r:id="rId4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 37. </w:t>
      </w:r>
      <w:hyperlink r:id="rId4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38. </w:t>
      </w:r>
      <w:hyperlink r:id="rId4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 39. </w:t>
      </w:r>
      <w:hyperlink r:id="rId3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40. </w:t>
      </w:r>
      <w:hyperlink r:id="rId4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41. </w:t>
      </w:r>
      <w:hyperlink r:id="rId4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 42. </w:t>
      </w:r>
      <w:hyperlink r:id="rId4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 43. </w:t>
      </w:r>
      <w:hyperlink r:id="rId5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 44. </w:t>
      </w:r>
      <w:hyperlink r:id="rId5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45. </w:t>
      </w:r>
      <w:hyperlink r:id="rId2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46. </w:t>
      </w:r>
      <w:hyperlink r:id="rId3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47. </w:t>
      </w:r>
      <w:hyperlink r:id="rId5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48. </w:t>
      </w:r>
      <w:hyperlink r:id="rId2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 49. </w:t>
      </w:r>
      <w:hyperlink r:id="rId5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 50. </w:t>
      </w:r>
      <w:hyperlink r:id="rId5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51. </w:t>
      </w:r>
      <w:hyperlink r:id="rId5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52. </w:t>
      </w:r>
      <w:hyperlink r:id="rId5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53. </w:t>
      </w:r>
      <w:hyperlink r:id="rId5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54. </w:t>
      </w:r>
      <w:hyperlink r:id="rId5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 55. </w:t>
      </w:r>
      <w:hyperlink r:id="rId5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 56. </w:t>
      </w:r>
      <w:hyperlink r:id="rId6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57. </w:t>
      </w:r>
      <w:hyperlink r:id="rId6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 58. </w:t>
      </w:r>
      <w:hyperlink r:id="rId4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59. </w:t>
      </w:r>
      <w:hyperlink r:id="rId3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60. </w:t>
      </w:r>
      <w:hyperlink r:id="rId2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61. </w:t>
      </w:r>
      <w:hyperlink r:id="rId6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 62. </w:t>
      </w:r>
      <w:hyperlink r:id="rId6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 63. </w:t>
      </w:r>
      <w:hyperlink r:id="rId6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 64. </w:t>
      </w:r>
      <w:hyperlink r:id="rId6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65. </w:t>
      </w:r>
      <w:hyperlink r:id="rId6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66. </w:t>
      </w:r>
      <w:hyperlink r:id="rId6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67. </w:t>
      </w:r>
      <w:hyperlink r:id="rId6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68. </w:t>
      </w:r>
      <w:hyperlink r:id="rId6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69. </w:t>
      </w:r>
      <w:hyperlink r:id="rId7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70. </w:t>
      </w:r>
      <w:hyperlink r:id="rId7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71. </w:t>
      </w:r>
      <w:hyperlink r:id="rId5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 72. </w:t>
      </w:r>
      <w:hyperlink r:id="rId7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 73. </w:t>
      </w:r>
      <w:hyperlink r:id="rId7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 74. </w:t>
      </w:r>
      <w:hyperlink r:id="rId3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75. </w:t>
      </w:r>
      <w:hyperlink r:id="rId7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76. </w:t>
      </w:r>
      <w:hyperlink r:id="rId7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77. </w:t>
      </w:r>
      <w:hyperlink r:id="rId7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78. </w:t>
      </w:r>
      <w:hyperlink r:id="rId7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 79. </w:t>
      </w:r>
      <w:hyperlink r:id="rId7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 80. </w:t>
      </w:r>
      <w:hyperlink r:id="rId7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81. </w:t>
      </w:r>
      <w:hyperlink r:id="rId8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82. </w:t>
      </w:r>
      <w:hyperlink r:id="rId8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83. </w:t>
      </w:r>
      <w:hyperlink r:id="rId8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84. </w:t>
      </w:r>
      <w:hyperlink r:id="rId3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85. </w:t>
      </w:r>
      <w:hyperlink r:id="rId8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86. </w:t>
      </w:r>
      <w:hyperlink r:id="rId7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87. </w:t>
      </w:r>
      <w:hyperlink r:id="rId8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88. </w:t>
      </w:r>
      <w:hyperlink r:id="rId8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 89. </w:t>
      </w:r>
      <w:hyperlink r:id="rId8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 90. </w:t>
      </w:r>
      <w:hyperlink r:id="rId6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 91. </w:t>
      </w:r>
      <w:hyperlink r:id="rId8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 92. </w:t>
      </w:r>
      <w:hyperlink r:id="rId8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 93. </w:t>
      </w:r>
      <w:hyperlink r:id="rId8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 94. </w:t>
      </w:r>
      <w:hyperlink r:id="rId9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 95. </w:t>
      </w:r>
      <w:hyperlink r:id="rId9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96. </w:t>
      </w:r>
      <w:hyperlink r:id="rId9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 97. </w:t>
      </w:r>
      <w:hyperlink r:id="rId9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 98. </w:t>
      </w:r>
      <w:hyperlink r:id="rId9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 99. </w:t>
      </w:r>
      <w:hyperlink r:id="rId9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 100. </w:t>
      </w:r>
      <w:hyperlink r:id="rId5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 101. </w:t>
      </w:r>
      <w:hyperlink r:id="rId9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 102. </w:t>
      </w:r>
      <w:hyperlink r:id="rId9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103. </w:t>
      </w:r>
      <w:hyperlink r:id="rId9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104. </w:t>
      </w:r>
      <w:hyperlink r:id="rId9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105. </w:t>
      </w:r>
      <w:hyperlink r:id="rId10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 106. </w:t>
      </w:r>
      <w:hyperlink r:id="rId4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 107. </w:t>
      </w:r>
      <w:hyperlink r:id="rId10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 108. </w:t>
      </w:r>
      <w:hyperlink r:id="rId10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 109. </w:t>
      </w:r>
      <w:hyperlink r:id="rId3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 110. </w:t>
      </w:r>
      <w:hyperlink r:id="rId10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111. </w:t>
      </w:r>
      <w:hyperlink r:id="rId10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 112. </w:t>
      </w:r>
      <w:hyperlink r:id="rId10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 113. </w:t>
      </w:r>
      <w:hyperlink r:id="rId10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 114. </w:t>
      </w:r>
      <w:hyperlink r:id="rId10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 115. </w:t>
      </w:r>
      <w:hyperlink r:id="rId10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116. </w:t>
      </w:r>
      <w:hyperlink r:id="rId10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117. </w:t>
      </w:r>
      <w:hyperlink r:id="rId11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118. </w:t>
      </w:r>
      <w:hyperlink r:id="rId11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119. </w:t>
      </w:r>
      <w:hyperlink r:id="rId11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120. </w:t>
      </w:r>
      <w:hyperlink r:id="rId11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121. </w:t>
      </w:r>
      <w:hyperlink r:id="rId11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 122. </w:t>
      </w:r>
      <w:hyperlink r:id="rId11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 123. </w:t>
      </w:r>
      <w:hyperlink r:id="rId11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 124. </w:t>
      </w:r>
      <w:hyperlink r:id="rId11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 125. </w:t>
      </w:r>
      <w:hyperlink r:id="rId11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 126. </w:t>
      </w:r>
      <w:hyperlink r:id="rId11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xml:space="preserve">* The trend is amplified by social media, where premium food serves as a status symbol that aligns with wellness values rather than pure indulgence. 127. </w:t>
      </w:r>
      <w:hyperlink r:id="rId12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 128. </w:t>
      </w:r>
      <w:hyperlink r:id="rId12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 129. </w:t>
      </w:r>
      <w:hyperlink r:id="rId9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130. </w:t>
      </w:r>
      <w:hyperlink r:id="rId12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131. </w:t>
      </w:r>
      <w:hyperlink r:id="rId12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132. </w:t>
      </w:r>
      <w:hyperlink r:id="rId12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133. </w:t>
      </w:r>
      <w:hyperlink r:id="rId12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 134. </w:t>
      </w:r>
      <w:hyperlink r:id="rId5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 135. </w:t>
      </w:r>
      <w:hyperlink r:id="rId12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136. </w:t>
      </w:r>
      <w:hyperlink r:id="rId12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 137. </w:t>
      </w:r>
      <w:hyperlink r:id="rId12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 138. </w:t>
      </w:r>
      <w:hyperlink r:id="rId12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139. </w:t>
      </w:r>
      <w:hyperlink r:id="rId13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 140. </w:t>
      </w:r>
      <w:hyperlink r:id="rId4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 141. </w:t>
      </w:r>
      <w:hyperlink r:id="rId13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142. </w:t>
      </w:r>
      <w:hyperlink r:id="rId13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143. </w:t>
      </w:r>
      <w:hyperlink r:id="rId13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144. </w:t>
      </w:r>
      <w:hyperlink r:id="rId13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 145. </w:t>
      </w:r>
      <w:hyperlink r:id="rId13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 146. </w:t>
      </w:r>
      <w:hyperlink r:id="rId13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147. </w:t>
      </w:r>
      <w:hyperlink r:id="rId13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 148. </w:t>
      </w:r>
      <w:hyperlink r:id="rId13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 149. </w:t>
      </w:r>
      <w:hyperlink r:id="rId13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 150. </w:t>
      </w:r>
      <w:hyperlink r:id="rId14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 151. </w:t>
      </w:r>
      <w:hyperlink r:id="rId7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 152. </w:t>
      </w:r>
      <w:hyperlink r:id="rId14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153. </w:t>
      </w:r>
      <w:hyperlink r:id="rId14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154. </w:t>
      </w:r>
      <w:hyperlink r:id="rId8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155. </w:t>
      </w:r>
      <w:hyperlink r:id="rId14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 156. </w:t>
      </w:r>
      <w:hyperlink r:id="rId8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 157. </w:t>
      </w:r>
      <w:hyperlink r:id="rId144">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 158. </w:t>
      </w:r>
      <w:hyperlink r:id="rId145">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 159. </w:t>
      </w:r>
      <w:hyperlink r:id="rId146">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 160. </w:t>
      </w:r>
      <w:hyperlink r:id="rId5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 161. </w:t>
      </w:r>
      <w:hyperlink r:id="rId147">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162. </w:t>
      </w:r>
      <w:hyperlink r:id="rId77">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163. </w:t>
      </w:r>
      <w:hyperlink r:id="rId148">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164. </w:t>
      </w:r>
      <w:hyperlink r:id="rId70">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165. </w:t>
      </w:r>
      <w:hyperlink r:id="rId8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166. </w:t>
      </w:r>
      <w:hyperlink r:id="rId7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167. </w:t>
      </w:r>
      <w:hyperlink r:id="rId14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 168. </w:t>
      </w:r>
      <w:hyperlink r:id="rId15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169. </w:t>
      </w:r>
      <w:hyperlink r:id="rId15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170. </w:t>
      </w:r>
      <w:hyperlink r:id="rId15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171. </w:t>
      </w:r>
      <w:hyperlink r:id="rId15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172. </w:t>
      </w:r>
      <w:hyperlink r:id="rId15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173. </w:t>
      </w:r>
      <w:hyperlink r:id="rId15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174. </w:t>
      </w:r>
      <w:hyperlink r:id="rId15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175. </w:t>
      </w:r>
      <w:hyperlink r:id="rId15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 176. </w:t>
      </w:r>
      <w:hyperlink r:id="rId15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 177. </w:t>
      </w:r>
      <w:hyperlink r:id="rId77">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 178. </w:t>
      </w:r>
      <w:hyperlink r:id="rId158">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 179. </w:t>
      </w:r>
      <w:hyperlink r:id="rId159">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 180. </w:t>
      </w:r>
      <w:hyperlink r:id="rId160">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 181. </w:t>
      </w:r>
      <w:hyperlink r:id="rId161">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182. </w:t>
      </w:r>
      <w:hyperlink r:id="rId162">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183. </w:t>
      </w:r>
      <w:hyperlink r:id="rId163">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 184. </w:t>
      </w:r>
      <w:hyperlink r:id="rId164">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 185. </w:t>
      </w:r>
      <w:hyperlink r:id="rId15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 186. </w:t>
      </w:r>
      <w:hyperlink r:id="rId165">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 187. </w:t>
      </w:r>
      <w:hyperlink r:id="rId166">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 188. </w:t>
      </w:r>
      <w:hyperlink r:id="rId159">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 189. </w:t>
      </w:r>
      <w:hyperlink r:id="rId167">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190. </w:t>
      </w:r>
      <w:hyperlink r:id="rId168">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191. </w:t>
      </w:r>
      <w:hyperlink r:id="rId169">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192. </w:t>
      </w:r>
      <w:hyperlink r:id="rId170">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193. </w:t>
      </w:r>
      <w:hyperlink r:id="rId171">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194. </w:t>
      </w:r>
      <w:hyperlink r:id="rId172">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 195. </w:t>
      </w:r>
      <w:hyperlink r:id="rId173">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 196. </w:t>
      </w:r>
      <w:hyperlink r:id="rId174">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197. </w:t>
      </w:r>
      <w:hyperlink r:id="rId175">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198. </w:t>
      </w:r>
      <w:hyperlink r:id="rId176">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199. </w:t>
      </w:r>
      <w:hyperlink r:id="rId177">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200. </w:t>
      </w:r>
      <w:hyperlink r:id="rId178">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 201. </w:t>
      </w:r>
      <w:hyperlink r:id="rId179">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 202. </w:t>
      </w:r>
      <w:hyperlink r:id="rId180">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203. </w:t>
      </w:r>
      <w:hyperlink r:id="rId181">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204. </w:t>
      </w:r>
      <w:hyperlink r:id="rId182">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205. </w:t>
      </w:r>
      <w:hyperlink r:id="rId183">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206. </w:t>
      </w:r>
      <w:hyperlink r:id="rId184">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207. </w:t>
      </w:r>
      <w:hyperlink r:id="rId185">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p>
    <w:p>
      <w:r/>
      <w:r>
        <w:t xml:space="preserve">208. </w:t>
      </w:r>
      <w:hyperlink r:id="rId182">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209. </w:t>
      </w:r>
      <w:hyperlink r:id="rId184">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210. </w:t>
      </w:r>
      <w:hyperlink r:id="rId186">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211. </w:t>
      </w:r>
      <w:hyperlink r:id="rId187">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212. </w:t>
      </w:r>
      <w:hyperlink r:id="rId188">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213. </w:t>
      </w:r>
      <w:hyperlink r:id="rId184">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214. </w:t>
      </w:r>
      <w:hyperlink r:id="rId189">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215. </w:t>
      </w:r>
      <w:hyperlink r:id="rId190">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216. </w:t>
      </w:r>
      <w:hyperlink r:id="rId191">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217. </w:t>
      </w:r>
      <w:hyperlink r:id="rId189">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218. </w:t>
      </w:r>
      <w:hyperlink r:id="rId192">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219. </w:t>
      </w:r>
      <w:hyperlink r:id="rId193">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220. </w:t>
      </w:r>
      <w:hyperlink r:id="rId194">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221. </w:t>
      </w:r>
      <w:hyperlink r:id="rId195">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222. </w:t>
      </w:r>
      <w:hyperlink r:id="rId196">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223. </w:t>
      </w:r>
      <w:hyperlink r:id="rId197">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224. </w:t>
      </w:r>
      <w:hyperlink r:id="rId198">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225. </w:t>
      </w:r>
      <w:hyperlink r:id="rId199">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226. </w:t>
      </w:r>
      <w:hyperlink r:id="rId200">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227. </w:t>
      </w:r>
      <w:hyperlink r:id="rId201">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228. </w:t>
      </w:r>
      <w:hyperlink r:id="rId202">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229. </w:t>
      </w:r>
      <w:hyperlink r:id="rId203">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230. </w:t>
      </w:r>
      <w:hyperlink r:id="rId201">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231. </w:t>
      </w:r>
      <w:hyperlink r:id="rId204">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232. </w:t>
      </w:r>
      <w:hyperlink r:id="rId205">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233. </w:t>
      </w:r>
      <w:hyperlink r:id="rId206">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234. </w:t>
      </w:r>
      <w:hyperlink r:id="rId207">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235. </w:t>
      </w:r>
      <w:hyperlink r:id="rId208">
        <w:r>
          <w:rPr>
            <w:color w:val="0000EE"/>
            <w:u w:val="single"/>
          </w:rPr>
          <w:t>https://www.thenewslens.com/article/266575</w:t>
        </w:r>
      </w:hyperlink>
      <w:r>
        <w:t xml:space="preserve"> - * 尼格斯海峽封鎖因美伊衝突，導致航運中斷，可能使印度咖啡失去80%的西亞市場。 236. </w:t>
      </w:r>
      <w:hyperlink r:id="rId209">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237. </w:t>
      </w:r>
      <w:hyperlink r:id="rId210">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238. </w:t>
      </w:r>
      <w:hyperlink r:id="rId211">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239. </w:t>
      </w:r>
      <w:hyperlink r:id="rId212">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240. </w:t>
      </w:r>
      <w:hyperlink r:id="rId213">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241. </w:t>
      </w:r>
      <w:hyperlink r:id="rId214">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242. </w:t>
      </w:r>
      <w:hyperlink r:id="rId215">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243. </w:t>
      </w:r>
      <w:hyperlink r:id="rId216">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244. </w:t>
      </w:r>
      <w:hyperlink r:id="rId217">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245. </w:t>
      </w:r>
      <w:hyperlink r:id="rId218">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246. </w:t>
      </w:r>
      <w:hyperlink r:id="rId219">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247. </w:t>
      </w:r>
      <w:hyperlink r:id="rId220">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248. </w:t>
      </w:r>
      <w:hyperlink r:id="rId221">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249. </w:t>
      </w:r>
      <w:hyperlink r:id="rId222">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250. </w:t>
      </w:r>
      <w:hyperlink r:id="rId223">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251. </w:t>
      </w:r>
      <w:hyperlink r:id="rId224">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252. </w:t>
      </w:r>
      <w:hyperlink r:id="rId224">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253. </w:t>
      </w:r>
      <w:hyperlink r:id="rId225">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254. </w:t>
      </w:r>
      <w:hyperlink r:id="rId226">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255. </w:t>
      </w:r>
      <w:hyperlink r:id="rId227">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256. </w:t>
      </w:r>
      <w:hyperlink r:id="rId228">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257. </w:t>
      </w:r>
      <w:hyperlink r:id="rId229">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258. </w:t>
      </w:r>
      <w:hyperlink r:id="rId230">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259. </w:t>
      </w:r>
      <w:hyperlink r:id="rId231">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260. </w:t>
      </w:r>
      <w:hyperlink r:id="rId230">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261. </w:t>
      </w:r>
      <w:hyperlink r:id="rId232">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262. </w:t>
      </w:r>
      <w:hyperlink r:id="rId233">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263. </w:t>
      </w:r>
      <w:hyperlink r:id="rId234">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264. </w:t>
      </w:r>
      <w:hyperlink r:id="rId235">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265. </w:t>
      </w:r>
      <w:hyperlink r:id="rId236">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266. </w:t>
      </w:r>
      <w:hyperlink r:id="rId237">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267. </w:t>
      </w:r>
      <w:hyperlink r:id="rId238">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268. </w:t>
      </w:r>
      <w:hyperlink r:id="rId239">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269. </w:t>
      </w:r>
      <w:hyperlink r:id="rId240">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270. </w:t>
      </w:r>
      <w:hyperlink r:id="rId241">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271. </w:t>
      </w:r>
      <w:hyperlink r:id="rId241">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272. </w:t>
      </w:r>
      <w:hyperlink r:id="rId242">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273. </w:t>
      </w:r>
      <w:hyperlink r:id="rId242">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274. </w:t>
      </w:r>
      <w:hyperlink r:id="rId243">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275. </w:t>
      </w:r>
      <w:hyperlink r:id="rId244">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276. </w:t>
      </w:r>
      <w:hyperlink r:id="rId245">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277. </w:t>
      </w:r>
      <w:hyperlink r:id="rId246">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278. </w:t>
      </w:r>
      <w:hyperlink r:id="rId24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279. </w:t>
      </w:r>
      <w:hyperlink r:id="rId248">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280. </w:t>
      </w:r>
      <w:hyperlink r:id="rId24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281. </w:t>
      </w:r>
      <w:hyperlink r:id="rId249">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282. </w:t>
      </w:r>
      <w:hyperlink r:id="rId250">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283. </w:t>
      </w:r>
      <w:hyperlink r:id="rId247">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284. </w:t>
      </w:r>
      <w:hyperlink r:id="rId251">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285. </w:t>
      </w:r>
      <w:hyperlink r:id="rId252">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286. </w:t>
      </w:r>
      <w:hyperlink r:id="rId253">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287. </w:t>
      </w:r>
      <w:hyperlink r:id="rId254">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288. </w:t>
      </w:r>
      <w:hyperlink r:id="rId255">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289. </w:t>
      </w:r>
      <w:hyperlink r:id="rId256">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290. </w:t>
      </w:r>
      <w:hyperlink r:id="rId257">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291. </w:t>
      </w:r>
      <w:hyperlink r:id="rId258">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292. </w:t>
      </w:r>
      <w:hyperlink r:id="rId259">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293. </w:t>
      </w:r>
      <w:hyperlink r:id="rId260">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294. </w:t>
      </w:r>
      <w:hyperlink r:id="rId260">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295. </w:t>
      </w:r>
      <w:hyperlink r:id="rId260">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296. </w:t>
      </w:r>
      <w:hyperlink r:id="rId261">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297. </w:t>
      </w:r>
      <w:hyperlink r:id="rId262">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298. </w:t>
      </w:r>
      <w:hyperlink r:id="rId263">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299. </w:t>
      </w:r>
      <w:hyperlink r:id="rId264">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300. </w:t>
      </w:r>
      <w:hyperlink r:id="rId265">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301. </w:t>
      </w:r>
      <w:hyperlink r:id="rId266">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302. </w:t>
      </w:r>
      <w:hyperlink r:id="rId267">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303. </w:t>
      </w:r>
      <w:hyperlink r:id="rId268">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304. </w:t>
      </w:r>
      <w:hyperlink r:id="rId269">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305. </w:t>
      </w:r>
      <w:hyperlink r:id="rId270">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306. </w:t>
      </w:r>
      <w:hyperlink r:id="rId271">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307. </w:t>
      </w:r>
      <w:hyperlink r:id="rId272">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308. </w:t>
      </w:r>
      <w:hyperlink r:id="rId273">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309. </w:t>
      </w:r>
      <w:hyperlink r:id="rId274">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310. </w:t>
      </w:r>
      <w:hyperlink r:id="rId275">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311. </w:t>
      </w:r>
      <w:hyperlink r:id="rId276">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312. </w:t>
      </w:r>
      <w:hyperlink r:id="rId277">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313. </w:t>
      </w:r>
      <w:hyperlink r:id="rId278">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314. </w:t>
      </w:r>
      <w:hyperlink r:id="rId279">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315. </w:t>
      </w:r>
      <w:hyperlink r:id="rId280">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316. </w:t>
      </w:r>
      <w:hyperlink r:id="rId281">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317. </w:t>
      </w:r>
      <w:hyperlink r:id="rId282">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318. </w:t>
      </w:r>
      <w:hyperlink r:id="rId283">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319. </w:t>
      </w:r>
      <w:hyperlink r:id="rId282">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320. </w:t>
      </w:r>
      <w:hyperlink r:id="rId284">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321. </w:t>
      </w:r>
      <w:hyperlink r:id="rId285">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322. </w:t>
      </w:r>
      <w:hyperlink r:id="rId286">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323. </w:t>
      </w:r>
      <w:hyperlink r:id="rId287">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324. </w:t>
      </w:r>
      <w:hyperlink r:id="rId288">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325. </w:t>
      </w:r>
      <w:hyperlink r:id="rId289">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326. </w:t>
      </w:r>
      <w:hyperlink r:id="rId290">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327. </w:t>
      </w:r>
      <w:hyperlink r:id="rId291">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328. </w:t>
      </w:r>
      <w:hyperlink r:id="rId292">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329. </w:t>
      </w:r>
      <w:hyperlink r:id="rId293">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330. </w:t>
      </w:r>
      <w:hyperlink r:id="rId294">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331. </w:t>
      </w:r>
      <w:hyperlink r:id="rId290">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332. </w:t>
      </w:r>
      <w:hyperlink r:id="rId295">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333. </w:t>
      </w:r>
      <w:hyperlink r:id="rId296">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334. </w:t>
      </w:r>
      <w:hyperlink r:id="rId297">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335. </w:t>
      </w:r>
      <w:hyperlink r:id="rId298">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336. </w:t>
      </w:r>
      <w:hyperlink r:id="rId299">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337. </w:t>
      </w:r>
      <w:hyperlink r:id="rId289">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338. </w:t>
      </w:r>
      <w:hyperlink r:id="rId300">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339. </w:t>
      </w:r>
      <w:hyperlink r:id="rId301">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340. </w:t>
      </w:r>
      <w:hyperlink r:id="rId302">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341. </w:t>
      </w:r>
      <w:hyperlink r:id="rId303">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342. </w:t>
      </w:r>
      <w:hyperlink r:id="rId304">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343. </w:t>
      </w:r>
      <w:hyperlink r:id="rId305">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344. </w:t>
      </w:r>
      <w:hyperlink r:id="rId306">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345. </w:t>
      </w:r>
      <w:hyperlink r:id="rId307">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346. </w:t>
      </w:r>
      <w:hyperlink r:id="rId308">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347. </w:t>
      </w:r>
      <w:hyperlink r:id="rId309">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348. </w:t>
      </w:r>
      <w:hyperlink r:id="rId310">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349. </w:t>
      </w:r>
      <w:hyperlink r:id="rId258">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350. </w:t>
      </w:r>
      <w:hyperlink r:id="rId311">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351. </w:t>
      </w:r>
      <w:hyperlink r:id="rId308">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352. </w:t>
      </w:r>
      <w:hyperlink r:id="rId312">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353. </w:t>
      </w:r>
      <w:hyperlink r:id="rId313">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354. </w:t>
      </w:r>
      <w:hyperlink r:id="rId314">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355. </w:t>
      </w:r>
      <w:hyperlink r:id="rId315">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356. </w:t>
      </w:r>
      <w:hyperlink r:id="rId316">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357. </w:t>
      </w:r>
      <w:hyperlink r:id="rId317">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358. </w:t>
      </w:r>
      <w:hyperlink r:id="rId318">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359. </w:t>
      </w:r>
      <w:hyperlink r:id="rId311">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360. </w:t>
      </w:r>
      <w:hyperlink r:id="rId319">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361. </w:t>
      </w:r>
      <w:hyperlink r:id="rId320">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362. </w:t>
      </w:r>
      <w:hyperlink r:id="rId321">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363. </w:t>
      </w:r>
      <w:hyperlink r:id="rId322">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364. </w:t>
      </w:r>
      <w:hyperlink r:id="rId323">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365. </w:t>
      </w:r>
      <w:hyperlink r:id="rId324">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366. </w:t>
      </w:r>
      <w:hyperlink r:id="rId314">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367. </w:t>
      </w:r>
      <w:hyperlink r:id="rId325">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368. </w:t>
      </w:r>
      <w:hyperlink r:id="rId326">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369. </w:t>
      </w:r>
      <w:hyperlink r:id="rId327">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370. </w:t>
      </w:r>
      <w:hyperlink r:id="rId328">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371. </w:t>
      </w:r>
      <w:hyperlink r:id="rId313">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372. </w:t>
      </w:r>
      <w:hyperlink r:id="rId325">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373. </w:t>
      </w:r>
      <w:hyperlink r:id="rId329">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374. </w:t>
      </w:r>
      <w:hyperlink r:id="rId330">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375. </w:t>
      </w:r>
      <w:hyperlink r:id="rId331">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376. </w:t>
      </w:r>
      <w:hyperlink r:id="rId332">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377. </w:t>
      </w:r>
      <w:hyperlink r:id="rId333">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378. </w:t>
      </w:r>
      <w:hyperlink r:id="rId334">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379. </w:t>
      </w:r>
      <w:hyperlink r:id="rId335">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380. </w:t>
      </w:r>
      <w:hyperlink r:id="rId336">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381. </w:t>
      </w:r>
      <w:hyperlink r:id="rId337">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382. </w:t>
      </w:r>
      <w:hyperlink r:id="rId338">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383. </w:t>
      </w:r>
      <w:hyperlink r:id="rId339">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384. </w:t>
      </w:r>
      <w:hyperlink r:id="rId339">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385. </w:t>
      </w:r>
      <w:hyperlink r:id="rId340">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386. </w:t>
      </w:r>
      <w:hyperlink r:id="rId341">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387. </w:t>
      </w:r>
      <w:hyperlink r:id="rId342">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388. </w:t>
      </w:r>
      <w:hyperlink r:id="rId343">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389. </w:t>
      </w:r>
      <w:hyperlink r:id="rId344">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390. </w:t>
      </w:r>
      <w:hyperlink r:id="rId345">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391. </w:t>
      </w:r>
      <w:hyperlink r:id="rId346">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392. </w:t>
      </w:r>
      <w:hyperlink r:id="rId347">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393. </w:t>
      </w:r>
      <w:hyperlink r:id="rId346">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394. </w:t>
      </w:r>
      <w:hyperlink r:id="rId348">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395. </w:t>
      </w:r>
      <w:hyperlink r:id="rId346">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396. </w:t>
      </w:r>
      <w:hyperlink r:id="rId346">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397. </w:t>
      </w:r>
      <w:hyperlink r:id="rId348">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398. </w:t>
      </w:r>
      <w:hyperlink r:id="rId349">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399. </w:t>
      </w:r>
      <w:hyperlink r:id="rId350">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400. </w:t>
      </w:r>
      <w:hyperlink r:id="rId351">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401. </w:t>
      </w:r>
      <w:hyperlink r:id="rId352">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402. </w:t>
      </w:r>
      <w:hyperlink r:id="rId352">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403. </w:t>
      </w:r>
      <w:hyperlink r:id="rId353">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404. </w:t>
      </w:r>
      <w:hyperlink r:id="rId354">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405. </w:t>
      </w:r>
      <w:hyperlink r:id="rId355">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406. </w:t>
      </w:r>
      <w:hyperlink r:id="rId356">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407. </w:t>
      </w:r>
      <w:hyperlink r:id="rId357">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408. </w:t>
      </w:r>
      <w:hyperlink r:id="rId358">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409. </w:t>
      </w:r>
      <w:hyperlink r:id="rId359">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410. </w:t>
      </w:r>
      <w:hyperlink r:id="rId360">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411. </w:t>
      </w:r>
      <w:hyperlink r:id="rId361">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412. </w:t>
      </w:r>
      <w:hyperlink r:id="rId362">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413. </w:t>
      </w:r>
      <w:hyperlink r:id="rId363">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414. </w:t>
      </w:r>
      <w:hyperlink r:id="rId36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415. </w:t>
      </w:r>
      <w:hyperlink r:id="rId365">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416. </w:t>
      </w:r>
      <w:hyperlink r:id="rId36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417. </w:t>
      </w:r>
      <w:hyperlink r:id="rId366">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418. </w:t>
      </w:r>
      <w:hyperlink r:id="rId367">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419. </w:t>
      </w:r>
      <w:hyperlink r:id="rId368">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420. </w:t>
      </w:r>
      <w:hyperlink r:id="rId369">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421. </w:t>
      </w:r>
      <w:hyperlink r:id="rId370">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422. </w:t>
      </w:r>
      <w:hyperlink r:id="rId371">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423. </w:t>
      </w:r>
      <w:hyperlink r:id="rId372">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424. </w:t>
      </w:r>
      <w:hyperlink r:id="rId373">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425. </w:t>
      </w:r>
      <w:hyperlink r:id="rId374">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426. </w:t>
      </w:r>
      <w:hyperlink r:id="rId375">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427. </w:t>
      </w:r>
      <w:hyperlink r:id="rId376">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428. </w:t>
      </w:r>
      <w:hyperlink r:id="rId377">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429. </w:t>
      </w:r>
      <w:hyperlink r:id="rId378">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430. </w:t>
      </w:r>
      <w:hyperlink r:id="rId379">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431. </w:t>
      </w:r>
      <w:hyperlink r:id="rId380">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432. </w:t>
      </w:r>
      <w:hyperlink r:id="rId381">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433. </w:t>
      </w:r>
      <w:hyperlink r:id="rId382">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434. </w:t>
      </w:r>
      <w:hyperlink r:id="rId382">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435. </w:t>
      </w:r>
      <w:hyperlink r:id="rId383">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436. </w:t>
      </w:r>
      <w:hyperlink r:id="rId382">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437. </w:t>
      </w:r>
      <w:hyperlink r:id="rId382">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438. </w:t>
      </w:r>
      <w:hyperlink r:id="rId384">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439. </w:t>
      </w:r>
      <w:hyperlink r:id="rId385">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440. </w:t>
      </w:r>
      <w:hyperlink r:id="rId383">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441. </w:t>
      </w:r>
      <w:hyperlink r:id="rId382">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442. </w:t>
      </w:r>
      <w:hyperlink r:id="rId386">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443. </w:t>
      </w:r>
      <w:hyperlink r:id="rId387">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444. </w:t>
      </w:r>
      <w:hyperlink r:id="rId388">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445. </w:t>
      </w:r>
      <w:hyperlink r:id="rId389">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446. </w:t>
      </w:r>
      <w:hyperlink r:id="rId390">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447. </w:t>
      </w:r>
      <w:hyperlink r:id="rId391">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448. </w:t>
      </w:r>
      <w:hyperlink r:id="rId392">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449. </w:t>
      </w:r>
      <w:hyperlink r:id="rId393">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450. </w:t>
      </w:r>
      <w:hyperlink r:id="rId394">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451. </w:t>
      </w:r>
      <w:hyperlink r:id="rId395">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452. </w:t>
      </w:r>
      <w:hyperlink r:id="rId396">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453. </w:t>
      </w:r>
      <w:hyperlink r:id="rId397">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454. </w:t>
      </w:r>
      <w:hyperlink r:id="rId398">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455. </w:t>
      </w:r>
      <w:hyperlink r:id="rId399">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456. </w:t>
      </w:r>
      <w:hyperlink r:id="rId400">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457. </w:t>
      </w:r>
      <w:hyperlink r:id="rId401">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458. </w:t>
      </w:r>
      <w:hyperlink r:id="rId402">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459. </w:t>
      </w:r>
      <w:hyperlink r:id="rId403">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460. </w:t>
      </w:r>
      <w:hyperlink r:id="rId404">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461. </w:t>
      </w:r>
      <w:hyperlink r:id="rId396">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462. </w:t>
      </w:r>
      <w:hyperlink r:id="rId397">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463. </w:t>
      </w:r>
      <w:hyperlink r:id="rId405">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464. </w:t>
      </w:r>
      <w:hyperlink r:id="rId406">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465. </w:t>
      </w:r>
      <w:hyperlink r:id="rId407">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466. </w:t>
      </w:r>
      <w:hyperlink r:id="rId408">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467. </w:t>
      </w:r>
      <w:hyperlink r:id="rId406">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468. </w:t>
      </w:r>
      <w:hyperlink r:id="rId407">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469. </w:t>
      </w:r>
      <w:hyperlink r:id="rId399">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470. </w:t>
      </w:r>
      <w:hyperlink r:id="rId409">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471. </w:t>
      </w:r>
      <w:hyperlink r:id="rId410">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472. </w:t>
      </w:r>
      <w:hyperlink r:id="rId411">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473. </w:t>
      </w:r>
      <w:hyperlink r:id="rId412">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474. </w:t>
      </w:r>
      <w:hyperlink r:id="rId413">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475. </w:t>
      </w:r>
      <w:hyperlink r:id="rId414">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476. </w:t>
      </w:r>
      <w:hyperlink r:id="rId415">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477. </w:t>
      </w:r>
      <w:hyperlink r:id="rId416">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478. </w:t>
      </w:r>
      <w:hyperlink r:id="rId408">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479. </w:t>
      </w:r>
      <w:hyperlink r:id="rId406">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480. </w:t>
      </w:r>
      <w:hyperlink r:id="rId417">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481. </w:t>
      </w:r>
      <w:hyperlink r:id="rId418">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482. </w:t>
      </w:r>
      <w:hyperlink r:id="rId419">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483. </w:t>
      </w:r>
      <w:hyperlink r:id="rId420">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484. </w:t>
      </w:r>
      <w:hyperlink r:id="rId421">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485. </w:t>
      </w:r>
      <w:hyperlink r:id="rId422">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486. </w:t>
      </w:r>
      <w:hyperlink r:id="rId416">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487. </w:t>
      </w:r>
      <w:hyperlink r:id="rId423">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xml:space="preserve">* Involves companies such as Illycaffè, JDE Peet’s, Louis Dreyfus, and others.* 488. </w:t>
      </w:r>
      <w:hyperlink r:id="rId424">
        <w:r>
          <w:rPr>
            <w:color w:val="0000EE"/>
            <w:u w:val="single"/>
          </w:rPr>
          <w:t>https://indonesiaexpat.id/travel/history-culture/the-story-of-coffee-in-indonesia-from-colonial-commodity-to-global-speciality-icon/</w:t>
        </w:r>
      </w:hyperlink>
      <w: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489. </w:t>
      </w:r>
      <w:hyperlink r:id="rId424">
        <w:r>
          <w:rPr>
            <w:color w:val="0000EE"/>
            <w:u w:val="single"/>
          </w:rPr>
          <w:t>https://indonesiaexpat.id/travel/history-culture/the-story-of-coffee-in-indonesia-from-colonial-commodity-to-global-speciality-icon/</w:t>
        </w:r>
      </w:hyperlink>
      <w: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490. </w:t>
      </w:r>
      <w:hyperlink r:id="rId425">
        <w:r>
          <w:rPr>
            <w:color w:val="0000EE"/>
            <w:u w:val="single"/>
          </w:rPr>
          <w:t>https://www.ndtvprofit.com/economy/irans-1-per-barrel-hormuz-toll-india-may-pay-2-2-million-daily-on-oil-imports-11334408</w:t>
        </w:r>
      </w:hyperlink>
      <w: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491. </w:t>
      </w:r>
      <w:hyperlink r:id="rId426">
        <w:r>
          <w:rPr>
            <w:color w:val="0000EE"/>
            <w:u w:val="single"/>
          </w:rPr>
          <w:t>https://www.just-food.com/features/iran-crisis-inflation-uncertainty-turns-to-when-rather-than-if/</w:t>
        </w:r>
      </w:hyperlink>
      <w: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492. </w:t>
      </w:r>
      <w:hyperlink r:id="rId427">
        <w:r>
          <w:rPr>
            <w:color w:val="0000EE"/>
            <w:u w:val="single"/>
          </w:rPr>
          <w:t>https://www.prnewswire.com/news-releases/death-wish-coffee-co-expands-ready-to-drink-lineup-with-new-better-for-you-caramel-cold-brew-latte-302737897.html</w:t>
        </w:r>
      </w:hyperlink>
      <w: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493. </w:t>
      </w:r>
      <w:hyperlink r:id="rId428">
        <w:r>
          <w:rPr>
            <w:color w:val="0000EE"/>
            <w:u w:val="single"/>
          </w:rPr>
          <w:t>https://www.theplantbasemag.com/news/plant-based-market-hits-16-3bn-in-europe-but-remains-underpenetrated-says-circana</w:t>
        </w:r>
      </w:hyperlink>
      <w: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494. </w:t>
      </w:r>
      <w:hyperlink r:id="rId429">
        <w:r>
          <w:rPr>
            <w:color w:val="0000EE"/>
            <w:u w:val="single"/>
          </w:rPr>
          <w:t>https://www.thehindubusinessline.com/economy/agri-business/croplife-asks-farmers-to-tap-zaid-season-window-after-rabi-loss-and-below-normal-monsoon-ahead/article70842199.ece</w:t>
        </w:r>
      </w:hyperlink>
      <w: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495. </w:t>
      </w:r>
      <w:hyperlink r:id="rId430">
        <w:r>
          <w:rPr>
            <w:color w:val="0000EE"/>
            <w:u w:val="single"/>
          </w:rPr>
          <w:t>https://www.thespiritsbusiness.com/2026/04/rtd-sales-up-12-in-australian-on-trade-in-2025/</w:t>
        </w:r>
      </w:hyperlink>
      <w: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496. </w:t>
      </w:r>
      <w:hyperlink r:id="rId431">
        <w:r>
          <w:rPr>
            <w:color w:val="0000EE"/>
            <w:u w:val="single"/>
          </w:rPr>
          <w:t>https://afnews.com.br/cafe-reage-nas-bolsas-mas-pressao-da-safra-brasileira-ainda-ameaca-precos-e-deixa-mercado-em-alerta/</w:t>
        </w:r>
      </w:hyperlink>
      <w: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497. </w:t>
      </w:r>
      <w:hyperlink r:id="rId431">
        <w:r>
          <w:rPr>
            <w:color w:val="0000EE"/>
            <w:u w:val="single"/>
          </w:rPr>
          <w:t>https://afnews.com.br/cafe-reage-nas-bolsas-mas-pressao-da-safra-brasileira-ainda-ameaca-precos-e-deixa-mercado-em-alerta/</w:t>
        </w:r>
      </w:hyperlink>
      <w: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498. </w:t>
      </w:r>
      <w:hyperlink r:id="rId432">
        <w:r>
          <w:rPr>
            <w:color w:val="0000EE"/>
            <w:u w:val="single"/>
          </w:rPr>
          <w:t>https://en.mercopress.com/2026/04/09/fao-food-commodities-prices-up-in-march-concern-with-energy-and-fertilizer-costs?utm_source=feed&amp;utm_medium=rss&amp;utm_content=brazil&amp;utm_campaign=rss</w:t>
        </w:r>
      </w:hyperlink>
      <w: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499. </w:t>
      </w:r>
      <w:hyperlink r:id="rId431">
        <w:r>
          <w:rPr>
            <w:color w:val="0000EE"/>
            <w:u w:val="single"/>
          </w:rPr>
          <w:t>https://afnews.com.br/cafe-reage-nas-bolsas-mas-pressao-da-safra-brasileira-ainda-ameaca-precos-e-deixa-mercado-em-alerta/</w:t>
        </w:r>
      </w:hyperlink>
      <w: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500. </w:t>
      </w:r>
      <w:hyperlink r:id="rId432">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alrural.com.br/agricultura/el-nino-tem-mais-de-80-de-chance-de-ocorrer-na-segunda-metade-de-2026-aponta-cemaden/" TargetMode="External"/><Relationship Id="rId10" Type="http://schemas.openxmlformats.org/officeDocument/2006/relationships/hyperlink" Target="https://eastasiaforum.org/2026/04/14/making-food-supply-chains-more-resilient-to-geopolitical-shocks/" TargetMode="External"/><Relationship Id="rId11" Type="http://schemas.openxmlformats.org/officeDocument/2006/relationships/hyperlink" Target="https://www.vendingmarketwatch.com/coffee-service/news/55370955/national-coffee-association-of-usa-inc-coffee-consumption-leads-us-beverages-in-spring-2026-national-coffee-association-says" TargetMode="External"/><Relationship Id="rId12" Type="http://schemas.openxmlformats.org/officeDocument/2006/relationships/hyperlink" Target="https://abbynews.com/2026/04/14/b-c-creating-iran-war-task-force-as-farmers-fertilizer-and-fuel-costs-surge/" TargetMode="External"/><Relationship Id="rId13" Type="http://schemas.openxmlformats.org/officeDocument/2006/relationships/hyperlink" Target="https://www.morethanshipping.com/u-s-ports-remain-stable-as-shipping-costs-rise/" TargetMode="External"/><Relationship Id="rId14" Type="http://schemas.openxmlformats.org/officeDocument/2006/relationships/hyperlink" Target="https://www.iraqinews.com/iraq/tanker-to-load-cargo-from-iraq-after-chinese-tanker-transits-hormuz/" TargetMode="External"/><Relationship Id="rId15" Type="http://schemas.openxmlformats.org/officeDocument/2006/relationships/hyperlink" Target="https://www.nrn.com/restaurant-technology/toast-launches-an-all-in-one-drive-thru-system" TargetMode="External"/><Relationship Id="rId16" Type="http://schemas.openxmlformats.org/officeDocument/2006/relationships/hyperlink" Target="https://insights.mdlzawayfromhome.com/a-slice-above-how-branded-desserts-help-drive-sales-at-pizza-operations" TargetMode="External"/><Relationship Id="rId17" Type="http://schemas.openxmlformats.org/officeDocument/2006/relationships/hyperlink" Target="https://www.producer.com/opinion/farm-practices-must-respond-to-soaring-fertilizer-prices/" TargetMode="External"/><Relationship Id="rId18" Type="http://schemas.openxmlformats.org/officeDocument/2006/relationships/hyperlink" Target="https://www.brownfieldagnews.com/market-news/wheat-maintains-gains-on-drought-fertilizer-concerns/" TargetMode="External"/><Relationship Id="rId19" Type="http://schemas.openxmlformats.org/officeDocument/2006/relationships/hyperlink" Target="https://www.contacto.lu/luxemburgo/agricultores-enfrentam-avalanche-de-custos-.-estao-a-pagar-milhares-de-euros-a-mais-desde-janeiro/145669360.html" TargetMode="External"/><Relationship Id="rId20" Type="http://schemas.openxmlformats.org/officeDocument/2006/relationships/hyperlink" Target="https://www.americanagnetwork.com/2026/04/14/farm-bureau-survey-reveals-real-impact-of-fertilizer-availability-and-price/" TargetMode="External"/><Relationship Id="rId21" Type="http://schemas.openxmlformats.org/officeDocument/2006/relationships/hyperlink" Target="https://civileats.com/2026/04/14/farmers-sue-epa-over-dismantling-of-climate-policy/" TargetMode="External"/><Relationship Id="rId22" Type="http://schemas.openxmlformats.org/officeDocument/2006/relationships/hyperlink" Target="https://tanzaniatimes.net/beyond-the-bean-reclaiming-ugandas-coffee-wealth/" TargetMode="External"/><Relationship Id="rId23" Type="http://schemas.openxmlformats.org/officeDocument/2006/relationships/hyperlink" Target="https://naturenews.africa/pests-climate-change-threaten-nigerias-food-security/" TargetMode="External"/><Relationship Id="rId2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5" Type="http://schemas.openxmlformats.org/officeDocument/2006/relationships/hyperlink" Target="https://afnews.com.br/bloqueio-no-estreito-de-hormuz-pode-disparar-inflacao-dos-alimentos/" TargetMode="External"/><Relationship Id="rId26" Type="http://schemas.openxmlformats.org/officeDocument/2006/relationships/hyperlink" Target="https://www.ndtv.com/world-news/2-ships-from-iran-ports-slip-past-us-blockade-cross-hormuz-report-11356316#publisher=newsstand" TargetMode="External"/><Relationship Id="rId27" Type="http://schemas.openxmlformats.org/officeDocument/2006/relationships/hyperlink" Target="https://www.foodnavigator.com/Article/2026/04/14/iran-war-disrupts-food-supply-chains-as-strait-of-hormuz-crisis-deepens/?utm_source=RSS_Feed&amp;utm_medium=RSS&amp;utm_campaign=RSS" TargetMode="External"/><Relationship Id="rId28" Type="http://schemas.openxmlformats.org/officeDocument/2006/relationships/hyperlink" Target="https://newsukraine.rbc.ua/news/novorossiysk-attack-pushes-russian-oil-exports-1776193806.html" TargetMode="External"/><Relationship Id="rId29" Type="http://schemas.openxmlformats.org/officeDocument/2006/relationships/hyperlink" Target="https://cyprus-mail.com/2026/04/14/strategic-trade-routes-become-arenas-for-global-state-rivalry" TargetMode="External"/><Relationship Id="rId3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1" Type="http://schemas.openxmlformats.org/officeDocument/2006/relationships/hyperlink" Target="https://internationalsupermarketnews.com/global-coffee-market-2026-isn-research-signals-sharp-price-pressure-despite-supply-recovery/" TargetMode="External"/><Relationship Id="rId3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3" Type="http://schemas.openxmlformats.org/officeDocument/2006/relationships/hyperlink" Target="https://tribuneonlineng.com/cocoa-coffee-farmers-move-to-further-develop-commodities-in-africa/" TargetMode="External"/><Relationship Id="rId34" Type="http://schemas.openxmlformats.org/officeDocument/2006/relationships/hyperlink" Target="https://breweriesinpa.com/chiarella-an-italian-heritage-water-brand-expanding-into-modern-premium-markets/" TargetMode="External"/><Relationship Id="rId35" Type="http://schemas.openxmlformats.org/officeDocument/2006/relationships/hyperlink" Target="https://www.london-now.co.uk/news/26021066.tried-pickle-coke-coffee-nespresso-covent-garden/?ref=rss" TargetMode="External"/><Relationship Id="rId36" Type="http://schemas.openxmlformats.org/officeDocument/2006/relationships/hyperlink" Target="https://www.farms.com/news/increased-fuel-prices-resulting-from-middle-east-conflict-expected-to-disrupt-feed-grain-markets-240660.aspx" TargetMode="External"/><Relationship Id="rId37" Type="http://schemas.openxmlformats.org/officeDocument/2006/relationships/hyperlink" Target="https://www.dairyfoods.com/articles/99031-planet-oat-launches-the-great-coffee-debate" TargetMode="External"/><Relationship Id="rId38" Type="http://schemas.openxmlformats.org/officeDocument/2006/relationships/hyperlink" Target="https://www.fooddive.com/news/hershey-wants-a-bigger-bite-of-the-functional-foods-market/816498/" TargetMode="External"/><Relationship Id="rId39" Type="http://schemas.openxmlformats.org/officeDocument/2006/relationships/hyperlink" Target="https://www.beveragedaily.com/Article/2026/04/14/iran-conflict-inflation-risks-for-food-but-chance-for-private-label/?utm_source=RSS_Feed&amp;utm_medium=RSS&amp;utm_campaign=RSS" TargetMode="External"/><Relationship Id="rId40" Type="http://schemas.openxmlformats.org/officeDocument/2006/relationships/hyperlink" Target="https://www.elfinanciero.com.mx/opinion/enrique-quintana/2026/04/14/la-guerra-ya-llego-a-tu-mesa/" TargetMode="External"/><Relationship Id="rId41" Type="http://schemas.openxmlformats.org/officeDocument/2006/relationships/hyperlink" Target="https://www.hortidaily.com/article/9827487/u-s-tomato-prices-rise-due-to-tariffs-and-higher-fuel-costs/" TargetMode="External"/><Relationship Id="rId42" Type="http://schemas.openxmlformats.org/officeDocument/2006/relationships/hyperlink" Target="https://www.dnes.bg/a/2-svyat/717843-oon-preduprezhdava-ima-risk-ot-prodovolstvena-kriza-i-nov-skok-v-tsenite" TargetMode="External"/><Relationship Id="rId43" Type="http://schemas.openxmlformats.org/officeDocument/2006/relationships/hyperlink" Target="https://tucson.com/news/nation-world/business/personal-finance/article_3dbd59f5-eef3-59f3-910d-be26f3cf0410.html" TargetMode="External"/><Relationship Id="rId44" Type="http://schemas.openxmlformats.org/officeDocument/2006/relationships/hyperlink" Target="https://www.derstandard.at/story/3000000316514/warum-die-strasse-von-hormus-auch-fuer-die-ernaehrungssicherheit-wichtig-ist?ref=rss" TargetMode="External"/><Relationship Id="rId45" Type="http://schemas.openxmlformats.org/officeDocument/2006/relationships/hyperlink" Target="https://www.foodbusinessmea.com/brazil-coffee-exports-drop-21-in-q1-2026-as-supply-constraints-and-tariffs-weigh-on-shipments/" TargetMode="External"/><Relationship Id="rId46" Type="http://schemas.openxmlformats.org/officeDocument/2006/relationships/hyperlink" Target="https://www.hortidaily.com/article/9827534/u-s-produce-markets-see-tight-supply-and-higher-prices/" TargetMode="External"/><Relationship Id="rId47" Type="http://schemas.openxmlformats.org/officeDocument/2006/relationships/hyperlink" Target="https://www.bworldonline.com/economy/2026/04/14/742919/impact-of-fertilizer-crisis-seen-reflected-in-food-prices-by-q3/" TargetMode="External"/><Relationship Id="rId48" Type="http://schemas.openxmlformats.org/officeDocument/2006/relationships/hyperlink" Target="https://brusselsmorning.com/fertiliser-shortage-crisis-2026/96924/" TargetMode="External"/><Relationship Id="rId49" Type="http://schemas.openxmlformats.org/officeDocument/2006/relationships/hyperlink" Target="https://www.citizen.co.za/business/warning-food-prices-in-sa-set-to-increase-in-the-near-future/" TargetMode="External"/><Relationship Id="rId50" Type="http://schemas.openxmlformats.org/officeDocument/2006/relationships/hyperlink" Target="https://www.brownfieldagnews.com/news/afbf-survey-reveals-mounting-financial-strain-across-u-s-agriculture/" TargetMode="External"/><Relationship Id="rId51" Type="http://schemas.openxmlformats.org/officeDocument/2006/relationships/hyperlink" Target="https://www.ttnews.com/articles/usda-farm-fertilizer-probe" TargetMode="External"/><Relationship Id="rId52" Type="http://schemas.openxmlformats.org/officeDocument/2006/relationships/hyperlink" Target="https://www.producer.com/news/united-nations-warns-of-food-crisis-others-not-convinced/" TargetMode="External"/><Relationship Id="rId53" Type="http://schemas.openxmlformats.org/officeDocument/2006/relationships/hyperlink" Target="https://www.agdaily.com/news/most-farmers-cant-afford-fertilizer-farm-bureau-survey-shows/" TargetMode="External"/><Relationship Id="rId54" Type="http://schemas.openxmlformats.org/officeDocument/2006/relationships/hyperlink" Target="https://www.gcrmag.com/i-cip-rebounds-following-geopolitical-upheveal-ico-report/" TargetMode="External"/><Relationship Id="rId55" Type="http://schemas.openxmlformats.org/officeDocument/2006/relationships/hyperlink" Target="https://odishabarta.com/odisha-farmers-feeling-the-pinch-as-imd-predicts-92-below-normal-rainfall-in-2026/" TargetMode="External"/><Relationship Id="rId56" Type="http://schemas.openxmlformats.org/officeDocument/2006/relationships/hyperlink" Target="https://vir.com.vn/ministry-of-construction-drafts-criteria-to-assess-urban-climate-resilience-150495.html" TargetMode="External"/><Relationship Id="rId57" Type="http://schemas.openxmlformats.org/officeDocument/2006/relationships/hyperlink" Target="https://www.vietnam.vn/en/bao-ve-san-xuat-va-doi-song-nguoi-dan" TargetMode="External"/><Relationship Id="rId58" Type="http://schemas.openxmlformats.org/officeDocument/2006/relationships/hyperlink" Target="https://www.myjoyonline.com/climate-evidence-agriculture-insurance-as-lifeline-for-ghanas-climate-hit-farmers/" TargetMode="External"/><Relationship Id="rId59" Type="http://schemas.openxmlformats.org/officeDocument/2006/relationships/hyperlink" Target="https://www.thehindubusinessline.com/economy/agri-business/fertiliser-costs-surge-may-hit-global-coffee-production-says-ico/article70860863.ece" TargetMode="External"/><Relationship Id="rId60" Type="http://schemas.openxmlformats.org/officeDocument/2006/relationships/hyperlink" Target="https://www.checkout.ie/supply-chain/cocoa-mid-crop-in-ivory-coast-boosted-by-rains-and-sunny-spells-225431" TargetMode="External"/><Relationship Id="rId61" Type="http://schemas.openxmlformats.org/officeDocument/2006/relationships/hyperlink" Target="https://dailycoffeenews.com/2026/04/14/coffee-crops-are-dying-from-a-fungus-with-species-jumping-genes/" TargetMode="External"/><Relationship Id="rId62" Type="http://schemas.openxmlformats.org/officeDocument/2006/relationships/hyperlink" Target="https://www.brownfieldagnews.com/news/u-s-corn-wheat-export-inspections-stay-on-pace/" TargetMode="External"/><Relationship Id="rId63" Type="http://schemas.openxmlformats.org/officeDocument/2006/relationships/hyperlink" Target="https://www.campograndenews.com.br/lado-rural/ms-amplia-vendas-externas-de-graos-em-cenario-de-mercado-pressionado" TargetMode="External"/><Relationship Id="rId64" Type="http://schemas.openxmlformats.org/officeDocument/2006/relationships/hyperlink" Target="https://www.thehindubusinessline.com/economy/us-hormuz-blockade-indian-exporters-brace-for-double-trouble/article70858070.ece" TargetMode="External"/><Relationship Id="rId65" Type="http://schemas.openxmlformats.org/officeDocument/2006/relationships/hyperlink" Target="https://datamarnews.com/noticias/anec-sees-brazils-soybean-exports-rising-in-april-from-2025-after-record-march/" TargetMode="External"/><Relationship Id="rId66" Type="http://schemas.openxmlformats.org/officeDocument/2006/relationships/hyperlink" Target="https://spectrumlocalnews.com/nc/triad/business/2026/04/13/iran-war-supply-chain-disruptions" TargetMode="External"/><Relationship Id="rId67" Type="http://schemas.openxmlformats.org/officeDocument/2006/relationships/hyperlink" Target="https://cargoinsights.co/scl-sounds-alarm-on-post-war-freight-reset/" TargetMode="External"/><Relationship Id="rId68" Type="http://schemas.openxmlformats.org/officeDocument/2006/relationships/hyperlink" Target="https://gcaptain.com/port-of-los-angeles-posts-strong-march-as-trade-and-energy-risks-build/" TargetMode="External"/><Relationship Id="rId69" Type="http://schemas.openxmlformats.org/officeDocument/2006/relationships/hyperlink" Target="https://www.seanews.com.tr/article/cma-cgm-boxship-to-navigate-strait-of-hormuz-mnxog998" TargetMode="External"/><Relationship Id="rId70" Type="http://schemas.openxmlformats.org/officeDocument/2006/relationships/hyperlink" Target="https://www.brownfieldagnews.com/market-news/wheat-posts-gains-on-drought-concerns-risk-premium/" TargetMode="External"/><Relationship Id="rId71" Type="http://schemas.openxmlformats.org/officeDocument/2006/relationships/hyperlink" Target="https://coffeetalk.com/daily-dose/from-origin/04-2026/109785/" TargetMode="External"/><Relationship Id="rId7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73" Type="http://schemas.openxmlformats.org/officeDocument/2006/relationships/hyperlink" Target="https://mhdsupplychain.com.au/2026/04/14/vta-warns-rising-fuel-costs-strain-transport/" TargetMode="External"/><Relationship Id="rId74" Type="http://schemas.openxmlformats.org/officeDocument/2006/relationships/hyperlink" Target="https://www.observer24.com.na/south-africas-agriculture-enters-a-critical-month/" TargetMode="External"/><Relationship Id="rId75" Type="http://schemas.openxmlformats.org/officeDocument/2006/relationships/hyperlink" Target="https://en.mercopress.com/2026/04/14/brazil-coffee-exports-fall-21-in-q1-despite-record-crop-forecast?utm_source=feed&amp;utm_medium=rss&amp;utm_content=brazil&amp;utm_campaign=rss" TargetMode="External"/><Relationship Id="rId76" Type="http://schemas.openxmlformats.org/officeDocument/2006/relationships/hyperlink" Target="https://www.heavyliftpfi.com/editorial/2026/04/14/tariff-baseline-redraws-trade-dynamics/" TargetMode="External"/><Relationship Id="rId77" Type="http://schemas.openxmlformats.org/officeDocument/2006/relationships/hyperlink" Target="https://anba.com.br/en/gulfs-imports-from-brazil-down-amid-fighting/" TargetMode="External"/><Relationship Id="rId78" Type="http://schemas.openxmlformats.org/officeDocument/2006/relationships/hyperlink" Target="https://www.seatrade-maritime.com/containers/cosco-shipping-bulk-launches-first-container-service" TargetMode="External"/><Relationship Id="rId79" Type="http://schemas.openxmlformats.org/officeDocument/2006/relationships/hyperlink" Target="https://theroasterspack.com/blogs/news/tanzania-deep-dive" TargetMode="External"/><Relationship Id="rId80" Type="http://schemas.openxmlformats.org/officeDocument/2006/relationships/hyperlink" Target="https://ricenewstoday.com/supply-chain-turmoil-hammers-u-s-rice-farmers-national-security-and-rural-communities/" TargetMode="External"/><Relationship Id="rId81" Type="http://schemas.openxmlformats.org/officeDocument/2006/relationships/hyperlink" Target="https://nomadlawyer.org/qatar-joins-gulf-maritime-corridors-april-2026" TargetMode="External"/><Relationship Id="rId82" Type="http://schemas.openxmlformats.org/officeDocument/2006/relationships/hyperlink" Target="https://retailasia.com/news/coffee-supply-under-strain-climate-change-disrupts-global-production" TargetMode="External"/><Relationship Id="rId83" Type="http://schemas.openxmlformats.org/officeDocument/2006/relationships/hyperlink" Target="https://phys.org/news/2026-04-unpredictable-resilient-crops-world.html" TargetMode="External"/><Relationship Id="rId84" Type="http://schemas.openxmlformats.org/officeDocument/2006/relationships/hyperlink" Target="https://iol.co.za/business-report/economy/2026-04-14-transnet-prepares-for-busy-citrus-export-season-as-industry-targets-growth/" TargetMode="External"/><Relationship Id="rId85" Type="http://schemas.openxmlformats.org/officeDocument/2006/relationships/hyperlink" Target="https://laidbackgardener.blog/2026/04/14/the-leek-moth-that-attacks-garlic-and-onions/" TargetMode="External"/><Relationship Id="rId86" Type="http://schemas.openxmlformats.org/officeDocument/2006/relationships/hyperlink" Target="https://www.bahrainnews.net/news/278982657/delays-and-rising-costs-central-asia-feels-fallout-from-iran-war" TargetMode="External"/><Relationship Id="rId87" Type="http://schemas.openxmlformats.org/officeDocument/2006/relationships/hyperlink" Target="https://container-news.com/maersk-revises-cargo-insurance-and-cargo-care-rates/" TargetMode="External"/><Relationship Id="rId88" Type="http://schemas.openxmlformats.org/officeDocument/2006/relationships/hyperlink" Target="https://www.thedairysite.com/news/chinas-soybean-imports-rise-but-miss-forecasts" TargetMode="External"/><Relationship Id="rId89" Type="http://schemas.openxmlformats.org/officeDocument/2006/relationships/hyperlink" Target="https://en.antaranews.com/news/412152/indonesias-bulog-eyes-export-opportunity-from-malaysia-rice-request" TargetMode="External"/><Relationship Id="rId90" Type="http://schemas.openxmlformats.org/officeDocument/2006/relationships/hyperlink" Target="https://www.businessadvantagepng.com/cash-crop-production-sends-papua-new-guineas-shipping-volumes-soaring/" TargetMode="External"/><Relationship Id="rId91" Type="http://schemas.openxmlformats.org/officeDocument/2006/relationships/hyperlink" Target="https://www.indiasnews.net/news/278983446/kharif-season-faces-double-whammy-from-el-nino-risk-and-gulf-tensions-experts" TargetMode="External"/><Relationship Id="rId92" Type="http://schemas.openxmlformats.org/officeDocument/2006/relationships/hyperlink" Target="https://afnews.com.br/estados-unidos-devem-voltar-a-liderar-compras-de-cafe-do-brasil-diz-cecafe/" TargetMode="External"/><Relationship Id="rId93" Type="http://schemas.openxmlformats.org/officeDocument/2006/relationships/hyperlink" Target="https://www.aircargonews.net/freight-forwarder/2026/04/ch-robinson-says-air-cargo-capacity-lower-than-schedules-indicate/" TargetMode="External"/><Relationship Id="rId94" Type="http://schemas.openxmlformats.org/officeDocument/2006/relationships/hyperlink" Target="https://www.elfinanciero.com.mx/economia/2026/04/14/advierte-onu-serios-conflictos-por-guerra-en-medio-oriente/" TargetMode="External"/><Relationship Id="rId95" Type="http://schemas.openxmlformats.org/officeDocument/2006/relationships/hyperlink" Target="https://newsbywire.com/bar-technologies-highlights-charterparty-barrier-to-scaling-wind-propulsion/" TargetMode="External"/><Relationship Id="rId96" Type="http://schemas.openxmlformats.org/officeDocument/2006/relationships/hyperlink" Target="https://internationalsupermarketnews.com/fruit-and-vegetable-prices-under-pressure-why-the-iran-war-will-reshape-global-fresh-produce-markets/" TargetMode="External"/><Relationship Id="rId97" Type="http://schemas.openxmlformats.org/officeDocument/2006/relationships/hyperlink" Target="https://northafricapost.com/96257-global-fertilizer-crisis-highlights-moroccos-central-role-in-worlds-food-security.html" TargetMode="External"/><Relationship Id="rId98" Type="http://schemas.openxmlformats.org/officeDocument/2006/relationships/hyperlink" Target="https://www.supplychaindive.com/news/port-los-angeles-iran-war-concern-not-worry-march-2026/817362/" TargetMode="External"/><Relationship Id="rId99" Type="http://schemas.openxmlformats.org/officeDocument/2006/relationships/hyperlink" Target="https://www.railfreight.com/railfreight/2026/04/14/rising-fuel-prices-force-contract-terminations-but-no-large-crisis-for-ct/" TargetMode="External"/><Relationship Id="rId100" Type="http://schemas.openxmlformats.org/officeDocument/2006/relationships/hyperlink" Target="https://supplychain360.io/logistics/port-fragmentation-is-redefining-reliability-metrics/" TargetMode="External"/><Relationship Id="rId10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102" Type="http://schemas.openxmlformats.org/officeDocument/2006/relationships/hyperlink" Target="https://www.just-drinks.com/news/hormuz-blockage-agri-food-catastrophe/" TargetMode="External"/><Relationship Id="rId103" Type="http://schemas.openxmlformats.org/officeDocument/2006/relationships/hyperlink" Target="https://www.al-monitor.com/originals/2026/04/fertiliser-shortages-due-iran-war-are-key-worry-developing-world-un-agency-says" TargetMode="External"/><Relationship Id="rId104" Type="http://schemas.openxmlformats.org/officeDocument/2006/relationships/hyperlink" Target="https://www.foodbusinessmea.com/coca-cola-launches-charged-caffeinated-sparkling-drink-in-kenya/" TargetMode="External"/><Relationship Id="rId105" Type="http://schemas.openxmlformats.org/officeDocument/2006/relationships/hyperlink" Target="https://www.minnesotamonthly.com/general/from-northfield-to-the-world-how-one-minnesota-coffee-shop-went-viral/" TargetMode="External"/><Relationship Id="rId106" Type="http://schemas.openxmlformats.org/officeDocument/2006/relationships/hyperlink" Target="https://www.marketbeat.com/instant-alerts/black-rock-coffee-bar-nasdaqbrcb-trading-down-56-heres-what-happened-2026-04-13/" TargetMode="External"/><Relationship Id="rId107" Type="http://schemas.openxmlformats.org/officeDocument/2006/relationships/hyperlink" Target="https://www.bevindustry.com/articles/98300-mark-anthony-group-of-companies-announces-plans-to-acquire-the-finnish-long-drink" TargetMode="External"/><Relationship Id="rId108" Type="http://schemas.openxmlformats.org/officeDocument/2006/relationships/hyperlink" Target="https://www.prnewswire.com/news-releases/happy-goes-big-with-new-48oz-ready-to-enjoy-cold-brews-available-first-at-kroger-302740845.html" TargetMode="External"/><Relationship Id="rId109" Type="http://schemas.openxmlformats.org/officeDocument/2006/relationships/hyperlink" Target="https://www.gurufocus.com/news/8789842/mcdonalds-expands-beverage-menu-with-energy-drinks" TargetMode="External"/><Relationship Id="rId110" Type="http://schemas.openxmlformats.org/officeDocument/2006/relationships/hyperlink" Target="https://www.wdef.com/mcdonalds-to-start-selling-refreshers-and-crafted-sodas-nationwide-in-may/" TargetMode="External"/><Relationship Id="rId111" Type="http://schemas.openxmlformats.org/officeDocument/2006/relationships/hyperlink" Target="https://rollingout.com/2026/04/13/starbucks-introduces-fresh-new-summer/" TargetMode="External"/><Relationship Id="rId112" Type="http://schemas.openxmlformats.org/officeDocument/2006/relationships/hyperlink" Target="https://news.stv.tv/north/proposals-for-drive-thru-starbucks-could-create-traffic-chaos-in-inverurie" TargetMode="External"/><Relationship Id="rId113" Type="http://schemas.openxmlformats.org/officeDocument/2006/relationships/hyperlink" Target="https://coffeetalk.com/daily-dose/top-news/04-2026/109795/" TargetMode="External"/><Relationship Id="rId114" Type="http://schemas.openxmlformats.org/officeDocument/2006/relationships/hyperlink" Target="https://www.beanscenemag.com.au/elevating-menus-with-matcha/" TargetMode="External"/><Relationship Id="rId115" Type="http://schemas.openxmlformats.org/officeDocument/2006/relationships/hyperlink" Target="https://www.beanscenemag.com.au/how-to-meet-surging-signature-drink-demand/" TargetMode="External"/><Relationship Id="rId116" Type="http://schemas.openxmlformats.org/officeDocument/2006/relationships/hyperlink" Target="https://blavity.com/7-eleven-closing-stores-2026-april" TargetMode="External"/><Relationship Id="rId117" Type="http://schemas.openxmlformats.org/officeDocument/2006/relationships/hyperlink" Target="https://daxueconsulting.com/korean-fashion-in-china/" TargetMode="External"/><Relationship Id="rId118" Type="http://schemas.openxmlformats.org/officeDocument/2006/relationships/hyperlink" Target="https://www.checkout.ie/a-brands/mcdonalds-to-add-energy-drinks-and-crafted-sodas-to-us-menus-wsj-225420" TargetMode="External"/><Relationship Id="rId119" Type="http://schemas.openxmlformats.org/officeDocument/2006/relationships/hyperlink" Target="https://www.omahadailyrecord.com/content/why-americans-are-buying-22-smoothies-despite-feeling-terrible-about-economy" TargetMode="External"/><Relationship Id="rId120" Type="http://schemas.openxmlformats.org/officeDocument/2006/relationships/hyperlink" Target="https://foodmanagement.today/funding-a-fifth-agricultural-revolution/" TargetMode="External"/><Relationship Id="rId121" Type="http://schemas.openxmlformats.org/officeDocument/2006/relationships/hyperlink" Target="https://foodbusinessgulf.com/draft/uae-sustains-foodservice-growth-as-global-market-stabilizes-signaling-new-sourcing-dynamics/" TargetMode="External"/><Relationship Id="rId122" Type="http://schemas.openxmlformats.org/officeDocument/2006/relationships/hyperlink" Target="https://in.ign.com/news/258206/mcdonalds-expands-drinks-menu" TargetMode="External"/><Relationship Id="rId123" Type="http://schemas.openxmlformats.org/officeDocument/2006/relationships/hyperlink" Target="https://www.foodnavigator.com/Article/2026/04/14/flavour-trends-coming-for-coffee-sector/?utm_source=RSS_Feed&amp;utm_medium=RSS&amp;utm_campaign=RSS" TargetMode="External"/><Relationship Id="rId124" Type="http://schemas.openxmlformats.org/officeDocument/2006/relationships/hyperlink" Target="https://mittalteas.com/blogs/news/importing-indian-teas-into-australia-a-complete-guide-by-mittal-teas" TargetMode="External"/><Relationship Id="rId125" Type="http://schemas.openxmlformats.org/officeDocument/2006/relationships/hyperlink" Target="https://www.thespiritsbusiness.com/2026/04/mark-anthony-group-to-buy-finnish-long-drink/" TargetMode="External"/><Relationship Id="rId126" Type="http://schemas.openxmlformats.org/officeDocument/2006/relationships/hyperlink" Target="https://businessday.ng/world/article/turkey-egypt-nigeria-lead-worlds-fastest-growing-foodservice-markets/" TargetMode="External"/><Relationship Id="rId127" Type="http://schemas.openxmlformats.org/officeDocument/2006/relationships/hyperlink" Target="https://www.independent.co.uk/life-style/dr-pepper-creamy-coconut-returns-b2957341.html" TargetMode="External"/><Relationship Id="rId128" Type="http://schemas.openxmlformats.org/officeDocument/2006/relationships/hyperlink" Target="https://www.prnewswire.com/news-releases/coffee-tops-americans-beverage-choices-302741422.html" TargetMode="External"/><Relationship Id="rId129" Type="http://schemas.openxmlformats.org/officeDocument/2006/relationships/hyperlink" Target="https://www.prnewswire.com/news-releases/taste-modulators-market-to-reach-us-3-0-billion-by-2033-driven-by-health-trends-and-clean-label-innovation---persistence-market-research-302741710.html" TargetMode="External"/><Relationship Id="rId130" Type="http://schemas.openxmlformats.org/officeDocument/2006/relationships/hyperlink" Target="https://www.worldpoliticsreview.com/global-coffee-trade-changes-impacts/" TargetMode="External"/><Relationship Id="rId131" Type="http://schemas.openxmlformats.org/officeDocument/2006/relationships/hyperlink" Target="https://www.checkout.ie/supply-chain/wheat-rises-1-5-as-us-prepares-to-blockade-strait-of-hormuz-225400" TargetMode="External"/><Relationship Id="rId132" Type="http://schemas.openxmlformats.org/officeDocument/2006/relationships/hyperlink" Target="https://forumias.com/blog/to-ensure-food-security-amid-war-clouds-government-must-reform-fertiliser-policy/" TargetMode="External"/><Relationship Id="rId133" Type="http://schemas.openxmlformats.org/officeDocument/2006/relationships/hyperlink" Target="https://www.hortidaily.com/article/9826383/albanian-tomato-prices-rise-to-us-8-40-per-kg/" TargetMode="External"/><Relationship Id="rId134" Type="http://schemas.openxmlformats.org/officeDocument/2006/relationships/hyperlink" Target="https://www.hortidaily.com/article/9827312/war-in-iran-fertilizer-sector-warns-of-lasting-supply-risk/" TargetMode="External"/><Relationship Id="rId135" Type="http://schemas.openxmlformats.org/officeDocument/2006/relationships/hyperlink" Target="https://www.wpr.org/agriculture/harvest-wisconsin-groceries-expensive-fuel-prices-climb" TargetMode="External"/><Relationship Id="rId136" Type="http://schemas.openxmlformats.org/officeDocument/2006/relationships/hyperlink" Target="https://www.allagnews.com/iran-conflict-raises-costs-but-farm-income-outlook-mixed/" TargetMode="External"/><Relationship Id="rId137" Type="http://schemas.openxmlformats.org/officeDocument/2006/relationships/hyperlink" Target="https://www.allagnews.com/immigration-policy-shifts-could-reshape-farm-labor-supply/" TargetMode="External"/><Relationship Id="rId138" Type="http://schemas.openxmlformats.org/officeDocument/2006/relationships/hyperlink" Target="https://americanbazaaronline.com/2026/04/13/hormuz-blockade-triggers-food-price-fears-in-us-478869/" TargetMode="External"/><Relationship Id="rId139" Type="http://schemas.openxmlformats.org/officeDocument/2006/relationships/hyperlink" Target="https://www.df.cl/internacional/economia/la-fao-advierte-que-el-bloqueo-del-estrecho-de-ormuz-podria-provocar-una" TargetMode="External"/><Relationship Id="rId140" Type="http://schemas.openxmlformats.org/officeDocument/2006/relationships/hyperlink" Target="https://www.bssnews.net/international/377603" TargetMode="External"/><Relationship Id="rId141" Type="http://schemas.openxmlformats.org/officeDocument/2006/relationships/hyperlink" Target="https://tribune.net.ph/2026/04/14/da-farmers-see-better-harvests-higher-prices-amid-cost-pressures" TargetMode="External"/><Relationship Id="rId142" Type="http://schemas.openxmlformats.org/officeDocument/2006/relationships/hyperlink" Target="https://www.farms.com/ag-industry-news/agriculture-commodities-caught-between-war-and-weather-668.aspx" TargetMode="External"/><Relationship Id="rId143" Type="http://schemas.openxmlformats.org/officeDocument/2006/relationships/hyperlink" Target="https://ricenewstoday.com/rice-farmers-in-asutsuare-face-losses/" TargetMode="External"/><Relationship Id="rId144" Type="http://schemas.openxmlformats.org/officeDocument/2006/relationships/hyperlink" Target="https://businesstech.co.za/news/energy/856967/important-businesses-in-south-africa-heading-for-disaster/" TargetMode="External"/><Relationship Id="rId145" Type="http://schemas.openxmlformats.org/officeDocument/2006/relationships/hyperlink" Target="https://malawi24.com/2026/04/14/government-cuts-maize-price-to-k900-per-kg/" TargetMode="External"/><Relationship Id="rId146" Type="http://schemas.openxmlformats.org/officeDocument/2006/relationships/hyperlink" Target="https://azertag.az/en/xeber/clock_is_ticking_hormuz_disruption_raises_fears_of_global_food_crisis-4123859" TargetMode="External"/><Relationship Id="rId147" Type="http://schemas.openxmlformats.org/officeDocument/2006/relationships/hyperlink" Target="https://www.foodbible.com/fast-food/starbucks/starbucks-uk-financial-losses-2025-explained-441214-20260414" TargetMode="External"/><Relationship Id="rId148" Type="http://schemas.openxmlformats.org/officeDocument/2006/relationships/hyperlink" Target="https://nautil.us/the-centuries-old-history-of-the-super-el-nino-1279783" TargetMode="External"/><Relationship Id="rId149" Type="http://schemas.openxmlformats.org/officeDocument/2006/relationships/hyperlink" Target="https://www.brokerdaily.au/economy/21450-agriculture-remains-robust-despite-fuel-and-fertiliser-shock" TargetMode="External"/><Relationship Id="rId150" Type="http://schemas.openxmlformats.org/officeDocument/2006/relationships/hyperlink" Target="https://observer.ug/uncategorized/coffee-farmers-urged-to-produce-high-quality-coffee/" TargetMode="External"/><Relationship Id="rId151" Type="http://schemas.openxmlformats.org/officeDocument/2006/relationships/hyperlink" Target="https://www.theverge.com/science/910326/iran-strait-hormuz-fertilizer-feedstock-food-crisis" TargetMode="External"/><Relationship Id="rId152" Type="http://schemas.openxmlformats.org/officeDocument/2006/relationships/hyperlink" Target="https://www.nrc.nl/nieuws/2026/04/13/vrouwen-doen-het-meeste-werk-in-theeproductie-maar-profiteren-het-minst-hoe-kom-je-aan-thee-zonder-wrange-afdronk-a4925380" TargetMode="External"/><Relationship Id="rId153" Type="http://schemas.openxmlformats.org/officeDocument/2006/relationships/hyperlink" Target="https://www.foodbusinessmea.com/sasini-sells-avocado-processing-plant-after-red-sea-crisis-slashes-exports/" TargetMode="External"/><Relationship Id="rId154" Type="http://schemas.openxmlformats.org/officeDocument/2006/relationships/hyperlink" Target="https://news.un.org/en/story/2026/04/1167289" TargetMode="External"/><Relationship Id="rId155" Type="http://schemas.openxmlformats.org/officeDocument/2006/relationships/hyperlink" Target="https://theloadstar.com/surging-traffic-at-transhipment-hubs-hits-container-supply-chain-efficiency/" TargetMode="External"/><Relationship Id="rId156" Type="http://schemas.openxmlformats.org/officeDocument/2006/relationships/hyperlink" Target="https://www.al-monitor.com/originals/2026/04/diplomatic-push-underway-hormuz-fertiliser-proposal-un-says-shortages-bite" TargetMode="External"/><Relationship Id="rId157" Type="http://schemas.openxmlformats.org/officeDocument/2006/relationships/hyperlink" Target="https://www.foodbusinessmea.com/iranian-export-suspension-opens-gulf-market-gap-for-egyptian-citrus-as-demand-surges/" TargetMode="External"/><Relationship Id="rId158" Type="http://schemas.openxmlformats.org/officeDocument/2006/relationships/hyperlink" Target="https://www.thehindubusinessline.com/economy/agri-business/indias-edible-oil-imports-fall-92-in-march-over-feb-due-to-demand-correction/article70856733.ece" TargetMode="External"/><Relationship Id="rId159" Type="http://schemas.openxmlformats.org/officeDocument/2006/relationships/hyperlink" Target="https://caribbeannewsglobal.com/guyana-to-export-soya-beans-to-barbados-for-the-first-time-says-president-ali/" TargetMode="External"/><Relationship Id="rId160" Type="http://schemas.openxmlformats.org/officeDocument/2006/relationships/hyperlink" Target="https://www.capitalfm.co.ke/news/2026/04/opinion-iran-conflict-highlights-need-for-kenya-to-diversify-trade-towards-china/" TargetMode="External"/><Relationship Id="rId161" Type="http://schemas.openxmlformats.org/officeDocument/2006/relationships/hyperlink" Target="https://www.independent.co.uk/news/world/middle-east/iran-bab-al-mandab-strait-of-hormuz-saudi-houthis-b2956498.html" TargetMode="External"/><Relationship Id="rId162" Type="http://schemas.openxmlformats.org/officeDocument/2006/relationships/hyperlink" Target="https://www.freightwaves.com/news/red-flags-as-busiest-asia-us-trade-lane-hits-oocl-results" TargetMode="External"/><Relationship Id="rId163" Type="http://schemas.openxmlformats.org/officeDocument/2006/relationships/hyperlink" Target="https://www.foodbusinessmea.com/cocoa-price-surge-boosts-export-earnings-in-nigeria-ghana-and-cote-divoire-despite-production-declines/" TargetMode="External"/><Relationship Id="rId164" Type="http://schemas.openxmlformats.org/officeDocument/2006/relationships/hyperlink" Target="https://www.koreatimes.co.kr/world/20260414/facts-about-strait-of-hormuz-as-us-vows-blockade?utm_source=rss" TargetMode="External"/><Relationship Id="rId165" Type="http://schemas.openxmlformats.org/officeDocument/2006/relationships/hyperlink" Target="https://www.elfinanciero.com.mx/economia/2026/04/13/mexico-resiente-alza-de-costos-de-embarcaciones-maritimas-por-conflicto-en-medio-oriente/" TargetMode="External"/><Relationship Id="rId166" Type="http://schemas.openxmlformats.org/officeDocument/2006/relationships/hyperlink" Target="https://www.morningagclips.com/fao-protracted-strait-of-hormuz-crisis-could-turn-into-global-agrifood-catastrophe/" TargetMode="External"/><Relationship Id="rId167" Type="http://schemas.openxmlformats.org/officeDocument/2006/relationships/hyperlink" Target="https://www.indiasnews.net/news/278981570/us-iran-not-bound-by-law-of-sea-convention-hormuz-dispute-may-hinge-on-icj-itlos-maritime-law-expert" TargetMode="External"/><Relationship Id="rId168" Type="http://schemas.openxmlformats.org/officeDocument/2006/relationships/hyperlink" Target="https://mittalteas.com/blogs/news/top-10-fast-moving-tea-skus-in-international-retail" TargetMode="External"/><Relationship Id="rId169" Type="http://schemas.openxmlformats.org/officeDocument/2006/relationships/hyperlink" Target="https://www.thespiritsbusiness.com/2026/04/global-brands-taps-into-higher-abv-rtds/" TargetMode="External"/><Relationship Id="rId170" Type="http://schemas.openxmlformats.org/officeDocument/2006/relationships/hyperlink" Target="https://www.pressandjournal.co.uk/fp/news/aberdeen-aberdeenshire/6995782/council-inverurie-starbucks-opening/" TargetMode="External"/><Relationship Id="rId171" Type="http://schemas.openxmlformats.org/officeDocument/2006/relationships/hyperlink" Target="https://finance.yahoo.com/markets/stocks/articles/mty-food-group-q1-earnings-154341095.html" TargetMode="External"/><Relationship Id="rId172" Type="http://schemas.openxmlformats.org/officeDocument/2006/relationships/hyperlink" Target="https://finance.yahoo.com/markets/stocks/articles/jefferies-upgrades-starbucks-hold-china-154947383.html" TargetMode="External"/><Relationship Id="rId173" Type="http://schemas.openxmlformats.org/officeDocument/2006/relationships/hyperlink" Target="https://www.staradvertiser.com/2026/04/13/breaking-news/mcdonalds-to-add-energy-drinks-crafted-sodas-to-u-s-menus/" TargetMode="External"/><Relationship Id="rId174" Type="http://schemas.openxmlformats.org/officeDocument/2006/relationships/hyperlink" Target="https://www.fastcasual.com/news/chipotle-relaunches-loyalty-programmto-capture-younger-rewards-driven-diners/" TargetMode="External"/><Relationship Id="rId175" Type="http://schemas.openxmlformats.org/officeDocument/2006/relationships/hyperlink" Target="https://www.nrn.com/quick-service/quick-service-consumers-crumbl-saucy-by-kfc" TargetMode="External"/><Relationship Id="rId176" Type="http://schemas.openxmlformats.org/officeDocument/2006/relationships/hyperlink" Target="https://www.nrn.com/beverage-trends/mcdonald-s-is-coming-out-with-refreshers-and-crafted-sodas-next-month" TargetMode="External"/><Relationship Id="rId177" Type="http://schemas.openxmlformats.org/officeDocument/2006/relationships/hyperlink" Target="https://freshcup.com/coffee-news-club-week-of-april-13/" TargetMode="External"/><Relationship Id="rId178" Type="http://schemas.openxmlformats.org/officeDocument/2006/relationships/hyperlink" Target="https://www.fb101.com/jolene-coffees-star-studded-event-at-meadow-lane/" TargetMode="External"/><Relationship Id="rId179" Type="http://schemas.openxmlformats.org/officeDocument/2006/relationships/hyperlink" Target="https://nypost.com/2026/04/13/lifestyle/mcdonalds-puts-energy-drinks-and-specialty-sodas-on-the-menu/" TargetMode="External"/><Relationship Id="rId180" Type="http://schemas.openxmlformats.org/officeDocument/2006/relationships/hyperlink" Target="https://www.zawya.com/en/economy/levant/global-fertiliser-prices-hike-not-affecting-jordan-c00tp4jk" TargetMode="External"/><Relationship Id="rId181" Type="http://schemas.openxmlformats.org/officeDocument/2006/relationships/hyperlink" Target="https://www.realinstitutoelcano.org/en/commentaries/russia-capitalises-on-chaos-fertilisers-in-the-context-of-the-war-in-iran/" TargetMode="External"/><Relationship Id="rId182" Type="http://schemas.openxmlformats.org/officeDocument/2006/relationships/hyperlink" Target="https://mediaindonesia.com/nusantara/879050/musim-panen-tiba-petani-kopi-di-tangse-aceh-tersenyum-lebar-dorong-pemerintah-awasi-harga" TargetMode="External"/><Relationship Id="rId183" Type="http://schemas.openxmlformats.org/officeDocument/2006/relationships/hyperlink" Target="https://afnews.com.br/semana-comeca-com-temperatura-acima-da-media-no-centro-sul/" TargetMode="External"/><Relationship Id="rId184" Type="http://schemas.openxmlformats.org/officeDocument/2006/relationships/hyperlink" Target="https://afnews.com.br/cafe-reage-no-fim-do-dia-e-arabica-dispara-mais-de-600-pontos-enquanto-robusta-anda-de-lado/" TargetMode="External"/><Relationship Id="rId185" Type="http://schemas.openxmlformats.org/officeDocument/2006/relationships/hyperlink" Target="https://www.urdupoint.com/en/business/climate-smart-pest-control-takes-center-stage-2169272.html" TargetMode="External"/><Relationship Id="rId186" Type="http://schemas.openxmlformats.org/officeDocument/2006/relationships/hyperlink" Target="https://businessjournaldaily.com/war-drives-global-supply-chain-pressures-to-3-year-high/" TargetMode="External"/><Relationship Id="rId187" Type="http://schemas.openxmlformats.org/officeDocument/2006/relationships/hyperlink" Target="https://www.supplychaindive.com/spons/strategic-intermodal-integration-efficiency-visibility-and-the-new-length/816915/" TargetMode="External"/><Relationship Id="rId188" Type="http://schemas.openxmlformats.org/officeDocument/2006/relationships/hyperlink" Target="https://in.fashionnetwork.com/news/Sea-and-air-freight-rates-are-seeking-a-new-balance,1823055.html" TargetMode="External"/><Relationship Id="rId189" Type="http://schemas.openxmlformats.org/officeDocument/2006/relationships/hyperlink" Target="https://www.esmmagazine.com/supply-chain/nestle-expands-ilo-partnership-to-support-labour-rights-in-coffee-supply-chains-309485" TargetMode="External"/><Relationship Id="rId190" Type="http://schemas.openxmlformats.org/officeDocument/2006/relationships/hyperlink" Target="https://www.retailgazette.co.uk/blog/2026/04/starbucks-uk-retail-arm-secures-13-7m-tax-credit-despite-sales-growth/" TargetMode="External"/><Relationship Id="rId191" Type="http://schemas.openxmlformats.org/officeDocument/2006/relationships/hyperlink" Target="https://www.independent.co.ug/uganda-moves-to-regulate-tea-industry-with-new-laws-shs310-billion-boost/" TargetMode="External"/><Relationship Id="rId192" Type="http://schemas.openxmlformats.org/officeDocument/2006/relationships/hyperlink" Target="https://knnindia.co.in/news/newsdetails/economy/weak-monsoon-rising-costs-may-threaten-indias-rural-economy-report" TargetMode="External"/><Relationship Id="rId193" Type="http://schemas.openxmlformats.org/officeDocument/2006/relationships/hyperlink" Target="https://www.globaltrademag.com/strait-of-hormuz-reopening-faces-complex-shipping-hurdles/" TargetMode="External"/><Relationship Id="rId194" Type="http://schemas.openxmlformats.org/officeDocument/2006/relationships/hyperlink" Target="https://www.theborneopost.com/2026/04/13/neutral-on-seaport-and-logistics-as-middle-east-crisis-clouds-trade-recovery/" TargetMode="External"/><Relationship Id="rId195" Type="http://schemas.openxmlformats.org/officeDocument/2006/relationships/hyperlink" Target="https://dredgewire.com/suez-canal-scraps-15-container-rebate-as-hormuz-crisis-drains-traffic-and-reshapes-global-shipping-routes/" TargetMode="External"/><Relationship Id="rId196" Type="http://schemas.openxmlformats.org/officeDocument/2006/relationships/hyperlink" Target="https://aircargoweek.com/how-us-shippers-are-using-air-cargo-to-reconfigure-trade-flows-and-protect-margins/" TargetMode="External"/><Relationship Id="rId197" Type="http://schemas.openxmlformats.org/officeDocument/2006/relationships/hyperlink" Target="https://coincentral.com/mcdonalds-mcd-stock-eyes-upside-as-energy-drink-push-takes-aim-at-starbucks/" TargetMode="External"/><Relationship Id="rId198" Type="http://schemas.openxmlformats.org/officeDocument/2006/relationships/hyperlink" Target="https://vir.com.vn/fuel-imports-rise-in-first-quarter-amid-global-market-volatility-150494.html" TargetMode="External"/><Relationship Id="rId199" Type="http://schemas.openxmlformats.org/officeDocument/2006/relationships/hyperlink" Target="https://caasint.com/global-air-cargo-volumes-fall-but-rates-continue-to-climb-latest-data-show/" TargetMode="External"/><Relationship Id="rId200" Type="http://schemas.openxmlformats.org/officeDocument/2006/relationships/hyperlink" Target="https://www.thecattlesite.com/news/a2-milk-cuts-profit-guidance-on-supply-chain-woes" TargetMode="External"/><Relationship Id="rId201" Type="http://schemas.openxmlformats.org/officeDocument/2006/relationships/hyperlink" Target="https://www.czapp.com/analyst-insights/brazilian-agribusiness-cautious-on-fertiliser-prices-despite-ceasefire/" TargetMode="External"/><Relationship Id="rId202" Type="http://schemas.openxmlformats.org/officeDocument/2006/relationships/hyperlink" Target="https://www.perthnow.com.au/news/conflict/us-naval-blockade-to-further-choke-worlds-oil-supply-c-22134531" TargetMode="External"/><Relationship Id="rId203" Type="http://schemas.openxmlformats.org/officeDocument/2006/relationships/hyperlink" Target="https://www.indiasnews.net/news/278980574/dual-risks-of-monsoon-deficit-and-rising-input-costs-threaten-india-rural-economy-in-2026-report" TargetMode="External"/><Relationship Id="rId204" Type="http://schemas.openxmlformats.org/officeDocument/2006/relationships/hyperlink" Target="https://www.grocerygazette.co.uk/2026/04/13/lipton-teas-enters-cold-brew-market-with-ice-tea-launch/" TargetMode="External"/><Relationship Id="rId205" Type="http://schemas.openxmlformats.org/officeDocument/2006/relationships/hyperlink" Target="https://container-news.com/cma-cgm-announces-new-peak-season-surcharges-on-key-trade-routes/" TargetMode="External"/><Relationship Id="rId206" Type="http://schemas.openxmlformats.org/officeDocument/2006/relationships/hyperlink" Target="https://www.retailnews.asia/chinese-milk-tea-titans-embark-on-global-conquest-expanding-across-us-and-south-korea-amid-southeast-asia-saturation/" TargetMode="External"/><Relationship Id="rId207" Type="http://schemas.openxmlformats.org/officeDocument/2006/relationships/hyperlink" Target="https://www.abc.net.au/news/2026-04-13/farmers-and-fishers-face-uncertain-future-as-costs-soar/106558022" TargetMode="External"/><Relationship Id="rId208" Type="http://schemas.openxmlformats.org/officeDocument/2006/relationships/hyperlink" Target="https://www.thenewslens.com/article/266575" TargetMode="External"/><Relationship Id="rId209" Type="http://schemas.openxmlformats.org/officeDocument/2006/relationships/hyperlink" Target="https://soranews24.com/2026/04/13/starbucks-japan-releases-five-new-frappuccinos-in-a-day-and-we-try-them-all-in-90-minutes/" TargetMode="External"/><Relationship Id="rId210" Type="http://schemas.openxmlformats.org/officeDocument/2006/relationships/hyperlink" Target="https://au.acuratore.com/blogs/musings/coffee-cultivars-part-six-sl28" TargetMode="External"/><Relationship Id="rId211" Type="http://schemas.openxmlformats.org/officeDocument/2006/relationships/hyperlink" Target="https://www.freemalaysiatoday.com/category/leisure/2026/04/13/what-the-night-brews-malaysias-roadside-coffee-boom" TargetMode="External"/><Relationship Id="rId212" Type="http://schemas.openxmlformats.org/officeDocument/2006/relationships/hyperlink" Target="https://vietnamnews.vn/society/1779281/labour-shortage-puts-pressure-on-rural-production.html" TargetMode="External"/><Relationship Id="rId213" Type="http://schemas.openxmlformats.org/officeDocument/2006/relationships/hyperlink" Target="https://www.livemint.com/news/world/china-can-send-their-ships-to-us-trump-turns-iran-blockade-into-us-oil-sales-pitch-as-countries-are-squeezed-by-hormuz-11776038589005.html" TargetMode="External"/><Relationship Id="rId214" Type="http://schemas.openxmlformats.org/officeDocument/2006/relationships/hyperlink" Target="https://www.coffeedetective.com/coffee-for-a-cause.html" TargetMode="External"/><Relationship Id="rId215" Type="http://schemas.openxmlformats.org/officeDocument/2006/relationships/hyperlink" Target="https://www.businesstimes.com.sg/international/global/oil-whiplash-iran-war-shock-flip-market-deficit-2026-analysts-say" TargetMode="External"/><Relationship Id="rId216" Type="http://schemas.openxmlformats.org/officeDocument/2006/relationships/hyperlink" Target="https://www.dairyreporter.com/Article/2026/04/12/glp1-drugs-vs-dairy-how-resilient-are-butter-cheese-and-ice-cream/?utm_source=RSS_Feed&amp;utm_medium=RSS&amp;utm_campaign=RSS" TargetMode="External"/><Relationship Id="rId217" Type="http://schemas.openxmlformats.org/officeDocument/2006/relationships/hyperlink" Target="https://www.dailymaverick.co.za/opinionista/2026-04-12-sas-farm-machinery-slowdown-masks-a-more-resilient-agricultural-picture/" TargetMode="External"/><Relationship Id="rId218" Type="http://schemas.openxmlformats.org/officeDocument/2006/relationships/hyperlink" Target="https://www.textileworld.com/textile-world/2026/04/nrf-import-cargo-volumes-face-headwinds-from-tariffs-and-increasing-fuel-prices/" TargetMode="External"/><Relationship Id="rId219" Type="http://schemas.openxmlformats.org/officeDocument/2006/relationships/hyperlink" Target="https://endtimeheadlines.org/2026/04/get-ready-for-grocery-price-hikes-as-hormuz-closure-threatens-global-food-supply/" TargetMode="External"/><Relationship Id="rId220" Type="http://schemas.openxmlformats.org/officeDocument/2006/relationships/hyperlink" Target="https://www.theage.com.au/business/consumer-affairs/how-coffee-houses-brewed-up-a-liberal-world-20260412-p5zn5w.html?ref=rss&amp;utm_medium=rss&amp;utm_source=rss_business" TargetMode="External"/><Relationship Id="rId221" Type="http://schemas.openxmlformats.org/officeDocument/2006/relationships/hyperlink" Target="https://www.thetraveler.org/spain-joins-europes-jet-fuel-battle-as-summer-flights-at-risk/" TargetMode="External"/><Relationship Id="rId222" Type="http://schemas.openxmlformats.org/officeDocument/2006/relationships/hyperlink" Target="https://mitechnews.com/news/michigan-businesses-brace-for-fuel-price-surge-as-strait-of-hormuz-crisis-disrupts-global-oil/" TargetMode="External"/><Relationship Id="rId223" Type="http://schemas.openxmlformats.org/officeDocument/2006/relationships/hyperlink" Target="https://news.ltn.com.tw/news/world/breakingnews/5401748" TargetMode="External"/><Relationship Id="rId224" Type="http://schemas.openxmlformats.org/officeDocument/2006/relationships/hyperlink" Target="https://hubnetwork.in/two-thirds-of-jaintia-hills-farmers-are-highly-vulnerable-to-climate-change-study/" TargetMode="External"/><Relationship Id="rId225" Type="http://schemas.openxmlformats.org/officeDocument/2006/relationships/hyperlink" Target="https://www.business-standard.com/world-news/oil-markets-scramble-for-supplies-as-west-asia-shortfall-drives-prices-126041200896_1.html" TargetMode="External"/><Relationship Id="rId226" Type="http://schemas.openxmlformats.org/officeDocument/2006/relationships/hyperlink" Target="https://www.business-standard.com/industry/news/oil-firms-face-pressure-as-iran-us-talks-fail-prices-seen-rising-experts-126041200781_1.html" TargetMode="External"/><Relationship Id="rId227" Type="http://schemas.openxmlformats.org/officeDocument/2006/relationships/hyperlink" Target="https://wholesalemanager.co.uk/decaf-goes-mainstream-consumers-want-decaffeinated-options-with-the-taste-of-regular-hot-bevs/" TargetMode="External"/><Relationship Id="rId228" Type="http://schemas.openxmlformats.org/officeDocument/2006/relationships/hyperlink" Target="https://www.ad-hoc-news.de/boerse/news/ueberblick/mcdonald-s-corporation-stock-us5801351017-is-its-franchise-model/69132181" TargetMode="External"/><Relationship Id="rId229"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230" Type="http://schemas.openxmlformats.org/officeDocument/2006/relationships/hyperlink" Target="https://sprudge.com/to-those-about-to-woc-we-salute-you-with-piping-fresh-coffee-from-the-sprudge-roasters-village-893613.html" TargetMode="External"/><Relationship Id="rId231" Type="http://schemas.openxmlformats.org/officeDocument/2006/relationships/hyperlink" Target="https://thearabianpost.com/hormuz-jitters-deepen-after-tanker-u-turns/" TargetMode="External"/><Relationship Id="rId232" Type="http://schemas.openxmlformats.org/officeDocument/2006/relationships/hyperlink" Target="https://www.business-standard.com/industry/news/west-asia-crisis-ludhiana-handtool-export-units-face-labour-gas-shortages-126041200586_1.html" TargetMode="External"/><Relationship Id="rId233" Type="http://schemas.openxmlformats.org/officeDocument/2006/relationships/hyperlink" Target="https://www.thehindubusinessline.com/economy/logistics/ceasefire-talks-fail-to-restore-vessel-movement-in-strait-of-hormuz-fate-of-599-ships-remain-inconclusive/article70853546.ece" TargetMode="External"/><Relationship Id="rId234" Type="http://schemas.openxmlformats.org/officeDocument/2006/relationships/hyperlink" Target="https://www.globaltrademag.com/tariffs-and-rising-fuel-prices-weigh-on-u-s-import-outlook/" TargetMode="External"/><Relationship Id="rId235" Type="http://schemas.openxmlformats.org/officeDocument/2006/relationships/hyperlink" Target="https://plantbasednews.org/lifestyle/food/alpro-uk-first-matcha-coconut-milk/" TargetMode="External"/><Relationship Id="rId236" Type="http://schemas.openxmlformats.org/officeDocument/2006/relationships/hyperlink" Target="https://www.vietnamplus.vn/gia-lua-gao-trong-nuoc-va-xuat-khau-dong-loat-tang-post1104411.vnp" TargetMode="External"/><Relationship Id="rId237" Type="http://schemas.openxmlformats.org/officeDocument/2006/relationships/hyperlink" Target="https://www.ad-hoc-news.de/boerse/news/ueberblick/senko-group-holdings-stock-jp3551200002-is-its-logistics-network-strong/69129463" TargetMode="External"/><Relationship Id="rId238" Type="http://schemas.openxmlformats.org/officeDocument/2006/relationships/hyperlink" Target="https://lithium-news.com/global-spodumene-markets-face-critical-supply-bottlenecks-as-battery-demand-accelerates/" TargetMode="External"/><Relationship Id="rId239" Type="http://schemas.openxmlformats.org/officeDocument/2006/relationships/hyperlink" Target="https://www.ad-hoc-news.de/boerse/news/ueberblick/nippon-yusen-kabushiki-kaisha-stock-jp3165650007-is-shipping-cycle/69128936" TargetMode="External"/><Relationship Id="rId240" Type="http://schemas.openxmlformats.org/officeDocument/2006/relationships/hyperlink" Target="https://www.equipment-news.com/middle-east-war-drives-global-supply-chain-pressures-to-a-three-year-high/" TargetMode="External"/><Relationship Id="rId241" Type="http://schemas.openxmlformats.org/officeDocument/2006/relationships/hyperlink" Target="https://www.kgun9.com/news/community-inspired-journalism/northside-news/record-high-coffee-bean-prices-and-rising-utility-bills-squeeze-local-mom-and-pop-coffee-shop-owners" TargetMode="External"/><Relationship Id="rId242" Type="http://schemas.openxmlformats.org/officeDocument/2006/relationships/hyperlink" Target="https://cyprus-mail.com/2026/04/12/after-years-of-war-with-russia-ukraines-farmers-are-hit-by-iran-conflict" TargetMode="External"/><Relationship Id="rId243" Type="http://schemas.openxmlformats.org/officeDocument/2006/relationships/hyperlink" Target="https://www.thetraveler.org/asia-flight-chaos-strands-thousands-across-major-hubs-2/" TargetMode="External"/><Relationship Id="rId244" Type="http://schemas.openxmlformats.org/officeDocument/2006/relationships/hyperlink" Target="https://www.abc.net.au/news/2026-04-12/iran-war-independent-supermarkets-under-pressure-as-costs-rise/106545358" TargetMode="External"/><Relationship Id="rId245" Type="http://schemas.openxmlformats.org/officeDocument/2006/relationships/hyperlink" Target="https://www.eldiario.ec/ecuador/un-62-de-probabilidad-pone-a-ecuador-en-vigilancia-por-el-nino-esto-dicen-los-expertos-11042026/" TargetMode="External"/><Relationship Id="rId246" Type="http://schemas.openxmlformats.org/officeDocument/2006/relationships/hyperlink" Target="https://foodnservice.com/starbucks-has-finally-brought-this-fan-favorite-item-to-grocery-stores-dont-miss-out/" TargetMode="External"/><Relationship Id="rId247" Type="http://schemas.openxmlformats.org/officeDocument/2006/relationships/hyperlink" Target="https://dominicantoday.com/dr/economy/2026/04/11/national-coffee-day-producers-call-for-greater-investment-in-coffee-production/" TargetMode="External"/><Relationship Id="rId248" Type="http://schemas.openxmlformats.org/officeDocument/2006/relationships/hyperlink" Target="https://caribbeannewsglobal.com/ministers-and-senior-officials-of-agriculture-of-the-americas-call-for-improving-policy-coordination-between-countries/" TargetMode="External"/><Relationship Id="rId249" Type="http://schemas.openxmlformats.org/officeDocument/2006/relationships/hyperlink" Target="https://www.eanlibya.com/%D8%A7%D8%B6%D8%B7%D8%B1%D8%A7%D8%A8-%D9%87%D8%B1%D9%85%D8%B2-%D9%8A%D8%B9%D9%8A%D8%AF-%D8%B1%D8%B3%D9%85-%D8%B7%D8%B1%D9%82-%D8%A7%D9%84%D8%AA%D8%AC%D8%A7%D8%B1%D8%A9-%D8%A8%D9%8A%D9%86/" TargetMode="External"/><Relationship Id="rId250" Type="http://schemas.openxmlformats.org/officeDocument/2006/relationships/hyperlink" Target="https://hotnews.ro/criza-combustibililor-provocata-de-razboiul-din-iran-ameninta-productia-de-orez-in-asia-2216783" TargetMode="External"/><Relationship Id="rId251" Type="http://schemas.openxmlformats.org/officeDocument/2006/relationships/hyperlink" Target="https://timesofoman.com//article/170521-el-nino-forecast-as-ocean-temperatures-approach-record-highs" TargetMode="External"/><Relationship Id="rId252" Type="http://schemas.openxmlformats.org/officeDocument/2006/relationships/hyperlink" Target="https://meyka.com/blog/april-11-ukraine-foils-hit-on-navy-officer-energy-routes-at-risk-1104/" TargetMode="External"/><Relationship Id="rId253" Type="http://schemas.openxmlformats.org/officeDocument/2006/relationships/hyperlink" Target="https://www.benzinga.com/news/politics/26/04/51769610/trump-says-us-has-sweetest-oil-empty-tankers-headed-here-to-load-up" TargetMode="External"/><Relationship Id="rId254" Type="http://schemas.openxmlformats.org/officeDocument/2006/relationships/hyperlink" Target="https://www.aol.com/edible-oil-traders-free-trade-pact-around-indias-082433122--finance.html" TargetMode="External"/><Relationship Id="rId255" Type="http://schemas.openxmlformats.org/officeDocument/2006/relationships/hyperlink" Target="https://www.deccanchronicle.com/west-asia/war-disruptions-to-fertiliser-supply-raise-alarm-among-food-producers-1949858" TargetMode="External"/><Relationship Id="rId256" Type="http://schemas.openxmlformats.org/officeDocument/2006/relationships/hyperlink" Target="https://www.eldiario.com.co/actualidad/el-nino-superaria-el-90-de-probabilidad-en-septiembre-de-2026-y-enciende-alertas-en-colombia/" TargetMode="External"/><Relationship Id="rId257" Type="http://schemas.openxmlformats.org/officeDocument/2006/relationships/hyperlink" Target="https://tchadinfos.com/2026/04/11/coton-une-baisse-denviron-30-des-exportations-camerounaises-en-2025-en-raison-des-perturbations-climatiques/" TargetMode="External"/><Relationship Id="rId258" Type="http://schemas.openxmlformats.org/officeDocument/2006/relationships/hyperlink" Target="https://www.theguardian.com/business/2026/apr/10/starbucks-retail-tax-credit-despite-sales-rise" TargetMode="External"/><Relationship Id="rId259" Type="http://schemas.openxmlformats.org/officeDocument/2006/relationships/hyperlink" Target="https://montrealgazette.com/business/starbucks-is-struggling-including-in-montreal/" TargetMode="External"/><Relationship Id="rId260" Type="http://schemas.openxmlformats.org/officeDocument/2006/relationships/hyperlink" Target="https://coffeegeography.com/2026/04/11/colombias-coffee-production-plunges-33-as-relentless-rains-cripple-exports/" TargetMode="External"/><Relationship Id="rId261" Type="http://schemas.openxmlformats.org/officeDocument/2006/relationships/hyperlink" Target="https://diariodelhuila.com/paro-por-avaluo-catastral-pone-en-riesgo-produccion-de-pollo-y-huevo/" TargetMode="External"/><Relationship Id="rId262" Type="http://schemas.openxmlformats.org/officeDocument/2006/relationships/hyperlink" Target="https://guardian.ng/business-services/shippers-council-nrs-urge-terminals-shipping-line-to-waive-demurrage-for-importers/" TargetMode="External"/><Relationship Id="rId263" Type="http://schemas.openxmlformats.org/officeDocument/2006/relationships/hyperlink" Target="https://www.lanacion.com.ar/economia/campo/biocombustibles-la-industria-del-agro-que-quiere-una-nueva-ley-para-crecer-nid11042026/" TargetMode="External"/><Relationship Id="rId264" Type="http://schemas.openxmlformats.org/officeDocument/2006/relationships/hyperlink" Target="https://mtatradeoftheday.com/oil-biggest-drop-2020-strait-still-closed/" TargetMode="External"/><Relationship Id="rId265" Type="http://schemas.openxmlformats.org/officeDocument/2006/relationships/hyperlink" Target="https://www.malaymail.com/news/malaysia/2026/04/11/govt-mulls-targeted-aid-to-support-paddy-farmers-facing-higher-costs-says-mat-sabu/215973" TargetMode="External"/><Relationship Id="rId266" Type="http://schemas.openxmlformats.org/officeDocument/2006/relationships/hyperlink" Target="https://www.lanacion.com.co/lluvias-prolongadas-amenazan-la-produccion-cafetera-en-el-huila/" TargetMode="External"/><Relationship Id="rId267" Type="http://schemas.openxmlformats.org/officeDocument/2006/relationships/hyperlink" Target="https://www.birminghammail.co.uk/whats-on/shopping/costa-coffee-forced-make-drastic-33751694" TargetMode="External"/><Relationship Id="rId268" Type="http://schemas.openxmlformats.org/officeDocument/2006/relationships/hyperlink" Target="https://whtc.com/2026/04/10/after-years-of-war-with-russia-ukraines-farmers-are-hit-by-iran-conflict/" TargetMode="External"/><Relationship Id="rId269"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270" Type="http://schemas.openxmlformats.org/officeDocument/2006/relationships/hyperlink" Target="https://www.campograndenews.com.br/lado-rural/chuvas-irregulares-e-calor-acima-da-media-ameacam-safrinha-do-milho" TargetMode="External"/><Relationship Id="rId271" Type="http://schemas.openxmlformats.org/officeDocument/2006/relationships/hyperlink" Target="https://www.nzz.ch/wirtschaft/brasiliens-landwirtschaft-wird-zum-geopolitischen-machtfaktor-eine-reportage-aus-dem-hinterland-ld.1932689" TargetMode="External"/><Relationship Id="rId272" Type="http://schemas.openxmlformats.org/officeDocument/2006/relationships/hyperlink" Target="https://www.straitstimes.com/asia/fuel-shortages-from-iran-war-threaten-asias-biggest-food-staple" TargetMode="External"/><Relationship Id="rId273" Type="http://schemas.openxmlformats.org/officeDocument/2006/relationships/hyperlink" Target="https://www.chicmix.net/2026/04/starbucks-philippines-invites-everyone.html" TargetMode="External"/><Relationship Id="rId274" Type="http://schemas.openxmlformats.org/officeDocument/2006/relationships/hyperlink" Target="https://www.straitstimes.com/asia/se-asia/indonesia-deploys-thousands-of-african-weevils-to-boost-palm-output" TargetMode="External"/><Relationship Id="rId275" Type="http://schemas.openxmlformats.org/officeDocument/2006/relationships/hyperlink" Target="https://www.feedlotmagazine.com/market_reports/morning-softs-comments-04-10-26/article_f9e29e61-9d8c-450a-a6d2-fcfa7851c003.html" TargetMode="External"/><Relationship Id="rId276" Type="http://schemas.openxmlformats.org/officeDocument/2006/relationships/hyperlink" Target="https://unn.ua/news/pislia-rokiv-viiny-ukrainski-ahrarii-skorochuiut-posivy-cherez-konflikt-v-irani-zmi" TargetMode="External"/><Relationship Id="rId277" Type="http://schemas.openxmlformats.org/officeDocument/2006/relationships/hyperlink" Target="https://www.dcvelocity.com/supply-chain/other-services/global-logistics/descartes-global-trade-is-focused-on-risk-management-amid-middle-east-tensions" TargetMode="External"/><Relationship Id="rId278" Type="http://schemas.openxmlformats.org/officeDocument/2006/relationships/hyperlink" Target="https://www.producer.com/crops/eye-popping-el-nino-possible/" TargetMode="External"/><Relationship Id="rId279" Type="http://schemas.openxmlformats.org/officeDocument/2006/relationships/hyperlink" Target="https://naturenews.africa/flood-fears-rise-in-cross-river-as-govt-pushes-farmers-to-act-on-climate-warnings/" TargetMode="External"/><Relationship Id="rId280" Type="http://schemas.openxmlformats.org/officeDocument/2006/relationships/hyperlink" Target="https://brandergroup.net/2026/04/google-meta-take-control-of-undersea-backbone/" TargetMode="External"/><Relationship Id="rId281" Type="http://schemas.openxmlformats.org/officeDocument/2006/relationships/hyperlink" Target="https://www.agribusinesszambia.com/world-bank-hosted-fund-announces-38-million-in-grants-to-support-smallholder-farmers-in-africa-asia-and-the-america/" TargetMode="External"/><Relationship Id="rId282" Type="http://schemas.openxmlformats.org/officeDocument/2006/relationships/hyperlink" Target="https://foreignpolicy.com/2026/04/10/iran-war-ceasefire-energy-fertilizer-agriculture-food-prices/" TargetMode="External"/><Relationship Id="rId283" Type="http://schemas.openxmlformats.org/officeDocument/2006/relationships/hyperlink" Target="https://omanet.om/en/news/business/oil-spill-disrupts-antwerp-shipping/" TargetMode="External"/><Relationship Id="rId284" Type="http://schemas.openxmlformats.org/officeDocument/2006/relationships/hyperlink" Target="https://datamarnews.com/noticias/ports-cost-of-waiting-rises-amid-bottlenecks-and-uncertainty/" TargetMode="External"/><Relationship Id="rId285" Type="http://schemas.openxmlformats.org/officeDocument/2006/relationships/hyperlink" Target="https://datamarnews.com/noticias/us-trade-court-weighs-legality-of-trumps-10-global-tariff/" TargetMode="External"/><Relationship Id="rId286" Type="http://schemas.openxmlformats.org/officeDocument/2006/relationships/hyperlink" Target="https://datamarnews.com/noticias/irans-corn-buying-capacity-a-leading-factor-in-2025-worries-the-sector/" TargetMode="External"/><Relationship Id="rId287" Type="http://schemas.openxmlformats.org/officeDocument/2006/relationships/hyperlink" Target="https://www.natureworldnews.com/articles/72860/20260410/drought-climate-impact-fuels-wildfire-season-extension-water-scarcity-crisis-arid-regions.htm" TargetMode="External"/><Relationship Id="rId288" Type="http://schemas.openxmlformats.org/officeDocument/2006/relationships/hyperlink" Target="https://www.agweek.com/business/markets/grain-market-volatility-spills-over-from-iran-war-headlines" TargetMode="External"/><Relationship Id="rId289" Type="http://schemas.openxmlformats.org/officeDocument/2006/relationships/hyperlink" Target="https://www.beveragedaily.com/Article/2026/04/10/coffee-prices-2026-disruption-with-eudr-tariffs-iran-conflict/?utm_source=RSS_Feed&amp;utm_medium=RSS&amp;utm_campaign=RSS" TargetMode="External"/><Relationship Id="rId290" Type="http://schemas.openxmlformats.org/officeDocument/2006/relationships/hyperlink" Target="https://www.biv.com/news/transportation/high-diesel-prices-could-hit-consumers-harder-than-gas-costs-for-months-12123480" TargetMode="External"/><Relationship Id="rId291" Type="http://schemas.openxmlformats.org/officeDocument/2006/relationships/hyperlink" Target="https://www.lanacion.com.ar/economia/campo/freno-fuerte-demora-de-la-cosecha-de-soja-en-la-principal-region-agricola-nid10042026/" TargetMode="External"/><Relationship Id="rId292" Type="http://schemas.openxmlformats.org/officeDocument/2006/relationships/hyperlink" Target="https://www.producer.com/crops/prairie-on-farm-research-programs-refine-strip-trial-methods-to-deliver-clearer-results-for-farmers/" TargetMode="External"/><Relationship Id="rId293" Type="http://schemas.openxmlformats.org/officeDocument/2006/relationships/hyperlink" Target="https://www.ndtv.com/world-news/strait-of-hormuz-why-a-us-iran-ceasefire-hasnt-restored-normalcy-in-global-shipping-11340859#publisher=newsstand" TargetMode="External"/><Relationship Id="rId294" Type="http://schemas.openxmlformats.org/officeDocument/2006/relationships/hyperlink" Target="https://www.df.cl/internacional/ft/aeropuertos-europeos-enfrentan-riesgo-de-escasez-de-jet-fuel-en-tres" TargetMode="External"/><Relationship Id="rId295" Type="http://schemas.openxmlformats.org/officeDocument/2006/relationships/hyperlink" Target="https://www.wwbl.com/2026/04/10/spring-planting-season-begins-under-cloud-of-rising-costs-policy-delays/" TargetMode="External"/><Relationship Id="rId296" Type="http://schemas.openxmlformats.org/officeDocument/2006/relationships/hyperlink" Target="https://paherald.sk.ca/ottawa-maintains-interest-free-loans-amid-rising-costs-of-production-for-farmers/" TargetMode="External"/><Relationship Id="rId297" Type="http://schemas.openxmlformats.org/officeDocument/2006/relationships/hyperlink" Target="https://www.brownfieldagnews.com/news/fertilizer-prices-to-stay-elevated-through-2027-even-if-strait-of-hormuz-reopens-says-analyst/" TargetMode="External"/><Relationship Id="rId298" Type="http://schemas.openxmlformats.org/officeDocument/2006/relationships/hyperlink" Target="https://www.latimes.com/business/story/2026-04-10/blank-street-los-angeles-arrival" TargetMode="External"/><Relationship Id="rId299" Type="http://schemas.openxmlformats.org/officeDocument/2006/relationships/hyperlink" Target="https://www.thenorthernecho.co.uk/news/26011918.customers-turned-away-opening-day-newton-aycliffe-starbucks/?ref=rss" TargetMode="External"/><Relationship Id="rId300" Type="http://schemas.openxmlformats.org/officeDocument/2006/relationships/hyperlink" Target="https://www.ad-hoc-news.de/boerse/news/ueberblick/barry-callebaut-ag-stock-ch0009002962-is-its-chocolate-supply-chain/69119870" TargetMode="External"/><Relationship Id="rId301" Type="http://schemas.openxmlformats.org/officeDocument/2006/relationships/hyperlink" Target="https://tribune.net.ph/2026/04/10/farm-transport-down-by-50-agri-group-urges-fuel-subsidy-extension-for-private-truckers" TargetMode="External"/><Relationship Id="rId302" Type="http://schemas.openxmlformats.org/officeDocument/2006/relationships/hyperlink" Target="https://tribune.net.ph/2026/04/10/farmer-cuts-costs-boosts-yield" TargetMode="External"/><Relationship Id="rId303" Type="http://schemas.openxmlformats.org/officeDocument/2006/relationships/hyperlink" Target="https://www.bevnet.com/news/2026/new-products-bucked-up-innovates-cann-boosts-buzz-with-caffeine" TargetMode="External"/><Relationship Id="rId304" Type="http://schemas.openxmlformats.org/officeDocument/2006/relationships/hyperlink" Target="https://canadianbusiness.com/ideas/how-fewer-products-can-drive-higher-returns/" TargetMode="External"/><Relationship Id="rId305" Type="http://schemas.openxmlformats.org/officeDocument/2006/relationships/hyperlink" Target="https://www.brandeating.com/2026/04/dunkin-2026-spring-menu.html" TargetMode="External"/><Relationship Id="rId306" Type="http://schemas.openxmlformats.org/officeDocument/2006/relationships/hyperlink" Target="https://www.wired.it/article/nespresso-vertuo-up-coffee-creations-caffe-personalizzabile/" TargetMode="External"/><Relationship Id="rId307" Type="http://schemas.openxmlformats.org/officeDocument/2006/relationships/hyperlink" Target="https://www.focus.de/earth/wie-der-super-el-nino-2026-sich-auf-europa-auswirkt_f83680b9-fd66-4d7a-871d-a1b13d069ce8.html" TargetMode="External"/><Relationship Id="rId308" Type="http://schemas.openxmlformats.org/officeDocument/2006/relationships/hyperlink" Target="https://dailycoffeenews.com/2026/04/10/weekly-coffee-news-chain-removes-pride-flags-science-and-ed-news/" TargetMode="External"/><Relationship Id="rId309" Type="http://schemas.openxmlformats.org/officeDocument/2006/relationships/hyperlink" Target="https://www.koreatimes.co.kr/world/20260411/facts-about-strait-of-hormuz-since-ceasefire?utm_source=rss" TargetMode="External"/><Relationship Id="rId310" Type="http://schemas.openxmlformats.org/officeDocument/2006/relationships/hyperlink" Target="https://retailwire.com/discussion/will-starbucks-new-worker-incentives-elevate-performance/" TargetMode="External"/><Relationship Id="rId311" Type="http://schemas.openxmlformats.org/officeDocument/2006/relationships/hyperlink" Target="https://www.thehindubusinessline.com/economy/agri-business/corn-prices-poised-to-fall-on-iran-us-ceasefire-pact/article70847959.ece" TargetMode="External"/><Relationship Id="rId312"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313" Type="http://schemas.openxmlformats.org/officeDocument/2006/relationships/hyperlink" Target="https://theethicalist.com/the-real-cost-of-coffee-climate-conflict/?utm_source=rss&amp;utm_medium=rss&amp;utm_campaign=the-real-cost-of-coffee-climate-conflict" TargetMode="External"/><Relationship Id="rId314" Type="http://schemas.openxmlformats.org/officeDocument/2006/relationships/hyperlink" Target="https://perfectdailygrind.com/2026/04/coffee-news-recap-10-april-2026/" TargetMode="External"/><Relationship Id="rId315" Type="http://schemas.openxmlformats.org/officeDocument/2006/relationships/hyperlink" Target="https://www.freightnews.co.za/article/tariffs-and-rising-fuel-costs-hit-us-import-volumes" TargetMode="External"/><Relationship Id="rId316" Type="http://schemas.openxmlformats.org/officeDocument/2006/relationships/hyperlink" Target="https://www.capitalfm.co.ke/news/2026/04/kenya-anticipates-export-boom-as-it-awaits-crucial-tax-waiver-china-daily/" TargetMode="External"/><Relationship Id="rId317" Type="http://schemas.openxmlformats.org/officeDocument/2006/relationships/hyperlink" Target="https://aircargoweek.com/gulf-carrier-capacity-share-dropped-from-12-percent-to-just-4-percent/" TargetMode="External"/><Relationship Id="rId318" Type="http://schemas.openxmlformats.org/officeDocument/2006/relationships/hyperlink" Target="https://www.business-standard.com/economy/news/west-asia-crisis-govt-to-set-up-weekly-system-to-track-exim-trends-126041000941_1.html" TargetMode="External"/><Relationship Id="rId319" Type="http://schemas.openxmlformats.org/officeDocument/2006/relationships/hyperlink" Target="https://www.hometextilestoday.com/industry-issue/march-imports-rise-amid-iran-war-supply-chain-disruptions/" TargetMode="External"/><Relationship Id="rId320" Type="http://schemas.openxmlformats.org/officeDocument/2006/relationships/hyperlink" Target="https://employernews.co.uk/news/coffee-oclock-hospitality-workers-most-tired-industry-in-the-uk/" TargetMode="External"/><Relationship Id="rId321" Type="http://schemas.openxmlformats.org/officeDocument/2006/relationships/hyperlink" Target="https://coffeegeography.com/2026/04/10/death-wish-coffee-expands-ready-to-drink-lineup-with-fair-trade-caramel-cold-brew-latte/" TargetMode="External"/><Relationship Id="rId322" Type="http://schemas.openxmlformats.org/officeDocument/2006/relationships/hyperlink" Target="https://midhudsonnews.com/2026/04/10/state-ag-commissioner-believes-hudson-valley-farmers-will-survive-current-economic-times/" TargetMode="External"/><Relationship Id="rId323" Type="http://schemas.openxmlformats.org/officeDocument/2006/relationships/hyperlink" Target="https://www.newsdakota.com/2026/04/10/soybean-farmers-invest-in-great-lakes-exports/" TargetMode="External"/><Relationship Id="rId324" Type="http://schemas.openxmlformats.org/officeDocument/2006/relationships/hyperlink" Target="https://www.newsghana.com.gh/global-cocoa-prices-stay-soft-as-supply-recovery-gains-ground/" TargetMode="External"/><Relationship Id="rId325" Type="http://schemas.openxmlformats.org/officeDocument/2006/relationships/hyperlink" Target="https://freshcup.com/report-20-of-arabica-coffee-land-could-be-unsuitable-for-farming-by-2050/" TargetMode="External"/><Relationship Id="rId326" Type="http://schemas.openxmlformats.org/officeDocument/2006/relationships/hyperlink" Target="https://www.financecolombia.com/el-nino-warming-patterns-signal-operational-risks-for-colombian-power-and-agriculture/" TargetMode="External"/><Relationship Id="rId327" Type="http://schemas.openxmlformats.org/officeDocument/2006/relationships/hyperlink" Target="https://jornaldebrasilia.com.br/noticias/brasil/frente-fria-e-instabilidades-mantem-alerta-para-chuvas-em-varias-regioes-do-pais/" TargetMode="External"/><Relationship Id="rId328" Type="http://schemas.openxmlformats.org/officeDocument/2006/relationships/hyperlink" Target="https://jurnalul.ro/bani-afaceri/economia/pericol-major-fenomenul-super-el-nino-poate-aduce-foamete-la-nivel-global-1029603.html" TargetMode="External"/><Relationship Id="rId329" Type="http://schemas.openxmlformats.org/officeDocument/2006/relationships/hyperlink" Target="https://www.hortidaily.com/article/9828101/cooperative-u-is-expanding-its-international-reach/" TargetMode="External"/><Relationship Id="rId330" Type="http://schemas.openxmlformats.org/officeDocument/2006/relationships/hyperlink" Target="https://www.freightwaves.com/news/fuel-shock-middle-east-turmoil-push-global-freight-rates-higher" TargetMode="External"/><Relationship Id="rId331" Type="http://schemas.openxmlformats.org/officeDocument/2006/relationships/hyperlink" Target="https://www.foodbusinessmea.com/moroccan-avocado-output-drops-50-in-2025-2026-on-weather-port-delays/" TargetMode="External"/><Relationship Id="rId332" Type="http://schemas.openxmlformats.org/officeDocument/2006/relationships/hyperlink" Target="https://newtalk.tw/news/view/2026-04-10/1029182" TargetMode="External"/><Relationship Id="rId333" Type="http://schemas.openxmlformats.org/officeDocument/2006/relationships/hyperlink" Target="https://www.huffingtonpost.co.uk/entry/london-nootropics-mushroom-coffee-adaptogens_uk_69d8bef5e4b0ccb589ec4a50" TargetMode="External"/><Relationship Id="rId334" Type="http://schemas.openxmlformats.org/officeDocument/2006/relationships/hyperlink" Target="https://www.heraldscotland.com/news/26010509.farmers-warn-severe-food-crisis-due-iran-war/?ref=rss" TargetMode="External"/><Relationship Id="rId335" Type="http://schemas.openxmlformats.org/officeDocument/2006/relationships/hyperlink" Target="https://www.edp24.co.uk/news/26010553.iran-war-farmers-face-new-cost-squeeze-says-andersons/?ref=rss" TargetMode="External"/><Relationship Id="rId336"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337" Type="http://schemas.openxmlformats.org/officeDocument/2006/relationships/hyperlink" Target="https://www.investing.com/news/economy-news/shippers-weigh-unusual-routes-as-high-air-cargo-rates-ocean-gridlock-persist-4607301" TargetMode="External"/><Relationship Id="rId338" Type="http://schemas.openxmlformats.org/officeDocument/2006/relationships/hyperlink" Target="https://elcomercio.pe/economia/peru/estados-unidos-impone-50-de-aranceles-a-manufacturas-de-cobre-asi-afectara-a-nuestras-exportaciones-noticia/" TargetMode="External"/><Relationship Id="rId339" Type="http://schemas.openxmlformats.org/officeDocument/2006/relationships/hyperlink" Target="https://esgnow.republika.co.id/berita/td9udy451/cara-pengusaha-kopi-menjaga-kualitas-seduhan-saat-iklim-mulai-tak-bisa-diprediksi" TargetMode="External"/><Relationship Id="rId340" Type="http://schemas.openxmlformats.org/officeDocument/2006/relationships/hyperlink" Target="https://www.thegrocer.co.uk/news/lavazza-sales-hit-39bn-despite-volume-decline/717556.article" TargetMode="External"/><Relationship Id="rId341" Type="http://schemas.openxmlformats.org/officeDocument/2006/relationships/hyperlink" Target="https://www.elfinanciero.com.mx/opinion/colaborador-invitado/2026/04/10/de-ormuz-a-la-central-de-abastos/" TargetMode="External"/><Relationship Id="rId342" Type="http://schemas.openxmlformats.org/officeDocument/2006/relationships/hyperlink" Target="https://pkrevenue.com/port-qasim-sees-heavy-cargo-flow-as-fuel-food-imports-surge/" TargetMode="External"/><Relationship Id="rId343" Type="http://schemas.openxmlformats.org/officeDocument/2006/relationships/hyperlink" Target="https://www.foodnavigator.com/Article/2026/04/10/coffee-invention-for-better-tasting-plant-based-meat/?utm_source=RSS_Feed&amp;utm_medium=RSS&amp;utm_campaign=RSS" TargetMode="External"/><Relationship Id="rId344" Type="http://schemas.openxmlformats.org/officeDocument/2006/relationships/hyperlink" Target="https://www.beveragedaily.com/Article/2026/04/10/new-drink-launches-across-beer-wine-rtds-and-plant-based/?utm_source=RSS_Feed&amp;utm_medium=RSS&amp;utm_campaign=RSS" TargetMode="External"/><Relationship Id="rId345" Type="http://schemas.openxmlformats.org/officeDocument/2006/relationships/hyperlink" Target="https://weather.com/news/climate/news/2026-04-08-super-el-nino-forecast-2026-hurricane-season-summer-winter" TargetMode="External"/><Relationship Id="rId346" Type="http://schemas.openxmlformats.org/officeDocument/2006/relationships/hyperlink" Target="https://afnews.com.br/cafe-fecha-com-oscilacoes-mistas-e-mercado-segue-atento-a-logistica-global-e-fundamentos-da-safra/" TargetMode="External"/><Relationship Id="rId347" Type="http://schemas.openxmlformats.org/officeDocument/2006/relationships/hyperlink" Target="https://nomadlawyer.org/hundreds-flights-disrupted-april-2026" TargetMode="External"/><Relationship Id="rId348" Type="http://schemas.openxmlformats.org/officeDocument/2006/relationships/hyperlink" Target="https://www.brecorder.com/news/40415758/uganda-coffee-exports-rise-17-in-february-on-higher-production" TargetMode="External"/><Relationship Id="rId349" Type="http://schemas.openxmlformats.org/officeDocument/2006/relationships/hyperlink" Target="https://thanhnien.vn/philippines-nhap-khau-ky-luc-gia-gao-viet-nam-tang-manh-185260410145543053.htm" TargetMode="External"/><Relationship Id="rId350" Type="http://schemas.openxmlformats.org/officeDocument/2006/relationships/hyperlink" Target="https://www.interiordaily.com/article/9827981/container-shipping-rates-rise-as-fuel-costs-and-capacity-pressures-build/" TargetMode="External"/><Relationship Id="rId351" Type="http://schemas.openxmlformats.org/officeDocument/2006/relationships/hyperlink" Target="https://customnews.pk/2026/04/10/pakistan-steps-in-as-mediator-between-us-and-iran-launches-emergency-shipping-plan/" TargetMode="External"/><Relationship Id="rId352" Type="http://schemas.openxmlformats.org/officeDocument/2006/relationships/hyperlink" Target="https://www.yourcoffeebreak.co.uk/travel/26338823807/the-big-grind-glasgow-coffee-festival-welcomes-a-record-wave-of-global-roasters-despite-lack-of-government-support/" TargetMode="External"/><Relationship Id="rId353" Type="http://schemas.openxmlformats.org/officeDocument/2006/relationships/hyperlink" Target="https://www.seanews.com.tr/article/ship-orders-reach-a-17-year-high-mnsm9eur" TargetMode="External"/><Relationship Id="rId354" Type="http://schemas.openxmlformats.org/officeDocument/2006/relationships/hyperlink" Target="https://www.maritimegateway.com/government-steps-up-exporter-consultations-amid-west-asia-crisis/" TargetMode="External"/><Relationship Id="rId355" Type="http://schemas.openxmlformats.org/officeDocument/2006/relationships/hyperlink" Target="https://www.maritimegateway.com/air-cargo-rates-seen-easing-after-us-iran-ceasefire-but-recovery-to-be-slow/" TargetMode="External"/><Relationship Id="rId356" Type="http://schemas.openxmlformats.org/officeDocument/2006/relationships/hyperlink" Target="https://www.maritimegateway.com/dg-shipping-orders-direct-pass-through-of-port-relief-to-exporters/" TargetMode="External"/><Relationship Id="rId357" Type="http://schemas.openxmlformats.org/officeDocument/2006/relationships/hyperlink" Target="https://www.business-standard.com/immigration/h-2b-visa-cap-reached-for-fy26-second-half-us-adds-46k-extra-visas-quotas-126041000319_1.html" TargetMode="External"/><Relationship Id="rId358" Type="http://schemas.openxmlformats.org/officeDocument/2006/relationships/hyperlink" Target="https://www.dailystar.co.uk/news/latest-news/nepresso-launches-weird-new-coffee-36993077" TargetMode="External"/><Relationship Id="rId359" Type="http://schemas.openxmlformats.org/officeDocument/2006/relationships/hyperlink" Target="https://industrialnews.co.uk/engineering-workers-hit-afternoon-fatigue-wall/" TargetMode="External"/><Relationship Id="rId360" Type="http://schemas.openxmlformats.org/officeDocument/2006/relationships/hyperlink" Target="https://www.capitalfm.co.ke/news/2026/04/inside-government-plan-to-source-suppliers-for-china-exports-ahead-of-may-1st/" TargetMode="External"/><Relationship Id="rId361"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362" Type="http://schemas.openxmlformats.org/officeDocument/2006/relationships/hyperlink" Target="https://www.malaymail.com/news/malaysia/2026/04/10/cost-squeeze-hits-vegetable-farmers-some-scaling-back-or-exit-industry/215741" TargetMode="External"/><Relationship Id="rId363" Type="http://schemas.openxmlformats.org/officeDocument/2006/relationships/hyperlink" Target="https://www.wwbl.com/2026/04/09/usdas-latest-wasde-reveals-a-split-market-wheat-swells-corn-and-soybeans-hold-steady/" TargetMode="External"/><Relationship Id="rId364" Type="http://schemas.openxmlformats.org/officeDocument/2006/relationships/hyperlink" Target="https://vocal.media/futurism/cold-brew-coffee-market-growth-trends-consumer-shift-and-future-outlook" TargetMode="External"/><Relationship Id="rId365" Type="http://schemas.openxmlformats.org/officeDocument/2006/relationships/hyperlink" Target="https://www.wnky.com/severe-drought-conditions-leaving-local-farmers-concerned-over-crops/" TargetMode="External"/><Relationship Id="rId366" Type="http://schemas.openxmlformats.org/officeDocument/2006/relationships/hyperlink" Target="https://confirmgood.com/post/beutea-matcha-series/" TargetMode="External"/><Relationship Id="rId367" Type="http://schemas.openxmlformats.org/officeDocument/2006/relationships/hyperlink" Target="https://www.wisdomtree.com/investments/blog/2026/04/09/shockwaves-how-an-energy-crisis-spreads-across-commodities" TargetMode="External"/><Relationship Id="rId368" Type="http://schemas.openxmlformats.org/officeDocument/2006/relationships/hyperlink" Target="https://www.inforum.com/news/north-dakota/farmers-brace-for-expensive-planting-season" TargetMode="External"/><Relationship Id="rId369"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370" Type="http://schemas.openxmlformats.org/officeDocument/2006/relationships/hyperlink" Target="https://www.indexbox.io/blog/ministry-ensures-stable-farm-input-supply-for-spring-2025-planting-season/" TargetMode="External"/><Relationship Id="rId371" Type="http://schemas.openxmlformats.org/officeDocument/2006/relationships/hyperlink" Target="https://www.universalcargo.com/strait-of-hormuz-is-open-but/" TargetMode="External"/><Relationship Id="rId372" Type="http://schemas.openxmlformats.org/officeDocument/2006/relationships/hyperlink" Target="https://www.paturkey.com/news/2026/chp-lawmaker-warns-of-deepening-agricultural-crisis-as-turkiye-faces-food-supply-risks-29862/" TargetMode="External"/><Relationship Id="rId373" Type="http://schemas.openxmlformats.org/officeDocument/2006/relationships/hyperlink" Target="https://sna.agr.br/agro-dos-eua-acumula-quatro-anos-no-vermelho-com-alta-de-custos-e-queda-de-precos/" TargetMode="External"/><Relationship Id="rId374" Type="http://schemas.openxmlformats.org/officeDocument/2006/relationships/hyperlink" Target="https://farmtario.com/opinion/high-fertilizer-prices-could-drive-innovation-in-application/" TargetMode="External"/><Relationship Id="rId375" Type="http://schemas.openxmlformats.org/officeDocument/2006/relationships/hyperlink" Target="https://lafarmbureaunews.com/news/2026/4/9/ncga-survey-shows-rising-alarm-over-fertilizer-costsnbsp" TargetMode="External"/><Relationship Id="rId376" Type="http://schemas.openxmlformats.org/officeDocument/2006/relationships/hyperlink" Target="https://www.canalrural.com.br/economia/exportacoes-de-carne-bovina-batem-recorde-e-acendem-alerta-para-a-cota-chinesa/" TargetMode="External"/><Relationship Id="rId377" Type="http://schemas.openxmlformats.org/officeDocument/2006/relationships/hyperlink" Target="https://www.ontariofarmer.com/news/farm-news/canadians-to-pay-more-to-buy-less-food" TargetMode="External"/><Relationship Id="rId378" Type="http://schemas.openxmlformats.org/officeDocument/2006/relationships/hyperlink" Target="https://abc11.com/post/drought-places-strain-central-north-carolina-farmers-rural-communities/18862407/" TargetMode="External"/><Relationship Id="rId379" Type="http://schemas.openxmlformats.org/officeDocument/2006/relationships/hyperlink" Target="https://gvwire.com/2026/04/09/war-in-iran-impacts-fertilizer-diesel-prices-for-fresno-county-ag/" TargetMode="External"/><Relationship Id="rId380" Type="http://schemas.openxmlformats.org/officeDocument/2006/relationships/hyperlink" Target="https://www.grandforksherald.com/news/north-dakota/farm-group-seeks-policy-change-to-help-build-fertilizer-storage" TargetMode="External"/><Relationship Id="rId381" Type="http://schemas.openxmlformats.org/officeDocument/2006/relationships/hyperlink" Target="https://talkbusiness.net/2026/04/retail-imports-slow-walmart-cfo-talks-war-related-uncertainty-tariffs/" TargetMode="External"/><Relationship Id="rId382" Type="http://schemas.openxmlformats.org/officeDocument/2006/relationships/hyperlink" Target="https://coffeetalk.com/daily-dose/top-news/04-2026/109782/" TargetMode="External"/><Relationship Id="rId383" Type="http://schemas.openxmlformats.org/officeDocument/2006/relationships/hyperlink" Target="https://coffeetalk.com/daily-dose/from-origin/04-2026/109774/" TargetMode="External"/><Relationship Id="rId384" Type="http://schemas.openxmlformats.org/officeDocument/2006/relationships/hyperlink" Target="https://www.brownfieldagnews.com/news/rising-fuel-and-fertilizer-costs-are-hitting-u-s-producers-differently-with-smaller-operations-feeling-the-squeeze/" TargetMode="External"/><Relationship Id="rId385" Type="http://schemas.openxmlformats.org/officeDocument/2006/relationships/hyperlink" Target="https://www.agri-mutuel.com/politique-economie/les-cooperatives-laitieres-appellent-a-rouvrir-les-negociations-commerciales/" TargetMode="External"/><Relationship Id="rId386" Type="http://schemas.openxmlformats.org/officeDocument/2006/relationships/hyperlink" Target="https://neworleanscitybusiness.com/blog/2026/04/09/pjs-coffee-maple-street-uptown/" TargetMode="External"/><Relationship Id="rId387" Type="http://schemas.openxmlformats.org/officeDocument/2006/relationships/hyperlink" Target="https://www.businessmalawi.com/major-economic-shocks-what-they-mean-for-malawis-business-future/" TargetMode="External"/><Relationship Id="rId388" Type="http://schemas.openxmlformats.org/officeDocument/2006/relationships/hyperlink" Target="https://colombiareports.com/how-colombia-plants-to-curb-effects-of-middle-east-war-central-bank-interest-rate-hikes/" TargetMode="External"/><Relationship Id="rId389" Type="http://schemas.openxmlformats.org/officeDocument/2006/relationships/hyperlink" Target="https://www.vogue.com/article/collagen-coffee-creamer-matcha" TargetMode="External"/><Relationship Id="rId390" Type="http://schemas.openxmlformats.org/officeDocument/2006/relationships/hyperlink" Target="https://www.marinelink.com/news/hormuz-shipping-traffic-remains-below-537884" TargetMode="External"/><Relationship Id="rId391" Type="http://schemas.openxmlformats.org/officeDocument/2006/relationships/hyperlink" Target="https://biomassmagazine.com/articles/2026-outlook-for-maritime-biofuels" TargetMode="External"/><Relationship Id="rId392" Type="http://schemas.openxmlformats.org/officeDocument/2006/relationships/hyperlink" Target="https://fortune.com/2026/04/09/global-food-emergency-how-bad-strait-hormuz-grocery-prices-shortages/" TargetMode="External"/><Relationship Id="rId393" Type="http://schemas.openxmlformats.org/officeDocument/2006/relationships/hyperlink" Target="https://www.whalesbook.com/news/English/consumer-products/India-Beverage-Firms-Seek-Duty-Waivers-Amid-Cost-Surge-Price-Curbs/69d7e3c9e0ea10058db48876" TargetMode="External"/><Relationship Id="rId394" Type="http://schemas.openxmlformats.org/officeDocument/2006/relationships/hyperlink" Target="https://vocal.media/journal/automation-in-agriculture-reshaping-global-farming-efficiency-and-productivity" TargetMode="External"/><Relationship Id="rId395" Type="http://schemas.openxmlformats.org/officeDocument/2006/relationships/hyperlink" Target="https://vegnews.com/starbucks-unicorn-drink-coachella" TargetMode="External"/><Relationship Id="rId396" Type="http://schemas.openxmlformats.org/officeDocument/2006/relationships/hyperlink" Target="https://www.foodmanufacture.co.uk/Article/2026/04/09/inside-rounton-coffee-getting-beans-to-britain-is-anything-but-easy/?utm_source=RSS_Feed&amp;utm_medium=RSS&amp;utm_campaign=RSS" TargetMode="External"/><Relationship Id="rId397" Type="http://schemas.openxmlformats.org/officeDocument/2006/relationships/hyperlink" Target="https://news.italianfood.net/2026/04/09/italian-food-industry-strengthens-global-role-amid-rising-geopolitical-uncertainty/" TargetMode="External"/><Relationship Id="rId398" Type="http://schemas.openxmlformats.org/officeDocument/2006/relationships/hyperlink" Target="https://www.newsghana.com.gh/ghanas-50-cocoa-processing-goal-hinges-on-idle-plant-revival/" TargetMode="External"/><Relationship Id="rId399" Type="http://schemas.openxmlformats.org/officeDocument/2006/relationships/hyperlink" Target="https://www.canalrural.com.br/opiniao-noticias/guerra-no-oriente-medio-deve-gerar-efeitos-prolongados-para-agro-mesmo-com-cessar-fogo/" TargetMode="External"/><Relationship Id="rId400" Type="http://schemas.openxmlformats.org/officeDocument/2006/relationships/hyperlink" Target="https://www.agribook.co.za/south-african-agricultural-exporters-must-find-new-markets-amid-the-middle-east-war/" TargetMode="External"/><Relationship Id="rId401" Type="http://schemas.openxmlformats.org/officeDocument/2006/relationships/hyperlink" Target="https://www.producer.com/opinion/these-input-cost-strategies-are-worth-farmers-consideration/" TargetMode="External"/><Relationship Id="rId402" Type="http://schemas.openxmlformats.org/officeDocument/2006/relationships/hyperlink" Target="https://www.producer.com/am-market-reports/am-market-report-april-9-2026/" TargetMode="External"/><Relationship Id="rId403" Type="http://schemas.openxmlformats.org/officeDocument/2006/relationships/hyperlink" Target="https://wealthofgeeks.com/no-generation-loves-sweets-more-than-gen-z/" TargetMode="External"/><Relationship Id="rId404" Type="http://schemas.openxmlformats.org/officeDocument/2006/relationships/hyperlink" Target="https://www.london-now.co.uk/news/26008190.costa-coffee-london-aldersgate-street-new-store-opening/?ref=rss" TargetMode="External"/><Relationship Id="rId405" Type="http://schemas.openxmlformats.org/officeDocument/2006/relationships/hyperlink" Target="https://www.prnewswire.com/news-releases/beans--brews-coffeehouse-reports-record-q1-growth-302738536.html" TargetMode="External"/><Relationship Id="rId406" Type="http://schemas.openxmlformats.org/officeDocument/2006/relationships/hyperlink" Target="https://diariodelhuila.com/produccion-de-cafe-en-colombia-cae-113-en-2026-pese-a-fuerte-nivel-de-exportaciones/" TargetMode="External"/><Relationship Id="rId407" Type="http://schemas.openxmlformats.org/officeDocument/2006/relationships/hyperlink" Target="https://www.vanguardngr.com/2026/04/africa-earns-under-10-of-120bn-chocolate-market-report/" TargetMode="External"/><Relationship Id="rId408" Type="http://schemas.openxmlformats.org/officeDocument/2006/relationships/hyperlink" Target="https://www.foodbusinessmea.com/illycaffe-reports-12-revenue-growth-to-us817-2m-in-2025/" TargetMode="External"/><Relationship Id="rId409" Type="http://schemas.openxmlformats.org/officeDocument/2006/relationships/hyperlink" Target="https://www.foodbusinessmea.com/indian-exporters-face-us1000-freight-hikes-as-rerouting-drives-up-costs/" TargetMode="External"/><Relationship Id="rId410" Type="http://schemas.openxmlformats.org/officeDocument/2006/relationships/hyperlink" Target="https://www.freightwaves.com/news/ocean-rates-rise-as-hormuz-makes-fuel-top-concern" TargetMode="External"/><Relationship Id="rId411" Type="http://schemas.openxmlformats.org/officeDocument/2006/relationships/hyperlink" Target="https://www.just-drinks.com/features/iran-crisis-inflation-uncertainty-turns-to-when-rather-than-if/" TargetMode="External"/><Relationship Id="rId412" Type="http://schemas.openxmlformats.org/officeDocument/2006/relationships/hyperlink" Target="https://www.progressiverailroading.com/intermodal/news/Global-disruptions-not-good-for-container-volume-at-US-ports-retail-group-says--76714" TargetMode="External"/><Relationship Id="rId413" Type="http://schemas.openxmlformats.org/officeDocument/2006/relationships/hyperlink" Target="https://www.ttnews.com/articles/hormuz-not-open-iran-control" TargetMode="External"/><Relationship Id="rId414"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415" Type="http://schemas.openxmlformats.org/officeDocument/2006/relationships/hyperlink" Target="https://dahnay.com/top-logistics-trade-routes-latin-america-2026/?utm_source=rss&amp;utm_medium=rss&amp;utm_campaign=top-logistics-trade-routes-latin-america-2026" TargetMode="External"/><Relationship Id="rId416" Type="http://schemas.openxmlformats.org/officeDocument/2006/relationships/hyperlink" Target="https://floriculture.co.ke/what-global-market-disruptions-mean-for-flower-growers/" TargetMode="External"/><Relationship Id="rId417" Type="http://schemas.openxmlformats.org/officeDocument/2006/relationships/hyperlink" Target="https://www.hortidaily.com/article/9826602/israel-export-disruptions-halt-herb-citrus-and-avocado-shipments/" TargetMode="External"/><Relationship Id="rId418" Type="http://schemas.openxmlformats.org/officeDocument/2006/relationships/hyperlink" Target="https://www.moneytimes.com.br/a-guerra-no-oriente-medio-e-seus-efeitos-para-jbs-jbss32-minerva-beef3-e-mbrf-mbrf3-segundo-os-ceos-pads/" TargetMode="External"/><Relationship Id="rId419" Type="http://schemas.openxmlformats.org/officeDocument/2006/relationships/hyperlink" Target="https://www.haber7.com/yasam/haber/3618660-14-yillik-unlu-kahve-ve-donut-zincirinden-kotu-haber-kapatiliyor" TargetMode="External"/><Relationship Id="rId420" Type="http://schemas.openxmlformats.org/officeDocument/2006/relationships/hyperlink" Target="https://www.foodbusinessmea.com/alshaya-group-acquires-starbucks-greece-and-cyprus-business-expands-licensed-operations-in-europe/" TargetMode="External"/><Relationship Id="rId421" Type="http://schemas.openxmlformats.org/officeDocument/2006/relationships/hyperlink" Target="https://globalmaritimehub.com/strait-of-hormuz-shipping-remains-restricted-despite-ceasefire-signals.html" TargetMode="External"/><Relationship Id="rId422" Type="http://schemas.openxmlformats.org/officeDocument/2006/relationships/hyperlink" Target="https://globalmaritimehub.com/ceasefire-fails-to-ease-container-shipping-rates.html" TargetMode="External"/><Relationship Id="rId423" Type="http://schemas.openxmlformats.org/officeDocument/2006/relationships/hyperlink" Target="https://freshcup.com/new-agreement-between-14-large-coffee-companies-aims-to-promote-equitable-sourcing/" TargetMode="External"/><Relationship Id="rId424" Type="http://schemas.openxmlformats.org/officeDocument/2006/relationships/hyperlink" Target="https://indonesiaexpat.id/travel/history-culture/the-story-of-coffee-in-indonesia-from-colonial-commodity-to-global-speciality-icon/" TargetMode="External"/><Relationship Id="rId425" Type="http://schemas.openxmlformats.org/officeDocument/2006/relationships/hyperlink" Target="https://www.ndtvprofit.com/economy/irans-1-per-barrel-hormuz-toll-india-may-pay-2-2-million-daily-on-oil-imports-11334408" TargetMode="External"/><Relationship Id="rId426" Type="http://schemas.openxmlformats.org/officeDocument/2006/relationships/hyperlink" Target="https://www.just-food.com/features/iran-crisis-inflation-uncertainty-turns-to-when-rather-than-if/" TargetMode="External"/><Relationship Id="rId427" Type="http://schemas.openxmlformats.org/officeDocument/2006/relationships/hyperlink" Target="https://www.prnewswire.com/news-releases/death-wish-coffee-co-expands-ready-to-drink-lineup-with-new-better-for-you-caramel-cold-brew-latte-302737897.html" TargetMode="External"/><Relationship Id="rId428" Type="http://schemas.openxmlformats.org/officeDocument/2006/relationships/hyperlink" Target="https://www.theplantbasemag.com/news/plant-based-market-hits-16-3bn-in-europe-but-remains-underpenetrated-says-circana" TargetMode="External"/><Relationship Id="rId429" Type="http://schemas.openxmlformats.org/officeDocument/2006/relationships/hyperlink" Target="https://www.thehindubusinessline.com/economy/agri-business/croplife-asks-farmers-to-tap-zaid-season-window-after-rabi-loss-and-below-normal-monsoon-ahead/article70842199.ece" TargetMode="External"/><Relationship Id="rId430" Type="http://schemas.openxmlformats.org/officeDocument/2006/relationships/hyperlink" Target="https://www.thespiritsbusiness.com/2026/04/rtd-sales-up-12-in-australian-on-trade-in-2025/" TargetMode="External"/><Relationship Id="rId431" Type="http://schemas.openxmlformats.org/officeDocument/2006/relationships/hyperlink" Target="https://afnews.com.br/cafe-reage-nas-bolsas-mas-pressao-da-safra-brasileira-ainda-ameaca-precos-e-deixa-mercado-em-alerta/" TargetMode="External"/><Relationship Id="rId432" Type="http://schemas.openxmlformats.org/officeDocument/2006/relationships/hyperlink" Target="https://en.mercopress.com/2026/04/09/fao-food-commodities-prices-up-in-march-concern-with-energy-and-fertilizer-costs?utm_source=feed&amp;utm_medium=rss&amp;utm_content=brazil&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