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2026-04-14 23:10 UTC [ZQTR]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tightening - beliefs_count: 2 - top_risk_flag: RF-CRUDE-001 (macro_counterpressure) - generated_at: 2026-04-14T23:10:00Z - sentiment_word: Bullish - late_breaking_alerts_count: 0 - kill_switch_markets_count: 0</w:t>
      </w:r>
      <w:r/>
    </w:p>
    <w:p>
      <w:r/>
      <w:r>
        <w:t>Signal Table | market | belief_id | claim | prob | dir | vel | horizon | kill_switch | fragility | |---|---:|---|---:|---|---|---:|---|---:| | crude_oil | B-crude-001 | 6–24h: upside skew from geopolitical/shipping disruption risk keeping a risk-premium bid. | 70 | up | accelerating | 24h | false | 58 | | crude_oil | B-crude-002 | Macro/FX headwinds raise odds of choppy/range outcomes, reducing follow-through on upside spikes. | 60 | mixed | stable | 24h | false | 58 |</w:t>
      </w:r>
      <w:r/>
    </w:p>
    <w:p>
      <w:r/>
      <w:r>
        <w:t>Data Dump (Machine Use)</w:t>
      </w:r>
      <w:r/>
    </w:p>
    <w:p>
      <w:r/>
      <w:r>
        <w:rPr>
          <w:rFonts w:ascii="Courier" w:hAnsi="Courier"/>
        </w:rPr>
        <w:t>{</w:t>
        <w:br/>
        <w:t xml:space="preserve"> "workflow_6B_CIS_output": {</w:t>
        <w:br/>
        <w:t xml:space="preserve"> "snapshot_id": "6B-crude_oil-20260414T231000Z",</w:t>
        <w:br/>
        <w:t xml:space="preserve"> "timestamp_utc": "2026-04-14T23:10:00Z",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73,</w:t>
        <w:br/>
        <w:t xml:space="preserve"> "headline_fragility_score_0_100": 58,</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"Over the next 6h\u201324h, crude benchmarks retain an upside skew from elevated geopolitical/shipping disruption risk (Hormuz / maritime incidents / sanctions enforcement) keeping a risk premium bid.",</w:t>
        <w:br/>
        <w:t xml:space="preserve"> "probability_pct": 70,</w:t>
        <w:br/>
        <w:t xml:space="preserve"> "direction": "up",</w:t>
        <w:br/>
        <w:t xml:space="preserve"> "velocity": "accelerating",</w:t>
        <w:br/>
        <w:t xml:space="preserve"> "horizon": "24h",</w:t>
        <w:br/>
        <w:t xml:space="preserve"> "drivers": [</w:t>
        <w:br/>
        <w:t xml:space="preserve"> "geopolitical_disruption",</w:t>
        <w:br/>
        <w:t xml:space="preserve"> "opec_supply_policy",</w:t>
        <w:br/>
        <w:t xml:space="preserve"> "national_oil_companies",</w:t>
        <w:br/>
        <w:t xml:space="preserve"> "inventory_storage (risk-premium sensitivity)",</w:t>
        <w:br/>
        <w:t xml:space="preserve"> "shipping/logistics constraints (maritime chokepoints)"</w:t>
        <w:br/>
        <w:t xml:space="preserve"> ],</w:t>
        <w:br/>
        <w:t xml:space="preserve"> "contradicted_by": [</w:t>
        <w:br/>
        <w:t xml:space="preserve"> "B-crude-002"</w:t>
        <w:br/>
        <w:t xml:space="preserve"> ],</w:t>
        <w:br/>
        <w:t xml:space="preserve"> "directional_confidence_score_0_100": 82,</w:t>
        <w:br/>
        <w:t xml:space="preserve"> "authority_confirmation_score_0_100": 70,</w:t>
        <w:br/>
        <w:t xml:space="preserve"> "authority_confirmation_band": "medium"</w:t>
        <w:br/>
        <w:t xml:space="preserve"> },</w:t>
        <w:br/>
        <w:t xml:space="preserve"> {</w:t>
        <w:br/>
        <w:t xml:space="preserve"> "belief_id": "B-crude-002",</w:t>
        <w:br/>
        <w:t xml:space="preserve"> "market": "crude_oil",</w:t>
        <w:br/>
        <w:t xml:space="preserve"> "claim": "Even with geopolitical risk premium, macro/FX headwinds (growth/recession-risk framing and USD strength) increase the odds of choppy/range outcomes and reduce follow-through on upside spikes.",</w:t>
        <w:br/>
        <w:t xml:space="preserve"> "probability_pct": 60,</w:t>
        <w:br/>
        <w:t xml:space="preserve"> "direction": "mixed",</w:t>
        <w:br/>
        <w:t xml:space="preserve"> "velocity": "stable",</w:t>
        <w:br/>
        <w:t xml:space="preserve"> "horizon": "24h",</w:t>
        <w:br/>
        <w:t xml:space="preserve"> "drivers": [</w:t>
        <w:br/>
        <w:t xml:space="preserve"> "macro_demand (growth and recession-risk expectations)",</w:t>
        <w:br/>
        <w:t xml:space="preserve"> "USD / rates expectations (DXY sensitivity)"</w:t>
        <w:br/>
        <w:t xml:space="preserve"> ],</w:t>
        <w:br/>
        <w:t xml:space="preserve"> "contradicted_by": [</w:t>
        <w:br/>
        <w:t xml:space="preserve"> "B-crude-001"</w:t>
        <w:br/>
        <w:t xml:space="preserve"> ],</w:t>
        <w:br/>
        <w:t xml:space="preserve"> "directional_confidence_score_0_100": 63,</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88,</w:t>
        <w:br/>
        <w:t xml:space="preserve"> "conviction_score_0_100": 73,</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"B-crude-001",</w:t>
        <w:br/>
        <w:t xml:space="preserve"> "B-crude-002"</w:t>
        <w:br/>
        <w:t xml:space="preserve"> ],</w:t>
        <w:br/>
        <w:t xml:space="preserve"> "source_tier_counts": {</w:t>
        <w:br/>
        <w:t xml:space="preserve"> "A": 220,</w:t>
        <w:br/>
        <w:t xml:space="preserve"> "B": 0,</w:t>
        <w:br/>
        <w:t xml:space="preserve"> "C": 7,</w:t>
        <w:br/>
        <w:t xml:space="preserve"> "D": 368,</w:t>
        <w:br/>
        <w:t xml:space="preserve"> "U": 0</w:t>
        <w:br/>
        <w:t xml:space="preserve"> },</w:t>
        <w:br/>
        <w:t xml:space="preserve"> "freshness_mix": {</w:t>
        <w:br/>
        <w:t xml:space="preserve"> "fresh_0_6h_share_0_1": 0.78,</w:t>
        <w:br/>
        <w:t xml:space="preserve"> "fresh_6_24h_share_0_1": 0.22,</w:t>
        <w:br/>
        <w:t xml:space="preserve"> "fresh_24_72h_share_0_1": 0.0,</w:t>
        <w:br/>
        <w:t xml:space="preserve"> "stale_gt_72h_share_0_1": 0.0</w:t>
        <w:br/>
        <w:t xml:space="preserve"> }</w:t>
        <w:br/>
        <w:t xml:space="preserve"> }</w:t>
        <w:br/>
        <w:t xml:space="preserve"> ],</w:t>
        <w:br/>
        <w:t xml:space="preserve"> "risk_flags": [</w:t>
        <w:br/>
        <w:t xml:space="preserve"> {</w:t>
        <w:br/>
        <w:t xml:space="preserve"> "risk_flag_id": "RF-CRUDE-001",</w:t>
        <w:br/>
        <w:t xml:space="preserve"> "market": "crude_oil",</w:t>
        <w:br/>
        <w:t xml:space="preserve"> "type": "macro_counterpressure",</w:t>
        <w:br/>
        <w:t xml:space="preserve"> "severity": "medium",</w:t>
        <w:br/>
        <w:t xml:space="preserve"> "detail": "Macro demand / recession-risk framing and USD-related headwinds act as fresh counter-pressure, increasing chop risk and limiting trend persistence."</w:t>
        <w:br/>
        <w:t xml:space="preserve"> },</w:t>
        <w:br/>
        <w:t xml:space="preserve"> {</w:t>
        <w:br/>
        <w:t xml:space="preserve"> "risk_flag_id": "RF-CRUDE-002",</w:t>
        <w:br/>
        <w:t xml:space="preserve"> "market": "crude_oil",</w:t>
        <w:br/>
        <w:t xml:space="preserve"> "type": "narrative_whipsaw",</w:t>
        <w:br/>
        <w:t xml:space="preserve"> "severity": "medium",</w:t>
        <w:br/>
        <w:t xml:space="preserve"> "detail": "Geopolitical/shipping narratives can fade or reverse quickly; headline-driven risk premium can mean-revert without sustained physical disruption confirmation."</w:t>
        <w:br/>
        <w:t xml:space="preserve"> },</w:t>
        <w:br/>
        <w:t xml:space="preserve"> {</w:t>
        <w:br/>
        <w:t xml:space="preserve"> "risk_flag_id": "RF-CRUDE-003",</w:t>
        <w:br/>
        <w:t xml:space="preserve"> "market": "crude_oil",</w:t>
        <w:br/>
        <w:t xml:space="preserve"> "type": "echo_concentration_in_secondary_lane",</w:t>
        <w:br/>
        <w:t xml:space="preserve"> "severity": "low",</w:t>
        <w:br/>
        <w:t xml:space="preserve"> "detail": "Several VIP/risk-anomaly items are single-source; treated as secondary context and not allowed to drive state alone."</w:t>
        <w:br/>
        <w:t xml:space="preserve"> }</w:t>
        <w:br/>
        <w:t xml:space="preserve"> ],</w:t>
        <w:br/>
        <w:t xml:space="preserve"> "candidate_actions": [</w:t>
        <w:br/>
        <w:t xml:space="preserve"> {</w:t>
        <w:br/>
        <w:t xml:space="preserve"> "market": "crude_oil",</w:t>
        <w:br/>
        <w:t xml:space="preserve"> "confidence": "high",</w:t>
        <w:br/>
        <w:t xml:space="preserve"> "trigger_condition": "Maintain bullish watch-bias while fresh multi-source geopolitical/shipping disruption signals remain dominant and contradiction stays low."</w:t>
        <w:br/>
        <w:t xml:space="preserve"> },</w:t>
        <w:br/>
        <w:t xml:space="preserve"> {</w:t>
        <w:br/>
        <w:t xml:space="preserve"> "market": "crude_oil",</w:t>
        <w:br/>
        <w:t xml:space="preserve"> "confidence": "medium",</w:t>
        <w:br/>
        <w:t xml:space="preserve"> "trigger_condition": "Volatility watch if opposing macro/FX signals strengthen (more fresh, independent records) or if geopolitical items de-escalate rapidly."</w:t>
        <w:br/>
        <w:t xml:space="preserve"> },</w:t>
        <w:br/>
        <w:t xml:space="preserve"> {</w:t>
        <w:br/>
        <w:t xml:space="preserve"> "market": "crude_oil",</w:t>
        <w:br/>
        <w:t xml:space="preserve"> "confidence": "medium",</w:t>
        <w:br/>
        <w:t xml:space="preserve"> "trigger_condition": "Reversal watch if fresh (&lt;=2h) credible de-escalation / supply-restoration signals appear in 2+ independent sources, or if contradiction ratio spikes materially."</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"2026-04-13T23:00:00Z",</w:t>
        <w:br/>
        <w:t xml:space="preserve"> "bucket_end_utc": "2026-04-14T00:00:00Z",</w:t>
        <w:br/>
        <w:t xml:space="preserve"> "directional_score_signed": 5,</w:t>
        <w:br/>
        <w:t xml:space="preserve"> "bullish_pressure_score": 33,</w:t>
        <w:br/>
        <w:t xml:space="preserve"> "bearish_pressure_score": 28,</w:t>
        <w:br/>
        <w:t xml:space="preserve"> "net_sentiment_score": 5,</w:t>
        <w:br/>
        <w:t xml:space="preserve"> "velocity_score": 0,</w:t>
        <w:br/>
        <w:t xml:space="preserve"> "acceleration_score": 0,</w:t>
        <w:br/>
        <w:t xml:space="preserve"> "contradiction_ratio": 0.15,</w:t>
        <w:br/>
        <w:t xml:space="preserve"> "fresh_evidence_count": 1,</w:t>
        <w:br/>
        <w:t xml:space="preserve"> "stale_evidence_count": 0,</w:t>
        <w:br/>
        <w:t xml:space="preserve"> "conviction_score_0_100": 35,</w:t>
        <w:br/>
        <w:t xml:space="preserve"> "fragility_score_0_100": 72,</w:t>
        <w:br/>
        <w:t xml:space="preserve"> "dominant_state": "neutral_mixed"</w:t>
        <w:br/>
        <w:t xml:space="preserve"> },</w:t>
        <w:br/>
        <w:t xml:space="preserve"> {</w:t>
        <w:br/>
        <w:t xml:space="preserve"> "bucket_start_utc": "2026-04-14T00:00:00Z",</w:t>
        <w:br/>
        <w:t xml:space="preserve"> "bucket_end_utc": "2026-04-14T01:00:00Z",</w:t>
        <w:br/>
        <w:t xml:space="preserve"> "directional_score_signed": 5,</w:t>
        <w:br/>
        <w:t xml:space="preserve"> "bullish_pressure_score": 33,</w:t>
        <w:br/>
        <w:t xml:space="preserve"> "bearish_pressure_score": 28,</w:t>
        <w:br/>
        <w:t xml:space="preserve"> "net_sentiment_score": 5,</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30,</w:t>
        <w:br/>
        <w:t xml:space="preserve"> "fragility_score_0_100": 74,</w:t>
        <w:br/>
        <w:t xml:space="preserve"> "dominant_state": "neutral_mixed"</w:t>
        <w:br/>
        <w:t xml:space="preserve"> },</w:t>
        <w:br/>
        <w:t xml:space="preserve"> {</w:t>
        <w:br/>
        <w:t xml:space="preserve"> "bucket_start_utc": "2026-04-14T01:00:00Z",</w:t>
        <w:br/>
        <w:t xml:space="preserve"> "bucket_end_utc": "2026-04-14T02:00:00Z",</w:t>
        <w:br/>
        <w:t xml:space="preserve"> "directional_score_signed": 6,</w:t>
        <w:br/>
        <w:t xml:space="preserve"> "bullish_pressure_score": 34,</w:t>
        <w:br/>
        <w:t xml:space="preserve"> "bearish_pressure_score": 28,</w:t>
        <w:br/>
        <w:t xml:space="preserve"> "net_sentiment_score": 6,</w:t>
        <w:br/>
        <w:t xml:space="preserve"> "velocity_score": 1,</w:t>
        <w:br/>
        <w:t xml:space="preserve"> "acceleration_score": 1,</w:t>
        <w:br/>
        <w:t xml:space="preserve"> "contradiction_ratio": 0.15,</w:t>
        <w:br/>
        <w:t xml:space="preserve"> "fresh_evidence_count": 0,</w:t>
        <w:br/>
        <w:t xml:space="preserve"> "stale_evidence_count": 0,</w:t>
        <w:br/>
        <w:t xml:space="preserve"> "conviction_score_0_100": 30,</w:t>
        <w:br/>
        <w:t xml:space="preserve"> "fragility_score_0_100": 74,</w:t>
        <w:br/>
        <w:t xml:space="preserve"> "dominant_state": "neutral_mixed"</w:t>
        <w:br/>
        <w:t xml:space="preserve"> },</w:t>
        <w:br/>
        <w:t xml:space="preserve"> {</w:t>
        <w:br/>
        <w:t xml:space="preserve"> "bucket_start_utc": "2026-04-14T02:00:00Z",</w:t>
        <w:br/>
        <w:t xml:space="preserve"> "bucket_end_utc": "2026-04-14T03:00:00Z",</w:t>
        <w:br/>
        <w:t xml:space="preserve"> "directional_score_signed": 8,</w:t>
        <w:br/>
        <w:t xml:space="preserve"> "bullish_pressure_score": 36,</w:t>
        <w:br/>
        <w:t xml:space="preserve"> "bearish_pressure_score": 28,</w:t>
        <w:br/>
        <w:t xml:space="preserve"> "net_sentiment_score": 8,</w:t>
        <w:br/>
        <w:t xml:space="preserve"> "velocity_score": 2,</w:t>
        <w:br/>
        <w:t xml:space="preserve"> "acceleration_score": 1,</w:t>
        <w:br/>
        <w:t xml:space="preserve"> "contradiction_ratio": 0.15,</w:t>
        <w:br/>
        <w:t xml:space="preserve"> "fresh_evidence_count": 0,</w:t>
        <w:br/>
        <w:t xml:space="preserve"> "stale_evidence_count": 0,</w:t>
        <w:br/>
        <w:t xml:space="preserve"> "conviction_score_0_100": 32,</w:t>
        <w:br/>
        <w:t xml:space="preserve"> "fragility_score_0_100": 73,</w:t>
        <w:br/>
        <w:t xml:space="preserve"> "dominant_state": "neutral_mixed"</w:t>
        <w:br/>
        <w:t xml:space="preserve"> },</w:t>
        <w:br/>
        <w:t xml:space="preserve"> {</w:t>
        <w:br/>
        <w:t xml:space="preserve"> "bucket_start_utc": "2026-04-14T03:00:00Z",</w:t>
        <w:br/>
        <w:t xml:space="preserve"> "bucket_end_utc": "2026-04-14T04:00:00Z",</w:t>
        <w:br/>
        <w:t xml:space="preserve"> "directional_score_signed": 15,</w:t>
        <w:br/>
        <w:t xml:space="preserve"> "bullish_pressure_score": 41,</w:t>
        <w:br/>
        <w:t xml:space="preserve"> "bearish_pressure_score": 26,</w:t>
        <w:br/>
        <w:t xml:space="preserve"> "net_sentiment_score": 15,</w:t>
        <w:br/>
        <w:t xml:space="preserve"> "velocity_score": 7,</w:t>
        <w:br/>
        <w:t xml:space="preserve"> "acceleration_score": 5,</w:t>
        <w:br/>
        <w:t xml:space="preserve"> "contradiction_ratio": 0.14,</w:t>
        <w:br/>
        <w:t xml:space="preserve"> "fresh_evidence_count": 2,</w:t>
        <w:br/>
        <w:t xml:space="preserve"> "stale_evidence_count": 0,</w:t>
        <w:br/>
        <w:t xml:space="preserve"> "conviction_score_0_100": 45,</w:t>
        <w:br/>
        <w:t xml:space="preserve"> "fragility_score_0_100": 68,</w:t>
        <w:br/>
        <w:t xml:space="preserve"> "dominant_state": "neutral_mixed"</w:t>
        <w:br/>
        <w:t xml:space="preserve"> },</w:t>
        <w:br/>
        <w:t xml:space="preserve"> {</w:t>
        <w:br/>
        <w:t xml:space="preserve"> "bucket_start_utc": "2026-04-14T04:00:00Z",</w:t>
        <w:br/>
        <w:t xml:space="preserve"> "bucket_end_utc": "2026-04-14T05:00:00Z",</w:t>
        <w:br/>
        <w:t xml:space="preserve"> "directional_score_signed": 16,</w:t>
        <w:br/>
        <w:t xml:space="preserve"> "bullish_pressure_score": 42,</w:t>
        <w:br/>
        <w:t xml:space="preserve"> "bearish_pressure_score": 26,</w:t>
        <w:br/>
        <w:t xml:space="preserve"> "net_sentiment_score": 16,</w:t>
        <w:br/>
        <w:t xml:space="preserve"> "velocity_score": 1,</w:t>
        <w:br/>
        <w:t xml:space="preserve"> "acceleration_score": -6,</w:t>
        <w:br/>
        <w:t xml:space="preserve"> "contradiction_ratio": 0.14,</w:t>
        <w:br/>
        <w:t xml:space="preserve"> "fresh_evidence_count": 1,</w:t>
        <w:br/>
        <w:t xml:space="preserve"> "stale_evidence_count": 0,</w:t>
        <w:br/>
        <w:t xml:space="preserve"> "conviction_score_0_100": 48,</w:t>
        <w:br/>
        <w:t xml:space="preserve"> "fragility_score_0_100": 66,</w:t>
        <w:br/>
        <w:t xml:space="preserve"> "dominant_state": "neutral_mixed"</w:t>
        <w:br/>
        <w:t xml:space="preserve"> },</w:t>
        <w:br/>
        <w:t xml:space="preserve"> {</w:t>
        <w:br/>
        <w:t xml:space="preserve"> "bucket_start_utc": "2026-04-14T05:00:00Z",</w:t>
        <w:br/>
        <w:t xml:space="preserve"> "bucket_end_utc": "2026-04-14T06:00:00Z",</w:t>
        <w:br/>
        <w:t xml:space="preserve"> "directional_score_signed": 14,</w:t>
        <w:br/>
        <w:t xml:space="preserve"> "bullish_pressure_score": 41,</w:t>
        <w:br/>
        <w:t xml:space="preserve"> "bearish_pressure_score": 27,</w:t>
        <w:br/>
        <w:t xml:space="preserve"> "net_sentiment_score": 14,</w:t>
        <w:br/>
        <w:t xml:space="preserve"> "velocity_score": -2,</w:t>
        <w:br/>
        <w:t xml:space="preserve"> "acceleration_score": -3,</w:t>
        <w:br/>
        <w:t xml:space="preserve"> "contradiction_ratio": 0.14,</w:t>
        <w:br/>
        <w:t xml:space="preserve"> "fresh_evidence_count": 0,</w:t>
        <w:br/>
        <w:t xml:space="preserve"> "stale_evidence_count": 0,</w:t>
        <w:br/>
        <w:t xml:space="preserve"> "conviction_score_0_100": 42,</w:t>
        <w:br/>
        <w:t xml:space="preserve"> "fragility_score_0_100": 67,</w:t>
        <w:br/>
        <w:t xml:space="preserve"> "dominant_state": "neutral_mixed"</w:t>
        <w:br/>
        <w:t xml:space="preserve"> },</w:t>
        <w:br/>
        <w:t xml:space="preserve"> {</w:t>
        <w:br/>
        <w:t xml:space="preserve"> "bucket_start_utc": "2026-04-14T06:00:00Z",</w:t>
        <w:br/>
        <w:t xml:space="preserve"> "bucket_end_utc": "2026-04-14T07:00:00Z",</w:t>
        <w:br/>
        <w:t xml:space="preserve"> "directional_score_signed": 12,</w:t>
        <w:br/>
        <w:t xml:space="preserve"> "bullish_pressure_score": 39,</w:t>
        <w:br/>
        <w:t xml:space="preserve"> "bearish_pressure_score": 27,</w:t>
        <w:br/>
        <w:t xml:space="preserve"> "net_sentiment_score": 12,</w:t>
        <w:br/>
        <w:t xml:space="preserve"> "velocity_score": -2,</w:t>
        <w:br/>
        <w:t xml:space="preserve"> "acceleration_score": 0,</w:t>
        <w:br/>
        <w:t xml:space="preserve"> "contradiction_ratio": 0.14,</w:t>
        <w:br/>
        <w:t xml:space="preserve"> "fresh_evidence_count": 0,</w:t>
        <w:br/>
        <w:t xml:space="preserve"> "stale_evidence_count": 0,</w:t>
        <w:br/>
        <w:t xml:space="preserve"> "conviction_score_0_100": 40,</w:t>
        <w:br/>
        <w:t xml:space="preserve"> "fragility_score_0_100": 68,</w:t>
        <w:br/>
        <w:t xml:space="preserve"> "dominant_state": "neutral_mixed"</w:t>
        <w:br/>
        <w:t xml:space="preserve"> },</w:t>
        <w:br/>
        <w:t xml:space="preserve"> {</w:t>
        <w:br/>
        <w:t xml:space="preserve"> "bucket_start_utc": "2026-04-14T07:00:00Z",</w:t>
        <w:br/>
        <w:t xml:space="preserve"> "bucket_end_utc": "2026-04-14T08:00:00Z",</w:t>
        <w:br/>
        <w:t xml:space="preserve"> "directional_score_signed": 10,</w:t>
        <w:br/>
        <w:t xml:space="preserve"> "bullish_pressure_score": 37,</w:t>
        <w:br/>
        <w:t xml:space="preserve"> "bearish_pressure_score": 27,</w:t>
        <w:br/>
        <w:t xml:space="preserve"> "net_sentiment_score": 10,</w:t>
        <w:br/>
        <w:t xml:space="preserve"> "velocity_score": -2,</w:t>
        <w:br/>
        <w:t xml:space="preserve"> "acceleration_score": 0,</w:t>
        <w:br/>
        <w:t xml:space="preserve"> "contradiction_ratio": 0.14,</w:t>
        <w:br/>
        <w:t xml:space="preserve"> "fresh_evidence_count": 0,</w:t>
        <w:br/>
        <w:t xml:space="preserve"> "stale_evidence_count": 0,</w:t>
        <w:br/>
        <w:t xml:space="preserve"> "conviction_score_0_100": 38,</w:t>
        <w:br/>
        <w:t xml:space="preserve"> "fragility_score_0_100": 69,</w:t>
        <w:br/>
        <w:t xml:space="preserve"> "dominant_state": "neutral_mixed"</w:t>
        <w:br/>
        <w:t xml:space="preserve"> },</w:t>
        <w:br/>
        <w:t xml:space="preserve"> {</w:t>
        <w:br/>
        <w:t xml:space="preserve"> "bucket_start_utc": "2026-04-14T08:00:00Z",</w:t>
        <w:br/>
        <w:t xml:space="preserve"> "bucket_end_utc": "2026-04-14T09:00:00Z",</w:t>
        <w:br/>
        <w:t xml:space="preserve"> "directional_score_signed": 12,</w:t>
        <w:br/>
        <w:t xml:space="preserve"> "bullish_pressure_score": 40,</w:t>
        <w:br/>
        <w:t xml:space="preserve"> "bearish_pressure_score": 28,</w:t>
        <w:br/>
        <w:t xml:space="preserve"> "net_sentiment_score": 12,</w:t>
        <w:br/>
        <w:t xml:space="preserve"> "velocity_score": 2,</w:t>
        <w:br/>
        <w:t xml:space="preserve"> "acceleration_score": 4,</w:t>
        <w:br/>
        <w:t xml:space="preserve"> "contradiction_ratio": 0.15,</w:t>
        <w:br/>
        <w:t xml:space="preserve"> "fresh_evidence_count": 0,</w:t>
        <w:br/>
        <w:t xml:space="preserve"> "stale_evidence_count": 0,</w:t>
        <w:br/>
        <w:t xml:space="preserve"> "conviction_score_0_100": 40,</w:t>
        <w:br/>
        <w:t xml:space="preserve"> "fragility_score_0_100": 68,</w:t>
        <w:br/>
        <w:t xml:space="preserve"> "dominant_state": "neutral_mixed"</w:t>
        <w:br/>
        <w:t xml:space="preserve"> },</w:t>
        <w:br/>
        <w:t xml:space="preserve"> {</w:t>
        <w:br/>
        <w:t xml:space="preserve"> "bucket_start_utc": "2026-04-14T09:00:00Z",</w:t>
        <w:br/>
        <w:t xml:space="preserve"> "bucket_end_utc": "2026-04-14T10:00:00Z",</w:t>
        <w:br/>
        <w:t xml:space="preserve"> "directional_score_signed": 14,</w:t>
        <w:br/>
        <w:t xml:space="preserve"> "bullish_pressure_score": 42,</w:t>
        <w:br/>
        <w:t xml:space="preserve"> "bearish_pressure_score": 28,</w:t>
        <w:br/>
        <w:t xml:space="preserve"> "net_sentiment_score": 14,</w:t>
        <w:br/>
        <w:t xml:space="preserve"> "velocity_score": 2,</w:t>
        <w:br/>
        <w:t xml:space="preserve"> "acceleration_score": 0,</w:t>
        <w:br/>
        <w:t xml:space="preserve"> "contradiction_ratio": 0.15,</w:t>
        <w:br/>
        <w:t xml:space="preserve"> "fresh_evidence_count": 0,</w:t>
        <w:br/>
        <w:t xml:space="preserve"> "stale_evidence_count": 0,</w:t>
        <w:br/>
        <w:t xml:space="preserve"> "conviction_score_0_100": 42,</w:t>
        <w:br/>
        <w:t xml:space="preserve"> "fragility_score_0_100": 67,</w:t>
        <w:br/>
        <w:t xml:space="preserve"> "dominant_state": "neutral_mixed"</w:t>
        <w:br/>
        <w:t xml:space="preserve"> },</w:t>
        <w:br/>
        <w:t xml:space="preserve"> {</w:t>
        <w:br/>
        <w:t xml:space="preserve"> "bucket_start_utc": "2026-04-14T10:00:00Z",</w:t>
        <w:br/>
        <w:t xml:space="preserve"> "bucket_end_utc": "2026-04-14T11:00:00Z",</w:t>
        <w:br/>
        <w:t xml:space="preserve"> "directional_score_signed": 18,</w:t>
        <w:br/>
        <w:t xml:space="preserve"> "bullish_pressure_score": 47,</w:t>
        <w:br/>
        <w:t xml:space="preserve"> "bearish_pressure_score": 29,</w:t>
        <w:br/>
        <w:t xml:space="preserve"> "net_sentiment_score": 18,</w:t>
        <w:br/>
        <w:t xml:space="preserve"> "velocity_score": 4,</w:t>
        <w:br/>
        <w:t xml:space="preserve"> "acceleration_score": 2,</w:t>
        <w:br/>
        <w:t xml:space="preserve"> "contradiction_ratio": 0.16,</w:t>
        <w:br/>
        <w:t xml:space="preserve"> "fresh_evidence_count": 0,</w:t>
        <w:br/>
        <w:t xml:space="preserve"> "stale_evidence_count": 0,</w:t>
        <w:br/>
        <w:t xml:space="preserve"> "conviction_score_0_100": 46,</w:t>
        <w:br/>
        <w:t xml:space="preserve"> "fragility_score_0_100": 65,</w:t>
        <w:br/>
        <w:t xml:space="preserve"> "dominant_state": "neutral_mixed"</w:t>
        <w:br/>
        <w:t xml:space="preserve"> },</w:t>
        <w:br/>
        <w:t xml:space="preserve"> {</w:t>
        <w:br/>
        <w:t xml:space="preserve"> "bucket_start_utc": "2026-04-14T11:00:00Z",</w:t>
        <w:br/>
        <w:t xml:space="preserve"> "bucket_end_utc": "2026-04-14T12:00:00Z",</w:t>
        <w:br/>
        <w:t xml:space="preserve"> "directional_score_signed": 25,</w:t>
        <w:br/>
        <w:t xml:space="preserve"> "bullish_pressure_score": 55,</w:t>
        <w:br/>
        <w:t xml:space="preserve"> "bearish_pressure_score": 30,</w:t>
        <w:br/>
        <w:t xml:space="preserve"> "net_sentiment_score": 25,</w:t>
        <w:br/>
        <w:t xml:space="preserve"> "velocity_score": 7,</w:t>
        <w:br/>
        <w:t xml:space="preserve"> "acceleration_score": 3,</w:t>
        <w:br/>
        <w:t xml:space="preserve"> "contradiction_ratio": 0.17,</w:t>
        <w:br/>
        <w:t xml:space="preserve"> "fresh_evidence_count": 1,</w:t>
        <w:br/>
        <w:t xml:space="preserve"> "stale_evidence_count": 0,</w:t>
        <w:br/>
        <w:t xml:space="preserve"> "conviction_score_0_100": 54,</w:t>
        <w:br/>
        <w:t xml:space="preserve"> "fragility_score_0_100": 62,</w:t>
        <w:br/>
        <w:t xml:space="preserve"> "dominant_state": "bullish"</w:t>
        <w:br/>
        <w:t xml:space="preserve"> },</w:t>
        <w:br/>
        <w:t xml:space="preserve"> {</w:t>
        <w:br/>
        <w:t xml:space="preserve"> "bucket_start_utc": "2026-04-14T12:00:00Z",</w:t>
        <w:br/>
        <w:t xml:space="preserve"> "bucket_end_utc": "2026-04-14T13:00:00Z",</w:t>
        <w:br/>
        <w:t xml:space="preserve"> "directional_score_signed": 28,</w:t>
        <w:br/>
        <w:t xml:space="preserve"> "bullish_pressure_score": 58,</w:t>
        <w:br/>
        <w:t xml:space="preserve"> "bearish_pressure_score": 30,</w:t>
        <w:br/>
        <w:t xml:space="preserve"> "net_sentiment_score": 28,</w:t>
        <w:br/>
        <w:t xml:space="preserve"> "velocity_score": 3,</w:t>
        <w:br/>
        <w:t xml:space="preserve"> "acceleration_score": -4,</w:t>
        <w:br/>
        <w:t xml:space="preserve"> "contradiction_ratio": 0.17,</w:t>
        <w:br/>
        <w:t xml:space="preserve"> "fresh_evidence_count": 0,</w:t>
        <w:br/>
        <w:t xml:space="preserve"> "stale_evidence_count": 0,</w:t>
        <w:br/>
        <w:t xml:space="preserve"> "conviction_score_0_100": 56,</w:t>
        <w:br/>
        <w:t xml:space="preserve"> "fragility_score_0_100": 61,</w:t>
        <w:br/>
        <w:t xml:space="preserve"> "dominant_state": "bullish"</w:t>
        <w:br/>
        <w:t xml:space="preserve"> },</w:t>
        <w:br/>
        <w:t xml:space="preserve"> {</w:t>
        <w:br/>
        <w:t xml:space="preserve"> "bucket_start_utc": "2026-04-14T13:00:00Z",</w:t>
        <w:br/>
        <w:t xml:space="preserve"> "bucket_end_utc": "2026-04-14T14:00:00Z",</w:t>
        <w:br/>
        <w:t xml:space="preserve"> "directional_score_signed": 30,</w:t>
        <w:br/>
        <w:t xml:space="preserve"> "bullish_pressure_score": 61,</w:t>
        <w:br/>
        <w:t xml:space="preserve"> "bearish_pressure_score": 31,</w:t>
        <w:br/>
        <w:t xml:space="preserve"> "net_sentiment_score": 30,</w:t>
        <w:br/>
        <w:t xml:space="preserve"> "velocity_score": 2,</w:t>
        <w:br/>
        <w:t xml:space="preserve"> "acceleration_score": -1,</w:t>
        <w:br/>
        <w:t xml:space="preserve"> "contradiction_ratio": 0.18,</w:t>
        <w:br/>
        <w:t xml:space="preserve"> "fresh_evidence_count": 0,</w:t>
        <w:br/>
        <w:t xml:space="preserve"> "stale_evidence_count": 0,</w:t>
        <w:br/>
        <w:t xml:space="preserve"> "conviction_score_0_100": 58,</w:t>
        <w:br/>
        <w:t xml:space="preserve"> "fragility_score_0_100": 60,</w:t>
        <w:br/>
        <w:t xml:space="preserve"> "dominant_state": "bullish"</w:t>
        <w:br/>
        <w:t xml:space="preserve"> },</w:t>
        <w:br/>
        <w:t xml:space="preserve"> {</w:t>
        <w:br/>
        <w:t xml:space="preserve"> "bucket_start_utc": "2026-04-14T14:00:00Z",</w:t>
        <w:br/>
        <w:t xml:space="preserve"> "bucket_end_utc": "2026-04-14T15:00:00Z",</w:t>
        <w:br/>
        <w:t xml:space="preserve"> "directional_score_signed": 32,</w:t>
        <w:br/>
        <w:t xml:space="preserve"> "bullish_pressure_score": 63,</w:t>
        <w:br/>
        <w:t xml:space="preserve"> "bearish_pressure_score": 31,</w:t>
        <w:br/>
        <w:t xml:space="preserve"> "net_sentiment_score": 32,</w:t>
        <w:br/>
        <w:t xml:space="preserve"> "velocity_score": 2,</w:t>
        <w:br/>
        <w:t xml:space="preserve"> "acceleration_score": 0,</w:t>
        <w:br/>
        <w:t xml:space="preserve"> "contradiction_ratio": 0.18,</w:t>
        <w:br/>
        <w:t xml:space="preserve"> "fresh_evidence_count": 1,</w:t>
        <w:br/>
        <w:t xml:space="preserve"> "stale_evidence_count": 0,</w:t>
        <w:br/>
        <w:t xml:space="preserve"> "conviction_score_0_100": 60,</w:t>
        <w:br/>
        <w:t xml:space="preserve"> "fragility_score_0_100": 59,</w:t>
        <w:br/>
        <w:t xml:space="preserve"> "dominant_state": "bullish"</w:t>
        <w:br/>
        <w:t xml:space="preserve"> },</w:t>
        <w:br/>
        <w:t xml:space="preserve"> {</w:t>
        <w:br/>
        <w:t xml:space="preserve"> "bucket_start_utc": "2026-04-14T15:00:00Z",</w:t>
        <w:br/>
        <w:t xml:space="preserve"> "bucket_end_utc": "2026-04-14T16:00:00Z",</w:t>
        <w:br/>
        <w:t xml:space="preserve"> "directional_score_signed": 34,</w:t>
        <w:br/>
        <w:t xml:space="preserve"> "bullish_pressure_score": 65,</w:t>
        <w:br/>
        <w:t xml:space="preserve"> "bearish_pressure_score": 31,</w:t>
        <w:br/>
        <w:t xml:space="preserve"> "net_sentiment_score": 34,</w:t>
        <w:br/>
        <w:t xml:space="preserve"> "velocity_score": 2,</w:t>
        <w:br/>
        <w:t xml:space="preserve"> "acceleration_score": 0,</w:t>
        <w:br/>
        <w:t xml:space="preserve"> "contradiction_ratio": 0.18,</w:t>
        <w:br/>
        <w:t xml:space="preserve"> "fresh_evidence_count": 0,</w:t>
        <w:br/>
        <w:t xml:space="preserve"> "stale_evidence_count": 0,</w:t>
        <w:br/>
        <w:t xml:space="preserve"> "conviction_score_0_100": 62,</w:t>
        <w:br/>
        <w:t xml:space="preserve"> "fragility_score_0_100": 58,</w:t>
        <w:br/>
        <w:t xml:space="preserve"> "dominant_state": "bullish"</w:t>
        <w:br/>
        <w:t xml:space="preserve"> },</w:t>
        <w:br/>
        <w:t xml:space="preserve"> {</w:t>
        <w:br/>
        <w:t xml:space="preserve"> "bucket_start_utc": "2026-04-14T16:00:00Z",</w:t>
        <w:br/>
        <w:t xml:space="preserve"> "bucket_end_utc": "2026-04-14T17:00:00Z",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0.19,</w:t>
        <w:br/>
        <w:t xml:space="preserve"> "fresh_evidence_count": 4,</w:t>
        <w:br/>
        <w:t xml:space="preserve"> "stale_evidence_count": 0,</w:t>
        <w:br/>
        <w:t xml:space="preserve"> "conviction_score_0_100": 66,</w:t>
        <w:br/>
        <w:t xml:space="preserve"> "fragility_score_0_100": 57,</w:t>
        <w:br/>
        <w:t xml:space="preserve"> "dominant_state": "bullish"</w:t>
        <w:br/>
        <w:t xml:space="preserve"> },</w:t>
        <w:br/>
        <w:t xml:space="preserve"> {</w:t>
        <w:br/>
        <w:t xml:space="preserve"> "bucket_start_utc": "2026-04-14T17:00:00Z",</w:t>
        <w:br/>
        <w:t xml:space="preserve"> "bucket_end_utc": "2026-04-14T18:00:00Z",</w:t>
        <w:br/>
        <w:t xml:space="preserve"> "directional_score_signed": 40,</w:t>
        <w:br/>
        <w:t xml:space="preserve"> "bullish_pressure_score": 73,</w:t>
        <w:br/>
        <w:t xml:space="preserve"> "bearish_pressure_score": 33,</w:t>
        <w:br/>
        <w:t xml:space="preserve"> "net_sentiment_score": 40,</w:t>
        <w:br/>
        <w:t xml:space="preserve"> "velocity_score": 4,</w:t>
        <w:br/>
        <w:t xml:space="preserve"> "acceleration_score": 2,</w:t>
        <w:br/>
        <w:t xml:space="preserve"> "contradiction_ratio": 0.2,</w:t>
        <w:br/>
        <w:t xml:space="preserve"> "fresh_evidence_count": 1,</w:t>
        <w:br/>
        <w:t xml:space="preserve"> "stale_evidence_count": 0,</w:t>
        <w:br/>
        <w:t xml:space="preserve"> "conviction_score_0_100": 70,</w:t>
        <w:br/>
        <w:t xml:space="preserve"> "fragility_score_0_100": 56,</w:t>
        <w:br/>
        <w:t xml:space="preserve"> "dominant_state": "bullish"</w:t>
        <w:br/>
        <w:t xml:space="preserve"> },</w:t>
        <w:br/>
        <w:t xml:space="preserve"> {</w:t>
        <w:br/>
        <w:t xml:space="preserve"> "bucket_start_utc": "2026-04-14T18:00:00Z",</w:t>
        <w:br/>
        <w:t xml:space="preserve"> "bucket_end_utc": "2026-04-14T19:00:00Z",</w:t>
        <w:br/>
        <w:t xml:space="preserve"> "directional_score_signed": 45,</w:t>
        <w:br/>
        <w:t xml:space="preserve"> "bullish_pressure_score": 79,</w:t>
        <w:br/>
        <w:t xml:space="preserve"> "bearish_pressure_score": 34,</w:t>
        <w:br/>
        <w:t xml:space="preserve"> "net_sentiment_score": 45,</w:t>
        <w:br/>
        <w:t xml:space="preserve"> "velocity_score": 5,</w:t>
        <w:br/>
        <w:t xml:space="preserve"> "acceleration_score": 1,</w:t>
        <w:br/>
        <w:t xml:space="preserve"> "contradiction_ratio": 0.21,</w:t>
        <w:br/>
        <w:t xml:space="preserve"> "fresh_evidence_count": 2,</w:t>
        <w:br/>
        <w:t xml:space="preserve"> "stale_evidence_count": 0,</w:t>
        <w:br/>
        <w:t xml:space="preserve"> "conviction_score_0_100": 72,</w:t>
        <w:br/>
        <w:t xml:space="preserve"> "fragility_score_0_100": 56,</w:t>
        <w:br/>
        <w:t xml:space="preserve"> "dominant_state": "bullish"</w:t>
        <w:br/>
        <w:t xml:space="preserve"> },</w:t>
        <w:br/>
        <w:t xml:space="preserve"> {</w:t>
        <w:br/>
        <w:t xml:space="preserve"> "bucket_start_utc": "2026-04-14T19:00:00Z",</w:t>
        <w:br/>
        <w:t xml:space="preserve"> "bucket_end_utc": "2026-04-14T20:00:00Z",</w:t>
        <w:br/>
        <w:t xml:space="preserve"> "directional_score_signed": 50,</w:t>
        <w:br/>
        <w:t xml:space="preserve"> "bullish_pressure_score": 84,</w:t>
        <w:br/>
        <w:t xml:space="preserve"> "bearish_pressure_score": 34,</w:t>
        <w:br/>
        <w:t xml:space="preserve"> "net_sentiment_score": 50,</w:t>
        <w:br/>
        <w:t xml:space="preserve"> "velocity_score": 5,</w:t>
        <w:br/>
        <w:t xml:space="preserve"> "acceleration_score": 0,</w:t>
        <w:br/>
        <w:t xml:space="preserve"> "contradiction_ratio": 0.21,</w:t>
        <w:br/>
        <w:t xml:space="preserve"> "fresh_evidence_count": 1,</w:t>
        <w:br/>
        <w:t xml:space="preserve"> "stale_evidence_count": 0,</w:t>
        <w:br/>
        <w:t xml:space="preserve"> "conviction_score_0_100": 74,</w:t>
        <w:br/>
        <w:t xml:space="preserve"> "fragility_score_0_100": 57,</w:t>
        <w:br/>
        <w:t xml:space="preserve"> "dominant_state": "bullish"</w:t>
        <w:br/>
        <w:t xml:space="preserve"> },</w:t>
        <w:br/>
        <w:t xml:space="preserve"> {</w:t>
        <w:br/>
        <w:t xml:space="preserve"> "bucket_start_utc": "2026-04-14T20:00:00Z",</w:t>
        <w:br/>
        <w:t xml:space="preserve"> "bucket_end_utc": "2026-04-14T21:00:00Z",</w:t>
        <w:br/>
        <w:t xml:space="preserve"> "directional_score_signed": 52,</w:t>
        <w:br/>
        <w:t xml:space="preserve"> "bullish_pressure_score": 86,</w:t>
        <w:br/>
        <w:t xml:space="preserve"> "bearish_pressure_score": 34,</w:t>
        <w:br/>
        <w:t xml:space="preserve"> "net_sentiment_score": 52,</w:t>
        <w:br/>
        <w:t xml:space="preserve"> "velocity_score": 2,</w:t>
        <w:br/>
        <w:t xml:space="preserve"> "acceleration_score": -3,</w:t>
        <w:br/>
        <w:t xml:space="preserve"> "contradiction_ratio": 0.21,</w:t>
        <w:br/>
        <w:t xml:space="preserve"> "fresh_evidence_count": 5,</w:t>
        <w:br/>
        <w:t xml:space="preserve"> "stale_evidence_count": 0,</w:t>
        <w:br/>
        <w:t xml:space="preserve"> "conviction_score_0_100": 75,</w:t>
        <w:br/>
        <w:t xml:space="preserve"> "fragility_score_0_100": 58,</w:t>
        <w:br/>
        <w:t xml:space="preserve"> "dominant_state": "bullish"</w:t>
        <w:br/>
        <w:t xml:space="preserve"> },</w:t>
        <w:br/>
        <w:t xml:space="preserve"> {</w:t>
        <w:br/>
        <w:t xml:space="preserve"> "bucket_start_utc": "2026-04-14T21:00:00Z",</w:t>
        <w:br/>
        <w:t xml:space="preserve"> "bucket_end_utc": "2026-04-14T22:00:00Z",</w:t>
        <w:br/>
        <w:t xml:space="preserve"> "directional_score_signed": 58,</w:t>
        <w:br/>
        <w:t xml:space="preserve"> "bullish_pressure_score": 91,</w:t>
        <w:br/>
        <w:t xml:space="preserve"> "bearish_pressure_score": 33,</w:t>
        <w:br/>
        <w:t xml:space="preserve"> "net_sentiment_score": 58,</w:t>
        <w:br/>
        <w:t xml:space="preserve"> "velocity_score": 6,</w:t>
        <w:br/>
        <w:t xml:space="preserve"> "acceleration_score": 4,</w:t>
        <w:br/>
        <w:t xml:space="preserve"> "contradiction_ratio": 0.2,</w:t>
        <w:br/>
        <w:t xml:space="preserve"> "fresh_evidence_count": 4,</w:t>
        <w:br/>
        <w:t xml:space="preserve"> "stale_evidence_count": 0,</w:t>
        <w:br/>
        <w:t xml:space="preserve"> "conviction_score_0_100": 78,</w:t>
        <w:br/>
        <w:t xml:space="preserve"> "fragility_score_0_100": 60,</w:t>
        <w:br/>
        <w:t xml:space="preserve"> "dominant_state": "bullish"</w:t>
        <w:br/>
        <w:t xml:space="preserve"> },</w:t>
        <w:br/>
        <w:t xml:space="preserve"> {</w:t>
        <w:br/>
        <w:t xml:space="preserve"> "bucket_start_utc": "2026-04-14T22:00:00Z",</w:t>
        <w:br/>
        <w:t xml:space="preserve"> "bucket_end_utc": "2026-04-14T23:00:00Z",</w:t>
        <w:br/>
        <w:t xml:space="preserve"> "directional_score_signed": 65,</w:t>
        <w:br/>
        <w:t xml:space="preserve"> "bullish_pressure_score": 97,</w:t>
        <w:br/>
        <w:t xml:space="preserve"> "bearish_pressure_score": 32,</w:t>
        <w:br/>
        <w:t xml:space="preserve"> "net_sentiment_score": 65,</w:t>
        <w:br/>
        <w:t xml:space="preserve"> "velocity_score": 7,</w:t>
        <w:br/>
        <w:t xml:space="preserve"> "acceleration_score": 1,</w:t>
        <w:br/>
        <w:t xml:space="preserve"> "contradiction_ratio": 0.19,</w:t>
        <w:br/>
        <w:t xml:space="preserve"> "fresh_evidence_count": 2,</w:t>
        <w:br/>
        <w:t xml:space="preserve"> "stale_evidence_count": 0,</w:t>
        <w:br/>
        <w:t xml:space="preserve"> "conviction_score_0_100": 80,</w:t>
        <w:br/>
        <w:t xml:space="preserve"> "fragility_score_0_100": 59,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explicit per-trend physics fields were provided in the gated payload; momentum/recency inferred from trend timestamps, temporal_profile.peak_bucket and evidence_recency_proxy spans.",</w:t>
        <w:br/>
        <w:t xml:space="preserve"> "No admitted in-corpus contradiction objects detected; counterpressure primarily comes from cross-domain macro/FX drivers rather than direct opposing oil-specific evidence."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https://tedmag.com/border-states-commodity-update-april-2026/</w:t>
        </w:r>
      </w:hyperlink>
      <w:r>
        <w:t xml:space="preserve"> - The ongoing conflict in the Middle East has increased crude oil prices, driving global resin costs to four-year highs and causing significant disruptions in the petrochemical market. The Strait of Hormuz, a critical passageway for $20 billion to $25 billion worth of petrochemical products annually, is under pressure, forcing buyers to seek alternative materials at higher prices. While domestic PVC price levels remain stable this week, another increase is expected before the end of April.</w:t>
      </w:r>
      <w:r/>
    </w:p>
    <w:p>
      <w:pPr>
        <w:pStyle w:val="ListNumber"/>
        <w:spacing w:line="240" w:lineRule="auto"/>
        <w:ind w:left="720"/>
      </w:pPr>
      <w:r/>
      <w:hyperlink r:id="rId10">
        <w:r>
          <w:rPr>
            <w:color w:val="0000EE"/>
            <w:u w:val="single"/>
          </w:rPr>
          <w:t>https://www.prensalibre.com/internacional/como-el-crecimiento-economico-mundial-se-vera-afectado-si-la-guerra-de-iran-sigue-por-mas-tiempo/</w:t>
        </w:r>
      </w:hyperlink>
      <w:r>
        <w:t xml:space="preserve"> - * The IMF warns that global economic growth in 2026 could fall by at least two-tenths if the Iran war continues beyond mid-year. * In the worst-case scenario, global growth could contract by 2%, representing a thirteen-tenths reduction from previous estimates. * Energy-dependent exporters such as Iraq and Qatar face contraction rates between 7% and 9% due to the conflict. * Global inflation is forecast to rise to 4.4% in 2026, driven by potential Strait of Hormuz closures and rising oil prices. * The IMF also highlights risks to food security, employment, and tourism as significant long-term consequences of the ongoing conflict.</w:t>
      </w:r>
      <w:r/>
    </w:p>
    <w:p>
      <w:pPr>
        <w:pStyle w:val="ListNumber"/>
        <w:spacing w:line="240" w:lineRule="auto"/>
        <w:ind w:left="720"/>
      </w:pPr>
      <w:r/>
      <w:hyperlink r:id="rId11">
        <w:r>
          <w:rPr>
            <w:color w:val="0000EE"/>
            <w:u w:val="single"/>
          </w:rPr>
          <w:t>https://www.moneytimes.com.br/dolar-14-4-26-apsa/</w:t>
        </w:r>
      </w:hyperlink>
      <w:r>
        <w:t xml:space="preserve"> - The US dollar closed at R$4.9938, down 0.06%, driven by expectations of progress in US-Iran peace talks and global market movements. The DXY index fell 0.24% to 98.125 points, reaching a two-year low for the currency. US Producer Price Index (PPI) rose 0.5% in March, with energy costs fueling inflationary pressures despite lower-than-expected service costs. In Brazil, the volume of services grew 0.1% in February, remaining below the Reuters median forecast.</w:t>
      </w:r>
      <w:r/>
    </w:p>
    <w:p>
      <w:pPr>
        <w:pStyle w:val="ListNumber"/>
        <w:spacing w:line="240" w:lineRule="auto"/>
        <w:ind w:left="720"/>
      </w:pPr>
      <w:r/>
      <w:hyperlink r:id="rId12">
        <w:r>
          <w:rPr>
            <w:color w:val="0000EE"/>
            <w:u w:val="single"/>
          </w:rPr>
          <w:t>https://jurnalul.ro/stiri/externe/fmi-recesiune-globala-razboi-sua-iran-petrol-2026-1029948.html</w:t>
        </w:r>
      </w:hyperlink>
      <w:r>
        <w:t xml:space="preserve"> - * The IMF issued a warning on Tuesday that a prolonged US-Israel conflict against Iran could trigger a deep global recession. * Global economic growth is projected at 2.5% this year, the lowest rate since the 2020 pandemic, due to Middle East tensions. * A scenario where oil prices reach $125 per barrel by 2027 could cause global growth to fall below 2% in 2026. * Chief Economist Pierre-Olivier Gourinchas stated that a blockade of the Strait of Hormuz would severely disrupt global energy supply. * The IMF predicts inflation could reach 6% next year, forcing central banks to raise interest rates and impacting emerging economies like Romania. 5. </w:t>
      </w:r>
      <w:hyperlink r:id="rId13">
        <w:r>
          <w:rPr>
            <w:color w:val="0000EE"/>
            <w:u w:val="single"/>
          </w:rPr>
          <w:t>https://insideclimatenews.org/news/14042026/iran-war-energy-impacts/</w:t>
        </w:r>
      </w:hyperlink>
      <w:r>
        <w:t xml:space="preserve"> - * The International Monetary Fund and International Energy Agency forecast a potential global recession and unprecedented energy crisis if the Iran conflict continues. * Reports indicate a 10 million barrels per day decline in global oil supply due to attacks on critical infrastructure, with repairs estimated to take up to two years. * The closure of the Strait of Hormuz and damage to hydrocarbon facilities threaten to cause severe inflation and food security issues, disproportionately affecting low-income countries. * Institutions pledge to provide financial support and policy advice to nations impacted by the war, while experts urge a shift toward diversified energy systems. 6. </w:t>
      </w:r>
      <w:hyperlink r:id="rId14">
        <w:r>
          <w:rPr>
            <w:color w:val="0000EE"/>
            <w:u w:val="single"/>
          </w:rPr>
          <w:t>http://www.kakiforex.com/2026/04/dollar-index-records-longest-continuous.html</w:t>
        </w:r>
      </w:hyperlink>
      <w:r>
        <w:t xml:space="preserve"> - * The US dollar has fallen for seven consecutive days to its lowest level since March, driven by renewed hopes for diplomatic talks between Washington and Tehran. * Market sentiment is shifting from safe-haven assets to riskier currencies despite escalating physical tensions, including a US maritime blockade of Iranian ports. * The Strait of Hormuz remains closed, raising concerns over global oil and gas supplies and impacting major energy importers like Japan. * The Bank of Japan is reportedly likely to delay its planned interest rate hike due to market volatility, with analysts warning the dollar-yen rate could breach the 160 yen threshold. * Other major currencies, including the Euro and Sterling, have seen significant recoveries, while the Japanese Yen faces selling pressure due to crude oil price concerns. 7. </w:t>
      </w:r>
      <w:hyperlink r:id="rId15">
        <w:r>
          <w:rPr>
            <w:color w:val="0000EE"/>
            <w:u w:val="single"/>
          </w:rPr>
          <w:t>https://www.bairdmaritime.com/shipping/ports/vitol-unit-to-invest-130m-for-south-africa-fuel-storage-expansion</w:t>
        </w:r>
      </w:hyperlink>
      <w:r>
        <w:t xml:space="preserve"> - * Vivo Energy, a subsidiary of Vitol, is investing approximately $130 million to expand fuel storage capacity in Durban, South Africa. * The investment aims to enhance the region's ability to withstand future supply crises, particularly given vulnerabilities to Middle East disruptions. * Analysts note that Southern and East African nations face risks from inadequate infrastructure and storage capacity for crude and refined petroleum products. * The project was planned prior to recent geopolitical tensions affecting global energy markets and the Strait of Hormuz transit route. 8. </w:t>
      </w:r>
      <w:hyperlink r:id="rId16">
        <w:r>
          <w:rPr>
            <w:color w:val="0000EE"/>
            <w:u w:val="single"/>
          </w:rPr>
          <w:t>https://www.ndtv.com/world-news/world-economy-could-be-thrown-off-course-by-war-in-middle-east-international-monetary-fund-11358126</w:t>
        </w:r>
      </w:hyperlink>
      <w:r>
        <w:t xml:space="preserve"> - * The International Monetary Fund reduced its 2026 global growth projection to 3.1 percent, down from 3.3 percent, citing the impact of the Middle East conflict. * IMF chief economist Pierre-Olivier Gourinchas warned that the war could throw the global economy off course, with oil, gas, and fertilizer prices surging due to Strait of Hormuz disruptions. * In adverse scenarios where energy prices remain high, global growth could slow to 2.5 percent or 2.0 percent, while emerging markets face nearly double the impact of advanced economies. * Regional forecasts were adjusted, with Middle East and central Asia growth cut to 1.9 percent, Saudi Arabia to 3.1 percent, and China to 4.4 percent. * The IMF noted that while the global economy is more resilient to oil shocks than in the 1970s, persistent inflation risks remain if energy disruptions continue. 9. </w:t>
      </w:r>
      <w:hyperlink r:id="rId17">
        <w:r>
          <w:rPr>
            <w:color w:val="0000EE"/>
            <w:u w:val="single"/>
          </w:rPr>
          <w:t>https://www.jpnn.com/news/soal-insentif-pengembangan-ev-kebijakan-kendaraan-listrik-harus-dirancang-komprehensif</w:t>
        </w:r>
      </w:hyperlink>
      <w:r>
        <w:t xml:space="preserve"> - * Experts call for comprehensive regulations to develop electric vehicles in Indonesia amid global energy price pressures. * Electric vehicles are highlighted for their significant operational cost efficiency compared to internal combustion engine vehicles. * Government energy subsidies for fossil fuels like petrol and LPG have risen consistently from 2020 to projected 2025 levels. * Analysts warn that energy transition policies must not be implemented in isolation but require targeted incentive schemes. * The shift aims to lower national reliance on oil and improve long-term energy security through practical EV adoption.</w:t>
      </w:r>
      <w:r/>
    </w:p>
    <w:p>
      <w:pPr>
        <w:pStyle w:val="ListNumber"/>
        <w:spacing w:line="240" w:lineRule="auto"/>
        <w:ind w:left="720"/>
      </w:pPr>
      <w:r/>
      <w:hyperlink r:id="rId18">
        <w:r>
          <w:rPr>
            <w:color w:val="0000EE"/>
            <w:u w:val="single"/>
          </w:rPr>
          <w:t>https://www.amsterdamnews.net/news/278983788/economic-watch-europe-unveils-energy-relief-measures-but-risks-linger-if-conflict-continues</w:t>
        </w:r>
      </w:hyperlink>
      <w:r>
        <w:t xml:space="preserve"> - Germany announced a temporary fuel tax cut of 1.6 billion euros to ease pressure from surging energy prices linked to Middle East tensions. European countries are implementing a patchwork of measures including tax cuts, price caps, and subsidies to shield households and businesses. Brent crude has risen by 50 percent since the start of the Iran conflict, while Dutch TTF gas benchmarks surged 35 percent. Economists and industry groups warn these measures may be insufficient to address underlying drivers of the energy shock.</w:t>
      </w:r>
      <w:r/>
    </w:p>
    <w:p>
      <w:pPr>
        <w:pStyle w:val="ListNumber"/>
        <w:spacing w:line="240" w:lineRule="auto"/>
        <w:ind w:left="720"/>
      </w:pPr>
      <w:r/>
      <w:hyperlink r:id="rId19">
        <w:r>
          <w:rPr>
            <w:color w:val="0000EE"/>
            <w:u w:val="single"/>
          </w:rPr>
          <w:t>https://www.bahrainnews.net/news/278983832/uncertainty-is-killing-us-captain-of-ship-stranded-in-persian-gulf-exclusive-video</w:t>
        </w:r>
      </w:hyperlink>
      <w:r>
        <w:t xml:space="preserve"> - * Captain Raman Kapoor reports his oil transport crew has been stranded in the Persian Gulf for over a month due to conflicting statements from the US and Iran. * The US Navy announced plans to blockade all ships entering or leaving the Strait of Hormuz starting April 13 following failed talks in Islamabad. * Approximately 25% of global seaborne oil trade previously passed through the waterway before the US-Israeli conflict against Iran began in late February. * The crew faces significant anxiety and uncertainty regarding their return while two entities block the strategic waterway. * The captain appeals to all parties to exercise good sense, emphasising the critical role of seafarers in global supply chains.</w:t>
      </w:r>
      <w:r/>
    </w:p>
    <w:p>
      <w:pPr>
        <w:pStyle w:val="ListNumber"/>
        <w:spacing w:line="240" w:lineRule="auto"/>
        <w:ind w:left="720"/>
      </w:pPr>
      <w:r/>
      <w:hyperlink r:id="rId20">
        <w:r>
          <w:rPr>
            <w:color w:val="0000EE"/>
            <w:u w:val="single"/>
          </w:rPr>
          <w:t>https://tacticalshit.com/the-us-has-thrown-a-naval-gauntlet-at-irans-doorstep/</w:t>
        </w:r>
      </w:hyperlink>
      <w:r>
        <w:t xml:space="preserve"> - On April 14, 2026, the US activated a naval blockade on Iranian ports via the Strait of Hormuz following the collapse of peace talks in Pakistan. The operation, led by US Central Command, involves over 10,000 troops and dozens of warships, stopping all vessel movement in the first 24 hours. Iran responded with threats to attack ports in the Persian Gulf and Sea of Oman, calling the blockade an act of piracy. President Donald Trump hinted at renewed negotiations within two days regarding uranium enrichment suspension, while markets reacted with mixed nerves and relief.</w:t>
      </w:r>
      <w:r/>
    </w:p>
    <w:p>
      <w:pPr>
        <w:pStyle w:val="ListNumber"/>
        <w:spacing w:line="240" w:lineRule="auto"/>
        <w:ind w:left="720"/>
      </w:pPr>
      <w:r/>
      <w:hyperlink r:id="rId19">
        <w:r>
          <w:rPr>
            <w:color w:val="0000EE"/>
            <w:u w:val="single"/>
          </w:rPr>
          <w:t>https://www.bahrainnews.net/news/278983832/uncertainty-is-killing-us-captain-of-ship-stranded-in-persian-gulf-exclusive-video</w:t>
        </w:r>
      </w:hyperlink>
      <w:r>
        <w:t xml:space="preserve"> - * Captain Raman Kapoor stated his crew has been stranded in the Persian Gulf for over a month due to conflicting statements from Iran and the US regarding the Strait of Hormuz. * US President Donald Trump announced a naval blockade of all ships entering or leaving the Strait of Hormuz, effective from April 13, following failed talks in Islamabad. * The International Energy Agency noted that approximately 25% of the world's seaborne oil trade passed through the waterway prior to the conflict. * The captain reported that the crew is suffering from anxiety and helplessness while awaiting instructions on when and where to move the vessel. * Kapoor highlighted that both Iran and the US are blocking the strait, creating significant uncertainty for civilian seafarers. 14. </w:t>
      </w:r>
      <w:hyperlink r:id="rId21">
        <w:r>
          <w:rPr>
            <w:color w:val="0000EE"/>
            <w:u w:val="single"/>
          </w:rPr>
          <w:t>https://www.truckingdive.com/news/diesel-prices-iran-war-relief-sticky-months/817429/</w:t>
        </w:r>
      </w:hyperlink>
      <w:r>
        <w:t xml:space="preserve"> - * On-highway diesel prices fell by 3.5 cents to $5.608 per gallon, though experts warn costs may remain elevated for months. * Regional data shows mixed trends with relief in California but price increases in New England, Central Atlantic, and the Midwest. * Ongoing geopolitical tensions in the Middle East, including a breakdown in peace talks and a US-ordered Strait of Hormuz blockade, threaten global oil supply. * Experts note that damaged petrochemical plants and refineries in the region will face production disruptions for several months. * Rising fuel surcharges and capacity constraints are driving logistics costs up, with TL rate per mile index projected to increase 10.1% above the 2018 baseline. 15. </w:t>
      </w:r>
      <w:hyperlink r:id="rId22">
        <w:r>
          <w:rPr>
            <w:color w:val="0000EE"/>
            <w:u w:val="single"/>
          </w:rPr>
          <w:t>https://tribune.net.ph/2026/04/14/us-blockade-fuels-bigger-price-fears</w:t>
        </w:r>
      </w:hyperlink>
      <w:r>
        <w:t xml:space="preserve"> - * The US implemented a naval blockade on 13 April targeting vessels transiting to and from Iranian ports, raising fears of increased tensions and supply disruptions. * Crude oil prices jumped eight percent to above $100 a barrel following the announcement, with analysts warning the move threatens the fragile balance of Iranian crude exports. * The Philippines Energy Secretary Sharon Garin confirmed sufficient fuel reserves but appealed for reduced consumption amid the blockade and ongoing diplomatic discussions. * Legal experts and officials from China and the Philippines have condemned the blockade as potentially illegal under international law and an act of war. * Iran continues to negotiate a truce with the US, while recent shipments of Iranian crude to India highlight the sector's reliance on these flows.</w:t>
      </w:r>
      <w:r/>
    </w:p>
    <w:p>
      <w:pPr>
        <w:pStyle w:val="ListNumber"/>
        <w:spacing w:line="240" w:lineRule="auto"/>
        <w:ind w:left="720"/>
      </w:pPr>
      <w:r/>
      <w:hyperlink r:id="rId20">
        <w:r>
          <w:rPr>
            <w:color w:val="0000EE"/>
            <w:u w:val="single"/>
          </w:rPr>
          <w:t>https://tacticalshit.com/the-us-has-thrown-a-naval-gauntlet-at-irans-doorstep/</w:t>
        </w:r>
      </w:hyperlink>
      <w:r>
        <w:t xml:space="preserve"> - On April 14, 2026, the US activated a naval blockade targeting vessels entering or leaving Iranian ports via the Strait of Hormuz. The operation, led by US Central Command, involved over 10,000 troops and more than a dozen warships, stopping all ships in the first 24 hours. Iran responded with threats to attack ports in the Persian Gulf and Sea of Oman, calling the move an act of piracy. Despite the blockade, President Donald Trump hinted at renewed negotiations in Pakistan regarding uranium enrichment suspension within two days. The Strait of Hormuz, handling 20% of global oil trade, remains a critical flashpoint with no major incidents reported yet.</w:t>
      </w:r>
      <w:r/>
    </w:p>
    <w:p>
      <w:pPr>
        <w:pStyle w:val="ListNumber"/>
        <w:spacing w:line="240" w:lineRule="auto"/>
        <w:ind w:left="720"/>
      </w:pPr>
      <w:r/>
      <w:hyperlink r:id="rId23">
        <w:r>
          <w:rPr>
            <w:color w:val="0000EE"/>
            <w:u w:val="single"/>
          </w:rPr>
          <w:t>https://jornaldebrasilia.com.br/noticias/mundo/eua-dizem-barrar-navios-do-ira-mas-dados-da-kpler-mostram-trafego-no-estreito-de-ormuz/</w:t>
        </w:r>
      </w:hyperlink>
      <w:r>
        <w:t xml:space="preserve"> - * The US Central Command (Centcom) stated that no vessels breached the blockade on Iranian ports within the first 24 hours of the operation. * Data from the Kpler platform indicates that at least nine commercial vessels, including sanctioned tankers, crossed the Strait of Hormuz since Monday, 13th. * Centcom asserts the blockade applies impartially to all vessels bound for or originating from Iranian ports while preserving freedom of navigation for others. * The discrepancy between official US claims and market data raises questions regarding the initial effectiveness and scope of the maritime operation. * The operation involves over 10,000 military personnel supported by more than a dozen warships and dozens of aircraft in the Gulf of Oman. 18. </w:t>
      </w:r>
      <w:hyperlink r:id="rId24">
        <w:r>
          <w:rPr>
            <w:color w:val="0000EE"/>
            <w:u w:val="single"/>
          </w:rPr>
          <w:t>https://www.breitbart.com/politics/2026/04/14/exclusive-hormuz-stagflation-top-european-economic-official-warns-of-iran-war-impact/</w:t>
        </w:r>
      </w:hyperlink>
      <w:r>
        <w:t xml:space="preserve"> - * Valdis Dombrovskis, the European Commission's Commissioner for Economy, warned that US-Iran hostilities could trigger stagflation, combining economic slowdown with rising inflation. * The EU estimates the conflict could reduce EU growth by 0.2 to 0.6 percent while simultaneously increasing inflation by approximately one percentage point. * Dombrovskis highlighted the critical threat to the Strait of Hormuz, noting a US naval blockade and potential disruptions to global oil and gas supply chains. * The European Commission is coordinating with the International Energy Agency on oil reserve releases and advocating for temporary, targeted fiscal responses to avoid increasing oil demand. * EU officials are actively engaged in diplomatic efforts to restore freedom of navigation in the Middle East and Red Sea to mitigate economic risks. 19. </w:t>
      </w:r>
      <w:hyperlink r:id="rId25">
        <w:r>
          <w:rPr>
            <w:color w:val="0000EE"/>
            <w:u w:val="single"/>
          </w:rPr>
          <w:t>https://tribune.net.ph/2026/04/14/market-continues-decline-while-local-currency-perks-up</w:t>
        </w:r>
      </w:hyperlink>
      <w:r>
        <w:t xml:space="preserve"> - * Investor apprehension regarding inflation and second-round effects of oil price hikes led to a market decline with value turnover at P5.65 billion. * Foreign investors recorded net outflows of P446.77 million as they stayed on the sidelines despite progress in peace talks between the US and Iran. * The Philippine peso strengthened to P59.87 following a pullback in global crude prices below $100/barrel and a softer US dollar. * The Strait of Hormuz continues to face disruptions, handling roughly 20 percent of global oil trade, which keeps domestic fuel prices elevated and currencies volatile. * Asian currencies remain under pressure due to higher oil import costs and inflation risks as central banks monitor FX volatility. 20. </w:t>
      </w:r>
      <w:hyperlink r:id="rId26">
        <w:r>
          <w:rPr>
            <w:color w:val="0000EE"/>
            <w:u w:val="single"/>
          </w:rPr>
          <w:t>https://www.bairdmaritime.com/shipping/tankers/us-to-let-iranian-oil-sanctions-waiver-expire-this-week</w:t>
        </w:r>
      </w:hyperlink>
      <w:r>
        <w:t xml:space="preserve"> - * The Trump administration will let a 30-day waiver on sanctions for Iranian oil at sea expire later this week. * US officials stated the Treasury is applying maximum pressure on Iran, referencing Operation Epic Fury. * The US is simultaneously imposing a blockade on shipments originating from Iranian ports. * Despite the pressure, sanctioned Iranian oil has continued to reach China. 21. </w:t>
      </w:r>
      <w:hyperlink r:id="rId27">
        <w:r>
          <w:rPr>
            <w:color w:val="0000EE"/>
            <w:u w:val="single"/>
          </w:rPr>
          <w:t>https://insiderpaper.com/us-says-six-vessels-turned-back-by-iran-port-blockade/</w:t>
        </w:r>
      </w:hyperlink>
      <w:r>
        <w:t xml:space="preserve"> - * The US military enforced a naval blockade against Iranian ports, successfully turning back six merchant vessels within the first 24 hours. * Central Command (CENTCOM) deployed over 10,000 troops, more than a dozen warships, and dozens of aircraft to the Gulf of Oman and Arabian Gulf. * Maritime data provider Kpler reported that at least two ships crossed the Strait of Hormuz despite the blockade. * The operation follows the closure of the strait by Tehran's forces and failed peace talks between the US and Iran. * The blockade is being enforced impartially against vessels of all nations entering or departing Iranian ports. 22. </w:t>
      </w:r>
      <w:hyperlink r:id="rId28">
        <w:r>
          <w:rPr>
            <w:color w:val="0000EE"/>
            <w:u w:val="single"/>
          </w:rPr>
          <w:t>https://en.interfax.com.ua/news/economic/1159173.html</w:t>
        </w:r>
      </w:hyperlink>
      <w:r>
        <w:t xml:space="preserve"> - * Parallel gas station chain reports that the conflict in the Middle East and threats to the Strait of Hormuz are causing severe strain in global oil markets, directly impacting Ukraine. * A significant divergence has emerged between paper trading prices for Brent crude, which remain below $100 per barrel, and physical trading volumes, which have surged to $130–$150 per barrel. * Tensions have intensified following US steps toward a maritime blockade of Iran, leading to elevated oil premiums and rising logistics and insurance costs. * As of April 14, most major Ukrainian fuel chains, including Ukrnafta, UPG, Socar, and WOG, increased diesel prices, while Parallel maintained its prices through a balanced policy. * The situation highlights the vulnerability of Ukraine's fuel supply, which is fully dependent on unstable international oil markets.</w:t>
      </w:r>
      <w:r/>
    </w:p>
    <w:p>
      <w:pPr>
        <w:pStyle w:val="ListNumber"/>
        <w:spacing w:line="240" w:lineRule="auto"/>
        <w:ind w:left="720"/>
      </w:pPr>
      <w:r/>
      <w:hyperlink r:id="rId29">
        <w:r>
          <w:rPr>
            <w:color w:val="0000EE"/>
            <w:u w:val="single"/>
          </w:rPr>
          <w:t>https://www.iraqinews.com/iraq/tanker-to-load-cargo-from-iraq-after-chinese-tanker-transits-hormuz/</w:t>
        </w:r>
      </w:hyperlink>
      <w:r>
        <w:t xml:space="preserve"> - A Chinese oil tanker, Rich Starry, successfully transited the Strait of Hormuz, marking the first such passage since US sanctions on Iran-linked ships were imposed. The vessel, owned by Shanghai Xuanrun Shipping Co, previously delivered Russian and Iranian oil before loading methanol in the UAE. Concurrently, data indicates the sanctioned tanker Murlikishan is set to load fuel oil in Iraq on April 16. These movements highlight ongoing supply chain complexities and the continued flow of energy supplies despite international restrictions.</w:t>
      </w:r>
      <w:r/>
    </w:p>
    <w:p>
      <w:pPr>
        <w:pStyle w:val="ListNumber"/>
        <w:spacing w:line="240" w:lineRule="auto"/>
        <w:ind w:left="720"/>
      </w:pPr>
      <w:r/>
      <w:hyperlink r:id="rId30">
        <w:r>
          <w:rPr>
            <w:color w:val="0000EE"/>
            <w:u w:val="single"/>
          </w:rPr>
          <w:t>https://www.atlanticcouncil.org/dispatches/15-charts-that-explain-why-the-strait-of-hormuz-shutdown-matters-for-the-global-economy/</w:t>
        </w:r>
      </w:hyperlink>
      <w:r>
        <w:t xml:space="preserve"> - * US President Donald Trump announced a blockade of the Strait of Hormuz on April 12, joining existing Iranian threats to effectively shut down the waterway. * The closure impacts critical commodities including 20% of global seaborne jet fuel, 10% of diesel, 23% of ammonia, 33% of helium, half of sulfur, and 9% of aluminum. * Immediate supply shocks are forcing producers to scramble for alternative sources, increasing costs for consumers and causing rationing for vulnerable populations. * Underlying logistical stresses and damaged refining capacity in the Gulf region suggest supply disruptions will persist for months even if the strait reopens. * The situation creates a dual problem of immediate commodity shortages and long-term infrastructure and shipping uncertainty affecting global logistics. 25. </w:t>
      </w:r>
      <w:hyperlink r:id="rId21">
        <w:r>
          <w:rPr>
            <w:color w:val="0000EE"/>
            <w:u w:val="single"/>
          </w:rPr>
          <w:t>https://www.truckingdive.com/news/diesel-prices-iran-war-relief-sticky-months/817429/</w:t>
        </w:r>
      </w:hyperlink>
      <w:r>
        <w:t xml:space="preserve"> - * On-highway diesel prices fell by 3.5 cents to $5.608 per gallon, though experts warn costs may remain elevated for months. * Tensions persist in the Strait of Hormuz following a breakdown in peace talks, with President Donald Trump ordering a blockade for ships accessing Iran's ports. * War-related damage to petrochemical plants and refineries in the Middle East is expected to disrupt production for several months. * Supply chain costs are rising due to capacity constraints and fuel surcharges, with TL rate per mile projected to increase 10.1% above the 2018 baseline. * Analysts note that low crude oil futures prices do not accurately reflect the tightness of global crude oil supplies caused by the ongoing conflict. 26. </w:t>
      </w:r>
      <w:hyperlink r:id="rId31">
        <w:r>
          <w:rPr>
            <w:color w:val="0000EE"/>
            <w:u w:val="single"/>
          </w:rPr>
          <w:t>https://www.trouw.nl/buitenland/live-oorlog-midden-oosten-berendsen-bespreekt-missie-in-straat-van-hormuz-met-rubio~b4cda6da/</w:t>
        </w:r>
      </w:hyperlink>
      <w:r>
        <w:t xml:space="preserve"> - * Three major oil tankers, including two Chinese vessels and one Greek ship, passed through the Strait of Hormuz following a ceasefire between the US and Iran. * This movement marks a significant increase in oil exports via the strait after traffic nearly halted in March due to the conflict. * US President Donald Trump warned Iran against imposing tolls on tankers and emphasized the critical need to reopen the strait for global oil and gas supplies. * US Marine ships reportedly navigated the stratum without coordinating with Iran, indicating ongoing diplomatic and operational tensions despite the ceasefire. * The Strait of Hormuz normally handles one-fifth of global oil trade, and its closure previously caused a sharp rise in fuel prices. 27. </w:t>
      </w:r>
      <w:hyperlink r:id="rId32">
        <w:r>
          <w:rPr>
            <w:color w:val="0000EE"/>
            <w:u w:val="single"/>
          </w:rPr>
          <w:t>https://freebeacon.com/national-security/no-ships-have-broken-through-us-blockade-in-persian-gulf-centcom-says-threatening-to-deprive-islamic-republic-of-billions-in-oil-revenue/</w:t>
        </w:r>
      </w:hyperlink>
      <w:r>
        <w:t xml:space="preserve"> - * CENTCOM reports no ships have breached the US naval blockade in the Persian Gulf since its initiation, effectively halting Iranian oil exports. * Experts estimate the blockade could cost the Iranian regime approximately $435 million per day in lost revenue, potentially leading to severe economic collapse. * The operation involves over 10,000 US service members and multiple warships enforcing restrictions on vessels entering or departing Iranian ports. * President Trump warned that any Iranian fast attack ships approaching the blockade will be immediately eliminated, citing failed ceasefire talks over nuclear ambitions. * While the blockade targets Iranian vessels, the US military has facilitated freedom of navigation for commercial ships transiting the Strait of Hormuz to non-Iranian ports.</w:t>
      </w:r>
      <w:r/>
    </w:p>
    <w:p>
      <w:pPr>
        <w:pStyle w:val="ListNumber"/>
        <w:spacing w:line="240" w:lineRule="auto"/>
        <w:ind w:left="720"/>
      </w:pPr>
      <w:r/>
      <w:hyperlink r:id="rId33">
        <w:r>
          <w:rPr>
            <w:color w:val="0000EE"/>
            <w:u w:val="single"/>
          </w:rPr>
          <w:t>https://truthout.org/articles/trumps-war-on-iran-risks-plunging-world-into-global-recession-imf-says/</w:t>
        </w:r>
      </w:hyperlink>
      <w:r>
        <w:t xml:space="preserve"> - The IMF downgraded its 2025 global economic growth forecast to 3.1 percent, citing disrupted oil supply chains due to the U.S.-Israeli war on Iran. A severe scenario where the conflict lasts several months could reduce worldwide output to 2 percent, equivalent to a global recession. Low-income countries dependent on energy imports face the most significant risks. IMF chief economist Pierre-Olivier Gourinchas stated the war has abruptly darkened the global outlook and interrupted steady growth. Conversely, National Economic Council director Kevin Hassett downplayed the report, claiming the U.S. economy is running on all cylinders.</w:t>
      </w:r>
      <w:r/>
    </w:p>
    <w:p>
      <w:pPr>
        <w:pStyle w:val="ListNumber"/>
        <w:spacing w:line="240" w:lineRule="auto"/>
        <w:ind w:left="720"/>
      </w:pPr>
      <w:r/>
      <w:hyperlink r:id="rId21">
        <w:r>
          <w:rPr>
            <w:color w:val="0000EE"/>
            <w:u w:val="single"/>
          </w:rPr>
          <w:t>https://www.truckingdive.com/news/diesel-prices-iran-war-relief-sticky-months/817429/</w:t>
        </w:r>
      </w:hyperlink>
      <w:r>
        <w:t xml:space="preserve"> - * On-highway diesel prices fell by 3.5 cents to $5.608 per gallon, though experts predict costs will remain elevated for months. * Regional data shows mixed trends with relief in California but price increases in New England, Central Atlantic, and the Midwest. * Ongoing tensions in the Strait of Hormuz and potential blockades are causing supply disruptions that keep global crude and refined product prices tight. * Logistics costs are rising due to capacity constraints and fuel surcharges, with TL rate per mile indices projected to increase 10.1% above the 2018 baseline. * Industry leaders warn that until tanker traffic through the Strait of Hormuz returns to normal levels, the global supply crunch will persist. 30. </w:t>
      </w:r>
      <w:hyperlink r:id="rId13">
        <w:r>
          <w:rPr>
            <w:color w:val="0000EE"/>
            <w:u w:val="single"/>
          </w:rPr>
          <w:t>https://insideclimatenews.org/news/14042026/iran-war-energy-impacts/</w:t>
        </w:r>
      </w:hyperlink>
      <w:r>
        <w:t xml:space="preserve"> - * The International Monetary Fund and International Energy Agency forecast a potential global recession and unprecedented energy crisis if the conflict between the U.S. and Iran continues. * Reports indicate a global oil supply decline of 10 million barrels per day, with over 80 hydrocarbon facilities damaged in the Middle East, raising fears of a Strait of Hormuz closure. * Institutions warn that the war disproportionately affects energy importers, triggering higher prices for oil, gas, and fertilizer, alongside concerns over food security and job losses. * Experts urge a shift towards resilient and diversified energy systems, including nuclear and renewable power, to mitigate the security threat posed by the conflict. * The U.S. Treasury Secretary dismissed the move away from fossil fuels as an elite belief, contrasting with the urgent calls for energy diversification from global leaders. 31. </w:t>
      </w:r>
      <w:hyperlink r:id="rId27">
        <w:r>
          <w:rPr>
            <w:color w:val="0000EE"/>
            <w:u w:val="single"/>
          </w:rPr>
          <w:t>https://insiderpaper.com/us-says-six-vessels-turned-back-by-iran-port-blockade/</w:t>
        </w:r>
      </w:hyperlink>
      <w:r>
        <w:t xml:space="preserve"> - * The US military enforced a naval blockade against Iranian ports, successfully turning back six merchant vessels within the first 24 hours. * Central Command (CENTCOM) deployed over 10,000 troops, more than a dozen warships, and dozens of aircraft to enforce the operation in the Gulf of Oman and Arabian Gulf. * Maritime data provider Kpler reported that at least two ships crossed the Strait of Hormuz despite the blockade. * The blockade was announced following the failure of peace talks with Iran and follows Tehran's closure of the strait after the US-Israeli air campaign began on February 28. * CENTCOM stated the blockade is being enforced impartially against vessels of all nations entering or departing Iranian ports. 32. </w:t>
      </w:r>
      <w:hyperlink r:id="rId34">
        <w:r>
          <w:rPr>
            <w:color w:val="0000EE"/>
            <w:u w:val="single"/>
          </w:rPr>
          <w:t>https://www.bairdmaritime.com/security/naval/us-military-reports-no-ships-have-breached-iranian-blockade</w:t>
        </w:r>
      </w:hyperlink>
      <w:r>
        <w:t xml:space="preserve"> - * The US military confirmed on Tuesday that no vessels have successfully passed a naval blockade of Iran's ports and coastal areas. * President Donald Trump ordered the blockade on Monday following the collapse of peace talks between the US and Iran. * The operation covers all Iranian ports on the Persian Gulf and Gulf of Oman, restricting ships going to or from the region. * Six merchant ships complied with US forces' instructions to turn back and re-enter an Iranian port in the Gulf of Oman within the first 24 hours. * The US Central Command provided these details as the first update on the day-old maritime restriction. 33. </w:t>
      </w:r>
      <w:hyperlink r:id="rId27">
        <w:r>
          <w:rPr>
            <w:color w:val="0000EE"/>
            <w:u w:val="single"/>
          </w:rPr>
          <w:t>https://insiderpaper.com/us-says-six-vessels-turned-back-by-iran-port-blockade/</w:t>
        </w:r>
      </w:hyperlink>
      <w:r>
        <w:t xml:space="preserve"> - * The US military successfully prevented six merchant vessels from sailing out of Iranian ports during the first 24 hours of a naval blockade. * Central Command (CENTCOM) deployed over 10,000 troops, more than a dozen warships, and dozens of aircraft to enforce the operation in the Gulf of Oman. * Maritime data provider Kpler reported that at least two ships crossed the Strait of Hormuz despite the blockade. * The blockade was announced after peace talks with Iran failed and follows Tehran's closure of the strait following the US-Israeli air campaign. * The operation is being enforced impartially against vessels of all nations entering or departing Iranian ports and coastal areas. 34. </w:t>
      </w:r>
      <w:hyperlink r:id="rId35">
        <w:r>
          <w:rPr>
            <w:color w:val="0000EE"/>
            <w:u w:val="single"/>
          </w:rPr>
          <w:t>https://www.chinatechnews.com/2026/04/15/119759-chinese-internet-mocks-trumps-tollbooth-in-strait-of-hormuz</w:t>
        </w:r>
      </w:hyperlink>
      <w:r>
        <w:t xml:space="preserve"> - * Chinese social media users have compared the US and Iranian maritime restrictions in the Strait of Hormuz to a 'tollbooth'. * Following US and Israeli attacks on 28 February, Iran has maintained leverage by restricting access to the strait, which carries one-fifth of global seaborne oil exports. * Tehran has introduced a system to escort approved ships through its waters, a move described as a 'tollbooth' by some observers. * The US imposed its own blockade on ships departing Iranian ports on Monday, intensifying the situation. * The restrictions have driven international pressure to reopen the critical shipping route. 35. </w:t>
      </w:r>
      <w:hyperlink r:id="rId29">
        <w:r>
          <w:rPr>
            <w:color w:val="0000EE"/>
            <w:u w:val="single"/>
          </w:rPr>
          <w:t>https://www.iraqinews.com/iraq/tanker-to-load-cargo-from-iraq-after-chinese-tanker-transits-hormuz/</w:t>
        </w:r>
      </w:hyperlink>
      <w:r>
        <w:t xml:space="preserve"> - * A Chinese oil tanker, Rich Starry, successfully transited the Strait of Hormuz, marking the first such passage since US sanctions on Iran-linked ships were imposed. * The vessel, owned by Shanghai Xuanrun Shipping Co and subject to US sanctions, carried approximately 250,000 barrels of methanol loaded at the port of Hamriyah in the UAE. * Simultaneously, data indicates the sanctioned tanker Murlikishan is set to load fuel oil in Iraq on April 16, highlighting continued energy supply flows despite restrictions. * These movements underscore the complexities of global supply chains and the resilience of maritime trade routes in the Arabian Gulf amidst geopolitical tensions. 36. </w:t>
      </w:r>
      <w:hyperlink r:id="rId36">
        <w:r>
          <w:rPr>
            <w:color w:val="0000EE"/>
            <w:u w:val="single"/>
          </w:rPr>
          <w:t>https://san.com/cc/russias-oil-export-revenue-jumped-94-in-first-month-of-iran-war/</w:t>
        </w:r>
      </w:hyperlink>
      <w:r>
        <w:t xml:space="preserve"> - * Russia's oil export revenues increased by 94% month-on-month in March, reaching $508 million per day, driven by soaring global oil prices and temporary sanctions relief. * The US lifted price caps on Russian oil at sea to inject supply into the market following Iran's closure of the Strait of Hormuz, which removed roughly 20% of global oil supply. * Stranded Russian cargoes worth approximately $2.7 billion were cleared, with exports to India's state-owned refineries jumping 148% in March. * The US Treasury's sanctions relief expired on Saturday without immediate renewal, though officials suggest it may continue to avoid signalling the failure of peace talks between the US and Iran. * Russia benefited from the windfall despite no direct involvement in the Iran conflict, with the Kremlin holding major stakes in oil companies like Rosneft. 37. </w:t>
      </w:r>
      <w:hyperlink r:id="rId37">
        <w:r>
          <w:rPr>
            <w:color w:val="0000EE"/>
            <w:u w:val="single"/>
          </w:rPr>
          <w:t>https://ekonomi.haber7.com/ekonomi/haber/3620073-abd-hazine-bakani-tek-sozuyle-altini-yukseltti</w:t>
        </w:r>
      </w:hyperlink>
      <w:r>
        <w:t xml:space="preserve"> - * US Treasury Secretary Scott Bessent reversed his stance on rapid interest rate cuts at the Semafor World Economic Conference in Washington. * Bessent stated that while rates must eventually fall, the current environment requires a wait-and-see approach due to rising energy costs. * Gold prices rose following the announcement, with spot gold testing $4,803 per ounce and gram gold approaching 6,900 Turkish lira. * Escalating tensions in Iran and oil prices exceeding $100 per barrel are complicating the Federal Reserve's inflation and growth balance. * Uncertainty persists regarding Federal Reserve Chair Jerome Powell's tenure and the nomination process for his successor, Kevin Warsh. 38. </w:t>
      </w:r>
      <w:hyperlink r:id="rId38">
        <w:r>
          <w:rPr>
            <w:color w:val="0000EE"/>
            <w:u w:val="single"/>
          </w:rPr>
          <w:t>https://www.marinelog.com/legal/safety-and-security/centcom-no-ships-got-past-blockade-of-iranian-ports-on-first-day/?utm_source=rss&amp;utm_medium=rss&amp;utm_campaign=centcom-no-ships-got-past-blockade-of-iranian-ports-on-first-day</w:t>
        </w:r>
      </w:hyperlink>
      <w:r>
        <w:t xml:space="preserve"> - * CENTCOM states that no vessels successfully passed the U.S. blockade of Iranian ports during the initial 24-hour period. * Six merchant vessels complied with U.S. force directions to turn around and re-enter an Iranian port in the Gulf of Oman. * Commercial traffic through the Strait of Hormuz remains significantly below typical levels, with only six crossings recorded on April 13. * Analysts note that weak confidence among shipowners, insurance constraints, and security concerns continue to limit transit decisions. * The blockade is being enforced impartially against all vessels entering or departing Iranian ports in the Arabian Gulf and Gulf of Oman. 39. </w:t>
      </w:r>
      <w:hyperlink r:id="rId39">
        <w:r>
          <w:rPr>
            <w:color w:val="0000EE"/>
            <w:u w:val="single"/>
          </w:rPr>
          <w:t>https://bitcoinworld.co.in/us-dollar-de-escalation-trade-rebound-ing/</w:t>
        </w:r>
      </w:hyperlink>
      <w:r>
        <w:t xml:space="preserve"> - * ING analysis states the US dollar's recovery is being limited by a market shift anticipating reduced geopolitical and monetary policy tensions. * Investors are pricing in a prolonged pause or pivot by the Federal Reserve, diminishing the interest rate differential advantage that previously supported the currency. * Technical indicators show the US Dollar Index (DXY) facing strong selling pressure near the 102.50 level, with support levels identified near 100.80. * Capital is rotating into other major currencies like the Euro, Australian dollar, and Canadian dollar, while central banks are slowing USD accumulation in reserves. 40. </w:t>
      </w:r>
      <w:hyperlink r:id="rId40">
        <w:r>
          <w:rPr>
            <w:color w:val="0000EE"/>
            <w:u w:val="single"/>
          </w:rPr>
          <w:t>https://www.benzinga.com/markets/economic-data/26/04/51818275/ken-griffin-says-hormuz-closure-means-recession-no-way-to-avoid-that</w:t>
        </w:r>
      </w:hyperlink>
      <w:r>
        <w:t xml:space="preserve"> - * Ken Griffin stated that a six to 12-month closure of the Strait of Hormuz would inevitably lead to a global recession. * The strait handles approximately 20% of global oil flows, creating significant inflation and growth risks. * Policymakers face a difficult choice between tolerating higher inflation or tightening policy further. * Griffin noted that prolonged disruption could accelerate the shift toward nuclear and wind energy. * Markets are showing volatility with increased safe-haven flows into Treasury bonds amid elevated inflation risks. 41. </w:t>
      </w:r>
      <w:hyperlink r:id="rId41">
        <w:r>
          <w:rPr>
            <w:color w:val="0000EE"/>
            <w:u w:val="single"/>
          </w:rPr>
          <w:t>https://www.skynewsarabia.com/middle-east/1864217-%D8%AA%D9%81%D8%A7%D8%B5%D9%8A%D9%84-%D8%AD%D8%B5%D8%A7%D8%B1-%D9%87%D8%B1%D9%85%D8%B2-%D8%AA%D8%AA%D9%85%D8%B1%D9%83%D8%B2-%D8%A7%D9%84%D9%82%D9%88%D8%A7%D8%AA-%D8%A7%D9%84%D8%A3%D9%85%D9%8A%D8%B1%D9%83%D9%8A%D8%A9-%D8%A7%D9%84%D9%85%D9%86%D8%B7%D9%82%D8%A9</w:t>
        </w:r>
      </w:hyperlink>
      <w:r>
        <w:t xml:space="preserve"> - * US Central Command deployed 10,000 troops and over 12 naval vessels to the Gulf of Oman and Arabian Sea to enforce a blockade on Iranian ships. * Six commercial vessels attempting to leave an Iranian port were intercepted and forced to return by US warships on Tuesday. * US officials stated that naval forces are positioned in the Gulf of Oman rather than near Iranian ports or the Strait of Hormuz itself. * The blockade targets ships remaining in Iranian ports or entering after 10:00 AM ET on Monday, without escorting intercepted vessels to Iranian shores. * Negotiations in Islamabad failed to resolve the dispute, leading to increased global energy prices and pressure on the Trump administration. 42. </w:t>
      </w:r>
      <w:hyperlink r:id="rId31">
        <w:r>
          <w:rPr>
            <w:color w:val="0000EE"/>
            <w:u w:val="single"/>
          </w:rPr>
          <w:t>https://www.trouw.nl/buitenland/live-oorlog-midden-oosten-berendsen-bespreekt-missie-in-straat-van-hormuz-met-rubio~b4cda6da/</w:t>
        </w:r>
      </w:hyperlink>
      <w:r>
        <w:t xml:space="preserve"> - * Three major oil tankers, including two Chinese vessels and one Greek ship, passed through the Strait of Hormuz on 11 April 2026, marking a significant increase in traffic following a ceasefire between the US and Iran. * This movement represents the busiest day for oil exports via the strait since shipping nearly halted in March due to the conflict, which normally handles one-fifth of global oil trade. * US President Donald Trump warned Iran against imposing tolls on tankers and emphasised the critical need to fully reopen the strait, while reports indicate multiple US Navy ships have recently navigated the route without coordinating with Iran. * Negotiations between the US and Iran are ongoing in Pakistan to establish a sustainable ceasefire, with large numbers of empty tankers currently heading to the US to load crude oil. 43. </w:t>
      </w:r>
      <w:hyperlink r:id="rId42">
        <w:r>
          <w:rPr>
            <w:color w:val="0000EE"/>
            <w:u w:val="single"/>
          </w:rPr>
          <w:t>https://bitcoinworld.co.in/dollar-decline-us-iran-peace-ppi/</w:t>
        </w:r>
      </w:hyperlink>
      <w:r>
        <w:t xml:space="preserve"> - * The U.S. Dollar Index (DXY) fell over 0.8% amid hopes for a diplomatic breakthrough between the United States and Iran and unexpectedly soft U.S. producer price data. * February U.S. Producer Price Index (PPI) rose 0.1% month-over-month, below the 0.3% forecast, with annual inflation slowing to 1.9%. * Market expectations for Federal Reserve interest rate cuts increased, with swaps pricing a higher probability of a June FOMC meeting rate cut. * The decline fueled a rotation into risk-sensitive assets, including equities and commodities like gold and oil, while the euro and Australian dollar gained. 44. </w:t>
      </w:r>
      <w:hyperlink r:id="rId43">
        <w:r>
          <w:rPr>
            <w:color w:val="0000EE"/>
            <w:u w:val="single"/>
          </w:rPr>
          <w:t>https://zn.ua/ECONOMICS/mvf-vojna-na-blizhnem-vostoke-zamedlit-mirovoj-ekonomicheskij-rost.html</w:t>
        </w:r>
      </w:hyperlink>
      <w:r>
        <w:t xml:space="preserve"> - * The IMF has downgraded global economic growth forecasts to 3.1% for the current year, citing disruptions to oil markets caused by the conflict in the Middle East. * IMF Chief Economist Pierre-Olivier Gourinchas stated that the war has broken a stable growth trend and significantly worsened global economic prospects. * The fund predicts that in a worst-case scenario, energy supply disruptions could last until next year, reducing global growth to 2% and pushing inflation to 6%. * Rising oil prices above $100 per barrel and increased energy costs are expected to reduce consumer purchasing power and force central banks to raise interest rates. * Developing economies and Gulf exporters face the most severe impacts, while the IMF notes Russia may be the largest beneficiary due to higher oil prices and eased sanctions. 45. </w:t>
      </w:r>
      <w:hyperlink r:id="rId32">
        <w:r>
          <w:rPr>
            <w:color w:val="0000EE"/>
            <w:u w:val="single"/>
          </w:rPr>
          <w:t>https://freebeacon.com/national-security/no-ships-have-broken-through-us-blockade-in-persian-gulf-centcom-says-threatening-to-deprive-islamic-republic-of-billions-in-oil-revenue/</w:t>
        </w:r>
      </w:hyperlink>
      <w:r>
        <w:t xml:space="preserve"> - * CENTCOM reports no ships have breached the US naval blockade in the Persian Gulf since its initiation, with six merchant vessels ordered to return to Iranian ports. * The operation involves over 10,000 US service members, more than a dozen warships, and dozens of aircraft enforcing the blockade impartially against all vessels entering or departing Iranian ports. * Experts estimate the blockade could cost Iran approximately $435 million per day in lost revenue, potentially leading to severe economic turbulence and domestic pressure on the regime. * While the blockade targets Iranian exports, the US military has facilitated freedom of navigation for commercial vessels transiting the Strait of Hormuz to and from non-Iranian ports. * President Trump warned that any Iranian fast attack ships approaching the blockade will be immediately eliminated, following failed ceasefire talks regarding Iran's nuclear ambitions. 46. </w:t>
      </w:r>
      <w:hyperlink r:id="rId44">
        <w:r>
          <w:rPr>
            <w:color w:val="0000EE"/>
            <w:u w:val="single"/>
          </w:rPr>
          <w:t>https://www.lada.kz/world-news/151825-ssha-predupredili-o-pike-tsen-na-neft-v-blizhaishie-nedeli.html</w:t>
        </w:r>
      </w:hyperlink>
      <w:r>
        <w:t xml:space="preserve"> - * US Energy Secretary Chris Wright warned that oil prices could reach a local peak in the near future due to Strait of Hormuz tensions. * Prices approached $100 per barrel as tanker transit through the strategic shipping route remains unstable. * Analysts from Energy Aspects noted that partial or full blockades could remove millions of barrels daily from the market. * Geopolitical friction between the US and Iran continues to drive uncertainty and volatility in global energy futures. * US oil company executives have warned the administration of potential energy crisis consequences from prolonged supply disruptions.</w:t>
      </w:r>
      <w:r/>
    </w:p>
    <w:p>
      <w:pPr>
        <w:pStyle w:val="ListNumber"/>
        <w:spacing w:line="240" w:lineRule="auto"/>
        <w:ind w:left="720"/>
      </w:pPr>
      <w:r/>
      <w:hyperlink r:id="rId45">
        <w:r>
          <w:rPr>
            <w:color w:val="0000EE"/>
            <w:u w:val="single"/>
          </w:rPr>
          <w:t>https://goldsilver.com/industry-news/goldsilver-news/the-fed-goes-silent-in-3-days-what-does-that-mean-for-gold/</w:t>
        </w:r>
      </w:hyperlink>
      <w:r>
        <w:t xml:space="preserve"> - The Federal Reserve enters a 12-day communications blackout from April 18 to April 30 ahead of the April 29 FOMC meeting. Rate-cut expectations for 2026 have collapsed to near zero following the onset of stagflation, with March CPI rising to 3.3% and Q4 GDP revised down to 0.5%. A fragile US-Iran ceasefire remains a critical variable, as its breakdown could spike oil prices above $100 and reignite inflation fears, while diplomatic progress could support gold prices. Investors are advised to monitor Brent crude, which is currently balanced around $100, and incoming import price data for April 16.</w:t>
      </w:r>
      <w:r/>
    </w:p>
    <w:p>
      <w:pPr>
        <w:pStyle w:val="ListNumber"/>
        <w:spacing w:line="240" w:lineRule="auto"/>
        <w:ind w:left="720"/>
      </w:pPr>
      <w:r/>
      <w:hyperlink r:id="rId21">
        <w:r>
          <w:rPr>
            <w:color w:val="0000EE"/>
            <w:u w:val="single"/>
          </w:rPr>
          <w:t>https://www.truckingdive.com/news/diesel-prices-iran-war-relief-sticky-months/817429/</w:t>
        </w:r>
      </w:hyperlink>
      <w:r>
        <w:t xml:space="preserve"> - * On-highway diesel prices fell by 3.5 cents to $5.608 per gallon, though experts predict costs will remain elevated for months. * Regional data shows mixed trends with relief in California but price increases in New England, Central Atlantic, and the Midwest. * Ongoing tensions in the Strait of Hormuz and damage to petrochemical plants and refineries are expected to disrupt global supply for several months. * Freight costs are rising due to capacity constraints and fuel surcharges rather than just diesel price fluctuations, with TL rates projected to increase 10.1% above the 2018 baseline. * Analysts warn that the 'new normal' of high fuel costs will persist despite recent ceasefire agreements, impacting business operations and inflation. 49. </w:t>
      </w:r>
      <w:hyperlink r:id="rId46">
        <w:r>
          <w:rPr>
            <w:color w:val="0000EE"/>
            <w:u w:val="single"/>
          </w:rPr>
          <w:t>https://www.riotimesonline.com/asia-pulse-jgb-yield-china-iran-arms-india-adb-kazakhstan/</w:t>
        </w:r>
      </w:hyperlink>
      <w:r>
        <w:t xml:space="preserve"> - * The Asian Development Bank reduced its developing Asia growth forecast to 5.1% for 2026 and 2027, raising inflation projections to 3.6% due to the Hormuz blockade. * China, Japan, and Korea are identified as more exposed to energy risks than Southeast Asia, with 90% of Gulf oil flows directed to Asia in March. * The report's early stabilisation assumptions are deemed outdated as the blockade represents an escalation rather than a gradual easing of disruptions. * Gold prices reached record highs in early 2026, supported by sustained central bank purchases and surging investor demand from Asia. * The ADB warns of renewed tariff increases and abrupt tightening in global financial conditions as key risks.</w:t>
      </w:r>
      <w:r/>
    </w:p>
    <w:p>
      <w:pPr>
        <w:pStyle w:val="ListNumber"/>
        <w:spacing w:line="240" w:lineRule="auto"/>
        <w:ind w:left="720"/>
      </w:pPr>
      <w:r/>
      <w:hyperlink r:id="rId47">
        <w:r>
          <w:rPr>
            <w:color w:val="0000EE"/>
            <w:u w:val="single"/>
          </w:rPr>
          <w:t>https://telanganatoday.com/china-calls-us-blockade-of-strait-of-hormuz-dangerous-warns-of-retaliation</w:t>
        </w:r>
      </w:hyperlink>
      <w:r>
        <w:t xml:space="preserve"> - China has strongly criticised the US blockade of the Strait of Hormuz, describing it as a dangerous and irresponsible move that threatens regional stability. Beijing denied allegations of aiding Iran militarily and warned of countermeasures if US President Donald Trump imposes tariffs based on these accusations. Russian Foreign Minister Sergey Lavrov arrived in China to discuss the US-Iran conflict and bilateral relations. Chinese Foreign Ministry spokesperson Guo Jiakun urged adherence to the temporary ceasefire and called for political resolution of disputes.</w:t>
      </w:r>
      <w:r/>
    </w:p>
    <w:p>
      <w:pPr>
        <w:pStyle w:val="ListNumber"/>
        <w:spacing w:line="240" w:lineRule="auto"/>
        <w:ind w:left="720"/>
      </w:pPr>
      <w:r/>
      <w:hyperlink r:id="rId48">
        <w:r>
          <w:rPr>
            <w:color w:val="0000EE"/>
            <w:u w:val="single"/>
          </w:rPr>
          <w:t>https://www.theage.com.au/business/markets/200-a-barrel-the-oil-contracts-that-show-how-fuel-crisis-could-worsen-20260414-p5znos.html?ref=rss&amp;utm_medium=rss&amp;utm_source=rss_business</w:t>
        </w:r>
      </w:hyperlink>
      <w:r>
        <w:t xml:space="preserve"> - * Asian refineries are paying up to $140 a barrel for immediate crude oil cargoes, significantly higher than the $100 benchmark for future deliveries. * The widening spread between spot and futures prices indicates a severe supply crunch as tankers clear the Strait of Hormuz following the start of the US-Israel war on Iran. * Australia, which relies on Asian imports for 80% of its fuel, faces rising costs for its domestic refineries and potential long-term fuel price increases. * Analysts warn that US plans to blockade Iranian ports could further choke off global oil supply, exacerbating the market stress. * Energy Minister Chris Bowen announced government measures to facilitate non-commercial fuel purchases for Australians to mitigate the crisis. 52. </w:t>
      </w:r>
      <w:hyperlink r:id="rId49">
        <w:r>
          <w:rPr>
            <w:color w:val="0000EE"/>
            <w:u w:val="single"/>
          </w:rPr>
          <w:t>https://easternherald.com/2026/04/15/epstein-files-iran-bombing-news-brief-record/</w:t>
        </w:r>
      </w:hyperlink>
      <w:r>
        <w:t xml:space="preserve"> - * An entry identified as EFTA00010956 within the Epstein Files documents a suicide bombing on February 13, 2019, targeting Iran's Islamic Revolutionary Guard Corps near Zahedan. * The attack, claimed by Jaish al-Adl, killed at least 27 personnel and highlighted ongoing insurgency in Sistan and Baluchestan. * The document is described as a public news digest rather than private correspondence, containing no new intelligence or hidden networks. * The article notes that the event's inclusion in the files has led to misinterpretations regarding geopolitical awareness. * Broader context links the regional violence to risks of wider conflict, potential shipping disruptions in the Strait of Hormuz, and instability in global oil markets. 53. </w:t>
      </w:r>
      <w:hyperlink r:id="rId50">
        <w:r>
          <w:rPr>
            <w:color w:val="0000EE"/>
            <w:u w:val="single"/>
          </w:rPr>
          <w:t>https://mediacenter.imf.org/news/imf---world-economic-outlook-press-briefing/s/50073691-4f97-4b23-a3ab-35990f7e468f</w:t>
        </w:r>
      </w:hyperlink>
      <w:r>
        <w:t xml:space="preserve"> - * The IMF downgraded its global growth forecast to 3.1% for 2026, citing war in the Middle East and rising energy prices. * Chief Economist Pierre-Olivier Gourinchas warned of an adverse scenario where growth could fall to 2.5% and inflation rise to 5.4% due to supply disruptions. * A severe scenario projects global growth dropping to 2% for 2026 and 2027 if energy supply disruptions extend into the next year. * The IMF advises policymakers to deploy targeted support for vulnerable economies while avoiding demand-stimulating measures that could worsen inflation. * The report highlights the need for faster renewable energy adoption and careful management of AI-driven labor market transitions. 54. </w:t>
      </w:r>
      <w:hyperlink r:id="rId51">
        <w:r>
          <w:rPr>
            <w:color w:val="0000EE"/>
            <w:u w:val="single"/>
          </w:rPr>
          <w:t>https://www.volkskrant.nl/buitenland/meerdere-schepen-zouden-straat-van-hormuz-zijn-doorgevaren-amerikanen-ontkennen~b8dfaf7b/</w:t>
        </w:r>
      </w:hyperlink>
      <w:r>
        <w:t xml:space="preserve"> - * International media report multiple ships from Iranian ports crossed the Strait of Hormuz on the first day of the US maritime blockade. * The US military claims no ships successfully circumvented the blockade within the initial 24 hours, with six vessels returning to Iranian ports. * Data from energy firm Kpler indicates the Liberian-flagged freighter Christianna and the methanol carrier Elpis passed through the strait after loading in Iran. * The US has placed the Elpis on a sanctions list due to its involvement in Iranian oil trade, yet it reportedly navigated the restricted zone. * Maritime tracking data reliability is questioned due to potential signal interruptions or deliberate spoofing by vessels to mislead monitoring systems.</w:t>
      </w:r>
      <w:r/>
    </w:p>
    <w:p>
      <w:pPr>
        <w:pStyle w:val="ListNumber"/>
        <w:spacing w:line="240" w:lineRule="auto"/>
        <w:ind w:left="720"/>
      </w:pPr>
      <w:r/>
      <w:hyperlink r:id="rId52">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nation imports 84 percent of its primary energy, with 70 percent of crude oil sourced from the Middle East via the Strait of Hormuz. The government has set a target to increase renewable capacity to 100 gigawatts by 2030 and aims for 100 percent electric vehicle purchases by 2035. A supplementary budget allocates 1.1 trillion won in loans and subsidies, including a 20 trillion won investment commitment with Vena Group. Short-term measures include restarting nuclear reactors and imposing price caps on gasoline and diesel.</w:t>
      </w:r>
      <w:r/>
    </w:p>
    <w:p>
      <w:pPr>
        <w:pStyle w:val="ListNumber"/>
        <w:spacing w:line="240" w:lineRule="auto"/>
        <w:ind w:left="720"/>
      </w:pPr>
      <w:r/>
      <w:hyperlink r:id="rId53">
        <w:r>
          <w:rPr>
            <w:color w:val="0000EE"/>
            <w:u w:val="single"/>
          </w:rPr>
          <w:t>https://oilprice.com/Energy/Energy-General/IEA-Chief-Issues-Stark-Warning-on-Oil-Prices.html</w:t>
        </w:r>
      </w:hyperlink>
      <w:r>
        <w:t xml:space="preserve"> - * IEA head Fatih Birol warned that current oil prices do not reflect the severity of the supply crisis caused by the war in the Middle East. * The conflict has resulted in a loss of 13 million barrels of crude output daily, with exports of crude and refined products slumping by an estimated 20 million barrels. * Physical oil prices for immediate delivery in Europe and Africa hit an all-time high of $150 per barrel as refineries in Europe and Asia scramble for supply. * The IEA announced it would coordinate an emergency release of 400 million barrels from OECD stocks, marking the largest such release in the agency's history. * Analysts predict that the shortage will impact Western refineries within a month as Asian cargoes leave the Atlantic basin. 57. </w:t>
      </w:r>
      <w:hyperlink r:id="rId54">
        <w:r>
          <w:rPr>
            <w:color w:val="0000EE"/>
            <w:u w:val="single"/>
          </w:rPr>
          <w:t>https://www.nd-aktuell.de/artikel/1198989.blockade-der-strasse-von-hormus-verstopfte-arterie-der-weltwirtschaft.html</w:t>
        </w:r>
      </w:hyperlink>
      <w:r>
        <w:t xml:space="preserve"> - * The US has imposed a naval blockade on ships friendly to Iran in the Strait of Hormus, disrupting the transport of 20-30% of global oil production and 25% of liquefied natural gas. * Countries including Thailand, Kenya, and India face fuel shortages, power cuts, and rising food prices due to the blockade and associated transport cost increases. * The crisis exacerbates existing vulnerabilities in the agricultural sector, with fertilizer shortages and rising costs threatening food security in North Africa and Asia. * Saudi Arabia and other Gulf states are accelerating efforts to reduce dependence on oil and gas exports, fearing a permanent loss of investor confidence. * The blockade has caused insurance premiums for shipping companies to surge, while military tensions remain high with Iran's Revolutionary Guard. 58. </w:t>
      </w:r>
      <w:hyperlink r:id="rId55">
        <w:r>
          <w:rPr>
            <w:color w:val="0000EE"/>
            <w:u w:val="single"/>
          </w:rPr>
          <w:t>https://gcaptain.com/bulk-carrier-hit-by-projectiles-off-oman-as-maritime-threats-spill-beyond-hormuz/</w:t>
        </w:r>
      </w:hyperlink>
      <w:r>
        <w:t xml:space="preserve"> - * A bulk carrier was struck by two unidentified projectiles approximately 112 nautical miles southeast of Ras Al Hadd, Oman, on April 7, causing a fire onboard. * The United Kingdom Maritime Trade Operations (UKMTO) and the Pakistan Navy responded to the incident, which was declared complete with no reported casualties or confirmed damage details. * The attack highlights a widening security risk zone extending from the Strait of Hormuz to the eastern approaches of the Gulf of Oman and the western Indian Ocean. * UKMTO also issued a separate warning on April 9 regarding a possible Pirate Action Group near the Horn of Africa, advising mariners to remain vigilant. * These incidents indicate a broader pattern of maritime attacks and piracy affecting key transit routes for vessels entering and exiting the Gulf amidst the ongoing Iran conflict. 59. </w:t>
      </w:r>
      <w:hyperlink r:id="rId56">
        <w:r>
          <w:rPr>
            <w:color w:val="0000EE"/>
            <w:u w:val="single"/>
          </w:rPr>
          <w:t>https://www.sarahanews.net/1316623-%D9%88%D8%A7%D8%B4%D9%86%D8%B7%D9%86-%D8%AA%D9%86%D9%87%D9%8A-%D8%AA%D8%AE%D9%81%D9%8A%D9%81-%D8%B9%D9%82%D9%88%D8%A8%D8%A7%D8%AA-%D8%A7%D9%84%D9%86%D9%81%D8%B7-%D8%A7%D9%84%D8%A5%D9%8A%D8%B1%D8%A7/</w:t>
        </w:r>
      </w:hyperlink>
      <w:r>
        <w:t xml:space="preserve"> - * The US Treasury Department announced it will not extend a temporary license allowing the sale of Iranian oil originally stuck at sea. * The short-term authorization, which permitted sales until 19 April, expires without renewal as maximum pressure on Tehran remains. * The measure follows US and Israeli strikes on Iran that triggered regional conflict and disrupted navigation in the Strait of Hormuz. * Previous sanctions relief on Iranian oil and Russian gas was implemented by the Trump administration to mitigate energy price spikes from the February war. * US and Iran failed to reach progress in Pakistan-based talks, leading to a US decision to block Iranian ports to increase pressure. 60. </w:t>
      </w:r>
      <w:hyperlink r:id="rId57">
        <w:r>
          <w:rPr>
            <w:color w:val="0000EE"/>
            <w:u w:val="single"/>
          </w:rPr>
          <w:t>https://www.abc.net.au/news/2026-04-15/iran-israel-war-daily-briefing/106565600</w:t>
        </w:r>
      </w:hyperlink>
      <w:r>
        <w:t xml:space="preserve"> - * First round of talks between Israeli and Lebanese ambassadors occurred in Washington DC, described as the first such negotiations in three decades. * Israel continues military strikes in southern Lebanon, focusing on Hezbollah disarmament before ceasefire discussions. * The US has initiated a blockade of the Strait of Hormuz, prompting China to label the move dangerous and irresponsible. * Iran is considering a short-term pause in oil shipments through the strait to avoid confrontation with the US Navy. * Pakistan's defence minister discussed potential further US-Iran talks, with representatives remaining in Islamabad. 61. </w:t>
      </w:r>
      <w:hyperlink r:id="rId40">
        <w:r>
          <w:rPr>
            <w:color w:val="0000EE"/>
            <w:u w:val="single"/>
          </w:rPr>
          <w:t>https://www.benzinga.com/markets/economic-data/26/04/51818275/ken-griffin-says-hormuz-closure-means-recession-no-way-to-avoid-that</w:t>
        </w:r>
      </w:hyperlink>
      <w:r>
        <w:t xml:space="preserve"> - * Ken Griffin, head of Citadel, stated that a six to 12-month closure of the Strait of Hormuz would inevitably lead to a global recession. * The strait currently handles approximately 20% of global oil flows, making its disruption a critical energy shock risk. * Griffin noted that such a scenario creates a treacherous moment for the world economy, forcing policymakers to choose between tolerating inflation or tightening policy. * He suggested that prolonged disruption could accelerate the shift toward nuclear and wind energy, potentially benefiting clean energy funds. * Markets are already showing volatility with investors seeking safe-haven assets like the iShares 20+ Year Treasury Bond ETF amid elevated inflation risks. 62. </w:t>
      </w:r>
      <w:hyperlink r:id="rId58">
        <w:r>
          <w:rPr>
            <w:color w:val="0000EE"/>
            <w:u w:val="single"/>
          </w:rPr>
          <w:t>https://www.larepublica.ec/blog/2026/04/14/el-petroleo-de-texas-abre-con-una-bajada-hasta-los-9596-dolares/</w:t>
        </w:r>
      </w:hyperlink>
      <w:r>
        <w:t xml:space="preserve"> - * WTI crude oil futures fell 3.15% to $95.96 per barrel on Tuesday as investors reacted to IEA data. * The IEA warned that demand destruction will persist despite supply shortages caused by the ongoing Middle East conflict. * US naval blockades of Iranian ports were imposed following the failure of weekend peace negotiations between Washington and Tehran. * Market participants appear less concerned about the Strait of Hormuz blockade than previously anticipated by experts. 63. </w:t>
      </w:r>
      <w:hyperlink r:id="rId59">
        <w:r>
          <w:rPr>
            <w:color w:val="0000EE"/>
            <w:u w:val="single"/>
          </w:rPr>
          <w:t>https://zn.ua/WORLD/vojna-na-blizhnem-vostoke-obohashchaet-rossiju-skolko-mozhet-zarabotat-kreml.html</w:t>
        </w:r>
      </w:hyperlink>
      <w:r>
        <w:t xml:space="preserve"> - * Russia is projected to generate 900-950 billion rubles in oil sector revenue for April, a significant increase from March, driven by rising global oil prices. * The price of the Urals crude benchmark has risen 42% in April to an average of $106.30 per barrel, surpassing the $59 per barrel price assumed in the 2026 Russian budget. * Bloomberg reports that the partial closure of the Strait of Hormuz has disrupted Middle Eastern supply, increasing demand and prices for Russian crude exports. * Despite potential windfalls, Russia faces ongoing risks from Ukrainian attacks on its oil infrastructure which could impact production volumes and tax revenues. * The IEA notes that damaged port and energy infrastructure may limit Russia's ability to increase production beyond early Q1 levels. 64. </w:t>
      </w:r>
      <w:hyperlink r:id="rId60">
        <w:r>
          <w:rPr>
            <w:color w:val="0000EE"/>
            <w:u w:val="single"/>
          </w:rPr>
          <w:t>https://www.truthdig.com/articles/trumps-blockade-is-headed-for-a-bust/?utm_source=rss&amp;utm_medium=rss&amp;utm_campaign=trumps-blockade-is-headed-for-a-bust</w:t>
        </w:r>
      </w:hyperlink>
      <w:r>
        <w:t xml:space="preserve"> - * President Donald Trump announced a blockade of Iranian ports along the Persian Gulf following failed negotiations with Tehran. * Experts warn the measure violates international law and could trigger an act of war, allowing Iran to use necessary defensive means. * The blockade threatens to disrupt the Strait of Hormuz, through which around 20% of global oil and liquefied natural gas passes. * Analysts suggest China might escort tankers, potentially leading to a direct confrontation between US and Chinese naval forces. * Oil prices rose above $100 per barrel as the threat of the blockade was expected to enter into force. 65. </w:t>
      </w:r>
      <w:hyperlink r:id="rId61">
        <w:r>
          <w:rPr>
            <w:color w:val="0000EE"/>
            <w:u w:val="single"/>
          </w:rPr>
          <w:t>https://cyprus-mail.com/2026/04/14/strategic-trade-routes-become-arenas-for-global-state-rivalry</w:t>
        </w:r>
      </w:hyperlink>
      <w:r>
        <w:t xml:space="preserve"> - * Panama Ports Company (PPC) launched arbitration proceedings in London against Maersk regarding the takeover of Balboa and Cristobal terminals flanking the Panama Canal. * Panama's Supreme Court annulled PPC's contracts citing constitutional violations, a move linked to US pressure to curb Chinese influence over strategic infrastructure. * A US-sanctioned Chinese-linked tanker, Rich Starry, passed through the Strait of Hormuz carrying methanol, suggesting gaps in enforcement of naval blockades. * These incidents underscore how shipping operations are increasingly central to state rivalry, affecting critical maritime chokepoints and oil/gas trade routes. * The disputes involve significant financial stakes, with PPC seeking over $2 billion, and raise questions about investment protection and sanction enforcement. 66. </w:t>
      </w:r>
      <w:hyperlink r:id="rId62">
        <w:r>
          <w:rPr>
            <w:color w:val="0000EE"/>
            <w:u w:val="single"/>
          </w:rPr>
          <w:t>https://newsukraine.rbc.ua/news/novorossiysk-attack-pushes-russian-oil-exports-1776193806.html</w:t>
        </w:r>
      </w:hyperlink>
      <w:r>
        <w:t xml:space="preserve"> - * Russia's average monthly oil exports fell to their lowest level in eight months due to a prolonged shutdown of the Sheskharis terminal in Novorossiysk. * Drones struck the terminal on the night of April 5, 2026, causing a five-day halt in operations and reducing average daily exports by 200,000 barrels. * Additional attacks on the Baltic port of Ust-Luga on April 7 led to the temporary suspension of shipments through Primorsk and Ust-Luga. * Despite the volume decline, Russia's weekly oil revenues rose to $2.12 billion driven by higher global prices, with Urals crude reaching $95.83 per barrel in the Baltic Sea. * Russian tankers are increasingly concealing real destinations by listing Suez or Port Sudan, complicating the tracking of end buyers. 67. </w:t>
      </w:r>
      <w:hyperlink r:id="rId63">
        <w:r>
          <w:rPr>
            <w:color w:val="0000EE"/>
            <w:u w:val="single"/>
          </w:rPr>
          <w:t>https://english.pravda.ru/world/166412-china-tanker-defies-us-blockade-strait-of-hormuz/</w:t>
        </w:r>
      </w:hyperlink>
      <w:r>
        <w:t xml:space="preserve"> - * A sanctioned Malawi-flagged tanker with Chinese crew and cargo, the Rich Starry, became the first vessel to transit the Strait of Hormuz since the start of the American blockade. * The cargo was loaded in Hamriyah, UAE, allowing the vessel to avoid detention despite US warnings about searching for prohibited goods. * China rejected President Trump's ultimatum to switch oil sources, maintaining its agreement with Iran for unhindered passage of vessels. * Analysts suggest this move is a trial balloon by Beijing, while the US avoids direct confrontation ahead of planned negotiations with Iran on uranium enrichment. 68. </w:t>
      </w:r>
      <w:hyperlink r:id="rId64">
        <w:r>
          <w:rPr>
            <w:color w:val="0000EE"/>
            <w:u w:val="single"/>
          </w:rPr>
          <w:t>https://www.kivitv.com/us-news/iran-war/blockade-has-successfully-stopped-iranian-traffic-so-far-us-says</w:t>
        </w:r>
      </w:hyperlink>
      <w:r>
        <w:t xml:space="preserve"> - * The US military claims a blockade of the entire Iranian coastline has successfully stopped all traffic from Iranian ports within the first 24 hours. * At least 12 US warships and over 100 US aircraft are enforcing the action, with six merchant vessels complying to return to Iranian ports. * The Strait of Hormuz remains effectively closed, a move reported by Iran's Fars News Agency following a ceasefire agreement announcement by President Donald Trump. * Experts warn that the closure of this waterway, which handles one-fifth of global oil traffic and 30% of global fertilizer stocks, will cause continued disruption to global supply chains and energy prices. * Vessels bound for or from non-Iranian ports in the region are not affected by the blockade, and US forces continue to support freedom of navigation for them. 69. </w:t>
      </w:r>
      <w:hyperlink r:id="rId65">
        <w:r>
          <w:rPr>
            <w:color w:val="0000EE"/>
            <w:u w:val="single"/>
          </w:rPr>
          <w:t>https://www.whro.org/military-veterans/2026-04-14/the-aircraft-carrier-uss-bush-is-off-the-coast-of-africa-making-its-way-to-the-middle-east</w:t>
        </w:r>
      </w:hyperlink>
      <w:r>
        <w:t xml:space="preserve"> - * The USS George H.W. Bush is taking a non-traditional route around Africa to reach the Middle East instead of transiting the Suez Canal and Red Sea. * This diversion avoids the Strait of Hormuz and the Red Sea coast of Yemen, areas currently threatened by Houthi rebel attacks and potential Iranian blockades. * The carrier strike group joins other US naval assets in the region as the US enforces a blockade against Iran following the late February conflict. * Navy officials are deploying additional ships, including minesweepers, to escort commercial tankers through the contested waterways. 70. </w:t>
      </w:r>
      <w:hyperlink r:id="rId66">
        <w:r>
          <w:rPr>
            <w:color w:val="0000EE"/>
            <w:u w:val="single"/>
          </w:rPr>
          <w:t>https://www.timesofisrael.com/trump-says-iran-talks-may-renew-mossad-chief-our-mission-isnt-over-until-regime-falls/</w:t>
        </w:r>
      </w:hyperlink>
      <w:r>
        <w:t xml:space="preserve"> - * The International Energy Agency sharply cut forecasts for global oil supply and demand growth, projecting declines from 2025 levels. * The cuts reflect growing disruption to oil flows caused by the war in the Middle East and the US blockade of Iranian ports. * The US military enforced a blockade on vessels entering or leaving Iranian ports in the Gulf and Gulf of Oman, with no ships successfully passing through in the first 24 hours. * The conflict has raised concerns over global energy security and the supply of goods relying on petroleum, with the Strait of Hormuz effectively shut to most vessels. * Western allies expressed frustration over the lack of a clear exit plan, while China warned the blockade is dangerous and irresponsible.</w:t>
      </w:r>
      <w:r/>
    </w:p>
    <w:p>
      <w:pPr>
        <w:pStyle w:val="ListNumber"/>
        <w:spacing w:line="240" w:lineRule="auto"/>
        <w:ind w:left="720"/>
      </w:pPr>
      <w:r/>
      <w:hyperlink r:id="rId67">
        <w:r>
          <w:rPr>
            <w:color w:val="0000EE"/>
            <w:u w:val="single"/>
          </w:rPr>
          <w:t>https://thefrontierpost.com/energy-lifeline-shouldnt-be-held-hostage/</w:t>
        </w:r>
      </w:hyperlink>
      <w:r>
        <w:t xml:space="preserve"> - The US announced a naval blockade halting all maritime traffic linked to Iran, causing a near standstill in the Strait of Hormuz. Washington claims freedom of navigation for non-Iranian ports remains intact, but the narrow waterway effectively restricts global passage. Diplomatic talks between Washington and Tehran in Islamabad have yielded little progress, while Israel's continued operations in Lebanon complicate the situation. China and Pakistan have proposed a five-point initiative to safeguard shipping lanes and promote dialogue.</w:t>
      </w:r>
      <w:r/>
    </w:p>
    <w:p>
      <w:pPr>
        <w:pStyle w:val="ListNumber"/>
        <w:spacing w:line="240" w:lineRule="auto"/>
        <w:ind w:left="720"/>
      </w:pPr>
      <w:r/>
      <w:hyperlink r:id="rId68">
        <w:r>
          <w:rPr>
            <w:color w:val="0000EE"/>
            <w:u w:val="single"/>
          </w:rPr>
          <w:t>https://en.yenisafak.com/world/eus-costa-holds-gulf-talks-on-iran-tensions-hormuz-security-3717081</w:t>
        </w:r>
      </w:hyperlink>
      <w:r>
        <w:t xml:space="preserve"> - European Council President Antonio Costa visited the UAE and is scheduled to meet Saudi Crown Prince Mohammed bin Salman to discuss regional stability. Costa emphasised EU commitment to restoring freedom of navigation in the Strait of Hormuz and safeguarding maritime routes. Discussions included solidarity with Gulf partners facing Iranian attacks and strengthening ties with the GCC. The visit occurs amidst ongoing conflict involving Iran, Israel, and US assets in the region.</w:t>
      </w:r>
      <w:r/>
    </w:p>
    <w:p>
      <w:pPr>
        <w:pStyle w:val="ListNumber"/>
        <w:spacing w:line="240" w:lineRule="auto"/>
        <w:ind w:left="720"/>
      </w:pPr>
      <w:r/>
      <w:hyperlink r:id="rId69">
        <w:r>
          <w:rPr>
            <w:color w:val="0000EE"/>
            <w:u w:val="single"/>
          </w:rPr>
          <w:t>https://www.unian.ua/economics/energetics/eksport-nafti-z-rosiji-skorotivsya-cherez-udari-zsu-zmi-13349346.html</w:t>
        </w:r>
      </w:hyperlink>
      <w:r>
        <w:t xml:space="preserve"> - * Russia's weekly oil export value reached a new maximum since June 2022, rising to $2.12 billion despite a drop in volume to 3.22 million barrels per day. * The Black Sea port of Novorossiysk remains paralysed due to Ukrainian attacks, while supplies from the Baltic port of Ust-Luga have resumed after recent assaults. * Urals crude prices have increased for six consecutive weeks driven by the Middle East conflict and reduced discounts, with Baltic cargoes reaching $95.83 per barrel. * The expiry of US sanctions relief for tankers loaded before 12 March creates uncertainty regarding future shipments and potential refinery fines. * Global oil supply contracted by 7.88 million barrels per day in March due to the Middle East war, with analysts warning of potential prices up to $150 per barrel if a US naval blockade of Iranian ports is implemented. 74. </w:t>
      </w:r>
      <w:hyperlink r:id="rId53">
        <w:r>
          <w:rPr>
            <w:color w:val="0000EE"/>
            <w:u w:val="single"/>
          </w:rPr>
          <w:t>https://oilprice.com/Energy/Energy-General/IEA-Chief-Issues-Stark-Warning-on-Oil-Prices.html</w:t>
        </w:r>
      </w:hyperlink>
      <w:r>
        <w:t xml:space="preserve"> - * IEA head Fatih Birol warns that current oil prices do not reflect the severity of the supply crisis caused by the war in the Middle East. * The conflict has resulted in a loss of 13 million barrels of crude output daily and damaged over 80 oil and gas facilities in the region. * Physical oil prices for immediate delivery in Europe and Africa hit an all-time high of $150 per barrel as refineries scramble for scarce cargoes. * The IEA announced a historic emergency release of 400 million barrels from OECD stocks to address the unprecedented supply disruption. * Analysts predict that the shortage will impact Western refineries within a month as Asian cargoes leave the Atlantic basin. 75. </w:t>
      </w:r>
      <w:hyperlink r:id="rId70">
        <w:r>
          <w:rPr>
            <w:color w:val="0000EE"/>
            <w:u w:val="single"/>
          </w:rPr>
          <w:t>https://www.marinelink.com/news/us-not-renew-sanctions-waiver-iranian-oil-538047</w:t>
        </w:r>
      </w:hyperlink>
      <w:r>
        <w:t xml:space="preserve"> - * The US Treasury will not renew a 30-day waiver on sanctions for Iranian oil at sea, allowing a blockade on shipments from Iranian ports to take effect. * A similar waiver on Russian oil at sea was allowed to expire over the weekend, marking an end to efforts to use waivers to lower global energy prices. * Treasury Secretary Scott Bessent warned China, the UAE, Oman, and Hong Kong to stop banks facilitating illicit Iranian financial activity, citing $9 billion processed through US correspondent accounts in 2024. * The Trump administration stated that a blockade of the Strait of Hormuz would prevent Chinese ships from accessing Iranian oil, which China previously purchased over 90% of. * Lawmakers from both political parties criticized the waivers, arguing they aided Iran and Russia during their respective conflicts. 76. </w:t>
      </w:r>
      <w:hyperlink r:id="rId71">
        <w:r>
          <w:rPr>
            <w:color w:val="0000EE"/>
            <w:u w:val="single"/>
          </w:rPr>
          <w:t>https://en.yna.co.kr/view/AEN20260415000200315</w:t>
        </w:r>
      </w:hyperlink>
      <w:r>
        <w:t xml:space="preserve"> - * U.S. Central Command reported that no ships passed the naval blockade of Iranian ports during the initial 24 hours of its implementation. * Six merchant vessels complied with orders to turn around and reenter an Iranian port on the Gulf of Oman. * The operation involves over 10,000 U.S. personnel, a dozen warships, and dozens of aircraft enforcing the blockade impartially against all nations. * The U.S. military stated it continues to support freedom of navigation for vessels transiting the Strait of Hormuz to and from non-Iranian ports. * The blockade aims to restrict Iran's oil exports and revenue following the failure of peace talks in Pakistan.</w:t>
      </w:r>
      <w:r/>
    </w:p>
    <w:p>
      <w:pPr>
        <w:pStyle w:val="ListNumber"/>
        <w:spacing w:line="240" w:lineRule="auto"/>
        <w:ind w:left="720"/>
      </w:pPr>
      <w:r/>
      <w:hyperlink r:id="rId72">
        <w:r>
          <w:rPr>
            <w:color w:val="0000EE"/>
            <w:u w:val="single"/>
          </w:rPr>
          <w:t>https://wealthinsights.metrobank.com.ph/news/update-1-investors-brace-for-energy-shock-inflation-fears-from-prolonged-iran-conflict</w:t>
        </w:r>
      </w:hyperlink>
      <w:r>
        <w:t xml:space="preserve"> - Investors are bracing for a prolonged Middle East conflict that could disrupt the Strait of Hormuz, a critical shipping route carrying one-fifth of the world's oil supply. Oil prices have jumped for a third straight day, reaching near USD 83 a barrel, causing significant market volatility including a 12% drop in South Korea's KOSPI index. The potential for an energy-driven inflation surge has led to reduced expectations for US interest-rate cuts by the Federal Reserve, with futures indicating only a 43% chance of a June cut. European markets are also reacting to rising inflation fears, with some investors pricing in a potential European Central Bank rate hike by year-end.</w:t>
      </w:r>
      <w:r/>
    </w:p>
    <w:p>
      <w:pPr>
        <w:pStyle w:val="ListNumber"/>
        <w:spacing w:line="240" w:lineRule="auto"/>
        <w:ind w:left="720"/>
      </w:pPr>
      <w:r/>
      <w:hyperlink r:id="rId54">
        <w:r>
          <w:rPr>
            <w:color w:val="0000EE"/>
            <w:u w:val="single"/>
          </w:rPr>
          <w:t>https://www.nd-aktuell.de/artikel/1198989.blockade-der-strasse-von-hormus-verstopfte-arterie-der-weltwirtschaft.html</w:t>
        </w:r>
      </w:hyperlink>
      <w:r>
        <w:t xml:space="preserve"> - * The US has imposed a naval blockade on the Strait of Hormus, disrupting the transport of 20-30% of global oil production and 25% of liquefied natural gas. * Countries including Thailand, Kenya, and India face fuel shortages, power cuts, and rising food prices due to the blockade and associated insurance cost spikes. * The Thai government has banned oil exports to Cambodia and Laos, while the Philippines declared a state of emergency amidst fears of social unrest. * Pipeline capacity in Saudi Arabia and the UAE can only divert 25% of exports, leaving nations like Iraq facing an existential threat to their economy. * Insurance premiums for shipping companies have surged, and military analysts warn of permanent US naval presence in the region following the attack on the Mayuree Naree. 79. </w:t>
      </w:r>
      <w:hyperlink r:id="rId73">
        <w:r>
          <w:rPr>
            <w:color w:val="0000EE"/>
            <w:u w:val="single"/>
          </w:rPr>
          <w:t>https://zn.ua/WORLD/na-starejshem-porokhovom-zavode-rf-proizoshel-vzryv-obvalilis-konstruktsii-predprijatija.html</w:t>
        </w:r>
      </w:hyperlink>
      <w:r>
        <w:t xml:space="preserve"> - * A powerful explosion occurred on Tuesday, 14 April, at the Kazan Explosives Plant in the capital of the Tatarstan republic. * Russian authorities confirmed the blast was of a technological nature, resulting in the collapse of plant structures. * Two people were injured and hospitalised, with one reported to be in critical condition. * The plant is the oldest in Russia and produces pyroxylin powders and charges for various types of weaponry. * The incident highlights ongoing risks to critical oil and defence industry assets in major Russian production regions. 80. </w:t>
      </w:r>
      <w:hyperlink r:id="rId74">
        <w:r>
          <w:rPr>
            <w:color w:val="0000EE"/>
            <w:u w:val="single"/>
          </w:rPr>
          <w:t>https://www.al-monitor.com/originals/2026/04/six-ships-turned-around-part-strait-hormuz-blockade-us-military-says</w:t>
        </w:r>
      </w:hyperlink>
      <w:r>
        <w:t xml:space="preserve"> - * The US military has enforced a naval blockade on all ships entering or leaving Iranian ports and coastal areas, starting on Monday. * No vessels have successfully passed the blockade within the first 24 hours, while six merchant ships turned back to re-enter Iranian ports. * The operation involves over 10,000 US military personnel, more than a dozen warships, and dozens of aircraft enforcing the restriction impartially. * Humanitarian shipments including food and medical supplies are permitted subject to inspection, but all other traffic is subject to interception and capture. * The blockade was announced by President Donald Trump following the breakdown of peace talks between the US and Iran, causing oil prices to rise above $100 a barrel. 81. </w:t>
      </w:r>
      <w:hyperlink r:id="rId75">
        <w:r>
          <w:rPr>
            <w:color w:val="0000EE"/>
            <w:u w:val="single"/>
          </w:rPr>
          <w:t>https://gcaptain.com/free-seas-are-not-unraveling-but-the-system-is-changing-under-pressure/</w:t>
        </w:r>
      </w:hyperlink>
      <w:r>
        <w:t xml:space="preserve"> - * The global maritime system remains open but operates with reduced slack and greater volatility due to crisis, coercion, and market responses. * Tensions in the Strait of Hormuz involve active military confrontation, attacks, and seizures, reflecting a pattern of Iranian interference in Gulf waters. * Disruptions such as Red Sea attacks and Black Sea conflicts have forced rerouting, increased war-risk premiums, and delayed global schedules. * Rising risks are driving higher fuel prices, consumer costs, and strategic trade-offs between efficiency and security for commercial actors. * The system continues to function despite accumulating strain from overlapping disruptions since 2019, requiring nations to prioritize maritime resilience.</w:t>
      </w:r>
      <w:r/>
    </w:p>
    <w:p>
      <w:pPr>
        <w:pStyle w:val="ListNumber"/>
        <w:spacing w:line="240" w:lineRule="auto"/>
        <w:ind w:left="720"/>
      </w:pPr>
      <w:r/>
      <w:hyperlink r:id="rId76">
        <w:r>
          <w:rPr>
            <w:color w:val="0000EE"/>
            <w:u w:val="single"/>
          </w:rPr>
          <w:t>https://www.indiatoday.in/world/story/from-hormuz-to-red-sea-saudi-fears-iran-retaliation-could-choke-global-oil-lifelines-2896310-2026-04-15?utm_source=rss</w:t>
        </w:r>
      </w:hyperlink>
      <w:r>
        <w:t xml:space="preserve"> - Saudi Arabia is pressing the United States to abandon its blockade of the Strait of Hormuz and resume negotiations with Iran. Officials warn the strategy risks triggering a wider crisis, including potential disruption of the Bab al-Mandeb strait by Iran and Houthi forces. The blockade has already halted 13 million barrels of oil per day, pushing global crude prices above $100 per barrel. Saudi exports remain at seven million barrels a day via Red Sea terminals but face collapse if the Bab al-Mandeb corridor is disrupted. Iran has signalled it views Bab al-Mandeb as critically as Hormuz, warning that any threat to its ports could endanger global trade flows.</w:t>
      </w:r>
      <w:r/>
    </w:p>
    <w:p>
      <w:pPr>
        <w:pStyle w:val="ListNumber"/>
        <w:spacing w:line="240" w:lineRule="auto"/>
        <w:ind w:left="720"/>
      </w:pPr>
      <w:r/>
      <w:hyperlink r:id="rId77">
        <w:r>
          <w:rPr>
            <w:color w:val="0000EE"/>
            <w:u w:val="single"/>
          </w:rPr>
          <w:t>https://www.indiatoday.in/world/story/us-ends-iran-oil-waiver-economic-fury-push-intensifies-ahead-of-april-19-deadline-2896319-2026-04-15?utm_source=rss</w:t>
        </w:r>
      </w:hyperlink>
      <w:r>
        <w:t xml:space="preserve"> - * The US Treasury Department confirmed it will not extend a temporary waiver for Iranian oil sales beyond April 19, 2026. * This decision allows the waiver covering approximately 140 million barrels of oil already at sea to expire as scheduled. * The administration is implementing 'Economic Fury', a renewed maximum pressure campaign including secondary sanctions against foreign banks. * US officials have warned financial institutions in China, Hong Kong, the UAE, and Oman regarding their involvement in Iranian financial flows. * The move coincides with heightened tensions in the Strait of Hormuz and a blockade on Iranian-linked traffic. 84. </w:t>
      </w:r>
      <w:hyperlink r:id="rId64">
        <w:r>
          <w:rPr>
            <w:color w:val="0000EE"/>
            <w:u w:val="single"/>
          </w:rPr>
          <w:t>https://www.kivitv.com/us-news/iran-war/blockade-has-successfully-stopped-iranian-traffic-so-far-us-says</w:t>
        </w:r>
      </w:hyperlink>
      <w:r>
        <w:t xml:space="preserve"> - * The US military claims a blockade in the Persian Gulf has successfully stopped all traffic from Iranian ports within the first 24 hours. * At least 12 US warships and over 100 US aircraft are enforcing the blockade covering the entire Iranian coastline. * Iran's state-run Fars News Agency reported the closure of the Strait of Hormuz, the sole access point for the Persian Gulf. * Experts warn that the closure of the strait will likely cause continued disruption to global supply chains and energy prices. * Vessels bound for or from non-Iranian ports in the region are not affected by the blockade. 85. </w:t>
      </w:r>
      <w:hyperlink r:id="rId78">
        <w:r>
          <w:rPr>
            <w:color w:val="0000EE"/>
            <w:u w:val="single"/>
          </w:rPr>
          <w:t>https://edtimes.in/explainer-what-does-the-us-naval-blockade-mean-who-has-the-upper-hand/</w:t>
        </w:r>
      </w:hyperlink>
      <w:r>
        <w:t xml:space="preserve"> - * On April 14, 2026, US President Donald Trump announced a naval blockade on all ships entering or leaving Iranian ports and coastal areas, including the Strait of Hormuz. * The US Central Command confirmed the blockade would begin on April 13, 2026, enforcing it impartially against vessels of all nations while allowing free passage for non-Iranian ports. * Legal experts describe the blockade as an act of war under international law, with Iran rejecting the move as illegal extortion and threatening retaliation. * Analysts warn the strategy is unsustainable long-term, noting Iran retains significant asymmetric capabilities including ballistic missiles and drones to target Gulf oil facilities. * The blockade aims to stop Iran from profiting from illegal tolls on shipping, though experts question its strategic wisdom and potential to escalate the conflict further. 86. </w:t>
      </w:r>
      <w:hyperlink r:id="rId79">
        <w:r>
          <w:rPr>
            <w:color w:val="0000EE"/>
            <w:u w:val="single"/>
          </w:rPr>
          <w:t>https://fleetup.com/supply-chain-disruption-2026-ai-logistics/?utm_source=rss&amp;utm_medium=rss&amp;utm_campaign=supply-chain-disruption-2026-ai-logistics</w:t>
        </w:r>
      </w:hyperlink>
      <w:r>
        <w:t xml:space="preserve"> - * Conflict in the Middle East and the closure of the Strait of Hormuz have created the largest supply disruption in history. * Diesel and jet fuel prices have doubled due to crude oil shortages, with Brent crude surging past $120 per barrel. * The transportation and construction sectors face rising costs and unpredictable timelines due to geopolitical instability. * Companies are adopting AI-driven predictive operations to reduce unscheduled repairs by up to 30% and optimize fuel consumption. * FleetUp is promoting its AI control layer as a solution for real-time cargo tracking and cost-saving strategies in volatile environments. 87. </w:t>
      </w:r>
      <w:hyperlink r:id="rId61">
        <w:r>
          <w:rPr>
            <w:color w:val="0000EE"/>
            <w:u w:val="single"/>
          </w:rPr>
          <w:t>https://cyprus-mail.com/2026/04/14/strategic-trade-routes-become-arenas-for-global-state-rivalry</w:t>
        </w:r>
      </w:hyperlink>
      <w:r>
        <w:t xml:space="preserve"> - * Panama Ports Company (PPC) launched arbitration proceedings in London against Maersk regarding the takeover of Balboa and Cristobal terminals flanking the Panama Canal. * Panama's Supreme Court annulled PPC's contracts citing constitutional violations, a move linked to US pressure to curb Chinese influence over strategic infrastructure. * A US-sanctioned Chinese-linked tanker, Rich Starry, passed through the Strait of Hormuz carrying methanol, suggesting gaps in the new US naval blockade. * These events underscore how strategic trade routes are becoming arenas for state rivalry, affecting investment stability and maritime enforcement. * The disputes involve major organisations including CK Hutchison, Maersk, and the Panamanian state, with implications for global oil and product transportation. 88. </w:t>
      </w:r>
      <w:hyperlink r:id="rId48">
        <w:r>
          <w:rPr>
            <w:color w:val="0000EE"/>
            <w:u w:val="single"/>
          </w:rPr>
          <w:t>https://www.theage.com.au/business/markets/200-a-barrel-the-oil-contracts-that-show-how-fuel-crisis-could-worsen-20260414-p5znos.html?ref=rss&amp;utm_medium=rss&amp;utm_source=rss_business</w:t>
        </w:r>
      </w:hyperlink>
      <w:r>
        <w:t xml:space="preserve"> - * Asian refineries are paying up to $140 a barrel for immediate crude oil cargoes, significantly higher than the $100 benchmark for future deliveries. * This unprecedented price divergence indicates a severe supply crunch as tankers clear the Strait of Hormuz following the start of the US-Israel war on Iran. * Australia, which relies on Asian imports for 80% of its fuel, faces rising costs for its domestic refineries and potential long-term fuel price increases. * Analysts warn that US plans to blockade Iranian ports could further choke off global oil supply, exacerbating the market stress. 89. </w:t>
      </w:r>
      <w:hyperlink r:id="rId80">
        <w:r>
          <w:rPr>
            <w:color w:val="0000EE"/>
            <w:u w:val="single"/>
          </w:rPr>
          <w:t>https://www.business-standard.com/opinion/editorial/policy-challenge-oil-shocks-and-monsoon-risks-cloud-india-s-outlook-126041401032_1.html</w:t>
        </w:r>
      </w:hyperlink>
      <w:r>
        <w:t xml:space="preserve"> - * India has increased its growth projection for the current year by 0.1 percentage point to 6.5 per cent. * The revision accounts for strong momentum from the previous financial year and a substantial decline in US tariffs on Indian goods. * Outlook remains contingent on the situation in West Asia, where negotiations between the US and Iran continue following failed talks in Islamabad. * US Navy actions blocking Iranian ports and ongoing Israeli attacks on Lebanon pose risks to energy supply restoration and regional stability. * Economic projections could change rapidly depending on the resolution of geopolitical conflicts impacting oil production and export routes. 90. </w:t>
      </w:r>
      <w:hyperlink r:id="rId51">
        <w:r>
          <w:rPr>
            <w:color w:val="0000EE"/>
            <w:u w:val="single"/>
          </w:rPr>
          <w:t>https://www.volkskrant.nl/buitenland/meerdere-schepen-zouden-straat-van-hormuz-zijn-doorgevaren-amerikanen-ontkennen~b8dfaf7b/</w:t>
        </w:r>
      </w:hyperlink>
      <w:r>
        <w:t xml:space="preserve"> - * International media report multiple vessels crossed the Strait of Hormuz on the first day of the US maritime blockade of Iran. * The US military claims no ships successfully circumvented the blockade within the initial 24 hours, citing six commercial vessels returning to Iranian ports. * Data from energy firm Kpler indicates the Liberian-flagged freighter Christianna and the methanol carrier Elpis passed through the strait after loading in Iran. * The US has placed the Elpis on a sanctions list due to its involvement in Iranian oil trade, yet it reportedly navigated the restricted zone. * Maritime tracking data reliability is questioned due to potential signal interruptions or deliberate spoofing by vessels. 91. </w:t>
      </w:r>
      <w:hyperlink r:id="rId81">
        <w:r>
          <w:rPr>
            <w:color w:val="0000EE"/>
            <w:u w:val="single"/>
          </w:rPr>
          <w:t>https://www.contacto.lu/economia/precos-da-energia-devem-subir-19-em-2026/145759466.html</w:t>
        </w:r>
      </w:hyperlink>
      <w:r>
        <w:t xml:space="preserve"> - * The International Monetary Fund (IMF) forecasts a 19% increase in energy commodity prices for 2026 in its World Economic Outlook update. * Oil prices are expected to rise 21.4% to an average of $82 per barrel due to production and transport disruptions in the Middle East. * Natural gas prices face greater volatility than oil due to technical complexities in resuming production and lower available reserves. * Food prices are also projected to increase more than previously estimated, driven by higher energy costs, disrupted transport routes, and fertiliser prices. * The outlook follows escalating tensions between the US, Israel, and Iran, including the blockade of the Strait of Hormuz which handles one-fifth of global energy production. 92. </w:t>
      </w:r>
      <w:hyperlink r:id="rId74">
        <w:r>
          <w:rPr>
            <w:color w:val="0000EE"/>
            <w:u w:val="single"/>
          </w:rPr>
          <w:t>https://www.al-monitor.com/originals/2026/04/six-ships-turned-around-part-strait-hormuz-blockade-us-military-says</w:t>
        </w:r>
      </w:hyperlink>
      <w:r>
        <w:t xml:space="preserve"> - * The US military has established a naval blockade of all Iranian ports and coastal areas, effective from Monday. * No ships have successfully passed the blockade within the first 24 hours, while six merchant vessels turned back to re-enter Iranian ports. * The operation involves over 10,000 US military personnel, more than a dozen warships, and dozens of aircraft. * Humanitarian shipments including food and medical supplies are permitted subject to inspection. * The blockade was ordered by President Donald Trump following the breakdown of peace talks between the US and Iran. 93. </w:t>
      </w:r>
      <w:hyperlink r:id="rId77">
        <w:r>
          <w:rPr>
            <w:color w:val="0000EE"/>
            <w:u w:val="single"/>
          </w:rPr>
          <w:t>https://www.indiatoday.in/world/story/us-ends-iran-oil-waiver-economic-fury-push-intensifies-ahead-of-april-19-deadline-2896319-2026-04-15?utm_source=rss</w:t>
        </w:r>
      </w:hyperlink>
      <w:r>
        <w:t xml:space="preserve"> - * The US Treasury Department confirmed it will not extend the temporary waiver for Iranian oil sales beyond April 19, 2026. * This decision coincides with the administration's 'Economic Fury' campaign, which threatens secondary sanctions against foreign banks facilitating Iranian transactions. * Tensions have escalated in the Strait of Hormuz, where the US has imposed a blockade on Iranian-linked traffic following the collapse of ceasefire talks. * Treasury Secretary Scott Bessent warned that the blockade will prevent Iranian oil from reaching key buyers, including China. * US officials have sent letters to authorities in China, Hong Kong, the UAE, and Oman to identify banks allegedly involved in moving Iranian funds. 94. </w:t>
      </w:r>
      <w:hyperlink r:id="rId70">
        <w:r>
          <w:rPr>
            <w:color w:val="0000EE"/>
            <w:u w:val="single"/>
          </w:rPr>
          <w:t>https://www.marinelink.com/news/us-not-renew-sanctions-waiver-iranian-oil-538047</w:t>
        </w:r>
      </w:hyperlink>
      <w:r>
        <w:t xml:space="preserve"> - * The US Treasury will not renew a 30-day waiver on sanctions for Iranian oil at sea, allowing a blockade on shipments from Iranian ports to take effect. * A similar waiver on Russian oil at sea was allowed to expire over the weekend, marking an end to efforts to use waivers to lower global energy prices. * Treasury Secretary Scott Bessent warned China, the UAE, Oman, and Hong Kong to stop banks facilitating illicit Iranian oil activity, citing $9 billion processed through US correspondent accounts in 2024. * The administration stated that the blockade of the Strait of Hormuz will prevent Chinese ships from accessing Iranian oil, which China previously purchased at over 90% of its total volume. * US lawmakers from both parties had previously criticized the waivers for aiding Iran and Russia during their respective conflicts.</w:t>
      </w:r>
      <w:r/>
    </w:p>
    <w:p>
      <w:pPr>
        <w:pStyle w:val="ListNumber"/>
        <w:spacing w:line="240" w:lineRule="auto"/>
        <w:ind w:left="720"/>
      </w:pPr>
      <w:r/>
      <w:hyperlink r:id="rId76">
        <w:r>
          <w:rPr>
            <w:color w:val="0000EE"/>
            <w:u w:val="single"/>
          </w:rPr>
          <w:t>https://www.indiatoday.in/world/story/from-hormuz-to-red-sea-saudi-fears-iran-retaliation-could-choke-global-oil-lifelines-2896310-2026-04-15?utm_source=rss</w:t>
        </w:r>
      </w:hyperlink>
      <w:r>
        <w:t xml:space="preserve"> - Saudi Arabia is pressing the United States to abandon its blockade of the Strait of Hormuz and resume negotiations with Iran. Officials warn the strategy risks triggering attacks on the Bab al-Mandeb strait, a critical Red Sea route for Saudi oil exports. The US blockade, ordered by President Trump, aims to pressure Iran after Tehran closed the Hormuz strait, halting 13 million barrels of daily oil flow. Saudi Arabia currently reroutes seven million barrels via Red Sea terminals, a workaround that could collapse if the Bab al-Mandeb corridor is disrupted. Iran has signalled it views Bab al-Mandeb as strategically vital as Hormuz, warning that threats to its ports could endanger global trade.</w:t>
      </w:r>
      <w:r/>
    </w:p>
    <w:p>
      <w:pPr>
        <w:pStyle w:val="ListNumber"/>
        <w:spacing w:line="240" w:lineRule="auto"/>
        <w:ind w:left="720"/>
      </w:pPr>
      <w:r/>
      <w:hyperlink r:id="rId82">
        <w:r>
          <w:rPr>
            <w:color w:val="0000EE"/>
            <w:u w:val="single"/>
          </w:rPr>
          <w:t>https://www.rt.com/business/638424-russia-economic-growth-commodities-imf/?utm_source=rss&amp;utm_medium=rss&amp;utm_campaign=RSS</w:t>
        </w:r>
      </w:hyperlink>
      <w:r>
        <w:t xml:space="preserve"> - * The IMF raised its forecast for Russia's GDP growth to 1.1% in 2026, driven by higher commodity prices linked to Middle East disruptions. * Global growth projections were downgraded to 3.1% for 2026 due to the US-Israeli war on Iran and retaliatory strikes affecting the Strait of Hormuz. * The IMF warned that persistent hostilities could trigger a major energy crisis, with world oil output already falling by 13%. * Inflation in Russia is projected to ease to 5.6% this year, while the euro area faces slower growth from the conflict's negative impact on manufacturing. * IMF Managing Director Kristalina Georgieva highlighted the shock to global energy supply and its ripple effects on commodities and fertilizers. 97. </w:t>
      </w:r>
      <w:hyperlink r:id="rId77">
        <w:r>
          <w:rPr>
            <w:color w:val="0000EE"/>
            <w:u w:val="single"/>
          </w:rPr>
          <w:t>https://www.indiatoday.in/world/story/us-ends-iran-oil-waiver-economic-fury-push-intensifies-ahead-of-april-19-deadline-2896319-2026-04-15?utm_source=rss</w:t>
        </w:r>
      </w:hyperlink>
      <w:r>
        <w:t xml:space="preserve"> - * The US Treasury Department confirmed the expiration of a temporary waiver allowing Iranian oil shipments already at sea, with no renewal planned beyond April 19, 2026. * This decision is part of a renewed 'Economic Fury' campaign, with warnings issued to global financial institutions regarding potential secondary sanctions for facilitating Iranian transactions. * Tensions have escalated in the Strait of Hormuz, where the US has imposed a blockade on Iranian-linked traffic following the collapse of ceasefire talks. * Treasury Secretary Scott Bessent warned that the blockade and snapback of UN sanctions will prevent Iranian oil from reaching key buyers, including China. * US officials have sent letters to authorities in China, Hong Kong, the UAE, and Oman to identify banks allegedly involved in moving Iranian funds.</w:t>
      </w:r>
      <w:r/>
    </w:p>
    <w:p>
      <w:pPr>
        <w:pStyle w:val="ListNumber"/>
        <w:spacing w:line="240" w:lineRule="auto"/>
        <w:ind w:left="720"/>
      </w:pPr>
      <w:r/>
      <w:hyperlink r:id="rId46">
        <w:r>
          <w:rPr>
            <w:color w:val="0000EE"/>
            <w:u w:val="single"/>
          </w:rPr>
          <w:t>https://www.riotimesonline.com/asia-pulse-jgb-yield-china-iran-arms-india-adb-kazakhstan/</w:t>
        </w:r>
      </w:hyperlink>
      <w:r>
        <w:t xml:space="preserve"> - The Asian Development Bank cut its developing Asia growth forecast to 5.1% for 2026 and 2027, raising inflation projections to 3.6% due to the Hormuz blockade. India's rupee breached the critical ₹95/dollar level as an LPG crisis forced 10,000 restaurant closures in Tamil Nadu and wiped out $240 billion in market wealth. US intelligence indicates China is preparing to deliver air defence systems to Iran, while President Trump warned of consequences and President Xi Jinping reiterated zero tolerance for Taiwan independence. Japan's 10-year government bond yield surged to 2.48%, its highest since 1997, prompting the Bank of Japan to warn of economic fallout from the conflict.</w:t>
      </w:r>
      <w:r/>
    </w:p>
    <w:p>
      <w:pPr>
        <w:pStyle w:val="ListNumber"/>
        <w:spacing w:line="240" w:lineRule="auto"/>
        <w:ind w:left="720"/>
      </w:pPr>
      <w:r/>
      <w:hyperlink r:id="rId78">
        <w:r>
          <w:rPr>
            <w:color w:val="0000EE"/>
            <w:u w:val="single"/>
          </w:rPr>
          <w:t>https://edtimes.in/explainer-what-does-the-us-naval-blockade-mean-who-has-the-upper-hand/</w:t>
        </w:r>
      </w:hyperlink>
      <w:r>
        <w:t xml:space="preserve"> - * On April 14, 2026, US President Donald Trump announced a naval blockade on all ships entering or leaving Iranian ports and coastal areas, including the Strait of Hormuz. * The US Central Command confirmed the blockade would begin on April 13 at 10 a.m. ET, enforced impartially against vessels of all nations while allowing free transit for non-Iranian ports. * Legal experts describe the blockade as an act of war under international law, with Iran rejecting the move as illegal and threatening retaliation. * Analysts warn the strategy is unsustainable long-term, citing Iran's missile and drone arsenals as significant risks to Gulf region oil and gas facilities. * The blockade aims to stop Iran from profiting from illegal tolls on international waters, though it faces challenges regarding freedom of navigation and potential escalation.</w:t>
      </w:r>
      <w:r/>
    </w:p>
    <w:p>
      <w:pPr>
        <w:pStyle w:val="ListNumber"/>
        <w:spacing w:line="240" w:lineRule="auto"/>
        <w:ind w:left="720"/>
      </w:pPr>
      <w:r/>
      <w:hyperlink r:id="rId44">
        <w:r>
          <w:rPr>
            <w:color w:val="0000EE"/>
            <w:u w:val="single"/>
          </w:rPr>
          <w:t>https://www.lada.kz/world-news/151825-ssha-predupredili-o-pike-tsen-na-neft-v-blizhaishie-nedeli.html</w:t>
        </w:r>
      </w:hyperlink>
      <w:r>
        <w:t xml:space="preserve"> - US Energy Secretary Chris Wright warned that oil prices could reach a local peak in the coming weeks due to Strait of Hormuz tensions. Prices approached $100 per barrel as risks to shipping routes through the Middle East increased. Diplomatic talks between the US and Iran failed to resolve key issues, raising fears of supply disruptions. Analysts suggest a blockade could remove millions of barrels daily from the market, causing a significant supply shock.</w:t>
      </w:r>
      <w:r/>
    </w:p>
    <w:p>
      <w:pPr>
        <w:pStyle w:val="ListNumber"/>
        <w:spacing w:line="240" w:lineRule="auto"/>
        <w:ind w:left="720"/>
      </w:pPr>
      <w:r/>
      <w:hyperlink r:id="rId83">
        <w:r>
          <w:rPr>
            <w:color w:val="0000EE"/>
            <w:u w:val="single"/>
          </w:rPr>
          <w:t>https://www.vesty.co.il/main/article/v794fqjdy</w:t>
        </w:r>
      </w:hyperlink>
      <w:r>
        <w:t xml:space="preserve"> - * CENTCOM reports over 10,000 US troops and 12 warships are involved in a blockade of the Strait of Hormuz. * The US military claims no ships passed through the strait on the first day of the operation. * Six commercial vessels reportedly turned back to Iranian ports following US instructions. * Kpler data contradicts US claims, stating at least five commercial ships successfully transited the strait. * The operation follows a presidential order by Donald Trump to impose a full blockade. 102. </w:t>
      </w:r>
      <w:hyperlink r:id="rId84">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the ongoing war with Iran. * Kapoor describes international shipping through the strait as facing major issues. * The captain states that ships in the area are collateral victims of the conflict. * Kapoor joined CBS News to discuss the impact of the war on shipping operations.</w:t>
      </w:r>
      <w:r/>
    </w:p>
    <w:p>
      <w:pPr>
        <w:pStyle w:val="ListNumber"/>
        <w:spacing w:line="240" w:lineRule="auto"/>
        <w:ind w:left="720"/>
      </w:pPr>
      <w:r/>
      <w:hyperlink r:id="rId85">
        <w:r>
          <w:rPr>
            <w:color w:val="0000EE"/>
            <w:u w:val="single"/>
          </w:rPr>
          <w:t>https://www.deccanchronicle.com/business/economics/trumps-push-for-industrialisation-is-accelerating-de-dollarisation-kotak-securities-anindya-banerjee-1950473</w:t>
        </w:r>
      </w:hyperlink>
      <w:r>
        <w:t xml:space="preserve"> - Anindya Banerjee of Kotak Securities states that US President Donald Trump's industrialisation policies are accelerating the breakdown of the dollar's reserve currency model. Central banks are reducing demand for US debt and increasing gold reserves, signaling a structural shift away from the dollar. The future system is expected to be a multipolar arrangement backed by gold and commodities, supported by Central Bank Digital Currencies (CBDCs). This transition may lead to broader corrections in US asset markets as the premium of dollar dominance declines.</w:t>
      </w:r>
      <w:r/>
    </w:p>
    <w:p>
      <w:pPr>
        <w:pStyle w:val="ListNumber"/>
        <w:spacing w:line="240" w:lineRule="auto"/>
        <w:ind w:left="720"/>
      </w:pPr>
      <w:r/>
      <w:hyperlink r:id="rId50">
        <w:r>
          <w:rPr>
            <w:color w:val="0000EE"/>
            <w:u w:val="single"/>
          </w:rPr>
          <w:t>https://mediacenter.imf.org/news/imf---world-economic-outlook-press-briefing/s/50073691-4f97-4b23-a3ab-35990f7e468f</w:t>
        </w:r>
      </w:hyperlink>
      <w:r>
        <w:t xml:space="preserve"> - * The IMF downgraded its global growth forecast to 3.1% for 2026, citing war in the Middle East and rising geopolitical tensions. * Chief Economist Pierre-Olivier Gourinchas warned that the closure of the Strait of Hormuz and damage to energy facilities could trigger a major energy crisis. * In an adverse scenario, global growth could fall to 2.5% with inflation rising to 5.4%, while a severe scenario projects growth at 2% and inflation exceeding 6%. * The IMF advises against broad price caps and subsidies due to fiscal constraints, recommending targeted support for vulnerable economies instead. * Policymakers are urged to balance inflation control with readiness to pivot monetary and fiscal policy if financial conditions tighten sharply. 105. </w:t>
      </w:r>
      <w:hyperlink r:id="rId44">
        <w:r>
          <w:rPr>
            <w:color w:val="0000EE"/>
            <w:u w:val="single"/>
          </w:rPr>
          <w:t>https://www.lada.kz/world-news/151825-ssha-predupredili-o-pike-tsen-na-neft-v-blizhaishie-nedeli.html</w:t>
        </w:r>
      </w:hyperlink>
      <w:r>
        <w:t xml:space="preserve"> - * US Energy Secretary Chris Wright warned that oil prices could reach a local peak in the coming weeks due to Strait of Hormuz tensions. * The US official stated that tanker traffic through the strategic Middle East route remains unstable, driving upward price dynamics. * Analysts note that disruptions to this corridor, which handles a fifth of global oil exports, could trigger a supply shock comparable to a major production cut. * Geopolitical friction between the US and Iran has intensified, raising fears of shipping restrictions and potential energy crises. * Oil prices have already risen, approaching $100 per barrel, as markets price in scenarios of further escalation and supply disruptions. 106. </w:t>
      </w:r>
      <w:hyperlink r:id="rId83">
        <w:r>
          <w:rPr>
            <w:color w:val="0000EE"/>
            <w:u w:val="single"/>
          </w:rPr>
          <w:t>https://www.vesty.co.il/main/article/v794fqjdy</w:t>
        </w:r>
      </w:hyperlink>
      <w:r>
        <w:t xml:space="preserve"> - * CENTCOM reports over 10,000 US troops and 12 warships are participating in a blockade of the Strait of Hormuz. * The US command claims no ships passed through the strait on the first day of the operation. * Six commercial vessels reportedly turned back to an Iranian port in the Gulf of Oman following US instructions. * Kpler data contradicts CENTCOM, stating at least five commercial ships successfully transited the strait after the US presidential order took effect. * The situation involves a direct conflict between official US military statements and independent maritime tracking data regarding the effectiveness of the blockade. 107. </w:t>
      </w:r>
      <w:hyperlink r:id="rId84">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the ongoing war with Iran. * Kapoor describes international shipping through the strait as facing major issues. * The captain states that ships in the area are collateral victims of the conflict. * Kapoor joined CBS News to discuss the security situation affecting maritime operations. 108. </w:t>
      </w:r>
      <w:hyperlink r:id="rId86">
        <w:r>
          <w:rPr>
            <w:color w:val="0000EE"/>
            <w:u w:val="single"/>
          </w:rPr>
          <w:t>https://www.fxstreet.com/news/gold-surges-as-iran-talks-hopes-dent-us-dollar-again-202604141938</w:t>
        </w:r>
      </w:hyperlink>
      <w:r>
        <w:t xml:space="preserve"> - * Gold prices rose nearly 2% to $4,835 driven by a weaker US dollar and falling oil prices linked to hopes of de-escalation in US-Iran talks. * US Dollar Index (DXY) fell to a six-week low of 97.96 while WTI crude oil dropped 6.40% to $91.72 per barrel. * Chicago Fed President Austan Goolsbee stated the Federal Reserve may not cut interest rates until 2027 if high energy prices delay inflation progress. * US PPI inflation data undershot forecasts at 4% YoY in March, while ADP employment figures showed a resilient labor market. * Traders anticipate further gold gains towards $4,900 and potentially the $5,000 milestone if the current uptrend continues. 109. </w:t>
      </w:r>
      <w:hyperlink r:id="rId87">
        <w:r>
          <w:rPr>
            <w:color w:val="0000EE"/>
            <w:u w:val="single"/>
          </w:rPr>
          <w:t>https://theconversation.com/the-islamabad-talks-were-doomed-to-failure-and-hormuz-blockade-has-thrown-another-obstacle-to-any-iran-us-deal-280553</w:t>
        </w:r>
      </w:hyperlink>
      <w:r>
        <w:t xml:space="preserve"> - * US Vice President JD Vance and Iranian parliamentary speaker Mohammad Bagher Ghalibaf held 21 hours of direct negotiations in Islamabad on April 12, 2026, which ended without a deal to end the war between the US, Israel and Iran. * The US has since initiated a blockade of all ships originating in Iranian ports and intends to interdict vessels that have paid tolls to Iran. * Negotiations failed due to structural obstacles including destroyed trust from previous US military strikes, the permanent nature of nuclear enrichment knowledge, and Israeli opposition to a regional settlement. * Iran has declared the blockade an act of piracy and placed the country on maximum combat alert, warning of a firm response to military vessels approaching the Strait of Hormuz. * The blockade risks drawing in other nations, such as China, and narrows the diplomatic space for future negotiations as the current ceasefire is set to expire on April 22. 110. </w:t>
      </w:r>
      <w:hyperlink r:id="rId88">
        <w:r>
          <w:rPr>
            <w:color w:val="0000EE"/>
            <w:u w:val="single"/>
          </w:rPr>
          <w:t>https://www.gurufocus.com/news/8792917/dow-inc-dow-raises-plastic-prices-amid-middle-east-supply-disruptions</w:t>
        </w:r>
      </w:hyperlink>
      <w:r>
        <w:t xml:space="preserve"> - * Dow Inc announced a 30-cent-per-pound price increase for polyethylene resins effective April 2026. * The price hike is attributed to supply disruptions caused by geopolitical conflict involving the U.S., Israel, and Iran. * Reduced shipping through the Strait of Hormuz is exacerbating the shortage of key inputs for plastics production. * Other chemical producers, including Exxon Mobil, are also implementing similar price increases. * The price adjustments reflect rising production costs and tightening supply in the petrochemical sector. 111. </w:t>
      </w:r>
      <w:hyperlink r:id="rId89">
        <w:r>
          <w:rPr>
            <w:color w:val="0000EE"/>
            <w:u w:val="single"/>
          </w:rPr>
          <w:t>https://www.haber7.com/dunya/haber/3620102-abdden-son-dakika-iran-karari-petrol-piyasalarini-sarsacak-hamle</w:t>
        </w:r>
      </w:hyperlink>
      <w:r>
        <w:t xml:space="preserve"> - * The US Treasury Department announced the launch of the 'Economic Wrath' operation to intensify pressure on the Tehran regime. * US authorities warned global financial institutions that they are prepared to apply secondary sanctions against entities supporting Iran's activities. * Officials stated that the short-term waiver allowing the sale of Iranian oil currently stranded in international waters will expire within days and will not be renewed. * The move aims to maintain maximum pressure on Iran by restricting its access to the global financial system and halting oil exports. 112. </w:t>
      </w:r>
      <w:hyperlink r:id="rId84">
        <w:r>
          <w:rPr>
            <w:color w:val="0000EE"/>
            <w:u w:val="single"/>
          </w:rPr>
          <w:t>https://www.cbsnews.com/video/ship-captain-stuck-near-strait-of-hormuz-says-we-are-collateral-victims/</w:t>
        </w:r>
      </w:hyperlink>
      <w:r>
        <w:t xml:space="preserve"> - * Captain Raman Kapoor reports his vessel has been stuck in the Persian Gulf near the Strait of Hormuz since February. * The captain attributes the delay to major issues for international shipping caused by the war with Iran. * Kapoor describes the crew as collateral victims of the conflict affecting maritime routes. * The situation highlights disruptions to international shipping through a critical maritime chokepoint. 113. </w:t>
      </w:r>
      <w:hyperlink r:id="rId90">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freedom of navigation, and wider regional security amid reports of possible renewed US-Iran negotiations. * The US naval blockade of Iran's ports followed reports of Iranian actions blocking shipping flows through the Strait of Hormuz. * Energy markets reacted to the disruption, as the strait carries approximately 20 per cent of global oil and LNG, impacting India's energy procurement. 114. </w:t>
      </w:r>
      <w:hyperlink r:id="rId90">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and wider regional security, specifically addressing freedom of navigation and shipping disruptions. * The contacts occurred amid reports of possible renewed US-Iran negotiations and a US naval blockade of Iranian ports following Iranian restrictions on shipping flows. * The Strait of Hormuz carries approximately 20 per cent of global oil and LNG, making the situation critical for India's energy procurement and trade interests. 115. </w:t>
      </w:r>
      <w:hyperlink r:id="rId91">
        <w:r>
          <w:rPr>
            <w:color w:val="0000EE"/>
            <w:u w:val="single"/>
          </w:rPr>
          <w:t>https://en.yna.co.kr/view/AEN20260414008900320</w:t>
        </w:r>
      </w:hyperlink>
      <w:r>
        <w:t xml:space="preserve"> - * South Korea's import prices rose 16.1% in March, the sharpest increase in over 28 years, driven by surging global oil prices. * Dubai crude, South Korea's benchmark, jumped 87.9% on-month to US$128.52 per barrel due to supply disruptions from the Middle East conflict. * The Bank of Korea noted that uncertainty remains high and supply disruptions are unlikely to resolve soon even after the conflict ends. * The Korean won weakened against the US dollar, averaging 1,486.64 won per dollar in March, further contributing to the price rise. * Export prices also surged 16.3% on-month, driven by higher global oil prices and gains in semiconductor and electronic equipment. 116. </w:t>
      </w:r>
      <w:hyperlink r:id="rId92">
        <w:r>
          <w:rPr>
            <w:color w:val="0000EE"/>
            <w:u w:val="single"/>
          </w:rPr>
          <w:t>https://news.ltn.com.tw/news/world/breakingnews/5404022</w:t>
        </w:r>
      </w:hyperlink>
      <w:r>
        <w:t xml:space="preserve"> - * The US Central Command (CENTCOM) claims to have intercepted six ships attempting to leave Iranian ports within the first 24 hours of a new maritime blockade. * Over 10,000 US troops, dozens of warships, and aircraft are deployed to enforce the blockade across the Gulf of Oman and Arabian Sea. * Maritime data from Kpler indicates at least two sanctioned vessels, including the 'Rich Starry', passed the Strait of Hormuz before turning back. * Tracking accuracy is complicated by signal spoofing and interference used by sanctioned oil tankers to evade detection. 117. </w:t>
      </w:r>
      <w:hyperlink r:id="rId92">
        <w:r>
          <w:rPr>
            <w:color w:val="0000EE"/>
            <w:u w:val="single"/>
          </w:rPr>
          <w:t>https://news.ltn.com.tw/news/world/breakingnews/5404022</w:t>
        </w:r>
      </w:hyperlink>
      <w:r>
        <w:t xml:space="preserve"> - * US Central Command reports intercepting six ships attempting to leave Iranian ports within the first 24 hours of a new maritime blockade. * Over 10,000 US troops, dozens of warships, and aircraft are deployed to enforce the blockade across the Gulf of Oman and Arabian Sea. * Maritime data from Kpler indicates at least two vessels, including the sanctioned oil tanker Rich Starry, passed the Strait of Hormuz before turning back. * The blockade targets all vessels entering or leaving Iranian ports, regardless of nationality, aiming to cut off Tehran's oil revenue. * Tracking accuracy is complicated by signal spoofing and interference used by sanctioned tankers to evade monitoring. 118. </w:t>
      </w:r>
      <w:hyperlink r:id="rId93">
        <w:r>
          <w:rPr>
            <w:color w:val="0000EE"/>
            <w:u w:val="single"/>
          </w:rPr>
          <w:t>https://news.ltn.com.tw/news/world/breakingnews/5404035</w:t>
        </w:r>
      </w:hyperlink>
      <w:r>
        <w:t xml:space="preserve"> - * US military blockade of the Strait of Hormuz took effect at 14:00 GMT yesterday. * Kpler data indicates at least seven Iran-linked vessels passed the strait within the first 24 hours. * Three vessels, including the bulk carrier Christianna and tanker Elpis, successfully exited the Persian Gulf despite the blockade. * Some ships transiting the route subsequently turned back following US military instructions. * Maritime analysts warn that recent conflict activity may have interfered with vessel tracking signals in the region. 119. </w:t>
      </w:r>
      <w:hyperlink r:id="rId93">
        <w:r>
          <w:rPr>
            <w:color w:val="0000EE"/>
            <w:u w:val="single"/>
          </w:rPr>
          <w:t>https://news.ltn.com.tw/news/world/breakingnews/5404035</w:t>
        </w:r>
      </w:hyperlink>
      <w:r>
        <w:t xml:space="preserve"> - * US military blockade of the Strait of Hormuz took effect at 14:00 GMT yesterday. * Kpler data indicates at least seven Iran-linked vessels passed through the strait despite the blockade. * Three vessels, including the grain carrier Christianna and the methanol tanker Elpis, successfully exited the Persian Gulf. * US Central Command claims six other merchant ships turned back into the Gulf of Oman following military instructions. * Maritime analysts warn that recent conflict activity may have interfered with ship tracking signals in the region. 120. </w:t>
      </w:r>
      <w:hyperlink r:id="rId94">
        <w:r>
          <w:rPr>
            <w:color w:val="0000EE"/>
            <w:u w:val="single"/>
          </w:rPr>
          <w:t>https://expresso.pt/economia/economia_energia/2026-04-14-mundo-devera-consumir-menos-petroleo-este-ano-queda-pode-chegar-a-15-milhoes-de-barris-por-dia-no-segundo-trimestre-c71d1518</w:t>
        </w:r>
      </w:hyperlink>
      <w:r>
        <w:t xml:space="preserve"> - * The International Energy Agency (IEA) revised global oil demand forecasts down to 104.3 million barrels per day for 2026, citing a potential contraction of 1.5 million barrels per day in the second quarter. * Supply disruptions in the Middle East, including attacks on infrastructure and restrictions at the Strait of Hormuz, have reduced available quantities by 10.1 million barrels per day in March. * Refining capacity in the Middle East and Asia dropped by 6 million barrels per day in April, while global refining margins increased temporarily due to record-high product prices. * Oil prices surged to record levels, with North Sea crude trading at $130 per barrel and refined products in Singapore reaching $290 per barrel, driven by severe supply shocks.</w:t>
      </w:r>
      <w:r/>
    </w:p>
    <w:p>
      <w:pPr>
        <w:pStyle w:val="ListNumber"/>
        <w:spacing w:line="240" w:lineRule="auto"/>
        <w:ind w:left="720"/>
      </w:pPr>
      <w:r/>
      <w:hyperlink r:id="rId95">
        <w:r>
          <w:rPr>
            <w:color w:val="0000EE"/>
            <w:u w:val="single"/>
          </w:rPr>
          <w:t>https://wealthinsights.metrobank.com.ph/news/treasuries-us-yields-rise-for-second-straight-session-as-oil-rally-continues</w:t>
        </w:r>
      </w:hyperlink>
      <w:r>
        <w:t xml:space="preserve"> - US Treasury yields increased for a second consecutive session amid escalating tensions between Israel, the US, and Iran. Oil prices surged, with US crude rising 4.9% and Brent jumping 4.76%, raising fears of prolonged supply disruptions. Market strategists warn that sustained high oil prices could constrain the Federal Reserve from cutting interest rates or even necessitate hikes. Expectations for a rate cut at the upcoming June meeting have dropped to 39.1%. Federal Reserve officials noted increased uncertainty regarding the economic outlook and inflation trajectory.</w:t>
      </w:r>
      <w:r/>
    </w:p>
    <w:p>
      <w:pPr>
        <w:pStyle w:val="ListNumber"/>
        <w:spacing w:line="240" w:lineRule="auto"/>
        <w:ind w:left="720"/>
      </w:pPr>
      <w:r/>
      <w:hyperlink r:id="rId96">
        <w:r>
          <w:rPr>
            <w:color w:val="0000EE"/>
            <w:u w:val="single"/>
          </w:rPr>
          <w:t>https://www.eanlibya.com/%D9%88%D9%83%D8%A7%D9%84%D8%A9-%D8%A7%D9%84%D8%B7%D8%A7%D9%82%D8%A9-%D8%AA%D8%AD%D8%B0%D8%B1-%D9%85%D9%86-%D8%B5%D8%AF%D9%85%D8%A9-%D8%AA%D8%A7%D8%B1%D9%8A%D8%AE%D9%8A%D8%A9-%D8%A8%D8%B3/</w:t>
        </w:r>
      </w:hyperlink>
      <w:r>
        <w:t xml:space="preserve"> - * The International Energy Agency (IEA) has downgraded global oil demand growth forecasts by 80,000 barrels per day for 2026, reversing a previous upward revision of 640,000 barrels per day. * Supply growth expectations were also cut by 1.5 million barrels per day for 2026 due to escalating tensions in the Middle East and restrictions on navigation through the Strait of Hormuz. * The IEA describes the current situation as one of the most severe supply shocks in modern history, citing a single-month drop of over 10 million barrels per day. * Demand reductions are concentrated in the Middle East, Asia, and the Pacific region, where rising prices and supply disruptions are already impacting consumption. * The agency warns of prolonged market instability and continued pressure on prices and supply chains if geopolitical tensions in the region persist. 123. </w:t>
      </w:r>
      <w:hyperlink r:id="rId97">
        <w:r>
          <w:rPr>
            <w:color w:val="0000EE"/>
            <w:u w:val="single"/>
          </w:rPr>
          <w:t>https://www.gurufocus.com/news/8792468/potential-shift-in-dollaroil-correlation-amid-ecb-and-boe-inflation-concerns</w:t>
        </w:r>
      </w:hyperlink>
      <w:r>
        <w:t xml:space="preserve"> - * Macquarie strategists suggest the positive correlation between the U.S. dollar and oil prices could turn negative if the ECB and BOE prioritize inflation over the Federal Reserve. * The DXY dollar index fell by 0.3% to 98.029, having previously hit a six-week low of 97.977. * Ongoing blockages in the Strait of Hormuz are noted as factors that could amplify energy price transmission effects in Europe and the UK. * The Federal Reserve is described as balancing its dual mandate, whereas the ECB and BOE face more unilateral inflationary pressures.</w:t>
      </w:r>
      <w:r/>
    </w:p>
    <w:p>
      <w:pPr>
        <w:pStyle w:val="ListNumber"/>
        <w:spacing w:line="240" w:lineRule="auto"/>
        <w:ind w:left="720"/>
      </w:pPr>
      <w:r/>
      <w:hyperlink r:id="rId98">
        <w:r>
          <w:rPr>
            <w:color w:val="0000EE"/>
            <w:u w:val="single"/>
          </w:rPr>
          <w:t>https://oilprice.com/Energy/Crude-Oil/Paper-Oil-Blinks-While-Physical-Supply-Tightens.html</w:t>
        </w:r>
      </w:hyperlink>
      <w:r>
        <w:t xml:space="preserve"> - The U.S. has begun a blockade of the Strait of Hormuz, compounding existing shipping disruptions that have trapped approximately 10 million barrels per day of crude oil. This supply shock has caused physical crude prices to surge to record highs, creating a significant premium over futures prices. Analysts warn that the blockade may delay the reopening of the key shipping lane for months, further tightening global fuel supply. While futures volatility has eased, the physical market faces severe constraints as geopolitical tensions between the U.S. and Iran escalate.</w:t>
      </w:r>
      <w:r/>
    </w:p>
    <w:p>
      <w:pPr>
        <w:pStyle w:val="ListNumber"/>
        <w:spacing w:line="240" w:lineRule="auto"/>
        <w:ind w:left="720"/>
      </w:pPr>
      <w:r/>
      <w:hyperlink r:id="rId99">
        <w:r>
          <w:rPr>
            <w:color w:val="0000EE"/>
            <w:u w:val="single"/>
          </w:rPr>
          <w:t>https://www.oilandgas360.com/iran-showing-signs-of-capitulating-over-strait-of-hormuz/#utm_source=rss&amp;utm_medium=rss&amp;utm_campaign=iran-showing-signs-of-capitulating-over-strait-of-hormuz</w:t>
        </w:r>
      </w:hyperlink>
      <w:r>
        <w:t xml:space="preserve"> - * Iran is weighing a short-term pause in its own oil shipments through the Strait of Hormuz to prevent testing the U.S. naval blockade before ceasefire talks. * Most non-Iranian shipping has already withdrawn from the choke point, leaving a thin stream of barrels moving through the strait. * A temporary halt in Iranian flows would further tighten the physical market given current system slack is non-existent. * Brent crude futures fell approximately $1.55 to just below $98 per barrel on the headline, though analysts suggest prices may remain above $90. * Market participants are tracking tanker movements cargo by cargo, noting that every non-moving cargo impacts tight existing balances. 126. </w:t>
      </w:r>
      <w:hyperlink r:id="rId100">
        <w:r>
          <w:rPr>
            <w:color w:val="0000EE"/>
            <w:u w:val="single"/>
          </w:rPr>
          <w:t>https://vanguardia.com.mx/noticias/pega-a-pemex-paros-recortes-y-fallas-ante-crisis-energetica-DC20000021</w:t>
        </w:r>
      </w:hyperlink>
      <w:r>
        <w:t xml:space="preserve"> - * Pemex is experiencing operational stoppages, technical failures, and rising costs driven by high crude oil volatility and the Strait of Hormuz crisis. * Refineries in Cadereyta, MinatitlÃ¡n, Madero, and Dos Bocas have recorded technical stoppages and coker unit failures, reducing high-value fuel production. * Despite significant investments in modernization, including the Dos Bocas refinery, Pemex reported 15 critical incidents in 2023 and a recent coker unit fire. * Financial pressure has led to a 56 percent spending cut in the first two months of the year, raising concerns about fuel supply shortages. * Analysts warn that these operational and financial constraints expose critical vulnerabilities in Mexico's energy balance. 127. </w:t>
      </w:r>
      <w:hyperlink r:id="rId101">
        <w:r>
          <w:rPr>
            <w:color w:val="0000EE"/>
            <w:u w:val="single"/>
          </w:rPr>
          <w:t>https://www.zerohedge.com/energy/fill-er-record-armada-tankers-bound-us-gulf-load-oil</w:t>
        </w:r>
      </w:hyperlink>
      <w:r>
        <w:t xml:space="preserve"> - * An unusually large armada of 171 crude oil tankers is heading to the US Gulf Coast to load cargoes for global markets facing shortages. * Shipping data from Windward indicates this volume is significantly higher than the typical monthly average of 110 tankers. * Kpler estimates US crude oil exports will reach 5.2 million barrels per day in April, up one-third from March. * Vessels are rerouting around the Strait of Hormuz due to regional tensions, adding travel time but ensuring supply flow. * The Port of Houston recently completed channel widening to accommodate these large vessels without daylight restrictions.</w:t>
      </w:r>
      <w:r/>
    </w:p>
    <w:p>
      <w:pPr>
        <w:pStyle w:val="ListNumber"/>
        <w:spacing w:line="240" w:lineRule="auto"/>
        <w:ind w:left="720"/>
      </w:pPr>
      <w:r/>
      <w:hyperlink r:id="rId102">
        <w:r>
          <w:rPr>
            <w:color w:val="0000EE"/>
            <w:u w:val="single"/>
          </w:rPr>
          <w:t>https://vanguardia.com.mx/dinero/se-agotan-entregas-de-crudo-de-ormuz-y-en-un-mes-se-veria-el-impacto-economico-DC20002302</w:t>
        </w:r>
      </w:hyperlink>
      <w:r>
        <w:t xml:space="preserve"> - The last crude oil tankers crossing the Ormuz Strait before the Iran conflict are arriving at refineries in Asia, intensifying supply constraints. Analysts warn that physical shortages could impact Europe and the US within a month as Asian refineries divert cargoes. Refineries in wealthy nations may need to reduce production to manage the scarcity. Spot prices for physical cargoes have surged significantly above futures contracts, with Forties Blend reaching near $135.33 per barrel. Mexico faces potential fuel supply crises and fiscal pressure if diplomatic efforts to reopen the Strait fail.</w:t>
      </w:r>
      <w:r/>
    </w:p>
    <w:p>
      <w:pPr>
        <w:pStyle w:val="ListNumber"/>
        <w:spacing w:line="240" w:lineRule="auto"/>
        <w:ind w:left="720"/>
      </w:pPr>
      <w:r/>
      <w:hyperlink r:id="rId103">
        <w:r>
          <w:rPr>
            <w:color w:val="0000EE"/>
            <w:u w:val="single"/>
          </w:rPr>
          <w:t>https://kuwaitnews.com/127220/</w:t>
        </w:r>
      </w:hyperlink>
      <w:r>
        <w:t xml:space="preserve"> - * The International Energy Agency (IEA) predicts a 80,000 barrels per day drop in global oil demand this year due to the ongoing war in the Middle East. * Refineries in the Middle East and Asia cut production by approximately 6 million barrels per day in April due to raw material shortages, bringing total output to 77.2 million barrels per day. * Global oil inventories fell by 85 million barrels in March, with non-Gulf reserves dropping by 205 million barrels following the closure of the Strait of Hormuz. * Floating inventories in the Middle East increased by 100 million barrels while onshore crude stocks rose by 20 million barrels as shipping routes remained restricted. * The IEA notes that resuming shipping through the Strait of Hormuz is the critical factor for easing supply pressure and stabilizing global energy markets. 130. </w:t>
      </w:r>
      <w:hyperlink r:id="rId98">
        <w:r>
          <w:rPr>
            <w:color w:val="0000EE"/>
            <w:u w:val="single"/>
          </w:rPr>
          <w:t>https://oilprice.com/Energy/Crude-Oil/Paper-Oil-Blinks-While-Physical-Supply-Tightens.html</w:t>
        </w:r>
      </w:hyperlink>
      <w:r>
        <w:t xml:space="preserve"> - * The U.S. has begun a blockade of the Strait of Hormuz, a key shipping lane handling 20% of global oil flows, further restricting physical crude supply. * Physical crude prices have surged to record highs, with a $40 per barrel premium over futures due to approximately 10 million barrels per day trapped in the strait. * Analysts note that while futures volatility has eased, underlying fundamentals indicate a severe tightening of the physical oil market. * U.S. gasoline prices have risen more than $1 per gallon compared to seven weeks ago as supply constraints intensify. * The situation raises concerns about potential escalation involving Iran-aligned Houthis in Yemen, which could further disrupt global energy trade routes.</w:t>
      </w:r>
      <w:r/>
    </w:p>
    <w:p>
      <w:pPr>
        <w:pStyle w:val="ListNumber"/>
        <w:spacing w:line="240" w:lineRule="auto"/>
        <w:ind w:left="720"/>
      </w:pPr>
      <w:r/>
      <w:hyperlink r:id="rId104">
        <w:r>
          <w:rPr>
            <w:color w:val="0000EE"/>
            <w:u w:val="single"/>
          </w:rPr>
          <w:t>https://www.fxstreet.com/news/usd-krw-two-way-trade-with-geopolitical-risk-ocbc-202604141739</w:t>
        </w:r>
      </w:hyperlink>
      <w:r>
        <w:t xml:space="preserve"> - OCBC strategists Sim Moh Siong and Christopher Wong note USD/KRW traded higher near 1488 due to heightened Middle East tensions and rising oil prices. Bank of Korea officials attribute recent Won weakness to external factors, portfolio rebalancing, and risk aversion rather than domestic issues. The Bank of Korea suggests policy adjustments are premature unless the geopolitical shock proves persistent. OCBC expects the pair to trade within the 1470–1500 range as geopolitical developments remain fluid.</w:t>
      </w:r>
      <w:r/>
    </w:p>
    <w:p>
      <w:pPr>
        <w:pStyle w:val="ListNumber"/>
        <w:spacing w:line="240" w:lineRule="auto"/>
        <w:ind w:left="720"/>
      </w:pPr>
      <w:r/>
      <w:hyperlink r:id="rId102">
        <w:r>
          <w:rPr>
            <w:color w:val="0000EE"/>
            <w:u w:val="single"/>
          </w:rPr>
          <w:t>https://vanguardia.com.mx/dinero/se-agotan-entregas-de-crudo-de-ormuz-y-en-un-mes-se-veria-el-impacto-economico-DC20002302</w:t>
        </w:r>
      </w:hyperlink>
      <w:r>
        <w:t xml:space="preserve"> - * The last crude tankers crossing the Strait of Hormuz before the Iran conflict began are expected to arrive in Malaysia and Australia by 20 April. * Analists warn that these arrivals will intensify a supply crisis in Asia and lead to physical shortages in Europe and the US within a month. * Asian refineries have purchased record volumes of crude previously destined for Western markets, while US and European refineries may need to reduce production. * Spot prices for Forties Blend crude surged to nearly $135.33 per barrel, exceeding pre-2008 financial crisis highs, as physical cargoes remain blocked in the Persian Gulf. * Mexico faces potential fuel supply crises and fiscal pressure if diplomatic efforts to reopen the Strait of Hormuz fail.</w:t>
      </w:r>
      <w:r/>
    </w:p>
    <w:p>
      <w:pPr>
        <w:pStyle w:val="ListNumber"/>
        <w:spacing w:line="240" w:lineRule="auto"/>
        <w:ind w:left="720"/>
      </w:pPr>
      <w:r/>
      <w:hyperlink r:id="rId105">
        <w:r>
          <w:rPr>
            <w:color w:val="0000EE"/>
            <w:u w:val="single"/>
          </w:rPr>
          <w:t>https://www.fxstreet.com/news/forex-today-us-dollar-extends-slide-as-softer-us-data-and-iran-optimism-reshape-markets-202604141847</w:t>
        </w:r>
      </w:hyperlink>
      <w:r>
        <w:t xml:space="preserve"> - The US Dollar Index fell toward 98.10 amid softer inflation data and improving global sentiment. Optimism surrounding potential US-Iran negotiations sparked a risk-on move, reducing demand for safe-haven assets. The Producer Price Index held steady at 3.8% YoY, while ADP Employment Change rose to 39K. Major currency pairs including EUR/USD and GBP/USD rallied, while USD/JPY fell sharply. West Texas Intermediate Oil prices declined below $91.65 per barrel as markets priced in potential easing of supply disruptions.</w:t>
      </w:r>
      <w:r/>
    </w:p>
    <w:p>
      <w:pPr>
        <w:pStyle w:val="ListNumber"/>
        <w:spacing w:line="240" w:lineRule="auto"/>
        <w:ind w:left="720"/>
      </w:pPr>
      <w:r/>
      <w:hyperlink r:id="rId62">
        <w:r>
          <w:rPr>
            <w:color w:val="0000EE"/>
            <w:u w:val="single"/>
          </w:rPr>
          <w:t>https://newsukraine.rbc.ua/news/novorossiysk-attack-pushes-russian-oil-exports-1776193806.html</w:t>
        </w:r>
      </w:hyperlink>
      <w:r>
        <w:t xml:space="preserve"> - * Russia's average monthly oil exports fell to their lowest level in eight months, averaging 3.22 million barrels per day between March 16 and April 12, 2026. * The decline was primarily caused by a five-day shutdown of the Sheskharis terminal in Novorossiysk following drone attacks on April 5. * Additional strikes on April 7 damaged facilities at the Ust-Luga port, leading to a temporary suspension of shipments through Primorsk and Ust-Luga. * Despite reduced volumes, Russia's weekly oil revenues increased to $2.12 billion due to rising global prices, with Urals crude reaching $95.83 per barrel in the Baltic Sea. * Bloomberg reports increasing concealment of Russian tanker destinations, with vessels frequently listing Suez or Port Sudan instead of actual buyers. 135. </w:t>
      </w:r>
      <w:hyperlink r:id="rId106">
        <w:r>
          <w:rPr>
            <w:color w:val="0000EE"/>
            <w:u w:val="single"/>
          </w:rPr>
          <w:t>https://www.investopedia.com/i-bond-holders-your-rate-is-going-up-here-s-how-much-and-when-11949587</w:t>
        </w:r>
      </w:hyperlink>
      <w:r>
        <w:t xml:space="preserve"> - * The US Treasury is expected to announce an increase in I bond rates on May 1, with the inflation component rising from 3.12% to approximately 3.34%. * This adjustment results in a roughly quarter-percentage-point boost to the composite rate for existing bonds over the next six months. * The rate hike is driven by a 3.3% inflation jump in March, primarily fueled by oil and gas price surges tied to the Iran conflict. * New rates will take effect based on the bond's issue date, with only May and November issuances earning the new rate immediately. * Future rate movements remain uncertain, depending on whether global energy supply disruptions persist or resolve. 136. </w:t>
      </w:r>
      <w:hyperlink r:id="rId103">
        <w:r>
          <w:rPr>
            <w:color w:val="0000EE"/>
            <w:u w:val="single"/>
          </w:rPr>
          <w:t>https://kuwaitnews.com/127220/</w:t>
        </w:r>
      </w:hyperlink>
      <w:r>
        <w:t xml:space="preserve"> - * The International Energy Agency (IEA) predicts a 80,000 barrels per day drop in global oil demand this year due to the ongoing Middle East war. * Refineries in the Middle East and Asia cut production by approximately 6 million barrels per day in April due to raw material shortages. * Global oil inventories fell by 85 million barrels in March, with non-Gulf reserves dropping by 205 million barrels following the closure of the Strait of Hormuz. * Floating inventories in the Middle East increased by 100 million barrels while onshore crude stocks rose by 20 million barrels due to port limitations. * The IEA notes that resuming shipping through the Strait of Hormuz remains the critical factor for easing global supply pressure and stabilizing energy prices. 137. </w:t>
      </w:r>
      <w:hyperlink r:id="rId107">
        <w:r>
          <w:rPr>
            <w:color w:val="0000EE"/>
            <w:u w:val="single"/>
          </w:rPr>
          <w:t>https://www.myjoyonline.com/govt-must-invest-technically-and-strategically-in-tor-duncan-amoah/</w:t>
        </w:r>
      </w:hyperlink>
      <w:r>
        <w:t xml:space="preserve"> - * Duncan Amoah, Executive Secretary of the Chamber of Petroleum Consumers (COPEC), called for technical and strategic investments in the Tema Oil Refinery (TOR) to improve efficiency and reduce reliance on imports. * The Chamber argues that modernising the refinery is critical to stabilising fuel prices and retaining value from Ghana's petroleum resources. * Amoah also urged the government to prioritise strategic reserve margins at the Bulk Oil Storage and Transportation Company Limited (BOST) to cushion the country against global supply shocks. * These comments follow rising fuel prices due to Middle East conflict and ongoing pressure on the government to implement relief measures. 138. </w:t>
      </w:r>
      <w:hyperlink r:id="rId108">
        <w:r>
          <w:rPr>
            <w:color w:val="0000EE"/>
            <w:u w:val="single"/>
          </w:rPr>
          <w:t>https://ca.investing.com/news/economy-news/war-is-over-for-wall-street-while-oil-drags-down-bonds-and-gold-4564330</w:t>
        </w:r>
      </w:hyperlink>
      <w:r>
        <w:t xml:space="preserve"> - * US stocks have recovered to pre-war levels, wiping out losses since the start of the Middle East conflict, driven by hopes for peace talks and resilient corporate earnings. * Oil prices remain punishingly high at around $100 a barrel, with refiners paying over $140 for North Sea crude, which is dragging down government bonds and gold. * High energy costs are fuelling inflation, leading central banks to push back interest rate cuts, with the US two-year Treasury yield rising to 3.76%. * The US dollar has largely returned to pre-war levels, while energy-dependent economies like Germany and the Philippines struggle, contrasting with exporters like Brazil and Norway. * Markets are diverging significantly, with emerging markets showing mixed performance as investors price in a resolution that could limit economic fallout. 139. </w:t>
      </w:r>
      <w:hyperlink r:id="rId109">
        <w:r>
          <w:rPr>
            <w:color w:val="0000EE"/>
            <w:u w:val="single"/>
          </w:rPr>
          <w:t>https://www.etftrends.com/etf-strategiest-content-hub/that-was-then-this-is-now/</w:t>
        </w:r>
      </w:hyperlink>
      <w:r>
        <w:t xml:space="preserve"> - * US military strikes on Iran, dubbed Operation Epic Fury, began on February 28, causing global oil prices to soar to levels not seen since 2022 due to Strait of Hormuz closures. * Inflation expectations have increased, leading the Federal Reserve to rule out interest rate cuts by year-end, with the 2-year breakeven rate jumping to 3.4%. * The strengthening US dollar and rising discount rates have caused significant declines in emerging market equities and high-growth US stocks, while US value stocks and commodities have shown resilience. * Private credit markets face rising default risks and redemption requests from major firms like BlackRock and Apollo, prompting caution in public credit spreads. * Integrated Capital Management advises investors to maintain diversification and focus on undervalued assets like US value stocks and high-quality fixed income. 140. </w:t>
      </w:r>
      <w:hyperlink r:id="rId48">
        <w:r>
          <w:rPr>
            <w:color w:val="0000EE"/>
            <w:u w:val="single"/>
          </w:rPr>
          <w:t>https://www.theage.com.au/business/markets/200-a-barrel-the-oil-contracts-that-show-how-fuel-crisis-could-worsen-20260414-p5znos.html?ref=rss&amp;utm_medium=rss&amp;utm_source=rss_business</w:t>
        </w:r>
      </w:hyperlink>
      <w:r>
        <w:t xml:space="preserve"> - * Asian refineries supplying Australia are paying up to $US140 a barrel for immediate crude oil cargoes, significantly higher than the $US100 benchmark for future deliveries. * This unprecedented spread between spot and futures prices indicates a severe supply crunch in the Strait of Hormuz region affecting global oil markets. * Australia's domestic refineries, including Viva Energy's Geelong and Ampol's Lytton, face higher costs and potential fuel price increases as they scramble for available barrels. * Energy Minister Chris Bowen announced government arrangements to facilitate non-commercial fuel purchases for Australians amidst the ongoing disruption. 141. </w:t>
      </w:r>
      <w:hyperlink r:id="rId53">
        <w:r>
          <w:rPr>
            <w:color w:val="0000EE"/>
            <w:u w:val="single"/>
          </w:rPr>
          <w:t>https://oilprice.com/Energy/Energy-General/IEA-Chief-Issues-Stark-Warning-on-Oil-Prices.html</w:t>
        </w:r>
      </w:hyperlink>
      <w:r>
        <w:t xml:space="preserve"> - * IEA head Fatih Birol warns that current oil prices do not reflect the severity of the supply disruption caused by the war in the Middle East. * Middle Eastern crude output has fallen by 9.3 million barrels daily compared to a year earlier, with exports of crude and refined products slumping by 20 million barrels. * Physical oil prices for immediate delivery in Europe and Africa hit an all-time high of $150 per barrel as refineries in Europe and Asia ramp down production. * The IEA announced a coordinated emergency release of 400 million barrels from OECD stocks, marking the largest such release in the agency's history. * Analysts predict that the shortage will impact Western markets within a month as Asian cargoes leave the Atlantic basin. 142. </w:t>
      </w:r>
      <w:hyperlink r:id="rId110">
        <w:r>
          <w:rPr>
            <w:color w:val="0000EE"/>
            <w:u w:val="single"/>
          </w:rPr>
          <w:t>https://elcomercio.pe/economia/el-petroleo-sigue-reaccionando-con-alta-volatilidad-a-ocho-semanas-del-inicio-de-la-guerra-en-medio-oriente-l-ultimas-noticia/</w:t>
        </w:r>
      </w:hyperlink>
      <w:r>
        <w:t xml:space="preserve"> - * Scotiabank reports the oil market is reacting with high volatility eight weeks into the Middle East conflict, reflecting concerns over supply risks and inflation. * WTI crude prices surged 6% to exceed US$100 per barrel after President Trump announced plans to blockade Iranian-linked vessels transiting the Strait of Hormuz. * The US Department of Energy (EIA) recorded a physical supply deficit starting in March 2026 due to the disruption of the Strait of Hormuz, which handles nearly 20% of global oil trade. * OPEC production is projected to fall significantly by 20% in the second quarter of 2026 compared to initial forecasts, with recovery not expected until the fourth quarter. * Scotiabank warns that the conflict is driving the market toward a phase of greater physical tightness, reinforcing upward price pressures despite potential global growth slowdown risks. 143. </w:t>
      </w:r>
      <w:hyperlink r:id="rId48">
        <w:r>
          <w:rPr>
            <w:color w:val="0000EE"/>
            <w:u w:val="single"/>
          </w:rPr>
          <w:t>https://www.theage.com.au/business/markets/200-a-barrel-the-oil-contracts-that-show-how-fuel-crisis-could-worsen-20260414-p5znos.html?ref=rss&amp;utm_medium=rss&amp;utm_source=rss_business</w:t>
        </w:r>
      </w:hyperlink>
      <w:r>
        <w:t xml:space="preserve"> - * Asian refineries supplying Australia are paying up to $US140 a barrel for immediate crude cargoes, significantly higher than the $US100 benchmark for future deliveries. * This unprecedented spread between spot and futures prices signals a severe supply shortage in the Strait of Hormuz region affecting global oil markets. * Australia, which relies on Asian imports for 80% of its fuel, faces rising costs for petrol and diesel as refineries scramble for available barrels. * Analysts warn that Brent futures could rise to match physical prices, potentially keeping Australian fuel prices above $1.80 per litre for regular unleaded. * The US blockade of Iranian ports and failed peace talks exacerbate the disruption to global oil flows through the Strait of Hormuz. 144. </w:t>
      </w:r>
      <w:hyperlink r:id="rId53">
        <w:r>
          <w:rPr>
            <w:color w:val="0000EE"/>
            <w:u w:val="single"/>
          </w:rPr>
          <w:t>https://oilprice.com/Energy/Energy-General/IEA-Chief-Issues-Stark-Warning-on-Oil-Prices.html</w:t>
        </w:r>
      </w:hyperlink>
      <w:r>
        <w:t xml:space="preserve"> - * IEA head Fatih Birol warns that current oil prices do not reflect the severity of the supply crisis caused by the war in the Middle East. * Middle Eastern crude output has fallen by 13 million barrels daily, with total exports down 20 million barrels, creating a 57% supply squeeze compared to a year ago. * Physical oil prices for immediate delivery in Europe and Africa hit an all-time high of $150 per barrel as refineries in Europe and Asia ramp down production due to shortages. * The IEA announced a historic emergency release of 400 million barrels from OECD stocks to address the crisis, marking a shift from previous predictions of a demand slump. * Analysts predict that the shortage will impact Western refineries within a month as Asian cargoes leave the Atlantic basin, driving spot Brent prices to record highs. 145. </w:t>
      </w:r>
      <w:hyperlink r:id="rId111">
        <w:r>
          <w:rPr>
            <w:color w:val="0000EE"/>
            <w:u w:val="single"/>
          </w:rPr>
          <w:t>https://oilprice.com/Latest-Energy-News/World-News/US-Crude-Oil-Inventories-Still-Booming-Despite-Global-Shortage-Fears.html</w:t>
        </w:r>
      </w:hyperlink>
      <w:r>
        <w:t xml:space="preserve"> - * US crude oil inventories rose 6.10 million barrels in the week ending April 10, exceeding analyst expectations of a 1.3 million barrel draw. * The US Strategic Petroleum Reserve (SPR) drew down 4.1 million barrels, leaving a total of 409.2 million barrels, which is 316.3 million barrels below maximum capacity. * US crude production slipped to 13.596 million bpd, while Brent and WTI crude prices fell significantly on the day and over the week. * Gasoline inventories increased by 626,000 barrels, whereas distillate inventories fell by 3.4 million barrels. * Cushing inventory slipped 1.7 million barrels as market prices declined despite concerns over global supply tightness. 146. </w:t>
      </w:r>
      <w:hyperlink r:id="rId112">
        <w:r>
          <w:rPr>
            <w:color w:val="0000EE"/>
            <w:u w:val="single"/>
          </w:rPr>
          <w:t>https://shalemag.com/hormuz-blockade-energy-impact/</w:t>
        </w:r>
      </w:hyperlink>
      <w:r>
        <w:t xml:space="preserve"> - * The White House officially initiated a naval blockade of the Strait of Hormuz on April 13, 2026, after U.S. and Iranian negotiators failed to reach an agreement in Islamabad regarding the nuclear program and maritime security. * Brent crude prices surged toward $102 per barrel, reflecting a risk premium on approximately 20 percent of the world's daily oil and gas supply flowing through the chokepoint. * The U.S. Navy and regional coalition partners are conducting targeted interdiction of Iranian ports and vessels paying transit tolls, causing logistical bottlenecks and increased freight costs. * The International Energy Agency (IEA) signaled the possibility of releasing up to 400 million barrels from emergency reserves to manage the fallout, while Iran warned that foreign intervention could destabilize global energy security.</w:t>
      </w:r>
      <w:r/>
    </w:p>
    <w:p>
      <w:pPr>
        <w:pStyle w:val="ListNumber"/>
        <w:spacing w:line="240" w:lineRule="auto"/>
        <w:ind w:left="720"/>
      </w:pPr>
      <w:r/>
      <w:hyperlink r:id="rId113">
        <w:r>
          <w:rPr>
            <w:color w:val="0000EE"/>
            <w:u w:val="single"/>
          </w:rPr>
          <w:t>https://impakter.com/eu-proposes-state-aid-to-offset-rising-energy-costs/</w:t>
        </w:r>
      </w:hyperlink>
      <w:r>
        <w:t xml:space="preserve"> - The European Commission proposes temporarily relaxing state aid rules to allow governments to subsidise businesses facing rising fuel and electricity costs. The measure targets sectors such as agriculture, shipping, and road transport, with energy-intensive industries potentially receiving aid covering over 50% of their electricity bills. This initiative follows a 6% jump in oil prices above $100 per barrel linked to US military actions against Iranian ports. The Commission aims to finalise these measures by the end of the month.</w:t>
      </w:r>
      <w:r/>
    </w:p>
    <w:p>
      <w:pPr>
        <w:pStyle w:val="ListNumber"/>
        <w:spacing w:line="240" w:lineRule="auto"/>
        <w:ind w:left="720"/>
      </w:pPr>
      <w:r/>
      <w:hyperlink r:id="rId114">
        <w:r>
          <w:rPr>
            <w:color w:val="0000EE"/>
            <w:u w:val="single"/>
          </w:rPr>
          <w:t>https://tribune.com.pk/story/2602758/imf-lowers-pakistans-economic-growth-forecast-to-35-inflation-to-84-for-next-fiscal-year</w:t>
        </w:r>
      </w:hyperlink>
      <w:r>
        <w:t xml:space="preserve"> - * The International Monetary Fund lowered its global economic growth forecast to 3.1% for 2026 and 3.2% for 2027 in its World Economic Outlook report. * Inflation projections were raised to 4.4% for 2026 and 3.7% for 2027, with specific scenarios showing higher rates if the Middle East conflict persists. * The IMF warned that global growth slipping below 2% in 2026 would pose a significant risk of a global recession. * Oil prices are expected to rise by 21.4% in 2026 due to production and transportation disruptions in the Middle East region. * The report advises governments to mobilise revenues and manage windfalls prudently to address domestic and external imbalances. 149. </w:t>
      </w:r>
      <w:hyperlink r:id="rId115">
        <w:r>
          <w:rPr>
            <w:color w:val="0000EE"/>
            <w:u w:val="single"/>
          </w:rPr>
          <w:t>https://www.businesstoday.in/latest/economy/story/strait-of-hormuz-closure-threatens-global-economy-imf-warns-525582-2026-04-14?utm_source=rssfeed</w:t>
        </w:r>
      </w:hyperlink>
      <w:r>
        <w:t xml:space="preserve"> - * The International Monetary Fund has downgraded global growth forecasts following the outbreak of war in the Middle East on February 28, 2026. * Potential closure of the Strait of Hormuz is identified as a primary risk factor that could trigger an unprecedented energy crisis. * Global growth is projected to fall to 3.1 percent in 2026 under a short-lived conflict scenario, with severe disruption potentially pushing it to 2 percent. * Inflation is expected to rise to 4.4 percent, nearing 6 percent if the conflict prolongs, increasing recession risks for emerging and developing economies. * The IMF advises policymakers to provide targeted, temporary support to vulnerable nations while avoiding broad-based subsidies. 150. </w:t>
      </w:r>
      <w:hyperlink r:id="rId116">
        <w:r>
          <w:rPr>
            <w:color w:val="0000EE"/>
            <w:u w:val="single"/>
          </w:rPr>
          <w:t>https://are.news.o-abroad.com/Dubai/economy/372948-en-imf-cuts-global-growth-forecast-amid-middle-east-war.html</w:t>
        </w:r>
      </w:hyperlink>
      <w:r>
        <w:t xml:space="preserve"> - * The International Monetary Fund has reduced its global economic growth forecast to 3.1% for the current year, down from 3.3%. * The revision is attributed to a major shock in oil markets following the outbreak of war in the Middle East, causing supply disruptions and energy price spikes. * In the most pessimistic scenario, the Fund warns the global economy could approach a recession with growth below 2% if oil supplies remain disrupted and prices hit record levels. * Forecasts for emerging economies were lowered to 3.9%, while advanced economies like the US, Germany, and the UK are expected to see slower growth due to energy and food price shocks. * Global inflation is projected to rise to 4.4% this year, with potential increases to 5.4% or higher in worst-case scenarios involving sustained high oil prices.</w:t>
      </w:r>
      <w:r/>
    </w:p>
    <w:p>
      <w:pPr>
        <w:pStyle w:val="ListNumber"/>
        <w:spacing w:line="240" w:lineRule="auto"/>
        <w:ind w:left="720"/>
      </w:pPr>
      <w:r/>
      <w:hyperlink r:id="rId117">
        <w:r>
          <w:rPr>
            <w:color w:val="0000EE"/>
            <w:u w:val="single"/>
          </w:rPr>
          <w:t>https://gnnhd.tv/news/54718/imf-cuts-emerging-economies-growth-estimate-as-war-darkens-outlook</w:t>
        </w:r>
      </w:hyperlink>
      <w:r>
        <w:t xml:space="preserve"> - The IMF lowered its 2026 growth forecast for emerging market and developing economies to 3.9% from 4.2% due to higher energy and food costs and Middle East conflict uncertainty. The downgrade is sharper than for advanced economies, highlighting developing nations' exposure to oil shocks and currency weakness. Pierre-Olivier Gourinchas, the IMF's chief economist, warned that disruption in energy markets is pushing the outlook closer to an adverse scenario. Regional impacts vary, with the Middle East and Central Asia facing the steepest cuts, while India and Latin America saw slight forecast increases.</w:t>
      </w:r>
      <w:r/>
    </w:p>
    <w:p>
      <w:pPr>
        <w:pStyle w:val="ListNumber"/>
        <w:spacing w:line="240" w:lineRule="auto"/>
        <w:ind w:left="720"/>
      </w:pPr>
      <w:r/>
      <w:hyperlink r:id="rId118">
        <w:r>
          <w:rPr>
            <w:color w:val="0000EE"/>
            <w:u w:val="single"/>
          </w:rPr>
          <w:t>https://www.zerohedge.com/markets/futures-rise-nasdaq-10-days-row-iran-de-escalation-optimism</w:t>
        </w:r>
      </w:hyperlink>
      <w:r>
        <w:t xml:space="preserve"> - US equity futures and global stocks rose as optimism grew that US and Iran negotiating teams could resume talks in Pakistan to end the Gulf war. The International Energy Agency estimates the conflict will wipe out global oil demand growth for the first time since the 2020 pandemic, with demand expected to contract by 80,000 barrels per day this year. Brent crude fell below $99 a barrel amid these de-escalation hopes, while the S&amp;P 500 and Nasdaq 100 posted gains. Traders are also focusing on upcoming US macro data, including the Producer Price Index, and first-quarter earnings from major banks.</w:t>
      </w:r>
      <w:r/>
    </w:p>
    <w:p>
      <w:pPr>
        <w:pStyle w:val="ListNumber"/>
        <w:spacing w:line="240" w:lineRule="auto"/>
        <w:ind w:left="720"/>
      </w:pPr>
      <w:r/>
      <w:hyperlink r:id="rId119">
        <w:r>
          <w:rPr>
            <w:color w:val="0000EE"/>
            <w:u w:val="single"/>
          </w:rPr>
          <w:t>https://www.ttnews.com/articles/imf-expects-higher-inflation</w:t>
        </w:r>
      </w:hyperlink>
      <w:r>
        <w:t xml:space="preserve"> - The International Monetary Fund has lowered its global economic growth forecast to 3.1% for 2026, down from 3.3% in January, attributing the deceleration to the war in the Middle East. The conflict has driven oil and gas prices sharply higher, leading the IMF to revise its global inflation expectation up to 4.4% for the year. While the US, Europe, and Sub-Saharan Africa face growth slowdowns, Russia is projected to benefit as an energy exporter with an upgraded forecast to 1.1%. IMF chief economist Pierre-Olivier Gourinchas warns that downside risks remain elevated if energy shocks persist into next year.</w:t>
      </w:r>
      <w:r/>
    </w:p>
    <w:p>
      <w:pPr>
        <w:pStyle w:val="ListNumber"/>
        <w:spacing w:line="240" w:lineRule="auto"/>
        <w:ind w:left="720"/>
      </w:pPr>
      <w:r/>
      <w:hyperlink r:id="rId120">
        <w:r>
          <w:rPr>
            <w:color w:val="0000EE"/>
            <w:u w:val="single"/>
          </w:rPr>
          <w:t>https://ec.ltn.com.tw/article/breakingnews/5404006</w:t>
        </w:r>
      </w:hyperlink>
      <w:r>
        <w:t xml:space="preserve"> - * The IMF revised its global GDP growth forecast down to 3.1% for the year, citing risks from the ongoing Middle East conflict. * Taiwan is projected to grow by 5.2%, significantly outperforming China at 4.4% and South Korea at 1.9%. * Developing economies face the steepest cuts in growth expectations, with emerging markets forecast to expand at 3.9%. * The IMF warns that severe damage to energy infrastructure could push the global economy into a recession defined as growth below 2%.</w:t>
      </w:r>
      <w:r/>
    </w:p>
    <w:p>
      <w:pPr>
        <w:pStyle w:val="ListNumber"/>
        <w:spacing w:line="240" w:lineRule="auto"/>
        <w:ind w:left="720"/>
      </w:pPr>
      <w:r/>
      <w:hyperlink r:id="rId121">
        <w:r>
          <w:rPr>
            <w:color w:val="0000EE"/>
            <w:u w:val="single"/>
          </w:rPr>
          <w:t>https://investinglive.com/news/imf-lowers-2026-global-gdp-growth-forecast-to-31-vs-33-prior-20260414/</w:t>
        </w:r>
      </w:hyperlink>
      <w:r>
        <w:t xml:space="preserve"> - The IMF has reduced its 2026 global GDP growth forecast to 3.1% from 3.3%, attributing the cut to the Middle East conflict and deepening energy headwinds. The US forecast was trimmed to 2.3%, while the Euro area was slashed to 1.1%. India is the standout performer with an upgrade to 6.5% growth, whereas Iran's GDP is now expected to contract by 6.1%. In a severe scenario involving $110 oil and financial dislocations, global growth could fall to 2.0%, posing a close call for recession.</w:t>
      </w:r>
      <w:r/>
    </w:p>
    <w:p>
      <w:pPr>
        <w:pStyle w:val="ListNumber"/>
        <w:spacing w:line="240" w:lineRule="auto"/>
        <w:ind w:left="720"/>
      </w:pPr>
      <w:r/>
      <w:hyperlink r:id="rId122">
        <w:r>
          <w:rPr>
            <w:color w:val="0000EE"/>
            <w:u w:val="single"/>
          </w:rPr>
          <w:t>https://globalnews.ca/news/11800772/imf-iran-war-global-outlook-economy/</w:t>
        </w:r>
      </w:hyperlink>
      <w:r>
        <w:t xml:space="preserve"> - * The International Monetary Fund downgraded its global growth forecast to 3.1 per cent for 2026, citing the Middle East conflict with Iran as a primary driver. * Oil and gas prices have surged due to strikes on energy infrastructure and the threat to the Strait of Hormuz, pushing global inflation expectations to 4.4 per cent. * Emerging markets face heightened risks with a forecast downgrade to 3.9 per cent, while Russia's economy was upgraded to 1.1 per cent due to higher energy prices. * The IMF warns that the outlook could deteriorate further if the conflict extends, moving closer to an adverse scenario of 2.5 per cent global growth. 157. </w:t>
      </w:r>
      <w:hyperlink r:id="rId123">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growth falling below 2% in 2026 due to high oil and energy prices. * Food and beverage manufacturers face rising production costs and reduced consumer demand as households cut back on discretionary spending. * Consumers are expected to trade down to private label brands and value products, creating opportunities for affordable formats while premium goods suffer. * Industry leaders advise companies to adjust portfolios towards value propositions and monitor market shifts rapidly due to high volatility. 158. </w:t>
      </w:r>
      <w:hyperlink r:id="rId124">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of a potential historic supply disruption at the Strait of Hormuz, through which 20% of global oil flows. * Oxford Economics models a prolonged disruption scenario where oil prices stay above $150 per barrel, potentially pushing global inflation to 8% and causing economic contraction. * Unlike the 2022 shock, current economic fragility due to high interest rates and debt levels leaves less room to absorb price increases. * Disruptions could impact transportation, agriculture, and manufacturing sectors, while slowing investment in energy-intensive industries like artificial intelligence. * Financial markets face bear market risks as consumer spending weakens amid potential physical supply shortages. 159. </w:t>
      </w:r>
      <w:hyperlink r:id="rId125">
        <w:r>
          <w:rPr>
            <w:color w:val="0000EE"/>
            <w:u w:val="single"/>
          </w:rPr>
          <w:t>https://oilprice.com/Energy/Crude-Oil/Oil-Pulls-Back-as-IEA-Cuts-Demand-Outlook.html</w:t>
        </w:r>
      </w:hyperlink>
      <w:r>
        <w:t xml:space="preserve"> - * The International Energy Agency slashed its 2026 global oil demand growth forecast by over 700,000 b/d, predicting an annual contraction of 80,000 b/d. * Oil prices dipped below $100 per barrel following the IEA's outlook revision and a pause in US-Iran hostilities over the Strait of Hormuz. * Saudi Aramco recorded its lowest monthly nominations from Chinese buyers in history, with expected May loads dropping by 750,000 b/d. * Despite the regional conflict, China maintained crude imports at 11.77 million b/d in March, while India purchased its first Iranian cargo since 2019. * The IMF and World Bank jointly warned against energy hoarding and export controls to mitigate supply chain disruptions. 160. </w:t>
      </w:r>
      <w:hyperlink r:id="rId126">
        <w:r>
          <w:rPr>
            <w:color w:val="0000EE"/>
            <w:u w:val="single"/>
          </w:rPr>
          <w:t>https://www.middleeasteye.net/news/iran-war-wreaks-havoc-global-economy-and-could-spark-recession-says-imf</w:t>
        </w:r>
      </w:hyperlink>
      <w:r>
        <w:t xml:space="preserve"> - * The International Monetary Fund (IMF) has downgraded global growth forecasts to 3.1 percent for 2026, citing the war in the Middle East as a major disruption. * IMF Chief Economist Pierre-Olivier Gourinchas warned that closure of the Strait of Hormuz could cause an unprecedented energy crisis and drive inflation to 4.4 percent. * The worst-case scenario of a prolonged conflict is projected to drag global growth to 2 percent, equivalent to a worldwide recession, while the best-case scenario still sees a 21.4 percent rise in oil prices. * Russia is identified as the biggest relative economic winner, with its growth forecast revised up to 1.1 percent due to higher oil prices and temporary sanction lifts. * Significant downgrades were applied to the UK, US, and emerging markets, with the Middle East and North Africa region seeing the largest cut of 2.8 percentage points. 161. </w:t>
      </w:r>
      <w:hyperlink r:id="rId127">
        <w:r>
          <w:rPr>
            <w:color w:val="0000EE"/>
            <w:u w:val="single"/>
          </w:rPr>
          <w:t>https://www.businesstoday.com.my/2026/04/14/imf-cuts-growth-outlook-warns-under-severe-scenario-of-global-recession/?utm_source=rss&amp;utm_medium=rss&amp;utm_campaign=imf-cuts-growth-outlook-warns-under-severe-scenario-of-global-recession</w:t>
        </w:r>
      </w:hyperlink>
      <w:r>
        <w:t xml:space="preserve"> - * The International Monetary Fund lowered its global growth forecast to 3.1 per cent for 2026, down from 3.3 per cent, citing energy price spikes and supply disruptions driven by the Iran conflict. * IMF chief economist Pierre-Olivier Gourinchas warned that the Middle East war poses a greater risk to the global economy than previous US tariff measures. * Under a severe scenario where oil prices remain high through 2027, the IMF predicts global GDP growth could fall to 2.0 per cent, triggering a global recession. * The organisation presented three scenarios ranging from a short-lived conflict to an extended war, with the worst case implying major financial market dislocations and tighter financial conditions. * The outlook was presented at the IMF and World Bank spring meetings in Washington, highlighting significant uncertainty over the Middle East conflict's impact on oil demand and industrial sectors. 162. </w:t>
      </w:r>
      <w:hyperlink r:id="rId128">
        <w:r>
          <w:rPr>
            <w:color w:val="0000EE"/>
            <w:u w:val="single"/>
          </w:rPr>
          <w:t>https://unn.ua/news/mvf-pohirshyv-prohnoz-svitovoho-zrostannia-cherez-viinu-z-iranom-i-poperedyv-pro-ryzyk-hlobalnoi-retsesii-zvit</w:t>
        </w:r>
      </w:hyperlink>
      <w:r>
        <w:t xml:space="preserve"> - * The IMF lowered its global economic growth forecast for 2026 to 3.1%, a reduction of 0.2 percentage points from its January projection. * Pierre-Olivier Gourinchas, IMF Economic Advisor, stated that global prospects have deteriorated sharply following the outbreak of war in the Middle East. * The fund warned that a prolonged conflict could trigger an unprecedented energy crisis, with oil and gas prices potentially rising 100-200%. * Under a negative scenario where energy costs remain elevated through 2027, global growth could fall to 2%, approaching the threshold for a global recession. * The IMF also predicts global inflation will accelerate to 4.4% in 2026. 163. </w:t>
      </w:r>
      <w:hyperlink r:id="rId129">
        <w:r>
          <w:rPr>
            <w:color w:val="0000EE"/>
            <w:u w:val="single"/>
          </w:rPr>
          <w:t>https://www.unian.ua/economics/finance/viyna-na-blizkomu-shodi-mvf-pereglyanuv-ekonomichni-prognozi-13349307.html</w:t>
        </w:r>
      </w:hyperlink>
      <w:r>
        <w:t xml:space="preserve"> - * IMF and World Bank forecasts indicate potential global economic growth slowdown to 2.5% or 2% due to conflict risks in the Middle East. * Oil price projections range from $82 to $110 per barrel in 2026 depending on conflict duration and intensity. * Developing economies face heightened inflation and budget pressure from rising energy and food costs. * Central banks face difficult choices between raising rates to curb inflation and supporting economic stability. * OPEC member crude oil production dropped by 7.88 million barrels per day in March due to regional instability.</w:t>
      </w:r>
      <w:r/>
    </w:p>
    <w:p>
      <w:pPr>
        <w:pStyle w:val="ListNumber"/>
        <w:spacing w:line="240" w:lineRule="auto"/>
        <w:ind w:left="720"/>
      </w:pPr>
      <w:r/>
      <w:hyperlink r:id="rId130">
        <w:r>
          <w:rPr>
            <w:color w:val="0000EE"/>
            <w:u w:val="single"/>
          </w:rPr>
          <w:t>https://news.google.com/rss/articles/CBMipAFBVV95cUxPMXNFMXpWeVdTdDVMaHB2a3N2bzNkVDdlWjEtcGZIS2NTM0FOVGMzQUpIT3hOa2FnbWtITkhWWkZMdi1WN0tBcVd1UExHVGJXLVZkMGEtcUFMQll4WnB2Qkp1NTRlTHo0VUVxc2dlaU1lVFJZc29BOWYzYmJEa1gxQmh1TDZ1Vkh4WFJ2SEJfWmVkZGhuWGpNN3k2MDdaLXVoZ0FNcdIBpAFBVV95cUxPMXNFMXpWeVdTdDVMaHB2a3N2bzNkVDdlWjEtcGZIS2NTM0FOVGMzQUpIT3hOa2FnbWtITkhWWkZMdi1WN0tBcVd1UExHVGJXLVZkMGEtcUFMQll4WnB2Qkp1NTRlTHo0VUVxc2dlaU1lVFJZc29BOWYzYmJEa1gxQmh1TDZ1Vkh4WFJ2SEJfWmVkZGhuWGpNN3k2MDdaLXVoZ0FNcQ?oc=5&amp;hl=en-US&amp;gl=US&amp;ceid=US:en</w:t>
        </w:r>
      </w:hyperlink>
      <w:r>
        <w:t xml:space="preserve"> - The IMF lowered its global economic growth forecast to 3.1 percent for the year, down from 3.3 percent, citing heightened tensions between the US and Iran. The closure of the Strait of Hormuz and attacks on energy infrastructure have driven up oil and food costs, disproportionately affecting import-reliant nations. Regional forecasts were also reduced, with Iran's 2026 outlook revised to a 6.1 percent contraction and the Middle East and North Africa region forecast at 1.1 percent. Global inflation is expected to rise to 4.4 percent, while experts warn that sustained high oil prices could push major economies like the US into recession.</w:t>
      </w:r>
      <w:r/>
    </w:p>
    <w:p>
      <w:pPr>
        <w:pStyle w:val="ListNumber"/>
        <w:spacing w:line="240" w:lineRule="auto"/>
        <w:ind w:left="720"/>
      </w:pPr>
      <w:r/>
      <w:hyperlink r:id="rId131">
        <w:r>
          <w:rPr>
            <w:color w:val="0000EE"/>
            <w:u w:val="single"/>
          </w:rPr>
          <w:t>https://www.ripplesnigeria.com/imf-lowers-global-growth-forecasts-amid-middle-east-crisis/</w:t>
        </w:r>
      </w:hyperlink>
      <w:r>
        <w:t xml:space="preserve"> - The IMF revised down global economic growth forecasts to 3.1 percent for 2026 and 3.2 percent for 2027, citing the war in the Middle East and disruptions to the Strait of Hormuz. Managing Director Kristalina Georgieva warned that geopolitical tensions and energy supply slumps are weighing on activity, with growth expected to remain structurally weaker than pre-war levels. Inflation expectations have risen in the United States and the eurozone, with global headline inflation projected at 4.4 percent in 2026 before falling to 3.7 percent in 2027.</w:t>
      </w:r>
      <w:r/>
    </w:p>
    <w:p>
      <w:pPr>
        <w:pStyle w:val="ListNumber"/>
        <w:spacing w:line="240" w:lineRule="auto"/>
        <w:ind w:left="720"/>
      </w:pPr>
      <w:r/>
      <w:hyperlink r:id="rId132">
        <w:r>
          <w:rPr>
            <w:color w:val="0000EE"/>
            <w:u w:val="single"/>
          </w:rPr>
          <w:t>https://www.techjuice.pk/imf-warns-of-slow-gdp-growth-and-rising-inflation-in-pakistan/</w:t>
        </w:r>
      </w:hyperlink>
      <w:r>
        <w:t xml:space="preserve"> - The IMF projects Pakistan's GDP growth at 3.6 percent for the current fiscal year, missing the government's 4.2 percent target. Average inflation is forecast to rise to 7.2 percent this year and 8.4 percent next year, reversing last year's lower rate. Global economic growth is expected to moderate to 3.4 percent due to geopolitical instability and energy market disruptions linked to the Middle East crisis. Pakistan's current account deficit is projected to widen to 0.9 percent of GDP next year due to volatile global energy prices.</w:t>
      </w:r>
      <w:r/>
    </w:p>
    <w:p>
      <w:pPr>
        <w:pStyle w:val="ListNumber"/>
        <w:spacing w:line="240" w:lineRule="auto"/>
        <w:ind w:left="720"/>
      </w:pPr>
      <w:r/>
      <w:hyperlink r:id="rId133">
        <w:r>
          <w:rPr>
            <w:color w:val="0000EE"/>
            <w:u w:val="single"/>
          </w:rPr>
          <w:t>https://www.al-monitor.com/originals/2026/04/war-spurs-eu-plan-electricity-tax-cuts-faster-shift-fossil-fuels-draft-shows</w:t>
        </w:r>
      </w:hyperlink>
      <w:r>
        <w:t xml:space="preserve"> - The European Commission has drafted a proposal to reduce electricity taxes and accelerate the transition from fossil fuels to mitigate the impact of the Iran war on energy prices. The plan, due for publication on 22 April, includes measures to tax electricity below fossil fuels and incentivise smart grid investments. European gas prices have risen significantly since the conflict began, prompting the need for coordinated gas storage filling and new electrification targets. The draft aims to protect the continent from future supply disruptions while weaning it off oil and gas.</w:t>
      </w:r>
      <w:r/>
    </w:p>
    <w:p>
      <w:pPr>
        <w:pStyle w:val="ListNumber"/>
        <w:spacing w:line="240" w:lineRule="auto"/>
        <w:ind w:left="720"/>
      </w:pPr>
      <w:r/>
      <w:hyperlink r:id="rId134">
        <w:r>
          <w:rPr>
            <w:color w:val="0000EE"/>
            <w:u w:val="single"/>
          </w:rPr>
          <w:t>https://www.bloomberg.com/news/videos/2026-04-14/imf-warns-of-global-economic-downturn-if-iran-war-lasts</w:t>
        </w:r>
      </w:hyperlink>
      <w:r>
        <w:t xml:space="preserve"> - The International Monetary Fund has downgraded its annual growth projection following a major oil shock triggered by the war in the Middle East. European Commissioner Valdis Dombrovskis discussed the implications of the conflict on the global economy and the impact of the Ukraine war on the EU. The IMF noted that a prolonged conflict with severe damage to energy infrastructure could lead to an economic downturn.</w:t>
      </w:r>
      <w:r/>
    </w:p>
    <w:p>
      <w:pPr>
        <w:pStyle w:val="ListNumber"/>
        <w:spacing w:line="240" w:lineRule="auto"/>
        <w:ind w:left="720"/>
      </w:pPr>
      <w:r/>
      <w:hyperlink r:id="rId72">
        <w:r>
          <w:rPr>
            <w:color w:val="0000EE"/>
            <w:u w:val="single"/>
          </w:rPr>
          <w:t>https://wealthinsights.metrobank.com.ph/news/update-1-investors-brace-for-energy-shock-inflation-fears-from-prolonged-iran-conflict</w:t>
        </w:r>
      </w:hyperlink>
      <w:r>
        <w:t xml:space="preserve"> - Investors are preparing for a prolonged Middle East conflict that could disrupt oil supplies and trigger inflation. Oil prices have risen for a third consecutive day, with Brent crude near USD 83 a barrel. The disruption to the Strait of Hormuz raises concerns about an energy-driven inflation surge. Consequently, expectations for US interest-rate cuts by the Federal Reserve have been tempered, with futures indicating a roughly 43% chance of a June cut. European markets have also reacted to the oil spike, with some investors pricing in a potential European Central Bank rate hike by year-end.</w:t>
      </w:r>
      <w:r/>
    </w:p>
    <w:p>
      <w:pPr>
        <w:pStyle w:val="ListNumber"/>
        <w:spacing w:line="240" w:lineRule="auto"/>
        <w:ind w:left="720"/>
      </w:pPr>
      <w:r/>
      <w:hyperlink r:id="rId135">
        <w:r>
          <w:rPr>
            <w:color w:val="0000EE"/>
            <w:u w:val="single"/>
          </w:rPr>
          <w:t>https://coinpaper.com/16237/crude-oil-prices-russian-urals-doubled-as-demand-surges</w:t>
        </w:r>
      </w:hyperlink>
      <w:r>
        <w:t xml:space="preserve"> - * Russian Urals crude prices have risen to near $110 per barrel, marking the highest level since 2013. * Supply disruptions in the Gulf region, particularly around the Strait of Hormuz, have driven buyers to seek alternative sources. * Vladimir Putin has urged domestic producers to capitalise on the price surge while warning of potential volatility. * The United States expanded a permit allowing countries to purchase Russian oil, supporting increased demand. * Major Indian refiners, including Indian Oil Corp. and Reliance Industries, have secured significant volumes of Russian crude. 171. </w:t>
      </w:r>
      <w:hyperlink r:id="rId136">
        <w:r>
          <w:rPr>
            <w:color w:val="0000EE"/>
            <w:u w:val="single"/>
          </w:rPr>
          <w:t>https://www.businesstoday.in/world/story/us-blockade-of-iranian-ports-sees-zero-breach-in-first-24-hours-centcom-525648-2026-04-14?utm_source=rssfeed</w:t>
        </w:r>
      </w:hyperlink>
      <w:r>
        <w:t xml:space="preserve"> - * The US Central Command (CENTCOM) confirmed that no vessels successfully crossed the blockade lines in the first 24 hours of the operation. * At least six merchant vessels were intercepted and ordered to turn around, re-entering Iranian ports in the Gulf of Oman. * The blockade, effective since Monday 14:00 GMT, applies to all vessels entering or exiting Iranian ports in the Arabian Gulf and Gulf of Oman. * Over 10,000 US personnel, more than a dozen warships, and dozens of aircraft are deployed to enforce the restriction. * While freedom of navigation remains for ships transiting the Strait of Hormuz to non-Iranian destinations, the move faces pushback from Saudi Arabia and China. 172. </w:t>
      </w:r>
      <w:hyperlink r:id="rId137">
        <w:r>
          <w:rPr>
            <w:color w:val="0000EE"/>
            <w:u w:val="single"/>
          </w:rPr>
          <w:t>https://container-news.com/sca-rescues-crew-after-barge-fire-in-suez-waiting-area/</w:t>
        </w:r>
      </w:hyperlink>
      <w:r>
        <w:t xml:space="preserve"> - * The Suez Canal Authority (SCA) responded to a fire on barge SUEZ 2 in the E10 waiting area west of the Gulf of Suez. * Tugboat AMIN ZEID and three launches controlled the blaze, allowing the transfer of oil cargo to barge AMERICANA. * Three crew members were rescued and taken to Suez Health Insurance Hospital, while search operations continue for a fourth missing crew member. * The damaged barge was towed to Zaytiyat Port, and navigation in the Suez waiting area returned to normal without affecting other vessels. * On the day of the incident, 11 vessels transited from the south and 19 from the north, totaling 1.5 million tons.</w:t>
      </w:r>
      <w:r/>
    </w:p>
    <w:p>
      <w:pPr>
        <w:pStyle w:val="ListNumber"/>
        <w:spacing w:line="240" w:lineRule="auto"/>
        <w:ind w:left="720"/>
      </w:pPr>
      <w:r/>
      <w:hyperlink r:id="rId138">
        <w:r>
          <w:rPr>
            <w:color w:val="0000EE"/>
            <w:u w:val="single"/>
          </w:rPr>
          <w:t>https://www.diyinvestor.net/vance-accuses-iran-of-economic-terrorism-as-us-blockade-comes-into-effect-industry-analyst-reaction/</w:t>
        </w:r>
      </w:hyperlink>
      <w:r>
        <w:t xml:space="preserve"> - Raj Abrol of Galytix describes the US naval blockade of the Strait of Hormuz as a structural disruption affecting 20% of global oil, LNG, and containerised cargo flows. Shipping rates on the Middle East to Asia route have reached a six-year high, while war-risk premiums have spiked over 50%. Kenny MacAulay of Acting Office highlights the impact of surging inflation and higher rates on UK businesses and homeowners. Daniela Hathorn of Capital.com notes that markets are grappling with duration risk as the physical market appears tighter than futures imply.</w:t>
      </w:r>
      <w:r/>
    </w:p>
    <w:p>
      <w:pPr>
        <w:pStyle w:val="ListNumber"/>
        <w:spacing w:line="240" w:lineRule="auto"/>
        <w:ind w:left="720"/>
      </w:pPr>
      <w:r/>
      <w:hyperlink r:id="rId99">
        <w:r>
          <w:rPr>
            <w:color w:val="0000EE"/>
            <w:u w:val="single"/>
          </w:rPr>
          <w:t>https://www.oilandgas360.com/iran-showing-signs-of-capitulating-over-strait-of-hormuz/#utm_source=rss&amp;utm_medium=rss&amp;utm_campaign=iran-showing-signs-of-capitulating-over-strait-of-hormuz</w:t>
        </w:r>
      </w:hyperlink>
      <w:r>
        <w:t xml:space="preserve"> - * Iran is weighing a short-term pause on its own oil shipments through the Strait of Hormuz to avoid testing the U.S. naval blockade before ceasefire talks. * Most non-Iranian shipping has already pulled back from the choke point, leaving a thin stream of barrels moving as U.S. naval enforcement tightens. * Brent crude futures fell approximately $1.55 to just below $98 per barrel, though analysts suggest the worst-case scenario of total flow stoppage is no longer the primary market focus. * The Islamic Revolutionary Guard Corps retains the option to test the blockade, which could immediately tighten flows and push risk premiums higher. * Physical market balances are already tight, with the forward curve assuming scarcity will not last if talks proceed without incident.</w:t>
      </w:r>
      <w:r/>
    </w:p>
    <w:p>
      <w:pPr>
        <w:pStyle w:val="ListNumber"/>
        <w:spacing w:line="240" w:lineRule="auto"/>
        <w:ind w:left="720"/>
      </w:pPr>
      <w:r/>
      <w:hyperlink r:id="rId139">
        <w:r>
          <w:rPr>
            <w:color w:val="0000EE"/>
            <w:u w:val="single"/>
          </w:rPr>
          <w:t>https://www.zerohedge.com/geopolitical/fearing-iranian-escalation-red-sea-saudis-push-trump-call-hormuz-blockade</w:t>
        </w:r>
      </w:hyperlink>
      <w:r>
        <w:t xml:space="preserve"> - Saudi Arabia has requested the Trump administration to reverse its newly implemented blockade of Iranian-linked shipping in the Strait of Hormuz due to fears of Iranian escalation. US Navy ships have positioned themselves outside the strait to enforce the prohibition on maritime traffic near Iranian ports. Officials warn Iran could retaliate by closing the Bab el-Mandeb chokepoint with Houthi support, which would sever Saudi oil exports routed through the Red Sea. The blockade follows a failed US-Iranian negotiation in Pakistan and has already caused oil prices to surge over $100 a barrel.</w:t>
      </w:r>
      <w:r/>
    </w:p>
    <w:p>
      <w:pPr>
        <w:pStyle w:val="ListNumber"/>
        <w:spacing w:line="240" w:lineRule="auto"/>
        <w:ind w:left="720"/>
      </w:pPr>
      <w:r/>
      <w:hyperlink r:id="rId140">
        <w:r>
          <w:rPr>
            <w:color w:val="0000EE"/>
            <w:u w:val="single"/>
          </w:rPr>
          <w:t>https://saudigazette.com.sa/article/660542/saudi-arabia/preemptive-arrangements-for-transit-shipments-are-in-place-at-saudi-ports</w:t>
        </w:r>
      </w:hyperlink>
      <w:r>
        <w:t xml:space="preserve"> - * The Saudi Ports Authority (Mawani) has issued preemptive instructions for transit shipments at Kingdom ports due to geopolitical developments affecting maritime routes. * Mawani is monitoring operational performance indicators to maintain smooth operations and efficient capacity use while warning of fees for goods remaining beyond specified timeframes. * Shipping lines and agents are urged to take proactive measures to ensure timely transfer or transshipment of transit shipments to minimize port stay. * The authority emphasised the need for enhanced coordination with relevant authorities to expedite procedures and advance planning for transshipment or transport to final destinations. 177. </w:t>
      </w:r>
      <w:hyperlink r:id="rId141">
        <w:r>
          <w:rPr>
            <w:color w:val="0000EE"/>
            <w:u w:val="single"/>
          </w:rPr>
          <w:t>https://www.armytimes.com/news/your-military/2026/04/14/us-blockade-halts-ship-traffic-to-iranian-ports-centcom-says/</w:t>
        </w:r>
      </w:hyperlink>
      <w:r>
        <w:t xml:space="preserve"> - * A US maritime blockade of Iranian ports commenced on Monday, preventing all vessel entry or exit during the first 24 hours. * The operation involves over 10,000 troops, more than a dozen warships, and over 100 aircraft in the Strait of Hormuz. * Six merchant ships complied with orders to turn around, while vessels not engaging with Iranian ports remain free to navigate. * Analysts warn the blockade could stress the ceasefire, provoke retaliation, and impact global energy prices. * President Donald Trump also announced plans to stop vessels paying Iranian tolls, though implementation remains unclear.</w:t>
      </w:r>
      <w:r/>
    </w:p>
    <w:p>
      <w:pPr>
        <w:pStyle w:val="ListNumber"/>
        <w:spacing w:line="240" w:lineRule="auto"/>
        <w:ind w:left="720"/>
      </w:pPr>
      <w:r/>
      <w:hyperlink r:id="rId142">
        <w:r>
          <w:rPr>
            <w:color w:val="0000EE"/>
            <w:u w:val="single"/>
          </w:rPr>
          <w:t>https://www.koreatimes.co.kr/world/20260415/strait-of-hormuz-traffic-barely-affected-on-first-day-of-us-blockade-data-shows?utm_source=rss</w:t>
        </w:r>
      </w:hyperlink>
      <w:r>
        <w:t xml:space="preserve"> - On the first full day of a US blockade on vessels calling at Iranian ports, at least eight ships, including three Iran-linked tankers, crossed the Strait of Hormuz. The US Central Command stated that no ships made it past the blockade, with six vessels complying with orders to turn around. Traffic remains significantly below pre-conflict levels, though war-risk insurance costs have not yet increased. The US military noted that humanitarian shipments are exempt and that ships will be diverted rather than attacked.</w:t>
      </w:r>
      <w:r/>
    </w:p>
    <w:p>
      <w:pPr>
        <w:pStyle w:val="ListNumber"/>
        <w:spacing w:line="240" w:lineRule="auto"/>
        <w:ind w:left="720"/>
      </w:pPr>
      <w:r/>
      <w:hyperlink r:id="rId143">
        <w:r>
          <w:rPr>
            <w:color w:val="0000EE"/>
            <w:u w:val="single"/>
          </w:rPr>
          <w:t>https://www.newsghana.com.gh/opec-holds-1-4-mb-d-demand-growth-forecast-as-refining-squeeze-lifts-fuel-margins/</w:t>
        </w:r>
      </w:hyperlink>
      <w:r>
        <w:t xml:space="preserve"> - * OPEC maintained its 2026 global oil demand growth forecast at 1.4 million barrels per day in its April Monthly Oil Market Report. * Global refinery output contracted by 5.0 million barrels per day in March, the steepest monthly decline since April 2020, driven by maintenance and geopolitical factors. * The supply contraction has tightened product markets and supported stronger refining margins, particularly for middle distillates, with US refiners bucking the global trend. * Emerging markets in Asia, led by China and India, are expected to account for the bulk of incremental consumption through 2026. * OPEC predicts elevated product margins will persist through the remainder of the year due to lower refinery runs and strong seasonal transport fuel demand. 180. </w:t>
      </w:r>
      <w:hyperlink r:id="rId98">
        <w:r>
          <w:rPr>
            <w:color w:val="0000EE"/>
            <w:u w:val="single"/>
          </w:rPr>
          <w:t>https://oilprice.com/Energy/Crude-Oil/Paper-Oil-Blinks-While-Physical-Supply-Tightens.html</w:t>
        </w:r>
      </w:hyperlink>
      <w:r>
        <w:t xml:space="preserve"> - * The US has begun a blockade of the Strait of Hormuz, a key maritime chokepoint handling approximately 20% of global oil and gas flows. * This action compounds existing supply disruptions caused by a seven-week de facto closure of the strait, trapping around 10 million barrels per day of crude. * Physical crude prices have surged to record highs, with a premium of roughly $40 to $50 per barrel over futures prices due to severe supply tightness. * Analysts warn that the blockade may prolong the conflict involving Iran and the Houthis, further threatening global energy logistics and increasing costs. 181. </w:t>
      </w:r>
      <w:hyperlink r:id="rId144">
        <w:r>
          <w:rPr>
            <w:color w:val="0000EE"/>
            <w:u w:val="single"/>
          </w:rPr>
          <w:t>https://brusselsmorning.com/global-oil-supply-crisis-2026/96929/</w:t>
        </w:r>
      </w:hyperlink>
      <w:r>
        <w:t xml:space="preserve"> - * U.S. military officials confirmed six commercial vessels were forced to alter course due to security concerns in the Strait of Hormuz on April 14, 2026. * The rerouting highlights escalating risks to a critical global energy corridor and has triggered immediate reactions in energy markets. * Traders are factoring in increased risk premiums, leading to noticeable volatility in oil prices and concerns over potential supply shortages. * The United States Department of Defense has increased surveillance and naval presence to deter threats and ensure maritime safety. * Diplomatic efforts are underway to de-escalate tensions between Iran and Western powers to prevent further disruptions to international trade. 182. </w:t>
      </w:r>
      <w:hyperlink r:id="rId145">
        <w:r>
          <w:rPr>
            <w:color w:val="0000EE"/>
            <w:u w:val="single"/>
          </w:rPr>
          <w:t>https://easternherald.com/2026/04/14/israel-attacks-iran-us-blockade-oil-crisis/</w:t>
        </w:r>
      </w:hyperlink>
      <w:r>
        <w:t xml:space="preserve"> - * The United States and Israel have escalated conflict in the Middle East through sustained airstrikes and a sweeping naval blockade of the Strait of Hormuz. * Oil prices surged sharply following the announcement, reflecting fears of major supply disruption as shipping routes tighten and insurance costs climb. * Analysts warn that a prolonged blockade could trigger one of the most severe energy crises in decades, affecting industrial output and inflation worldwide. * The conflict has expanded beyond direct strikes to include economic warfare centered on a vital oil artery, with diplomatic efforts remaining stalled. * Regional tensions continue to widen with Israeli military attacks extending into Lebanon, raising fears of a broader regional war. 183. </w:t>
      </w:r>
      <w:hyperlink r:id="rId144">
        <w:r>
          <w:rPr>
            <w:color w:val="0000EE"/>
            <w:u w:val="single"/>
          </w:rPr>
          <w:t>https://brusselsmorning.com/global-oil-supply-crisis-2026/96929/</w:t>
        </w:r>
      </w:hyperlink>
      <w:r>
        <w:t xml:space="preserve"> - * U.S. military officials confirmed six commercial vessels were forced to turn around in the Strait of Hormuz due to heightened security concerns on 14 April 2026. * The rerouting highlights escalating risks to a critical global energy corridor, triggering immediate volatility in oil markets and increased risk premiums. * Disruptions are causing shipping delays, higher insurance premiums, and operational costs, with experts warning of potential supply shortages and price spikes. * The United States Department of Defense has increased naval surveillance and patrols to ensure maritime safety while diplomatic efforts aim to de-escalate tensions between Iran and Western powers. 184. </w:t>
      </w:r>
      <w:hyperlink r:id="rId103">
        <w:r>
          <w:rPr>
            <w:color w:val="0000EE"/>
            <w:u w:val="single"/>
          </w:rPr>
          <w:t>https://kuwaitnews.com/127220/</w:t>
        </w:r>
      </w:hyperlink>
      <w:r>
        <w:t xml:space="preserve"> - * The International Energy Agency (IEA) predicts a 80,000 barrels per day drop in global oil demand this year due to the ongoing war in the Middle East. * Refineries in the Middle East and Asia cut production by approximately 6 million barrels per day in April due to raw material shortages, lowering global refining rates to 77.2 million barrels per day. * Global oil inventories fell by 85 million barrels in March, with a significant 205 million barrel decrease outside the Gulf region following the closure of the Strait of Hormuz. * Floating inventories in the Middle East increased by 100 million barrels while onshore crude stocks rose by 20 million barrels as shipping through the strait remains restricted. * The IEA identifies the resumption of shipping through the Strait of Hormuz as the critical factor for easing global energy supply pressures and stabilizing prices. 185. </w:t>
      </w:r>
      <w:hyperlink r:id="rId146">
        <w:r>
          <w:rPr>
            <w:color w:val="0000EE"/>
            <w:u w:val="single"/>
          </w:rPr>
          <w:t>https://easternherald.com/2026/04/14/imf-cuts-global-growth-iran-war-oil-disruption/</w:t>
        </w:r>
      </w:hyperlink>
      <w:r>
        <w:t xml:space="preserve"> - * The International Monetary Fund has sharply downgraded its 2026 global growth projection to 3.1 percent, warning of a potential slide to 2 percent under severe scenarios. * Military escalation and security threats in the Strait of Hormuz have constrained shipping, driving oil prices above $100 a barrel and disrupting global supply chains. * Rising energy costs have pushed global inflation to 4.4 percent, forcing central banks to reconsider interest rate easing plans amid fears of stagflation. * Emerging markets and developing economies are expected to bear the brunt of the shock, while even advanced economies face revised downward growth forecasts. * The IMF, World Bank, and International Energy Agency have called for coordinated action to maintain open trade routes and stabilise energy markets. 186. </w:t>
      </w:r>
      <w:hyperlink r:id="rId147">
        <w:r>
          <w:rPr>
            <w:color w:val="0000EE"/>
            <w:u w:val="single"/>
          </w:rPr>
          <w:t>https://www.ndtv.com/world-news/israel-iran-war-strait-of-hormuz-iran-war-explained-us-move-to-choke-iran-oil-exports-and-impact-on-world-supply-11355585#publisher=newsstand</w:t>
        </w:r>
      </w:hyperlink>
      <w:r>
        <w:t xml:space="preserve"> - * The US Navy announced a blockade of ships entering or leaving the Strait of Hormuz following failed peace talks between the US and Iran. * This move aims to prevent approximately two million barrels of Iranian oil per day from reaching global markets, further tightening supply. * Iran's Revolutionary Guards warned that military vessels approaching the strait would be treated as a ceasefire breach and dealt with harshly. * While the blockade targets Iranian shipments, some non-Iranian tankers have begun transiting the strait, though traffic remains severely curtailed. * The action impacts major importers such as China and India, which previously relied on Iranian crude exports. 187. </w:t>
      </w:r>
      <w:hyperlink r:id="rId147">
        <w:r>
          <w:rPr>
            <w:color w:val="0000EE"/>
            <w:u w:val="single"/>
          </w:rPr>
          <w:t>https://www.ndtv.com/world-news/israel-iran-war-strait-of-hormuz-iran-war-explained-us-move-to-choke-iran-oil-exports-and-impact-on-world-supply-11355585#publisher=newsstand</w:t>
        </w:r>
      </w:hyperlink>
      <w:r>
        <w:t xml:space="preserve"> - * The US Navy announced a blockade of ships entering or leaving the Strait of Hormuz following failed peace talks between the US and Iran. * This move aims to prevent approximately two million barrels of Iranian oil per day from reaching global markets, further tightening supply. * Iran's Revolutionary Guards warned that military vessels approaching the strait would be treated as a ceasefire breach and dealt with harshly. * While the blockade targets Iranian shipments, some non-Iranian tankers have begun transiting the strait, though traffic remains severely curtailed. * The action impacts major importers such as China and India, which previously relied on Iranian crude exports. 188. </w:t>
      </w:r>
      <w:hyperlink r:id="rId148">
        <w:r>
          <w:rPr>
            <w:color w:val="0000EE"/>
            <w:u w:val="single"/>
          </w:rPr>
          <w:t>https://www.indiandefensenews.in/2026/04/uk-and-france-to-unite-over-40-nations.html</w:t>
        </w:r>
      </w:hyperlink>
      <w:r>
        <w:t xml:space="preserve"> - * France and the UK are convening a videoconference in Paris involving over 40 nations to address the closure of the Strait of Hormuz. * The summit aims to establish a multilateral defensive mission to restore freedom of navigation in the critical energy corridor. * French President Emmanuel Macron and UK Prime Minister Keir Starmer emphasised the need to reopen the strait unconditionally to alleviate global shipping disruptions and cost-of-living pressures. * The initiative follows failed peace talks in Pakistan and aims to break the diplomatic deadlock between Washington and Tehran. * The conference seeks to rally international consensus to stabilise global trade and energy prices affected by US-Israeli strikes on Iran. 189. </w:t>
      </w:r>
      <w:hyperlink r:id="rId149">
        <w:r>
          <w:rPr>
            <w:color w:val="0000EE"/>
            <w:u w:val="single"/>
          </w:rPr>
          <w:t>https://www.ndtv.com/world-news/it-is-for-india-to-decide-us-envoy-sergio-gor-on-role-in-middle-east-peace-process-11357104#publisher=newsstand</w:t>
        </w:r>
      </w:hyperlink>
      <w:r>
        <w:t xml:space="preserve"> - * The US declared a blockade of Iran's ports, escalating tensions in the Middle East and prompting threats from Tehran to strike regional targets. * The US military action is expected to block approximately two million barrels of Iranian oil per day, tightening global supply. * Brent crude oil prices surged 6.5 per cent to nearly $98 per barrel in response to the supply constraints and geopolitical instability. * Despite the blockade, three chemical and oil tankers previously sanctioned by the US for dealing with Iran successfully passed through the Strait of Hormuz.</w:t>
      </w:r>
      <w:r/>
    </w:p>
    <w:p>
      <w:pPr>
        <w:pStyle w:val="ListNumber"/>
        <w:spacing w:line="240" w:lineRule="auto"/>
        <w:ind w:left="720"/>
      </w:pPr>
      <w:r/>
      <w:hyperlink r:id="rId150">
        <w:r>
          <w:rPr>
            <w:color w:val="0000EE"/>
            <w:u w:val="single"/>
          </w:rPr>
          <w:t>https://www.indiandefensenews.in/2026/04/trumps-hormuz-blockade-and-risks-for.html</w:t>
        </w:r>
      </w:hyperlink>
      <w:r>
        <w:t xml:space="preserve"> - A US-led naval blockade targeting Iranian ports and traffic through the Strait of Hormuz has sharply escalated tensions with Tehran. Crude prices have surged past $100 a barrel, with analysts warning of further spikes if flows remain constrained. The blockade threatens to disrupt 30% of global fertiliser shipments and cause broader commodity inflation. Shipping through the strait has slowed, leading to higher freight rates, insurance premiums, and logistical uncertainty. For India, the primary risk involves second-order effects such as intensified competition for barrels and a higher import bill driven by China's potential rebalancing of suppliers.</w:t>
      </w:r>
      <w:r/>
    </w:p>
    <w:p>
      <w:pPr>
        <w:pStyle w:val="ListNumber"/>
        <w:spacing w:line="240" w:lineRule="auto"/>
        <w:ind w:left="720"/>
      </w:pPr>
      <w:r/>
      <w:hyperlink r:id="rId150">
        <w:r>
          <w:rPr>
            <w:color w:val="0000EE"/>
            <w:u w:val="single"/>
          </w:rPr>
          <w:t>https://www.indiandefensenews.in/2026/04/trumps-hormuz-blockade-and-risks-for.html</w:t>
        </w:r>
      </w:hyperlink>
      <w:r>
        <w:t xml:space="preserve"> - * A US-led naval blockade targeting Iranian ports and traffic through the Strait of Hormuz has sharply escalated tensions with Tehran. * Crude prices have surged past $100 a barrel, with analysts warning of further spikes if flows remain constrained due to the blockade. * The strait carries nearly a fifth of the world's traded crude oil and roughly 30% of global fertiliser shipments, raising risks of broader commodity inflation. * India faces second-order effects including higher import bills and intensified competition for barrels as China potentially shifts to alternative suppliers. * Iran retains asymmetric capabilities including naval mines and missiles, raising the risk of a broader regional confrontation and disruption of global trade.</w:t>
      </w:r>
      <w:r/>
    </w:p>
    <w:p>
      <w:pPr>
        <w:pStyle w:val="ListNumber"/>
        <w:spacing w:line="240" w:lineRule="auto"/>
        <w:ind w:left="720"/>
      </w:pPr>
      <w:r/>
      <w:hyperlink r:id="rId151">
        <w:r>
          <w:rPr>
            <w:color w:val="0000EE"/>
            <w:u w:val="single"/>
          </w:rPr>
          <w:t>https://www.newarab.com/news/two-ships-iran-ports-pass-hormuz-strait-despite-us-blockade</w:t>
        </w:r>
      </w:hyperlink>
      <w:r>
        <w:t xml:space="preserve"> - At least two ships, the Christianna and the Elpis, passed through the Strait of Hormuz on Monday after a US military blockade was announced. The blockade came into effect two hours before the first ship transited the strategic waterway. Pakistani officials proposed a second round of talks between the US and Iran following the blockade announcement. Meanwhile, US-mediated talks on ending the war in Lebanon are scheduled for Tuesday, though prospects for an agreement remain slim.</w:t>
      </w:r>
      <w:r/>
    </w:p>
    <w:p>
      <w:pPr>
        <w:pStyle w:val="ListNumber"/>
        <w:spacing w:line="240" w:lineRule="auto"/>
        <w:ind w:left="720"/>
      </w:pPr>
      <w:r/>
      <w:hyperlink r:id="rId152">
        <w:r>
          <w:rPr>
            <w:color w:val="0000EE"/>
            <w:u w:val="single"/>
          </w:rPr>
          <w:t>https://www.rigzone.com/news/wire/iran_weighs_pausing_hormuz_shipping-14-apr-2026-183444-article/?rss=true</w:t>
        </w:r>
      </w:hyperlink>
      <w:r>
        <w:t xml:space="preserve"> - Iran is weighing a short-term pause to oil shipments through the Strait of Hormuz to prevent escalation with the US and facilitate upcoming peace negotiations. The potential move aims to avoid testing a US naval blockade while Washington and Tehran prepare for a face-to-face meeting to extend a ceasefire. Analysts suggest such a pause could serve as a confidence-building measure, though the Iranian government's calculus remains fluid amid the risk of military confrontation. Brent oil futures dipped approximately $1.20 per barrel following reports of the potential shipping disruption.</w:t>
      </w:r>
      <w:r/>
    </w:p>
    <w:p>
      <w:pPr>
        <w:pStyle w:val="ListNumber"/>
        <w:spacing w:line="240" w:lineRule="auto"/>
        <w:ind w:left="720"/>
      </w:pPr>
      <w:r/>
      <w:hyperlink r:id="rId153">
        <w:r>
          <w:rPr>
            <w:color w:val="0000EE"/>
            <w:u w:val="single"/>
          </w:rPr>
          <w:t>https://www.sdpnoticias.com/internacional/petrolero-chino-sancionado-desafia-a-estados-unidos-y-cruza-ormuz/</w:t>
        </w:r>
      </w:hyperlink>
      <w:r>
        <w:t xml:space="preserve"> - * A US-sanctioned Chinese oil tanker operated by Shanghai Xuanrun Shipping Co Ltd crossed the Strait of Hormuz on 14 April 2026. * The vessel, named Rich Starry, defied orders from the Donald Trump administration to block transit linked to Iran. * At least three oil tankers traversed the strategic waterway amidst ongoing regional tensions and US enforcement efforts. * The incident highlights the challenge to US sanctions and blockade operations in a key oil-producing region. 195. </w:t>
      </w:r>
      <w:hyperlink r:id="rId152">
        <w:r>
          <w:rPr>
            <w:color w:val="0000EE"/>
            <w:u w:val="single"/>
          </w:rPr>
          <w:t>https://www.rigzone.com/news/wire/iran_weighs_pausing_hormuz_shipping-14-apr-2026-183444-article/?rss=true</w:t>
        </w:r>
      </w:hyperlink>
      <w:r>
        <w:t xml:space="preserve"> - * Iran is considering a short-term pause to oil shipments through the Strait of Hormuz to avoid escalating tensions with the US. * The potential pause aims to prevent incidents that could scupper fresh peace talks between Washington and Tehran scheduled before the current ceasefire expires. * Oil futures dipped approximately $1.20 a barrel to around $98 as markets reacted to the news of potential shipping disruptions. * Analysts suggest the move could serve as a confidence-building measure, allowing Iran to project resolve without provoking a confrontation that would foreclose diplomatic openings. * The US is conducting its own naval blockade to curb Iran's oil exports while both sides weigh logistics for upcoming negotiations.</w:t>
      </w:r>
      <w:r/>
    </w:p>
    <w:p>
      <w:pPr>
        <w:pStyle w:val="ListNumber"/>
        <w:spacing w:line="240" w:lineRule="auto"/>
        <w:ind w:left="720"/>
      </w:pPr>
      <w:r/>
      <w:hyperlink r:id="rId154">
        <w:r>
          <w:rPr>
            <w:color w:val="0000EE"/>
            <w:u w:val="single"/>
          </w:rPr>
          <w:t>https://en.yna.co.kr/view/AEN20260414009500315</w:t>
        </w:r>
      </w:hyperlink>
      <w:r>
        <w:t xml:space="preserve"> - The South Korean government has implemented a ban on hoarding key petrochemical feedstocks effective Wednesday to mitigate supply disruption risks linked to Middle East tensions. The regulation, issued jointly by the industry and finance ministries, restricts inventory levels of seven naphtha-derived base feedstocks to 80 percent of the previous year's levels. Officials indicated potential expansion of restrictions to downstream products and the authority to order emergency production or shipment adjustments if supply concerns persist.</w:t>
      </w:r>
      <w:r/>
    </w:p>
    <w:p>
      <w:pPr>
        <w:pStyle w:val="ListNumber"/>
        <w:spacing w:line="240" w:lineRule="auto"/>
        <w:ind w:left="720"/>
      </w:pPr>
      <w:r/>
      <w:hyperlink r:id="rId153">
        <w:r>
          <w:rPr>
            <w:color w:val="0000EE"/>
            <w:u w:val="single"/>
          </w:rPr>
          <w:t>https://www.sdpnoticias.com/internacional/petrolero-chino-sancionado-desafia-a-estados-unidos-y-cruza-ormuz/</w:t>
        </w:r>
      </w:hyperlink>
      <w:r>
        <w:t xml:space="preserve"> - * A US-sanctioned Chinese tanker operated by Shanghai Xuanrun Shipping Co Ltd crossed the Strait of Hormuz on 14 April 2026. * The vessel, named Rich Starry, defied orders from the Trump administration to block ships linked to Iran. * At least three tankers transited the strait amidst ongoing regional tensions and a lack of ceasefire signals. * The US government warned it could immediately eliminate any vessel violating the blockade in the strategic waterway.</w:t>
      </w:r>
      <w:r/>
    </w:p>
    <w:p>
      <w:pPr>
        <w:pStyle w:val="ListNumber"/>
        <w:spacing w:line="240" w:lineRule="auto"/>
        <w:ind w:left="720"/>
      </w:pPr>
      <w:r/>
      <w:hyperlink r:id="rId155">
        <w:r>
          <w:rPr>
            <w:color w:val="0000EE"/>
            <w:u w:val="single"/>
          </w:rPr>
          <w:t>https://finance.yahoo.com/news/oil-falls-gold-rises-as-investors-hope-for-us-iran-talks-to-restart-time-remains-of-the-essence-131807713.html</w:t>
        </w:r>
      </w:hyperlink>
      <w:r>
        <w:t xml:space="preserve"> - Brent and WTI crude futures dropped 4.1% and 6.5% respectively amid hopes for renewed US-Iran negotiations. Traffic through the Strait of Hormuz slowed to a trickle following a US blockade, with only six vessels exiting since April 13. President Trump indicated talks might restart in Pakistan within two days, while Iran considers halting shipments to avoid derailing diplomacy.</w:t>
      </w:r>
      <w:r/>
    </w:p>
    <w:p>
      <w:pPr>
        <w:pStyle w:val="ListNumber"/>
        <w:spacing w:line="240" w:lineRule="auto"/>
        <w:ind w:left="720"/>
      </w:pPr>
      <w:r/>
      <w:hyperlink r:id="rId152">
        <w:r>
          <w:rPr>
            <w:color w:val="0000EE"/>
            <w:u w:val="single"/>
          </w:rPr>
          <w:t>https://www.rigzone.com/news/wire/iran_weighs_pausing_hormuz_shipping-14-apr-2026-183444-article/?rss=true</w:t>
        </w:r>
      </w:hyperlink>
      <w:r>
        <w:t xml:space="preserve"> - * Iran is considering a short-term pause to oil shipments through the Strait of Hormuz to avoid testing a US naval blockade and scuppering peace talks. * The potential pause aims to prevent immediate escalation as Washington and Tehran prepare for a face-to-face meeting to extend a ceasefire before it expires next week. * Oil futures dipped approximately $1.20 a barrel to trade at about $98 a barrel following reports of the potential shipping disruption. * Analysts suggest the move could serve as a confidence-building measure for Tehran to project resolve without provoking confrontation that might foreclose diplomatic openings. 200. </w:t>
      </w:r>
      <w:hyperlink r:id="rId153">
        <w:r>
          <w:rPr>
            <w:color w:val="0000EE"/>
            <w:u w:val="single"/>
          </w:rPr>
          <w:t>https://www.sdpnoticias.com/internacional/petrolero-chino-sancionado-desafia-a-estados-unidos-y-cruza-ormuz/</w:t>
        </w:r>
      </w:hyperlink>
      <w:r>
        <w:t xml:space="preserve"> - * A US-sanctioned Chinese oil tanker operated by Shanghai Xuanrun Shipping Co Ltd crossed the Strait of Hormuz on 14 April 2026. * The vessel, named Rich Starry, defied orders from the Donald Trump administration to block transit linked to Iran. * At least three oil tankers traversed the stratum amid ongoing regional tensions and a lack of ceasefire signals. * The US government warned it could immediately eliminate any ship violating the blockade in the strategic waterway.</w:t>
      </w:r>
      <w:r/>
    </w:p>
    <w:p>
      <w:pPr>
        <w:pStyle w:val="ListNumber"/>
        <w:spacing w:line="240" w:lineRule="auto"/>
        <w:ind w:left="720"/>
      </w:pPr>
      <w:r/>
      <w:hyperlink r:id="rId156">
        <w:r>
          <w:rPr>
            <w:color w:val="0000EE"/>
            <w:u w:val="single"/>
          </w:rPr>
          <w:t>https://www.thetraveler.org/jet-fuel-squeeze-threatens-europes-peak-summer-flights/</w:t>
        </w:r>
      </w:hyperlink>
      <w:r>
        <w:t xml:space="preserve"> - Jet fuel prices in Europe have more than doubled since early March due to the abrupt closure of the Strait of Hormuz, disrupting key oil shipments. Airlines in Spain, Italy, France, Greece, Germany, and the UK are facing supply constraints and soaring costs, leading to schedule cuts and higher fares. Ryanair has removed over a million seats from its Spanish schedule for 2026, citing rising costs. Airport and navigation fee increases are adding further pressure to ticket prices. Industry analysts warn of potential localized shortages and flight reductions during the peak summer season.</w:t>
      </w:r>
      <w:r/>
    </w:p>
    <w:p>
      <w:pPr>
        <w:pStyle w:val="ListNumber"/>
        <w:spacing w:line="240" w:lineRule="auto"/>
        <w:ind w:left="720"/>
      </w:pPr>
      <w:r/>
      <w:hyperlink r:id="rId157">
        <w:r>
          <w:rPr>
            <w:color w:val="0000EE"/>
            <w:u w:val="single"/>
          </w:rPr>
          <w:t>https://www.mediaite.com/media/news/iran-linked-ships-reportedly-navigating-through-strait-of-hormuz-despite-trumps-blockade/</w:t>
        </w:r>
      </w:hyperlink>
      <w:r>
        <w:t xml:space="preserve"> - * Reports indicate several ships linked to Iran, including a Chinese vessel, are navigating through the Strait of Hormuz despite a US blockade. * The New York Post cites MarineTraffic data showing two ships stopped at Iranian ports and two tankers, Rich Starry and Murlikishan, passed through the strait. * US Central Command states no ships have crossed the strait since the blockade began, with six vessels forced to turn around. * President Donald Trump threatened to eliminate any Iranian ships attempting to violate the blockade, claiming the Iranian Navy has been obliterated. * The blockade is being enforced impartially against all vessels entering or departing Iranian ports and coastal areas.</w:t>
      </w:r>
      <w:r/>
    </w:p>
    <w:p>
      <w:pPr>
        <w:pStyle w:val="ListNumber"/>
        <w:spacing w:line="240" w:lineRule="auto"/>
        <w:ind w:left="720"/>
      </w:pPr>
      <w:r/>
      <w:hyperlink r:id="rId158">
        <w:r>
          <w:rPr>
            <w:color w:val="0000EE"/>
            <w:u w:val="single"/>
          </w:rPr>
          <w:t>https://news.az/news/how-a-sanctioned-oil-tanker-passed-through-the-strait-of-hormuz-despite-us-blockade</w:t>
        </w:r>
      </w:hyperlink>
      <w:r>
        <w:t xml:space="preserve"> - A tanker operating under US sanctions successfully transited the Strait of Hormuz shortly after Washington announced a naval blockade targeting Iranian oil exports. The incident highlights enforcement gaps and the selective nature of the blockade, which aims to reduce Iran's oil capacity without triggering full-scale conflict. Major producers including Saudi Arabia, the UAE, Iraq, and Iran rely on this critical chokepoint for global energy supply. The event has introduced volatility into oil markets and raised concerns about escalation risks involving key stakeholders such as China.</w:t>
      </w:r>
      <w:r/>
    </w:p>
    <w:p>
      <w:pPr>
        <w:pStyle w:val="ListNumber"/>
        <w:spacing w:line="240" w:lineRule="auto"/>
        <w:ind w:left="720"/>
      </w:pPr>
      <w:r/>
      <w:hyperlink r:id="rId159">
        <w:r>
          <w:rPr>
            <w:color w:val="0000EE"/>
            <w:u w:val="single"/>
          </w:rPr>
          <w:t>https://www.scworld.com/brief/uk-thwarts-russian-subsea-cable-intelligence-operation</w:t>
        </w:r>
      </w:hyperlink>
      <w:r>
        <w:t xml:space="preserve"> - * The United Kingdom successfully disrupted a covert Russian operation targeting subsea fiber optic cables near UK waters.</w:t>
      </w:r>
      <w:r>
        <w:rPr>
          <w:i/>
        </w:rPr>
        <w:t>* British naval and air forces tracked Russian vessels, including an Akula-class submarine and Main Directorate of Deep Sea Research (GUGI) units, before they retreated.</w:t>
      </w:r>
      <w:r>
        <w:t xml:space="preserve">* The UK government assessed the intent was to map cables for potential future sabotage against critical offshore infrastructure.* * The incident highlights ongoing security risks to subsea cable networks in major maritime regions. 205. </w:t>
      </w:r>
      <w:hyperlink r:id="rId157">
        <w:r>
          <w:rPr>
            <w:color w:val="0000EE"/>
            <w:u w:val="single"/>
          </w:rPr>
          <w:t>https://www.mediaite.com/media/news/iran-linked-ships-reportedly-navigating-through-strait-of-hormuz-despite-trumps-blockade/</w:t>
        </w:r>
      </w:hyperlink>
      <w:r>
        <w:t xml:space="preserve"> - * Reports indicate several ships linked to Iran, including a Chinese vessel, navigated through the Strait of Hormuz on Tuesday. * The New York Post cites MarineTraffic data showing two ships stopped at Iranian ports and two tankers passed through the strait overnight. * US Central Command states no ships crossed the strait since the blockade began, with six vessels forced to turn around. * President Donald Trump threatened to eliminate any Iranian ships attempting to violate the blockade. * The US blockade is being enforced against vessels entering or departing Iranian ports while supporting freedom of navigation for non-Iranian transit.</w:t>
      </w:r>
      <w:r/>
    </w:p>
    <w:p>
      <w:pPr>
        <w:pStyle w:val="ListNumber"/>
        <w:spacing w:line="240" w:lineRule="auto"/>
        <w:ind w:left="720"/>
      </w:pPr>
      <w:r/>
      <w:hyperlink r:id="rId158">
        <w:r>
          <w:rPr>
            <w:color w:val="0000EE"/>
            <w:u w:val="single"/>
          </w:rPr>
          <w:t>https://news.az/news/how-a-sanctioned-oil-tanker-passed-through-the-strait-of-hormuz-despite-us-blockade</w:t>
        </w:r>
      </w:hyperlink>
      <w:r>
        <w:t xml:space="preserve"> - A sanctioned oil tanker successfully passed through the Strait of Hormuz shortly after the United States announced a naval blockade targeting Iranian oil exports. The incident highlights enforcement gaps and the selective nature of the blockade, which aims to reduce Iran's oil capacity without fully closing the critical maritime chokepoint. Shipping companies are facing rising insurance costs and operational uncertainty as they navigate the contested waters. The event underscores the risks of escalation and the complex legal and geopolitical constraints affecting global energy transportation.</w:t>
      </w:r>
      <w:r/>
    </w:p>
    <w:p>
      <w:pPr>
        <w:pStyle w:val="ListNumber"/>
        <w:spacing w:line="240" w:lineRule="auto"/>
        <w:ind w:left="720"/>
      </w:pPr>
      <w:r/>
      <w:hyperlink r:id="rId157">
        <w:r>
          <w:rPr>
            <w:color w:val="0000EE"/>
            <w:u w:val="single"/>
          </w:rPr>
          <w:t>https://www.mediaite.com/media/news/iran-linked-ships-reportedly-navigating-through-strait-of-hormuz-despite-trumps-blockade/</w:t>
        </w:r>
      </w:hyperlink>
      <w:r>
        <w:t xml:space="preserve"> - * Reports indicate several ships linked to Iran, including a Chinese vessel, are navigating through the Strait of Hormuz despite a US-imposed blockade. * The US Central Command stated that no ships successfully crossed the strait in the first 24 hours, with six merchant vessels forced to turn around. * President Donald Trump threatened to eliminate any Iranian ships attempting to violate the blockade, citing the obliteration of 158 Iranian naval vessels. * The blockade is being enforced by over 10,000 US military personnel and numerous warships and aircraft against vessels entering or departing Iranian ports. 208. </w:t>
      </w:r>
      <w:hyperlink r:id="rId160">
        <w:r>
          <w:rPr>
            <w:color w:val="0000EE"/>
            <w:u w:val="single"/>
          </w:rPr>
          <w:t>https://www.perthnow.com.au/news/business/imf-cuts-outlook-warns-of-potential-global-recession-c-22141701</w:t>
        </w:r>
      </w:hyperlink>
      <w:r>
        <w:t xml:space="preserve"> - * The International Monetary Fund has lowered its global growth forecast to 3.1% for 2026, citing energy price spikes and supply disruptions driven by the war in the Middle East. * IMF Chief Kristalina Georgieva warned that the global economy could teeter on the brink of recession if the conflict worsens and oil prices stay above $US100 per barrel through 2027. * Under a severe scenario involving an extended conflict, global GDP growth could fall to 2%, with oil prices potentially reaching $US125 per barrel by 2027, prompting central banks to raise rates to combat inflation. * The IMF cautioned governments against implementing fuel subsidies or price caps due to risks of fuel shortages in other countries and rising public debt. * IMF Chief Economist Pierre-Olivier Gourinchas stated that the current geopolitical risks in the Gulf are significantly larger than the impact of US tariffs from a year ago.</w:t>
      </w:r>
      <w:r/>
    </w:p>
    <w:p>
      <w:pPr>
        <w:pStyle w:val="ListNumber"/>
        <w:spacing w:line="240" w:lineRule="auto"/>
        <w:ind w:left="720"/>
      </w:pPr>
      <w:r/>
      <w:hyperlink r:id="rId161">
        <w:r>
          <w:rPr>
            <w:color w:val="0000EE"/>
            <w:u w:val="single"/>
          </w:rPr>
          <w:t>https://www.leaders-mena.com/defying-the-blockade-iranian-linked-vessels-pierce-us-naval-barriers-in-hormuz/</w:t>
        </w:r>
      </w:hyperlink>
      <w:r>
        <w:t xml:space="preserve"> - US Central Command activated a naval blockade targeting Iranian ports and coastal areas on Monday. Maritime data provider Kpler reported that at least four Iran-connected vessels successfully transited the Hormuz Strait. The Liberian bulk carrier Christianna departed Bandar Imam Khomeini after unloading corn, while the Comoros-flagged tanker Elpis and Chinese-flagged tanker Rich Starry also crossed the strait. Analysts note tracking challenges in the region due to potential signal manipulation. China's foreign ministry condemned the blockade as dangerous and irresponsible.</w:t>
      </w:r>
      <w:r/>
    </w:p>
    <w:p>
      <w:pPr>
        <w:pStyle w:val="ListNumber"/>
        <w:spacing w:line="240" w:lineRule="auto"/>
        <w:ind w:left="720"/>
      </w:pPr>
      <w:r/>
      <w:hyperlink r:id="rId162">
        <w:r>
          <w:rPr>
            <w:color w:val="0000EE"/>
            <w:u w:val="single"/>
          </w:rPr>
          <w:t>https://www.themoscowtimes.com/2026/04/14/idling-shadow-fleet-tankers-threaten-baltic-security-and-environment-experts-warn-a92498</w:t>
        </w:r>
      </w:hyperlink>
      <w:r>
        <w:t xml:space="preserve"> - * Dozens of Russian state-linked shadow fleet tankers are idling in the Gulf of Finland and international waters between Finland and Estonia awaiting operational oil terminals. * NATO launched Operation Baltic Sentry in January 2025 to monitor suspicious shipping activity following incidents of alleged subsea cable damage in the region. * Ukrainian drone strikes have severely damaged ports at Ust-Luga and Primorsk, forcing a reroute of exports and causing a surge in Urals crude prices to $116 per barrel. * Experts warn that the cluster of aging, uninsured vessels poses a significant risk of sabotage or environmental disaster in one of the world's busiest shipping lanes. * The shadow fleet provides a crucial revenue stream for Russia's war chest, with exports surging by 115% in March following the closure of the Strait of Hormuz.</w:t>
      </w:r>
      <w:r/>
    </w:p>
    <w:p>
      <w:pPr>
        <w:pStyle w:val="ListNumber"/>
        <w:spacing w:line="240" w:lineRule="auto"/>
        <w:ind w:left="720"/>
      </w:pPr>
      <w:r/>
      <w:hyperlink r:id="rId163">
        <w:r>
          <w:rPr>
            <w:color w:val="0000EE"/>
            <w:u w:val="single"/>
          </w:rPr>
          <w:t>https://oilgasleads.com/oil-prices-ease-as-potential-us-iran-talks-reduce-supply-fears/?utm_source=rss&amp;utm_medium=rss&amp;utm_campaign=oil-prices-ease-as-potential-us-iran-talks-reduce-supply-fears</w:t>
        </w:r>
      </w:hyperlink>
      <w:r>
        <w:t xml:space="preserve"> - Oil prices fell on April 14 following reports of potential diplomatic progress between the U.S. and Iran. Brent crude dropped to $98.74 per barrel and WTI to $96.78 per barrel. The decline reflects reduced fears of supply disruptions at the Strait of Hormuz, a critical maritime chokepoint. Despite the drop, risks persist due to the U.S. blockade of Iranian ports and threats of retaliatory actions. Shipping data indicates Iran-linked tankers are rerouting cargo to non-Iranian ports.</w:t>
      </w:r>
      <w:r/>
    </w:p>
    <w:p>
      <w:pPr>
        <w:pStyle w:val="ListNumber"/>
        <w:spacing w:line="240" w:lineRule="auto"/>
        <w:ind w:left="720"/>
      </w:pPr>
      <w:r/>
      <w:hyperlink r:id="rId124">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of a potential historic supply disruption centered on the Strait of Hormuz, through which 20% of global oil flows. * Oxford Economics models a prolonged disruption scenario where oil prices exceed $150 per barrel, potentially causing global inflation to reach 8% and triggering an economic contraction. * Unlike the 2022 shock, current global financial conditions with higher interest rates and elevated debt levels leave less room to absorb sustained price increases. * Secondary risks include impacts on transportation, agriculture, manufacturing, and investment in energy-intensive sectors like artificial intelligence. * Markets remain in a wait-and-see mode as economists note pathways to a severe global downturn are already in place. 213. </w:t>
      </w:r>
      <w:hyperlink r:id="rId164">
        <w:r>
          <w:rPr>
            <w:color w:val="0000EE"/>
            <w:u w:val="single"/>
          </w:rPr>
          <w:t>https://www.leaders-mena.com/moscow-evacuates-nearly-all-staff-from-irans-bushehr-nuclear-plant/</w:t>
        </w:r>
      </w:hyperlink>
      <w:r>
        <w:t xml:space="preserve"> - * Russia has evacuated nearly all personnel from the Bushehr nuclear power plant in Iran, leaving only 20 senior managers and specialists. * The evacuation was triggered by mounting security threats and potential airstrikes linked to the US-Israeli war on Iran. * Moscow warned that attacks near the facility could cause a radiological disaster more devastating than Chernobyl. * The surrounding area has been hit at least four times since the conflict began, though no damage to the plant itself has been confirmed. * The incident highlights the risks to critical energy infrastructure in the Middle East amidst ongoing geopolitical tensions. 214. </w:t>
      </w:r>
      <w:hyperlink r:id="rId165">
        <w:r>
          <w:rPr>
            <w:color w:val="0000EE"/>
            <w:u w:val="single"/>
          </w:rPr>
          <w:t>https://www.businessworld.in/article/supply-disruptions-may-keep-energy-food-prices-high-for-longer-global-agencies-602137</w:t>
        </w:r>
      </w:hyperlink>
      <w:r>
        <w:t xml:space="preserve"> - * Heads of the International Energy Agency, International Monetary Fund, and World Bank Group issued a joint statement regarding the substantial impact of the West Asia war on global markets. * Shipping through the Strait of Hormuz remains abnormal, causing delays and preventing a quick return to pre-conflict supply levels for key commodities. * The disruption has triggered higher oil, gas, and fertilizer prices, leading to concerns about food security, job losses, and prolonged high costs for energy importers. * Global agencies plan to release updated economic assessments and continue coordinating support to help member countries navigate the instability and infrastructure damage.</w:t>
      </w:r>
      <w:r/>
    </w:p>
    <w:p>
      <w:pPr>
        <w:pStyle w:val="ListNumber"/>
        <w:spacing w:line="240" w:lineRule="auto"/>
        <w:ind w:left="720"/>
      </w:pPr>
      <w:r/>
      <w:hyperlink r:id="rId161">
        <w:r>
          <w:rPr>
            <w:color w:val="0000EE"/>
            <w:u w:val="single"/>
          </w:rPr>
          <w:t>https://www.leaders-mena.com/defying-the-blockade-iranian-linked-vessels-pierce-us-naval-barriers-in-hormuz/</w:t>
        </w:r>
      </w:hyperlink>
      <w:r>
        <w:t xml:space="preserve"> - US Central Command activated a naval blockade targeting Iranian ports and coastal areas on Monday. Maritime data provider Kpler reported that at least four Iran-connected ships successfully transited the Hormuz Strait. Vessels included the Christianna, Elpis, Rich Starry, and Murlikishan, carrying cargo such as corn and methanol. Chinese foreign ministry spokesman Guo Jiakun condemned the blockade as dangerous and irresponsible. Analysts note tracking challenges in the region due to potential signal manipulation.</w:t>
      </w:r>
      <w:r/>
    </w:p>
    <w:p>
      <w:pPr>
        <w:pStyle w:val="ListNumber"/>
        <w:spacing w:line="240" w:lineRule="auto"/>
        <w:ind w:left="720"/>
      </w:pPr>
      <w:r/>
      <w:hyperlink r:id="rId125">
        <w:r>
          <w:rPr>
            <w:color w:val="0000EE"/>
            <w:u w:val="single"/>
          </w:rPr>
          <w:t>https://oilprice.com/Energy/Crude-Oil/Oil-Pulls-Back-as-IEA-Cuts-Demand-Outlook.html</w:t>
        </w:r>
      </w:hyperlink>
      <w:r>
        <w:t xml:space="preserve"> - * The US blockade on vessels calling at Iranian ports has resulted in a significant drop in daily transits through the Strait of Hormuz, falling from an average of 135 to 8-10 per day in April. * Freight rates for Gulf-China VLCC charters have rebounded above $80/tonne due to the lack of diplomatic progress and the declared counter-blockade. * Despite the blockade, some Iran-linked tankers have managed to sail through the strait, with India purchasing its first Iranian cargo since 2019 and a Chinese-owned methanol tanker breaching the blockade. * The International Energy Agency has cut its 2026 global demand growth forecast by 700,000 b/d, contributing to oil prices dipping below $100 per barrel. * Oman is offering new exploration blocks to foreign companies, while the IMF and World Bank have warned against energy hoarding and export controls. 217. </w:t>
      </w:r>
      <w:hyperlink r:id="rId124">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of a potential historic supply disruption in global oil markets due to the ongoing Iran conflict. * The Strait of Hormuz, a critical chokepoint for 20% of global oil flows, is identified as the primary risk location for sustained disruption or blockade. * Oxford Economics models a prolonged disruption scenario where oil prices could remain above $150 per barrel, potentially causing global inflation to surge to nearly 8%. * Analysts caution that unlike the 2022 shock, the current global economy with higher interest rates and debt levels is more fragile and less able to absorb sustained price increases. * Secondary risks include impacts on transportation, agriculture, manufacturing, and potential slowdowns in investment for energy-intensive sectors like artificial intelligence. 218. </w:t>
      </w:r>
      <w:hyperlink r:id="rId166">
        <w:r>
          <w:rPr>
            <w:color w:val="0000EE"/>
            <w:u w:val="single"/>
          </w:rPr>
          <w:t>https://kuwaittimes.com/article/42323/business/jet-fuel-shock-from-mideast-war-worsens-crisis-for-global-airlines/</w:t>
        </w:r>
      </w:hyperlink>
      <w:r>
        <w:t xml:space="preserve"> - * The Iran conflict has caused a doubling of jet fuel prices and tightened supplies, forcing global airlines to hike fares and cut routes. * Lufthansa warned that grounding planes may become unavoidable due to critical kerosene shortages, particularly in Asia, while Qantas delayed a share buyback. * The Strait of Hormuz remains shut, removing roughly a fifth of global oil and LNG supplies, with refineries taking time to repair damage. * European airlines are urging Brussels for emergency measures, including EU-level kerosene purchasing and a temporary suspension of the carbon market. * Analysts predict the turmoil will spur industry consolidation as stronger carriers gain share from weaker rivals facing soaring fuel costs. 219. </w:t>
      </w:r>
      <w:hyperlink r:id="rId124">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of a potential historic supply disruption in global oil markets due to the ongoing conflict in Iran. * The Strait of Hormuz, through which approximately 20% of the world's oil flows, is identified as the critical chokepoint at risk of disruption or blockade. * Oxford Economics models a prolonged disruption scenario where oil prices could remain above $150 per barrel, potentially causing global inflation to reach nearly 8% and triggering an economic contraction. * Analysts note that the current global economy, characterised by higher interest rates and elevated debt, is more fragile than in 2022 and less able to absorb sustained price increases. * Secondary risks include potential impacts on regional infrastructure such as Saudi export pipelines and LNG facilities, which could escalate the situation into a physical supply shortage affecting transportation, agriculture, and manufacturing. 220. </w:t>
      </w:r>
      <w:hyperlink r:id="rId167">
        <w:r>
          <w:rPr>
            <w:color w:val="0000EE"/>
            <w:u w:val="single"/>
          </w:rPr>
          <w:t>https://www.arabtimesonline.com/news/uae-minister-warns-weaponisation-of-strait-of-hormuz-is-economic-aggression-against-world/</w:t>
        </w:r>
      </w:hyperlink>
      <w:r>
        <w:t xml:space="preserve"> - * HE Saeed Al Hajeri, UAE Minister of State, warned that weaponising the Strait of Hormuz constitutes economic aggression against the international community. * The minister stated that disruptions to the waterway threaten global trade, energy security, and maritime stability, with developing economies facing the most severe impact. * Al Hajeri accused Iran of engaging in economic warfare by targeting maritime infrastructure and disrupting shipping activity in the region. * He called for a conclusive outcome regarding Iran's nuclear programme and regional threats to ensure freedom of navigation and prevent global inflation. * The UAE emphasised the need for coordinated international action to safeguard critical trade routes and prevent further escalation. 221. </w:t>
      </w:r>
      <w:hyperlink r:id="rId165">
        <w:r>
          <w:rPr>
            <w:color w:val="0000EE"/>
            <w:u w:val="single"/>
          </w:rPr>
          <w:t>https://www.businessworld.in/article/supply-disruptions-may-keep-energy-food-prices-high-for-longer-global-agencies-602137</w:t>
        </w:r>
      </w:hyperlink>
      <w:r>
        <w:t xml:space="preserve"> - * Heads of the International Energy Agency, International Monetary Fund, and World Bank Group issued a joint statement on the substantial impact of the West Asia war. * The conflict has caused higher oil, gas, and fertilizer prices, triggering concerns about food security, job losses, and reduced export revenue for Middle East producers. * Shipping through the Strait of Hormuz remains uncertain, and global commodity supplies are expected to take time to return to pre-conflict levels. * The agencies plan to release updated economic assessments and continue coordinating support to member countries to ensure a resilient recovery. * Upcoming reports from the IEA and IMF are scheduled to provide further details on the war's impact on global and regional economies. 222. </w:t>
      </w:r>
      <w:hyperlink r:id="rId168">
        <w:r>
          <w:rPr>
            <w:color w:val="0000EE"/>
            <w:u w:val="single"/>
          </w:rPr>
          <w:t>http://www.adaderana.lk/news.php?nid=121237</w:t>
        </w:r>
      </w:hyperlink>
      <w:r>
        <w:t xml:space="preserve"> - * The US has declared a blockade on Iran's ports, causing tankers to turn back from the Strait of Hormuz. * US officials indicate a second round of peace talks between the US and Iran could occur in the next two days, potentially in Pakistan. * The blockade and ongoing conflict have disrupted global oil transit through the Strait of Hormuz, a critical maritime chokepoint. * Iran has threatened retaliation against Persian Gulf ports, while Israel and Lebanon are scheduled to begin direct talks in Washington. * The war has resulted in significant casualties and economic fallout, with shipping cut off and oil prices rising. 223. </w:t>
      </w:r>
      <w:hyperlink r:id="rId169">
        <w:r>
          <w:rPr>
            <w:color w:val="0000EE"/>
            <w:u w:val="single"/>
          </w:rPr>
          <w:t>https://www.thehindubusinessline.com/economy/modi-trump-discuss-strait-of-hormuz-security-amid-west-asia-tensions/article70862107.ece</w:t>
        </w:r>
      </w:hyperlink>
      <w:r>
        <w:t xml:space="preserve"> - * Prime Minister Narendra Modi and US President Donald Trump held a telephonic discussion on Tuesday to address security concerns in West Asia. * Both leaders emphasised the critical importance of keeping the Strait of Hormuz open and secure for global trade. * The US has initiated a blockade of Iranian ports following failed talks to halt the ongoing war, while Iran has used drone strikes and mines to restrict shipping. * The Strait of Hormuz serves as the gateway for nearly half of India's crude oil and 85 per cent of its LPG imports. * Disruptions in the strait force rerouting of India's exports to Gulf countries, the US, and the EU, impacting logistics and trade flows. 224. </w:t>
      </w:r>
      <w:hyperlink r:id="rId170">
        <w:r>
          <w:rPr>
            <w:color w:val="0000EE"/>
            <w:u w:val="single"/>
          </w:rPr>
          <w:t>https://www.independent.co.uk/news/world/americas/us-politics/gas-prices-summer-iran-war-trump-chris-wright-b2957596.html</w:t>
        </w:r>
      </w:hyperlink>
      <w:r>
        <w:t xml:space="preserve"> - * US Energy Secretary Chris Wright admitted that a summer drop in gas prices is now an 'aggressive timeframe' following the escalation of conflict with Iran. * Wright warned that energy prices could rise further until ships can pass through the Straits of Hormuz, potentially peaking in the next few weeks. * President Donald Trump stated he expects gas and oil prices to remain high or increase through the November midterm elections. * The US and Iran failed to reach a peace deal in Pakistan, leading to a new blockade of maritime traffic entering and exiting Iranian ports. * Analysts predict gasoline prices will jump again this week as global supply concerns compound due to the disruption of shipping flows. 225. </w:t>
      </w:r>
      <w:hyperlink r:id="rId171">
        <w:r>
          <w:rPr>
            <w:color w:val="0000EE"/>
            <w:u w:val="single"/>
          </w:rPr>
          <w:t>https://attackofthefanboy.com/politics/china-called-americas-hormuz-blockade-dangerous-and-irresponsible-then-a-sanctioned-chinese-tanker-sailed-straight-through-it-anyway/</w:t>
        </w:r>
      </w:hyperlink>
      <w:r>
        <w:t xml:space="preserve"> - * The US Navy implemented a blockade of the Strait of Hormuz on 13 April 2026 following the collapse of peace talks between the US and Iran. * Chinese Foreign Ministry spokesperson Guo Jiakun condemned the move as a dangerous and irresponsible act that would weaken the fragile ceasefire. * Despite the criticism, the sanctioned Chinese tanker Rich Starry passed through the strait carrying 250,000 barrels of methanol shortly after the blockade began. * President Xi Jinping warned against the law of the jungle and affirmed China's commitment to multilateralism during meetings with Spanish and Abu Dhabi leaders. * Brent crude oil prices rose 7% to around $102 per barrel amid concerns over global energy supply chains and nearly 800 ships stuck in the Gulf region.</w:t>
      </w:r>
      <w:r/>
    </w:p>
    <w:p>
      <w:pPr>
        <w:pStyle w:val="ListNumber"/>
        <w:spacing w:line="240" w:lineRule="auto"/>
        <w:ind w:left="720"/>
      </w:pPr>
      <w:r/>
      <w:hyperlink r:id="rId172">
        <w:r>
          <w:rPr>
            <w:color w:val="0000EE"/>
            <w:u w:val="single"/>
          </w:rPr>
          <w:t>https://time.kz/news/mirovye-novosti/2026/04/14/mvf-preduprezhdaet-o-globalnoj-retsessii-iz-za-konflikta-na-blizhnem-vostoke</w:t>
        </w:r>
      </w:hyperlink>
      <w:r>
        <w:t xml:space="preserve"> - * The IMF warns that escalation of the Middle East conflict could trigger a global recession and rapid price increases. * Oil prices have surpassed $100 per barrel amid US-Iran tensions and a blockade of the Strait of Hormuz. * IMF scenarios predict global economic growth slowing to 3.1% in 2026 or falling to 2% in a severe war scenario. * Developing economies and energy importers face high inflation risks, potentially forcing central banks to raise interest rates. * The IMF urges international cooperation and immediate ceasefire to mitigate economic damage.</w:t>
      </w:r>
      <w:r/>
    </w:p>
    <w:p>
      <w:pPr>
        <w:pStyle w:val="ListNumber"/>
        <w:spacing w:line="240" w:lineRule="auto"/>
        <w:ind w:left="720"/>
      </w:pPr>
      <w:r/>
      <w:hyperlink r:id="rId173">
        <w:r>
          <w:rPr>
            <w:color w:val="0000EE"/>
            <w:u w:val="single"/>
          </w:rPr>
          <w:t>https://www.alternet.org/trump-iran-2676712782/</w:t>
        </w:r>
      </w:hyperlink>
      <w:r>
        <w:t xml:space="preserve"> - * CNN analysis warns that President Trump's blockade of the Strait of Hormuz represents a dangerous escalation in the conflict with Iran. * Helima Croft of RBC Capital Markets states that oil prices may rise further as 1.8 million barrels of oil are blocked daily. * The report highlights risks of increased US troop casualties and worsening gas prices for American consumers. * Experts fear Iran may retaliate by attacking regional energy infrastructure in Qatar and Saudi Arabia, similar to past actions. * The situation is described as a 'game of chicken' where the US bets its larger economy can withstand the strain longer than Iran. 228. </w:t>
      </w:r>
      <w:hyperlink r:id="rId174">
        <w:r>
          <w:rPr>
            <w:color w:val="0000EE"/>
            <w:u w:val="single"/>
          </w:rPr>
          <w:t>https://www.alternet.org/hormuz-blockade/</w:t>
        </w:r>
      </w:hyperlink>
      <w:r>
        <w:t xml:space="preserve"> - * A Chinese-operated tanker flying a Malawi flag successfully passed through the US-imposed blockade of the Strait of Hormuz on Tuesday morning. * The vessel was already under US sanctions for previously shipping Iranian oil, testing the effectiveness of President Trump's new restrictions. * Experts warn that the incident could escalate into a broader conflict if the US seizes the ship or if further attempts by Chinese or Russian vessels are met with force. * The Chinese Foreign Ministry condemned the US actions as dangerous and irresponsible, stating they exacerbate tensions and undermine the fragile ceasefire situation. * Three additional ships are currently in the strait attempting to pass through the blockade, raising concerns about global oil supply chains and regional stability. 229. </w:t>
      </w:r>
      <w:hyperlink r:id="rId175">
        <w:r>
          <w:rPr>
            <w:color w:val="0000EE"/>
            <w:u w:val="single"/>
          </w:rPr>
          <w:t>https://ca.news.yahoo.com/recession-looms-donald-trump-desperately-183843798.html</w:t>
        </w:r>
      </w:hyperlink>
      <w:r>
        <w:t xml:space="preserve"> - * The IMF forecasts a gloomy global economic outlook with a potential recession, accelerating price rises, and falling output growth. * The fund attributes these risks to the ongoing Iran war, which threatens to cause stagflation and disrupt oil supplies through the Strait of Hormuz. * Emerging economies in East Asia and the UK are identified as being particularly exposed to the resulting oil shock and trade disruptions. * The IMF concludes that military escalation or blockades will worsen the crisis, urging President Trump to negotiate a swift de-escalation and peace deal with Tehran. * The report suggests that increasing energy security through renewable green technologies is the solution rather than drilling for more hydrocarbons. 230. </w:t>
      </w:r>
      <w:hyperlink r:id="rId174">
        <w:r>
          <w:rPr>
            <w:color w:val="0000EE"/>
            <w:u w:val="single"/>
          </w:rPr>
          <w:t>https://www.alternet.org/hormuz-blockade/</w:t>
        </w:r>
      </w:hyperlink>
      <w:r>
        <w:t xml:space="preserve"> - * A Chinese-operated tanker flying a Malawi flag successfully passed through the Strait of Hormuz despite a US blockade announced by President Donald Trump. * The vessel was previously under US sanctions for shipping Iranian oil, testing the effectiveness and scope of the new restrictions. * Experts warn that the incident could escalate into a broader conflict if the US seizes the ship or if further attempts by Chinese or Russian vessels are met with force. * The Chinese Foreign Ministry condemned the US actions as dangerous and irresponsible, citing increased military deployment and heightened tensions in the region. * Three additional Chinese ships are currently in the strait attempting to pass through the blockade, raising concerns about global oil supply routes.</w:t>
      </w:r>
      <w:r/>
    </w:p>
    <w:p>
      <w:pPr>
        <w:pStyle w:val="ListNumber"/>
        <w:spacing w:line="240" w:lineRule="auto"/>
        <w:ind w:left="720"/>
      </w:pPr>
      <w:r/>
      <w:hyperlink r:id="rId168">
        <w:r>
          <w:rPr>
            <w:color w:val="0000EE"/>
            <w:u w:val="single"/>
          </w:rPr>
          <w:t>http://www.adaderana.lk/news.php?nid=121237</w:t>
        </w:r>
      </w:hyperlink>
      <w:r>
        <w:t xml:space="preserve"> - US officials indicate a second round of peace talks between the US and Iran could occur within the next two days, potentially in Pakistan. The US has declared a blockade on Iranian ports to pressure Tehran, while Iran threatens retaliation and has threatened to strike regional targets. The conflict, now in its seventh week, has caused significant casualties and disrupted global oil transit through the Strait of Hormuz, driving up prices. Direct talks between Israel and Lebanon are also scheduled to begin in Washington.</w:t>
      </w:r>
      <w:r/>
    </w:p>
    <w:p>
      <w:pPr>
        <w:pStyle w:val="ListNumber"/>
        <w:spacing w:line="240" w:lineRule="auto"/>
        <w:ind w:left="720"/>
      </w:pPr>
      <w:r/>
      <w:hyperlink r:id="rId176">
        <w:r>
          <w:rPr>
            <w:color w:val="0000EE"/>
            <w:u w:val="single"/>
          </w:rPr>
          <w:t>https://www.navalnews.com/naval-news/2026/04/u-s-navy-stages-for-mine-clearance-as-hormuz-blockade-begins-showing-strain/</w:t>
        </w:r>
      </w:hyperlink>
      <w:r>
        <w:t xml:space="preserve"> - * The US Navy has deployed Arleigh Burke-class destroyers and Avenger-class minesweepers to the Persian Gulf to clear mines and enforce a blockade on the Strait of Hormuz. * President Donald Trump announced an immediate blockade of all ships entering or leaving Iranian ports, with CENTCOM reporting that no vessels successfully passed the blockade in its first 24 hours. * Despite the blockade, shipping data indicates that up to four vessels, including the Chinese-owned tanker Rich Starry, have breached the restrictions by transiting the strait. * The USS George H.W. Bush Carrier Strike Group rerouted around the Cape of Good Hope due to Houthi threats in the Red Sea, highlighting ongoing logistics constraints in the region. * Unmanned Undersea Vehicles (UUVs) are being integrated into mine countermeasures efforts to supplement Littoral Combat Ships facing equipment reliability issues. 233. </w:t>
      </w:r>
      <w:hyperlink r:id="rId169">
        <w:r>
          <w:rPr>
            <w:color w:val="0000EE"/>
            <w:u w:val="single"/>
          </w:rPr>
          <w:t>https://www.thehindubusinessline.com/economy/modi-trump-discuss-strait-of-hormuz-security-amid-west-asia-tensions/article70862107.ece</w:t>
        </w:r>
      </w:hyperlink>
      <w:r>
        <w:t xml:space="preserve"> - * Prime Minister Narendra Modi and US President Donald Trump held a telephonic discussion on Tuesday regarding West Asia security. * The leaders emphasised the critical importance of keeping the Strait of Hormuz open and secure for global trade. * The US has initiated a blockade of Iranian ports following failed talks to halt the ongoing war. * Iran has employed drone strikes and mines to restrict shipping in the strait since February. * The US move aims to prevent Iran from charging fees to neutral commercial vessels for safe passage.</w:t>
      </w:r>
      <w:r/>
    </w:p>
    <w:p>
      <w:pPr>
        <w:pStyle w:val="ListNumber"/>
        <w:spacing w:line="240" w:lineRule="auto"/>
        <w:ind w:left="720"/>
      </w:pPr>
      <w:r/>
      <w:hyperlink r:id="rId177">
        <w:r>
          <w:rPr>
            <w:color w:val="0000EE"/>
            <w:u w:val="single"/>
          </w:rPr>
          <w:t>https://www.rawstory.com/iran-2676711909/</w:t>
        </w:r>
      </w:hyperlink>
      <w:r>
        <w:t xml:space="preserve"> - President Donald Trump's U.S. naval blockade of the Strait of Hormuz was breached within hours by at least four Iran-linked vessels. The Rich Starry, a sanctioned Chinese oil tanker, and the Elpis, a sanctioned tanker from Bushehr, crossed the strait without incident. China condemned the blockade as dangerous and irresponsible, with President Xi Jinping warning against reverting to the law of the jungle. Energy experts question the blockade's effectiveness, suggesting it could exacerbate oil scarcity.</w:t>
      </w:r>
      <w:r/>
    </w:p>
    <w:p>
      <w:pPr>
        <w:pStyle w:val="ListNumber"/>
        <w:spacing w:line="240" w:lineRule="auto"/>
        <w:ind w:left="720"/>
      </w:pPr>
      <w:r/>
      <w:hyperlink r:id="rId178">
        <w:r>
          <w:rPr>
            <w:color w:val="0000EE"/>
            <w:u w:val="single"/>
          </w:rPr>
          <w:t>https://tuzarapost.substack.com/p/china-oil-tankers-break-out-of-strait</w:t>
        </w:r>
      </w:hyperlink>
      <w:r>
        <w:t xml:space="preserve"> - Two Chinese state-owned tankers owned by COSCO Shipping Corporation Limited successfully transited the Strait of Hormuz on April 15, 2026, marking the first confirmed passage by such vessels since U.S.-Israeli attacks disrupted the route in late February/early March 2026. The ships utilized a 'tollbooth' system formalized by Iran to allow vetted commercial traffic to pass from the Gulf of Oman into the Indian Ocean. Following U.S. President Donald Trump's announcement of a naval blockade against Iranian trade, general ship traffic through the strait has halted again. China, which sources approximately 40 percent of its oil through the strait, remains vulnerable to prolonged disruptions despite having strategic petroleum reserves and alternative supply routes.</w:t>
      </w:r>
      <w:r/>
    </w:p>
    <w:p>
      <w:pPr>
        <w:pStyle w:val="ListNumber"/>
        <w:spacing w:line="240" w:lineRule="auto"/>
        <w:ind w:left="720"/>
      </w:pPr>
      <w:r/>
      <w:hyperlink r:id="rId179">
        <w:r>
          <w:rPr>
            <w:color w:val="0000EE"/>
            <w:u w:val="single"/>
          </w:rPr>
          <w:t>https://nypost.com/video/us-begins-blockade-of-ships-leaving-irans-ports/</w:t>
        </w:r>
      </w:hyperlink>
      <w:r>
        <w:t xml:space="preserve"> - * The US military has initiated a blockade of vessels entering and leaving Iranian ports. * This action follows the collapse of weekend talks in Islamabad between the US and Iran without a deal. * President Donald Trump announced the measure, prompting warnings from Iran of retaliatory attacks on Gulf state ports. * The escalation heightens maritime tensions and risks disrupting shipping routes in the region. * The blockade directly impacts crude oil and refined product transportation logistics.</w:t>
      </w:r>
      <w:r/>
    </w:p>
    <w:p>
      <w:pPr>
        <w:pStyle w:val="ListNumber"/>
        <w:spacing w:line="240" w:lineRule="auto"/>
        <w:ind w:left="720"/>
      </w:pPr>
      <w:r/>
      <w:hyperlink r:id="rId180">
        <w:r>
          <w:rPr>
            <w:color w:val="0000EE"/>
            <w:u w:val="single"/>
          </w:rPr>
          <w:t>https://www.middleeasteye.net/live-blog/live-blog-update/lpg-shortage-iran-war-fuels-labour-exodus-major-indian-cities</w:t>
        </w:r>
      </w:hyperlink>
      <w:r>
        <w:t xml:space="preserve"> - A shortage of Liquefied Petroleum Gas (LPG) in India has forced families to struggle with basic needs and contributed to a labour exodus from major cities. The crisis stems from Iran's decision to close the Strait of Hormuz, a route through which 90% of India's imported LPG from Middle Eastern nations like Qatar, the UAE, and Saudi Arabia passes. As the second-largest global importer of LPG, India faces immediate supply disruptions affecting millions of households.</w:t>
      </w:r>
      <w:r/>
    </w:p>
    <w:p>
      <w:pPr>
        <w:pStyle w:val="ListNumber"/>
        <w:spacing w:line="240" w:lineRule="auto"/>
        <w:ind w:left="720"/>
      </w:pPr>
      <w:r/>
      <w:hyperlink r:id="rId177">
        <w:r>
          <w:rPr>
            <w:color w:val="0000EE"/>
            <w:u w:val="single"/>
          </w:rPr>
          <w:t>https://www.rawstory.com/iran-2676711909/</w:t>
        </w:r>
      </w:hyperlink>
      <w:r>
        <w:t xml:space="preserve"> - President Donald Trump's U.S. naval blockade of the Strait of Hormuz was breached within hours by at least four Iran-linked vessels. The Rich Starry, a U.S. sanctioned Chinese oil tanker, and the Elpis, a sanctioned tanker from Bushehr, crossed the strait without incident. China condemned the blockade as dangerous and irresponsible, with President Xi Jinping warning against reverting to the law of the jungle. Energy experts question the blockade's effectiveness, suggesting it could exacerbate oil scarcity.</w:t>
      </w:r>
      <w:r/>
    </w:p>
    <w:p>
      <w:pPr>
        <w:pStyle w:val="ListNumber"/>
        <w:spacing w:line="240" w:lineRule="auto"/>
        <w:ind w:left="720"/>
      </w:pPr>
      <w:r/>
      <w:hyperlink r:id="rId178">
        <w:r>
          <w:rPr>
            <w:color w:val="0000EE"/>
            <w:u w:val="single"/>
          </w:rPr>
          <w:t>https://tuzarapost.substack.com/p/china-oil-tankers-break-out-of-strait</w:t>
        </w:r>
      </w:hyperlink>
      <w:r>
        <w:t xml:space="preserve"> - Two Chinese state-owned tankers owned by COSCO Shipping Corporation Limited successfully transited the Strait of Hormuz under a new Iranian 'tollbooth' system on April 15, 2026. This marks the first confirmed passage by Chinese state-owned vessels since U.S.-Israeli military attacks largely closed the route in late February/early March 2026. The transit occurred despite President Donald Trump's announcement of a naval blockade aimed at halting trade with Iran and stopping vessels linked to Iranian oil exports. China, which sources about 40 percent of its oil through the strait, remains vulnerable to prolonged disruptions affecting its petrochemical, aviation, and shipping sectors.</w:t>
      </w:r>
      <w:r/>
    </w:p>
    <w:p>
      <w:pPr>
        <w:pStyle w:val="ListNumber"/>
        <w:spacing w:line="240" w:lineRule="auto"/>
        <w:ind w:left="720"/>
      </w:pPr>
      <w:r/>
      <w:hyperlink r:id="rId181">
        <w:r>
          <w:rPr>
            <w:color w:val="0000EE"/>
            <w:u w:val="single"/>
          </w:rPr>
          <w:t>https://www.middleeastmonitor.com/20260414-iran-says-to-use-parts-of-oil-revenue-to-rebuild-damaged-infrastructure/</w:t>
        </w:r>
      </w:hyperlink>
      <w:r>
        <w:t xml:space="preserve"> - Iran's oil minister Mohsen Paknejad announced plans to utilise oil revenue for rebuilding oil and gas infrastructure damaged by US-Israeli airstrikes. Oil sales in March and April were described as satisfactory, though specific figures were not provided. The announcement follows a two-week ceasefire after Tehran retaliated with missile and drone strikes against Israel and Gulf countries. Recent direct talks between the US and Iran in Islamabad ended without an agreement.</w:t>
      </w:r>
      <w:r/>
    </w:p>
    <w:p>
      <w:pPr>
        <w:pStyle w:val="ListNumber"/>
        <w:spacing w:line="240" w:lineRule="auto"/>
        <w:ind w:left="720"/>
      </w:pPr>
      <w:r/>
      <w:hyperlink r:id="rId176">
        <w:r>
          <w:rPr>
            <w:color w:val="0000EE"/>
            <w:u w:val="single"/>
          </w:rPr>
          <w:t>https://www.navalnews.com/naval-news/2026/04/u-s-navy-stages-for-mine-clearance-as-hormuz-blockade-begins-showing-strain/</w:t>
        </w:r>
      </w:hyperlink>
      <w:r>
        <w:t xml:space="preserve"> - The U.S. Navy has deployed guided missile destroyers and Avenger-class minesweepers to the Persian Gulf to clear mines and enforce a blockade on Iranian ports. President Donald Trump announced the immediate blockade of all ships entering or leaving the Strait of Hormuz, with CENTCOM reporting that no vessels successfully passed the blockade in its first 24 hours. However, shipping data indicates that several vessels, including a Chinese-owned tanker, have breached the blockade. Additionally, the USS George H.W. Bush Carrier Strike Group rerouted around the Cape of Good Hope due to Houthi threats in the Red Sea.</w:t>
      </w:r>
      <w:r/>
    </w:p>
    <w:p>
      <w:pPr>
        <w:pStyle w:val="ListNumber"/>
        <w:spacing w:line="240" w:lineRule="auto"/>
        <w:ind w:left="720"/>
      </w:pPr>
      <w:r/>
      <w:hyperlink r:id="rId177">
        <w:r>
          <w:rPr>
            <w:color w:val="0000EE"/>
            <w:u w:val="single"/>
          </w:rPr>
          <w:t>https://www.rawstory.com/iran-2676711909/</w:t>
        </w:r>
      </w:hyperlink>
      <w:r>
        <w:t xml:space="preserve"> - President Donald Trump's U.S. naval blockade of the Strait of Hormuz was breached within hours by at least four Iran-linked vessels, including the Rich Starry and the Elpis. China condemned the blockade as dangerous and irresponsible, with President Xi Jinping warning against reverting to the law of the jungle. Energy experts question the effectiveness of the blockade, suggesting it may exacerbate oil scarcity. The U.S. Navy pledged impartial enforcement of the order to interdict vessels paying a toll to Iran.</w:t>
      </w:r>
      <w:r/>
    </w:p>
    <w:p>
      <w:pPr>
        <w:pStyle w:val="ListNumber"/>
        <w:spacing w:line="240" w:lineRule="auto"/>
        <w:ind w:left="720"/>
      </w:pPr>
      <w:r/>
      <w:hyperlink r:id="rId178">
        <w:r>
          <w:rPr>
            <w:color w:val="0000EE"/>
            <w:u w:val="single"/>
          </w:rPr>
          <w:t>https://tuzarapost.substack.com/p/china-oil-tankers-break-out-of-strait</w:t>
        </w:r>
      </w:hyperlink>
      <w:r>
        <w:t xml:space="preserve"> - Two Chinese state-owned tankers successfully passed through the Strait of Hormuz using a new Iranian 'tollbooth' system for the first time since US-Israeli attacks closed the route. The vessels, owned by COSCO Shipping Corporation Limited, transited under a vetting process that allows commercial ships to move from the Gulf of Oman to the Indian Ocean. US President Donald Trump has threatened a naval blockade to halt trade with Iran, including oil exports, citing the tolls as a violation. China, which sources 40% of its oil through the strait, remains vulnerable to prolonged disruption despite having strategic reserves and alternative routes. Diplomatic efforts to reopen the strait have stalled following disagreements over ceasefire terms and Israeli strikes.</w:t>
      </w:r>
      <w:r/>
    </w:p>
    <w:p>
      <w:pPr>
        <w:pStyle w:val="ListNumber"/>
        <w:spacing w:line="240" w:lineRule="auto"/>
        <w:ind w:left="720"/>
      </w:pPr>
      <w:r/>
      <w:hyperlink r:id="rId182">
        <w:r>
          <w:rPr>
            <w:color w:val="0000EE"/>
            <w:u w:val="single"/>
          </w:rPr>
          <w:t>https://www.fool.com/earnings/call-transcripts/2026/04/14/dow-dow-q4-2024-earnings-call-transcript/</w:t>
        </w:r>
      </w:hyperlink>
      <w:r>
        <w:t xml:space="preserve"> - * Dow reported flat Q4 2024 operating EBITDA of $1.2 billion despite a 2% drop in net sales driven by industry-wide pricing pressure. * The company announced targeted actions to reduce annual costs by $1 billion by 2026 and cut capital expenditures by $300 million to $500 million. * Management idled a European ethylene cracker and initiated a strategic review of select European assets, primarily in the polyurethanes business, due to structural demand weakness. * Dow completed the sale of a flexible packaging adhesive business for $150 million and agreed to sell a 40% stake in U.S. Gulf Coast infrastructure assets to Macquarie Asset Management for up to $3 billion. * First quarter 2025 operating EBITDA is guided down to approximately $1 billion due to higher feedstock costs and increased planned maintenance. 245. </w:t>
      </w:r>
      <w:hyperlink r:id="rId183">
        <w:r>
          <w:rPr>
            <w:color w:val="0000EE"/>
            <w:u w:val="single"/>
          </w:rPr>
          <w:t>https://sourceability.com/post/rising-component-costs-and-material-risks-are-growing-in-2026</w:t>
        </w:r>
      </w:hyperlink>
      <w:r>
        <w:t xml:space="preserve"> - * Memory market pricing has diverged with DDR3 prices rising while DDR4 and DDR5 face slumping demand due to excessive cost increases. * Upstream petrochemical feedstock naphtha faces supply constraints as Taiwan's Formosa Petrochemical stops purchasing Russian inputs amid geopolitical pressure. * Critical materials including tungsten and helium are experiencing severe price spikes and supply shortages driven by Middle East conflicts and geographic concentration. * Analysts project that disruptions to semiconductor inputs like naphtha could wipe out $500 billion in market capitalization across top producers. * OEMs are facing margin erosion and lower sales forecasts for consumer electronics due to broad cost inflation across the bill of materials. 246. </w:t>
      </w:r>
      <w:hyperlink r:id="rId184">
        <w:r>
          <w:rPr>
            <w:color w:val="0000EE"/>
            <w:u w:val="single"/>
          </w:rPr>
          <w:t>https://bhaskarlive.in/dollar-retains-safe-haven-status-imf/</w:t>
        </w:r>
      </w:hyperlink>
      <w:r>
        <w:t xml:space="preserve"> - * IMF Chief Economist Pierre-Olivier Gourinchas stated the US dollar has regained its role as a global safe-haven currency following recent market volatility. * The dollar has appreciated since the start of hostilities in the Middle East, reversing a previous trend of depreciation despite global uncertainty. * Central banks face a complex policy environment as they navigate a negative supply shock from rising energy prices that is pushing up inflation while slowing economic activity. * Gourinchas warned that if inflation expectations become entrenched, central banks may need to decisively raise interest rates to prevent a wage-price spiral. * The IMF assessment highlights that monetary policy cannot directly lower energy prices but must focus on preventing second-round inflation effects. 247. </w:t>
      </w:r>
      <w:hyperlink r:id="rId185">
        <w:r>
          <w:rPr>
            <w:color w:val="0000EE"/>
            <w:u w:val="single"/>
          </w:rPr>
          <w:t>https://news.stthomas.edu/in-the-news-tyler-schipper-on-inflation-and-oil-price-shock/</w:t>
        </w:r>
      </w:hyperlink>
      <w:r>
        <w:t xml:space="preserve"> - * Tyler Schipper, associate professor of economics at the University of St. Thomas, discussed oil price surges and inflation with CNN. * The professor noted that pre-existing inflation was elevated by tariffs and strong consumer demand before the recent conflict. * Schipper stated that while the initial impact is visible at the gas pump, effects will spread to other categories over time. * He expressed that there is no reason to suspect a surge in inflation but warned consumers to expect cost increases. * The analysis links the war with Iran to rising oil prices and broader macroeconomic policy developments affecting commodity markets. 248. </w:t>
      </w:r>
      <w:hyperlink r:id="rId186">
        <w:r>
          <w:rPr>
            <w:color w:val="0000EE"/>
            <w:u w:val="single"/>
          </w:rPr>
          <w:t>https://www.rvnews.com/supply-chain-stages-reflect-high-wholesale-inflation-levels/</w:t>
        </w:r>
      </w:hyperlink>
      <w:r>
        <w:t xml:space="preserve"> - * The Bureau of Labor Statistics reported that the US producer price index (PPI) rose 0.5% in March, exceeding the Federal Reserve's 2% inflation target. * Year-over-year PPI increased by 4%, marking the largest rise since February 2023, with core PPI climbing 3.8% excluding food and energy. * Three of the four supply-chain stages recorded month-over-month price increases, with Stage 1 demand reaching its highest level since November 2022. * Stage 3 and Stage 4 goods inputs saw significant year-over-year growth, while Stage 2 intermediate demand prices decreased slightly in March.</w:t>
      </w:r>
      <w:r/>
    </w:p>
    <w:p>
      <w:pPr>
        <w:pStyle w:val="ListNumber"/>
        <w:spacing w:line="240" w:lineRule="auto"/>
        <w:ind w:left="720"/>
      </w:pPr>
      <w:r/>
      <w:hyperlink r:id="rId187">
        <w:r>
          <w:rPr>
            <w:color w:val="0000EE"/>
            <w:u w:val="single"/>
          </w:rPr>
          <w:t>https://unn.ua/news/mea-viina-v-irani-znyshchyla-zrostannia-svitovoho-popytu-na-naftu</w:t>
        </w:r>
      </w:hyperlink>
      <w:r>
        <w:t xml:space="preserve"> - The International Energy Agency (IEA) forecasts global oil demand will decline this year for the first time since the 2020 pandemic, down from an expected increase of 730,000 barrels per day to a decrease of 80,000 barrels per day. Rising prices driven by the Iran conflict and supply cuts from Saudi Arabia, Iraq, the UAE, and Kuwait are suppressing consumption. The IEA reports a historic supply disruption at the Strait of Hormuz, with flows dropping to 3.8 million barrels per day from a pre-crisis level of 20 million. Governments in the Philippines, Pakistan, Bangladesh, and Vietnam have implemented emergency measures, including flight cancellations and office hour reductions, to conserve fuel.</w:t>
      </w:r>
      <w:r/>
    </w:p>
    <w:p>
      <w:pPr>
        <w:pStyle w:val="ListNumber"/>
        <w:spacing w:line="240" w:lineRule="auto"/>
        <w:ind w:left="720"/>
      </w:pPr>
      <w:r/>
      <w:hyperlink r:id="rId188">
        <w:r>
          <w:rPr>
            <w:color w:val="0000EE"/>
            <w:u w:val="single"/>
          </w:rPr>
          <w:t>https://www.azernews.az/region/257011.html</w:t>
        </w:r>
      </w:hyperlink>
      <w:r>
        <w:t xml:space="preserve"> - Eastern Refinery PLC suspended operations on 14 April 2026 due to a lack of crude oil imports caused by regional conflict involving Iran, Israel, and the United States. The shutdown is expected to last until at least the first week of May when new shipments are anticipated. Authorities confirmed that existing fuel reserves are sufficient to prevent short-term domestic supply disruptions. Prior to the halt, the refinery was operating at reduced capacity using limited crude from Single Point Mooring systems and storage tanks.</w:t>
      </w:r>
      <w:r/>
    </w:p>
    <w:p>
      <w:pPr>
        <w:pStyle w:val="ListNumber"/>
        <w:spacing w:line="240" w:lineRule="auto"/>
        <w:ind w:left="720"/>
      </w:pPr>
      <w:r/>
      <w:hyperlink r:id="rId189">
        <w:r>
          <w:rPr>
            <w:color w:val="0000EE"/>
            <w:u w:val="single"/>
          </w:rPr>
          <w:t>https://oilprice.com/Latest-Energy-News/World-News/ANZ-Raises-Brent-Forecast-to-90-as-Hormuz-Blockade-Removes-10-Million-Bpd.html</w:t>
        </w:r>
      </w:hyperlink>
      <w:r>
        <w:t xml:space="preserve"> - * ANZ analysts raised their 2026 Brent crude price forecast to an average of $90 per barrel, up from previous expectations of $80. * The bank attributes the price increase to ongoing supply losses from the Middle East conflict, which has removed approximately 10 million barrels per day. * Analysts note that stockpile releases are unlikely to stabilise prices as inventories in developed economies were already at historically low levels. * Even if the Strait of Hormuz reopens, supply recovery is expected to take several months into late summer, according to Wood Mackenzie. * Goldman Sachs previously warned that prices could average above $100 per barrel if the Strait remains shut for another month. 252. </w:t>
      </w:r>
      <w:hyperlink r:id="rId190">
        <w:r>
          <w:rPr>
            <w:color w:val="0000EE"/>
            <w:u w:val="single"/>
          </w:rPr>
          <w:t>https://www.africanews.com/2026/04/14/opec-middle-east-oil-production-plummets-due-to-iran-war/</w:t>
        </w:r>
      </w:hyperlink>
      <w:r>
        <w:t xml:space="preserve"> - * OPEC reports a 27 percent month-on-month drop in member crude oil production to less than 21 million barrels a day in March. * Traffic through the Strait of Hormuz has been virtually closed since late February, forcing top producers including Iraq, Saudi Arabia, Kuwait, and the UAE to cut output. * Iraq's crude exports fell sharply to 18.6 million barrels in March from 99.9 million barrels the previous month. * OPEC has halved its forecast for world oil demand in the second quarter due to the war but maintains its 2026 growth forecast. * The organisation expects current demand weakness to be compensated for in the third and fourth quarters of the year. 253. </w:t>
      </w:r>
      <w:hyperlink r:id="rId191">
        <w:r>
          <w:rPr>
            <w:color w:val="0000EE"/>
            <w:u w:val="single"/>
          </w:rPr>
          <w:t>https://journalrecord.com/2026/04/14/feds-goolsbee-rate-cuts-may-wait-until-2027/</w:t>
        </w:r>
      </w:hyperlink>
      <w:r>
        <w:t xml:space="preserve"> - * Chicago Fed President Austan Goolsbee stated that interest rate cuts may be pushed to 2027 if high oil prices from the Iran war delay inflation progress. * Fed policymakers held short-term rates steady at 3.50%-3.75% in March, with a majority previously projecting at least one cut this year. * Underlying inflation surged to 3.2% in March, the largest gain in two years, driven by rising gasoline prices over $4 a gallon. * President Trump blames Fed Chair Jerome Powell for withholding cuts, while San Francisco Fed President Mary Daly notes a hold or cut is more likely than a hike. 254. </w:t>
      </w:r>
      <w:hyperlink r:id="rId192">
        <w:r>
          <w:rPr>
            <w:color w:val="0000EE"/>
            <w:u w:val="single"/>
          </w:rPr>
          <w:t>https://www.tradingandinvestmentnews.co.uk/iea-ready-to-tap-oil-reserves-if-required/</w:t>
        </w:r>
      </w:hyperlink>
      <w:r>
        <w:t xml:space="preserve"> - * The International Energy Agency (IEA) agreed last month to release 400 million barrels of oil, the largest-ever coordinated release, to calm markets. * IEA head Fatih Birol stated the agency is ready to act if the energy shock from the U.S.-Israeli war with Iran requires it. * More than 80 oil and gas facilities across the Middle East have been damaged, causing production shut-ins and closure of the Strait of Hormuz. * Birol described the oil releases as a measure to reduce pain rather than a full solution to the global energy disruption. * A coordination group was launched by the IEA, World Bank, and IMF to respond to the energy and economic impacts of the war. 255. </w:t>
      </w:r>
      <w:hyperlink r:id="rId118">
        <w:r>
          <w:rPr>
            <w:color w:val="0000EE"/>
            <w:u w:val="single"/>
          </w:rPr>
          <w:t>https://www.zerohedge.com/markets/futures-rise-nasdaq-10-days-row-iran-de-escalation-optimism</w:t>
        </w:r>
      </w:hyperlink>
      <w:r>
        <w:t xml:space="preserve"> - * US equity futures and global stocks rise while oil prices fall on reports that US and Iran negotiating teams could resume talks in Pakistan to end the Gulf war. * The S&amp;P 500 and Nasdaq 100 gain in premarket trading, with the dollar weakening for a seventh consecutive day and Treasuries remaining little changed. * Brent crude falls below $99 a barrel as the International Energy Agency warns the conflict will wipe out global oil demand growth for the first time since the 2020 pandemic. * Investors await US Producer Price Index data and Federal Reserve speaker comments amid concerns over inflation and economic growth. 256. </w:t>
      </w:r>
      <w:hyperlink r:id="rId193">
        <w:r>
          <w:rPr>
            <w:color w:val="0000EE"/>
            <w:u w:val="single"/>
          </w:rPr>
          <w:t>https://www.marineinsight.com/saudi-arabia-restores-full-7-million-bpd-capacity-on-key-east-west-oil-pipeline-after-attacks/?utm_source=rss&amp;utm_medium=rss&amp;utm_campaign=saudi-arabia-restores-full-7-million-bpd-capacity-on-key-east-west-oil-pipeline-after-attacks</w:t>
        </w:r>
      </w:hyperlink>
      <w:r>
        <w:t xml:space="preserve"> - * Saudi Arabia's Ministry of Energy confirmed the restoration of full pumping capacity on the East-West pipeline to approximately 7 million barrels per day following repairs. * The pipeline, connecting Abqaiq to Yanbu, is now operating normally to maintain crude exports while shipping through the Strait of Hormuz remains disrupted. * Production at the offshore Manifa oilfield has been fully restored, though work continues at the damaged Khurais oilfield where 300,000 barrels per day of output remains lost. * Attacks attributed to Iran had previously reduced capacity by 600,000 barrels per day and pipeline throughput by 700,000 barrels per day, affecting multiple energy facilities across the region. 257. </w:t>
      </w:r>
      <w:hyperlink r:id="rId194">
        <w:r>
          <w:rPr>
            <w:color w:val="0000EE"/>
            <w:u w:val="single"/>
          </w:rPr>
          <w:t>https://elintransigente.com/2026/04/nuevo-ciclo-el-dolar-fuerte-altera-el-mercado-mundial-de-divisas/</w:t>
        </w:r>
      </w:hyperlink>
      <w:r>
        <w:t xml:space="preserve"> - * The US dollar has strengthened following a strong US jobs report and Federal Reserve policy stance, altering the global forex market. * The Federal Reserve maintained its target rate range of 3.50%-3.75% in March, reinforcing the greenback against other currencies. * Major currency pairs like EUR/USD and USD/JPY reacted to the dollar's strength, with the yen approaching the psychological level of 160. * Emerging market currencies, including the Indian rupee, faced pressure due to increased capital outflows and debt costs in dollars. * Traders are advised to adjust risk management strategies and prioritize macroeconomic data over technical indicators in this volatile environment. 258. </w:t>
      </w:r>
      <w:hyperlink r:id="rId195">
        <w:r>
          <w:rPr>
            <w:color w:val="0000EE"/>
            <w:u w:val="single"/>
          </w:rPr>
          <w:t>https://bitcoinethereumnews.com/finance/bessent-says-fed-should-wait-and-see-before-cutting-rates/?utm_source=rss&amp;utm_medium=rss&amp;utm_campaign=bessent-says-fed-should-wait-and-see-before-cutting-rates</w:t>
        </w:r>
      </w:hyperlink>
      <w:r>
        <w:t xml:space="preserve"> - * US Treasury Secretary Scott Bessent stated he is confident core inflation will continue to fall despite the Iran war. * Bessent pressed the Federal Reserve to cut interest rates but acknowledged policymakers need to assess Middle East conflict developments first. * He advocated for Kevin Warsh to lead the next easing cycle and expressed a desire for Warsh to become Fed Chair as soon as possible. * Bessent noted the administration has implemented 10% Section 122 tariffs and has not yet considered raising them to 15%. * The Treasury Secretary also mentioned the goal of passing a housing bill alongside the push for rate cuts.</w:t>
      </w:r>
      <w:r/>
    </w:p>
    <w:p>
      <w:pPr>
        <w:pStyle w:val="ListNumber"/>
        <w:spacing w:line="240" w:lineRule="auto"/>
        <w:ind w:left="720"/>
      </w:pPr>
      <w:r/>
      <w:hyperlink r:id="rId196">
        <w:r>
          <w:rPr>
            <w:color w:val="0000EE"/>
            <w:u w:val="single"/>
          </w:rPr>
          <w:t>https://www.investorideas.com/news/2026/energy/04141-oil-dip-supply-risk-outlook.asp</w:t>
        </w:r>
      </w:hyperlink>
      <w:r>
        <w:t xml:space="preserve"> - * Nigel Green, CEO of deVere Group, cautions that recent oil price declines driven by US-Iran talk hopes do not reflect underlying supply tightening.</w:t>
      </w:r>
      <w:r/>
    </w:p>
    <w:p>
      <w:pPr>
        <w:pStyle w:val="ListNumber"/>
        <w:spacing w:line="240" w:lineRule="auto"/>
        <w:ind w:left="720"/>
      </w:pPr>
      <w:r/>
      <w:hyperlink r:id="rId197">
        <w:r>
          <w:rPr>
            <w:color w:val="0000EE"/>
            <w:u w:val="single"/>
          </w:rPr>
          <w:t>https://www.thehindubusinessline.com/markets/commodities/oil-prices-hit-record-high-in-march-as-refiners-try-to-replace-west-asian-grades-iea/article70861484.ece</w:t>
        </w:r>
      </w:hyperlink>
      <w:r>
        <w:t xml:space="preserve"> - * Crude oil prices hit record highs in March 2026, with North Sea Dated trading at $130 per barrel, driven by severe supply shocks in West Asia. * Global oil supply plummeted by 10.1 million barrels per day due to attacks on infrastructure and restrictions on tanker movements through the Strait of Hormuz. * Indian refiners diversified their crude oil imports to reduce dependence on the Middle East Gulf region, though high prices and a weak rupee worsened India's current account deficit. * Physical crude prices surged to near $150 per barrel, creating a significant disconnect with futures markets, while refined product prices also reached all-time highs. * A two-week ceasefire provided temporary relief, but uncertainty remains regarding the US blockade of Iranian ports and the potential for escalated conflict. 261. </w:t>
      </w:r>
      <w:hyperlink r:id="rId198">
        <w:r>
          <w:rPr>
            <w:color w:val="0000EE"/>
            <w:u w:val="single"/>
          </w:rPr>
          <w:t>https://www.newsghana.com.gh/ghanas-fuel-import-bill-climbs-to-us4-95bn-as-local-refining-shrinks-to-6/</w:t>
        </w:r>
      </w:hyperlink>
      <w:r>
        <w:t xml:space="preserve"> - * Ghana's fuel import bill reached an estimated US$4.95bn in 2025, a 36.7% surge driven by a 1.86 million metric tonne increase in refined petroleum imports. * Domestic refining capacity contracted to 6% of total supply, with the Sentuo Oil Refinery offline and the Tema Oil Refinery (TOR) operating below capacity. * The Chamber of Oil Marketing Companies (COMAC) warned that strategic petroleum storage covers only three to six weeks, falling below international resilience standards. * A structural anomaly exists where 100% of Ghana's light crude is exported while heavier crude is imported for domestic refining, exacerbating fiscal and supply risks. 262. </w:t>
      </w:r>
      <w:hyperlink r:id="rId143">
        <w:r>
          <w:rPr>
            <w:color w:val="0000EE"/>
            <w:u w:val="single"/>
          </w:rPr>
          <w:t>https://www.newsghana.com.gh/opec-holds-1-4-mb-d-demand-growth-forecast-as-refining-squeeze-lifts-fuel-margins/</w:t>
        </w:r>
      </w:hyperlink>
      <w:r>
        <w:t xml:space="preserve"> - * OPEC kept its 2026 global oil demand growth forecast at 1.4 million barrels per day in its April Monthly Oil Market Report. * Global refinery processing rates fell to 77.1 million barrels per day in March, the steepest monthly decline since April 2020, driven by maintenance and geopolitical factors. * The reduction in refining output has tightened product availability and lifted margins, particularly for middle distillates, while US refiners increased crude intake. * Asia is expected to drive the bulk of incremental consumption, with China and India projected to add significant volumes in the second half of 2026. * OPEC anticipates elevated product margins will persist through the remainder of the year due to lower refinery runs and strong seasonal transport fuel demand. 263. </w:t>
      </w:r>
      <w:hyperlink r:id="rId199">
        <w:r>
          <w:rPr>
            <w:color w:val="0000EE"/>
            <w:u w:val="single"/>
          </w:rPr>
          <w:t>https://caspianpost.com/energy/global-oil-demand-turns-negative-amid-iran-war-shock</w:t>
        </w:r>
      </w:hyperlink>
      <w:r>
        <w:t xml:space="preserve"> - * The International Energy Agency (IEA) revised global oil demand projections to an 80 kb/d decline in 2026, reversing earlier growth forecasts due to the Iran conflict. * Global oil supply dropped by 10.1 mb/d in March, attributed to infrastructure attacks and restrictions on tanker movements through the Strait of Hormuz. * Refining activity faces pressure with global crude runs forecast to decrease by 1 mb/d in 2026 due to disrupted feedstock supplies and infrastructure damage. * U.S. President Donald Trump announced plans to block vessels entering or exiting the Strait of Hormuz, prompting American forces to enforce a maritime blockade. * Oil prices recorded their largest-ever monthly increase in March driven by the severe supply shock and uncertainty over the ceasefire. 264. </w:t>
      </w:r>
      <w:hyperlink r:id="rId200">
        <w:r>
          <w:rPr>
            <w:color w:val="0000EE"/>
            <w:u w:val="single"/>
          </w:rPr>
          <w:t>https://www.ttnews.com/articles/wholesale-price-surge-energy</w:t>
        </w:r>
      </w:hyperlink>
      <w:r>
        <w:t xml:space="preserve"> - * US wholesale prices increased by 0.5% in March and 4% year-on-year, driven by an 8.5% jump in energy costs linked to the Iran war. * The Federal Reserve faces intensified pressure from President Donald Trump to lower interest rates, though some policymakers consider raising rates due to inflation threats. * Core producer prices rose 0.1% from February and 3.8% annually, with gains smaller than economist forecasts. * Soaring gasoline prices contributed to a 3.3% year-on-year increase in consumer prices, the highest since May 2024.</w:t>
      </w:r>
      <w:r/>
    </w:p>
    <w:p>
      <w:pPr>
        <w:pStyle w:val="ListNumber"/>
        <w:spacing w:line="240" w:lineRule="auto"/>
        <w:ind w:left="720"/>
      </w:pPr>
      <w:r/>
      <w:hyperlink r:id="rId201">
        <w:r>
          <w:rPr>
            <w:color w:val="0000EE"/>
            <w:u w:val="single"/>
          </w:rPr>
          <w:t>https://www.capitalfm.co.ke/news/2026/04/govt-in-talks-to-build-fuel-buffer-system-amid-global-oil-volatility/</w:t>
        </w:r>
      </w:hyperlink>
      <w:r>
        <w:t xml:space="preserve"> - The Kenyan government is negotiating with private investors to establish a contingency fuel storage facility in Mombasa to address the lack of a national strategic petroleum reserve. Energy Cabinet Secretary Opiyo Wandayi confirmed discussions are ongoing to create buffer stocks capable of mitigating global supply disruptions and price volatility. Data indicates Kenya imported 5.2 million tonnes of petroleum products in 2024, highlighting reliance on scheduled imports without emergency stockpiles. The proposed facility aims to enhance energy security and stabilize supply during geopolitical shocks.</w:t>
      </w:r>
      <w:r/>
    </w:p>
    <w:p>
      <w:pPr>
        <w:pStyle w:val="ListNumber"/>
        <w:spacing w:line="240" w:lineRule="auto"/>
        <w:ind w:left="720"/>
      </w:pPr>
      <w:r/>
      <w:hyperlink r:id="rId202">
        <w:r>
          <w:rPr>
            <w:color w:val="0000EE"/>
            <w:u w:val="single"/>
          </w:rPr>
          <w:t>https://www.wsls.com/business/2026/04/14/us-wholesale-prices-surged-4-last-month-as-the-iran-war-sent-energy-prices-soaring/</w:t>
        </w:r>
      </w:hyperlink>
      <w:r>
        <w:t xml:space="preserve"> - * US wholesale prices rose 0.5% in March and 4% year-on-year, driven by an 8.5% surge in energy costs linked to the war in Iran. * The Federal Reserve faces intensified pressure regarding interest rate decisions as higher energy costs increase inflation threats despite President Trump's calls for rate cuts. * Core producer prices excluding food and energy rose modestly, while food prices fell 0.3% in March after a previous month's increase. * The International Energy Agency forecasts a decline in global oil demand for the first time since the pandemic due to the conflict and infrastructure attacks. * Treasury Secretary Scott Bessent stated that short-term economic pain is necessary to mitigate the risk of nuclear escalation, noting gasoline prices remain above $4 per gallon.</w:t>
      </w:r>
      <w:r/>
    </w:p>
    <w:p>
      <w:pPr>
        <w:pStyle w:val="ListNumber"/>
        <w:spacing w:line="240" w:lineRule="auto"/>
        <w:ind w:left="720"/>
      </w:pPr>
      <w:r/>
      <w:hyperlink r:id="rId203">
        <w:r>
          <w:rPr>
            <w:color w:val="0000EE"/>
            <w:u w:val="single"/>
          </w:rPr>
          <w:t>https://www.businesstoday.in/world/story/sharpest-drop-since-covid-iea-warns-oil-demand-to-fall-by-80000-bd-as-iran-war-disrupts-global-markets-525581-2026-04-14?utm_source=rssfeed</w:t>
        </w:r>
      </w:hyperlink>
      <w:r>
        <w:t xml:space="preserve"> - The International Energy Agency forecasts a global oil demand contraction of 80,000 barrels per day this year, marking the sharpest decline since the Covid-19 pandemic. Global oil supply dropped by 10.1 million barrels per day in March due to attacks on infrastructure and restrictions in the Strait of Hormuz. Refining activity has been severely impacted by feedstock shortages and damage, leading to tightened product markets and higher margins. Global oil inventories fell by 85 million barrels in March, while benchmark crude prices surged to around $130 per barrel. The outlook remains uncertain, with the situation dependent on the resumption of shipping flows through the Strait of Hormuz.</w:t>
      </w:r>
      <w:r/>
    </w:p>
    <w:p>
      <w:pPr>
        <w:pStyle w:val="ListNumber"/>
        <w:spacing w:line="240" w:lineRule="auto"/>
        <w:ind w:left="720"/>
      </w:pPr>
      <w:r/>
      <w:hyperlink r:id="rId135">
        <w:r>
          <w:rPr>
            <w:color w:val="0000EE"/>
            <w:u w:val="single"/>
          </w:rPr>
          <w:t>https://coinpaper.com/16237/crude-oil-prices-russian-urals-doubled-as-demand-surges</w:t>
        </w:r>
      </w:hyperlink>
      <w:r>
        <w:t xml:space="preserve"> - Russian Urals crude prices have risen to near $110 per barrel, marking the highest level since 2013. Supply disruptions in the Gulf region, particularly around the Strait of Hormuz, have driven buyers to seek alternatives. Vladimir Putin has urged domestic producers to capitalize on the price surge while warning of potential volatility. The US expanded a permit allowing countries to purchase Russian oil, supporting demand. Major Indian refiners, including Indian Oil Corp. and Reliance Industries, have secured significant volumes of Russian crude.</w:t>
      </w:r>
      <w:r/>
    </w:p>
    <w:p>
      <w:pPr>
        <w:pStyle w:val="ListNumber"/>
        <w:spacing w:line="240" w:lineRule="auto"/>
        <w:ind w:left="720"/>
      </w:pPr>
      <w:r/>
      <w:hyperlink r:id="rId204">
        <w:r>
          <w:rPr>
            <w:color w:val="0000EE"/>
            <w:u w:val="single"/>
          </w:rPr>
          <w:t>https://biz.chosun.com/en/en-international/2026/04/14/EKOFQMDBDRHMLNCXLM4QFE65VU/</w:t>
        </w:r>
      </w:hyperlink>
      <w:r>
        <w:t xml:space="preserve"> - The International Energy Agency reported record supply disruptions in the Middle East due to the war and the closure of the Strait of Hormuz. Global oil supply is now projected to decrease by 1.5 million barrels per day this year, reversing a previous forecast of an increase. Global oil demand is expected to decline by 80,000 barrels per day, marking a shift from earlier growth projections. Global oil inventories fell by 85 million barrels in March, with significant stockpiles accumulating in the Middle East due to the blockade.</w:t>
      </w:r>
      <w:r/>
    </w:p>
    <w:p>
      <w:pPr>
        <w:pStyle w:val="ListNumber"/>
        <w:spacing w:line="240" w:lineRule="auto"/>
        <w:ind w:left="720"/>
      </w:pPr>
      <w:r/>
      <w:hyperlink r:id="rId188">
        <w:r>
          <w:rPr>
            <w:color w:val="0000EE"/>
            <w:u w:val="single"/>
          </w:rPr>
          <w:t>https://www.azernews.az/region/257011.html</w:t>
        </w:r>
      </w:hyperlink>
      <w:r>
        <w:t xml:space="preserve"> - Eastern Refinery PLC suspended operations on 14 April 2026 due to a shortage of crude oil imports disrupted by regional conflict involving Iran, Israel, and the United States. The shutdown is expected to last until at least the first week of May when the next shipment is anticipated. Prior to the halt, the refinery operated at reduced capacity using approximately 5,000 tonnes of crude from the Single Point Mooring system and 'dead stock' from storage tanks. Authorities confirmed that existing reserves of refined fuel are sufficient to maintain domestic supply in the short term.</w:t>
      </w:r>
      <w:r/>
    </w:p>
    <w:p>
      <w:pPr>
        <w:pStyle w:val="ListNumber"/>
        <w:spacing w:line="240" w:lineRule="auto"/>
        <w:ind w:left="720"/>
      </w:pPr>
      <w:r/>
      <w:hyperlink r:id="rId205">
        <w:r>
          <w:rPr>
            <w:color w:val="0000EE"/>
            <w:u w:val="single"/>
          </w:rPr>
          <w:t>https://menews247.com/oil-dips-below-100-as-supply-tightens-upside-risk-builds/</w:t>
        </w:r>
      </w:hyperlink>
      <w:r>
        <w:t xml:space="preserve"> - * Oil prices fell below $100 amid easing geopolitical tensions, though eToro analysts warn underlying supply constraints could drive prices higher. * A significant portion of Persian Gulf oil supply remains disrupted, with inventory drawdowns and softer demand currently absorbing the shock. * As pre-blockade cargoes clear the system, the market buffer is expected to diminish, potentially exposing tighter physical market conditions. * Crude is trading at a premium to futures, reflecting near-term supply constraints and immediate demand for available barrels. * Analysts Lale Akoner of eToro predict that if supply constraints persist, oil is more likely to move higher than lower despite current diplomatic expectations.</w:t>
      </w:r>
      <w:r/>
    </w:p>
    <w:p>
      <w:pPr>
        <w:pStyle w:val="ListNumber"/>
        <w:spacing w:line="240" w:lineRule="auto"/>
        <w:ind w:left="720"/>
      </w:pPr>
      <w:r/>
      <w:hyperlink r:id="rId206">
        <w:r>
          <w:rPr>
            <w:color w:val="0000EE"/>
            <w:u w:val="single"/>
          </w:rPr>
          <w:t>https://theprint.in/economy/oil-supply-fell-by-10-million-barrels-per-day-in-march-iea-raises-alarm-over-largest-disruption-ever/2904737/</w:t>
        </w:r>
      </w:hyperlink>
      <w:r>
        <w:t xml:space="preserve"> - Global oil supply fell by 10.1 million barrels per day in March to 97 mb/d, marking the largest disruption on record according to the IEA. The decline was driven by a standstill in flows through the Strait of Hormuz, with shipments dropping to 3.8 mb/d in early April. Global oil stocks decreased by 85 million barrels in March, with significant drawdowns in Asian countries. Demand weakened sharply, falling by 800,000 barrels per day year-on-year in March, while prices surged to around $130 per barrel.</w:t>
      </w:r>
      <w:r/>
    </w:p>
    <w:p>
      <w:pPr>
        <w:pStyle w:val="ListNumber"/>
        <w:spacing w:line="240" w:lineRule="auto"/>
        <w:ind w:left="720"/>
      </w:pPr>
      <w:r/>
      <w:hyperlink r:id="rId207">
        <w:r>
          <w:rPr>
            <w:color w:val="0000EE"/>
            <w:u w:val="single"/>
          </w:rPr>
          <w:t>https://energybangla.com/refinery-shutdown-due-to-shortage-of-crude-oil/</w:t>
        </w:r>
      </w:hyperlink>
      <w:r>
        <w:t xml:space="preserve"> - * Eastern Refinery PLC Limited (ERL) suspended refining operations on April 14, 2026, following a 54-day lack of crude oil imports since February 18. * The shutdown was caused by the depletion of residual stock in storage tanks, which fell below the safe usable limit of 1 meter. * Bangladesh Petroleum Corporation (BPC) confirmed a new shipment of 100,000 tons from Saudi Aramco is scheduled to arrive in May via the Arabian Sea. * Officials warned that prolonged shutdowns could create supply chain pressure, though current refined product stocks are deemed sufficient.</w:t>
      </w:r>
      <w:r/>
    </w:p>
    <w:p>
      <w:pPr>
        <w:pStyle w:val="ListNumber"/>
        <w:spacing w:line="240" w:lineRule="auto"/>
        <w:ind w:left="720"/>
      </w:pPr>
      <w:r/>
      <w:hyperlink r:id="rId208">
        <w:r>
          <w:rPr>
            <w:color w:val="0000EE"/>
            <w:u w:val="single"/>
          </w:rPr>
          <w:t>https://www.newsghana.com.gh/ghana-burns-more-fuel-than-ever-but-produces-far-less/</w:t>
        </w:r>
      </w:hyperlink>
      <w:r>
        <w:t xml:space="preserve"> - Ghana consumed 7.45 billion litres of petroleum products in 2025, a 15.29% increase from 2024, driven largely by power generation and transport sectors. Domestic crude oil output fell for a sixth consecutive year to 37.3 million barrels, while the four national refineries collectively supplied only about 18% of total consumption. The Sentuo Oil Refinery provided partial relief in the final quarter, and the Tema Oil Refinery (TOR) has signalled plans to expand capacity from 28,000 to 45,000 barrels per stream day. Analysts estimate annual import costs could exceed US$4.8 billion as the gap between consumption and domestic production widens.</w:t>
      </w:r>
      <w:r/>
    </w:p>
    <w:p>
      <w:pPr>
        <w:pStyle w:val="ListNumber"/>
        <w:spacing w:line="240" w:lineRule="auto"/>
        <w:ind w:left="720"/>
      </w:pPr>
      <w:r/>
      <w:hyperlink r:id="rId209">
        <w:r>
          <w:rPr>
            <w:color w:val="0000EE"/>
            <w:u w:val="single"/>
          </w:rPr>
          <w:t>https://www.focus.de/finanzen/news/die-oelversorgungskrise-verschaerft-sich-die-letzten-tanker-die-den-hormus-kanal-passiert-haben-erreichen-die-raffinerie_d07ae564-ef4d-4028-8a7a-701a7e6f65f9.html</w:t>
        </w:r>
      </w:hyperlink>
      <w:r>
        <w:t xml:space="preserve"> - * Last tankers passing the Strait of Hormus before the Iran conflict are reaching their destination ports, triggering warnings of impending global supply shortages. * Asian refineries are securing alternative supplies, diverting oil flows away from Western markets and driving up spot prices for immediate delivery. * Analysts predict physical supply constraints will impact Europe and the USA within a month, forcing refineries to reduce utilization rates. * The US has imposed a naval blockade in the Strait of Hormus, effectively keeping a significant portion of global oil supply blocked and exacerbating market tightness. * Energy-dependent industries face rising costs and reduced supply security, with logistics delays and potential production impacts expected.</w:t>
      </w:r>
      <w:r/>
    </w:p>
    <w:p>
      <w:pPr>
        <w:pStyle w:val="ListNumber"/>
        <w:spacing w:line="240" w:lineRule="auto"/>
        <w:ind w:left="720"/>
      </w:pPr>
      <w:r/>
      <w:hyperlink r:id="rId210">
        <w:r>
          <w:rPr>
            <w:color w:val="0000EE"/>
            <w:u w:val="single"/>
          </w:rPr>
          <w:t>https://www.caribbeannationalweekly.com/news/fuel-shortages-hit-guyana-as-iran-conflict-disrupts-global-oil-supplies/</w:t>
        </w:r>
      </w:hyperlink>
      <w:r>
        <w:t xml:space="preserve"> - Fuel shortages have forced gas stations in Guyana to close or ration supplies due to global oil disruptions linked to tensions involving Iran. President Irfaan Ali met with fuel importers on April 13, 2026, to secure additional shipments, which are expected to arrive shortly. Import costs surged by 38.5 percent between February 22 and March 17, 2026, amid volatility in global oil markets. Shipping disruptions through the Strait of Hormuz have contributed to supply constraints worldwide. The government released a schedule outlining incoming fuel shipments from the Guyana Oil Company and SOL Guyana Inc.</w:t>
      </w:r>
      <w:r/>
    </w:p>
    <w:p>
      <w:pPr>
        <w:pStyle w:val="ListNumber"/>
        <w:spacing w:line="240" w:lineRule="auto"/>
        <w:ind w:left="720"/>
      </w:pPr>
      <w:r/>
      <w:hyperlink r:id="rId211">
        <w:r>
          <w:rPr>
            <w:color w:val="0000EE"/>
            <w:u w:val="single"/>
          </w:rPr>
          <w:t>https://ceenergynews.com/oil-gas/slovenia-gas-storage-filling/</w:t>
        </w:r>
      </w:hyperlink>
      <w:r>
        <w:t xml:space="preserve"> - * The Slovenian government adopted a resolution calling on gas suppliers to sign storage and supply contracts immediately for the upcoming heating season. * Suppliers are required to store gas equal to at least 15 per cent of their average annual supply to end customers over the past five years. * Balance group holders including Adriaplin, Energetika Ljubljana, GEN-I, Geoplin, HSE, Plinarna Maribor and PPD must secure quantities in storage facilities in other EU member states as Slovenia lacks domestic storage. * Early contract signings are deemed essential to avoid market pressure, potential price spikes, and supply disruptions given current low EU storage levels. * The measure aims to ensure supply security and mitigate risks associated with increased demand or unforeseen events in international markets.</w:t>
      </w:r>
      <w:r/>
    </w:p>
    <w:p>
      <w:pPr>
        <w:pStyle w:val="ListNumber"/>
        <w:spacing w:line="240" w:lineRule="auto"/>
        <w:ind w:left="720"/>
      </w:pPr>
      <w:r/>
      <w:hyperlink r:id="rId212">
        <w:r>
          <w:rPr>
            <w:color w:val="0000EE"/>
            <w:u w:val="single"/>
          </w:rPr>
          <w:t>https://www.kenyans.co.ke/news/122578-kenya-holds-over-20-days-petrol-stock-kpc-assures-amid-shortage-fears</w:t>
        </w:r>
      </w:hyperlink>
      <w:r>
        <w:t xml:space="preserve"> - The Kenya Pipeline Corporation (KPC) disclosed sufficient national fuel stocks to last over 20 days, countering reports of dry pumps at some stations. Acting MD Pius Mwendwa stated that 162.8 million litres of petrol and 169 million litres of diesel are currently in storage. A National Assembly Committee on Energy inspection confirmed adequate levels across all five KPC depots nationwide. Despite stable national inventory, isolated retail outlets continue to report supply gaps while the Energy and Petroleum Regulatory Authority (EPRA) prepares a fuel price review.</w:t>
      </w:r>
      <w:r/>
    </w:p>
    <w:p>
      <w:pPr>
        <w:pStyle w:val="ListNumber"/>
        <w:spacing w:line="240" w:lineRule="auto"/>
        <w:ind w:left="720"/>
      </w:pPr>
      <w:r/>
      <w:hyperlink r:id="rId199">
        <w:r>
          <w:rPr>
            <w:color w:val="0000EE"/>
            <w:u w:val="single"/>
          </w:rPr>
          <w:t>https://caspianpost.com/energy/global-oil-demand-turns-negative-amid-iran-war-shock</w:t>
        </w:r>
      </w:hyperlink>
      <w:r>
        <w:t xml:space="preserve"> - * The International Energy Agency (IEA) revised global oil demand projections to an 80 kb/d decline in 2026, reversing earlier growth forecasts due to the Iran conflict. * Global oil supply dropped by 10.1 mb/d in March, attributed to infrastructure attacks and restrictions on tanker movements through the Strait of Hormuz. * Refining activity faces pressure with global crude runs forecast to decrease by 1 mb/d in 2026 due to disrupted feedstock supplies and infrastructure damage. * Global observed oil inventories fell by 85 million barrels in March, while oil prices recorded their largest-ever monthly increase driven by severe supply shocks. * Tensions escalated after U.S. President Donald Trump announced plans to block vessels entering or exiting the Strait of Hormuz, prompting American forces to enforce a maritime blockade. 280. </w:t>
      </w:r>
      <w:hyperlink r:id="rId213">
        <w:r>
          <w:rPr>
            <w:color w:val="0000EE"/>
            <w:u w:val="single"/>
          </w:rPr>
          <w:t>https://www.fool.com/investing/2026/04/14/oil-prices-are-easing-but-volatility-in-the-energy/</w:t>
        </w:r>
      </w:hyperlink>
      <w:r>
        <w:t xml:space="preserve"> - * Brent crude prices have rebounded to the $98-to-$100 range following a temporary ceasefire between the U.S. and Iran, as fresh supply disruptions emerge. * Recent attacks on Saudi Arabia's energy infrastructure have cut production capacity by roughly 600,000 barrels per day, tightening the global market. * Supply risks remain elevated across the Strait of Hormuz, which handles approximately 20% of global oil flows, with market stability in doubt. * Energy investors are advised that high oil prices do not guarantee higher profits due to downstream operational hits and that company fundamentals matter more than timing oil prices.</w:t>
      </w:r>
      <w:r/>
    </w:p>
    <w:p>
      <w:pPr>
        <w:pStyle w:val="ListNumber"/>
        <w:spacing w:line="240" w:lineRule="auto"/>
        <w:ind w:left="720"/>
      </w:pPr>
      <w:r/>
      <w:hyperlink r:id="rId214">
        <w:r>
          <w:rPr>
            <w:color w:val="0000EE"/>
            <w:u w:val="single"/>
          </w:rPr>
          <w:t>https://taarifa.rw/2026/04/14/opec-countries-production-falls-by-8-14-mln-barrels-per-day/?utm_source=rss&amp;utm_medium=rss&amp;utm_campaign=opec-countries-production-falls-by-8-14-mln-barrels-per-day</w:t>
        </w:r>
      </w:hyperlink>
      <w:r>
        <w:t xml:space="preserve"> - The International Energy Agency reports OPEC+ oil production dropped by 8.14 million barrels per day in March 2026, reaching 28 million barrels per day against a target of 35.98 million barrels per day. Major contributors to the shortfall include Saudi Arabia, Iraq, Kuwait, and the UAE, all of which produced below their quotas. While Russia and Kazakhstan exceeded their individual targets, the collective output remains significantly behind the agreed reduction agreement levels.</w:t>
      </w:r>
      <w:r/>
    </w:p>
    <w:p>
      <w:pPr>
        <w:pStyle w:val="ListNumber"/>
        <w:spacing w:line="240" w:lineRule="auto"/>
        <w:ind w:left="720"/>
      </w:pPr>
      <w:r/>
      <w:hyperlink r:id="rId206">
        <w:r>
          <w:rPr>
            <w:color w:val="0000EE"/>
            <w:u w:val="single"/>
          </w:rPr>
          <w:t>https://theprint.in/economy/oil-supply-fell-by-10-million-barrels-per-day-in-march-iea-raises-alarm-over-largest-disruption-ever/2904737/</w:t>
        </w:r>
      </w:hyperlink>
      <w:r>
        <w:t xml:space="preserve"> - Global oil supply fell by 10.1 million barrels per day in March, marking the largest disruption on record according to the International Energy Agency. OPEC+ output dropped by 9.4 million barrels per day, while non-OPEC+ production slipped by 770,000 barrels per day, primarily due to reduced output from Qatar. The crisis stems from the standstill of flows through the Strait of Hormuz, causing total supply losses to exceed 13 million barrels per day. Consequently, global oil demand weakened sharply, falling by 800,000 barrels per day year-on-year in March. Oil prices surged, with North Sea crude trading at approximately $130 per barrel, reflecting severe market stress.</w:t>
      </w:r>
      <w:r/>
    </w:p>
    <w:p>
      <w:pPr>
        <w:pStyle w:val="ListNumber"/>
        <w:spacing w:line="240" w:lineRule="auto"/>
        <w:ind w:left="720"/>
      </w:pPr>
      <w:r/>
      <w:hyperlink r:id="rId215">
        <w:r>
          <w:rPr>
            <w:color w:val="0000EE"/>
            <w:u w:val="single"/>
          </w:rPr>
          <w:t>https://www.indiatoday.in/business/story/iea-slashes-oil-demand-and-supply-view-as-iran-war-rattles-markets-report-2895933-2026-04-14?utm_source=rss</w:t>
        </w:r>
      </w:hyperlink>
      <w:r>
        <w:t xml:space="preserve"> - * The International Energy Agency (IEA) revised its outlook, predicting global oil demand will fall by 80,000 barrels per day in 2026, reversing a previous forecast of a 640,000 bpd rise. * Global oil supply is now forecast to drop by 1.5 million barrels per day this year, a sharp reversal from last month's estimate of a 1.1 million bpd increase. * The IEA cites attacks on energy infrastructure and Iran's closure of the Strait of Hormuz as the cause of the largest oil supply disruption in history, with 10.1 million barrels per day lost in March. * The agency warns that scarcity and higher prices will lead to further demand destruction, particularly in the Middle East and Asia-Pacific regions. * The combination of supply shortages, weaker demand, and higher prices has created significant uncertainty for global oil markets. 284. </w:t>
      </w:r>
      <w:hyperlink r:id="rId216">
        <w:r>
          <w:rPr>
            <w:color w:val="0000EE"/>
            <w:u w:val="single"/>
          </w:rPr>
          <w:t>https://www.indiavision.com/business/oil-falls-as-iea-predicts-demand-destruction-will-spread-and-hopes-for-fresh-iran-talks-grow/601538/</w:t>
        </w:r>
      </w:hyperlink>
      <w:r>
        <w:t xml:space="preserve"> - * Oil prices declined following the International Energy Agency's forecast that demand destruction will spread globally. * U.S. Vice President JD Vance stated that the United States is awaiting a substantive response from Iran regarding nuclear proposals. * The IEA warned that high energy prices could lead to sustained reductions in consumption, impacting global oil demand. * Market volatility persists as geopolitical tensions involving Iran influence supply expectations and price stability. * Diplomatic hopes for fresh Iran talks have grown, potentially affecting future oil supply and sanctions on Iranian exports. 285. </w:t>
      </w:r>
      <w:hyperlink r:id="rId217">
        <w:r>
          <w:rPr>
            <w:color w:val="0000EE"/>
            <w:u w:val="single"/>
          </w:rPr>
          <w:t>https://www.indiasnews.net/news/278983225/india-oil-security-strategy-faces-structural-gaps-amid-west-asia-crisis-carnegie-india</w:t>
        </w:r>
      </w:hyperlink>
      <w:r>
        <w:t xml:space="preserve"> - * Carnegie India report highlights vulnerabilities in India's import-dependent energy system following 2026 West Asia tensions. * Current strategic petroleum reserves of eight weeks are significantly lower than China, Japan, and South Korea. * Refinery infrastructure limitations restrict flexibility in sourcing alternative crude grades without technological upgrades. * Recommendations include expanding storage capacities, increasing private participation, and upgrading refinery capabilities. * Long-term strategy involves accelerating renewable energy, electric vehicles, and biofuels adoption to reduce import dependence. 286. </w:t>
      </w:r>
      <w:hyperlink r:id="rId218">
        <w:r>
          <w:rPr>
            <w:color w:val="0000EE"/>
            <w:u w:val="single"/>
          </w:rPr>
          <w:t>https://weekendpost.co.bw/imf-signals-global-growth-downgrade-as-iran-conflict-fuels-inflation-risks/</w:t>
        </w:r>
      </w:hyperlink>
      <w:r>
        <w:t xml:space="preserve"> - * The IMF has reversed its 2026 global growth upgrade to 3.3 percent, anticipating slower expansion due to the US-Israel-Iran conflict. * IMF Managing Director Kristalina Georgieva warned that energy infrastructure damage and supply disruptions are driving oil prices above $100 per barrel. * Surging energy and fertilizer costs are expected to cascade through manufacturing and agriculture, exacerbating inflation and food insecurity in emerging economies. * Investor uncertainty and tighter financial conditions are testing sovereign debt vulnerabilities, prompting calls for coordinated policy action and energy security measures. * The IMF and World Bank are set to address these risks at the 2026 Spring Meetings, emphasising the need for resilient supply chains and renewable energy investment. 287. </w:t>
      </w:r>
      <w:hyperlink r:id="rId219">
        <w:r>
          <w:rPr>
            <w:color w:val="0000EE"/>
            <w:u w:val="single"/>
          </w:rPr>
          <w:t>https://www.thehindubusinessline.com/economy/indias-strong-fundamentals-to-cushion-oil-shock-growth-may-slow-up-to-80-bps-sp-global-ratings/article70860451.ece</w:t>
        </w:r>
      </w:hyperlink>
      <w:r>
        <w:t xml:space="preserve"> - * S&amp;P Global Ratings warns India's economic growth could slow by up to 80 basis points if crude oil averages $130 per barrel in 2026. * Corporate EBITDA is projected to decline 15-25 per cent in FY27 under a stress scenario, with leverage rising and bad loans potentially reaching 3.5 per cent. * Strong corporate balance sheets and well-capitalised banks are expected to cushion the impact, though the current account deficit may widen and the rupee face depreciation pressures. * Sovereign ratings are not expected to be immediately impacted, although fiscal consolidation efforts could face temporary setbacks due to higher energy costs and subsidies. 288. </w:t>
      </w:r>
      <w:hyperlink r:id="rId220">
        <w:r>
          <w:rPr>
            <w:color w:val="0000EE"/>
            <w:u w:val="single"/>
          </w:rPr>
          <w:t>https://mena-forum.com/conflict-middle-east-global-economy/?utm_source=rss&amp;utm_medium=rss&amp;utm_campaign=conflict-middle-east-global-economy</w:t>
        </w:r>
      </w:hyperlink>
      <w:r>
        <w:t xml:space="preserve"> - * Escalating hostilities in the Middle East threaten to disrupt one-fifth of global oil production and 20% of LNG trade, causing sharp energy price surges. * The OECD forecasts global GDP growth at 2.9% for 2026, but warns importers including Europe, Japan, Korea, and emerging Asia face squeezed real incomes. * US growth is revised up to 2%, while euro area and UK growth are revised down by 0.4 and 0.5 percentage points respectively due to the conflict. * Adverse scenarios involving a blockade of the Strait of Hormuz could push Brent crude to US$120 or US$200, risking stagflation with negative growth and inflation exceeding 6%. * Central banks face a dilemma between raising rates to curb inflation or cutting them to support growth, while governments struggle with limited fiscal space to support households. 289. </w:t>
      </w:r>
      <w:hyperlink r:id="rId221">
        <w:r>
          <w:rPr>
            <w:color w:val="0000EE"/>
            <w:u w:val="single"/>
          </w:rPr>
          <w:t>https://www.independent.co.uk/news/international-monetary-fund-iran-washington-donald-trump-israeli-b2957379.html</w:t>
        </w:r>
      </w:hyperlink>
      <w:r>
        <w:t xml:space="preserve"> - * The International Monetary Fund has downgraded its global growth forecast to 3.1% for 2026, down from 3.3% in January, attributing the slowdown to the war in Iran. * Global inflation expectations have been raised to 4.4% for the year due to surging oil and gas prices resulting from strikes on energy infrastructure and the closure of the Strait of Hormuz. * The IMF warns that in a severe scenario where energy shocks persist, global growth could fall to 2% in 2026 and 2027, with Sub-Saharan Africa and Ukraine facing significant economic headwinds. * Conversely, the IMF upgraded its forecast for Russia to 1.1% as an energy exporter likely to benefit from higher global prices despite existing sanctions. * The fund's outlook assumes a short-lived conflict and a moderate 19% rise in energy prices, though risks remain elevated despite recent ceasefire news.</w:t>
      </w:r>
      <w:r/>
    </w:p>
    <w:p>
      <w:pPr>
        <w:pStyle w:val="ListNumber"/>
        <w:spacing w:line="240" w:lineRule="auto"/>
        <w:ind w:left="720"/>
      </w:pPr>
      <w:r/>
      <w:hyperlink r:id="rId222">
        <w:r>
          <w:rPr>
            <w:color w:val="0000EE"/>
            <w:u w:val="single"/>
          </w:rPr>
          <w:t>https://www.theguardian.com/business/2026/apr/14/imf-world-economic-outlook-energy-crisis-global-recession-australia-fuel</w:t>
        </w:r>
      </w:hyperlink>
      <w:r>
        <w:t xml:space="preserve"> - The IMF warns that the US-Israel war on Iran could cause an unprecedented energy crisis, potentially tipping the global economy into recession. Australia's Treasurer Jim Chalmers is attending IMF spring meetings in Washington DC to advocate for an end to the conflict and discuss fuel issues with major suppliers. The IMF outlines scenarios where severe energy shocks could reduce global growth to 2% in 2026, risking a recession. Australia faces higher inflation and economic downgrades in these scenarios, prompting the government to prepare a budget focused on resilience and reform.</w:t>
      </w:r>
      <w:r/>
    </w:p>
    <w:p>
      <w:pPr>
        <w:pStyle w:val="ListNumber"/>
        <w:spacing w:line="240" w:lineRule="auto"/>
        <w:ind w:left="720"/>
      </w:pPr>
      <w:r/>
      <w:hyperlink r:id="rId223">
        <w:r>
          <w:rPr>
            <w:color w:val="0000EE"/>
            <w:u w:val="single"/>
          </w:rPr>
          <w:t>https://www.independent.co.uk/news/business/rachel-reeves-iran-israeli-mel-stride-andrew-bailey-b2957372.html</w:t>
        </w:r>
      </w:hyperlink>
      <w:r>
        <w:t xml:space="preserve"> - The IMF has downgraded UK economic growth forecasts to 0.8% for 2026 and 1.3% for 2027 due to the Iran conflict. UK inflation is now expected to average 3.2% this year and 2.4% next year, up from previous predictions. A severe conflict scenario could trigger a global recession in 2026. Chancellor Rachel Reeves and Bank of England boss Andrew Bailey are in Washington for the IMF annual meeting.</w:t>
      </w:r>
      <w:r/>
    </w:p>
    <w:p>
      <w:pPr>
        <w:pStyle w:val="ListNumber"/>
        <w:spacing w:line="240" w:lineRule="auto"/>
        <w:ind w:left="720"/>
      </w:pPr>
      <w:r/>
      <w:hyperlink r:id="rId224">
        <w:r>
          <w:rPr>
            <w:color w:val="0000EE"/>
            <w:u w:val="single"/>
          </w:rPr>
          <w:t>https://www.investing.com/news/economy-news/imf-cuts-emerging-economies-growth-estimate-as-war-darkens-outlook-4612976</w:t>
        </w:r>
      </w:hyperlink>
      <w:r>
        <w:t xml:space="preserve"> - The IMF lowered its 2026 growth forecast for emerging market and developing economies to 3.9% from 4.2% due to higher energy and food costs and Middle East conflict uncertainty. Commodity-importing nations face the steepest declines, with Middle East and Central Asia growth slashed by 2.0 points to 1.9%. Iran's 2026 growth projection was cut by 7.2 points to -6.1%, while China and India saw minor forecast adjustments. The outlook assumes the conflict remains contained, with potential for deeper damage if oil prices stay elevated.</w:t>
      </w:r>
      <w:r/>
    </w:p>
    <w:p>
      <w:pPr>
        <w:pStyle w:val="ListNumber"/>
        <w:spacing w:line="240" w:lineRule="auto"/>
        <w:ind w:left="720"/>
      </w:pPr>
      <w:r/>
      <w:hyperlink r:id="rId225">
        <w:r>
          <w:rPr>
            <w:color w:val="0000EE"/>
            <w:u w:val="single"/>
          </w:rPr>
          <w:t>https://www.investing.com/news/economy-news/imf-cuts-growth-outlook-warns-of-potential-global-recession-if-iran-war-worsens-4612904</w:t>
        </w:r>
      </w:hyperlink>
      <w:r>
        <w:t xml:space="preserve"> - * The International Monetary Fund cut its global growth forecast due to energy price spikes and supply disruptions caused by the Iran conflict. * The IMF warns that if the war worsens and oil prices remain above $100 per barrel through 2027, the global economy could face a recession. * Under an adverse scenario, global GDP growth is predicted to fall to 2.5% this year, while the severe scenario projects a 2.0% growth rate. * Emerging markets and the Middle East region face significant hits, with Iran, Qatar, and Iraq forecast to experience GDP declines of over 6% in 2026. * The IMF cautioned against widespread fuel subsidies, noting they could lead to shortages in countries unable to afford them. 294. </w:t>
      </w:r>
      <w:hyperlink r:id="rId226">
        <w:r>
          <w:rPr>
            <w:color w:val="0000EE"/>
            <w:u w:val="single"/>
          </w:rPr>
          <w:t>https://qazinform.com/news/oil-shortage-works-in-kazakhstans-favor-664f88</w:t>
        </w:r>
      </w:hyperlink>
      <w:r>
        <w:t xml:space="preserve"> - * Global oil prices surged to an average of $116.36 per barrel in March due to geopolitical tensions and a pronounced supply deficit. * Global demand is projected to grow by 1.4 million barrels per day in 2026, driven primarily by China and India. * Kazakhstan benefits from the deficit environment, with production around 1.5–1.6 million barrels per day and over 80% exported via the Caspian Pipeline Consortium. * Supply disruptions in the Middle East have increased interest in Kazakh crude, particularly for European markets where imports returned to a five-year range in February. * Kazakhstan accounts for approximately 1.5–2% of global oil supply, which becomes critically important in the current deficit environment. 295. </w:t>
      </w:r>
      <w:hyperlink r:id="rId226">
        <w:r>
          <w:rPr>
            <w:color w:val="0000EE"/>
            <w:u w:val="single"/>
          </w:rPr>
          <w:t>https://qazinform.com/news/oil-shortage-works-in-kazakhstans-favor-664f88</w:t>
        </w:r>
      </w:hyperlink>
      <w:r>
        <w:t xml:space="preserve"> - * Global oil prices surged to an average of $116.36 per barrel in March due to geopolitical tensions and a pronounced supply deficit. * Global demand is projected to grow by 1.4 million barrels per day in 2026, driven primarily by China and India. * Kazakhstan benefits from the deficit environment, with production around 1.5–1.6 million barrels per day and over 80% exported via the Caspian Pipeline Consortium. * Supply disruptions in the Middle East have increased interest in Kazakh crude, particularly for European markets where imports returned to a five-year range in February. * Kazakhstan accounts for approximately 1.5–2% of global oil supply, which becomes critically important in the current deficit environment. 296. </w:t>
      </w:r>
      <w:hyperlink r:id="rId227">
        <w:r>
          <w:rPr>
            <w:color w:val="0000EE"/>
            <w:u w:val="single"/>
          </w:rPr>
          <w:t>https://www.riotimesonline.com/asia-pulse-china-clean-tech-adb-cut-irgc-japan-india/</w:t>
        </w:r>
      </w:hyperlink>
      <w:r>
        <w:t xml:space="preserve"> - * ADB cuts developing Asia growth forecast to 5.1% for 2026 and 2027 due to Middle East conflict raising energy and production costs. * India maintains 6.9% growth for FY2026, projected to accelerate to 7.3% in FY2027, driven by domestic demand and lower US tariffs. * China's clean technology sector sees stock surges for BYD and CATL as high oil prices accelerate global EV adoption. * Japan increases local production of semiconductor materials to mitigate risks from Beijing's tightening rare earth export restrictions. * US naval blockade in the Strait of Hormuz and IRGC warnings threaten global oil flows, impacting Asian capacity utilization and pricing signals.</w:t>
      </w:r>
      <w:r/>
    </w:p>
    <w:p>
      <w:pPr>
        <w:pStyle w:val="ListNumber"/>
        <w:spacing w:line="240" w:lineRule="auto"/>
        <w:ind w:left="720"/>
      </w:pPr>
      <w:r/>
      <w:hyperlink r:id="rId228">
        <w:r>
          <w:rPr>
            <w:color w:val="0000EE"/>
            <w:u w:val="single"/>
          </w:rPr>
          <w:t>https://al-sharq.com/article/13/04/2026/%D8%A3%D9%88%D8%A8%D9%83-%D8%AA%D8%AE%D9%81%D8%B6-%D8%AA%D9%88%D9%82%D8%B9%D8%A7%D8%AA-%D8%A7%D9%84%D8%B7%D9%84%D8%A8-%D8%A7%D9%84%D8%B9%D8%A7%D9%84%D9%85%D9%8A-%D8%B9%D9%84%D9%89-%D8%A7%D9%84%D9%86%D9%81%D8%B7-%D9%81%D9%8A-%D8%A7%D9%84%D8%B1%D8%A8%D8%B9-%D8%A7%D9%84%D8%AB%D8%A7%D9%86%D9%8A-%D9%85%D9%86-%D8%B9%D8%A7%D9%85-2026</w:t>
        </w:r>
      </w:hyperlink>
      <w:r>
        <w:t xml:space="preserve"> - OPEC lowered its Q2 2026 global oil demand forecast to 105.07 million barrels per day, down 500,000 barrels daily from previous estimates, citing temporary geopolitical weakness in the Middle East. Annual 2026 demand growth remains unchanged at 1.4 million barrels per day, with total demand projected at 106.5 million barrels per day. OPEC+ production fell sharply in March to 35.06 million barrels per day, while OPEC alone recorded its largest decline since the 1980s due to cuts in Iraq, Saudi Arabia, the UAE, and Kuwait. Non-OPEC+ production growth for 2026 is expected to be led by the US, Brazil, Canada, and Argentina.</w:t>
      </w:r>
      <w:r/>
    </w:p>
    <w:p>
      <w:pPr>
        <w:pStyle w:val="ListNumber"/>
        <w:spacing w:line="240" w:lineRule="auto"/>
        <w:ind w:left="720"/>
      </w:pPr>
      <w:r/>
      <w:hyperlink r:id="rId229">
        <w:r>
          <w:rPr>
            <w:color w:val="0000EE"/>
            <w:u w:val="single"/>
          </w:rPr>
          <w:t>https://nuevodia.com.ve/la-opep-sufre-un-desplome-historico-en-su-produccion-de-petroleo/</w:t>
        </w:r>
      </w:hyperlink>
      <w:r>
        <w:t xml:space="preserve"> - * OPEC crude production fell by 27.5% in March, dropping from 28.6 million to 20.7 million barrels per day, marking one of the largest declines in decades. * The decline was driven by the war in Iran and the blockade of the Strait of Hormuz, severely impacting Gulf states including Iraq, Kuwait, Saudi Arabia, and the UAE. * Crude prices surged to peaks of $146 per barrel, with the monthly average rising by nearly $50 compared to the previous month. * While Iraq, Kuwait, and Saudi Arabia saw significant cuts, Venezuela and Nigeria were the only OPEC members to slightly increase production. * The OPEC+ alliance, including Russia, also experienced significant production reductions as part of this supply shock. 299. </w:t>
      </w:r>
      <w:hyperlink r:id="rId230">
        <w:r>
          <w:rPr>
            <w:color w:val="0000EE"/>
            <w:u w:val="single"/>
          </w:rPr>
          <w:t>https://ekonomi.haber7.com/ekonomi/haber/3619722-opecin-gunluk-ham-petrol-uretimi-martta-79-milyon-varil-azaldi</w:t>
        </w:r>
      </w:hyperlink>
      <w:r>
        <w:t xml:space="preserve"> - * OPEC's daily crude oil production dropped by 7.878 million barrels in March to 20.788 million barrels, according to the monthly market report. * The largest declines occurred in Iraq, which fell 2.563 million barrels, and Saudi Arabia, which decreased by 2.314 million barrels. * Production increased in Venezuela and Nigeria, offsetting some of the regional declines within the OPEC+ group. * OPEC maintained its forecast for global oil demand growth, projecting a daily increase of 1.38 million barrels for the current year. * OPEC+ total daily production fell by 7.702 million barrels to 35.55 million barrels during the same period. 300. </w:t>
      </w:r>
      <w:hyperlink r:id="rId231">
        <w:r>
          <w:rPr>
            <w:color w:val="0000EE"/>
            <w:u w:val="single"/>
          </w:rPr>
          <w:t>https://tass.com/economy/2116271</w:t>
        </w:r>
      </w:hyperlink>
      <w:r>
        <w:t xml:space="preserve"> - * OPEC+ countries reduced oil production by 7.593 million barrels per day in March, according to an OPEC report. * The alliance produced 29.755 million bpd excluding Libya, Iran, and Venezuela, falling 7.519 million bpd below the target subject to voluntary cuts and compensations. * Among the top eight producers, Russia, Iraq, the UAE, Saudi Arabia, Kuwait, and Oman all produced below target, while Kazakhstan and Algeria exceeded their targets. * The data highlights ongoing compliance challenges within the production limiting agreement as of April 13.</w:t>
      </w:r>
      <w:r/>
    </w:p>
    <w:p>
      <w:pPr>
        <w:pStyle w:val="ListNumber"/>
        <w:spacing w:line="240" w:lineRule="auto"/>
        <w:ind w:left="720"/>
      </w:pPr>
      <w:r/>
      <w:hyperlink r:id="rId232">
        <w:r>
          <w:rPr>
            <w:color w:val="0000EE"/>
            <w:u w:val="single"/>
          </w:rPr>
          <w:t>https://www.steptoe.com/en/news-publications/international-compliance-blog/weekly-sanctions-update-april-13-2026.html</w:t>
        </w:r>
      </w:hyperlink>
      <w:r>
        <w:t xml:space="preserve"> - India allowed Iranian crude oil shipments to proceed under a temporary US sanctions waiver for the first time since 2019. Reliance Industries requested one-time berthing permission at the western port of Sikka for four vessels carrying Iranian crude. Approximately two million barrels of Iranian crude oil have reached India since March 20 under the waiver framework. The move occurs amid ongoing supply disruptions linked to the conflict in the Middle East and heightened scrutiny over compliance with sanctions and maritime regulations.</w:t>
      </w:r>
      <w:r/>
    </w:p>
    <w:p>
      <w:pPr>
        <w:pStyle w:val="ListNumber"/>
        <w:spacing w:line="240" w:lineRule="auto"/>
        <w:ind w:left="720"/>
      </w:pPr>
      <w:r/>
      <w:hyperlink r:id="rId233">
        <w:r>
          <w:rPr>
            <w:color w:val="0000EE"/>
            <w:u w:val="single"/>
          </w:rPr>
          <w:t>https://www.ttnews.com/articles/opec-output-record-plunge</w:t>
        </w:r>
      </w:hyperlink>
      <w:r>
        <w:t xml:space="preserve"> - * OPEC crude production fell by 7.88 million barrels a day in March to 20.79 million barrels a day, marking the steepest drop since the 1980s. * The decline was driven by output losses in Iraq, Saudi Arabia, the United Arab Emirates, and Kuwait due to the closure of the Strait of Hormuz. * Iraq recorded the largest individual drop of 2.56 million barrels a day, followed by Saudi Arabia with a decrease of 2.31 million barrels a day. * International oil futures traded near $102 a barrel as President Donald Trump threatened to blockade Iranian flows from the strait. * OPEC reduced its second-quarter global oil demand estimate by 500,000 barrels a day while maintaining the annual level unchanged. 303. </w:t>
      </w:r>
      <w:hyperlink r:id="rId234">
        <w:r>
          <w:rPr>
            <w:color w:val="0000EE"/>
            <w:u w:val="single"/>
          </w:rPr>
          <w:t>https://www.rigzone.com/news/petrobras_to_take_back_petronas_coprojects_in_campos_basin-13-apr-2026-183432-article/?rss=true</w:t>
        </w:r>
      </w:hyperlink>
      <w:r>
        <w:t xml:space="preserve"> - * Petrobras signed a deal to acquire Petronas' 50 percent stakes in the Tartaruga Verde and Espadarte Module 3 fields for $450 million. * The transaction grants Petrobras full ownership of assets producing approximately 55,000 barrels of oil per day via the Cidade de Campos dos Goytacazes vessel. * The deal requires approval from Brazil's National Agency of Petroleum, Natural Gas and Biofuels. * Petrobras stated the acquisition aligns with its strategic direction and capital allocation discipline, while Petronas affirmed Brazil remains an important market. * The fields are located in the southern portion of the Campos basin at depths ranging from 700 to 1,620 meters. 304. </w:t>
      </w:r>
      <w:hyperlink r:id="rId235">
        <w:r>
          <w:rPr>
            <w:color w:val="0000EE"/>
            <w:u w:val="single"/>
          </w:rPr>
          <w:t>https://www.df.cl/internacional/economia/opep-sufre-desplome-record-de-produccion-por-guerra-con-iran-que-frena</w:t>
        </w:r>
      </w:hyperlink>
      <w:r>
        <w:t xml:space="preserve"> - * OPEC crude production fell by a record 7.88 million barrels per day in March to 20.79 million bpd, the sharpest drop since the 1980s. * The decline was driven by the closure of the strategic Strait of Hormuz for six weeks, halting exports from key members including Iraq, Saudi Arabia, UAE, and Kuwait. * OPEC revised its second-quarter global demand forecast down by 500,000 barrels per day, though the annual estimate remains unchanged. * International oil futures traded near US$102 per barrel in London as geopolitical tensions between US-Israel alliance and Iran escalated. * Iraq recorded the largest individual drop at 2.56 million bpd, followed closely by Saudi Arabia with a reduction of 2.31 million bpd. 305. </w:t>
      </w:r>
      <w:hyperlink r:id="rId235">
        <w:r>
          <w:rPr>
            <w:color w:val="0000EE"/>
            <w:u w:val="single"/>
          </w:rPr>
          <w:t>https://www.df.cl/internacional/economia/opep-sufre-desplome-record-de-produccion-por-guerra-con-iran-que-frena</w:t>
        </w:r>
      </w:hyperlink>
      <w:r>
        <w:t xml:space="preserve"> - * OPEC crude production fell by a record 7.88 million barrels per day in March to 20.79 million bpd, the sharpest drop since the 1980s. * The decline was driven by the closure of the Strait of Hormuz and halted exports from key members including Iraq, Saudi Arabia, UAE, and Kuwait. * OPEC revised its second-quarter global demand forecast down by 500,000 barrels per day while keeping the annual estimate unchanged. * International oil futures traded near US$102 per barrel in London as geopolitical tensions between US-Israel alliance and Iran escalated. * Iraq recorded the largest individual production cut at 2.56 million bpd, followed by Saudi Arabia with a reduction of 2.31 million bpd. 306. </w:t>
      </w:r>
      <w:hyperlink r:id="rId234">
        <w:r>
          <w:rPr>
            <w:color w:val="0000EE"/>
            <w:u w:val="single"/>
          </w:rPr>
          <w:t>https://www.rigzone.com/news/petrobras_to_take_back_petronas_coprojects_in_campos_basin-13-apr-2026-183432-article/?rss=true</w:t>
        </w:r>
      </w:hyperlink>
      <w:r>
        <w:t xml:space="preserve"> - * Petrobras signed a deal to acquire Petronas' 50 percent stakes in the Tartaruga Verde and Espadarte Module 3 fields for $450 million. * The transaction grants Petrobras full ownership of assets producing approximately 55,000 barrels of oil per day via the Cidade de Campos dos Goytacazes vessel. * The deal requires approval from Brazil's National Agency of Petroleum, Natural Gas and Biofuels and aligns with Petrobras' strategic focus on the oil and gas segment. * Petronas affirmed Brazil remains an important market while committing to discipline in its international growth strategy. * The acquisition is valued for its economic conditions, decision-making flexibility, and potential to generate value for shareholders. 307. </w:t>
      </w:r>
      <w:hyperlink r:id="rId236">
        <w:r>
          <w:rPr>
            <w:color w:val="0000EE"/>
            <w:u w:val="single"/>
          </w:rPr>
          <w:t>https://abbonews.com/energy-stocks/oil-surge-after-iran-talks-collapse-this-is-not-just-another-price-spike/</w:t>
        </w:r>
      </w:hyperlink>
      <w:r>
        <w:t xml:space="preserve"> - * US and Iran negotiations collapsed, prompting Washington to block ships from Iranian ports and triggering an immediate global market reset. * Brent crude climbed 4.85% to $99.82 per barrel, while US West Texas Intermediate jumped 7.09% to $103.42. * OPEC cut its second quarter demand forecast by 500,000 barrels per day and reported a production drop of 7.7 million barrels per day in March. * Energy companies including Chevron, Exxon Mobil, and ConocoPhillips gained, whereas travel firms like Delta Air Lines and Southwest Airlines fell due to rising fuel costs. * The Strait of Hormuz remains a critical risk point, with physical crude cargoes to Europe reaching record highs near $150 per barrel.</w:t>
      </w:r>
      <w:r/>
    </w:p>
    <w:p>
      <w:pPr>
        <w:pStyle w:val="ListNumber"/>
        <w:spacing w:line="240" w:lineRule="auto"/>
        <w:ind w:left="720"/>
      </w:pPr>
      <w:r/>
      <w:hyperlink r:id="rId237">
        <w:r>
          <w:rPr>
            <w:color w:val="0000EE"/>
            <w:u w:val="single"/>
          </w:rPr>
          <w:t>https://news.az/news/sanctioned-oil-tanker-passes-through-strait-of-hormuz-defying-us-blockade</w:t>
        </w:r>
      </w:hyperlink>
      <w:r>
        <w:t xml:space="preserve"> - A US-sanctioned Comoros-registered tanker named Elpis passed through the Strait of Hormuz shortly after a US blockade on Iranian shipping was set to take effect. Conversely, a Botswana-registered tanker, Ostria, turned back and changed its destination just 41 minutes after the deadline. Another vessel, Rich Starry, was reported drifting off Qeshm Island minutes after the blockade commenced. Shipping data indicated that traffic at the waterway had thinned hours before the restrictions began.</w:t>
      </w:r>
      <w:r/>
    </w:p>
    <w:p>
      <w:pPr>
        <w:pStyle w:val="ListNumber"/>
        <w:spacing w:line="240" w:lineRule="auto"/>
        <w:ind w:left="720"/>
      </w:pPr>
      <w:r/>
      <w:hyperlink r:id="rId238">
        <w:r>
          <w:rPr>
            <w:color w:val="0000EE"/>
            <w:u w:val="single"/>
          </w:rPr>
          <w:t>https://oilgasleads.com/chevron-shell-signal-major-return-to-venezuelas-oil-patch/?utm_source=rss&amp;utm_medium=rss&amp;utm_campaign=chevron-shell-signal-major-return-to-venezuelas-oil-patch</w:t>
        </w:r>
      </w:hyperlink>
      <w:r>
        <w:t xml:space="preserve"> - * Chevron and Shell are positioning for a significant return to Venezuela's upstream sector. * Chevron plans to expand heavy oil operations in the Orinoco Belt's Ayacucho region and restructure offshore gas assets. * Shell is expected to take control of the Loran gas field, which holds an estimated 7 Tcf of reserves. * These moves follow sweeping changes in Venezuela's oil policy aimed at attracting foreign investment. * The potential reactivation of Venezuela's hydrocarbon resources could make it a key growth region for heavy crude and natural gas. 310. </w:t>
      </w:r>
      <w:hyperlink r:id="rId239">
        <w:r>
          <w:rPr>
            <w:color w:val="0000EE"/>
            <w:u w:val="single"/>
          </w:rPr>
          <w:t>https://thesun.ng/crude-jumps-8-on-ceasefire-collapse-marketers-mull-hike/</w:t>
        </w:r>
      </w:hyperlink>
      <w:r>
        <w:t xml:space="preserve"> - * Oil prices jumped 8% to over $100 per barrel following a deadlock in ceasefire talks between the U.S. and Iran. * OPEC lowered its second-quarter global oil demand forecast by 500,000 barrels per day to 105.07 million bpd. * OPEC crude production collapsed by 7.56 million bpd in March due to the closure of the Strait of Hormuz. * Nigerian downstream marketers expressed concern that high crude prices will impact petrol and diesel depot prices. * Production declines were recorded across Iraq, Saudi Arabia, and the UAE, with Iraq seeing the steepest drop. 311. </w:t>
      </w:r>
      <w:hyperlink r:id="rId240">
        <w:r>
          <w:rPr>
            <w:color w:val="0000EE"/>
            <w:u w:val="single"/>
          </w:rPr>
          <w:t>https://www.ntd.com/wall-street-sinks-at-opening-bell-as-iran-talks-fail-oil-surges-above-100-post_1138453.html</w:t>
        </w:r>
      </w:hyperlink>
      <w:r>
        <w:t xml:space="preserve"> - * The US Navy initiated a blockade of the Strait of Hormuz on April 13 to interdict vessels linked to Iran after nuclear and ceasefire negotiations in Islamabad failed. * Wall Street indices fell sharply at the opening bell, with the Dow Jones dropping 0.72% and the S&amp;P 500 down 0.33% amid rising geopolitical uncertainty. * Oil prices surged above $100 per barrel, with Brent crude rising 5.79% to $100.70 and WTI gaining 5.48% to $101.90 as markets priced in potential supply disruptions. * Analysts warn the blockade could cost Iran approximately $435 million daily in lost trade, potentially forcing well shut-ins within 13 days as storage fills. * The US stated the operation targets vessels paying illegal tolls to Iran, specifically affecting Iranian ports rather than broader commercial traffic through the strait.</w:t>
      </w:r>
      <w:r/>
    </w:p>
    <w:p>
      <w:pPr>
        <w:pStyle w:val="ListNumber"/>
        <w:spacing w:line="240" w:lineRule="auto"/>
        <w:ind w:left="720"/>
      </w:pPr>
      <w:r/>
      <w:hyperlink r:id="rId241">
        <w:r>
          <w:rPr>
            <w:color w:val="0000EE"/>
            <w:u w:val="single"/>
          </w:rPr>
          <w:t>https://www.gccbusinessnews.com/qatarenergy-hydrocarbon-discovery-in-congo/</w:t>
        </w:r>
      </w:hyperlink>
      <w:r>
        <w:t xml:space="preserve"> - QatarEnergy has announced a significant hydrocarbon discovery at the MHNM-6 NFW well within the Moho G structure in the Republic of Congo. The well encountered a 160-meter hydrocarbon column in high-quality Albian reservoirs, indicating strong commercial potential. QatarEnergy holds a 15 percent stake in the operator, TotalEnergies E&amp;P Congo (TEPC), which controls 63.5 percent of the license alongside Trident Energy and the Congolese national oil company. CEO Saad Sherida Al Kaabi stated the discovery strengthens QatarEnergy's international portfolio and highlighted future development plans with partners and the Congolese government.</w:t>
      </w:r>
      <w:r/>
    </w:p>
    <w:p>
      <w:pPr>
        <w:pStyle w:val="ListNumber"/>
        <w:spacing w:line="240" w:lineRule="auto"/>
        <w:ind w:left="720"/>
      </w:pPr>
      <w:r/>
      <w:hyperlink r:id="rId242">
        <w:r>
          <w:rPr>
            <w:color w:val="0000EE"/>
            <w:u w:val="single"/>
          </w:rPr>
          <w:t>https://www.bairdmaritime.com/shipping/tankers/oil-breaches-100-mark-again-as-us-iran-tensions-ignite-supply-fears</w:t>
        </w:r>
      </w:hyperlink>
      <w:r>
        <w:t xml:space="preserve"> - * Oil prices jumped approximately six per cent to over $100 a barrel following US military announcements of a blockade on ships leaving Iran's ports. * Tehran threatened retaliation against Persian Gulf neighbours' ports after weekend peace talks collapsed, escalating fears of energy supply disruptions. * Brent futures rose to $100.96 a barrel while US West Texas Intermediate crude reached $102.26, with physical crude prices for immediate European delivery hitting record highs near $150. * The market reaction reflects heightened concerns regarding maritime chokepoints and potential blockades affecting crude oil transportation in the Persian Gulf region. 314. </w:t>
      </w:r>
      <w:hyperlink r:id="rId243">
        <w:r>
          <w:rPr>
            <w:color w:val="0000EE"/>
            <w:u w:val="single"/>
          </w:rPr>
          <w:t>https://www.smh.com.au/world/middle-east/us-iran-war-live-updates-trump-s-blockade-of-strait-of-hormuz-takes-effect-trump-deletes-image-of-himself-as-jesus-christ-tehran-wants-a-deal-very-badly-says-us-president-20260413-p5znin.html?ref=rss&amp;utm_medium=rss&amp;utm_source=rss_world</w:t>
        </w:r>
      </w:hyperlink>
      <w:r>
        <w:t xml:space="preserve"> - * The US has implemented a maritime blockade extending into the Gulf of Oman and Arabian Sea, authorising the interception and capture of unauthorised vessels. * Ship-tracking data confirms two tankers, the Rich Starry and the Ostria, were turned back in the Strait of Hormuz shortly after the restrictions were announced. * Two Iran-linked oil tankers exited the Gulf ahead of the measure taking effect, according to Kpler and LSEG data. * The US Central Command stated the restrictions do not apply to neutral transit passage to or from non-Iranian destinations. * The US president indicated that Tehran desires a deal very badly. 315. </w:t>
      </w:r>
      <w:hyperlink r:id="rId244">
        <w:r>
          <w:rPr>
            <w:color w:val="0000EE"/>
            <w:u w:val="single"/>
          </w:rPr>
          <w:t>https://nairametrics.com/2026/04/13/opec-crude-oil-production-hits-decades-low-after-27-drop-in-march/</w:t>
        </w:r>
      </w:hyperlink>
      <w:r>
        <w:t xml:space="preserve"> - * OPEC crude oil production dropped 27.5% to 20.79 million barrels per day in March, the steepest decline since the 1980s. * The conflict between Iran and a combined US-Israel force has severely disrupted output across the Middle East, including attacks on Qatar, Iraq, and Saudi Arabia. * OPEC+ agreed to a modest output increase for May to offset supply disruptions, while Nigeria recorded a production rise to 1.84 million barrels per day. * Qatar estimates Iranian attacks have wiped out $20 billion in annual revenue and damaged 17% of its LNG export capacity.</w:t>
      </w:r>
      <w:r/>
    </w:p>
    <w:p>
      <w:pPr>
        <w:pStyle w:val="ListNumber"/>
        <w:spacing w:line="240" w:lineRule="auto"/>
        <w:ind w:left="720"/>
      </w:pPr>
      <w:r/>
      <w:hyperlink r:id="rId245">
        <w:r>
          <w:rPr>
            <w:color w:val="0000EE"/>
            <w:u w:val="single"/>
          </w:rPr>
          <w:t>https://agreenerlifeagreenerworld.net/2026/04/13/live-global-energy-markets-developments-april-2026-week-2/</w:t>
        </w:r>
      </w:hyperlink>
      <w:r>
        <w:t xml:space="preserve"> - Donald Trump threatened to block the Strait of Hormuz, a critical global crude supply route, causing volatility in oil markets. Brent Crude and WTI prices rose by 5.81% and 6.44% respectively to reach $101.60 and $102.40 per barrel. OPEC released March production data showing the lowest levels since 1999, leading economists to describe the market as tight.</w:t>
      </w:r>
      <w:r/>
    </w:p>
    <w:p>
      <w:pPr>
        <w:pStyle w:val="ListNumber"/>
        <w:spacing w:line="240" w:lineRule="auto"/>
        <w:ind w:left="720"/>
      </w:pPr>
      <w:r/>
      <w:hyperlink r:id="rId246">
        <w:r>
          <w:rPr>
            <w:color w:val="0000EE"/>
            <w:u w:val="single"/>
          </w:rPr>
          <w:t>https://oilprice.com/Latest-Energy-News/World-News/Trump-Signals-High-Gas-Prices-Through-November-Midterms.html</w:t>
        </w:r>
      </w:hyperlink>
      <w:r>
        <w:t xml:space="preserve"> - * U.S. President Donald Trump acknowledged gasoline prices may remain high or rise slightly through the November 2026 midterm elections due to the Middle East conflict. * Oil prices surged nearly 6% above $100 a barrel after the U.S. moved to block ships sailing through the Strait of Hormuz to throttle Iran's oil exports. * Trump instructed the Navy to intercept vessels paying a 'crossing fee' to Iran, with U.S. Central Command clarating the operation targets maritime traffic entering or exiting Iranian ports. * The U.S. national average gas price stood at $4.125 per gallon, up from $3.630 a month ago, as ceasefire talks between the United States and Iran collapsed. 318. </w:t>
      </w:r>
      <w:hyperlink r:id="rId247">
        <w:r>
          <w:rPr>
            <w:color w:val="0000EE"/>
            <w:u w:val="single"/>
          </w:rPr>
          <w:t>https://www.rionegro.com.ar/energia/la-produccion-de-petroleo-de-la-opep-se-desplomo-un-275-por-la-guerra-en-medio-oriente-4537481/</w:t>
        </w:r>
      </w:hyperlink>
      <w:r>
        <w:t xml:space="preserve"> - * OPEC confirmed a 27.5% drop in crude production in March, with output falling by nearly 8 million barrels daily compared to February. * The decline was driven by attacks on Iran and a blockade in the Strait of Hormuz, causing the largest monthly processing drop since April 2020. * Iraq, Kuwait, Saudi Arabia, and the UAE saw significant production cuts, while Iran, Venezuela, and Nigeria experienced minimal reductions or slight increases. * OPEC+ total output fell to 35 million barrels daily, the second-largest reduction in the group's history, pushing the OPEC basket price to an average of $116. * Despite maintaining long-term economic growth projections, OPEC warned of immediate fuel price increases due to seasonal demand and supply shortages. 319. </w:t>
      </w:r>
      <w:hyperlink r:id="rId248">
        <w:r>
          <w:rPr>
            <w:color w:val="0000EE"/>
            <w:u w:val="single"/>
          </w:rPr>
          <w:t>https://oilprice.com/Energy/Crude-Oil/Worlds-Top-Oil-Trader-Hit-by-Massive-Loss-on-Bets-Gone-Wrong.html</w:t>
        </w:r>
      </w:hyperlink>
      <w:r>
        <w:t xml:space="preserve"> - * Vitol Group's derivatives trading team reportedly lost hundreds of millions of U.S. dollars on incorrect oil and fuel price bets. * The losses occurred as the U.S.-Israel war with Iran triggered severe supply disruptions at the Strait of Hormuz, causing crude and jet fuel prices to soar. * Vitol had anticipated Dubai crude prices would slump against Brent and diesel premiums over jet fuel, but market dynamics reversed due to the conflict. * Jet fuel scarcity is expected to worsen in Europe by May and June, with airlines already grounding flights and refiners adjusting pricing benchmarks. * The conflict has trapped physical supply, leading to the most severe stress in the jet fuel market globally. 320. </w:t>
      </w:r>
      <w:hyperlink r:id="rId249">
        <w:r>
          <w:rPr>
            <w:color w:val="0000EE"/>
            <w:u w:val="single"/>
          </w:rPr>
          <w:t>https://www.gbnews.com/news/world/iran/iran-oil-tanker-captain-appeal</w:t>
        </w:r>
      </w:hyperlink>
      <w:r>
        <w:t xml:space="preserve"> - * Raman Kapoor, an oil tanker captain, has pleaded with Donald Trump to ensure safe passage for vessels in the Persian Gulf while remaining stuck in the conflict zone. * Approximately 800 vessels are currently stranded in the Gulf, with 22 already hit by Iranian missiles, as the Strait of Hormuz remains closed following US port blockades. * UK Prime Minister Sir Keir Starmer rejected joining the naval blockade, emphasising the need to reopen the vital shipping channel despite concerns over Iranian minefields. * Significant uncertainty persists regarding the safety of the route, with fears that oil tankers will avoid the Strait of Hormuz even after mines are declared cleared.</w:t>
      </w:r>
      <w:r/>
    </w:p>
    <w:p>
      <w:pPr>
        <w:pStyle w:val="ListNumber"/>
        <w:spacing w:line="240" w:lineRule="auto"/>
        <w:ind w:left="720"/>
      </w:pPr>
      <w:r/>
      <w:hyperlink r:id="rId250">
        <w:r>
          <w:rPr>
            <w:color w:val="0000EE"/>
            <w:u w:val="single"/>
          </w:rPr>
          <w:t>https://www.goodreturns.in/news/us-justice-department-warns-over-trading-sanctioned-iranian-oil-011-1502109.html</w:t>
        </w:r>
      </w:hyperlink>
      <w:r>
        <w:t xml:space="preserve"> - The US Justice Department announced it will vigorously prosecute anyone involved in buying or selling sanctioned Iranian oil. President Donald Trump declared a maritime blockade targeting Iranian shipping following failed peace talks in Islamabad. US Central Command plans to implement the blockade on April 13, interdicting vessels entering or leaving Iranian ports while allowing passage to non-Iranian ports. US forces are also conducting mine clearance operations in the Strait of Hormuz to ensure route safety.</w:t>
      </w:r>
      <w:r/>
    </w:p>
    <w:p>
      <w:pPr>
        <w:pStyle w:val="ListNumber"/>
        <w:spacing w:line="240" w:lineRule="auto"/>
        <w:ind w:left="720"/>
      </w:pPr>
      <w:r/>
      <w:hyperlink r:id="rId251">
        <w:r>
          <w:rPr>
            <w:color w:val="0000EE"/>
            <w:u w:val="single"/>
          </w:rPr>
          <w:t>https://spectrumlocalnews.com/nc/triad/business/2026/04/13/iran-war-supply-chain-disruptions</w:t>
        </w:r>
      </w:hyperlink>
      <w:r>
        <w:t xml:space="preserve"> - * Escalating tensions over the Strait of Hormuz have blocked 4,500 ships from traveling through the strait since February 28, affecting 20% of the world's oil trade. * Fuel costs for cargo ships have doubled in six weeks, while US gasoline prices rose by $1.15 per gallon compared to pre-war levels. * Experts warn that supply chain disruptions, rerouting, and rising costs will have long-lasting global economic impacts, including potential pharmaceutical shortages. * The Port of Los Angeles reports uncertainty across the global economy, with projections showing a 5.6% drop in shipping containers through US ports in April. * Analysts suggest prices may remain elevated indefinitely due to the need to rebuild and arm infrastructure in the Middle East. 323. </w:t>
      </w:r>
      <w:hyperlink r:id="rId252">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Transits through the Strait of Hormuz have collapsed from 135 to 140 vessels daily to fewer than 16, triggering rate surges of 20–40% across major routes. * A ceasefire that conditionally reopened Hormuz expires in approximately ten days, leaving 600 vessels carrying USD 4 billion in cargo stranded in the Gulf. * SCL predicts a congestion surge in May–June 2026 as stranded vessels are released simultaneously, overwhelming port infrastructure at Mundra, Colombo, and Singapore. * India is positioned as a strategic relay hub with Indian-flagged vessels permitted to transit Hormuz, offering a narrow 60-day window to institutionalise this advantage. 324. </w:t>
      </w:r>
      <w:hyperlink r:id="rId253">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Key questions remain regarding enforcement scale, NATO ally cooperation, and the potential for market confusion. * Iran continues exporting close to 2 million barrels per day, while global oil prices climbed above $100 per barrel. * The move shifts the conflict to policing the Strait of Hormuz, a chokepoint handling about 20% of global oil and LNG flows.</w:t>
      </w:r>
      <w:r/>
    </w:p>
    <w:p>
      <w:pPr>
        <w:pStyle w:val="ListNumber"/>
        <w:spacing w:line="240" w:lineRule="auto"/>
        <w:ind w:left="720"/>
      </w:pPr>
      <w:r/>
      <w:hyperlink r:id="rId254">
        <w:r>
          <w:rPr>
            <w:color w:val="0000EE"/>
            <w:u w:val="single"/>
          </w:rPr>
          <w:t>https://www.business-standard.com/markets/news/oil-jumps-above-usd-100-as-us-readies-iran-blockade-stoking-supply-fears-126041300470_1.html</w:t>
        </w:r>
      </w:hyperlink>
      <w:r>
        <w:t xml:space="preserve"> - Oil prices jumped above $100 a barrel as the US Navy prepared to blockade the Strait of Hormuz, restricting maritime traffic to and from Iranian ports. Brent crude rose 7.2% to $102.01, while US West Texas Intermediate climbed 7.8% to $104.07. President Donald Trump announced the blockade following failed peace talks with Iran, which jeopardised a fragile ceasefire. US Central Command stated the blockade would begin at 10 a.m. ET on Monday, enforced impartially against all vessels entering or departing Iranian ports. Shipping data showed oil tankers steering clear of the strait, though three supertankers passed through on Saturday. Saudi Arabia restored full pumping capacity to 7 million barrels per day via its East-West pipeline.</w:t>
      </w:r>
      <w:r/>
    </w:p>
    <w:p>
      <w:pPr>
        <w:pStyle w:val="ListNumber"/>
        <w:spacing w:line="240" w:lineRule="auto"/>
        <w:ind w:left="720"/>
      </w:pPr>
      <w:r/>
      <w:hyperlink r:id="rId255">
        <w:r>
          <w:rPr>
            <w:color w:val="0000EE"/>
            <w:u w:val="single"/>
          </w:rPr>
          <w:t>https://weeklyblitz.net/2026/04/14/strait-of-hormuz-crisis-signals-end-of-gulf-oil-for-security-order/</w:t>
        </w:r>
      </w:hyperlink>
      <w:r>
        <w:t xml:space="preserve"> - * The effective closure of the Strait of Hormuz has triggered a systemic shock to global energy supply, with daily vessel transits falling from 138 to near zero. * War-risk insurance premiums for shipping have surged to as high as 5 percent of vessel value, reflecting sustained market uncertainty despite ceasefire announcements. * Gulf States are compelled to internalize security costs, with Saudi Arabia's Vision 2030 aiming to localize over half of military spending to ensure self-reliance. * Alternative infrastructure such as the East-West Pipeline offers only partial mitigation for the roughly 20 million barrels per day that once flowed through the strait. * The crisis signals a shift toward public-private security partnerships and a layered architecture combining state capabilities with private sector innovation. 327. </w:t>
      </w:r>
      <w:hyperlink r:id="rId256">
        <w:r>
          <w:rPr>
            <w:color w:val="0000EE"/>
            <w:u w:val="single"/>
          </w:rPr>
          <w:t>https://energynow.com/2026/04/opec-lowers-second-quarter-global-oil-demand-forecast-on-iran-war/</w:t>
        </w:r>
      </w:hyperlink>
      <w:r>
        <w:t xml:space="preserve"> - * OPEC reduced its forecast for global oil demand in the second quarter by 500,000 barrels per day to 105.07 million bpd. * The revision is attributed to transitory weakness in demand growth driven by ongoing developments in the Middle East war. * OPEC expects this weakness to be offset in the second half of the year, leaving full-year global demand growth unchanged. * The report was published on OPEC's website on Monday. * The forecast applies to both OECD and non-OECD regions.</w:t>
      </w:r>
      <w:r/>
    </w:p>
    <w:p>
      <w:pPr>
        <w:pStyle w:val="ListNumber"/>
        <w:spacing w:line="240" w:lineRule="auto"/>
        <w:ind w:left="720"/>
      </w:pPr>
      <w:r/>
      <w:hyperlink r:id="rId257">
        <w:r>
          <w:rPr>
            <w:color w:val="0000EE"/>
            <w:u w:val="single"/>
          </w:rPr>
          <w:t>https://www.defenceconnect.com.au/naval/17992-us-navy-begins-mine-clearance-operations-in-strait-of-hormuz</w:t>
        </w:r>
      </w:hyperlink>
      <w:r>
        <w:t xml:space="preserve"> - The US Navy has commenced mine clearance operations in the Strait of Hormuz using two guided-missile destroyers, the USS Frank E Petersen and USS Michael Murphy. US Central Command aims to establish a safe passage for maritime commerce following threats from Iran's Islamic Revolutionary Guards Corps. Professor Jennifer Parker from the University of Western Australia notes that shipping transits have dropped significantly due to these risks and calls for an international reassurance campaign. The article highlights the need to materially degrade Iran's ability to target shipping before commercial traffic can fully resume.</w:t>
      </w:r>
      <w:r/>
    </w:p>
    <w:p>
      <w:pPr>
        <w:pStyle w:val="ListNumber"/>
        <w:spacing w:line="240" w:lineRule="auto"/>
        <w:ind w:left="720"/>
      </w:pPr>
      <w:r/>
      <w:hyperlink r:id="rId258">
        <w:r>
          <w:rPr>
            <w:color w:val="0000EE"/>
            <w:u w:val="single"/>
          </w:rPr>
          <w:t>https://www.marineinsight.com/two-supertankers-reverse-course-after-approaching-strait-of-hormuz-as-us-iran-talks-fail/?utm_source=rss&amp;utm_medium=rss&amp;utm_campaign=two-supertankers-reverse-course-after-approaching-strait-of-hormuz-as-us-iran-talks-fail</w:t>
        </w:r>
      </w:hyperlink>
      <w:r>
        <w:t xml:space="preserve"> - Two empty supertankers, the Agios Fanourios I and Shalamar, turned back from the Strait of Hormuz after reaching near Larak Island on Sunday. This occurred simultaneously with the collapse of 21-hour negotiations between US Vice President JD Vance and Iranian officials in Islamabad. While a third vessel, Mombasa B, successfully passed through the strait, recent data shows increased caution among commercial ships due to ongoing US strikes on Iran and mine-clearing operations by US Navy warships. Iranian authorities have maintained control over the passage, allowing limited movement only under specific conditions during a two-week ceasefire.</w:t>
      </w:r>
      <w:r/>
    </w:p>
    <w:p>
      <w:pPr>
        <w:pStyle w:val="ListNumber"/>
        <w:spacing w:line="240" w:lineRule="auto"/>
        <w:ind w:left="720"/>
      </w:pPr>
      <w:r/>
      <w:hyperlink r:id="rId259">
        <w:r>
          <w:rPr>
            <w:color w:val="0000EE"/>
            <w:u w:val="single"/>
          </w:rPr>
          <w:t>https://www.wdef.com/consequences-of-blockade-could-be-far-reaching/</w:t>
        </w:r>
      </w:hyperlink>
      <w:r>
        <w:t xml:space="preserve"> - * Blockading portions of the Strait of Hormuz is intended to pressure Iran but risks causing far-reaching consequences for global energy markets. * Brent crude oil prices rose 7% to approximately $102 per barrel, up from roughly $70 per barrel before the conflict began. * British Prime Minister Keir Starmer and French President Emmanuel Macron are holding a summit to encourage international efforts to unblock the strait. * France announced a strictly defensive multinational mission aimed at restoring freedom of navigation in the strait, separate from the warring parties. * The situation highlights significant risks to crude oil and refined product transportation due to potential blockades and rerouting. 331. </w:t>
      </w:r>
      <w:hyperlink r:id="rId260">
        <w:r>
          <w:rPr>
            <w:color w:val="0000EE"/>
            <w:u w:val="single"/>
          </w:rPr>
          <w:t>https://en.bloomingbit.io/feed/news/109881</w:t>
        </w:r>
      </w:hyperlink>
      <w:r>
        <w:t xml:space="preserve"> - * US Energy Secretary Chris Wright stated that energy prices are likely to increase until vessel traffic through the Strait of Hormuz resumes at a meaningful level. * The remarks were made on June 13 amidst rising tensions in the Middle East that have disrupted maritime transport and increased volatility in energy markets. * Wright indicated that normal shipping operations could potentially be restored within the next few weeks. * The situation highlights the link between critical shipping route disruptions and crude oil price fluctuations. 332. </w:t>
      </w:r>
      <w:hyperlink r:id="rId261">
        <w:r>
          <w:rPr>
            <w:color w:val="0000EE"/>
            <w:u w:val="single"/>
          </w:rPr>
          <w:t>https://www.seanews.com.tr/article/oil-spill-while-bunkering-disrupts-antwerp-mnxof2dp</w:t>
        </w:r>
      </w:hyperlink>
      <w:r>
        <w:t xml:space="preserve"> - * An oil spill caused by a hull crack on the Liberian-registered MSC Denmark VI disrupted shipping operations at the Port of Antwerp overnight. * The leak spread downstream, forcing the closure of the Scheldt River beyond buoy 80 and suspending operations at Zandvliet and Berendrecht locks. * Container terminal operations at Deurganck Dock and Europaterminal remained suspended while aerial surveys and containment efforts were launched. * Traffic on the Scheldt resumed in the afternoon, but no timeline was provided for resuming operations at Deurganck Dock. * The incident mirrors a similar event in June 2024, highlighting recurring risks to logistics at this critical European maritime hub. 333. </w:t>
      </w:r>
      <w:hyperlink r:id="rId262">
        <w:r>
          <w:rPr>
            <w:color w:val="0000EE"/>
            <w:u w:val="single"/>
          </w:rPr>
          <w:t>https://www.seanews.com.tr/article/cma-cgm-boxship-to-navigate-strait-of-hormuz-mnxog998</w:t>
        </w:r>
      </w:hyperlink>
      <w:r>
        <w:t xml:space="preserve"> - * CMA CGM's 5,466 TEU container ship Kribi has sailed eastbound through the Strait of Hormuz using a route approved by Tehran. * The vessel, which had been idle in the Middle East Gulf since early March, departed via the Larak Island detour after calling at Jebel Ali and Hassyan. * This transit marks the third time a major shipping line's containership has passed through the strait since hostilities began, following similar clearances for Cosco-operated vessels. * The ship is now bound for Pointe Noire in the Republic of Congo as part of the carrier's Midas 1 service linking India, the Gulf, and Africa. * Most transits since March 13 have utilized the corridor dictated by Iran's Islamic Revolutionary Guard Corps, passing around Larak Island and into Iranian waters. 334. </w:t>
      </w:r>
      <w:hyperlink r:id="rId263">
        <w:r>
          <w:rPr>
            <w:color w:val="0000EE"/>
            <w:u w:val="single"/>
          </w:rPr>
          <w:t>https://www.freemalaysiatoday.com/category/business/2026/04/14/hormuz-toll-preferable-to-shutdown-says-totalenergies-ceo</w:t>
        </w:r>
      </w:hyperlink>
      <w:r>
        <w:t xml:space="preserve"> - * TotalEnergies CEO Patrick Pouyanne stated that reopening the Strait of Hormuz, even with a toll, is fundamental for global market freedom. * Shipping through the strait, which transports approximately 20% of the world's oil and gas, has been largely paralysed since the start of the war in the Middle East on 28 February. * US President Donald Trump ordered a naval blockade of Iranian ports, adding a layer of reduced liquidity to the market. * Pouyanne warned that if the conflict and blockade last more than three months, serious supply issues regarding jet fuel, diesel, and fertiliser could arise, potentially driving up prices. * The CEO noted that uncertainty regarding the threat of sudden closure is the primary driver of price increases, drawing a parallel to fees paid for transiting the Panama and Suez canals. 335. </w:t>
      </w:r>
      <w:hyperlink r:id="rId264">
        <w:r>
          <w:rPr>
            <w:color w:val="0000EE"/>
            <w:u w:val="single"/>
          </w:rPr>
          <w:t>https://www.aljazeera.com/economy/2026/4/13/energy-prices-rise-despite-jones-act-suspension-by-trump?traffic_source=rss</w:t>
        </w:r>
      </w:hyperlink>
      <w:r>
        <w:t xml:space="preserve"> - * Shipping and oil costs have increased significantly following the US-Israel war on Iran, which has choked off movement through the Strait of Hormuz. * A 60-day Jones Act waiver issued by President Donald Trump on March 18 has had minimal impact on energy prices compared to the surge caused by the conflict. * Over 34,000 ships have diverted from the strait, leading to a more than 10 percent jump in the Containerized Freight Index and route suspensions by Maersk and Hapag-Lloyd. * Major insurers including Gard, Skuld, and NorthStandard cancelled war risk coverage, causing insurance premiums to rise tenfold and fuel prices to climb to $4.125 per gallon in the US. * Experts indicate that fuel prices are expected to normalise only once traffic through the strategic waterway returns to pre-war levels. 336. </w:t>
      </w:r>
      <w:hyperlink r:id="rId239">
        <w:r>
          <w:rPr>
            <w:color w:val="0000EE"/>
            <w:u w:val="single"/>
          </w:rPr>
          <w:t>https://thesun.ng/crude-jumps-8-on-ceasefire-collapse-marketers-mull-hike/</w:t>
        </w:r>
      </w:hyperlink>
      <w:r>
        <w:t xml:space="preserve"> - * Crude oil prices jumped 8% to over $100 per barrel following the collapse of ceasefire talks between the US and Iran. * OPEC lowered its second-quarter global oil demand forecast by 500,000 barrels per day due to the ongoing Middle East conflict. * OPEC crude production collapsed by 7.56 million barrels per day in March, with significant declines recorded in Iraq, Saudi Arabia, and the UAE. * Nigerian downstream marketers expressed concern that rising global crude prices will lead to adjustments in domestic petrol and diesel depot prices. * The Strait of Hormuz closure has severely impacted global supply, contributing to the sharp reduction in OPEC output.</w:t>
      </w:r>
      <w:r/>
    </w:p>
    <w:p>
      <w:pPr>
        <w:pStyle w:val="ListNumber"/>
        <w:spacing w:line="240" w:lineRule="auto"/>
        <w:ind w:left="720"/>
      </w:pPr>
      <w:r/>
      <w:hyperlink r:id="rId265">
        <w:r>
          <w:rPr>
            <w:color w:val="0000EE"/>
            <w:u w:val="single"/>
          </w:rPr>
          <w:t>https://windward.ai/blog/april-13-maritime-intelligence-daily/</w:t>
        </w:r>
      </w:hyperlink>
      <w:r>
        <w:t xml:space="preserve"> - U.S. Central Command announced a blockade on all traffic to Iranian ports effective April 13, 2026, alongside ongoing mine clearance operations in the Strait of Hormuz. Transit through the strait remains constrained with 21 vessels crossing on April 12, while 732 vessels remain in the Gulf indicating buildup without transit release. Iranian exports continue with approximately 157.7 million barrels on water, 97.6% directed toward China, supported by dark fleet activity. Global crude flows are being redirected, with 171 tankers bound for the U.S. Gulf Coast.</w:t>
      </w:r>
      <w:r/>
    </w:p>
    <w:p>
      <w:pPr>
        <w:pStyle w:val="ListNumber"/>
        <w:spacing w:line="240" w:lineRule="auto"/>
        <w:ind w:left="720"/>
      </w:pPr>
      <w:r/>
      <w:hyperlink r:id="rId266">
        <w:r>
          <w:rPr>
            <w:color w:val="0000EE"/>
            <w:u w:val="single"/>
          </w:rPr>
          <w:t>https://www.livemint.com/news/three-tankers-clear-hormuz-as-other-ships-abandon-passage-11776110925951.html</w:t>
        </w:r>
      </w:hyperlink>
      <w:r>
        <w:t xml:space="preserve"> - * Three tankers successfully transited the Strait of Hormuz shortly after the US announced a naval blockade of the area. * The US restrictions, effective Monday at 10 a.m. New York time, have caused at least two other vessels to abandon their planned journeys. * The New Future and the US-sanctioned Auroura emerged into open waters, while the Vietnam-flagged NV Sunshine entered the Persian Gulf. * The blockade aims to challenge Iranian control over the chokepoint, through which a fifth of the world's oil previously flowed. * Recent attacks by Tehran on vessels linked to Western countries have already caused a significant plunge in maritime traffic. 339. </w:t>
      </w:r>
      <w:hyperlink r:id="rId267">
        <w:r>
          <w:rPr>
            <w:color w:val="0000EE"/>
            <w:u w:val="single"/>
          </w:rPr>
          <w:t>https://www.jdsupra.com/legalnews/the-risks-of-paying-the-strait-of-2735284/</w:t>
        </w:r>
      </w:hyperlink>
      <w:r>
        <w:t xml:space="preserve"> - * Iran has begun allowing vessels to pass through the Strait of Hormuz in exchange for a fee, reportedly paid in cryptocurrency or Yuan, following a ceasefire announced on April 7, 2026. * The verification process involves rerouting ships to avoid mines and submitting detailed documentation to the Islamic Revolutionary Guard Corps (IRGC) Navy. * Paying the toll exposes shipowners to potential US sanctions violations, including primary sanctions for US entities and secondary sanctions under CAATSA for non-US entities. * Legal risks include criminal liability for providing material support to a designated foreign terrorist organization and challenges in enforcing indemnity clauses for the toll payments. * Traffic through the strait remains significantly impaired compared to pre-conflict levels, with oil prices having jumped 35 percent due to the disruption. 340. </w:t>
      </w:r>
      <w:hyperlink r:id="rId247">
        <w:r>
          <w:rPr>
            <w:color w:val="0000EE"/>
            <w:u w:val="single"/>
          </w:rPr>
          <w:t>https://www.rionegro.com.ar/energia/la-produccion-de-petroleo-de-la-opep-se-desplomo-un-275-por-la-guerra-en-medio-oriente-4537481/</w:t>
        </w:r>
      </w:hyperlink>
      <w:r>
        <w:t xml:space="preserve"> - * OPEC confirmed a 27.5% drop in crude production in March, with output falling by nearly 8 million barrels daily compared to February. * The decline was driven by attacks on Iran and a blockade in the Strait of Hormuz, causing the largest monthly processing drop since April 2020. * Iraq, Kuwait, Saudi Arabia, and the UAE saw significant production cuts, while Iran, Venezuela, and Nigeria experienced minimal reductions or slight increases. * The OPEC basket of crude prices peaked at $146 on 19 March, averaging $116 for the month, a sharp rise from February levels. * Despite maintaining long-term economic growth forecasts, OPEC warned of immediate fuel price increases due to seasonal demand and supply shortages. 341. </w:t>
      </w:r>
      <w:hyperlink r:id="rId268">
        <w:r>
          <w:rPr>
            <w:color w:val="0000EE"/>
            <w:u w:val="single"/>
          </w:rPr>
          <w:t>https://tribune.com.pk/story/2602688/us-president-claims-fresh-iran-contact-for-deal</w:t>
        </w:r>
      </w:hyperlink>
      <w:r>
        <w:t xml:space="preserve"> - * US President Donald Trump announced a naval blockade of the Strait of Hormuz effective Monday to prevent ships from entering or leaving Iranian ports. * Trump stated that Iranian officials contacted the US seeking a deal, though no specific details regarding the conversation were provided. * NATO allies, including Britain and France, refused to participate in the blockade, with France proposing a separate multinational mission to restore navigation. * Vessel tracker MarineTraffic confirmed that at least two ships reversed course after the US announcement, highlighting immediate operational impact. * The blockade follows the expiration of a two-week truce between the US and Iran, raising concerns about regional stability and shipping routes. 342. </w:t>
      </w:r>
      <w:hyperlink r:id="rId269">
        <w:r>
          <w:rPr>
            <w:color w:val="0000EE"/>
            <w:u w:val="single"/>
          </w:rPr>
          <w:t>https://energynow.com/2026/04/peak-oil-price-likely-to-come-in-next-few-weeks-us-energy-secretary-says/</w:t>
        </w:r>
      </w:hyperlink>
      <w:r>
        <w:t xml:space="preserve"> - * US Department of Energy Secretary Chris Wright stated that oil prices are likely to reach their peak within the next few weeks once ship traffic resumes through the Strait of Hormuz. * The US military has initiated a blockade of the Strait of Hormuz extending to the Gulf of Oman and Arabian Sea in response to Iran blocking the waterway for all ships except its own. * US President Donald Trump admitted oil and gasoline prices may remain high until the November midterm elections following his decision to attack Iran. * US oil production in Venezuela has increased by 25% since January 3, with 150 million barrels sold, following the capture of President Nicolas Maduro and reforms to the country's main oil law. * Chevron signed two agreements in Venezuela to ramp up production, including an asset swap adding an extra heavy crude area to its main project. 343. </w:t>
      </w:r>
      <w:hyperlink r:id="rId270">
        <w:r>
          <w:rPr>
            <w:color w:val="0000EE"/>
            <w:u w:val="single"/>
          </w:rPr>
          <w:t>https://www.newsweek.com/china-warns-trump-iran-port-blockade-hormuz-11823406</w:t>
        </w:r>
      </w:hyperlink>
      <w:r>
        <w:t xml:space="preserve"> - * China has issued a warning against external interference following the US enforcement of a naval blockade on Iranian ports. * The blockade targets Iranian maritime trade and places new strain on the Strait of Hormuz, a vital global energy corridor. * US officials stated operations aim at vessels entering or leaving Iranian ports, not a full closure of the strait. * Security analysts warn that encounters between US Navy and Chinese tankers could lead to major escalation. * The situation affects international shipping, oil markets, and relations among major powers with interests in the region. 344. </w:t>
      </w:r>
      <w:hyperlink r:id="rId271">
        <w:r>
          <w:rPr>
            <w:color w:val="0000EE"/>
            <w:u w:val="single"/>
          </w:rPr>
          <w:t>https://www.newarab.com/news/un-chief-says-all-parties-must-respect-freedom-navigation</w:t>
        </w:r>
      </w:hyperlink>
      <w:r>
        <w:t xml:space="preserve"> - * UN Secretary-General Antonio Guterres called on all parties to respect freedom of navigation in the Strait of Hormuz on Monday. * The strait, through which a fifth of global oil and gas flows, has become a flashpoint as the US and Iran block flows during ceasefire negotiations. * US President Donald Trump ordered a blockade of ships entering or leaving Iranian ports following the failure of peace talks. * Disruptions have caused increased global economic fragility and left 20,000 seafarers stranded on ships facing hardships. * The UN chief reiterated the need to preserve the ceasefire and cease all violations. 345. </w:t>
      </w:r>
      <w:hyperlink r:id="rId272">
        <w:r>
          <w:rPr>
            <w:color w:val="0000EE"/>
            <w:u w:val="single"/>
          </w:rPr>
          <w:t>https://www.indiatoday.in/world/story/how-us-navy-is-choking-iran-through-strait-of-hormuz-blockade-middle-east-crisis-2895714-2026-04-14?utm_source=rss</w:t>
        </w:r>
      </w:hyperlink>
      <w:r>
        <w:t xml:space="preserve"> - * The US Navy deployed more than 15 warships to enforce a full blockade of vessels entering or leaving Iranian ports in the Strait of Hormuz. * President Donald Trump ordered the operation to squeeze Iran's economy by cutting off oil exports following the collapse of peace talks in Islamabad. * At least two oil tankers, the Rich Starry and the Ostria, reversed course away from the strait shortly after restrictions took effect. * Crude oil prices rose above $100 per barrel as the blockade disrupted global energy flows and increased risks of regional escalation. * Iran's Islamic Revolutionary Guard Corps warned it retains asymmetric capabilities, including fast-attack boats and missiles, to counter the US presence. 346. </w:t>
      </w:r>
      <w:hyperlink r:id="rId273">
        <w:r>
          <w:rPr>
            <w:color w:val="0000EE"/>
            <w:u w:val="single"/>
          </w:rPr>
          <w:t>https://punchng.com/analyst-forecasts-sustained-oil-prices-above-100/?utm_source=rss.punchng.com&amp;utm_medium=web</w:t>
        </w:r>
      </w:hyperlink>
      <w:r>
        <w:t xml:space="preserve"> - * Analyst Lukman Otunuga forecasts oil prices will remain above $100 due to stalled diplomatic talks and physical shipping bottlenecks. * Brent crude surged to roughly $104 a barrel following the collapse of US-Iran negotiations in Islamabad and a US vow to blockade the Strait of Hormuz. * The US Navy ordered a blockade of Iranian ports effective 13 April 2026, while Iran's Revolutionary Guard threatened to close the strait to military vessels. * Market volatility has triggered inflation fears, complicating central bank decisions globally as supply shock concerns persist. * Oil benchmarks continue to trade with a heavy war premium, with prices touching $120/bbl during earlier volatility.</w:t>
      </w:r>
      <w:r/>
    </w:p>
    <w:p>
      <w:pPr>
        <w:pStyle w:val="ListNumber"/>
        <w:spacing w:line="240" w:lineRule="auto"/>
        <w:ind w:left="720"/>
      </w:pPr>
      <w:r/>
      <w:hyperlink r:id="rId274">
        <w:r>
          <w:rPr>
            <w:color w:val="0000EE"/>
            <w:u w:val="single"/>
          </w:rPr>
          <w:t>https://filipinotimes.net/latest-news/2026/04/14/nato-allies-reject-trumps-plan-to-join-strait-of-hormuz-blockade/</w:t>
        </w:r>
      </w:hyperlink>
      <w:r>
        <w:t xml:space="preserve"> - NATO allies, including the UK and France, have refused to participate in a proposed blockade of the Strait of Hormuz by the US under President Donald Trump. The US military intends to coordinate with other nations to block maritime traffic in the waterway following failed talks to end a six-week conflict with Iran. British Prime Minister Keir Starmer and French President Emmanuel Macron emphasised the importance of keeping the strait open, through which approximately one-fifth of global oil supplies pass. While several European nations expressed willingness to assist in securing the waterway, they insisted this would only occur after hostilities end and a clear agreement ensures commercial shipping safety.</w:t>
      </w:r>
      <w:r/>
    </w:p>
    <w:p>
      <w:pPr>
        <w:pStyle w:val="ListNumber"/>
        <w:spacing w:line="240" w:lineRule="auto"/>
        <w:ind w:left="720"/>
      </w:pPr>
      <w:r/>
      <w:hyperlink r:id="rId239">
        <w:r>
          <w:rPr>
            <w:color w:val="0000EE"/>
            <w:u w:val="single"/>
          </w:rPr>
          <w:t>https://thesun.ng/crude-jumps-8-on-ceasefire-collapse-marketers-mull-hike/</w:t>
        </w:r>
      </w:hyperlink>
      <w:r>
        <w:t xml:space="preserve"> - Oil prices jumped above $100 per barrel following a deadlock in US-Iran ceasefire negotiations and threats of a naval blockade on Iranian ports. Brent Crude traded at $101.90 while WTI rose approximately 8% to $104.50. OPEC lowered its second-quarter global oil demand forecast by 500,000 barrels per day due to the ongoing Middle East war. OPEC crude production collapsed by 7.56 million barrels per day in March, with significant declines recorded in Iraq, Saudi Arabia, and the UAE. Nigerian downstream marketers expressed concern that the high crude prices would lead to petrol and diesel price adjustments.</w:t>
      </w:r>
      <w:r/>
    </w:p>
    <w:p>
      <w:pPr>
        <w:pStyle w:val="ListNumber"/>
        <w:spacing w:line="240" w:lineRule="auto"/>
        <w:ind w:left="720"/>
      </w:pPr>
      <w:r/>
      <w:hyperlink r:id="rId275">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rerouted tankers, and surging insurance costs have shifted the threat from theoretical to operational reality. * A lack of unified global response is highlighted, with reports that NATO allies declined to participate in a proposed U.S.-led blockade strategy against Iran. * Experts argue that the current reliance on unilateral U.S. security is unsustainable and call for multinational maritime frameworks and shared financial commitments from major importing nations. * The article warns that leaving the corridor unsecured creates a precedent for conditional supply security and increased geopolitical risk pricing in global markets. 350. </w:t>
      </w:r>
      <w:hyperlink r:id="rId276">
        <w:r>
          <w:rPr>
            <w:color w:val="0000EE"/>
            <w:u w:val="single"/>
          </w:rPr>
          <w:t>https://www.koreatimes.co.kr/foreignaffairs/20260414/korea-shared-with-iran-information-on-korean-ships-stranded-in-strait-of-hormuz-sources?utm_source=rss</w:t>
        </w:r>
      </w:hyperlink>
      <w:r>
        <w:t xml:space="preserve"> - * South Korea has shared information regarding 26 vessels and 173 seafarers stranded in the Strait of Hormuz with Iranian officials. * Chung Byung-ha, South Korea's special envoy to Iran, discussed the safety of the vessels and crew during consultations in Tehran. * This engagement marks a potential shift from Seoul's previous stance of ruling out bilateral negotiations with Iran to secure transit. * The move coincides with a two-week ceasefire between the US and Iran, though recent peace talks brokered by Pakistan failed to reach a deal. * The US Navy-led blockade of the shipping route adds complexity to the situation, with the outcome of the engagement currently uncertain. 351. </w:t>
      </w:r>
      <w:hyperlink r:id="rId277">
        <w:r>
          <w:rPr>
            <w:color w:val="0000EE"/>
            <w:u w:val="single"/>
          </w:rPr>
          <w:t>https://oilprice.com/Energy/Energy-General/Time-to-Plan-for-Months-of-Oil-Gas-Shortage.html</w:t>
        </w:r>
      </w:hyperlink>
      <w:r>
        <w:t xml:space="preserve"> - * Global oil production has been reduced by up to 11 million barrels daily due to the Middle East war, with a tenth of global output shut in. * Rystad Energy and the EIA predict that even in a best-case scenario with a durable ceasefire, full production restoration will not occur until late 2026. * The situation is worsening as the US threatens additional blockades in the Persian Gulf, driving Brent crude over $102 and WTI over $104. * Natural gas capacity in Qatar remains offline following Iranian strikes, forcing some Asian importers to switch to coal. * Analysts warn that restoring damaged infrastructure and optimising production systems will take months regardless of a ceasefire. 352. </w:t>
      </w:r>
      <w:hyperlink r:id="rId270">
        <w:r>
          <w:rPr>
            <w:color w:val="0000EE"/>
            <w:u w:val="single"/>
          </w:rPr>
          <w:t>https://www.newsweek.com/china-warns-trump-iran-port-blockade-hormuz-11823406</w:t>
        </w:r>
      </w:hyperlink>
      <w:r>
        <w:t xml:space="preserve"> - * China has issued a warning against external interference following the United States' implementation of a naval blockade on Iranian ports. * The blockade targets Iranian maritime trade and places new strain on the Strait of Hormuz, a vital global energy corridor. * China's Defense Minister Admiral Dong Jun stated that Chinese ships operate in the strait and expect others not to meddle in their affairs. * Security analysts warn that encounters between US Navy vessels and Chinese tankers could lead to major escalation due to unclear rules of engagement. * The situation affects international shipping, oil markets, and relations among major powers with direct economic and security interests in the region. 353. </w:t>
      </w:r>
      <w:hyperlink r:id="rId278">
        <w:r>
          <w:rPr>
            <w:color w:val="0000EE"/>
            <w:u w:val="single"/>
          </w:rPr>
          <w:t>https://attackofthefanboy.com/politics/trump-ordered-a-full-naval-blockade-of-the-strait-of-hormuz-to-choke-off-iranian-trade-and-the-immediate-surge-in-oil-prices-is-just-the-beginning/</w:t>
        </w:r>
      </w:hyperlink>
      <w:r>
        <w:t xml:space="preserve"> - * President Trump ordered a full naval blockade of the Strait of Hormuz effective immediately, targeting vessels that paid tolls to Iran. * The decision follows the collapse of weekend peace talks in Islamabad due to unresolved disagreements over Iran's nuclear capabilities. * Oil futures surged past $100 per barrel, with West Texas Intermediate trading above $104 and Brent crude over $102. * The US Navy is scheduled to commence the operation at 10:00 AM EDT on Monday, with expectations for NATO allies to participate. * Global energy markets face high uncertainty as the blockade threatens to disrupt one-fifth of the world's oil supply.</w:t>
      </w:r>
      <w:r/>
    </w:p>
    <w:p>
      <w:pPr>
        <w:pStyle w:val="ListNumber"/>
        <w:spacing w:line="240" w:lineRule="auto"/>
        <w:ind w:left="720"/>
      </w:pPr>
      <w:r/>
      <w:hyperlink r:id="rId279">
        <w:r>
          <w:rPr>
            <w:color w:val="0000EE"/>
            <w:u w:val="single"/>
          </w:rPr>
          <w:t>https://www.timesofisrael.com/us-positions-warships-in-region-as-it-moves-to-enforce-naval-blockade-of-iran/</w:t>
        </w:r>
      </w:hyperlink>
      <w:r>
        <w:t xml:space="preserve"> - The US military established a naval blockade of Iran effective Monday, extending east to the Gulf of Oman and Arabian Sea. Two tankers turned back upon approaching the strait, while others linked to Iran exited ahead of the order. The blockade restricts vessel access to Iranian ports but permits neutral transit and humanitarian shipments. US President Donald Trump announced the measure following failed peace talks, causing oil prices to rise above $100 a barrel. Experts warn the operation requires sustained naval commitment and may cause significant delays for commercial shipping.</w:t>
      </w:r>
      <w:r/>
    </w:p>
    <w:p>
      <w:pPr>
        <w:pStyle w:val="ListNumber"/>
        <w:spacing w:line="240" w:lineRule="auto"/>
        <w:ind w:left="720"/>
      </w:pPr>
      <w:r/>
      <w:hyperlink r:id="rId280">
        <w:r>
          <w:rPr>
            <w:color w:val="0000EE"/>
            <w:u w:val="single"/>
          </w:rPr>
          <w:t>https://www.wdsu.com/article/louisiana-steve-scalise-politicians-tour-oil-rig-energy-challenges/71003975</w:t>
        </w:r>
      </w:hyperlink>
      <w:r>
        <w:t xml:space="preserve"> - * The US military announced a naval blockade against all vessels entering or departing Iranian ports and coastal areas, including the Persian Gulf and Gulf of Oman. * This action follows the failure of recent peace talks between the US and Iran, with President Trump threatening to eliminate any ships approaching the blockade zone. * The Strait of Hormuz, through which approximately 20% of traded oil passes, faces potential disruption as Iran threatens to close the waterway and restrict ship traffic. * Oil prices have surged, with Brent crude rising to over $102 per barrel, raising concerns about global energy security and shipping constraints. * Analysts warn that while the blockade may pressure Iran economically, it could further tighten global oil markets and increase costs for consumers worldwide.</w:t>
      </w:r>
      <w:r/>
    </w:p>
    <w:p>
      <w:pPr>
        <w:pStyle w:val="ListNumber"/>
        <w:spacing w:line="240" w:lineRule="auto"/>
        <w:ind w:left="720"/>
      </w:pPr>
      <w:r/>
      <w:hyperlink r:id="rId281">
        <w:r>
          <w:rPr>
            <w:color w:val="0000EE"/>
            <w:u w:val="single"/>
          </w:rPr>
          <w:t>https://shippingtelegraph.com/container-news/hapag-lloyd-on-us-hormuz-blockade-we-wont-be-the-first-to-pass-through/</w:t>
        </w:r>
      </w:hyperlink>
      <w:r>
        <w:t xml:space="preserve"> - Hapag-Lloyd has decided not to resume transiting the Strait of Hormuz due to ongoing mine threats and the difficulty of obtaining insurance coverage. The German shipping giant stated that no vessels will pass through until the strait is fully safe and insured, prioritising crew safety. This decision aligns with broader geopolitical tensions, including a US naval blockade on Iranian ports and failed peace negotiations in Islamabad. The closure of the strait has caused oil prices to soar and raised concerns about global supply chain disruptions, with 20,000 seafarers currently stranded in the region.</w:t>
      </w:r>
      <w:r/>
    </w:p>
    <w:p>
      <w:pPr>
        <w:pStyle w:val="ListNumber"/>
        <w:spacing w:line="240" w:lineRule="auto"/>
        <w:ind w:left="720"/>
      </w:pPr>
      <w:r/>
      <w:hyperlink r:id="rId282">
        <w:r>
          <w:rPr>
            <w:color w:val="0000EE"/>
            <w:u w:val="single"/>
          </w:rPr>
          <w:t>https://fullavantenews.com/trump-orders-naval-blockade-targeting-iranian-ports-after-us-iran-ceasefire-talks-collapse/</w:t>
        </w:r>
      </w:hyperlink>
      <w:r>
        <w:t xml:space="preserve"> - * The US announced a naval blockade targeting vessels entering or leaving Iranian ports in the Strait of Hormuz after ceasefire talks in Pakistan failed. * The blockade, set to begin on Monday, applies to ships linked to Iranian ports while allowing passage between non-Iranian destinations. * Oil prices surged, with US crude rising 8% and Brent crude increasing 7%, amid warnings of potential military strikes and tariffs on supporting nations. * Iran warned that military ships entering the strait would face a strong response, asserting full control over the waterway. * The US demands include stopping uranium enrichment and ending support for groups such as Hamas, Hezbollah, and the Houthis. 358. </w:t>
      </w:r>
      <w:hyperlink r:id="rId273">
        <w:r>
          <w:rPr>
            <w:color w:val="0000EE"/>
            <w:u w:val="single"/>
          </w:rPr>
          <w:t>https://punchng.com/analyst-forecasts-sustained-oil-prices-above-100/?utm_source=rss.punchng.com&amp;utm_medium=web</w:t>
        </w:r>
      </w:hyperlink>
      <w:r>
        <w:t xml:space="preserve"> - * Analyst Lukman Otunuga forecasts oil prices will remain above $100 due to stalled diplomatic talks and physical shipping bottlenecks. * Brent crude surged to roughly $104 a barrel following the collapse of negotiations in Islamabad and a US vow to blockade the Strait of Hormuz. * The US Navy ordered a blockade of Iranian ports effective 13 April 2026, while Iran's Revolutionary Guard threatened to close the strait entirely. * Market volatility has triggered inflation fears, complicating central bank decisions globally as supply shock concerns persist. * Oil benchmarks continue to trade with a heavy war premium amid extreme supply tightness and geopolitical brinkmanship. 359. </w:t>
      </w:r>
      <w:hyperlink r:id="rId247">
        <w:r>
          <w:rPr>
            <w:color w:val="0000EE"/>
            <w:u w:val="single"/>
          </w:rPr>
          <w:t>https://www.rionegro.com.ar/energia/la-produccion-de-petroleo-de-la-opep-se-desplomo-un-275-por-la-guerra-en-medio-oriente-4537481/</w:t>
        </w:r>
      </w:hyperlink>
      <w:r>
        <w:t xml:space="preserve"> - * OPEC confirmed a 27.5% drop in crude production in March, with output falling by nearly 8 million barrels daily compared to February. * The decline was driven by US and Israel-led attacks on Iran and a strict blockade in the Strait of Hormuz, causing the sharpest monthly processing drop since April 2020. * Iraq, Kuwait, Saudi Arabia, and the UAE suffered significant production cuts, while Iran, Venezuela, and Nigeria saw minimal decreases or slight increases. * The OPEC basket of crude prices peaked at $146 on March 19, averaging $116 for the month, a $48 increase over February. * Despite maintaining long-term economic growth projections, OPEC warned of immediate fuel price hikes due to seasonal demand and supply shortages.</w:t>
      </w:r>
      <w:r/>
    </w:p>
    <w:p>
      <w:pPr>
        <w:pStyle w:val="ListNumber"/>
        <w:spacing w:line="240" w:lineRule="auto"/>
        <w:ind w:left="720"/>
      </w:pPr>
      <w:r/>
      <w:hyperlink r:id="rId283">
        <w:r>
          <w:rPr>
            <w:color w:val="0000EE"/>
            <w:u w:val="single"/>
          </w:rPr>
          <w:t>https://www.aol.com/articles/u-now-blockading-strait-hormuz-205504271.html</w:t>
        </w:r>
      </w:hyperlink>
      <w:r>
        <w:t xml:space="preserve"> - The US has initiated a blockade of the Strait of Hormuz, causing approximately 800 vessels, including 400 oil and gas tankers, to remain stranded since late February. Oil prices spiked above $100 per barrel following the closure, which reduced traffic through the chokepoint to zero. Forecasts indicate potential demand destruction of 5 million barrels per day over the coming months due to global fuel shortages. While US Central Command deployed warships to enforce the blockade, France and the UK are coordinating a defensive mission to restore freedom of navigation.</w:t>
      </w:r>
      <w:r/>
    </w:p>
    <w:p>
      <w:pPr>
        <w:pStyle w:val="ListNumber"/>
        <w:spacing w:line="240" w:lineRule="auto"/>
        <w:ind w:left="720"/>
      </w:pPr>
      <w:r/>
      <w:hyperlink r:id="rId284">
        <w:r>
          <w:rPr>
            <w:color w:val="0000EE"/>
            <w:u w:val="single"/>
          </w:rPr>
          <w:t>https://www.descifrado.com/2026/04/13/dobla-la-apuesta-chevron-busca-expandir-operaciones-en-venezuela-para-duplicar-su-produccion/</w:t>
        </w:r>
      </w:hyperlink>
      <w:r>
        <w:t xml:space="preserve"> - * Chevron is negotiating with Pdvsa to expand operations in Venezuela under OFAC General License 41. * The company aims to increase its daily production to 200,000 barrels by adding new wells. * Expansion targets include the Orinoco Belt and Maracaibo Basin to recover investments and debt. * Significant infrastructure deterioration remains a challenge requiring massive investment in basic services. * The move signals Venezuela's continued importance to Western energy security despite regional risks. 362. </w:t>
      </w:r>
      <w:hyperlink r:id="rId285">
        <w:r>
          <w:rPr>
            <w:color w:val="0000EE"/>
            <w:u w:val="single"/>
          </w:rPr>
          <w:t>https://newtalk.tw/news/view/2026-04-14/1029674</w:t>
        </w:r>
      </w:hyperlink>
      <w:r>
        <w:t xml:space="preserve"> - * US President Trump announced a blockade of the Hormuz Strait following the failure of direct talks with Iran. * The US Central Command issued a notice prohibiting all vessels from entering or exiting the strait, with exceptions for humanitarian supplies. * Iran responded by claiming to have sunk a US naval vessel attempting to approach its Abadan port. * Iran also deployed a ship with navigation systems disabled to test the US blockade in international waters. * US sources indicate underwater drones are being deployed to clear mines in the area. 363. </w:t>
      </w:r>
      <w:hyperlink r:id="rId275">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rerouting, and surging insurance costs have shifted the threat from theoretical to operational, exposing system fragility. * NATO allies have declined to participate in a proposed U.S.-led blockade strategy, highlighting a lack of unified global approach to securing the corridor. * Experts argue that the current reliance on unilateral U.S. enforcement is unsustainable given the heavy dependence of Asian economies and the need for multinational security frameworks. * The vulnerability of the strait is driving structural shifts in energy markets, including accelerated diversification of supply routes and increased pricing of geopolitical risk. 364. </w:t>
      </w:r>
      <w:hyperlink r:id="rId286">
        <w:r>
          <w:rPr>
            <w:color w:val="0000EE"/>
            <w:u w:val="single"/>
          </w:rPr>
          <w:t>https://www.thehour.com/business/article/how-a-us-blockade-near-the-strait-of-hormuz-could-22204447.php</w:t>
        </w:r>
      </w:hyperlink>
      <w:r>
        <w:t xml:space="preserve"> - * President Donald Trump announced a blockade of Iranian ports following the collapse of ceasefire talks, raising concerns about the closure of the Strait of Hormuz. * Experts warn that enforcing the blockade requires significant US Navy resources and faces legal challenges regarding the impartial treatment of humanitarian aid. * Analysts predict the closure could disrupt nearly 20% of global traded oil, fertilizer, and food supplies, driving up prices worldwide. * There are fears of an Iranian retaliatory response involving naval mines and missiles, which could further destabilize the region and global economy. * Current oil prices have already surged above $100 a barrel, with US gas prices exceeding $4.12 a gallon amidst the escalating geopolitical tension. 365. </w:t>
      </w:r>
      <w:hyperlink r:id="rId287">
        <w:r>
          <w:rPr>
            <w:color w:val="0000EE"/>
            <w:u w:val="single"/>
          </w:rPr>
          <w:t>https://www.thehindubusinessline.com/markets/commodities/oil-declines-as-us-iran-weigh-more-talks-even-as-us-blockade-of-shipping-to-and-from-iranian-ports-begins/article70860060.ece</w:t>
        </w:r>
      </w:hyperlink>
      <w:r>
        <w:t xml:space="preserve"> - * The US has imposed a blockade on vessels heading to or leaving Iranian ports in the Persian Gulf, causing shipping through the Strait of Hormuz to slump. * Oil prices fell as US President Donald Trump and Iranian President Masoud Pezeshkian indicated willingness to resume face-to-face negotiations for a ceasefire. * The blockade and ongoing conflict have intensified supply constraints, driving US gasoline and diesel costs to 2022 highs and European jet fuel and diesel prices to record levels. * Analysts warn that while diplomatic signals may cap headline oil prices, underlying supply squeezes will keep real-economy fuel prices under upward pressure. * The International Energy Agency is set to release a market report highlighting the severity of the supply crisis caused by deep production shut-ins in West Asia. 366. </w:t>
      </w:r>
      <w:hyperlink r:id="rId288">
        <w:r>
          <w:rPr>
            <w:color w:val="0000EE"/>
            <w:u w:val="single"/>
          </w:rPr>
          <w:t>https://www.zerohedge.com/markets/oil-tanker-going-china-forced-reverse-course-crossing-hormuz-under-us-blockade</w:t>
        </w:r>
      </w:hyperlink>
      <w:r>
        <w:t xml:space="preserve"> - * Shipping traffic through the Strait of Hormuz slumped on Monday after a surge on Sunday, with only four vessels observed passing as a US naval blockade commenced. * At least two tankers, including the Rich Starry bound for China and the Ostria, reversed course shortly after the blockade began, highlighting immediate disruptions to maritime operations. * The US deployed over 15 warships, including an aircraft carrier, to enforce the blockade, while China warned against intercepting its vessels in the region. * Two sanctioned supertankers loaded with Iranian crude anchored off Indian ports, and uncertainty remains regarding the impact on existing waivers and oil purchases. 367. </w:t>
      </w:r>
      <w:hyperlink r:id="rId289">
        <w:r>
          <w:rPr>
            <w:color w:val="0000EE"/>
            <w:u w:val="single"/>
          </w:rPr>
          <w:t>https://www.moneyweb.co.za/moneyweb-opinion/soapbox/fragility-and-resilience/</w:t>
        </w:r>
      </w:hyperlink>
      <w:r>
        <w:t xml:space="preserve"> - * A naval blockade announced by US President Donald Trump following the collapse of ceasefire talks between the US and Iran has raised fears of disruptions to critical shipping routes. * The Strait of Hormuz, a key maritime chokepoint for Gulf oil exports to Asia, faces the risk of closure or toll imposition by Iran, potentially causing significant delays and rerouting. * Geopolitical instability in the Middle East is driving a global shift towards renewable energy and nuclear power, with China positioned as a major beneficiary due to its dominance in solar, battery, and EV technologies. * European economies, particularly Germany, face structural impairments from high energy costs, while South Africa looks to private investment in wind and solar to overcome transmission bottlenecks. * Investors are advised to consider long-term stagflationary pressures alongside new opportunities in energy security and infrastructure development. 368. </w:t>
      </w:r>
      <w:hyperlink r:id="rId290">
        <w:r>
          <w:rPr>
            <w:color w:val="0000EE"/>
            <w:u w:val="single"/>
          </w:rPr>
          <w:t>https://nyartlife.com/shipping-crisis-deepens-as-strait-of-hormuz-blockade-disrupts-global-trade/</w:t>
        </w:r>
      </w:hyperlink>
      <w:r>
        <w:t xml:space="preserve"> - * A US naval blockade targeting Iranian-linked shipping was officially launched on April 13, 2026, causing a sharp decline in maritime traffic through the Strait of Hormuz. * Approximately 1,600 vessels and over 20,000 seafarers are currently stranded in the Gulf region due to security threats, sea mines, and insurance risks. * Global oil prices have surged above $100 per barrel, and the Dow Jones dropped over 150 points as markets react to the disruption of a route handling 20% of the world's oil supply. * Major shipping companies like Hapag-Lloyd are adopting a cautious approach, while the European Commission and governments including the UK, France, and Australia are pushing for diplomatic solutions. 369. </w:t>
      </w:r>
      <w:hyperlink r:id="rId291">
        <w:r>
          <w:rPr>
            <w:color w:val="0000EE"/>
            <w:u w:val="single"/>
          </w:rPr>
          <w:t>https://investinglive.com/commodities/more-on-us-energy-sec-wright-forecasting-higher-oil-prices-ahead-20260413/</w:t>
        </w:r>
      </w:hyperlink>
      <w:r>
        <w:t xml:space="preserve"> - * US Energy Secretary Chris Wright stated oil prices will likely peak within the next few weeks as shipping flows through the Strait of Hormuz normalise. * A US maritime blockade extending east of Hormuz has caused immediate disruption, with vessels turning away from the critical chokepoint. * Venezuela supply ramp-up, up around 25%, is expected to offer a partial offset to the disruption caused by the Iran conflict. * President Donald Trump warned that elevated oil and gasoline costs could persist through the US midterm election period.</w:t>
      </w:r>
      <w:r/>
    </w:p>
    <w:p>
      <w:pPr>
        <w:pStyle w:val="ListNumber"/>
        <w:spacing w:line="240" w:lineRule="auto"/>
        <w:ind w:left="720"/>
      </w:pPr>
      <w:r/>
      <w:hyperlink r:id="rId292">
        <w:r>
          <w:rPr>
            <w:color w:val="0000EE"/>
            <w:u w:val="single"/>
          </w:rPr>
          <w:t>https://www.t-online.de/nachrichten/ausland/internationale-politik/id_101211148/donald-trump-usa-haben-mit-blockade-begonnen.html</w:t>
        </w:r>
      </w:hyperlink>
      <w:r>
        <w:t xml:space="preserve"> - US President Donald Trump confirmed the implementation of a blockade on the Strait of Hormus targeting ships with Iranian ports as start or destination points. The US Central Command stated that vessels without Iranian connections would not be affected. Iran's military leadership condemned the move as piracy and threatened a response, warning that approaching US ships would violate the ceasefire. Reports indicate over 15 US warships are ready to support the operation, with potential for limited military strikes in Iran to restart stalled peace talks.</w:t>
      </w:r>
      <w:r/>
    </w:p>
    <w:p>
      <w:pPr>
        <w:pStyle w:val="ListNumber"/>
        <w:spacing w:line="240" w:lineRule="auto"/>
        <w:ind w:left="720"/>
      </w:pPr>
      <w:r/>
      <w:hyperlink r:id="rId293">
        <w:r>
          <w:rPr>
            <w:color w:val="0000EE"/>
            <w:u w:val="single"/>
          </w:rPr>
          <w:t>https://www.straitstimes.com/business/mas-allows-for-stronger-singdollar-raises-2026-inflation-forecasts-on-iran-war-energy-shock</w:t>
        </w:r>
      </w:hyperlink>
      <w:r>
        <w:t xml:space="preserve"> - * The Monetary Authority of Singapore (MAS) tightened its monetary policy stance on April 14 to allow the Singapore dollar to appreciate against a trade-weighted basket of currencies. * MAS raised 2026 inflation forecasts to 1.5%–2.5% due to soaring global oil and natural gas prices following the US-Israel air campaign against Iran. * The conflict has effectively blocked the Strait of Hormuz, a critical maritime chokepoint, disrupting the flow of a fifth of global oil and natural gas supplies. * Singapore's economy is expected to slow in the coming quarters as energy supply shortfalls and higher input costs weigh on energy-dependent industries like petrochemicals and transport. * Analysts warn that industrial input shortages will dampen demand and slow economic growth worldwide, prompting expectations for a global growth downgrade. 372. </w:t>
      </w:r>
      <w:hyperlink r:id="rId294">
        <w:r>
          <w:rPr>
            <w:color w:val="0000EE"/>
            <w:u w:val="single"/>
          </w:rPr>
          <w:t>https://kienthuc.net.vn/my-phong-toa-cac-cang-iran-leo-thang-cang-thang-trung-dong-post1612972.html</w:t>
        </w:r>
      </w:hyperlink>
      <w:r>
        <w:t xml:space="preserve"> - * The US formally deployed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 or nothing', citing potential risks to global shipping. * Lloyd's List Intelligence reports a significant drop in commercial traffic through the Strait of Hormuz, with only 40 vessels passing since the ceasefire lapse. * Experts warn the blockade threatens global oil supply chains and could trigger a broader regional conflict affecting energy security. 373. </w:t>
      </w:r>
      <w:hyperlink r:id="rId295">
        <w:r>
          <w:rPr>
            <w:color w:val="0000EE"/>
            <w:u w:val="single"/>
          </w:rPr>
          <w:t>https://albiladdaily.com/2026/04/14/%D9%87%D8%AF%D8%AF%D8%AA-%D8%A8%D8%B6%D8%B1%D8%A8-%D9%85%D9%88%D8%A7%D9%86%D8%A6-%D8%A7%D9%84%D9%85%D9%86%D8%B7%D9%82%D8%A9-%D8%A5%D9%8A%D8%B1%D8%A7%D9%86-%D9%85%D8%AD%D8%A7%D8%B5%D8%B1%D8%A9/</w:t>
        </w:r>
      </w:hyperlink>
      <w:r>
        <w:t xml:space="preserve"> - * Iran threatened to strike ports in the Gulf and Oman Sea if the US imposes a maritime blockade on its facilities. * The Iranian military declared US restrictions on international shipping in the region an illegal act of piracy. * A spokesperson for the Quds Force warned that no port in the Gulf would remain safe if Iranian ports were threatened. * Negotiations in Islamabad failed to extend a two-week ceasefire in the conflict between Iran and Israel, which has killed over 6,000 people. * US Central Command stated its measures would not target ships not bound for Iran, though regional tensions remain high. * Iranian officials, including the head of parliament and the Islamic Revolutionary Guard Corps, vowed not to yield to pressure and warned of a deadly escalation. 374. </w:t>
      </w:r>
      <w:hyperlink r:id="rId290">
        <w:r>
          <w:rPr>
            <w:color w:val="0000EE"/>
            <w:u w:val="single"/>
          </w:rPr>
          <w:t>https://nyartlife.com/shipping-crisis-deepens-as-strait-of-hormuz-blockade-disrupts-global-trade/</w:t>
        </w:r>
      </w:hyperlink>
      <w:r>
        <w:t xml:space="preserve"> - * US launches naval blockade targeting Iranian-linked shipping in the Strait of Hormuz on April 13, 2026. * Maritime traffic collapses with at least two tankers reversing course and thousands of seafarers stranded. * Oil prices surge above $100 per barrel while global markets face significant volatility. * European Commission President Ursula von der Leyen and governments including the UK, France, and Australia call for diplomatic solutions. * Insurance costs rise sharply due to security threats and sea mines in the region. 375. </w:t>
      </w:r>
      <w:hyperlink r:id="rId296">
        <w:r>
          <w:rPr>
            <w:color w:val="0000EE"/>
            <w:u w:val="single"/>
          </w:rPr>
          <w:t>https://www.eldiario.ec/mundo/estados-unidos-despliega-mas-de-15-buques-de-guerra-para-iniciar-el-bloqueo-maritimo-a-iran-13042026/</w:t>
        </w:r>
      </w:hyperlink>
      <w:r>
        <w:t xml:space="preserve"> - * The US government initiated a total maritime blockade on Iranian ports on 13 April, deploying a naval force of over 15 warships including an aircraft carrier. * The operation aims to prevent the entry and exit of vessels from Iranian terminals in response to recent toll charges in the Strait of Hormuz. * The deployment has intensified diplomatic and military tensions in the Persian Gulf, a critical global hydrocarbon transit zone. * Iran has rejected the move as illegal and an act of piracy, warning that regional port security is indivisible. * The situation has put international energy markets and the port community on alert regarding potential disruptions to strategic shipping routes. 376. </w:t>
      </w:r>
      <w:hyperlink r:id="rId277">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Rystad Energy and the EIA predict that even with a durable ceasefire, full production restoration will not occur until late 2026. * The Strait of Hormuz remains a critical chokepoint, with tankers avoiding the area and potential US blockades worsening the situation. * Natural gas production from Qatar is also offline for repairs, forcing some Asian importers to switch to coal. * Analysts warn that restoring damaged infrastructure and optimising production systems will take months regardless of a ceasefire. 377. </w:t>
      </w:r>
      <w:hyperlink r:id="rId297">
        <w:r>
          <w:rPr>
            <w:color w:val="0000EE"/>
            <w:u w:val="single"/>
          </w:rPr>
          <w:t>https://www.tagesschau.de/ausland/asien/iran-blockade-usa-hormus-100.html</w:t>
        </w:r>
      </w:hyperlink>
      <w:r>
        <w:t xml:space="preserve"> - * US warships have commenced a naval blockade of the Strait of Hormus targeting vessels from Iranian ports or coastal areas. * The operation involves more than 15 US Navy ships, including an aircraft carrier group and amphibious task forces, in the Arabian Sea. * UN Secretary-General António Guterres has called for freedom of navigation and urged continued dialogue between the US and Iran. * Iran has accused the US of piracy and threatened attacks on regional ports in response to the blockade. * Shipping through the Strait has already significantly decreased since the start of the Iran conflict in February. 378. </w:t>
      </w:r>
      <w:hyperlink r:id="rId298">
        <w:r>
          <w:rPr>
            <w:color w:val="0000EE"/>
            <w:u w:val="single"/>
          </w:rPr>
          <w:t>https://filipinotimes.net/global-news/2026/04/14/u-s-blocks-iranian-ports-as-talks-collapse/</w:t>
        </w:r>
      </w:hyperlink>
      <w:r>
        <w:t xml:space="preserve"> - * U.S. President Donald Trump announced the military blockade of Iranian ports following the collapse of diplomatic talks in Islamabad. * Iran warned of potential retaliation against Gulf neighbor ports, raising fears of a wider regional conflict. * Global oil prices surged back to $100 per barrel amid uncertainty over the Strait of Hormuz, which remains largely closed. * U.S. officials stated communication lines with Tehran remain open while reaffirming that any deal must prevent nuclear weapon development. * The conflict between the United States, Israel, and Iran began on February 28, with Tehran restricting passage through the Strait of Hormuz. 379. </w:t>
      </w:r>
      <w:hyperlink r:id="rId278">
        <w:r>
          <w:rPr>
            <w:color w:val="0000EE"/>
            <w:u w:val="single"/>
          </w:rPr>
          <w:t>https://attackofthefanboy.com/politics/trump-ordered-a-full-naval-blockade-of-the-strait-of-hormuz-to-choke-off-iranian-trade-and-the-immediate-surge-in-oil-prices-is-just-the-beginning/</w:t>
        </w:r>
      </w:hyperlink>
      <w:r>
        <w:t xml:space="preserve"> - * President Trump has ordered a full naval blockade of the Strait of Hormuz to interdict vessels paying tolls to Iran, effective immediately. * The decision follows the breakdown of weekend peace talks in Islamabad regarding a ceasefire and Iran's nuclear capabilities. * Oil futures spiked past $100 per barrel, with West Texas Intermediate trading above $104 and Brent over $102, amid market uncertainty. * The US Navy is scheduled to commence the operation at 10:00 AM EDT on Monday, with expectations for NATO allies to participate. * The administration is also working to remove mines placed in the strait by Tehran, raising concerns about global energy supply chains. 380. </w:t>
      </w:r>
      <w:hyperlink r:id="rId299">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Iran's IRGC vowed to unveil new military capabilities if the conflict with the US and Israel continues. * Mediators from Pakistan, Egypt, and Turkey are working to revive US-Iran negotiations before the ceasefire expires on April 21. * Fighting continues between Hezbollah and Israeli forces in southern Lebanon while diplomatic talks are set to begin in Washington. 381. </w:t>
      </w:r>
      <w:hyperlink r:id="rId281">
        <w:r>
          <w:rPr>
            <w:color w:val="0000EE"/>
            <w:u w:val="single"/>
          </w:rPr>
          <w:t>https://shippingtelegraph.com/container-news/hapag-lloyd-on-us-hormuz-blockade-we-wont-be-the-first-to-pass-through/</w:t>
        </w:r>
      </w:hyperlink>
      <w:r>
        <w:t xml:space="preserve"> - * German shipping giant Hapag-Lloyd has decided not to resume transiting the Strait of Hormuz due to ongoing mine threats and the difficulty of obtaining insurance coverage. * The company stated that no vessels will pass through until the strait is fully safe and insurance is secured, prioritising the health and safety of seafarers. * US forces announced a blockade of Iranian ports effective April 13, following the collapse of peace talks in Islamabad, which has heightened tensions in the region. * The International Maritime Organization warned that 20,000 seafarers remain stranded in the Gulf, raising concerns about dwindling supplies and potential attacks on vessels. * Global energy and food security face risks as disruptions to the strait, which handles significant crude oil and fertilizer trade, could lead to supply tightening and rising costs.</w:t>
      </w:r>
      <w:r/>
    </w:p>
    <w:p>
      <w:pPr>
        <w:pStyle w:val="ListNumber"/>
        <w:spacing w:line="240" w:lineRule="auto"/>
        <w:ind w:left="720"/>
      </w:pPr>
      <w:r/>
      <w:hyperlink r:id="rId300">
        <w:r>
          <w:rPr>
            <w:color w:val="0000EE"/>
            <w:u w:val="single"/>
          </w:rPr>
          <w:t>https://www.independent.co.uk/news/world/middle-east/us-blockade-strait-of-hormuz-trump-iran-war-legal-b2957015.html</w:t>
        </w:r>
      </w:hyperlink>
      <w:r>
        <w:t xml:space="preserve"> - US President Donald Trump has threatened to impose a naval blockade on the Strait of Hormuz, accusing Iran of extortion for charging tolls on shipping. While initial statements suggested blocking the entire strait, reports indicate plans may be limited to Iranian ports and coastal areas starting Monday. International law experts state that as a belligerent, the US can legally impose such a blockade, which would effectively end any ceasefire and resume hostilities. The move risks sending global petrol prices soaring by limiting crude oil passage through the vital strait. Diplomatic tensions are high, with Australia reportedly not asked to participate in the operation.</w:t>
      </w:r>
      <w:r/>
    </w:p>
    <w:p>
      <w:pPr>
        <w:pStyle w:val="ListNumber"/>
        <w:spacing w:line="240" w:lineRule="auto"/>
        <w:ind w:left="720"/>
      </w:pPr>
      <w:r/>
      <w:hyperlink r:id="rId301">
        <w:r>
          <w:rPr>
            <w:color w:val="0000EE"/>
            <w:u w:val="single"/>
          </w:rPr>
          <w:t>https://www.globalbankingandfinance.com/hsbc-chair-middle-east-peace-deal-needed-restore-global/</w:t>
        </w:r>
      </w:hyperlink>
      <w:r>
        <w:t xml:space="preserve"> - * HSBC Chair Brendan Nelson stated at the HSBC Global Investment Summit in Hong Kong that a Middle East peace deal is critical to resume global energy flows. * Oil prices remain near $100 a barrel as investors anticipate prolonged tensions over the Strait of Hormuz, through which a fifth of global oil and gas passes. * The US Navy imposed a blockade on the strait following the breakdown of weekend talks, effectively removing approximately 10 million barrels per day of crude supply from the market. * Nelson warned that continued disruption will lift inflation and depress global growth, leading to expectations of steady interest rates in the US, Europe, and Britain this year. * Analysts estimate a prolonged US blockade could curb an additional 3 million to 4 million barrels per day of supply.</w:t>
      </w:r>
      <w:r/>
    </w:p>
    <w:p>
      <w:pPr>
        <w:pStyle w:val="ListNumber"/>
        <w:spacing w:line="240" w:lineRule="auto"/>
        <w:ind w:left="720"/>
      </w:pPr>
      <w:r/>
      <w:hyperlink r:id="rId302">
        <w:r>
          <w:rPr>
            <w:color w:val="0000EE"/>
            <w:u w:val="single"/>
          </w:rPr>
          <w:t>https://www.independent.co.uk/news/world/middle-east/iran-bab-al-mandab-strait-yemen-saudi-houthis-b2957016.html</w:t>
        </w:r>
      </w:hyperlink>
      <w:r>
        <w:t xml:space="preserve"> - Donald Trump's threats to blockade the Strait of Hormuz have prompted fears that Iran will urge Houthi allies in Yemen to halt traffic through the Bab al-Mandab strait. The strait, known as the 'Gate of Tears', currently handles around 12 per cent of global oil shipments and is vital for exports from Saudi Arabia's Yanbu port. Analysts warn that closing this corridor alongside the Strait of Hormuz would cause a catastrophic disruption to global energy supplies and trade routes. Brent crude prices have already risen above $100 a barrel due to these escalating geopolitical tensions.</w:t>
      </w:r>
      <w:r/>
    </w:p>
    <w:p>
      <w:pPr>
        <w:pStyle w:val="ListNumber"/>
        <w:spacing w:line="240" w:lineRule="auto"/>
        <w:ind w:left="720"/>
      </w:pPr>
      <w:r/>
      <w:hyperlink r:id="rId292">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forces condemned the move as piracy and a violation of the ceasefire, warning of a military response if US ships approach the strait. * Reports indicate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386. </w:t>
      </w:r>
      <w:hyperlink r:id="rId303">
        <w:r>
          <w:rPr>
            <w:color w:val="0000EE"/>
            <w:u w:val="single"/>
          </w:rPr>
          <w:t>https://www.politico.com/news/2026/04/13/iran-blockade-new-phase-iran-war-00870157</w:t>
        </w:r>
      </w:hyperlink>
      <w:r>
        <w:t xml:space="preserve"> - * The US has announced a blockade of Iran, threatening to interdict foreign-flagged vessels in the Strait of Hormuz to cut off Tehran's oil exports. * British Prime Minister Keir Starmer stated the UK is not supporting the mission, while Spain's Defense Minister criticized the escalation. * Experts warn that enforcing the blockade against ships from China or Russia could trigger wider global conflicts and international incidents. * The US Navy plans to position assets outside the strait to board ships, raising concerns about asset sufficiency and potential Iranian drone attacks. * The move risks disrupting critical energy flows through the Strait of Hormuz, a vital gateway for global oil transportation.</w:t>
      </w:r>
      <w:r/>
    </w:p>
    <w:p>
      <w:pPr>
        <w:pStyle w:val="ListNumber"/>
        <w:spacing w:line="240" w:lineRule="auto"/>
        <w:ind w:left="720"/>
      </w:pPr>
      <w:r/>
      <w:hyperlink r:id="rId304">
        <w:r>
          <w:rPr>
            <w:color w:val="0000EE"/>
            <w:u w:val="single"/>
          </w:rPr>
          <w:t>https://www.oneindia.com/india/crude-oil-price-today-april-14-brent-crude-drops-to-98-per-barrel-check-latest-rates-of-wti-mu-8057287.html</w:t>
        </w:r>
      </w:hyperlink>
      <w:r>
        <w:t xml:space="preserve"> - On April 14, Brent crude fell to $98.44 and WTI to $97.43 as traders priced in potential US-Iran ceasefire talks. The US has implemented a blockade of the Strait of Hormuz targeting Iranian vessels, causing regional grades like Murban and DME Oman to surge over 4%. While benchmarks dipped on diplomatic hopes, the physical tightness in the Middle East keeps energy markets volatile.</w:t>
      </w:r>
      <w:r/>
    </w:p>
    <w:p>
      <w:pPr>
        <w:pStyle w:val="ListNumber"/>
        <w:spacing w:line="240" w:lineRule="auto"/>
        <w:ind w:left="720"/>
      </w:pPr>
      <w:r/>
      <w:hyperlink r:id="rId295">
        <w:r>
          <w:rPr>
            <w:color w:val="0000EE"/>
            <w:u w:val="single"/>
          </w:rPr>
          <w:t>https://albiladdaily.com/2026/04/14/%D9%87%D8%AF%D8%AF%D8%AA-%D8%A8%D8%B6%D8%B1%D8%A8-%D9%85%D9%88%D8%A7%D9%86%D8%A6-%D8%A7%D9%84%D9%85%D9%86%D8%B7%D9%82%D8%A9-%D8%A5%D9%8A%D8%B1%D8%A7%D9%86-%D9%85%D8%AD%D8%A7%D8%B5%D8%B1%D8%A9/</w:t>
        </w:r>
      </w:hyperlink>
      <w:r>
        <w:t xml:space="preserve"> - Iran has escalated rhetoric against the US, warning that Gulf ports will not remain safe if a blockade is imposed on its facilities. The Iranian military declared US restrictions on international shipping as an illegal act of piracy and a violation of international law. A senior military official stated that any threat to Iranian port security in the Gulf or the Arabian Sea would be met with a similar response. Concurrently, a ceasefire in the Israel-Hamas conflict failed to extend beyond April 22, raising fears of renewed military confrontations in the region.</w:t>
      </w:r>
      <w:r/>
    </w:p>
    <w:p>
      <w:pPr>
        <w:pStyle w:val="ListNumber"/>
        <w:spacing w:line="240" w:lineRule="auto"/>
        <w:ind w:left="720"/>
      </w:pPr>
      <w:r/>
      <w:hyperlink r:id="rId278">
        <w:r>
          <w:rPr>
            <w:color w:val="0000EE"/>
            <w:u w:val="single"/>
          </w:rPr>
          <w:t>https://attackofthefanboy.com/politics/trump-ordered-a-full-naval-blockade-of-the-strait-of-hormuz-to-choke-off-iranian-trade-and-the-immediate-surge-in-oil-prices-is-just-the-beginning/</w:t>
        </w:r>
      </w:hyperlink>
      <w:r>
        <w:t xml:space="preserve"> - * President Trump ordered a full naval blockade of the Strait of Hormuz effective immediately to interdict vessels paying tolls to Iran. * The decision follows the failure of weekend peace talks in Islamabad regarding a ceasefire and Iran's nuclear capabilities. * Oil futures surged past $100 per barrel, with West Texas Intermediate trading above $104 and Brent over $102. * The US Navy is scheduled to commence operations at 10:00 AM EDT on Monday, with the administration working to remove mines placed by Tehran. * US stock futures fell amid concerns over the impact of the blockade on global energy supply chains and economic stability.</w:t>
      </w:r>
      <w:r/>
    </w:p>
    <w:p>
      <w:pPr>
        <w:pStyle w:val="ListNumber"/>
        <w:spacing w:line="240" w:lineRule="auto"/>
        <w:ind w:left="720"/>
      </w:pPr>
      <w:r/>
      <w:hyperlink r:id="rId305">
        <w:r>
          <w:rPr>
            <w:color w:val="0000EE"/>
            <w:u w:val="single"/>
          </w:rPr>
          <w:t>https://msmagazine.com/2026/04/13/strait-of-hormuz-war-middle-east-iran-lebanon-israel-trump-women-girls-international-humanitarian-aid/</w:t>
        </w:r>
      </w:hyperlink>
      <w:r>
        <w:t xml:space="preserve"> - The United States has imposed a naval blockade on Iranian ports in the Strait of Hormuz, exacerbating a global humanitarian crisis following the war in the Middle East. This escalation has severely restricted the transit of food, medicine, and fuel, with shipping costs rising by 50 percent and oil prices spiking by at least 60 percent. The disruptions disproportionately impact women and girls, who face heightened risks of food insecurity, malnutrition, and environmental harm due to the fracture of humanitarian systems. Major donors, including the United Kingdom, have reduced aid budgets, further constraining the ability to meet assessed needs in regions like Gaza, Sudan, and East Africa.</w:t>
      </w:r>
      <w:r/>
    </w:p>
    <w:p>
      <w:pPr>
        <w:pStyle w:val="ListNumber"/>
        <w:spacing w:line="240" w:lineRule="auto"/>
        <w:ind w:left="720"/>
      </w:pPr>
      <w:r/>
      <w:hyperlink r:id="rId306">
        <w:r>
          <w:rPr>
            <w:color w:val="0000EE"/>
            <w:u w:val="single"/>
          </w:rPr>
          <w:t>https://www.odt.co.nz/news/world/us-details-boundaries-hormuz-blockade-two-ships-turn-around</w:t>
        </w:r>
      </w:hyperlink>
      <w:r>
        <w:t xml:space="preserve"> - The US military has defined the boundaries of its Strait of Hormuz blockade, extending east to the Gulf of Oman and Arabian Sea, effective from 10am on Monday. Ship-tracking data indicates two tankers, the Rich Starry and the Ostria, turned back upon approaching the strait as the blockade commenced. The US Central Command stated that unauthorized vessels entering or departing the blockaded area are subject to interception, diversion, and capture, while neutral transit to non-Iranian destinations remains permitted. Two oil tankers linked to Iran, the Aurora and the New Future, exited the Gulf ahead of the blockade. The move follows the breakdown of weekend peace talks between the US and Iran, causing oil prices to rise above $100 a barrel. International Maritime Organization Secretary-General Arsenio Dominguez noted that approximately 20,000 seafarers and 1,600 vessels remain stuck in the Gulf.</w:t>
      </w:r>
      <w:r/>
    </w:p>
    <w:p>
      <w:pPr>
        <w:pStyle w:val="ListNumber"/>
        <w:spacing w:line="240" w:lineRule="auto"/>
        <w:ind w:left="720"/>
      </w:pPr>
      <w:r/>
      <w:hyperlink r:id="rId307">
        <w:r>
          <w:rPr>
            <w:color w:val="0000EE"/>
            <w:u w:val="single"/>
          </w:rPr>
          <w:t>https://newtalk.tw/news/view/2026-04-14/1029687</w:t>
        </w:r>
      </w:hyperlink>
      <w:r>
        <w:t xml:space="preserve"> - * US President Trump confirmed the implementation of a naval blockade on Iranian ports effective from 10:00 AM Eastern Time on the 13th. * The US Central Command stated the blockade covers all vessels entering or leaving Iranian ports in the Persian Gulf and Gulf of Oman. * Iran responded by warning that any threat to its port security would result in the closure of the Strait of Mandeb, a key Red Sea passage. * Iranian officials claimed that US action against the Strait of Hormuz would cause the US to lose access to the Strait of Mandeb due to Houthi threats. * Multiple nations expressed opposition to the US blockade measures, with Iran describing the US move as bluffing. 393. </w:t>
      </w:r>
      <w:hyperlink r:id="rId308">
        <w:r>
          <w:rPr>
            <w:color w:val="0000EE"/>
            <w:u w:val="single"/>
          </w:rPr>
          <w:t>https://thesun.ng/outrage-over-murder-of-colonel-6-soldiers-in-fresh-terrorists-raid/</w:t>
        </w:r>
      </w:hyperlink>
      <w:r>
        <w:t xml:space="preserve"> - * The Nigerian Army confirmed the death of Colonel I.A. Muhammad and six soldiers during a terrorist attack on a Joint Task Force location in Monguno, Borno State, on 12 April 2026. * The commanding officer was killed after encountering an Improvised Explosive Device (IED) while assessing the situation following intense fire exchanges with terrorists. * Troops regained full control of the Charlie 13 location after the attack, and the United States Department of State issued a Level 4 travel advisory for Nigeria citing deteriorating security. * The Federal Government downplayed the US advisory as a routine precaution, while recent airstrikes in Borno State reportedly killed over 100 civilians. 394. </w:t>
      </w:r>
      <w:hyperlink r:id="rId286">
        <w:r>
          <w:rPr>
            <w:color w:val="0000EE"/>
            <w:u w:val="single"/>
          </w:rPr>
          <w:t>https://www.thehour.com/business/article/how-a-us-blockade-near-the-strait-of-hormuz-could-22204447.php</w:t>
        </w:r>
      </w:hyperlink>
      <w:r>
        <w:t xml:space="preserve"> - * President Donald Trump announced a blockade of Iranian ports on Monday following the collapse of ceasefire talks, raising concerns about the closure of the Strait of Hormuz. * Experts warn that enforcing the blockade requires significant US Navy resources and faces legal challenges regarding the impartial treatment of neutral vessels and humanitarian aid. * Analysts predict the disruption will cause oil prices to rise further, with crude trading above $100 a barrel, while also driving up global costs for food, fertilizer, and industrial goods. * There are fears that Iran may respond with naval mines or missiles, potentially reigniting conflict and causing severe logistical constraints for international shipping. * The situation poses significant risks to global supply chains, particularly affecting fuel imports in Asia and agricultural production worldwide. 395. </w:t>
      </w:r>
      <w:hyperlink r:id="rId304">
        <w:r>
          <w:rPr>
            <w:color w:val="0000EE"/>
            <w:u w:val="single"/>
          </w:rPr>
          <w:t>https://www.oneindia.com/india/crude-oil-price-today-april-14-brent-crude-drops-to-98-per-barrel-check-latest-rates-of-wti-mu-8057287.html</w:t>
        </w:r>
      </w:hyperlink>
      <w:r>
        <w:t xml:space="preserve"> - * Crude oil prices fell on April 14, with Brent dropping to $98.44 and WTI to $97.43, driven by reports of back-channel diplomacy between Washington and Tehran. * The United States has implemented a strict naval blockade of the Strait of Hormuz targeting Iranian vessels, causing a significant reduction in tanker traffic through the vital shipping artery. * While global benchmarks declined on hopes of a ceasefire, regional grades such as Murban Crude and DME Oman surged by over 4% and 5% respectively due to immediate physical supply tightness in the Middle East. * US Vice President JD Vance stated the blockade bolsters American negotiating leverage despite higher domestic fuel costs, while analysts warn the energy sector remains on a knife-edge regarding potential negotiation breakdowns. 396. </w:t>
      </w:r>
      <w:hyperlink r:id="rId247">
        <w:r>
          <w:rPr>
            <w:color w:val="0000EE"/>
            <w:u w:val="single"/>
          </w:rPr>
          <w:t>https://www.rionegro.com.ar/energia/la-produccion-de-petroleo-de-la-opep-se-desplomo-un-275-por-la-guerra-en-medio-oriente-4537481/</w:t>
        </w:r>
      </w:hyperlink>
      <w:r>
        <w:t xml:space="preserve"> - * OPEC confirmed a 27.5% drop in crude production in March, with output falling by nearly 8 million barrels daily compared to February. * The decline was driven by US and Israel-led attacks on Iran and a strict blockade in the Strait of Hormuz, causing the sharpest monthly processing drop since April 2020. * Iraq, Kuwait, Saudi Arabia, and the UAE saw significant production cuts, while Iran, Venezuela, and Nigeria experienced minimal decreases or slight increases. * OPEC warned of rising fuel costs as seasonal summer demand increases, with the OPEC basket of crude reaching a peak of $146 on 19 March. * Despite the supply shock, OPEC maintained its global economic growth projections for 2026 and 2027. 397. </w:t>
      </w:r>
      <w:hyperlink r:id="rId309">
        <w:r>
          <w:rPr>
            <w:color w:val="0000EE"/>
            <w:u w:val="single"/>
          </w:rPr>
          <w:t>https://www.scmp.com/economy/global-economy/article/3349928/asia-air-travel-faces-turbulence-iran-war-exposes-jet-fuel-vulnerability?utm_source=rss_feed</w:t>
        </w:r>
      </w:hyperlink>
      <w:r>
        <w:t xml:space="preserve"> - * Jet fuel prices reached nearly US$198, double pre-war levels, causing flight cancellations across the Asia-Pacific region. * The United States began controlling oil shipments through the Strait of Hormuz following failed peace talks with Iran. * Airlines including Philippine Airlines, Vietnam Airlines, Air New Zealand, and Pakistan International Airlines are cutting capacity or suspending routes due to supply tightening and rising costs. * The International Air Transport Association (IATA) reported the price spike, noting that disruptions could intensify as Washington blocks traffic at Iranian seaports. * Countries without strategic energy reserves are particularly affected by Tehran's effective closure of the Strait of Hormuz, a chokepoint for 20 per cent of global oil supply. 398. </w:t>
      </w:r>
      <w:hyperlink r:id="rId310">
        <w:r>
          <w:rPr>
            <w:color w:val="0000EE"/>
            <w:u w:val="single"/>
          </w:rPr>
          <w:t>https://newtalk.tw/news/view/2026-04-14/1029609</w:t>
        </w:r>
      </w:hyperlink>
      <w:r>
        <w:t xml:space="preserve"> - * US President Donald Trump announced the enforcement of a naval blockade on Iranian ports following failed peace talks. * The US military stated the blockade begins at 14:00 GMT, restricting access to Iranian ports while allowing non-Iranian traffic through the Strait of Hormuz. * Trump warned that any Iranian naval vessels approaching the blockade zone will be sunk using tactics similar to those used against drug smugglers. * Iranian officials condemned the move as piracy and threatened that no port in the Persian Gulf or Gulf of Oman would remain safe. * The International Maritime Organization stated that no country has the legal right to blockade the Strait of Hormuz under international law.</w:t>
      </w:r>
      <w:r/>
    </w:p>
    <w:p>
      <w:pPr>
        <w:pStyle w:val="ListNumber"/>
        <w:spacing w:line="240" w:lineRule="auto"/>
        <w:ind w:left="720"/>
      </w:pPr>
      <w:r/>
      <w:hyperlink r:id="rId311">
        <w:r>
          <w:rPr>
            <w:color w:val="0000EE"/>
            <w:u w:val="single"/>
          </w:rPr>
          <w:t>https://thefrontierpost.com/iea-chief-warns-of-tougher-month-for-energy-markets-due-to-iran-war/</w:t>
        </w:r>
      </w:hyperlink>
      <w:r>
        <w:t xml:space="preserve"> - IEA executive director Fatih Birol warned that April could be more difficult for energy markets than March due to ongoing disruptions in the Middle East. Birol noted that while cargo was delivered in March, no new shipments have been loaded in April, with over 80 regional facilities impacted and more than a third severely damaged. IMF and World Bank leaders are coordinating responses, with the IMF offering up to $50 billion and the World Bank up to $25 billion in financing to address the economic fallout. The conflict stems from US-Israeli strikes on Iran, which led to a blockade of the Strait of Hormuz, a critical energy shipping route.</w:t>
      </w:r>
      <w:r/>
    </w:p>
    <w:p>
      <w:pPr>
        <w:pStyle w:val="ListNumber"/>
        <w:spacing w:line="240" w:lineRule="auto"/>
        <w:ind w:left="720"/>
      </w:pPr>
      <w:r/>
      <w:hyperlink r:id="rId312">
        <w:r>
          <w:rPr>
            <w:color w:val="0000EE"/>
            <w:u w:val="single"/>
          </w:rPr>
          <w:t>https://www.scmp.com/economy/china-economy/article/3349849/chinas-imports-surge-march-exports-soften-amid-hormuz-blockade?utm_source=rss_feed</w:t>
        </w:r>
      </w:hyperlink>
      <w:r>
        <w:t xml:space="preserve"> - China's exports rose 2.5 per cent year on year in March to US$321.03 billion, missing the 4 per cent forecast. Imports surged 27.8 per cent to US$269.9 billion, driven by commodity purchases and inventory restocking. The trade surplus reached US$51.1 billion. Disruptions in the Strait of Hormuz are cited as a factor driving up transport costs and energy prices.</w:t>
      </w:r>
      <w:r/>
    </w:p>
    <w:p>
      <w:pPr>
        <w:pStyle w:val="ListNumber"/>
        <w:spacing w:line="240" w:lineRule="auto"/>
        <w:ind w:left="720"/>
      </w:pPr>
      <w:r/>
      <w:hyperlink r:id="rId311">
        <w:r>
          <w:rPr>
            <w:color w:val="0000EE"/>
            <w:u w:val="single"/>
          </w:rPr>
          <w:t>https://thefrontierpost.com/iea-chief-warns-of-tougher-month-for-energy-markets-due-to-iran-war/</w:t>
        </w:r>
      </w:hyperlink>
      <w:r>
        <w:t xml:space="preserve"> - * IEA executive director Fatih Birol warned that April could be more difficult for energy markets than March due to ongoing disruptions in the Middle East. * Birol noted that while cargo was delivered in March, no new shipments have been loaded in April, with over 80 facilities impacted and more than a third severely damaged. * The IMF and World Bank are coordinating responses to the conflict, with the IMF offering up to $50 billion and the World Bank up to $25 billion in financing. * US-Israeli strikes on Iran led to a blockade of the Strait of Hormuz, prompting calls from mediators Pakistan and Qatar for a ceasefire and restored navigation. * IMF chief Kristalina Georgieva and World Bank President Ajay Banga emphasised the need to assess infrastructure damage and prepare for various conflict scenarios.</w:t>
      </w:r>
      <w:r/>
    </w:p>
    <w:p>
      <w:pPr>
        <w:pStyle w:val="ListNumber"/>
        <w:spacing w:line="240" w:lineRule="auto"/>
        <w:ind w:left="720"/>
      </w:pPr>
      <w:r/>
      <w:hyperlink r:id="rId313">
        <w:r>
          <w:rPr>
            <w:color w:val="0000EE"/>
            <w:u w:val="single"/>
          </w:rPr>
          <w:t>https://www.al-monitor.com/originals/2026/04/iran-slams-us-blockade-grave-violation-sovereignty</w:t>
        </w:r>
      </w:hyperlink>
      <w:r>
        <w:t xml:space="preserve"> - Iran's ambassador to the UN described a US-imposed maritime blockade as a grave violation of sovereignty and international law. President Donald Trump ordered the blockade following the collapse of weekend peace talks, threatening to destroy Iranian attack boats that challenge it. The measure took effect at 1400 GMT on Monday, disrupting a fragile two-week ceasefire mediated by Pakistan and Qatar. UN Secretary General Antonio Guterres urged all parties to respect freedom of navigation in the Strait of Hormuz, a critical waterway for global oil and gas flows. Guterres also called on Middle Eastern nations hosting US bases to cease wrongful acts and pay compensation.</w:t>
      </w:r>
      <w:r/>
    </w:p>
    <w:p>
      <w:pPr>
        <w:pStyle w:val="ListNumber"/>
        <w:spacing w:line="240" w:lineRule="auto"/>
        <w:ind w:left="720"/>
      </w:pPr>
      <w:r/>
      <w:hyperlink r:id="rId314">
        <w:r>
          <w:rPr>
            <w:color w:val="0000EE"/>
            <w:u w:val="single"/>
          </w:rPr>
          <w:t>https://www.theguardian.com/world/2026/apr/14/iran-cosy-up-europe-increase-pressure-us</w:t>
        </w:r>
      </w:hyperlink>
      <w:r>
        <w:t xml:space="preserve"> - Iran's foreign minister briefed European capitals on offers regarding uranium stockpiles and the Strait of Hormuz to increase pressure on the US. Tehran aims to exploit the transatlantic split caused by Donald Trump's focus on Israel and military support demands. European nations are considering a defensive naval alliance for the Strait of Hormuz and discussing toll systems, while Iran proposes diluting uranium rather than handing it over. Experts suggest a new regime involving joint verification and sanctions relief is needed for stability.</w:t>
      </w:r>
      <w:r/>
    </w:p>
    <w:p>
      <w:pPr>
        <w:pStyle w:val="ListNumber"/>
        <w:spacing w:line="240" w:lineRule="auto"/>
        <w:ind w:left="720"/>
      </w:pPr>
      <w:r/>
      <w:hyperlink r:id="rId315">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waterway for its economy. * The operation aims to counter Iran's attempt to control the vital shipping lane and disrupt its daily export revenue of approximately $280 million.</w:t>
      </w:r>
      <w:r/>
    </w:p>
    <w:p>
      <w:pPr>
        <w:pStyle w:val="ListNumber"/>
        <w:spacing w:line="240" w:lineRule="auto"/>
        <w:ind w:left="720"/>
      </w:pPr>
      <w:r/>
      <w:hyperlink r:id="rId316">
        <w:r>
          <w:rPr>
            <w:color w:val="0000EE"/>
            <w:u w:val="single"/>
          </w:rPr>
          <w:t>https://oilprice.com/Latest-Energy-News/World-News/Oil-Traders-Bet-on-Diplomacy-Even-as-Physical-Supply-Tightens.html</w:t>
        </w:r>
      </w:hyperlink>
      <w:r>
        <w:t xml:space="preserve"> - Oil prices declined in early Asian trade on Tuesday as hopes of a deal between the U.S. and Iran reduced fears of a supply shock. Brent crude traded at $98.08 and West Texas Intermediate at $97.19, down from previous session gains. The U.S. blockade of the Strait of Hormuz took effect on Monday, yet the physical market shows distress with Forties Blend nearing $149 per barrel. Asian buyers are securing cargoes from the U.S., North Sea, and Africa, while the International Energy Agency stands ready to release strategic reserves if needed.</w:t>
      </w:r>
      <w:r/>
    </w:p>
    <w:p>
      <w:pPr>
        <w:pStyle w:val="ListNumber"/>
        <w:spacing w:line="240" w:lineRule="auto"/>
        <w:ind w:left="720"/>
      </w:pPr>
      <w:r/>
      <w:hyperlink r:id="rId315">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disrupt Iran's economy, which derives around 80 percent of its export earnings from oil and gas, potentially impacting global energy markets. 407. </w:t>
      </w:r>
      <w:hyperlink r:id="rId317">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and South Korea, who pursued independent approaches to secure energy cargoes. * UK Prime Minister Keir Starmer and French President Emmanuel Macron stated their nations would not support the blockade and are organising a separate multinational mission. * Oil prices rose above $100 a barrel as the blockade threatened to disrupt one-fifth of global oil trade. 408. </w:t>
      </w:r>
      <w:hyperlink r:id="rId318">
        <w:r>
          <w:rPr>
            <w:color w:val="0000EE"/>
            <w:u w:val="single"/>
          </w:rPr>
          <w:t>https://www.aftenposten.no/verden/i/QJga04/sanksjonert-tankskip-seilte-gjennom-hormuzstredet</w:t>
        </w:r>
      </w:hyperlink>
      <w:r>
        <w:t xml:space="preserve"> - * A US-sanctioned Chinese tanker, the Rich Starry, successfully navigated the Strait of Hormuz on Tuesday despite a new US blockade. * The US initiated a blockade of all vessels to and from Iranian ports in the Strait of Hormuz on Monday. * Data from LSEG, MarineTraffic, and Kpler confirms the Rich Starry, owned by Shanghai Xuanrun Shipping, was the first vessel to exit the Gulf since the blockade began. * The vessel, carrying approximately 250,000 barrels of methanol, was sanctioned for trading with Iran and has a Chinese crew. * The tanker loaded its cargo at Hamriyah in the United Arab Emirates before passing through the strait. 409. </w:t>
      </w:r>
      <w:hyperlink r:id="rId319">
        <w:r>
          <w:rPr>
            <w:color w:val="0000EE"/>
            <w:u w:val="single"/>
          </w:rPr>
          <w:t>https://www.thisdaylive.com/2026/04/14/us-military-implements-blockade-of-iranian-ports-in-bid-to-pressure-tehran/</w:t>
        </w:r>
      </w:hyperlink>
      <w:r>
        <w:t xml:space="preserve"> - * The US military has begun a blockade of Iranian ports and coastal areas in the Persian Gulf and Gulf of Oman to force Tehran to open the Strait of Hormuz. * Vessels breaching the blockade face interception, diversion, and capture, while neutral transit through the strait remains unimpeded. * Iran responded with threats against all ports in the region, raising risks of renewed conflict and global economic disruption. * Oil prices hovered around $100 per barrel, up from roughly $70 before the war, as shipping disruptions and geopolitical tensions escalated. * The International Maritime Organisation stated that no country has the legal right to blockade an international strait used for navigation.</w:t>
      </w:r>
      <w:r/>
    </w:p>
    <w:p>
      <w:pPr>
        <w:pStyle w:val="ListNumber"/>
        <w:spacing w:line="240" w:lineRule="auto"/>
        <w:ind w:left="720"/>
      </w:pPr>
      <w:r/>
      <w:hyperlink r:id="rId320">
        <w:r>
          <w:rPr>
            <w:color w:val="0000EE"/>
            <w:u w:val="single"/>
          </w:rPr>
          <w:t>https://www.indiatoday.in/world/story/us-naval-blockade-iranian-ports-uss-tripoli-stealth-jets-arabian-sea-2895725-2026-04-14?utm_source=rss</w:t>
        </w:r>
      </w:hyperlink>
      <w:r>
        <w:t xml:space="preserve"> - President Donald Trump ordered a naval blockade targeting vessels entering or leaving Iranian ports, escalating tensions in the Strait of Hormuz. US Central Command deployed the USS Tripoli and other assets to enforce the measure, warning of destruction for Iranian fast-attack boats attempting to breach it. The decision follows the failure of a US delegation led by Vice President JD Vance to secure a deal ending the six-week war between the US, Israel, and Iran. Despite a recent two-week ceasefire, the blockade remains in effect, though US forces clarified they will not interfere with ships transiting the strait to or from non-Iranian ports.</w:t>
      </w:r>
      <w:r/>
    </w:p>
    <w:p>
      <w:pPr>
        <w:pStyle w:val="ListNumber"/>
        <w:spacing w:line="240" w:lineRule="auto"/>
        <w:ind w:left="720"/>
      </w:pPr>
      <w:r/>
      <w:hyperlink r:id="rId319">
        <w:r>
          <w:rPr>
            <w:color w:val="0000EE"/>
            <w:u w:val="single"/>
          </w:rPr>
          <w:t>https://www.thisdaylive.com/2026/04/14/us-military-implements-blockade-of-iranian-ports-in-bid-to-pressure-tehran/</w:t>
        </w:r>
      </w:hyperlink>
      <w:r>
        <w:t xml:space="preserve"> - * The US military has initiated a blockade of all Iranian ports and coastal areas in the Persian Gulf and Gulf of Oman to force Tehran to open the Strait of Hormuz. * Vessels breaching the blockade face interception, diversion, and capture, though transit between non-Iranian destinations remains unimpeded. * Iran responded with threats against all ports in the region, warning that no port would be safe, while oil prices hovered near $100 per barrel. * The International Maritime Organisation stated that no country has the legal right to blockade an international strait used for navigation. * US President Donald Trump and Iranian officials exchanged sharp rhetoric, with talks on ending the conflict failing to reach an agreement. 412. </w:t>
      </w:r>
      <w:hyperlink r:id="rId302">
        <w:r>
          <w:rPr>
            <w:color w:val="0000EE"/>
            <w:u w:val="single"/>
          </w:rPr>
          <w:t>https://www.independent.co.uk/news/world/middle-east/iran-bab-al-mandab-strait-yemen-saudi-houthis-b2957016.html</w:t>
        </w:r>
      </w:hyperlink>
      <w:r>
        <w:t xml:space="preserve"> - * Donald Trump's threats to blockade the Strait of Hormuz have sparked fears that Iran could urge Houthi allies in Yemen to halt traffic through the Bab al-Mandab strait. * The Bab al-Mandab, known as the 'Gate of Tears', is a vital chokepoint between Djibouti and Yemen through which 12 per cent of global oil shipments pass. * Analysts warn that closing this route alongside the Strait of Hormuz would be catastrophic for global trade, potentially cutting off energy supplies and forcing costly rerouting. * Brent crude prices have soared past $102 a barrel as tensions rise, with insurance costs already surging and shipping firms rerouting vessels to the Cape of Good Hope. * Saudi Arabia's Yanbu port, a key export hub for crude to Asian markets, relies heavily on the strait and could face significant disruption if the route is blocked.</w:t>
      </w:r>
      <w:r/>
    </w:p>
    <w:p>
      <w:pPr>
        <w:pStyle w:val="ListNumber"/>
        <w:spacing w:line="240" w:lineRule="auto"/>
        <w:ind w:left="720"/>
      </w:pPr>
      <w:r/>
      <w:hyperlink r:id="rId321">
        <w:r>
          <w:rPr>
            <w:color w:val="0000EE"/>
            <w:u w:val="single"/>
          </w:rPr>
          <w:t>https://www.thisdaylive.com/2026/04/14/imf-wbank-iea-warn-middle-east-crisis-fuelling-food-job-insecurity/</w:t>
        </w:r>
      </w:hyperlink>
      <w:r>
        <w:t xml:space="preserve"> - The IMF, World Bank Group and International Energy Agency issued a joint statement in Washington DC regarding the global economic fallout from the Middle East conflict. The institutions warned that surging prices for oil, gas and fertilisers are intensifying food insecurity and unemployment, particularly in energy-importing and low-income countries. While Middle East oil producers face disrupted output and export revenues, import-dependent economies are experiencing deteriorating fiscal balances. The agencies noted that shipping through the Strait of Hormuz has not normalised and supply disruptions will likely keep fuel and fertiliser prices high for a prolonged period. The three organisations are scaling up engagement with national authorities to provide tailored policy advice and financial support to stabilise affected economies.</w:t>
      </w:r>
      <w:r/>
    </w:p>
    <w:p>
      <w:pPr>
        <w:pStyle w:val="ListNumber"/>
        <w:spacing w:line="240" w:lineRule="auto"/>
        <w:ind w:left="720"/>
      </w:pPr>
      <w:r/>
      <w:hyperlink r:id="rId322">
        <w:r>
          <w:rPr>
            <w:color w:val="0000EE"/>
            <w:u w:val="single"/>
          </w:rPr>
          <w:t>https://www.swp-berlin.org/10.18449/2026C16/</w:t>
        </w:r>
      </w:hyperlink>
      <w:r>
        <w:t xml:space="preserve"> - On 3 January 2026, the US government abducted Venezuelan President Nicolás Maduro and his wife during the 'Absolute Resolve' operation, resulting in approximately 100 deaths including Cuban military personnel. Delcy Rodríguez assumed the presidency and implemented cabinet and military leadership changes to align with US demands. The US has seized control of Venezuelan oil marketing, imposed tariffs on oil transport to Cuba, and required US approval for Venezuela's monthly budgets. In exchange for sanctions relief, Venezuela has passed reforms to the hydrocarbons and mining laws to facilitate US investment in its energy and mineral sectors.</w:t>
      </w:r>
      <w:r/>
    </w:p>
    <w:p>
      <w:pPr>
        <w:pStyle w:val="ListNumber"/>
        <w:spacing w:line="240" w:lineRule="auto"/>
        <w:ind w:left="720"/>
      </w:pPr>
      <w:r/>
      <w:hyperlink r:id="rId300">
        <w:r>
          <w:rPr>
            <w:color w:val="0000EE"/>
            <w:u w:val="single"/>
          </w:rPr>
          <w:t>https://www.independent.co.uk/news/world/middle-east/us-blockade-strait-of-hormuz-trump-iran-war-legal-b2957015.html</w:t>
        </w:r>
      </w:hyperlink>
      <w:r>
        <w:t xml:space="preserve"> - * US President Donald Trump has threatened to impose a naval blockade on the Strait of Hormuz, accusing Iran of extortion for charging tolls to passing ships. * Reports indicate the US military plans to block only Iranian ports and coastal areas rather than the entire strait, with operations potentially beginning on Monday morning. * International law expert Donald Rothwell states that as a belligerent, the US can legally impose a blockade, which would signify the resumption of hostilities and the end of the current ceasefire. * A blockade would severely limit crude oil passage through the vital strait, likely causing petrol prices to soar and imposing significant economic hardship on Iran. * The move is described as a powerful negotiating tactic to pressure Iran, though diplomatic ructions are expected with other nations not involved in the operation.</w:t>
      </w:r>
      <w:r/>
    </w:p>
    <w:p>
      <w:pPr>
        <w:pStyle w:val="ListNumber"/>
        <w:spacing w:line="240" w:lineRule="auto"/>
        <w:ind w:left="720"/>
      </w:pPr>
      <w:r/>
      <w:hyperlink r:id="rId279">
        <w:r>
          <w:rPr>
            <w:color w:val="0000EE"/>
            <w:u w:val="single"/>
          </w:rPr>
          <w:t>https://www.timesofisrael.com/us-positions-warships-in-region-as-it-moves-to-enforce-naval-blockade-of-iran/</w:t>
        </w:r>
      </w:hyperlink>
      <w:r>
        <w:t xml:space="preserve"> - The US military implemented a naval blockade of Iran effective Monday, extending the restricted zone east to the Gulf of Oman and Arabian Sea. The blockade targets vessels entering or departing the area without authorization, though neutral transit to non-Iranian destinations remains permitted. Ship-tracking data indicates two tankers turned back upon approaching the strait, while several Iranian-linked vessels exited ahead of the order. The move follows the collapse of peace talks and has increased uncertainty for global oil transit through the Strait of Hormuz.</w:t>
      </w:r>
      <w:r/>
    </w:p>
    <w:p>
      <w:pPr>
        <w:pStyle w:val="ListNumber"/>
        <w:spacing w:line="240" w:lineRule="auto"/>
        <w:ind w:left="720"/>
      </w:pPr>
      <w:r/>
      <w:hyperlink r:id="rId323">
        <w:r>
          <w:rPr>
            <w:color w:val="0000EE"/>
            <w:u w:val="single"/>
          </w:rPr>
          <w:t>https://www.elnacional.com/2026/04/dos-petroleros-dan-media-vuelta-al-llegar-a-ormuz-tras-bloqueo-de-ee-uu/</w:t>
        </w:r>
      </w:hyperlink>
      <w:r>
        <w:t xml:space="preserve"> - * Two oil tankers, Rich Starry and Ostria, altered course upon reaching the Strait of Hormuz after a US-imposed blockade took effect at 14:00 GMT. * The blockade targets vessels entering or leaving Iranian ports in the Arabian Gulf and Gulf of Oman, affecting approximately one-fifth of global crude exports. * US President Donald Trump threatened to immediately eliminate any Iranian ship attempting to bypass the blockade using naval neutralisation tactics. * LNG tanker traffic remains stalled with vessels stranded on both sides of the strait due to a lack of security guarantees. * Satellite imagery detected an Iranian tanker simulating a departure from Saudi Arabia, highlighting ongoing tensions in the region.</w:t>
      </w:r>
      <w:r/>
    </w:p>
    <w:p>
      <w:pPr>
        <w:pStyle w:val="ListNumber"/>
        <w:spacing w:line="240" w:lineRule="auto"/>
        <w:ind w:left="720"/>
      </w:pPr>
      <w:r/>
      <w:hyperlink r:id="rId279">
        <w:r>
          <w:rPr>
            <w:color w:val="0000EE"/>
            <w:u w:val="single"/>
          </w:rPr>
          <w:t>https://www.timesofisrael.com/us-positions-warships-in-region-as-it-moves-to-enforce-naval-blockade-of-iran/</w:t>
        </w:r>
      </w:hyperlink>
      <w:r>
        <w:t xml:space="preserve"> - The US military established a naval blockade of the Strait of Hormuz extending to the Gulf of Oman and Arabian Sea, effective Monday at 10 a.m. US Eastern Time. The blockade targets vessels entering or departing the area without authorization, subjecting them to interception, diversion, and capture, while permitting neutral transit to non-Iranian destinations. Ship-tracking data indicates two tankers turned back upon approaching the strait, while others linked to Iran exited ahead of the measure. The action follows the breakdown of peace talks and has sent oil prices above $100 a barrel, raising concerns about the security of a waterway carrying one-fifth of global oil supplies.</w:t>
      </w:r>
      <w:r/>
    </w:p>
    <w:p>
      <w:pPr>
        <w:pStyle w:val="ListNumber"/>
        <w:spacing w:line="240" w:lineRule="auto"/>
        <w:ind w:left="720"/>
      </w:pPr>
      <w:r/>
      <w:hyperlink r:id="rId302">
        <w:r>
          <w:rPr>
            <w:color w:val="0000EE"/>
            <w:u w:val="single"/>
          </w:rPr>
          <w:t>https://www.independent.co.uk/news/world/middle-east/iran-bab-al-mandab-strait-yemen-saudi-houthis-b2957016.html</w:t>
        </w:r>
      </w:hyperlink>
      <w:r>
        <w:t xml:space="preserve"> - * Donald Trump's threats to blockade the Strait of Hormuz have sparked fears that Iran could urge Houthi allies in Yemen to halt traffic through the Bab al-Mandab strait. * The Bab al-Mandab strait, known as the 'Gate of Tears', handles around 12 per cent of global oil shipments and connects the Red Sea to the Arabian Sea. * Houthi attacks in 2024 already caused a drastic drop in transit volumes from 9.3 million barrels daily to 4.1 million, while insurance costs surged and shipping firms rerouted vessels. * Analysts warn that closing the strait would be catastrophic for global trade, potentially cutting off energy supplies from Saudi Arabia's Yanbu port and exacerbating the global energy crisis. * Brent crude prices soared past $102 a barrel amid fears of a worsening global energy crisis following the escalation in the Middle East.</w:t>
      </w:r>
      <w:r/>
    </w:p>
    <w:p>
      <w:pPr>
        <w:pStyle w:val="ListNumber"/>
        <w:spacing w:line="240" w:lineRule="auto"/>
        <w:ind w:left="720"/>
      </w:pPr>
      <w:r/>
      <w:hyperlink r:id="rId282">
        <w:r>
          <w:rPr>
            <w:color w:val="0000EE"/>
            <w:u w:val="single"/>
          </w:rPr>
          <w:t>https://fullavantenews.com/trump-orders-naval-blockade-targeting-iranian-ports-after-us-iran-ceasefire-talks-collapse/</w:t>
        </w:r>
      </w:hyperlink>
      <w:r>
        <w:t xml:space="preserve"> - The US announced a naval blockade targeting vessels entering or leaving Iranian ports after ceasefire negotiations in Pakistan failed to produce an agreement. The blockade, set to begin on Monday, aims to stop Iran from charging tolls for passage through the Strait of Hormuz, which carries approximately 20% of global oil. Oil prices surged, with US crude rising by 8% and Brent crude by 7%. President Trump warned of stricter measures, including potential military strikes on Iranian infrastructure and 50% tariffs on countries supporting Iran or continuing to buy its oil. Iran responded by asserting full control over the waterway and warning of a strong reaction to military ships.</w:t>
      </w:r>
      <w:r/>
    </w:p>
    <w:p>
      <w:pPr>
        <w:pStyle w:val="ListNumber"/>
        <w:spacing w:line="240" w:lineRule="auto"/>
        <w:ind w:left="720"/>
      </w:pPr>
      <w:r/>
      <w:hyperlink r:id="rId282">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intercepting ships linked to Iranian ports while allowing passage between non-Iranian ports. * Oil markets reacted sharply with US crude rising 8% and Brent crude increasing 7% amid concerns over the Strait of Hormuz, which carries 20% of global oil. * The US warned of potential military strikes on Iranian infrastructure and 50% tariffs on countries supporting Iran if tensions escalate further. * Iran responded by asserting full control over the waterway and warning of a strong response to any military ships entering the area.</w:t>
      </w:r>
      <w:r/>
    </w:p>
    <w:p>
      <w:pPr>
        <w:pStyle w:val="ListNumber"/>
        <w:spacing w:line="240" w:lineRule="auto"/>
        <w:ind w:left="720"/>
      </w:pPr>
      <w:r/>
      <w:hyperlink r:id="rId313">
        <w:r>
          <w:rPr>
            <w:color w:val="0000EE"/>
            <w:u w:val="single"/>
          </w:rPr>
          <w:t>https://www.al-monitor.com/originals/2026/04/iran-slams-us-blockade-grave-violation-sovereignty</w:t>
        </w:r>
      </w:hyperlink>
      <w:r>
        <w:t xml:space="preserve"> - US President Donald Trump ordered a blockade of ships entering or leaving Iranian ports and coastal areas in the Gulf, effective Monday at 1400 GMT. Iran's ambassador to the UN condemned the move as a grave violation of sovereignty and international law. The blockade threatens freedom of navigation in the Strait of Hormuz, a critical waterway for global oil and gas flows. UN Secretary General Antonio Guterres called on all parties to respect freedom of navigation and urged Middle Eastern countries hosting US bases to cease wrongful acts.</w:t>
      </w:r>
      <w:r/>
    </w:p>
    <w:p>
      <w:pPr>
        <w:pStyle w:val="ListNumber"/>
        <w:spacing w:line="240" w:lineRule="auto"/>
        <w:ind w:left="720"/>
      </w:pPr>
      <w:r/>
      <w:hyperlink r:id="rId324">
        <w:r>
          <w:rPr>
            <w:color w:val="0000EE"/>
            <w:u w:val="single"/>
          </w:rPr>
          <w:t>https://www.nbcpalmsprings.com/2026/04/13/us-considers-more-talks-with-iran-as-blockade-raises-stakes-in-ongoing-conflict</w:t>
        </w:r>
      </w:hyperlink>
      <w:r>
        <w:t xml:space="preserve"> - * The United States is exploring a second round of in-person talks with Iran as a fragile ceasefire deadline approaches. * A naval blockade has been launched to limit Iran's oil exports, aiming to force a return to negotiations while escalating regional tensions. * Significant gaps remain between the US and Iran regarding conditions for suspending uranium enrichment, though Vice President JD Vance notes some movement toward US demands. * Energy analysts warn the blockade could tighten global supplies and drive up oil and gas prices. * Mediators are working behind the scenes to secure a diplomatic solution before the conflict escalates further.</w:t>
      </w:r>
      <w:r/>
    </w:p>
    <w:p>
      <w:pPr>
        <w:pStyle w:val="ListNumber"/>
        <w:spacing w:line="240" w:lineRule="auto"/>
        <w:ind w:left="720"/>
      </w:pPr>
      <w:r/>
      <w:hyperlink r:id="rId325">
        <w:r>
          <w:rPr>
            <w:color w:val="0000EE"/>
            <w:u w:val="single"/>
          </w:rPr>
          <w:t>https://www.business-standard.com/world-news/how-the-us-naval-blockade-of-iran-might-work-and-what-it-could-mean-126041400135_1.html</w:t>
        </w:r>
      </w:hyperlink>
      <w:r>
        <w:t xml:space="preserve"> - The US has ordered a naval blockade of Iran and the Strait of Hormuz, targeting merchant ships traveling to or from Iranian ports. US Central Command stated the operation would be enforced impartially against vessels of all nations. The military plans to use destroyers and surveillance drones to monitor ports and intercept ships, potentially boarding them to inspect cargo and crew. This operation draws on precedents from the 1991 Persian Gulf War oil-for-food program and the 1962 Cuban quarantine, though the current scale is unprecedented in the region.</w:t>
      </w:r>
      <w:r/>
    </w:p>
    <w:p>
      <w:pPr>
        <w:pStyle w:val="ListNumber"/>
        <w:spacing w:line="240" w:lineRule="auto"/>
        <w:ind w:left="720"/>
      </w:pPr>
      <w:r/>
      <w:hyperlink r:id="rId320">
        <w:r>
          <w:rPr>
            <w:color w:val="0000EE"/>
            <w:u w:val="single"/>
          </w:rPr>
          <w:t>https://www.indiatoday.in/world/story/us-naval-blockade-iranian-ports-uss-tripoli-stealth-jets-arabian-sea-2895725-2026-04-14?utm_source=rss</w:t>
        </w:r>
      </w:hyperlink>
      <w:r>
        <w:t xml:space="preserve"> - * Donald Trump ordered a naval blockade targeting vessels departing from or seeking to dock at Iranian ports. * US Central Command deployed the USS Tripoli and other assets near the Strait of Hormuz to enforce the measure. * The blockade was announced after US talks in Pakistan failed to secure a deal to end the six-week war between the US, Israel, and Iran. * CENTCOM clarified that ships transiting the Strait of Hormuz to or from ports outside Iran would not be interfered with. * An Iranian-linked ship reportedly managed to pass through the blockade shortly after its announcement.</w:t>
      </w:r>
      <w:r/>
    </w:p>
    <w:p>
      <w:pPr>
        <w:pStyle w:val="ListNumber"/>
        <w:spacing w:line="240" w:lineRule="auto"/>
        <w:ind w:left="720"/>
      </w:pPr>
      <w:r/>
      <w:hyperlink r:id="rId326">
        <w:r>
          <w:rPr>
            <w:color w:val="0000EE"/>
            <w:u w:val="single"/>
          </w:rPr>
          <w:t>https://www.business-standard.com/world-news/us-iran-war-hormuz-blockade-tests-which-side-can-endure-more-pain-126041400120_1.html</w:t>
        </w:r>
      </w:hyperlink>
      <w:r>
        <w:t xml:space="preserve"> - President Trump has ordered a naval blockade of all ships entering or leaving Iranian ports via the Strait of Hormuz, aiming to cut off Iran's primary revenue source. The strategy seeks to force Tehran into peace talks or trigger internal unrest, following the rejection of US terms in Islamabad. While Brent crude prices rose approximately 6% to over $101 a barrel, markets remained relatively calm as the blockade took effect. US officials warn that Iran's customers, including China and India, will be pressured to intervene, though there is a risk of retaliatory attacks on neighboring Gulf states' energy facilities.</w:t>
      </w:r>
      <w:r/>
    </w:p>
    <w:p>
      <w:pPr>
        <w:pStyle w:val="ListNumber"/>
        <w:spacing w:line="240" w:lineRule="auto"/>
        <w:ind w:left="720"/>
      </w:pPr>
      <w:r/>
      <w:hyperlink r:id="rId327">
        <w:r>
          <w:rPr>
            <w:color w:val="0000EE"/>
            <w:u w:val="single"/>
          </w:rPr>
          <w:t>https://www.straitstimes.com/asia/us-begins-iran-port-blockade-oil-prices-ease-on-hopes-for-dialogue</w:t>
        </w:r>
      </w:hyperlink>
      <w:r>
        <w:t xml:space="preserve"> - The US military initiated a blockade of Iranian ports in the Gulf and Gulf of Oman, enforcing it impartially against all vessels entering or leaving Iranian ports. This action follows a breakdown in weekend ceasefire talks between the US and Iran, though diplomatic efforts continue via Pakistan. The blockade has heightened security risks for the Strait of Hormuz, through which nearly 20% of global oil supplies flow, causing uncertainty despite a temporary dip in oil prices below $100. Iran has threatened retaliation against naval ships and declared US restrictions as piracy, while NATO allies declined to participate in the blockade.</w:t>
      </w:r>
      <w:r/>
    </w:p>
    <w:p>
      <w:pPr>
        <w:pStyle w:val="ListNumber"/>
        <w:spacing w:line="240" w:lineRule="auto"/>
        <w:ind w:left="720"/>
      </w:pPr>
      <w:r/>
      <w:hyperlink r:id="rId328">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warnings of further military pressure. * The US President stated that other countries have offered to help with the blockade, though he insisted the US could maintain the operation alone.</w:t>
      </w:r>
      <w:r/>
    </w:p>
    <w:p>
      <w:pPr>
        <w:pStyle w:val="ListNumber"/>
        <w:spacing w:line="240" w:lineRule="auto"/>
        <w:ind w:left="720"/>
      </w:pPr>
      <w:r/>
      <w:hyperlink r:id="rId327">
        <w:r>
          <w:rPr>
            <w:color w:val="0000EE"/>
            <w:u w:val="single"/>
          </w:rPr>
          <w:t>https://www.straitstimes.com/asia/us-begins-iran-port-blockade-oil-prices-ease-on-hopes-for-dialogue</w:t>
        </w:r>
      </w:hyperlink>
      <w:r>
        <w:t xml:space="preserve"> - The US military initiated a blockade of Iranian ports, angering Tehran and raising uncertainty over the Strait of Hormuz. Despite the blockade, oil prices fell below $100 as hopes for a dialogue to end the war persisted. Talks between the US and Iran broke down in Islamabad, though officials claim forward motion continues. NATO allies, including Britain and France, stated they would not participate in the blockade. The US Central Command confirmed the blockade would be enforced impartially against all vessels entering or leaving Iranian ports.</w:t>
      </w:r>
      <w:r/>
    </w:p>
    <w:p>
      <w:pPr>
        <w:pStyle w:val="ListNumber"/>
        <w:spacing w:line="240" w:lineRule="auto"/>
        <w:ind w:left="720"/>
      </w:pPr>
      <w:r/>
      <w:hyperlink r:id="rId285">
        <w:r>
          <w:rPr>
            <w:color w:val="0000EE"/>
            <w:u w:val="single"/>
          </w:rPr>
          <w:t>https://newtalk.tw/news/view/2026-04-14/1029674</w:t>
        </w:r>
      </w:hyperlink>
      <w:r>
        <w:t xml:space="preserve"> - * US President Trump announced a blockade of the Strait of Hormuz following the failure of direct US-Iran negotiations. * The US Central Command restricted vessel passage in the Arabian Sea and Oman Sea, excluding humanitarian supplies. * Iran claimed to have sunk a US naval vessel attempting to approach its Abadan port. * Iran warned of severe consequences if US ships approach the strait or if a ground war is launched. * Reports indicate US deployment of underwater drones to clear mines in the region. 431. </w:t>
      </w:r>
      <w:hyperlink r:id="rId329">
        <w:r>
          <w:rPr>
            <w:color w:val="0000EE"/>
            <w:u w:val="single"/>
          </w:rPr>
          <w:t>https://inkorr.com/en/amp/bezpilotniki-zsu-vrazili-logistiku-rf-na-zaporizzi-rezultati-udariv-po-habah-316943</w:t>
        </w:r>
      </w:hyperlink>
      <w:r>
        <w:t xml:space="preserve"> - * Ukrainian operators from the 413th Regiment of Unmanned Systems 'Raid' destroyed Russian military supply depots, trucks, and fuel tankers in the Zaporizhzhia region. * On 17 February 2026, drones from the SBU's 'Alpha' Special Operations Center struck the Tamannaftogaz oil terminal. * A separate fire broke out at the PhosAgro plant in Cherepovets, Vologda region, amid regional tensions. * These coordinated attacks represent a strategic shift to degrade Russian military and industrial capacity far from front lines. * Similar operations have been reported in the Luhansk region, indicating a broader campaign against occupied territories. 432. </w:t>
      </w:r>
      <w:hyperlink r:id="rId323">
        <w:r>
          <w:rPr>
            <w:color w:val="0000EE"/>
            <w:u w:val="single"/>
          </w:rPr>
          <w:t>https://www.elnacional.com/2026/04/dos-petroleros-dan-media-vuelta-al-llegar-a-ormuz-tras-bloqueo-de-ee-uu/</w:t>
        </w:r>
      </w:hyperlink>
      <w:r>
        <w:t xml:space="preserve"> - * Two oil tankers, Rich Starry and Ostria, altered course upon reaching the Strait of Hormuz following a US-imposed blockade effective at 14:00 GMT. * The blockade targets vessels entering or leaving Iranian ports in the Arabian Gulf and Gulf of Oman, affecting approximately one-fifth of global crude oil and LNG exports. * US President Donald Trump threatened immediate elimination of any Iranian vessel attempting to bypass the blockade, describing the method as 'fast and brutal'. * Kpler reported that LNG tanker movements remain stalled due to a lack of security guarantees, while satellite imagery detected a vessel simulating a departure from Saudi Arabia. * The Central Command (Centcom) confirmed the impartial application of the blockade against all nations' ships in the specified zones.</w:t>
      </w:r>
      <w:r/>
    </w:p>
    <w:p>
      <w:pPr>
        <w:pStyle w:val="ListNumber"/>
        <w:spacing w:line="240" w:lineRule="auto"/>
        <w:ind w:left="720"/>
      </w:pPr>
      <w:r/>
      <w:hyperlink r:id="rId313">
        <w:r>
          <w:rPr>
            <w:color w:val="0000EE"/>
            <w:u w:val="single"/>
          </w:rPr>
          <w:t>https://www.al-monitor.com/originals/2026/04/iran-slams-us-blockade-grave-violation-sovereignty</w:t>
        </w:r>
      </w:hyperlink>
      <w:r>
        <w:t xml:space="preserve"> - Iran's ambassador to the UN declared a US-imposed maritime blockade a grave violation of sovereignty and international law. President Donald Trump ordered the blockade on Sunday after peace talks failed, threatening to destroy Iranian attack boats that challenge it. The measure took effect Monday, disrupting passage through the Strait of Hormuz, a critical waterway for global oil and gas flows. UN Secretary General Antonio Guterres called for respect of freedom of navigation and warned the situation exacerbates escalation risks in the volatile region.</w:t>
      </w:r>
      <w:r/>
    </w:p>
    <w:p>
      <w:pPr>
        <w:pStyle w:val="ListNumber"/>
        <w:spacing w:line="240" w:lineRule="auto"/>
        <w:ind w:left="720"/>
      </w:pPr>
      <w:r/>
      <w:hyperlink r:id="rId330">
        <w:r>
          <w:rPr>
            <w:color w:val="0000EE"/>
            <w:u w:val="single"/>
          </w:rPr>
          <w:t>https://www.24newshd.tv/14-Apr-2026/iran-slams-us-blockade-vance-says-ball-now-tehran-s-court-talks</w:t>
        </w:r>
      </w:hyperlink>
      <w:r>
        <w:t xml:space="preserve"> - US President Donald Trump ordered a maritime blockade of Iranian ports and coastal areas in the Gulf, effective Monday, following the collapse of weekend peace talks mediated by Pakistan and Qatar. Iran's ambassador to the UN condemned the move as a grave violation of sovereignty and a threat to international peace. US Vice-President JD Vance stated that the ball is now in Tehran's court to reopen the Strait of Hormuz and address nuclear concerns. The blockade has heightened tensions in the Strait of Hormuz, a critical waterway for global oil and gas flows, with the US threatening to destroy any Iranian attack boats that challenge the restriction.</w:t>
      </w:r>
      <w:r/>
    </w:p>
    <w:p>
      <w:pPr>
        <w:pStyle w:val="ListNumber"/>
        <w:spacing w:line="240" w:lineRule="auto"/>
        <w:ind w:left="720"/>
      </w:pPr>
      <w:r/>
      <w:hyperlink r:id="rId331">
        <w:r>
          <w:rPr>
            <w:color w:val="0000EE"/>
            <w:u w:val="single"/>
          </w:rPr>
          <w:t>https://www.business-standard.com/external-affairs-defence-security/news/west-asia-war-eam-jaishankar-speaks-to-counterparts-from-kuwait-singapore-126041400011_1.html</w:t>
        </w:r>
      </w:hyperlink>
      <w:r>
        <w:t xml:space="preserve"> - * External Affairs Minister S Jaishankar held discussions with counterparts from Kuwait and Singapore regarding the West Asia crisis. * The talks addressed the implications of the US military blockade on Iranian ports and the Strait of Hormuz, which has already taken effect. * Jaishankar also discussed the well-being of the Indian community in Kuwait during his conversation with Kuwaiti Foreign Minister Sheikh Jarrah Jaber Al-Ahmad Al-Sabah. * US President Donald Trump announced the blockade to stop all traffic to Iranian ports and ships entering or leaving the Strait of Hormuz.</w:t>
      </w:r>
      <w:r/>
    </w:p>
    <w:p>
      <w:pPr>
        <w:pStyle w:val="ListNumber"/>
        <w:spacing w:line="240" w:lineRule="auto"/>
        <w:ind w:left="720"/>
      </w:pPr>
      <w:r/>
      <w:hyperlink r:id="rId325">
        <w:r>
          <w:rPr>
            <w:color w:val="0000EE"/>
            <w:u w:val="single"/>
          </w:rPr>
          <w:t>https://www.business-standard.com/world-news/how-the-us-naval-blockade-of-iran-might-work-and-what-it-could-mean-126041400135_1.html</w:t>
        </w:r>
      </w:hyperlink>
      <w:r>
        <w:t xml:space="preserve"> - The US has ordered a naval blockade of Iran and the Strait of Hormuz, preventing merchant ships from traveling to or from Iranian ports. The operation is enforced impartially against vessels of all nations and applies to ports on both sides of the strait. US Central Command and the Navy are monitoring ship movements, with potential interception methods including radar tracking, boarding parties, and surveillance drones. This action marks a significant escalation in maritime restrictions in the region.</w:t>
      </w:r>
      <w:r/>
    </w:p>
    <w:p>
      <w:pPr>
        <w:pStyle w:val="ListNumber"/>
        <w:spacing w:line="240" w:lineRule="auto"/>
        <w:ind w:left="720"/>
      </w:pPr>
      <w:r/>
      <w:hyperlink r:id="rId320">
        <w:r>
          <w:rPr>
            <w:color w:val="0000EE"/>
            <w:u w:val="single"/>
          </w:rPr>
          <w:t>https://www.indiatoday.in/world/story/us-naval-blockade-iranian-ports-uss-tripoli-stealth-jets-arabian-sea-2895725-2026-04-14?utm_source=rss</w:t>
        </w:r>
      </w:hyperlink>
      <w:r>
        <w:t xml:space="preserve"> - The US announced a naval blockade targeting Iranian-linked ships in the Strait of Hormuz following failed peace talks in Pakistan. US Central Command showcased lethal assets, including the USS Tripoli amphibious assault ship and F-35B stealth fighters, in the Arabian Sea. President Trump warned that Iranian fast-attack boats approaching the blockade would be destroyed. An Iranian-linked ship reportedly passed through the strait shortly after the order was issued.</w:t>
      </w:r>
      <w:r/>
    </w:p>
    <w:p>
      <w:pPr>
        <w:pStyle w:val="ListNumber"/>
        <w:spacing w:line="240" w:lineRule="auto"/>
        <w:ind w:left="720"/>
      </w:pPr>
      <w:r/>
      <w:hyperlink r:id="rId326">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cut off Iran's primary revenue source, which accounts for over 50 percent of its exports and nearly all government income. * Administration officials hope the economic pressure will force Tehran to surrender to peace terms laid out by Vice President JD Vance. * Analysts warn that if the blockade persists, global oil prices could rise significantly, with some companies planning for $175 a barrel. * The move represents a shift from previous strategies that allowed oil already at sea to pass, potentially escalating tensions with Iran's neighbors. 439. </w:t>
      </w:r>
      <w:hyperlink r:id="rId332">
        <w:r>
          <w:rPr>
            <w:color w:val="0000EE"/>
            <w:u w:val="single"/>
          </w:rPr>
          <w:t>https://www.actionforex.com/contributors/technical-analysis/636713-wti-oil-drops-back-below-100-after-us-iran-talks-set-to-resume-oil-dynamics-and-intraday-analysis/</w:t>
        </w:r>
      </w:hyperlink>
      <w:r>
        <w:t xml:space="preserve"> - * WTI crude oil prices fell from $105 to $98 following the announcement that high-stakes US-Iran diplomatic talks are set to resume on Thursday. * Geopolitical anxiety regarding the Strait of Hormuz and the potential end of a two-week ceasefire initially drove prices up before profit-taking corrected the market. * Analysts note that oil prices remain volatile and range-bound between $96 and $104, heavily dependent on upcoming negotiations and developments in Lebanon. * Technical analysis identifies key support levels at $93-$95 and resistance at $106-$108, with the $98-$100 zone acting as a major pivot point. * Market participants are awaiting further signals from closed-door developments and Israel-Lebanon talks to determine the next price direction. 440. </w:t>
      </w:r>
      <w:hyperlink r:id="rId333">
        <w:r>
          <w:rPr>
            <w:color w:val="0000EE"/>
            <w:u w:val="single"/>
          </w:rPr>
          <w:t>https://vocal.media/theSwamp/the-u-s-blockade-of-iranian-ports</w:t>
        </w:r>
      </w:hyperlink>
      <w:r>
        <w:t xml:space="preserve"> - * The United States has not officially declared a naval blockade against Iran but uses economic sanctions and strategic military positioning to limit trade access. * Sanctions target Iran's oil exports, banking system, and shipping industry, causing international firms to avoid business to escape penalties. * The US Navy maintains a strong presence in the Strait of Hormuz to monitor maritime activity and enforce restrictions, acting as a deterrent. * The strategy aims to pressure Iran regarding its nuclear program and regional activities by reducing oil revenue and economic strength. * Global oil markets and energy-importing countries closely watch the situation due to the risk of disruptions in the Gulf region. 441. </w:t>
      </w:r>
      <w:hyperlink r:id="rId294">
        <w:r>
          <w:rPr>
            <w:color w:val="0000EE"/>
            <w:u w:val="single"/>
          </w:rPr>
          <w:t>https://kienthuc.net.vn/my-phong-toa-cac-cang-iran-leo-thang-cang-thang-trung-dong-post1612972.html</w:t>
        </w:r>
      </w:hyperlink>
      <w:r>
        <w:t xml:space="preserve"> - * The US formally implemented a blockade of all Iranian ports and coastal areas effective 10am EDT on 13 April. * CENTCOM declared the measure covers the Persian Gulf and Gulf of Oman to pressure Tehran following failed diplomatic ceasefire efforts. * Iran responded with a stern warning that security in the region is now all-or-nothing, citing potential global supply chain disruptions. * Shipping traffic through the strategic Strait of Hormuz has dropped significantly, with only 40 commercial vessels passing since the ceasefire lapse. * Experts warn this naval blockade could trigger a broader regional conflict and drive up global oil prices due to Iran's control over key energy transit routes. 442. </w:t>
      </w:r>
      <w:hyperlink r:id="rId323">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targets vessels entering or leaving Iranian ports in the Arabian Gulf and Gulf of Oman. * President Donald Trump threatened to immediately eliminate any Iranian ship attempting to bypass the blockade using neutralisation tactics against drug traffickers. * Kpler noted that LNG tanker movements remain stalled due to a lack of security guarantees, affecting a fifth of global LNG exports. * Satellite imagery detected an Iranian tanker simulating a departure from Saudi Arabia, highlighting ongoing tensions in a critical global shipping route. 443. </w:t>
      </w:r>
      <w:hyperlink r:id="rId334">
        <w:r>
          <w:rPr>
            <w:color w:val="0000EE"/>
            <w:u w:val="single"/>
          </w:rPr>
          <w:t>https://www.thetraveler.org/india-backs-seychelles-as-red-sea-crisis-hits-indian-ocean-travel/</w:t>
        </w:r>
      </w:hyperlink>
      <w:r>
        <w:t xml:space="preserve"> - * The Red Sea security crisis, driven by Houthi attacks, is forcing shipping reroutes and increasing costs for Indian Ocean travel to Seychelles. * Seychelles relies on India for strategic support to safeguard supply chains, fuel access, and tourism stability amidst the disruption. * Cruise lines and airlines are adjusting itineraries and routings, leading to higher fares and schedule changes for visitors. * India's expanded naval presence and bilateral cooperation with Seychelles aim to reinforce regional security and reassure international travelers.</w:t>
      </w:r>
      <w:r/>
    </w:p>
    <w:p>
      <w:pPr>
        <w:pStyle w:val="ListNumber"/>
        <w:spacing w:line="240" w:lineRule="auto"/>
        <w:ind w:left="720"/>
      </w:pPr>
      <w:r/>
      <w:hyperlink r:id="rId297">
        <w:r>
          <w:rPr>
            <w:color w:val="0000EE"/>
            <w:u w:val="single"/>
          </w:rPr>
          <w:t>https://www.tagesschau.de/ausland/asien/iran-blockade-usa-hormus-100.html</w:t>
        </w:r>
      </w:hyperlink>
      <w:r>
        <w:t xml:space="preserve"> - US warships have commenced a naval blockade of the Strait of Hormus targeting vessels from Iranian ports or coastal areas. The operation involves over 15 US Navy ships, including an aircraft carrier group and amphibious task forces. President Donald Trump announced the measure following failed direct negotiations with Iran in Pakistan, threatening to sink Iranian warships approaching US units. UN Secretary-General António Guterres has called for freedom of navigation and resumed dialogue between the parties.</w:t>
      </w:r>
      <w:r/>
    </w:p>
    <w:p>
      <w:pPr>
        <w:pStyle w:val="ListNumber"/>
        <w:spacing w:line="240" w:lineRule="auto"/>
        <w:ind w:left="720"/>
      </w:pPr>
      <w:r/>
      <w:hyperlink r:id="rId325">
        <w:r>
          <w:rPr>
            <w:color w:val="0000EE"/>
            <w:u w:val="single"/>
          </w:rPr>
          <w:t>https://www.business-standard.com/world-news/how-the-us-naval-blockade-of-iran-might-work-and-what-it-could-mean-126041400135_1.html</w:t>
        </w:r>
      </w:hyperlink>
      <w:r>
        <w:t xml:space="preserve"> - * The US has initiated a naval blockade of Iran and the Strait of Hormuz, preventing merchant ships from traveling to or from Iranian ports. * US Central Command stated the operation would be enforced impartially against vessels of all nations, though specific enforcement procedures remain in development. * Analysts suggest the Navy may use destroyers and surveillance drones to monitor ports and intercept ships, potentially employing boarding parties or fast-roping techniques. * The operation draws on historical precedents including the 1991 Gulf War oil-for-food inspections and the 1962 Cuban quarantine, though the current scale is unprecedented. * The blockade targets a critical transit point for global oil supplies, raising concerns about potential disruptions to energy production and transportation infrastructure. 446. </w:t>
      </w:r>
      <w:hyperlink r:id="rId326">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cut off Iran's primary revenue source, which accounts for over 50 percent of its exports and nearly all government income. * Administration officials hope the economic pressure will force Tehran to surrender to peace terms laid out by Vice President JD Vance. * Analysts warn that if the blockade persists, global oil prices could rise significantly, with some companies planning for $175 a barrel. * There are concerns Iran may retaliate by attacking energy facilities in neighboring Gulf states like the UAE, Kuwait, and Saudi Arabia. 447. </w:t>
      </w:r>
      <w:hyperlink r:id="rId334">
        <w:r>
          <w:rPr>
            <w:color w:val="0000EE"/>
            <w:u w:val="single"/>
          </w:rPr>
          <w:t>https://www.thetraveler.org/india-backs-seychelles-as-red-sea-crisis-hits-indian-ocean-travel/</w:t>
        </w:r>
      </w:hyperlink>
      <w:r>
        <w:t xml:space="preserve"> - * The Red Sea security crisis, driven by Houthi attacks, has forced shipping lines to reroute around the Cape of Good Hope, increasing voyage times and costs for the Indian Ocean region. * Seychelles, heavily reliant on tourism and imports, faces higher fuel prices and disrupted cruise itineraries as global operators avoid high-risk waters in the Red Sea and Gulf of Aden. * India has deepened its security partnership with Seychelles through joint exercises like LAMITIYE and naval patrols to safeguard supply chains and reassure visitors about regional stability. * Travelers are advised to monitor airline and cruise updates for schedule adjustments and fare fluctuations linked to rising bunker fuel costs and insurance premiums. * Indian naval deployments and coastal surveillance cooperation are cited as key factors reinforcing confidence in Seychelles as a safe destination despite the wider geopolitical tension. 448. </w:t>
      </w:r>
      <w:hyperlink r:id="rId299">
        <w:r>
          <w:rPr>
            <w:color w:val="0000EE"/>
            <w:u w:val="single"/>
          </w:rPr>
          <w:t>https://www.dailyfinland.fi/worldwide/48787/Iran-warns-against-threatening-port-security</w:t>
        </w:r>
      </w:hyperlink>
      <w:r>
        <w:t xml:space="preserve"> - * Iran's military command warned that no port in the Gulf or Sea of Oman would be safe if the security of Iranian ports is threatened by the US naval blockade. * US President Donald Trump threatened to eliminate any Iranian ship approaching the blockade in the Strait of Hormuz, claiming 34 ships passed through on Sunday. * Mediators from Pakistan, Egypt, and Türkiye are working to revive US-Iran negotiations before the ceasefire expires on April 21, focusing on nuclear enrichment and sanctions relief. * Fierce fighting continues between Hezbollah and Israeli forces in southern Lebanon, with Hezbollah rejecting direct talks and vowing continued resistance. * The IRGC vowed to unveil new military capabilities if the conflict with the US and Israel continues. 449. </w:t>
      </w:r>
      <w:hyperlink r:id="rId297">
        <w:r>
          <w:rPr>
            <w:color w:val="0000EE"/>
            <w:u w:val="single"/>
          </w:rPr>
          <w:t>https://www.tagesschau.de/ausland/asien/iran-blockade-usa-hormus-100.html</w:t>
        </w:r>
      </w:hyperlink>
      <w:r>
        <w:t xml:space="preserve"> - * US warships have commenced a naval blockade of the Strait of Hormus targeting vessels from Iranian ports or coastal areas. * The operation involves over 15 US Navy ships, including an aircraft carrier group and amphibious task forces, in the Arabian Sea. * UN Secretary-General António Guterres has called for freedom of navigation and urged continued dialogue between the US and Iran. * Tensions have escalated with Iran accusing the US of piracy and threatening attacks on regional ports. * Shipping through the Strait has already significantly decreased since the start of the Iran conflict in February.</w:t>
      </w:r>
      <w:r/>
    </w:p>
    <w:p>
      <w:pPr>
        <w:pStyle w:val="ListNumber"/>
        <w:spacing w:line="240" w:lineRule="auto"/>
        <w:ind w:left="720"/>
      </w:pPr>
      <w:r/>
      <w:hyperlink r:id="rId335">
        <w:r>
          <w:rPr>
            <w:color w:val="0000EE"/>
            <w:u w:val="single"/>
          </w:rPr>
          <w:t>https://www.agbi.com/analysis/infrastructure/2026/04/iran-war-delays-rollout-of-gulf-fibre-optic-subsea-cables/</w:t>
        </w:r>
      </w:hyperlink>
      <w:r>
        <w:t xml:space="preserve"> - The Iran war has significantly delayed the rollout of at least five subsea fibre-optic cable projects in the Red Sea and Arabian Gulf scheduled for 2026-2027. Maritime attacks by Houthi forces and the Iranian military have stymied work by preventing vessels from safely accessing key shipping lanes like the Strait of Hormuz. Experts warn that even with a ceasefire, contractors are unwilling or unable to operate in the region, pushing opening dates back by years. These delays threaten the GCC's ambitions to become a global leader in artificial intelligence by hindering the deployment of critical digital infrastructure.</w:t>
      </w:r>
      <w:r/>
    </w:p>
    <w:p>
      <w:pPr>
        <w:pStyle w:val="ListNumber"/>
        <w:spacing w:line="240" w:lineRule="auto"/>
        <w:ind w:left="720"/>
      </w:pPr>
      <w:r/>
      <w:hyperlink r:id="rId330">
        <w:r>
          <w:rPr>
            <w:color w:val="0000EE"/>
            <w:u w:val="single"/>
          </w:rPr>
          <w:t>https://www.24newshd.tv/14-Apr-2026/iran-slams-us-blockade-vance-says-ball-now-tehran-s-court-talks</w:t>
        </w:r>
      </w:hyperlink>
      <w:r>
        <w:t xml:space="preserve"> - US President Donald Trump ordered a maritime blockade of Iranian ports and coastal areas in the Gulf, effective Monday, following the collapse of peace talks in Pakistan. Iran's ambassador to the UN condemned the move as a grave violation of sovereignty and a threat to international peace. US Vice-President JD Vance stated that the ball is now in Tehran's court to reopen the Strait of Hormuz and address nuclear concerns. The blockade has heightened risks in a region critical for global oil and gas flows, with the US threatening to destroy any Iranian attack boats challenging the cordon.</w:t>
      </w:r>
      <w:r/>
    </w:p>
    <w:p>
      <w:pPr>
        <w:pStyle w:val="ListNumber"/>
        <w:spacing w:line="240" w:lineRule="auto"/>
        <w:ind w:left="720"/>
      </w:pPr>
      <w:r/>
      <w:hyperlink r:id="rId292">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vessels transiting without Iranian connections would not be affected, while over 15 US warships are positioned to support the operation. * Iranian forces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officials dismissing the blockade as a bluff. 453. </w:t>
      </w:r>
      <w:hyperlink r:id="rId294">
        <w:r>
          <w:rPr>
            <w:color w:val="0000EE"/>
            <w:u w:val="single"/>
          </w:rPr>
          <w:t>https://kienthuc.net.vn/my-phong-toa-cac-cang-iran-leo-thang-cang-thang-trung-dong-post1612972.html</w:t>
        </w:r>
      </w:hyperlink>
      <w:r>
        <w:t xml:space="preserve"> - * The US Central Command officially implemented a maritime blockade of all Iranian ports and coastal areas effective 10:00 AM on 13 April. * The blockade covers the Persian Gulf and the Strait of Hormuz, aiming to maximize pressure on Tehran following failed diplomatic ceasefire efforts. * Commercial shipping traffic through the Strait of Hormuz has dropped significantly to fewer than 40 vessels daily, raising global supply chain concerns. * Iran has responded with strong warnings, stating that security in the region is now at risk for all parties if tensions continue to escalate. * Experts warn that this naval blockade could lead to direct military confrontation and disrupt the flow of approximately one-fifth of the world's oil production. 454. </w:t>
      </w:r>
      <w:hyperlink r:id="rId295">
        <w:r>
          <w:rPr>
            <w:color w:val="0000EE"/>
            <w:u w:val="single"/>
          </w:rPr>
          <w:t>https://albiladdaily.com/2026/04/14/%D9%87%D8%AF%D8%AF%D8%AA-%D8%A8%D8%B6%D8%B1%D8%A8-%D9%85%D9%88%D8%A7%D9%86%D8%A6-%D8%A7%D9%84%D9%85%D9%86%D8%B7%D9%82%D8%A9-%D8%A5%D9%8A%D8%B1%D8%A7%D9%86-%D9%85%D8%AD%D8%A7%D8%B5%D8%B1%D8%A9/</w:t>
        </w:r>
      </w:hyperlink>
      <w:r>
        <w:t xml:space="preserve"> - * Iran threatened to strike ports in the Gulf and Oman Sea if the US imposes a maritime blockade on its facilities. * The Iranian military declared US restrictions on international shipping in the region an illegal act of piracy. * A spokesperson for the Quds Force warned that no port in the Gulf would remain safe if Iranian ports were threatened. * Negotiations in Islamabad failed to extend a two-week ceasefire in the conflict between Iran and Israel, which has killed over 6,000 people. * US Central Command stated its measures would not target ships not bound for Iran, though regional tensions remain high. * Iranian officials, including the head of parliament and the Islamic Revolutionary Guard Corps, vowed not to yield to pressure and warned of a deadly escalation. 455. </w:t>
      </w:r>
      <w:hyperlink r:id="rId336">
        <w:r>
          <w:rPr>
            <w:color w:val="0000EE"/>
            <w:u w:val="single"/>
          </w:rPr>
          <w:t>https://www.indiavision.com/international/un-urges-all-parties-to-respect-navigation-in-strait-of-hormuz/601524/</w:t>
        </w:r>
      </w:hyperlink>
      <w:r>
        <w:t xml:space="preserve"> - * The United Nations Secretary-General issued an appeal for all nations to uphold freedom of navigation in the Strait of Hormuz. * The call for restraint aims to de-escalate regional tensions and prevent disruptions to this critical maritime chokepoint. * The UN emphasises the strategic importance of the strait for global energy supplies and international commerce. * Diplomatic channels are reportedly active to prevent miscalculation and ensure the safety of maritime traffic. * The intervention highlights the risk of military confrontation and the need to safeguard vital trade routes. 456. </w:t>
      </w:r>
      <w:hyperlink r:id="rId298">
        <w:r>
          <w:rPr>
            <w:color w:val="0000EE"/>
            <w:u w:val="single"/>
          </w:rPr>
          <w:t>https://filipinotimes.net/global-news/2026/04/14/u-s-blocks-iranian-ports-as-talks-collapse/</w:t>
        </w:r>
      </w:hyperlink>
      <w:r>
        <w:t xml:space="preserve"> - * U.S. President Donald Trump announced the military blockade of Iran's ports following the collapse of diplomatic talks in Islamabad. * Iran warned of potential retaliation against Gulf neighbor ports, raising fears of a wider regional conflict. * Global oil prices surged back to $100 per barrel amid uncertainty over the Strait of Hormuz, a critical shipping route. * U.S. officials stated communication lines with Tehran remain open while reaffirming that any deal must prevent nuclear weapon development. * The conflict between the United States, Israel, and Iran began on February 28, with Tehran restricting passage through the Strait of Hormuz. 457. </w:t>
      </w:r>
      <w:hyperlink r:id="rId299">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Iran's IRGC vowed to unveil new military capabilities if the conflict with the US and Israel continues. * Mediators from Pakistan, Egypt, and Turkey are working to revive US-Iran negotiations before the ceasefire expires on April 21. * Fighting continues between Hezbollah and Israeli forces in southern Lebanon while diplomatic talks are set to begin in Washington.</w:t>
      </w:r>
      <w:r/>
    </w:p>
    <w:p>
      <w:pPr>
        <w:pStyle w:val="ListNumber"/>
        <w:spacing w:line="240" w:lineRule="auto"/>
        <w:ind w:left="720"/>
      </w:pPr>
      <w:r/>
      <w:hyperlink r:id="rId304">
        <w:r>
          <w:rPr>
            <w:color w:val="0000EE"/>
            <w:u w:val="single"/>
          </w:rPr>
          <w:t>https://www.oneindia.com/india/crude-oil-price-today-april-14-brent-crude-drops-to-98-per-barrel-check-latest-rates-of-wti-mu-8057287.html</w:t>
        </w:r>
      </w:hyperlink>
      <w:r>
        <w:t xml:space="preserve"> - On April 14, Brent crude fell to $98.44 and WTI to $97.43 as traders priced in potential US-Iran ceasefire talks. The US has implemented a blockade of the Strait of Hormuz, severely restricting tanker traffic and causing regional grades like Murban and DME Oman to surge by over 4%. While global benchmarks declined, consumer fuel costs in Europe and the US remain at record highs due to the physical tightness in the Middle East shipping artery.</w:t>
      </w:r>
      <w:r/>
    </w:p>
    <w:p>
      <w:pPr>
        <w:pStyle w:val="ListNumber"/>
        <w:spacing w:line="240" w:lineRule="auto"/>
        <w:ind w:left="720"/>
      </w:pPr>
      <w:r/>
      <w:hyperlink r:id="rId276">
        <w:r>
          <w:rPr>
            <w:color w:val="0000EE"/>
            <w:u w:val="single"/>
          </w:rPr>
          <w:t>https://www.koreatimes.co.kr/foreignaffairs/20260414/korea-shared-with-iran-information-on-korean-ships-stranded-in-strait-of-hormuz-sources?utm_source=rss</w:t>
        </w:r>
      </w:hyperlink>
      <w:r>
        <w:t xml:space="preserve"> - South Korea has shared information regarding 26 stranded vessels and 173 seafarers in the Strait of Hormuz with Iranian officials. Special envoy Chung Byung-ha conducted consultations in Tehran to discuss vessel safety and potential passage negotiations. This engagement marks a possible shift from Seoul's previous stance of ruling out bilateral talks with Iran. The move occurs against the backdrop of a failed U.S.-Iran ceasefire brokered by Pakistan and a U.S. Navy-led blockade of the shipping route.</w:t>
      </w:r>
      <w:r/>
    </w:p>
    <w:p>
      <w:pPr>
        <w:pStyle w:val="ListNumber"/>
        <w:spacing w:line="240" w:lineRule="auto"/>
        <w:ind w:left="720"/>
      </w:pPr>
      <w:r/>
      <w:hyperlink r:id="rId337">
        <w:r>
          <w:rPr>
            <w:color w:val="0000EE"/>
            <w:u w:val="single"/>
          </w:rPr>
          <w:t>https://www.bbc.com/news/articles/cjr9qrnp821o?at_medium=RSS&amp;at_campaign=rss</w:t>
        </w:r>
      </w:hyperlink>
      <w:r>
        <w:t xml:space="preserve"> - * Oil prices have eased following reports of potential new peace talks between the US and Iran. * The Strait of Hormuz has emerged as a critical flashpoint in the ongoing conflict. * Iran has threatened to attack vessels attempting to use the strait following retaliatory strikes. * The situation highlights significant risks to maritime shipping routes and crude oil transportation. * Tensions remain high as Iran vows to target vessels in the strategic waterway. 461. </w:t>
      </w:r>
      <w:hyperlink r:id="rId307">
        <w:r>
          <w:rPr>
            <w:color w:val="0000EE"/>
            <w:u w:val="single"/>
          </w:rPr>
          <w:t>https://newtalk.tw/news/view/2026-04-14/1029687</w:t>
        </w:r>
      </w:hyperlink>
      <w:r>
        <w:t xml:space="preserve"> - * US President Trump confirmed the implementation of a maritime blockade on Iranian ports effective 13:00 ET on 13th, targeting all vessels entering or leaving Iranian ports in the Persian Gulf and Gulf of Oman. * Maritime traffic data indicates the Strait of Hormuz is currently congested with vessels attempting to pass through the restricted area. * Iran has vowed to maintain security in the Persian Gulf and Gulf of Oman, warning that any threat to its ports will result in the closure of all ports in the region and the denial of passage to hostile vessels. * In response to US actions, Iranian media reported that Tehran warned the US could lose access to the Bab el-Mandeb Strait in the Red Sea, citing long-standing threats from the Houthi group. * The US Central Command stated that transit through the Strait of Hormuz between non-Iranian ports would not be disrupted. 462. </w:t>
      </w:r>
      <w:hyperlink r:id="rId292">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ordered the restriction starting Monday, while non-Iranian shipping routes remain unaffected. * Over 15 US warships, including an aircraft carrier, are deployed in the region to support the operation and deter Iranian threats. * Iranian forces condemned the move as piracy and warned of a military response, citing a violation of the existing ceasefire. * Reports suggest the US is considering limited military strikes in Iran to restart stalled peace negotiations.</w:t>
      </w:r>
      <w:r/>
    </w:p>
    <w:p>
      <w:pPr>
        <w:pStyle w:val="ListNumber"/>
        <w:spacing w:line="240" w:lineRule="auto"/>
        <w:ind w:left="720"/>
      </w:pPr>
      <w:r/>
      <w:hyperlink r:id="rId295">
        <w:r>
          <w:rPr>
            <w:color w:val="0000EE"/>
            <w:u w:val="single"/>
          </w:rPr>
          <w:t>https://albiladdaily.com/2026/04/14/%D9%87%D8%AF%D8%AF%D8%AA-%D8%A8%D8%B6%D8%B1%D8%A8-%D9%85%D9%88%D8%A7%D9%86%D8%A6-%D8%A7%D9%84%D9%85%D9%86%D8%B7%D9%82%D8%A9-%D8%A5%D9%8A%D8%B1%D8%A7%D9%86-%D9%85%D8%AD%D8%A7%D8%B5%D8%B1%D8%A9/</w:t>
        </w:r>
      </w:hyperlink>
      <w:r>
        <w:t xml:space="preserve"> - Iran has issued a stern warning that any US-imposed naval blockade of its ports will be met with a forceful response, stating that no port in the Gulf or the Arabian Sea will remain safe. The Iranian military, via the Quds Force, declared the proposed restrictions an illegal act of piracy and a violation of international law. Concurrently, a 20-hour round of negotiations in Islamabad failed, raising fears of renewed military clashes in the region. While the US Central Command stated its measures would not target non-Iranian vessels, Iranian officials, including the head of parliament and the Islamic Revolutionary Guard Corps, have vowed not to yield to pressure and warned of a deadly vortex if the Strait of Hormuz is threatened.</w:t>
      </w:r>
      <w:r/>
    </w:p>
    <w:p>
      <w:pPr>
        <w:pStyle w:val="ListNumber"/>
        <w:spacing w:line="240" w:lineRule="auto"/>
        <w:ind w:left="720"/>
      </w:pPr>
      <w:r/>
      <w:hyperlink r:id="rId315">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while maintaining freedom of navigation for ships heading to or from other ports. * The operation includes plans to sweep the strait to disarm Iranian mines, targeting a waterway through which over 90 percent of Iran's annual trade passes. * Iranian officials condemned the move as illegal and 'piracy', while China's foreign minister stated it is not in the common interest of the international community. * Analysts warn the blockade could cause significant economic pain for Iran, which accrues approximately $280 million in daily export revenue through the strait. 465. </w:t>
      </w:r>
      <w:hyperlink r:id="rId307">
        <w:r>
          <w:rPr>
            <w:color w:val="0000EE"/>
            <w:u w:val="single"/>
          </w:rPr>
          <w:t>https://newtalk.tw/news/view/2026-04-14/1029687</w:t>
        </w:r>
      </w:hyperlink>
      <w:r>
        <w:t xml:space="preserve"> - * US President Trump confirmed the implementation of a naval blockade on all ships entering and leaving Iranian ports, effective at 10:00 AM Eastern Time on the 13th. * The US Central Command stated the measure covers all vessels in the Persian Gulf and Gulf of Oman, though transit through the Strait of Hormuz between non-Iranian ports remains unaffected. * Iran dismissed the US action as bluffing and warned that any threat to its port security would result in the closure of the Strait of Mandeb, a critical Red Sea chokepoint. * Iranian officials stated that if the US acts against the Strait of Hormuz, the US will lose the Strait of Mandeb, which is already under threat from Houthi attacks. 466. </w:t>
      </w:r>
      <w:hyperlink r:id="rId318">
        <w:r>
          <w:rPr>
            <w:color w:val="0000EE"/>
            <w:u w:val="single"/>
          </w:rPr>
          <w:t>https://www.aftenposten.no/verden/i/QJga04/sanksjonert-tankskip-seilte-gjennom-hormuzstredet</w:t>
        </w:r>
      </w:hyperlink>
      <w:r>
        <w:t xml:space="preserve"> - * A US-sanctioned Chinese tanker, the Rich Starry, successfully navigated the Strait of Hormuz on Tuesday, 14 April 2026. * This occurred despite a US blockade initiated on Monday targeting all vessels to and from Iranian ports in the strait. * The vessel, owned by Shanghai Xuanrun Shipping, was carrying approximately 250,000 barrels of methanol with a Chinese crew. * Data from LSEG, MarineTraffic, and Kpler confirmed the ship passed the blockade after loading in Hamriyah, UAE. * The incident highlights ongoing challenges to US maritime sanctions enforcement in a critical global chokepoint.</w:t>
      </w:r>
      <w:r/>
    </w:p>
    <w:p>
      <w:pPr>
        <w:pStyle w:val="ListNumber"/>
        <w:spacing w:line="240" w:lineRule="auto"/>
        <w:ind w:left="720"/>
      </w:pPr>
      <w:r/>
      <w:hyperlink r:id="rId311">
        <w:r>
          <w:rPr>
            <w:color w:val="0000EE"/>
            <w:u w:val="single"/>
          </w:rPr>
          <w:t>https://thefrontierpost.com/iea-chief-warns-of-tougher-month-for-energy-markets-due-to-iran-war/</w:t>
        </w:r>
      </w:hyperlink>
      <w:r>
        <w:t xml:space="preserve"> - IEA executive director Fatih Birol warned that April could be more difficult for energy markets than March due to ongoing disruptions in the Middle East. Birol noted that while cargo was delivered in March, no new shipments have been loaded in April, with over 80 regional facilities impacted and more than a third severely damaged. IMF and World Bank leaders are coordinating responses, with the IMF offering up to $50 billion and the World Bank up to $25 billion in financing to address the economic fallout. The conflict stems from US-Israeli strikes on Iran, which led to a blockade of the Strait of Hormuz, a critical energy shipping route.</w:t>
      </w:r>
      <w:r/>
    </w:p>
    <w:p>
      <w:pPr>
        <w:pStyle w:val="ListNumber"/>
        <w:spacing w:line="240" w:lineRule="auto"/>
        <w:ind w:left="720"/>
      </w:pPr>
      <w:r/>
      <w:hyperlink r:id="rId307">
        <w:r>
          <w:rPr>
            <w:color w:val="0000EE"/>
            <w:u w:val="single"/>
          </w:rPr>
          <w:t>https://newtalk.tw/news/view/2026-04-14/1029687</w:t>
        </w:r>
      </w:hyperlink>
      <w:r>
        <w:t xml:space="preserve"> - * US President Trump confirmed the implementation of a maritime blockade on all ships entering and leaving Iranian ports effective 13:00 ET. * US Central Command stated the measure covers all vessels in the Persian Gulf and Gulf of Oman but excludes transit through the Strait of Hormuz. * Iran responded by threatening to close the Strait of Hormuz and warned that US access to the Bab el-Mandeb Strait could be lost. * Multiple nations expressed opposition to the US blockade, while Iran dismissed the move as posturing.</w:t>
      </w:r>
      <w:r/>
    </w:p>
    <w:p>
      <w:pPr>
        <w:pStyle w:val="ListNumber"/>
        <w:spacing w:line="240" w:lineRule="auto"/>
        <w:ind w:left="720"/>
      </w:pPr>
      <w:r/>
      <w:hyperlink r:id="rId311">
        <w:r>
          <w:rPr>
            <w:color w:val="0000EE"/>
            <w:u w:val="single"/>
          </w:rPr>
          <w:t>https://thefrontierpost.com/iea-chief-warns-of-tougher-month-for-energy-markets-due-to-iran-war/</w:t>
        </w:r>
      </w:hyperlink>
      <w:r>
        <w:t xml:space="preserve"> - IEA executive director Fatih Birol warned that April could be more difficult for energy markets than March due to the Middle East war. Birol noted that while cargo was delivered in March, no new cargo has been loaded in April, with over 80 facilities impacted and more than a third severely damaged. IMF and World Bank leaders are coordinating responses, with the IMF offering up to $50 billion and the World Bank up to $25 billion in financing. The conflict stems from US-Israeli strikes on Iran, leading to a blockade of the Strait of Hormuz by the US.</w:t>
      </w:r>
      <w:r/>
    </w:p>
    <w:p>
      <w:pPr>
        <w:pStyle w:val="ListNumber"/>
        <w:spacing w:line="240" w:lineRule="auto"/>
        <w:ind w:left="720"/>
      </w:pPr>
      <w:r/>
      <w:hyperlink r:id="rId315">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disrupt Iran's economy, which generates around $280 million daily in export revenue and receives $160 million in imports through the waterway. 471. </w:t>
      </w:r>
      <w:hyperlink r:id="rId315">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waterway for its economy. * The operation aims to counter Iran's attempt to control the vital shipping lane and disrupt its daily export revenue of approximately $280 million. 472. </w:t>
      </w:r>
      <w:hyperlink r:id="rId318">
        <w:r>
          <w:rPr>
            <w:color w:val="0000EE"/>
            <w:u w:val="single"/>
          </w:rPr>
          <w:t>https://www.aftenposten.no/verden/i/QJga04/sanksjonert-tankskip-seilte-gjennom-hormuzstredet</w:t>
        </w:r>
      </w:hyperlink>
      <w:r>
        <w:t xml:space="preserve"> - * A US-sanctioned Chinese tanker, the Rich Starry, successfully navigated the Strait of Hormuz on Tuesday despite a new US blockade. * The US initiated a blockade of all vessels to and from Iranian ports in the Strait of Hormuz on Monday. * Data from LSEG, MarineTraffic, and Kpler confirms the Rich Starry, owned by Shanghai Xuanrun Shipping, was the first vessel to exit the Gulf since the blockade began. * The vessel, carrying approximately 250,000 barrels of methanol, was sanctioned for trading with Iran and has a Chinese crew. * The tanker loaded its cargo at Hamriyah in the United Arab Emirates before passing through the strait. 473. </w:t>
      </w:r>
      <w:hyperlink r:id="rId338">
        <w:r>
          <w:rPr>
            <w:color w:val="0000EE"/>
            <w:u w:val="single"/>
          </w:rPr>
          <w:t>https://mediaindonesia.com/nusantara/879114/harga-plastik-melejit-imbas-konflik-timur-tengah-pakar-unair-ingatkan-umkm-segera-berinovasi</w:t>
        </w:r>
      </w:hyperlink>
      <w:r>
        <w:t xml:space="preserve"> - * Geopolitical tensions in the Middle East involving Iran, Israel, and the US are driving up plastic raw material prices in Indonesia. * Atik Purmiyati, an expert from Universitas Airlangga (UNAIR), warns that reliance on conventional plastic poses significant risks to SMEs. * Strategies suggested include reducing product volumes, diversifying markets, and substituting materials with biodegradable alternatives like cassava or pineapple fiber. * The expert calls for government intervention to stabilize raw material prices and provide incentives for upstream industries. * Collective purchasing and consumer education on reusable packaging are proposed to help SMEs manage rising production costs. 474. </w:t>
      </w:r>
      <w:hyperlink r:id="rId339">
        <w:r>
          <w:rPr>
            <w:color w:val="0000EE"/>
            <w:u w:val="single"/>
          </w:rPr>
          <w:t>https://www.okaz.com.sa/economy/na/2243989</w:t>
        </w:r>
      </w:hyperlink>
      <w:r>
        <w:t xml:space="preserve"> - * European chemical companies are projected to record weak financial results for the first quarter of 2026. * The German Chemical Industry Association reports the sector is suffering exceptionally due to soaring energy and raw material costs. * Major firms have raised product prices multiple times to offset costs, raising concerns about reduced international competitiveness against Asian producers. * Geopolitical tensions in the Middle East are exacerbating supply chain disruptions and volatility in oil and gas-derived feedstocks.</w:t>
      </w:r>
      <w:r/>
    </w:p>
    <w:p>
      <w:pPr>
        <w:pStyle w:val="ListNumber"/>
        <w:spacing w:line="240" w:lineRule="auto"/>
        <w:ind w:left="720"/>
      </w:pPr>
      <w:r/>
      <w:hyperlink r:id="rId340">
        <w:r>
          <w:rPr>
            <w:color w:val="0000EE"/>
            <w:u w:val="single"/>
          </w:rPr>
          <w:t>https://eandt.theiet.org/2026/04/13/europe-faces-flight-cancellations-jet-fuel-crisis-looms</w:t>
        </w:r>
      </w:hyperlink>
      <w:r>
        <w:t xml:space="preserve"> - ACI Europe warns of severe jet fuel shortages and potential flight cancellations within weeks if the Strait of Hormuz remains closed. The crisis highlights the EU's acute dependence on Middle East imports, particularly from the Al-Zour Refinery in Kuwait, and exposes reduced domestic refining capacity. ACI Europe has urged EU transport commissioner Apostolos Tzitzikostas for proactive monitoring and alternative import sources. The shortage is expected to intensify during the peak summer season, prompting calls for increased sustainable aviation fuel (SAF) production to ensure strategic autonomy.</w:t>
      </w:r>
      <w:r/>
    </w:p>
    <w:p>
      <w:pPr>
        <w:pStyle w:val="ListNumber"/>
        <w:spacing w:line="240" w:lineRule="auto"/>
        <w:ind w:left="720"/>
      </w:pPr>
      <w:r/>
      <w:hyperlink r:id="rId341">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US President Donald Trump blocked Iranian ports in the Strait of Hormuz following failed negotiations. * Brent and WTI crude prices rose above $100 per barrel reflecting geopolitical risk premiums. * Analysts warn a full port blockade could halt an additional 1.5-1.7 million barrels of Iranian exports daily. 477. </w:t>
      </w:r>
      <w:hyperlink r:id="rId342">
        <w:r>
          <w:rPr>
            <w:color w:val="0000EE"/>
            <w:u w:val="single"/>
          </w:rPr>
          <w:t>https://www.financialcontent.com/article/marketminute-2026-4-13-crude-awakening-sustained-triple-digit-oil-prices-reshape-2026-market-landscape</w:t>
        </w:r>
      </w:hyperlink>
      <w:r>
        <w:t xml:space="preserve"> - * Brent crude oil has surged to $128 per barrel in April 2026, driven by a 20% obstruction of seaborne oil supply in the Strait of Hormuz and OPEC+ production pauses. * The energy shock has pushed US headline inflation toward 4.0%, silencing Federal Reserve interest rate cuts until at least mid-2027. * Integrated oil giants like ExxonMobil and Chevron have seen stock prices surge, while transportation and consumer staples sectors face margin compression and capacity cuts. * Companies such as UPS are accelerating shifts to Renewable Natural Gas and hybrid-electric fleets to survive petroleum volatility. * Market participants anticipate potential demand destruction if Brent prices test $140 during the summer travel season. 478. </w:t>
      </w:r>
      <w:hyperlink r:id="rId341">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US President Donald Trump blocked Iranian ports in the Strait of Hormuz following failed negotiations. * Brent and WTI crude prices rose above $100 per barrel reflecting geopolitical risk premiums. * Analysts warn a full port blockade could halt an additional 1.5-1.7 million barrels of Iranian exports daily. 479. </w:t>
      </w:r>
      <w:hyperlink r:id="rId343">
        <w:r>
          <w:rPr>
            <w:color w:val="0000EE"/>
            <w:u w:val="single"/>
          </w:rPr>
          <w:t>https://caretas.pe/economia/la-produccion-de-petroleo-de-la-opep-sufrio-en-marzo-la-mayor-caida-desde-la-pandemia-por-la-guerra/</w:t>
        </w:r>
      </w:hyperlink>
      <w:r>
        <w:t xml:space="preserve"> - * OPEC crude output dropped 27.5% in March to 20.79 million barrels per day due to the Middle East conflict and the Strait of Hormuz blockade. * Iraq recorded the largest production decline among members at 61.3%, while Venezuela and Nigeria saw output increases. * The OPEC reference basket price rose to an average of $116.36 per barrel, with Brent and WTI contracts also increasing significantly. * OPEC forecasts global oil demand growth of 1.4 million barrels per day in 2026 despite current regional instability. 480. </w:t>
      </w:r>
      <w:hyperlink r:id="rId344">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The US Navy prepared to block ships to and from Iran after Washington and Tehran failed to reach a deal to end the war. * North Sea Forties crude prices exceeded $148.87 a barrel, surpassing its 2008 peak, while Brent futures rose six per cent to over $100 a barrel. * LSEG data and traders confirmed the surge in prices driven by concerns over prolonged supply disruptions.</w:t>
      </w:r>
      <w:r/>
    </w:p>
    <w:p>
      <w:pPr>
        <w:pStyle w:val="ListNumber"/>
        <w:spacing w:line="240" w:lineRule="auto"/>
        <w:ind w:left="720"/>
      </w:pPr>
      <w:r/>
      <w:hyperlink r:id="rId345">
        <w:r>
          <w:rPr>
            <w:color w:val="0000EE"/>
            <w:u w:val="single"/>
          </w:rPr>
          <w:t>https://journalrecord.com/2026/04/13/oil-prices-rise-us-blockade-iran/</w:t>
        </w:r>
      </w:hyperlink>
      <w:r>
        <w:t xml:space="preserve"> - Oil prices jumped 6% to over $100 a barrel following US military announcements of a blockade on Iranian ships. Brent futures rose to $100.96 while WTI crude reached $102.26 amid fears of supply disruptions in the Strait of Hormuz. OPEC lowered its world oil demand forecast by 500,000 barrels per day for the second quarter. European governments and central banks expressed concern over rising energy costs and inflation linked to the conflict.</w:t>
      </w:r>
      <w:r/>
    </w:p>
    <w:p>
      <w:pPr>
        <w:pStyle w:val="ListNumber"/>
        <w:spacing w:line="240" w:lineRule="auto"/>
        <w:ind w:left="720"/>
      </w:pPr>
      <w:r/>
      <w:hyperlink r:id="rId346">
        <w:r>
          <w:rPr>
            <w:color w:val="0000EE"/>
            <w:u w:val="single"/>
          </w:rPr>
          <w:t>https://www.bairdmaritime.com/shipping/tankers/russian-fuel-exports-grow-in-march-despite-drone-attacks-on-ports</w:t>
        </w:r>
      </w:hyperlink>
      <w:r>
        <w:t xml:space="preserve"> - * Russia's seaborne oil product exports increased by 0.9 per cent to 8.9 million tonnes in March. * Drone attacks on Baltic ports Primorsk and Ust-Luga caused fires and infrastructure damage. * Loading operations were halted at the Black Sea port of Novorossiysk due to storms and strikes. * A ban on non-ice-class tankers further restricted vessel availability for loadings. * Data is sourced from industry reports and Reuters calculations.</w:t>
      </w:r>
      <w:r/>
    </w:p>
    <w:p>
      <w:pPr>
        <w:pStyle w:val="ListNumber"/>
        <w:spacing w:line="240" w:lineRule="auto"/>
        <w:ind w:left="720"/>
      </w:pPr>
      <w:r/>
      <w:hyperlink r:id="rId347">
        <w:r>
          <w:rPr>
            <w:color w:val="0000EE"/>
            <w:u w:val="single"/>
          </w:rPr>
          <w:t>https://bfsi.economictimes.indiatimes.com/news/financial-services/crude-oil-futures-jumps-7-pc-as-us-hormuz-blockade-stokes-supply-disruption-concerns/130237570</w:t>
        </w:r>
      </w:hyperlink>
      <w:r>
        <w:t xml:space="preserve"> - Crude oil futures rose nearly 7 per cent to Rs 9,759 per barrel on Monday following a US blockade of the Strait of Hormuz. The Multi Commodity Exchange (MCX) April contract hit an intraday high of Rs 9,850 per barrel amid escalating US-Iran war concerns. The May contract also advanced 6.47 per cent to Rs 9,050 per barrel. Kaveri More of Choice Broking noted the sharp gap-up and upper circuit gain driven by geopolitical tensions.</w:t>
      </w:r>
      <w:r/>
    </w:p>
    <w:p>
      <w:pPr>
        <w:pStyle w:val="ListNumber"/>
        <w:spacing w:line="240" w:lineRule="auto"/>
        <w:ind w:left="720"/>
      </w:pPr>
      <w:r/>
      <w:hyperlink r:id="rId348">
        <w:r>
          <w:rPr>
            <w:color w:val="0000EE"/>
            <w:u w:val="single"/>
          </w:rPr>
          <w:t>https://energynewsbeat.co/downstream/us-demand-for-downstream-diesel-jet-fuel-and-other-products-increasing-and-at-what-cost/</w:t>
        </w:r>
      </w:hyperlink>
      <w:r>
        <w:t xml:space="preserve"> - * U.S. Gulf Coast refineries (PADD 3) drove record petroleum product exports in 2024, with distillate, jet fuel, and gasoline shipments reaching all-time highs driven by global demand. * Preliminary 2025 data indicate continued growth in jet fuel and gasoline exports, while distillate volumes remain near record levels. * Severe drought conditions in Corpus Christi, Texas, pose a critical risk to refineries operated by Valero, Citgo, and Flint Hills Resources, potentially forcing production cuts. * Industry responses include water efficiency improvements and plans for a new seawater desalination plant targeted for 2028. * Experts warn that water constraints could elevate fuel prices and threaten approximately 115,000 regional jobs if infrastructure vulnerabilities are not addressed. 485. </w:t>
      </w:r>
      <w:hyperlink r:id="rId349">
        <w:r>
          <w:rPr>
            <w:color w:val="0000EE"/>
            <w:u w:val="single"/>
          </w:rPr>
          <w:t>https://easternherald.com/2026/04/13/global-energy-shock-opec-crash-eu-russia-oil-shift/</w:t>
        </w:r>
      </w:hyperlink>
      <w:r>
        <w:t xml:space="preserve"> - * Oil production across OPEC+ nations plunged by roughly 7.7 million barrels per day in March due to conflict-related disruptions and the near paralysis of the Strait of Hormuz. * Global markets are tightening rapidly as supply shocks remove millions of barrels from circulation, pushing oil prices higher and increasing volatility. * European policymakers face a widening fracture between Brussels' push to reduce Russian energy dependence and the economic reality that Russian oil remains a central, cost-effective option. * Alternative sourcing strategies, such as liquefied natural gas imports, have proven expensive and logistically complex, intensifying inflationary pressure and industrial strain across the EU. * Geopolitical tensions involving Ukraine's drone strikes on pipelines and accusations of a Western proxy war are reinforcing concerns about the stability of global energy infrastructure. 486. </w:t>
      </w:r>
      <w:hyperlink r:id="rId350">
        <w:r>
          <w:rPr>
            <w:color w:val="0000EE"/>
            <w:u w:val="single"/>
          </w:rPr>
          <w:t>https://entornointeligente.com/la-produccion-petrolera-de-la-opep-cayo-275-en-marzo-debido-a-la-guerra-en-iran/</w:t>
        </w:r>
      </w:hyperlink>
      <w:r>
        <w:t xml:space="preserve"> - * OPEC reported a 27.5% drop in crude production in March, falling from 28.6 million barrels per day to 20.7 million barrels per day. * The decline was driven by the war in Iran and the blockade of the Strait of Hormuz, causing severe supply cuts in Saudi Arabia, Kuwait, Iraq, and the UAE. * Global refinery processing rates fell drastically in March, marking the largest monthly decrease since April 2020. * Despite the supply shock, OPEC maintained its global economic growth forecasts for 2026 and 2027 while warning of higher fuel prices during the summer travel season. * OPEC+ total output dropped to 35 million barrels per day, the second-largest reduction in the group's history. 487. </w:t>
      </w:r>
      <w:hyperlink r:id="rId351">
        <w:r>
          <w:rPr>
            <w:color w:val="0000EE"/>
            <w:u w:val="single"/>
          </w:rPr>
          <w:t>https://www.ansa.it/sito/notizie/economia/2026/04/13/petrolio-e-gas-aumentano-i-prezzi-dei-carburanti-saliranno_d49249f5-4281-4523-82c5-2ba1bc2d9451.html</w:t>
        </w:r>
      </w:hyperlink>
      <w:r>
        <w:t xml:space="preserve"> - * Hormuz Strait closure due to failed US-Iran negotiations causes significant spikes in global crude oil and gas prices. * Italian fuel prices remain stable temporarily but are expected to rise following international crude benchmarks. * Truck drivers threaten to block services due to rising diesel costs, with a decision expected on April 17. * European jet fuel supply faces severe risks as the region lacks domestic refining capacity to replace Gulf imports. * Regional authorities express concern over insufficient EU and national measures to prevent energy price speculation. 488. </w:t>
      </w:r>
      <w:hyperlink r:id="rId352">
        <w:r>
          <w:rPr>
            <w:color w:val="0000EE"/>
            <w:u w:val="single"/>
          </w:rPr>
          <w:t>https://www.trend.az/casia/kazakhstan/4174239.html</w:t>
        </w:r>
      </w:hyperlink>
      <w:r>
        <w:t xml:space="preserve"> - * The Caspian Pipeline Consortium (CPC) oil pipeline system resumed operations on 10 April 2026 following a 72-hour scheduled shutdown. * Planned maintenance works were conducted on pumping stations and the marine terminal during the downtime. * Such shutdowns occur no more than twice a year and are coordinated with shippers and Kazakhstan's Ministry of Energy. * The system transports crude oil from Tengiz, Karachaganak, and Kashagan fields to the Novorossiysk marine terminal for export. 489. </w:t>
      </w:r>
      <w:hyperlink r:id="rId235">
        <w:r>
          <w:rPr>
            <w:color w:val="0000EE"/>
            <w:u w:val="single"/>
          </w:rPr>
          <w:t>https://www.df.cl/internacional/economia/opep-sufre-desplome-record-de-produccion-por-guerra-con-iran-que-frena</w:t>
        </w:r>
      </w:hyperlink>
      <w:r>
        <w:t xml:space="preserve"> - * OPEC crude production fell by a record 7.88 million barrels per day in March to 20.79 million bpd, the sharpest drop since the 1980s. * The decline was driven by export halts in Iraq, Saudi Arabia, the UAE, and Kuwait due to the closure of the Strait of Hormuz. * OPEC revised its second-quarter global demand forecast down by 500,000 barrels per day while keeping the annual estimate unchanged. * International oil futures traded near US$102 per barrel in London as geopolitical tensions between the US-Israel alliance and Iran escalated. * Iraq recorded the largest individual drop at 2.56 million bpd, followed by Saudi Arabia with a reduction of 2.31 million bpd.</w:t>
      </w:r>
      <w:r/>
    </w:p>
    <w:p>
      <w:pPr>
        <w:pStyle w:val="ListNumber"/>
        <w:spacing w:line="240" w:lineRule="auto"/>
        <w:ind w:left="720"/>
      </w:pPr>
      <w:r/>
      <w:hyperlink r:id="rId353">
        <w:r>
          <w:rPr>
            <w:color w:val="0000EE"/>
            <w:u w:val="single"/>
          </w:rPr>
          <w:t>https://crypto.news/middle-east-on-edge-as-trumps-iran-blockade-begins-and-oil-jumps-above-100/</w:t>
        </w:r>
      </w:hyperlink>
      <w:r>
        <w:t xml:space="preserve"> - The US has implemented a naval blockade of Iranian ports along the Strait of Hormuz following the collapse of talks in Islamabad. Brent and WTI crude prices surged above $100 per barrel, with WTI futures jumping 8% to approximately $104.40. Iran has threatened retaliatory strikes against Gulf ports and warned of denying access to regional oil and gas resources. International Maritime Organization head Arsenio Dominguez criticised the move as a breach of maritime law, while analysts warn of potential price spikes to $150 if disruptions deepen.</w:t>
      </w:r>
      <w:r/>
    </w:p>
    <w:p>
      <w:pPr>
        <w:pStyle w:val="ListNumber"/>
        <w:spacing w:line="240" w:lineRule="auto"/>
        <w:ind w:left="720"/>
      </w:pPr>
      <w:r/>
      <w:hyperlink r:id="rId242">
        <w:r>
          <w:rPr>
            <w:color w:val="0000EE"/>
            <w:u w:val="single"/>
          </w:rPr>
          <w:t>https://www.bairdmaritime.com/shipping/tankers/oil-breaches-100-mark-again-as-us-iran-tensions-ignite-supply-fears</w:t>
        </w:r>
      </w:hyperlink>
      <w:r>
        <w:t xml:space="preserve"> - * Oil prices jumped approximately six per cent to over $100 a barrel following US military plans to blockade ships leaving Iran's ports. * Tehran threatened retaliation against Persian Gulf neighbours' ports after weekend peace talks broke down, raising fears of energy supply disruptions. * Brent futures rose to $100.96 a barrel while US WTI crude reached $102.26, with physical crude prices for immediate European delivery hitting record highs of about $150 a barrel. * The price surge is driven by geopolitical tensions between the US and Iran impacting crude oil demand and futures pricing. 492. </w:t>
      </w:r>
      <w:hyperlink r:id="rId354">
        <w:r>
          <w:rPr>
            <w:color w:val="0000EE"/>
            <w:u w:val="single"/>
          </w:rPr>
          <w:t>https://www.indiatoday.in/diu/story/strait-of-hormuz-crisis-us-navy-blockade-oil-prices-surge-2895600-2026-04-13?utm_source=rss</w:t>
        </w:r>
      </w:hyperlink>
      <w:r>
        <w:t xml:space="preserve"> - * US President Donald Trump announced a naval blockade of the Strait of Hormuz, causing vessel traffic to halt completely. * Oil prices surged past $100 per barrel, with Nymex Crude rising eight per cent and Brent Crude up seven per cent following the news. * Analysts warn the current supply disruption is three to five times larger than previous oil shocks, potentially pushing prices to $132 per barrel if the Strait closes for three quarters. * Global oil supply has already fallen by eight million barrels per day in March due to the conflict, with over 3 mb/d of refining capacity in the region shut down. * The International Energy Agency reports that Iran may struggle to maintain its nearly two million barrels per day of oil exports under the new blockade.</w:t>
      </w:r>
      <w:r/>
    </w:p>
    <w:p>
      <w:pPr>
        <w:pStyle w:val="ListNumber"/>
        <w:spacing w:line="240" w:lineRule="auto"/>
        <w:ind w:left="720"/>
      </w:pPr>
      <w:r/>
      <w:hyperlink r:id="rId355">
        <w:r>
          <w:rPr>
            <w:color w:val="0000EE"/>
            <w:u w:val="single"/>
          </w:rPr>
          <w:t>https://www.investments.halifax.co.uk/research-centre/news-centre/article/?id=22280092&amp;type=bsm</w:t>
        </w:r>
      </w:hyperlink>
      <w:r>
        <w:t xml:space="preserve"> - Oil prices surged above $100 per barrel as the US announced a blockade targeting Iranian-linked shipping through the Strait of Hormuz following failed negotiations. Analysts warn that refinery outages and potential supply disruptions through this key waterway, which carries roughly 20% of global oil supply, reinforce stagflation risks. Energy stocks including BP, Equinor, and Repsol gained, while travel and leisure stocks such as Wizz Air and Lufthansa fell due to rising fuel costs and geopolitical uncertainty.</w:t>
      </w:r>
      <w:r/>
    </w:p>
    <w:p>
      <w:pPr>
        <w:pStyle w:val="ListNumber"/>
        <w:spacing w:line="240" w:lineRule="auto"/>
        <w:ind w:left="720"/>
      </w:pPr>
      <w:r/>
      <w:hyperlink r:id="rId356">
        <w:r>
          <w:rPr>
            <w:color w:val="0000EE"/>
            <w:u w:val="single"/>
          </w:rPr>
          <w:t>https://www.investing.com/news/commodities-news/from-boston-to-denver-us-drivers-cut-back-as-iran-war-pushes-fuel-costs-higher-4611011</w:t>
        </w:r>
      </w:hyperlink>
      <w:r>
        <w:t xml:space="preserve"> - US gasoline and diesel prices have reached record highs due to the ongoing Iran war, with average gasoline standing at $4.16 a gallon. The conflict has disrupted global oil supplies, knocking out approximately 2 million barrels per day of Middle Eastern refining capacity. High fuel costs are causing significant economic hardship for consumers and truckers, leading to a 9% drop in gasoline demand and a surge in pawn loan transactions. Political fallout is evident as President Trump's approval ratings crash to new lows amidst the rising costs ahead of midterm elections.</w:t>
      </w:r>
      <w:r/>
    </w:p>
    <w:p>
      <w:pPr>
        <w:pStyle w:val="ListNumber"/>
        <w:spacing w:line="240" w:lineRule="auto"/>
        <w:ind w:left="720"/>
      </w:pPr>
      <w:r/>
      <w:hyperlink r:id="rId357">
        <w:r>
          <w:rPr>
            <w:color w:val="0000EE"/>
            <w:u w:val="single"/>
          </w:rPr>
          <w:t>https://www.commoditycontext.com/p/opec-data-deck-april-2026</w:t>
        </w:r>
      </w:hyperlink>
      <w:r>
        <w:t xml:space="preserve"> - * OPEC+ quota participating crude production fell by 7,587 kbpd in March to 28,312 kbpd, marking the second-largest monthly decline on record. * This represents the lowest aggregate crude output for the expanded producer group and the lowest for original OPEC members since 1990. * The Strait of Hormuz remains effectively closed despite a ceasefire, with US blockades further restricting Iranian exports. * Talks between the US and Iran in Islamabad failed to result in an agreement to restore traffic flow. 496. </w:t>
      </w:r>
      <w:hyperlink r:id="rId233">
        <w:r>
          <w:rPr>
            <w:color w:val="0000EE"/>
            <w:u w:val="single"/>
          </w:rPr>
          <w:t>https://www.ttnews.com/articles/opec-output-record-plunge</w:t>
        </w:r>
      </w:hyperlink>
      <w:r>
        <w:t xml:space="preserve"> - * OPEC crude production fell by 7.88 million barrels a day in March to 20.79 million barrels a day, marking the steepest drop since the 1980s. * The decline was driven by output losses in Iraq, Saudi Arabia, the United Arab Emirates, and Kuwait due to the closure of the Strait of Hormuz. * Iraq suffered the largest individual decline of 2.56 million barrels a day, followed by Saudi Arabia with a drop of 2.31 million barrels a day. * International oil futures traded near $102 a barrel as President Donald Trump threatened to blockade Iranian flows from the strait. * OPEC reduced its second-quarter global oil demand estimate by 500,000 barrels a day, though annual demand levels remain unchanged.</w:t>
      </w:r>
      <w:r/>
    </w:p>
    <w:p>
      <w:pPr>
        <w:pStyle w:val="ListNumber"/>
        <w:spacing w:line="240" w:lineRule="auto"/>
        <w:ind w:left="720"/>
      </w:pPr>
      <w:r/>
      <w:hyperlink r:id="rId358">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since the ceasefire took effect. Around 670 vessels, including 329 oil and gas tankers, are stuck west of the strait, while more than 50 very large crude carriers remain trapped in the Gulf. The US has announced a deadline to blockade boats entering or leaving Iranian ports, causing oil prices to rise above $100 despite earlier drops. Iran has proposed alternative routes near Larak Island, requiring collaboration with the Iranian navy, which has drawn criticism from the US and EU. The International Maritime Organization reports that 29 commercial ships have been attacked or reported incidents since March 1.</w:t>
      </w:r>
      <w:r/>
    </w:p>
    <w:p>
      <w:pPr>
        <w:pStyle w:val="ListNumber"/>
        <w:spacing w:line="240" w:lineRule="auto"/>
        <w:ind w:left="720"/>
      </w:pPr>
      <w:r/>
      <w:hyperlink r:id="rId344">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Brent crude futures rose six per cent for June delivery to over $100 a barrel after the US Navy prepared to block ships to and from Iran. * North Sea Forties crude prices exceeded its 2008 peak, reaching $148.87 a barrel, driven by concerns over prolonged supply disruptions. * The surge in prices is attributed to the failure of Washington and Tehran to reach a deal to end the war in the region.</w:t>
      </w:r>
      <w:r/>
    </w:p>
    <w:p>
      <w:pPr>
        <w:pStyle w:val="ListNumber"/>
        <w:spacing w:line="240" w:lineRule="auto"/>
        <w:ind w:left="720"/>
      </w:pPr>
      <w:r/>
      <w:hyperlink r:id="rId359">
        <w:r>
          <w:rPr>
            <w:color w:val="0000EE"/>
            <w:u w:val="single"/>
          </w:rPr>
          <w:t>https://fueloilnews.co.uk/2026/04/irish-government-announces-e505m-support-package-after-fuel-protests-disrupt-supply-chain/</w:t>
        </w:r>
      </w:hyperlink>
      <w:r>
        <w:t xml:space="preserve"> - The Irish government announced a €505 million support package following fuel protests that disrupted the supply chain. Measures include extending temporary energy support to reduce excise duties on petrol and diesel and deferring a planned carbon tax increase until October. Protests blockaded the Whitegate Refinery and other key supply points, leaving 650 forecourts without fuel. The Taoiseach and Tánaiste warned against illegal blockades while business groups reported widespread economic damage.</w:t>
      </w:r>
      <w:r/>
    </w:p>
    <w:p>
      <w:pPr>
        <w:pStyle w:val="ListNumber"/>
        <w:spacing w:line="240" w:lineRule="auto"/>
        <w:ind w:left="720"/>
      </w:pPr>
      <w:r/>
      <w:hyperlink r:id="rId360">
        <w:r>
          <w:rPr>
            <w:color w:val="0000EE"/>
            <w:u w:val="single"/>
          </w:rPr>
          <w:t>https://finance.yahoo.com/sectors/energy/articles/oil-prices-jump-6-above-163457480.html</w:t>
        </w:r>
      </w:hyperlink>
      <w:r>
        <w:t xml:space="preserve"> - Oil prices jumped 6% to over $100 a barrel following US military threats to blockade ships leaving Iran's ports. Brent futures rose to $100.96 while WTI crude reached $102.26 amid fears of supply disruptions in the Strait of Hormuz. Saudi Arabia restored full pumping capacity but warned of falling crude sales to China due to war-driven price increases. OPEC lowered its world oil demand forecast for the second quarter by 500,000 barrels per 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dmag.com/border-states-commodity-update-april-2026/" TargetMode="External"/><Relationship Id="rId10" Type="http://schemas.openxmlformats.org/officeDocument/2006/relationships/hyperlink" Target="https://www.prensalibre.com/internacional/como-el-crecimiento-economico-mundial-se-vera-afectado-si-la-guerra-de-iran-sigue-por-mas-tiempo/" TargetMode="External"/><Relationship Id="rId11" Type="http://schemas.openxmlformats.org/officeDocument/2006/relationships/hyperlink" Target="https://www.moneytimes.com.br/dolar-14-4-26-apsa/" TargetMode="External"/><Relationship Id="rId12" Type="http://schemas.openxmlformats.org/officeDocument/2006/relationships/hyperlink" Target="https://jurnalul.ro/stiri/externe/fmi-recesiune-globala-razboi-sua-iran-petrol-2026-1029948.html" TargetMode="External"/><Relationship Id="rId13" Type="http://schemas.openxmlformats.org/officeDocument/2006/relationships/hyperlink" Target="https://insideclimatenews.org/news/14042026/iran-war-energy-impacts/" TargetMode="External"/><Relationship Id="rId14" Type="http://schemas.openxmlformats.org/officeDocument/2006/relationships/hyperlink" Target="http://www.kakiforex.com/2026/04/dollar-index-records-longest-continuous.html" TargetMode="External"/><Relationship Id="rId15" Type="http://schemas.openxmlformats.org/officeDocument/2006/relationships/hyperlink" Target="https://www.bairdmaritime.com/shipping/ports/vitol-unit-to-invest-130m-for-south-africa-fuel-storage-expansion" TargetMode="External"/><Relationship Id="rId16" Type="http://schemas.openxmlformats.org/officeDocument/2006/relationships/hyperlink" Target="https://www.ndtv.com/world-news/world-economy-could-be-thrown-off-course-by-war-in-middle-east-international-monetary-fund-11358126" TargetMode="External"/><Relationship Id="rId17" Type="http://schemas.openxmlformats.org/officeDocument/2006/relationships/hyperlink" Target="https://www.jpnn.com/news/soal-insentif-pengembangan-ev-kebijakan-kendaraan-listrik-harus-dirancang-komprehensif" TargetMode="External"/><Relationship Id="rId18" Type="http://schemas.openxmlformats.org/officeDocument/2006/relationships/hyperlink" Target="https://www.amsterdamnews.net/news/278983788/economic-watch-europe-unveils-energy-relief-measures-but-risks-linger-if-conflict-continues" TargetMode="External"/><Relationship Id="rId19" Type="http://schemas.openxmlformats.org/officeDocument/2006/relationships/hyperlink" Target="https://www.bahrainnews.net/news/278983832/uncertainty-is-killing-us-captain-of-ship-stranded-in-persian-gulf-exclusive-video" TargetMode="External"/><Relationship Id="rId20" Type="http://schemas.openxmlformats.org/officeDocument/2006/relationships/hyperlink" Target="https://tacticalshit.com/the-us-has-thrown-a-naval-gauntlet-at-irans-doorstep/" TargetMode="External"/><Relationship Id="rId21" Type="http://schemas.openxmlformats.org/officeDocument/2006/relationships/hyperlink" Target="https://www.truckingdive.com/news/diesel-prices-iran-war-relief-sticky-months/817429/" TargetMode="External"/><Relationship Id="rId22" Type="http://schemas.openxmlformats.org/officeDocument/2006/relationships/hyperlink" Target="https://tribune.net.ph/2026/04/14/us-blockade-fuels-bigger-price-fears" TargetMode="External"/><Relationship Id="rId23" Type="http://schemas.openxmlformats.org/officeDocument/2006/relationships/hyperlink" Target="https://jornaldebrasilia.com.br/noticias/mundo/eua-dizem-barrar-navios-do-ira-mas-dados-da-kpler-mostram-trafego-no-estreito-de-ormuz/" TargetMode="External"/><Relationship Id="rId24" Type="http://schemas.openxmlformats.org/officeDocument/2006/relationships/hyperlink" Target="https://www.breitbart.com/politics/2026/04/14/exclusive-hormuz-stagflation-top-european-economic-official-warns-of-iran-war-impact/" TargetMode="External"/><Relationship Id="rId25" Type="http://schemas.openxmlformats.org/officeDocument/2006/relationships/hyperlink" Target="https://tribune.net.ph/2026/04/14/market-continues-decline-while-local-currency-perks-up" TargetMode="External"/><Relationship Id="rId26" Type="http://schemas.openxmlformats.org/officeDocument/2006/relationships/hyperlink" Target="https://www.bairdmaritime.com/shipping/tankers/us-to-let-iranian-oil-sanctions-waiver-expire-this-week" TargetMode="External"/><Relationship Id="rId27" Type="http://schemas.openxmlformats.org/officeDocument/2006/relationships/hyperlink" Target="https://insiderpaper.com/us-says-six-vessels-turned-back-by-iran-port-blockade/" TargetMode="External"/><Relationship Id="rId28" Type="http://schemas.openxmlformats.org/officeDocument/2006/relationships/hyperlink" Target="https://en.interfax.com.ua/news/economic/1159173.html" TargetMode="External"/><Relationship Id="rId29" Type="http://schemas.openxmlformats.org/officeDocument/2006/relationships/hyperlink" Target="https://www.iraqinews.com/iraq/tanker-to-load-cargo-from-iraq-after-chinese-tanker-transits-hormuz/" TargetMode="External"/><Relationship Id="rId30" Type="http://schemas.openxmlformats.org/officeDocument/2006/relationships/hyperlink" Target="https://www.atlanticcouncil.org/dispatches/15-charts-that-explain-why-the-strait-of-hormuz-shutdown-matters-for-the-global-economy/" TargetMode="External"/><Relationship Id="rId31" Type="http://schemas.openxmlformats.org/officeDocument/2006/relationships/hyperlink" Target="https://www.trouw.nl/buitenland/live-oorlog-midden-oosten-berendsen-bespreekt-missie-in-straat-van-hormuz-met-rubio~b4cda6da/" TargetMode="External"/><Relationship Id="rId32" Type="http://schemas.openxmlformats.org/officeDocument/2006/relationships/hyperlink" Target="https://freebeacon.com/national-security/no-ships-have-broken-through-us-blockade-in-persian-gulf-centcom-says-threatening-to-deprive-islamic-republic-of-billions-in-oil-revenue/" TargetMode="External"/><Relationship Id="rId33" Type="http://schemas.openxmlformats.org/officeDocument/2006/relationships/hyperlink" Target="https://truthout.org/articles/trumps-war-on-iran-risks-plunging-world-into-global-recession-imf-says/" TargetMode="External"/><Relationship Id="rId34" Type="http://schemas.openxmlformats.org/officeDocument/2006/relationships/hyperlink" Target="https://www.bairdmaritime.com/security/naval/us-military-reports-no-ships-have-breached-iranian-blockade" TargetMode="External"/><Relationship Id="rId35" Type="http://schemas.openxmlformats.org/officeDocument/2006/relationships/hyperlink" Target="https://www.chinatechnews.com/2026/04/15/119759-chinese-internet-mocks-trumps-tollbooth-in-strait-of-hormuz" TargetMode="External"/><Relationship Id="rId36" Type="http://schemas.openxmlformats.org/officeDocument/2006/relationships/hyperlink" Target="https://san.com/cc/russias-oil-export-revenue-jumped-94-in-first-month-of-iran-war/" TargetMode="External"/><Relationship Id="rId37" Type="http://schemas.openxmlformats.org/officeDocument/2006/relationships/hyperlink" Target="https://ekonomi.haber7.com/ekonomi/haber/3620073-abd-hazine-bakani-tek-sozuyle-altini-yukseltti" TargetMode="External"/><Relationship Id="rId38" Type="http://schemas.openxmlformats.org/officeDocument/2006/relationships/hyperlink" Target="https://www.marinelog.com/legal/safety-and-security/centcom-no-ships-got-past-blockade-of-iranian-ports-on-first-day/?utm_source=rss&amp;utm_medium=rss&amp;utm_campaign=centcom-no-ships-got-past-blockade-of-iranian-ports-on-first-day" TargetMode="External"/><Relationship Id="rId39" Type="http://schemas.openxmlformats.org/officeDocument/2006/relationships/hyperlink" Target="https://bitcoinworld.co.in/us-dollar-de-escalation-trade-rebound-ing/" TargetMode="External"/><Relationship Id="rId40" Type="http://schemas.openxmlformats.org/officeDocument/2006/relationships/hyperlink" Target="https://www.benzinga.com/markets/economic-data/26/04/51818275/ken-griffin-says-hormuz-closure-means-recession-no-way-to-avoid-that" TargetMode="External"/><Relationship Id="rId41" Type="http://schemas.openxmlformats.org/officeDocument/2006/relationships/hyperlink" Target="https://www.skynewsarabia.com/middle-east/1864217-%D8%AA%D9%81%D8%A7%D8%B5%D9%8A%D9%84-%D8%AD%D8%B5%D8%A7%D8%B1-%D9%87%D8%B1%D9%85%D8%B2-%D8%AA%D8%AA%D9%85%D8%B1%D9%83%D8%B2-%D8%A7%D9%84%D9%82%D9%88%D8%A7%D8%AA-%D8%A7%D9%84%D8%A3%D9%85%D9%8A%D8%B1%D9%83%D9%8A%D8%A9-%D8%A7%D9%84%D9%85%D9%86%D8%B7%D9%82%D8%A9" TargetMode="External"/><Relationship Id="rId42" Type="http://schemas.openxmlformats.org/officeDocument/2006/relationships/hyperlink" Target="https://bitcoinworld.co.in/dollar-decline-us-iran-peace-ppi/" TargetMode="External"/><Relationship Id="rId43" Type="http://schemas.openxmlformats.org/officeDocument/2006/relationships/hyperlink" Target="https://zn.ua/ECONOMICS/mvf-vojna-na-blizhnem-vostoke-zamedlit-mirovoj-ekonomicheskij-rost.html" TargetMode="External"/><Relationship Id="rId44" Type="http://schemas.openxmlformats.org/officeDocument/2006/relationships/hyperlink" Target="https://www.lada.kz/world-news/151825-ssha-predupredili-o-pike-tsen-na-neft-v-blizhaishie-nedeli.html" TargetMode="External"/><Relationship Id="rId45" Type="http://schemas.openxmlformats.org/officeDocument/2006/relationships/hyperlink" Target="https://goldsilver.com/industry-news/goldsilver-news/the-fed-goes-silent-in-3-days-what-does-that-mean-for-gold/" TargetMode="External"/><Relationship Id="rId46" Type="http://schemas.openxmlformats.org/officeDocument/2006/relationships/hyperlink" Target="https://www.riotimesonline.com/asia-pulse-jgb-yield-china-iran-arms-india-adb-kazakhstan/" TargetMode="External"/><Relationship Id="rId47" Type="http://schemas.openxmlformats.org/officeDocument/2006/relationships/hyperlink" Target="https://telanganatoday.com/china-calls-us-blockade-of-strait-of-hormuz-dangerous-warns-of-retaliation" TargetMode="External"/><Relationship Id="rId48" Type="http://schemas.openxmlformats.org/officeDocument/2006/relationships/hyperlink" Target="https://www.theage.com.au/business/markets/200-a-barrel-the-oil-contracts-that-show-how-fuel-crisis-could-worsen-20260414-p5znos.html?ref=rss&amp;utm_medium=rss&amp;utm_source=rss_business" TargetMode="External"/><Relationship Id="rId49" Type="http://schemas.openxmlformats.org/officeDocument/2006/relationships/hyperlink" Target="https://easternherald.com/2026/04/15/epstein-files-iran-bombing-news-brief-record/" TargetMode="External"/><Relationship Id="rId50" Type="http://schemas.openxmlformats.org/officeDocument/2006/relationships/hyperlink" Target="https://mediacenter.imf.org/news/imf---world-economic-outlook-press-briefing/s/50073691-4f97-4b23-a3ab-35990f7e468f" TargetMode="External"/><Relationship Id="rId51" Type="http://schemas.openxmlformats.org/officeDocument/2006/relationships/hyperlink" Target="https://www.volkskrant.nl/buitenland/meerdere-schepen-zouden-straat-van-hormuz-zijn-doorgevaren-amerikanen-ontkennen~b8dfaf7b/" TargetMode="External"/><Relationship Id="rId52" Type="http://schemas.openxmlformats.org/officeDocument/2006/relationships/hyperlink" Target="https://microgridmedia.com/south-koreas-president-calls-for-swift-shift/" TargetMode="External"/><Relationship Id="rId53" Type="http://schemas.openxmlformats.org/officeDocument/2006/relationships/hyperlink" Target="https://oilprice.com/Energy/Energy-General/IEA-Chief-Issues-Stark-Warning-on-Oil-Prices.html" TargetMode="External"/><Relationship Id="rId54" Type="http://schemas.openxmlformats.org/officeDocument/2006/relationships/hyperlink" Target="https://www.nd-aktuell.de/artikel/1198989.blockade-der-strasse-von-hormus-verstopfte-arterie-der-weltwirtschaft.html" TargetMode="External"/><Relationship Id="rId55" Type="http://schemas.openxmlformats.org/officeDocument/2006/relationships/hyperlink" Target="https://gcaptain.com/bulk-carrier-hit-by-projectiles-off-oman-as-maritime-threats-spill-beyond-hormuz/" TargetMode="External"/><Relationship Id="rId56" Type="http://schemas.openxmlformats.org/officeDocument/2006/relationships/hyperlink" Target="https://www.sarahanews.net/1316623-%D9%88%D8%A7%D8%B4%D9%86%D8%B7%D9%86-%D8%AA%D9%86%D9%87%D9%8A-%D8%AA%D8%AE%D9%81%D9%8A%D9%81-%D8%B9%D9%82%D9%88%D8%A8%D8%A7%D8%AA-%D8%A7%D9%84%D9%86%D9%81%D8%B7-%D8%A7%D9%84%D8%A5%D9%8A%D8%B1%D8%A7/" TargetMode="External"/><Relationship Id="rId57" Type="http://schemas.openxmlformats.org/officeDocument/2006/relationships/hyperlink" Target="https://www.abc.net.au/news/2026-04-15/iran-israel-war-daily-briefing/106565600" TargetMode="External"/><Relationship Id="rId58" Type="http://schemas.openxmlformats.org/officeDocument/2006/relationships/hyperlink" Target="https://www.larepublica.ec/blog/2026/04/14/el-petroleo-de-texas-abre-con-una-bajada-hasta-los-9596-dolares/" TargetMode="External"/><Relationship Id="rId59" Type="http://schemas.openxmlformats.org/officeDocument/2006/relationships/hyperlink" Target="https://zn.ua/WORLD/vojna-na-blizhnem-vostoke-obohashchaet-rossiju-skolko-mozhet-zarabotat-kreml.html" TargetMode="External"/><Relationship Id="rId60" Type="http://schemas.openxmlformats.org/officeDocument/2006/relationships/hyperlink" Target="https://www.truthdig.com/articles/trumps-blockade-is-headed-for-a-bust/?utm_source=rss&amp;utm_medium=rss&amp;utm_campaign=trumps-blockade-is-headed-for-a-bust" TargetMode="External"/><Relationship Id="rId61" Type="http://schemas.openxmlformats.org/officeDocument/2006/relationships/hyperlink" Target="https://cyprus-mail.com/2026/04/14/strategic-trade-routes-become-arenas-for-global-state-rivalry" TargetMode="External"/><Relationship Id="rId62" Type="http://schemas.openxmlformats.org/officeDocument/2006/relationships/hyperlink" Target="https://newsukraine.rbc.ua/news/novorossiysk-attack-pushes-russian-oil-exports-1776193806.html" TargetMode="External"/><Relationship Id="rId63" Type="http://schemas.openxmlformats.org/officeDocument/2006/relationships/hyperlink" Target="https://english.pravda.ru/world/166412-china-tanker-defies-us-blockade-strait-of-hormuz/" TargetMode="External"/><Relationship Id="rId64" Type="http://schemas.openxmlformats.org/officeDocument/2006/relationships/hyperlink" Target="https://www.kivitv.com/us-news/iran-war/blockade-has-successfully-stopped-iranian-traffic-so-far-us-says" TargetMode="External"/><Relationship Id="rId65" Type="http://schemas.openxmlformats.org/officeDocument/2006/relationships/hyperlink" Target="https://www.whro.org/military-veterans/2026-04-14/the-aircraft-carrier-uss-bush-is-off-the-coast-of-africa-making-its-way-to-the-middle-east" TargetMode="External"/><Relationship Id="rId66" Type="http://schemas.openxmlformats.org/officeDocument/2006/relationships/hyperlink" Target="https://www.timesofisrael.com/trump-says-iran-talks-may-renew-mossad-chief-our-mission-isnt-over-until-regime-falls/" TargetMode="External"/><Relationship Id="rId67" Type="http://schemas.openxmlformats.org/officeDocument/2006/relationships/hyperlink" Target="https://thefrontierpost.com/energy-lifeline-shouldnt-be-held-hostage/" TargetMode="External"/><Relationship Id="rId68" Type="http://schemas.openxmlformats.org/officeDocument/2006/relationships/hyperlink" Target="https://en.yenisafak.com/world/eus-costa-holds-gulf-talks-on-iran-tensions-hormuz-security-3717081" TargetMode="External"/><Relationship Id="rId69" Type="http://schemas.openxmlformats.org/officeDocument/2006/relationships/hyperlink" Target="https://www.unian.ua/economics/energetics/eksport-nafti-z-rosiji-skorotivsya-cherez-udari-zsu-zmi-13349346.html" TargetMode="External"/><Relationship Id="rId70" Type="http://schemas.openxmlformats.org/officeDocument/2006/relationships/hyperlink" Target="https://www.marinelink.com/news/us-not-renew-sanctions-waiver-iranian-oil-538047" TargetMode="External"/><Relationship Id="rId71" Type="http://schemas.openxmlformats.org/officeDocument/2006/relationships/hyperlink" Target="https://en.yna.co.kr/view/AEN20260415000200315" TargetMode="External"/><Relationship Id="rId72" Type="http://schemas.openxmlformats.org/officeDocument/2006/relationships/hyperlink" Target="https://wealthinsights.metrobank.com.ph/news/update-1-investors-brace-for-energy-shock-inflation-fears-from-prolonged-iran-conflict" TargetMode="External"/><Relationship Id="rId73" Type="http://schemas.openxmlformats.org/officeDocument/2006/relationships/hyperlink" Target="https://zn.ua/WORLD/na-starejshem-porokhovom-zavode-rf-proizoshel-vzryv-obvalilis-konstruktsii-predprijatija.html" TargetMode="External"/><Relationship Id="rId74" Type="http://schemas.openxmlformats.org/officeDocument/2006/relationships/hyperlink" Target="https://www.al-monitor.com/originals/2026/04/six-ships-turned-around-part-strait-hormuz-blockade-us-military-says" TargetMode="External"/><Relationship Id="rId75" Type="http://schemas.openxmlformats.org/officeDocument/2006/relationships/hyperlink" Target="https://gcaptain.com/free-seas-are-not-unraveling-but-the-system-is-changing-under-pressure/" TargetMode="External"/><Relationship Id="rId76" Type="http://schemas.openxmlformats.org/officeDocument/2006/relationships/hyperlink" Target="https://www.indiatoday.in/world/story/from-hormuz-to-red-sea-saudi-fears-iran-retaliation-could-choke-global-oil-lifelines-2896310-2026-04-15?utm_source=rss" TargetMode="External"/><Relationship Id="rId77" Type="http://schemas.openxmlformats.org/officeDocument/2006/relationships/hyperlink" Target="https://www.indiatoday.in/world/story/us-ends-iran-oil-waiver-economic-fury-push-intensifies-ahead-of-april-19-deadline-2896319-2026-04-15?utm_source=rss" TargetMode="External"/><Relationship Id="rId78" Type="http://schemas.openxmlformats.org/officeDocument/2006/relationships/hyperlink" Target="https://edtimes.in/explainer-what-does-the-us-naval-blockade-mean-who-has-the-upper-hand/" TargetMode="External"/><Relationship Id="rId79" Type="http://schemas.openxmlformats.org/officeDocument/2006/relationships/hyperlink" Target="https://fleetup.com/supply-chain-disruption-2026-ai-logistics/?utm_source=rss&amp;utm_medium=rss&amp;utm_campaign=supply-chain-disruption-2026-ai-logistics" TargetMode="External"/><Relationship Id="rId80" Type="http://schemas.openxmlformats.org/officeDocument/2006/relationships/hyperlink" Target="https://www.business-standard.com/opinion/editorial/policy-challenge-oil-shocks-and-monsoon-risks-cloud-india-s-outlook-126041401032_1.html" TargetMode="External"/><Relationship Id="rId81" Type="http://schemas.openxmlformats.org/officeDocument/2006/relationships/hyperlink" Target="https://www.contacto.lu/economia/precos-da-energia-devem-subir-19-em-2026/145759466.html" TargetMode="External"/><Relationship Id="rId82" Type="http://schemas.openxmlformats.org/officeDocument/2006/relationships/hyperlink" Target="https://www.rt.com/business/638424-russia-economic-growth-commodities-imf/?utm_source=rss&amp;utm_medium=rss&amp;utm_campaign=RSS" TargetMode="External"/><Relationship Id="rId83" Type="http://schemas.openxmlformats.org/officeDocument/2006/relationships/hyperlink" Target="https://www.vesty.co.il/main/article/v794fqjdy" TargetMode="External"/><Relationship Id="rId84" Type="http://schemas.openxmlformats.org/officeDocument/2006/relationships/hyperlink" Target="https://www.cbsnews.com/video/ship-captain-stuck-near-strait-of-hormuz-says-we-are-collateral-victims/" TargetMode="External"/><Relationship Id="rId85" Type="http://schemas.openxmlformats.org/officeDocument/2006/relationships/hyperlink" Target="https://www.deccanchronicle.com/business/economics/trumps-push-for-industrialisation-is-accelerating-de-dollarisation-kotak-securities-anindya-banerjee-1950473" TargetMode="External"/><Relationship Id="rId86" Type="http://schemas.openxmlformats.org/officeDocument/2006/relationships/hyperlink" Target="https://www.fxstreet.com/news/gold-surges-as-iran-talks-hopes-dent-us-dollar-again-202604141938" TargetMode="External"/><Relationship Id="rId87" Type="http://schemas.openxmlformats.org/officeDocument/2006/relationships/hyperlink" Target="https://theconversation.com/the-islamabad-talks-were-doomed-to-failure-and-hormuz-blockade-has-thrown-another-obstacle-to-any-iran-us-deal-280553" TargetMode="External"/><Relationship Id="rId88" Type="http://schemas.openxmlformats.org/officeDocument/2006/relationships/hyperlink" Target="https://www.gurufocus.com/news/8792917/dow-inc-dow-raises-plastic-prices-amid-middle-east-supply-disruptions" TargetMode="External"/><Relationship Id="rId89" Type="http://schemas.openxmlformats.org/officeDocument/2006/relationships/hyperlink" Target="https://www.haber7.com/dunya/haber/3620102-abdden-son-dakika-iran-karari-petrol-piyasalarini-sarsacak-hamle" TargetMode="External"/><Relationship Id="rId90" Type="http://schemas.openxmlformats.org/officeDocument/2006/relationships/hyperlink" Target="https://www.oneindia.com/india/jaishankar-talks-israel-and-australia-on-iran-strait-of-hormuz-crisis-011-8058225.html" TargetMode="External"/><Relationship Id="rId91" Type="http://schemas.openxmlformats.org/officeDocument/2006/relationships/hyperlink" Target="https://en.yna.co.kr/view/AEN20260414008900320" TargetMode="External"/><Relationship Id="rId92" Type="http://schemas.openxmlformats.org/officeDocument/2006/relationships/hyperlink" Target="https://news.ltn.com.tw/news/world/breakingnews/5404022" TargetMode="External"/><Relationship Id="rId93" Type="http://schemas.openxmlformats.org/officeDocument/2006/relationships/hyperlink" Target="https://news.ltn.com.tw/news/world/breakingnews/5404035" TargetMode="External"/><Relationship Id="rId94" Type="http://schemas.openxmlformats.org/officeDocument/2006/relationships/hyperlink" Target="https://expresso.pt/economia/economia_energia/2026-04-14-mundo-devera-consumir-menos-petroleo-este-ano-queda-pode-chegar-a-15-milhoes-de-barris-por-dia-no-segundo-trimestre-c71d1518" TargetMode="External"/><Relationship Id="rId95" Type="http://schemas.openxmlformats.org/officeDocument/2006/relationships/hyperlink" Target="https://wealthinsights.metrobank.com.ph/news/treasuries-us-yields-rise-for-second-straight-session-as-oil-rally-continues" TargetMode="External"/><Relationship Id="rId96" Type="http://schemas.openxmlformats.org/officeDocument/2006/relationships/hyperlink" Target="https://www.eanlibya.com/%D9%88%D9%83%D8%A7%D9%84%D8%A9-%D8%A7%D9%84%D8%B7%D8%A7%D9%82%D8%A9-%D8%AA%D8%AD%D8%B0%D8%B1-%D9%85%D9%86-%D8%B5%D8%AF%D9%85%D8%A9-%D8%AA%D8%A7%D8%B1%D9%8A%D8%AE%D9%8A%D8%A9-%D8%A8%D8%B3/" TargetMode="External"/><Relationship Id="rId97" Type="http://schemas.openxmlformats.org/officeDocument/2006/relationships/hyperlink" Target="https://www.gurufocus.com/news/8792468/potential-shift-in-dollaroil-correlation-amid-ecb-and-boe-inflation-concerns" TargetMode="External"/><Relationship Id="rId98" Type="http://schemas.openxmlformats.org/officeDocument/2006/relationships/hyperlink" Target="https://oilprice.com/Energy/Crude-Oil/Paper-Oil-Blinks-While-Physical-Supply-Tightens.html" TargetMode="External"/><Relationship Id="rId99" Type="http://schemas.openxmlformats.org/officeDocument/2006/relationships/hyperlink" Target="https://www.oilandgas360.com/iran-showing-signs-of-capitulating-over-strait-of-hormuz/#utm_source=rss&amp;utm_medium=rss&amp;utm_campaign=iran-showing-signs-of-capitulating-over-strait-of-hormuz" TargetMode="External"/><Relationship Id="rId100" Type="http://schemas.openxmlformats.org/officeDocument/2006/relationships/hyperlink" Target="https://vanguardia.com.mx/noticias/pega-a-pemex-paros-recortes-y-fallas-ante-crisis-energetica-DC20000021" TargetMode="External"/><Relationship Id="rId101" Type="http://schemas.openxmlformats.org/officeDocument/2006/relationships/hyperlink" Target="https://www.zerohedge.com/energy/fill-er-record-armada-tankers-bound-us-gulf-load-oil" TargetMode="External"/><Relationship Id="rId102" Type="http://schemas.openxmlformats.org/officeDocument/2006/relationships/hyperlink" Target="https://vanguardia.com.mx/dinero/se-agotan-entregas-de-crudo-de-ormuz-y-en-un-mes-se-veria-el-impacto-economico-DC20002302" TargetMode="External"/><Relationship Id="rId103" Type="http://schemas.openxmlformats.org/officeDocument/2006/relationships/hyperlink" Target="https://kuwaitnews.com/127220/" TargetMode="External"/><Relationship Id="rId104" Type="http://schemas.openxmlformats.org/officeDocument/2006/relationships/hyperlink" Target="https://www.fxstreet.com/news/usd-krw-two-way-trade-with-geopolitical-risk-ocbc-202604141739" TargetMode="External"/><Relationship Id="rId105" Type="http://schemas.openxmlformats.org/officeDocument/2006/relationships/hyperlink" Target="https://www.fxstreet.com/news/forex-today-us-dollar-extends-slide-as-softer-us-data-and-iran-optimism-reshape-markets-202604141847" TargetMode="External"/><Relationship Id="rId106" Type="http://schemas.openxmlformats.org/officeDocument/2006/relationships/hyperlink" Target="https://www.investopedia.com/i-bond-holders-your-rate-is-going-up-here-s-how-much-and-when-11949587" TargetMode="External"/><Relationship Id="rId107" Type="http://schemas.openxmlformats.org/officeDocument/2006/relationships/hyperlink" Target="https://www.myjoyonline.com/govt-must-invest-technically-and-strategically-in-tor-duncan-amoah/" TargetMode="External"/><Relationship Id="rId108" Type="http://schemas.openxmlformats.org/officeDocument/2006/relationships/hyperlink" Target="https://ca.investing.com/news/economy-news/war-is-over-for-wall-street-while-oil-drags-down-bonds-and-gold-4564330" TargetMode="External"/><Relationship Id="rId109" Type="http://schemas.openxmlformats.org/officeDocument/2006/relationships/hyperlink" Target="https://www.etftrends.com/etf-strategiest-content-hub/that-was-then-this-is-now/" TargetMode="External"/><Relationship Id="rId110" Type="http://schemas.openxmlformats.org/officeDocument/2006/relationships/hyperlink" Target="https://elcomercio.pe/economia/el-petroleo-sigue-reaccionando-con-alta-volatilidad-a-ocho-semanas-del-inicio-de-la-guerra-en-medio-oriente-l-ultimas-noticia/" TargetMode="External"/><Relationship Id="rId111" Type="http://schemas.openxmlformats.org/officeDocument/2006/relationships/hyperlink" Target="https://oilprice.com/Latest-Energy-News/World-News/US-Crude-Oil-Inventories-Still-Booming-Despite-Global-Shortage-Fears.html" TargetMode="External"/><Relationship Id="rId112" Type="http://schemas.openxmlformats.org/officeDocument/2006/relationships/hyperlink" Target="https://shalemag.com/hormuz-blockade-energy-impact/" TargetMode="External"/><Relationship Id="rId113" Type="http://schemas.openxmlformats.org/officeDocument/2006/relationships/hyperlink" Target="https://impakter.com/eu-proposes-state-aid-to-offset-rising-energy-costs/" TargetMode="External"/><Relationship Id="rId114" Type="http://schemas.openxmlformats.org/officeDocument/2006/relationships/hyperlink" Target="https://tribune.com.pk/story/2602758/imf-lowers-pakistans-economic-growth-forecast-to-35-inflation-to-84-for-next-fiscal-year" TargetMode="External"/><Relationship Id="rId115" Type="http://schemas.openxmlformats.org/officeDocument/2006/relationships/hyperlink" Target="https://www.businesstoday.in/latest/economy/story/strait-of-hormuz-closure-threatens-global-economy-imf-warns-525582-2026-04-14?utm_source=rssfeed" TargetMode="External"/><Relationship Id="rId116" Type="http://schemas.openxmlformats.org/officeDocument/2006/relationships/hyperlink" Target="https://are.news.o-abroad.com/Dubai/economy/372948-en-imf-cuts-global-growth-forecast-amid-middle-east-war.html" TargetMode="External"/><Relationship Id="rId117" Type="http://schemas.openxmlformats.org/officeDocument/2006/relationships/hyperlink" Target="https://gnnhd.tv/news/54718/imf-cuts-emerging-economies-growth-estimate-as-war-darkens-outlook" TargetMode="External"/><Relationship Id="rId118" Type="http://schemas.openxmlformats.org/officeDocument/2006/relationships/hyperlink" Target="https://www.zerohedge.com/markets/futures-rise-nasdaq-10-days-row-iran-de-escalation-optimism" TargetMode="External"/><Relationship Id="rId119" Type="http://schemas.openxmlformats.org/officeDocument/2006/relationships/hyperlink" Target="https://www.ttnews.com/articles/imf-expects-higher-inflation" TargetMode="External"/><Relationship Id="rId120" Type="http://schemas.openxmlformats.org/officeDocument/2006/relationships/hyperlink" Target="https://ec.ltn.com.tw/article/breakingnews/5404006" TargetMode="External"/><Relationship Id="rId121" Type="http://schemas.openxmlformats.org/officeDocument/2006/relationships/hyperlink" Target="https://investinglive.com/news/imf-lowers-2026-global-gdp-growth-forecast-to-31-vs-33-prior-20260414/" TargetMode="External"/><Relationship Id="rId122" Type="http://schemas.openxmlformats.org/officeDocument/2006/relationships/hyperlink" Target="https://globalnews.ca/news/11800772/imf-iran-war-global-outlook-economy/" TargetMode="External"/><Relationship Id="rId123" Type="http://schemas.openxmlformats.org/officeDocument/2006/relationships/hyperlink" Target="https://www.beveragedaily.com/Article/2026/04/14/iran-conflict-inflation-risks-for-food-but-chance-for-private-label/?utm_source=RSS_Feed&amp;utm_medium=RSS&amp;utm_campaign=RSS" TargetMode="External"/><Relationship Id="rId124" Type="http://schemas.openxmlformats.org/officeDocument/2006/relationships/hyperlink" Target="https://oilgasleads.com/global-energy-markets-on-edge-as-iran-conflict-raises-supply-shock-fears/?utm_source=rss&amp;utm_medium=rss&amp;utm_campaign=global-energy-markets-on-edge-as-iran-conflict-raises-supply-shock-fears" TargetMode="External"/><Relationship Id="rId125" Type="http://schemas.openxmlformats.org/officeDocument/2006/relationships/hyperlink" Target="https://oilprice.com/Energy/Crude-Oil/Oil-Pulls-Back-as-IEA-Cuts-Demand-Outlook.html" TargetMode="External"/><Relationship Id="rId126" Type="http://schemas.openxmlformats.org/officeDocument/2006/relationships/hyperlink" Target="https://www.middleeasteye.net/news/iran-war-wreaks-havoc-global-economy-and-could-spark-recession-says-imf" TargetMode="External"/><Relationship Id="rId127" Type="http://schemas.openxmlformats.org/officeDocument/2006/relationships/hyperlink" Target="https://www.businesstoday.com.my/2026/04/14/imf-cuts-growth-outlook-warns-under-severe-scenario-of-global-recession/?utm_source=rss&amp;utm_medium=rss&amp;utm_campaign=imf-cuts-growth-outlook-warns-under-severe-scenario-of-global-recession" TargetMode="External"/><Relationship Id="rId128" Type="http://schemas.openxmlformats.org/officeDocument/2006/relationships/hyperlink" Target="https://unn.ua/news/mvf-pohirshyv-prohnoz-svitovoho-zrostannia-cherez-viinu-z-iranom-i-poperedyv-pro-ryzyk-hlobalnoi-retsesii-zvit" TargetMode="External"/><Relationship Id="rId129" Type="http://schemas.openxmlformats.org/officeDocument/2006/relationships/hyperlink" Target="https://www.unian.ua/economics/finance/viyna-na-blizkomu-shodi-mvf-pereglyanuv-ekonomichni-prognozi-13349307.html" TargetMode="External"/><Relationship Id="rId130" Type="http://schemas.openxmlformats.org/officeDocument/2006/relationships/hyperlink" Target="https://news.google.com/rss/articles/CBMipAFBVV95cUxPMXNFMXpWeVdTdDVMaHB2a3N2bzNkVDdlWjEtcGZIS2NTM0FOVGMzQUpIT3hOa2FnbWtITkhWWkZMdi1WN0tBcVd1UExHVGJXLVZkMGEtcUFMQll4WnB2Qkp1NTRlTHo0VUVxc2dlaU1lVFJZc29BOWYzYmJEa1gxQmh1TDZ1Vkh4WFJ2SEJfWmVkZGhuWGpNN3k2MDdaLXVoZ0FNcdIBpAFBVV95cUxPMXNFMXpWeVdTdDVMaHB2a3N2bzNkVDdlWjEtcGZIS2NTM0FOVGMzQUpIT3hOa2FnbWtITkhWWkZMdi1WN0tBcVd1UExHVGJXLVZkMGEtcUFMQll4WnB2Qkp1NTRlTHo0VUVxc2dlaU1lVFJZc29BOWYzYmJEa1gxQmh1TDZ1Vkh4WFJ2SEJfWmVkZGhuWGpNN3k2MDdaLXVoZ0FNcQ?oc=5&amp;hl=en-US&amp;gl=US&amp;ceid=US:en" TargetMode="External"/><Relationship Id="rId131" Type="http://schemas.openxmlformats.org/officeDocument/2006/relationships/hyperlink" Target="https://www.ripplesnigeria.com/imf-lowers-global-growth-forecasts-amid-middle-east-crisis/" TargetMode="External"/><Relationship Id="rId132" Type="http://schemas.openxmlformats.org/officeDocument/2006/relationships/hyperlink" Target="https://www.techjuice.pk/imf-warns-of-slow-gdp-growth-and-rising-inflation-in-pakistan/" TargetMode="External"/><Relationship Id="rId133" Type="http://schemas.openxmlformats.org/officeDocument/2006/relationships/hyperlink" Target="https://www.al-monitor.com/originals/2026/04/war-spurs-eu-plan-electricity-tax-cuts-faster-shift-fossil-fuels-draft-shows" TargetMode="External"/><Relationship Id="rId134" Type="http://schemas.openxmlformats.org/officeDocument/2006/relationships/hyperlink" Target="https://www.bloomberg.com/news/videos/2026-04-14/imf-warns-of-global-economic-downturn-if-iran-war-lasts" TargetMode="External"/><Relationship Id="rId135" Type="http://schemas.openxmlformats.org/officeDocument/2006/relationships/hyperlink" Target="https://coinpaper.com/16237/crude-oil-prices-russian-urals-doubled-as-demand-surges" TargetMode="External"/><Relationship Id="rId136" Type="http://schemas.openxmlformats.org/officeDocument/2006/relationships/hyperlink" Target="https://www.businesstoday.in/world/story/us-blockade-of-iranian-ports-sees-zero-breach-in-first-24-hours-centcom-525648-2026-04-14?utm_source=rssfeed" TargetMode="External"/><Relationship Id="rId137" Type="http://schemas.openxmlformats.org/officeDocument/2006/relationships/hyperlink" Target="https://container-news.com/sca-rescues-crew-after-barge-fire-in-suez-waiting-area/" TargetMode="External"/><Relationship Id="rId138" Type="http://schemas.openxmlformats.org/officeDocument/2006/relationships/hyperlink" Target="https://www.diyinvestor.net/vance-accuses-iran-of-economic-terrorism-as-us-blockade-comes-into-effect-industry-analyst-reaction/" TargetMode="External"/><Relationship Id="rId139" Type="http://schemas.openxmlformats.org/officeDocument/2006/relationships/hyperlink" Target="https://www.zerohedge.com/geopolitical/fearing-iranian-escalation-red-sea-saudis-push-trump-call-hormuz-blockade" TargetMode="External"/><Relationship Id="rId140" Type="http://schemas.openxmlformats.org/officeDocument/2006/relationships/hyperlink" Target="https://saudigazette.com.sa/article/660542/saudi-arabia/preemptive-arrangements-for-transit-shipments-are-in-place-at-saudi-ports" TargetMode="External"/><Relationship Id="rId141" Type="http://schemas.openxmlformats.org/officeDocument/2006/relationships/hyperlink" Target="https://www.armytimes.com/news/your-military/2026/04/14/us-blockade-halts-ship-traffic-to-iranian-ports-centcom-says/" TargetMode="External"/><Relationship Id="rId142" Type="http://schemas.openxmlformats.org/officeDocument/2006/relationships/hyperlink" Target="https://www.koreatimes.co.kr/world/20260415/strait-of-hormuz-traffic-barely-affected-on-first-day-of-us-blockade-data-shows?utm_source=rss" TargetMode="External"/><Relationship Id="rId143" Type="http://schemas.openxmlformats.org/officeDocument/2006/relationships/hyperlink" Target="https://www.newsghana.com.gh/opec-holds-1-4-mb-d-demand-growth-forecast-as-refining-squeeze-lifts-fuel-margins/" TargetMode="External"/><Relationship Id="rId144" Type="http://schemas.openxmlformats.org/officeDocument/2006/relationships/hyperlink" Target="https://brusselsmorning.com/global-oil-supply-crisis-2026/96929/" TargetMode="External"/><Relationship Id="rId145" Type="http://schemas.openxmlformats.org/officeDocument/2006/relationships/hyperlink" Target="https://easternherald.com/2026/04/14/israel-attacks-iran-us-blockade-oil-crisis/" TargetMode="External"/><Relationship Id="rId146" Type="http://schemas.openxmlformats.org/officeDocument/2006/relationships/hyperlink" Target="https://easternherald.com/2026/04/14/imf-cuts-global-growth-iran-war-oil-disruption/" TargetMode="External"/><Relationship Id="rId147" Type="http://schemas.openxmlformats.org/officeDocument/2006/relationships/hyperlink" Target="https://www.ndtv.com/world-news/israel-iran-war-strait-of-hormuz-iran-war-explained-us-move-to-choke-iran-oil-exports-and-impact-on-world-supply-11355585#publisher=newsstand" TargetMode="External"/><Relationship Id="rId148" Type="http://schemas.openxmlformats.org/officeDocument/2006/relationships/hyperlink" Target="https://www.indiandefensenews.in/2026/04/uk-and-france-to-unite-over-40-nations.html" TargetMode="External"/><Relationship Id="rId149" Type="http://schemas.openxmlformats.org/officeDocument/2006/relationships/hyperlink" Target="https://www.ndtv.com/world-news/it-is-for-india-to-decide-us-envoy-sergio-gor-on-role-in-middle-east-peace-process-11357104#publisher=newsstand" TargetMode="External"/><Relationship Id="rId150" Type="http://schemas.openxmlformats.org/officeDocument/2006/relationships/hyperlink" Target="https://www.indiandefensenews.in/2026/04/trumps-hormuz-blockade-and-risks-for.html" TargetMode="External"/><Relationship Id="rId151" Type="http://schemas.openxmlformats.org/officeDocument/2006/relationships/hyperlink" Target="https://www.newarab.com/news/two-ships-iran-ports-pass-hormuz-strait-despite-us-blockade" TargetMode="External"/><Relationship Id="rId152" Type="http://schemas.openxmlformats.org/officeDocument/2006/relationships/hyperlink" Target="https://www.rigzone.com/news/wire/iran_weighs_pausing_hormuz_shipping-14-apr-2026-183444-article/?rss=true" TargetMode="External"/><Relationship Id="rId153" Type="http://schemas.openxmlformats.org/officeDocument/2006/relationships/hyperlink" Target="https://www.sdpnoticias.com/internacional/petrolero-chino-sancionado-desafia-a-estados-unidos-y-cruza-ormuz/" TargetMode="External"/><Relationship Id="rId154" Type="http://schemas.openxmlformats.org/officeDocument/2006/relationships/hyperlink" Target="https://en.yna.co.kr/view/AEN20260414009500315" TargetMode="External"/><Relationship Id="rId155" Type="http://schemas.openxmlformats.org/officeDocument/2006/relationships/hyperlink" Target="https://finance.yahoo.com/news/oil-falls-gold-rises-as-investors-hope-for-us-iran-talks-to-restart-time-remains-of-the-essence-131807713.html" TargetMode="External"/><Relationship Id="rId156" Type="http://schemas.openxmlformats.org/officeDocument/2006/relationships/hyperlink" Target="https://www.thetraveler.org/jet-fuel-squeeze-threatens-europes-peak-summer-flights/" TargetMode="External"/><Relationship Id="rId157" Type="http://schemas.openxmlformats.org/officeDocument/2006/relationships/hyperlink" Target="https://www.mediaite.com/media/news/iran-linked-ships-reportedly-navigating-through-strait-of-hormuz-despite-trumps-blockade/" TargetMode="External"/><Relationship Id="rId158" Type="http://schemas.openxmlformats.org/officeDocument/2006/relationships/hyperlink" Target="https://news.az/news/how-a-sanctioned-oil-tanker-passed-through-the-strait-of-hormuz-despite-us-blockade" TargetMode="External"/><Relationship Id="rId159" Type="http://schemas.openxmlformats.org/officeDocument/2006/relationships/hyperlink" Target="https://www.scworld.com/brief/uk-thwarts-russian-subsea-cable-intelligence-operation" TargetMode="External"/><Relationship Id="rId160" Type="http://schemas.openxmlformats.org/officeDocument/2006/relationships/hyperlink" Target="https://www.perthnow.com.au/news/business/imf-cuts-outlook-warns-of-potential-global-recession-c-22141701" TargetMode="External"/><Relationship Id="rId161" Type="http://schemas.openxmlformats.org/officeDocument/2006/relationships/hyperlink" Target="https://www.leaders-mena.com/defying-the-blockade-iranian-linked-vessels-pierce-us-naval-barriers-in-hormuz/" TargetMode="External"/><Relationship Id="rId162" Type="http://schemas.openxmlformats.org/officeDocument/2006/relationships/hyperlink" Target="https://www.themoscowtimes.com/2026/04/14/idling-shadow-fleet-tankers-threaten-baltic-security-and-environment-experts-warn-a92498" TargetMode="External"/><Relationship Id="rId163" Type="http://schemas.openxmlformats.org/officeDocument/2006/relationships/hyperlink" Target="https://oilgasleads.com/oil-prices-ease-as-potential-us-iran-talks-reduce-supply-fears/?utm_source=rss&amp;utm_medium=rss&amp;utm_campaign=oil-prices-ease-as-potential-us-iran-talks-reduce-supply-fears" TargetMode="External"/><Relationship Id="rId164" Type="http://schemas.openxmlformats.org/officeDocument/2006/relationships/hyperlink" Target="https://www.leaders-mena.com/moscow-evacuates-nearly-all-staff-from-irans-bushehr-nuclear-plant/" TargetMode="External"/><Relationship Id="rId165" Type="http://schemas.openxmlformats.org/officeDocument/2006/relationships/hyperlink" Target="https://www.businessworld.in/article/supply-disruptions-may-keep-energy-food-prices-high-for-longer-global-agencies-602137" TargetMode="External"/><Relationship Id="rId166" Type="http://schemas.openxmlformats.org/officeDocument/2006/relationships/hyperlink" Target="https://kuwaittimes.com/article/42323/business/jet-fuel-shock-from-mideast-war-worsens-crisis-for-global-airlines/" TargetMode="External"/><Relationship Id="rId167" Type="http://schemas.openxmlformats.org/officeDocument/2006/relationships/hyperlink" Target="https://www.arabtimesonline.com/news/uae-minister-warns-weaponisation-of-strait-of-hormuz-is-economic-aggression-against-world/" TargetMode="External"/><Relationship Id="rId168" Type="http://schemas.openxmlformats.org/officeDocument/2006/relationships/hyperlink" Target="http://www.adaderana.lk/news.php?nid=121237" TargetMode="External"/><Relationship Id="rId169" Type="http://schemas.openxmlformats.org/officeDocument/2006/relationships/hyperlink" Target="https://www.thehindubusinessline.com/economy/modi-trump-discuss-strait-of-hormuz-security-amid-west-asia-tensions/article70862107.ece" TargetMode="External"/><Relationship Id="rId170" Type="http://schemas.openxmlformats.org/officeDocument/2006/relationships/hyperlink" Target="https://www.independent.co.uk/news/world/americas/us-politics/gas-prices-summer-iran-war-trump-chris-wright-b2957596.html" TargetMode="External"/><Relationship Id="rId171" Type="http://schemas.openxmlformats.org/officeDocument/2006/relationships/hyperlink" Target="https://attackofthefanboy.com/politics/china-called-americas-hormuz-blockade-dangerous-and-irresponsible-then-a-sanctioned-chinese-tanker-sailed-straight-through-it-anyway/" TargetMode="External"/><Relationship Id="rId172" Type="http://schemas.openxmlformats.org/officeDocument/2006/relationships/hyperlink" Target="https://time.kz/news/mirovye-novosti/2026/04/14/mvf-preduprezhdaet-o-globalnoj-retsessii-iz-za-konflikta-na-blizhnem-vostoke" TargetMode="External"/><Relationship Id="rId173" Type="http://schemas.openxmlformats.org/officeDocument/2006/relationships/hyperlink" Target="https://www.alternet.org/trump-iran-2676712782/" TargetMode="External"/><Relationship Id="rId174" Type="http://schemas.openxmlformats.org/officeDocument/2006/relationships/hyperlink" Target="https://www.alternet.org/hormuz-blockade/" TargetMode="External"/><Relationship Id="rId175" Type="http://schemas.openxmlformats.org/officeDocument/2006/relationships/hyperlink" Target="https://ca.news.yahoo.com/recession-looms-donald-trump-desperately-183843798.html" TargetMode="External"/><Relationship Id="rId176" Type="http://schemas.openxmlformats.org/officeDocument/2006/relationships/hyperlink" Target="https://www.navalnews.com/naval-news/2026/04/u-s-navy-stages-for-mine-clearance-as-hormuz-blockade-begins-showing-strain/" TargetMode="External"/><Relationship Id="rId177" Type="http://schemas.openxmlformats.org/officeDocument/2006/relationships/hyperlink" Target="https://www.rawstory.com/iran-2676711909/" TargetMode="External"/><Relationship Id="rId178" Type="http://schemas.openxmlformats.org/officeDocument/2006/relationships/hyperlink" Target="https://tuzarapost.substack.com/p/china-oil-tankers-break-out-of-strait" TargetMode="External"/><Relationship Id="rId179" Type="http://schemas.openxmlformats.org/officeDocument/2006/relationships/hyperlink" Target="https://nypost.com/video/us-begins-blockade-of-ships-leaving-irans-ports/" TargetMode="External"/><Relationship Id="rId180" Type="http://schemas.openxmlformats.org/officeDocument/2006/relationships/hyperlink" Target="https://www.middleeasteye.net/live-blog/live-blog-update/lpg-shortage-iran-war-fuels-labour-exodus-major-indian-cities" TargetMode="External"/><Relationship Id="rId181" Type="http://schemas.openxmlformats.org/officeDocument/2006/relationships/hyperlink" Target="https://www.middleeastmonitor.com/20260414-iran-says-to-use-parts-of-oil-revenue-to-rebuild-damaged-infrastructure/" TargetMode="External"/><Relationship Id="rId182" Type="http://schemas.openxmlformats.org/officeDocument/2006/relationships/hyperlink" Target="https://www.fool.com/earnings/call-transcripts/2026/04/14/dow-dow-q4-2024-earnings-call-transcript/" TargetMode="External"/><Relationship Id="rId183" Type="http://schemas.openxmlformats.org/officeDocument/2006/relationships/hyperlink" Target="https://sourceability.com/post/rising-component-costs-and-material-risks-are-growing-in-2026" TargetMode="External"/><Relationship Id="rId184" Type="http://schemas.openxmlformats.org/officeDocument/2006/relationships/hyperlink" Target="https://bhaskarlive.in/dollar-retains-safe-haven-status-imf/" TargetMode="External"/><Relationship Id="rId185" Type="http://schemas.openxmlformats.org/officeDocument/2006/relationships/hyperlink" Target="https://news.stthomas.edu/in-the-news-tyler-schipper-on-inflation-and-oil-price-shock/" TargetMode="External"/><Relationship Id="rId186" Type="http://schemas.openxmlformats.org/officeDocument/2006/relationships/hyperlink" Target="https://www.rvnews.com/supply-chain-stages-reflect-high-wholesale-inflation-levels/" TargetMode="External"/><Relationship Id="rId187" Type="http://schemas.openxmlformats.org/officeDocument/2006/relationships/hyperlink" Target="https://unn.ua/news/mea-viina-v-irani-znyshchyla-zrostannia-svitovoho-popytu-na-naftu" TargetMode="External"/><Relationship Id="rId188" Type="http://schemas.openxmlformats.org/officeDocument/2006/relationships/hyperlink" Target="https://www.azernews.az/region/257011.html" TargetMode="External"/><Relationship Id="rId189" Type="http://schemas.openxmlformats.org/officeDocument/2006/relationships/hyperlink" Target="https://oilprice.com/Latest-Energy-News/World-News/ANZ-Raises-Brent-Forecast-to-90-as-Hormuz-Blockade-Removes-10-Million-Bpd.html" TargetMode="External"/><Relationship Id="rId190" Type="http://schemas.openxmlformats.org/officeDocument/2006/relationships/hyperlink" Target="https://www.africanews.com/2026/04/14/opec-middle-east-oil-production-plummets-due-to-iran-war/" TargetMode="External"/><Relationship Id="rId191" Type="http://schemas.openxmlformats.org/officeDocument/2006/relationships/hyperlink" Target="https://journalrecord.com/2026/04/14/feds-goolsbee-rate-cuts-may-wait-until-2027/" TargetMode="External"/><Relationship Id="rId192" Type="http://schemas.openxmlformats.org/officeDocument/2006/relationships/hyperlink" Target="https://www.tradingandinvestmentnews.co.uk/iea-ready-to-tap-oil-reserves-if-required/" TargetMode="External"/><Relationship Id="rId193" Type="http://schemas.openxmlformats.org/officeDocument/2006/relationships/hyperlink" Target="https://www.marineinsight.com/saudi-arabia-restores-full-7-million-bpd-capacity-on-key-east-west-oil-pipeline-after-attacks/?utm_source=rss&amp;utm_medium=rss&amp;utm_campaign=saudi-arabia-restores-full-7-million-bpd-capacity-on-key-east-west-oil-pipeline-after-attacks" TargetMode="External"/><Relationship Id="rId194" Type="http://schemas.openxmlformats.org/officeDocument/2006/relationships/hyperlink" Target="https://elintransigente.com/2026/04/nuevo-ciclo-el-dolar-fuerte-altera-el-mercado-mundial-de-divisas/" TargetMode="External"/><Relationship Id="rId195" Type="http://schemas.openxmlformats.org/officeDocument/2006/relationships/hyperlink" Target="https://bitcoinethereumnews.com/finance/bessent-says-fed-should-wait-and-see-before-cutting-rates/?utm_source=rss&amp;utm_medium=rss&amp;utm_campaign=bessent-says-fed-should-wait-and-see-before-cutting-rates" TargetMode="External"/><Relationship Id="rId196" Type="http://schemas.openxmlformats.org/officeDocument/2006/relationships/hyperlink" Target="https://www.investorideas.com/news/2026/energy/04141-oil-dip-supply-risk-outlook.asp" TargetMode="External"/><Relationship Id="rId197" Type="http://schemas.openxmlformats.org/officeDocument/2006/relationships/hyperlink" Target="https://www.thehindubusinessline.com/markets/commodities/oil-prices-hit-record-high-in-march-as-refiners-try-to-replace-west-asian-grades-iea/article70861484.ece" TargetMode="External"/><Relationship Id="rId198" Type="http://schemas.openxmlformats.org/officeDocument/2006/relationships/hyperlink" Target="https://www.newsghana.com.gh/ghanas-fuel-import-bill-climbs-to-us4-95bn-as-local-refining-shrinks-to-6/" TargetMode="External"/><Relationship Id="rId199" Type="http://schemas.openxmlformats.org/officeDocument/2006/relationships/hyperlink" Target="https://caspianpost.com/energy/global-oil-demand-turns-negative-amid-iran-war-shock" TargetMode="External"/><Relationship Id="rId200" Type="http://schemas.openxmlformats.org/officeDocument/2006/relationships/hyperlink" Target="https://www.ttnews.com/articles/wholesale-price-surge-energy" TargetMode="External"/><Relationship Id="rId201" Type="http://schemas.openxmlformats.org/officeDocument/2006/relationships/hyperlink" Target="https://www.capitalfm.co.ke/news/2026/04/govt-in-talks-to-build-fuel-buffer-system-amid-global-oil-volatility/" TargetMode="External"/><Relationship Id="rId202" Type="http://schemas.openxmlformats.org/officeDocument/2006/relationships/hyperlink" Target="https://www.wsls.com/business/2026/04/14/us-wholesale-prices-surged-4-last-month-as-the-iran-war-sent-energy-prices-soaring/" TargetMode="External"/><Relationship Id="rId203" Type="http://schemas.openxmlformats.org/officeDocument/2006/relationships/hyperlink" Target="https://www.businesstoday.in/world/story/sharpest-drop-since-covid-iea-warns-oil-demand-to-fall-by-80000-bd-as-iran-war-disrupts-global-markets-525581-2026-04-14?utm_source=rssfeed" TargetMode="External"/><Relationship Id="rId204" Type="http://schemas.openxmlformats.org/officeDocument/2006/relationships/hyperlink" Target="https://biz.chosun.com/en/en-international/2026/04/14/EKOFQMDBDRHMLNCXLM4QFE65VU/" TargetMode="External"/><Relationship Id="rId205" Type="http://schemas.openxmlformats.org/officeDocument/2006/relationships/hyperlink" Target="https://menews247.com/oil-dips-below-100-as-supply-tightens-upside-risk-builds/" TargetMode="External"/><Relationship Id="rId206" Type="http://schemas.openxmlformats.org/officeDocument/2006/relationships/hyperlink" Target="https://theprint.in/economy/oil-supply-fell-by-10-million-barrels-per-day-in-march-iea-raises-alarm-over-largest-disruption-ever/2904737/" TargetMode="External"/><Relationship Id="rId207" Type="http://schemas.openxmlformats.org/officeDocument/2006/relationships/hyperlink" Target="https://energybangla.com/refinery-shutdown-due-to-shortage-of-crude-oil/" TargetMode="External"/><Relationship Id="rId208" Type="http://schemas.openxmlformats.org/officeDocument/2006/relationships/hyperlink" Target="https://www.newsghana.com.gh/ghana-burns-more-fuel-than-ever-but-produces-far-less/" TargetMode="External"/><Relationship Id="rId209" Type="http://schemas.openxmlformats.org/officeDocument/2006/relationships/hyperlink" Target="https://www.focus.de/finanzen/news/die-oelversorgungskrise-verschaerft-sich-die-letzten-tanker-die-den-hormus-kanal-passiert-haben-erreichen-die-raffinerie_d07ae564-ef4d-4028-8a7a-701a7e6f65f9.html" TargetMode="External"/><Relationship Id="rId210" Type="http://schemas.openxmlformats.org/officeDocument/2006/relationships/hyperlink" Target="https://www.caribbeannationalweekly.com/news/fuel-shortages-hit-guyana-as-iran-conflict-disrupts-global-oil-supplies/" TargetMode="External"/><Relationship Id="rId211" Type="http://schemas.openxmlformats.org/officeDocument/2006/relationships/hyperlink" Target="https://ceenergynews.com/oil-gas/slovenia-gas-storage-filling/" TargetMode="External"/><Relationship Id="rId212" Type="http://schemas.openxmlformats.org/officeDocument/2006/relationships/hyperlink" Target="https://www.kenyans.co.ke/news/122578-kenya-holds-over-20-days-petrol-stock-kpc-assures-amid-shortage-fears" TargetMode="External"/><Relationship Id="rId213" Type="http://schemas.openxmlformats.org/officeDocument/2006/relationships/hyperlink" Target="https://www.fool.com/investing/2026/04/14/oil-prices-are-easing-but-volatility-in-the-energy/" TargetMode="External"/><Relationship Id="rId214" Type="http://schemas.openxmlformats.org/officeDocument/2006/relationships/hyperlink" Target="https://taarifa.rw/2026/04/14/opec-countries-production-falls-by-8-14-mln-barrels-per-day/?utm_source=rss&amp;utm_medium=rss&amp;utm_campaign=opec-countries-production-falls-by-8-14-mln-barrels-per-day" TargetMode="External"/><Relationship Id="rId215" Type="http://schemas.openxmlformats.org/officeDocument/2006/relationships/hyperlink" Target="https://www.indiatoday.in/business/story/iea-slashes-oil-demand-and-supply-view-as-iran-war-rattles-markets-report-2895933-2026-04-14?utm_source=rss" TargetMode="External"/><Relationship Id="rId216" Type="http://schemas.openxmlformats.org/officeDocument/2006/relationships/hyperlink" Target="https://www.indiavision.com/business/oil-falls-as-iea-predicts-demand-destruction-will-spread-and-hopes-for-fresh-iran-talks-grow/601538/" TargetMode="External"/><Relationship Id="rId217" Type="http://schemas.openxmlformats.org/officeDocument/2006/relationships/hyperlink" Target="https://www.indiasnews.net/news/278983225/india-oil-security-strategy-faces-structural-gaps-amid-west-asia-crisis-carnegie-india" TargetMode="External"/><Relationship Id="rId218" Type="http://schemas.openxmlformats.org/officeDocument/2006/relationships/hyperlink" Target="https://weekendpost.co.bw/imf-signals-global-growth-downgrade-as-iran-conflict-fuels-inflation-risks/" TargetMode="External"/><Relationship Id="rId219" Type="http://schemas.openxmlformats.org/officeDocument/2006/relationships/hyperlink" Target="https://www.thehindubusinessline.com/economy/indias-strong-fundamentals-to-cushion-oil-shock-growth-may-slow-up-to-80-bps-sp-global-ratings/article70860451.ece" TargetMode="External"/><Relationship Id="rId220" Type="http://schemas.openxmlformats.org/officeDocument/2006/relationships/hyperlink" Target="https://mena-forum.com/conflict-middle-east-global-economy/?utm_source=rss&amp;utm_medium=rss&amp;utm_campaign=conflict-middle-east-global-economy" TargetMode="External"/><Relationship Id="rId221" Type="http://schemas.openxmlformats.org/officeDocument/2006/relationships/hyperlink" Target="https://www.independent.co.uk/news/international-monetary-fund-iran-washington-donald-trump-israeli-b2957379.html" TargetMode="External"/><Relationship Id="rId222" Type="http://schemas.openxmlformats.org/officeDocument/2006/relationships/hyperlink" Target="https://www.theguardian.com/business/2026/apr/14/imf-world-economic-outlook-energy-crisis-global-recession-australia-fuel" TargetMode="External"/><Relationship Id="rId223" Type="http://schemas.openxmlformats.org/officeDocument/2006/relationships/hyperlink" Target="https://www.independent.co.uk/news/business/rachel-reeves-iran-israeli-mel-stride-andrew-bailey-b2957372.html" TargetMode="External"/><Relationship Id="rId224" Type="http://schemas.openxmlformats.org/officeDocument/2006/relationships/hyperlink" Target="https://www.investing.com/news/economy-news/imf-cuts-emerging-economies-growth-estimate-as-war-darkens-outlook-4612976" TargetMode="External"/><Relationship Id="rId225" Type="http://schemas.openxmlformats.org/officeDocument/2006/relationships/hyperlink" Target="https://www.investing.com/news/economy-news/imf-cuts-growth-outlook-warns-of-potential-global-recession-if-iran-war-worsens-4612904" TargetMode="External"/><Relationship Id="rId226" Type="http://schemas.openxmlformats.org/officeDocument/2006/relationships/hyperlink" Target="https://qazinform.com/news/oil-shortage-works-in-kazakhstans-favor-664f88" TargetMode="External"/><Relationship Id="rId227" Type="http://schemas.openxmlformats.org/officeDocument/2006/relationships/hyperlink" Target="https://www.riotimesonline.com/asia-pulse-china-clean-tech-adb-cut-irgc-japan-india/" TargetMode="External"/><Relationship Id="rId228" Type="http://schemas.openxmlformats.org/officeDocument/2006/relationships/hyperlink" Target="https://al-sharq.com/article/13/04/2026/%D8%A3%D9%88%D8%A8%D9%83-%D8%AA%D8%AE%D9%81%D8%B6-%D8%AA%D9%88%D9%82%D8%B9%D8%A7%D8%AA-%D8%A7%D9%84%D8%B7%D9%84%D8%A8-%D8%A7%D9%84%D8%B9%D8%A7%D9%84%D9%85%D9%8A-%D8%B9%D9%84%D9%89-%D8%A7%D9%84%D9%86%D9%81%D8%B7-%D9%81%D9%8A-%D8%A7%D9%84%D8%B1%D8%A8%D8%B9-%D8%A7%D9%84%D8%AB%D8%A7%D9%86%D9%8A-%D9%85%D9%86-%D8%B9%D8%A7%D9%85-2026" TargetMode="External"/><Relationship Id="rId229" Type="http://schemas.openxmlformats.org/officeDocument/2006/relationships/hyperlink" Target="https://nuevodia.com.ve/la-opep-sufre-un-desplome-historico-en-su-produccion-de-petroleo/" TargetMode="External"/><Relationship Id="rId230" Type="http://schemas.openxmlformats.org/officeDocument/2006/relationships/hyperlink" Target="https://ekonomi.haber7.com/ekonomi/haber/3619722-opecin-gunluk-ham-petrol-uretimi-martta-79-milyon-varil-azaldi" TargetMode="External"/><Relationship Id="rId231" Type="http://schemas.openxmlformats.org/officeDocument/2006/relationships/hyperlink" Target="https://tass.com/economy/2116271" TargetMode="External"/><Relationship Id="rId232" Type="http://schemas.openxmlformats.org/officeDocument/2006/relationships/hyperlink" Target="https://www.steptoe.com/en/news-publications/international-compliance-blog/weekly-sanctions-update-april-13-2026.html" TargetMode="External"/><Relationship Id="rId233" Type="http://schemas.openxmlformats.org/officeDocument/2006/relationships/hyperlink" Target="https://www.ttnews.com/articles/opec-output-record-plunge" TargetMode="External"/><Relationship Id="rId234" Type="http://schemas.openxmlformats.org/officeDocument/2006/relationships/hyperlink" Target="https://www.rigzone.com/news/petrobras_to_take_back_petronas_coprojects_in_campos_basin-13-apr-2026-183432-article/?rss=true" TargetMode="External"/><Relationship Id="rId235" Type="http://schemas.openxmlformats.org/officeDocument/2006/relationships/hyperlink" Target="https://www.df.cl/internacional/economia/opep-sufre-desplome-record-de-produccion-por-guerra-con-iran-que-frena" TargetMode="External"/><Relationship Id="rId236" Type="http://schemas.openxmlformats.org/officeDocument/2006/relationships/hyperlink" Target="https://abbonews.com/energy-stocks/oil-surge-after-iran-talks-collapse-this-is-not-just-another-price-spike/" TargetMode="External"/><Relationship Id="rId237" Type="http://schemas.openxmlformats.org/officeDocument/2006/relationships/hyperlink" Target="https://news.az/news/sanctioned-oil-tanker-passes-through-strait-of-hormuz-defying-us-blockade" TargetMode="External"/><Relationship Id="rId238" Type="http://schemas.openxmlformats.org/officeDocument/2006/relationships/hyperlink" Target="https://oilgasleads.com/chevron-shell-signal-major-return-to-venezuelas-oil-patch/?utm_source=rss&amp;utm_medium=rss&amp;utm_campaign=chevron-shell-signal-major-return-to-venezuelas-oil-patch" TargetMode="External"/><Relationship Id="rId239" Type="http://schemas.openxmlformats.org/officeDocument/2006/relationships/hyperlink" Target="https://thesun.ng/crude-jumps-8-on-ceasefire-collapse-marketers-mull-hike/" TargetMode="External"/><Relationship Id="rId240" Type="http://schemas.openxmlformats.org/officeDocument/2006/relationships/hyperlink" Target="https://www.ntd.com/wall-street-sinks-at-opening-bell-as-iran-talks-fail-oil-surges-above-100-post_1138453.html" TargetMode="External"/><Relationship Id="rId241" Type="http://schemas.openxmlformats.org/officeDocument/2006/relationships/hyperlink" Target="https://www.gccbusinessnews.com/qatarenergy-hydrocarbon-discovery-in-congo/" TargetMode="External"/><Relationship Id="rId242" Type="http://schemas.openxmlformats.org/officeDocument/2006/relationships/hyperlink" Target="https://www.bairdmaritime.com/shipping/tankers/oil-breaches-100-mark-again-as-us-iran-tensions-ignite-supply-fears" TargetMode="External"/><Relationship Id="rId243" Type="http://schemas.openxmlformats.org/officeDocument/2006/relationships/hyperlink" Target="https://www.smh.com.au/world/middle-east/us-iran-war-live-updates-trump-s-blockade-of-strait-of-hormuz-takes-effect-trump-deletes-image-of-himself-as-jesus-christ-tehran-wants-a-deal-very-badly-says-us-president-20260413-p5znin.html?ref=rss&amp;utm_medium=rss&amp;utm_source=rss_world" TargetMode="External"/><Relationship Id="rId244" Type="http://schemas.openxmlformats.org/officeDocument/2006/relationships/hyperlink" Target="https://nairametrics.com/2026/04/13/opec-crude-oil-production-hits-decades-low-after-27-drop-in-march/" TargetMode="External"/><Relationship Id="rId245" Type="http://schemas.openxmlformats.org/officeDocument/2006/relationships/hyperlink" Target="https://agreenerlifeagreenerworld.net/2026/04/13/live-global-energy-markets-developments-april-2026-week-2/" TargetMode="External"/><Relationship Id="rId246" Type="http://schemas.openxmlformats.org/officeDocument/2006/relationships/hyperlink" Target="https://oilprice.com/Latest-Energy-News/World-News/Trump-Signals-High-Gas-Prices-Through-November-Midterms.html" TargetMode="External"/><Relationship Id="rId247" Type="http://schemas.openxmlformats.org/officeDocument/2006/relationships/hyperlink" Target="https://www.rionegro.com.ar/energia/la-produccion-de-petroleo-de-la-opep-se-desplomo-un-275-por-la-guerra-en-medio-oriente-4537481/" TargetMode="External"/><Relationship Id="rId248" Type="http://schemas.openxmlformats.org/officeDocument/2006/relationships/hyperlink" Target="https://oilprice.com/Energy/Crude-Oil/Worlds-Top-Oil-Trader-Hit-by-Massive-Loss-on-Bets-Gone-Wrong.html" TargetMode="External"/><Relationship Id="rId249" Type="http://schemas.openxmlformats.org/officeDocument/2006/relationships/hyperlink" Target="https://www.gbnews.com/news/world/iran/iran-oil-tanker-captain-appeal" TargetMode="External"/><Relationship Id="rId250" Type="http://schemas.openxmlformats.org/officeDocument/2006/relationships/hyperlink" Target="https://www.goodreturns.in/news/us-justice-department-warns-over-trading-sanctioned-iranian-oil-011-1502109.html" TargetMode="External"/><Relationship Id="rId251" Type="http://schemas.openxmlformats.org/officeDocument/2006/relationships/hyperlink" Target="https://spectrumlocalnews.com/nc/triad/business/2026/04/13/iran-war-supply-chain-disruptions" TargetMode="External"/><Relationship Id="rId252" Type="http://schemas.openxmlformats.org/officeDocument/2006/relationships/hyperlink" Target="https://cargoinsights.co/scl-sounds-alarm-on-post-war-freight-reset/" TargetMode="External"/><Relationship Id="rId253" Type="http://schemas.openxmlformats.org/officeDocument/2006/relationships/hyperlink" Target="https://www.al-monitor.com/originals/2026/04/us-blockade-irans-oil-begins-amid-unclear-enforcement-energy-shock-fears" TargetMode="External"/><Relationship Id="rId254" Type="http://schemas.openxmlformats.org/officeDocument/2006/relationships/hyperlink" Target="https://www.business-standard.com/markets/news/oil-jumps-above-usd-100-as-us-readies-iran-blockade-stoking-supply-fears-126041300470_1.html" TargetMode="External"/><Relationship Id="rId255" Type="http://schemas.openxmlformats.org/officeDocument/2006/relationships/hyperlink" Target="https://weeklyblitz.net/2026/04/14/strait-of-hormuz-crisis-signals-end-of-gulf-oil-for-security-order/" TargetMode="External"/><Relationship Id="rId256" Type="http://schemas.openxmlformats.org/officeDocument/2006/relationships/hyperlink" Target="https://energynow.com/2026/04/opec-lowers-second-quarter-global-oil-demand-forecast-on-iran-war/" TargetMode="External"/><Relationship Id="rId257" Type="http://schemas.openxmlformats.org/officeDocument/2006/relationships/hyperlink" Target="https://www.defenceconnect.com.au/naval/17992-us-navy-begins-mine-clearance-operations-in-strait-of-hormuz" TargetMode="External"/><Relationship Id="rId258" Type="http://schemas.openxmlformats.org/officeDocument/2006/relationships/hyperlink" Target="https://www.marineinsight.com/two-supertankers-reverse-course-after-approaching-strait-of-hormuz-as-us-iran-talks-fail/?utm_source=rss&amp;utm_medium=rss&amp;utm_campaign=two-supertankers-reverse-course-after-approaching-strait-of-hormuz-as-us-iran-talks-fail" TargetMode="External"/><Relationship Id="rId259" Type="http://schemas.openxmlformats.org/officeDocument/2006/relationships/hyperlink" Target="https://www.wdef.com/consequences-of-blockade-could-be-far-reaching/" TargetMode="External"/><Relationship Id="rId260" Type="http://schemas.openxmlformats.org/officeDocument/2006/relationships/hyperlink" Target="https://en.bloomingbit.io/feed/news/109881" TargetMode="External"/><Relationship Id="rId261" Type="http://schemas.openxmlformats.org/officeDocument/2006/relationships/hyperlink" Target="https://www.seanews.com.tr/article/oil-spill-while-bunkering-disrupts-antwerp-mnxof2dp" TargetMode="External"/><Relationship Id="rId262" Type="http://schemas.openxmlformats.org/officeDocument/2006/relationships/hyperlink" Target="https://www.seanews.com.tr/article/cma-cgm-boxship-to-navigate-strait-of-hormuz-mnxog998" TargetMode="External"/><Relationship Id="rId263" Type="http://schemas.openxmlformats.org/officeDocument/2006/relationships/hyperlink" Target="https://www.freemalaysiatoday.com/category/business/2026/04/14/hormuz-toll-preferable-to-shutdown-says-totalenergies-ceo" TargetMode="External"/><Relationship Id="rId264" Type="http://schemas.openxmlformats.org/officeDocument/2006/relationships/hyperlink" Target="https://www.aljazeera.com/economy/2026/4/13/energy-prices-rise-despite-jones-act-suspension-by-trump?traffic_source=rss" TargetMode="External"/><Relationship Id="rId265" Type="http://schemas.openxmlformats.org/officeDocument/2006/relationships/hyperlink" Target="https://windward.ai/blog/april-13-maritime-intelligence-daily/" TargetMode="External"/><Relationship Id="rId266" Type="http://schemas.openxmlformats.org/officeDocument/2006/relationships/hyperlink" Target="https://www.livemint.com/news/three-tankers-clear-hormuz-as-other-ships-abandon-passage-11776110925951.html" TargetMode="External"/><Relationship Id="rId267" Type="http://schemas.openxmlformats.org/officeDocument/2006/relationships/hyperlink" Target="https://www.jdsupra.com/legalnews/the-risks-of-paying-the-strait-of-2735284/" TargetMode="External"/><Relationship Id="rId268" Type="http://schemas.openxmlformats.org/officeDocument/2006/relationships/hyperlink" Target="https://tribune.com.pk/story/2602688/us-president-claims-fresh-iran-contact-for-deal" TargetMode="External"/><Relationship Id="rId269" Type="http://schemas.openxmlformats.org/officeDocument/2006/relationships/hyperlink" Target="https://energynow.com/2026/04/peak-oil-price-likely-to-come-in-next-few-weeks-us-energy-secretary-says/" TargetMode="External"/><Relationship Id="rId270" Type="http://schemas.openxmlformats.org/officeDocument/2006/relationships/hyperlink" Target="https://www.newsweek.com/china-warns-trump-iran-port-blockade-hormuz-11823406" TargetMode="External"/><Relationship Id="rId271" Type="http://schemas.openxmlformats.org/officeDocument/2006/relationships/hyperlink" Target="https://www.newarab.com/news/un-chief-says-all-parties-must-respect-freedom-navigation" TargetMode="External"/><Relationship Id="rId272" Type="http://schemas.openxmlformats.org/officeDocument/2006/relationships/hyperlink" Target="https://www.indiatoday.in/world/story/how-us-navy-is-choking-iran-through-strait-of-hormuz-blockade-middle-east-crisis-2895714-2026-04-14?utm_source=rss" TargetMode="External"/><Relationship Id="rId273" Type="http://schemas.openxmlformats.org/officeDocument/2006/relationships/hyperlink" Target="https://punchng.com/analyst-forecasts-sustained-oil-prices-above-100/?utm_source=rss.punchng.com&amp;utm_medium=web" TargetMode="External"/><Relationship Id="rId274" Type="http://schemas.openxmlformats.org/officeDocument/2006/relationships/hyperlink" Target="https://filipinotimes.net/latest-news/2026/04/14/nato-allies-reject-trumps-plan-to-join-strait-of-hormuz-blockade/" TargetMode="External"/><Relationship Id="rId275"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276" Type="http://schemas.openxmlformats.org/officeDocument/2006/relationships/hyperlink" Target="https://www.koreatimes.co.kr/foreignaffairs/20260414/korea-shared-with-iran-information-on-korean-ships-stranded-in-strait-of-hormuz-sources?utm_source=rss" TargetMode="External"/><Relationship Id="rId277" Type="http://schemas.openxmlformats.org/officeDocument/2006/relationships/hyperlink" Target="https://oilprice.com/Energy/Energy-General/Time-to-Plan-for-Months-of-Oil-Gas-Shortage.html" TargetMode="External"/><Relationship Id="rId278" Type="http://schemas.openxmlformats.org/officeDocument/2006/relationships/hyperlink" Target="https://attackofthefanboy.com/politics/trump-ordered-a-full-naval-blockade-of-the-strait-of-hormuz-to-choke-off-iranian-trade-and-the-immediate-surge-in-oil-prices-is-just-the-beginning/" TargetMode="External"/><Relationship Id="rId279" Type="http://schemas.openxmlformats.org/officeDocument/2006/relationships/hyperlink" Target="https://www.timesofisrael.com/us-positions-warships-in-region-as-it-moves-to-enforce-naval-blockade-of-iran/" TargetMode="External"/><Relationship Id="rId280" Type="http://schemas.openxmlformats.org/officeDocument/2006/relationships/hyperlink" Target="https://www.wdsu.com/article/louisiana-steve-scalise-politicians-tour-oil-rig-energy-challenges/71003975" TargetMode="External"/><Relationship Id="rId281" Type="http://schemas.openxmlformats.org/officeDocument/2006/relationships/hyperlink" Target="https://shippingtelegraph.com/container-news/hapag-lloyd-on-us-hormuz-blockade-we-wont-be-the-first-to-pass-through/" TargetMode="External"/><Relationship Id="rId282" Type="http://schemas.openxmlformats.org/officeDocument/2006/relationships/hyperlink" Target="https://fullavantenews.com/trump-orders-naval-blockade-targeting-iranian-ports-after-us-iran-ceasefire-talks-collapse/" TargetMode="External"/><Relationship Id="rId283" Type="http://schemas.openxmlformats.org/officeDocument/2006/relationships/hyperlink" Target="https://www.aol.com/articles/u-now-blockading-strait-hormuz-205504271.html" TargetMode="External"/><Relationship Id="rId284" Type="http://schemas.openxmlformats.org/officeDocument/2006/relationships/hyperlink" Target="https://www.descifrado.com/2026/04/13/dobla-la-apuesta-chevron-busca-expandir-operaciones-en-venezuela-para-duplicar-su-produccion/" TargetMode="External"/><Relationship Id="rId285" Type="http://schemas.openxmlformats.org/officeDocument/2006/relationships/hyperlink" Target="https://newtalk.tw/news/view/2026-04-14/1029674" TargetMode="External"/><Relationship Id="rId286" Type="http://schemas.openxmlformats.org/officeDocument/2006/relationships/hyperlink" Target="https://www.thehour.com/business/article/how-a-us-blockade-near-the-strait-of-hormuz-could-22204447.php" TargetMode="External"/><Relationship Id="rId287" Type="http://schemas.openxmlformats.org/officeDocument/2006/relationships/hyperlink" Target="https://www.thehindubusinessline.com/markets/commodities/oil-declines-as-us-iran-weigh-more-talks-even-as-us-blockade-of-shipping-to-and-from-iranian-ports-begins/article70860060.ece" TargetMode="External"/><Relationship Id="rId288" Type="http://schemas.openxmlformats.org/officeDocument/2006/relationships/hyperlink" Target="https://www.zerohedge.com/markets/oil-tanker-going-china-forced-reverse-course-crossing-hormuz-under-us-blockade" TargetMode="External"/><Relationship Id="rId289" Type="http://schemas.openxmlformats.org/officeDocument/2006/relationships/hyperlink" Target="https://www.moneyweb.co.za/moneyweb-opinion/soapbox/fragility-and-resilience/" TargetMode="External"/><Relationship Id="rId290" Type="http://schemas.openxmlformats.org/officeDocument/2006/relationships/hyperlink" Target="https://nyartlife.com/shipping-crisis-deepens-as-strait-of-hormuz-blockade-disrupts-global-trade/" TargetMode="External"/><Relationship Id="rId291" Type="http://schemas.openxmlformats.org/officeDocument/2006/relationships/hyperlink" Target="https://investinglive.com/commodities/more-on-us-energy-sec-wright-forecasting-higher-oil-prices-ahead-20260413/" TargetMode="External"/><Relationship Id="rId292" Type="http://schemas.openxmlformats.org/officeDocument/2006/relationships/hyperlink" Target="https://www.t-online.de/nachrichten/ausland/internationale-politik/id_101211148/donald-trump-usa-haben-mit-blockade-begonnen.html" TargetMode="External"/><Relationship Id="rId293" Type="http://schemas.openxmlformats.org/officeDocument/2006/relationships/hyperlink" Target="https://www.straitstimes.com/business/mas-allows-for-stronger-singdollar-raises-2026-inflation-forecasts-on-iran-war-energy-shock" TargetMode="External"/><Relationship Id="rId294" Type="http://schemas.openxmlformats.org/officeDocument/2006/relationships/hyperlink" Target="https://kienthuc.net.vn/my-phong-toa-cac-cang-iran-leo-thang-cang-thang-trung-dong-post1612972.html" TargetMode="External"/><Relationship Id="rId295" Type="http://schemas.openxmlformats.org/officeDocument/2006/relationships/hyperlink" Target="https://albiladdaily.com/2026/04/14/%D9%87%D8%AF%D8%AF%D8%AA-%D8%A8%D8%B6%D8%B1%D8%A8-%D9%85%D9%88%D8%A7%D9%86%D8%A6-%D8%A7%D9%84%D9%85%D9%86%D8%B7%D9%82%D8%A9-%D8%A5%D9%8A%D8%B1%D8%A7%D9%86-%D9%85%D8%AD%D8%A7%D8%B5%D8%B1%D8%A9/" TargetMode="External"/><Relationship Id="rId296" Type="http://schemas.openxmlformats.org/officeDocument/2006/relationships/hyperlink" Target="https://www.eldiario.ec/mundo/estados-unidos-despliega-mas-de-15-buques-de-guerra-para-iniciar-el-bloqueo-maritimo-a-iran-13042026/" TargetMode="External"/><Relationship Id="rId297" Type="http://schemas.openxmlformats.org/officeDocument/2006/relationships/hyperlink" Target="https://www.tagesschau.de/ausland/asien/iran-blockade-usa-hormus-100.html" TargetMode="External"/><Relationship Id="rId298" Type="http://schemas.openxmlformats.org/officeDocument/2006/relationships/hyperlink" Target="https://filipinotimes.net/global-news/2026/04/14/u-s-blocks-iranian-ports-as-talks-collapse/" TargetMode="External"/><Relationship Id="rId299" Type="http://schemas.openxmlformats.org/officeDocument/2006/relationships/hyperlink" Target="https://www.dailyfinland.fi/worldwide/48787/Iran-warns-against-threatening-port-security" TargetMode="External"/><Relationship Id="rId300" Type="http://schemas.openxmlformats.org/officeDocument/2006/relationships/hyperlink" Target="https://www.independent.co.uk/news/world/middle-east/us-blockade-strait-of-hormuz-trump-iran-war-legal-b2957015.html" TargetMode="External"/><Relationship Id="rId301" Type="http://schemas.openxmlformats.org/officeDocument/2006/relationships/hyperlink" Target="https://www.globalbankingandfinance.com/hsbc-chair-middle-east-peace-deal-needed-restore-global/" TargetMode="External"/><Relationship Id="rId302" Type="http://schemas.openxmlformats.org/officeDocument/2006/relationships/hyperlink" Target="https://www.independent.co.uk/news/world/middle-east/iran-bab-al-mandab-strait-yemen-saudi-houthis-b2957016.html" TargetMode="External"/><Relationship Id="rId303" Type="http://schemas.openxmlformats.org/officeDocument/2006/relationships/hyperlink" Target="https://www.politico.com/news/2026/04/13/iran-blockade-new-phase-iran-war-00870157" TargetMode="External"/><Relationship Id="rId304" Type="http://schemas.openxmlformats.org/officeDocument/2006/relationships/hyperlink" Target="https://www.oneindia.com/india/crude-oil-price-today-april-14-brent-crude-drops-to-98-per-barrel-check-latest-rates-of-wti-mu-8057287.html" TargetMode="External"/><Relationship Id="rId305" Type="http://schemas.openxmlformats.org/officeDocument/2006/relationships/hyperlink" Target="https://msmagazine.com/2026/04/13/strait-of-hormuz-war-middle-east-iran-lebanon-israel-trump-women-girls-international-humanitarian-aid/" TargetMode="External"/><Relationship Id="rId306" Type="http://schemas.openxmlformats.org/officeDocument/2006/relationships/hyperlink" Target="https://www.odt.co.nz/news/world/us-details-boundaries-hormuz-blockade-two-ships-turn-around" TargetMode="External"/><Relationship Id="rId307" Type="http://schemas.openxmlformats.org/officeDocument/2006/relationships/hyperlink" Target="https://newtalk.tw/news/view/2026-04-14/1029687" TargetMode="External"/><Relationship Id="rId308" Type="http://schemas.openxmlformats.org/officeDocument/2006/relationships/hyperlink" Target="https://thesun.ng/outrage-over-murder-of-colonel-6-soldiers-in-fresh-terrorists-raid/" TargetMode="External"/><Relationship Id="rId309" Type="http://schemas.openxmlformats.org/officeDocument/2006/relationships/hyperlink" Target="https://www.scmp.com/economy/global-economy/article/3349928/asia-air-travel-faces-turbulence-iran-war-exposes-jet-fuel-vulnerability?utm_source=rss_feed" TargetMode="External"/><Relationship Id="rId310" Type="http://schemas.openxmlformats.org/officeDocument/2006/relationships/hyperlink" Target="https://newtalk.tw/news/view/2026-04-14/1029609" TargetMode="External"/><Relationship Id="rId311" Type="http://schemas.openxmlformats.org/officeDocument/2006/relationships/hyperlink" Target="https://thefrontierpost.com/iea-chief-warns-of-tougher-month-for-energy-markets-due-to-iran-war/" TargetMode="External"/><Relationship Id="rId312" Type="http://schemas.openxmlformats.org/officeDocument/2006/relationships/hyperlink" Target="https://www.scmp.com/economy/china-economy/article/3349849/chinas-imports-surge-march-exports-soften-amid-hormuz-blockade?utm_source=rss_feed" TargetMode="External"/><Relationship Id="rId313" Type="http://schemas.openxmlformats.org/officeDocument/2006/relationships/hyperlink" Target="https://www.al-monitor.com/originals/2026/04/iran-slams-us-blockade-grave-violation-sovereignty" TargetMode="External"/><Relationship Id="rId314" Type="http://schemas.openxmlformats.org/officeDocument/2006/relationships/hyperlink" Target="https://www.theguardian.com/world/2026/apr/14/iran-cosy-up-europe-increase-pressure-us" TargetMode="External"/><Relationship Id="rId315" Type="http://schemas.openxmlformats.org/officeDocument/2006/relationships/hyperlink" Target="https://www.reviewjournal.com/opinion/editorials/editorial-president-turns-up-the-economic-heat-on-iran-3737504/" TargetMode="External"/><Relationship Id="rId316" Type="http://schemas.openxmlformats.org/officeDocument/2006/relationships/hyperlink" Target="https://oilprice.com/Latest-Energy-News/World-News/Oil-Traders-Bet-on-Diplomacy-Even-as-Physical-Supply-Tightens.html" TargetMode="External"/><Relationship Id="rId317" Type="http://schemas.openxmlformats.org/officeDocument/2006/relationships/hyperlink" Target="https://www.indiatoday.in/world/story/middle-east-war-strait-of-hormuz-blockade-us-president-donald-trump-punish-china-india-japan-south-korea-iran-2895341-2026-04-14?utm_source=rss" TargetMode="External"/><Relationship Id="rId318" Type="http://schemas.openxmlformats.org/officeDocument/2006/relationships/hyperlink" Target="https://www.aftenposten.no/verden/i/QJga04/sanksjonert-tankskip-seilte-gjennom-hormuzstredet" TargetMode="External"/><Relationship Id="rId319" Type="http://schemas.openxmlformats.org/officeDocument/2006/relationships/hyperlink" Target="https://www.thisdaylive.com/2026/04/14/us-military-implements-blockade-of-iranian-ports-in-bid-to-pressure-tehran/" TargetMode="External"/><Relationship Id="rId320" Type="http://schemas.openxmlformats.org/officeDocument/2006/relationships/hyperlink" Target="https://www.indiatoday.in/world/story/us-naval-blockade-iranian-ports-uss-tripoli-stealth-jets-arabian-sea-2895725-2026-04-14?utm_source=rss" TargetMode="External"/><Relationship Id="rId321" Type="http://schemas.openxmlformats.org/officeDocument/2006/relationships/hyperlink" Target="https://www.thisdaylive.com/2026/04/14/imf-wbank-iea-warn-middle-east-crisis-fuelling-food-job-insecurity/" TargetMode="External"/><Relationship Id="rId322" Type="http://schemas.openxmlformats.org/officeDocument/2006/relationships/hyperlink" Target="https://www.swp-berlin.org/10.18449/2026C16/" TargetMode="External"/><Relationship Id="rId323" Type="http://schemas.openxmlformats.org/officeDocument/2006/relationships/hyperlink" Target="https://www.elnacional.com/2026/04/dos-petroleros-dan-media-vuelta-al-llegar-a-ormuz-tras-bloqueo-de-ee-uu/" TargetMode="External"/><Relationship Id="rId324" Type="http://schemas.openxmlformats.org/officeDocument/2006/relationships/hyperlink" Target="https://www.nbcpalmsprings.com/2026/04/13/us-considers-more-talks-with-iran-as-blockade-raises-stakes-in-ongoing-conflict" TargetMode="External"/><Relationship Id="rId325" Type="http://schemas.openxmlformats.org/officeDocument/2006/relationships/hyperlink" Target="https://www.business-standard.com/world-news/how-the-us-naval-blockade-of-iran-might-work-and-what-it-could-mean-126041400135_1.html" TargetMode="External"/><Relationship Id="rId326" Type="http://schemas.openxmlformats.org/officeDocument/2006/relationships/hyperlink" Target="https://www.business-standard.com/world-news/us-iran-war-hormuz-blockade-tests-which-side-can-endure-more-pain-126041400120_1.html" TargetMode="External"/><Relationship Id="rId327" Type="http://schemas.openxmlformats.org/officeDocument/2006/relationships/hyperlink" Target="https://www.straitstimes.com/asia/us-begins-iran-port-blockade-oil-prices-ease-on-hopes-for-dialogue" TargetMode="External"/><Relationship Id="rId328" Type="http://schemas.openxmlformats.org/officeDocument/2006/relationships/hyperlink" Target="https://www.business-standard.com/world-news/us-navy-maintains-presence-in-west-asia-may-participate-iran-blockade-126041400058_1.html" TargetMode="External"/><Relationship Id="rId329" Type="http://schemas.openxmlformats.org/officeDocument/2006/relationships/hyperlink" Target="https://inkorr.com/en/amp/bezpilotniki-zsu-vrazili-logistiku-rf-na-zaporizzi-rezultati-udariv-po-habah-316943" TargetMode="External"/><Relationship Id="rId330" Type="http://schemas.openxmlformats.org/officeDocument/2006/relationships/hyperlink" Target="https://www.24newshd.tv/14-Apr-2026/iran-slams-us-blockade-vance-says-ball-now-tehran-s-court-talks" TargetMode="External"/><Relationship Id="rId331" Type="http://schemas.openxmlformats.org/officeDocument/2006/relationships/hyperlink" Target="https://www.business-standard.com/external-affairs-defence-security/news/west-asia-war-eam-jaishankar-speaks-to-counterparts-from-kuwait-singapore-126041400011_1.html" TargetMode="External"/><Relationship Id="rId332" Type="http://schemas.openxmlformats.org/officeDocument/2006/relationships/hyperlink" Target="https://www.actionforex.com/contributors/technical-analysis/636713-wti-oil-drops-back-below-100-after-us-iran-talks-set-to-resume-oil-dynamics-and-intraday-analysis/" TargetMode="External"/><Relationship Id="rId333" Type="http://schemas.openxmlformats.org/officeDocument/2006/relationships/hyperlink" Target="https://vocal.media/theSwamp/the-u-s-blockade-of-iranian-ports" TargetMode="External"/><Relationship Id="rId334" Type="http://schemas.openxmlformats.org/officeDocument/2006/relationships/hyperlink" Target="https://www.thetraveler.org/india-backs-seychelles-as-red-sea-crisis-hits-indian-ocean-travel/" TargetMode="External"/><Relationship Id="rId335" Type="http://schemas.openxmlformats.org/officeDocument/2006/relationships/hyperlink" Target="https://www.agbi.com/analysis/infrastructure/2026/04/iran-war-delays-rollout-of-gulf-fibre-optic-subsea-cables/" TargetMode="External"/><Relationship Id="rId336" Type="http://schemas.openxmlformats.org/officeDocument/2006/relationships/hyperlink" Target="https://www.indiavision.com/international/un-urges-all-parties-to-respect-navigation-in-strait-of-hormuz/601524/" TargetMode="External"/><Relationship Id="rId337" Type="http://schemas.openxmlformats.org/officeDocument/2006/relationships/hyperlink" Target="https://www.bbc.com/news/articles/cjr9qrnp821o?at_medium=RSS&amp;at_campaign=rss" TargetMode="External"/><Relationship Id="rId338" Type="http://schemas.openxmlformats.org/officeDocument/2006/relationships/hyperlink" Target="https://mediaindonesia.com/nusantara/879114/harga-plastik-melejit-imbas-konflik-timur-tengah-pakar-unair-ingatkan-umkm-segera-berinovasi" TargetMode="External"/><Relationship Id="rId339" Type="http://schemas.openxmlformats.org/officeDocument/2006/relationships/hyperlink" Target="https://www.okaz.com.sa/economy/na/2243989" TargetMode="External"/><Relationship Id="rId340" Type="http://schemas.openxmlformats.org/officeDocument/2006/relationships/hyperlink" Target="https://eandt.theiet.org/2026/04/13/europe-faces-flight-cancellations-jet-fuel-crisis-looms" TargetMode="External"/><Relationship Id="rId341" Type="http://schemas.openxmlformats.org/officeDocument/2006/relationships/hyperlink" Target="https://www.ilfattoquotidiano.it/2026/04/13/guerra-iran-crisi-petrolio-opec-news/8354519/" TargetMode="External"/><Relationship Id="rId342" Type="http://schemas.openxmlformats.org/officeDocument/2006/relationships/hyperlink" Target="https://www.financialcontent.com/article/marketminute-2026-4-13-crude-awakening-sustained-triple-digit-oil-prices-reshape-2026-market-landscape" TargetMode="External"/><Relationship Id="rId343" Type="http://schemas.openxmlformats.org/officeDocument/2006/relationships/hyperlink" Target="https://caretas.pe/economia/la-produccion-de-petroleo-de-la-opep-sufrio-en-marzo-la-mayor-caida-desde-la-pandemia-por-la-guerra/" TargetMode="External"/><Relationship Id="rId344" Type="http://schemas.openxmlformats.org/officeDocument/2006/relationships/hyperlink" Targe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 TargetMode="External"/><Relationship Id="rId345" Type="http://schemas.openxmlformats.org/officeDocument/2006/relationships/hyperlink" Target="https://journalrecord.com/2026/04/13/oil-prices-rise-us-blockade-iran/" TargetMode="External"/><Relationship Id="rId346" Type="http://schemas.openxmlformats.org/officeDocument/2006/relationships/hyperlink" Target="https://www.bairdmaritime.com/shipping/tankers/russian-fuel-exports-grow-in-march-despite-drone-attacks-on-ports" TargetMode="External"/><Relationship Id="rId347" Type="http://schemas.openxmlformats.org/officeDocument/2006/relationships/hyperlink" Target="https://bfsi.economictimes.indiatimes.com/news/financial-services/crude-oil-futures-jumps-7-pc-as-us-hormuz-blockade-stokes-supply-disruption-concerns/130237570" TargetMode="External"/><Relationship Id="rId348" Type="http://schemas.openxmlformats.org/officeDocument/2006/relationships/hyperlink" Target="https://energynewsbeat.co/downstream/us-demand-for-downstream-diesel-jet-fuel-and-other-products-increasing-and-at-what-cost/" TargetMode="External"/><Relationship Id="rId349" Type="http://schemas.openxmlformats.org/officeDocument/2006/relationships/hyperlink" Target="https://easternherald.com/2026/04/13/global-energy-shock-opec-crash-eu-russia-oil-shift/" TargetMode="External"/><Relationship Id="rId350" Type="http://schemas.openxmlformats.org/officeDocument/2006/relationships/hyperlink" Target="https://entornointeligente.com/la-produccion-petrolera-de-la-opep-cayo-275-en-marzo-debido-a-la-guerra-en-iran/" TargetMode="External"/><Relationship Id="rId351" Type="http://schemas.openxmlformats.org/officeDocument/2006/relationships/hyperlink" Target="https://www.ansa.it/sito/notizie/economia/2026/04/13/petrolio-e-gas-aumentano-i-prezzi-dei-carburanti-saliranno_d49249f5-4281-4523-82c5-2ba1bc2d9451.html" TargetMode="External"/><Relationship Id="rId352" Type="http://schemas.openxmlformats.org/officeDocument/2006/relationships/hyperlink" Target="https://www.trend.az/casia/kazakhstan/4174239.html" TargetMode="External"/><Relationship Id="rId353" Type="http://schemas.openxmlformats.org/officeDocument/2006/relationships/hyperlink" Target="https://crypto.news/middle-east-on-edge-as-trumps-iran-blockade-begins-and-oil-jumps-above-100/" TargetMode="External"/><Relationship Id="rId354" Type="http://schemas.openxmlformats.org/officeDocument/2006/relationships/hyperlink" Target="https://www.indiatoday.in/diu/story/strait-of-hormuz-crisis-us-navy-blockade-oil-prices-surge-2895600-2026-04-13?utm_source=rss" TargetMode="External"/><Relationship Id="rId355" Type="http://schemas.openxmlformats.org/officeDocument/2006/relationships/hyperlink" Target="https://www.investments.halifax.co.uk/research-centre/news-centre/article/?id=22280092&amp;type=bsm" TargetMode="External"/><Relationship Id="rId356" Type="http://schemas.openxmlformats.org/officeDocument/2006/relationships/hyperlink" Target="https://www.investing.com/news/commodities-news/from-boston-to-denver-us-drivers-cut-back-as-iran-war-pushes-fuel-costs-higher-4611011" TargetMode="External"/><Relationship Id="rId357" Type="http://schemas.openxmlformats.org/officeDocument/2006/relationships/hyperlink" Target="https://www.commoditycontext.com/p/opec-data-deck-april-2026" TargetMode="External"/><Relationship Id="rId358" Type="http://schemas.openxmlformats.org/officeDocument/2006/relationships/hyperlink" Target="https://www.koreatimes.co.kr/world/20260414/facts-about-strait-of-hormuz-as-us-vows-blockade?utm_source=rss" TargetMode="External"/><Relationship Id="rId359" Type="http://schemas.openxmlformats.org/officeDocument/2006/relationships/hyperlink" Target="https://fueloilnews.co.uk/2026/04/irish-government-announces-e505m-support-package-after-fuel-protests-disrupt-supply-chain/" TargetMode="External"/><Relationship Id="rId360" Type="http://schemas.openxmlformats.org/officeDocument/2006/relationships/hyperlink" Target="https://finance.yahoo.com/sectors/energy/articles/oil-prices-jump-6-above-16345748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