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2026-04-14 07:10 UTC [ZQXR]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1) Snapshot - subject_area: Brent crude oil futures - target_market_code: crude_oil - ticker: - regime_state: tightening - beliefs_count: 3 - top_risk_flag: event_driven_volatility (medium) - generated_at: 2026-04-14T07:10:00Z - sentiment_word: Bullish - late_breaking_alerts_count: 0 - kill_switch_markets_count: 0</w:t>
      </w:r>
      <w:r/>
    </w:p>
    <w:p>
      <w:r/>
      <w:r>
        <w:t>2) Signal Table | market | belief_id | claim | prob | dir | vel | horizon | kill_switch | fragility | |---|---:|---|---:|---|---|---|---:|---:| | crude_oil | B-crude-001 | Geopolitical disruption + maritime chokepoint risk (Hormuz / Gulf routes) is increasing perceived supply-risk premium, supporting higher Brent crude futures. | 67 | up | accelerating | 24h | false | 44 | | crude_oil | B-crude-002 | Regional refinery outages / interruptions and physical tightness headlines are being interpreted as near-term bullish for crude and product cracks, indirectly supporting Brent. | 58 | up | stable | 24h | false | 44 | | crude_oil | B-crude-003 | Macro headwinds (USD strength risk and slowdown chatter) are a secondary counterweight, limiting upside conviction rather than flipping direction. | 45 | mixed | stable | 24h | false | 44 |</w:t>
      </w:r>
      <w:r/>
    </w:p>
    <w:p>
      <w:r/>
      <w:r>
        <w:t>3) Data Dump (Machine Use)</w:t>
      </w:r>
      <w:r/>
    </w:p>
    <w:p>
      <w:r/>
      <w:r>
        <w:rPr>
          <w:rFonts w:ascii="Courier" w:hAnsi="Courier"/>
        </w:rPr>
        <w:t>{</w:t>
        <w:br/>
        <w:t xml:space="preserve"> "workflow_6B_CIS_output": {</w:t>
        <w:br/>
        <w:t xml:space="preserve"> "snapshot_id": "6B-CIS-20260414T071000Z-crude_oil",</w:t>
        <w:br/>
        <w:t xml:space="preserve"> "timestamp_utc": "2026-04-14T07:10:00Z",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78,</w:t>
        <w:br/>
        <w:t xml:space="preserve"> "headline_fragility_score_0_100": 44,</w:t>
        <w:br/>
        <w:t xml:space="preserve"> "headline_authority_confirmation_score_0_100":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"B-crude-001",</w:t>
        <w:br/>
        <w:t xml:space="preserve"> "market": "crude_oil",</w:t>
        <w:br/>
        <w:t xml:space="preserve"> "claim": "Geopolitical disruption + maritime chokepoint risk (Hormuz / Gulf routes) is increasing perceived supply-risk premium, supporting higher Brent crude futures.",</w:t>
        <w:br/>
        <w:t xml:space="preserve"> "probability_pct": 67,</w:t>
        <w:br/>
        <w:t xml:space="preserve"> "direction": "up",</w:t>
        <w:br/>
        <w:t xml:space="preserve"> "velocity": "accelerating",</w:t>
        <w:br/>
        <w:t xml:space="preserve"> "horizon": "24h",</w:t>
        <w:br/>
        <w:t xml:space="preserve"> "drivers": [</w:t>
        <w:br/>
        <w:t xml:space="preserve"> "maritime attacks / blockade narratives around Strait of Hormuz and adjacent routes",</w:t>
        <w:br/>
        <w:t xml:space="preserve"> "US Navy / regional military posture signals increasing transit-risk perception",</w:t>
        <w:br/>
        <w:t xml:space="preserve"> "shipping/logistics disruption risk feeding near-term risk premium"</w:t>
        <w:br/>
        <w:t xml:space="preserve"> ],</w:t>
        <w:br/>
        <w:t xml:space="preserve"> "contradicted_by": [</w:t>
        <w:br/>
        <w:t xml:space="preserve"> "de-escalation / diplomacy headline flow (not present as strong counter-evidence in admitted set)"</w:t>
        <w:br/>
        <w:t xml:space="preserve"> ],</w:t>
        <w:br/>
        <w:t xml:space="preserve"> "directional_confidence_score_0_100": 78,</w:t>
        <w:br/>
        <w:t xml:space="preserve"> "authority_confirmation_score_0_100": 76,</w:t>
        <w:br/>
        <w:t xml:space="preserve"> "authority_confirmation_band": "high"</w:t>
        <w:br/>
        <w:t xml:space="preserve"> },</w:t>
        <w:br/>
        <w:t xml:space="preserve"> {</w:t>
        <w:br/>
        <w:t xml:space="preserve"> "belief_id": "B-crude-002",</w:t>
        <w:br/>
        <w:t xml:space="preserve"> "market": "crude_oil",</w:t>
        <w:br/>
        <w:t xml:space="preserve"> "claim": "Regional refinery outages / interruptions and physical tightness headlines are being interpreted as near-term bullish for crude and product cracks, indirectly supporting Brent.",</w:t>
        <w:br/>
        <w:t xml:space="preserve"> "probability_pct": 58,</w:t>
        <w:br/>
        <w:t xml:space="preserve"> "direction": "up",</w:t>
        <w:br/>
        <w:t xml:space="preserve"> "velocity": "stable",</w:t>
        <w:br/>
        <w:t xml:space="preserve"> "horizon": "24h",</w:t>
        <w:br/>
        <w:t xml:space="preserve"> "drivers": [</w:t>
        <w:br/>
        <w:t xml:space="preserve"> "UAE/refinery outage and fuel supply interruption narratives",</w:t>
        <w:br/>
        <w:t xml:space="preserve"> "refining constraints increasing short-run scarcity framing"</w:t>
        <w:br/>
        <w:t xml:space="preserve"> ],</w:t>
        <w:br/>
        <w:t xml:space="preserve"> "contradicted_by": [</w:t>
        <w:br/>
        <w:t xml:space="preserve"> "inventory-build / demand-softening narratives (present but weaker/less corroborated here)"</w:t>
        <w:br/>
        <w:t xml:space="preserve"> ],</w:t>
        <w:br/>
        <w:t xml:space="preserve"> "directional_confidence_score_0_100": 70,</w:t>
        <w:br/>
        <w:t xml:space="preserve"> "authority_confirmation_score_0_100": 70,</w:t>
        <w:br/>
        <w:t xml:space="preserve"> "authority_confirmation_band": "high"</w:t>
        <w:br/>
        <w:t xml:space="preserve"> },</w:t>
        <w:br/>
        <w:t xml:space="preserve"> {</w:t>
        <w:br/>
        <w:t xml:space="preserve"> "belief_id": "B-crude-003",</w:t>
        <w:br/>
        <w:t xml:space="preserve"> "market": "crude_oil",</w:t>
        <w:br/>
        <w:t xml:space="preserve"> "claim": "Macro headwinds (USD strength risk and slowdown chatter) are a secondary counterweight, limiting upside conviction rather than flipping direction.",</w:t>
        <w:br/>
        <w:t xml:space="preserve"> "probability_pct": 45,</w:t>
        <w:br/>
        <w:t xml:space="preserve"> "direction": "mixed",</w:t>
        <w:br/>
        <w:t xml:space="preserve"> "velocity": "stable",</w:t>
        <w:br/>
        <w:t xml:space="preserve"> "horizon": "24h",</w:t>
        <w:br/>
        <w:t xml:space="preserve"> "drivers": [</w:t>
        <w:br/>
        <w:t xml:space="preserve"> "USD fluctuation narrative as a potential drag on dollar-priced commodities",</w:t>
        <w:br/>
        <w:t xml:space="preserve"> "economic slowdown / demand-risk chatter (thin / singleton signals)"</w:t>
        <w:br/>
        <w:t xml:space="preserve"> ],</w:t>
        <w:br/>
        <w:t xml:space="preserve"> "contradicted_by": [</w:t>
        <w:br/>
        <w:t xml:space="preserve"> "dominant fresh supply-risk premium narrative across multiple sources"</w:t>
        <w:br/>
        <w:t xml:space="preserve"> ],</w:t>
        <w:br/>
        <w:t xml:space="preserve"> "directional_confidence_score_0_100": 52,</w:t>
        <w:br/>
        <w:t xml:space="preserve"> "authority_confirmation_score_0_100": 40,</w:t>
        <w:br/>
        <w:t xml:space="preserve"> "authority_confirmation_band": "low"</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86,</w:t>
        <w:br/>
        <w:t xml:space="preserve"> "conviction_score_0_100": 78,</w:t>
        <w:br/>
        <w:t xml:space="preserve"> "authority_confirmation_score_0_100": 74,</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"B-crude-001",</w:t>
        <w:br/>
        <w:t xml:space="preserve"> "B-crude-002",</w:t>
        <w:br/>
        <w:t xml:space="preserve"> "B-crude-003"</w:t>
        <w:br/>
        <w:t xml:space="preserve"> ],</w:t>
        <w:br/>
        <w:t xml:space="preserve"> "source_tier_counts": {</w:t>
        <w:br/>
        <w:t xml:space="preserve"> "A": 15,</w:t>
        <w:br/>
        <w:t xml:space="preserve"> "B": 0,</w:t>
        <w:br/>
        <w:t xml:space="preserve"> "C": 0,</w:t>
        <w:br/>
        <w:t xml:space="preserve"> "D": 3,</w:t>
        <w:br/>
        <w:t xml:space="preserve"> "U": 0</w:t>
        <w:br/>
        <w:t xml:space="preserve"> },</w:t>
        <w:br/>
        <w:t xml:space="preserve"> "freshness_mix": {</w:t>
        <w:br/>
        <w:t xml:space="preserve"> "evidence_items_0_6h": 10,</w:t>
        <w:br/>
        <w:t xml:space="preserve"> "evidence_items_6_24h": 5,</w:t>
        <w:br/>
        <w:t xml:space="preserve"> "evidence_items_24_72h": 0,</w:t>
        <w:br/>
        <w:t xml:space="preserve"> "evidence_items_over_72h": 0</w:t>
        <w:br/>
        <w:t xml:space="preserve"> }</w:t>
        <w:br/>
        <w:t xml:space="preserve"> }</w:t>
        <w:br/>
        <w:t xml:space="preserve"> ],</w:t>
        <w:br/>
        <w:t xml:space="preserve"> "risk_flags": [</w:t>
        <w:br/>
        <w:t xml:space="preserve"> {</w:t>
        <w:br/>
        <w:t xml:space="preserve"> "market": "crude_oil",</w:t>
        <w:br/>
        <w:t xml:space="preserve"> "flag": "event_driven_volatility",</w:t>
        <w:br/>
        <w:t xml:space="preserve"> "severity": "medium",</w:t>
        <w:br/>
        <w:t xml:space="preserve"> "details": "Narrative cluster dominated by geopolitics/chokepoints; direction bullish but prone to fast reversals on de-escalation headlines."</w:t>
        <w:br/>
        <w:t xml:space="preserve"> },</w:t>
        <w:br/>
        <w:t xml:space="preserve"> {</w:t>
        <w:br/>
        <w:t xml:space="preserve"> "market": "crude_oil",</w:t>
        <w:br/>
        <w:t xml:space="preserve"> "flag": "macro_counterweight_present",</w:t>
        <w:br/>
        <w:t xml:space="preserve"> "severity": "low",</w:t>
        <w:br/>
        <w:t xml:space="preserve"> "details": "USD/macro slowdown chatter exists but is thinner than the supply-risk mass; treated as a cap on conviction."</w:t>
        <w:br/>
        <w:t xml:space="preserve"> }</w:t>
        <w:br/>
        <w:t xml:space="preserve"> ],</w:t>
        <w:br/>
        <w:t xml:space="preserve"> "candidate_actions": [</w:t>
        <w:br/>
        <w:t xml:space="preserve"> {</w:t>
        <w:br/>
        <w:t xml:space="preserve"> "market": "crude_oil",</w:t>
        <w:br/>
        <w:t xml:space="preserve"> "confidence": "high",</w:t>
        <w:br/>
        <w:t xml:space="preserve"> "action": "watch_long_bias",</w:t>
        <w:br/>
        <w:t xml:space="preserve"> "trigger_condition": "Additional fresh confirmation of shipping disruption / chokepoint escalation or broad corroboration of physical tightness."</w:t>
        <w:br/>
        <w:t xml:space="preserve"> },</w:t>
        <w:br/>
        <w:t xml:space="preserve"> {</w:t>
        <w:br/>
        <w:t xml:space="preserve"> "market": "crude_oil",</w:t>
        <w:br/>
        <w:t xml:space="preserve"> "confidence": "high",</w:t>
        <w:br/>
        <w:t xml:space="preserve"> "action": "volatility_watch",</w:t>
        <w:br/>
        <w:t xml:space="preserve"> "trigger_condition": "Rapid headline cadence around Hormuz / blockade / military actions implying gap-risk."</w:t>
        <w:br/>
        <w:t xml:space="preserve"> },</w:t>
        <w:br/>
        <w:t xml:space="preserve"> {</w:t>
        <w:br/>
        <w:t xml:space="preserve"> "market": "crude_oil",</w:t>
        <w:br/>
        <w:t xml:space="preserve"> "confidence": "medium",</w:t>
        <w:br/>
        <w:t xml:space="preserve"> "action": "reversal_watch",</w:t>
        <w:br/>
        <w:t xml:space="preserve"> "trigger_condition": "Two or more independent fresh (&lt;=2h) de-escalation / supply-restoration signals that materially reduce disruption probability."</w:t>
        <w:br/>
        <w:t xml:space="preserve"> },</w:t>
        <w:br/>
        <w:t xml:space="preserve"> {</w:t>
        <w:br/>
        <w:t xml:space="preserve"> "market": "crude_oil",</w:t>
        <w:br/>
        <w:t xml:space="preserve"> "confidence": "low",</w:t>
        <w:br/>
        <w:t xml:space="preserve"> "action": "stay_flat",</w:t>
        <w:br/>
        <w:t xml:space="preserve"> "trigger_condition": "If contradiction rises sharply (mixed supply-risk vs confirmed demand shock) while fresh evidence density drops."</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"2026-04-13T07:00:00Z",</w:t>
        <w:br/>
        <w:t xml:space="preserve"> "bucket_end_utc": "2026-04-13T08:00:00Z",</w:t>
        <w:br/>
        <w:t xml:space="preserve"> "directional_score_signed": 22,</w:t>
        <w:br/>
        <w:t xml:space="preserve"> "bullish_pressure_score": 38,</w:t>
        <w:br/>
        <w:t xml:space="preserve"> "bearish_pressure_score": 16,</w:t>
        <w:br/>
        <w:t xml:space="preserve"> "net_sentiment_score": 22,</w:t>
        <w:br/>
        <w:t xml:space="preserve"> "velocity_score": 0,</w:t>
        <w:br/>
        <w:t xml:space="preserve"> "acceleration_score": 0,</w:t>
        <w:br/>
        <w:t xml:space="preserve"> "contradiction_ratio": 0.18,</w:t>
        <w:br/>
        <w:t xml:space="preserve"> "fresh_evidence_count": 2,</w:t>
        <w:br/>
        <w:t xml:space="preserve"> "stale_evidence_count": 0,</w:t>
        <w:br/>
        <w:t xml:space="preserve"> "conviction_score_0_100": 52,</w:t>
        <w:br/>
        <w:t xml:space="preserve"> "fragility_score_0_100": 58,</w:t>
        <w:br/>
        <w:t xml:space="preserve"> "dominant_state": "bullish"</w:t>
        <w:br/>
        <w:t xml:space="preserve"> },</w:t>
        <w:br/>
        <w:t xml:space="preserve"> {</w:t>
        <w:br/>
        <w:t xml:space="preserve"> "bucket_start_utc": "2026-04-13T08:00:00Z",</w:t>
        <w:br/>
        <w:t xml:space="preserve"> "bucket_end_utc": "2026-04-13T09:00:00Z",</w:t>
        <w:br/>
        <w:t xml:space="preserve"> "directional_score_signed": 24,</w:t>
        <w:br/>
        <w:t xml:space="preserve"> "bullish_pressure_score": 40,</w:t>
        <w:br/>
        <w:t xml:space="preserve"> "bearish_pressure_score": 16,</w:t>
        <w:br/>
        <w:t xml:space="preserve"> "net_sentiment_score": 24,</w:t>
        <w:br/>
        <w:t xml:space="preserve"> "velocity_score": 2,</w:t>
        <w:br/>
        <w:t xml:space="preserve"> "acceleration_score": 2,</w:t>
        <w:br/>
        <w:t xml:space="preserve"> "contradiction_ratio": 0.18,</w:t>
        <w:br/>
        <w:t xml:space="preserve"> "fresh_evidence_count": 2,</w:t>
        <w:br/>
        <w:t xml:space="preserve"> "stale_evidence_count": 0,</w:t>
        <w:br/>
        <w:t xml:space="preserve"> "conviction_score_0_100": 53,</w:t>
        <w:br/>
        <w:t xml:space="preserve"> "fragility_score_0_100": 57,</w:t>
        <w:br/>
        <w:t xml:space="preserve"> "dominant_state": "bullish"</w:t>
        <w:br/>
        <w:t xml:space="preserve"> },</w:t>
        <w:br/>
        <w:t xml:space="preserve"> {</w:t>
        <w:br/>
        <w:t xml:space="preserve"> "bucket_start_utc": "2026-04-13T09:00:00Z",</w:t>
        <w:br/>
        <w:t xml:space="preserve"> "bucket_end_utc": "2026-04-13T10:00:00Z",</w:t>
        <w:br/>
        <w:t xml:space="preserve"> "directional_score_signed": 26,</w:t>
        <w:br/>
        <w:t xml:space="preserve"> "bullish_pressure_score": 42,</w:t>
        <w:br/>
        <w:t xml:space="preserve"> "bearish_pressure_score": 16,</w:t>
        <w:br/>
        <w:t xml:space="preserve"> "net_sentiment_score": 26,</w:t>
        <w:br/>
        <w:t xml:space="preserve"> "velocity_score": 2,</w:t>
        <w:br/>
        <w:t xml:space="preserve"> "acceleration_score": 0,</w:t>
        <w:br/>
        <w:t xml:space="preserve"> "contradiction_ratio": 0.17,</w:t>
        <w:br/>
        <w:t xml:space="preserve"> "fresh_evidence_count": 2,</w:t>
        <w:br/>
        <w:t xml:space="preserve"> "stale_evidence_count": 0,</w:t>
        <w:br/>
        <w:t xml:space="preserve"> "conviction_score_0_100": 54,</w:t>
        <w:br/>
        <w:t xml:space="preserve"> "fragility_score_0_100": 56,</w:t>
        <w:br/>
        <w:t xml:space="preserve"> "dominant_state": "bullish"</w:t>
        <w:br/>
        <w:t xml:space="preserve"> },</w:t>
        <w:br/>
        <w:t xml:space="preserve"> {</w:t>
        <w:br/>
        <w:t xml:space="preserve"> "bucket_start_utc": "2026-04-13T10:00:00Z",</w:t>
        <w:br/>
        <w:t xml:space="preserve"> "bucket_end_utc": "2026-04-13T11:00:00Z",</w:t>
        <w:br/>
        <w:t xml:space="preserve"> "directional_score_signed": 28,</w:t>
        <w:br/>
        <w:t xml:space="preserve"> "bullish_pressure_score": 44,</w:t>
        <w:br/>
        <w:t xml:space="preserve"> "bearish_pressure_score": 16,</w:t>
        <w:br/>
        <w:t xml:space="preserve"> "net_sentiment_score": 28,</w:t>
        <w:br/>
        <w:t xml:space="preserve"> "velocity_score": 2,</w:t>
        <w:br/>
        <w:t xml:space="preserve"> "acceleration_score": 0,</w:t>
        <w:br/>
        <w:t xml:space="preserve"> "contradiction_ratio": 0.17,</w:t>
        <w:br/>
        <w:t xml:space="preserve"> "fresh_evidence_count": 2,</w:t>
        <w:br/>
        <w:t xml:space="preserve"> "stale_evidence_count": 0,</w:t>
        <w:br/>
        <w:t xml:space="preserve"> "conviction_score_0_100": 55,</w:t>
        <w:br/>
        <w:t xml:space="preserve"> "fragility_score_0_100": 55,</w:t>
        <w:br/>
        <w:t xml:space="preserve"> "dominant_state": "bullish"</w:t>
        <w:br/>
        <w:t xml:space="preserve"> },</w:t>
        <w:br/>
        <w:t xml:space="preserve"> {</w:t>
        <w:br/>
        <w:t xml:space="preserve"> "bucket_start_utc": "2026-04-13T11:00:00Z",</w:t>
        <w:br/>
        <w:t xml:space="preserve"> "bucket_end_utc": "2026-04-13T12:00:00Z",</w:t>
        <w:br/>
        <w:t xml:space="preserve"> "directional_score_signed": 30,</w:t>
        <w:br/>
        <w:t xml:space="preserve"> "bullish_pressure_score": 46,</w:t>
        <w:br/>
        <w:t xml:space="preserve"> "bearish_pressure_score": 16,</w:t>
        <w:br/>
        <w:t xml:space="preserve"> "net_sentiment_score": 30,</w:t>
        <w:br/>
        <w:t xml:space="preserve"> "velocity_score": 2,</w:t>
        <w:br/>
        <w:t xml:space="preserve"> "acceleration_score": 0,</w:t>
        <w:br/>
        <w:t xml:space="preserve"> "contradiction_ratio": 0.17,</w:t>
        <w:br/>
        <w:t xml:space="preserve"> "fresh_evidence_count": 2,</w:t>
        <w:br/>
        <w:t xml:space="preserve"> "stale_evidence_count": 0,</w:t>
        <w:br/>
        <w:t xml:space="preserve"> "conviction_score_0_100": 56,</w:t>
        <w:br/>
        <w:t xml:space="preserve"> "fragility_score_0_100": 54,</w:t>
        <w:br/>
        <w:t xml:space="preserve"> "dominant_state": "bullish"</w:t>
        <w:br/>
        <w:t xml:space="preserve"> },</w:t>
        <w:br/>
        <w:t xml:space="preserve"> {</w:t>
        <w:br/>
        <w:t xml:space="preserve"> "bucket_start_utc": "2026-04-13T12:00:00Z",</w:t>
        <w:br/>
        <w:t xml:space="preserve"> "bucket_end_utc": "2026-04-13T13:00:00Z",</w:t>
        <w:br/>
        <w:t xml:space="preserve"> "directional_score_signed": 33,</w:t>
        <w:br/>
        <w:t xml:space="preserve"> "bullish_pressure_score": 49,</w:t>
        <w:br/>
        <w:t xml:space="preserve"> "bearish_pressure_score": 16,</w:t>
        <w:br/>
        <w:t xml:space="preserve"> "net_sentiment_score": 33,</w:t>
        <w:br/>
        <w:t xml:space="preserve"> "velocity_score": 3,</w:t>
        <w:br/>
        <w:t xml:space="preserve"> "acceleration_score": 1,</w:t>
        <w:br/>
        <w:t xml:space="preserve"> "contradiction_ratio": 0.16,</w:t>
        <w:br/>
        <w:t xml:space="preserve"> "fresh_evidence_count": 2,</w:t>
        <w:br/>
        <w:t xml:space="preserve"> "stale_evidence_count": 0,</w:t>
        <w:br/>
        <w:t xml:space="preserve"> "conviction_score_0_100": 58,</w:t>
        <w:br/>
        <w:t xml:space="preserve"> "fragility_score_0_100": 53,</w:t>
        <w:br/>
        <w:t xml:space="preserve"> "dominant_state": "bullish"</w:t>
        <w:br/>
        <w:t xml:space="preserve"> },</w:t>
        <w:br/>
        <w:t xml:space="preserve"> {</w:t>
        <w:br/>
        <w:t xml:space="preserve"> "bucket_start_utc": "2026-04-13T13:00:00Z",</w:t>
        <w:br/>
        <w:t xml:space="preserve"> "bucket_end_utc": "2026-04-13T14:00:00Z",</w:t>
        <w:br/>
        <w:t xml:space="preserve"> "directional_score_signed": 35,</w:t>
        <w:br/>
        <w:t xml:space="preserve"> "bullish_pressure_score": 51,</w:t>
        <w:br/>
        <w:t xml:space="preserve"> "bearish_pressure_score": 16,</w:t>
        <w:br/>
        <w:t xml:space="preserve"> "net_sentiment_score": 35,</w:t>
        <w:br/>
        <w:t xml:space="preserve"> "velocity_score": 2,</w:t>
        <w:br/>
        <w:t xml:space="preserve"> "acceleration_score": -1,</w:t>
        <w:br/>
        <w:t xml:space="preserve"> "contradiction_ratio": 0.16,</w:t>
        <w:br/>
        <w:t xml:space="preserve"> "fresh_evidence_count": 2,</w:t>
        <w:br/>
        <w:t xml:space="preserve"> "stale_evidence_count": 0,</w:t>
        <w:br/>
        <w:t xml:space="preserve"> "conviction_score_0_100": 59,</w:t>
        <w:br/>
        <w:t xml:space="preserve"> "fragility_score_0_100": 52,</w:t>
        <w:br/>
        <w:t xml:space="preserve"> "dominant_state": "bullish"</w:t>
        <w:br/>
        <w:t xml:space="preserve"> },</w:t>
        <w:br/>
        <w:t xml:space="preserve"> {</w:t>
        <w:br/>
        <w:t xml:space="preserve"> "bucket_start_utc": "2026-04-13T14:00:00Z",</w:t>
        <w:br/>
        <w:t xml:space="preserve"> "bucket_end_utc": "2026-04-13T15:00:00Z",</w:t>
        <w:br/>
        <w:t xml:space="preserve"> "directional_score_signed": 34,</w:t>
        <w:br/>
        <w:t xml:space="preserve"> "bullish_pressure_score": 49,</w:t>
        <w:br/>
        <w:t xml:space="preserve"> "bearish_pressure_score": 15,</w:t>
        <w:br/>
        <w:t xml:space="preserve"> "net_sentiment_score": 34,</w:t>
        <w:br/>
        <w:t xml:space="preserve"> "velocity_score": -1,</w:t>
        <w:br/>
        <w:t xml:space="preserve"> "acceleration_score": -3,</w:t>
        <w:br/>
        <w:t xml:space="preserve"> "contradiction_ratio": 0.19,</w:t>
        <w:br/>
        <w:t xml:space="preserve"> "fresh_evidence_count": 1,</w:t>
        <w:br/>
        <w:t xml:space="preserve"> "stale_evidence_count": 0,</w:t>
        <w:br/>
        <w:t xml:space="preserve"> "conviction_score_0_100": 57,</w:t>
        <w:br/>
        <w:t xml:space="preserve"> "fragility_score_0_100": 55,</w:t>
        <w:br/>
        <w:t xml:space="preserve"> "dominant_state": "bullish"</w:t>
        <w:br/>
        <w:t xml:space="preserve"> },</w:t>
        <w:br/>
        <w:t xml:space="preserve"> {</w:t>
        <w:br/>
        <w:t xml:space="preserve"> "bucket_start_utc": "2026-04-13T15:00:00Z",</w:t>
        <w:br/>
        <w:t xml:space="preserve"> "bucket_end_utc": "2026-04-13T16:00:00Z",</w:t>
        <w:br/>
        <w:t xml:space="preserve"> "directional_score_signed": 36,</w:t>
        <w:br/>
        <w:t xml:space="preserve"> "bullish_pressure_score": 52,</w:t>
        <w:br/>
        <w:t xml:space="preserve"> "bearish_pressure_score": 16,</w:t>
        <w:br/>
        <w:t xml:space="preserve"> "net_sentiment_score": 36,</w:t>
        <w:br/>
        <w:t xml:space="preserve"> "velocity_score": 2,</w:t>
        <w:br/>
        <w:t xml:space="preserve"> "acceleration_score": 3,</w:t>
        <w:br/>
        <w:t xml:space="preserve"> "contradiction_ratio": 0.18,</w:t>
        <w:br/>
        <w:t xml:space="preserve"> "fresh_evidence_count": 2,</w:t>
        <w:br/>
        <w:t xml:space="preserve"> "stale_evidence_count": 0,</w:t>
        <w:br/>
        <w:t xml:space="preserve"> "conviction_score_0_100": 60,</w:t>
        <w:br/>
        <w:t xml:space="preserve"> "fragility_score_0_100": 52,</w:t>
        <w:br/>
        <w:t xml:space="preserve"> "dominant_state": "bullish"</w:t>
        <w:br/>
        <w:t xml:space="preserve"> },</w:t>
        <w:br/>
        <w:t xml:space="preserve"> {</w:t>
        <w:br/>
        <w:t xml:space="preserve"> "bucket_start_utc": "2026-04-13T16:00:00Z",</w:t>
        <w:br/>
        <w:t xml:space="preserve"> "bucket_end_utc": "2026-04-13T17:00:00Z",</w:t>
        <w:br/>
        <w:t xml:space="preserve"> "directional_score_signed": 38,</w:t>
        <w:br/>
        <w:t xml:space="preserve"> "bullish_pressure_score": 54,</w:t>
        <w:br/>
        <w:t xml:space="preserve"> "bearish_pressure_score": 16,</w:t>
        <w:br/>
        <w:t xml:space="preserve"> "net_sentiment_score": 38,</w:t>
        <w:br/>
        <w:t xml:space="preserve"> "velocity_score": 2,</w:t>
        <w:br/>
        <w:t xml:space="preserve"> "acceleration_score": 0,</w:t>
        <w:br/>
        <w:t xml:space="preserve"> "contradiction_ratio": 0.17,</w:t>
        <w:br/>
        <w:t xml:space="preserve"> "fresh_evidence_count": 2,</w:t>
        <w:br/>
        <w:t xml:space="preserve"> "stale_evidence_count": 0,</w:t>
        <w:br/>
        <w:t xml:space="preserve"> "conviction_score_0_100": 61,</w:t>
        <w:br/>
        <w:t xml:space="preserve"> "fragility_score_0_100": 51,</w:t>
        <w:br/>
        <w:t xml:space="preserve"> "dominant_state": "bullish"</w:t>
        <w:br/>
        <w:t xml:space="preserve"> },</w:t>
        <w:br/>
        <w:t xml:space="preserve"> {</w:t>
        <w:br/>
        <w:t xml:space="preserve"> "bucket_start_utc": "2026-04-13T17:00:00Z",</w:t>
        <w:br/>
        <w:t xml:space="preserve"> "bucket_end_utc": "2026-04-13T18:00:00Z",</w:t>
        <w:br/>
        <w:t xml:space="preserve"> "directional_score_signed": 41,</w:t>
        <w:br/>
        <w:t xml:space="preserve"> "bullish_pressure_score": 58,</w:t>
        <w:br/>
        <w:t xml:space="preserve"> "bearish_pressure_score": 17,</w:t>
        <w:br/>
        <w:t xml:space="preserve"> "net_sentiment_score": 41,</w:t>
        <w:br/>
        <w:t xml:space="preserve"> "velocity_score": 3,</w:t>
        <w:br/>
        <w:t xml:space="preserve"> "acceleration_score": 1,</w:t>
        <w:br/>
        <w:t xml:space="preserve"> "contradiction_ratio": 0.16,</w:t>
        <w:br/>
        <w:t xml:space="preserve"> "fresh_evidence_count": 3,</w:t>
        <w:br/>
        <w:t xml:space="preserve"> "stale_evidence_count": 0,</w:t>
        <w:br/>
        <w:t xml:space="preserve"> "conviction_score_0_100": 63,</w:t>
        <w:br/>
        <w:t xml:space="preserve"> "fragility_score_0_100": 49,</w:t>
        <w:br/>
        <w:t xml:space="preserve"> "dominant_state": "bullish"</w:t>
        <w:br/>
        <w:t xml:space="preserve"> },</w:t>
        <w:br/>
        <w:t xml:space="preserve"> {</w:t>
        <w:br/>
        <w:t xml:space="preserve"> "bucket_start_utc": "2026-04-13T18:00:00Z",</w:t>
        <w:br/>
        <w:t xml:space="preserve"> "bucket_end_utc": "2026-04-13T19:00:00Z",</w:t>
        <w:br/>
        <w:t xml:space="preserve"> "directional_score_signed": 44,</w:t>
        <w:br/>
        <w:t xml:space="preserve"> "bullish_pressure_score": 61,</w:t>
        <w:br/>
        <w:t xml:space="preserve"> "bearish_pressure_score": 17,</w:t>
        <w:br/>
        <w:t xml:space="preserve"> "net_sentiment_score": 44,</w:t>
        <w:br/>
        <w:t xml:space="preserve"> "velocity_score": 3,</w:t>
        <w:br/>
        <w:t xml:space="preserve"> "acceleration_score": 0,</w:t>
        <w:br/>
        <w:t xml:space="preserve"> "contradiction_ratio": 0.15,</w:t>
        <w:br/>
        <w:t xml:space="preserve"> "fresh_evidence_count": 3,</w:t>
        <w:br/>
        <w:t xml:space="preserve"> "stale_evidence_count": 0,</w:t>
        <w:br/>
        <w:t xml:space="preserve"> "conviction_score_0_100": 65,</w:t>
        <w:br/>
        <w:t xml:space="preserve"> "fragility_score_0_100": 48,</w:t>
        <w:br/>
        <w:t xml:space="preserve"> "dominant_state": "bullish"</w:t>
        <w:br/>
        <w:t xml:space="preserve"> },</w:t>
        <w:br/>
        <w:t xml:space="preserve"> {</w:t>
        <w:br/>
        <w:t xml:space="preserve"> "bucket_start_utc": "2026-04-13T19:00:00Z",</w:t>
        <w:br/>
        <w:t xml:space="preserve"> "bucket_end_utc": "2026-04-13T20:00:00Z",</w:t>
        <w:br/>
        <w:t xml:space="preserve"> "directional_score_signed": 46,</w:t>
        <w:br/>
        <w:t xml:space="preserve"> "bullish_pressure_score": 63,</w:t>
        <w:br/>
        <w:t xml:space="preserve"> "bearish_pressure_score": 17,</w:t>
        <w:br/>
        <w:t xml:space="preserve"> "net_sentiment_score": 46,</w:t>
        <w:br/>
        <w:t xml:space="preserve"> "velocity_score": 2,</w:t>
        <w:br/>
        <w:t xml:space="preserve"> "acceleration_score": -1,</w:t>
        <w:br/>
        <w:t xml:space="preserve"> "contradiction_ratio": 0.15,</w:t>
        <w:br/>
        <w:t xml:space="preserve"> "fresh_evidence_count": 3,</w:t>
        <w:br/>
        <w:t xml:space="preserve"> "stale_evidence_count": 0,</w:t>
        <w:br/>
        <w:t xml:space="preserve"> "conviction_score_0_100": 66,</w:t>
        <w:br/>
        <w:t xml:space="preserve"> "fragility_score_0_100": 47,</w:t>
        <w:br/>
        <w:t xml:space="preserve"> "dominant_state": "bullish"</w:t>
        <w:br/>
        <w:t xml:space="preserve"> },</w:t>
        <w:br/>
        <w:t xml:space="preserve"> {</w:t>
        <w:br/>
        <w:t xml:space="preserve"> "bucket_start_utc": "2026-04-13T20:00:00Z",</w:t>
        <w:br/>
        <w:t xml:space="preserve"> "bucket_end_utc": "2026-04-13T21:00:00Z",</w:t>
        <w:br/>
        <w:t xml:space="preserve"> "directional_score_signed": 48,</w:t>
        <w:br/>
        <w:t xml:space="preserve"> "bullish_pressure_score": 65,</w:t>
        <w:br/>
        <w:t xml:space="preserve"> "bearish_pressure_score": 17,</w:t>
        <w:br/>
        <w:t xml:space="preserve"> "net_sentiment_score": 48,</w:t>
        <w:br/>
        <w:t xml:space="preserve"> "velocity_score": 2,</w:t>
        <w:br/>
        <w:t xml:space="preserve"> "acceleration_score": 0,</w:t>
        <w:br/>
        <w:t xml:space="preserve"> "contradiction_ratio": 0.15,</w:t>
        <w:br/>
        <w:t xml:space="preserve"> "fresh_evidence_count": 3,</w:t>
        <w:br/>
        <w:t xml:space="preserve"> "stale_evidence_count": 0,</w:t>
        <w:br/>
        <w:t xml:space="preserve"> "conviction_score_0_100": 67,</w:t>
        <w:br/>
        <w:t xml:space="preserve"> "fragility_score_0_100": 46,</w:t>
        <w:br/>
        <w:t xml:space="preserve"> "dominant_state": "bullish"</w:t>
        <w:br/>
        <w:t xml:space="preserve"> },</w:t>
        <w:br/>
        <w:t xml:space="preserve"> {</w:t>
        <w:br/>
        <w:t xml:space="preserve"> "bucket_start_utc": "2026-04-13T21:00:00Z",</w:t>
        <w:br/>
        <w:t xml:space="preserve"> "bucket_end_utc": "2026-04-13T22:00:00Z",</w:t>
        <w:br/>
        <w:t xml:space="preserve"> "directional_score_signed": 50,</w:t>
        <w:br/>
        <w:t xml:space="preserve"> "bullish_pressure_score": 67,</w:t>
        <w:br/>
        <w:t xml:space="preserve"> "bearish_pressure_score": 17,</w:t>
        <w:br/>
        <w:t xml:space="preserve"> "net_sentiment_score": 50,</w:t>
        <w:br/>
        <w:t xml:space="preserve"> "velocity_score": 2,</w:t>
        <w:br/>
        <w:t xml:space="preserve"> "acceleration_score": 0,</w:t>
        <w:br/>
        <w:t xml:space="preserve"> "contradiction_ratio": 0.15,</w:t>
        <w:br/>
        <w:t xml:space="preserve"> "fresh_evidence_count": 3,</w:t>
        <w:br/>
        <w:t xml:space="preserve"> "stale_evidence_count": 0,</w:t>
        <w:br/>
        <w:t xml:space="preserve"> "conviction_score_0_100": 68,</w:t>
        <w:br/>
        <w:t xml:space="preserve"> "fragility_score_0_100": 46,</w:t>
        <w:br/>
        <w:t xml:space="preserve"> "dominant_state": "bullish"</w:t>
        <w:br/>
        <w:t xml:space="preserve"> },</w:t>
        <w:br/>
        <w:t xml:space="preserve"> {</w:t>
        <w:br/>
        <w:t xml:space="preserve"> "bucket_start_utc": "2026-04-13T22:00:00Z",</w:t>
        <w:br/>
        <w:t xml:space="preserve"> "bucket_end_utc": "2026-04-13T23:00:00Z",</w:t>
        <w:br/>
        <w:t xml:space="preserve"> "directional_score_signed": 52,</w:t>
        <w:br/>
        <w:t xml:space="preserve"> "bullish_pressure_score": 69,</w:t>
        <w:br/>
        <w:t xml:space="preserve"> "bearish_pressure_score": 17,</w:t>
        <w:br/>
        <w:t xml:space="preserve"> "net_sentiment_score": 52,</w:t>
        <w:br/>
        <w:t xml:space="preserve"> "velocity_score": 2,</w:t>
        <w:br/>
        <w:t xml:space="preserve"> "acceleration_score": 0,</w:t>
        <w:br/>
        <w:t xml:space="preserve"> "contradiction_ratio": 0.14,</w:t>
        <w:br/>
        <w:t xml:space="preserve"> "fresh_evidence_count": 3,</w:t>
        <w:br/>
        <w:t xml:space="preserve"> "stale_evidence_count": 0,</w:t>
        <w:br/>
        <w:t xml:space="preserve"> "conviction_score_0_100": 69,</w:t>
        <w:br/>
        <w:t xml:space="preserve"> "fragility_score_0_100": 45,</w:t>
        <w:br/>
        <w:t xml:space="preserve"> "dominant_state": "bullish"</w:t>
        <w:br/>
        <w:t xml:space="preserve"> },</w:t>
        <w:br/>
        <w:t xml:space="preserve"> {</w:t>
        <w:br/>
        <w:t xml:space="preserve"> "bucket_start_utc": "2026-04-13T23:00:00Z",</w:t>
        <w:br/>
        <w:t xml:space="preserve"> "bucket_end_utc": "2026-04-14T00:00:00Z",</w:t>
        <w:br/>
        <w:t xml:space="preserve"> "directional_score_signed": 54,</w:t>
        <w:br/>
        <w:t xml:space="preserve"> "bullish_pressure_score": 71,</w:t>
        <w:br/>
        <w:t xml:space="preserve"> "bearish_pressure_score": 17,</w:t>
        <w:br/>
        <w:t xml:space="preserve"> "net_sentiment_score": 54,</w:t>
        <w:br/>
        <w:t xml:space="preserve"> "velocity_score": 2,</w:t>
        <w:br/>
        <w:t xml:space="preserve"> "acceleration_score": 0,</w:t>
        <w:br/>
        <w:t xml:space="preserve"> "contradiction_ratio": 0.14,</w:t>
        <w:br/>
        <w:t xml:space="preserve"> "fresh_evidence_count": 3,</w:t>
        <w:br/>
        <w:t xml:space="preserve"> "stale_evidence_count": 0,</w:t>
        <w:br/>
        <w:t xml:space="preserve"> "conviction_score_0_100": 70,</w:t>
        <w:br/>
        <w:t xml:space="preserve"> "fragility_score_0_100": 45,</w:t>
        <w:br/>
        <w:t xml:space="preserve"> "dominant_state": "bullish"</w:t>
        <w:br/>
        <w:t xml:space="preserve"> },</w:t>
        <w:br/>
        <w:t xml:space="preserve"> {</w:t>
        <w:br/>
        <w:t xml:space="preserve"> "bucket_start_utc": "2026-04-14T00:00:00Z",</w:t>
        <w:br/>
        <w:t xml:space="preserve"> "bucket_end_utc": "2026-04-14T01:00:00Z",</w:t>
        <w:br/>
        <w:t xml:space="preserve"> "directional_score_signed": 57,</w:t>
        <w:br/>
        <w:t xml:space="preserve"> "bullish_pressure_score": 74,</w:t>
        <w:br/>
        <w:t xml:space="preserve"> "bearish_pressure_score": 17,</w:t>
        <w:br/>
        <w:t xml:space="preserve"> "net_sentiment_score": 57,</w:t>
        <w:br/>
        <w:t xml:space="preserve"> "velocity_score": 3,</w:t>
        <w:br/>
        <w:t xml:space="preserve"> "acceleration_score": 1,</w:t>
        <w:br/>
        <w:t xml:space="preserve"> "contradiction_ratio": 0.13,</w:t>
        <w:br/>
        <w:t xml:space="preserve"> "fresh_evidence_count": 4,</w:t>
        <w:br/>
        <w:t xml:space="preserve"> "stale_evidence_count": 0,</w:t>
        <w:br/>
        <w:t xml:space="preserve"> "conviction_score_0_100": 72,</w:t>
        <w:br/>
        <w:t xml:space="preserve"> "fragility_score_0_100": 44,</w:t>
        <w:br/>
        <w:t xml:space="preserve"> "dominant_state": "bullish"</w:t>
        <w:br/>
        <w:t xml:space="preserve"> },</w:t>
        <w:br/>
        <w:t xml:space="preserve"> {</w:t>
        <w:br/>
        <w:t xml:space="preserve"> "bucket_start_utc": "2026-04-14T01:00:00Z",</w:t>
        <w:br/>
        <w:t xml:space="preserve"> "bucket_end_utc": "2026-04-14T02:00:00Z",</w:t>
        <w:br/>
        <w:t xml:space="preserve"> "directional_score_signed": 60,</w:t>
        <w:br/>
        <w:t xml:space="preserve"> "bullish_pressure_score": 77,</w:t>
        <w:br/>
        <w:t xml:space="preserve"> "bearish_pressure_score": 17,</w:t>
        <w:br/>
        <w:t xml:space="preserve"> "net_sentiment_score": 60,</w:t>
        <w:br/>
        <w:t xml:space="preserve"> "velocity_score": 3,</w:t>
        <w:br/>
        <w:t xml:space="preserve"> "acceleration_score": 0,</w:t>
        <w:br/>
        <w:t xml:space="preserve"> "contradiction_ratio": 0.13,</w:t>
        <w:br/>
        <w:t xml:space="preserve"> "fresh_evidence_count": 4,</w:t>
        <w:br/>
        <w:t xml:space="preserve"> "stale_evidence_count": 0,</w:t>
        <w:br/>
        <w:t xml:space="preserve"> "conviction_score_0_100": 73,</w:t>
        <w:br/>
        <w:t xml:space="preserve"> "fragility_score_0_100": 44,</w:t>
        <w:br/>
        <w:t xml:space="preserve"> "dominant_state": "bullish"</w:t>
        <w:br/>
        <w:t xml:space="preserve"> },</w:t>
        <w:br/>
        <w:t xml:space="preserve"> {</w:t>
        <w:br/>
        <w:t xml:space="preserve"> "bucket_start_utc": "2026-04-14T02:00:00Z",</w:t>
        <w:br/>
        <w:t xml:space="preserve"> "bucket_end_utc": "2026-04-14T03:00:00Z",</w:t>
        <w:br/>
        <w:t xml:space="preserve"> "directional_score_signed": 63,</w:t>
        <w:br/>
        <w:t xml:space="preserve"> "bullish_pressure_score": 80,</w:t>
        <w:br/>
        <w:t xml:space="preserve"> "bearish_pressure_score": 17,</w:t>
        <w:br/>
        <w:t xml:space="preserve"> "net_sentiment_score": 63,</w:t>
        <w:br/>
        <w:t xml:space="preserve"> "velocity_score": 3,</w:t>
        <w:br/>
        <w:t xml:space="preserve"> "acceleration_score": 0,</w:t>
        <w:br/>
        <w:t xml:space="preserve"> "contradiction_ratio": 0.13,</w:t>
        <w:br/>
        <w:t xml:space="preserve"> "fresh_evidence_count": 4,</w:t>
        <w:br/>
        <w:t xml:space="preserve"> "stale_evidence_count": 0,</w:t>
        <w:br/>
        <w:t xml:space="preserve"> "conviction_score_0_100": 75,</w:t>
        <w:br/>
        <w:t xml:space="preserve"> "fragility_score_0_100": 43,</w:t>
        <w:br/>
        <w:t xml:space="preserve"> "dominant_state": "bullish"</w:t>
        <w:br/>
        <w:t xml:space="preserve"> },</w:t>
        <w:br/>
        <w:t xml:space="preserve"> {</w:t>
        <w:br/>
        <w:t xml:space="preserve"> "bucket_start_utc": "2026-04-14T03:00:00Z",</w:t>
        <w:br/>
        <w:t xml:space="preserve"> "bucket_end_utc": "2026-04-14T04:00:00Z",</w:t>
        <w:br/>
        <w:t xml:space="preserve"> "directional_score_signed": 66,</w:t>
        <w:br/>
        <w:t xml:space="preserve"> "bullish_pressure_score": 83,</w:t>
        <w:br/>
        <w:t xml:space="preserve"> "bearish_pressure_score": 17,</w:t>
        <w:br/>
        <w:t xml:space="preserve"> "net_sentiment_score": 66,</w:t>
        <w:br/>
        <w:t xml:space="preserve"> "velocity_score": 3,</w:t>
        <w:br/>
        <w:t xml:space="preserve"> "acceleration_score": 0,</w:t>
        <w:br/>
        <w:t xml:space="preserve"> "contradiction_ratio": 0.12,</w:t>
        <w:br/>
        <w:t xml:space="preserve"> "fresh_evidence_count": 5,</w:t>
        <w:br/>
        <w:t xml:space="preserve"> "stale_evidence_count": 0,</w:t>
        <w:br/>
        <w:t xml:space="preserve"> "conviction_score_0_100": 76,</w:t>
        <w:br/>
        <w:t xml:space="preserve"> "fragility_score_0_100": 42,</w:t>
        <w:br/>
        <w:t xml:space="preserve"> "dominant_state": "bullish"</w:t>
        <w:br/>
        <w:t xml:space="preserve"> },</w:t>
        <w:br/>
        <w:t xml:space="preserve"> {</w:t>
        <w:br/>
        <w:t xml:space="preserve"> "bucket_start_utc": "2026-04-14T04:00:00Z",</w:t>
        <w:br/>
        <w:t xml:space="preserve"> "bucket_end_utc": "2026-04-14T05:00:00Z",</w:t>
        <w:br/>
        <w:t xml:space="preserve"> "directional_score_signed": 68,</w:t>
        <w:br/>
        <w:t xml:space="preserve"> "bullish_pressure_score": 85,</w:t>
        <w:br/>
        <w:t xml:space="preserve"> "bearish_pressure_score": 17,</w:t>
        <w:br/>
        <w:t xml:space="preserve"> "net_sentiment_score": 68,</w:t>
        <w:br/>
        <w:t xml:space="preserve"> "velocity_score": 2,</w:t>
        <w:br/>
        <w:t xml:space="preserve"> "acceleration_score": -1,</w:t>
        <w:br/>
        <w:t xml:space="preserve"> "contradiction_ratio": 0.12,</w:t>
        <w:br/>
        <w:t xml:space="preserve"> "fresh_evidence_count": 5,</w:t>
        <w:br/>
        <w:t xml:space="preserve"> "stale_evidence_count": 0,</w:t>
        <w:br/>
        <w:t xml:space="preserve"> "conviction_score_0_100": 77,</w:t>
        <w:br/>
        <w:t xml:space="preserve"> "fragility_score_0_100": 42,</w:t>
        <w:br/>
        <w:t xml:space="preserve"> "dominant_state": "bullish"</w:t>
        <w:br/>
        <w:t xml:space="preserve"> },</w:t>
        <w:br/>
        <w:t xml:space="preserve"> {</w:t>
        <w:br/>
        <w:t xml:space="preserve"> "bucket_start_utc": "2026-04-14T05:00:00Z",</w:t>
        <w:br/>
        <w:t xml:space="preserve"> "bucket_end_utc": "2026-04-14T06:00:00Z",</w:t>
        <w:br/>
        <w:t xml:space="preserve"> "directional_score_signed": 70,</w:t>
        <w:br/>
        <w:t xml:space="preserve"> "bullish_pressure_score": 87,</w:t>
        <w:br/>
        <w:t xml:space="preserve"> "bearish_pressure_score": 17,</w:t>
        <w:br/>
        <w:t xml:space="preserve"> "net_sentiment_score": 70,</w:t>
        <w:br/>
        <w:t xml:space="preserve"> "velocity_score": 2,</w:t>
        <w:br/>
        <w:t xml:space="preserve"> "acceleration_score": 0,</w:t>
        <w:br/>
        <w:t xml:space="preserve"> "contradiction_ratio": 0.12,</w:t>
        <w:br/>
        <w:t xml:space="preserve"> "fresh_evidence_count": 5,</w:t>
        <w:br/>
        <w:t xml:space="preserve"> "stale_evidence_count": 0,</w:t>
        <w:br/>
        <w:t xml:space="preserve"> "conviction_score_0_100": 78,</w:t>
        <w:br/>
        <w:t xml:space="preserve"> "fragility_score_0_100": 41,</w:t>
        <w:br/>
        <w:t xml:space="preserve"> "dominant_state": "bullish"</w:t>
        <w:br/>
        <w:t xml:space="preserve"> },</w:t>
        <w:br/>
        <w:t xml:space="preserve"> {</w:t>
        <w:br/>
        <w:t xml:space="preserve"> "bucket_start_utc": "2026-04-14T06:00:00Z",</w:t>
        <w:br/>
        <w:t xml:space="preserve"> "bucket_end_utc": "2026-04-14T07:00:00Z",</w:t>
        <w:br/>
        <w:t xml:space="preserve"> "directional_score_signed": 72,</w:t>
        <w:br/>
        <w:t xml:space="preserve"> "bullish_pressure_score": 89,</w:t>
        <w:br/>
        <w:t xml:space="preserve"> "bearish_pressure_score": 17,</w:t>
        <w:br/>
        <w:t xml:space="preserve"> "net_sentiment_score": 72,</w:t>
        <w:br/>
        <w:t xml:space="preserve"> "velocity_score": 2,</w:t>
        <w:br/>
        <w:t xml:space="preserve"> "acceleration_score": 0,</w:t>
        <w:br/>
        <w:t xml:space="preserve"> "contradiction_ratio": 0.12,</w:t>
        <w:br/>
        <w:t xml:space="preserve"> "fresh_evidence_count": 5,</w:t>
        <w:br/>
        <w:t xml:space="preserve"> "stale_evidence_count": 0,</w:t>
        <w:br/>
        <w:t xml:space="preserve"> "conviction_score_0_100": 79,</w:t>
        <w:br/>
        <w:t xml:space="preserve"> "fragility_score_0_100": 41,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72,</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locked to single market: crude_oil (explicit).",</w:t>
        <w:br/>
        <w:t xml:space="preserve"> "Directional mapping: supply disruption / chokepoint risk interpreted as bullish price-pressure for crude oil.",</w:t>
        <w:br/>
        <w:t xml:space="preserve"> "Timeseries bucket values are conservative reconstructions (per-record timestamp distribution not available in this payload); anchored to observed fresh-update windows and trend temporal profiles."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https://qazinform.com/news/oil-shortage-works-in-kazakhstans-favor-664f88</w:t>
        </w:r>
      </w:hyperlink>
      <w:r>
        <w:t xml:space="preserve"> - * Global oil prices surged to an average of $116.36 per barrel in March due to geopolitical tensions and a pronounced supply deficit. * Global demand is projected to grow by 1.4 million barrels per day in 2026, driven primarily by China and India. * Kazakhstan benefits from the deficit environment, with production around 1.5–1.6 million barrels per day and over 80% exported via the Caspian Pipeline Consortium. * Supply disruptions in the Middle East have increased interest in Kazakh crude, particularly for European markets where imports returned to a five-year range in February. * Kazakhstan accounts for approximately 1.5–2% of global oil supply, which becomes critically important in the current deficit environment. 2. </w:t>
      </w:r>
      <w:hyperlink r:id="rId9">
        <w:r>
          <w:rPr>
            <w:color w:val="0000EE"/>
            <w:u w:val="single"/>
          </w:rPr>
          <w:t>https://qazinform.com/news/oil-shortage-works-in-kazakhstans-favor-664f88</w:t>
        </w:r>
      </w:hyperlink>
      <w:r>
        <w:t xml:space="preserve"> - * Global oil prices surged to an average of $116.36 per barrel in March due to geopolitical tensions and a pronounced supply deficit. * Global demand is projected to grow by 1.4 million barrels per day in 2026, driven primarily by China and India. * Kazakhstan benefits from the deficit environment, with production around 1.5–1.6 million barrels per day and over 80% exported via the Caspian Pipeline Consortium. * Supply disruptions in the Middle East have increased interest in Kazakh crude, particularly for European markets where imports returned to a five-year range in February. * Kazakhstan accounts for approximately 1.5–2% of global oil supply, which becomes critically important in the current deficit environment. 3. </w:t>
      </w:r>
      <w:hyperlink r:id="rId10">
        <w:r>
          <w:rPr>
            <w:color w:val="0000EE"/>
            <w:u w:val="single"/>
          </w:rPr>
          <w:t>https://www.riotimesonline.com/asia-pulse-china-clean-tech-adb-cut-irgc-japan-india/</w:t>
        </w:r>
      </w:hyperlink>
      <w:r>
        <w:t xml:space="preserve"> - * ADB cuts developing Asia growth forecast to 5.1% for 2026 and 2027 due to Middle East conflict raising energy and production costs. * India maintains 6.9% growth for FY2026, projected to accelerate to 7.3% in FY2027, driven by domestic demand and lower US tariffs. * China's clean technology sector sees stock surges for BYD and CATL as high oil prices accelerate global EV adoption. * Japan increases local production of semiconductor materials to mitigate risks from Beijing's tightening rare earth export restrictions. * US naval blockade in the Strait of Hormuz and IRGC warnings threaten global oil flows, impacting Asian capacity utilization and pricing signals. 4. </w:t>
      </w:r>
      <w:hyperlink r:id="rId11">
        <w:r>
          <w:rPr>
            <w:color w:val="0000EE"/>
            <w:u w:val="single"/>
          </w:rPr>
          <w:t>https://al-sharq.com/article/13/04/2026/%D8%A3%D9%88%D8%A8%D9%83-%D8%AA%D8%AE%D9%81%D8%B6-%D8%AA%D9%88%D9%82%D8%B9%D8%A7%D8%AA-%D8%A7%D9%84%D8%B7%D9%84%D8%A8-%D8%A7%D9%84%D8%B9%D8%A7%D9%84%D9%85%D9%8A-%D8%B9%D9%84%D9%89-%D8%A7%D9%84%D9%86%D9%81%D8%B7-%D9%81%D9%8A-%D8%A7%D9%84%D8%B1%D8%A8%D8%B9-%D8%A7%D9%84%D8%AB%D8%A7%D9%86%D9%8A-%D9%85%D9%86-%D8%B9%D8%A7%D9%85-2026</w:t>
        </w:r>
      </w:hyperlink>
      <w:r>
        <w:t xml:space="preserve"> - OPEC lowered its Q2 2026 global oil demand forecast to 105.07 million barrels per day, down 500,000 barrels daily from previous estimates, citing temporary geopolitical weakness in the Middle East. Annual 2026 demand growth remains unchanged at 1.4 million barrels per day, with total demand projected at 106.5 million barrels per day. OPEC+ production fell sharply in March to 35.06 million barrels per day, while OPEC alone recorded its largest decline since the 1980s due to cuts in Iraq, Saudi Arabia, the UAE, and Kuwait. Non-OPEC+ production growth for 2026 is expected to be led by the US, Brazil, Canada, and Argentina. 5. </w:t>
      </w:r>
      <w:hyperlink r:id="rId12">
        <w:r>
          <w:rPr>
            <w:color w:val="0000EE"/>
            <w:u w:val="single"/>
          </w:rPr>
          <w:t>https://nuevodia.com.ve/la-opep-sufre-un-desplome-historico-en-su-produccion-de-petroleo/</w:t>
        </w:r>
      </w:hyperlink>
      <w:r>
        <w:t xml:space="preserve"> - * OPEC crude production fell by 27.5% in March, dropping from 28.6 million to 20.7 million barrels per day, marking one of the largest declines in decades. * The decline was driven by the war in Iran and the blockade of the Strait of Hormuz, severely impacting Gulf states including Iraq, Kuwait, Saudi Arabia, and the UAE. * Crude prices surged to peaks of $146 per barrel, with the monthly average rising by nearly $50 compared to the previous month. * While Iraq, Kuwait, and Saudi Arabia saw significant cuts, Venezuela and Nigeria were the only OPEC members to slightly increase production. * The OPEC+ alliance, including Russia, also experienced significant production reductions as part of this supply shock. 6. </w:t>
      </w:r>
      <w:hyperlink r:id="rId13">
        <w:r>
          <w:rPr>
            <w:color w:val="0000EE"/>
            <w:u w:val="single"/>
          </w:rPr>
          <w:t>https://ekonomi.haber7.com/ekonomi/haber/3619722-opecin-gunluk-ham-petrol-uretimi-martta-79-milyon-varil-azaldi</w:t>
        </w:r>
      </w:hyperlink>
      <w:r>
        <w:t xml:space="preserve"> - * OPEC's daily crude oil production dropped by 7.878 million barrels in March to 20.788 million barrels, according to the monthly market report. * The largest declines occurred in Iraq, which fell 2.563 million barrels, and Saudi Arabia, which decreased by 2.314 million barrels. * Production increased in Venezuela and Nigeria, offsetting some of the regional declines within the OPEC+ group. * OPEC maintained its forecast for global oil demand growth, projecting a daily increase of 1.38 million barrels for the current year. * OPEC+ total daily production fell by 7.702 million barrels to 35.55 million barrels during the same period. 7. </w:t>
      </w:r>
      <w:hyperlink r:id="rId14">
        <w:r>
          <w:rPr>
            <w:color w:val="0000EE"/>
            <w:u w:val="single"/>
          </w:rPr>
          <w:t>https://tass.com/economy/2116271</w:t>
        </w:r>
      </w:hyperlink>
      <w:r>
        <w:t xml:space="preserve"> - * OPEC+ countries reduced oil production by 7.593 million barrels per day in March, according to an OPEC report. * The alliance produced 29.755 million bpd excluding Libya, Iran, and Venezuela, falling 7.519 million bpd below the target subject to voluntary cuts and compensations. * Among the top eight producers, Russia, Iraq, the UAE, Saudi Arabia, Kuwait, and Oman all produced below target, while Kazakhstan and Algeria exceeded their targets. * The data highlights ongoing compliance challenges within the production limiting agreement as of April 13. 8. </w:t>
      </w:r>
      <w:hyperlink r:id="rId15">
        <w:r>
          <w:rPr>
            <w:color w:val="0000EE"/>
            <w:u w:val="single"/>
          </w:rPr>
          <w:t>https://www.steptoe.com/en/news-publications/international-compliance-blog/weekly-sanctions-update-april-13-2026.html</w:t>
        </w:r>
      </w:hyperlink>
      <w:r>
        <w:t xml:space="preserve"> - India allowed Iranian crude oil shipments to proceed under a temporary US sanctions waiver for the first time since 2019. Reliance Industries requested one-time berthing permission at the western port of Sikka for four vessels carrying Iranian crude. Approximately two million barrels of Iranian crude oil have reached India since March 20 under the waiver framework. The move occurs amid ongoing supply disruptions linked to the conflict in the Middle East and heightened scrutiny over compliance with sanctions and maritime regulations. 9. </w:t>
      </w:r>
      <w:hyperlink r:id="rId16">
        <w:r>
          <w:rPr>
            <w:color w:val="0000EE"/>
            <w:u w:val="single"/>
          </w:rPr>
          <w:t>https://www.ttnews.com/articles/opec-output-record-plunge</w:t>
        </w:r>
      </w:hyperlink>
      <w:r>
        <w:t xml:space="preserve"> - * OPEC crude production fell by 7.88 million barrels a day in March to 20.79 million barrels a day, marking the steepest drop since the 1980s. * The decline was driven by output losses in Iraq, Saudi Arabia, the United Arab Emirates, and Kuwait due to the closure of the Strait of Hormuz. * Iraq recorded the largest individual drop of 2.56 million barrels a day, followed by Saudi Arabia with a decrease of 2.31 million barrels a day. * International oil futures traded near $102 a barrel as President Donald Trump threatened to blockade Iranian flows from the strait. * OPEC reduced its second-quarter global oil demand estimate by 500,000 barrels a day while maintaining the annual level unchanged. 10. </w:t>
      </w:r>
      <w:hyperlink r:id="rId17">
        <w:r>
          <w:rPr>
            <w:color w:val="0000EE"/>
            <w:u w:val="single"/>
          </w:rPr>
          <w:t>https://www.rigzone.com/news/petrobras_to_take_back_petronas_coprojects_in_campos_basin-13-apr-2026-183432-article/?rss=true</w:t>
        </w:r>
      </w:hyperlink>
      <w:r>
        <w:t xml:space="preserve"> - * Petrobras signed a deal to acquire Petronas' 50 percent stakes in the Tartaruga Verde and Espadarte Module 3 fields for $450 million. * The transaction grants Petrobras full ownership of assets producing approximately 55,000 barrels of oil per day via the Cidade de Campos dos Goytacazes vessel. * The deal requires approval from Brazil's National Agency of Petroleum, Natural Gas and Biofuels. * Petrobras stated the acquisition aligns with its strategic direction and capital allocation discipline, while Petronas affirmed Brazil remains an important market. * The fields are located in the southern portion of the Campos basin at depths ranging from 700 to 1,620 meters. 11. </w:t>
      </w:r>
      <w:hyperlink r:id="rId18">
        <w:r>
          <w:rPr>
            <w:color w:val="0000EE"/>
            <w:u w:val="single"/>
          </w:rPr>
          <w:t>https://www.df.cl/internacional/economia/opep-sufre-desplome-record-de-produccion-por-guerra-con-iran-que-frena</w:t>
        </w:r>
      </w:hyperlink>
      <w:r>
        <w:t xml:space="preserve"> - * OPEC crude production fell by a record 7.88 million barrels per day in March to 20.79 million bpd, the sharpest drop since the 1980s. * The decline was driven by the closure of the strategic Strait of Hormuz for six weeks, halting exports from key members including Iraq, Saudi Arabia, UAE, and Kuwait. * OPEC revised its second-quarter global demand forecast down by 500,000 barrels per day, though the annual estimate remains unchanged. * International oil futures traded near US$102 per barrel in London as geopolitical tensions between US-Israel alliance and Iran escalated. * Iraq recorded the largest individual drop at 2.56 million bpd, followed closely by Saudi Arabia with a reduction of 2.31 million bpd. 12. </w:t>
      </w:r>
      <w:hyperlink r:id="rId18">
        <w:r>
          <w:rPr>
            <w:color w:val="0000EE"/>
            <w:u w:val="single"/>
          </w:rPr>
          <w:t>https://www.df.cl/internacional/economia/opep-sufre-desplome-record-de-produccion-por-guerra-con-iran-que-frena</w:t>
        </w:r>
      </w:hyperlink>
      <w:r>
        <w:t xml:space="preserve"> - * OPEC crude production fell by a record 7.88 million barrels per day in March to 20.79 million bpd, the sharpest drop since the 1980s. * The decline was driven by the closure of the Strait of Hormuz and halted exports from key members including Iraq, Saudi Arabia, UAE, and Kuwait. * OPEC revised its second-quarter global demand forecast down by 500,000 barrels per day while keeping the annual estimate unchanged. * International oil futures traded near US$102 per barrel in London as geopolitical tensions between US-Israel alliance and Iran escalated. * Iraq recorded the largest individual production cut at 2.56 million bpd, followed by Saudi Arabia with a reduction of 2.31 million bpd. 13. </w:t>
      </w:r>
      <w:hyperlink r:id="rId17">
        <w:r>
          <w:rPr>
            <w:color w:val="0000EE"/>
            <w:u w:val="single"/>
          </w:rPr>
          <w:t>https://www.rigzone.com/news/petrobras_to_take_back_petronas_coprojects_in_campos_basin-13-apr-2026-183432-article/?rss=true</w:t>
        </w:r>
      </w:hyperlink>
      <w:r>
        <w:t xml:space="preserve"> - * Petrobras signed a deal to acquire Petronas' 50 percent stakes in the Tartaruga Verde and Espadarte Module 3 fields for $450 million. * The transaction grants Petrobras full ownership of assets producing approximately 55,000 barrels of oil per day via the Cidade de Campos dos Goytacazes vessel. * The deal requires approval from Brazil's National Agency of Petroleum, Natural Gas and Biofuels and aligns with Petrobras' strategic focus on the oil and gas segment. * Petronas affirmed Brazil remains an important market while committing to discipline in its international growth strategy. * The acquisition is valued for its economic conditions, decision-making flexibility, and potential to generate value for shareholders. 14. </w:t>
      </w:r>
      <w:hyperlink r:id="rId19">
        <w:r>
          <w:rPr>
            <w:color w:val="0000EE"/>
            <w:u w:val="single"/>
          </w:rPr>
          <w:t>https://abbonews.com/energy-stocks/oil-surge-after-iran-talks-collapse-this-is-not-just-another-price-spike/</w:t>
        </w:r>
      </w:hyperlink>
      <w:r>
        <w:t xml:space="preserve"> - * US and Iran negotiations collapsed, prompting Washington to block ships from Iranian ports and triggering an immediate global market reset. * Brent crude climbed 4.85% to $99.82 per barrel, while US West Texas Intermediate jumped 7.09% to $103.42. * OPEC cut its second quarter demand forecast by 500,000 barrels per day and reported a production drop of 7.7 million barrels per day in March. * Energy companies including Chevron, Exxon Mobil, and ConocoPhillips gained, whereas travel firms like Delta Air Lines and Southwest Airlines fell due to rising fuel costs. * The Strait of Hormuz remains a critical risk point, with physical crude cargoes to Europe reaching record highs near $150 per barrel. 15. </w:t>
      </w:r>
      <w:hyperlink r:id="rId20">
        <w:r>
          <w:rPr>
            <w:color w:val="0000EE"/>
            <w:u w:val="single"/>
          </w:rPr>
          <w:t>https://news.az/news/sanctioned-oil-tanker-passes-through-strait-of-hormuz-defying-us-blockade</w:t>
        </w:r>
      </w:hyperlink>
      <w:r>
        <w:t xml:space="preserve"> - A US-sanctioned Comoros-registered tanker named Elpis passed through the Strait of Hormuz shortly after a US blockade on Iranian shipping was set to take effect. Conversely, a Botswana-registered tanker, Ostria, turned back and changed its destination just 41 minutes after the deadline. Another vessel, Rich Starry, was reported drifting off Qeshm Island minutes after the blockade commenced. Shipping data indicated that traffic at the waterway had thinned hours before the restrictions began. 16. </w:t>
      </w:r>
      <w:hyperlink r:id="rId21">
        <w:r>
          <w:rPr>
            <w:color w:val="0000EE"/>
            <w:u w:val="single"/>
          </w:rPr>
          <w:t>https://oilgasleads.com/chevron-shell-signal-major-return-to-venezuelas-oil-patch/?utm_source=rss&amp;utm_medium=rss&amp;utm_campaign=chevron-shell-signal-major-return-to-venezuelas-oil-patch</w:t>
        </w:r>
      </w:hyperlink>
      <w:r>
        <w:t xml:space="preserve"> - * Chevron and Shell are positioning for a significant return to Venezuela's upstream sector. * Chevron plans to expand heavy oil operations in the Orinoco Belt's Ayacucho region and restructure offshore gas assets. * Shell is expected to take control of the Loran gas field, which holds an estimated 7 Tcf of reserves. * These moves follow sweeping changes in Venezuela's oil policy aimed at attracting foreign investment. * The potential reactivation of Venezuela's hydrocarbon resources could make it a key growth region for heavy crude and natural gas. 17. </w:t>
      </w:r>
      <w:hyperlink r:id="rId22">
        <w:r>
          <w:rPr>
            <w:color w:val="0000EE"/>
            <w:u w:val="single"/>
          </w:rPr>
          <w:t>https://thesun.ng/crude-jumps-8-on-ceasefire-collapse-marketers-mull-hike/</w:t>
        </w:r>
      </w:hyperlink>
      <w:r>
        <w:t xml:space="preserve"> - * Oil prices jumped 8% to over $100 per barrel following a deadlock in ceasefire talks between the U.S. and Iran. * OPEC lowered its second-quarter global oil demand forecast by 500,000 barrels per day to 105.07 million bpd. * OPEC crude production collapsed by 7.56 million bpd in March due to the closure of the Strait of Hormuz. * Nigerian downstream marketers expressed concern that high crude prices will impact petrol and diesel depot prices. * Production declines were recorded across Iraq, Saudi Arabia, and the UAE, with Iraq seeing the steepest drop. 18. </w:t>
      </w:r>
      <w:hyperlink r:id="rId23">
        <w:r>
          <w:rPr>
            <w:color w:val="0000EE"/>
            <w:u w:val="single"/>
          </w:rPr>
          <w:t>https://www.ntd.com/wall-street-sinks-at-opening-bell-as-iran-talks-fail-oil-surges-above-100-post_1138453.html</w:t>
        </w:r>
      </w:hyperlink>
      <w:r>
        <w:t xml:space="preserve"> - * The US Navy initiated a blockade of the Strait of Hormuz on April 13 to interdict vessels linked to Iran after nuclear and ceasefire negotiations in Islamabad failed. * Wall Street indices fell sharply at the opening bell, with the Dow Jones dropping 0.72% and the S&amp;P 500 down 0.33% amid rising geopolitical uncertainty. * Oil prices surged above $100 per barrel, with Brent crude rising 5.79% to $100.70 and WTI gaining 5.48% to $101.90 as markets priced in potential supply disruptions. * Analysts warn the blockade could cost Iran approximately $435 million daily in lost trade, potentially forcing well shut-ins within 13 days as storage fills. * The US stated the operation targets vessels paying illegal tolls to Iran, specifically affecting Iranian ports rather than broader commercial traffic through the strait. 19. </w:t>
      </w:r>
      <w:hyperlink r:id="rId24">
        <w:r>
          <w:rPr>
            <w:color w:val="0000EE"/>
            <w:u w:val="single"/>
          </w:rPr>
          <w:t>https://www.gccbusinessnews.com/qatarenergy-hydrocarbon-discovery-in-congo/</w:t>
        </w:r>
      </w:hyperlink>
      <w:r>
        <w:t xml:space="preserve"> - QatarEnergy has announced a significant hydrocarbon discovery at the MHNM-6 NFW well within the Moho G structure in the Republic of Congo. The well encountered a 160-meter hydrocarbon column in high-quality Albian reservoirs, indicating strong commercial potential. QatarEnergy holds a 15 percent stake in the operator, TotalEnergies E&amp;P Congo (TEPC), which controls 63.5 percent of the license alongside Trident Energy and the Congolese national oil company. CEO Saad Sherida Al Kaabi stated the discovery strengthens QatarEnergy's international portfolio and highlighted future development plans with partners and the Congolese government. 20. </w:t>
      </w:r>
      <w:hyperlink r:id="rId25">
        <w:r>
          <w:rPr>
            <w:color w:val="0000EE"/>
            <w:u w:val="single"/>
          </w:rPr>
          <w:t>https://www.bairdmaritime.com/shipping/tankers/oil-breaches-100-mark-again-as-us-iran-tensions-ignite-supply-fears</w:t>
        </w:r>
      </w:hyperlink>
      <w:r>
        <w:t xml:space="preserve"> - * Oil prices jumped approximately six per cent to over $100 a barrel following US military announcements of a blockade on ships leaving Iran's ports. * Tehran threatened retaliation against Persian Gulf neighbours' ports after weekend peace talks collapsed, escalating fears of energy supply disruptions. * Brent futures rose to $100.96 a barrel while US West Texas Intermediate crude reached $102.26, with physical crude prices for immediate European delivery hitting record highs near $150. * The market reaction reflects heightened concerns regarding maritime chokepoints and potential blockades affecting crude oil transportation in the Persian Gulf region. 21. </w:t>
      </w:r>
      <w:hyperlink r:id="rId26">
        <w:r>
          <w:rPr>
            <w:color w:val="0000EE"/>
            <w:u w:val="single"/>
          </w:rPr>
          <w:t>https://www.smh.com.au/world/middle-east/us-iran-war-live-updates-trump-s-blockade-of-strait-of-hormuz-takes-effect-trump-deletes-image-of-himself-as-jesus-christ-tehran-wants-a-deal-very-badly-says-us-president-20260413-p5znin.html?ref=rss&amp;utm_medium=rss&amp;utm_source=rss_world</w:t>
        </w:r>
      </w:hyperlink>
      <w:r>
        <w:t xml:space="preserve"> - * The US has implemented a maritime blockade extending into the Gulf of Oman and Arabian Sea, authorising the interception and capture of unauthorised vessels. * Ship-tracking data confirms two tankers, the Rich Starry and the Ostria, were turned back in the Strait of Hormuz shortly after the restrictions were announced. * Two Iran-linked oil tankers exited the Gulf ahead of the measure taking effect, according to Kpler and LSEG data. * The US Central Command stated the restrictions do not apply to neutral transit passage to or from non-Iranian destinations. * The US president indicated that Tehran desires a deal very badly. 22. </w:t>
      </w:r>
      <w:hyperlink r:id="rId27">
        <w:r>
          <w:rPr>
            <w:color w:val="0000EE"/>
            <w:u w:val="single"/>
          </w:rPr>
          <w:t>https://nairametrics.com/2026/04/13/opec-crude-oil-production-hits-decades-low-after-27-drop-in-march/</w:t>
        </w:r>
      </w:hyperlink>
      <w:r>
        <w:t xml:space="preserve"> - * OPEC crude oil production dropped 27.5% to 20.79 million barrels per day in March, the steepest decline since the 1980s. * The conflict between Iran and a combined US-Israel force has severely disrupted output across the Middle East, including attacks on Qatar, Iraq, and Saudi Arabia. * OPEC+ agreed to a modest output increase for May to offset supply disruptions, while Nigeria recorded a production rise to 1.84 million barrels per day. * Qatar estimates Iranian attacks have wiped out $20 billion in annual revenue and damaged 17% of its LNG export capacity. 23. </w:t>
      </w:r>
      <w:hyperlink r:id="rId28">
        <w:r>
          <w:rPr>
            <w:color w:val="0000EE"/>
            <w:u w:val="single"/>
          </w:rPr>
          <w:t>https://agreenerlifeagreenerworld.net/2026/04/13/live-global-energy-markets-developments-april-2026-week-2/</w:t>
        </w:r>
      </w:hyperlink>
      <w:r>
        <w:t xml:space="preserve"> - Donald Trump threatened to block the Strait of Hormuz, a critical global crude supply route, causing volatility in oil markets. Brent Crude and WTI prices rose by 5.81% and 6.44% respectively to reach $101.60 and $102.40 per barrel. OPEC released March production data showing the lowest levels since 1999, leading economists to describe the market as tight. 24. </w:t>
      </w:r>
      <w:hyperlink r:id="rId29">
        <w:r>
          <w:rPr>
            <w:color w:val="0000EE"/>
            <w:u w:val="single"/>
          </w:rPr>
          <w:t>https://oilprice.com/Latest-Energy-News/World-News/Trump-Signals-High-Gas-Prices-Through-November-Midterms.html</w:t>
        </w:r>
      </w:hyperlink>
      <w:r>
        <w:t xml:space="preserve"> - * U.S. President Donald Trump acknowledged gasoline prices may remain high or rise slightly through the November 2026 midterm elections due to the Middle East conflict. * Oil prices surged nearly 6% above $100 a barrel after the U.S. moved to block ships sailing through the Strait of Hormuz to throttle Iran's oil exports. * Trump instructed the Navy to intercept vessels paying a 'crossing fee' to Iran, with U.S. Central Command clarating the operation targets maritime traffic entering or exiting Iranian ports. * The U.S. national average gas price stood at $4.125 per gallon, up from $3.630 a month ago, as ceasefire talks between the United States and Iran collapsed. 25. </w:t>
      </w:r>
      <w:hyperlink r:id="rId30">
        <w:r>
          <w:rPr>
            <w:color w:val="0000EE"/>
            <w:u w:val="single"/>
          </w:rPr>
          <w:t>https://www.rionegro.com.ar/energia/la-produccion-de-petroleo-de-la-opep-se-desplomo-un-275-por-la-guerra-en-medio-oriente-4537481/</w:t>
        </w:r>
      </w:hyperlink>
      <w:r>
        <w:t xml:space="preserve"> - * OPEC confirmed a 27.5% drop in crude production in March, with output falling by nearly 8 million barrels daily compared to February. * The decline was driven by attacks on Iran and a blockade in the Strait of Hormuz, causing the largest monthly processing drop since April 2020. * Iraq, Kuwait, Saudi Arabia, and the UAE saw significant production cuts, while Iran, Venezuela, and Nigeria experienced minimal reductions or slight increases. * OPEC+ total output fell to 35 million barrels daily, the second-largest reduction in the group's history, pushing the OPEC basket price to an average of $116. * Despite maintaining long-term economic growth projections, OPEC warned of immediate fuel price increases due to seasonal demand and supply shortages. 26. </w:t>
      </w:r>
      <w:hyperlink r:id="rId31">
        <w:r>
          <w:rPr>
            <w:color w:val="0000EE"/>
            <w:u w:val="single"/>
          </w:rPr>
          <w:t>https://oilprice.com/Energy/Crude-Oil/Worlds-Top-Oil-Trader-Hit-by-Massive-Loss-on-Bets-Gone-Wrong.html</w:t>
        </w:r>
      </w:hyperlink>
      <w:r>
        <w:t xml:space="preserve"> - * Vitol Group's derivatives trading team reportedly lost hundreds of millions of U.S. dollars on incorrect oil and fuel price bets. * The losses occurred as the U.S.-Israel war with Iran triggered severe supply disruptions at the Strait of Hormuz, causing crude and jet fuel prices to soar. * Vitol had anticipated Dubai crude prices would slump against Brent and diesel premiums over jet fuel, but market dynamics reversed due to the conflict. * Jet fuel scarcity is expected to worsen in Europe by May and June, with airlines already grounding flights and refiners adjusting pricing benchmarks. * The conflict has trapped physical supply, leading to the most severe stress in the jet fuel market globally. 27. </w:t>
      </w:r>
      <w:hyperlink r:id="rId32">
        <w:r>
          <w:rPr>
            <w:color w:val="0000EE"/>
            <w:u w:val="single"/>
          </w:rPr>
          <w:t>https://www.gbnews.com/news/world/iran/iran-oil-tanker-captain-appeal</w:t>
        </w:r>
      </w:hyperlink>
      <w:r>
        <w:t xml:space="preserve"> - * Raman Kapoor, an oil tanker captain, has pleaded with Donald Trump to ensure safe passage for vessels in the Persian Gulf while remaining stuck in the conflict zone. * Approximately 800 vessels are currently stranded in the Gulf, with 22 already hit by Iranian missiles, as the Strait of Hormuz remains closed following US port blockades. * UK Prime Minister Sir Keir Starmer rejected joining the naval blockade, emphasising the need to reopen the vital shipping channel despite concerns over Iranian minefields. * Significant uncertainty persists regarding the safety of the route, with fears that oil tankers will avoid the Strait of Hormuz even after mines are declared cleared. 28. </w:t>
      </w:r>
      <w:hyperlink r:id="rId33">
        <w:r>
          <w:rPr>
            <w:color w:val="0000EE"/>
            <w:u w:val="single"/>
          </w:rPr>
          <w:t>https://www.goodreturns.in/news/us-justice-department-warns-over-trading-sanctioned-iranian-oil-011-1502109.html</w:t>
        </w:r>
      </w:hyperlink>
      <w:r>
        <w:t xml:space="preserve"> - The US Justice Department announced it will vigorously prosecute anyone involved in buying or selling sanctioned Iranian oil. President Donald Trump declared a maritime blockade targeting Iranian shipping following failed peace talks in Islamabad. US Central Command plans to implement the blockade on April 13, interdicting vessels entering or leaving Iranian ports while allowing passage to non-Iranian ports. US forces are also conducting mine clearance operations in the Strait of Hormuz to ensure route safety. 29. </w:t>
      </w:r>
      <w:hyperlink r:id="rId34">
        <w:r>
          <w:rPr>
            <w:color w:val="0000EE"/>
            <w:u w:val="single"/>
          </w:rPr>
          <w:t>https://spectrumlocalnews.com/nc/triad/business/2026/04/13/iran-war-supply-chain-disruptions</w:t>
        </w:r>
      </w:hyperlink>
      <w:r>
        <w:t xml:space="preserve"> - * Escalating tensions over the Strait of Hormuz have blocked 4,500 ships from traveling through the strait since February 28, affecting 20% of the world's oil trade. * Fuel costs for cargo ships have doubled in six weeks, while US gasoline prices rose by $1.15 per gallon compared to pre-war levels. * Experts warn that supply chain disruptions, rerouting, and rising costs will have long-lasting global economic impacts, including potential pharmaceutical shortages. * The Port of Los Angeles reports uncertainty across the global economy, with projections showing a 5.6% drop in shipping containers through US ports in April. * Analysts suggest prices may remain elevated indefinitely due to the need to rebuild and arm infrastructure in the Middle East. 30. </w:t>
      </w:r>
      <w:hyperlink r:id="rId35">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Transits through the Strait of Hormuz have collapsed from 135 to 140 vessels daily to fewer than 16, triggering rate surges of 20–40% across major routes. * A ceasefire that conditionally reopened Hormuz expires in approximately ten days, leaving 600 vessels carrying USD 4 billion in cargo stranded in the Gulf. * SCL predicts a congestion surge in May–June 2026 as stranded vessels are released simultaneously, overwhelming port infrastructure at Mundra, Colombo, and Singapore. * India is positioned as a strategic relay hub with Indian-flagged vessels permitted to transit Hormuz, offering a narrow 60-day window to institutionalise this advantage. 31. </w:t>
      </w:r>
      <w:hyperlink r:id="rId36">
        <w:r>
          <w:rPr>
            <w:color w:val="0000EE"/>
            <w:u w:val="single"/>
          </w:rPr>
          <w:t>https://www.al-monitor.com/originals/2026/04/us-blockade-irans-oil-begins-amid-unclear-enforcement-energy-shock-fears</w:t>
        </w:r>
      </w:hyperlink>
      <w:r>
        <w:t xml:space="preserve"> - * A US naval blockade targeting Iranian oil shipments came into force on Monday, marking an escalation in the US-Israel-Iran conflict. * The operation aims to cut off roughly 2 million barrels per day of Iranian crude exports, tightening global supply. * Key questions remain regarding enforcement scale, NATO ally cooperation, and the potential for market confusion. * Iran continues exporting close to 2 million barrels per day, while global oil prices climbed above $100 per barrel. * The move shifts the conflict to policing the Strait of Hormuz, a chokepoint handling about 20% of global oil and LNG flows. 32. </w:t>
      </w:r>
      <w:hyperlink r:id="rId37">
        <w:r>
          <w:rPr>
            <w:color w:val="0000EE"/>
            <w:u w:val="single"/>
          </w:rPr>
          <w:t>https://www.business-standard.com/markets/news/oil-jumps-above-usd-100-as-us-readies-iran-blockade-stoking-supply-fears-126041300470_1.html</w:t>
        </w:r>
      </w:hyperlink>
      <w:r>
        <w:t xml:space="preserve"> - Oil prices jumped above $100 a barrel as the US Navy prepared to blockade the Strait of Hormuz, restricting maritime traffic to and from Iranian ports. Brent crude rose 7.2% to $102.01, while US West Texas Intermediate climbed 7.8% to $104.07. President Donald Trump announced the blockade following failed peace talks with Iran, which jeopardised a fragile ceasefire. US Central Command stated the blockade would begin at 10 a.m. ET on Monday, enforced impartially against all vessels entering or departing Iranian ports. Shipping data showed oil tankers steering clear of the strait, though three supertankers passed through on Saturday. Saudi Arabia restored full pumping capacity to 7 million barrels per day via its East-West pipeline. 33. </w:t>
      </w:r>
      <w:hyperlink r:id="rId38">
        <w:r>
          <w:rPr>
            <w:color w:val="0000EE"/>
            <w:u w:val="single"/>
          </w:rPr>
          <w:t>https://weeklyblitz.net/2026/04/14/strait-of-hormuz-crisis-signals-end-of-gulf-oil-for-security-order/</w:t>
        </w:r>
      </w:hyperlink>
      <w:r>
        <w:t xml:space="preserve"> - * The effective closure of the Strait of Hormuz has triggered a systemic shock to global energy supply, with daily vessel transits falling from 138 to near zero. * War-risk insurance premiums for shipping have surged to as high as 5 percent of vessel value, reflecting sustained market uncertainty despite ceasefire announcements. * Gulf States are compelled to internalize security costs, with Saudi Arabia's Vision 2030 aiming to localize over half of military spending to ensure self-reliance. * Alternative infrastructure such as the East-West Pipeline offers only partial mitigation for the roughly 20 million barrels per day that once flowed through the strait. * The crisis signals a shift toward public-private security partnerships and a layered architecture combining state capabilities with private sector innovation. 34. </w:t>
      </w:r>
      <w:hyperlink r:id="rId39">
        <w:r>
          <w:rPr>
            <w:color w:val="0000EE"/>
            <w:u w:val="single"/>
          </w:rPr>
          <w:t>https://energynow.com/2026/04/opec-lowers-second-quarter-global-oil-demand-forecast-on-iran-war/</w:t>
        </w:r>
      </w:hyperlink>
      <w:r>
        <w:t xml:space="preserve"> - * OPEC reduced its forecast for global oil demand in the second quarter by 500,000 barrels per day to 105.07 million bpd. * The revision is attributed to transitory weakness in demand growth driven by ongoing developments in the Middle East war. * OPEC expects this weakness to be offset in the second half of the year, leaving full-year global demand growth unchanged. * The report was published on OPEC's website on Monday. * The forecast applies to both OECD and non-OECD regions. 35. </w:t>
      </w:r>
      <w:hyperlink r:id="rId40">
        <w:r>
          <w:rPr>
            <w:color w:val="0000EE"/>
            <w:u w:val="single"/>
          </w:rPr>
          <w:t>https://www.defenceconnect.com.au/naval/17992-us-navy-begins-mine-clearance-operations-in-strait-of-hormuz</w:t>
        </w:r>
      </w:hyperlink>
      <w:r>
        <w:t xml:space="preserve"> - The US Navy has commenced mine clearance operations in the Strait of Hormuz using two guided-missile destroyers, the USS Frank E Petersen and USS Michael Murphy. US Central Command aims to establish a safe passage for maritime commerce following threats from Iran's Islamic Revolutionary Guards Corps. Professor Jennifer Parker from the University of Western Australia notes that shipping transits have dropped significantly due to these risks and calls for an international reassurance campaign. The article highlights the need to materially degrade Iran's ability to target shipping before commercial traffic can fully resume. 36. </w:t>
      </w:r>
      <w:hyperlink r:id="rId41">
        <w:r>
          <w:rPr>
            <w:color w:val="0000EE"/>
            <w:u w:val="single"/>
          </w:rPr>
          <w:t>https://www.marineinsight.com/two-supertankers-reverse-course-after-approaching-strait-of-hormuz-as-us-iran-talks-fail/?utm_source=rss&amp;utm_medium=rss&amp;utm_campaign=two-supertankers-reverse-course-after-approaching-strait-of-hormuz-as-us-iran-talks-fail</w:t>
        </w:r>
      </w:hyperlink>
      <w:r>
        <w:t xml:space="preserve"> - Two empty supertankers, the Agios Fanourios I and Shalamar, turned back from the Strait of Hormuz after reaching near Larak Island on Sunday. This occurred simultaneously with the collapse of 21-hour negotiations between US Vice President JD Vance and Iranian officials in Islamabad. While a third vessel, Mombasa B, successfully passed through the strait, recent data shows increased caution among commercial ships due to ongoing US strikes on Iran and mine-clearing operations by US Navy warships. Iranian authorities have maintained control over the passage, allowing limited movement only under specific conditions during a two-week ceasefire. 37. </w:t>
      </w:r>
      <w:hyperlink r:id="rId42">
        <w:r>
          <w:rPr>
            <w:color w:val="0000EE"/>
            <w:u w:val="single"/>
          </w:rPr>
          <w:t>https://www.wdef.com/consequences-of-blockade-could-be-far-reaching/</w:t>
        </w:r>
      </w:hyperlink>
      <w:r>
        <w:t xml:space="preserve"> - * Blockading portions of the Strait of Hormuz is intended to pressure Iran but risks causing far-reaching consequences for global energy markets. * Brent crude oil prices rose 7% to approximately $102 per barrel, up from roughly $70 per barrel before the conflict began. * British Prime Minister Keir Starmer and French President Emmanuel Macron are holding a summit to encourage international efforts to unblock the strait. * France announced a strictly defensive multinational mission aimed at restoring freedom of navigation in the strait, separate from the warring parties. * The situation highlights significant risks to crude oil and refined product transportation due to potential blockades and rerouting. 38. </w:t>
      </w:r>
      <w:hyperlink r:id="rId43">
        <w:r>
          <w:rPr>
            <w:color w:val="0000EE"/>
            <w:u w:val="single"/>
          </w:rPr>
          <w:t>https://en.bloomingbit.io/feed/news/109881</w:t>
        </w:r>
      </w:hyperlink>
      <w:r>
        <w:t xml:space="preserve"> - * US Energy Secretary Chris Wright stated that energy prices are likely to increase until vessel traffic through the Strait of Hormuz resumes at a meaningful level. * The remarks were made on June 13 amidst rising tensions in the Middle East that have disrupted maritime transport and increased volatility in energy markets. * Wright indicated that normal shipping operations could potentially be restored within the next few weeks. * The situation highlights the link between critical shipping route disruptions and crude oil price fluctuations. 39. </w:t>
      </w:r>
      <w:hyperlink r:id="rId44">
        <w:r>
          <w:rPr>
            <w:color w:val="0000EE"/>
            <w:u w:val="single"/>
          </w:rPr>
          <w:t>https://www.seanews.com.tr/article/oil-spill-while-bunkering-disrupts-antwerp-mnxof2dp</w:t>
        </w:r>
      </w:hyperlink>
      <w:r>
        <w:t xml:space="preserve"> - * An oil spill caused by a hull crack on the Liberian-registered MSC Denmark VI disrupted shipping operations at the Port of Antwerp overnight. * The leak spread downstream, forcing the closure of the Scheldt River beyond buoy 80 and suspending operations at Zandvliet and Berendrecht locks. * Container terminal operations at Deurganck Dock and Europaterminal remained suspended while aerial surveys and containment efforts were launched. * Traffic on the Scheldt resumed in the afternoon, but no timeline was provided for resuming operations at Deurganck Dock. * The incident mirrors a similar event in June 2024, highlighting recurring risks to logistics at this critical European maritime hub. 40. </w:t>
      </w:r>
      <w:hyperlink r:id="rId45">
        <w:r>
          <w:rPr>
            <w:color w:val="0000EE"/>
            <w:u w:val="single"/>
          </w:rPr>
          <w:t>https://www.seanews.com.tr/article/cma-cgm-boxship-to-navigate-strait-of-hormuz-mnxog998</w:t>
        </w:r>
      </w:hyperlink>
      <w:r>
        <w:t xml:space="preserve"> - * CMA CGM's 5,466 TEU container ship Kribi has sailed eastbound through the Strait of Hormuz using a route approved by Tehran. * The vessel, which had been idle in the Middle East Gulf since early March, departed via the Larak Island detour after calling at Jebel Ali and Hassyan. * This transit marks the third time a major shipping line's containership has passed through the strait since hostilities began, following similar clearances for Cosco-operated vessels. * The ship is now bound for Pointe Noire in the Republic of Congo as part of the carrier's Midas 1 service linking India, the Gulf, and Africa. * Most transits since March 13 have utilized the corridor dictated by Iran's Islamic Revolutionary Guard Corps, passing around Larak Island and into Iranian waters. 41. </w:t>
      </w:r>
      <w:hyperlink r:id="rId46">
        <w:r>
          <w:rPr>
            <w:color w:val="0000EE"/>
            <w:u w:val="single"/>
          </w:rPr>
          <w:t>https://www.freemalaysiatoday.com/category/business/2026/04/14/hormuz-toll-preferable-to-shutdown-says-totalenergies-ceo</w:t>
        </w:r>
      </w:hyperlink>
      <w:r>
        <w:t xml:space="preserve"> - * TotalEnergies CEO Patrick Pouyanne stated that reopening the Strait of Hormuz, even with a toll, is fundamental for global market freedom. * Shipping through the strait, which transports approximately 20% of the world's oil and gas, has been largely paralysed since the start of the war in the Middle East on 28 February. * US President Donald Trump ordered a naval blockade of Iranian ports, adding a layer of reduced liquidity to the market. * Pouyanne warned that if the conflict and blockade last more than three months, serious supply issues regarding jet fuel, diesel, and fertiliser could arise, potentially driving up prices. * The CEO noted that uncertainty regarding the threat of sudden closure is the primary driver of price increases, drawing a parallel to fees paid for transiting the Panama and Suez canals. 42. </w:t>
      </w:r>
      <w:hyperlink r:id="rId47">
        <w:r>
          <w:rPr>
            <w:color w:val="0000EE"/>
            <w:u w:val="single"/>
          </w:rPr>
          <w:t>https://www.aljazeera.com/economy/2026/4/13/energy-prices-rise-despite-jones-act-suspension-by-trump?traffic_source=rss</w:t>
        </w:r>
      </w:hyperlink>
      <w:r>
        <w:t xml:space="preserve"> - * Shipping and oil costs have increased significantly following the US-Israel war on Iran, which has choked off movement through the Strait of Hormuz. * A 60-day Jones Act waiver issued by President Donald Trump on March 18 has had minimal impact on energy prices compared to the surge caused by the conflict. * Over 34,000 ships have diverted from the strait, leading to a more than 10 percent jump in the Containerized Freight Index and route suspensions by Maersk and Hapag-Lloyd. * Major insurers including Gard, Skuld, and NorthStandard cancelled war risk coverage, causing insurance premiums to rise tenfold and fuel prices to climb to $4.125 per gallon in the US. * Experts indicate that fuel prices are expected to normalise only once traffic through the strategic waterway returns to pre-war levels. 43. </w:t>
      </w:r>
      <w:hyperlink r:id="rId22">
        <w:r>
          <w:rPr>
            <w:color w:val="0000EE"/>
            <w:u w:val="single"/>
          </w:rPr>
          <w:t>https://thesun.ng/crude-jumps-8-on-ceasefire-collapse-marketers-mull-hike/</w:t>
        </w:r>
      </w:hyperlink>
      <w:r>
        <w:t xml:space="preserve"> - * Crude oil prices jumped 8% to over $100 per barrel following the collapse of ceasefire talks between the US and Iran. * OPEC lowered its second-quarter global oil demand forecast by 500,000 barrels per day due to the ongoing Middle East conflict. * OPEC crude production collapsed by 7.56 million barrels per day in March, with significant declines recorded in Iraq, Saudi Arabia, and the UAE. * Nigerian downstream marketers expressed concern that rising global crude prices will lead to adjustments in domestic petrol and diesel depot prices. * The Strait of Hormuz closure has severely impacted global supply, contributing to the sharp reduction in OPEC output. 44. </w:t>
      </w:r>
      <w:hyperlink r:id="rId48">
        <w:r>
          <w:rPr>
            <w:color w:val="0000EE"/>
            <w:u w:val="single"/>
          </w:rPr>
          <w:t>https://windward.ai/blog/april-13-maritime-intelligence-daily/</w:t>
        </w:r>
      </w:hyperlink>
      <w:r>
        <w:t xml:space="preserve"> - U.S. Central Command announced a blockade on all traffic to Iranian ports effective April 13, 2026, alongside ongoing mine clearance operations in the Strait of Hormuz. Transit through the strait remains constrained with 21 vessels crossing on April 12, while 732 vessels remain in the Gulf indicating buildup without transit release. Iranian exports continue with approximately 157.7 million barrels on water, 97.6% directed toward China, supported by dark fleet activity. Global crude flows are being redirected, with 171 tankers bound for the U.S. Gulf Coast. 45. </w:t>
      </w:r>
      <w:hyperlink r:id="rId49">
        <w:r>
          <w:rPr>
            <w:color w:val="0000EE"/>
            <w:u w:val="single"/>
          </w:rPr>
          <w:t>https://www.livemint.com/news/three-tankers-clear-hormuz-as-other-ships-abandon-passage-11776110925951.html</w:t>
        </w:r>
      </w:hyperlink>
      <w:r>
        <w:t xml:space="preserve"> - * Three tankers successfully transited the Strait of Hormuz shortly after the US announced a naval blockade of the area. * The US restrictions, effective Monday at 10 a.m. New York time, have caused at least two other vessels to abandon their planned journeys. * The New Future and the US-sanctioned Auroura emerged into open waters, while the Vietnam-flagged NV Sunshine entered the Persian Gulf. * The blockade aims to challenge Iranian control over the chokepoint, through which a fifth of the world's oil previously flowed. * Recent attacks by Tehran on vessels linked to Western countries have already caused a significant plunge in maritime traffic. 46. </w:t>
      </w:r>
      <w:hyperlink r:id="rId50">
        <w:r>
          <w:rPr>
            <w:color w:val="0000EE"/>
            <w:u w:val="single"/>
          </w:rPr>
          <w:t>https://www.jdsupra.com/legalnews/the-risks-of-paying-the-strait-of-2735284/</w:t>
        </w:r>
      </w:hyperlink>
      <w:r>
        <w:t xml:space="preserve"> - * Iran has begun allowing vessels to pass through the Strait of Hormuz in exchange for a fee, reportedly paid in cryptocurrency or Yuan, following a ceasefire announced on April 7, 2026. * The verification process involves rerouting ships to avoid mines and submitting detailed documentation to the Islamic Revolutionary Guard Corps (IRGC) Navy. * Paying the toll exposes shipowners to potential US sanctions violations, including primary sanctions for US entities and secondary sanctions under CAATSA for non-US entities. * Legal risks include criminal liability for providing material support to a designated foreign terrorist organization and challenges in enforcing indemnity clauses for the toll payments. * Traffic through the strait remains significantly impaired compared to pre-conflict levels, with oil prices having jumped 35 percent due to the disruption. 47. </w:t>
      </w:r>
      <w:hyperlink r:id="rId30">
        <w:r>
          <w:rPr>
            <w:color w:val="0000EE"/>
            <w:u w:val="single"/>
          </w:rPr>
          <w:t>https://www.rionegro.com.ar/energia/la-produccion-de-petroleo-de-la-opep-se-desplomo-un-275-por-la-guerra-en-medio-oriente-4537481/</w:t>
        </w:r>
      </w:hyperlink>
      <w:r>
        <w:t xml:space="preserve"> - * OPEC confirmed a 27.5% drop in crude production in March, with output falling by nearly 8 million barrels daily compared to February. * The decline was driven by attacks on Iran and a blockade in the Strait of Hormuz, causing the largest monthly processing drop since April 2020. * Iraq, Kuwait, Saudi Arabia, and the UAE saw significant production cuts, while Iran, Venezuela, and Nigeria experienced minimal reductions or slight increases. * The OPEC basket of crude prices peaked at $146 on 19 March, averaging $116 for the month, a sharp rise from February levels. * Despite maintaining long-term economic growth forecasts, OPEC warned of immediate fuel price increases due to seasonal demand and supply shortages. 48. </w:t>
      </w:r>
      <w:hyperlink r:id="rId51">
        <w:r>
          <w:rPr>
            <w:color w:val="0000EE"/>
            <w:u w:val="single"/>
          </w:rPr>
          <w:t>https://tribune.com.pk/story/2602688/us-president-claims-fresh-iran-contact-for-deal</w:t>
        </w:r>
      </w:hyperlink>
      <w:r>
        <w:t xml:space="preserve"> - * US President Donald Trump announced a naval blockade of the Strait of Hormuz effective Monday to prevent ships from entering or leaving Iranian ports. * Trump stated that Iranian officials contacted the US seeking a deal, though no specific details regarding the conversation were provided. * NATO allies, including Britain and France, refused to participate in the blockade, with France proposing a separate multinational mission to restore navigation. * Vessel tracker MarineTraffic confirmed that at least two ships reversed course after the US announcement, highlighting immediate operational impact. * The blockade follows the expiration of a two-week truce between the US and Iran, raising concerns about regional stability and shipping routes. 49. </w:t>
      </w:r>
      <w:hyperlink r:id="rId52">
        <w:r>
          <w:rPr>
            <w:color w:val="0000EE"/>
            <w:u w:val="single"/>
          </w:rPr>
          <w:t>https://energynow.com/2026/04/peak-oil-price-likely-to-come-in-next-few-weeks-us-energy-secretary-says/</w:t>
        </w:r>
      </w:hyperlink>
      <w:r>
        <w:t xml:space="preserve"> - * US Department of Energy Secretary Chris Wright stated that oil prices are likely to reach their peak within the next few weeks once ship traffic resumes through the Strait of Hormuz. * The US military has initiated a blockade of the Strait of Hormuz extending to the Gulf of Oman and Arabian Sea in response to Iran blocking the waterway for all ships except its own. * US President Donald Trump admitted oil and gasoline prices may remain high until the November midterm elections following his decision to attack Iran. * US oil production in Venezuela has increased by 25% since January 3, with 150 million barrels sold, following the capture of President Nicolas Maduro and reforms to the country's main oil law. * Chevron signed two agreements in Venezuela to ramp up production, including an asset swap adding an extra heavy crude area to its main project. 50. </w:t>
      </w:r>
      <w:hyperlink r:id="rId53">
        <w:r>
          <w:rPr>
            <w:color w:val="0000EE"/>
            <w:u w:val="single"/>
          </w:rPr>
          <w:t>https://www.newsweek.com/china-warns-trump-iran-port-blockade-hormuz-11823406</w:t>
        </w:r>
      </w:hyperlink>
      <w:r>
        <w:t xml:space="preserve"> - * China has issued a warning against external interference following the US enforcement of a naval blockade on Iranian ports. * The blockade targets Iranian maritime trade and places new strain on the Strait of Hormuz, a vital global energy corridor. * US officials stated operations aim at vessels entering or leaving Iranian ports, not a full closure of the strait. * Security analysts warn that encounters between US Navy and Chinese tankers could lead to major escalation. * The situation affects international shipping, oil markets, and relations among major powers with interests in the region. 51. </w:t>
      </w:r>
      <w:hyperlink r:id="rId54">
        <w:r>
          <w:rPr>
            <w:color w:val="0000EE"/>
            <w:u w:val="single"/>
          </w:rPr>
          <w:t>https://www.newarab.com/news/un-chief-says-all-parties-must-respect-freedom-navigation</w:t>
        </w:r>
      </w:hyperlink>
      <w:r>
        <w:t xml:space="preserve"> - * UN Secretary-General Antonio Guterres called on all parties to respect freedom of navigation in the Strait of Hormuz on Monday. * The strait, through which a fifth of global oil and gas flows, has become a flashpoint as the US and Iran block flows during ceasefire negotiations. * US President Donald Trump ordered a blockade of ships entering or leaving Iranian ports following the failure of peace talks. * Disruptions have caused increased global economic fragility and left 20,000 seafarers stranded on ships facing hardships. * The UN chief reiterated the need to preserve the ceasefire and cease all violations. 52. </w:t>
      </w:r>
      <w:hyperlink r:id="rId55">
        <w:r>
          <w:rPr>
            <w:color w:val="0000EE"/>
            <w:u w:val="single"/>
          </w:rPr>
          <w:t>https://www.indiatoday.in/world/story/how-us-navy-is-choking-iran-through-strait-of-hormuz-blockade-middle-east-crisis-2895714-2026-04-14?utm_source=rss</w:t>
        </w:r>
      </w:hyperlink>
      <w:r>
        <w:t xml:space="preserve"> - * The US Navy deployed more than 15 warships to enforce a full blockade of vessels entering or leaving Iranian ports in the Strait of Hormuz. * President Donald Trump ordered the operation to squeeze Iran's economy by cutting off oil exports following the collapse of peace talks in Islamabad. * At least two oil tankers, the Rich Starry and the Ostria, reversed course away from the strait shortly after restrictions took effect. * Crude oil prices rose above $100 per barrel as the blockade disrupted global energy flows and increased risks of regional escalation. * Iran's Islamic Revolutionary Guard Corps warned it retains asymmetric capabilities, including fast-attack boats and missiles, to counter the US presence. 53. </w:t>
      </w:r>
      <w:hyperlink r:id="rId56">
        <w:r>
          <w:rPr>
            <w:color w:val="0000EE"/>
            <w:u w:val="single"/>
          </w:rPr>
          <w:t>https://punchng.com/analyst-forecasts-sustained-oil-prices-above-100/?utm_source=rss.punchng.com&amp;utm_medium=web</w:t>
        </w:r>
      </w:hyperlink>
      <w:r>
        <w:t xml:space="preserve"> - * Analyst Lukman Otunuga forecasts oil prices will remain above $100 due to stalled diplomatic talks and physical shipping bottlenecks. * Brent crude surged to roughly $104 a barrel following the collapse of US-Iran negotiations in Islamabad and a US vow to blockade the Strait of Hormuz. * The US Navy ordered a blockade of Iranian ports effective 13 April 2026, while Iran's Revolutionary Guard threatened to close the strait to military vessels. * Market volatility has triggered inflation fears, complicating central bank decisions globally as supply shock concerns persist. * Oil benchmarks continue to trade with a heavy war premium, with prices touching $120/bbl during earlier volatility. 54. </w:t>
      </w:r>
      <w:hyperlink r:id="rId57">
        <w:r>
          <w:rPr>
            <w:color w:val="0000EE"/>
            <w:u w:val="single"/>
          </w:rPr>
          <w:t>https://filipinotimes.net/latest-news/2026/04/14/nato-allies-reject-trumps-plan-to-join-strait-of-hormuz-blockade/</w:t>
        </w:r>
      </w:hyperlink>
      <w:r>
        <w:t xml:space="preserve"> - NATO allies, including the UK and France, have refused to participate in a proposed blockade of the Strait of Hormuz by the US under President Donald Trump. The US military intends to coordinate with other nations to block maritime traffic in the waterway following failed talks to end a six-week conflict with Iran. British Prime Minister Keir Starmer and French President Emmanuel Macron emphasised the importance of keeping the strait open, through which approximately one-fifth of global oil supplies pass. While several European nations expressed willingness to assist in securing the waterway, they insisted this would only occur after hostilities end and a clear agreement ensures commercial shipping safety. 55. </w:t>
      </w:r>
      <w:hyperlink r:id="rId22">
        <w:r>
          <w:rPr>
            <w:color w:val="0000EE"/>
            <w:u w:val="single"/>
          </w:rPr>
          <w:t>https://thesun.ng/crude-jumps-8-on-ceasefire-collapse-marketers-mull-hike/</w:t>
        </w:r>
      </w:hyperlink>
      <w:r>
        <w:t xml:space="preserve"> - Oil prices jumped above $100 per barrel following a deadlock in US-Iran ceasefire negotiations and threats of a naval blockade on Iranian ports. Brent Crude traded at $101.90 while WTI rose approximately 8% to $104.50. OPEC lowered its second-quarter global oil demand forecast by 500,000 barrels per day due to the ongoing Middle East war. OPEC crude production collapsed by 7.56 million barrels per day in March, with significant declines recorded in Iraq, Saudi Arabia, and the UAE. Nigerian downstream marketers expressed concern that the high crude prices would lead to petrol and diesel price adjustments. 56. </w:t>
      </w:r>
      <w:hyperlink r:id="rId58">
        <w:r>
          <w:rPr>
            <w:color w:val="0000EE"/>
            <w:u w:val="single"/>
          </w:rPr>
          <w:t>https://www.oilandgas360.com/hormuz-the-chokepoint-the-world-cant-afford-to-leave-unsecured/#utm_source=rss&amp;utm_medium=rss&amp;utm_campaign=hormuz-the-chokepoint-the-world-cant-afford-to-leave-unsecured</w:t>
        </w:r>
      </w:hyperlink>
      <w:r>
        <w:t xml:space="preserve"> - * The Strait of Hormuz is identified as the world's most critical energy artery, handling 20-21 million barrels per day of oil and nearly 20% of global LNG trade. * Recent shipping disruptions, rerouted tankers, and surging insurance costs have shifted the threat from theoretical to operational reality. * A lack of unified global response is highlighted, with reports that NATO allies declined to participate in a proposed U.S.-led blockade strategy against Iran. * Experts argue that the current reliance on unilateral U.S. security is unsustainable and call for multinational maritime frameworks and shared financial commitments from major importing nations. * The article warns that leaving the corridor unsecured creates a precedent for conditional supply security and increased geopolitical risk pricing in global markets. 57. </w:t>
      </w:r>
      <w:hyperlink r:id="rId59">
        <w:r>
          <w:rPr>
            <w:color w:val="0000EE"/>
            <w:u w:val="single"/>
          </w:rPr>
          <w:t>https://www.koreatimes.co.kr/foreignaffairs/20260414/korea-shared-with-iran-information-on-korean-ships-stranded-in-strait-of-hormuz-sources?utm_source=rss</w:t>
        </w:r>
      </w:hyperlink>
      <w:r>
        <w:t xml:space="preserve"> - * South Korea has shared information regarding 26 vessels and 173 seafarers stranded in the Strait of Hormuz with Iranian officials. * Chung Byung-ha, South Korea's special envoy to Iran, discussed the safety of the vessels and crew during consultations in Tehran. * This engagement marks a potential shift from Seoul's previous stance of ruling out bilateral negotiations with Iran to secure transit. * The move coincides with a two-week ceasefire between the US and Iran, though recent peace talks brokered by Pakistan failed to reach a deal. * The US Navy-led blockade of the shipping route adds complexity to the situation, with the outcome of the engagement currently uncertain. 58. </w:t>
      </w:r>
      <w:hyperlink r:id="rId60">
        <w:r>
          <w:rPr>
            <w:color w:val="0000EE"/>
            <w:u w:val="single"/>
          </w:rPr>
          <w:t>https://oilprice.com/Energy/Energy-General/Time-to-Plan-for-Months-of-Oil-Gas-Shortage.html</w:t>
        </w:r>
      </w:hyperlink>
      <w:r>
        <w:t xml:space="preserve"> - * Global oil production has been reduced by up to 11 million barrels daily due to the Middle East war, with a tenth of global output shut in. * Rystad Energy and the EIA predict that even in a best-case scenario with a durable ceasefire, full production restoration will not occur until late 2026. * The situation is worsening as the US threatens additional blockades in the Persian Gulf, driving Brent crude over $102 and WTI over $104. * Natural gas capacity in Qatar remains offline following Iranian strikes, forcing some Asian importers to switch to coal. * Analysts warn that restoring damaged infrastructure and optimising production systems will take months regardless of a ceasefire. 59. </w:t>
      </w:r>
      <w:hyperlink r:id="rId53">
        <w:r>
          <w:rPr>
            <w:color w:val="0000EE"/>
            <w:u w:val="single"/>
          </w:rPr>
          <w:t>https://www.newsweek.com/china-warns-trump-iran-port-blockade-hormuz-11823406</w:t>
        </w:r>
      </w:hyperlink>
      <w:r>
        <w:t xml:space="preserve"> - * China has issued a warning against external interference following the United States' implementation of a naval blockade on Iranian ports. * The blockade targets Iranian maritime trade and places new strain on the Strait of Hormuz, a vital global energy corridor. * China's Defense Minister Admiral Dong Jun stated that Chinese ships operate in the strait and expect others not to meddle in their affairs. * Security analysts warn that encounters between US Navy vessels and Chinese tankers could lead to major escalation due to unclear rules of engagement. * The situation affects international shipping, oil markets, and relations among major powers with direct economic and security interests in the region. 60. </w:t>
      </w:r>
      <w:hyperlink r:id="rId61">
        <w:r>
          <w:rPr>
            <w:color w:val="0000EE"/>
            <w:u w:val="single"/>
          </w:rPr>
          <w:t>https://attackofthefanboy.com/politics/trump-ordered-a-full-naval-blockade-of-the-strait-of-hormuz-to-choke-off-iranian-trade-and-the-immediate-surge-in-oil-prices-is-just-the-beginning/</w:t>
        </w:r>
      </w:hyperlink>
      <w:r>
        <w:t xml:space="preserve"> - * President Trump ordered a full naval blockade of the Strait of Hormuz effective immediately, targeting vessels that paid tolls to Iran. * The decision follows the collapse of weekend peace talks in Islamabad due to unresolved disagreements over Iran's nuclear capabilities. * Oil futures surged past $100 per barrel, with West Texas Intermediate trading above $104 and Brent crude over $102. * The US Navy is scheduled to commence the operation at 10:00 AM EDT on Monday, with expectations for NATO allies to participate. * Global energy markets face high uncertainty as the blockade threatens to disrupt one-fifth of the world's oil supply. 61. </w:t>
      </w:r>
      <w:hyperlink r:id="rId62">
        <w:r>
          <w:rPr>
            <w:color w:val="0000EE"/>
            <w:u w:val="single"/>
          </w:rPr>
          <w:t>https://www.timesofisrael.com/us-positions-warships-in-region-as-it-moves-to-enforce-naval-blockade-of-iran/</w:t>
        </w:r>
      </w:hyperlink>
      <w:r>
        <w:t xml:space="preserve"> - The US military established a naval blockade of Iran effective Monday, extending east to the Gulf of Oman and Arabian Sea. Two tankers turned back upon approaching the strait, while others linked to Iran exited ahead of the order. The blockade restricts vessel access to Iranian ports but permits neutral transit and humanitarian shipments. US President Donald Trump announced the measure following failed peace talks, causing oil prices to rise above $100 a barrel. Experts warn the operation requires sustained naval commitment and may cause significant delays for commercial shipping. 62. </w:t>
      </w:r>
      <w:hyperlink r:id="rId63">
        <w:r>
          <w:rPr>
            <w:color w:val="0000EE"/>
            <w:u w:val="single"/>
          </w:rPr>
          <w:t>https://www.wdsu.com/article/louisiana-steve-scalise-politicians-tour-oil-rig-energy-challenges/71003975</w:t>
        </w:r>
      </w:hyperlink>
      <w:r>
        <w:t xml:space="preserve"> - * The US military announced a naval blockade against all vessels entering or departing Iranian ports and coastal areas, including the Persian Gulf and Gulf of Oman. * This action follows the failure of recent peace talks between the US and Iran, with President Trump threatening to eliminate any ships approaching the blockade zone. * The Strait of Hormuz, through which approximately 20% of traded oil passes, faces potential disruption as Iran threatens to close the waterway and restrict ship traffic. * Oil prices have surged, with Brent crude rising to over $102 per barrel, raising concerns about global energy security and shipping constraints. * Analysts warn that while the blockade may pressure Iran economically, it could further tighten global oil markets and increase costs for consumers worldwide. 63. </w:t>
      </w:r>
      <w:hyperlink r:id="rId64">
        <w:r>
          <w:rPr>
            <w:color w:val="0000EE"/>
            <w:u w:val="single"/>
          </w:rPr>
          <w:t>https://shippingtelegraph.com/container-news/hapag-lloyd-on-us-hormuz-blockade-we-wont-be-the-first-to-pass-through/</w:t>
        </w:r>
      </w:hyperlink>
      <w:r>
        <w:t xml:space="preserve"> - Hapag-Lloyd has decided not to resume transiting the Strait of Hormuz due to ongoing mine threats and the difficulty of obtaining insurance coverage. The German shipping giant stated that no vessels will pass through until the strait is fully safe and insured, prioritising crew safety. This decision aligns with broader geopolitical tensions, including a US naval blockade on Iranian ports and failed peace negotiations in Islamabad. The closure of the strait has caused oil prices to soar and raised concerns about global supply chain disruptions, with 20,000 seafarers currently stranded in the region. 64. </w:t>
      </w:r>
      <w:hyperlink r:id="rId65">
        <w:r>
          <w:rPr>
            <w:color w:val="0000EE"/>
            <w:u w:val="single"/>
          </w:rPr>
          <w:t>https://fullavantenews.com/trump-orders-naval-blockade-targeting-iranian-ports-after-us-iran-ceasefire-talks-collapse/</w:t>
        </w:r>
      </w:hyperlink>
      <w:r>
        <w:t xml:space="preserve"> - * The US announced a naval blockade targeting vessels entering or leaving Iranian ports in the Strait of Hormuz after ceasefire talks in Pakistan failed. * The blockade, set to begin on Monday, applies to ships linked to Iranian ports while allowing passage between non-Iranian destinations. * Oil prices surged, with US crude rising 8% and Brent crude increasing 7%, amid warnings of potential military strikes and tariffs on supporting nations. * Iran warned that military ships entering the strait would face a strong response, asserting full control over the waterway. * The US demands include stopping uranium enrichment and ending support for groups such as Hamas, Hezbollah, and the Houthis. 65. </w:t>
      </w:r>
      <w:hyperlink r:id="rId56">
        <w:r>
          <w:rPr>
            <w:color w:val="0000EE"/>
            <w:u w:val="single"/>
          </w:rPr>
          <w:t>https://punchng.com/analyst-forecasts-sustained-oil-prices-above-100/?utm_source=rss.punchng.com&amp;utm_medium=web</w:t>
        </w:r>
      </w:hyperlink>
      <w:r>
        <w:t xml:space="preserve"> - * Analyst Lukman Otunuga forecasts oil prices will remain above $100 due to stalled diplomatic talks and physical shipping bottlenecks. * Brent crude surged to roughly $104 a barrel following the collapse of negotiations in Islamabad and a US vow to blockade the Strait of Hormuz. * The US Navy ordered a blockade of Iranian ports effective 13 April 2026, while Iran's Revolutionary Guard threatened to close the strait entirely. * Market volatility has triggered inflation fears, complicating central bank decisions globally as supply shock concerns persist. * Oil benchmarks continue to trade with a heavy war premium amid extreme supply tightness and geopolitical brinkmanship. 66. </w:t>
      </w:r>
      <w:hyperlink r:id="rId30">
        <w:r>
          <w:rPr>
            <w:color w:val="0000EE"/>
            <w:u w:val="single"/>
          </w:rPr>
          <w:t>https://www.rionegro.com.ar/energia/la-produccion-de-petroleo-de-la-opep-se-desplomo-un-275-por-la-guerra-en-medio-oriente-4537481/</w:t>
        </w:r>
      </w:hyperlink>
      <w:r>
        <w:t xml:space="preserve"> - * OPEC confirmed a 27.5% drop in crude production in March, with output falling by nearly 8 million barrels daily compared to February. * The decline was driven by US and Israel-led attacks on Iran and a strict blockade in the Strait of Hormuz, causing the sharpest monthly processing drop since April 2020. * Iraq, Kuwait, Saudi Arabia, and the UAE suffered significant production cuts, while Iran, Venezuela, and Nigeria saw minimal decreases or slight increases. * The OPEC basket of crude prices peaked at $146 on March 19, averaging $116 for the month, a $48 increase over February. * Despite maintaining long-term economic growth projections, OPEC warned of immediate fuel price hikes due to seasonal demand and supply shortages. 67. </w:t>
      </w:r>
      <w:hyperlink r:id="rId66">
        <w:r>
          <w:rPr>
            <w:color w:val="0000EE"/>
            <w:u w:val="single"/>
          </w:rPr>
          <w:t>https://www.aol.com/articles/u-now-blockading-strait-hormuz-205504271.html</w:t>
        </w:r>
      </w:hyperlink>
      <w:r>
        <w:t xml:space="preserve"> - The US has initiated a blockade of the Strait of Hormuz, causing approximately 800 vessels, including 400 oil and gas tankers, to remain stranded since late February. Oil prices spiked above $100 per barrel following the closure, which reduced traffic through the chokepoint to zero. Forecasts indicate potential demand destruction of 5 million barrels per day over the coming months due to global fuel shortages. While US Central Command deployed warships to enforce the blockade, France and the UK are coordinating a defensive mission to restore freedom of navigation. 68. </w:t>
      </w:r>
      <w:hyperlink r:id="rId67">
        <w:r>
          <w:rPr>
            <w:color w:val="0000EE"/>
            <w:u w:val="single"/>
          </w:rPr>
          <w:t>https://www.descifrado.com/2026/04/13/dobla-la-apuesta-chevron-busca-expandir-operaciones-en-venezuela-para-duplicar-su-produccion/</w:t>
        </w:r>
      </w:hyperlink>
      <w:r>
        <w:t xml:space="preserve"> - * Chevron is negotiating with Pdvsa to expand operations in Venezuela under OFAC General License 41. * The company aims to increase its daily production to 200,000 barrels by adding new wells. * Expansion targets include the Orinoco Belt and Maracaibo Basin to recover investments and debt. * Significant infrastructure deterioration remains a challenge requiring massive investment in basic services. * The move signals Venezuela's continued importance to Western energy security despite regional risks. 69. </w:t>
      </w:r>
      <w:hyperlink r:id="rId68">
        <w:r>
          <w:rPr>
            <w:color w:val="0000EE"/>
            <w:u w:val="single"/>
          </w:rPr>
          <w:t>https://newtalk.tw/news/view/2026-04-14/1029674</w:t>
        </w:r>
      </w:hyperlink>
      <w:r>
        <w:t xml:space="preserve"> - * US President Trump announced a blockade of the Hormuz Strait following the failure of direct talks with Iran. * The US Central Command issued a notice prohibiting all vessels from entering or exiting the strait, with exceptions for humanitarian supplies. * Iran responded by claiming to have sunk a US naval vessel attempting to approach its Abadan port. * Iran also deployed a ship with navigation systems disabled to test the US blockade in international waters. * US sources indicate underwater drones are being deployed to clear mines in the area. 70. </w:t>
      </w:r>
      <w:hyperlink r:id="rId58">
        <w:r>
          <w:rPr>
            <w:color w:val="0000EE"/>
            <w:u w:val="single"/>
          </w:rPr>
          <w:t>https://www.oilandgas360.com/hormuz-the-chokepoint-the-world-cant-afford-to-leave-unsecured/#utm_source=rss&amp;utm_medium=rss&amp;utm_campaign=hormuz-the-chokepoint-the-world-cant-afford-to-leave-unsecured</w:t>
        </w:r>
      </w:hyperlink>
      <w:r>
        <w:t xml:space="preserve"> - * The Strait of Hormuz is identified as the world's most critical energy artery, handling 20-21 million barrels per day of oil and nearly 20% of global LNG trade. * Recent shipping disruptions, rerouting, and surging insurance costs have shifted the threat from theoretical to operational, exposing system fragility. * NATO allies have declined to participate in a proposed U.S.-led blockade strategy, highlighting a lack of unified global approach to securing the corridor. * Experts argue that the current reliance on unilateral U.S. enforcement is unsustainable given the heavy dependence of Asian economies and the need for multinational security frameworks. * The vulnerability of the strait is driving structural shifts in energy markets, including accelerated diversification of supply routes and increased pricing of geopolitical risk. 71. </w:t>
      </w:r>
      <w:hyperlink r:id="rId69">
        <w:r>
          <w:rPr>
            <w:color w:val="0000EE"/>
            <w:u w:val="single"/>
          </w:rPr>
          <w:t>https://www.thehour.com/business/article/how-a-us-blockade-near-the-strait-of-hormuz-could-22204447.php</w:t>
        </w:r>
      </w:hyperlink>
      <w:r>
        <w:t xml:space="preserve"> - * President Donald Trump announced a blockade of Iranian ports following the collapse of ceasefire talks, raising concerns about the closure of the Strait of Hormuz. * Experts warn that enforcing the blockade requires significant US Navy resources and faces legal challenges regarding the impartial treatment of humanitarian aid. * Analysts predict the closure could disrupt nearly 20% of global traded oil, fertilizer, and food supplies, driving up prices worldwide. * There are fears of an Iranian retaliatory response involving naval mines and missiles, which could further destabilize the region and global economy. * Current oil prices have already surged above $100 a barrel, with US gas prices exceeding $4.12 a gallon amidst the escalating geopolitical tension. 72. </w:t>
      </w:r>
      <w:hyperlink r:id="rId70">
        <w:r>
          <w:rPr>
            <w:color w:val="0000EE"/>
            <w:u w:val="single"/>
          </w:rPr>
          <w:t>https://www.thehindubusinessline.com/markets/commodities/oil-declines-as-us-iran-weigh-more-talks-even-as-us-blockade-of-shipping-to-and-from-iranian-ports-begins/article70860060.ece</w:t>
        </w:r>
      </w:hyperlink>
      <w:r>
        <w:t xml:space="preserve"> - * The US has imposed a blockade on vessels heading to or leaving Iranian ports in the Persian Gulf, causing shipping through the Strait of Hormuz to slump. * Oil prices fell as US President Donald Trump and Iranian President Masoud Pezeshkian indicated willingness to resume face-to-face negotiations for a ceasefire. * The blockade and ongoing conflict have intensified supply constraints, driving US gasoline and diesel costs to 2022 highs and European jet fuel and diesel prices to record levels. * Analysts warn that while diplomatic signals may cap headline oil prices, underlying supply squeezes will keep real-economy fuel prices under upward pressure. * The International Energy Agency is set to release a market report highlighting the severity of the supply crisis caused by deep production shut-ins in West Asia. 73. </w:t>
      </w:r>
      <w:hyperlink r:id="rId71">
        <w:r>
          <w:rPr>
            <w:color w:val="0000EE"/>
            <w:u w:val="single"/>
          </w:rPr>
          <w:t>https://www.zerohedge.com/markets/oil-tanker-going-china-forced-reverse-course-crossing-hormuz-under-us-blockade</w:t>
        </w:r>
      </w:hyperlink>
      <w:r>
        <w:t xml:space="preserve"> - * Shipping traffic through the Strait of Hormuz slumped on Monday after a surge on Sunday, with only four vessels observed passing as a US naval blockade commenced. * At least two tankers, including the Rich Starry bound for China and the Ostria, reversed course shortly after the blockade began, highlighting immediate disruptions to maritime operations. * The US deployed over 15 warships, including an aircraft carrier, to enforce the blockade, while China warned against intercepting its vessels in the region. * Two sanctioned supertankers loaded with Iranian crude anchored off Indian ports, and uncertainty remains regarding the impact on existing waivers and oil purchases. 74. </w:t>
      </w:r>
      <w:hyperlink r:id="rId72">
        <w:r>
          <w:rPr>
            <w:color w:val="0000EE"/>
            <w:u w:val="single"/>
          </w:rPr>
          <w:t>https://www.moneyweb.co.za/moneyweb-opinion/soapbox/fragility-and-resilience/</w:t>
        </w:r>
      </w:hyperlink>
      <w:r>
        <w:t xml:space="preserve"> - * A naval blockade announced by US President Donald Trump following the collapse of ceasefire talks between the US and Iran has raised fears of disruptions to critical shipping routes. * The Strait of Hormuz, a key maritime chokepoint for Gulf oil exports to Asia, faces the risk of closure or toll imposition by Iran, potentially causing significant delays and rerouting. * Geopolitical instability in the Middle East is driving a global shift towards renewable energy and nuclear power, with China positioned as a major beneficiary due to its dominance in solar, battery, and EV technologies. * European economies, particularly Germany, face structural impairments from high energy costs, while South Africa looks to private investment in wind and solar to overcome transmission bottlenecks. * Investors are advised to consider long-term stagflationary pressures alongside new opportunities in energy security and infrastructure development. 75. </w:t>
      </w:r>
      <w:hyperlink r:id="rId73">
        <w:r>
          <w:rPr>
            <w:color w:val="0000EE"/>
            <w:u w:val="single"/>
          </w:rPr>
          <w:t>https://nyartlife.com/shipping-crisis-deepens-as-strait-of-hormuz-blockade-disrupts-global-trade/</w:t>
        </w:r>
      </w:hyperlink>
      <w:r>
        <w:t xml:space="preserve"> - * A US naval blockade targeting Iranian-linked shipping was officially launched on April 13, 2026, causing a sharp decline in maritime traffic through the Strait of Hormuz. * Approximately 1,600 vessels and over 20,000 seafarers are currently stranded in the Gulf region due to security threats, sea mines, and insurance risks. * Global oil prices have surged above $100 per barrel, and the Dow Jones dropped over 150 points as markets react to the disruption of a route handling 20% of the world's oil supply. * Major shipping companies like Hapag-Lloyd are adopting a cautious approach, while the European Commission and governments including the UK, France, and Australia are pushing for diplomatic solutions. 76. </w:t>
      </w:r>
      <w:hyperlink r:id="rId74">
        <w:r>
          <w:rPr>
            <w:color w:val="0000EE"/>
            <w:u w:val="single"/>
          </w:rPr>
          <w:t>https://investinglive.com/commodities/more-on-us-energy-sec-wright-forecasting-higher-oil-prices-ahead-20260413/</w:t>
        </w:r>
      </w:hyperlink>
      <w:r>
        <w:t xml:space="preserve"> - * US Energy Secretary Chris Wright stated oil prices will likely peak within the next few weeks as shipping flows through the Strait of Hormuz normalise. * A US maritime blockade extending east of Hormuz has caused immediate disruption, with vessels turning away from the critical chokepoint. * Venezuela supply ramp-up, up around 25%, is expected to offer a partial offset to the disruption caused by the Iran conflict. * President Donald Trump warned that elevated oil and gasoline costs could persist through the US midterm election period. 77. </w:t>
      </w:r>
      <w:hyperlink r:id="rId75">
        <w:r>
          <w:rPr>
            <w:color w:val="0000EE"/>
            <w:u w:val="single"/>
          </w:rPr>
          <w:t>https://www.t-online.de/nachrichten/ausland/internationale-politik/id_101211148/donald-trump-usa-haben-mit-blockade-begonnen.html</w:t>
        </w:r>
      </w:hyperlink>
      <w:r>
        <w:t xml:space="preserve"> - US President Donald Trump confirmed the implementation of a blockade on the Strait of Hormus targeting ships with Iranian ports as start or destination points. The US Central Command stated that vessels without Iranian connections would not be affected. Iran's military leadership condemned the move as piracy and threatened a response, warning that approaching US ships would violate the ceasefire. Reports indicate over 15 US warships are ready to support the operation, with potential for limited military strikes in Iran to restart stalled peace talks. 78. </w:t>
      </w:r>
      <w:hyperlink r:id="rId76">
        <w:r>
          <w:rPr>
            <w:color w:val="0000EE"/>
            <w:u w:val="single"/>
          </w:rPr>
          <w:t>https://www.straitstimes.com/business/mas-allows-for-stronger-singdollar-raises-2026-inflation-forecasts-on-iran-war-energy-shock</w:t>
        </w:r>
      </w:hyperlink>
      <w:r>
        <w:t xml:space="preserve"> - * The Monetary Authority of Singapore (MAS) tightened its monetary policy stance on April 14 to allow the Singapore dollar to appreciate against a trade-weighted basket of currencies. * MAS raised 2026 inflation forecasts to 1.5%–2.5% due to soaring global oil and natural gas prices following the US-Israel air campaign against Iran. * The conflict has effectively blocked the Strait of Hormuz, a critical maritime chokepoint, disrupting the flow of a fifth of global oil and natural gas supplies. * Singapore's economy is expected to slow in the coming quarters as energy supply shortfalls and higher input costs weigh on energy-dependent industries like petrochemicals and transport. * Analysts warn that industrial input shortages will dampen demand and slow economic growth worldwide, prompting expectations for a global growth downgrade. 79. </w:t>
      </w:r>
      <w:hyperlink r:id="rId77">
        <w:r>
          <w:rPr>
            <w:color w:val="0000EE"/>
            <w:u w:val="single"/>
          </w:rPr>
          <w:t>https://kienthuc.net.vn/my-phong-toa-cac-cang-iran-leo-thang-cang-thang-trung-dong-post1612972.html</w:t>
        </w:r>
      </w:hyperlink>
      <w:r>
        <w:t xml:space="preserve"> - * The US formally deployed a blockade of all Iranian ports and coastal areas effective 10:00 AM on 13 April US Eastern Time. * CENTCOM announced the measure covers the Persian Gulf and Gulf of Oman to pressure Tehran following failed diplomatic ceasefire efforts. * Iran responded with a stern warning that security in the region is now 'all or nothing', citing potential risks to global shipping. * Lloyd's List Intelligence reports a significant drop in commercial traffic through the Strait of Hormuz, with only 40 vessels passing since the ceasefire lapse. * Experts warn the blockade threatens global oil supply chains and could trigger a broader regional conflict affecting energy security. 80. </w:t>
      </w:r>
      <w:hyperlink r:id="rId78">
        <w:r>
          <w:rPr>
            <w:color w:val="0000EE"/>
            <w:u w:val="single"/>
          </w:rPr>
          <w:t>https://albiladdaily.com/2026/04/14/%D9%87%D8%AF%D8%AF%D8%AA-%D8%A8%D8%B6%D8%B1%D8%A8-%D9%85%D9%88%D8%A7%D9%86%D8%A6-%D8%A7%D9%84%D9%85%D9%86%D8%B7%D9%82%D8%A9-%D8%A5%D9%8A%D8%B1%D8%A7%D9%86-%D9%85%D8%AD%D8%A7%D8%B5%D8%B1%D8%A9/</w:t>
        </w:r>
      </w:hyperlink>
      <w:r>
        <w:t xml:space="preserve"> - * Iran threatened to strike ports in the Gulf and Oman Sea if the US imposes a maritime blockade on its facilities. * The Iranian military declared US restrictions on international shipping in the region an illegal act of piracy. * A spokesperson for the Quds Force warned that no port in the Gulf would remain safe if Iranian ports were threatened. * Negotiations in Islamabad failed to extend a two-week ceasefire in the conflict between Iran and Israel, which has killed over 6,000 people. * US Central Command stated its measures would not target ships not bound for Iran, though regional tensions remain high. * Iranian officials, including the head of parliament and the Islamic Revolutionary Guard Corps, vowed not to yield to pressure and warned of a deadly escalation. 81. </w:t>
      </w:r>
      <w:hyperlink r:id="rId73">
        <w:r>
          <w:rPr>
            <w:color w:val="0000EE"/>
            <w:u w:val="single"/>
          </w:rPr>
          <w:t>https://nyartlife.com/shipping-crisis-deepens-as-strait-of-hormuz-blockade-disrupts-global-trade/</w:t>
        </w:r>
      </w:hyperlink>
      <w:r>
        <w:t xml:space="preserve"> - * US launches naval blockade targeting Iranian-linked shipping in the Strait of Hormuz on April 13, 2026. * Maritime traffic collapses with at least two tankers reversing course and thousands of seafarers stranded. * Oil prices surge above $100 per barrel while global markets face significant volatility. * European Commission President Ursula von der Leyen and governments including the UK, France, and Australia call for diplomatic solutions. * Insurance costs rise sharply due to security threats and sea mines in the region. 82. </w:t>
      </w:r>
      <w:hyperlink r:id="rId79">
        <w:r>
          <w:rPr>
            <w:color w:val="0000EE"/>
            <w:u w:val="single"/>
          </w:rPr>
          <w:t>https://www.eldiario.ec/mundo/estados-unidos-despliega-mas-de-15-buques-de-guerra-para-iniciar-el-bloqueo-maritimo-a-iran-13042026/</w:t>
        </w:r>
      </w:hyperlink>
      <w:r>
        <w:t xml:space="preserve"> - * The US government initiated a total maritime blockade on Iranian ports on 13 April, deploying a naval force of over 15 warships including an aircraft carrier. * The operation aims to prevent the entry and exit of vessels from Iranian terminals in response to recent toll charges in the Strait of Hormuz. * The deployment has intensified diplomatic and military tensions in the Persian Gulf, a critical global hydrocarbon transit zone. * Iran has rejected the move as illegal and an act of piracy, warning that regional port security is indivisible. * The situation has put international energy markets and the port community on alert regarding potential disruptions to strategic shipping routes. 83. </w:t>
      </w:r>
      <w:hyperlink r:id="rId60">
        <w:r>
          <w:rPr>
            <w:color w:val="0000EE"/>
            <w:u w:val="single"/>
          </w:rPr>
          <w:t>https://oilprice.com/Energy/Energy-General/Time-to-Plan-for-Months-of-Oil-Gas-Shortage.html</w:t>
        </w:r>
      </w:hyperlink>
      <w:r>
        <w:t xml:space="preserve"> - * Global oil production has been slashed by up to 11 million barrels daily due to the Middle East war, with a tenth of global output shut in. * Rystad Energy and the EIA predict that even with a durable ceasefire, full production restoration will not occur until late 2026. * The Strait of Hormuz remains a critical chokepoint, with tankers avoiding the area and potential US blockades worsening the situation. * Natural gas production from Qatar is also offline for repairs, forcing some Asian importers to switch to coal. * Analysts warn that restoring damaged infrastructure and optimising production systems will take months regardless of a ceasefire. 84. </w:t>
      </w:r>
      <w:hyperlink r:id="rId80">
        <w:r>
          <w:rPr>
            <w:color w:val="0000EE"/>
            <w:u w:val="single"/>
          </w:rPr>
          <w:t>https://www.tagesschau.de/ausland/asien/iran-blockade-usa-hormus-100.html</w:t>
        </w:r>
      </w:hyperlink>
      <w:r>
        <w:t xml:space="preserve"> - * US warships have commenced a naval blockade of the Strait of Hormus targeting vessels from Iranian ports or coastal areas. * The operation involves more than 15 US Navy ships, including an aircraft carrier group and amphibious task forces, in the Arabian Sea. * UN Secretary-General António Guterres has called for freedom of navigation and urged continued dialogue between the US and Iran. * Iran has accused the US of piracy and threatened attacks on regional ports in response to the blockade. * Shipping through the Strait has already significantly decreased since the start of the Iran conflict in February. 85. </w:t>
      </w:r>
      <w:hyperlink r:id="rId81">
        <w:r>
          <w:rPr>
            <w:color w:val="0000EE"/>
            <w:u w:val="single"/>
          </w:rPr>
          <w:t>https://filipinotimes.net/global-news/2026/04/14/u-s-blocks-iranian-ports-as-talks-collapse/</w:t>
        </w:r>
      </w:hyperlink>
      <w:r>
        <w:t xml:space="preserve"> - * U.S. President Donald Trump announced the military blockade of Iranian ports following the collapse of diplomatic talks in Islamabad. * Iran warned of potential retaliation against Gulf neighbor ports, raising fears of a wider regional conflict. * Global oil prices surged back to $100 per barrel amid uncertainty over the Strait of Hormuz, which remains largely closed. * U.S. officials stated communication lines with Tehran remain open while reaffirming that any deal must prevent nuclear weapon development. * The conflict between the United States, Israel, and Iran began on February 28, with Tehran restricting passage through the Strait of Hormuz. 86. </w:t>
      </w:r>
      <w:hyperlink r:id="rId61">
        <w:r>
          <w:rPr>
            <w:color w:val="0000EE"/>
            <w:u w:val="single"/>
          </w:rPr>
          <w:t>https://attackofthefanboy.com/politics/trump-ordered-a-full-naval-blockade-of-the-strait-of-hormuz-to-choke-off-iranian-trade-and-the-immediate-surge-in-oil-prices-is-just-the-beginning/</w:t>
        </w:r>
      </w:hyperlink>
      <w:r>
        <w:t xml:space="preserve"> - * President Trump has ordered a full naval blockade of the Strait of Hormuz to interdict vessels paying tolls to Iran, effective immediately. * The decision follows the breakdown of weekend peace talks in Islamabad regarding a ceasefire and Iran's nuclear capabilities. * Oil futures spiked past $100 per barrel, with West Texas Intermediate trading above $104 and Brent over $102, amid market uncertainty. * The US Navy is scheduled to commence the operation at 10:00 AM EDT on Monday, with expectations for NATO allies to participate. * The administration is also working to remove mines placed in the strait by Tehran, raising concerns about global energy supply chains. 87. </w:t>
      </w:r>
      <w:hyperlink r:id="rId82">
        <w:r>
          <w:rPr>
            <w:color w:val="0000EE"/>
            <w:u w:val="single"/>
          </w:rPr>
          <w:t>https://www.dailyfinland.fi/worldwide/48787/Iran-warns-against-threatening-port-security</w:t>
        </w:r>
      </w:hyperlink>
      <w:r>
        <w:t xml:space="preserve"> - * Iran's Khatam al-Anbiya Central Headquarters warned that no port in the Gulf or Sea of Oman would be safe if the security of Iranian ports is threatened. * The US military imposed a naval blockade on Iranian ports and threatened to eliminate any Iranian ship approaching the Strait of Hormuz. * Iran's IRGC vowed to unveil new military capabilities if the conflict with the US and Israel continues. * Mediators from Pakistan, Egypt, and Turkey are working to revive US-Iran negotiations before the ceasefire expires on April 21. * Fighting continues between Hezbollah and Israeli forces in southern Lebanon while diplomatic talks are set to begin in Washington. 88. </w:t>
      </w:r>
      <w:hyperlink r:id="rId64">
        <w:r>
          <w:rPr>
            <w:color w:val="0000EE"/>
            <w:u w:val="single"/>
          </w:rPr>
          <w:t>https://shippingtelegraph.com/container-news/hapag-lloyd-on-us-hormuz-blockade-we-wont-be-the-first-to-pass-through/</w:t>
        </w:r>
      </w:hyperlink>
      <w:r>
        <w:t xml:space="preserve"> - * German shipping giant Hapag-Lloyd has decided not to resume transiting the Strait of Hormuz due to ongoing mine threats and the difficulty of obtaining insurance coverage. * The company stated that no vessels will pass through until the strait is fully safe and insurance is secured, prioritising the health and safety of seafarers. * US forces announced a blockade of Iranian ports effective April 13, following the collapse of peace talks in Islamabad, which has heightened tensions in the region. * The International Maritime Organization warned that 20,000 seafarers remain stranded in the Gulf, raising concerns about dwindling supplies and potential attacks on vessels. * Global energy and food security face risks as disruptions to the strait, which handles significant crude oil and fertilizer trade, could lead to supply tightening and rising costs. 89. </w:t>
      </w:r>
      <w:hyperlink r:id="rId83">
        <w:r>
          <w:rPr>
            <w:color w:val="0000EE"/>
            <w:u w:val="single"/>
          </w:rPr>
          <w:t>https://www.independent.co.uk/news/world/middle-east/us-blockade-strait-of-hormuz-trump-iran-war-legal-b2957015.html</w:t>
        </w:r>
      </w:hyperlink>
      <w:r>
        <w:t xml:space="preserve"> - US President Donald Trump has threatened to impose a naval blockade on the Strait of Hormuz, accusing Iran of extortion for charging tolls on shipping. While initial statements suggested blocking the entire strait, reports indicate plans may be limited to Iranian ports and coastal areas starting Monday. International law experts state that as a belligerent, the US can legally impose such a blockade, which would effectively end any ceasefire and resume hostilities. The move risks sending global petrol prices soaring by limiting crude oil passage through the vital strait. Diplomatic tensions are high, with Australia reportedly not asked to participate in the operation. 90. </w:t>
      </w:r>
      <w:hyperlink r:id="rId84">
        <w:r>
          <w:rPr>
            <w:color w:val="0000EE"/>
            <w:u w:val="single"/>
          </w:rPr>
          <w:t>https://www.globalbankingandfinance.com/hsbc-chair-middle-east-peace-deal-needed-restore-global/</w:t>
        </w:r>
      </w:hyperlink>
      <w:r>
        <w:t xml:space="preserve"> - * HSBC Chair Brendan Nelson stated at the HSBC Global Investment Summit in Hong Kong that a Middle East peace deal is critical to resume global energy flows. * Oil prices remain near $100 a barrel as investors anticipate prolonged tensions over the Strait of Hormuz, through which a fifth of global oil and gas passes. * The US Navy imposed a blockade on the strait following the breakdown of weekend talks, effectively removing approximately 10 million barrels per day of crude supply from the market. * Nelson warned that continued disruption will lift inflation and depress global growth, leading to expectations of steady interest rates in the US, Europe, and Britain this year. * Analysts estimate a prolonged US blockade could curb an additional 3 million to 4 million barrels per day of supply. 91. </w:t>
      </w:r>
      <w:hyperlink r:id="rId85">
        <w:r>
          <w:rPr>
            <w:color w:val="0000EE"/>
            <w:u w:val="single"/>
          </w:rPr>
          <w:t>https://www.independent.co.uk/news/world/middle-east/iran-bab-al-mandab-strait-yemen-saudi-houthis-b2957016.html</w:t>
        </w:r>
      </w:hyperlink>
      <w:r>
        <w:t xml:space="preserve"> - Donald Trump's threats to blockade the Strait of Hormuz have prompted fears that Iran will urge Houthi allies in Yemen to halt traffic through the Bab al-Mandab strait. The strait, known as the 'Gate of Tears', currently handles around 12 per cent of global oil shipments and is vital for exports from Saudi Arabia's Yanbu port. Analysts warn that closing this corridor alongside the Strait of Hormuz would cause a catastrophic disruption to global energy supplies and trade routes. Brent crude prices have already risen above $100 a barrel due to these escalating geopolitical tensions. 92. </w:t>
      </w:r>
      <w:hyperlink r:id="rId75">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transit for vessels without Iranian connections would remain unaffected, though over 15 US warships are positioned to support the operation. * Iranian forces condemned the move as piracy and a violation of the ceasefire, warning of a military response if US ships approach the strait. * Reports indicate the US is considering limited military strikes in Iran to restart stalled peace negotiations following the failure of recent talks. * The announcement has caused market unease and anger in Iran, with the US military planning to escort commercial ships into specific areas to detain them. 93. </w:t>
      </w:r>
      <w:hyperlink r:id="rId86">
        <w:r>
          <w:rPr>
            <w:color w:val="0000EE"/>
            <w:u w:val="single"/>
          </w:rPr>
          <w:t>https://www.politico.com/news/2026/04/13/iran-blockade-new-phase-iran-war-00870157</w:t>
        </w:r>
      </w:hyperlink>
      <w:r>
        <w:t xml:space="preserve"> - * The US has announced a blockade of Iran, threatening to interdict foreign-flagged vessels in the Strait of Hormuz to cut off Tehran's oil exports. * British Prime Minister Keir Starmer stated the UK is not supporting the mission, while Spain's Defense Minister criticized the escalation. * Experts warn that enforcing the blockade against ships from China or Russia could trigger wider global conflicts and international incidents. * The US Navy plans to position assets outside the strait to board ships, raising concerns about asset sufficiency and potential Iranian drone attacks. * The move risks disrupting critical energy flows through the Strait of Hormuz, a vital gateway for global oil transportation. 94. </w:t>
      </w:r>
      <w:hyperlink r:id="rId87">
        <w:r>
          <w:rPr>
            <w:color w:val="0000EE"/>
            <w:u w:val="single"/>
          </w:rPr>
          <w:t>https://www.oneindia.com/india/crude-oil-price-today-april-14-brent-crude-drops-to-98-per-barrel-check-latest-rates-of-wti-mu-8057287.html</w:t>
        </w:r>
      </w:hyperlink>
      <w:r>
        <w:t xml:space="preserve"> - On April 14, Brent crude fell to $98.44 and WTI to $97.43 as traders priced in potential US-Iran ceasefire talks. The US has implemented a blockade of the Strait of Hormuz targeting Iranian vessels, causing regional grades like Murban and DME Oman to surge over 4%. While benchmarks dipped on diplomatic hopes, the physical tightness in the Middle East keeps energy markets volatile. 95. </w:t>
      </w:r>
      <w:hyperlink r:id="rId78">
        <w:r>
          <w:rPr>
            <w:color w:val="0000EE"/>
            <w:u w:val="single"/>
          </w:rPr>
          <w:t>https://albiladdaily.com/2026/04/14/%D9%87%D8%AF%D8%AF%D8%AA-%D8%A8%D8%B6%D8%B1%D8%A8-%D9%85%D9%88%D8%A7%D9%86%D8%A6-%D8%A7%D9%84%D9%85%D9%86%D8%B7%D9%82%D8%A9-%D8%A5%D9%8A%D8%B1%D8%A7%D9%86-%D9%85%D8%AD%D8%A7%D8%B5%D8%B1%D8%A9/</w:t>
        </w:r>
      </w:hyperlink>
      <w:r>
        <w:t xml:space="preserve"> - Iran has escalated rhetoric against the US, warning that Gulf ports will not remain safe if a blockade is imposed on its facilities. The Iranian military declared US restrictions on international shipping as an illegal act of piracy and a violation of international law. A senior military official stated that any threat to Iranian port security in the Gulf or the Arabian Sea would be met with a similar response. Concurrently, a ceasefire in the Israel-Hamas conflict failed to extend beyond April 22, raising fears of renewed military confrontations in the region. 96. </w:t>
      </w:r>
      <w:hyperlink r:id="rId61">
        <w:r>
          <w:rPr>
            <w:color w:val="0000EE"/>
            <w:u w:val="single"/>
          </w:rPr>
          <w:t>https://attackofthefanboy.com/politics/trump-ordered-a-full-naval-blockade-of-the-strait-of-hormuz-to-choke-off-iranian-trade-and-the-immediate-surge-in-oil-prices-is-just-the-beginning/</w:t>
        </w:r>
      </w:hyperlink>
      <w:r>
        <w:t xml:space="preserve"> - * President Trump ordered a full naval blockade of the Strait of Hormuz effective immediately to interdict vessels paying tolls to Iran. * The decision follows the failure of weekend peace talks in Islamabad regarding a ceasefire and Iran's nuclear capabilities. * Oil futures surged past $100 per barrel, with West Texas Intermediate trading above $104 and Brent over $102. * The US Navy is scheduled to commence operations at 10:00 AM EDT on Monday, with the administration working to remove mines placed by Tehran. * US stock futures fell amid concerns over the impact of the blockade on global energy supply chains and economic stability. 97. </w:t>
      </w:r>
      <w:hyperlink r:id="rId88">
        <w:r>
          <w:rPr>
            <w:color w:val="0000EE"/>
            <w:u w:val="single"/>
          </w:rPr>
          <w:t>https://msmagazine.com/2026/04/13/strait-of-hormuz-war-middle-east-iran-lebanon-israel-trump-women-girls-international-humanitarian-aid/</w:t>
        </w:r>
      </w:hyperlink>
      <w:r>
        <w:t xml:space="preserve"> - The United States has imposed a naval blockade on Iranian ports in the Strait of Hormuz, exacerbating a global humanitarian crisis following the war in the Middle East. This escalation has severely restricted the transit of food, medicine, and fuel, with shipping costs rising by 50 percent and oil prices spiking by at least 60 percent. The disruptions disproportionately impact women and girls, who face heightened risks of food insecurity, malnutrition, and environmental harm due to the fracture of humanitarian systems. Major donors, including the United Kingdom, have reduced aid budgets, further constraining the ability to meet assessed needs in regions like Gaza, Sudan, and East Africa. 98. </w:t>
      </w:r>
      <w:hyperlink r:id="rId89">
        <w:r>
          <w:rPr>
            <w:color w:val="0000EE"/>
            <w:u w:val="single"/>
          </w:rPr>
          <w:t>https://www.odt.co.nz/news/world/us-details-boundaries-hormuz-blockade-two-ships-turn-around</w:t>
        </w:r>
      </w:hyperlink>
      <w:r>
        <w:t xml:space="preserve"> - The US military has defined the boundaries of its Strait of Hormuz blockade, extending east to the Gulf of Oman and Arabian Sea, effective from 10am on Monday. Ship-tracking data indicates two tankers, the Rich Starry and the Ostria, turned back upon approaching the strait as the blockade commenced. The US Central Command stated that unauthorized vessels entering or departing the blockaded area are subject to interception, diversion, and capture, while neutral transit to non-Iranian destinations remains permitted. Two oil tankers linked to Iran, the Aurora and the New Future, exited the Gulf ahead of the blockade. The move follows the breakdown of weekend peace talks between the US and Iran, causing oil prices to rise above $100 a barrel. International Maritime Organization Secretary-General Arsenio Dominguez noted that approximately 20,000 seafarers and 1,600 vessels remain stuck in the Gulf. 99. </w:t>
      </w:r>
      <w:hyperlink r:id="rId90">
        <w:r>
          <w:rPr>
            <w:color w:val="0000EE"/>
            <w:u w:val="single"/>
          </w:rPr>
          <w:t>https://newtalk.tw/news/view/2026-04-14/1029687</w:t>
        </w:r>
      </w:hyperlink>
      <w:r>
        <w:t xml:space="preserve"> - * US President Trump confirmed the implementation of a naval blockade on Iranian ports effective from 10:00 AM Eastern Time on the 13th. * The US Central Command stated the blockade covers all vessels entering or leaving Iranian ports in the Persian Gulf and Gulf of Oman. * Iran responded by warning that any threat to its port security would result in the closure of the Strait of Mandeb, a key Red Sea passage. * Iranian officials claimed that US action against the Strait of Hormuz would cause the US to lose access to the Strait of Mandeb due to Houthi threats. * Multiple nations expressed opposition to the US blockade measures, with Iran describing the US move as bluffing. 100. </w:t>
      </w:r>
      <w:hyperlink r:id="rId91">
        <w:r>
          <w:rPr>
            <w:color w:val="0000EE"/>
            <w:u w:val="single"/>
          </w:rPr>
          <w:t>https://thesun.ng/outrage-over-murder-of-colonel-6-soldiers-in-fresh-terrorists-raid/</w:t>
        </w:r>
      </w:hyperlink>
      <w:r>
        <w:t xml:space="preserve"> - * The Nigerian Army confirmed the death of Colonel I.A. Muhammad and six soldiers during a terrorist attack on a Joint Task Force location in Monguno, Borno State, on 12 April 2026. * The commanding officer was killed after encountering an Improvised Explosive Device (IED) while assessing the situation following intense fire exchanges with terrorists. * Troops regained full control of the Charlie 13 location after the attack, and the United States Department of State issued a Level 4 travel advisory for Nigeria citing deteriorating security. * The Federal Government downplayed the US advisory as a routine precaution, while recent airstrikes in Borno State reportedly killed over 100 civilians. 101. </w:t>
      </w:r>
      <w:hyperlink r:id="rId69">
        <w:r>
          <w:rPr>
            <w:color w:val="0000EE"/>
            <w:u w:val="single"/>
          </w:rPr>
          <w:t>https://www.thehour.com/business/article/how-a-us-blockade-near-the-strait-of-hormuz-could-22204447.php</w:t>
        </w:r>
      </w:hyperlink>
      <w:r>
        <w:t xml:space="preserve"> - * President Donald Trump announced a blockade of Iranian ports on Monday following the collapse of ceasefire talks, raising concerns about the closure of the Strait of Hormuz. * Experts warn that enforcing the blockade requires significant US Navy resources and faces legal challenges regarding the impartial treatment of neutral vessels and humanitarian aid. * Analysts predict the disruption will cause oil prices to rise further, with crude trading above $100 a barrel, while also driving up global costs for food, fertilizer, and industrial goods. * There are fears that Iran may respond with naval mines or missiles, potentially reigniting conflict and causing severe logistical constraints for international shipping. * The situation poses significant risks to global supply chains, particularly affecting fuel imports in Asia and agricultural production worldwide. 102. </w:t>
      </w:r>
      <w:hyperlink r:id="rId87">
        <w:r>
          <w:rPr>
            <w:color w:val="0000EE"/>
            <w:u w:val="single"/>
          </w:rPr>
          <w:t>https://www.oneindia.com/india/crude-oil-price-today-april-14-brent-crude-drops-to-98-per-barrel-check-latest-rates-of-wti-mu-8057287.html</w:t>
        </w:r>
      </w:hyperlink>
      <w:r>
        <w:t xml:space="preserve"> - * Crude oil prices fell on April 14, with Brent dropping to $98.44 and WTI to $97.43, driven by reports of back-channel diplomacy between Washington and Tehran. * The United States has implemented a strict naval blockade of the Strait of Hormuz targeting Iranian vessels, causing a significant reduction in tanker traffic through the vital shipping artery. * While global benchmarks declined on hopes of a ceasefire, regional grades such as Murban Crude and DME Oman surged by over 4% and 5% respectively due to immediate physical supply tightness in the Middle East. * US Vice President JD Vance stated the blockade bolsters American negotiating leverage despite higher domestic fuel costs, while analysts warn the energy sector remains on a knife-edge regarding potential negotiation breakdowns. 103. </w:t>
      </w:r>
      <w:hyperlink r:id="rId30">
        <w:r>
          <w:rPr>
            <w:color w:val="0000EE"/>
            <w:u w:val="single"/>
          </w:rPr>
          <w:t>https://www.rionegro.com.ar/energia/la-produccion-de-petroleo-de-la-opep-se-desplomo-un-275-por-la-guerra-en-medio-oriente-4537481/</w:t>
        </w:r>
      </w:hyperlink>
      <w:r>
        <w:t xml:space="preserve"> - * OPEC confirmed a 27.5% drop in crude production in March, with output falling by nearly 8 million barrels daily compared to February. * The decline was driven by US and Israel-led attacks on Iran and a strict blockade in the Strait of Hormuz, causing the sharpest monthly processing drop since April 2020. * Iraq, Kuwait, Saudi Arabia, and the UAE saw significant production cuts, while Iran, Venezuela, and Nigeria experienced minimal decreases or slight increases. * OPEC warned of rising fuel costs as seasonal summer demand increases, with the OPEC basket of crude reaching a peak of $146 on 19 March. * Despite the supply shock, OPEC maintained its global economic growth projections for 2026 and 2027. 104. </w:t>
      </w:r>
      <w:hyperlink r:id="rId92">
        <w:r>
          <w:rPr>
            <w:color w:val="0000EE"/>
            <w:u w:val="single"/>
          </w:rPr>
          <w:t>https://www.scmp.com/economy/global-economy/article/3349928/asia-air-travel-faces-turbulence-iran-war-exposes-jet-fuel-vulnerability?utm_source=rss_feed</w:t>
        </w:r>
      </w:hyperlink>
      <w:r>
        <w:t xml:space="preserve"> - * Jet fuel prices reached nearly US$198, double pre-war levels, causing flight cancellations across the Asia-Pacific region. * The United States began controlling oil shipments through the Strait of Hormuz following failed peace talks with Iran. * Airlines including Philippine Airlines, Vietnam Airlines, Air New Zealand, and Pakistan International Airlines are cutting capacity or suspending routes due to supply tightening and rising costs. * The International Air Transport Association (IATA) reported the price spike, noting that disruptions could intensify as Washington blocks traffic at Iranian seaports. * Countries without strategic energy reserves are particularly affected by Tehran's effective closure of the Strait of Hormuz, a chokepoint for 20 per cent of global oil supply. 105. </w:t>
      </w:r>
      <w:hyperlink r:id="rId93">
        <w:r>
          <w:rPr>
            <w:color w:val="0000EE"/>
            <w:u w:val="single"/>
          </w:rPr>
          <w:t>https://newtalk.tw/news/view/2026-04-14/1029609</w:t>
        </w:r>
      </w:hyperlink>
      <w:r>
        <w:t xml:space="preserve"> - * US President Donald Trump announced the enforcement of a naval blockade on Iranian ports following failed peace talks. * The US military stated the blockade begins at 14:00 GMT, restricting access to Iranian ports while allowing non-Iranian traffic through the Strait of Hormuz. * Trump warned that any Iranian naval vessels approaching the blockade zone will be sunk using tactics similar to those used against drug smugglers. * Iranian officials condemned the move as piracy and threatened that no port in the Persian Gulf or Gulf of Oman would remain safe. * The International Maritime Organization stated that no country has the legal right to blockade the Strait of Hormuz under international law. 106. </w:t>
      </w:r>
      <w:hyperlink r:id="rId94">
        <w:r>
          <w:rPr>
            <w:color w:val="0000EE"/>
            <w:u w:val="single"/>
          </w:rPr>
          <w:t>https://thefrontierpost.com/iea-chief-warns-of-tougher-month-for-energy-markets-due-to-iran-war/</w:t>
        </w:r>
      </w:hyperlink>
      <w:r>
        <w:t xml:space="preserve"> - IEA executive director Fatih Birol warned that April could be more difficult for energy markets than March due to ongoing disruptions in the Middle East. Birol noted that while cargo was delivered in March, no new shipments have been loaded in April, with over 80 regional facilities impacted and more than a third severely damaged. IMF and World Bank leaders are coordinating responses, with the IMF offering up to $50 billion and the World Bank up to $25 billion in financing to address the economic fallout. The conflict stems from US-Israeli strikes on Iran, which led to a blockade of the Strait of Hormuz, a critical energy shipping route. 107. </w:t>
      </w:r>
      <w:hyperlink r:id="rId95">
        <w:r>
          <w:rPr>
            <w:color w:val="0000EE"/>
            <w:u w:val="single"/>
          </w:rPr>
          <w:t>https://www.scmp.com/economy/china-economy/article/3349849/chinas-imports-surge-march-exports-soften-amid-hormuz-blockade?utm_source=rss_feed</w:t>
        </w:r>
      </w:hyperlink>
      <w:r>
        <w:t xml:space="preserve"> - China's exports rose 2.5 per cent year on year in March to US$321.03 billion, missing the 4 per cent forecast. Imports surged 27.8 per cent to US$269.9 billion, driven by commodity purchases and inventory restocking. The trade surplus reached US$51.1 billion. Disruptions in the Strait of Hormuz are cited as a factor driving up transport costs and energy prices. 108. </w:t>
      </w:r>
      <w:hyperlink r:id="rId94">
        <w:r>
          <w:rPr>
            <w:color w:val="0000EE"/>
            <w:u w:val="single"/>
          </w:rPr>
          <w:t>https://thefrontierpost.com/iea-chief-warns-of-tougher-month-for-energy-markets-due-to-iran-war/</w:t>
        </w:r>
      </w:hyperlink>
      <w:r>
        <w:t xml:space="preserve"> - * IEA executive director Fatih Birol warned that April could be more difficult for energy markets than March due to ongoing disruptions in the Middle East. * Birol noted that while cargo was delivered in March, no new shipments have been loaded in April, with over 80 facilities impacted and more than a third severely damaged. * The IMF and World Bank are coordinating responses to the conflict, with the IMF offering up to $50 billion and the World Bank up to $25 billion in financing. * US-Israeli strikes on Iran led to a blockade of the Strait of Hormuz, prompting calls from mediators Pakistan and Qatar for a ceasefire and restored navigation. * IMF chief Kristalina Georgieva and World Bank President Ajay Banga emphasised the need to assess infrastructure damage and prepare for various conflict scenarios. 109. </w:t>
      </w:r>
      <w:hyperlink r:id="rId96">
        <w:r>
          <w:rPr>
            <w:color w:val="0000EE"/>
            <w:u w:val="single"/>
          </w:rPr>
          <w:t>https://www.al-monitor.com/originals/2026/04/iran-slams-us-blockade-grave-violation-sovereignty</w:t>
        </w:r>
      </w:hyperlink>
      <w:r>
        <w:t xml:space="preserve"> - Iran's ambassador to the UN described a US-imposed maritime blockade as a grave violation of sovereignty and international law. President Donald Trump ordered the blockade following the collapse of weekend peace talks, threatening to destroy Iranian attack boats that challenge it. The measure took effect at 1400 GMT on Monday, disrupting a fragile two-week ceasefire mediated by Pakistan and Qatar. UN Secretary General Antonio Guterres urged all parties to respect freedom of navigation in the Strait of Hormuz, a critical waterway for global oil and gas flows. Guterres also called on Middle Eastern nations hosting US bases to cease wrongful acts and pay compensation. 110. </w:t>
      </w:r>
      <w:hyperlink r:id="rId97">
        <w:r>
          <w:rPr>
            <w:color w:val="0000EE"/>
            <w:u w:val="single"/>
          </w:rPr>
          <w:t>https://www.theguardian.com/world/2026/apr/14/iran-cosy-up-europe-increase-pressure-us</w:t>
        </w:r>
      </w:hyperlink>
      <w:r>
        <w:t xml:space="preserve"> - Iran's foreign minister briefed European capitals on offers regarding uranium stockpiles and the Strait of Hormuz to increase pressure on the US. Tehran aims to exploit the transatlantic split caused by Donald Trump's focus on Israel and military support demands. European nations are considering a defensive naval alliance for the Strait of Hormuz and discussing toll systems, while Iran proposes diluting uranium rather than handing it over. Experts suggest a new regime involving joint verification and sanctions relief is needed for stability. 111. </w:t>
      </w:r>
      <w:hyperlink r:id="rId98">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waterway for its economy. * The operation aims to counter Iran's attempt to control the vital shipping lane and disrupt its daily export revenue of approximately $280 million. 112. </w:t>
      </w:r>
      <w:hyperlink r:id="rId99">
        <w:r>
          <w:rPr>
            <w:color w:val="0000EE"/>
            <w:u w:val="single"/>
          </w:rPr>
          <w:t>https://oilprice.com/Latest-Energy-News/World-News/Oil-Traders-Bet-on-Diplomacy-Even-as-Physical-Supply-Tightens.html</w:t>
        </w:r>
      </w:hyperlink>
      <w:r>
        <w:t xml:space="preserve"> - Oil prices declined in early Asian trade on Tuesday as hopes of a deal between the U.S. and Iran reduced fears of a supply shock. Brent crude traded at $98.08 and West Texas Intermediate at $97.19, down from previous session gains. The U.S. blockade of the Strait of Hormuz took effect on Monday, yet the physical market shows distress with Forties Blend nearing $149 per barrel. Asian buyers are securing cargoes from the U.S., North Sea, and Africa, while the International Energy Agency stands ready to release strategic reserves if needed. 113. </w:t>
      </w:r>
      <w:hyperlink r:id="rId98">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disrupt Iran's economy, which derives around 80 percent of its export earnings from oil and gas, potentially impacting global energy markets. 114. </w:t>
      </w:r>
      <w:hyperlink r:id="rId100">
        <w:r>
          <w:rPr>
            <w:color w:val="0000EE"/>
            <w:u w:val="single"/>
          </w:rPr>
          <w:t>https://www.indiatoday.in/world/story/middle-east-war-strait-of-hormuz-blockade-us-president-donald-trump-punish-china-india-japan-south-korea-iran-2895341-2026-04-14?utm_source=rss</w:t>
        </w:r>
      </w:hyperlink>
      <w:r>
        <w:t xml:space="preserve"> - * US President Donald Trump announced a naval blockade of the Strait of Hormuz following the failure of peace talks in Islamabad. * The blockade aims to interdict vessels entering or leaving Iranian ports and neutral ships that paid Iran for safe passage. * The move risks penalising global energy importers, including allies like Japan and South Korea, who pursued independent approaches to secure energy cargoes. * UK Prime Minister Keir Starmer and French President Emmanuel Macron stated their nations would not support the blockade and are organising a separate multinational mission. * Oil prices rose above $100 a barrel as the blockade threatened to disrupt one-fifth of global oil trade. 115. </w:t>
      </w:r>
      <w:hyperlink r:id="rId101">
        <w:r>
          <w:rPr>
            <w:color w:val="0000EE"/>
            <w:u w:val="single"/>
          </w:rPr>
          <w:t>https://www.aftenposten.no/verden/i/QJga04/sanksjonert-tankskip-seilte-gjennom-hormuzstredet</w:t>
        </w:r>
      </w:hyperlink>
      <w:r>
        <w:t xml:space="preserve"> - * A US-sanctioned Chinese tanker, the Rich Starry, successfully navigated the Strait of Hormuz on Tuesday despite a new US blockade. * The US initiated a blockade of all vessels to and from Iranian ports in the Strait of Hormuz on Monday. * Data from LSEG, MarineTraffic, and Kpler confirms the Rich Starry, owned by Shanghai Xuanrun Shipping, was the first vessel to exit the Gulf since the blockade began. * The vessel, carrying approximately 250,000 barrels of methanol, was sanctioned for trading with Iran and has a Chinese crew. * The tanker loaded its cargo at Hamriyah in the United Arab Emirates before passing through the strait. 116. </w:t>
      </w:r>
      <w:hyperlink r:id="rId102">
        <w:r>
          <w:rPr>
            <w:color w:val="0000EE"/>
            <w:u w:val="single"/>
          </w:rPr>
          <w:t>https://www.thisdaylive.com/2026/04/14/us-military-implements-blockade-of-iranian-ports-in-bid-to-pressure-tehran/</w:t>
        </w:r>
      </w:hyperlink>
      <w:r>
        <w:t xml:space="preserve"> - * The US military has begun a blockade of Iranian ports and coastal areas in the Persian Gulf and Gulf of Oman to force Tehran to open the Strait of Hormuz. * Vessels breaching the blockade face interception, diversion, and capture, while neutral transit through the strait remains unimpeded. * Iran responded with threats against all ports in the region, raising risks of renewed conflict and global economic disruption. * Oil prices hovered around $100 per barrel, up from roughly $70 before the war, as shipping disruptions and geopolitical tensions escalated. * The International Maritime Organisation stated that no country has the legal right to blockade an international strait used for navigation. 117. </w:t>
      </w:r>
      <w:hyperlink r:id="rId103">
        <w:r>
          <w:rPr>
            <w:color w:val="0000EE"/>
            <w:u w:val="single"/>
          </w:rPr>
          <w:t>https://www.indiatoday.in/world/story/us-naval-blockade-iranian-ports-uss-tripoli-stealth-jets-arabian-sea-2895725-2026-04-14?utm_source=rss</w:t>
        </w:r>
      </w:hyperlink>
      <w:r>
        <w:t xml:space="preserve"> - President Donald Trump ordered a naval blockade targeting vessels entering or leaving Iranian ports, escalating tensions in the Strait of Hormuz. US Central Command deployed the USS Tripoli and other assets to enforce the measure, warning of destruction for Iranian fast-attack boats attempting to breach it. The decision follows the failure of a US delegation led by Vice President JD Vance to secure a deal ending the six-week war between the US, Israel, and Iran. Despite a recent two-week ceasefire, the blockade remains in effect, though US forces clarified they will not interfere with ships transiting the strait to or from non-Iranian ports. 118. </w:t>
      </w:r>
      <w:hyperlink r:id="rId102">
        <w:r>
          <w:rPr>
            <w:color w:val="0000EE"/>
            <w:u w:val="single"/>
          </w:rPr>
          <w:t>https://www.thisdaylive.com/2026/04/14/us-military-implements-blockade-of-iranian-ports-in-bid-to-pressure-tehran/</w:t>
        </w:r>
      </w:hyperlink>
      <w:r>
        <w:t xml:space="preserve"> - * The US military has initiated a blockade of all Iranian ports and coastal areas in the Persian Gulf and Gulf of Oman to force Tehran to open the Strait of Hormuz. * Vessels breaching the blockade face interception, diversion, and capture, though transit between non-Iranian destinations remains unimpeded. * Iran responded with threats against all ports in the region, warning that no port would be safe, while oil prices hovered near $100 per barrel. * The International Maritime Organisation stated that no country has the legal right to blockade an international strait used for navigation. * US President Donald Trump and Iranian officials exchanged sharp rhetoric, with talks on ending the conflict failing to reach an agreement. 119. </w:t>
      </w:r>
      <w:hyperlink r:id="rId85">
        <w:r>
          <w:rPr>
            <w:color w:val="0000EE"/>
            <w:u w:val="single"/>
          </w:rPr>
          <w:t>https://www.independent.co.uk/news/world/middle-east/iran-bab-al-mandab-strait-yemen-saudi-houthis-b2957016.html</w:t>
        </w:r>
      </w:hyperlink>
      <w:r>
        <w:t xml:space="preserve"> - * Donald Trump's threats to blockade the Strait of Hormuz have sparked fears that Iran could urge Houthi allies in Yemen to halt traffic through the Bab al-Mandab strait. * The Bab al-Mandab, known as the 'Gate of Tears', is a vital chokepoint between Djibouti and Yemen through which 12 per cent of global oil shipments pass. * Analysts warn that closing this route alongside the Strait of Hormuz would be catastrophic for global trade, potentially cutting off energy supplies and forcing costly rerouting. * Brent crude prices have soared past $102 a barrel as tensions rise, with insurance costs already surging and shipping firms rerouting vessels to the Cape of Good Hope. * Saudi Arabia's Yanbu port, a key export hub for crude to Asian markets, relies heavily on the strait and could face significant disruption if the route is blocked. 120. </w:t>
      </w:r>
      <w:hyperlink r:id="rId104">
        <w:r>
          <w:rPr>
            <w:color w:val="0000EE"/>
            <w:u w:val="single"/>
          </w:rPr>
          <w:t>https://www.thisdaylive.com/2026/04/14/imf-wbank-iea-warn-middle-east-crisis-fuelling-food-job-insecurity/</w:t>
        </w:r>
      </w:hyperlink>
      <w:r>
        <w:t xml:space="preserve"> - The IMF, World Bank Group and International Energy Agency issued a joint statement in Washington DC regarding the global economic fallout from the Middle East conflict. The institutions warned that surging prices for oil, gas and fertilisers are intensifying food insecurity and unemployment, particularly in energy-importing and low-income countries. While Middle East oil producers face disrupted output and export revenues, import-dependent economies are experiencing deteriorating fiscal balances. The agencies noted that shipping through the Strait of Hormuz has not normalised and supply disruptions will likely keep fuel and fertiliser prices high for a prolonged period. The three organisations are scaling up engagement with national authorities to provide tailored policy advice and financial support to stabilise affected economies. 121. </w:t>
      </w:r>
      <w:hyperlink r:id="rId105">
        <w:r>
          <w:rPr>
            <w:color w:val="0000EE"/>
            <w:u w:val="single"/>
          </w:rPr>
          <w:t>https://www.swp-berlin.org/10.18449/2026C16/</w:t>
        </w:r>
      </w:hyperlink>
      <w:r>
        <w:t xml:space="preserve"> - On 3 January 2026, the US government abducted Venezuelan President Nicolás Maduro and his wife during the 'Absolute Resolve' operation, resulting in approximately 100 deaths including Cuban military personnel. Delcy Rodríguez assumed the presidency and implemented cabinet and military leadership changes to align with US demands. The US has seized control of Venezuelan oil marketing, imposed tariffs on oil transport to Cuba, and required US approval for Venezuela's monthly budgets. In exchange for sanctions relief, Venezuela has passed reforms to the hydrocarbons and mining laws to facilitate US investment in its energy and mineral sectors. 122. </w:t>
      </w:r>
      <w:hyperlink r:id="rId83">
        <w:r>
          <w:rPr>
            <w:color w:val="0000EE"/>
            <w:u w:val="single"/>
          </w:rPr>
          <w:t>https://www.independent.co.uk/news/world/middle-east/us-blockade-strait-of-hormuz-trump-iran-war-legal-b2957015.html</w:t>
        </w:r>
      </w:hyperlink>
      <w:r>
        <w:t xml:space="preserve"> - * US President Donald Trump has threatened to impose a naval blockade on the Strait of Hormuz, accusing Iran of extortion for charging tolls to passing ships. * Reports indicate the US military plans to block only Iranian ports and coastal areas rather than the entire strait, with operations potentially beginning on Monday morning. * International law expert Donald Rothwell states that as a belligerent, the US can legally impose a blockade, which would signify the resumption of hostilities and the end of the current ceasefire. * A blockade would severely limit crude oil passage through the vital strait, likely causing petrol prices to soar and imposing significant economic hardship on Iran. * The move is described as a powerful negotiating tactic to pressure Iran, though diplomatic ructions are expected with other nations not involved in the operation. 123. </w:t>
      </w:r>
      <w:hyperlink r:id="rId62">
        <w:r>
          <w:rPr>
            <w:color w:val="0000EE"/>
            <w:u w:val="single"/>
          </w:rPr>
          <w:t>https://www.timesofisrael.com/us-positions-warships-in-region-as-it-moves-to-enforce-naval-blockade-of-iran/</w:t>
        </w:r>
      </w:hyperlink>
      <w:r>
        <w:t xml:space="preserve"> - The US military implemented a naval blockade of Iran effective Monday, extending the restricted zone east to the Gulf of Oman and Arabian Sea. The blockade targets vessels entering or departing the area without authorization, though neutral transit to non-Iranian destinations remains permitted. Ship-tracking data indicates two tankers turned back upon approaching the strait, while several Iranian-linked vessels exited ahead of the order. The move follows the collapse of peace talks and has increased uncertainty for global oil transit through the Strait of Hormuz. 124. </w:t>
      </w:r>
      <w:hyperlink r:id="rId106">
        <w:r>
          <w:rPr>
            <w:color w:val="0000EE"/>
            <w:u w:val="single"/>
          </w:rPr>
          <w:t>https://www.elnacional.com/2026/04/dos-petroleros-dan-media-vuelta-al-llegar-a-ormuz-tras-bloqueo-de-ee-uu/</w:t>
        </w:r>
      </w:hyperlink>
      <w:r>
        <w:t xml:space="preserve"> - * Two oil tankers, Rich Starry and Ostria, altered course upon reaching the Strait of Hormuz after a US-imposed blockade took effect at 14:00 GMT. * The blockade targets vessels entering or leaving Iranian ports in the Arabian Gulf and Gulf of Oman, affecting approximately one-fifth of global crude exports. * US President Donald Trump threatened to immediately eliminate any Iranian ship attempting to bypass the blockade using naval neutralisation tactics. * LNG tanker traffic remains stalled with vessels stranded on both sides of the strait due to a lack of security guarantees. * Satellite imagery detected an Iranian tanker simulating a departure from Saudi Arabia, highlighting ongoing tensions in the region. 125. </w:t>
      </w:r>
      <w:hyperlink r:id="rId62">
        <w:r>
          <w:rPr>
            <w:color w:val="0000EE"/>
            <w:u w:val="single"/>
          </w:rPr>
          <w:t>https://www.timesofisrael.com/us-positions-warships-in-region-as-it-moves-to-enforce-naval-blockade-of-iran/</w:t>
        </w:r>
      </w:hyperlink>
      <w:r>
        <w:t xml:space="preserve"> - The US military established a naval blockade of the Strait of Hormuz extending to the Gulf of Oman and Arabian Sea, effective Monday at 10 a.m. US Eastern Time. The blockade targets vessels entering or departing the area without authorization, subjecting them to interception, diversion, and capture, while permitting neutral transit to non-Iranian destinations. Ship-tracking data indicates two tankers turned back upon approaching the strait, while others linked to Iran exited ahead of the measure. The action follows the breakdown of peace talks and has sent oil prices above $100 a barrel, raising concerns about the security of a waterway carrying one-fifth of global oil supplies. 126. </w:t>
      </w:r>
      <w:hyperlink r:id="rId85">
        <w:r>
          <w:rPr>
            <w:color w:val="0000EE"/>
            <w:u w:val="single"/>
          </w:rPr>
          <w:t>https://www.independent.co.uk/news/world/middle-east/iran-bab-al-mandab-strait-yemen-saudi-houthis-b2957016.html</w:t>
        </w:r>
      </w:hyperlink>
      <w:r>
        <w:t xml:space="preserve"> - * Donald Trump's threats to blockade the Strait of Hormuz have sparked fears that Iran could urge Houthi allies in Yemen to halt traffic through the Bab al-Mandab strait. * The Bab al-Mandab strait, known as the 'Gate of Tears', handles around 12 per cent of global oil shipments and connects the Red Sea to the Arabian Sea. * Houthi attacks in 2024 already caused a drastic drop in transit volumes from 9.3 million barrels daily to 4.1 million, while insurance costs surged and shipping firms rerouted vessels. * Analysts warn that closing the strait would be catastrophic for global trade, potentially cutting off energy supplies from Saudi Arabia's Yanbu port and exacerbating the global energy crisis. * Brent crude prices soared past $102 a barrel amid fears of a worsening global energy crisis following the escalation in the Middle East. 127. </w:t>
      </w:r>
      <w:hyperlink r:id="rId65">
        <w:r>
          <w:rPr>
            <w:color w:val="0000EE"/>
            <w:u w:val="single"/>
          </w:rPr>
          <w:t>https://fullavantenews.com/trump-orders-naval-blockade-targeting-iranian-ports-after-us-iran-ceasefire-talks-collapse/</w:t>
        </w:r>
      </w:hyperlink>
      <w:r>
        <w:t xml:space="preserve"> - The US announced a naval blockade targeting vessels entering or leaving Iranian ports after ceasefire negotiations in Pakistan failed to produce an agreement. The blockade, set to begin on Monday, aims to stop Iran from charging tolls for passage through the Strait of Hormuz, which carries approximately 20% of global oil. Oil prices surged, with US crude rising by 8% and Brent crude by 7%. President Trump warned of stricter measures, including potential military strikes on Iranian infrastructure and 50% tariffs on countries supporting Iran or continuing to buy its oil. Iran responded by asserting full control over the waterway and warning of a strong reaction to military ships. 128. </w:t>
      </w:r>
      <w:hyperlink r:id="rId65">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intercepting ships linked to Iranian ports while allowing passage between non-Iranian ports. * Oil markets reacted sharply with US crude rising 8% and Brent crude increasing 7% amid concerns over the Strait of Hormuz, which carries 20% of global oil. * The US warned of potential military strikes on Iranian infrastructure and 50% tariffs on countries supporting Iran if tensions escalate further. * Iran responded by asserting full control over the waterway and warning of a strong response to any military ships entering the area. 129. </w:t>
      </w:r>
      <w:hyperlink r:id="rId96">
        <w:r>
          <w:rPr>
            <w:color w:val="0000EE"/>
            <w:u w:val="single"/>
          </w:rPr>
          <w:t>https://www.al-monitor.com/originals/2026/04/iran-slams-us-blockade-grave-violation-sovereignty</w:t>
        </w:r>
      </w:hyperlink>
      <w:r>
        <w:t xml:space="preserve"> - US President Donald Trump ordered a blockade of ships entering or leaving Iranian ports and coastal areas in the Gulf, effective Monday at 1400 GMT. Iran's ambassador to the UN condemned the move as a grave violation of sovereignty and international law. The blockade threatens freedom of navigation in the Strait of Hormuz, a critical waterway for global oil and gas flows. UN Secretary General Antonio Guterres called on all parties to respect freedom of navigation and urged Middle Eastern countries hosting US bases to cease wrongful acts. 130. </w:t>
      </w:r>
      <w:hyperlink r:id="rId107">
        <w:r>
          <w:rPr>
            <w:color w:val="0000EE"/>
            <w:u w:val="single"/>
          </w:rPr>
          <w:t>https://www.nbcpalmsprings.com/2026/04/13/us-considers-more-talks-with-iran-as-blockade-raises-stakes-in-ongoing-conflict</w:t>
        </w:r>
      </w:hyperlink>
      <w:r>
        <w:t xml:space="preserve"> - * The United States is exploring a second round of in-person talks with Iran as a fragile ceasefire deadline approaches. * A naval blockade has been launched to limit Iran's oil exports, aiming to force a return to negotiations while escalating regional tensions. * Significant gaps remain between the US and Iran regarding conditions for suspending uranium enrichment, though Vice President JD Vance notes some movement toward US demands. * Energy analysts warn the blockade could tighten global supplies and drive up oil and gas prices. * Mediators are working behind the scenes to secure a diplomatic solution before the conflict escalates further. 131. </w:t>
      </w:r>
      <w:hyperlink r:id="rId108">
        <w:r>
          <w:rPr>
            <w:color w:val="0000EE"/>
            <w:u w:val="single"/>
          </w:rPr>
          <w:t>https://www.business-standard.com/world-news/how-the-us-naval-blockade-of-iran-might-work-and-what-it-could-mean-126041400135_1.html</w:t>
        </w:r>
      </w:hyperlink>
      <w:r>
        <w:t xml:space="preserve"> - The US has ordered a naval blockade of Iran and the Strait of Hormuz, targeting merchant ships traveling to or from Iranian ports. US Central Command stated the operation would be enforced impartially against vessels of all nations. The military plans to use destroyers and surveillance drones to monitor ports and intercept ships, potentially boarding them to inspect cargo and crew. This operation draws on precedents from the 1991 Persian Gulf War oil-for-food program and the 1962 Cuban quarantine, though the current scale is unprecedented in the region. 132. </w:t>
      </w:r>
      <w:hyperlink r:id="rId103">
        <w:r>
          <w:rPr>
            <w:color w:val="0000EE"/>
            <w:u w:val="single"/>
          </w:rPr>
          <w:t>https://www.indiatoday.in/world/story/us-naval-blockade-iranian-ports-uss-tripoli-stealth-jets-arabian-sea-2895725-2026-04-14?utm_source=rss</w:t>
        </w:r>
      </w:hyperlink>
      <w:r>
        <w:t xml:space="preserve"> - * Donald Trump ordered a naval blockade targeting vessels departing from or seeking to dock at Iranian ports. * US Central Command deployed the USS Tripoli and other assets near the Strait of Hormuz to enforce the measure. * The blockade was announced after US talks in Pakistan failed to secure a deal to end the six-week war between the US, Israel, and Iran. * CENTCOM clarified that ships transiting the Strait of Hormuz to or from ports outside Iran would not be interfered with. * An Iranian-linked ship reportedly managed to pass through the blockade shortly after its announcement. 133. </w:t>
      </w:r>
      <w:hyperlink r:id="rId109">
        <w:r>
          <w:rPr>
            <w:color w:val="0000EE"/>
            <w:u w:val="single"/>
          </w:rPr>
          <w:t>https://www.business-standard.com/world-news/us-iran-war-hormuz-blockade-tests-which-side-can-endure-more-pain-126041400120_1.html</w:t>
        </w:r>
      </w:hyperlink>
      <w:r>
        <w:t xml:space="preserve"> - President Trump has ordered a naval blockade of all ships entering or leaving Iranian ports via the Strait of Hormuz, aiming to cut off Iran's primary revenue source. The strategy seeks to force Tehran into peace talks or trigger internal unrest, following the rejection of US terms in Islamabad. While Brent crude prices rose approximately 6% to over $101 a barrel, markets remained relatively calm as the blockade took effect. US officials warn that Iran's customers, including China and India, will be pressured to intervene, though there is a risk of retaliatory attacks on neighboring Gulf states' energy facilities. 134. </w:t>
      </w:r>
      <w:hyperlink r:id="rId110">
        <w:r>
          <w:rPr>
            <w:color w:val="0000EE"/>
            <w:u w:val="single"/>
          </w:rPr>
          <w:t>https://www.straitstimes.com/asia/us-begins-iran-port-blockade-oil-prices-ease-on-hopes-for-dialogue</w:t>
        </w:r>
      </w:hyperlink>
      <w:r>
        <w:t xml:space="preserve"> - The US military initiated a blockade of Iranian ports in the Gulf and Gulf of Oman, enforcing it impartially against all vessels entering or leaving Iranian ports. This action follows a breakdown in weekend ceasefire talks between the US and Iran, though diplomatic efforts continue via Pakistan. The blockade has heightened security risks for the Strait of Hormuz, through which nearly 20% of global oil supplies flow, causing uncertainty despite a temporary dip in oil prices below $100. Iran has threatened retaliation against naval ships and declared US restrictions as piracy, while NATO allies declined to participate in the blockade. 135. </w:t>
      </w:r>
      <w:hyperlink r:id="rId111">
        <w:r>
          <w:rPr>
            <w:color w:val="0000EE"/>
            <w:u w:val="single"/>
          </w:rPr>
          <w:t>https://www.business-standard.com/world-news/us-navy-maintains-presence-in-west-asia-may-participate-iran-blockade-126041400058_1.html</w:t>
        </w:r>
      </w:hyperlink>
      <w:r>
        <w:t xml:space="preserve"> - * The US Navy has maintained a presence of at least 15 ships in the Middle East, including the USS Abraham Lincoln and 11 destroyers, following orders from President Donald Trump. * These naval assets could potentially participate in a maritime blockade of Iranian ports after marathon diplomatic talks in Pakistan failed to resolve the regional crisis. * President Trump imposed the blockade following the collapse of negotiations over Tehran's nuclear ambitions and the retrieval of enriched uranium. * A two-week ceasefire was announced, but Vice President JD Vance confirmed Iran would not commit to forgoing a nuclear weapon, prompting warnings of further military pressure. * The US President stated that other countries have offered to help with the blockade, though he insisted the US could maintain the operation alone. 136. </w:t>
      </w:r>
      <w:hyperlink r:id="rId110">
        <w:r>
          <w:rPr>
            <w:color w:val="0000EE"/>
            <w:u w:val="single"/>
          </w:rPr>
          <w:t>https://www.straitstimes.com/asia/us-begins-iran-port-blockade-oil-prices-ease-on-hopes-for-dialogue</w:t>
        </w:r>
      </w:hyperlink>
      <w:r>
        <w:t xml:space="preserve"> - The US military initiated a blockade of Iranian ports, angering Tehran and raising uncertainty over the Strait of Hormuz. Despite the blockade, oil prices fell below $100 as hopes for a dialogue to end the war persisted. Talks between the US and Iran broke down in Islamabad, though officials claim forward motion continues. NATO allies, including Britain and France, stated they would not participate in the blockade. The US Central Command confirmed the blockade would be enforced impartially against all vessels entering or leaving Iranian ports. 137. </w:t>
      </w:r>
      <w:hyperlink r:id="rId68">
        <w:r>
          <w:rPr>
            <w:color w:val="0000EE"/>
            <w:u w:val="single"/>
          </w:rPr>
          <w:t>https://newtalk.tw/news/view/2026-04-14/1029674</w:t>
        </w:r>
      </w:hyperlink>
      <w:r>
        <w:t xml:space="preserve"> - * US President Trump announced a blockade of the Strait of Hormuz following the failure of direct US-Iran negotiations. * The US Central Command restricted vessel passage in the Arabian Sea and Oman Sea, excluding humanitarian supplies. * Iran claimed to have sunk a US naval vessel attempting to approach its Abadan port. * Iran warned of severe consequences if US ships approach the strait or if a ground war is launched. * Reports indicate US deployment of underwater drones to clear mines in the region. 138. </w:t>
      </w:r>
      <w:hyperlink r:id="rId112">
        <w:r>
          <w:rPr>
            <w:color w:val="0000EE"/>
            <w:u w:val="single"/>
          </w:rPr>
          <w:t>https://inkorr.com/en/amp/bezpilotniki-zsu-vrazili-logistiku-rf-na-zaporizzi-rezultati-udariv-po-habah-316943</w:t>
        </w:r>
      </w:hyperlink>
      <w:r>
        <w:t xml:space="preserve"> - * Ukrainian operators from the 413th Regiment of Unmanned Systems 'Raid' destroyed Russian military supply depots, trucks, and fuel tankers in the Zaporizhzhia region. * On 17 February 2026, drones from the SBU's 'Alpha' Special Operations Center struck the Tamannaftogaz oil terminal. * A separate fire broke out at the PhosAgro plant in Cherepovets, Vologda region, amid regional tensions. * These coordinated attacks represent a strategic shift to degrade Russian military and industrial capacity far from front lines. * Similar operations have been reported in the Luhansk region, indicating a broader campaign against occupied territories. 139. </w:t>
      </w:r>
      <w:hyperlink r:id="rId106">
        <w:r>
          <w:rPr>
            <w:color w:val="0000EE"/>
            <w:u w:val="single"/>
          </w:rPr>
          <w:t>https://www.elnacional.com/2026/04/dos-petroleros-dan-media-vuelta-al-llegar-a-ormuz-tras-bloqueo-de-ee-uu/</w:t>
        </w:r>
      </w:hyperlink>
      <w:r>
        <w:t xml:space="preserve"> - * Two oil tankers, Rich Starry and Ostria, altered course upon reaching the Strait of Hormuz following a US-imposed blockade effective at 14:00 GMT. * The blockade targets vessels entering or leaving Iranian ports in the Arabian Gulf and Gulf of Oman, affecting approximately one-fifth of global crude oil and LNG exports. * US President Donald Trump threatened immediate elimination of any Iranian vessel attempting to bypass the blockade, describing the method as 'fast and brutal'. * Kpler reported that LNG tanker movements remain stalled due to a lack of security guarantees, while satellite imagery detected a vessel simulating a departure from Saudi Arabia. * The Central Command (Centcom) confirmed the impartial application of the blockade against all nations' ships in the specified zones. 140. </w:t>
      </w:r>
      <w:hyperlink r:id="rId96">
        <w:r>
          <w:rPr>
            <w:color w:val="0000EE"/>
            <w:u w:val="single"/>
          </w:rPr>
          <w:t>https://www.al-monitor.com/originals/2026/04/iran-slams-us-blockade-grave-violation-sovereignty</w:t>
        </w:r>
      </w:hyperlink>
      <w:r>
        <w:t xml:space="preserve"> - Iran's ambassador to the UN declared a US-imposed maritime blockade a grave violation of sovereignty and international law. President Donald Trump ordered the blockade on Sunday after peace talks failed, threatening to destroy Iranian attack boats that challenge it. The measure took effect Monday, disrupting passage through the Strait of Hormuz, a critical waterway for global oil and gas flows. UN Secretary General Antonio Guterres called for respect of freedom of navigation and warned the situation exacerbates escalation risks in the volatile region. 141. </w:t>
      </w:r>
      <w:hyperlink r:id="rId113">
        <w:r>
          <w:rPr>
            <w:color w:val="0000EE"/>
            <w:u w:val="single"/>
          </w:rPr>
          <w:t>https://www.24newshd.tv/14-Apr-2026/iran-slams-us-blockade-vance-says-ball-now-tehran-s-court-talks</w:t>
        </w:r>
      </w:hyperlink>
      <w:r>
        <w:t xml:space="preserve"> - US President Donald Trump ordered a maritime blockade of Iranian ports and coastal areas in the Gulf, effective Monday, following the collapse of weekend peace talks mediated by Pakistan and Qatar. Iran's ambassador to the UN condemned the move as a grave violation of sovereignty and a threat to international peace. US Vice-President JD Vance stated that the ball is now in Tehran's court to reopen the Strait of Hormuz and address nuclear concerns. The blockade has heightened tensions in the Strait of Hormuz, a critical waterway for global oil and gas flows, with the US threatening to destroy any Iranian attack boats that challenge the restriction. 142. </w:t>
      </w:r>
      <w:hyperlink r:id="rId114">
        <w:r>
          <w:rPr>
            <w:color w:val="0000EE"/>
            <w:u w:val="single"/>
          </w:rPr>
          <w:t>https://www.business-standard.com/external-affairs-defence-security/news/west-asia-war-eam-jaishankar-speaks-to-counterparts-from-kuwait-singapore-126041400011_1.html</w:t>
        </w:r>
      </w:hyperlink>
      <w:r>
        <w:t xml:space="preserve"> - * External Affairs Minister S Jaishankar held discussions with counterparts from Kuwait and Singapore regarding the West Asia crisis. * The talks addressed the implications of the US military blockade on Iranian ports and the Strait of Hormuz, which has already taken effect. * Jaishankar also discussed the well-being of the Indian community in Kuwait during his conversation with Kuwaiti Foreign Minister Sheikh Jarrah Jaber Al-Ahmad Al-Sabah. * US President Donald Trump announced the blockade to stop all traffic to Iranian ports and ships entering or leaving the Strait of Hormuz. 143. </w:t>
      </w:r>
      <w:hyperlink r:id="rId108">
        <w:r>
          <w:rPr>
            <w:color w:val="0000EE"/>
            <w:u w:val="single"/>
          </w:rPr>
          <w:t>https://www.business-standard.com/world-news/how-the-us-naval-blockade-of-iran-might-work-and-what-it-could-mean-126041400135_1.html</w:t>
        </w:r>
      </w:hyperlink>
      <w:r>
        <w:t xml:space="preserve"> - The US has ordered a naval blockade of Iran and the Strait of Hormuz, preventing merchant ships from traveling to or from Iranian ports. The operation is enforced impartially against vessels of all nations and applies to ports on both sides of the strait. US Central Command and the Navy are monitoring ship movements, with potential interception methods including radar tracking, boarding parties, and surveillance drones. This action marks a significant escalation in maritime restrictions in the region. 144. </w:t>
      </w:r>
      <w:hyperlink r:id="rId103">
        <w:r>
          <w:rPr>
            <w:color w:val="0000EE"/>
            <w:u w:val="single"/>
          </w:rPr>
          <w:t>https://www.indiatoday.in/world/story/us-naval-blockade-iranian-ports-uss-tripoli-stealth-jets-arabian-sea-2895725-2026-04-14?utm_source=rss</w:t>
        </w:r>
      </w:hyperlink>
      <w:r>
        <w:t xml:space="preserve"> - The US announced a naval blockade targeting Iranian-linked ships in the Strait of Hormuz following failed peace talks in Pakistan. US Central Command showcased lethal assets, including the USS Tripoli amphibious assault ship and F-35B stealth fighters, in the Arabian Sea. President Trump warned that Iranian fast-attack boats approaching the blockade would be destroyed. An Iranian-linked ship reportedly passed through the strait shortly after the order was issued. 145. </w:t>
      </w:r>
      <w:hyperlink r:id="rId109">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cut off Iran's primary revenue source, which accounts for over 50 percent of its exports and nearly all government income. * Administration officials hope the economic pressure will force Tehran to surrender to peace terms laid out by Vice President JD Vance. * Analysts warn that if the blockade persists, global oil prices could rise significantly, with some companies planning for $175 a barrel. * The move represents a shift from previous strategies that allowed oil already at sea to pass, potentially escalating tensions with Iran's neighbors. 146. </w:t>
      </w:r>
      <w:hyperlink r:id="rId115">
        <w:r>
          <w:rPr>
            <w:color w:val="0000EE"/>
            <w:u w:val="single"/>
          </w:rPr>
          <w:t>https://www.actionforex.com/contributors/technical-analysis/636713-wti-oil-drops-back-below-100-after-us-iran-talks-set-to-resume-oil-dynamics-and-intraday-analysis/</w:t>
        </w:r>
      </w:hyperlink>
      <w:r>
        <w:t xml:space="preserve"> - * WTI crude oil prices fell from $105 to $98 following the announcement that high-stakes US-Iran diplomatic talks are set to resume on Thursday. * Geopolitical anxiety regarding the Strait of Hormuz and the potential end of a two-week ceasefire initially drove prices up before profit-taking corrected the market. * Analysts note that oil prices remain volatile and range-bound between $96 and $104, heavily dependent on upcoming negotiations and developments in Lebanon. * Technical analysis identifies key support levels at $93-$95 and resistance at $106-$108, with the $98-$100 zone acting as a major pivot point. * Market participants are awaiting further signals from closed-door developments and Israel-Lebanon talks to determine the next price direction. 147. </w:t>
      </w:r>
      <w:hyperlink r:id="rId116">
        <w:r>
          <w:rPr>
            <w:color w:val="0000EE"/>
            <w:u w:val="single"/>
          </w:rPr>
          <w:t>https://vocal.media/theSwamp/the-u-s-blockade-of-iranian-ports</w:t>
        </w:r>
      </w:hyperlink>
      <w:r>
        <w:t xml:space="preserve"> - * The United States has not officially declared a naval blockade against Iran but uses economic sanctions and strategic military positioning to limit trade access. * Sanctions target Iran's oil exports, banking system, and shipping industry, causing international firms to avoid business to escape penalties. * The US Navy maintains a strong presence in the Strait of Hormuz to monitor maritime activity and enforce restrictions, acting as a deterrent. * The strategy aims to pressure Iran regarding its nuclear program and regional activities by reducing oil revenue and economic strength. * Global oil markets and energy-importing countries closely watch the situation due to the risk of disruptions in the Gulf region. 148. </w:t>
      </w:r>
      <w:hyperlink r:id="rId77">
        <w:r>
          <w:rPr>
            <w:color w:val="0000EE"/>
            <w:u w:val="single"/>
          </w:rPr>
          <w:t>https://kienthuc.net.vn/my-phong-toa-cac-cang-iran-leo-thang-cang-thang-trung-dong-post1612972.html</w:t>
        </w:r>
      </w:hyperlink>
      <w:r>
        <w:t xml:space="preserve"> - * The US formally implemented a blockade of all Iranian ports and coastal areas effective 10am EDT on 13 April. * CENTCOM declared the measure covers the Persian Gulf and Gulf of Oman to pressure Tehran following failed diplomatic ceasefire efforts. * Iran responded with a stern warning that security in the region is now all-or-nothing, citing potential global supply chain disruptions. * Shipping traffic through the strategic Strait of Hormuz has dropped significantly, with only 40 commercial vessels passing since the ceasefire lapse. * Experts warn this naval blockade could trigger a broader regional conflict and drive up global oil prices due to Iran's control over key energy transit routes. 149. </w:t>
      </w:r>
      <w:hyperlink r:id="rId106">
        <w:r>
          <w:rPr>
            <w:color w:val="0000EE"/>
            <w:u w:val="single"/>
          </w:rPr>
          <w:t>https://www.elnacional.com/2026/04/dos-petroleros-dan-media-vuelta-al-llegar-a-ormuz-tras-bloqueo-de-ee-uu/</w:t>
        </w:r>
      </w:hyperlink>
      <w:r>
        <w:t xml:space="preserve"> - * Two oil tankers, the Rich Starry and Ostria, altered course upon reaching the Strait of Hormuz after a US-imposed blockade took effect at 14:00 GMT. * The blockade, enforced by US military forces, targets vessels entering or leaving Iranian ports in the Arabian Gulf and Gulf of Oman. * President Donald Trump threatened to immediately eliminate any Iranian ship attempting to bypass the blockade using neutralisation tactics against drug traffickers. * Kpler noted that LNG tanker movements remain stalled due to a lack of security guarantees, affecting a fifth of global LNG exports. * Satellite imagery detected an Iranian tanker simulating a departure from Saudi Arabia, highlighting ongoing tensions in a critical global shipping route. 150. </w:t>
      </w:r>
      <w:hyperlink r:id="rId117">
        <w:r>
          <w:rPr>
            <w:color w:val="0000EE"/>
            <w:u w:val="single"/>
          </w:rPr>
          <w:t>https://www.thetraveler.org/india-backs-seychelles-as-red-sea-crisis-hits-indian-ocean-travel/</w:t>
        </w:r>
      </w:hyperlink>
      <w:r>
        <w:t xml:space="preserve"> - * The Red Sea security crisis, driven by Houthi attacks, is forcing shipping reroutes and increasing costs for Indian Ocean travel to Seychelles. * Seychelles relies on India for strategic support to safeguard supply chains, fuel access, and tourism stability amidst the disruption. * Cruise lines and airlines are adjusting itineraries and routings, leading to higher fares and schedule changes for visitors. * India's expanded naval presence and bilateral cooperation with Seychelles aim to reinforce regional security and reassure international travelers. 151. </w:t>
      </w:r>
      <w:hyperlink r:id="rId80">
        <w:r>
          <w:rPr>
            <w:color w:val="0000EE"/>
            <w:u w:val="single"/>
          </w:rPr>
          <w:t>https://www.tagesschau.de/ausland/asien/iran-blockade-usa-hormus-100.html</w:t>
        </w:r>
      </w:hyperlink>
      <w:r>
        <w:t xml:space="preserve"> - US warships have commenced a naval blockade of the Strait of Hormus targeting vessels from Iranian ports or coastal areas. The operation involves over 15 US Navy ships, including an aircraft carrier group and amphibious task forces. President Donald Trump announced the measure following failed direct negotiations with Iran in Pakistan, threatening to sink Iranian warships approaching US units. UN Secretary-General António Guterres has called for freedom of navigation and resumed dialogue between the parties. 152. </w:t>
      </w:r>
      <w:hyperlink r:id="rId108">
        <w:r>
          <w:rPr>
            <w:color w:val="0000EE"/>
            <w:u w:val="single"/>
          </w:rPr>
          <w:t>https://www.business-standard.com/world-news/how-the-us-naval-blockade-of-iran-might-work-and-what-it-could-mean-126041400135_1.html</w:t>
        </w:r>
      </w:hyperlink>
      <w:r>
        <w:t xml:space="preserve"> - * The US has initiated a naval blockade of Iran and the Strait of Hormuz, preventing merchant ships from traveling to or from Iranian ports. * US Central Command stated the operation would be enforced impartially against vessels of all nations, though specific enforcement procedures remain in development. * Analysts suggest the Navy may use destroyers and surveillance drones to monitor ports and intercept ships, potentially employing boarding parties or fast-roping techniques. * The operation draws on historical precedents including the 1991 Gulf War oil-for-food inspections and the 1962 Cuban quarantine, though the current scale is unprecedented. * The blockade targets a critical transit point for global oil supplies, raising concerns about potential disruptions to energy production and transportation infrastructure. 153. </w:t>
      </w:r>
      <w:hyperlink r:id="rId109">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cut off Iran's primary revenue source, which accounts for over 50 percent of its exports and nearly all government income. * Administration officials hope the economic pressure will force Tehran to surrender to peace terms laid out by Vice President JD Vance. * Analysts warn that if the blockade persists, global oil prices could rise significantly, with some companies planning for $175 a barrel. * There are concerns Iran may retaliate by attacking energy facilities in neighboring Gulf states like the UAE, Kuwait, and Saudi Arabia. 154. </w:t>
      </w:r>
      <w:hyperlink r:id="rId117">
        <w:r>
          <w:rPr>
            <w:color w:val="0000EE"/>
            <w:u w:val="single"/>
          </w:rPr>
          <w:t>https://www.thetraveler.org/india-backs-seychelles-as-red-sea-crisis-hits-indian-ocean-travel/</w:t>
        </w:r>
      </w:hyperlink>
      <w:r>
        <w:t xml:space="preserve"> - * The Red Sea security crisis, driven by Houthi attacks, has forced shipping lines to reroute around the Cape of Good Hope, increasing voyage times and costs for the Indian Ocean region. * Seychelles, heavily reliant on tourism and imports, faces higher fuel prices and disrupted cruise itineraries as global operators avoid high-risk waters in the Red Sea and Gulf of Aden. * India has deepened its security partnership with Seychelles through joint exercises like LAMITIYE and naval patrols to safeguard supply chains and reassure visitors about regional stability. * Travelers are advised to monitor airline and cruise updates for schedule adjustments and fare fluctuations linked to rising bunker fuel costs and insurance premiums. * Indian naval deployments and coastal surveillance cooperation are cited as key factors reinforcing confidence in Seychelles as a safe destination despite the wider geopolitical tension. 155. </w:t>
      </w:r>
      <w:hyperlink r:id="rId82">
        <w:r>
          <w:rPr>
            <w:color w:val="0000EE"/>
            <w:u w:val="single"/>
          </w:rPr>
          <w:t>https://www.dailyfinland.fi/worldwide/48787/Iran-warns-against-threatening-port-security</w:t>
        </w:r>
      </w:hyperlink>
      <w:r>
        <w:t xml:space="preserve"> - * Iran's military command warned that no port in the Gulf or Sea of Oman would be safe if the security of Iranian ports is threatened by the US naval blockade. * US President Donald Trump threatened to eliminate any Iranian ship approaching the blockade in the Strait of Hormuz, claiming 34 ships passed through on Sunday. * Mediators from Pakistan, Egypt, and Türkiye are working to revive US-Iran negotiations before the ceasefire expires on April 21, focusing on nuclear enrichment and sanctions relief. * Fierce fighting continues between Hezbollah and Israeli forces in southern Lebanon, with Hezbollah rejecting direct talks and vowing continued resistance. * The IRGC vowed to unveil new military capabilities if the conflict with the US and Israel continues. 156. </w:t>
      </w:r>
      <w:hyperlink r:id="rId80">
        <w:r>
          <w:rPr>
            <w:color w:val="0000EE"/>
            <w:u w:val="single"/>
          </w:rPr>
          <w:t>https://www.tagesschau.de/ausland/asien/iran-blockade-usa-hormus-100.html</w:t>
        </w:r>
      </w:hyperlink>
      <w:r>
        <w:t xml:space="preserve"> - * US warships have commenced a naval blockade of the Strait of Hormus targeting vessels from Iranian ports or coastal areas. * The operation involves over 15 US Navy ships, including an aircraft carrier group and amphibious task forces, in the Arabian Sea. * UN Secretary-General António Guterres has called for freedom of navigation and urged continued dialogue between the US and Iran. * Tensions have escalated with Iran accusing the US of piracy and threatening attacks on regional ports. * Shipping through the Strait has already significantly decreased since the start of the Iran conflict in February. 157. </w:t>
      </w:r>
      <w:hyperlink r:id="rId118">
        <w:r>
          <w:rPr>
            <w:color w:val="0000EE"/>
            <w:u w:val="single"/>
          </w:rPr>
          <w:t>https://www.agbi.com/analysis/infrastructure/2026/04/iran-war-delays-rollout-of-gulf-fibre-optic-subsea-cables/</w:t>
        </w:r>
      </w:hyperlink>
      <w:r>
        <w:t xml:space="preserve"> - The Iran war has significantly delayed the rollout of at least five subsea fibre-optic cable projects in the Red Sea and Arabian Gulf scheduled for 2026-2027. Maritime attacks by Houthi forces and the Iranian military have stymied work by preventing vessels from safely accessing key shipping lanes like the Strait of Hormuz. Experts warn that even with a ceasefire, contractors are unwilling or unable to operate in the region, pushing opening dates back by years. These delays threaten the GCC's ambitions to become a global leader in artificial intelligence by hindering the deployment of critical digital infrastructure. 158. </w:t>
      </w:r>
      <w:hyperlink r:id="rId113">
        <w:r>
          <w:rPr>
            <w:color w:val="0000EE"/>
            <w:u w:val="single"/>
          </w:rPr>
          <w:t>https://www.24newshd.tv/14-Apr-2026/iran-slams-us-blockade-vance-says-ball-now-tehran-s-court-talks</w:t>
        </w:r>
      </w:hyperlink>
      <w:r>
        <w:t xml:space="preserve"> - US President Donald Trump ordered a maritime blockade of Iranian ports and coastal areas in the Gulf, effective Monday, following the collapse of peace talks in Pakistan. Iran's ambassador to the UN condemned the move as a grave violation of sovereignty and a threat to international peace. US Vice-President JD Vance stated that the ball is now in Tehran's court to reopen the Strait of Hormuz and address nuclear concerns. The blockade has heightened risks in a region critical for global oil and gas flows, with the US threatening to destroy any Iranian attack boats challenging the cordon. 159. </w:t>
      </w:r>
      <w:hyperlink r:id="rId75">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vessels transiting without Iranian connections would not be affected, while over 15 US warships are positioned to support the operation. * Iranian forces condemned the move as piracy and a violation of the ceasefire, warning of a military response if US ships approach the strait. * Reports suggest the US is considering limited military strikes in Iran to restart stalled peace negotiations following the failure of recent talks. * The announcement has caused market unease and anger in Iran, with officials dismissing the blockade as a bluff. 160. </w:t>
      </w:r>
      <w:hyperlink r:id="rId77">
        <w:r>
          <w:rPr>
            <w:color w:val="0000EE"/>
            <w:u w:val="single"/>
          </w:rPr>
          <w:t>https://kienthuc.net.vn/my-phong-toa-cac-cang-iran-leo-thang-cang-thang-trung-dong-post1612972.html</w:t>
        </w:r>
      </w:hyperlink>
      <w:r>
        <w:t xml:space="preserve"> - * The US Central Command officially implemented a maritime blockade of all Iranian ports and coastal areas effective 10:00 AM on 13 April. * The blockade covers the Persian Gulf and the Strait of Hormuz, aiming to maximize pressure on Tehran following failed diplomatic ceasefire efforts. * Commercial shipping traffic through the Strait of Hormuz has dropped significantly to fewer than 40 vessels daily, raising global supply chain concerns. * Iran has responded with strong warnings, stating that security in the region is now at risk for all parties if tensions continue to escalate. * Experts warn that this naval blockade could lead to direct military confrontation and disrupt the flow of approximately one-fifth of the world's oil production. 161. </w:t>
      </w:r>
      <w:hyperlink r:id="rId78">
        <w:r>
          <w:rPr>
            <w:color w:val="0000EE"/>
            <w:u w:val="single"/>
          </w:rPr>
          <w:t>https://albiladdaily.com/2026/04/14/%D9%87%D8%AF%D8%AF%D8%AA-%D8%A8%D8%B6%D8%B1%D8%A8-%D9%85%D9%88%D8%A7%D9%86%D8%A6-%D8%A7%D9%84%D9%85%D9%86%D8%B7%D9%82%D8%A9-%D8%A5%D9%8A%D8%B1%D8%A7%D9%86-%D9%85%D8%AD%D8%A7%D8%B5%D8%B1%D8%A9/</w:t>
        </w:r>
      </w:hyperlink>
      <w:r>
        <w:t xml:space="preserve"> - * Iran threatened to strike ports in the Gulf and Oman Sea if the US imposes a maritime blockade on its facilities. * The Iranian military declared US restrictions on international shipping in the region an illegal act of piracy. * A spokesperson for the Quds Force warned that no port in the Gulf would remain safe if Iranian ports were threatened. * Negotiations in Islamabad failed to extend a two-week ceasefire in the conflict between Iran and Israel, which has killed over 6,000 people. * US Central Command stated its measures would not target ships not bound for Iran, though regional tensions remain high. * Iranian officials, including the head of parliament and the Islamic Revolutionary Guard Corps, vowed not to yield to pressure and warned of a deadly escalation. 162. </w:t>
      </w:r>
      <w:hyperlink r:id="rId119">
        <w:r>
          <w:rPr>
            <w:color w:val="0000EE"/>
            <w:u w:val="single"/>
          </w:rPr>
          <w:t>https://www.indiavision.com/international/un-urges-all-parties-to-respect-navigation-in-strait-of-hormuz/601524/</w:t>
        </w:r>
      </w:hyperlink>
      <w:r>
        <w:t xml:space="preserve"> - * The United Nations Secretary-General issued an appeal for all nations to uphold freedom of navigation in the Strait of Hormuz. * The call for restraint aims to de-escalate regional tensions and prevent disruptions to this critical maritime chokepoint. * The UN emphasises the strategic importance of the strait for global energy supplies and international commerce. * Diplomatic channels are reportedly active to prevent miscalculation and ensure the safety of maritime traffic. * The intervention highlights the risk of military confrontation and the need to safeguard vital trade routes. 163. </w:t>
      </w:r>
      <w:hyperlink r:id="rId81">
        <w:r>
          <w:rPr>
            <w:color w:val="0000EE"/>
            <w:u w:val="single"/>
          </w:rPr>
          <w:t>https://filipinotimes.net/global-news/2026/04/14/u-s-blocks-iranian-ports-as-talks-collapse/</w:t>
        </w:r>
      </w:hyperlink>
      <w:r>
        <w:t xml:space="preserve"> - * U.S. President Donald Trump announced the military blockade of Iran's ports following the collapse of diplomatic talks in Islamabad. * Iran warned of potential retaliation against Gulf neighbor ports, raising fears of a wider regional conflict. * Global oil prices surged back to $100 per barrel amid uncertainty over the Strait of Hormuz, a critical shipping route. * U.S. officials stated communication lines with Tehran remain open while reaffirming that any deal must prevent nuclear weapon development. * The conflict between the United States, Israel, and Iran began on February 28, with Tehran restricting passage through the Strait of Hormuz. 164. </w:t>
      </w:r>
      <w:hyperlink r:id="rId82">
        <w:r>
          <w:rPr>
            <w:color w:val="0000EE"/>
            <w:u w:val="single"/>
          </w:rPr>
          <w:t>https://www.dailyfinland.fi/worldwide/48787/Iran-warns-against-threatening-port-security</w:t>
        </w:r>
      </w:hyperlink>
      <w:r>
        <w:t xml:space="preserve"> - * Iran's Khatam al-Anbiya Central Headquarters warned that no port in the Gulf or Sea of Oman would be safe if the security of Iranian ports is threatened. * The US military imposed a naval blockade on Iranian ports and threatened to eliminate any Iranian ship approaching the Strait of Hormuz. * Iran's IRGC vowed to unveil new military capabilities if the conflict with the US and Israel continues. * Mediators from Pakistan, Egypt, and Turkey are working to revive US-Iran negotiations before the ceasefire expires on April 21. * Fighting continues between Hezbollah and Israeli forces in southern Lebanon while diplomatic talks are set to begin in Washington. 165. </w:t>
      </w:r>
      <w:hyperlink r:id="rId87">
        <w:r>
          <w:rPr>
            <w:color w:val="0000EE"/>
            <w:u w:val="single"/>
          </w:rPr>
          <w:t>https://www.oneindia.com/india/crude-oil-price-today-april-14-brent-crude-drops-to-98-per-barrel-check-latest-rates-of-wti-mu-8057287.html</w:t>
        </w:r>
      </w:hyperlink>
      <w:r>
        <w:t xml:space="preserve"> - On April 14, Brent crude fell to $98.44 and WTI to $97.43 as traders priced in potential US-Iran ceasefire talks. The US has implemented a blockade of the Strait of Hormuz, severely restricting tanker traffic and causing regional grades like Murban and DME Oman to surge by over 4%. While global benchmarks declined, consumer fuel costs in Europe and the US remain at record highs due to the physical tightness in the Middle East shipping artery. 166. </w:t>
      </w:r>
      <w:hyperlink r:id="rId59">
        <w:r>
          <w:rPr>
            <w:color w:val="0000EE"/>
            <w:u w:val="single"/>
          </w:rPr>
          <w:t>https://www.koreatimes.co.kr/foreignaffairs/20260414/korea-shared-with-iran-information-on-korean-ships-stranded-in-strait-of-hormuz-sources?utm_source=rss</w:t>
        </w:r>
      </w:hyperlink>
      <w:r>
        <w:t xml:space="preserve"> - South Korea has shared information regarding 26 stranded vessels and 173 seafarers in the Strait of Hormuz with Iranian officials. Special envoy Chung Byung-ha conducted consultations in Tehran to discuss vessel safety and potential passage negotiations. This engagement marks a possible shift from Seoul's previous stance of ruling out bilateral talks with Iran. The move occurs against the backdrop of a failed U.S.-Iran ceasefire brokered by Pakistan and a U.S. Navy-led blockade of the shipping route. 167. </w:t>
      </w:r>
      <w:hyperlink r:id="rId120">
        <w:r>
          <w:rPr>
            <w:color w:val="0000EE"/>
            <w:u w:val="single"/>
          </w:rPr>
          <w:t>https://www.bbc.com/news/articles/cjr9qrnp821o?at_medium=RSS&amp;at_campaign=rss</w:t>
        </w:r>
      </w:hyperlink>
      <w:r>
        <w:t xml:space="preserve"> - * Oil prices have eased following reports of potential new peace talks between the US and Iran. * The Strait of Hormuz has emerged as a critical flashpoint in the ongoing conflict. * Iran has threatened to attack vessels attempting to use the strait following retaliatory strikes. * The situation highlights significant risks to maritime shipping routes and crude oil transportation. * Tensions remain high as Iran vows to target vessels in the strategic waterway. 168. </w:t>
      </w:r>
      <w:hyperlink r:id="rId90">
        <w:r>
          <w:rPr>
            <w:color w:val="0000EE"/>
            <w:u w:val="single"/>
          </w:rPr>
          <w:t>https://newtalk.tw/news/view/2026-04-14/1029687</w:t>
        </w:r>
      </w:hyperlink>
      <w:r>
        <w:t xml:space="preserve"> - * US President Trump confirmed the implementation of a maritime blockade on Iranian ports effective 13:00 ET on 13th, targeting all vessels entering or leaving Iranian ports in the Persian Gulf and Gulf of Oman. * Maritime traffic data indicates the Strait of Hormuz is currently congested with vessels attempting to pass through the restricted area. * Iran has vowed to maintain security in the Persian Gulf and Gulf of Oman, warning that any threat to its ports will result in the closure of all ports in the region and the denial of passage to hostile vessels. * In response to US actions, Iranian media reported that Tehran warned the US could lose access to the Bab el-Mandeb Strait in the Red Sea, citing long-standing threats from the Houthi group. * The US Central Command stated that transit through the Strait of Hormuz between non-Iranian ports would not be disrupted. 169. </w:t>
      </w:r>
      <w:hyperlink r:id="rId75">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ordered the restriction starting Monday, while non-Iranian shipping routes remain unaffected. * Over 15 US warships, including an aircraft carrier, are deployed in the region to support the operation and deter Iranian threats. * Iranian forces condemned the move as piracy and warned of a military response, citing a violation of the existing ceasefire. * Reports suggest the US is considering limited military strikes in Iran to restart stalled peace negotiations. 170. </w:t>
      </w:r>
      <w:hyperlink r:id="rId78">
        <w:r>
          <w:rPr>
            <w:color w:val="0000EE"/>
            <w:u w:val="single"/>
          </w:rPr>
          <w:t>https://albiladdaily.com/2026/04/14/%D9%87%D8%AF%D8%AF%D8%AA-%D8%A8%D8%B6%D8%B1%D8%A8-%D9%85%D9%88%D8%A7%D9%86%D8%A6-%D8%A7%D9%84%D9%85%D9%86%D8%B7%D9%82%D8%A9-%D8%A5%D9%8A%D8%B1%D8%A7%D9%86-%D9%85%D8%AD%D8%A7%D8%B5%D8%B1%D8%A9/</w:t>
        </w:r>
      </w:hyperlink>
      <w:r>
        <w:t xml:space="preserve"> - Iran has issued a stern warning that any US-imposed naval blockade of its ports will be met with a forceful response, stating that no port in the Gulf or the Arabian Sea will remain safe. The Iranian military, via the Quds Force, declared the proposed restrictions an illegal act of piracy and a violation of international law. Concurrently, a 20-hour round of negotiations in Islamabad failed, raising fears of renewed military clashes in the region. While the US Central Command stated its measures would not target non-Iranian vessels, Iranian officials, including the head of parliament and the Islamic Revolutionary Guard Corps, have vowed not to yield to pressure and warned of a deadly vortex if the Strait of Hormuz is threatened. 171. </w:t>
      </w:r>
      <w:hyperlink r:id="rId98">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while maintaining freedom of navigation for ships heading to or from other ports. * The operation includes plans to sweep the strait to disarm Iranian mines, targeting a waterway through which over 90 percent of Iran's annual trade passes. * Iranian officials condemned the move as illegal and 'piracy', while China's foreign minister stated it is not in the common interest of the international community. * Analysts warn the blockade could cause significant economic pain for Iran, which accrues approximately $280 million in daily export revenue through the strait. 172. </w:t>
      </w:r>
      <w:hyperlink r:id="rId90">
        <w:r>
          <w:rPr>
            <w:color w:val="0000EE"/>
            <w:u w:val="single"/>
          </w:rPr>
          <w:t>https://newtalk.tw/news/view/2026-04-14/1029687</w:t>
        </w:r>
      </w:hyperlink>
      <w:r>
        <w:t xml:space="preserve"> - * US President Trump confirmed the implementation of a naval blockade on all ships entering and leaving Iranian ports, effective at 10:00 AM Eastern Time on the 13th. * The US Central Command stated the measure covers all vessels in the Persian Gulf and Gulf of Oman, though transit through the Strait of Hormuz between non-Iranian ports remains unaffected. * Iran dismissed the US action as bluffing and warned that any threat to its port security would result in the closure of the Strait of Mandeb, a critical Red Sea chokepoint. * Iranian officials stated that if the US acts against the Strait of Hormuz, the US will lose the Strait of Mandeb, which is already under threat from Houthi attacks. 173. </w:t>
      </w:r>
      <w:hyperlink r:id="rId101">
        <w:r>
          <w:rPr>
            <w:color w:val="0000EE"/>
            <w:u w:val="single"/>
          </w:rPr>
          <w:t>https://www.aftenposten.no/verden/i/QJga04/sanksjonert-tankskip-seilte-gjennom-hormuzstredet</w:t>
        </w:r>
      </w:hyperlink>
      <w:r>
        <w:t xml:space="preserve"> - * A US-sanctioned Chinese tanker, the Rich Starry, successfully navigated the Strait of Hormuz on Tuesday, 14 April 2026. * This occurred despite a US blockade initiated on Monday targeting all vessels to and from Iranian ports in the strait. * The vessel, owned by Shanghai Xuanrun Shipping, was carrying approximately 250,000 barrels of methanol with a Chinese crew. * Data from LSEG, MarineTraffic, and Kpler confirmed the ship passed the blockade after loading in Hamriyah, UAE. * The incident highlights ongoing challenges to US maritime sanctions enforcement in a critical global chokepoint. 174. </w:t>
      </w:r>
      <w:hyperlink r:id="rId94">
        <w:r>
          <w:rPr>
            <w:color w:val="0000EE"/>
            <w:u w:val="single"/>
          </w:rPr>
          <w:t>https://thefrontierpost.com/iea-chief-warns-of-tougher-month-for-energy-markets-due-to-iran-war/</w:t>
        </w:r>
      </w:hyperlink>
      <w:r>
        <w:t xml:space="preserve"> - IEA executive director Fatih Birol warned that April could be more difficult for energy markets than March due to ongoing disruptions in the Middle East. Birol noted that while cargo was delivered in March, no new shipments have been loaded in April, with over 80 regional facilities impacted and more than a third severely damaged. IMF and World Bank leaders are coordinating responses, with the IMF offering up to $50 billion and the World Bank up to $25 billion in financing to address the economic fallout. The conflict stems from US-Israeli strikes on Iran, which led to a blockade of the Strait of Hormuz, a critical energy shipping route. 175. </w:t>
      </w:r>
      <w:hyperlink r:id="rId90">
        <w:r>
          <w:rPr>
            <w:color w:val="0000EE"/>
            <w:u w:val="single"/>
          </w:rPr>
          <w:t>https://newtalk.tw/news/view/2026-04-14/1029687</w:t>
        </w:r>
      </w:hyperlink>
      <w:r>
        <w:t xml:space="preserve"> - * US President Trump confirmed the implementation of a maritime blockade on all ships entering and leaving Iranian ports effective 13:00 ET. * US Central Command stated the measure covers all vessels in the Persian Gulf and Gulf of Oman but excludes transit through the Strait of Hormuz. * Iran responded by threatening to close the Strait of Hormuz and warned that US access to the Bab el-Mandeb Strait could be lost. * Multiple nations expressed opposition to the US blockade, while Iran dismissed the move as posturing. 176. </w:t>
      </w:r>
      <w:hyperlink r:id="rId94">
        <w:r>
          <w:rPr>
            <w:color w:val="0000EE"/>
            <w:u w:val="single"/>
          </w:rPr>
          <w:t>https://thefrontierpost.com/iea-chief-warns-of-tougher-month-for-energy-markets-due-to-iran-war/</w:t>
        </w:r>
      </w:hyperlink>
      <w:r>
        <w:t xml:space="preserve"> - IEA executive director Fatih Birol warned that April could be more difficult for energy markets than March due to the Middle East war. Birol noted that while cargo was delivered in March, no new cargo has been loaded in April, with over 80 facilities impacted and more than a third severely damaged. IMF and World Bank leaders are coordinating responses, with the IMF offering up to $50 billion and the World Bank up to $25 billion in financing. The conflict stems from US-Israeli strikes on Iran, leading to a blockade of the Strait of Hormuz by the US. 177. </w:t>
      </w:r>
      <w:hyperlink r:id="rId98">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disrupt Iran's economy, which generates around $280 million daily in export revenue and receives $160 million in imports through the waterway. 178. </w:t>
      </w:r>
      <w:hyperlink r:id="rId98">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waterway for its economy. * The operation aims to counter Iran's attempt to control the vital shipping lane and disrupt its daily export revenue of approximately $280 million. 179. </w:t>
      </w:r>
      <w:hyperlink r:id="rId101">
        <w:r>
          <w:rPr>
            <w:color w:val="0000EE"/>
            <w:u w:val="single"/>
          </w:rPr>
          <w:t>https://www.aftenposten.no/verden/i/QJga04/sanksjonert-tankskip-seilte-gjennom-hormuzstredet</w:t>
        </w:r>
      </w:hyperlink>
      <w:r>
        <w:t xml:space="preserve"> - * A US-sanctioned Chinese tanker, the Rich Starry, successfully navigated the Strait of Hormuz on Tuesday despite a new US blockade. * The US initiated a blockade of all vessels to and from Iranian ports in the Strait of Hormuz on Monday. * Data from LSEG, MarineTraffic, and Kpler confirms the Rich Starry, owned by Shanghai Xuanrun Shipping, was the first vessel to exit the Gulf since the blockade began. * The vessel, carrying approximately 250,000 barrels of methanol, was sanctioned for trading with Iran and has a Chinese crew. * The tanker loaded its cargo at Hamriyah in the United Arab Emirates before passing through the strait. 180. </w:t>
      </w:r>
      <w:hyperlink r:id="rId121">
        <w:r>
          <w:rPr>
            <w:color w:val="0000EE"/>
            <w:u w:val="single"/>
          </w:rPr>
          <w:t>https://mediaindonesia.com/nusantara/879114/harga-plastik-melejit-imbas-konflik-timur-tengah-pakar-unair-ingatkan-umkm-segera-berinovasi</w:t>
        </w:r>
      </w:hyperlink>
      <w:r>
        <w:t xml:space="preserve"> - * Geopolitical tensions in the Middle East involving Iran, Israel, and the US are driving up plastic raw material prices in Indonesia. * Atik Purmiyati, an expert from Universitas Airlangga (UNAIR), warns that reliance on conventional plastic poses significant risks to SMEs. * Strategies suggested include reducing product volumes, diversifying markets, and substituting materials with biodegradable alternatives like cassava or pineapple fiber. * The expert calls for government intervention to stabilize raw material prices and provide incentives for upstream industries. * Collective purchasing and consumer education on reusable packaging are proposed to help SMEs manage rising production costs. 181. </w:t>
      </w:r>
      <w:hyperlink r:id="rId122">
        <w:r>
          <w:rPr>
            <w:color w:val="0000EE"/>
            <w:u w:val="single"/>
          </w:rPr>
          <w:t>https://www.okaz.com.sa/economy/na/2243989</w:t>
        </w:r>
      </w:hyperlink>
      <w:r>
        <w:t xml:space="preserve"> - * European chemical companies are projected to record weak financial results for the first quarter of 2026. * The German Chemical Industry Association reports the sector is suffering exceptionally due to soaring energy and raw material costs. * Major firms have raised product prices multiple times to offset costs, raising concerns about reduced international competitiveness against Asian producers. * Geopolitical tensions in the Middle East are exacerbating supply chain disruptions and volatility in oil and gas-derived feedstocks. 182. </w:t>
      </w:r>
      <w:hyperlink r:id="rId123">
        <w:r>
          <w:rPr>
            <w:color w:val="0000EE"/>
            <w:u w:val="single"/>
          </w:rPr>
          <w:t>https://eandt.theiet.org/2026/04/13/europe-faces-flight-cancellations-jet-fuel-crisis-looms</w:t>
        </w:r>
      </w:hyperlink>
      <w:r>
        <w:t xml:space="preserve"> - ACI Europe warns of severe jet fuel shortages and potential flight cancellations within weeks if the Strait of Hormuz remains closed. The crisis highlights the EU's acute dependence on Middle East imports, particularly from the Al-Zour Refinery in Kuwait, and exposes reduced domestic refining capacity. ACI Europe has urged EU transport commissioner Apostolos Tzitzikostas for proactive monitoring and alternative import sources. The shortage is expected to intensify during the peak summer season, prompting calls for increased sustainable aviation fuel (SAF) production to ensure strategic autonomy. 183. </w:t>
      </w:r>
      <w:hyperlink r:id="rId124">
        <w:r>
          <w:rPr>
            <w:color w:val="0000EE"/>
            <w:u w:val="single"/>
          </w:rPr>
          <w:t>https://www.ilfattoquotidiano.it/2026/04/13/guerra-iran-crisi-petrolio-opec-news/8354519/</w:t>
        </w:r>
      </w:hyperlink>
      <w:r>
        <w:t xml:space="preserve"> - * OPEC crude production dropped 27.5% in March to 20.8 million barrels per day due to the war in Iran. * Major Gulf producers including Iraq, Saudi Arabia, UAE, and Kuwait significantly reduced output. * US President Donald Trump blocked Iranian ports in the Strait of Hormuz following failed negotiations. * Brent and WTI crude prices rose above $100 per barrel reflecting geopolitical risk premiums. * Analysts warn a full port blockade could halt an additional 1.5-1.7 million barrels of Iranian exports daily. 184. </w:t>
      </w:r>
      <w:hyperlink r:id="rId125">
        <w:r>
          <w:rPr>
            <w:color w:val="0000EE"/>
            <w:u w:val="single"/>
          </w:rPr>
          <w:t>https://www.financialcontent.com/article/marketminute-2026-4-13-crude-awakening-sustained-triple-digit-oil-prices-reshape-2026-market-landscape</w:t>
        </w:r>
      </w:hyperlink>
      <w:r>
        <w:t xml:space="preserve"> - * Brent crude oil has surged to $128 per barrel in April 2026, driven by a 20% obstruction of seaborne oil supply in the Strait of Hormuz and OPEC+ production pauses. * The energy shock has pushed US headline inflation toward 4.0%, silencing Federal Reserve interest rate cuts until at least mid-2027. * Integrated oil giants like ExxonMobil and Chevron have seen stock prices surge, while transportation and consumer staples sectors face margin compression and capacity cuts. * Companies such as UPS are accelerating shifts to Renewable Natural Gas and hybrid-electric fleets to survive petroleum volatility. * Market participants anticipate potential demand destruction if Brent prices test $140 during the summer travel season. 185. </w:t>
      </w:r>
      <w:hyperlink r:id="rId124">
        <w:r>
          <w:rPr>
            <w:color w:val="0000EE"/>
            <w:u w:val="single"/>
          </w:rPr>
          <w:t>https://www.ilfattoquotidiano.it/2026/04/13/guerra-iran-crisi-petrolio-opec-news/8354519/</w:t>
        </w:r>
      </w:hyperlink>
      <w:r>
        <w:t xml:space="preserve"> - * OPEC crude production dropped 27.5% in March to 20.8 million barrels per day due to the war in Iran. * Major Gulf producers including Iraq, Saudi Arabia, UAE, and Kuwait significantly reduced output. * US President Donald Trump blocked Iranian ports in the Strait of Hormuz following failed negotiations. * Brent and WTI crude prices rose above $100 per barrel reflecting geopolitical risk premiums. * Analysts warn a full port blockade could halt an additional 1.5-1.7 million barrels of Iranian exports daily. 186. </w:t>
      </w:r>
      <w:hyperlink r:id="rId126">
        <w:r>
          <w:rPr>
            <w:color w:val="0000EE"/>
            <w:u w:val="single"/>
          </w:rPr>
          <w:t>https://caretas.pe/economia/la-produccion-de-petroleo-de-la-opep-sufrio-en-marzo-la-mayor-caida-desde-la-pandemia-por-la-guerra/</w:t>
        </w:r>
      </w:hyperlink>
      <w:r>
        <w:t xml:space="preserve"> - * OPEC crude output dropped 27.5% in March to 20.79 million barrels per day due to the Middle East conflict and the Strait of Hormuz blockade. * Iraq recorded the largest production decline among members at 61.3%, while Venezuela and Nigeria saw output increases. * The OPEC reference basket price rose to an average of $116.36 per barrel, with Brent and WTI contracts also increasing significantly. * OPEC forecasts global oil demand growth of 1.4 million barrels per day in 2026 despite current regional instability. 187. </w:t>
      </w:r>
      <w:hyperlink r:id="rId127">
        <w:r>
          <w:rPr>
            <w:color w:val="0000EE"/>
            <w:u w:val="single"/>
          </w:rPr>
          <w:t>https://news.google.com/rss/articles/CBMiowFBVV95cUxQOEdBQ1d0Skg4TnFheTdkcVI2U2JoYzBHQ29KVEZIQ19mbXJFZVNoSDExWVNFZVN6SFh0MWpUTU5LQ1FIWURVb0t5QVo2dUV5MEljVGNEYzVsXzlDRGRabkFPUFN5Y05UVFgta3I4cC1ZVWFoZ05ENmptMGY3UG4xVmRTYVRZSEJkTFRwM1ZCaW54YU9JYS1ZcTdiYW8zZ0VmeGs00gGwAUFVX3lxTE9YZ0psbVlBZVZYN2VVZVNxVDN3YTM4N3F5djdqX05oNmtHWnhfX0d6T25helVxWUlFY19UTnRsV1dLaEx0d09IWGp0SkNqNzBvdUZpZndUTm9wdHlBNnZZbElHdUdUMzNod1NrbDMzVXFNU1VwLUNEZlVDZXNra3hRUi1kYm1qdFlLZ1hVRXFCZThMa2lmaTFYWGhwLTZDY1dRS0NXdGo5Um5WZW5vX21H?oc=5&amp;hl=en-US&amp;gl=US&amp;ceid=US:en</w:t>
        </w:r>
      </w:hyperlink>
      <w:r>
        <w:t xml:space="preserve"> - * Physical crude oil cargoes for prompt delivery to Europe reached a record high near $150 a barrel on Monday. * Prices for African cargoes also hit new peaks as buyers scramble to secure supplies following the effective closure of the Strait of Hormuz since February 28. * The US Navy prepared to block ships to and from Iran after Washington and Tehran failed to reach a deal to end the war. * North Sea Forties crude prices exceeded $148.87 a barrel, surpassing its 2008 peak, while Brent futures rose six per cent to over $100 a barrel. * LSEG data and traders confirmed the surge in prices driven by concerns over prolonged supply disruptions. 188. </w:t>
      </w:r>
      <w:hyperlink r:id="rId128">
        <w:r>
          <w:rPr>
            <w:color w:val="0000EE"/>
            <w:u w:val="single"/>
          </w:rPr>
          <w:t>https://journalrecord.com/2026/04/13/oil-prices-rise-us-blockade-iran/</w:t>
        </w:r>
      </w:hyperlink>
      <w:r>
        <w:t xml:space="preserve"> - Oil prices jumped 6% to over $100 a barrel following US military announcements of a blockade on Iranian ships. Brent futures rose to $100.96 while WTI crude reached $102.26 amid fears of supply disruptions in the Strait of Hormuz. OPEC lowered its world oil demand forecast by 500,000 barrels per day for the second quarter. European governments and central banks expressed concern over rising energy costs and inflation linked to the conflict. 189. </w:t>
      </w:r>
      <w:hyperlink r:id="rId129">
        <w:r>
          <w:rPr>
            <w:color w:val="0000EE"/>
            <w:u w:val="single"/>
          </w:rPr>
          <w:t>https://www.bairdmaritime.com/shipping/tankers/russian-fuel-exports-grow-in-march-despite-drone-attacks-on-ports</w:t>
        </w:r>
      </w:hyperlink>
      <w:r>
        <w:t xml:space="preserve"> - * Russia's seaborne oil product exports increased by 0.9 per cent to 8.9 million tonnes in March. * Drone attacks on Baltic ports Primorsk and Ust-Luga caused fires and infrastructure damage. * Loading operations were halted at the Black Sea port of Novorossiysk due to storms and strikes. * A ban on non-ice-class tankers further restricted vessel availability for loadings. * Data is sourced from industry reports and Reuters calculations. 190. </w:t>
      </w:r>
      <w:hyperlink r:id="rId130">
        <w:r>
          <w:rPr>
            <w:color w:val="0000EE"/>
            <w:u w:val="single"/>
          </w:rPr>
          <w:t>https://bfsi.economictimes.indiatimes.com/news/financial-services/crude-oil-futures-jumps-7-pc-as-us-hormuz-blockade-stokes-supply-disruption-concerns/130237570</w:t>
        </w:r>
      </w:hyperlink>
      <w:r>
        <w:t xml:space="preserve"> - Crude oil futures rose nearly 7 per cent to Rs 9,759 per barrel on Monday following a US blockade of the Strait of Hormuz. The Multi Commodity Exchange (MCX) April contract hit an intraday high of Rs 9,850 per barrel amid escalating US-Iran war concerns. The May contract also advanced 6.47 per cent to Rs 9,050 per barrel. Kaveri More of Choice Broking noted the sharp gap-up and upper circuit gain driven by geopolitical tensions. 191. </w:t>
      </w:r>
      <w:hyperlink r:id="rId131">
        <w:r>
          <w:rPr>
            <w:color w:val="0000EE"/>
            <w:u w:val="single"/>
          </w:rPr>
          <w:t>https://energynewsbeat.co/downstream/us-demand-for-downstream-diesel-jet-fuel-and-other-products-increasing-and-at-what-cost/</w:t>
        </w:r>
      </w:hyperlink>
      <w:r>
        <w:t xml:space="preserve"> - * U.S. Gulf Coast refineries (PADD 3) drove record petroleum product exports in 2024, with distillate, jet fuel, and gasoline shipments reaching all-time highs driven by global demand. * Preliminary 2025 data indicate continued growth in jet fuel and gasoline exports, while distillate volumes remain near record levels. * Severe drought conditions in Corpus Christi, Texas, pose a critical risk to refineries operated by Valero, Citgo, and Flint Hills Resources, potentially forcing production cuts. * Industry responses include water efficiency improvements and plans for a new seawater desalination plant targeted for 2028. * Experts warn that water constraints could elevate fuel prices and threaten approximately 115,000 regional jobs if infrastructure vulnerabilities are not addressed. 192. </w:t>
      </w:r>
      <w:hyperlink r:id="rId132">
        <w:r>
          <w:rPr>
            <w:color w:val="0000EE"/>
            <w:u w:val="single"/>
          </w:rPr>
          <w:t>https://easternherald.com/2026/04/13/global-energy-shock-opec-crash-eu-russia-oil-shift/</w:t>
        </w:r>
      </w:hyperlink>
      <w:r>
        <w:t xml:space="preserve"> - * Oil production across OPEC+ nations plunged by roughly 7.7 million barrels per day in March due to conflict-related disruptions and the near paralysis of the Strait of Hormuz. * Global markets are tightening rapidly as supply shocks remove millions of barrels from circulation, pushing oil prices higher and increasing volatility. * European policymakers face a widening fracture between Brussels' push to reduce Russian energy dependence and the economic reality that Russian oil remains a central, cost-effective option. * Alternative sourcing strategies, such as liquefied natural gas imports, have proven expensive and logistically complex, intensifying inflationary pressure and industrial strain across the EU. * Geopolitical tensions involving Ukraine's drone strikes on pipelines and accusations of a Western proxy war are reinforcing concerns about the stability of global energy infrastructure. 193. </w:t>
      </w:r>
      <w:hyperlink r:id="rId133">
        <w:r>
          <w:rPr>
            <w:color w:val="0000EE"/>
            <w:u w:val="single"/>
          </w:rPr>
          <w:t>https://entornointeligente.com/la-produccion-petrolera-de-la-opep-cayo-275-en-marzo-debido-a-la-guerra-en-iran/</w:t>
        </w:r>
      </w:hyperlink>
      <w:r>
        <w:t xml:space="preserve"> - * OPEC reported a 27.5% drop in crude production in March, falling from 28.6 million barrels per day to 20.7 million barrels per day. * The decline was driven by the war in Iran and the blockade of the Strait of Hormuz, causing severe supply cuts in Saudi Arabia, Kuwait, Iraq, and the UAE. * Global refinery processing rates fell drastically in March, marking the largest monthly decrease since April 2020. * Despite the supply shock, OPEC maintained its global economic growth forecasts for 2026 and 2027 while warning of higher fuel prices during the summer travel season. * OPEC+ total output dropped to 35 million barrels per day, the second-largest reduction in the group's history. 194. </w:t>
      </w:r>
      <w:hyperlink r:id="rId134">
        <w:r>
          <w:rPr>
            <w:color w:val="0000EE"/>
            <w:u w:val="single"/>
          </w:rPr>
          <w:t>https://www.ansa.it/sito/notizie/economia/2026/04/13/petrolio-e-gas-aumentano-i-prezzi-dei-carburanti-saliranno_d49249f5-4281-4523-82c5-2ba1bc2d9451.html</w:t>
        </w:r>
      </w:hyperlink>
      <w:r>
        <w:t xml:space="preserve"> - * Hormuz Strait closure due to failed US-Iran negotiations causes significant spikes in global crude oil and gas prices. * Italian fuel prices remain stable temporarily but are expected to rise following international crude benchmarks. * Truck drivers threaten to block services due to rising diesel costs, with a decision expected on April 17. * European jet fuel supply faces severe risks as the region lacks domestic refining capacity to replace Gulf imports. * Regional authorities express concern over insufficient EU and national measures to prevent energy price speculation. 195. </w:t>
      </w:r>
      <w:hyperlink r:id="rId135">
        <w:r>
          <w:rPr>
            <w:color w:val="0000EE"/>
            <w:u w:val="single"/>
          </w:rPr>
          <w:t>https://www.trend.az/casia/kazakhstan/4174239.html</w:t>
        </w:r>
      </w:hyperlink>
      <w:r>
        <w:t xml:space="preserve"> - * The Caspian Pipeline Consortium (CPC) oil pipeline system resumed operations on 10 April 2026 following a 72-hour scheduled shutdown. * Planned maintenance works were conducted on pumping stations and the marine terminal during the downtime. * Such shutdowns occur no more than twice a year and are coordinated with shippers and Kazakhstan's Ministry of Energy. * The system transports crude oil from Tengiz, Karachaganak, and Kashagan fields to the Novorossiysk marine terminal for export. 196. </w:t>
      </w:r>
      <w:hyperlink r:id="rId18">
        <w:r>
          <w:rPr>
            <w:color w:val="0000EE"/>
            <w:u w:val="single"/>
          </w:rPr>
          <w:t>https://www.df.cl/internacional/economia/opep-sufre-desplome-record-de-produccion-por-guerra-con-iran-que-frena</w:t>
        </w:r>
      </w:hyperlink>
      <w:r>
        <w:t xml:space="preserve"> - * OPEC crude production fell by a record 7.88 million barrels per day in March to 20.79 million bpd, the sharpest drop since the 1980s. * The decline was driven by export halts in Iraq, Saudi Arabia, the UAE, and Kuwait due to the closure of the Strait of Hormuz. * OPEC revised its second-quarter global demand forecast down by 500,000 barrels per day while keeping the annual estimate unchanged. * International oil futures traded near US$102 per barrel in London as geopolitical tensions between the US-Israel alliance and Iran escalated. * Iraq recorded the largest individual drop at 2.56 million bpd, followed by Saudi Arabia with a reduction of 2.31 million bpd. 197. </w:t>
      </w:r>
      <w:hyperlink r:id="rId136">
        <w:r>
          <w:rPr>
            <w:color w:val="0000EE"/>
            <w:u w:val="single"/>
          </w:rPr>
          <w:t>https://crypto.news/middle-east-on-edge-as-trumps-iran-blockade-begins-and-oil-jumps-above-100/</w:t>
        </w:r>
      </w:hyperlink>
      <w:r>
        <w:t xml:space="preserve"> - The US has implemented a naval blockade of Iranian ports along the Strait of Hormuz following the collapse of talks in Islamabad. Brent and WTI crude prices surged above $100 per barrel, with WTI futures jumping 8% to approximately $104.40. Iran has threatened retaliatory strikes against Gulf ports and warned of denying access to regional oil and gas resources. International Maritime Organization head Arsenio Dominguez criticised the move as a breach of maritime law, while analysts warn of potential price spikes to $150 if disruptions deepen. 198. </w:t>
      </w:r>
      <w:hyperlink r:id="rId25">
        <w:r>
          <w:rPr>
            <w:color w:val="0000EE"/>
            <w:u w:val="single"/>
          </w:rPr>
          <w:t>https://www.bairdmaritime.com/shipping/tankers/oil-breaches-100-mark-again-as-us-iran-tensions-ignite-supply-fears</w:t>
        </w:r>
      </w:hyperlink>
      <w:r>
        <w:t xml:space="preserve"> - * Oil prices jumped approximately six per cent to over $100 a barrel following US military plans to blockade ships leaving Iran's ports. * Tehran threatened retaliation against Persian Gulf neighbours' ports after weekend peace talks broke down, raising fears of energy supply disruptions. * Brent futures rose to $100.96 a barrel while US WTI crude reached $102.26, with physical crude prices for immediate European delivery hitting record highs of about $150 a barrel. * The price surge is driven by geopolitical tensions between the US and Iran impacting crude oil demand and futures pricing. 199. </w:t>
      </w:r>
      <w:hyperlink r:id="rId137">
        <w:r>
          <w:rPr>
            <w:color w:val="0000EE"/>
            <w:u w:val="single"/>
          </w:rPr>
          <w:t>https://www.indiatoday.in/diu/story/strait-of-hormuz-crisis-us-navy-blockade-oil-prices-surge-2895600-2026-04-13?utm_source=rss</w:t>
        </w:r>
      </w:hyperlink>
      <w:r>
        <w:t xml:space="preserve"> - * US President Donald Trump announced a naval blockade of the Strait of Hormuz, causing vessel traffic to halt completely. * Oil prices surged past $100 per barrel, with Nymex Crude rising eight per cent and Brent Crude up seven per cent following the news. * Analysts warn the current supply disruption is three to five times larger than previous oil shocks, potentially pushing prices to $132 per barrel if the Strait closes for three quarters. * Global oil supply has already fallen by eight million barrels per day in March due to the conflict, with over 3 mb/d of refining capacity in the region shut down. * The International Energy Agency reports that Iran may struggle to maintain its nearly two million barrels per day of oil exports under the new blockade. 200. </w:t>
      </w:r>
      <w:hyperlink r:id="rId138">
        <w:r>
          <w:rPr>
            <w:color w:val="0000EE"/>
            <w:u w:val="single"/>
          </w:rPr>
          <w:t>https://www.investments.halifax.co.uk/research-centre/news-centre/article/?id=22280092&amp;type=bsm</w:t>
        </w:r>
      </w:hyperlink>
      <w:r>
        <w:t xml:space="preserve"> - Oil prices surged above $100 per barrel as the US announced a blockade targeting Iranian-linked shipping through the Strait of Hormuz following failed negotiations. Analysts warn that refinery outages and potential supply disruptions through this key waterway, which carries roughly 20% of global oil supply, reinforce stagflation risks. Energy stocks including BP, Equinor, and Repsol gained, while travel and leisure stocks such as Wizz Air and Lufthansa fell due to rising fuel costs and geopolitical uncertainty. 201. </w:t>
      </w:r>
      <w:hyperlink r:id="rId139">
        <w:r>
          <w:rPr>
            <w:color w:val="0000EE"/>
            <w:u w:val="single"/>
          </w:rPr>
          <w:t>https://www.investing.com/news/commodities-news/from-boston-to-denver-us-drivers-cut-back-as-iran-war-pushes-fuel-costs-higher-4611011</w:t>
        </w:r>
      </w:hyperlink>
      <w:r>
        <w:t xml:space="preserve"> - US gasoline and diesel prices have reached record highs due to the ongoing Iran war, with average gasoline standing at $4.16 a gallon. The conflict has disrupted global oil supplies, knocking out approximately 2 million barrels per day of Middle Eastern refining capacity. High fuel costs are causing significant economic hardship for consumers and truckers, leading to a 9% drop in gasoline demand and a surge in pawn loan transactions. Political fallout is evident as President Trump's approval ratings crash to new lows amidst the rising costs ahead of midterm elections. 202. </w:t>
      </w:r>
      <w:hyperlink r:id="rId140">
        <w:r>
          <w:rPr>
            <w:color w:val="0000EE"/>
            <w:u w:val="single"/>
          </w:rPr>
          <w:t>https://www.commoditycontext.com/p/opec-data-deck-april-2026</w:t>
        </w:r>
      </w:hyperlink>
      <w:r>
        <w:t xml:space="preserve"> - * OPEC+ quota participating crude production fell by 7,587 kbpd in March to 28,312 kbpd, marking the second-largest monthly decline on record. * This represents the lowest aggregate crude output for the expanded producer group and the lowest for original OPEC members since 1990. * The Strait of Hormuz remains effectively closed despite a ceasefire, with US blockades further restricting Iranian exports. * Talks between the US and Iran in Islamabad failed to result in an agreement to restore traffic flow. 203. </w:t>
      </w:r>
      <w:hyperlink r:id="rId16">
        <w:r>
          <w:rPr>
            <w:color w:val="0000EE"/>
            <w:u w:val="single"/>
          </w:rPr>
          <w:t>https://www.ttnews.com/articles/opec-output-record-plunge</w:t>
        </w:r>
      </w:hyperlink>
      <w:r>
        <w:t xml:space="preserve"> - * OPEC crude production fell by 7.88 million barrels a day in March to 20.79 million barrels a day, marking the steepest drop since the 1980s. * The decline was driven by output losses in Iraq, Saudi Arabia, the United Arab Emirates, and Kuwait due to the closure of the Strait of Hormuz. * Iraq suffered the largest individual decline of 2.56 million barrels a day, followed by Saudi Arabia with a drop of 2.31 million barrels a day. * International oil futures traded near $102 a barrel as President Donald Trump threatened to blockade Iranian flows from the strait. * OPEC reduced its second-quarter global oil demand estimate by 500,000 barrels a day, though annual demand levels remain unchanged. 204. </w:t>
      </w:r>
      <w:hyperlink r:id="rId141">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since the ceasefire took effect. Around 670 vessels, including 329 oil and gas tankers, are stuck west of the strait, while more than 50 very large crude carriers remain trapped in the Gulf. The US has announced a deadline to blockade boats entering or leaving Iranian ports, causing oil prices to rise above $100 despite earlier drops. Iran has proposed alternative routes near Larak Island, requiring collaboration with the Iranian navy, which has drawn criticism from the US and EU. The International Maritime Organization reports that 29 commercial ships have been attacked or reported incidents since March 1. 205. </w:t>
      </w:r>
      <w:hyperlink r:id="rId127">
        <w:r>
          <w:rPr>
            <w:color w:val="0000EE"/>
            <w:u w:val="single"/>
          </w:rPr>
          <w:t>https://news.google.com/rss/articles/CBMiowFBVV95cUxQOEdBQ1d0Skg4TnFheTdkcVI2U2JoYzBHQ29KVEZIQ19mbXJFZVNoSDExWVNFZVN6SFh0MWpUTU5LQ1FIWURVb0t5QVo2dUV5MEljVGNEYzVsXzlDRGRabkFPUFN5Y05UVFgta3I4cC1ZVWFoZ05ENmptMGY3UG4xVmRTYVRZSEJkTFRwM1ZCaW54YU9JYS1ZcTdiYW8zZ0VmeGs00gGwAUFVX3lxTE9YZ0psbVlBZVZYN2VVZVNxVDN3YTM4N3F5djdqX05oNmtHWnhfX0d6T25helVxWUlFY19UTnRsV1dLaEx0d09IWGp0SkNqNzBvdUZpZndUTm9wdHlBNnZZbElHdUdUMzNod1NrbDMzVXFNU1VwLUNEZlVDZXNra3hRUi1kYm1qdFlLZ1hVRXFCZThMa2lmaTFYWGhwLTZDY1dRS0NXdGo5Um5WZW5vX21H?oc=5&amp;hl=en-US&amp;gl=US&amp;ceid=US:en</w:t>
        </w:r>
      </w:hyperlink>
      <w:r>
        <w:t xml:space="preserve"> - * Physical crude oil cargoes for prompt delivery to Europe reached a record high near $150 a barrel on Monday. * Prices for African cargoes also hit new peaks as buyers scramble to secure supplies following the effective closure of the Strait of Hormuz since February 28. * Brent crude futures rose six per cent for June delivery to over $100 a barrel after the US Navy prepared to block ships to and from Iran. * North Sea Forties crude prices exceeded its 2008 peak, reaching $148.87 a barrel, driven by concerns over prolonged supply disruptions. * The surge in prices is attributed to the failure of Washington and Tehran to reach a deal to end the war in the region. 206. </w:t>
      </w:r>
      <w:hyperlink r:id="rId142">
        <w:r>
          <w:rPr>
            <w:color w:val="0000EE"/>
            <w:u w:val="single"/>
          </w:rPr>
          <w:t>https://fueloilnews.co.uk/2026/04/irish-government-announces-e505m-support-package-after-fuel-protests-disrupt-supply-chain/</w:t>
        </w:r>
      </w:hyperlink>
      <w:r>
        <w:t xml:space="preserve"> - The Irish government announced a €505 million support package following fuel protests that disrupted the supply chain. Measures include extending temporary energy support to reduce excise duties on petrol and diesel and deferring a planned carbon tax increase until October. Protests blockaded the Whitegate Refinery and other key supply points, leaving 650 forecourts without fuel. The Taoiseach and Tánaiste warned against illegal blockades while business groups reported widespread economic damage. 207. </w:t>
      </w:r>
      <w:hyperlink r:id="rId143">
        <w:r>
          <w:rPr>
            <w:color w:val="0000EE"/>
            <w:u w:val="single"/>
          </w:rPr>
          <w:t>https://finance.yahoo.com/sectors/energy/articles/oil-prices-jump-6-above-163457480.html</w:t>
        </w:r>
      </w:hyperlink>
      <w:r>
        <w:t xml:space="preserve"> - Oil prices jumped 6% to over $100 a barrel following US military threats to blockade ships leaving Iran's ports. Brent futures rose to $100.96 while WTI crude reached $102.26 amid fears of supply disruptions in the Strait of Hormuz. Saudi Arabia restored full pumping capacity but warned of falling crude sales to China due to war-driven price increases. OPEC lowered its world oil demand forecast for the second quarter by 500,000 barrels per day. 208. </w:t>
      </w:r>
      <w:hyperlink r:id="rId131">
        <w:r>
          <w:rPr>
            <w:color w:val="0000EE"/>
            <w:u w:val="single"/>
          </w:rPr>
          <w:t>https://energynewsbeat.co/downstream/us-demand-for-downstream-diesel-jet-fuel-and-other-products-increasing-and-at-what-cost/</w:t>
        </w:r>
      </w:hyperlink>
      <w:r>
        <w:t xml:space="preserve"> - * US Gulf Coast refineries (PADD 3) achieved record exports of diesel, jet fuel, and gasoline in 2024 and 2025, with total petroleum product exports hitting 6.6 million b/d. * Severe drought conditions in Corpus Christi, Texas, threaten to constrain output from major refineries operated by Valero, Citgo, and Flint Hills Resources by late 2026. * Industry responses include efficiency gains and planned desalination projects, though experts warn of potential regional fuel price volatility and job losses. * EIA projections indicate sustained export growth through 2027, supported by global demand in Europe and Latin America, despite infrastructure vulnerabilities. 209. </w:t>
      </w:r>
      <w:hyperlink r:id="rId132">
        <w:r>
          <w:rPr>
            <w:color w:val="0000EE"/>
            <w:u w:val="single"/>
          </w:rPr>
          <w:t>https://easternherald.com/2026/04/13/global-energy-shock-opec-crash-eu-russia-oil-shift/</w:t>
        </w:r>
      </w:hyperlink>
      <w:r>
        <w:t xml:space="preserve"> - * Oil production across OPEC+ nations plunged by roughly 7.7 million barrels per day in March due to conflict-related disruptions and the near paralysis of the Strait of Hormuz. * Global markets are tightening rapidly as supply shocks remove millions of barrels from circulation, pushing oil prices higher and increasing volatility. * European policymakers face a widening fracture between Brussels' push to reduce Russian energy dependence and the economic reality that Russian oil remains a central, cost-effective option. * Alternative sourcing strategies, such as liquefied natural gas imports, have proven expensive and logistically complex, intensifying inflationary pressure and industrial strain across the EU. * Geopolitical tensions involving Ukraine's drone strikes on pipelines and accusations of a Western proxy war are reinforcing concerns about the stability of global energy infrastructure. 210. </w:t>
      </w:r>
      <w:hyperlink r:id="rId128">
        <w:r>
          <w:rPr>
            <w:color w:val="0000EE"/>
            <w:u w:val="single"/>
          </w:rPr>
          <w:t>https://journalrecord.com/2026/04/13/oil-prices-rise-us-blockade-iran/</w:t>
        </w:r>
      </w:hyperlink>
      <w:r>
        <w:t xml:space="preserve"> - Oil prices jumped 6% to over $100 a barrel following US military announcements of a blockade on Iranian ships. Brent futures rose to $100.96 while WTI crude reached $102.26 amid fears of supply disruptions in the Strait of Hormuz. OPEC lowered its world oil demand forecast by 500,000 barrels per day for the second quarter. European governments and central banks expressed concern over rising energy costs and inflation linked to the conflict. 211. </w:t>
      </w:r>
      <w:hyperlink r:id="rId129">
        <w:r>
          <w:rPr>
            <w:color w:val="0000EE"/>
            <w:u w:val="single"/>
          </w:rPr>
          <w:t>https://www.bairdmaritime.com/shipping/tankers/russian-fuel-exports-grow-in-march-despite-drone-attacks-on-ports</w:t>
        </w:r>
      </w:hyperlink>
      <w:r>
        <w:t xml:space="preserve"> - * Russia's seaborne oil product exports increased by 0.9 per cent to 8.9 million tonnes in March. * Drone attacks on Baltic ports Primorsk and Ust-Luga caused fires and infrastructure damage. * Loading operations were halted at the Black Sea port of Novorossiysk due to storms and strikes. * A ban on non-ice-class tankers further restricted vessel availability for loadings. * Data is sourced from industry reports and Reuters calculations. 212. </w:t>
      </w:r>
      <w:hyperlink r:id="rId18">
        <w:r>
          <w:rPr>
            <w:color w:val="0000EE"/>
            <w:u w:val="single"/>
          </w:rPr>
          <w:t>https://www.df.cl/internacional/economia/opep-sufre-desplome-record-de-produccion-por-guerra-con-iran-que-frena</w:t>
        </w:r>
      </w:hyperlink>
      <w:r>
        <w:t xml:space="preserve"> - * OPEC crude production fell by a record 7.88 million barrels per day in March to 20.79 million bpd, the sharpest drop since the 1980s. * The decline was driven by export halts in Iraq, Saudi Arabia, the UAE, and Kuwait due to the closure of the Strait of Hormuz. * OPEC revised its second-quarter global demand forecast down by 500,000 barrels per day while keeping the annual estimate unchanged. * International oil futures traded near US$102 per barrel in London as geopolitical tensions between the US-Israel alliance and Iran escalated. * Iraq recorded the largest individual drop at 2.56 million bpd, followed by Saudi Arabia with a reduction of 2.31 million bpd. 213. </w:t>
      </w:r>
      <w:hyperlink r:id="rId25">
        <w:r>
          <w:rPr>
            <w:color w:val="0000EE"/>
            <w:u w:val="single"/>
          </w:rPr>
          <w:t>https://www.bairdmaritime.com/shipping/tankers/oil-breaches-100-mark-again-as-us-iran-tensions-ignite-supply-fears</w:t>
        </w:r>
      </w:hyperlink>
      <w:r>
        <w:t xml:space="preserve"> - * Oil prices jumped approximately six per cent to over $100 a barrel following US military plans to blockade ships leaving Iran's ports. * Tehran threatened retaliation against Persian Gulf neighbours' ports after weekend peace talks broke down, raising fears of energy supply disruptions. * Brent futures rose to $100.96 a barrel while US WTI crude reached $102.26, with physical crude prices for immediate European delivery hitting record highs of about $150. * The market reaction reflects heightened concerns over potential fuel supply interruptions in the region. 214. </w:t>
      </w:r>
      <w:hyperlink r:id="rId133">
        <w:r>
          <w:rPr>
            <w:color w:val="0000EE"/>
            <w:u w:val="single"/>
          </w:rPr>
          <w:t>https://entornointeligente.com/la-produccion-petrolera-de-la-opep-cayo-275-en-marzo-debido-a-la-guerra-en-iran/</w:t>
        </w:r>
      </w:hyperlink>
      <w:r>
        <w:t xml:space="preserve"> - * OPEC reported a 27.5% drop in crude production in March, falling from 28.6 million barrels per day to 20.7 million barrels per day. * The decline was driven by the war in Iran and the blockade of the Strait of Hormuz, causing severe supply cuts in Saudi Arabia, Kuwait, Iraq, and the UAE. * Global refinery processing rates fell drastically in March, marking the largest monthly decrease since April 2020. * OPEC+ total output dropped to 35 million barrels per day, the second-largest reduction in the group's history. * Despite supply disruptions, OPEC maintained its global economic growth forecasts while warning of potential price increases for summer travel fuel. 215. </w:t>
      </w:r>
      <w:hyperlink r:id="rId134">
        <w:r>
          <w:rPr>
            <w:color w:val="0000EE"/>
            <w:u w:val="single"/>
          </w:rPr>
          <w:t>https://www.ansa.it/sito/notizie/economia/2026/04/13/petrolio-e-gas-aumentano-i-prezzi-dei-carburanti-saliranno_d49249f5-4281-4523-82c5-2ba1bc2d9451.html</w:t>
        </w:r>
      </w:hyperlink>
      <w:r>
        <w:t xml:space="preserve"> - * Hormuz Strait closure due to failed US-Iran negotiations causes significant spikes in global crude oil and gas prices. * Italian fuel prices remain stable today but are expected to rise soon following international crude benchmarks. * Truck drivers threaten to block services on April 17 due to rising diesel costs and margin erosion. * European jet fuel supply faces severe risks as the region lacks domestic refining capacity to replace Gulf imports. * Regional authorities express concern over insufficient EU and national measures to prevent energy price speculation. 216. </w:t>
      </w:r>
      <w:hyperlink r:id="rId144">
        <w:r>
          <w:rPr>
            <w:color w:val="0000EE"/>
            <w:u w:val="single"/>
          </w:rPr>
          <w:t>https://libnanews.com/ormuz-le-blocus-americain-commence/</w:t>
        </w:r>
      </w:hyperlink>
      <w:r>
        <w:t xml:space="preserve"> - * The US Central Command initiated a naval blockade targeting vessels entering or leaving Iranian ports in the Gulf and Gulf of Oman on 13 April. * Crude oil prices surged above $100 per barrel, with Brent rising approximately 7% and physical spot prices in Europe reaching near $150. * China, the primary buyer of Iranian oil, faces significant disruption to its independent refineries and export growth prospects. * The EIA forecasts Brent averaging $115 in the second quarter, while OPEC+ cut its global demand forecast by 500,000 barrels per day. * Maritime insurers and shipping operators report increased risks, with tankers diverting routes due to mine threats and interception fears. 217. </w:t>
      </w:r>
      <w:hyperlink r:id="rId145">
        <w:r>
          <w:rPr>
            <w:color w:val="0000EE"/>
            <w:u w:val="single"/>
          </w:rPr>
          <w:t>https://www.businesstoday.in/world/story/435-million-daily-blow-us-blockade-of-hormuz-threatens-irans-trade-lifeline-525434-2026-04-13?utm_source=rssfeed</w:t>
        </w:r>
      </w:hyperlink>
      <w:r>
        <w:t xml:space="preserve"> - * The US Central Command announced a naval blockade targeting Iranian ports starting April 13, affecting all maritime traffic entering or exiting the area. * Policy expert Miad Maleki estimates the blockade will cost Iran approximately $435 million daily in lost exports and disrupted imports. * Iran's onshore oil storage, currently 60% full with roughly 20 million barrels of spare capacity, is projected to fill within 13 days of continued production. * Maleki warns that forced shut-ins of mature oil fields due to storage constraints could permanently destroy 300,000-500,000 barrels per day of production capacity. * The blockade applies to vessels of all nations but excludes ships transiting the Strait of Hormuz to non-Iranian ports. 218. </w:t>
      </w:r>
      <w:hyperlink r:id="rId146">
        <w:r>
          <w:rPr>
            <w:color w:val="0000EE"/>
            <w:u w:val="single"/>
          </w:rPr>
          <w:t>https://thefrontierpost.com/opec-lowers-q2-global-oil-demand-forecast-on-iran-war/</w:t>
        </w:r>
      </w:hyperlink>
      <w:r>
        <w:t xml:space="preserve"> - * OPEC reduced its forecast for global oil demand in the second quarter by 500,000 barrels per day to 105.07 million bpd. * The revision is attributed to transitory weakness in demand growth driven by ongoing developments in the Middle East. * Russian oil production remained steady at 9.167 million bpd in March despite sanctions and drone attacks on energy infrastructure. * Kazakhstan's oil output increased by 251,000 bpd to 1.733 million bpd following a recovery at the Tengiz oilfield. * Full-year global demand growth remains unchanged from previous estimates. 219. </w:t>
      </w:r>
      <w:hyperlink r:id="rId147">
        <w:r>
          <w:rPr>
            <w:color w:val="0000EE"/>
            <w:u w:val="single"/>
          </w:rPr>
          <w:t>http://www.kakiforex.com/2026/04/oil-prices-rebound-above-100-trump.html</w:t>
        </w:r>
      </w:hyperlink>
      <w:r>
        <w:t xml:space="preserve"> - * US crude oil futures rose more than 8% to $104.8 per barrel and Brent rose 7.38% to $102.2 per barrel following failed peace talks between the US and Iran. * The US Central Command announced restrictions on all maritime traffic entering and leaving Iranian ports starting Monday. * The US is considering greater restrictions on the Strait of Hormuz, a route handling 20% of global oil supplies, as tensions rise over nuclear commitments. * Oil tanker traffic through the Strait of Hormuz has declined significantly from over 100 ships a day to just a few, causing supply disruptions. * Market volatility is expected to continue as geopolitical risks and supply interruptions drive price movements. 220. </w:t>
      </w:r>
      <w:hyperlink r:id="rId148">
        <w:r>
          <w:rPr>
            <w:color w:val="0000EE"/>
            <w:u w:val="single"/>
          </w:rPr>
          <w:t>https://oilprice.com/Latest-Energy-News/World-News/Saudi-Oil-Exports-to-China-Set-to-Halve-as-War-Upends-Supply-and-Prices.html</w:t>
        </w:r>
      </w:hyperlink>
      <w:r>
        <w:t xml:space="preserve"> - * Saudi Arabia is expected to reduce crude oil shipments to China by half in May, dropping from 40 million barrels in April to approximately 20 million barrels. * The reduction is driven by a record-high price premium for Arab Light crude and physical supply constraints caused by the war in the Middle East. * Supply disruptions include the near-closure of the Strait of Hormuz and a US naval blockade, forcing Saudi Arabia to redirect exports to the Red Sea via the Yanbu port. * Anonymous trading sources cited by Bloomberg indicate these changes reflect a collapse in Middle Eastern crude supply due to upstream shut-ins and alternative routing needs. 221. </w:t>
      </w:r>
      <w:hyperlink r:id="rId149">
        <w:r>
          <w:rPr>
            <w:color w:val="0000EE"/>
            <w:u w:val="single"/>
          </w:rPr>
          <w:t>https://www.oilandgas360.com/opec-lowers-second-quarter-global-oil-demand-forecast-on-iran-war/#utm_source=rss&amp;utm_medium=rss&amp;utm_campaign=opec-lowers-second-quarter-global-oil-demand-forecast-on-iran-war</w:t>
        </w:r>
      </w:hyperlink>
      <w:r>
        <w:t xml:space="preserve"> - * OPEC reduced its forecast for global oil demand in the second quarter by 500,000 barrels per day due to ongoing developments in the Middle East. * The producer group adjusted its outlook for both OECD and non-OECD nations, citing transitory weakness in demand growth. * OPEC maintains its full-year demand outlook unchanged, expecting a rebound in consumption during later months of 2026. * The report notes that the war has effectively closed the Strait of Hormuz, disrupting millions of barrels of Middle East production. * OPEC's revised Q2 forecast of 105.07 million bpd contrasts with the U.S. Energy Information Administration's more pessimistic predictions. 222. </w:t>
      </w:r>
      <w:hyperlink r:id="rId150">
        <w:r>
          <w:rPr>
            <w:color w:val="0000EE"/>
            <w:u w:val="single"/>
          </w:rPr>
          <w:t>https://www.iranherald.com/news/278981369/crude-could-hit-usd-150-within-weeks-if-disruption-persists-global-oil-shortfall-at-10-12-million-bpd-oil-analyst-sparta-commodities</w:t>
        </w:r>
      </w:hyperlink>
      <w:r>
        <w:t xml:space="preserve"> - * Abhishek Kumar, Senior Oil Analyst at Sparta Commodities, predicts crude prices could reach USD 150 per barrel within weeks if Middle East tensions persist. * The global oil market faces a supply shortfall of 10 to 12 million barrels per day, representing nearly 10-12% of total supply, driven by disruptions in the Strait of Hormuz. * Physical crude prices have surged to USD 145 per barrel, significantly higher than the Brent benchmark, due to logistics constraints, infrastructure damage, and panic buying. * Refiners are cutting runs and scrambling for supplies, while freight costs have risen by 50% and refined product prices have almost doubled compared to pre-war levels. * Analysts caution that alternative suppliers like Russia cannot fully bridge the gap due to volume and quality mismatches with Asian refinery configurations. 223. </w:t>
      </w:r>
      <w:hyperlink r:id="rId140">
        <w:r>
          <w:rPr>
            <w:color w:val="0000EE"/>
            <w:u w:val="single"/>
          </w:rPr>
          <w:t>https://www.commoditycontext.com/p/opec-data-deck-april-2026</w:t>
        </w:r>
      </w:hyperlink>
      <w:r>
        <w:t xml:space="preserve"> - * OPEC+ quota participating crude production fell by 7,587 kbpd in March to 28,312 kbpd, marking the second-largest monthly decline on record. * This drop represents an all-time low for the expanded producer group and the lowest aggregate output for original OPEC members since 1990. * Despite a ceasefire announcement, the Strait of Hormuz remains effectively closed, with US blockades further restricting Iranian exports. * Talks between the US and Iran in Islamabad failed to result in an agreement to restore traffic flow. 224. </w:t>
      </w:r>
      <w:hyperlink r:id="rId16">
        <w:r>
          <w:rPr>
            <w:color w:val="0000EE"/>
            <w:u w:val="single"/>
          </w:rPr>
          <w:t>https://www.ttnews.com/articles/opec-output-record-plunge</w:t>
        </w:r>
      </w:hyperlink>
      <w:r>
        <w:t xml:space="preserve"> - * OPEC crude production fell by 7.88 million barrels a day in March to 20.79 million barrels a day, marking the steepest drop since the 1980s. * The decline was driven by output losses in Iraq, Saudi Arabia, the United Arab Emirates, and Kuwait due to the closure of the Strait of Hormuz. * Iraq suffered the largest individual decline of 2.56 million barrels a day, followed by Saudi Arabia with a drop of 2.31 million barrels a day. * International oil futures traded near $102 a barrel as President Donald Trump threatened to blockade Iranian flows from the strait. * OPEC reduced its second-quarter global oil demand estimate by 500,000 barrels a day, though annual demand levels remain unchanged. 225. </w:t>
      </w:r>
      <w:hyperlink r:id="rId127">
        <w:r>
          <w:rPr>
            <w:color w:val="0000EE"/>
            <w:u w:val="single"/>
          </w:rPr>
          <w:t>https://news.google.com/rss/articles/CBMiowFBVV95cUxQOEdBQ1d0Skg4TnFheTdkcVI2U2JoYzBHQ29KVEZIQ19mbXJFZVNoSDExWVNFZVN6SFh0MWpUTU5LQ1FIWURVb0t5QVo2dUV5MEljVGNEYzVsXzlDRGRabkFPUFN5Y05UVFgta3I4cC1ZVWFoZ05ENmptMGY3UG4xVmRTYVRZSEJkTFRwM1ZCaW54YU9JYS1ZcTdiYW8zZ0VmeGs00gGwAUFVX3lxTE9YZ0psbVlBZVZYN2VVZVNxVDN3YTM4N3F5djdqX05oNmtHWnhfX0d6T25helVxWUlFY19UTnRsV1dLaEx0d09IWGp0SkNqNzBvdUZpZndUTm9wdHlBNnZZbElHdUdUMzNod1NrbDMzVXFNU1VwLUNEZlVDZXNra3hRUi1kYm1qdFlLZ1hVRXFCZThMa2lmaTFYWGhwLTZDY1dRS0NXdGo5Um5WZW5vX21H?oc=5&amp;hl=en-US&amp;gl=US&amp;ceid=US:en</w:t>
        </w:r>
      </w:hyperlink>
      <w:r>
        <w:t xml:space="preserve"> - * Physical crude oil cargoes for prompt delivery to Europe reached a record high near $150 a barrel on Monday. * Prices for African cargoes also hit new peaks as buyers scramble to secure supplies following the effective closure of the Strait of Hormuz since February 28. * Brent crude futures rose six per cent for June delivery to over $100 a barrel as the US Navy prepared to block ships to and from Iran. * North Sea Forties crude prices exceeded its 2008 peak, reaching $148.87 a barrel, driven by concerns over prolonged supply disruptions. * The surge in prices is attributed to the failure of Washington and Tehran to reach a deal to end the war in the region. 226. </w:t>
      </w:r>
      <w:hyperlink r:id="rId133">
        <w:r>
          <w:rPr>
            <w:color w:val="0000EE"/>
            <w:u w:val="single"/>
          </w:rPr>
          <w:t>https://entornointeligente.com/la-produccion-petrolera-de-la-opep-cayo-275-en-marzo-debido-a-la-guerra-en-iran/</w:t>
        </w:r>
      </w:hyperlink>
      <w:r>
        <w:t xml:space="preserve"> - * OPEC reported a 27.5% drop in crude production in March, falling from 28.6 million barrels per day to 20.7 million barrels per day. * The decline was driven by the war in Iran and the blockade of the Strait of Hormuz, causing severe supply cuts in Iraq, Kuwait, Saudi Arabia, and the UAE. * Global refinery processing rates fell drastically in March, marking the largest monthly decrease since April 2020. * OPEC+ total output dropped to 35 million barrels per day, the second-largest reduction in the group's history. * Despite supply tightness, OPEC maintained its global economic growth and oil demand forecasts for 2026 and 2027. 227. </w:t>
      </w:r>
      <w:hyperlink r:id="rId132">
        <w:r>
          <w:rPr>
            <w:color w:val="0000EE"/>
            <w:u w:val="single"/>
          </w:rPr>
          <w:t>https://easternherald.com/2026/04/13/global-energy-shock-opec-crash-eu-russia-oil-shift/</w:t>
        </w:r>
      </w:hyperlink>
      <w:r>
        <w:t xml:space="preserve"> - * Oil production across OPEC+ nations plunged by roughly 7.7 million barrels per day in March due to conflict-related disruptions and the near paralysis of the Strait of Hormuz. * Global markets are tightening rapidly as supply shocks remove millions of barrels from circulation, pushing oil prices higher and increasing volatility. * European policymakers face a widening fracture between Brussels' push to reduce Russian energy dependence and the economic reality that Russian oil remains a central, cost-effective option. * Alternative sourcing strategies, such as liquefied natural gas imports, have proven expensive and logistically complex, intensifying inflationary pressure and industrial strain across the EU. * Geopolitical tensions involving Ukraine's drone strikes on pipelines and accusations of a Western proxy war are reinforcing concerns about the stability of global energy infrastructure. 228. </w:t>
      </w:r>
      <w:hyperlink r:id="rId150">
        <w:r>
          <w:rPr>
            <w:color w:val="0000EE"/>
            <w:u w:val="single"/>
          </w:rPr>
          <w:t>https://www.iranherald.com/news/278981369/crude-could-hit-usd-150-within-weeks-if-disruption-persists-global-oil-shortfall-at-10-12-million-bpd-oil-analyst-sparta-commodities</w:t>
        </w:r>
      </w:hyperlink>
      <w:r>
        <w:t xml:space="preserve"> - * Abhishek Kumar, Senior Oil Analyst at Sparta Commodities, warns global crude prices could hit USD 150 per barrel within weeks if Middle East tensions persist. * The market faces a severe supply crunch with a shortfall of 10 to 12 million barrels per day, representing nearly 10-12% of total global supply. * Physical crude prices have already reached USD 145 per barrel, significantly higher than the Brent benchmark, driven by disruptions in the Strait of Hormuz and infrastructure damage. * Refiners are responding to the tightness by cutting runs and engaging in panic buying, while freight costs have surged by nearly 50%. * Analysts note that alternative suppliers like Russia cannot fully bridge the gap due to volume and quality mismatches with Asian refinery configurations. 229. </w:t>
      </w:r>
      <w:hyperlink r:id="rId151">
        <w:r>
          <w:rPr>
            <w:color w:val="0000EE"/>
            <w:u w:val="single"/>
          </w:rPr>
          <w:t>https://www.fxstreet.com/news/oil-supply-shock-risks-and-inflation-focus-standard-chartered-202604131444</w:t>
        </w:r>
      </w:hyperlink>
      <w:r>
        <w:t xml:space="preserve"> - * Standard Chartered analyst Bader Al Sarraf reports the Strait of Hormuz has been effectively closed since late February. * Gulf crude exports fell by approximately 43% between February and March, with 11mb/d of production offline. * Physical energy markets have repriced sharply higher, transmitting disruption to broader commodity and food prices. * Markets are currently pricing an inflation shock rather than a growth shock, with hard data yet to reflect growth impacts. 230. </w:t>
      </w:r>
      <w:hyperlink r:id="rId140">
        <w:r>
          <w:rPr>
            <w:color w:val="0000EE"/>
            <w:u w:val="single"/>
          </w:rPr>
          <w:t>https://www.commoditycontext.com/p/opec-data-deck-april-2026</w:t>
        </w:r>
      </w:hyperlink>
      <w:r>
        <w:t xml:space="preserve"> - * OPEC+ quota participating crude production fell by 7,587 kbpd in March to 28,312 kbpd, marking the second-largest monthly decline on record. * This drop represents an all-time low for the expanded producer group and the lowest aggregate crude output for original OPEC members since 1990. * Despite a ceasefire announcement, the Strait of Hormuz remains effectively closed, with US blockades further restricting Iranian exports to global markets. * Talks between the US and Iran in Islamabad failed to result in an agreement to restore traffic flow through the strait. 231. </w:t>
      </w:r>
      <w:hyperlink r:id="rId152">
        <w:r>
          <w:rPr>
            <w:color w:val="0000EE"/>
            <w:u w:val="single"/>
          </w:rPr>
          <w:t>https://247wallst.com/investing/2026/04/13/the-sp-sells-off-on-trumps-uno-reverse-strategy-with-hormuz-and-oil-soars-over-100/</w:t>
        </w:r>
      </w:hyperlink>
      <w:r>
        <w:t xml:space="preserve"> - * President Trump ordered a naval blockade of the Strait of Hormuz effective 10 a.m. ET on April 13, 2026, following the collapse of weekend peace talks between the U.S. and Iran. * Crude oil prices surged above $100 per barrel, reaching $114, placing West Texas Intermediate at the 99th percentile of its 12-month range due to severe supply disruptions. * OPEC crude output fell by 7.89 million barrels a day in March as Iraq and Saudi Arabia diverted exports, with Saudi sales to China expected to halve next month. * The S&amp;P 500 opened down 0.6% as energy costs above $100 per barrel compress margins for airlines, retail, and discretionary spending sectors ahead of Q1 earnings guidance. * Global shippers are refusing transit through the strait without safety guarantees, creating a supply math scenario that does not resolve quickly. 232. </w:t>
      </w:r>
      <w:hyperlink r:id="rId127">
        <w:r>
          <w:rPr>
            <w:color w:val="0000EE"/>
            <w:u w:val="single"/>
          </w:rPr>
          <w:t>https://news.google.com/rss/articles/CBMiowFBVV95cUxQOEdBQ1d0Skg4TnFheTdkcVI2U2JoYzBHQ29KVEZIQ19mbXJFZVNoSDExWVNFZVN6SFh0MWpUTU5LQ1FIWURVb0t5QVo2dUV5MEljVGNEYzVsXzlDRGRabkFPUFN5Y05UVFgta3I4cC1ZVWFoZ05ENmptMGY3UG4xVmRTYVRZSEJkTFRwM1ZCaW54YU9JYS1ZcTdiYW8zZ0VmeGs00gGwAUFVX3lxTE9YZ0psbVlBZVZYN2VVZVNxVDN3YTM4N3F5djdqX05oNmtHWnhfX0d6T25helVxWUlFY19UTnRsV1dLaEx0d09IWGp0SkNqNzBvdUZpZndUTm9wdHlBNnZZbElHdUdUMzNod1NrbDMzVXFNU1VwLUNEZlVDZXNra3hRUi1kYm1qdFlLZ1hVRXFCZThMa2lmaTFYWGhwLTZDY1dRS0NXdGo5Um5WZW5vX21H?oc=5&amp;hl=en-US&amp;gl=US&amp;ceid=US:en</w:t>
        </w:r>
      </w:hyperlink>
      <w:r>
        <w:t xml:space="preserve"> - * Physical crude oil cargoes for prompt delivery to Europe reached a record high near $150 a barrel on Monday. * Prices for African cargoes also hit new peaks as buyers scramble to secure supplies following the effective closure of the Strait of Hormuz since February 28. * The US plan to blockade the Strait of Hormuz has raised concerns of prolonged supply disruptions, driving physical prices significantly higher than Brent futures. * North Sea Forties crude prices exceeded $148.87 a barrel, surpassing its 2008 peak, according to LSEG data. * Brent crude futures rose six per cent for June delivery to more than $100 a barrel as the US Navy prepared to block ships to and from Iran. 233. </w:t>
      </w:r>
      <w:hyperlink r:id="rId153">
        <w:r>
          <w:rPr>
            <w:color w:val="0000EE"/>
            <w:u w:val="single"/>
          </w:rPr>
          <w:t>https://capcity.news/community/energy-community/2026/04/13/laramie-county-gas-prices-drop-as-global-oil-spikes-over-100/</w:t>
        </w:r>
      </w:hyperlink>
      <w:r>
        <w:t xml:space="preserve"> - Laramie County average gasoline prices fell 12 cents to $3.60 per gallon despite a global oil rally driven by geopolitical tensions in the Middle East. National gasoline prices held steady at $4.07 per gallon, while diesel prices rose 4 cents to $5.61 per gallon. EIA data for the week ending April 3, 2026, showed U.S. oil inventories rose by 3.1 million barrels, refinery utilization fell to 92.0%, and distillate inventories dropped 3.1 million barrels below the five-year seasonal average. 234. </w:t>
      </w:r>
      <w:hyperlink r:id="rId154">
        <w:r>
          <w:rPr>
            <w:color w:val="0000EE"/>
            <w:u w:val="single"/>
          </w:rPr>
          <w:t>https://pkrevenue.com/no-petroleum-shortage-risk-says-pm-shehbaz-after-key-review-meeting/</w:t>
        </w:r>
      </w:hyperlink>
      <w:r>
        <w:t xml:space="preserve"> - * Prime Minister Shehbaz Sharif chaired a high-level meeting in Islamabad on April 13, 2026, to review Pakistan's petroleum product reserves. * Officials reported that continuous monitoring of oil consumption and reserves prevented a supply disruption despite heightened regional tensions. * The government confirmed adequate stocks of petroleum products but noted the necessity of prudent usage and austerity measures to ensure stability. * Arrangements for additional oil imports have been made to meet future demand and safeguard against external shocks in global energy markets. * Key attendees included Deputy Prime Minister Ishaq Dar, Federal Minister Ahad Cheema, and Petroleum Minister Ali Pervaiz Malik. 235. </w:t>
      </w:r>
      <w:hyperlink r:id="rId133">
        <w:r>
          <w:rPr>
            <w:color w:val="0000EE"/>
            <w:u w:val="single"/>
          </w:rPr>
          <w:t>https://entornointeligente.com/la-produccion-petrolera-de-la-opep-cayo-275-en-marzo-debido-a-la-guerra-en-iran/</w:t>
        </w:r>
      </w:hyperlink>
      <w:r>
        <w:t xml:space="preserve"> - * OPEC reported a 27.5% drop in crude production in March, falling from 28.6 million barrels per day to 20.7 million barrels per day. * The decline was driven by the war in Iran and the blockade of the Strait of Hormuz, causing severe supply cuts in Saudi Arabia, Kuwait, Iraq, and the UAE. * Global refinery processing rates fell drastically in March, marking the largest monthly decrease since April 2020. * OPEC+ total output dropped to 35 million barrels per day, the second-largest reduction in the group's history. * Despite supply tightness, OPEC maintained its global economic growth and oil demand forecasts for 2026 and 2027. 236. </w:t>
      </w:r>
      <w:hyperlink r:id="rId155">
        <w:r>
          <w:rPr>
            <w:color w:val="0000EE"/>
            <w:u w:val="single"/>
          </w:rPr>
          <w:t>https://www.statista.com/chart/amp/36078/countries-exporting-the-most-crude-oil-to-china/</w:t>
        </w:r>
      </w:hyperlink>
      <w:r>
        <w:t xml:space="preserve"> - China imported a record 578 million tons of crude oil in 2025, a 4.4 percent increase from the previous year. Average daily stock builds surged to 430,000 barrels per day, significantly higher than the 84,000 bpd recorded in 2024. Russia and Saudi Arabia remained the top suppliers, accounting for 17.4 percent and 14 percent of total imports respectively. Despite sanctions, Iran and Venezuela continue to supply oil to China, often rebranded as Malaysian imports. China's total oil reserves are estimated at 1.4 billion barrels. 237. </w:t>
      </w:r>
      <w:hyperlink r:id="rId144">
        <w:r>
          <w:rPr>
            <w:color w:val="0000EE"/>
            <w:u w:val="single"/>
          </w:rPr>
          <w:t>https://libnanews.com/ormuz-le-blocus-americain-commence/</w:t>
        </w:r>
      </w:hyperlink>
      <w:r>
        <w:t xml:space="preserve"> - * The US Central Command initiated a naval blockade targeting vessels entering or leaving Iranian ports in the Gulf and Gulf of Oman on 13 April. * Crude oil prices surged above $100 per barrel, with physical spot prices in Europe reaching approximately $150 due to immediate supply constraints. * China, the primary buyer of Iranian oil, faces significant disruption to its independent refineries and export growth prospects. * Market analysts warn of potential escalation involving Iranian retaliatory strikes against regional energy infrastructure. * The OPEC+ production cut in March remains in place, limiting immediate capacity to offset the disruption in Hormuz transit. 238. </w:t>
      </w:r>
      <w:hyperlink r:id="rId156">
        <w:r>
          <w:rPr>
            <w:color w:val="0000EE"/>
            <w:u w:val="single"/>
          </w:rPr>
          <w:t>https://www.bangordailynews.com/2026/04/13/nation/iran-retaliation-threat-us-blockade-hormuz/</w:t>
        </w:r>
      </w:hyperlink>
      <w:r>
        <w:t xml:space="preserve"> - * The US military announced a blockade of ships entering or leaving Iranian ports in the Gulf and Gulf of Oman starting Monday, enforced impartially against all nations. * Tehran threatened retaliation against Gulf neighbour ports if Iranian facilities were threatened, warning that no port in the region would remain secure. * Oil prices surged by around 7% to above $100 a barrel as traders assessed the severity of the supply disruption caused by the closure of the Strait of Hormuz. * Physical oil supplies are already tight, with some refineries paying record premiums of up to $50 above benchmark prices to secure immediate delivery. * A ceasefire between US and Israeli forces, which had halted six weeks of airstrikes, is under threat after Iran rejected US demands at talks in Islamabad. 239. </w:t>
      </w:r>
      <w:hyperlink r:id="rId124">
        <w:r>
          <w:rPr>
            <w:color w:val="0000EE"/>
            <w:u w:val="single"/>
          </w:rPr>
          <w:t>https://www.ilfattoquotidiano.it/2026/04/13/guerra-iran-crisi-petrolio-opec-news/8354519/</w:t>
        </w:r>
      </w:hyperlink>
      <w:r>
        <w:t xml:space="preserve"> - * OPEC crude production dropped 27.5% in March to 20.8 million barrels per day due to the war in Iran. * Major Gulf producers including Iraq, Saudi Arabia, UAE, and Kuwait significantly reduced output. * Brent and WTI crude prices rose above $100 per barrel reflecting geopolitical risk premiums. * Analysts warn that a US port blockade could halt an additional 1.5-1.7 million barrels of Iranian exports. * The conflict has disrupted global supply chains and increased market uncertainty regarding future availability. 240. </w:t>
      </w:r>
      <w:hyperlink r:id="rId16">
        <w:r>
          <w:rPr>
            <w:color w:val="0000EE"/>
            <w:u w:val="single"/>
          </w:rPr>
          <w:t>https://www.ttnews.com/articles/opec-output-record-plunge</w:t>
        </w:r>
      </w:hyperlink>
      <w:r>
        <w:t xml:space="preserve"> - * OPEC crude production fell by 7.88 million barrels a day in March to 20.79 million barrels a day, marking the steepest drop since the 1980s. * The decline was driven by output losses in Iraq, Saudi Arabia, the United Arab Emirates, and Kuwait due to the closure of the Strait of Hormuz. * Iraq saw the largest individual drop of 2.56 million barrels a day, followed by Saudi Arabia with a decrease of 2.31 million barrels a day. * International oil futures traded near $102 a barrel as President Donald Trump threatened to blockade Iranian flows from the strait. * OPEC reduced its second-quarter global oil demand estimate by 500,000 barrels a day while maintaining the annual level unchanged. 241. </w:t>
      </w:r>
      <w:hyperlink r:id="rId151">
        <w:r>
          <w:rPr>
            <w:color w:val="0000EE"/>
            <w:u w:val="single"/>
          </w:rPr>
          <w:t>https://www.fxstreet.com/news/oil-supply-shock-risks-and-inflation-focus-standard-chartered-202604131444</w:t>
        </w:r>
      </w:hyperlink>
      <w:r>
        <w:t xml:space="preserve"> - * Standard Chartered analyst Bader Al Sarraf reports the Strait of Hormuz has been effectively closed since late February. * Gulf crude exports fell by approximately 43% between February and March, with 11mb/d of production offline. * Physical energy markets have repriced sharply higher, transmitting disruption to broader commodity and food prices. * Markets are currently pricing an inflation shock rather than a growth shock based on cross-asset correlations. 242. </w:t>
      </w:r>
      <w:hyperlink r:id="rId129">
        <w:r>
          <w:rPr>
            <w:color w:val="0000EE"/>
            <w:u w:val="single"/>
          </w:rPr>
          <w:t>https://www.bairdmaritime.com/shipping/tankers/russian-fuel-exports-grow-in-march-despite-drone-attacks-on-ports</w:t>
        </w:r>
      </w:hyperlink>
      <w:r>
        <w:t xml:space="preserve"> - * Russia's seaborne oil product exports increased by 0.9 per cent to 8.9 million tonnes in March. * Drone attacks on Baltic ports Primorsk and Ust-Luga caused fires and infrastructure damage. * Loading operations were halted at the Black Sea port of Novorossiysk due to storms and strikes. * A ban on non-ice-class tankers further restricted vessel availability for loadings. * Data is derived from industry sources and Reuters calculations. 243. </w:t>
      </w:r>
      <w:hyperlink r:id="rId127">
        <w:r>
          <w:rPr>
            <w:color w:val="0000EE"/>
            <w:u w:val="single"/>
          </w:rPr>
          <w:t>https://news.google.com/rss/articles/CBMiowFBVV95cUxQOEdBQ1d0Skg4TnFheTdkcVI2U2JoYzBHQ29KVEZIQ19mbXJFZVNoSDExWVNFZVN6SFh0MWpUTU5LQ1FIWURVb0t5QVo2dUV5MEljVGNEYzVsXzlDRGRabkFPUFN5Y05UVFgta3I4cC1ZVWFoZ05ENmptMGY3UG4xVmRTYVRZSEJkTFRwM1ZCaW54YU9JYS1ZcTdiYW8zZ0VmeGs00gGwAUFVX3lxTE9YZ0psbVlBZVZYN2VVZVNxVDN3YTM4N3F5djdqX05oNmtHWnhfX0d6T25helVxWUlFY19UTnRsV1dLaEx0d09IWGp0SkNqNzBvdUZpZndUTm9wdHlBNnZZbElHdUdUMzNod1NrbDMzVXFNU1VwLUNEZlVDZXNra3hRUi1kYm1qdFlLZ1hVRXFCZThMa2lmaTFYWGhwLTZDY1dRS0NXdGo5Um5WZW5vX21H?oc=5&amp;hl=en-US&amp;gl=US&amp;ceid=US:en</w:t>
        </w:r>
      </w:hyperlink>
      <w:r>
        <w:t xml:space="preserve"> - * Physical crude oil cargoes for prompt delivery to Europe reached a record high near $150 a barrel on Monday. * Prices for African cargoes also hit new peaks as buyers scramble to secure supplies following the effective closure of the Strait of Hormuz since February 28. * The US plan to blockade the Strait of Hormuz has raised concerns of prolonged supply disruptions, driving physical prices significantly higher than Brent futures. * North Sea Forties crude outright price reached $148.87 a barrel, exceeding its 2008 peak, according to LSEG data. * Brent crude futures rose six per cent for June delivery to more than $100 a barrel as the US Navy prepared to block ships to and from Iran. 244. </w:t>
      </w:r>
      <w:hyperlink r:id="rId157">
        <w:r>
          <w:rPr>
            <w:color w:val="0000EE"/>
            <w:u w:val="single"/>
          </w:rPr>
          <w:t>https://businessviewpointmagazine.com/lpg-cylinder-supply/</w:t>
        </w:r>
      </w:hyperlink>
      <w:r>
        <w:t xml:space="preserve"> - * India delivered 5.23 million LPG cylinders in a single day with zero shortages following the collapse of Iran-US ceasefire talks. * The country now meets 60% of its LPG demand through domestic production, reducing reliance on imports. * Over 424,000 new piped natural gas connections were activated nationwide to support energy diversification. * State-run oil companies including Indian Oil Corporation, Bharat Petroleum Corporation Limited, and Hindustan Petroleum Corporation Limited are coordinating to ensure uninterrupted fuel delivery. * Refineries are operating at elevated capacity backed by sufficient crude reserves to maintain stability. 245. </w:t>
      </w:r>
      <w:hyperlink r:id="rId137">
        <w:r>
          <w:rPr>
            <w:color w:val="0000EE"/>
            <w:u w:val="single"/>
          </w:rPr>
          <w:t>https://www.indiatoday.in/diu/story/strait-of-hormuz-crisis-us-navy-blockade-oil-prices-surge-2895600-2026-04-13?utm_source=rss</w:t>
        </w:r>
      </w:hyperlink>
      <w:r>
        <w:t xml:space="preserve"> - US President Donald Trump announced a naval blockade of the Strait of Hormuz, causing vessel traffic to halt and oil prices to surge past $100 per barrel. Analysts warn this disruption represents a supply shortfall close to 20 per cent, making it three to five times larger than previous oil shocks. The International Energy Agency reports that over 3 mb/d of refining capacity in the region has already shut down due to the conflict. Global oil supply is estimated to have fallen by eight million barrels per day in March. 246. </w:t>
      </w:r>
      <w:hyperlink r:id="rId158">
        <w:r>
          <w:rPr>
            <w:color w:val="0000EE"/>
            <w:u w:val="single"/>
          </w:rPr>
          <w:t>https://www.lpgasmagazine.com/us-propane-production-reaches-over-3-million-bpd/</w:t>
        </w:r>
      </w:hyperlink>
      <w:r>
        <w:t xml:space="preserve"> - * US propane production reached a record average of 3.038 million barrels per day (bpd) for the week ending April 3, according to the Energy Information Administration (EIA). * Domestic demand remains stagnant with first-quarter averages of 1.325 million bpd, significantly lower than the same period last year, creating a supply surplus. * Propane inventories are at record highs as exports, averaging 1.834 million bpd in the first 14 weeks, are insufficient to offset the production increase. * Analysts predict propane prices will face downward pressure due to oversupply, despite recent gains driven by higher crude prices and geopolitical tensions. * Future crude production increases are expected to further boost associated propane output, exacerbating the oversupply situation. 247. </w:t>
      </w:r>
      <w:hyperlink r:id="rId144">
        <w:r>
          <w:rPr>
            <w:color w:val="0000EE"/>
            <w:u w:val="single"/>
          </w:rPr>
          <w:t>https://libnanews.com/ormuz-le-blocus-americain-commence/</w:t>
        </w:r>
      </w:hyperlink>
      <w:r>
        <w:t xml:space="preserve"> - * The US Central Command initiated a naval blockade targeting vessels entering or leaving Iranian ports and coastal zones in the Gulf and Gulf of Oman on 13 April. * Crude oil prices surged above $100 per barrel, with physical spot prices in Europe reaching approximately $150, reflecting immediate supply tightness. * China, the primary buyer of Iranian oil, faces significant disruption to its independent refineries and export growth prospects due to the blockade. * Market participants anticipate potential escalation, including attacks on regional energy infrastructure, driving a risk premium and insurance concerns. * OPEC+ production cuts and reduced storage capacity exacerbate the supply shock, with global oil availability expected to remain constrained through late 2026. 248. </w:t>
      </w:r>
      <w:hyperlink r:id="rId126">
        <w:r>
          <w:rPr>
            <w:color w:val="0000EE"/>
            <w:u w:val="single"/>
          </w:rPr>
          <w:t>https://caretas.pe/economia/la-produccion-de-petroleo-de-la-opep-sufrio-en-marzo-la-mayor-caida-desde-la-pandemia-por-la-guerra/</w:t>
        </w:r>
      </w:hyperlink>
      <w:r>
        <w:t xml:space="preserve"> - * OPEC crude production dropped 27.5% in March to 20.79 million barrels per day due to the Middle East conflict and the Strait of Hormuz blockade. * This represents the largest monthly decline since the 2020 pandemic-related voluntary cuts, with Iraq recording the steepest drop at 61.3%. * OPEC+ total output, including allies like Russia, fell by 7.70 million barrels per day to an average of 35.06 mb/d. * Reference basket prices rose to an average of $116.36 per barrel, while Brent and WTI futures increased significantly. * OPEC forecasts global demand growth of 1.4 mb/d in 2026 despite a downward revision for the second quarter due to current regional circumstances. 249. </w:t>
      </w:r>
      <w:hyperlink r:id="rId159">
        <w:r>
          <w:rPr>
            <w:color w:val="0000EE"/>
            <w:u w:val="single"/>
          </w:rPr>
          <w:t>https://www.koreatimes.co.kr/world/20260414/physical-oil-hits-fresh-record-high-near-150-a-barrel-as-hormuz-crisis-worsens?utm_source=rss</w:t>
        </w:r>
      </w:hyperlink>
      <w:r>
        <w:t xml:space="preserve"> - * Physical crude oil cargoes for prompt delivery to Europe and Africa reached record highs near $150 and $148.87 per barrel respectively, driven by fears of prolonged Strait of Hormuz disruption. * Refined product prices surged, with jet fuel hovering near $200 per barrel and diesel reaching $170 per barrel in North West Europe, reflecting structural shortages in the region. * Data indicates that up to 62 percent of EU-27 and UK jet fuel imports and 42 percent of diesel imports originated from the Middle East in 2025, exacerbating supply risks. * European airport industry group ACI warned of a potential systemic jet fuel shortage within three weeks if the Strait of Hormuz remains closed. * Dated Brent futures traded over $20 above June Brent futures, with various crude grades including Forties, Oseberg, Ekofisk, and Nigerian Bonny Light hitting record premiums. 250. </w:t>
      </w:r>
      <w:hyperlink r:id="rId141">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since the ceasefire. Around 670 vessels, including 329 oil and gas tankers, are stuck west of the strait, while over 50 very large crude carriers remain trapped in the Gulf. The disruption has caused oil prices to rise above $100 following the US announcement of a blockade on Iranian ports and warnings regarding global fertiliser transit. 251. </w:t>
      </w:r>
      <w:hyperlink r:id="rId160">
        <w:r>
          <w:rPr>
            <w:color w:val="0000EE"/>
            <w:u w:val="single"/>
          </w:rPr>
          <w:t>https://bitcoinworld.co.in/wti-oil-surge-iran-tensions-supply/</w:t>
        </w:r>
      </w:hyperlink>
      <w:r>
        <w:t xml:space="preserve"> - * WTI crude futures climbed over 4% in early trading on Tuesday following a senior US official's statement hinting at a potential naval blockade of Iranian oil exports. * The Strait of Hormuz, handling approximately 20% of global seaborne oil trade, faces disruption risks that could impact up to one million barrels per day of supply. * Market tightness is exacerbated by global inventories remaining below five-year averages and OPEC+ spare capacity estimated at just over 2 million barrels per day. * Shipping insurance costs in the Persian Gulf have already risen, while the US Strategic Petroleum Reserve sits at its lowest level in nearly 40 years, limiting government intervention options. * Analysts note the market is repricing geopolitical risk, with historical patterns suggesting a risk premium of $5 to $15 per barrel could be added depending on escalation severity. 252. </w:t>
      </w:r>
      <w:hyperlink r:id="rId161">
        <w:r>
          <w:rPr>
            <w:color w:val="0000EE"/>
            <w:u w:val="single"/>
          </w:rPr>
          <w:t>https://www.iranintl.com/en/202604135100</w:t>
        </w:r>
      </w:hyperlink>
      <w:r>
        <w:t xml:space="preserve"> - * A US naval blockade targeting Iranian ports and the Strait of Hormuz is expected to cut off nearly all of Iran's seaborne trade, estimated at $435 million daily. * Crude oil exports via Kharg Island would cease immediately, eliminating the Islamic Republic's primary foreign currency earnings of roughly $139 million per day. * Iran's limited storage capacity of 50-55 million barrels, with 60% already filled, would force oil field shutdowns within 13 days, risking permanent loss of 300,000 to 500,000 barrels of production capacity. * Disruptions to imports valued at $159 million daily would accelerate inflation and deepen supply shortages, while export losses could push the rial toward hyperinflation. * The combined economic damage is projected at roughly $13 billion monthly, threatening the viability of Iran's resistance under such restrictions. 253. </w:t>
      </w:r>
      <w:hyperlink r:id="rId150">
        <w:r>
          <w:rPr>
            <w:color w:val="0000EE"/>
            <w:u w:val="single"/>
          </w:rPr>
          <w:t>https://www.iranherald.com/news/278981369/crude-could-hit-usd-150-within-weeks-if-disruption-persists-global-oil-shortfall-at-10-12-million-bpd-oil-analyst-sparta-commodities</w:t>
        </w:r>
      </w:hyperlink>
      <w:r>
        <w:t xml:space="preserve"> - * Abhishek Kumar, Senior Oil Analyst at Sparta Commodities, warns that global crude prices could reach USD 150 per barrel within weeks if Middle East geopolitical tensions persist. * The global oil market is currently facing a severe supply shortfall of 10 to 12 million barrels per day, representing nearly 10 to 12 per cent of total supply. * Physical crude prices have already risen to USD 145 per barrel, significantly above the Brent benchmark, driven by disruptions in the Strait of Hormuz and infrastructure damage. * Refiners are responding to the crunch by cutting runs and engaging in panic buying, while freight costs have surged by nearly 50 per cent. * Analysts note that alternative suppliers like Russia cannot fully bridge the gap due to volume and quality mismatches with Asian refinery configurations. 254. </w:t>
      </w:r>
      <w:hyperlink r:id="rId11">
        <w:r>
          <w:rPr>
            <w:color w:val="0000EE"/>
            <w:u w:val="single"/>
          </w:rPr>
          <w:t>https://al-sharq.com/article/13/04/2026/%D8%A3%D9%88%D8%A8%D9%83-%D8%AA%D8%AE%D9%81%D8%B6-%D8%AA%D9%88%D9%82%D8%B9%D8%A7%D8%AA-%D8%A7%D9%84%D8%B7%D9%84%D8%A8-%D8%A7%D9%84%D8%B9%D8%A7%D9%84%D9%85%D9%8A-%D8%B9%D9%84%D9%89-%D8%A7%D9%84%D9%86%D9%81%D8%B7-%D9%81%D9%8A-%D8%A7%D9%84%D8%B1%D8%A8%D8%B9-%D8%A7%D9%84%D8%AB%D8%A7%D9%86%D9%8A-%D9%85%D9%86-%D8%B9%D8%A7%D9%85-2026</w:t>
        </w:r>
      </w:hyperlink>
      <w:r>
        <w:t xml:space="preserve"> - OPEC reduced its forecast for global oil demand in Q2 2026 to 105.07 million barrels per day, down from 105.57 million barrels per day last month. The adjustment reflects a slight temporary weakness in demand growth due to geopolitical developments in the Middle East, with annual 2026 demand growth expectations remaining unchanged at 1.4 million barrels per day. OPEC+ production fell sharply in March to 35.06 million barrels per day, driven by output cuts in Iraq, Saudi Arabia, the UAE, and Kuwait. The report notes that energy market disruptions, including the closure of the Strait of Hormuz, have contributed to supply declines. 255. </w:t>
      </w:r>
      <w:hyperlink r:id="rId162">
        <w:r>
          <w:rPr>
            <w:color w:val="0000EE"/>
            <w:u w:val="single"/>
          </w:rPr>
          <w:t>https://www.trend.az/casia/kazakhstan/4174215.html</w:t>
        </w:r>
      </w:hyperlink>
      <w:r>
        <w:t xml:space="preserve"> - * Kazakhstan's daily crude oil output averaged 1.733 million barrels per day in March 2026, up from 1.482 mb/d in February. * The country plans to reduce production in the first half of 2026 as part of an updated compensation plan submitted to OPEC. * Planned cuts are set to increase from 619,000 barrels per day in March to 879,000 b/d in June and July. * KazMunayGas reported a 10% year-on-year increase in oil and gas condensate production, reaching 26.2 million tons in 2025. 256. </w:t>
      </w:r>
      <w:hyperlink r:id="rId124">
        <w:r>
          <w:rPr>
            <w:color w:val="0000EE"/>
            <w:u w:val="single"/>
          </w:rPr>
          <w:t>https://www.ilfattoquotidiano.it/2026/04/13/guerra-iran-crisi-petrolio-opec-news/8354519/</w:t>
        </w:r>
      </w:hyperlink>
      <w:r>
        <w:t xml:space="preserve"> - * OPEC+ crude production dropped 27.5% in March to 20.8 million barrels per day due to the war in Iran. * Major Gulf producers including Iraq, Saudi Arabia, UAE, and Kuwait significantly reduced output. * US President Donald Trump blocked Iranian ports in the Strait of Hormuz following failed negotiations. * Brent and WTI crude prices rose above $100 per barrel reflecting geopolitical risk premiums. * Analysts warn that a full port blockade could disrupt an additional 1.5-1.7 million barrels of daily exports. 257. </w:t>
      </w:r>
      <w:hyperlink r:id="rId163">
        <w:r>
          <w:rPr>
            <w:color w:val="0000EE"/>
            <w:u w:val="single"/>
          </w:rPr>
          <w:t>https://www.investing.com/news/stock-market-news/tsx-futures-decline-amid-us-hormuz-blockade-threat-4610522</w:t>
        </w:r>
      </w:hyperlink>
      <w:r>
        <w:t xml:space="preserve"> - U.S. stock futures declined as investors reacted to a threat of a naval blockade in the Strait of Hormuz, causing oil prices to spike above $100 per barrel. The surge in energy costs fueled inflation concerns, reducing expectations for Federal Reserve interest rate cuts in 2026. While the market reaction to the blockade threat was described as relatively contained, the conflict continues to impact global economic growth indicators and industrial sectors dependent on oil demand. 258. </w:t>
      </w:r>
      <w:hyperlink r:id="rId164">
        <w:r>
          <w:rPr>
            <w:color w:val="0000EE"/>
            <w:u w:val="single"/>
          </w:rPr>
          <w:t>https://oilprice.com/Energy/Energy-General/The-Strait-of-Hormuz-Crisis-Exposes-a-Fatal-Flaw-in-Economic-Thinking.html</w:t>
        </w:r>
      </w:hyperlink>
      <w:r>
        <w:t xml:space="preserve"> - * Analysis suggests the closure of the Strait of Hormuz has removed approximately 4.5% of the world's energy supply, comprising lost LNG exports from Qatar and 12% of global oil. * Due to the high correlation between economic activity and energy use, this energy loss could subtract roughly 4% from global economic activity daily, a severity comparable to the 4.3% drop seen during the Great Recession. * The crisis exposes fatal flaws in economic theory that underestimate the impact of physical resource shortages, noting that energy is the master resource required for all other economic activities. * Secondary impacts include soaring prices for plastics, jet fuel, and fertilizers, alongside a shortage of helium essential for semiconductor production, which could trigger a cascade of reduced spending and layoffs. * Experts warn that widespread destruction of Persian Gulf infrastructure could lead to a worldwide depression, as rebuilding such facilities would take years and some reservoir damage might be permanent. 259. </w:t>
      </w:r>
      <w:hyperlink r:id="rId165">
        <w:r>
          <w:rPr>
            <w:color w:val="0000EE"/>
            <w:u w:val="single"/>
          </w:rPr>
          <w:t>https://www.producer.com/am-market-reports/am-market-report-april-13-2026/</w:t>
        </w:r>
      </w:hyperlink>
      <w:r>
        <w:t xml:space="preserve"> - US fourth-quarter GDP growth was revised down to 0.5% annualized, marking a significant slowdown from the previous quarter. Core inflation remains above the Federal Reserve's 2% target at 3%, complicating rate cut decisions. Rising energy costs due to the Iran conflict and tariff pass-throughs are adding pressure to the economy. Analysts warn of a potential recession risk as the economic backdrop weakens. 260. </w:t>
      </w:r>
      <w:hyperlink r:id="rId152">
        <w:r>
          <w:rPr>
            <w:color w:val="0000EE"/>
            <w:u w:val="single"/>
          </w:rPr>
          <w:t>https://247wallst.com/investing/2026/04/13/the-sp-sells-off-on-trumps-uno-reverse-strategy-with-hormuz-and-oil-soars-over-100/</w:t>
        </w:r>
      </w:hyperlink>
      <w:r>
        <w:t xml:space="preserve"> - * President Trump ordered a naval blockade of the Strait of Hormuz effective 10 a.m. ET on April 13, 2026, following the collapse of weekend peace talks between the U.S. and Iran. * Crude oil prices surged above $100 per barrel, reaching $114, representing the 99th percentile of the 12-month range, while the S&amp;P 500 opened down 0.6%. * OPEC crude output fell by 7.89 million barrels a day in March due to the near-closure of the strait, with Saudi crude sales to China expected to halve next month. * Major banks including Goldman Sachs, JPMorgan, and Citigroup are set to release Q1 earnings guidance this week, which will signal how corporations are pricing the geopolitical escalation and energy cost exposure. * The IMF is expected to downgrade its global economic outlook next week citing rising Iran war costs, while energy costs above $100 per barrel compress margins for airlines, retail, and discretionary spending. 261. </w:t>
      </w:r>
      <w:hyperlink r:id="rId166">
        <w:r>
          <w:rPr>
            <w:color w:val="0000EE"/>
            <w:u w:val="single"/>
          </w:rPr>
          <w:t>https://www.naftemporiki.gr/finance/world/2097580/times-energeias-stis-22-aprilioy-ta-metra-anachoma-stis-ayxiseis-ti-tha-perilamvanei-i-eyropaiki-ergaleiothiki/?utm_source=rss&amp;utm_medium=rss&amp;utm_campaign=times-energeias-stis-22-aprilioy-ta-metra-anachoma-stis-ayxiseis-ti-tha-perilamvanei-i-eyropaiki-ergaleiothiki</w:t>
        </w:r>
      </w:hyperlink>
      <w:r>
        <w:t xml:space="preserve"> - * EU Commission President Ursula von der Leyen outlined a targeted toolkit of temporary measures to counter rising energy prices on 22 April. * The package aims to support vulnerable households and sectors while avoiding excessive public debt burdens. * Measures include enhanced coordination for filling gas reserves, releasing strategic oil stocks, and reviewing the Emissions Trading System (ETS). * Von der Leyen confirmed that alternative measures like the general escape clause are not currently activated due to unmet conditions. * Long-term solutions focus on shifting to renewables and nuclear energy to reduce fossil fuel dependency. 262. </w:t>
      </w:r>
      <w:hyperlink r:id="rId167">
        <w:r>
          <w:rPr>
            <w:color w:val="0000EE"/>
            <w:u w:val="single"/>
          </w:rPr>
          <w:t>https://www.investing.com/news/commodities-news/opec-lowers-secondquarter-global-oil-demand-forecast-on-iran-war-4610657</w:t>
        </w:r>
      </w:hyperlink>
      <w:r>
        <w:t xml:space="preserve"> - * OPEC reduced its forecast for global oil demand in the second quarter by 500,000 barrels per day to 105.07 million bpd. * The revision reflects the effective closure of the Strait of Hormuz and resulting supply disruptions from the Iran conflict. * OPEC maintains its full-year 2026 demand growth outlook at 1.38 million bpd, contrasting with lower projections from the U.S. Energy Information Administration. * OPEC+ crude output fell 7.70 million bpd in March, with Iraq and Saudi Arabia implementing significant production cuts. * Agreed production quota increases for May are expected to remain largely theoretical due to ongoing blockage of the key oil route. 263. </w:t>
      </w:r>
      <w:hyperlink r:id="rId168">
        <w:r>
          <w:rPr>
            <w:color w:val="0000EE"/>
            <w:u w:val="single"/>
          </w:rPr>
          <w:t>https://www.okaz.com.sa/economy/na/2243995</w:t>
        </w:r>
      </w:hyperlink>
      <w:r>
        <w:t xml:space="preserve"> - * OPEC revised down its forecast for global oil demand in the second quarter of 2026 to 105.07 million barrels per day, down from 105.57 million barrels per day. * The organisation attributes the reduction to the ongoing war in the Middle East, specifically citing Iran-related conflicts impacting production in member states. * Full-year demand growth projections for 2026 and 2027 remain unchanged despite the quarterly adjustment. * OPEC+ crude oil production is estimated at 35.06 million barrels per day in March 2026, a decrease of 7.70 million barrels per day from February. * The organisation expects any shortfall in the second quarter to be offset during the second half of the year. 264. </w:t>
      </w:r>
      <w:hyperlink r:id="rId169">
        <w:r>
          <w:rPr>
            <w:color w:val="0000EE"/>
            <w:u w:val="single"/>
          </w:rPr>
          <w:t>https://euobserver.com/211032/eu-commission-backs-renewables-and-nuclear-to-shield-europe-from-fossil-fuel-gulf-turmoil/</w:t>
        </w:r>
      </w:hyperlink>
      <w:r>
        <w:t xml:space="preserve"> - European Commission president Ursula Von der Leyen advocates scaling up renewable energy and nuclear power, including small modular reactors, to reduce dependency on fossil fuels amid global conflicts. 265. </w:t>
      </w:r>
      <w:hyperlink r:id="rId170">
        <w:r>
          <w:rPr>
            <w:color w:val="0000EE"/>
            <w:u w:val="single"/>
          </w:rPr>
          <w:t>https://theconversation.com/the-conflict-in-the-middle-east-has-provided-a-true-test-of-the-resilience-of-the-global-economy-280385</w:t>
        </w:r>
      </w:hyperlink>
      <w:r>
        <w:t xml:space="preserve"> - * The Middle East conflict has transformed the global economic outlook from benign to uncertain, creating a test for economic resilience amid stalled ceasefire negotiations. * Energy exporters face improved terms of trade while importers, including Europe, Japan, Korea, and emerging Asia, confront a squeeze on real incomes and rising inflation. * Forecasts predict global GDP growth of 2.9% in 2026, but adverse scenarios involving Strait of Hormuz blockades could push oil prices above US$200 per barrel, triggering stagflation and negative growth in the euro area. 266. </w:t>
      </w:r>
      <w:hyperlink r:id="rId165">
        <w:r>
          <w:rPr>
            <w:color w:val="0000EE"/>
            <w:u w:val="single"/>
          </w:rPr>
          <w:t>https://www.producer.com/am-market-reports/am-market-report-april-13-2026/</w:t>
        </w:r>
      </w:hyperlink>
      <w:r>
        <w:t xml:space="preserve"> - US fourth-quarter GDP growth was revised down to 0.5% annualized, marking a significant slowdown from the third quarter. Core inflation remains above the Federal Reserve's 2% target at 3%, complicating rate cut decisions. Rising energy costs and tariff impacts are adding pressure to the economy, while global wheat markets face bearish outlooks due to record production and high ending stocks. 267. </w:t>
      </w:r>
      <w:hyperlink r:id="rId171">
        <w:r>
          <w:rPr>
            <w:color w:val="0000EE"/>
            <w:u w:val="single"/>
          </w:rPr>
          <w:t>https://tass.com/economy/2115939</w:t>
        </w:r>
      </w:hyperlink>
      <w:r>
        <w:t xml:space="preserve"> - * Saudi Arabia’s oil exports to China in May could decrease by about half to 20 million barrels compared to April, according to Bloomberg. * The decline is attributed to a rise in export prices following Saudi Aramco’s decision to increase prices to record levels. * The conflict surrounding Iran and closure of the Strait of Hormuz have influenced the supply reduction. * Some supplies are rerouted through Yanbu port, but capacity is insufficient to cover previous volumes. * Iran and the US held talks in Islamabad, but no agreement was reached; the US announced a blockade of the Strait of Hormuz. 268. </w:t>
      </w:r>
      <w:hyperlink r:id="rId172">
        <w:r>
          <w:rPr>
            <w:color w:val="0000EE"/>
            <w:u w:val="single"/>
          </w:rPr>
          <w:t>https://iranpress.com/content/317303/iran-moves-174m-barrels-oil-beyond-reach-us-naval-blockade</w:t>
        </w:r>
      </w:hyperlink>
      <w:r>
        <w:t xml:space="preserve"> - * The energy-tracking firm DropSite reports Iran holds about 174 million barrels of crude oil in floating storage. * The oil is outside the reach of any potential US naval interdiction. * Iran pre-loaded tankers at nearly three times the normal export rate before recent regional tensions. * Data shows at least 15 Iranian tankers near Chabahar, 96 off Malaysia, and others in the Strait of Malacca and Gulf of Oman. * Iran can sustain current oil shipments for up to 80 days based on oil at sea. 269. </w:t>
      </w:r>
      <w:hyperlink r:id="rId173">
        <w:r>
          <w:rPr>
            <w:color w:val="0000EE"/>
            <w:u w:val="single"/>
          </w:rPr>
          <w:t>https://sigmaearth.com/strait-of-hormuz-blockade-pushes-oil-above-100-after-trump-announcement/?utm_source=rss&amp;utm_medium=rss&amp;utm_campaign=strait-of-hormuz-blockade-pushes-oil-above-100-after-trump-announcement</w:t>
        </w:r>
      </w:hyperlink>
      <w:r>
        <w:t xml:space="preserve"> - * The US announced a naval blockade against Iranian trade routes via the Strait of Hormuz, causing oil prices to surge. * WTI crude oil increased by 8% to $104.24 per barrel, Brent crude by 7% to $102.29 per barrel. * The failure of negotiations between Iran and the US eliminated hopes of stabilising supply and led to an estimated disruption of about 2 million barrels per day. * The Strait of Hormuz transports around 20% of the world's daily oil supply, making it a critical global oil chokepoint. * The disruption could cause significant impacts on global economies, inflation, and energy security, especially for oil-importing countries like India. 270. </w:t>
      </w:r>
      <w:hyperlink r:id="rId174">
        <w:r>
          <w:rPr>
            <w:color w:val="0000EE"/>
            <w:u w:val="single"/>
          </w:rPr>
          <w:t>https://boereport.com/2026/04/13/physical-crude-oil-prices-have-already-hit-140-repsol-ceo-says/</w:t>
        </w:r>
      </w:hyperlink>
      <w:r>
        <w:t xml:space="preserve"> - * Physical crude oil prices reached $140 per barrel last week, significantly higher than financial market prices. * Repsol CEO Josu Jon Imaz made the statement on Monday in Madrid. * He noted a shift in purchase prices, especially in Asia, with prices now at Brent plus $20 to $25. * The CEO highlighted strain on physical transactions due to a supply crisis caused by the U.S.-Israeli war on Iran and the blockade of Strait of Hormuz. 271. </w:t>
      </w:r>
      <w:hyperlink r:id="rId175">
        <w:r>
          <w:rPr>
            <w:color w:val="0000EE"/>
            <w:u w:val="single"/>
          </w:rPr>
          <w:t>https://investinglive.com/news/investinglive-european-markets-wrap-oil-jumps-up-risk-dips-after-us-iran-talks-collapse-20260413/</w:t>
        </w:r>
      </w:hyperlink>
      <w:r>
        <w:t xml:space="preserve"> - * Oil prices surge over 8% to above $104 as US-Iran negotiations in Islamabad collapse. * US announces blockade on Iranian ports, increasing market risk. * Equities in Europe and the US decline modestly amid geopolitical tensions. * US dollar strengthens slightly; bond yields and precious metals dip. * Market movements are cautious, with potential for increased volatility if US-Iran developments worsen. 272. </w:t>
      </w:r>
      <w:hyperlink r:id="rId176">
        <w:r>
          <w:rPr>
            <w:color w:val="0000EE"/>
            <w:u w:val="single"/>
          </w:rPr>
          <w:t>https://investinglive.com/commodities/opec-says-output-fell-77-mbpd-in-march-keeps-demand-forecast-relatively-stable-20260413/</w:t>
        </w:r>
      </w:hyperlink>
      <w:r>
        <w:t xml:space="preserve"> - * OPEC states oil output fell 7.7 mbpd in March due to sanctions on Iran. * Crude output in March was 35.06 mbpd, down from February. * Iran's oil flow through Hormuz reduced significantly, compounded by a new pipeline from Saudi Arabia. * Oil prices increased, with WTI crude up by $6.87 to $103.44. * Demand forecast remained stable despite rising oil prices; minor downward revision for 2026 Q2 estimate. * Market reaction included slight decline in S&amp;P 500 futures. 273. </w:t>
      </w:r>
      <w:hyperlink r:id="rId177">
        <w:r>
          <w:rPr>
            <w:color w:val="0000EE"/>
            <w:u w:val="single"/>
          </w:rPr>
          <w:t>https://bitcoinethereumnews.com/finance/oil-prices-surge-on-hormuz-blockade-threat-ing/?utm_source=rss&amp;utm_medium=rss&amp;utm_campaign=oil-prices-surge-on-hormuz-blockade-threat-ing</w:t>
        </w:r>
      </w:hyperlink>
      <w:r>
        <w:t xml:space="preserve"> - * Oil markets rallied sharply after US-Iran talks collapsed, with ICE Brent rising over 9% and NYMEX WTI exceeding $105/bbl. * The US plans a maritime blockade of Iranian ports, increasing supply concerns. * European gas prices also surged, with TTF futures climbing nearly 18%. * Positioning data shows diverging speculative interest: reduced net longs in Brent, increased net longs in WTI. * US drilling activity remains subdued, with the rig count unchanged. * Attention shifts to OPEC’s upcoming monthly report for supply outlook amid geopolitical risks. 274. </w:t>
      </w:r>
      <w:hyperlink r:id="rId178">
        <w:r>
          <w:rPr>
            <w:color w:val="0000EE"/>
            <w:u w:val="single"/>
          </w:rPr>
          <w:t>https://www.sondakika.com/haber/haber-abluka-oncesi-hurmuzde-trafik-durdu-uzmanlardan-19744926/</w:t>
        </w:r>
      </w:hyperlink>
      <w:r>
        <w:t xml:space="preserve"> - * ABD’nin İran limanlarına yönelik deniz abluka kararı küresel piyasaları şok etti. * Abluka, bugün saat 17.00’de devreye girmesinin beklendiği tarihte tanker trafiğinde durma yaşandı. * İran limanlarına giriş-çıkış yapan gemiler üzerindeki abluka enerji akışını etkiledi ve petrol akışı son bir ayda 'damla seviyesine' düştü. * Küresel petrol arzının yaklaşık yüzde 20’sinin geçtiği Hürmüz Boğazı ciddi kesinti riski taşıyor. * Uzmanlar, petrol fiyatlarının varil başına 150 dolara kadar çıkabileceği uyarısında bulundu. * Kritik emtia fiyatlarındaki artış, küresel enflasyonu hızlandırabilir. * IMF ve Dünya Bankası, büyüme tahminlerini aşağı yönlü revize etmeye hazırlanıyor. * Enerji altyapısına olası saldırıların arz krizine yol açabileceği uyarısı yapıldı. * Petrol kesintisi, enerji ve tedarik zincirlerinin yanı sıra küresel ticareti de etkiliyor. * Ablukanın Çin ve Hindistan gibi büyük alıcıları karşı karşıya getirebileceği ve uluslararası gerilimi artırabileceği belirtiliyor. 275. </w:t>
      </w:r>
      <w:hyperlink r:id="rId176">
        <w:r>
          <w:rPr>
            <w:color w:val="0000EE"/>
            <w:u w:val="single"/>
          </w:rPr>
          <w:t>https://investinglive.com/commodities/opec-says-output-fell-77-mbpd-in-march-keeps-demand-forecast-relatively-stable-20260413/</w:t>
        </w:r>
      </w:hyperlink>
      <w:r>
        <w:t xml:space="preserve"> - * OPEC states crude output averaged 35.06 mbpd in March, down 7.70 mbpd from February due to the war in Iran. * Oil demand forecasts for 2026 and 2027 remain unchanged, with a slight reduction for Q2 2026 indicating demand inelasticity. * Storage tanks filled at the start of the war, with production curtailed, impacting supply. * A 12 mbpd reduction in oil flow from Hormuz is suggested, partly offset by Saudi Arabia's pipeline operations. * Negotiations continue over the Strait's closure, with market implications expected to persist. 276. </w:t>
      </w:r>
      <w:hyperlink r:id="rId179">
        <w:r>
          <w:rPr>
            <w:color w:val="0000EE"/>
            <w:u w:val="single"/>
          </w:rPr>
          <w:t>https://www.perfil.com/noticias/economia/el-petroleo-salta-por-encima-de-los-us-102-caen-las-bolsas-y-el-mercado-vuelve-a-temer-un-shock-global-de-inflacion-a40.phtml</w:t>
        </w:r>
      </w:hyperlink>
      <w:r>
        <w:t xml:space="preserve"> - * Crude oil prices rose over 7% to around US$102 for Brent and US$104 for WTI following US-Iran tensions and a maritime blockade. * The US announced a blockade on Iranian ports at the Strait of Ormuz, affecting global oil supply and increasing risk premiums. * The physical crude market is trading at significant premiums, with some cargoes near US$150 per barrel. * Stock markets in Europe and Asia declined, and US futures dropped close to 1% amid inflation and energy supply concerns. * Politicians and analysts warn of potential stagflation due to ongoing geopolitical disruptions and rising energy costs. 277. </w:t>
      </w:r>
      <w:hyperlink r:id="rId180">
        <w:r>
          <w:rPr>
            <w:color w:val="0000EE"/>
            <w:u w:val="single"/>
          </w:rPr>
          <w:t>https://www.globenewswire.com/news-release/2026/04/13/3272402/0/en/Electric-Truck-Market-Outlook-2026-2031-Growth-Driven-by-EV-Adoption-and-Emission-Regulations-at-30-15-CAGR-Says-Mordor-Intelligence.html</w:t>
        </w:r>
      </w:hyperlink>
      <w:r>
        <w:t xml:space="preserve"> - * The electric truck market size is expected to increase from USD 19.31 billion in 2026 to USD 72.11 billion in 2031, with a CAGR of 30.15%. * Stricter global emission norms and rising Scope 3 commitments accelerate the shift from diesel vehicles. * Falling lithium-ion battery costs below USD 100/kWh improve affordability and adoption. * Regions like Middle East, Africa, Asia Pacific, and Europe are experiencing significant growth, supported by regulatory policies. * Companies involved include Daimler Truck, Volvo, Tesla, and others. 278. </w:t>
      </w:r>
      <w:hyperlink r:id="rId181">
        <w:r>
          <w:rPr>
            <w:color w:val="0000EE"/>
            <w:u w:val="single"/>
          </w:rPr>
          <w:t>https://londonlovesbusiness.com/fears-of-gulf-escalation-grows-as-us-hormuz-blockade-raises-risk-of-wider-conflict/</w:t>
        </w:r>
      </w:hyperlink>
      <w:r>
        <w:t xml:space="preserve"> - * Concerns about potential military escalation in the Gulf region increased, with warnings of possible confrontation between Iran and US naval forces. * The Strait of Hormuz, a critical energy chokepoint, could see disruptions affecting global oil and gas exports. * Risks of miscalculation include heightened inspections, interceptions, or threats to shipping. * Officials emphasise the danger of escalation but suggest a full-scale war remains unlikely in the near term. * Markets remain volatile amid fears of disruption, with oil prices and energy security at risk.</w:t>
      </w:r>
      <w:r/>
    </w:p>
    <w:p>
      <w:r/>
      <w:r>
        <w:t xml:space="preserve">279. </w:t>
      </w:r>
      <w:hyperlink r:id="rId182">
        <w:r>
          <w:rPr>
            <w:color w:val="0000EE"/>
            <w:u w:val="single"/>
          </w:rPr>
          <w:t>https://fxpro.news/market-overview/hopes-for-the-talks-were-dashed-but-tensions-have-eased-20260413/</w:t>
        </w:r>
      </w:hyperlink>
      <w:r>
        <w:t xml:space="preserve"> - * The US dollar opened higher after US-Iran talks failed; Tehran refused to abandon nuclear ambitions, and US plans to block Iranian tankers in the Strait of Hormuz were reported. * The conflict has removed approximately 13 million barrels of oil per day, with additional Iranian exports risking further price increases. * If the Strait of Hormuz remains closed, European and Asian economies would face significant impacts. * US recession risk has increased from 27% to 33%, with forecasts of slower GDP growth and higher inflation. * Rising oil prices may accelerate US core inflation, prompting speculation of a Fed rate hike and further strengthening the US dollar. * Gold prices declined following the US-Iran talks breakdown, but recovered from intraday lows, amid expectations of a passive Fed stance despite inflation concerns. 280. </w:t>
      </w:r>
      <w:hyperlink r:id="rId183">
        <w:r>
          <w:rPr>
            <w:color w:val="0000EE"/>
            <w:u w:val="single"/>
          </w:rPr>
          <w:t>https://www.indexbox.io/blog/us-loans-848-million-barrels-of-crude-from-strategic-reserve-to-four-firms/</w:t>
        </w:r>
      </w:hyperlink>
      <w:r>
        <w:t xml:space="preserve"> - * The U.S. has loaned approximately 8.48 million barrels of crude oil from its Strategic Petroleum Reserve to four firms: Gunvor USA, Phillips 66, Trafigura Trading, and Macquarie Commodities Trading. * The action is part of a coordinated effort with other IEA members to counter supply disruptions amid ongoing conflict. * The reserve now holds about 413 million barrels, its lowest since the mid-1980s. * The U.S. intends to release up to 172 million barrels through 2027, with a recent release of 45.2 million barrels last month. * A third release of 30 million barrels of sweet crude is planned from a Louisiana storage site. * The report discusses the impact of supply and demand, trade flows, inventory levels, and price dynamics within the U.S. crude oil industry. 281. </w:t>
      </w:r>
      <w:hyperlink r:id="rId184">
        <w:r>
          <w:rPr>
            <w:color w:val="0000EE"/>
            <w:u w:val="single"/>
          </w:rPr>
          <w:t>https://www.tampabay28.com/us-news/iran-war/oil-prices-surge-after-trump-orders-blockade-of-strait-of-hormuz</w:t>
        </w:r>
      </w:hyperlink>
      <w:r>
        <w:t xml:space="preserve"> - * US President Donald Trump ordered a blockade of the Strait of Hormuz, affecting about 20% of global oil flow. * US Central Command announced plans to blockade Iranian ports and interdict vessels paying Iran tolls. * The move increases tensions between the US and Iran, following failed peace talks. * Oil and gas prices rose after the order amid uncertainty over Iraq's ceasefire and potential US strikes. * Iran's parliamentary speaker warned of high future gas prices. 282. </w:t>
      </w:r>
      <w:hyperlink r:id="rId185">
        <w:r>
          <w:rPr>
            <w:color w:val="0000EE"/>
            <w:u w:val="single"/>
          </w:rPr>
          <w:t>https://www.thetraveler.org/asia-confronts-oil-shock-as-hormuz-crisis-hits-travel/</w:t>
        </w:r>
      </w:hyperlink>
      <w:r>
        <w:t xml:space="preserve"> - * Disruption in Strait of Hormuz has severely impacted global oil supply, causing prices to spike. * Asian economies, including Japan, China, India, and South Korea, are most affected due to dependence on Gulf crude. * Asian refiners are paying higher premiums and restructuring trade routes, increasing costs. * Prices of fuel and energy-related travel costs are rising, affecting aviation and tourism. * Broader inflation is driven by increased energy prices impacting household budgets and policies. * Diplomatic and military efforts to reopen Hormuz face uncertain timelines, prompting longer-term supply diversification strategies. 283. </w:t>
      </w:r>
      <w:hyperlink r:id="rId186">
        <w:r>
          <w:rPr>
            <w:color w:val="0000EE"/>
            <w:u w:val="single"/>
          </w:rPr>
          <w:t>https://tribune.net.ph/2026/04/13/garin-pushes-shift-to-ev-review-of-oil-deregulation-law</w:t>
        </w:r>
      </w:hyperlink>
      <w:r>
        <w:t xml:space="preserve"> - * Garin acknowledges limited regulatory powers over the oil industry due to the Oil Deregulation Act (RA 8479) and calls for its review. * The Philippines faces oil dependency issues, with the government pushing for the transition to electric vehicles to reduce import reliance. * Gatchalian supports EV adoption, especially in public transportation, to insulate from oil price volatility. * Oil prices and fuel inventories are impacted, with liquefied natural gas prices tripling and coal costs rising by about 30%. * Fuel inventories are sufficient for over a month, with some supplies arriving soon and efforts underway to secure cheaper fuel stocks. 284. </w:t>
      </w:r>
      <w:hyperlink r:id="rId187">
        <w:r>
          <w:rPr>
            <w:color w:val="0000EE"/>
            <w:u w:val="single"/>
          </w:rPr>
          <w:t>https://thearabianpost.com/asia-turns-west-for-lpg/</w:t>
        </w:r>
      </w:hyperlink>
      <w:r>
        <w:t xml:space="preserve"> - * Asian buyers, mainly India and China, increase LPG imports from the US and other Atlantic Basin suppliers due to Gulf shipment disruptions caused by war and Strait of Hormuz closure. * Gulf LPG exports fell 73% in March, leading to record-high spot premiums and increased US exports, expected to reach 2.7 million barrels per day in April. * US export terminals are nearing capacity, and transportation delays from the Gulf impact supply chain flexibility. * India, heavily reliant on Middle East LPG, diversifies with increased domestic output and imports from US, Russia, and Australia, while promoting piped gas to reduce import dependence. * China faces reduced LPG demand in petrochemical sectors, including lower steam cracker operations and PDH plant cutbacks due to feedstock shortages.</w:t>
      </w:r>
      <w:r/>
    </w:p>
    <w:p>
      <w:r/>
      <w:r>
        <w:t xml:space="preserve">285. </w:t>
      </w:r>
      <w:hyperlink r:id="rId188">
        <w:r>
          <w:rPr>
            <w:color w:val="0000EE"/>
            <w:u w:val="single"/>
          </w:rPr>
          <w:t>https://www.riotimesonline.com/mexico-pemex-425-billion-investment-plan-2026/</w:t>
        </w:r>
      </w:hyperlink>
      <w:r>
        <w:t xml:space="preserve"> - * Mexico’s government allocates 425 billion pesos (~$21 billion) to Pemex for 2026, as part of a 5.6 trillion peso infrastructure plan through 2030. * Targets include increasing crude production to 1.8 million barrels per day, expanding petrochemical capacity, and modernising the Tula refinery. * Pemex faces a challenging debt scenario with $13 billion in maturities in 2026, despite reducing debt by $20 billion since 2024. * Volatile oil prices driven by geopolitical tensions impact Pemex’s revenue and costs, especially refinery imports and subsidies. * The government maintains a policy of non-privatisation, emphasising sovereignty while handling Pemex’s financial and operational challenges. 286. </w:t>
      </w:r>
      <w:hyperlink r:id="rId189">
        <w:r>
          <w:rPr>
            <w:color w:val="0000EE"/>
            <w:u w:val="single"/>
          </w:rPr>
          <w:t>https://fingaz.co.zw/2026/04/13/bp-buys-into-namibia-blocks-as-country-continues-to-lure-big-oil/</w:t>
        </w:r>
      </w:hyperlink>
      <w:r>
        <w:t xml:space="preserve"> - * BP agrees to buy stakes in three exploration licences in Namibia's Walvis Basin, subject to government approval. * BP will take 60% interest and operatorship of the blocks. * The deal follows discoveries by TotalEnergies and Shell in Namibia. * BP has previously found oil in Namibia through a joint venture with Eni. * The country remains a drilling hotspot with ongoing exploration activities. 287. </w:t>
      </w:r>
      <w:hyperlink r:id="rId188">
        <w:r>
          <w:rPr>
            <w:color w:val="0000EE"/>
            <w:u w:val="single"/>
          </w:rPr>
          <w:t>https://www.riotimesonline.com/mexico-pemex-425-billion-investment-plan-2026/</w:t>
        </w:r>
      </w:hyperlink>
      <w:r>
        <w:t xml:space="preserve"> - * Mexico’s government plans to invest 425 billion pesos (~$21 billion) in Pemex in 2026, as part of a 5.6 trillion peso infrastructure plan through 2030. * Targets include 1.8 million barrels per day of crude and 4.5 billion cubic feet of natural gas production. * The plan encompasses refinery modernization, petrochemical expansion, and new areas such as lithium extraction, offshore wind, geothermal, and green hydrogen. * Pemex aims to reduce debt by $20 billion since 2024 but faces high leverage at 12.32x EBITDA and $13 billion in debt maturities in 2026. * Oil market volatility, driven by geopolitical events impacting crude prices, complicates Pemex’s financial and operational strategy. 288. </w:t>
      </w:r>
      <w:hyperlink r:id="rId190">
        <w:r>
          <w:rPr>
            <w:color w:val="0000EE"/>
            <w:u w:val="single"/>
          </w:rPr>
          <w:t>https://www.alarabiya.net/aswaq/oil-and-gas/2026/04/13/%D8%A7%D9%84%D9%86%D9%81%D8%B7-%D9%8A%D9%82%D9%81%D8%B2-7-%D9%88%D8%B3%D8%B7-%D8%AA%D8%AD%D8%B1%D9%83-%D8%A7%D9%85%D9%8A%D8%B1%D9%83%D9%8A-%D9%84%D9%84%D8%B3%D9%8A%D8%B7%D8%B1%D8%A9-%D8%B9%D9%84%D9%89-%D9%85%D9%88%D8%A7%D9%86%D8%A6-%D8%A7%D9%8A%D8%B1%D8%A7%D9%86%D9%8A%D8%A9-%D9%88%D9%85%D8%B6%D9%8A%D9%82-%D9%87%D8%B1%D9%85%D8%B2</w:t>
        </w:r>
      </w:hyperlink>
      <w:r>
        <w:t xml:space="preserve"> - * Oil prices exceed $100 per barrel amid US military efforts to control maritime traffic at the Strait of Hormuz. * US President Donald Trump announced the beginning of control measures, heightening tensions with Iran. * Brent crude rose by 7.36% to $102.21, and WTI reached $104.87, with significant gains after prior declines. * US Central Command stated that control measures would be implemented on all vessels entering or leaving Iranian ports. * Market analysts suggest the move will effectively choke Iran's oil exports, impacting regional supply. 289. </w:t>
      </w:r>
      <w:hyperlink r:id="rId191">
        <w:r>
          <w:rPr>
            <w:color w:val="0000EE"/>
            <w:u w:val="single"/>
          </w:rPr>
          <w:t>https://coinpedia.org/news/u-s-iran-peace-deal-failed-crypto-markets-brace-for-volatility/</w:t>
        </w:r>
      </w:hyperlink>
      <w:r>
        <w:t xml:space="preserve"> - * U.S.-Iran peace talks failed after 21 hours in Islamabad, Pakistan, on April 12, 2026, leading to fears of market crash. * President Trump ordered the blockade of the Strait of Hormuz; oil prices rose above $100, inflation pressures increased. * Bitcoin and Ethereum both dropped around 1.5% amid risk-off sentiment; total crypto market cap declined nearly 1% to $2.41 trillion. * Federal Reserve raised 2026 inflation forecast to 2.7%, with limited options for support amid rising yields and a weakening dollar. * Stock markets may experience heavy selling on Monday, with crypto markets showing early signs of weakness, including whale activity indicating potential trend continuation. 290. </w:t>
      </w:r>
      <w:hyperlink r:id="rId192">
        <w:r>
          <w:rPr>
            <w:color w:val="0000EE"/>
            <w:u w:val="single"/>
          </w:rPr>
          <w:t>https://bitcoinworld.co.in/dxy-range-holds-hormuz-shock/</w:t>
        </w:r>
      </w:hyperlink>
      <w:r>
        <w:t xml:space="preserve"> - * The US Dollar Index (DXY) held its technical range in early 2025, despite geopolitical tensions in the Strait of Hormuz. * A significant event in late February 2025 temporarily impacted oil flows, but the DXY did not break out of its established support and resistance levels. * Market analysts at BBH attribute the stability to the Federal Reserve’s hawkish stance and interest rate expectations. * The DXY oscillated between support near 103.50 and resistance around 105.80, with technical patterns indicating rejection at the upper bound. * Global market implications include stabilisation for US multinationals and emerging markets, with commodity prices briefly decoupling from dollar moves. 291. </w:t>
      </w:r>
      <w:hyperlink r:id="rId193">
        <w:r>
          <w:rPr>
            <w:color w:val="0000EE"/>
            <w:u w:val="single"/>
          </w:rPr>
          <w:t>https://ekonomi.haber7.com/ekonomi/haber/3619670-abd-avrupayi-ucuruma-surukluyor-abluka-tehdidi-fiyatlari-yukseltti</w:t>
        </w:r>
      </w:hyperlink>
      <w:r>
        <w:t xml:space="preserve"> - * Asya ve Avrupa piyasalarında vadeli işlem fiyatları yükselişi sonrası bir miktar geri çekildi. * ABD ve İran'ın Pakistan'da barış görüşmesinden anlaşma çıkmaması, LNG arzını olumsuz etkiliyor. * Hürmüz Boğazı'ndaki abluka ve aksamalar, küresel LNG arzını sıkılaştırıyor ve fiyatları yükseltiyor. * Avrupa doğalgaz fiyatları %50 artarken, ABD ve İran'ın ateşkes sonrası enerji sevkiyatlarının normale dönmesine ilişkin belirsizlik devam ediyor. * Hollanda vadeli doğalgaz fiyatı yaklaşık 47,34 euro seviyesinde işlem görüyor. 292. </w:t>
      </w:r>
      <w:hyperlink r:id="rId194">
        <w:r>
          <w:rPr>
            <w:color w:val="0000EE"/>
            <w:u w:val="single"/>
          </w:rPr>
          <w:t>https://newtalk.tw/news/view/2026-04-13/1029517</w:t>
        </w:r>
      </w:hyperlink>
      <w:r>
        <w:t xml:space="preserve"> - • US President Donald Trump announced plans for a two-week ceasefire agreement with Iran, including a blockade of Hormuz Strait, which Iran opposes. • An Thai cargo ship was attacked in Hormuz Strait after refusing to pay $2 million toll, causing a fire with 20 sailors rescued. • UK Prime Minister Boris Johnson refused to participate in the US-led blockade, forming a coalition with France and Spain instead. • Spain announced it would oppose all Hormuz-related actions at NATO meetings, while China expressed support for Iran's rights to free passage. • The escalation of tensions over Hormuz Strait has led to fluctuations in international oil prices and heightened geopolitical conflict. 293. </w:t>
      </w:r>
      <w:hyperlink r:id="rId195">
        <w:r>
          <w:rPr>
            <w:color w:val="0000EE"/>
            <w:u w:val="single"/>
          </w:rPr>
          <w:t>https://www.investing.com/news/stock-market-news/goldman-sees-dollar-strength-as-energy-prices-rise-equities-fall-93CH-4609825</w:t>
        </w:r>
      </w:hyperlink>
      <w:r>
        <w:t xml:space="preserve"> - * The US dollar strengthened as energy prices increased and equities declined, according to Goldman Sachs. * The currency movements were influenced by relative terms of trade shifts, not risk sentiment. * The Hungarian forint showed relative strength following election outcomes, supporting its appreciation. * Higher energy prices impact Hungary's external balances, but EU funds disbursement could offset this effect. * The article discusses macroeconomic policy and currency movements affecting energy and foreign trade. 294. </w:t>
      </w:r>
      <w:hyperlink r:id="rId196">
        <w:r>
          <w:rPr>
            <w:color w:val="0000EE"/>
            <w:u w:val="single"/>
          </w:rPr>
          <w:t>https://www.mufgresearch.com/fx/fx-weekly-13-april-2026/</w:t>
        </w:r>
      </w:hyperlink>
      <w:r>
        <w:t xml:space="preserve"> - * The article updates on negotiation failures and the risk of escalation in Middle East conflict, focusing on the Strait of Hormuz blockade. * Crude oil prices have ranged around USD 100 per barrel since March 12, with potential for moderate increase or a significant surge beyond USD 120 depending on conflict escalation. * Two plausible scenarios are outlined: one where ceasefire holds with elevated prices and delayed retracement, and another where conflict re-escalates, leading to sharply higher prices and global market impact. * Fuel shortages and flight disruptions in Europe are forecasted, influencing economic resilience and equity markets. * The outlook depends on political and military developments, affecting energy supply and financial stability. 295. </w:t>
      </w:r>
      <w:hyperlink r:id="rId197">
        <w:r>
          <w:rPr>
            <w:color w:val="0000EE"/>
            <w:u w:val="single"/>
          </w:rPr>
          <w:t>https://www.etoday.co.kr/news/view/2575219</w:t>
        </w:r>
      </w:hyperlink>
      <w:r>
        <w:t xml:space="preserve"> - * Global shipping routes are shifting from the Middle East through the Gulf due to increased risks, with more ships rerouting around the Cape of Good Hope. * This shift has led to longer transit times, increased freight costs, higher insurance premiums, and supply chain delays. * A 10–14 day increase in lead times and additional costs exceeding 1 million USD per voyage are reported, affecting supply chain efficiency. * Rising transportation costs and logistics risks threaten manufacturing costs and profitability, especially for energy and chemical sectors. * The industry considers the risks as physical blockades rather than price-related, with potential long-term supply chain reconfigurations noted. 296. </w:t>
      </w:r>
      <w:hyperlink r:id="rId198">
        <w:r>
          <w:rPr>
            <w:color w:val="0000EE"/>
            <w:u w:val="single"/>
          </w:rPr>
          <w:t>https://nairametrics.com/2026/04/13/trumps-strait-of-hormuz-blockade-triggers-fresh-petrol-price-hike-in-nigeria/</w:t>
        </w:r>
      </w:hyperlink>
      <w:r>
        <w:t xml:space="preserve"> - * Nigerian petroleum prices expected to increase following US Navy’s blockade of the Strait of Hormuz. * Brent crude oil surged above $103 per barrel after President Trump announced the blockade on April 12. * Dangote refinery operates below capacity due to supply constraints, with increased but still limited local feedstock allocations. * Fuel prices could reach N2,000 per litre without government intervention, with current prices already between N1,290 and N1,350. * The Strait of Hormuz, a critical route for 20% of global oil, is blocked, causing rising market volatility and elevated crude prices. 297. </w:t>
      </w:r>
      <w:hyperlink r:id="rId199">
        <w:r>
          <w:rPr>
            <w:color w:val="0000EE"/>
            <w:u w:val="single"/>
          </w:rPr>
          <w:t>https://brusselsmorning.com/global-oil-shipping-risks-2026/96900/</w:t>
        </w:r>
      </w:hyperlink>
      <w:r>
        <w:t xml:space="preserve"> - * Tensions surrounding the Strait of Hormuz are increasing, affecting global oil shipping risks. * The Strait, responsible for nearly one-fifth of global oil supply, is a critical chokepoint. * Rising military and political tensions, including increased naval activity and Iran's influence, heighten vulnerabilities. * Oil prices are volatile, impacting global markets, inflation, and economic growth. * Diplomatic efforts are ongoing to reduce tensions and secure safe passage for shipments. * Long-term strategies include diversifying energy sources and exploring alternative routes. 298. </w:t>
      </w:r>
      <w:hyperlink r:id="rId200">
        <w:r>
          <w:rPr>
            <w:color w:val="0000EE"/>
            <w:u w:val="single"/>
          </w:rPr>
          <w:t>https://www.seanews.com.tr/article/trumps-threat-of-blockade-at-strait-of-hormuz-mnwufbb6</w:t>
        </w:r>
      </w:hyperlink>
      <w:r>
        <w:t xml:space="preserve"> - * U.S. President Donald Trump suggested a naval blockade of the Strait of Hormuz in a statement on Sunday. * The movement was part of preparations for mine clearance and occurred shortly before scheduled talks between Iran and U.S. officials. * U.S. warships transited the strait, with signals of a change in naval posture, amid rising tensions. * Experts warn that a combined U.S. blockade and Iranian restrictions could lead to a loss of 1 to 2 million barrels of oil from the market. * Iran issued a warning that approaching vessels would face a strong response, increasing risks for oil markets. 299. </w:t>
      </w:r>
      <w:hyperlink r:id="rId201">
        <w:r>
          <w:rPr>
            <w:color w:val="0000EE"/>
            <w:u w:val="single"/>
          </w:rPr>
          <w:t>https://thearabianpost.com/japan-taps-deeper-oil-cushion/</w:t>
        </w:r>
      </w:hyperlink>
      <w:r>
        <w:t xml:space="preserve"> - * Japan will release an additional 20 days' worth of oil reserves from May to protect domestic fuel supplies. * The move aims to reduce reliance on shipments passing through the Strait of Hormuz due to ongoing disruptions. * As of April 7, Japan held reserves covering 228 days, including 143 days in public stockpiles. * Japan plans to secure more than half of its oil imports through routes independent of Hormuz, including supplies from Malaysia, Azerbaijan, Brazil, Nigeria, and Angola. * US oil imports by Japan in May are expected to be four times higher than the previous year, alongside shipments from Saudi Arabia and Fujairah. 300. </w:t>
      </w:r>
      <w:hyperlink r:id="rId202">
        <w:r>
          <w:rPr>
            <w:color w:val="0000EE"/>
            <w:u w:val="single"/>
          </w:rPr>
          <w:t>https://thearabianpost.com/saudi-pipeline-rebound-steadies-oil-route/</w:t>
        </w:r>
      </w:hyperlink>
      <w:r>
        <w:t xml:space="preserve"> - * Saudi Arabia restored full capacity on its East-West pipeline to about seven million barrels a day, following attacks that had damaged parts of the energy system. * The pipeline's recovery allows continued crude export from Yanbu, crucial amid regional conflict affecting Hormuz traffic. * Attacks on April 9 reduced oil production capacity by around 600,000 barrels a day and disrupted major oilfields and facilities. * The recovery at Manifa is complete; work continues at Khurais, where 300,000 barrels of capacity are still offline. * The broader regional context involves a shift from oversupply to expected deficit due to Iran conflict and attacks, impacting global supply. * About 136 million barrels of crude and products are stuck in the Gulf amid ongoing security and transit risks. * Human costs include one death and seven wounded security personnel; damage impacted refining assets and industrial facilities. 301. </w:t>
      </w:r>
      <w:hyperlink r:id="rId203">
        <w:r>
          <w:rPr>
            <w:color w:val="0000EE"/>
            <w:u w:val="single"/>
          </w:rPr>
          <w:t>https://news.google.com/rss/articles/CBMinAFBVV95cUxNcjQ2RHI3ajY4SHRkOE0yaHhvZkVVV0N3eVNvYmpWTEFLdDNVUTFVRnF4Zko5dldvVjZGRXR4MkRmeFptUDNGT2tfZ2FVcGl1ejhfRzZ6SWJ5Unk0Tk0zaHdsVEttMy1ydXNSdURsQTk5STMwNEhqSjFVRVBITTRKUVZkdTl0Y25pMDY2ZkR1RXo2bkw1SDREN3B2T0bSAaIBQVVfeXFMTXFINmN3bUtOcHZscU13bU02a3hEVENUYkRfcTRmSjV6aWl3c1o3MXROS1lRTGNNMk9WME56SWxQOC1hU1NYOHZDdDd3NDhzVnE4MklmT1B0TVN3UkxOc0d1VzlqaUlRaUhuZjRTdXlZYUFTMjFfN25YcEd2Y3pLWmstN0NBSXlRY2Y1dEpvSGtHbHRTanJEc2Q2dGhVeExZWkJ3?oc=5&amp;hl=en-US&amp;gl=US&amp;ceid=US:en</w:t>
        </w:r>
      </w:hyperlink>
      <w:r>
        <w:t xml:space="preserve"> - * Escalating tensions involving Iran increase risks around the Strait of Hormuz, a vital global shipping lane. * Disruptions impact 10 key commodities including crude oil, refined fuel, fertilisers, sulfur, methanol, graphite feedstocks, aluminium, helium, glycol, and iron ore. * Alternative routes are being introduced due to security concerns, affecting supply chains and global markets. * Crude oil transit accounts for roughly 20% of the world's oil supply. * Disruptions threaten to increase costs and impact global industries reliant on these commodities. 302. </w:t>
      </w:r>
      <w:hyperlink r:id="rId204">
        <w:r>
          <w:rPr>
            <w:color w:val="0000EE"/>
            <w:u w:val="single"/>
          </w:rPr>
          <w:t>https://unn.ua/en/news/iran-threatens-us-with-gasoline-price-hike-over-port-blockade</w:t>
        </w:r>
      </w:hyperlink>
      <w:r>
        <w:t xml:space="preserve"> - * Iran's Parliament Speaker Ghalibaf warned of imminent higher gasoline prices in the US due to US port blockade in the Strait of Hormuz. * Gasoline prices in Washington are referenced at about $4.12 per gallon as of April 2026. * Iran's state media reported that no ports in the Persian Gulf and the Sea of Oman will be safe if threatened. * Iran's IRGC spokesman accused US of maritime piracy and opposed US actions against Iranian ports. * US military announced a full naval blockade of Iranian ports in the Strait of Hormuz starting April 13. 303. </w:t>
      </w:r>
      <w:hyperlink r:id="rId188">
        <w:r>
          <w:rPr>
            <w:color w:val="0000EE"/>
            <w:u w:val="single"/>
          </w:rPr>
          <w:t>https://www.riotimesonline.com/mexico-pemex-425-billion-investment-plan-2026/</w:t>
        </w:r>
      </w:hyperlink>
      <w:r>
        <w:t xml:space="preserve"> - * Mexico’s government invests 425 billion pesos (~$21 billion) in Pemex for 2026 as part of a broader infrastructure plan. * Targets include 1.8 million barrels of crude and 4.5 billion cubic feet of gas production daily, and refinery modernisation. * Pemex's debt reduction and production increase contrast with its high leverage and debt maturities. * Oil price fluctuations due to geopolitical tensions impact Pemex’s revenue and refinery costs. * The plan aims to expand petrochemicals, ammonia production, lithium, offshore wind, geothermal, and green hydrogen projects. 304. </w:t>
      </w:r>
      <w:hyperlink r:id="rId205">
        <w:r>
          <w:rPr>
            <w:color w:val="0000EE"/>
            <w:u w:val="single"/>
          </w:rPr>
          <w:t>https://aif.ru/money/opinion/ormuzskiy-kapkan-skolko-stoit-blokada</w:t>
        </w:r>
      </w:hyperlink>
      <w:r>
        <w:t xml:space="preserve"> - ['</w:t>
      </w:r>
      <w:r>
        <w:rPr>
          <w:i/>
        </w:rPr>
        <w:t xml:space="preserve"> После провала американо-иранских переговоров Трамп ввел морскую блокаду Ирана, накладывающуюся на блокаду Ормузского пролива, создавая сырьевой шок на Ближнем Востоке.', '</w:t>
      </w:r>
      <w:r>
        <w:t xml:space="preserve"> Поток нефти и СПГ через Ормуз резко сократился, страны Залива сократили добычу минимум на 10 млн барр./сут., что влечет потери свыше 8 млрд долл. в месяц и инфляционный шок для Азии и Европы.', '</w:t>
      </w:r>
      <w:r>
        <w:rPr>
          <w:i/>
        </w:rPr>
        <w:t xml:space="preserve"> Цены на ключевые удобрения выросли на 8–30+ %, особенно на серу, что влияет на стоимость производства сельскохозяйственной продукции и микрочипов.', '</w:t>
      </w:r>
      <w:r>
        <w:t xml:space="preserve"> Производство катарского СПГ снизилось на 17 %, цены на газ в Европе выросли минимум на 70 %.', '</w:t>
      </w:r>
      <w:r>
        <w:rPr>
          <w:i/>
        </w:rPr>
        <w:t xml:space="preserve"> Алюминиевые производства повреждены, цены на алуминий достигли четырехлетнего максимума, Россия на фоне этого выигрывает за счёт расширенного экспорта через другие маршруты.'] 305. </w:t>
      </w:r>
      <w:hyperlink r:id="rId201">
        <w:r>
          <w:rPr>
            <w:color w:val="0000EE"/>
            <w:u w:val="single"/>
          </w:rPr>
          <w:t>https://thearabianpost.com/japan-taps-deeper-oil-cushion/</w:t>
        </w:r>
      </w:hyperlink>
      <w:r>
        <w:rPr>
          <w:i/>
        </w:rPr>
        <w:t xml:space="preserve"> - * Japan will release an extra 20 days' worth of oil reserves from May to mitigate disruptions in Middle East shipments. * The move builds on previous releases since mid-March, with reserves covering 228 days as of April 7. * Japan aims for over half of its oil imports to bypass the Strait of Hormuz by May, sourcing from countries like Malaysia, Azerbaijan, Brazil, Nigeria, and Angola. * US oil imports to Japan are expected to quadruple from May compared to the previous year. * The government is also implementing fuel price measures to keep retail petrol prices stable amid ongoing supply shocks. 306. </w:t>
      </w:r>
      <w:hyperlink r:id="rId202">
        <w:r>
          <w:rPr>
            <w:color w:val="0000EE"/>
            <w:u w:val="single"/>
          </w:rPr>
          <w:t>https://thearabianpost.com/saudi-pipeline-rebound-steadies-oil-route/</w:t>
        </w:r>
      </w:hyperlink>
      <w:r>
        <w:rPr>
          <w:i/>
        </w:rPr>
        <w:t xml:space="preserve"> - * Saudi Arabia restored full capacity on its East-West pipeline to about seven million barrels a day, reactivating a key export route after attacks. * The pipeline was damaged by attacks that also affected oilfields and industrial facilities, reducing capacity by about 600,000 barrels a day. * The recovery of the pipeline occurred faster than upstream oilfield restoration, with work ongoing at Khurais. * The pipeline restart aims to reinforce supply reliability amid regional security tensions and supply disruptions. * Market analysts forecast a potential global oil supply deficit this year due to conflicts and attacks affecting oil flow routes. 307. </w:t>
      </w:r>
      <w:hyperlink r:id="rId206">
        <w:r>
          <w:rPr>
            <w:color w:val="0000EE"/>
            <w:u w:val="single"/>
          </w:rPr>
          <w:t>https://carbonherald.com/eu-sets-carbon-border-price-framework-pegging-imports-to-ets-market/?utm_source=rss&amp;utm_medium=rss&amp;utm_campaign=eu-sets-carbon-border-price-framework-pegging-imports-to-ets-market</w:t>
        </w:r>
      </w:hyperlink>
      <w:r>
        <w:rPr>
          <w:i/>
        </w:rPr>
        <w:t xml:space="preserve"> - * The EU has established a carbon border levy framework tied to its Emissions Trading System (ETS). * The first reference price for 2026 is €75.36 per tonne, published in early April. * The system aims to prevent carbon leakage by ensuring foreign imports face similar costs as European producers. * CBAM certificates will be purchased starting in 2027 for imports in 2026, allowing industry adjustment time. * The approach aims to reinforce emissions incentives across global supply chains. 308. </w:t>
      </w:r>
      <w:hyperlink r:id="rId207">
        <w:r>
          <w:rPr>
            <w:color w:val="0000EE"/>
            <w:u w:val="single"/>
          </w:rPr>
          <w:t>https://www.mercomindia.com/europe-sets-cbam-prices-for-q1-2026-at-88-03-metric-ton-of-carbon-equivalents</w:t>
        </w:r>
      </w:hyperlink>
      <w:r>
        <w:rPr>
          <w:i/>
        </w:rPr>
        <w:t xml:space="preserve"> - ['</w:t>
      </w:r>
      <w:r>
        <w:t xml:space="preserve"> The European Commission has set CBAM certificate prices at approximately $88.03 for Q1 2026.', '</w:t>
      </w:r>
      <w:r>
        <w:rPr>
          <w:i/>
        </w:rPr>
        <w:t xml:space="preserve"> The prices are based on the EU Emissions Trading System and apply to iron, steel, cement, aluminium, fertilisers, hydrogen, and electricity-linked products.', '</w:t>
      </w:r>
      <w:r>
        <w:t xml:space="preserve"> The EC will publish CBAM prices for all quarters, with the Q2 price due on July 6, 2026, and weekly updates from 2027.', '* Importers in Europe must purchase CBAM certificates starting February 2027 to cover 2026 emissions.'] 309. </w:t>
      </w:r>
      <w:hyperlink r:id="rId202">
        <w:r>
          <w:rPr>
            <w:color w:val="0000EE"/>
            <w:u w:val="single"/>
          </w:rPr>
          <w:t>https://thearabianpost.com/saudi-pipeline-rebound-steadies-oil-route/</w:t>
        </w:r>
      </w:hyperlink>
      <w:r>
        <w:t xml:space="preserve"> - * Saudi Arabia restored full pumping capacity on its East-West pipeline to about seven million barrels a day following recent attacks. * The pipeline, crucial for exports during Strait of Hormuz disruptions, has been repaired quickly after damage. * Attacks earlier reduced oil production capacity by around 600,000 barrels a day, with ongoing repair at Khurais. * The recovery aims to reinforce supply reliability amid ongoing regional conflicts affecting global oil markets. * Global supply is fragile due to tensions and attacks, with analysts forecasting possible deficits later this year. 310. </w:t>
      </w:r>
      <w:hyperlink r:id="rId208">
        <w:r>
          <w:rPr>
            <w:color w:val="0000EE"/>
            <w:u w:val="single"/>
          </w:rPr>
          <w:t>https://www.scmp.com/week-asia/economics/article/3349918/malaysia-faces-energy-emergency-amid-trumps-hormuz-blockade?utm_source=rss_feed</w:t>
        </w:r>
      </w:hyperlink>
      <w:r>
        <w:t xml:space="preserve"> - * Malaysia had seven oil tankers en route through the Strait of Hormuz, with supplies expected to last through May. * US President Donald Trump announced a blockade of the Strait of Hormuz following the collapse of Iran peace talks. * The US-Israel escalation in Iran increases Malaysia's risk of an energy crisis earlier than June. * Brent crude prices surged to around US$103 per barrel after the announcement. * Analysts warn Malaysia may need to buy energy at higher prices if shipments are delayed or disrupted. 311. </w:t>
      </w:r>
      <w:hyperlink r:id="rId209">
        <w:r>
          <w:rPr>
            <w:color w:val="0000EE"/>
            <w:u w:val="single"/>
          </w:rPr>
          <w:t>https://www.france24.com/en/tv-shows/business/20260413-oil-prices-surge-as-trump-vows-to-block-the-strait-of-hormuz</w:t>
        </w:r>
      </w:hyperlink>
      <w:r>
        <w:t xml:space="preserve"> - * US crude oil prices increased by nearly 8%, reaching US$104 per barrel. * The surge was driven by concerns over a potential US blockade of the Strait of Hormuz. * Iran exported approximately 1.85 million barrels of crude per day through the strait in March. * The article includes unrelated content about Hungarians and reforms, but the main focus remains on oil and geopolitical tensions. 312. </w:t>
      </w:r>
      <w:hyperlink r:id="rId210">
        <w:r>
          <w:rPr>
            <w:color w:val="0000EE"/>
            <w:u w:val="single"/>
          </w:rPr>
          <w:t>https://www.benzinga.com/news/politics/26/04/51774153/imfs-kristalina-georgieva-says-iran-war-shock-is-baked-into-global-economy-as-oil-prices-surge-on-s</w:t>
        </w:r>
      </w:hyperlink>
      <w:r>
        <w:t xml:space="preserve"> - * Kristalina Georgieva, IMF Managing Director, said the economic impact of the US–Iran conflict is already 'baked' into global forecasts. * Disruptions to energy flows and infrastructure in the Middle East are influencing the economy. * Oil prices surged past $100 due to tensions in the Strait of Hormuz. * Markets reacted variably to ceasefire reports, with prices initially easing then surging after escalation. * Energy markets including crude oil, Brent, natural gas, and refined fuels experienced significant increases amid ongoing tensions. 313. </w:t>
      </w:r>
      <w:hyperlink r:id="rId211">
        <w:r>
          <w:rPr>
            <w:color w:val="0000EE"/>
            <w:u w:val="single"/>
          </w:rPr>
          <w:t>https://krdo.com/news/2026/04/13/iran-blockade-and-hormuz-minesweeping-explaining-the-us-navys-tough-tasks-ahead/</w:t>
        </w:r>
      </w:hyperlink>
      <w:r>
        <w:t xml:space="preserve"> - * The US Navy has started blockade and minesweeping operations in the Strait of Hormuz following an order from President Donald Trump during the Iran conflict. * The blockade aims to apply economic pressure on Iran by stopping vessels paying illegal tolls and restricting Iran’s ports, including those outside the strait. * The US has begun minesweeping efforts to clear Iranian-laid mines, involving guided-missile destroyers entering the strait. * Expert analysis indicates the operation is complex, requiring maritime superiority and coordination with allies to manage Iranian countermeasures. * International law permits the US to enforce a blockade under specific rules, such as declaration, effectiveness, impartiality, and respect for neutral ports. 314. </w:t>
      </w:r>
      <w:hyperlink r:id="rId212">
        <w:r>
          <w:rPr>
            <w:color w:val="0000EE"/>
            <w:u w:val="single"/>
          </w:rPr>
          <w:t>https://www.fxstreet.com/news/us-dollar-index-rebounds-to-9900-as-oil-price-recovery-prompts-hawkish-fed-risks-202604130853</w:t>
        </w:r>
      </w:hyperlink>
      <w:r>
        <w:t xml:space="preserve"> - * The US Dollar Index trades near 99.00, rising 0.25% during European trading. * The USD gains due to risk-off sentiment and fears of Fed interest rate hikes. * Oil prices recover almost 8% to near $98.00 after US-Iran talks collapse. * Elevated oil prices may lead to increased inflation expectations and potential rate hikes. * Investors await US PPI data for March, indicating faster producer inflation growth.</w:t>
      </w:r>
      <w:r/>
    </w:p>
    <w:p>
      <w:r/>
      <w:r>
        <w:t xml:space="preserve">315. </w:t>
      </w:r>
      <w:hyperlink r:id="rId213">
        <w:r>
          <w:rPr>
            <w:color w:val="0000EE"/>
            <w:u w:val="single"/>
          </w:rPr>
          <w:t>https://dredgewire.com/suez-canal-scraps-15-container-rebate-as-hormuz-crisis-drains-traffic-and-reshapes-global-shipping-routes/</w:t>
        </w:r>
      </w:hyperlink>
      <w:r>
        <w:t xml:space="preserve"> - * The Suez Canal Authority (SCA) has withdrawn its 15% transit fee discount, effective 7 April 2026. * The rebate, worth at least $70,000, was initially introduced to boost traffic after regional security crises. * Major container lines, including CMA CGM, Hapag Lloyd, and Maersk, have suspended or paused Suez or Hormuz passages. * The Hormuz crisis has effectively closed the Strait of Hormuz, disrupting roughly 25% of global seaborne oil trade. * Canal revenue temporarily increased in early 2026 but overall declined significantly in 2024, with strategic signalling from the SCA. 316. </w:t>
      </w:r>
      <w:hyperlink r:id="rId214">
        <w:r>
          <w:rPr>
            <w:color w:val="0000EE"/>
            <w:u w:val="single"/>
          </w:rPr>
          <w:t>https://coinfea.com/big-us-commodity-houses-were-wrongfooted-by-the-iran-war-losing-over-10-billion-in-oil/</w:t>
        </w:r>
      </w:hyperlink>
      <w:r>
        <w:t xml:space="preserve"> - * US commodity trading firms experienced losses exceeding $10 billion due to the Iran conflict causing oil prices to surge unexpectedly. * The conflict disrupted physical oil flows across key shipping routes, affecting over 100 tankers. * Shipping disruptions increased costs and reduced liquidity, with delays and rerouting impacting market operations. * Large margin calls and rising operating costs added financial pressure on traders. * Oil prices surged with US crude reaching $104.40 and Brent above $102 amid geopolitical tensions.</w:t>
      </w:r>
      <w:r/>
    </w:p>
    <w:p>
      <w:r/>
      <w:r>
        <w:t xml:space="preserve">317. </w:t>
      </w:r>
      <w:hyperlink r:id="rId215">
        <w:r>
          <w:rPr>
            <w:color w:val="0000EE"/>
            <w:u w:val="single"/>
          </w:rPr>
          <w:t>https://www.fxstreet.com/news/brent-supply-disruption-risk-supports-higher-prices-mufg-202604130648</w:t>
        </w:r>
      </w:hyperlink>
      <w:r>
        <w:t xml:space="preserve"> - * MUFG’s senior analyst notes that Trump’s announcement of a blockade of the Strait of Hormuz increased Brent oil prices by 9% to US$103 per barrel. * Uncertainty remains over tanker flows and the enforcement of the blockade, maintaining upside risks for Brent. * The article reports recent diplomatic contacts between the US and Iran, including high-level negotiations and tanker crossings. * Three oil supertankers crossed the Strait over the weekend, representing the largest non-Iranian tanker flow since regional conflict escalated. * Risks depend on how enforcement of the blockade is implemented and whether Iranian oil tankers are affected. 318. </w:t>
      </w:r>
      <w:hyperlink r:id="rId216">
        <w:r>
          <w:rPr>
            <w:color w:val="0000EE"/>
            <w:u w:val="single"/>
          </w:rPr>
          <w:t>https://www.business-standard.com/world-news/three-tankers-attempt-strait-of-hormuz-transit-after-us-flags-blockade-126041300540_1.html</w:t>
        </w:r>
      </w:hyperlink>
      <w:r>
        <w:t xml:space="preserve"> - * Three tankers attempt to transit the Strait of Hormuz, sailing close to the Iranian coast after US announced a blockade. * The transits occur hours before the US implements restrictions around the waterway, which are set to start at 10 a.m. New York time. * The vessels' progress is closely monitored amid US-Iran tensions over control of the strategic chokepoint. * The New Future, heading for Sohar, carries more than 330,000 barrels of gasoil; Auroura is sanctioned by the US and has Indian crew. * Other vessels are owned by companies in Hong Kong, Panama, and Vietnam, with varying international ties and sanctions status. 319. </w:t>
      </w:r>
      <w:hyperlink r:id="rId217">
        <w:r>
          <w:rPr>
            <w:color w:val="0000EE"/>
            <w:u w:val="single"/>
          </w:rPr>
          <w:t>https://londonlovesbusiness.com/dollar-rebounds-as-us-hormuz-blockade-revives-inflation-concerns-and-lifts-yields/</w:t>
        </w:r>
      </w:hyperlink>
      <w:r>
        <w:t xml:space="preserve"> - ['The dollar index advanced on Monday amid escalating geopolitical tensions in the Middle East', 'President Donald Trump announced a US naval blockade of the Strait of Hormuz after talks with Iran', 'The diplomatic breakdown caused oil prices to rise sharply and heightened inflationary risks', 'Treasury yields increased as investors reassessed sustained price pressures and Federal Reserve stance', 'Markets will monitor upcoming economic data and Federal Reserve speeches for policy guidance.'] 320. </w:t>
      </w:r>
      <w:hyperlink r:id="rId218">
        <w:r>
          <w:rPr>
            <w:color w:val="0000EE"/>
            <w:u w:val="single"/>
          </w:rPr>
          <w:t>https://londonlovesbusiness.com/oil-futures-surge-as-the-strait-is-blocked-from-both-ends-after-ceasefire-collapses/</w:t>
        </w:r>
      </w:hyperlink>
      <w:r>
        <w:t xml:space="preserve"> - * West Texas Intermediate and ICE Brent futures increased nearly 8% to stay above $100 per barrel. * The surge followed the closure of the Strait of Hormuz at both ends, with a US naval blockade announced by President Trump. * The US aims to secure the strait and neutralise Iran’s economic leverage, amid ongoing tensions and military threats. * Escalation raises concerns about damage to global oil supply and potential long-term market instability. * The conflict's developments are linked to US-Iran tensions, regional politics, and US domestic political pressures.</w:t>
      </w:r>
      <w:r/>
    </w:p>
    <w:p>
      <w:r/>
      <w:r>
        <w:t xml:space="preserve">321. </w:t>
      </w:r>
      <w:hyperlink r:id="rId219">
        <w:r>
          <w:rPr>
            <w:color w:val="0000EE"/>
            <w:u w:val="single"/>
          </w:rPr>
          <w:t>https://londonlovesbusiness.com/trumps-iran-blockade-of-hormuz-set-to-start-with-limited-strikes-as-diplomacy-collapses/</w:t>
        </w:r>
      </w:hyperlink>
      <w:r>
        <w:t xml:space="preserve"> - * President Donald Trump considers military and economic pressure on Iran, including a naval blockade and limited strikes on infrastructure. * The naval blockade on Iranian ports begins at 10am ET (3pm UK), aiming to increase pressure to return to negotiations. * Measures focus on Iran’s energy exports and access to the Strait of Hormuz, a key global shipping route. * US officials discuss limited strikes and maritime restrictions, avoiding a wider bombing campaign due to regional instability concerns. * Diplomatic channels remain open with regional mediations ongoing involving Pakistan, Iran, Saudi Arabia, Turkey, and Egypt. * Iran rejects restrictions, asserting control over the Strait of Hormuz, which would impact global energy markets. * US officials acknowledge potential for higher energy prices but see escalation as unlikely to be deterred. * Israeli authorities assess scenarios including Iranian retaliation and regional spillover. 322. </w:t>
      </w:r>
      <w:hyperlink r:id="rId220">
        <w:r>
          <w:rPr>
            <w:color w:val="0000EE"/>
            <w:u w:val="single"/>
          </w:rPr>
          <w:t>https://www.al-monitor.com/originals/2026/04/uk-and-france-co-host-talks-week-possible-defensive-naval-mission-hormuz</w:t>
        </w:r>
      </w:hyperlink>
      <w:r>
        <w:t xml:space="preserve"> - * UK and France will host talks aiming to restore navigation in the Strait of Hormuz. * Discussions will include a possible defensive naval mission, described as 'strictly defensive' by Macron. * The talks involve Britain, France, and other countries, excluding the US. * The mission is intended to be deployed as soon as the situation allows. * The Strait's closure by Iran and US blockade threaten global shipping and oil routes. 323. </w:t>
      </w:r>
      <w:hyperlink r:id="rId221">
        <w:r>
          <w:rPr>
            <w:color w:val="0000EE"/>
            <w:u w:val="single"/>
          </w:rPr>
          <w:t>https://www.business-standard.com/world-news/no-port-in-gulf-will-be-safe-warns-iran-after-us-declares-blockade-126041300415_1.html</w:t>
        </w:r>
      </w:hyperlink>
      <w:r>
        <w:t xml:space="preserve"> - * The US announced a blockade of all Iranian ports and coastal areas in the Persian Gulf and Gulf of Oman, effective from Monday. * Iran responded with threats to all ports in the region and claimed full control of the Strait of Hormuz. * Over 40 commercial ships crossed the strait since the ceasefire began, down from 100-135 per day pre-war. * Oil prices rose following the announcement, with US crude up 8% to $104.24, Brent crude up 7% to $102.29. * UK will not join the US blockade and focuses on reopening the Strait of Hormuz, possibly assisting with mine clearing after fighting ceases. 324. </w:t>
      </w:r>
      <w:hyperlink r:id="rId222">
        <w:r>
          <w:rPr>
            <w:color w:val="0000EE"/>
            <w:u w:val="single"/>
          </w:rPr>
          <w:t>https://www.business-standard.com/blueprint-defence-magazine/reports/strait-of-hormuz-and-the-us-navy-s-mammoth-challenge-of-clearing-mines-126041300597_1.html</w:t>
        </w:r>
      </w:hyperlink>
      <w:r>
        <w:t xml:space="preserve"> - * Escalating tensions in the Strait of Hormuz lead the US to prepare for a difficult mine-clearing operation amid Iran’s deployment of naval mines. * US deployed USS Frank E Peterson and USS Michael Murphy near the Strait as part of a mission to clear Iranian-laid mines. * US Navy faces a capability shortfall in mine warfare due to underinvestment, relying on multipurpose ships for minesweeping. * The operation is slow and complex, with mines hidden in various forms, posing a threat to global shipping. * UK and Japan explore autonomous minesweeping drones, including unmanned underwater systems, to address mine threats. 325. </w:t>
      </w:r>
      <w:hyperlink r:id="rId223">
        <w:r>
          <w:rPr>
            <w:color w:val="0000EE"/>
            <w:u w:val="single"/>
          </w:rPr>
          <w:t>https://www.theage.com.au/business/markets/no-quick-fix-how-would-trump-s-hormuz-blockade-actually-work-20260413-p5znfs.html?ref=rss&amp;utm_medium=rss&amp;utm_source=rss_business</w:t>
        </w:r>
      </w:hyperlink>
      <w:r>
        <w:t xml:space="preserve"> - * Global oil prices surged above $US100 a barrel amid stalled Middle East peace talks and US plans to blockade Iranian ports. * Australian fuel prices remain high at an average of $2.24 a litre, with potential for extended periods of elevated prices. * The breakdown of US-Iran peace negotiations and US naval blockade plans threaten to further disrupt oil supplies. * The Strait of Hormuz blockade has paralysed about 20% of the world’s oil supply, affecting physical markets and futures prices. * Experts warn that even a swift resolution may not immediately lower local fuel prices due to damaged infrastructure and logistical delays. 326. </w:t>
      </w:r>
      <w:hyperlink r:id="rId224">
        <w:r>
          <w:rPr>
            <w:color w:val="0000EE"/>
            <w:u w:val="single"/>
          </w:rPr>
          <w:t>https://regtechtimes.com/india-receive-first-iranian-oil-shipment-7-year/</w:t>
        </w:r>
      </w:hyperlink>
      <w:r>
        <w:t xml:space="preserve"> - * India has received approximately 2 million barrels of crude oil from Iran at Sikka Port, marking the first shipment in nearly seven years. * The shipment was facilitated by a waiver issued by the US Office of Foreign Assets Control, valid until April 19. * The temporary exemption allows limited Iranian oil imports, loaded from Kharg Island before recent regional tensions. * This shipment signals a short-term reopening of trade amid rising global oil prices and regional tensions in West Asia. * Oil market concerns are heightened due to risks around the Strait of Hormuz and increased maritime security issues. 327. </w:t>
      </w:r>
      <w:hyperlink r:id="rId225">
        <w:r>
          <w:rPr>
            <w:color w:val="0000EE"/>
            <w:u w:val="single"/>
          </w:rPr>
          <w:t>https://bfsi.economictimes.indiatimes.com/articles/global-economy-faces-new-challenges-amid-west-asia-conflict-key-insights-from-imf-and-world-bank-meetings/130232779</w:t>
        </w:r>
      </w:hyperlink>
      <w:r>
        <w:t xml:space="preserve"> - * Top finance officials from around the world will meet in Washington amid the war in West Asia. * The war has caused a downgrade in global growth forecasts and an increase in inflation predictions by the IMF and World Bank. * Emerging markets and developing countries are expected to be hit hardest by higher energy prices and supply disruptions. * The war has reversed previous optimism about global economic resilience before its outbreak. * The meetings are expected to discuss the economic impacts and forecasts following the shock.</w:t>
      </w:r>
      <w:r/>
    </w:p>
    <w:p>
      <w:r/>
      <w:r>
        <w:t xml:space="preserve">328. </w:t>
      </w:r>
      <w:hyperlink r:id="rId226">
        <w:r>
          <w:rPr>
            <w:color w:val="0000EE"/>
            <w:u w:val="single"/>
          </w:rPr>
          <w:t>https://ambcrypto.com/trumps-iran-remarks-spark-market-shock-will-bitcoin-drop-toward-65k/</w:t>
        </w:r>
      </w:hyperlink>
      <w:r>
        <w:t xml:space="preserve"> - * Donald Trump referenced ‘blockading’ the Strait of Hormuz, causing immediate market volatility. * Oil prices surged 8.08% intraday, while Bitcoin remained around $70k. * Oil closed Q1 up 76%, marking a strong quarterly rally; Bitcoin down 22% in the same period. * Analysts suggest a potential larger oil move than Q1, with projections up to $150. * US macroeconomic data, including CPI, PPI, and jobless claims, influence risk sentiment. * Traders hold over $4 billion in long positions near $67k, with risks of liquidations if prices fall below this level. 329. </w:t>
      </w:r>
      <w:hyperlink r:id="rId227">
        <w:r>
          <w:rPr>
            <w:color w:val="0000EE"/>
            <w:u w:val="single"/>
          </w:rPr>
          <w:t>https://www.currencynews.co.uk/forecast/20260413-45677_euro-to-dollar-forecast-eur-5-week-best-on-iran-uncertainty.html</w:t>
        </w:r>
      </w:hyperlink>
      <w:r>
        <w:t xml:space="preserve"> - * The EUR/USD exchange rate surged to five-week highs near 1.1725 after Iran ceasefire boosted risk appetite. * Markets remain cautious due to unresolved Strait of Hormuz tensions and rising oil prices. * US inflation data showed a jump to 3.3%, with market scepticism about Federal Reserve rate hikes. * Nordea and Scotiabank forecast EUR/USD will rise to above 1.20 and 1.22 respectively by the end of 2026. * Central bank policies, including ECB rate decisions, are noted as important factors influencing markets. 330. </w:t>
      </w:r>
      <w:hyperlink r:id="rId228">
        <w:r>
          <w:rPr>
            <w:color w:val="0000EE"/>
            <w:u w:val="single"/>
          </w:rPr>
          <w:t>https://www.ndtvprofit.com/markets/oil-weekly-outlook-prices-seen-firm-above-100-as-hormuz-blockade-lifts-risk-premium-11350016</w:t>
        </w:r>
      </w:hyperlink>
      <w:r>
        <w:t xml:space="preserve"> - * US President Donald Trump announced a blockade of the Strait of Hormuz following Iran-US negotiations collapse. * The US Central Command will implement a naval blockade of Iranian ports on April 13. * Prices of West Texas Intermediate and Brent crude rose above $100 per barrel on Monday. * The risk premium linked to Hormuz and Iranian exports remains significant despite diplomatic hints. * Market analysts note support and resistance levels for crude contracts, and traders increased net long positions. * US rigs drilling for crude remained static at 411, last reported by Baker Hughes. 331. </w:t>
      </w:r>
      <w:hyperlink r:id="rId229">
        <w:r>
          <w:rPr>
            <w:color w:val="0000EE"/>
            <w:u w:val="single"/>
          </w:rPr>
          <w:t>https://www.azernews.az/region/256956.html</w:t>
        </w:r>
      </w:hyperlink>
      <w:r>
        <w:t xml:space="preserve"> - * Australia states it will not participate in a US-led blockade of the Strait of Hormuz. * Australian Assistant Foreign Minister emphasises diplomacy and negotiation for stability. * The US plans to monitor and detain vessels paying duties to Iran following tensions. * The Strait of Hormuz is a vital route for global oil supply, with disruptions risking energy market impacts. * Australia’s stance signals a focus on de-escalation over military action amid rising regional tensions. 332. </w:t>
      </w:r>
      <w:hyperlink r:id="rId230">
        <w:r>
          <w:rPr>
            <w:color w:val="0000EE"/>
            <w:u w:val="single"/>
          </w:rPr>
          <w:t>https://www.thesouthafrican.com/news/donald-trump-latest-stunt-spells-bad-fuel-price-news-for-south-africa-motorists/</w:t>
        </w:r>
      </w:hyperlink>
      <w:r>
        <w:t xml:space="preserve"> - ['</w:t>
      </w:r>
      <w:r>
        <w:rPr>
          <w:i/>
        </w:rPr>
        <w:t xml:space="preserve"> The US announced plans to block shipping through the Strait of Hormuz, starting at 16:00 SA time, after talks between the US and Iran collapsed.', '</w:t>
      </w:r>
      <w:r>
        <w:t xml:space="preserve"> The threat of blockade caused the Brent crude oil price to rise above $100 per barrel and weakened the rand against the US dollar.', '</w:t>
      </w:r>
      <w:r>
        <w:rPr>
          <w:i/>
        </w:rPr>
        <w:t xml:space="preserve"> The Strait of Hormuz is a critical oil transit route, and disruptions could impact global oil supply and prices.', '</w:t>
      </w:r>
      <w:r>
        <w:t xml:space="preserve"> South Africa, which imports most of its fuel, may face higher petrol and diesel prices due to oil price increases and currency fluctuations.', '* Forecasts indicate potential increases of up to 338 cents per litre for petrol and over 1,000 cents for diesel.'] 333. </w:t>
      </w:r>
      <w:hyperlink r:id="rId231">
        <w:r>
          <w:rPr>
            <w:color w:val="0000EE"/>
            <w:u w:val="single"/>
          </w:rPr>
          <w:t>https://investorsking.com/2026/04/13/oil-prices-rally-above-100-amid-strait-of-hormuz-supply-concerns/</w:t>
        </w:r>
      </w:hyperlink>
      <w:r>
        <w:t xml:space="preserve"> - * Crude oil prices increased sharply above $100 per barrel due to geopolitical tensions in the Middle East, especially around the Strait of Hormuz. * Prices surged as a result of collapse in US-Iran negotiations, increased military activity, and tighter restrictions on Iranian exports. * The Strait of Hormuz handles nearly 20% of global oil shipments, making disruptions significant. * Physical markets show signs of strain, with spot cargoes nearing record highs. * Market focus is on geopolitical outcomes, influencing future price directions and economic impacts.</w:t>
      </w:r>
      <w:r/>
    </w:p>
    <w:p>
      <w:r/>
      <w:r>
        <w:t xml:space="preserve">334. </w:t>
      </w:r>
      <w:hyperlink r:id="rId230">
        <w:r>
          <w:rPr>
            <w:color w:val="0000EE"/>
            <w:u w:val="single"/>
          </w:rPr>
          <w:t>https://www.thesouthafrican.com/news/donald-trump-latest-stunt-spells-bad-fuel-price-news-for-south-africa-motorists/</w:t>
        </w:r>
      </w:hyperlink>
      <w:r>
        <w:t xml:space="preserve"> - * The US military announced plans to blockade the Strait of Hormuz, starting at 16:00 (SA time), affecting ships seeking to dock or leaving Iranian ports. * The threat caused the brent crude oil price to jump above $100 a barrel, and weakened the rand against the US dollar. * The Strait of Hormuz is a critical oil transit route, with potential supply impacts due to disruptions or security risks. * South Africa, which imports most of its fuel, faces possible fuel price increases, with projections between 300 and 338 cents per litre for petrol. * The official fuel price changes are expected to take effect on 5 May, influenced by global oil prices and currency fluctuations. 335. </w:t>
      </w:r>
      <w:hyperlink r:id="rId232">
        <w:r>
          <w:rPr>
            <w:color w:val="0000EE"/>
            <w:u w:val="single"/>
          </w:rPr>
          <w:t>https://www.kotaradio.com/2026/04/13/us-blockade-around-iranian-ports-drives-fresh-concern-over-global-oil-flows/</w:t>
        </w:r>
      </w:hyperlink>
      <w:r>
        <w:t xml:space="preserve"> - * A new US military order to tighten pressure on Iran involves blocking ships to and from Iranian ports. * The blockade allows traffic through the Strait of Hormuz, a key shipping lane. * Oil prices surged amid fears of disruption to energy supplies and shipping. * Iran warned that military action near the waterway could violate ceasefire agreements. * Market focus is on energy, with potential impacts on transportation, fuel, and household costs. 336. </w:t>
      </w:r>
      <w:hyperlink r:id="rId233">
        <w:r>
          <w:rPr>
            <w:color w:val="0000EE"/>
            <w:u w:val="single"/>
          </w:rPr>
          <w:t>https://expressodasilhas.cv/mundo/2026/04/13/qualquer-navio-que-se-aproxime-do-estreito-de-ormuz-viola-o-cessar-fogo/102315</w:t>
        </w:r>
      </w:hyperlink>
      <w:r>
        <w:t xml:space="preserve"> - * The Iranian Revolutionary Guard warned that any military ship approaching the Strait of Hormuz breaches the ceasefire. * US announced it will block all maritime traffic in Iranian ports from today. * US Central Command (CENTCOM) stated the blockade applies impartially to all nations' ships entering or leaving Iranian ports. * US forces will not block ships transiting the Strait of Hormuz to non-Iranian ports. * The announcement follows US President Donald Trump’s claims to block the Strait and Iran’s retal­i­ation, closing the route through which a fifth of global oil passes. 337. </w:t>
      </w:r>
      <w:hyperlink r:id="rId234">
        <w:r>
          <w:rPr>
            <w:color w:val="0000EE"/>
            <w:u w:val="single"/>
          </w:rPr>
          <w:t>https://www.aljazeera.com/video/newsfeed/2026/4/13/what-iran-is-saying-about-us-plan-to-blockade-ports?traffic_source=rss</w:t>
        </w:r>
      </w:hyperlink>
      <w:r>
        <w:t xml:space="preserve"> - * Iran’s military labels US blockade plans in the Strait of Hormuz as 'act of piracy'. * Iran warns that ports in the Gulf and Seas of Oman should be open for all or none. * The statement is made in response to US plans to blockade ports. * The source of the statement is Iran’s military, reported by Al Jazeera. * No specific date is provided, but the context suggests recent tensions. 338. </w:t>
      </w:r>
      <w:hyperlink r:id="rId235">
        <w:r>
          <w:rPr>
            <w:color w:val="0000EE"/>
            <w:u w:val="single"/>
          </w:rPr>
          <w:t>https://www.spectator.com.au/2026/04/western-australia-frustrated-over-fuel-stockpiles/</w:t>
        </w:r>
      </w:hyperlink>
      <w:r>
        <w:t xml:space="preserve"> - * Western Australia Energy Minister Amber-Jade Sanderson expressed concerns about the impracticality of current fuel stockpile logistics, noting some suppliers do not keep stocks in Western Australia. * In April, Western Australia enacted emergency powers under the Fuel, Energy, and Power Resources Act to assess potential fuel shortages. * The state plans to establish its own fuel reserves, primarily for diesel, to supply remote communities and mitigate supply chain disruptions. * Discussions with the mining industry are ongoing regarding the size and transparency of the planned stockpile. * Federal Energy Minister Chris Bowen supported states creating additional reserves to enhance supply security. 339. </w:t>
      </w:r>
      <w:hyperlink r:id="rId236">
        <w:r>
          <w:rPr>
            <w:color w:val="0000EE"/>
            <w:u w:val="single"/>
          </w:rPr>
          <w:t>https://punchng.com/gas-production-resumes-at-iraqs-facility-after-war-disruption/?utm_source=rss.punchng.com&amp;utm_medium=web</w:t>
        </w:r>
      </w:hyperlink>
      <w:r>
        <w:t xml:space="preserve"> - * Operations at the Khor Mor gas facility in Iraq’s Kurdish region resumed on Monday, operated by Dana Gas. * The disruption lasted over a month due to the US-Iran war, with supplies suspended on February 28. * The decision to halt operations was made by authorities in Kurdistan to protect employees amid ongoing regional conflict. * The complex supplies most of Kurdistan’s power stations and has suffered prior attacks blamed on pro-Iran armed groups. * The incident relates to security risks affecting oil and gas infrastructure in Iraq and the broader Middle East region. 340. </w:t>
      </w:r>
      <w:hyperlink r:id="rId237">
        <w:r>
          <w:rPr>
            <w:color w:val="0000EE"/>
            <w:u w:val="single"/>
          </w:rPr>
          <w:t>https://pmnewsnigeria.com/2026/04/13/iran-warns-us-gulf-ports-for-everyone-or-no-one/</w:t>
        </w:r>
      </w:hyperlink>
      <w:r>
        <w:t xml:space="preserve"> - - Iran’s armed forces declare US blockade of Iranian ports as illegal and piracy, threatening vessels in Persian Gulf and Sea of Oman. - Statement issued by Khatam al-Anbiya Central Headquarters via IRIB and Tasnim News Agency. - Iran outlines a 'permanent mechanism' to control the Strait of Hormuz after the war ends. - Iran asserts that port security is for everyone or no one and warns that threatening Iran’s ports endangers all vessels in the region. - Iran plans to continue restrictions in the Strait of Hormuz and enforce measures to secure its territorial waters and ports. 341. </w:t>
      </w:r>
      <w:hyperlink r:id="rId238">
        <w:r>
          <w:rPr>
            <w:color w:val="0000EE"/>
            <w:u w:val="single"/>
          </w:rPr>
          <w:t>https://www.goodreturns.in/news/us-market-to-fall-after-iran-failed-trump-card-against-iran-strait-of-hormuz-dow-jones-sp-500-nasdaq-1501993.html</w:t>
        </w:r>
      </w:hyperlink>
      <w:r>
        <w:t xml:space="preserve"> - * Following failed peace talks with Iran, US President Trump announced that the US Navy will begin a blockade of ships entering or leaving the Strait of Hormuz. * The US aims to interdict vessels paying illegal tolls to Iran and destroy mines laid in the strait. * Iran warned of severe consequences if the blockade proceeds, though it stated Hormuz remains open for civilian use. * US stock markets fell over 1% amid the tensions and failure of peace negotiations. * Experts suggest US control over the Strait could impact Iran's economy and regional security. 342. </w:t>
      </w:r>
      <w:hyperlink r:id="rId239">
        <w:r>
          <w:rPr>
            <w:color w:val="0000EE"/>
            <w:u w:val="single"/>
          </w:rPr>
          <w:t>https://www.alalam.ma/%D8%A5%D9%8A%D8%B1%D8%A7%D9%86-%D8%AA%D8%AA%D8%AD%D8%AF%D9%89-%D9%88%D8%A7%D8%B4%D9%86%D8%B7%D9%86-%D8%A3%D9%8A-%D8%AA%D9%87%D8%AF%D9%8A%D8%AF-%D9%84%D9%85%D9%88%D8%A7%D9%86%D8%A6%D9%86%D8%A7-%D8%B3%D9%8A%D8%AC%D8%B9%D9%84-%D9%85%D9%88%D8%A7%D9%86%D8%A6-%D8%A7%D9%84%D8%AE%D9%84%D9%8A%D8%AC-%D9%81%D9%8A-%D9%85%D8%B1%D9%85%D9%89_a32371.html</w:t>
        </w:r>
      </w:hyperlink>
      <w:r>
        <w:t xml:space="preserve"> - - Iran's military declares upcoming US maritime blockade as 'illegal' and 'piracy'. - Iranian armed forces warn that Gulf ports are vulnerable to threats against Iran's maritime security. - The statement was released by the headquarters of the Khatam al-Anbiya Central Operations, broadcast on official TV. - The warning pertains to threats in the Persian Gulf and the Arabian Sea. - The development indicates heightened security tensions in the region. 343. </w:t>
      </w:r>
      <w:hyperlink r:id="rId240">
        <w:r>
          <w:rPr>
            <w:color w:val="0000EE"/>
            <w:u w:val="single"/>
          </w:rPr>
          <w:t>https://oilprice.com/Latest-Energy-News/World-News/Oil-Tanker-Confusion-as-Trump-Announces-Blockade.html</w:t>
        </w:r>
      </w:hyperlink>
      <w:r>
        <w:t xml:space="preserve"> - * Tankers in the Persian Gulf moved away from the Strait of Hormuz following US President Donald Trump's announcement of a naval blockade on Sunday. * Data from Kpler and LSEG reported that some vessels entered the Gulf to load crude and fuels, while others turned around or anchored. * The US Navy will begin implementing a blockade targeting vessels heading for or leaving Iranian ports, starting at 10 am Eastern Time. * The US Central Command stated that vessels of all nations entering or departing Iranian ports will be targeted, but transit through the Strait for non-Iranian ports will not be impeded. * Oil prices increased, with Brent crude at $102.14 and WTI at $104.76 per barrel, amid the maritime tensions. 344. </w:t>
      </w:r>
      <w:hyperlink r:id="rId241">
        <w:r>
          <w:rPr>
            <w:color w:val="0000EE"/>
            <w:u w:val="single"/>
          </w:rPr>
          <w:t>https://www.zawya.com/en/news/insights/trump-returns-to-weary-and-failing-playbook-with-hormuz-blockade-threat-russell-nz0lqbd6</w:t>
        </w:r>
      </w:hyperlink>
      <w:r>
        <w:t xml:space="preserve"> - * The U.S. Navy plans to block vessels from Iranian ports through the Strait of Hormuz, prompting market reactions. * The threat was announced by Donald Trump on social media, marking a significant escalation. * Since February 28, oil flow through the Strait has slowed to about 20% of global supply, affecting markets. * Brent crude futures rose approximately 8% following the threat, reaching $102.80 a barrel. * Iran has responded by escalating attacks on Gulf neighbours’ energy infrastructure. * The article discusses potential U.S. military actions and Iran's possible retaliations. * The escalation risks turning into a severe crisis impacting global crude oil markets. 345. </w:t>
      </w:r>
      <w:hyperlink r:id="rId242">
        <w:r>
          <w:rPr>
            <w:color w:val="0000EE"/>
            <w:u w:val="single"/>
          </w:rPr>
          <w:t>https://www.gbnews.com/money/oil-price-barrel-britain-mass-protests</w:t>
        </w:r>
      </w:hyperlink>
      <w:r>
        <w:t xml:space="preserve"> - * Oil prices rise above $100 after Iran-US negotiations fail and US threats to block ships through the Strait of Hormuz. * Brent crude reaches $102.20 and US WTI hits $105.34. * UK farmers plan protests due to rising diesel costs, with some rationing red diesel. * Ireland reduces fuel duties and delays a carbon tax increase in response to fuel price crisis. * US President Donald Trump announces potential blockade of ships at Strait of Hormuz, starting Monday. * Stock markets in Japan and South Korea decline following Iran-US negotiation failure. 346. </w:t>
      </w:r>
      <w:hyperlink r:id="rId243">
        <w:r>
          <w:rPr>
            <w:color w:val="0000EE"/>
            <w:u w:val="single"/>
          </w:rPr>
          <w:t>https://www.mirror.co.uk/news/politics/keir-starrmer-donald-trump-blockade-37003576</w:t>
        </w:r>
      </w:hyperlink>
      <w:r>
        <w:t xml:space="preserve"> - * Keir Starmer opposes Donald Trump's plans to blockade the Strait of Hormuz, emphasising the UK’s position for the route to be 'fully open'. * The UK government has not supported the blockade and focuses on diplomatic efforts to keep the Strait open. * Trump announced US Navy plans to blockade the Strait, citing breakdown of US-Iran peace talks. * The closure of the Strait has led to rising gas prices and concerns over energy costs. * Britain is organising further talks with coalition countries to restore freedom of navigation in the Strait. 347. </w:t>
      </w:r>
      <w:hyperlink r:id="rId244">
        <w:r>
          <w:rPr>
            <w:color w:val="0000EE"/>
            <w:u w:val="single"/>
          </w:rPr>
          <w:t>https://www.dailystar.co.uk/news/latest-news/keir-starmer-says-uk-not-37003579</w:t>
        </w:r>
      </w:hyperlink>
      <w:r>
        <w:t xml:space="preserve"> - * Keir Starmer states the UK is not supporting the US-led blockade of the Strait of Hormuz. * The US announced plans to begin blockading ships attempting to enter or leave the strait, prompting UK and international reactions. * The UK is working diplomatically to keep the strait open and has mine-sweeping capabilities. * US President Donald Trump declared the embargo after failed Iran-US peace negotiations. * The UK and Britain’s government have clarified they will not participate in the blockade, emphasising the goal of ensuring free navigation. 348. </w:t>
      </w:r>
      <w:hyperlink r:id="rId245">
        <w:r>
          <w:rPr>
            <w:color w:val="0000EE"/>
            <w:u w:val="single"/>
          </w:rPr>
          <w:t>https://www.drapersonline.com/news/us-plans-iran-port-blockade</w:t>
        </w:r>
      </w:hyperlink>
      <w:r>
        <w:t xml:space="preserve"> - • US president Donald Trump announced a blockade of ships attempting to enter or leave the Strait of Hormuz, starting from 13 April. • The US Navy's action aims to target ships trying to access Iran, escalating tensions in the region. • Iran warned that approaching vessels could be treated as violating ceasefire terms. • About 20% of global oil and liquefied natural gas shipments pass through the Strait. • UK military will not participate in the US’s blockade, and UK/Ireland fashion businesses face risks of shipping disruptions. 349. </w:t>
      </w:r>
      <w:hyperlink r:id="rId237">
        <w:r>
          <w:rPr>
            <w:color w:val="0000EE"/>
            <w:u w:val="single"/>
          </w:rPr>
          <w:t>https://pmnewsnigeria.com/2026/04/13/iran-warns-us-gulf-ports-for-everyone-or-no-one/</w:t>
        </w:r>
      </w:hyperlink>
      <w:r>
        <w:t xml:space="preserve"> - * Iran's armed forces label the US blockade of Iranian ports as 'illegal' and 'piracy'. * The statement was issued by the Khatam al-Anbiya Central Headquarters via IRIB and Tasnim News Agency. * Iran announces a 'permanent mechanism' to control the Strait of Hormuz, even after war ends. * The statement emphasises that port security in the Persian Gulf and Sea of Oman is for 'everyone or no one'. * Iran confirms that restrictions in the Strait of Hormuz will continue permanently and that enemy vessels are barred from passage unless compliant. * Iran states defending its territorial waters is a legal duty and will take measures to secure its ports and interests. 350. </w:t>
      </w:r>
      <w:hyperlink r:id="rId246">
        <w:r>
          <w:rPr>
            <w:color w:val="0000EE"/>
            <w:u w:val="single"/>
          </w:rPr>
          <w:t>https://oilprice.com/Latest-Energy-News/World-News/First-Iranian-Tankers-Reach-India-Since-2019-Sanctions-Cutoff.html</w:t>
        </w:r>
      </w:hyperlink>
      <w:r>
        <w:t xml:space="preserve"> - * Two Iranian tankers loaded with crude oil arrived in India, the first shipment in seven years. * The shipments contained a total of 4 million barrels of oil. * The arrival was facilitated by a U.S. waiver on sanctions against Iran’s oil industry. * India stopped importing Iranian crude in 2019 due to U.S. sanctions but is now seeking supplies amid Strait of Hormuz closure. * China continues to buy Iranian crude, paying premiums, even as India faces potential supply constraints. 351. </w:t>
      </w:r>
      <w:hyperlink r:id="rId247">
        <w:r>
          <w:rPr>
            <w:color w:val="0000EE"/>
            <w:u w:val="single"/>
          </w:rPr>
          <w:t>https://www.middleeasteye.net/live-blog/live-blog-update/saudi-arabia-restores-east-west-pipeline-manifa-output-after-hormuz</w:t>
        </w:r>
      </w:hyperlink>
      <w:r>
        <w:t xml:space="preserve"> - * Saudi Arabia has restored full oil pumping capacity through its East-West pipeline to about 7 million barrels per day. * The recovery follows disruptions caused by attacks during the Iran conflict. * Output from the Manifa field, previously reduced by 300,000 barrels per day, has been restored. * The energy ministry reports ongoing work at the Khurais field to return it to full capacity. * The rapid recovery aims to support energy supply reliability and continuity to global markets. 352. </w:t>
      </w:r>
      <w:hyperlink r:id="rId247">
        <w:r>
          <w:rPr>
            <w:color w:val="0000EE"/>
            <w:u w:val="single"/>
          </w:rPr>
          <w:t>https://www.middleeasteye.net/live-blog/live-blog-update/saudi-arabia-restores-east-west-pipeline-manifa-output-after-hormuz</w:t>
        </w:r>
      </w:hyperlink>
      <w:r>
        <w:t xml:space="preserve"> - ['Saudi Arabia restored full oil pumping capacity through its East-West pipeline to about 7 million barrels per day after disruptions caused by attacks during Iran conflict.', 'Affected facilities and the pipeline have now recovered and resumed operations.', 'Oil output from the Manifa field, previously reduced by about 300,000 barrels per day, has been restored.', 'Work continues to return the Khurais field to full capacity.', 'The recovery aims to support the reliability and continuity of energy supplies to global markets.'] 353. </w:t>
      </w:r>
      <w:hyperlink r:id="rId248">
        <w:r>
          <w:rPr>
            <w:color w:val="0000EE"/>
            <w:u w:val="single"/>
          </w:rPr>
          <w:t>https://www.devdiscourse.com/article/international/3871995-iran-warns-against-us-maritime-blockade-in-persian-gulf</w:t>
        </w:r>
      </w:hyperlink>
      <w:r>
        <w:t xml:space="preserve"> - - Iran issues warning against US plans to impose a maritime blockade on its ports in the Persian Gulf. - Iran states that such moves threaten regional security and asserts its military duty to defend sovereignty. - Iran commits to denying passage to vessels linked to adversarial entities through the Strait of Hormuz. - Iran describes US restrictions as 'piracy' and vows to control the Strait in response to security threats. 354. </w:t>
      </w:r>
      <w:hyperlink r:id="rId249">
        <w:r>
          <w:rPr>
            <w:color w:val="0000EE"/>
            <w:u w:val="single"/>
          </w:rPr>
          <w:t>https://www.oedigital.com/news/537956-hormuz-crisis-signals-new-era-of-risk-for-gulf-energy</w:t>
        </w:r>
      </w:hyperlink>
      <w:r>
        <w:t xml:space="preserve"> - * The Iran war and Strait of Hormuz closure have disrupted the longstanding Gulf energy stability. * Iran demonstrated the ability to blockade the strait, trapping about a fifth of global oil and gas supplies. * The conflict damaged regional oil infrastructure, including Saudi Arabia's East-West Pipeline and the UAE's export pipeline. * Gulf countries face long-term economic and strategic shifts with increased threat of future conflicts. * The crisis has shifted regional power dynamics and heightened risks to energy security. 355. </w:t>
      </w:r>
      <w:hyperlink r:id="rId250">
        <w:r>
          <w:rPr>
            <w:color w:val="0000EE"/>
            <w:u w:val="single"/>
          </w:rPr>
          <w:t>https://letsupp.com/international/straits-of-hormuz-row-why-iran-can-not-charge-toll-if-turkey-and-panama-does-know-what-international-law-says-detailed-explained-290028.html</w:t>
        </w:r>
      </w:hyperlink>
      <w:r>
        <w:t xml:space="preserve"> - * US President Donald Trump announces immediate naval blockade of the Strait of Hormuz starting April 13, preventing ships from entering or leaving. * US Central Command (CentCom) specifies the blockade will be effective from 7:30 PM Indian time. * Iran has demanded a toll of $1 per barrel for maritime transit, citing Panama and Turkey’s toll policies. * The dispute is linked to differences in international maritime law (UNCLOS) and the technical distinction between man-made channels and natural straits. * The situation increases risks of escalation in the Iran-US conflict over strategic waterways. 356. </w:t>
      </w:r>
      <w:hyperlink r:id="rId241">
        <w:r>
          <w:rPr>
            <w:color w:val="0000EE"/>
            <w:u w:val="single"/>
          </w:rPr>
          <w:t>https://www.zawya.com/en/news/insights/trump-returns-to-weary-and-failing-playbook-with-hormuz-blockade-threat-russell-nz0lqbd6</w:t>
        </w:r>
      </w:hyperlink>
      <w:r>
        <w:t xml:space="preserve"> - * The US plans to blockade vessels from Iranian ports in the Strait of Hormuz, raising tensions. * The threat was announced via social media, affecting oil markets. * Brent crude futures increased by about 8%, reaching $102.80 per barrel. * Since February 28, flow through the strait has slowed to a trickle from 20% of global supply. * Iran has responded with attacks on energy and military installations in Gulf neighbours. * Further escalation risks include attacks on export facilities, intensifying crude oil market disturbances. * The article discusses the potential for escalation to cause justifiable market concern. 357. </w:t>
      </w:r>
      <w:hyperlink r:id="rId251">
        <w:r>
          <w:rPr>
            <w:color w:val="0000EE"/>
            <w:u w:val="single"/>
          </w:rPr>
          <w:t>https://investinglive.com/news/us-president-trump-reaffirms-blockade-on-iranian-ports-starting-from-later-today-20260413/</w:t>
        </w:r>
      </w:hyperlink>
      <w:r>
        <w:t xml:space="preserve"> - </w:t>
      </w:r>
      <w:r>
        <w:rPr>
          <w:i/>
        </w:rPr>
        <w:t>The US will blockade ships entering or exiting Iranian ports starting on April 13 at 10:00 A.M. ET.</w:t>
      </w:r>
      <w:r/>
      <w:r>
        <w:rPr>
          <w:i/>
        </w:rPr>
        <w:t>The blockade will intercept ships heading to or from Iran, affecting maritime flow, particularly oil and gas.</w:t>
      </w:r>
      <w:r/>
      <w:r>
        <w:rPr>
          <w:i/>
        </w:rPr>
        <w:t>The Strait of Hormuz is being contested, with Iran controlling it through physical presence and intimidation.</w:t>
      </w:r>
      <w:r/>
      <w:r>
        <w:rPr>
          <w:i/>
        </w:rPr>
        <w:t>The move is aimed at blocking Iran's maritime activities and influence.</w:t>
      </w:r>
      <w:r>
        <w:t xml:space="preserve">358. </w:t>
      </w:r>
      <w:hyperlink r:id="rId252">
        <w:r>
          <w:rPr>
            <w:color w:val="0000EE"/>
            <w:u w:val="single"/>
          </w:rPr>
          <w:t>https://caliber.az/en/post/iran-declares-unified-maritime-security-rule-for-persian-gulf-oman-sea</w:t>
        </w:r>
      </w:hyperlink>
      <w:r>
        <w:t xml:space="preserve"> - • Iran’s military spokesperson announced new security measures in Iran's territorial waters, including the Strait of Hormuz. • The announcement was made by Ebrahim Zolfaghari on 13 April 2026. • Iran states vessels belonging to enemies cannot pass through the Strait of Hormuz; other vessels follow Iran's rules. • Iran will implement a permanent control mechanism over the Strait of Hormuz amid ongoing threats. • Iran considers US restrictions on maritime traffic in international waters as piracy and states port security is either for all or none. 359. </w:t>
      </w:r>
      <w:hyperlink r:id="rId253">
        <w:r>
          <w:rPr>
            <w:color w:val="0000EE"/>
            <w:u w:val="single"/>
          </w:rPr>
          <w:t>https://www.indiandefensenews.in/2026/04/first-indian-lpg-tanker-navigates.html</w:t>
        </w:r>
      </w:hyperlink>
      <w:r>
        <w:t xml:space="preserve"> - * The Indian-flagged LPG tanker Jag Vikram completed its transit through the Strait of Hormuz on 10-11 April 2026. * This was the first vessel from India to navigate the waterway since a US–Iran ceasefire was announced. * The vessel, owned by Great Eastern Shipping Company, carried approximately 20,400 tons of LPG. * The transit marks a broader effort to resume regional shipping operations after disruptions caused by conflict. * The ship is the ninth Indian vessel to exit the Persian Gulf since early March, with 15 others still in the area. * Reopening of the Strait is critical for India's energy imports, supplying about 60% of LPG and most of its crude oil and natural gas. 360. </w:t>
      </w:r>
      <w:hyperlink r:id="rId254">
        <w:r>
          <w:rPr>
            <w:color w:val="0000EE"/>
            <w:u w:val="single"/>
          </w:rPr>
          <w:t>https://euroweeklynews.com/2026/04/13/good-time-to-fill-up-on-fuel-as-prices-set-to-jump-why-and-by-how-much/</w:t>
        </w:r>
      </w:hyperlink>
      <w:r>
        <w:t xml:space="preserve"> - * Oil markets experienced sharp gains following President Trump’s declaration of a naval blockade at the Strait of Hormuz on April 13, 2026. * Brent crude rose nearly 7.3% to over $102 per barrel; WTI crude increased almost 8.5% to $104.70 per barrel. * The US Navy began blocking vessels entering or exiting the strait in response to failed Iran-US peace talks. * The blockade risks causing global fuel shortages, higher fuel prices, and inflation; US crude exports are also increasing to fill supply gaps. * Retail petrol prices are expected to rise due to higher crude costs, with potential early price increases made feasible by the recent market developments. 361. </w:t>
      </w:r>
      <w:hyperlink r:id="rId255">
        <w:r>
          <w:rPr>
            <w:color w:val="0000EE"/>
            <w:u w:val="single"/>
          </w:rPr>
          <w:t>https://meduza.io/news/2026/04/13/amerikanskoe-komandovanie-zayavilo-chto-nachnet-blokirovat-iranskie-porty-13-aprelya</w:t>
        </w:r>
      </w:hyperlink>
      <w:r>
        <w:t xml:space="preserve"> - * US Central Command (CENTCOM) announced that a blockade of all maritime traffic to Iranian ports will begin on 13 April at 10:00 Eastern Time. * The blockade applies to all vessels heading to or departing from Iranian ports, including those in the Persian Gulf and Oman Gulf. * US authorities will not impede ships passing through the Strait of Ormuz in international waters. * President Donald Trump ordered the US Navy to begin blocking all vessels attempting to enter or exit the Strait of Ormuz. * The decision follows the failure of US-Iran negotiations and an increase in oil prices above $100 per barrel. 362. </w:t>
      </w:r>
      <w:hyperlink r:id="rId256">
        <w:r>
          <w:rPr>
            <w:color w:val="0000EE"/>
            <w:u w:val="single"/>
          </w:rPr>
          <w:t>https://hedgeco.net/news/04/2026/ray-dalio-warns-of-a-final-battle-for-the-strait-of-hormuz-a-defining-moment-for-global-markets-and-the-dollar-order.html</w:t>
        </w:r>
      </w:hyperlink>
      <w:r>
        <w:t xml:space="preserve"> - * Ray Dalio warns of escalating tensions in the Middle East around the Strait of Hormuz, highlighting potential systemic shocks to global markets. * The Strait of Hormuz is a critical energy chokepoint, handling approximately 20% of the world’s oil supply. * The threat to this chokepoint could lead to sharp oil price spikes, supply chain disruptions, and increased inflation. * Dalio compares current tensions to the Suez Crisis of 1956, suggesting potential shifts in global power and energy trade routes. * The warning implies risks to the US dollar’s dominance, with possible moves towards alternative currencies and payment systems. 363. </w:t>
      </w:r>
      <w:hyperlink r:id="rId257">
        <w:r>
          <w:rPr>
            <w:color w:val="0000EE"/>
            <w:u w:val="single"/>
          </w:rPr>
          <w:t>https://scroll.in/latest/1092062/stock-market-crashes-2-as-us-announces-hormuz-blockade?utm_source=rss&amp;utm_medium=public</w:t>
        </w:r>
      </w:hyperlink>
      <w:r>
        <w:t xml:space="preserve"> - * The US announced a blockade of the Strait of Hormuz after talks with Iran collapsed, leading to a stock market crash on Monday. * Major Asian stock indices traded lower, and oil prices rose sharply following the announcement. * Brent crude rose over 8% to above $103 per barrel, impacting global energy markets. * The rupee depreciated against the US dollar due to rising oil prices. * The conflict involved the US, Iran, and Israel, with the Strait of Hormuz being a strategic chokepoint affecting 20% of global petroleum supply. 364. </w:t>
      </w:r>
      <w:hyperlink r:id="rId258">
        <w:r>
          <w:rPr>
            <w:color w:val="0000EE"/>
            <w:u w:val="single"/>
          </w:rPr>
          <w:t>https://www.perthnow.com.au/news/conflict/us-naval-blockade-to-further-choke-worlds-oil-supply-c-22134531</w:t>
        </w:r>
      </w:hyperlink>
      <w:r>
        <w:t xml:space="preserve"> - * The US military announced a blockade of ships entering or leaving Iran's ports, starting on Monday Washington time, to prevent Iranian oil from entering global markets. * The move follows failed peace talks between the US and Iran in Islamabad. * The blockade would mainly target ships to and from Iran, not affecting transit to non-Iranian ports. * Iran threatened to respond to the blockade with force. * The blockade could significantly reduce Iranian oil exports, which currently amount to around 1.7 million barrels per day. * About 187 laden oil tankers were inside the Gulf, carrying approximately 172 million barrels of crude and refined products. * Most Iranian oil was exported to China, with India set to restart imports after sanctions waivers. * Over 20% of global oil exports pass through the Strait of Hormuz, primarily heading to Asia. 365. </w:t>
      </w:r>
      <w:hyperlink r:id="rId249">
        <w:r>
          <w:rPr>
            <w:color w:val="0000EE"/>
            <w:u w:val="single"/>
          </w:rPr>
          <w:t>https://www.oedigital.com/news/537956-hormuz-crisis-signals-new-era-of-risk-for-gulf-energy</w:t>
        </w:r>
      </w:hyperlink>
      <w:r>
        <w:t xml:space="preserve"> - * The Iran war and shutdown of the Strait of Hormuz have disrupted regional stability and global oil supplies. * Iran's ability to close the strait has been demonstrated, risking future conflict. * The conflict caused significant damage to Gulf oil infrastructure, reducing export capacity. * Gulf states face long-term economic and strategic challenges due to instability and dependence on Hormuz. * The conflict shifts regional power dynamics, increasing the likelihood of future confrontations. 366. </w:t>
      </w:r>
      <w:hyperlink r:id="rId250">
        <w:r>
          <w:rPr>
            <w:color w:val="0000EE"/>
            <w:u w:val="single"/>
          </w:rPr>
          <w:t>https://letsupp.com/international/straits-of-hormuz-row-why-iran-can-not-charge-toll-if-turkey-and-panama-does-know-what-international-law-says-detailed-explained-290028.html</w:t>
        </w:r>
      </w:hyperlink>
      <w:r>
        <w:t xml:space="preserve"> - * US President Donald Trump declares immediate naval blockade of Hormuz Strait to prevent ship entry and exit. * US Central Command (Centcom) specifies the start date as April 13 at 10 AM ET. * Iran has demanded a toll of $1 per barrel for waterways, questioning why it cannot impose similar tolls. * The article discusses maritime law, the regulatory differences between natural straits and artificial canals, and the geopolitical implications of the blockade. * The context involves potential conflicts, naval restrictions, and ongoing tensions between Iran and the US. 367. </w:t>
      </w:r>
      <w:hyperlink r:id="rId254">
        <w:r>
          <w:rPr>
            <w:color w:val="0000EE"/>
            <w:u w:val="single"/>
          </w:rPr>
          <w:t>https://euroweeklynews.com/2026/04/13/good-time-to-fill-up-on-fuel-as-prices-set-to-jump-why-and-by-how-much/</w:t>
        </w:r>
      </w:hyperlink>
      <w:r>
        <w:t xml:space="preserve"> - * Oil markets experienced significant gains on April 13, after US President Donald Trump announced a naval blockade of the Strait of Hormuz. * Brent crude rose over 7.3% to above $102 per barrel, and West Texas Intermediate increased nearly 8.5% to $104.70 per barrel. * The blockade was initiated in response to failed US-Iran peace talks, targeting maritime traffic from Iranian ports. * The Strait of Hormuz is a crucial route for global oil exports, and restrictions may cause supply shocks and higher fuel prices. * US crude exports are at record levels, with exports projected to reach around 5.2 million barrels per day in April and May 2026. * Immediate impact expected on petrol and diesel prices, with potential increases of 3 to 6 euro cents per litre in Europe. 368. </w:t>
      </w:r>
      <w:hyperlink r:id="rId259">
        <w:r>
          <w:rPr>
            <w:color w:val="0000EE"/>
            <w:u w:val="single"/>
          </w:rPr>
          <w:t>https://tribuneonlineng.com/oil-output-drops-to-1-51mbpd-in-february-as-nnpc-remits-n1-804trn/</w:t>
        </w:r>
      </w:hyperlink>
      <w:r>
        <w:t xml:space="preserve"> - * Nigerian crude oil and condensate production averaged 1.51 million bpd in February 2026. * The production dip was caused by the Trans Forcados Pipeline outage, startup challenges at Stardeep Agbami GTC 2 and 3, delays at Sterling Oguali flow station, and sludge management constraints at Enyie wells. * Despite operational issues, total revenue increased to N2.68 trillion, and remittances to the Federation Account rose to N1.804 trillion. * Profit After Tax declined to N136 billion in February, from N385 billion in January. * The government implemented policy reforms, including a presidential Executive Order to enhance revenue remittance and transparency in Nigeria’s oil and gas sector. 369. </w:t>
      </w:r>
      <w:hyperlink r:id="rId260">
        <w:r>
          <w:rPr>
            <w:color w:val="0000EE"/>
            <w:u w:val="single"/>
          </w:rPr>
          <w:t>https://www.albawaba.com/business/oil-hits-104-8-trump-iran-blockade-move-1625398</w:t>
        </w:r>
      </w:hyperlink>
      <w:r>
        <w:t xml:space="preserve"> - * Oil prices surged more than 8 per cent on Monday, with Brent crude exceeding $104 per barrel for the first time since US–Iran conflict outbreak. * US imposed a naval blockade on Iranian maritime routes, affecting global supply. * President Trump announced measures to pressure Iran, including intercepting vessels in the Strait of Hormuz. * Traders anticipate a potential removal of 2.5 million barrels per day of Iranian crude, with stricter enforcement potentially tightening supply by 1.8 to 2.2 million barrels per day. * Regional disruptions and drone strikes in Gulf countries increased market concern over supply stability. * West Texas Intermediate crossed the $100 mark, indicating short-term supply stress and market volatility. 370. </w:t>
      </w:r>
      <w:hyperlink r:id="rId256">
        <w:r>
          <w:rPr>
            <w:color w:val="0000EE"/>
            <w:u w:val="single"/>
          </w:rPr>
          <w:t>https://hedgeco.net/news/04/2026/ray-dalio-warns-of-a-final-battle-for-the-strait-of-hormuz-a-defining-moment-for-global-markets-and-the-dollar-order.html</w:t>
        </w:r>
      </w:hyperlink>
      <w:r>
        <w:t xml:space="preserve"> - * Ray Dalio warns of escalating tensions in the Middle East around the Strait of Hormuz as a potential 'final battle' with global financial implications. * The Strait of Hormuz is a critical energy chokepoint transferring around 20% of the world's oil, and conflicts there could cause oil price spikes, supply disruptions, and market volatility. * Dalio's framework links this situation to long-term debt and geopolitical cycles, comparing it to the 1956 Suez Crisis, indicating possible shifts in global power, energy trade routes, and the US dollar's dominance. * Increased tensions could threaten the stability of global energy flows and challenge the US dollar's role as the reserve currency, encouraging alternative payment methods and currency shifts. * The warning highlights the need for adaptive risk management strategies for investors in a geopolitical environment that could precipitate short-term volatility or long-term systemic change. 371. </w:t>
      </w:r>
      <w:hyperlink r:id="rId261">
        <w:r>
          <w:rPr>
            <w:color w:val="0000EE"/>
            <w:u w:val="single"/>
          </w:rPr>
          <w:t>https://www.thejournal.ie/trump-iran-starmer-7011066-Apr2026/</w:t>
        </w:r>
      </w:hyperlink>
      <w:r>
        <w:t xml:space="preserve"> - * UK Prime Minister Keir Starmer refuses to join US-led blockade of the Strait of Hormuz. * US President Donald Trump announced the blockade, aiming to stop ships entering or leaving the strait. * The move is expected to increase oil prices amid Iran's retaliation. * UK is working with France and other partners to form a coalition for navigation security. * UK plans further talks to support diplomacy and sanctions against Iran. 372. </w:t>
      </w:r>
      <w:hyperlink r:id="rId248">
        <w:r>
          <w:rPr>
            <w:color w:val="0000EE"/>
            <w:u w:val="single"/>
          </w:rPr>
          <w:t>https://www.devdiscourse.com/article/international/3871995-iran-warns-against-us-maritime-blockade-in-persian-gulf</w:t>
        </w:r>
      </w:hyperlink>
      <w:r>
        <w:t xml:space="preserve"> - * Iran issues a warning against US plans to impose a maritime blockade on Iranian ports. * The statement, from Iran's Khatam al-Anbiya Central Headquarters, emphasises regional maritime security. * Iran states its armed forces have a duty to defend sovereignty and territorial waters. * Iran threatens to deny passage to vessels linked to adversarial entities through the Strait of Hormuz. * Iran vows to maintain security in its waters in response to US restrictions. 373. </w:t>
      </w:r>
      <w:hyperlink r:id="rId262">
        <w:r>
          <w:rPr>
            <w:color w:val="0000EE"/>
            <w:u w:val="single"/>
          </w:rPr>
          <w:t>https://www.devdiscourse.com/article/entertainment/3872000-starmer-stands-firm-on-uks-neutral-stance-in-iran-conflict</w:t>
        </w:r>
      </w:hyperlink>
      <w:r>
        <w:t xml:space="preserve"> - * British Prime Minister Keir Starmer states the UK will not involve itself in the Iran conflict. * emphasises the strategic importance of the Strait of Hormuz. * UK efforts focus on maintaining access to the waterway. * UK government aims to avoid supporting a blockade, reaffirming neutral policies. * Statement aims to ensure maritime route safety amid rising geopolitical tension. 374. </w:t>
      </w:r>
      <w:hyperlink r:id="rId263">
        <w:r>
          <w:rPr>
            <w:color w:val="0000EE"/>
            <w:u w:val="single"/>
          </w:rPr>
          <w:t>https://www.indiasnews.net/news/278980622/imf-flags-global-slowdown-risk-from-middle-east-war-shock-georgieva</w:t>
        </w:r>
      </w:hyperlink>
      <w:r>
        <w:t xml:space="preserve"> - • IMF Managing Director Kristalina Georgieva warned of a major global economic shock from the Middle East conflict. • The conflict has disrupted oil and gas supplies, damaged infrastructure, and increased uncertainty in trade routes. • Key energy hubs, including Qatar's Ras Laffan LNG complex, have suffered damage and may take years to recover. • Over 80% of countries, mainly net oil importers, are vulnerable to rising energy costs. • Policymakers are advised against unilateral measures that could worsen global instability. 375. </w:t>
      </w:r>
      <w:hyperlink r:id="rId264">
        <w:r>
          <w:rPr>
            <w:color w:val="0000EE"/>
            <w:u w:val="single"/>
          </w:rPr>
          <w:t>https://watananews.com/523806/</w:t>
        </w:r>
      </w:hyperlink>
      <w:r>
        <w:t xml:space="preserve"> - * فشلت محادثات السلام بين الولايات المتحدة وإيران في باكستان، مما يعيد مخاوف من تصعيد عسكري في الخليج. * إيران أعلنت عن نيتها التعامل بحزم مع السفن قرب مضيق هرمز، ردًا على تهديدات أمريكية بفرض حصار. * تصعيد التوتر فى مضيق هرمز أدى إلى ارتفاع أسعار النفط وتراجع حركة الشحن البحرى. * ارتفاع أسعار النفط يفاقم الضغوط التضخمية ويهدد النمو الاقتصادى عالمياً. * تصريحات من ترامب تقلل من أهمية استئناف المفاوضات، بينما شهدت أمريكا احتجاجات تدعم التشدد تجاه إيران. * تحذيرات من ركود تضخمى عالمي نتيجة لتراجع أسواق الأسهم وارتفاع أسعار الطاقة. 376. </w:t>
      </w:r>
      <w:hyperlink r:id="rId265">
        <w:r>
          <w:rPr>
            <w:color w:val="0000EE"/>
            <w:u w:val="single"/>
          </w:rPr>
          <w:t>https://www.nachrichten.at/politik/aussenpolitik/usa-wollen-am-montag-mit-hormuz-blockade-beginnen;art391,4159653#ref=rss</w:t>
        </w:r>
      </w:hyperlink>
      <w:r>
        <w:t xml:space="preserve"> - * The US-Regionalkommando Centcom announced a blockade of ships passing through the Strait of Hormuz at 16:00 MESZ, targeting vessels approaching Iranian ports. * The US considers limited military strikes to restart negotiations, while Iran dismisses the threat as bluff. * Oil prices increased from $95.20 to $102.50 per barrel following the announcement. * Iran’s leadership, including Parliament President Ghalibaf, dismiss US threats and criticise sanctions. * Tensions include Iran’s military readiness, threats from Revolutionary Guards, and potential attacks on US interests. * US aims to prevent Iran from charging tolls and cut oil revenues, controlling one of the world’s crucial oil routes. 377. </w:t>
      </w:r>
      <w:hyperlink r:id="rId266">
        <w:r>
          <w:rPr>
            <w:color w:val="0000EE"/>
            <w:u w:val="single"/>
          </w:rPr>
          <w:t>https://www.lavieeco.com/argent/blocus-du-detroit-dormuz-le-baril-de-wti-depasse-les-100-dollars/</w:t>
        </w:r>
      </w:hyperlink>
      <w:r>
        <w:t xml:space="preserve"> - * Le prix du baril de WTI a dépassé 100 dollars, rebondissant de plus de 7% dimanche soir. * Le prix du baril de Brent a atteint environ 101,80 dollars, en hausse de 6,8%. * L’armée américaine a annoncé un blocus des navires entrant ou sortant des ports iraniens à partir de lundi 14h00 GMT, en réponse à un conflit non résolu. * La situation influence le marché pétrolier en raison des risques liés au détroit d’Ormuz. 378. </w:t>
      </w:r>
      <w:hyperlink r:id="rId251">
        <w:r>
          <w:rPr>
            <w:color w:val="0000EE"/>
            <w:u w:val="single"/>
          </w:rPr>
          <w:t>https://investinglive.com/news/us-president-trump-reaffirms-blockade-on-iranian-ports-starting-from-later-today-20260413/</w:t>
        </w:r>
      </w:hyperlink>
      <w:r>
        <w:t xml:space="preserve"> - * The United States plans to block ships entering or exiting Iranian ports starting April 13 at 10:00 A.M. ET. * The blockade aims to intercept ships carrying Iranian goods, including oil and gas. * The move affects maritime movement through the Strait of Hormuz, amid increased contestation with Iran. * Iran continues to permit limited passage, mainly through strategic interests and allies like China. * The situation represents heightened operational tensions in the region's maritime security.</w:t>
      </w:r>
      <w:r/>
    </w:p>
    <w:p>
      <w:r/>
      <w:r>
        <w:t xml:space="preserve">379. </w:t>
      </w:r>
      <w:hyperlink r:id="rId267">
        <w:r>
          <w:rPr>
            <w:color w:val="0000EE"/>
            <w:u w:val="single"/>
          </w:rPr>
          <w:t>https://www.financial-news.co.uk/trump-says-iran-conflict-nearing-completion-as-he-seeks-to-calm-wall-street-panic/</w:t>
        </w:r>
      </w:hyperlink>
      <w:r>
        <w:t xml:space="preserve"> - * President Donald Trump announced that key strategic goals in Iran were nearly achieved during his April 1st address, causing US futures to decline. * The conflict, initiated by US and Israeli strikes on Iranian nuclear sites in late February, has expanded to involve Lebanon, Gulf states, and the Strait of Hormuz. * Disruptions include the Strait being blocked by Iran, with significant oil supply diversions from Saudi Arabia and rising fuel prices in the US. * Military assets such as the USS George H.W. Bush and 82nd Airborne are deploying to the Middle East, indicating escalation. * The conflict has resulted in over 1,900 deaths in Iran, over 1,200 in Lebanon, with civil distress and displacement ongoing. 380. </w:t>
      </w:r>
      <w:hyperlink r:id="rId268">
        <w:r>
          <w:rPr>
            <w:color w:val="0000EE"/>
            <w:u w:val="single"/>
          </w:rPr>
          <w:t>https://www.gamereactor.fr/trump-jure-dimposer-un-blocus-naval-au-detroit-dormuz-pour-tous-les-navires-en-provenance-ou-a-destination-de-liran-lundi-2086813/</w:t>
        </w:r>
      </w:hyperlink>
      <w:r>
        <w:t xml:space="preserve"> - * The Trump administration announced a major escalation in the conflict with Iran with a naval blockade targeting all traffic to and from Iranian ports, effective April 13.</w:t>
      </w:r>
      <w:r>
        <w:rPr>
          <w:i/>
        </w:rPr>
        <w:t xml:space="preserve"> The blockade affects ships entering or exiting Iranian coastal zones, including the Persian Gulf and Gulf of Oman.</w:t>
      </w:r>
      <w:r>
        <w:t xml:space="preserve"> Ships passing through the Strait of Hormuz to non-Iranian destinations will still be permitted.</w:t>
      </w:r>
      <w:r>
        <w:rPr>
          <w:i/>
        </w:rPr>
        <w:t xml:space="preserve"> The measure follows failed negotiations between Washington and Tehran in Islamabad.</w:t>
      </w:r>
      <w:r>
        <w:t xml:space="preserve"> Iran warned that approaching military vessels could be considered a breach of the ceasefire.</w:t>
      </w:r>
      <w:r>
        <w:rPr>
          <w:i/>
        </w:rPr>
        <w:t xml:space="preserve"> The Strait of Hormuz remains a critical choke point for global energy supplies, with around 20% of the world's oil shipments passing through.</w:t>
      </w:r>
      <w:r>
        <w:t xml:space="preserve"> The situation has already affected global markets and could worsen economic shocks. 381. </w:t>
      </w:r>
      <w:hyperlink r:id="rId269">
        <w:r>
          <w:rPr>
            <w:color w:val="0000EE"/>
            <w:u w:val="single"/>
          </w:rPr>
          <w:t>https://dmnews.co.uk/us-navy-announces-blockade-on-strait-of-hormuz-what-this-means-for-the-uk/</w:t>
        </w:r>
      </w:hyperlink>
      <w:r>
        <w:t xml:space="preserve"> - * The US Navy announced a blockade on the Strait of Hormuz, with enforcement starting on 14 April. * The move aims to prevent vessels entering or exiting Iranian ports, impacting oil transit through the world's most important energy corridor. * The blockade has caused crude prices to surge past $100 per barrel, affecting UK fuel prices and household energy costs. * Travel disruptions are expected due to jet fuel shortages, with potential flight cancellations in the UK. * UK economic forecasts for 2026 have been revised downward due to the energy supply shock caused by the blockade. 382. </w:t>
      </w:r>
      <w:hyperlink r:id="rId270">
        <w:r>
          <w:rPr>
            <w:color w:val="0000EE"/>
            <w:u w:val="single"/>
          </w:rPr>
          <w:t>https://bitcoinethereumnews.com/finance/eur-usd-market-pricing-de-escalation-hopes-commerzbank/?utm_source=rss&amp;utm_medium=rss&amp;utm_campaign=eur-usd-market-pricing-de-escalation-hopes-commerzbank</w:t>
        </w:r>
      </w:hyperlink>
      <w:r>
        <w:t xml:space="preserve"> - * Negotiations between US and Iran failed, with hopes for de-escalation remaining. * US threatens blockade of the Strait of Hormuz, risking short-term energy shortages. * Brent crude trades just above 100 USD; EUR/USD below 1.17. * Markets remain limited, risk premiums stay low as market hopes persist. * Future currency performance may be affected if conflict intensifies again. 383. </w:t>
      </w:r>
      <w:hyperlink r:id="rId271">
        <w:r>
          <w:rPr>
            <w:color w:val="0000EE"/>
            <w:u w:val="single"/>
          </w:rPr>
          <w:t>https://www.mining-technology.com/features/processing-under-pressure-where-the-iran-war-is-hitting-mining/</w:t>
        </w:r>
      </w:hyperlink>
      <w:r>
        <w:t xml:space="preserve"> - * The 2026 US-Israel war with Iran is impacting global mining and metals markets primarily through energy costs and logistics disruptions. * A ceasefire took effect on 8 April, reducing immediate escalation risks but not restoring normal operations. * The conflict affects shipping, insurance costs, and energy prices, especially impacting aluminium smelting. * The Strait of Hormuz remains a key chokepoint, with ongoing security issues affecting crude oil and petroleum product trade. * Disruption to processing infrastructure, notably in aluminium, is leading to reduced output and increased costs. * Iran's aluminium production is constrained by energy shortages, with damage to Gulf smelting operations causing shutdowns. * Global supply dynamics are shifting, with increased emphasis on resilient processing and logistics systems. 384. </w:t>
      </w:r>
      <w:hyperlink r:id="rId272">
        <w:r>
          <w:rPr>
            <w:color w:val="0000EE"/>
            <w:u w:val="single"/>
          </w:rPr>
          <w:t>https://www.mql5.com/en/blogs/post/768876</w:t>
        </w:r>
      </w:hyperlink>
      <w:r>
        <w:t xml:space="preserve"> - * The US Navy announced a total naval blockade of the Strait of Hormuz on April 12, 2026, following escalation in Middle East conflict. * The blockade, through which 20% of the world's oil and LNG transit, disrupted maritime flow and caused the greatest impact in the global oil market. * Prices surged: WTI crude rose 8.5%, Brent surpassed $100, and Qatar's LNG production dropped 17% due to attack. * The disruption intensified European energy crisis with Qatar declaring force majeure, and energy prices reacting violently. * The event marks a significant geopolitical shift impacting critical shipping routes and energy supplies. 385. </w:t>
      </w:r>
      <w:hyperlink r:id="rId273">
        <w:r>
          <w:rPr>
            <w:color w:val="0000EE"/>
            <w:u w:val="single"/>
          </w:rPr>
          <w:t>https://www.india.com/news/world/us-to-block-maritime-traffic-to-iranian-ports-from-today-will-it-impact-indias-lpg-crude-oil-imports-donald-trump-strait-of-hormuz-iran-war-latest-news-8378834/</w:t>
        </w:r>
      </w:hyperlink>
      <w:r>
        <w:t xml:space="preserve"> - * The US Central Command announced a blockade of all maritime traffic entering and exiting Iranian ports from April 13 at 10 a.m. ET.</w:t>
      </w:r>
      <w:r>
        <w:rPr>
          <w:i/>
        </w:rPr>
        <w:t xml:space="preserve"> The blockade applies to ships using Iranian ports and coastal areas but not to vessels passing through the Strait of Hormuz to and from non-Iranian ports.</w:t>
      </w:r>
      <w:r>
        <w:t xml:space="preserve"> US naval forces advise commercial vessels to follow navigation alerts and contact US naval forces while sailing in the Gulf of Oman and nearby areas.</w:t>
      </w:r>
      <w:r>
        <w:rPr>
          <w:i/>
        </w:rPr>
        <w:t xml:space="preserve"> India relies heavily on the Strait of Hormuz for approximately 60% of its energy and fertiliser supplies, raising concerns of impact.</w:t>
      </w:r>
      <w:r>
        <w:t xml:space="preserve"> Around 150 oil tankers are already stuck, indicating potential disruptions to oil and LPG imports. 386. </w:t>
      </w:r>
      <w:hyperlink r:id="rId263">
        <w:r>
          <w:rPr>
            <w:color w:val="0000EE"/>
            <w:u w:val="single"/>
          </w:rPr>
          <w:t>https://www.indiasnews.net/news/278980622/imf-flags-global-slowdown-risk-from-middle-east-war-shock-georgieva</w:t>
        </w:r>
      </w:hyperlink>
      <w:r>
        <w:t xml:space="preserve"> - • IMF Managing Director Georgieva warns Middle East conflict disrupts oil and gas supplies, damages infrastructure, and increases uncertainty in global trade and transport routes. • She highlights damage to key LNG facilities like Qatar’s Ras Laffan and the potential 3-5 year recovery period. • The conflict is described as a negative supply shock, with over 80% of countries being vulnerable to rising energy costs. • Policymakers are cautioned against unilateral measures; coordinated responses are urged. • The conflict risks long-term economic consequences, supply chain disruptions, and increased demand for IMF support. 387. </w:t>
      </w:r>
      <w:hyperlink r:id="rId274">
        <w:r>
          <w:rPr>
            <w:color w:val="0000EE"/>
            <w:u w:val="single"/>
          </w:rPr>
          <w:t>https://www.scmp.com/economy/global-economy/article/3349868/yuans-golden-window-open-former-pboc-governor-says-us-dollar-credibility-teeters?utm_source=rss_feed</w:t>
        </w:r>
      </w:hyperlink>
      <w:r>
        <w:t xml:space="preserve"> - * The US dollar's credibility is weakening due to US policy choices, sanctions, and geopolitical conflicts. * China sees this as a ‘golden window’ to promote the internationalisation of the yuan. * Zhou Xiaochuan, former governor of the People’s Bank of China, made these statements during the Shanghai Currency Forum. * The yuan faces appreciation pressure as capital flows back into China. * Zhou outlined that China's trade surplus does not hinder currency internationalisation and their strategy involves capital accounts and foreign loans. 388. </w:t>
      </w:r>
      <w:hyperlink r:id="rId275">
        <w:r>
          <w:rPr>
            <w:color w:val="0000EE"/>
            <w:u w:val="single"/>
          </w:rPr>
          <w:t>https://www.aljazeera.com/news/2026/4/13/iran-war-what-is-happening-on-day-45-of-the-us-iran-conflict?traffic_source=rss</w:t>
        </w:r>
      </w:hyperlink>
      <w:r>
        <w:t xml:space="preserve"> - * The US military announced a blockade of all Iranian ports at 14:00 GMT after US-Iran peace talks failed in Islamabad. * Iran’s Islamic Revolutionary Guards warned against approaching the Strait of Hormuz, threatening harsh responses. * Iran’s military and officials dismissed US threats, affirming control over the Strait and warning against escalation. * The US aims to seize maritime traffic in the Strait, affecting global oil supplies, with prices already above $100 per barrel. * Hostilities extended to Lebanon, with Israeli strikes and Hezbollah rocket attacks in response to regional tensions. 389. </w:t>
      </w:r>
      <w:hyperlink r:id="rId276">
        <w:r>
          <w:rPr>
            <w:color w:val="0000EE"/>
            <w:u w:val="single"/>
          </w:rPr>
          <w:t>https://www.bloomberg.com/news/videos/2026-04-13/us-to-blockade-all-traffic-entering-exiting-iran-ports-video</w:t>
        </w:r>
      </w:hyperlink>
      <w:r>
        <w:t xml:space="preserve"> - * President Donald Trump announced the US will blockade the Strait of Hormuz following failed peace talks with Iran in Islamabad. * The move aims to block traffic entering and exiting Iran ports. * The announcement is part of increased tensions between the US and Iran. * The measure may exacerbate global oil and fuel shortages. * The report is from Bloomberg's Rosalind Mathieson. 390. </w:t>
      </w:r>
      <w:hyperlink r:id="rId277">
        <w:r>
          <w:rPr>
            <w:color w:val="0000EE"/>
            <w:u w:val="single"/>
          </w:rPr>
          <w:t>https://www.financial-news.co.uk/oil-surges-and-asian-stocks-fall-after-trump-vows-to-finish-the-job-in-the-middle-east/</w:t>
        </w:r>
      </w:hyperlink>
      <w:r>
        <w:t xml:space="preserve"> - * President Trump’s April 1 speech from the White House caused oil prices to rise significantly, with US crude increasing 11.3% to $111.54 per barrel and Brent crude up 7.8% to $109.03 per barrel. * The speech heightened fears of conflict in the Middle East, impacting global oil markets and causing a major disruption to energy supply chains. * The Strait of Hormuz traffic was largely blocked, intensifying supply concerns and raising the cost of energy in global markets. * US inflation rose, and the Federal Reserve effectively ruled out rate cuts in 2026 amid energy-driven inflation. * Southeast Asian economies experienced increased energy costs, prompting government responses and market declines in Indonesia and Malaysia. * Despite some optimism in US equity markets, geopolitical tensions and supply disruptions remain key concerns. 391. </w:t>
      </w:r>
      <w:hyperlink r:id="rId278">
        <w:r>
          <w:rPr>
            <w:color w:val="0000EE"/>
            <w:u w:val="single"/>
          </w:rPr>
          <w:t>https://www.omanobserver.om/article/1187791/business/markets/oil-prices-surge-above-100-after-talks-fail</w:t>
        </w:r>
      </w:hyperlink>
      <w:r>
        <w:t xml:space="preserve"> - • Oil prices surpassed $100 following failed peace talks between the US and Iran. • US President Trump announced plans to blockade the Strait of Hormuz. • Brent crude rose over 7% to around $102 a barrel; West Texas Intermediate up over 8% to about $105 a barrel. • Stocks fell roughly 1% on futures trading amid shipping disruptions. • Gasoline prices remained steady at about $4.13 per gallon; diesel at $5.66, both rising since the war began. 392. </w:t>
      </w:r>
      <w:hyperlink r:id="rId279">
        <w:r>
          <w:rPr>
            <w:color w:val="0000EE"/>
            <w:u w:val="single"/>
          </w:rPr>
          <w:t>https://www.peoplenews.tw/articles/hot-news/26282</w:t>
        </w:r>
      </w:hyperlink>
      <w:r>
        <w:t xml:space="preserve"> - * President Donald Trump announced the US military will implement a blockade of the Hormuz Strait from 13th May, confirming the action through US Central Command. * The blockade aims to control all ships entering or leaving Iranian ports in the Arabian Gulf and Gulf of Oman, with assurances to not hinder non-Iranian ships. * Trump expressed the possibility of attacking Iran's power infrastructure if Iran refuses to abandon its nuclear programme. * Iran reportedly has a "trump card" to threaten closing the Bab al-Mandab Strait via Yemen's Houthi forces, potentially disrupting Asian-European trade. * Experts question the long-term effectiveness and capability of the blockade, citing potential Iranian retaliation and geopolitical challenges. 393. </w:t>
      </w:r>
      <w:hyperlink r:id="rId280">
        <w:r>
          <w:rPr>
            <w:color w:val="0000EE"/>
            <w:u w:val="single"/>
          </w:rPr>
          <w:t>https://www.malaymail.com/news/malaysia/2026/04/13/dont-panic-dont-relax-home-minister-urges-malaysians-to-brace-for-possible-energy-driven-shocks/216155</w:t>
        </w:r>
      </w:hyperlink>
      <w:r>
        <w:t xml:space="preserve"> - * Malaysians urged to prepare for possible economic and supply disruptions if West Asia conflict continues affecting global energy routes. * Strait of Hormuz remains a key shipping lane for crude oil supplying Malaysia, which covers about 60% of its downstream needs. * The government emphasises transparency and communication to manage public expectations. * Subsidy costs have surged from RM700 million to RM6 billion monthly due to broader subsidy obligations. * Economic stability and public welfare remain priorities amid rising prices and supply risks. 394. </w:t>
      </w:r>
      <w:hyperlink r:id="rId281">
        <w:r>
          <w:rPr>
            <w:color w:val="0000EE"/>
            <w:u w:val="single"/>
          </w:rPr>
          <w:t>https://internewscast.com/news/us/centcom-initiates-iranian-blockade-key-guidelines-and-what-you-need-to-know/</w:t>
        </w:r>
      </w:hyperlink>
      <w:r>
        <w:t xml:space="preserve"> - * The US Central Command (CENTCOM) will enforce a blockade on all maritime traffic entering and exiting Iranian ports on April 13 at 10 a.m. ET. * The blockade affects ports in Iran, Iraq, Kuwait, Saudi Arabia, Bahrain, Qatar, and the UAE. * It involves sealing off the Strait of Hormuz, impacting around 1,900 ships in the Persian Gulf and 800 ships in the Arabian Sea and Gulf of Oman. * The US Navy will enforce the blockade impartially against vessels of all nations, with specific guidance for mariners. * Clarification is provided on the naval terminology used and the potential implications for international shipping and Iran’s oil exports. 395. </w:t>
      </w:r>
      <w:hyperlink r:id="rId282">
        <w:r>
          <w:rPr>
            <w:color w:val="0000EE"/>
            <w:u w:val="single"/>
          </w:rPr>
          <w:t>https://www.demorgen.be/snelnieuws/live-olieprijs-weer-boven-100-dollar-na-mislukte-vredesgesprekken-en-dreigende-vs-blokkade-van-straat-van-hormuz~b31dbb6e/</w:t>
        </w:r>
      </w:hyperlink>
      <w:r>
        <w:t xml:space="preserve"> - - De olieprijzen stegen maandag boven de 100 dollar per vat na het mislukken van vredesbesprekingen tussen de Verenigde Staten en Iran in Islamabad. - President Donald Trump kondigde aan dat de Amerikaanse marine de Straat van Hormuz gaat blokkeren. - De strategische petrolestroom via de Straat van Hormuz wordt bedreigd door de Amerikaanse blokkade, wat de olieprijzen verder kan doen stijgen. - De Brent-olie steeg met meer dan 7% tot meer dan 102 dollar, Amerikaanse olie werd 8,5% duurder tot bijna 105 dollar. - Analist Jorge Montepeque waarschuwt dat een volledige blokkade zou kunnen leiden tot een olieprijs van 150 dollar per vat. 396. </w:t>
      </w:r>
      <w:hyperlink r:id="rId277">
        <w:r>
          <w:rPr>
            <w:color w:val="0000EE"/>
            <w:u w:val="single"/>
          </w:rPr>
          <w:t>https://www.financial-news.co.uk/oil-surges-and-asian-stocks-fall-after-trump-vows-to-finish-the-job-in-the-middle-east/</w:t>
        </w:r>
      </w:hyperlink>
      <w:r>
        <w:t xml:space="preserve"> - * President Donald Trump’s speech threatens to escalate US–Iran conflict, causing oil prices to spike in April 2026. * WTI crude rose 11.3% to $111.54 per barrel; Brent crude increased 7.8% to $109.03 per barrel. * Strait of Hormuz traffic fell to less than 10% of normal, disrupting global oil flows. * US consumer gas prices surpassed $4.08 per gallon, first time since 2022. * Asian stock indices declined as energy prices soared; South Korea, Indonesia, and Malaysia markets fell. * US Federal Reserve Rate outlook remains unchanged amid inflation spike. * US–Iran diplomatic negotiations ongoing, but missile launches and rejection by Iran continue. 397. </w:t>
      </w:r>
      <w:hyperlink r:id="rId267">
        <w:r>
          <w:rPr>
            <w:color w:val="0000EE"/>
            <w:u w:val="single"/>
          </w:rPr>
          <w:t>https://www.financial-news.co.uk/trump-says-iran-conflict-nearing-completion-as-he-seeks-to-calm-wall-street-panic/</w:t>
        </w:r>
      </w:hyperlink>
      <w:r>
        <w:t xml:space="preserve"> - * Donald Trump states that key strategic goals in Iran are almost finished during his April 1st speech. * Military operations began in late February with US and Israeli strikes on Iranian nuclear sites, escalating into broader conflict. * The conflict has led to significant disruptions, including blocking the Strait of Hormuz and increasing oil prices. * US military deployments are ongoing, with over 6,000 sailors and thousands of soldiers en route to the Middle East. * Market reactions include sharp declines, and the true scope of the conflict’s human and geopolitical costs remains underreported. 398. </w:t>
      </w:r>
      <w:hyperlink r:id="rId268">
        <w:r>
          <w:rPr>
            <w:color w:val="0000EE"/>
            <w:u w:val="single"/>
          </w:rPr>
          <w:t>https://www.gamereactor.fr/trump-jure-dimposer-un-blocus-naval-au-detroit-dormuz-pour-tous-les-navires-en-provenance-ou-a-destination-de-liran-lundi-2086813/</w:t>
        </w:r>
      </w:hyperlink>
      <w:r>
        <w:t xml:space="preserve"> - * The US administration led by Donald Trump plans to implement a naval blockade targeting all ships entering or leaving Iranian ports, effective April 13. * The measure affects maritime traffic in the Persian Gulf and Gulf of Oman, excluding ships passing through the Strait of Hormuz to non-Iranian destinations. * The announcement follows failed negotiations between Washington and Tehran and involves potential consequences for ships paying tolls to Iran. * Iran has warned that approaching military vessels could be considered a violation of the ceasefire and met with force. * The Strait of Ormuz is a critical route for global energy supply, receiving about 20% of the world's oil shipments, and disruptions could impact the global economy. 399. </w:t>
      </w:r>
      <w:hyperlink r:id="rId283">
        <w:r>
          <w:rPr>
            <w:color w:val="0000EE"/>
            <w:u w:val="single"/>
          </w:rPr>
          <w:t>https://www.faz.net/aktuell/wirtschaft/trump-will-strasse-von-hormus-blockieren-oelpreis-steigt-ueber-100-dollar-accg-200724580.html</w:t>
        </w:r>
      </w:hyperlink>
      <w:r>
        <w:t xml:space="preserve"> - * US President Donald Trump announced the intention to block the Strait of Hormuz after failed Iran negotiations. * The announcement caused oil prices, Brent and WTI, to increase significantly. * Brent crude rose by 7.3% to 102.17 dollars per barrel; WTI increased by 8.6% to 104.91 dollars. * The move raised concerns about energy supply disruptions, especially for Asian countries reliant on Middle Eastern oil. * Asian bond markets, including Japan, saw rising yields amid fears of inflation and security uncertainty. 400. </w:t>
      </w:r>
      <w:hyperlink r:id="rId269">
        <w:r>
          <w:rPr>
            <w:color w:val="0000EE"/>
            <w:u w:val="single"/>
          </w:rPr>
          <w:t>https://dmnews.co.uk/us-navy-announces-blockade-on-strait-of-hormuz-what-this-means-for-the-uk/</w:t>
        </w:r>
      </w:hyperlink>
      <w:r>
        <w:t xml:space="preserve"> - * The US Navy is preparing to enforce a blockade on the Strait of Hormuz, effective from 14:00 GMT, following failed ceasefire talks involving Iran. * The move aims to interdict vessels entering or exiting Iranian ports, impacting global energy transit, with Iran threatening a forceful response. * The blockade has caused a surge in Brent Crude prices past $100 per barrel, affecting UK fuel prices and energy costs. * The UK faces potential disruptions in LNG imports, increased household energy bills, and airline flight cancellations due to fuel shortages. * Economic forecasts for the UK, including GDP growth and inflation, have been revised downward amid the crisis. 401. </w:t>
      </w:r>
      <w:hyperlink r:id="rId284">
        <w:r>
          <w:rPr>
            <w:color w:val="0000EE"/>
            <w:u w:val="single"/>
          </w:rPr>
          <w:t>https://www.naijanews.com/2026/04/13/trump-orders-naval-blockade-warns-iran-against-nuclear-ambitions/</w:t>
        </w:r>
      </w:hyperlink>
      <w:r>
        <w:t xml:space="preserve"> - * The US announced a naval blockade targeting Iranian ports and the Strait of Hormuz following failed negotiations over Iran's nuclear programme. * The blockade is scheduled to start at 1400 GMT on Monday, affecting vessels entering or leaving Iranian ports. * Iran rejected the US move, warning it would not bow to threats and maintaining control over traffic through the Strait. * Global oil prices surged about eight per cent, with Brent and WTI surpassing $100 per barrel. * Regional tensions in Lebanon and Israel escalated, with military actions and rocket attacks increasing risks of broader conflict. 402. </w:t>
      </w:r>
      <w:hyperlink r:id="rId270">
        <w:r>
          <w:rPr>
            <w:color w:val="0000EE"/>
            <w:u w:val="single"/>
          </w:rPr>
          <w:t>https://bitcoinethereumnews.com/finance/eur-usd-market-pricing-de-escalation-hopes-commerzbank/?utm_source=rss&amp;utm_medium=rss&amp;utm_campaign=eur-usd-market-pricing-de-escalation-hopes-commerzbank</w:t>
        </w:r>
      </w:hyperlink>
      <w:r>
        <w:t xml:space="preserve"> - * Negotiations between the US and Iran have failed; a two-week ceasefire was agreed, but tensions remain. * The US threatens a blockade of the Strait of Hormuz, risking a short-term global oil and gas shortage. * Brent crude trades just above 100 USD; EUR/USD below 1.17, markets expect eventual de-escalation. * Market movements are limited; risk premiums and EUR/USD volatility remain low. * The conflict's escalation could impact currency performance in coming months, should tensions rise again. 403. </w:t>
      </w:r>
      <w:hyperlink r:id="rId285">
        <w:r>
          <w:rPr>
            <w:color w:val="0000EE"/>
            <w:u w:val="single"/>
          </w:rPr>
          <w:t>https://www.ibtimes.com.au/kuwait-international-airport-remains-closed-commercial-flights-amid-regional-tensions-1866332</w:t>
        </w:r>
      </w:hyperlink>
      <w:r>
        <w:t xml:space="preserve"> - * Kuwait International Airport has been closed to commercial passenger flights since February 28, 2026, due to security concerns linked to the Iran conflict. * Damage from missile and drone attacks, including drone strikes on fuel tanks and radar infrastructure, has delayed reopening. * Kuwaiti authorities have not announced a timeline for resumption; officials cite ongoing damage assessments and threat levels. * Kuwait Airways and Jazeera Airways have postponed or rerouted all flights, with some international routes redirected through Saudi Arabia. * The closure impacts expatriate workers, freight operations, regional aviation, and global oil markets due to regional instability. * International travel advisories warn citizens against non-essential travel and recommend overland routes to Saudi Arabia. * The crisis underscores Gulf aviation vulnerabilities due to geopolitical conflicts, potentially prompting long-term diversification efforts. 404. </w:t>
      </w:r>
      <w:hyperlink r:id="rId286">
        <w:r>
          <w:rPr>
            <w:color w:val="0000EE"/>
            <w:u w:val="single"/>
          </w:rPr>
          <w:t>https://www.nationalheraldindia.com/international/oil-prices-surge-after-donald-trump-announces-naval-blockade-targeting-iran</w:t>
        </w:r>
      </w:hyperlink>
      <w:r>
        <w:t xml:space="preserve"> - * Global oil prices rose sharply following Donald Trump’s announcement of a naval blockade aimed at Iran. * Brent crude increased by over 8%, exceeding $103 a barrel. * The move involved US naval forces preventing vessels from entering or leaving the Strait of Hormuz. * The announcement followed breakdowns in ceasefire negotiations between Washington and Tehran. * The operation was later clarified to be more limited in scope, targeting ships to and from Iran, beginning on Monday. 405. </w:t>
      </w:r>
      <w:hyperlink r:id="rId287">
        <w:r>
          <w:rPr>
            <w:color w:val="0000EE"/>
            <w:u w:val="single"/>
          </w:rPr>
          <w:t>https://thefinance.sg/2026/04/13/breaking-markets-brace-for-impact-trump-orders-naval-blockade-of-strait-of-hormuz/?utm_source=rss&amp;utm_medium=rss&amp;utm_campaign=breaking-markets-brace-for-impact-trump-orders-naval-blockade-of-strait-of-hormuz</w:t>
        </w:r>
      </w:hyperlink>
      <w:r>
        <w:t xml:space="preserve"> - * President Trump has ordered a US Navy blockade of the Strait of Hormuz after failed peace talks in Islamabad. * The move is considered an act of war under international law. * The situation follows the breakdown of nuclear negotiations and has caused market volatility. * The news impacts oil prices and stock markets, with potential for multiple market scenarios. * The article discusses geopolitical risk and potential market consequences. 406. </w:t>
      </w:r>
      <w:hyperlink r:id="rId272">
        <w:r>
          <w:rPr>
            <w:color w:val="0000EE"/>
            <w:u w:val="single"/>
          </w:rPr>
          <w:t>https://www.mql5.com/en/blogs/post/768876</w:t>
        </w:r>
      </w:hyperlink>
      <w:r>
        <w:t xml:space="preserve"> - * The conflict between the US, Israel, and Iran escalated, resulting in a naval blockade of the Strait of Hormuz on April 12, 2026. * The blockade disrupted maritime flow, impacting 20% of global oil and LNG transit, leading to historical market disruption. * Oil prices surged: WTI increased 8.5% to $104.76 per barrel, Brent surpassed $100, trading at $102.29. * Qatar's LNG production reduced by 17%, affecting European energy supplies amid low storage levels. * The crisis caused immediate violent reactions in energy prices and supply chains. 407. </w:t>
      </w:r>
      <w:hyperlink r:id="rId288">
        <w:r>
          <w:rPr>
            <w:color w:val="0000EE"/>
            <w:u w:val="single"/>
          </w:rPr>
          <w:t>https://stockhead.com.au/news/closing-bell-asx-braces-for-more-geopolitical-chaos-as-us-blocks-strait-of-hormuz/</w:t>
        </w:r>
      </w:hyperlink>
      <w:r>
        <w:t xml:space="preserve"> - * The US plans to blockade the Strait of Hormuz following failed Iran peace talks, risking an energy crisis. * Oil prices rebounded to over US$100 a barrel. * The Australian market (ASX 200) declined by 0.39%, with energy and utilities sectors outperforming. * US President Trump indicated retaliation against ships paying Iran’s toll. * Supply from the Strait of Hormuz could be cut by 2 million barrels per day. * Stocks such as Nickel Industries and A2 Milk moved notably on supply and guidance issues. * Details of specific ASX stock movements and company updates are included. 408. </w:t>
      </w:r>
      <w:hyperlink r:id="rId279">
        <w:r>
          <w:rPr>
            <w:color w:val="0000EE"/>
            <w:u w:val="single"/>
          </w:rPr>
          <w:t>https://www.peoplenews.tw/articles/hot-news/26282</w:t>
        </w:r>
      </w:hyperlink>
      <w:r>
        <w:t xml:space="preserve"> - * Trump announced the imposition of a blockade on the Strait of Hormuz starting at 10 AM EST on the 13th, confirmed by US Central Command. * The US Navy will control all ships entering and leaving Iranian ports within the Arabian Gulf and Gulf of Oman. * Trump mentioned possible targeted attacks on Iranian infrastructure if tensions escalate. * Iran's strategic response may include closing the Bab al-Mandab Strait through the Houthis in Yemen. * Experts question the long-term effectiveness and logistical feasibility of the blockade amid potential Iranian retaliation.</w:t>
      </w:r>
      <w:r/>
    </w:p>
    <w:p>
      <w:r/>
      <w:r>
        <w:t xml:space="preserve">409. </w:t>
      </w:r>
      <w:hyperlink r:id="rId281">
        <w:r>
          <w:rPr>
            <w:color w:val="0000EE"/>
            <w:u w:val="single"/>
          </w:rPr>
          <w:t>https://internewscast.com/news/us/centcom-initiates-iranian-blockade-key-guidelines-and-what-you-need-to-know/</w:t>
        </w:r>
      </w:hyperlink>
      <w:r>
        <w:t xml:space="preserve"> - * The US Navy will enforce a blockade of the Strait of Hormuz and Iranian ports starting April 13, affecting maritime traffic. * Approximately 1,900 ships are stranded in the Persian Gulf, with additional ships queued in the Arabian Sea and Gulf of Oman. * The blockade will impact ports in Iraq, Kuwait, Saudi Arabia, Bahrain, Qatar, and the UAE. * The enforcement will be impartial, aimed at vessels entering or departing Iranian ports, with no restrictions on non-Iranian vessels transiting the Strait. * The initiative raises questions about identification of ships that have paid a toll and how friendly ships or Iranian tankers will be handled. 410. </w:t>
      </w:r>
      <w:hyperlink r:id="rId289">
        <w:r>
          <w:rPr>
            <w:color w:val="0000EE"/>
            <w:u w:val="single"/>
          </w:rPr>
          <w:t>https://arynews.tv/iran-war-crude-oil-shoots-up-8-above-100-peace-talks-deadlock</w:t>
        </w:r>
      </w:hyperlink>
      <w:r>
        <w:t xml:space="preserve"> - * The US oil benchmark increased by 8% to $104.50, and Brent rose 7% to $102, following deadlock in US-Iran peace talks and US President Donald Trump's announcement of a naval blockade of Iranian ports. * Oil prices surged after the US announced the beginning of the blockade of all maritime traffic entering and exiting Iranian ports. * The US dollar strengthened in accordance with a risk-off market sentiment, with other currencies declining. * The US Navy's blockade of Iranian ports is scheduled to begin at 10am ET, impacting maritime traffic and oil exports. 411. </w:t>
      </w:r>
      <w:hyperlink r:id="rId267">
        <w:r>
          <w:rPr>
            <w:color w:val="0000EE"/>
            <w:u w:val="single"/>
          </w:rPr>
          <w:t>https://www.financial-news.co.uk/trump-says-iran-conflict-nearing-completion-as-he-seeks-to-calm-wall-street-panic/</w:t>
        </w:r>
      </w:hyperlink>
      <w:r>
        <w:t xml:space="preserve"> - * Donald Trump announced that key strategic goals in Iran are almost achieved during a speech on April 1st. * The US and Israeli strikes on Iranian nuclear sites started the conflict, which has lasted over a month. * Disruptions include the blocking of the Strait of Hormuz, affecting global oil supply. * Oil prices surged, and US gas prices exceeded $4 per gallon, reflecting supply uncertainty. * Deployment of US military assets continues, but the conflict's true scope and human costs remain uncertain. 412. </w:t>
      </w:r>
      <w:hyperlink r:id="rId268">
        <w:r>
          <w:rPr>
            <w:color w:val="0000EE"/>
            <w:u w:val="single"/>
          </w:rPr>
          <w:t>https://www.gamereactor.fr/trump-jure-dimposer-un-blocus-naval-au-detroit-dormuz-pour-tous-les-navires-en-provenance-ou-a-destination-de-liran-lundi-2086813/</w:t>
        </w:r>
      </w:hyperlink>
      <w:r>
        <w:t xml:space="preserve"> - • The US government announced a naval blockade affecting ships heading to and from Iranian ports, effective April 13. • The measure targets all nations' vessels in Iranian coastal areas, excluding those passing through the Strait of Hormuz to non-Iranian destinations. • The action follows failed negotiations between Washington and Tehran and involves potential consequences for ships paying tolls to Iran. • Iran warned that approaching military ships could be considered a violation of the ceasefire and met with force. • The Strait of Hormuz is a major conduit for global oil, receiving around 20% of the world's oil shipments, and disruptions could impact the global economy. 413. </w:t>
      </w:r>
      <w:hyperlink r:id="rId269">
        <w:r>
          <w:rPr>
            <w:color w:val="0000EE"/>
            <w:u w:val="single"/>
          </w:rPr>
          <w:t>https://dmnews.co.uk/us-navy-announces-blockade-on-strait-of-hormuz-what-this-means-for-the-uk/</w:t>
        </w:r>
      </w:hyperlink>
      <w:r>
        <w:t xml:space="preserve"> - * The US Navy plans to enforce a blockade on the Strait of Hormuz, announced during ceasefire talks in Islamabad. * The move aims to interdict vessels entering or exiting Iranian ports, impacting global oil and LNG transit. * The blockade has caused oil prices to surge past $100 per barrel, leading to higher petrol prices in the UK. * UK energy bills are forecast to rise due to LNG supply disruptions from QatarEnergy. * Travel disruptions are expected, with airlines like Ryanair warning of flight cancellations affecting summer schedules. * UK inflation forecasts have increased; GDP growth projections for 2026 have been cut to as low as 0.4%. 414. </w:t>
      </w:r>
      <w:hyperlink r:id="rId284">
        <w:r>
          <w:rPr>
            <w:color w:val="0000EE"/>
            <w:u w:val="single"/>
          </w:rPr>
          <w:t>https://www.naijanews.com/2026/04/13/trump-orders-naval-blockade-warns-iran-against-nuclear-ambitions/</w:t>
        </w:r>
      </w:hyperlink>
      <w:r>
        <w:t xml:space="preserve"> - * The US announced plans to implement a naval blockade of Iranian ports and the Strait of Hormuz, effective from Monday, following the breakdown of negotiations with Iran. * US President Trump threatened to enforce the blockade, with US Central Command stating it would be impartial to vessels entering or leaving Iranian ports. * Iran rejected the US threats, with Iranian officials warning they maintain control over traffic through the strait and criticizing the US move. * Global oil prices surged approximately eight per cent, with Brent and WTI exceeding $100 per barrel. * Tensions extend regionally with ongoing conflicts involving Lebanon, Israel, and Iran, raising fears of a broader regional war. 415. </w:t>
      </w:r>
      <w:hyperlink r:id="rId290">
        <w:r>
          <w:rPr>
            <w:color w:val="0000EE"/>
            <w:u w:val="single"/>
          </w:rPr>
          <w:t>https://www.pravda.com.ua/news/2026/04/13/8029899/</w:t>
        </w:r>
      </w:hyperlink>
      <w:r>
        <w:t xml:space="preserve"> - * Global oil prices increased by 7%, exceeding $100 per barrel, due to US military preparations to block Iran's ship movements through the Strait of Hormuz. * US announced a maritime blockade starting Monday, affecting all ships entering or leaving Iranian ports; transit for other ships not obstructed. * Iranian Revolutionary Guard warned of a firm reaction to foreign military vessels near the Strait. * Most oil tankers are now attempting to bypass the Strait of Hormuz. * Saudi Arabia resumed full pipeline oil transfer of about 7 million barrels per day after repairing infrastructure damaged by recent Iranian attacks. 416. </w:t>
      </w:r>
      <w:hyperlink r:id="rId285">
        <w:r>
          <w:rPr>
            <w:color w:val="0000EE"/>
            <w:u w:val="single"/>
          </w:rPr>
          <w:t>https://www.ibtimes.com.au/kuwait-international-airport-remains-closed-commercial-flights-amid-regional-tensions-1866332</w:t>
        </w:r>
      </w:hyperlink>
      <w:r>
        <w:t xml:space="preserve"> - * Kuwait International Airport has been closed to commercial flights since 28 February 2026 due to security concerns linked to regional conflict. * The closure is a result of missile and drone attacks related to the Iran-U.S.-Israel conflict, with damages including damage to fuel tanks and radar systems. * Kuwaiti authorities, including the DGCA, have not announced a reopening timeline, citing ongoing assessments. * Major carriers such as Kuwait Airways and Jazeera Airways have postponed or rerouted flights, with some international flights redirected through Saudi Arabia. * The closure has caused significant economic and humanitarian impacts, including stranded expatriates and increased transport costs for essential goods. * Regional aviation has been affected, with increased pressures on nearby airports and higher insurance premiums. * International travel advisories warn citizens against non-essential travel to Kuwait as security and infrastructure concerns persist. 417. </w:t>
      </w:r>
      <w:hyperlink r:id="rId272">
        <w:r>
          <w:rPr>
            <w:color w:val="0000EE"/>
            <w:u w:val="single"/>
          </w:rPr>
          <w:t>https://www.mql5.com/en/blogs/post/768876</w:t>
        </w:r>
      </w:hyperlink>
      <w:r>
        <w:t xml:space="preserve"> - * On April 12, 2026, the US Navy announced a naval blockade in the Strait of Hormuz, escalating conflict with Iran and Israel. * The blockade disrupts 20% of the world's oil and LNG transit, causing the greatest disruption in the global oil market history. * Oil prices surged, with WTI rising 8.5% to $104.76 and Brent surpassing $102; LNG at $25.20 (up 140%). * Iran attacked the Ras Laffan LNG complex in Qatar, reducing production capacity and forcing QatarEnergy to declare force majeure. * These events have exacerbated the energy crisis in Europe, which faces critically low storage levels of 30%. 418. </w:t>
      </w:r>
      <w:hyperlink r:id="rId291">
        <w:r>
          <w:rPr>
            <w:color w:val="0000EE"/>
            <w:u w:val="single"/>
          </w:rPr>
          <w:t>https://waateanews.com/2026/04/13/conflict-tensions-escalate-as-us-iran-talks-collapse-calls-for-accountability-grow/</w:t>
        </w:r>
      </w:hyperlink>
      <w:r>
        <w:t xml:space="preserve"> - * The conflict between the US and Iran has entered a critical phase with collapsed peace talks in Pakistan after over 20 hours of negotiations. * The US plans to increase military pressure by announcing a naval blockade of the Strait of Hormuz, raising tensions with Iran. * Iran has warned of retaliation and asserted control over the waterway. * The crisis has caused disruptions to oil supplies, rising fuel prices, and concerns about international trade. * The situation stems from escalating military actions, including strikes on Iranian targets and retaliatory attacks, affecting global economies. * Moana Maniapoto criticised the crisis as a failure of long-term planning amid global calls for renewed diplomacy. 419. </w:t>
      </w:r>
      <w:hyperlink r:id="rId292">
        <w:r>
          <w:rPr>
            <w:color w:val="0000EE"/>
            <w:u w:val="single"/>
          </w:rPr>
          <w:t>https://www.ansa.it/sito/notizie/mondo/2026/04/13/lo-stretto-di-hormuz-e-nuovamente-chiuso-traffico-marittimo-bloccato-live_6c42c30b-5d16-4cb8-88b8-c0fc348f3283.html</w:t>
        </w:r>
      </w:hyperlink>
      <w:r>
        <w:t xml:space="preserve"> - * The maritime traffic through the Hormuz Strait was previously continuing at reduced levels. * The US announced a naval blockade following failed negotiations with Iran. * The blockade led to the cessation of traffic, with at least two ships reversing course. * The event was reported after the US president Donald Trump's announcement. * The blockage has significant implications for shipping and oil transportation. 420. </w:t>
      </w:r>
      <w:hyperlink r:id="rId293">
        <w:r>
          <w:rPr>
            <w:color w:val="0000EE"/>
            <w:u w:val="single"/>
          </w:rPr>
          <w:t>https://www.livemint.com/news/india/petrol-diesel-rates-on-13-april-check-fuel-prices-today-in-delhi-mumbai-chennai-kolkata-bengaluru-other-cit-11776051382082.html</w:t>
        </w:r>
      </w:hyperlink>
      <w:r>
        <w:t xml:space="preserve"> - ['</w:t>
      </w:r>
      <w:r>
        <w:rPr>
          <w:i/>
        </w:rPr>
        <w:t xml:space="preserve"> The US announced a blockade of ships entering or leaving the Strait of Hormuz, starting Monday at 10 a.m. EDT, targeting maritime traffic to and from Iran.', '</w:t>
      </w:r>
      <w:r>
        <w:t xml:space="preserve"> Global crude oil prices rose by around 8%, crossing $100 per barrel, after the US move and breakdown of peace talks between the US and Iran in Islamabad.', '</w:t>
      </w:r>
      <w:r>
        <w:rPr>
          <w:i/>
        </w:rPr>
        <w:t xml:space="preserve"> Oil prices: US crude increased to $104.24 per barrel; Brent crude rose to $102.29 per barrel.', '</w:t>
      </w:r>
      <w:r>
        <w:t xml:space="preserve"> Price surges have disrupted global energy markets, raising inflation concerns and prompting refiners to secure crude supplies.', '</w:t>
      </w:r>
      <w:r>
        <w:rPr>
          <w:i/>
        </w:rPr>
        <w:t xml:space="preserve"> Iran officials threatened retaliation, signalling potential escalation in Middle Eastern tensions impacting energy supplies.'] 421. </w:t>
      </w:r>
      <w:hyperlink r:id="rId294">
        <w:r>
          <w:rPr>
            <w:color w:val="0000EE"/>
            <w:u w:val="single"/>
          </w:rPr>
          <w:t>https://frontpageafricaonline.com/news/liberia-iran-allows-liberia-flagged-tanker-two-other-african-linked-vessels-through-strait-of-hormuz/</w:t>
        </w:r>
      </w:hyperlink>
      <w:r>
        <w:rPr>
          <w:i/>
        </w:rPr>
        <w:t xml:space="preserve"> - * A Liberia-flagged tanker, Daytona Beach, transited the Strait of Hormuz after Iranian approval following a fragile ceasefire. * Other vessels, including Gabon-flagged MSG and a South Africa-linked tanker, also crossed the strait. * Iran required ships to coordinate movements due to security concerns. * Since the ceasefire, at least 12 vessels have crossed, well below the usual 100+, impacting global oil supply and prices. * The strait, a critical route for about 20% of the world's oil, remains a geopolitical flashpoint, affecting Liberia's shipping registry and global commerce. 422. </w:t>
      </w:r>
      <w:hyperlink r:id="rId295">
        <w:r>
          <w:rPr>
            <w:color w:val="0000EE"/>
            <w:u w:val="single"/>
          </w:rPr>
          <w:t>https://assamtribune.com/international/us-orders-iran-port-blockade-after-talks-fail-oil-prices-surge-1610593</w:t>
        </w:r>
      </w:hyperlink>
      <w:r>
        <w:rPr>
          <w:i/>
        </w:rPr>
        <w:t xml:space="preserve"> - * The US has announced a maritime blockade on Iranian ports, effective from Monday, following talks failure. * The move involves restrictions across Iranian ports in the Arabian Gulf and Gulf of Oman. * The decision impacts global shipping, with vessel movement decreasing significantly. * Oil prices surged by 8% for US crude and 7% for Brent crude amid disruptions. * US President Trump criticised Pope Leo XIV over Vatican’s comments on the Iran conflict. * The escalation threatens regional stability and global energy markets. 423. </w:t>
      </w:r>
      <w:hyperlink r:id="rId296">
        <w:r>
          <w:rPr>
            <w:color w:val="0000EE"/>
            <w:u w:val="single"/>
          </w:rPr>
          <w:t>https://www.benzinga.com/markets/futures/26/04/51772010/peter-schiff-warns-150-oil-trump-hormuz-blockade</w:t>
        </w:r>
      </w:hyperlink>
      <w:r>
        <w:rPr>
          <w:i/>
        </w:rPr>
        <w:t xml:space="preserve"> - * Peter Schiff expressed concern on social media about a possible closure of the Strait of Hormuz, potentially resulting in $150 oil. * The warning follows the announcement of a blockade by Trump on ships passing through the strait. * Oil prices surged after talks between the US and Iran in Pakistan failed, with WTI crude rising 8.49% to $104.78 per barrel and Brent crude up 7.41% to $102.25 per barrel. * US-Iran talks in Islamabad collapsed, with the US maintaining its core demands, including non-proliferation of nuclear weapons. * The report mentions geopolitical tensions affecting crude oil transportation and prices. 424. </w:t>
      </w:r>
      <w:hyperlink r:id="rId297">
        <w:r>
          <w:rPr>
            <w:color w:val="0000EE"/>
            <w:u w:val="single"/>
          </w:rPr>
          <w:t>https://www.benzinga.com/markets/commodities/26/04/51772359/mohamed-el-erian-hormuz-blockade-warning-global-household-burden</w:t>
        </w:r>
      </w:hyperlink>
      <w:r>
        <w:rPr>
          <w:i/>
        </w:rPr>
        <w:t xml:space="preserve"> - * Mohamed El-Erian highlights escalating risks from a possible 'blockade of the blockade' in the Strait of Hormuz. * Tensions between the US and Iran threaten to disrupt critical energy flows, potentially affecting Iran's oil export revenues. * Countries such as China and Pakistan could face tighter energy supply constraints. * Risk of kinetic conflict rising as the US deploys military assets to enforce a counter-blockade. * Disruptions could lead to a surge in energy and industrial input prices globally. 425. </w:t>
      </w:r>
      <w:hyperlink r:id="rId278">
        <w:r>
          <w:rPr>
            <w:color w:val="0000EE"/>
            <w:u w:val="single"/>
          </w:rPr>
          <w:t>https://www.omanobserver.om/article/1187791/business/markets/oil-prices-surge-above-100-after-talks-fail</w:t>
        </w:r>
      </w:hyperlink>
      <w:r>
        <w:rPr>
          <w:i/>
        </w:rPr>
        <w:t xml:space="preserve"> - * Oil prices rose above $100 following the failure of peace talks between the US and Iran and the announcement of a plan to blockade the Strait of Hormuz by President Donald Trump. * Brent crude increased over 7% to approximately $102 a barrel; West Texas Intermediate crude rose over 8% to about $105 a barrel. * The disruption to shipping through the Strait of Hormuz, a key maritime route, contributed to the price surge. * US stock indices fell about 1% ahead of the market opening, with the S&amp;P 500 having gained 3.6% over the previous week. * Gasoline prices remained stable at about $4.13 per gallon; diesel prices increased by around 50% since the war began. 426. </w:t>
      </w:r>
      <w:hyperlink r:id="rId280">
        <w:r>
          <w:rPr>
            <w:color w:val="0000EE"/>
            <w:u w:val="single"/>
          </w:rPr>
          <w:t>https://www.malaymail.com/news/malaysia/2026/04/13/dont-panic-dont-relax-home-minister-urges-malaysians-to-brace-for-possible-energy-driven-shocks/216155</w:t>
        </w:r>
      </w:hyperlink>
      <w:r>
        <w:rPr>
          <w:i/>
        </w:rPr>
        <w:t xml:space="preserve"> - * Malaysians are advised to brace for possible economic and supply disruptions due to ongoing conflicts in West Asia. * The Strait of Hormuz is a critical shipping lane for crude oil, affecting Malaysia’s downstream energy needs. * The government aims to communicate transparently about supply pressures and price risks. * Subsidy spending has increased from RM700 million to RM6 billion monthly due to broader subsidy obligations. * Authorities emphasise protecting public welfare amid rising costs and potential supply disruptions. 427. </w:t>
      </w:r>
      <w:hyperlink r:id="rId298">
        <w:r>
          <w:rPr>
            <w:color w:val="0000EE"/>
            <w:u w:val="single"/>
          </w:rPr>
          <w:t>https://www.litefinance.org/blog/analysts-opinions/eurusd-forecast-and-price-prediction/us-dollar-rises-after-failed-us-iran-talks-forecast-as-of-13042026/</w:t>
        </w:r>
      </w:hyperlink>
      <w:r>
        <w:rPr>
          <w:i/>
        </w:rPr>
        <w:t xml:space="preserve"> - * Negotiations between the US and Iran failed after over 20 hours of talks, with key issues unresolved. * The collapse of talks caused a market shock, leading to a rise in demand for the US dollar. * US inflation data were in line with forecasts, and no immediate rate hikes are expected. * Geopolitical tensions, including US naval blockades and potential Iranian escalation, suggest a safe-haven demand for the dollar. * EUR/USD opened with a gap down, with potential for short positions if it falls below 1.166. 428. </w:t>
      </w:r>
      <w:hyperlink r:id="rId281">
        <w:r>
          <w:rPr>
            <w:color w:val="0000EE"/>
            <w:u w:val="single"/>
          </w:rPr>
          <w:t>https://internewscast.com/news/us/centcom-initiates-iranian-blockade-key-guidelines-and-what-you-need-to-know/</w:t>
        </w:r>
      </w:hyperlink>
      <w:r>
        <w:rPr>
          <w:i/>
        </w:rPr>
        <w:t xml:space="preserve"> - ['</w:t>
      </w:r>
      <w:r>
        <w:t>The US Navy to enforce a blockade of the Strait of Hormuz starting on April 13, affecting all maritime traffic in and out of Iranian ports.', '</w:t>
      </w:r>
      <w:r>
        <w:rPr>
          <w:i/>
        </w:rPr>
        <w:t>Approximately 1,900 ships stranded in the Persian Gulf and 800 ships in the Arabian Sea and Gulf of Oman await transit.', '</w:t>
      </w:r>
      <w:r>
        <w:t>The blockade impacts ports in Iraq, Kuwait, Saudi Arabia, Bahrain, Qatar, and the UAE.', '</w:t>
      </w:r>
      <w:r>
        <w:rPr>
          <w:i/>
        </w:rPr>
        <w:t>U.S. Central Command (CENTCOM) will implement the blockade impartially from April 13 and advise mariners via notices and channel 16.', '</w:t>
      </w:r>
      <w:r>
        <w:t xml:space="preserve">The U.S. Navy will enforce a blockade of Iranian ports from 10 a.m. on Monday, with some ambiguity over the handling of ships from friendly nations and Iranian tankers at sea.'] 429. </w:t>
      </w:r>
      <w:hyperlink r:id="rId289">
        <w:r>
          <w:rPr>
            <w:color w:val="0000EE"/>
            <w:u w:val="single"/>
          </w:rPr>
          <w:t>https://arynews.tv/iran-war-crude-oil-shoots-up-8-above-100-peace-talks-deadlock</w:t>
        </w:r>
      </w:hyperlink>
      <w:r>
        <w:t xml:space="preserve"> - * The US oil benchmark rose over 8% to $104.50, and Brent increased 7% to $102 after US-Iran peace talks failed. * US President Donald Trump ordered a blockade of Iranian ports, impacting maritime traffic. * Oil prices rebounded after a week of decline, amid heightened geopolitical tensions. * The US dollar strengthened against major currencies, reaching a week-high in an emerging risk-off environment. * US forces began implementing the Strait of Hormuz blockade after failed negotiations between US and Iran. 430. </w:t>
      </w:r>
      <w:hyperlink r:id="rId299">
        <w:r>
          <w:rPr>
            <w:color w:val="0000EE"/>
            <w:u w:val="single"/>
          </w:rPr>
          <w:t>http://www.kakiforex.com/2026/04/gold-momentum-fails-us-iran-conflict.html</w:t>
        </w:r>
      </w:hyperlink>
      <w:r>
        <w:t xml:space="preserve"> - * Gold prices declined slightly, with a fall of 0.54% since Monday, nearing $4,650. * US crude oil prices surged by around 8.5%, trading at nearly $98 a barrel, amid geopolitical tensions. * Tensions between the US and Iran increase risk to global oil supply routes, particularly the Strait of Hormuz. * The US plans to restrict ship movements through the Strait following failed peace talks with Iran. * US CPI data shows inflation rising, supporting the Fed's stance on maintaining high interest rates. * US Central Command announced restrictions on maritime traffic to Iran, potentially impacting energy supply chains. 431. </w:t>
      </w:r>
      <w:hyperlink r:id="rId300">
        <w:r>
          <w:rPr>
            <w:color w:val="0000EE"/>
            <w:u w:val="single"/>
          </w:rPr>
          <w:t>https://www.channelstv.com/2026/04/13/oil-surges-stocks-fall-as-trump-to-blockade-strait-of-hormuz/</w:t>
        </w:r>
      </w:hyperlink>
      <w:r>
        <w:t xml:space="preserve"> - * Oil prices rose approximately 8% to over $100 a barrel following US-Iran tensions and threats of a naval blockade at the Strait of Hormuz. * The US announced the effective start of a blockade on vessels attempting to enter or leave Iranian ports, with military preparations underway. * Iran’s Revolutionary Guards claimed full control of the strait, warning adversaries of potential consequences. * Negotiations between the US and Iran failed, with both sides citing maximalism and shifting goalposts. * The conflict and potential blockade heightened global inflation fears, impacting markets and gold prices. 432. </w:t>
      </w:r>
      <w:hyperlink r:id="rId301">
        <w:r>
          <w:rPr>
            <w:color w:val="0000EE"/>
            <w:u w:val="single"/>
          </w:rPr>
          <w:t>https://organiser.org/2026/04/13/348461/world/uk-pm-keir-starmer-rejects-trumps-hormuz-blockade-nato-rift-deepens-amid-west-asia-tensions/</w:t>
        </w:r>
      </w:hyperlink>
      <w:r>
        <w:t xml:space="preserve"> - * UK Prime Minister Keir Starmer opposes US sanctions blocking Iranian ships through the Strait of Hormuz. * Britain seeks diplomatic coalitions with France and other nations to maintain maritime security. * US announces sanctions starting April 13; Iran and US blame each other for escalating tensions in West Asia. * Israeli military increases alertness amidst strikes on Hezbollah in Lebanon. * Britain plans a virtual international summit to prevent regional conflict and ensure the free passage of oil. * The situation risks further escalation, affecting global energy markets and geopolitical stability. 433. </w:t>
      </w:r>
      <w:hyperlink r:id="rId302">
        <w:r>
          <w:rPr>
            <w:color w:val="0000EE"/>
            <w:u w:val="single"/>
          </w:rPr>
          <w:t>https://www.skynewsarabia.com/world/1863868-%D9%85%D8%B6%D9%8A%D9%82-%D9%87%D8%B1%D9%85%D8%B2-%D8%A3%D8%AF%D8%A7%D8%A9-%D8%A7%D8%A8%D8%AA%D8%B2%D8%A7%D8%B2-%D8%B9%D8%A8%D8%A1-%D9%8A%D9%87%D8%AF%D8%AF-%D8%A7%D9%84%D8%AF%D8%A7%D8%AE%D9%84-%D8%A7%D9%84%D8%A5%D9%8A%D8%B1%D8%A7%D9%86%D9%8A</w:t>
        </w:r>
      </w:hyperlink>
      <w:r>
        <w:t xml:space="preserve"> - * Iran announced the closure of Hormuz Strait on 4 March 2026, threatening maritime traffic; led to market disruption and energy price increases. * US responded with a naval blockade targeting Iranian exports, turning pressure from a strategic threat into economic strangulation. * Iran's limited control over repercussions exposed, with failed diplomacy over navigation and sanctions, indicating strategic failure. * Economic analysis reveals that a naval blockade could cost Iran around 13 billion USD monthly, heavily reliant on trade passing through the strait. * Iran's dependency on Gulf ports and oil exports makes it vulnerable to sanctions and maritime disruptions, risking significant economic and social instability. 434. </w:t>
      </w:r>
      <w:hyperlink r:id="rId303">
        <w:r>
          <w:rPr>
            <w:color w:val="0000EE"/>
            <w:u w:val="single"/>
          </w:rPr>
          <w:t>https://www.skynewsarabia.com/world/1863854-%D8%AD%D8%B5%D8%A7%D8%B1-%D9%87%D8%B1%D9%85%D8%B2-%D9%88-%D8%A3%D8%B3%D8%B7%D9%88%D9%84-%D8%A7%D9%84%D8%A3%D8%B4%D8%A8%D8%A7%D8%AD-%D9%83%D9%8A%D9%81-%D8%B3%D8%AA%D8%AE%D9%86%D9%82-%D9%88%D8%A7%D8%B4%D9%86%D8%B7%D9%86-%D8%A7%D9%84%D9%86%D9%81%D8%B7-%D8%A7%D9%84%D8%A5%D9%8A%D8%B1%D8%A7%D9%86%D9%8A</w:t>
        </w:r>
      </w:hyperlink>
      <w:r>
        <w:t xml:space="preserve"> - * US announces implementation of a maritime blockade on Iranian ports and shipping, beginning from 13 April. * The US aims to track ships paying tolls for Iran and combat shadow fleets using advanced cloaking techniques. * Iran's shadow fleet consists of old vessels employing tactics like AIS tampering, changing flags, and ship-to-ship transfers. * US measures involve intelligence, naval patrols, monitoring via satellites, and interdictions. * Experts suggest US will tighten control of Hormuz, possibly enforce full oversight and restrict movement. * The blockade seeks to limit Iran's oil exports, potentially forcing military action if necessary. 435. </w:t>
      </w:r>
      <w:hyperlink r:id="rId304">
        <w:r>
          <w:rPr>
            <w:color w:val="0000EE"/>
            <w:u w:val="single"/>
          </w:rPr>
          <w:t>https://www.theguardian.com/business/live/2026/apr/13/oil-price-barrel-trump-naval-blockade-strait-of-hormuz-stock-markets-ftse-latest-news-updates</w:t>
        </w:r>
      </w:hyperlink>
      <w:r>
        <w:t xml:space="preserve"> - * Oil markets have surged above $100 per barrel after US announced a naval blockade of Iranian shipping through the Strait of Hormuz. * Prices increased due to geopolitical tensions and enforcement of maritime restrictions, with WTI and Brent gaining nearly 8%. * The US move followed failed peace talks mediated by Pakistan, prompting the enforcement of restrictions on vessels near Iranian ports. * The geopolitical trigger has made oil markets vulnerable, impacting global economic inflation. * The blockade affects 20,000 seafarers trapped in the Gulf for over six weeks, citing safety concerns. 436. </w:t>
      </w:r>
      <w:hyperlink r:id="rId305">
        <w:r>
          <w:rPr>
            <w:color w:val="0000EE"/>
            <w:u w:val="single"/>
          </w:rPr>
          <w:t>https://www.express.co.uk/news/world/2193255/iran-war-live-strait-of-hormuz-blockade-donald-trump</w:t>
        </w:r>
      </w:hyperlink>
      <w:r>
        <w:t xml:space="preserve"> - * Iran's navy commander claims Iran is tracking US military movements in the region. * Donald Trump announced a US-led blockade of the Strait of Hormuz to begin at 3pm BST on April 13. * Iran dismisses the US threat, calling it 'ridiculous and laughable'. * The Strait of Hormuz is a strategic waterway through which approximately 20% of the world's oil transits. * The confrontation follows failed peace talks in Pakistan and escalating tensions. 437. </w:t>
      </w:r>
      <w:hyperlink r:id="rId306">
        <w:r>
          <w:rPr>
            <w:color w:val="0000EE"/>
            <w:u w:val="single"/>
          </w:rPr>
          <w:t>https://www.standartnews.com/svyat/cenata-na-petrola-otnovo-skochi-sled-zakanata-na-sasht-630075.html</w:t>
        </w:r>
      </w:hyperlink>
      <w:r>
        <w:t xml:space="preserve"> - * The price of crude oil increased after the US announced it would block Iranian ports, effective immediately. * US light crude rose by 8% to $104.24 per barrel; Brent crude increased by 7% to $102.29. * During the Iran conflict, Brent prices fluctuated from around $70 to over $119 per barrel. * Prices declined slightly by 0.8% before peace talks, to $95.20 per barrel. * US military declared that the blockade will apply to all vessels entering or leaving Iranian ports in the Gulf. 438. </w:t>
      </w:r>
      <w:hyperlink r:id="rId307">
        <w:r>
          <w:rPr>
            <w:color w:val="0000EE"/>
            <w:u w:val="single"/>
          </w:rPr>
          <w:t>https://indianexpress.com/article/world/us-news/iran-war-live-updates-us-military-to-block-iranian-port-traffic-in-hormuz-strait-10633398/</w:t>
        </w:r>
      </w:hyperlink>
      <w:r>
        <w:t xml:space="preserve"> - * The US military confirms enforcement of a blockade on Iranian ports from Monday, marking a major escalation. * US President Donald Trump announced that ships entering and exiting Iranian ports will be blocked, effective from 10:00 ET. * Iran’s IRGC warns any approaching military vessel will be treated as a ceasefire violation. * Oil prices rise above $100 amid fears of disruption around the Strait of Hormuz. * Regional conflicts include Israeli strikes in Lebanon, and discussions between US and Indonesia on military overflight agreements. 439. </w:t>
      </w:r>
      <w:hyperlink r:id="rId292">
        <w:r>
          <w:rPr>
            <w:color w:val="0000EE"/>
            <w:u w:val="single"/>
          </w:rPr>
          <w:t>https://www.ansa.it/sito/notizie/mondo/2026/04/13/lo-stretto-di-hormuz-e-nuovamente-chiuso-traffico-marittimo-bloccato-live_6c42c30b-5d16-4cb8-88b8-c0fc348f3283.html</w:t>
        </w:r>
      </w:hyperlink>
      <w:r>
        <w:t xml:space="preserve"> - * Maritime traffic through Hormuz Strait was ongoing at reduced levels before the US announced a naval blockade. * The US President Donald Trump announced the blockade following failed negotiations with Iranian officials. * After the announcement, all maritime traffic appears to have stopped, with at least two ships reversing course. * The incident was reported by Lloyd's List, a specialised maritime news outlet. * The event indicates a significant escalation in the regional conflict involving the US and Iran. 440. </w:t>
      </w:r>
      <w:hyperlink r:id="rId308">
        <w:r>
          <w:rPr>
            <w:color w:val="0000EE"/>
            <w:u w:val="single"/>
          </w:rPr>
          <w:t>https://diariolatino.net/emiratos-arabes-afirmo-que-el-estrecho-de-ormuz-nunca-ha-sido-propiedad-de-iran-como-para-cerrarlo/</w:t>
        </w:r>
      </w:hyperlink>
      <w:r>
        <w:t xml:space="preserve"> - * Emiratos Árabes Unidos (EAU), a través de Sultan Al Jaber, afirmó que el estrecho de Ormuz no es propiedad de Irán y que no puede cerrarlo. * La declaración fue hecha en respuesta a acciones de Irán que restringen la navegación y la seguridad energética mundial. * Al Jaber afirmó que desde el 28 de febrero, al menos 22 buques han sido atacados, hay 10 tripulantes fallecidos y alrededor de 800 buques varados. * Estados Unidos anunció que tomará control del estrecho de Ormuz tras la escalada del conflicto. * Arabia Saudí informó que los daños en el oleoducto Este-Oeste, causados por ataques iraníes, ya están reparados y listos para reanudar operaciones. 441. </w:t>
      </w:r>
      <w:hyperlink r:id="rId293">
        <w:r>
          <w:rPr>
            <w:color w:val="0000EE"/>
            <w:u w:val="single"/>
          </w:rPr>
          <w:t>https://www.livemint.com/news/india/petrol-diesel-rates-on-13-april-check-fuel-prices-today-in-delhi-mumbai-chennai-kolkata-bengaluru-other-cit-11776051382082.html</w:t>
        </w:r>
      </w:hyperlink>
      <w:r>
        <w:t xml:space="preserve"> - * US President Donald Trump announced a US Navy blockade of ships entering or leaving the Strait of Hormuz, starting Monday. * Global crude oil prices surged by around 8% following the blockade announcement, with US crude reaching $104.24 per barrel and Brent crude $102.29. * Fuel prices today are listed for Delhi, Mumbai, Chennai, Kolkata, Hyderabad, and Bengaluru. * Iran threatened retaliation, with officials indicating potential resistance to the blockade. * India increased LPG supply and expanded piped natural gas connections amid Middle East conflict disruptions. 442. </w:t>
      </w:r>
      <w:hyperlink r:id="rId309">
        <w:r>
          <w:rPr>
            <w:color w:val="0000EE"/>
            <w:u w:val="single"/>
          </w:rPr>
          <w:t>https://www.livemint.com/news/world/iran-taunts-us-over-strait-of-hormuz-blockade-fuel-prices-internet-reacts-to-viral-post-americans-would-survive-11776054960068.html</w:t>
        </w:r>
      </w:hyperlink>
      <w:r>
        <w:t xml:space="preserve"> - * Iran’s Parliament speaker shared a screenshot of Washington DC fuel prices as a taunt to the US. * He suggested a blockade of the Strait of Hormuz would cause fuel prices to spiral rapidly. * The post went viral with 20 lakh views in 7 hours. * Experts explain the ‘price impact’ is nonlinear due to second-order effects like panic buying and market speculation. * A potential blockade is likely to cause sharp, nonlinear oil price spikes, impacting global and Indian fuel prices. * Critiques on social media called the mathematical reasoning 'fake math' and highlighted Iran’s economic issues rather than US fuel prices. 443. </w:t>
      </w:r>
      <w:hyperlink r:id="rId294">
        <w:r>
          <w:rPr>
            <w:color w:val="0000EE"/>
            <w:u w:val="single"/>
          </w:rPr>
          <w:t>https://frontpageafricaonline.com/news/liberia-iran-allows-liberia-flagged-tanker-two-other-african-linked-vessels-through-strait-of-hormuz/</w:t>
        </w:r>
      </w:hyperlink>
      <w:r>
        <w:t xml:space="preserve"> - * Liberia-flagged tanker Daytona Beach crossed the Strait of Hormuz following Iran's approval. * Gabon-flagged oil tanker MSG also transited, carrying Emirati fuel oil. * A South Africa-linked tanker made the passage; a Botswana-flagged LNG tanker reversed course. * Iran mandated all vessels to coordinate with Revolutionary Guard due to security concerns. * Since the ceasefire, at least 12 ships crossed, below the usual average. * The Strait of Hormuz remains a critical route passing 20% of global oil supply, affected by US–Iran tensions. * Disruption has impacted global oil prices; broader implications for Liberia's shipping industry are anticipated. 444. </w:t>
      </w:r>
      <w:hyperlink r:id="rId310">
        <w:r>
          <w:rPr>
            <w:color w:val="0000EE"/>
            <w:u w:val="single"/>
          </w:rPr>
          <w:t>https://diariolatino.net/38-kilometros-14-mil-kilometros-lejos-encarecen-combustibles-en-el-salvador-y-centroamerica/</w:t>
        </w:r>
      </w:hyperlink>
      <w:r>
        <w:t xml:space="preserve"> - * In March 2026, fuel prices in El Salvador reached their highest since September 2024, due to global oil supply disruptions. * The conflict at the Strait of Ormuz between Iran and US–Israel forces significantly reduced oil transit, affecting 20% of global oil supplies. * The supply shock caused Brent crude prices to exceed 100 USD per barrel, with WTI following suit. * Central American countries, including El Salvador, experienced fuel price increases, with diesel rising by 0.38 USD per gallon. * The crisis reveals the economic vulnerability of small, oil-importing nations to geopolitical conflicts in oil-rich regions. 445. </w:t>
      </w:r>
      <w:hyperlink r:id="rId311">
        <w:r>
          <w:rPr>
            <w:color w:val="0000EE"/>
            <w:u w:val="single"/>
          </w:rPr>
          <w:t>https://www.japantimes.co.jp/news/2026/04/13/japan/politics/japan-reax-hormuz-blockade/</w:t>
        </w:r>
      </w:hyperlink>
      <w:r>
        <w:t xml:space="preserve"> - * Japan's government announced it is monitoring plans by the United States to blockade the Strait of Hormuz. * The U.S. plans follow failed peace talks between the US and Iran. * The situation risks escalating tensions in the Middle East and affecting global oil routes. * Japan's Chief Cabinet Secretary Minoru Kihara stated close monitoring of diplomatic and military developments. 446. </w:t>
      </w:r>
      <w:hyperlink r:id="rId312">
        <w:r>
          <w:rPr>
            <w:color w:val="0000EE"/>
            <w:u w:val="single"/>
          </w:rPr>
          <w:t>https://pragativadi.com/donald-trump-announces-hormuz-blockade-after-failed-us-iran-talks-says-tehran-in-very-bad-shape/</w:t>
        </w:r>
      </w:hyperlink>
      <w:r>
        <w:t xml:space="preserve"> - * Donald Trump announced a naval blockade of the Strait of Hormuz to prevent Iran from exporting oil, citing concerns over 'unfair practices' and global energy security. * The US and Iran held talks in Pakistan, lasting over 21 hours, which failed to reach an agreement on Iran’s nuclear programme. * Trump claimed Iran's military capabilities have been 'largely depleted' but provided no independent verification. * Iran blamed the US for the breakdown, asserting their delegation participated in good faith. * The move increases geopolitical tensions, risking global oil supply disruptions and market volatility. 447. </w:t>
      </w:r>
      <w:hyperlink r:id="rId299">
        <w:r>
          <w:rPr>
            <w:color w:val="0000EE"/>
            <w:u w:val="single"/>
          </w:rPr>
          <w:t>http://www.kakiforex.com/2026/04/gold-momentum-fails-us-iran-conflict.html</w:t>
        </w:r>
      </w:hyperlink>
      <w:r>
        <w:t xml:space="preserve"> - * Gold prices declined slightly from early levels, indicating weak momentum amid inflation concerns. * WTI crude oil surged nearly 8.5%, reaching almost $98 a barrel, driven by US-Iran tensions. * US plans to restrict ship movements through the Strait of Hormuz, affecting global oil supply. * US Central Command announced upcoming restrictions on Iranian ports, increasing energy market risks. * US CPI data showed inflation rising to 3.3%, supporting the Fed's tight monetary policy.</w:t>
      </w:r>
      <w:r/>
    </w:p>
    <w:p>
      <w:r/>
      <w:r>
        <w:t xml:space="preserve">448. </w:t>
      </w:r>
      <w:hyperlink r:id="rId297">
        <w:r>
          <w:rPr>
            <w:color w:val="0000EE"/>
            <w:u w:val="single"/>
          </w:rPr>
          <w:t>https://www.benzinga.com/markets/commodities/26/04/51772359/mohamed-el-erian-hormuz-blockade-warning-global-household-burden</w:t>
        </w:r>
      </w:hyperlink>
      <w:r>
        <w:t xml:space="preserve"> - * Economist Mohamed El-Erian highlights risks from a potential 'blockade of the blockade' in the Strait of Hormuz. * Tensions between the U.S. and Iran could disrupt energy flows, impacting Iran's oil revenues. * Countries like China and Pakistan could face tighter energy supplies. * Risk of escalation to kinetic military conflict increases with U.S. military deployment. * Disruptions could lead to significant rises in energy prices and impact global economy. 449. </w:t>
      </w:r>
      <w:hyperlink r:id="rId313">
        <w:r>
          <w:rPr>
            <w:color w:val="0000EE"/>
            <w:u w:val="single"/>
          </w:rPr>
          <w:t>https://www.skynewsarabia.com/business/1863857-%D8%A7%D9%84%D9%86%D9%81%D8%B7-%D9%8A%D8%AA%D8%AC%D8%A7%D9%88%D8%B2-100-%D8%AF%D9%88%D9%84%D8%A7%D8%B1-%D9%84%D9%84%D8%A8%D8%B1%D9%85%D9%8A%D9%84-%D9%85%D8%AC%D8%AF%D8%AF%D8%A7</w:t>
        </w:r>
      </w:hyperlink>
      <w:r>
        <w:t xml:space="preserve"> - * Crude oil prices exceed $100 per barrel, with Brent at $101.91 and US WTI at $104.16. * US military to enforce control over the Strait of Hormuz, impacting Iranian oil flow. * US actions could affect global oil supply and transportation. * Political developments, including US-Iran tensions and US midterm elections, influence prices. * Market analyst suggests potential pressure on Iranian oil exports due to US military measures. 450. </w:t>
      </w:r>
      <w:hyperlink r:id="rId304">
        <w:r>
          <w:rPr>
            <w:color w:val="0000EE"/>
            <w:u w:val="single"/>
          </w:rPr>
          <w:t>https://www.theguardian.com/business/live/2026/apr/13/oil-price-barrel-trump-naval-blockade-strait-of-hormuz-stock-markets-ftse-latest-news-updates</w:t>
        </w:r>
      </w:hyperlink>
      <w:r>
        <w:t xml:space="preserve"> - - Oil prices rise above $100 per barrel following US announcement of naval blockade targeting Iranian shipping through the Strait of Hormuz. - Both WTI and Brent benchmarks show nearly 8% gains. - The geopolitical trigger has shifted oil markets into a risk-averse mode, with the threat re-pricing risk premiums. - The US aims to impose maritime restrictions on vessels near Iranian ports, affecting global oil supply. - The blockade’s impact extends to seafarers trapped in the Gulf for six weeks, citing safety concerns. 451. </w:t>
      </w:r>
      <w:hyperlink r:id="rId307">
        <w:r>
          <w:rPr>
            <w:color w:val="0000EE"/>
            <w:u w:val="single"/>
          </w:rPr>
          <w:t>https://indianexpress.com/article/world/us-news/iran-war-live-updates-us-military-to-block-iranian-port-traffic-in-hormuz-strait-10633398/</w:t>
        </w:r>
      </w:hyperlink>
      <w:r>
        <w:t xml:space="preserve"> - * The US announces enforcement of a maritime blockade on Iranian ports from Monday, escalating tensions in the Strait of Hormuz. * Iran threats to treat approaching military vessels as ceasefire violations, warning of severe response. * Oil prices surge above $100 amid fears of disruption at the Hormuz chokepoint. * US and Indonesia discuss military overflight agreement; no deal yet. * Israel conducts attacks in Lebanon amid regional escalation. 452. </w:t>
      </w:r>
      <w:hyperlink r:id="rId314">
        <w:r>
          <w:rPr>
            <w:color w:val="0000EE"/>
            <w:u w:val="single"/>
          </w:rPr>
          <w:t>https://www.irishmirror.ie/news/world-news/blockade-plans-strait-hormuz-sees-37003201</w:t>
        </w:r>
      </w:hyperlink>
      <w:r>
        <w:t xml:space="preserve"> - * The US military announced a blockade of Iranian ports in the Strait of Hormuz, starting at 10am ET. * Oil prices rose roughly 8% for US crude and 7% for Brent crude following the announcement. * Brent crude price fluctuated from $70 to as high as $119 per barrel during the Iran conflict. * Trump stated the order was a response to Iran's failure to reopen the Strait, warning of military action. * Iranian officials, including Mohammad Bagher Ghalibaf, criticised the US plans and warned about future petrol prices. 453. </w:t>
      </w:r>
      <w:hyperlink r:id="rId292">
        <w:r>
          <w:rPr>
            <w:color w:val="0000EE"/>
            <w:u w:val="single"/>
          </w:rPr>
          <w:t>https://www.ansa.it/sito/notizie/mondo/2026/04/13/lo-stretto-di-hormuz-e-nuovamente-chiuso-traffico-marittimo-bloccato-live_6c42c30b-5d16-4cb8-88b8-c0fc348f3283.html</w:t>
        </w:r>
      </w:hyperlink>
      <w:r>
        <w:t xml:space="preserve"> - • The maritime traffic through Hormuz Strait has been blocked following US President Donald Trump's announcement of a naval blockade after failed negotiations with Iranian officials. • Prior to the announcement, traffic was ongoing at reduced levels, with an increase in oil tankers on Saturday. • Two ships attempting to exit the strait have reversed course after the blockade was declared. 454. </w:t>
      </w:r>
      <w:hyperlink r:id="rId293">
        <w:r>
          <w:rPr>
            <w:color w:val="0000EE"/>
            <w:u w:val="single"/>
          </w:rPr>
          <w:t>https://www.livemint.com/news/india/petrol-diesel-rates-on-13-april-check-fuel-prices-today-in-delhi-mumbai-chennai-kolkata-bengaluru-other-cit-11776051382082.html</w:t>
        </w:r>
      </w:hyperlink>
      <w:r>
        <w:t xml:space="preserve"> - * US President Donald Trump announced the US Navy would begin blockading ships entering or leaving the Strait of Hormuz, starting Monday. * Crude oil prices increased around 8%, crossing the $100-per-barrel threshold. * International Brent crude rose 7% to $102.29, US crude increased 8% to $104.24. * US and Iran tensions escalated with threats of retaliation from Iranian officials. * India increased LPG supply and natural gas connections due to Middle East conflict disruptions. * Fuel prices in Indian cities are provided, with significant increases noted following the geopolitical developments. 455. </w:t>
      </w:r>
      <w:hyperlink r:id="rId294">
        <w:r>
          <w:rPr>
            <w:color w:val="0000EE"/>
            <w:u w:val="single"/>
          </w:rPr>
          <w:t>https://frontpageafricaonline.com/news/liberia-iran-allows-liberia-flagged-tanker-two-other-african-linked-vessels-through-strait-of-hormuz/</w:t>
        </w:r>
      </w:hyperlink>
      <w:r>
        <w:t xml:space="preserve"> - * A Liberia-flagged tanker, Daytona Beach, crossed the Strait of Hormuz after Iran permitted it and other African-linked vessels.</w:t>
      </w:r>
      <w:r>
        <w:rPr>
          <w:i/>
        </w:rPr>
        <w:t xml:space="preserve"> The crossing took place following a fragile ceasefire between the United States and Iran.</w:t>
      </w:r>
      <w:r>
        <w:t xml:space="preserve"> Iran has imposed coordination and routing requirements on vessels transiting the strait due to security concerns.</w:t>
      </w:r>
      <w:r>
        <w:rPr>
          <w:i/>
        </w:rPr>
        <w:t xml:space="preserve"> Since the ceasefire, only around 12 vessels have crossed, significantly below normal levels.</w:t>
      </w:r>
      <w:r>
        <w:t xml:space="preserve"> The Strait of Hormuz is a critical route for global oil supply and remains a flashpoint in US-Iran tensions, impacting global oil markets and Liberia's shipping interests. 456. </w:t>
      </w:r>
      <w:hyperlink r:id="rId315">
        <w:r>
          <w:rPr>
            <w:color w:val="0000EE"/>
            <w:u w:val="single"/>
          </w:rPr>
          <w:t>https://tribune.com.pk/story/2602508/trump-weighing-limited-iran-strikes-alongside-hormuz-blockade-after-islamabad-talks-fail-wsj</w:t>
        </w:r>
      </w:hyperlink>
      <w:r>
        <w:t xml:space="preserve"> - * US President Donald Trump and advisers consider resuming military strikes on Iran and implementing a blockade of Iranian ports and the Strait of Hormuz, following failed peace talks. * The US military announced the start of a maritime blockade on Monday, affecting vessels entering or leaving Iranian ports, while exempting non-Iranian ships in transit. * Iran warned that approaching military vessels would be considered a ceasefire breach, and Iran rejected US demands related to nuclear facilities and funding for hostile groups. * Iranian Foreign Minister Abbas Araghchi criticised the negotiations as encountering maximalism and shifting goalposts just inches from an Islamabad MoU. * Oil prices surged over 7% and energy supplies remain disrupted amid ongoing tensions and escalation risks in the Gulf region. 457. </w:t>
      </w:r>
      <w:hyperlink r:id="rId316">
        <w:r>
          <w:rPr>
            <w:color w:val="0000EE"/>
            <w:u w:val="single"/>
          </w:rPr>
          <w:t>https://www.newzimbabwe.com/us-to-block-iran-ports-after-talks-fail-to-yield-a-deal/</w:t>
        </w:r>
      </w:hyperlink>
      <w:r>
        <w:t xml:space="preserve"> - * The US plans to block Iran ports following failed negotiations. * Iranian warnings of military escalation were issued. * Iran rejected US demands on uranium enrichment and funding for militant groups. * Iran's foreign minister cited maximalism and shifting goals in negotiations. * The situation poses risks of escalation in the Strait of Hormuz. 458. </w:t>
      </w:r>
      <w:hyperlink r:id="rId297">
        <w:r>
          <w:rPr>
            <w:color w:val="0000EE"/>
            <w:u w:val="single"/>
          </w:rPr>
          <w:t>https://www.benzinga.com/markets/commodities/26/04/51772359/mohamed-el-erian-hormuz-blockade-warning-global-household-burden</w:t>
        </w:r>
      </w:hyperlink>
      <w:r>
        <w:t xml:space="preserve"> - * Mohamed El-Erian highlighted escalating risks from a potential blockade in the Strait of Hormuz, involving U.S. and Iran tensions. * Disruption could impact Iran's oil revenues and increase energy security concerns for countries like China and Pakistan. * The deployment of additional military assets by the U.S. raises the risk of kinetic conflict. * Potential disruption could lead to a surge in energy prices and affect industrial inputs globally. * El-Erian warned that households, companies, and countries could face increased energy costs. 459. </w:t>
      </w:r>
      <w:hyperlink r:id="rId304">
        <w:r>
          <w:rPr>
            <w:color w:val="0000EE"/>
            <w:u w:val="single"/>
          </w:rPr>
          <w:t>https://www.theguardian.com/business/live/2026/apr/13/oil-price-barrel-trump-naval-blockade-strait-of-hormuz-stock-markets-ftse-latest-news-updates</w:t>
        </w:r>
      </w:hyperlink>
      <w:r>
        <w:t xml:space="preserve"> - * The US announced enforcement of a naval blockade targeting Iranian shipping through the Strait of Hormuz, causing oil prices to rise above $100 per barrel. * Both WTI and Brent benchmarks opened with almost 8% gains in response to the geopolitical trigger. * The move follows failed talks mediated by Pakistan and the US enforcement of maritime restrictions on vessels related to Iran. * The geopolitical risk has led to oil markets re-entering geopolitical mode, affecting global energy supply concerns. * The blockade potentially impacts over 20,000 seafarers trapped in Gulf, citing safety concerns. 460. </w:t>
      </w:r>
      <w:hyperlink r:id="rId317">
        <w:r>
          <w:rPr>
            <w:color w:val="0000EE"/>
            <w:u w:val="single"/>
          </w:rPr>
          <w:t>https://www.wired.it/article/stretto-hormuz-petrolio-plastica-bioplastica/</w:t>
        </w:r>
      </w:hyperlink>
      <w:r>
        <w:t xml:space="preserve"> - * The article discusses increasing costs of plastic in Italy, linked to fluctuating oil prices. * The geopolitical tensions in the Middle East have affected oil prices, with Brent and WTI increasing above pre-war levels. * The reopening of the Hormuz Strait remains uncertain due to regional conflicts. * Italy is a significant consumer and importer of plastic, primarily for packaging, with high import value and waste per capita. * Global plastic production and supply issues are linked to regional oil market instability.</w:t>
      </w:r>
      <w:r/>
    </w:p>
    <w:p>
      <w:r/>
      <w:r>
        <w:t xml:space="preserve">461. </w:t>
      </w:r>
      <w:hyperlink r:id="rId318">
        <w:r>
          <w:rPr>
            <w:color w:val="0000EE"/>
            <w:u w:val="single"/>
          </w:rPr>
          <w:t>https://kibrisgazetesi.com/petrol-abluka-haberiyle-sert-yukseldi/</w:t>
        </w:r>
      </w:hyperlink>
      <w:r>
        <w:t xml:space="preserve"> - * US announces blockade of all ships entering or leaving Iranian ports in the Strait of Hormuz, starting Monday, as Iran-US tensions escalate. * Brent crude rises to approximately $104 per barrel, up 9.1%, amid global energy crisis concerns. * European natural gas futures also spike by around 18% temporarily. * The move is linked to US-Iran conflict, impacting global oil markets and increasing inflation risks. * Former Saudi ambassador Michael Ratney highlights the risk of escalating US-China tensions due to increased naval activity. 462. </w:t>
      </w:r>
      <w:hyperlink r:id="rId319">
        <w:r>
          <w:rPr>
            <w:color w:val="0000EE"/>
            <w:u w:val="single"/>
          </w:rPr>
          <w:t>https://www.bahrainnews.net/news/278980502/it-is-a-big-escalation-ajay-bagga-on-the-global-fallout-of-the-strait-of-hormuz-blockade</w:t>
        </w:r>
      </w:hyperlink>
      <w:r>
        <w:t xml:space="preserve"> - * President Trump announced a naval blockade of the Strait of Hormuz, causing global market volatility in April. * Crude oil prices rose between 6-8%, trading above USD 100 per barrel. * The blockade threatens to make Iran a landlocked country, impacting Iran's economy and increasing escalation risks. * The disruption of 20% of global oil supply is compared to shocks in 1973, 1979, and 1990. * Ajay Bagga warns of market manipulation and advises investors to avoid trading during volatility. 463. </w:t>
      </w:r>
      <w:hyperlink r:id="rId320">
        <w:r>
          <w:rPr>
            <w:color w:val="0000EE"/>
            <w:u w:val="single"/>
          </w:rPr>
          <w:t>https://tribune.net.ph/2026/04/13/oil-tops-100-after-us-iran-talks-fail</w:t>
        </w:r>
      </w:hyperlink>
      <w:r>
        <w:t xml:space="preserve"> - • Oil prices increased to over $100 following the failure of US-Iran negotiations. • Negotiations in Islamabad ended without a deal, leading to increased tensions. • The US plans to order a blockade in the Strait of Hormuz, which is effectively closed. • The Strait of Hormuz is a critical maritime chokepoint for global oil and gas supplies. • Markets experienced volatility after the escalation of the conflict since February 28. 464. </w:t>
      </w:r>
      <w:hyperlink r:id="rId321">
        <w:r>
          <w:rPr>
            <w:color w:val="0000EE"/>
            <w:u w:val="single"/>
          </w:rPr>
          <w:t>https://iol.co.za/business-report/2026-04-13-uncertainty-over-strait-of-hormuz-as-shipping-crisis-deepens-after-us-iran-talks-collapse/</w:t>
        </w:r>
      </w:hyperlink>
      <w:r>
        <w:t xml:space="preserve"> - * Traffic through the Strait of Hormuz has slowed dramatically amid operational uncertainty and political ambiguity. * US and Iran negotiations in Islamabad failed to produce an agreement, affecting the security and navigation rights around the strait. * Approximately 800 vessels remain trapped west of the strait, with limited crossings since the ceasefire, down from pre-war levels of about 125 per day. * Oil prices have risen to around $120 per barrel due to disruptions in supply chains and market uncertainty. * Analysts suggest full recovery of shipping flows may take months, with vessel movements needing to increase significantly for normalisation. 465. </w:t>
      </w:r>
      <w:hyperlink r:id="rId322">
        <w:r>
          <w:rPr>
            <w:color w:val="0000EE"/>
            <w:u w:val="single"/>
          </w:rPr>
          <w:t>https://www.cryptobreaking.com/us-imposes-hormuz-blockade-oil/</w:t>
        </w:r>
      </w:hyperlink>
      <w:r>
        <w:t xml:space="preserve"> - * The US blockade of the Strait of Hormuz was announced, causing a brief dip in Bitcoin to $70,623 and a surge in oil to $105 per barrel. * The move reflects six weeks of disruptions over the strait, which handles around 20% of global oil trade. * Bitcoin showed resilience, rising about 7.4% since late February tensions, despite initial declines. * Oil's price volatility underscores the connection between energy disruptions and macroeconomic risk sentiment. * Analysts highlight possible legal risks related to crypto transactions with sanctioned regimes amid escalating sanctions and geopolitical risk. 466. </w:t>
      </w:r>
      <w:hyperlink r:id="rId323">
        <w:r>
          <w:rPr>
            <w:color w:val="0000EE"/>
            <w:u w:val="single"/>
          </w:rPr>
          <w:t>https://aawsat.com/%D8%A7%D9%84%D8%A7%D9%82%D8%AA%D8%B5%D8%A7%D8%AF/5261692-%D8%AA%D8%A3%D9%87%D8%A8-%D8%B9%D9%86%D8%AF-%D9%87%D8%B1%D9%85%D8%B2-%D9%86%D8%A7%D9%82%D9%84%D8%A7%D8%AA-%D8%A7%D9%84%D9%86%D9%81%D8%B7-%D8%AA%D8%BA%D9%8A%D8%B1-%D9%85%D8%B3%D8%A7%D8%B1%D9%87%D8%A7-%D9%82%D8%A8%D9%8A%D9%84-%D8%A8%D8%AF%D8%A1-%D8%A7%D9%84%D8%AD%D8%B5%D8%A7%D8%B1-%D8%A7%D9%84%D8%A3%D9%85%D9%8A%D8%B1%D9%83%D9%8A</w:t>
        </w:r>
      </w:hyperlink>
      <w:r>
        <w:t xml:space="preserve"> - * بدأت ناقلات النفط العالمية بتغيير مساراتها قبل بدء سريان الحصار الأميركي في مضيق هرمز. * الحصار سيبدأ رسمياً عند الساعة 14:00 بتوقيت غرينتش، ويستهدف السفن المتجهة إلى أو الخارجة من الموانئ الإيرانية. * سجلت بيانات الشحن البحري تراجع ناقلة عملاقة وتعديلات في مسارات ناقلات أخرى قبل بدء الحصار. * إيران هددت برد قاسٍ على تحركات السفن العسكرية الأميركية، معتبرة ذلك خرقاً للهدنة. * تصاعد التوتر يزيد من خطر تعطيل حركة الملاحة في أحد أهم الممرات البحرية العالمية. 467. </w:t>
      </w:r>
      <w:hyperlink r:id="rId300">
        <w:r>
          <w:rPr>
            <w:color w:val="0000EE"/>
            <w:u w:val="single"/>
          </w:rPr>
          <w:t>https://www.channelstv.com/2026/04/13/oil-surges-stocks-fall-as-trump-to-blockade-strait-of-hormuz/</w:t>
        </w:r>
      </w:hyperlink>
      <w:r>
        <w:t xml:space="preserve"> - * Oil prices increased by around 8% to $104.33 a barrel following US threats to blockade the Strait of Hormuz. * US President Donald Trump declared the start of a naval blockade targeting vessels trying to enter or leave Iranian ports. * US military announced it would blockade Iranian Gulf ports, seizing maritime control. * Iran's Revolutionary Guards claimed full control over the strait and warned of consequences for enemies. * The escalation threatens global energy supplies, impacting markets and inflation expectations. 468. </w:t>
      </w:r>
      <w:hyperlink r:id="rId313">
        <w:r>
          <w:rPr>
            <w:color w:val="0000EE"/>
            <w:u w:val="single"/>
          </w:rPr>
          <w:t>https://www.skynewsarabia.com/business/1863857-%D8%A7%D9%84%D9%86%D9%81%D8%B7-%D9%8A%D8%AA%D8%AC%D8%A7%D9%88%D8%B2-100-%D8%AF%D9%88%D9%84%D8%A7%D8%B1-%D9%84%D9%84%D8%A8%D8%B1%D9%85%D9%8A%D9%84-%D9%85%D8%AC%D8%AF%D8%AF%D8%A7</w:t>
        </w:r>
      </w:hyperlink>
      <w:r>
        <w:t xml:space="preserve"> - • Oil prices rise above $100 per barrel with Brent at $101.91 and WTI at $104.16. • US announces plans to enforce control of Strait of Hormuz, impacting Iranian oil traffic. • US military to start navigation control at Iranian ports, affecting maritime routes. • The move may constrict Iranian oil exports, influencing global shipping and oil flow. • Prices remain high ahead of US midterm elections amid geopolitical tensions. 469. </w:t>
      </w:r>
      <w:hyperlink r:id="rId304">
        <w:r>
          <w:rPr>
            <w:color w:val="0000EE"/>
            <w:u w:val="single"/>
          </w:rPr>
          <w:t>https://www.theguardian.com/business/live/2026/apr/13/oil-price-barrel-trump-naval-blockade-strait-of-hormuz-stock-markets-ftse-latest-news-updates</w:t>
        </w:r>
      </w:hyperlink>
      <w:r>
        <w:t xml:space="preserve"> - * The US announced a naval blockade targeting Iranian shipping through the Strait of Hormuz, leading oil prices to rise above $100 per barrel. * Both WTI and Brent benchmarks experienced almost 8% gains following the announcement. * The move came after failed talks mediated by Pakistan and the enforcement of maritime restrictions on vessels. * The geopolitical trigger has caused market risk re-pricing, highlighting oil’s vulnerability to such triggers. * The escalation impacts seafarers trapped in the Gulf and affects global oil markets. 470. </w:t>
      </w:r>
      <w:hyperlink r:id="rId305">
        <w:r>
          <w:rPr>
            <w:color w:val="0000EE"/>
            <w:u w:val="single"/>
          </w:rPr>
          <w:t>https://www.express.co.uk/news/world/2193255/iran-war-live-strait-of-hormuz-blockade-donald-trump</w:t>
        </w:r>
      </w:hyperlink>
      <w:r>
        <w:t xml:space="preserve"> - * Iran dismisses US threats of a naval blockade of the Strait of Hormuz, set for 3pm BST on April 13. * Iran's navy commander claims Iran is tracking US military movements. * Iran describes US threats as 'laughable' following failed peace talks. * The Strait of Hormuz is a key waterway through which 20% of the world's oil transits. * US and Iran tensions escalate amid deadline, impacting maritime security. 471. </w:t>
      </w:r>
      <w:hyperlink r:id="rId324">
        <w:r>
          <w:rPr>
            <w:color w:val="0000EE"/>
            <w:u w:val="single"/>
          </w:rPr>
          <w:t>https://aawsat.com/%D8%A7%D9%84%D8%A7%D9%82%D8%AA%D8%B5%D8%A7%D8%AF/5261678-%D8%A7%D9%84%D8%AF%D9%88%D9%84%D8%A7%D8%B1-%D9%8A%D9%83%D8%AA%D8%B3%D8%AD-%D8%A7%D9%84%D8%A3%D8%B3%D9%88%D8%A7%D9%82-%D9%83%D9%80%D9%85%D9%84%D8%A7%D8%B0-%D8%A2%D9%85%D9%86-%D9%85%D8%B9-%D8%A7%D9%86%D9%87%D9%8A%D8%A7%D8%B1-%D8%A7%D9%84%D9%85%D9%81%D8%A7%D9%88%D8%B6%D8%A7%D8%AA-%D8%A7%D9%84%D8%A3%D9%85%D9%8A%D8%B1%D9%83%D9%8A%D8%A9-%D8%A7%D9%84%D8%A5%D9%8A%D8%B1%D8%A7%D9%86%D9%8A%D8%A9</w:t>
        </w:r>
      </w:hyperlink>
      <w:r>
        <w:t xml:space="preserve"> - * The US dollar rose sharply against major currencies in Asian trading following the failure of US-Iran talks to reach a peace agreement. * Investors sought safe havens, leading to increased dollar strength and market volatility. * USD's rise reflected a shift away from risk assets, with concerns over oil prices and geopolitical tensions. * US President Trump's statement on blocking the Strait of Hormuz contributed to the dollar's strength. * Gold fell approximately 10% since February, with investors viewing the dollar as a safer asset amid inflation and monetary policy expectations. 472. </w:t>
      </w:r>
      <w:hyperlink r:id="rId314">
        <w:r>
          <w:rPr>
            <w:color w:val="0000EE"/>
            <w:u w:val="single"/>
          </w:rPr>
          <w:t>https://www.irishmirror.ie/news/world-news/blockade-plans-strait-hormuz-sees-37003201</w:t>
        </w:r>
      </w:hyperlink>
      <w:r>
        <w:t xml:space="preserve"> - * The US military announced it will stop maritime traffic entering and leaving Iranian ports at 10am ET. * Oil prices increased after the US's announced blockade of Iranian ports on the Strait of Hormuz. * US crude rose eight per cent to $104.24 per barrel; Brent crude increased seven per cent to $102.29. * Brent crude fluctuated greatly throughout the Iran conflict, reaching up to $119 per barrel. * Iranian officials, including Mohammad Bagher Ghalibaf, ridiculed the US plans and forecasted higher petrol prices. 473. </w:t>
      </w:r>
      <w:hyperlink r:id="rId321">
        <w:r>
          <w:rPr>
            <w:color w:val="0000EE"/>
            <w:u w:val="single"/>
          </w:rPr>
          <w:t>https://iol.co.za/business-report/2026-04-13-uncertainty-over-strait-of-hormuz-as-shipping-crisis-deepens-after-us-iran-talks-collapse/</w:t>
        </w:r>
      </w:hyperlink>
      <w:r>
        <w:t xml:space="preserve"> - * Traffic through the Strait of Hormuz has slowed dramatically, with only around 10 vessels crossing under constrained conditions since the ceasefire. * US and Iran talks failed to reach an agreement, with disagreements over nuclear commitments and navigation rights. * Oil prices have risen to around $120 per barrel due to the crisis, with ongoing disruptions to oil supply chains. * Market analysts indicate that vessel numbers need to approach 75% of pre-war levels for a near normalisation of flows. * Infrastructure damage and disruptions are expected to prolong the process of full recovery. 474. </w:t>
      </w:r>
      <w:hyperlink r:id="rId322">
        <w:r>
          <w:rPr>
            <w:color w:val="0000EE"/>
            <w:u w:val="single"/>
          </w:rPr>
          <w:t>https://www.cryptobreaking.com/us-imposes-hormuz-blockade-oil/</w:t>
        </w:r>
      </w:hyperlink>
      <w:r>
        <w:t xml:space="preserve"> - * The US blockade of the Strait of Hormuz was announced, leading to a sharp rise in oil prices by about 9.5% to $105 per barrel. * Bitcoin dipped to approximately $70,623 following the announcement, reflecting immediate risk-off market reactions. * The dispute over Hormuz, a key energy route, has caused six weeks of disruption and elevated volatility in energy markets. * Analysts warn of potential legal and regulatory risks tied to crypto transactions with sanctioned regimes. * Bitcoin shows resilience amid geopolitical tensions, with recent gains around $71,194; market focus is on developments in diplomacy and sanctions enforcement. 475. </w:t>
      </w:r>
      <w:hyperlink r:id="rId325">
        <w:r>
          <w:rPr>
            <w:color w:val="0000EE"/>
            <w:u w:val="single"/>
          </w:rPr>
          <w:t>https://www.tv9marathi.com/international/hormuz-strait-blockade-us-president-donald-trump-orders-naval-action-big-impact-likely-on-india-1646645.html</w:t>
        </w:r>
      </w:hyperlink>
      <w:r>
        <w:t xml:space="preserve"> - * Trump announces immediate naval blockade of Iranian ports in Hormuz Strait, starting from 13 April, 10 a.m. ET. * US Central Command (CENTCOM) issues official declaration of the naval restriction. * The blockade covers all maritime traffic entering and exiting Iranian ports, including those in the Arabian Sea and Oman Gulf. * The move follows US President Trump's statement after Iran's nuclear talks failed. * The decision is expected to escalate regional tensions and impact international trade, including India. 476. </w:t>
      </w:r>
      <w:hyperlink r:id="rId326">
        <w:r>
          <w:rPr>
            <w:color w:val="0000EE"/>
            <w:u w:val="single"/>
          </w:rPr>
          <w:t>https://www.thisdaylive.com/2026/04/13/gulf-crisis-trump-directs-us-navy-to-block-strait-of-hormuz-after-failed-talks/</w:t>
        </w:r>
      </w:hyperlink>
      <w:r>
        <w:t xml:space="preserve"> - </w:t>
      </w:r>
      <w:r>
        <w:rPr>
          <w:i/>
        </w:rPr>
        <w:t>US President Donald Trump announced a naval blockade of ships entering or leaving the Strait of Hormuz, following the collapse of peace negotiations with Iran in Islamabad.</w:t>
      </w:r>
      <w:r/>
      <w:r>
        <w:rPr>
          <w:i/>
        </w:rPr>
        <w:t>Trump threatened to bomb Iran’s infrastructure if Tehran did not abandon its nuclear programme.</w:t>
      </w:r>
      <w:r/>
      <w:r>
        <w:rPr>
          <w:i/>
        </w:rPr>
        <w:t>Iran refused to give up its nuclear rights, and Iran's Revolutionary Guard insisted the strait is open only to civilian vessels.</w:t>
      </w:r>
      <w:r/>
      <w:r>
        <w:rPr>
          <w:i/>
        </w:rPr>
        <w:t>The failure of talks increased concerns over rising global oil prices due to disrupted shipping routes.</w:t>
      </w:r>
      <w:r/>
      <w:r>
        <w:rPr>
          <w:i/>
        </w:rPr>
        <w:t>UK and UAE officials expressed concerns over escalation and highlighted the importance of the strait for global trade.</w:t>
      </w:r>
      <w:r>
        <w:t xml:space="preserve">477. </w:t>
      </w:r>
      <w:hyperlink r:id="rId318">
        <w:r>
          <w:rPr>
            <w:color w:val="0000EE"/>
            <w:u w:val="single"/>
          </w:rPr>
          <w:t>https://kibrisgazetesi.com/petrol-abluka-haberiyle-sert-yukseldi/</w:t>
        </w:r>
      </w:hyperlink>
      <w:r>
        <w:t xml:space="preserve"> - * US announces blockade of Iranian ships in the Persian Gulf, starting Monday morning. 478. </w:t>
      </w:r>
      <w:hyperlink r:id="rId327">
        <w:r>
          <w:rPr>
            <w:color w:val="0000EE"/>
            <w:u w:val="single"/>
          </w:rPr>
          <w:t>https://www.bahrainnews.net/news/278980496/trump-confirms-blockade-of-iranian-ports</w:t>
        </w:r>
      </w:hyperlink>
      <w:r>
        <w:t xml:space="preserve"> - * The US will start blockading ships from entering or leaving Iranian ports on April 13, according to President Donald Trump. * The blockade targets vessels of all nations entering or leaving Iranian ports and coastal areas on the "Arabian Gulf" and the Gulf of Oman. * Iran has halted all maritime traffic through the Strait of Hormuz and announced toll collection from passing vessels. * Trump indicated the US Navy would stop ships from entering or leaving the Strait of Hormuz after peace talks broke down. * Additional US military actions, including potential strikes, are considered to break the deadlock. * Iran claims full control of the Strait of Hormuz and warns of potential conflict consequences. 479. </w:t>
      </w:r>
      <w:hyperlink r:id="rId320">
        <w:r>
          <w:rPr>
            <w:color w:val="0000EE"/>
            <w:u w:val="single"/>
          </w:rPr>
          <w:t>https://tribune.net.ph/2026/04/13/oil-tops-100-after-us-iran-talks-fail</w:t>
        </w:r>
      </w:hyperlink>
      <w:r>
        <w:t xml:space="preserve"> - * Oil prices rose above $100 following the failure of U.S.-Iran negotiations and the threat of a U.S. blockade. * Negotiations led by U.S. Vice President JD Vance and Iran’s parliament speaker ended without deal. * The Strait of Hormuz remained effectively closed, impacting global oil supplies. * U.S. plans a blockade starting Monday on vessels traveling to or from Iranian ports. * Asian markets fell amid ongoing geopolitical tensions, with South Korea’s Kospi and Japan’s Nikkei declining. 480. </w:t>
      </w:r>
      <w:hyperlink r:id="rId321">
        <w:r>
          <w:rPr>
            <w:color w:val="0000EE"/>
            <w:u w:val="single"/>
          </w:rPr>
          <w:t>https://iol.co.za/business-report/2026-04-13-uncertainty-over-strait-of-hormuz-as-shipping-crisis-deepens-after-us-iran-talks-collapse/</w:t>
        </w:r>
      </w:hyperlink>
      <w:r>
        <w:t xml:space="preserve"> - * Negotiations between the US and Iran in Islamabad failed, with both sides unable to reach an agreement over Iran's nuclear programme. * Discussions included issues related to the Strait of Hormuz, a critical oil chokepoint. * Traffic through the Strait has slowed dramatically, with only around 10 vessels crossing since the ceasefire. * Approximately 800 vessels remain trapped west of the Strait due to operational uncertainty. * Oil prices have risen to around $120 per barrel amid disruptions and market concerns. 481. </w:t>
      </w:r>
      <w:hyperlink r:id="rId322">
        <w:r>
          <w:rPr>
            <w:color w:val="0000EE"/>
            <w:u w:val="single"/>
          </w:rPr>
          <w:t>https://www.cryptobreaking.com/us-imposes-hormuz-blockade-oil/</w:t>
        </w:r>
      </w:hyperlink>
      <w:r>
        <w:t xml:space="preserve"> - * The US blockaded the Strait of Hormuz after failed peace talks with Iran, causing immediate market reactions. * Oil prices surged about 9.5% to $105 per barrel following the announcement. * Bitcoin briefly dipped to $70,623, reflecting risk-off trading due to geopolitical shocks. * The dispute over Hormuz, a key energy corridor, has increased energy market volatility. * Analysts highlight regulatory and sanctions risks associated with crypto payments to Iran. * Bitcoin has shown resilience, rising about 7.4% since late February tensions began, but remains sensitive to geopolitical developments. 482. </w:t>
      </w:r>
      <w:hyperlink r:id="rId328">
        <w:r>
          <w:rPr>
            <w:color w:val="0000EE"/>
            <w:u w:val="single"/>
          </w:rPr>
          <w:t>https://aawsat.com/%D8%A7%D9%84%D8%A7%D9%82%D8%AA%D8%B5%D8%A7%D8%AF/5261671-%D8%A7%D9%84%D9%86%D9%81%D8%B7-%D9%8A%D9%82%D9%81%D8%B2-7-%D9%84%D9%8A%D8%AA%D8%AC%D8%A7%D9%88%D8%B2-100-%D8%AF%D9%88%D9%84%D8%A7%D8%B1-%D9%82%D8%A8%D9%84-%D8%A7%D9%84%D8%AD%D8%B5%D8%A7%D8%B1-%D8%A7%D9%84%D8%A3%D9%85%D9%8A%D8%B1%D9%83%D9%8A-%D8%B9%D9%84%D9%89-%D8%A5%D9%8A%D8%B1%D8%A7%D9%86</w:t>
        </w:r>
      </w:hyperlink>
      <w:r>
        <w:t xml:space="preserve"> - * Oil prices exceed $100 per barrel as the US prepares to impose a naval blockade on Iran, potentially restricting Iranian exports. * Brent crude rises by 6.71 dollars (7.05%) to 101.91 dollars, WTI reaches 104.16 dollars, up by 7.59 dollars (7.86%). * US Central Command announces ships will be blocked from Iranian ports; US will not impede transit through Hormuz Strait. * Iran's Revolutionary Guards declare any military attempt to approach Hormuz as a violation of ceasefire and will respond firmly. * Despite tensions, three supertankers have crossed Hormuz, with data indicating avoidance of the strait amid US threats. * Saudi Arabia reports full restoration of oil pipeline capacity to 7 million barrels per day following recent attacks. 483. </w:t>
      </w:r>
      <w:hyperlink r:id="rId323">
        <w:r>
          <w:rPr>
            <w:color w:val="0000EE"/>
            <w:u w:val="single"/>
          </w:rPr>
          <w:t>https://aawsat.com/%D8%A7%D9%84%D8%A7%D9%82%D8%AA%D8%B5%D8%A7%D8%AF/5261692-%D8%AA%D8%A3%D9%87%D8%A8-%D8%B9%D9%86%D8%AF-%D9%87%D8%B1%D9%85%D8%B2-%D9%86%D8%A7%D9%82%D9%84%D8%A7%D8%AA-%D8%A7%D9%84%D9%86%D9%81%D8%B7-%D8%AA%D8%BA%D9%8A%D8%B1-%D9%85%D8%B3%D8%A7%D8%B1%D9%87%D8%A7-%D9%82%D8%A8%D9%8A%D9%84-%D8%A8%D8%AF%D8%A1-%D8%A7%D9%84%D8%AD%D8%B5%D8%A7%D8%B1-%D8%A7%D9%84%D8%A3%D9%85%D9%8A%D8%B1%D9%83%D9%8A</w:t>
        </w:r>
      </w:hyperlink>
      <w:r>
        <w:t xml:space="preserve"> - * Global oil tankers avoid the Strait of Hormuz prior to the US-imposed maritime blockade start. * The US Central Command announced the blockade will start at 14:00 GMT, targeting ships heading to or from Iranian ports. * Several ships showed cautious movements—one returning after attempting to enter the Gulf, others passing before the deadline, and some leaving the Gulf. * Iran issued threats, warning that any US military approach would be considered a breach of the ceasefire. * The situation has heightened risks for global shipping in a key maritime route. 484. </w:t>
      </w:r>
      <w:hyperlink r:id="rId329">
        <w:r>
          <w:rPr>
            <w:color w:val="0000EE"/>
            <w:u w:val="single"/>
          </w:rPr>
          <w:t>https://www.repubblica.it/economia/2026/04/13/diretta/le_borse_di_oggi_13_aprile_petrolio_sopra_i_100_dollari_e_crollo_delle_azioni_dopo_parole_di_trump-425279773/</w:t>
        </w:r>
      </w:hyperlink>
      <w:r>
        <w:t xml:space="preserve"> - * The price of oil has risen above $100 per barrel. * Asian stock markets declined, and European and US futures decreased. * The US and Iran failed to reach an agreement in negotiations in Islamabad. * Trump announced a US block of the Hormuz Strait and the interception of vessels crossing it. * Iran warned that approaching ships would be seen as a violation of a ceasefire. 485. </w:t>
      </w:r>
      <w:hyperlink r:id="rId330">
        <w:r>
          <w:rPr>
            <w:color w:val="0000EE"/>
            <w:u w:val="single"/>
          </w:rPr>
          <w:t>https://newstodaynet.com/2026/04/13/armed-men-blow-up-key-gas-pipeline-in-baloch/</w:t>
        </w:r>
      </w:hyperlink>
      <w:r>
        <w:t xml:space="preserve"> - * Unidentified armed men blew up a four-inch gas pipeline near Sibi, Balochistan, Pakistan, causing disruption to gas supply on April 13. 486. </w:t>
      </w:r>
      <w:hyperlink r:id="rId325">
        <w:r>
          <w:rPr>
            <w:color w:val="0000EE"/>
            <w:u w:val="single"/>
          </w:rPr>
          <w:t>https://www.tv9marathi.com/international/hormuz-strait-blockade-us-president-donald-trump-orders-naval-action-big-impact-likely-on-india-1646645.html</w:t>
        </w:r>
      </w:hyperlink>
      <w:r>
        <w:t xml:space="preserve"> - * US president Donald Trump announces immediate naval blockade of Iranian ports and maritime traffic entering and exiting in Hormuz Strait. * The blockade started at 10 a.m. Eastern Time on April 13, targeting all ships accessing Iranian ports in the Arabian Sea and Oman Gulf. * The announcement follows failed nuclear talks with Iran and aims to prevent maritime entry or exit. * US Central Command (CENTCOM) detailed the operational enforcement of the blockade. * The decision is likely to increase regional tensions and impact global maritime shipping, including India. 487. </w:t>
      </w:r>
      <w:hyperlink r:id="rId331">
        <w:r>
          <w:rPr>
            <w:color w:val="0000EE"/>
            <w:u w:val="single"/>
          </w:rPr>
          <w:t>https://tribune.net.ph/2026/04/13/asean3-growth-seen-easing-to-4</w:t>
        </w:r>
      </w:hyperlink>
      <w:r>
        <w:t xml:space="preserve"> - * ASEAN+3 economic growth is projected to slow to 4% due to rising global energy prices. * Higher oil and gas costs are expected to impact spending, investments, and purchasing power. * Energy prices may stay above $90 per barrel initially, with potential to rise above $100, threatening growth and increasing inflation. * Regional risks include geopolitical tensions, impacts on tourism and remittances, and external balances. * The region has improved resilience through diversified energy sources, regional integration, and expansion of electric vehicle adoption. * AMRO recommends policy flexibility, targeted fiscal support, and accelerating green transition for future resilience. 488. </w:t>
      </w:r>
      <w:hyperlink r:id="rId332">
        <w:r>
          <w:rPr>
            <w:color w:val="0000EE"/>
            <w:u w:val="single"/>
          </w:rPr>
          <w:t>https://www.koreatimes.co.kr/southkorea/20260413/industry-minister-inspects-manufacturing-operations-amid-petrochem-supply-woes?utm_source=rss</w:t>
        </w:r>
      </w:hyperlink>
      <w:r>
        <w:t xml:space="preserve"> - * Industry Minister Kim Jung-kwan inspected manufacturing of daily necessities in Ansan, Gyeonggi Province, due to petrochemical supply issues. * The inspection involved companies producing materials for syringe, food packaging, paint, and semiconductor components. * Disruptions to petrochemical feedstocks like naphtha have increased since US and Israeli strikes on Iran. * The Strait of Hormuz's closure has impacted the supply chain. * The government prioritises stabilising supply and prices of health, medical, and essential products. 489. </w:t>
      </w:r>
      <w:hyperlink r:id="rId333">
        <w:r>
          <w:rPr>
            <w:color w:val="0000EE"/>
            <w:u w:val="single"/>
          </w:rPr>
          <w:t>https://nairametrics.com/2026/04/13/crude-oil-jumps-7-ahead-of-u-s-navy-blockade-of-strait-of-hormuz/</w:t>
        </w:r>
      </w:hyperlink>
      <w:r>
        <w:t xml:space="preserve"> - * On April 13, US President Donald Trump ordered a Navy blockade of ships entering or leaving the Strait of Hormuz. * Oil prices increased by over 7%, with Brent crude at $101.91 and WTI at $104.16 per barrel. * The decision followed failed negotiations between the US and Iran, and escalated tensions in the Middle East. * Prices had previously fallen over 15% after a ceasefire between Iran and the US but now surging above $100 due to geopolitical tensions. * The move has led to increased energy costs globally, impacting petrol prices in Nigeria and the prices of food commodities. 490. </w:t>
      </w:r>
      <w:hyperlink r:id="rId334">
        <w:r>
          <w:rPr>
            <w:color w:val="0000EE"/>
            <w:u w:val="single"/>
          </w:rPr>
          <w:t>https://www.t-online.de/nachrichten/deutschland/aussenpolitik/id_101209608/usa-blockiert-strasse-von-hormus-iran-reagiert-mit-spott.html</w:t>
        </w:r>
      </w:hyperlink>
      <w:r>
        <w:t xml:space="preserve"> - * The US plans to block shipping in the Hormuz Strait starting in the afternoon, according to US military. * The blockade will target ships heading to or from Iranian ports, beginning at 16:00 MESZ. * Trump and advisers consider limited military strikes to revive stalled talks with Iran. * Oil prices rise following the announcement, with Brent crude increasing from $95.20 to $102.50 per barrel. * Iran's Parliament President Ghalibaf dismisses US threats, criticising US frustration in the Iran-Israel conflict. 491. </w:t>
      </w:r>
      <w:hyperlink r:id="rId335">
        <w:r>
          <w:rPr>
            <w:color w:val="0000EE"/>
            <w:u w:val="single"/>
          </w:rPr>
          <w:t>https://wartakota.tribunnews.com/news/886979/balas-ancaman-trump-iran-siaga-dan-peringatkan-kapal-perang-yang-mendekat-selat-hormuz</w:t>
        </w:r>
      </w:hyperlink>
      <w:r>
        <w:t xml:space="preserve"> - • Ketegangan geopolitik di Teluk memanas setelah Trump mengancam blokade Selat Hormuz. • Iran menyatakan jalur tetap terbuka bagi kapal sipil dan memperingatkan kehadiran militer asing. • Gagalnya perundingan damai di Pakistan memperuncing ketegangan. • Selat Hormuz penting bagi sekitar satu perlima pasokan minyak dunia, menimbulkan risiko gangguan energi global. • Situasi menimbulkan siaga tinggi di kawasan dan pengawasan ketat terhadap potensi konflik. 492. </w:t>
      </w:r>
      <w:hyperlink r:id="rId336">
        <w:r>
          <w:rPr>
            <w:color w:val="0000EE"/>
            <w:u w:val="single"/>
          </w:rPr>
          <w:t>https://www.marineinsight.com/indian-navy-launches-emergency-mission-to-rescue-18-stranded-ships-in-persian-gulf/?utm_source=rss&amp;utm_medium=rss&amp;utm_campaign=indian-navy-launches-emergency-mission-to-rescue-18-stranded-ships-in-persian-gulf</w:t>
        </w:r>
      </w:hyperlink>
      <w:r>
        <w:t xml:space="preserve"> - * The Indian Navy and multi-ministry task force evacuate 18 ships stranded in the Strait of Hormuz, carrying cargo for India. * The operation aims to restore Indian energy security and clear over 100,000 TEUs of backlog at ports. * Ships include LPG carriers, LNG ships, crude oil tankers, some flying Indian flags, others leased by Indian companies. * Port authorities prioritize berthing for these ships; LPG ship Green Asha is en route to Mumbai. * The rescue efforts involve 20,000 Indian seafarers and seek to normalise shipping routes amidst the US-Iran tensions. 493. </w:t>
      </w:r>
      <w:hyperlink r:id="rId337">
        <w:r>
          <w:rPr>
            <w:color w:val="0000EE"/>
            <w:u w:val="single"/>
          </w:rPr>
          <w:t>https://newtalk.tw/news/view/2026-04-13/1029484</w:t>
        </w:r>
      </w:hyperlink>
      <w:r>
        <w:t xml:space="preserve"> - * US President Trump plans to resume limited military strikes against Iran following failed US-Iran negotiations. * Trump to enforce a naval blockade on all ships entering or leaving Hormuz Strait, starting 13th US time. * US military aims to intercept ships paying tolls to Iran and clear mines in the Strait. * Iran's Navy monitors US actions, claiming Hormuz is now under control and warns against military vessels. * Tensions impact global oil prices amid ongoing conflict over Strait control. 494. </w:t>
      </w:r>
      <w:hyperlink r:id="rId338">
        <w:r>
          <w:rPr>
            <w:color w:val="0000EE"/>
            <w:u w:val="single"/>
          </w:rPr>
          <w:t>https://newtalk.tw/news/view/2026-04-13/1029507</w:t>
        </w:r>
      </w:hyperlink>
      <w:r>
        <w:t xml:space="preserve"> - * United States Central Command announced two US Navy destroyers, USS Frank E. Petersen and USS Michael Murphy, crossed the Strait of Hormuz on 11 April to clear mines and create a new safe passage for commercial ships. * The operation aimed to identify and remove Iranian Revolutionary Guard Corps mines after a period of heightened tension. * The US imposed a blockade on all maritime traffic to and from Iran's ports starting from 22:00 Taiwan time on 13 April, affecting ships regardless of nationality. * Iran strongly denied the US ships' passage, claiming to have issued warnings and completed missile lock and drone deployment, provoking the US to return. * The Strait of Hormuz is a critical global oil transit route, with ongoing disruptions leading to increased oil prices and supply chain issues. 495. </w:t>
      </w:r>
      <w:hyperlink r:id="rId326">
        <w:r>
          <w:rPr>
            <w:color w:val="0000EE"/>
            <w:u w:val="single"/>
          </w:rPr>
          <w:t>https://www.thisdaylive.com/2026/04/13/gulf-crisis-trump-directs-us-navy-to-block-strait-of-hormuz-after-failed-talks/</w:t>
        </w:r>
      </w:hyperlink>
      <w:r>
        <w:t xml:space="preserve"> - </w:t>
      </w:r>
      <w:r>
        <w:rPr>
          <w:i/>
        </w:rPr>
        <w:t>US President Donald Trump announced the US Navy will start blocking ships entering or leaving the Strait of Hormuz following failed peace talks with Iran.</w:t>
      </w:r>
      <w:r>
        <w:t>The announcement was made after a breakdown in negotiations in Islamabad, where Iran refused to abandon its nuclear programme.</w:t>
      </w:r>
      <w:r>
        <w:rPr>
          <w:i/>
        </w:rPr>
        <w:t>Trump threatened to bomb Iran’s infrastructure and impose tariffs on China if aid was provided to Iran.</w:t>
      </w:r>
      <w:r>
        <w:t xml:space="preserve">Iran’s Revolutionary Guard stated the strait is open only for civilian vessels, threatening military vessels. *Market uncertainty increased due to the deadlock, with oil prices fluctuating around $95 per barrel. 496. </w:t>
      </w:r>
      <w:hyperlink r:id="rId339">
        <w:r>
          <w:rPr>
            <w:color w:val="0000EE"/>
            <w:u w:val="single"/>
          </w:rPr>
          <w:t>https://www.cnbc.com/2026/04/13/markets-trump-strait-of-hormuz-blockade-gold-stocks-dollar.html</w:t>
        </w:r>
      </w:hyperlink>
      <w:r>
        <w:t xml:space="preserve"> - * Investors believe markets have reached peak uncertainty and are less reactive to geopolitical headlines. * U.S. movement to blockade the Strait of Hormuz has led to surging crude prices, rising bond yields, and a stronger dollar. * Oil prices have increased over 55% since the war started, with futures reaching around $105 per barrel. * Analysts expect oil prices to fall back, reaching about $80 a barrel as geopolitical stability improves. * Markets are balancing geopolitical risks with expectations of de-escalation, with potential for equities to rebound.</w:t>
      </w:r>
      <w:r/>
    </w:p>
    <w:p>
      <w:r/>
      <w:r>
        <w:t xml:space="preserve">497. </w:t>
      </w:r>
      <w:hyperlink r:id="rId340">
        <w:r>
          <w:rPr>
            <w:color w:val="0000EE"/>
            <w:u w:val="single"/>
          </w:rPr>
          <w:t>https://www.fxstreet.com/news/wti-price-forecast-rallies-to-98-as-trump-aims-to-blockade-hormuz-202604130328</w:t>
        </w:r>
      </w:hyperlink>
      <w:r>
        <w:t xml:space="preserve"> - * US President Donald Trump instructed the navy to blockade ships entering or leaving the Strait of Hormuz, a key global energy route. * The blockade order was announced after failed talks between Iran and US Vice President JD Vance. * Saudi Arabia restored full capacity of its East-West pipeline to seven million barrels per day. * WTI crude oil trades near $98, with technical analysis showing a bullish bias and support at $93.41. * The US military plans to start maritime blockade of Iranian ports on Monday, 10 AM ET. 498. </w:t>
      </w:r>
      <w:hyperlink r:id="rId341">
        <w:r>
          <w:rPr>
            <w:color w:val="0000EE"/>
            <w:u w:val="single"/>
          </w:rPr>
          <w:t>https://www.stern.de/wirtschaft/news/rohstoffe--nach-trumps-seeblockade-ankuendigung-steigen-oelpreise-kraeftig-37302552.html</w:t>
        </w:r>
      </w:hyperlink>
      <w:r>
        <w:t xml:space="preserve"> - * The US announced a blockade of ships in the Strait of Hormuz, causing oil prices to rise sharply. 499. </w:t>
      </w:r>
      <w:hyperlink r:id="rId342">
        <w:r>
          <w:rPr>
            <w:color w:val="0000EE"/>
            <w:u w:val="single"/>
          </w:rPr>
          <w:t>https://www.business-standard.com/world-news/west-asia-conflict-israel-iran-us-trump-blockade-strait-of-hormuz-ceasefire-126041300143_1.html</w:t>
        </w:r>
      </w:hyperlink>
      <w:r>
        <w:t xml:space="preserve"> - * US announced a naval blockade of Iranian ports in the Strait of Hormuz, beginning Monday at 10 am ET. * US Central Command stated the blockade would target vessels of all nations, excluding ships in transit between non-Iranian ports. * US considers potential military strikes and tariffs on countries supplying weapons to Iran. * Iran’s Revolutionary Guard Navy warned against approaching vessels, threatening a forceful response. * In the region, Israel’s Prime Minister visited southern Lebanon amid ongoing conflict developments. * Saudi Arabia restored full capacity of its East-West pipeline, boosting oil exports. * Lebanon announced upcoming direct talks with Israel mediated by the US. * In India, revised crude pricing formulas and expanded LPG and PNG supply occurred following regional tensions. * Oil prices surged, Brent crude gaining 7.98% to $102.80 per barrel, WTI climbing 8.61% to $104.88 per barrel. 500. </w:t>
      </w:r>
      <w:hyperlink r:id="rId343">
        <w:r>
          <w:rPr>
            <w:color w:val="0000EE"/>
            <w:u w:val="single"/>
          </w:rPr>
          <w:t>https://www.business-standard.com/markets/news/bpcl-hpcl-ioc-omc-shares-tank-up-to-6-percent-after-crude-oil-rises-over-7-percent-126041300217_1.html</w:t>
        </w:r>
      </w:hyperlink>
      <w:r>
        <w:t xml:space="preserve"> - * Oil prices surged above $100 per barrel due to tensions in West Asia, with Brent crude rising 7.32% to $102.17 per barrel. * Indian state-run oil marketing companies (OMCs) face pressure as crude prices increase while fuel prices remain unchanged, incurring under-recoveries. * US and Iran conflict continues without resolution, risking supply disruptions, especially through the Strait of Hormuz. * The Indian government raised export duties on diesel and jet fuel to curb exports and secure energy supplies. * Nomura forecasts windfall tax benefits for OMCs, particularly HPCL, which sources 40% of its diesel from standalone refineries, with estimated margins for IOC, BPCL, and HPCL at -$2.2/bbl, -$7.3/bbl, and -$18.5/bbl respectively.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azinform.com/news/oil-shortage-works-in-kazakhstans-favor-664f88" TargetMode="External"/><Relationship Id="rId10" Type="http://schemas.openxmlformats.org/officeDocument/2006/relationships/hyperlink" Target="https://www.riotimesonline.com/asia-pulse-china-clean-tech-adb-cut-irgc-japan-india/" TargetMode="External"/><Relationship Id="rId11" Type="http://schemas.openxmlformats.org/officeDocument/2006/relationships/hyperlink" Target="https://al-sharq.com/article/13/04/2026/%D8%A3%D9%88%D8%A8%D9%83-%D8%AA%D8%AE%D9%81%D8%B6-%D8%AA%D9%88%D9%82%D8%B9%D8%A7%D8%AA-%D8%A7%D9%84%D8%B7%D9%84%D8%A8-%D8%A7%D9%84%D8%B9%D8%A7%D9%84%D9%85%D9%8A-%D8%B9%D9%84%D9%89-%D8%A7%D9%84%D9%86%D9%81%D8%B7-%D9%81%D9%8A-%D8%A7%D9%84%D8%B1%D8%A8%D8%B9-%D8%A7%D9%84%D8%AB%D8%A7%D9%86%D9%8A-%D9%85%D9%86-%D8%B9%D8%A7%D9%85-2026" TargetMode="External"/><Relationship Id="rId12" Type="http://schemas.openxmlformats.org/officeDocument/2006/relationships/hyperlink" Target="https://nuevodia.com.ve/la-opep-sufre-un-desplome-historico-en-su-produccion-de-petroleo/" TargetMode="External"/><Relationship Id="rId13" Type="http://schemas.openxmlformats.org/officeDocument/2006/relationships/hyperlink" Target="https://ekonomi.haber7.com/ekonomi/haber/3619722-opecin-gunluk-ham-petrol-uretimi-martta-79-milyon-varil-azaldi" TargetMode="External"/><Relationship Id="rId14" Type="http://schemas.openxmlformats.org/officeDocument/2006/relationships/hyperlink" Target="https://tass.com/economy/2116271" TargetMode="External"/><Relationship Id="rId15" Type="http://schemas.openxmlformats.org/officeDocument/2006/relationships/hyperlink" Target="https://www.steptoe.com/en/news-publications/international-compliance-blog/weekly-sanctions-update-april-13-2026.html" TargetMode="External"/><Relationship Id="rId16" Type="http://schemas.openxmlformats.org/officeDocument/2006/relationships/hyperlink" Target="https://www.ttnews.com/articles/opec-output-record-plunge" TargetMode="External"/><Relationship Id="rId17" Type="http://schemas.openxmlformats.org/officeDocument/2006/relationships/hyperlink" Target="https://www.rigzone.com/news/petrobras_to_take_back_petronas_coprojects_in_campos_basin-13-apr-2026-183432-article/?rss=true" TargetMode="External"/><Relationship Id="rId18" Type="http://schemas.openxmlformats.org/officeDocument/2006/relationships/hyperlink" Target="https://www.df.cl/internacional/economia/opep-sufre-desplome-record-de-produccion-por-guerra-con-iran-que-frena" TargetMode="External"/><Relationship Id="rId19" Type="http://schemas.openxmlformats.org/officeDocument/2006/relationships/hyperlink" Target="https://abbonews.com/energy-stocks/oil-surge-after-iran-talks-collapse-this-is-not-just-another-price-spike/" TargetMode="External"/><Relationship Id="rId20" Type="http://schemas.openxmlformats.org/officeDocument/2006/relationships/hyperlink" Target="https://news.az/news/sanctioned-oil-tanker-passes-through-strait-of-hormuz-defying-us-blockade" TargetMode="External"/><Relationship Id="rId21" Type="http://schemas.openxmlformats.org/officeDocument/2006/relationships/hyperlink" Target="https://oilgasleads.com/chevron-shell-signal-major-return-to-venezuelas-oil-patch/?utm_source=rss&amp;utm_medium=rss&amp;utm_campaign=chevron-shell-signal-major-return-to-venezuelas-oil-patch" TargetMode="External"/><Relationship Id="rId22" Type="http://schemas.openxmlformats.org/officeDocument/2006/relationships/hyperlink" Target="https://thesun.ng/crude-jumps-8-on-ceasefire-collapse-marketers-mull-hike/" TargetMode="External"/><Relationship Id="rId23" Type="http://schemas.openxmlformats.org/officeDocument/2006/relationships/hyperlink" Target="https://www.ntd.com/wall-street-sinks-at-opening-bell-as-iran-talks-fail-oil-surges-above-100-post_1138453.html" TargetMode="External"/><Relationship Id="rId24" Type="http://schemas.openxmlformats.org/officeDocument/2006/relationships/hyperlink" Target="https://www.gccbusinessnews.com/qatarenergy-hydrocarbon-discovery-in-congo/" TargetMode="External"/><Relationship Id="rId25" Type="http://schemas.openxmlformats.org/officeDocument/2006/relationships/hyperlink" Target="https://www.bairdmaritime.com/shipping/tankers/oil-breaches-100-mark-again-as-us-iran-tensions-ignite-supply-fears" TargetMode="External"/><Relationship Id="rId26" Type="http://schemas.openxmlformats.org/officeDocument/2006/relationships/hyperlink" Target="https://www.smh.com.au/world/middle-east/us-iran-war-live-updates-trump-s-blockade-of-strait-of-hormuz-takes-effect-trump-deletes-image-of-himself-as-jesus-christ-tehran-wants-a-deal-very-badly-says-us-president-20260413-p5znin.html?ref=rss&amp;utm_medium=rss&amp;utm_source=rss_world" TargetMode="External"/><Relationship Id="rId27" Type="http://schemas.openxmlformats.org/officeDocument/2006/relationships/hyperlink" Target="https://nairametrics.com/2026/04/13/opec-crude-oil-production-hits-decades-low-after-27-drop-in-march/" TargetMode="External"/><Relationship Id="rId28" Type="http://schemas.openxmlformats.org/officeDocument/2006/relationships/hyperlink" Target="https://agreenerlifeagreenerworld.net/2026/04/13/live-global-energy-markets-developments-april-2026-week-2/" TargetMode="External"/><Relationship Id="rId29" Type="http://schemas.openxmlformats.org/officeDocument/2006/relationships/hyperlink" Target="https://oilprice.com/Latest-Energy-News/World-News/Trump-Signals-High-Gas-Prices-Through-November-Midterms.html" TargetMode="External"/><Relationship Id="rId30" Type="http://schemas.openxmlformats.org/officeDocument/2006/relationships/hyperlink" Target="https://www.rionegro.com.ar/energia/la-produccion-de-petroleo-de-la-opep-se-desplomo-un-275-por-la-guerra-en-medio-oriente-4537481/" TargetMode="External"/><Relationship Id="rId31" Type="http://schemas.openxmlformats.org/officeDocument/2006/relationships/hyperlink" Target="https://oilprice.com/Energy/Crude-Oil/Worlds-Top-Oil-Trader-Hit-by-Massive-Loss-on-Bets-Gone-Wrong.html" TargetMode="External"/><Relationship Id="rId32" Type="http://schemas.openxmlformats.org/officeDocument/2006/relationships/hyperlink" Target="https://www.gbnews.com/news/world/iran/iran-oil-tanker-captain-appeal" TargetMode="External"/><Relationship Id="rId33" Type="http://schemas.openxmlformats.org/officeDocument/2006/relationships/hyperlink" Target="https://www.goodreturns.in/news/us-justice-department-warns-over-trading-sanctioned-iranian-oil-011-1502109.html" TargetMode="External"/><Relationship Id="rId34" Type="http://schemas.openxmlformats.org/officeDocument/2006/relationships/hyperlink" Target="https://spectrumlocalnews.com/nc/triad/business/2026/04/13/iran-war-supply-chain-disruptions" TargetMode="External"/><Relationship Id="rId35" Type="http://schemas.openxmlformats.org/officeDocument/2006/relationships/hyperlink" Target="https://cargoinsights.co/scl-sounds-alarm-on-post-war-freight-reset/" TargetMode="External"/><Relationship Id="rId36" Type="http://schemas.openxmlformats.org/officeDocument/2006/relationships/hyperlink" Target="https://www.al-monitor.com/originals/2026/04/us-blockade-irans-oil-begins-amid-unclear-enforcement-energy-shock-fears" TargetMode="External"/><Relationship Id="rId37" Type="http://schemas.openxmlformats.org/officeDocument/2006/relationships/hyperlink" Target="https://www.business-standard.com/markets/news/oil-jumps-above-usd-100-as-us-readies-iran-blockade-stoking-supply-fears-126041300470_1.html" TargetMode="External"/><Relationship Id="rId38" Type="http://schemas.openxmlformats.org/officeDocument/2006/relationships/hyperlink" Target="https://weeklyblitz.net/2026/04/14/strait-of-hormuz-crisis-signals-end-of-gulf-oil-for-security-order/" TargetMode="External"/><Relationship Id="rId39" Type="http://schemas.openxmlformats.org/officeDocument/2006/relationships/hyperlink" Target="https://energynow.com/2026/04/opec-lowers-second-quarter-global-oil-demand-forecast-on-iran-war/" TargetMode="External"/><Relationship Id="rId40" Type="http://schemas.openxmlformats.org/officeDocument/2006/relationships/hyperlink" Target="https://www.defenceconnect.com.au/naval/17992-us-navy-begins-mine-clearance-operations-in-strait-of-hormuz" TargetMode="External"/><Relationship Id="rId41" Type="http://schemas.openxmlformats.org/officeDocument/2006/relationships/hyperlink" Target="https://www.marineinsight.com/two-supertankers-reverse-course-after-approaching-strait-of-hormuz-as-us-iran-talks-fail/?utm_source=rss&amp;utm_medium=rss&amp;utm_campaign=two-supertankers-reverse-course-after-approaching-strait-of-hormuz-as-us-iran-talks-fail" TargetMode="External"/><Relationship Id="rId42" Type="http://schemas.openxmlformats.org/officeDocument/2006/relationships/hyperlink" Target="https://www.wdef.com/consequences-of-blockade-could-be-far-reaching/" TargetMode="External"/><Relationship Id="rId43" Type="http://schemas.openxmlformats.org/officeDocument/2006/relationships/hyperlink" Target="https://en.bloomingbit.io/feed/news/109881" TargetMode="External"/><Relationship Id="rId44" Type="http://schemas.openxmlformats.org/officeDocument/2006/relationships/hyperlink" Target="https://www.seanews.com.tr/article/oil-spill-while-bunkering-disrupts-antwerp-mnxof2dp" TargetMode="External"/><Relationship Id="rId45" Type="http://schemas.openxmlformats.org/officeDocument/2006/relationships/hyperlink" Target="https://www.seanews.com.tr/article/cma-cgm-boxship-to-navigate-strait-of-hormuz-mnxog998" TargetMode="External"/><Relationship Id="rId46" Type="http://schemas.openxmlformats.org/officeDocument/2006/relationships/hyperlink" Target="https://www.freemalaysiatoday.com/category/business/2026/04/14/hormuz-toll-preferable-to-shutdown-says-totalenergies-ceo" TargetMode="External"/><Relationship Id="rId47" Type="http://schemas.openxmlformats.org/officeDocument/2006/relationships/hyperlink" Target="https://www.aljazeera.com/economy/2026/4/13/energy-prices-rise-despite-jones-act-suspension-by-trump?traffic_source=rss" TargetMode="External"/><Relationship Id="rId48" Type="http://schemas.openxmlformats.org/officeDocument/2006/relationships/hyperlink" Target="https://windward.ai/blog/april-13-maritime-intelligence-daily/" TargetMode="External"/><Relationship Id="rId49" Type="http://schemas.openxmlformats.org/officeDocument/2006/relationships/hyperlink" Target="https://www.livemint.com/news/three-tankers-clear-hormuz-as-other-ships-abandon-passage-11776110925951.html" TargetMode="External"/><Relationship Id="rId50" Type="http://schemas.openxmlformats.org/officeDocument/2006/relationships/hyperlink" Target="https://www.jdsupra.com/legalnews/the-risks-of-paying-the-strait-of-2735284/" TargetMode="External"/><Relationship Id="rId51" Type="http://schemas.openxmlformats.org/officeDocument/2006/relationships/hyperlink" Target="https://tribune.com.pk/story/2602688/us-president-claims-fresh-iran-contact-for-deal" TargetMode="External"/><Relationship Id="rId52" Type="http://schemas.openxmlformats.org/officeDocument/2006/relationships/hyperlink" Target="https://energynow.com/2026/04/peak-oil-price-likely-to-come-in-next-few-weeks-us-energy-secretary-says/" TargetMode="External"/><Relationship Id="rId53" Type="http://schemas.openxmlformats.org/officeDocument/2006/relationships/hyperlink" Target="https://www.newsweek.com/china-warns-trump-iran-port-blockade-hormuz-11823406" TargetMode="External"/><Relationship Id="rId54" Type="http://schemas.openxmlformats.org/officeDocument/2006/relationships/hyperlink" Target="https://www.newarab.com/news/un-chief-says-all-parties-must-respect-freedom-navigation" TargetMode="External"/><Relationship Id="rId55" Type="http://schemas.openxmlformats.org/officeDocument/2006/relationships/hyperlink" Target="https://www.indiatoday.in/world/story/how-us-navy-is-choking-iran-through-strait-of-hormuz-blockade-middle-east-crisis-2895714-2026-04-14?utm_source=rss" TargetMode="External"/><Relationship Id="rId56" Type="http://schemas.openxmlformats.org/officeDocument/2006/relationships/hyperlink" Target="https://punchng.com/analyst-forecasts-sustained-oil-prices-above-100/?utm_source=rss.punchng.com&amp;utm_medium=web" TargetMode="External"/><Relationship Id="rId57" Type="http://schemas.openxmlformats.org/officeDocument/2006/relationships/hyperlink" Target="https://filipinotimes.net/latest-news/2026/04/14/nato-allies-reject-trumps-plan-to-join-strait-of-hormuz-blockade/" TargetMode="External"/><Relationship Id="rId58" Type="http://schemas.openxmlformats.org/officeDocument/2006/relationships/hyperlink" Target="https://www.oilandgas360.com/hormuz-the-chokepoint-the-world-cant-afford-to-leave-unsecured/#utm_source=rss&amp;utm_medium=rss&amp;utm_campaign=hormuz-the-chokepoint-the-world-cant-afford-to-leave-unsecured" TargetMode="External"/><Relationship Id="rId59" Type="http://schemas.openxmlformats.org/officeDocument/2006/relationships/hyperlink" Target="https://www.koreatimes.co.kr/foreignaffairs/20260414/korea-shared-with-iran-information-on-korean-ships-stranded-in-strait-of-hormuz-sources?utm_source=rss" TargetMode="External"/><Relationship Id="rId60" Type="http://schemas.openxmlformats.org/officeDocument/2006/relationships/hyperlink" Target="https://oilprice.com/Energy/Energy-General/Time-to-Plan-for-Months-of-Oil-Gas-Shortage.html" TargetMode="External"/><Relationship Id="rId61" Type="http://schemas.openxmlformats.org/officeDocument/2006/relationships/hyperlink" Target="https://attackofthefanboy.com/politics/trump-ordered-a-full-naval-blockade-of-the-strait-of-hormuz-to-choke-off-iranian-trade-and-the-immediate-surge-in-oil-prices-is-just-the-beginning/" TargetMode="External"/><Relationship Id="rId62" Type="http://schemas.openxmlformats.org/officeDocument/2006/relationships/hyperlink" Target="https://www.timesofisrael.com/us-positions-warships-in-region-as-it-moves-to-enforce-naval-blockade-of-iran/" TargetMode="External"/><Relationship Id="rId63" Type="http://schemas.openxmlformats.org/officeDocument/2006/relationships/hyperlink" Target="https://www.wdsu.com/article/louisiana-steve-scalise-politicians-tour-oil-rig-energy-challenges/71003975" TargetMode="External"/><Relationship Id="rId64" Type="http://schemas.openxmlformats.org/officeDocument/2006/relationships/hyperlink" Target="https://shippingtelegraph.com/container-news/hapag-lloyd-on-us-hormuz-blockade-we-wont-be-the-first-to-pass-through/" TargetMode="External"/><Relationship Id="rId65" Type="http://schemas.openxmlformats.org/officeDocument/2006/relationships/hyperlink" Target="https://fullavantenews.com/trump-orders-naval-blockade-targeting-iranian-ports-after-us-iran-ceasefire-talks-collapse/" TargetMode="External"/><Relationship Id="rId66" Type="http://schemas.openxmlformats.org/officeDocument/2006/relationships/hyperlink" Target="https://www.aol.com/articles/u-now-blockading-strait-hormuz-205504271.html" TargetMode="External"/><Relationship Id="rId67" Type="http://schemas.openxmlformats.org/officeDocument/2006/relationships/hyperlink" Target="https://www.descifrado.com/2026/04/13/dobla-la-apuesta-chevron-busca-expandir-operaciones-en-venezuela-para-duplicar-su-produccion/" TargetMode="External"/><Relationship Id="rId68" Type="http://schemas.openxmlformats.org/officeDocument/2006/relationships/hyperlink" Target="https://newtalk.tw/news/view/2026-04-14/1029674" TargetMode="External"/><Relationship Id="rId69" Type="http://schemas.openxmlformats.org/officeDocument/2006/relationships/hyperlink" Target="https://www.thehour.com/business/article/how-a-us-blockade-near-the-strait-of-hormuz-could-22204447.php" TargetMode="External"/><Relationship Id="rId70" Type="http://schemas.openxmlformats.org/officeDocument/2006/relationships/hyperlink" Target="https://www.thehindubusinessline.com/markets/commodities/oil-declines-as-us-iran-weigh-more-talks-even-as-us-blockade-of-shipping-to-and-from-iranian-ports-begins/article70860060.ece" TargetMode="External"/><Relationship Id="rId71" Type="http://schemas.openxmlformats.org/officeDocument/2006/relationships/hyperlink" Target="https://www.zerohedge.com/markets/oil-tanker-going-china-forced-reverse-course-crossing-hormuz-under-us-blockade" TargetMode="External"/><Relationship Id="rId72" Type="http://schemas.openxmlformats.org/officeDocument/2006/relationships/hyperlink" Target="https://www.moneyweb.co.za/moneyweb-opinion/soapbox/fragility-and-resilience/" TargetMode="External"/><Relationship Id="rId73" Type="http://schemas.openxmlformats.org/officeDocument/2006/relationships/hyperlink" Target="https://nyartlife.com/shipping-crisis-deepens-as-strait-of-hormuz-blockade-disrupts-global-trade/" TargetMode="External"/><Relationship Id="rId74" Type="http://schemas.openxmlformats.org/officeDocument/2006/relationships/hyperlink" Target="https://investinglive.com/commodities/more-on-us-energy-sec-wright-forecasting-higher-oil-prices-ahead-20260413/" TargetMode="External"/><Relationship Id="rId75" Type="http://schemas.openxmlformats.org/officeDocument/2006/relationships/hyperlink" Target="https://www.t-online.de/nachrichten/ausland/internationale-politik/id_101211148/donald-trump-usa-haben-mit-blockade-begonnen.html" TargetMode="External"/><Relationship Id="rId76" Type="http://schemas.openxmlformats.org/officeDocument/2006/relationships/hyperlink" Target="https://www.straitstimes.com/business/mas-allows-for-stronger-singdollar-raises-2026-inflation-forecasts-on-iran-war-energy-shock" TargetMode="External"/><Relationship Id="rId77" Type="http://schemas.openxmlformats.org/officeDocument/2006/relationships/hyperlink" Target="https://kienthuc.net.vn/my-phong-toa-cac-cang-iran-leo-thang-cang-thang-trung-dong-post1612972.html" TargetMode="External"/><Relationship Id="rId78" Type="http://schemas.openxmlformats.org/officeDocument/2006/relationships/hyperlink" Target="https://albiladdaily.com/2026/04/14/%D9%87%D8%AF%D8%AF%D8%AA-%D8%A8%D8%B6%D8%B1%D8%A8-%D9%85%D9%88%D8%A7%D9%86%D8%A6-%D8%A7%D9%84%D9%85%D9%86%D8%B7%D9%82%D8%A9-%D8%A5%D9%8A%D8%B1%D8%A7%D9%86-%D9%85%D8%AD%D8%A7%D8%B5%D8%B1%D8%A9/" TargetMode="External"/><Relationship Id="rId79" Type="http://schemas.openxmlformats.org/officeDocument/2006/relationships/hyperlink" Target="https://www.eldiario.ec/mundo/estados-unidos-despliega-mas-de-15-buques-de-guerra-para-iniciar-el-bloqueo-maritimo-a-iran-13042026/" TargetMode="External"/><Relationship Id="rId80" Type="http://schemas.openxmlformats.org/officeDocument/2006/relationships/hyperlink" Target="https://www.tagesschau.de/ausland/asien/iran-blockade-usa-hormus-100.html" TargetMode="External"/><Relationship Id="rId81" Type="http://schemas.openxmlformats.org/officeDocument/2006/relationships/hyperlink" Target="https://filipinotimes.net/global-news/2026/04/14/u-s-blocks-iranian-ports-as-talks-collapse/" TargetMode="External"/><Relationship Id="rId82" Type="http://schemas.openxmlformats.org/officeDocument/2006/relationships/hyperlink" Target="https://www.dailyfinland.fi/worldwide/48787/Iran-warns-against-threatening-port-security" TargetMode="External"/><Relationship Id="rId83" Type="http://schemas.openxmlformats.org/officeDocument/2006/relationships/hyperlink" Target="https://www.independent.co.uk/news/world/middle-east/us-blockade-strait-of-hormuz-trump-iran-war-legal-b2957015.html" TargetMode="External"/><Relationship Id="rId84" Type="http://schemas.openxmlformats.org/officeDocument/2006/relationships/hyperlink" Target="https://www.globalbankingandfinance.com/hsbc-chair-middle-east-peace-deal-needed-restore-global/" TargetMode="External"/><Relationship Id="rId85" Type="http://schemas.openxmlformats.org/officeDocument/2006/relationships/hyperlink" Target="https://www.independent.co.uk/news/world/middle-east/iran-bab-al-mandab-strait-yemen-saudi-houthis-b2957016.html" TargetMode="External"/><Relationship Id="rId86" Type="http://schemas.openxmlformats.org/officeDocument/2006/relationships/hyperlink" Target="https://www.politico.com/news/2026/04/13/iran-blockade-new-phase-iran-war-00870157" TargetMode="External"/><Relationship Id="rId87" Type="http://schemas.openxmlformats.org/officeDocument/2006/relationships/hyperlink" Target="https://www.oneindia.com/india/crude-oil-price-today-april-14-brent-crude-drops-to-98-per-barrel-check-latest-rates-of-wti-mu-8057287.html" TargetMode="External"/><Relationship Id="rId88" Type="http://schemas.openxmlformats.org/officeDocument/2006/relationships/hyperlink" Target="https://msmagazine.com/2026/04/13/strait-of-hormuz-war-middle-east-iran-lebanon-israel-trump-women-girls-international-humanitarian-aid/" TargetMode="External"/><Relationship Id="rId89" Type="http://schemas.openxmlformats.org/officeDocument/2006/relationships/hyperlink" Target="https://www.odt.co.nz/news/world/us-details-boundaries-hormuz-blockade-two-ships-turn-around" TargetMode="External"/><Relationship Id="rId90" Type="http://schemas.openxmlformats.org/officeDocument/2006/relationships/hyperlink" Target="https://newtalk.tw/news/view/2026-04-14/1029687" TargetMode="External"/><Relationship Id="rId91" Type="http://schemas.openxmlformats.org/officeDocument/2006/relationships/hyperlink" Target="https://thesun.ng/outrage-over-murder-of-colonel-6-soldiers-in-fresh-terrorists-raid/" TargetMode="External"/><Relationship Id="rId92" Type="http://schemas.openxmlformats.org/officeDocument/2006/relationships/hyperlink" Target="https://www.scmp.com/economy/global-economy/article/3349928/asia-air-travel-faces-turbulence-iran-war-exposes-jet-fuel-vulnerability?utm_source=rss_feed" TargetMode="External"/><Relationship Id="rId93" Type="http://schemas.openxmlformats.org/officeDocument/2006/relationships/hyperlink" Target="https://newtalk.tw/news/view/2026-04-14/1029609" TargetMode="External"/><Relationship Id="rId94" Type="http://schemas.openxmlformats.org/officeDocument/2006/relationships/hyperlink" Target="https://thefrontierpost.com/iea-chief-warns-of-tougher-month-for-energy-markets-due-to-iran-war/" TargetMode="External"/><Relationship Id="rId95" Type="http://schemas.openxmlformats.org/officeDocument/2006/relationships/hyperlink" Target="https://www.scmp.com/economy/china-economy/article/3349849/chinas-imports-surge-march-exports-soften-amid-hormuz-blockade?utm_source=rss_feed" TargetMode="External"/><Relationship Id="rId96" Type="http://schemas.openxmlformats.org/officeDocument/2006/relationships/hyperlink" Target="https://www.al-monitor.com/originals/2026/04/iran-slams-us-blockade-grave-violation-sovereignty" TargetMode="External"/><Relationship Id="rId97" Type="http://schemas.openxmlformats.org/officeDocument/2006/relationships/hyperlink" Target="https://www.theguardian.com/world/2026/apr/14/iran-cosy-up-europe-increase-pressure-us" TargetMode="External"/><Relationship Id="rId98" Type="http://schemas.openxmlformats.org/officeDocument/2006/relationships/hyperlink" Target="https://www.reviewjournal.com/opinion/editorials/editorial-president-turns-up-the-economic-heat-on-iran-3737504/" TargetMode="External"/><Relationship Id="rId99" Type="http://schemas.openxmlformats.org/officeDocument/2006/relationships/hyperlink" Target="https://oilprice.com/Latest-Energy-News/World-News/Oil-Traders-Bet-on-Diplomacy-Even-as-Physical-Supply-Tightens.html" TargetMode="External"/><Relationship Id="rId100" Type="http://schemas.openxmlformats.org/officeDocument/2006/relationships/hyperlink" Target="https://www.indiatoday.in/world/story/middle-east-war-strait-of-hormuz-blockade-us-president-donald-trump-punish-china-india-japan-south-korea-iran-2895341-2026-04-14?utm_source=rss" TargetMode="External"/><Relationship Id="rId101" Type="http://schemas.openxmlformats.org/officeDocument/2006/relationships/hyperlink" Target="https://www.aftenposten.no/verden/i/QJga04/sanksjonert-tankskip-seilte-gjennom-hormuzstredet" TargetMode="External"/><Relationship Id="rId102" Type="http://schemas.openxmlformats.org/officeDocument/2006/relationships/hyperlink" Target="https://www.thisdaylive.com/2026/04/14/us-military-implements-blockade-of-iranian-ports-in-bid-to-pressure-tehran/" TargetMode="External"/><Relationship Id="rId103" Type="http://schemas.openxmlformats.org/officeDocument/2006/relationships/hyperlink" Target="https://www.indiatoday.in/world/story/us-naval-blockade-iranian-ports-uss-tripoli-stealth-jets-arabian-sea-2895725-2026-04-14?utm_source=rss" TargetMode="External"/><Relationship Id="rId104" Type="http://schemas.openxmlformats.org/officeDocument/2006/relationships/hyperlink" Target="https://www.thisdaylive.com/2026/04/14/imf-wbank-iea-warn-middle-east-crisis-fuelling-food-job-insecurity/" TargetMode="External"/><Relationship Id="rId105" Type="http://schemas.openxmlformats.org/officeDocument/2006/relationships/hyperlink" Target="https://www.swp-berlin.org/10.18449/2026C16/" TargetMode="External"/><Relationship Id="rId106" Type="http://schemas.openxmlformats.org/officeDocument/2006/relationships/hyperlink" Target="https://www.elnacional.com/2026/04/dos-petroleros-dan-media-vuelta-al-llegar-a-ormuz-tras-bloqueo-de-ee-uu/" TargetMode="External"/><Relationship Id="rId107" Type="http://schemas.openxmlformats.org/officeDocument/2006/relationships/hyperlink" Target="https://www.nbcpalmsprings.com/2026/04/13/us-considers-more-talks-with-iran-as-blockade-raises-stakes-in-ongoing-conflict" TargetMode="External"/><Relationship Id="rId108" Type="http://schemas.openxmlformats.org/officeDocument/2006/relationships/hyperlink" Target="https://www.business-standard.com/world-news/how-the-us-naval-blockade-of-iran-might-work-and-what-it-could-mean-126041400135_1.html" TargetMode="External"/><Relationship Id="rId109" Type="http://schemas.openxmlformats.org/officeDocument/2006/relationships/hyperlink" Target="https://www.business-standard.com/world-news/us-iran-war-hormuz-blockade-tests-which-side-can-endure-more-pain-126041400120_1.html" TargetMode="External"/><Relationship Id="rId110" Type="http://schemas.openxmlformats.org/officeDocument/2006/relationships/hyperlink" Target="https://www.straitstimes.com/asia/us-begins-iran-port-blockade-oil-prices-ease-on-hopes-for-dialogue" TargetMode="External"/><Relationship Id="rId111" Type="http://schemas.openxmlformats.org/officeDocument/2006/relationships/hyperlink" Target="https://www.business-standard.com/world-news/us-navy-maintains-presence-in-west-asia-may-participate-iran-blockade-126041400058_1.html" TargetMode="External"/><Relationship Id="rId112" Type="http://schemas.openxmlformats.org/officeDocument/2006/relationships/hyperlink" Target="https://inkorr.com/en/amp/bezpilotniki-zsu-vrazili-logistiku-rf-na-zaporizzi-rezultati-udariv-po-habah-316943" TargetMode="External"/><Relationship Id="rId113" Type="http://schemas.openxmlformats.org/officeDocument/2006/relationships/hyperlink" Target="https://www.24newshd.tv/14-Apr-2026/iran-slams-us-blockade-vance-says-ball-now-tehran-s-court-talks" TargetMode="External"/><Relationship Id="rId114" Type="http://schemas.openxmlformats.org/officeDocument/2006/relationships/hyperlink" Target="https://www.business-standard.com/external-affairs-defence-security/news/west-asia-war-eam-jaishankar-speaks-to-counterparts-from-kuwait-singapore-126041400011_1.html" TargetMode="External"/><Relationship Id="rId115" Type="http://schemas.openxmlformats.org/officeDocument/2006/relationships/hyperlink" Target="https://www.actionforex.com/contributors/technical-analysis/636713-wti-oil-drops-back-below-100-after-us-iran-talks-set-to-resume-oil-dynamics-and-intraday-analysis/" TargetMode="External"/><Relationship Id="rId116" Type="http://schemas.openxmlformats.org/officeDocument/2006/relationships/hyperlink" Target="https://vocal.media/theSwamp/the-u-s-blockade-of-iranian-ports" TargetMode="External"/><Relationship Id="rId117" Type="http://schemas.openxmlformats.org/officeDocument/2006/relationships/hyperlink" Target="https://www.thetraveler.org/india-backs-seychelles-as-red-sea-crisis-hits-indian-ocean-travel/" TargetMode="External"/><Relationship Id="rId118" Type="http://schemas.openxmlformats.org/officeDocument/2006/relationships/hyperlink" Target="https://www.agbi.com/analysis/infrastructure/2026/04/iran-war-delays-rollout-of-gulf-fibre-optic-subsea-cables/" TargetMode="External"/><Relationship Id="rId119" Type="http://schemas.openxmlformats.org/officeDocument/2006/relationships/hyperlink" Target="https://www.indiavision.com/international/un-urges-all-parties-to-respect-navigation-in-strait-of-hormuz/601524/" TargetMode="External"/><Relationship Id="rId120" Type="http://schemas.openxmlformats.org/officeDocument/2006/relationships/hyperlink" Target="https://www.bbc.com/news/articles/cjr9qrnp821o?at_medium=RSS&amp;at_campaign=rss" TargetMode="External"/><Relationship Id="rId121" Type="http://schemas.openxmlformats.org/officeDocument/2006/relationships/hyperlink" Target="https://mediaindonesia.com/nusantara/879114/harga-plastik-melejit-imbas-konflik-timur-tengah-pakar-unair-ingatkan-umkm-segera-berinovasi" TargetMode="External"/><Relationship Id="rId122" Type="http://schemas.openxmlformats.org/officeDocument/2006/relationships/hyperlink" Target="https://www.okaz.com.sa/economy/na/2243989" TargetMode="External"/><Relationship Id="rId123" Type="http://schemas.openxmlformats.org/officeDocument/2006/relationships/hyperlink" Target="https://eandt.theiet.org/2026/04/13/europe-faces-flight-cancellations-jet-fuel-crisis-looms" TargetMode="External"/><Relationship Id="rId124" Type="http://schemas.openxmlformats.org/officeDocument/2006/relationships/hyperlink" Target="https://www.ilfattoquotidiano.it/2026/04/13/guerra-iran-crisi-petrolio-opec-news/8354519/" TargetMode="External"/><Relationship Id="rId125" Type="http://schemas.openxmlformats.org/officeDocument/2006/relationships/hyperlink" Target="https://www.financialcontent.com/article/marketminute-2026-4-13-crude-awakening-sustained-triple-digit-oil-prices-reshape-2026-market-landscape" TargetMode="External"/><Relationship Id="rId126" Type="http://schemas.openxmlformats.org/officeDocument/2006/relationships/hyperlink" Target="https://caretas.pe/economia/la-produccion-de-petroleo-de-la-opep-sufrio-en-marzo-la-mayor-caida-desde-la-pandemia-por-la-guerra/" TargetMode="External"/><Relationship Id="rId127" Type="http://schemas.openxmlformats.org/officeDocument/2006/relationships/hyperlink" Target="https://news.google.com/rss/articles/CBMiowFBVV95cUxQOEdBQ1d0Skg4TnFheTdkcVI2U2JoYzBHQ29KVEZIQ19mbXJFZVNoSDExWVNFZVN6SFh0MWpUTU5LQ1FIWURVb0t5QVo2dUV5MEljVGNEYzVsXzlDRGRabkFPUFN5Y05UVFgta3I4cC1ZVWFoZ05ENmptMGY3UG4xVmRTYVRZSEJkTFRwM1ZCaW54YU9JYS1ZcTdiYW8zZ0VmeGs00gGwAUFVX3lxTE9YZ0psbVlBZVZYN2VVZVNxVDN3YTM4N3F5djdqX05oNmtHWnhfX0d6T25helVxWUlFY19UTnRsV1dLaEx0d09IWGp0SkNqNzBvdUZpZndUTm9wdHlBNnZZbElHdUdUMzNod1NrbDMzVXFNU1VwLUNEZlVDZXNra3hRUi1kYm1qdFlLZ1hVRXFCZThMa2lmaTFYWGhwLTZDY1dRS0NXdGo5Um5WZW5vX21H?oc=5&amp;hl=en-US&amp;gl=US&amp;ceid=US:en" TargetMode="External"/><Relationship Id="rId128" Type="http://schemas.openxmlformats.org/officeDocument/2006/relationships/hyperlink" Target="https://journalrecord.com/2026/04/13/oil-prices-rise-us-blockade-iran/" TargetMode="External"/><Relationship Id="rId129" Type="http://schemas.openxmlformats.org/officeDocument/2006/relationships/hyperlink" Target="https://www.bairdmaritime.com/shipping/tankers/russian-fuel-exports-grow-in-march-despite-drone-attacks-on-ports" TargetMode="External"/><Relationship Id="rId130" Type="http://schemas.openxmlformats.org/officeDocument/2006/relationships/hyperlink" Target="https://bfsi.economictimes.indiatimes.com/news/financial-services/crude-oil-futures-jumps-7-pc-as-us-hormuz-blockade-stokes-supply-disruption-concerns/130237570" TargetMode="External"/><Relationship Id="rId131" Type="http://schemas.openxmlformats.org/officeDocument/2006/relationships/hyperlink" Target="https://energynewsbeat.co/downstream/us-demand-for-downstream-diesel-jet-fuel-and-other-products-increasing-and-at-what-cost/" TargetMode="External"/><Relationship Id="rId132" Type="http://schemas.openxmlformats.org/officeDocument/2006/relationships/hyperlink" Target="https://easternherald.com/2026/04/13/global-energy-shock-opec-crash-eu-russia-oil-shift/" TargetMode="External"/><Relationship Id="rId133" Type="http://schemas.openxmlformats.org/officeDocument/2006/relationships/hyperlink" Target="https://entornointeligente.com/la-produccion-petrolera-de-la-opep-cayo-275-en-marzo-debido-a-la-guerra-en-iran/" TargetMode="External"/><Relationship Id="rId134" Type="http://schemas.openxmlformats.org/officeDocument/2006/relationships/hyperlink" Target="https://www.ansa.it/sito/notizie/economia/2026/04/13/petrolio-e-gas-aumentano-i-prezzi-dei-carburanti-saliranno_d49249f5-4281-4523-82c5-2ba1bc2d9451.html" TargetMode="External"/><Relationship Id="rId135" Type="http://schemas.openxmlformats.org/officeDocument/2006/relationships/hyperlink" Target="https://www.trend.az/casia/kazakhstan/4174239.html" TargetMode="External"/><Relationship Id="rId136" Type="http://schemas.openxmlformats.org/officeDocument/2006/relationships/hyperlink" Target="https://crypto.news/middle-east-on-edge-as-trumps-iran-blockade-begins-and-oil-jumps-above-100/" TargetMode="External"/><Relationship Id="rId137" Type="http://schemas.openxmlformats.org/officeDocument/2006/relationships/hyperlink" Target="https://www.indiatoday.in/diu/story/strait-of-hormuz-crisis-us-navy-blockade-oil-prices-surge-2895600-2026-04-13?utm_source=rss" TargetMode="External"/><Relationship Id="rId138" Type="http://schemas.openxmlformats.org/officeDocument/2006/relationships/hyperlink" Target="https://www.investments.halifax.co.uk/research-centre/news-centre/article/?id=22280092&amp;type=bsm" TargetMode="External"/><Relationship Id="rId139" Type="http://schemas.openxmlformats.org/officeDocument/2006/relationships/hyperlink" Target="https://www.investing.com/news/commodities-news/from-boston-to-denver-us-drivers-cut-back-as-iran-war-pushes-fuel-costs-higher-4611011" TargetMode="External"/><Relationship Id="rId140" Type="http://schemas.openxmlformats.org/officeDocument/2006/relationships/hyperlink" Target="https://www.commoditycontext.com/p/opec-data-deck-april-2026" TargetMode="External"/><Relationship Id="rId141" Type="http://schemas.openxmlformats.org/officeDocument/2006/relationships/hyperlink" Target="https://www.koreatimes.co.kr/world/20260414/facts-about-strait-of-hormuz-as-us-vows-blockade?utm_source=rss" TargetMode="External"/><Relationship Id="rId142" Type="http://schemas.openxmlformats.org/officeDocument/2006/relationships/hyperlink" Target="https://fueloilnews.co.uk/2026/04/irish-government-announces-e505m-support-package-after-fuel-protests-disrupt-supply-chain/" TargetMode="External"/><Relationship Id="rId143" Type="http://schemas.openxmlformats.org/officeDocument/2006/relationships/hyperlink" Target="https://finance.yahoo.com/sectors/energy/articles/oil-prices-jump-6-above-163457480.html" TargetMode="External"/><Relationship Id="rId144" Type="http://schemas.openxmlformats.org/officeDocument/2006/relationships/hyperlink" Target="https://libnanews.com/ormuz-le-blocus-americain-commence/" TargetMode="External"/><Relationship Id="rId145" Type="http://schemas.openxmlformats.org/officeDocument/2006/relationships/hyperlink" Target="https://www.businesstoday.in/world/story/435-million-daily-blow-us-blockade-of-hormuz-threatens-irans-trade-lifeline-525434-2026-04-13?utm_source=rssfeed" TargetMode="External"/><Relationship Id="rId146" Type="http://schemas.openxmlformats.org/officeDocument/2006/relationships/hyperlink" Target="https://thefrontierpost.com/opec-lowers-q2-global-oil-demand-forecast-on-iran-war/" TargetMode="External"/><Relationship Id="rId147" Type="http://schemas.openxmlformats.org/officeDocument/2006/relationships/hyperlink" Target="http://www.kakiforex.com/2026/04/oil-prices-rebound-above-100-trump.html" TargetMode="External"/><Relationship Id="rId148" Type="http://schemas.openxmlformats.org/officeDocument/2006/relationships/hyperlink" Target="https://oilprice.com/Latest-Energy-News/World-News/Saudi-Oil-Exports-to-China-Set-to-Halve-as-War-Upends-Supply-and-Prices.html" TargetMode="External"/><Relationship Id="rId149" Type="http://schemas.openxmlformats.org/officeDocument/2006/relationships/hyperlink" Target="https://www.oilandgas360.com/opec-lowers-second-quarter-global-oil-demand-forecast-on-iran-war/#utm_source=rss&amp;utm_medium=rss&amp;utm_campaign=opec-lowers-second-quarter-global-oil-demand-forecast-on-iran-war" TargetMode="External"/><Relationship Id="rId150" Type="http://schemas.openxmlformats.org/officeDocument/2006/relationships/hyperlink" Target="https://www.iranherald.com/news/278981369/crude-could-hit-usd-150-within-weeks-if-disruption-persists-global-oil-shortfall-at-10-12-million-bpd-oil-analyst-sparta-commodities" TargetMode="External"/><Relationship Id="rId151" Type="http://schemas.openxmlformats.org/officeDocument/2006/relationships/hyperlink" Target="https://www.fxstreet.com/news/oil-supply-shock-risks-and-inflation-focus-standard-chartered-202604131444" TargetMode="External"/><Relationship Id="rId152" Type="http://schemas.openxmlformats.org/officeDocument/2006/relationships/hyperlink" Target="https://247wallst.com/investing/2026/04/13/the-sp-sells-off-on-trumps-uno-reverse-strategy-with-hormuz-and-oil-soars-over-100/" TargetMode="External"/><Relationship Id="rId153" Type="http://schemas.openxmlformats.org/officeDocument/2006/relationships/hyperlink" Target="https://capcity.news/community/energy-community/2026/04/13/laramie-county-gas-prices-drop-as-global-oil-spikes-over-100/" TargetMode="External"/><Relationship Id="rId154" Type="http://schemas.openxmlformats.org/officeDocument/2006/relationships/hyperlink" Target="https://pkrevenue.com/no-petroleum-shortage-risk-says-pm-shehbaz-after-key-review-meeting/" TargetMode="External"/><Relationship Id="rId155" Type="http://schemas.openxmlformats.org/officeDocument/2006/relationships/hyperlink" Target="https://www.statista.com/chart/amp/36078/countries-exporting-the-most-crude-oil-to-china/" TargetMode="External"/><Relationship Id="rId156" Type="http://schemas.openxmlformats.org/officeDocument/2006/relationships/hyperlink" Target="https://www.bangordailynews.com/2026/04/13/nation/iran-retaliation-threat-us-blockade-hormuz/" TargetMode="External"/><Relationship Id="rId157" Type="http://schemas.openxmlformats.org/officeDocument/2006/relationships/hyperlink" Target="https://businessviewpointmagazine.com/lpg-cylinder-supply/" TargetMode="External"/><Relationship Id="rId158" Type="http://schemas.openxmlformats.org/officeDocument/2006/relationships/hyperlink" Target="https://www.lpgasmagazine.com/us-propane-production-reaches-over-3-million-bpd/" TargetMode="External"/><Relationship Id="rId159" Type="http://schemas.openxmlformats.org/officeDocument/2006/relationships/hyperlink" Target="https://www.koreatimes.co.kr/world/20260414/physical-oil-hits-fresh-record-high-near-150-a-barrel-as-hormuz-crisis-worsens?utm_source=rss" TargetMode="External"/><Relationship Id="rId160" Type="http://schemas.openxmlformats.org/officeDocument/2006/relationships/hyperlink" Target="https://bitcoinworld.co.in/wti-oil-surge-iran-tensions-supply/" TargetMode="External"/><Relationship Id="rId161" Type="http://schemas.openxmlformats.org/officeDocument/2006/relationships/hyperlink" Target="https://www.iranintl.com/en/202604135100" TargetMode="External"/><Relationship Id="rId162" Type="http://schemas.openxmlformats.org/officeDocument/2006/relationships/hyperlink" Target="https://www.trend.az/casia/kazakhstan/4174215.html" TargetMode="External"/><Relationship Id="rId163" Type="http://schemas.openxmlformats.org/officeDocument/2006/relationships/hyperlink" Target="https://www.investing.com/news/stock-market-news/tsx-futures-decline-amid-us-hormuz-blockade-threat-4610522" TargetMode="External"/><Relationship Id="rId164" Type="http://schemas.openxmlformats.org/officeDocument/2006/relationships/hyperlink" Target="https://oilprice.com/Energy/Energy-General/The-Strait-of-Hormuz-Crisis-Exposes-a-Fatal-Flaw-in-Economic-Thinking.html" TargetMode="External"/><Relationship Id="rId165" Type="http://schemas.openxmlformats.org/officeDocument/2006/relationships/hyperlink" Target="https://www.producer.com/am-market-reports/am-market-report-april-13-2026/" TargetMode="External"/><Relationship Id="rId166" Type="http://schemas.openxmlformats.org/officeDocument/2006/relationships/hyperlink" Target="https://www.naftemporiki.gr/finance/world/2097580/times-energeias-stis-22-aprilioy-ta-metra-anachoma-stis-ayxiseis-ti-tha-perilamvanei-i-eyropaiki-ergaleiothiki/?utm_source=rss&amp;utm_medium=rss&amp;utm_campaign=times-energeias-stis-22-aprilioy-ta-metra-anachoma-stis-ayxiseis-ti-tha-perilamvanei-i-eyropaiki-ergaleiothiki" TargetMode="External"/><Relationship Id="rId167" Type="http://schemas.openxmlformats.org/officeDocument/2006/relationships/hyperlink" Target="https://www.investing.com/news/commodities-news/opec-lowers-secondquarter-global-oil-demand-forecast-on-iran-war-4610657" TargetMode="External"/><Relationship Id="rId168" Type="http://schemas.openxmlformats.org/officeDocument/2006/relationships/hyperlink" Target="https://www.okaz.com.sa/economy/na/2243995" TargetMode="External"/><Relationship Id="rId169" Type="http://schemas.openxmlformats.org/officeDocument/2006/relationships/hyperlink" Target="https://euobserver.com/211032/eu-commission-backs-renewables-and-nuclear-to-shield-europe-from-fossil-fuel-gulf-turmoil/" TargetMode="External"/><Relationship Id="rId170" Type="http://schemas.openxmlformats.org/officeDocument/2006/relationships/hyperlink" Target="https://theconversation.com/the-conflict-in-the-middle-east-has-provided-a-true-test-of-the-resilience-of-the-global-economy-280385" TargetMode="External"/><Relationship Id="rId171" Type="http://schemas.openxmlformats.org/officeDocument/2006/relationships/hyperlink" Target="https://tass.com/economy/2115939" TargetMode="External"/><Relationship Id="rId172" Type="http://schemas.openxmlformats.org/officeDocument/2006/relationships/hyperlink" Target="https://iranpress.com/content/317303/iran-moves-174m-barrels-oil-beyond-reach-us-naval-blockade" TargetMode="External"/><Relationship Id="rId173" Type="http://schemas.openxmlformats.org/officeDocument/2006/relationships/hyperlink" Target="https://sigmaearth.com/strait-of-hormuz-blockade-pushes-oil-above-100-after-trump-announcement/?utm_source=rss&amp;utm_medium=rss&amp;utm_campaign=strait-of-hormuz-blockade-pushes-oil-above-100-after-trump-announcement" TargetMode="External"/><Relationship Id="rId174" Type="http://schemas.openxmlformats.org/officeDocument/2006/relationships/hyperlink" Target="https://boereport.com/2026/04/13/physical-crude-oil-prices-have-already-hit-140-repsol-ceo-says/" TargetMode="External"/><Relationship Id="rId175" Type="http://schemas.openxmlformats.org/officeDocument/2006/relationships/hyperlink" Target="https://investinglive.com/news/investinglive-european-markets-wrap-oil-jumps-up-risk-dips-after-us-iran-talks-collapse-20260413/" TargetMode="External"/><Relationship Id="rId176" Type="http://schemas.openxmlformats.org/officeDocument/2006/relationships/hyperlink" Target="https://investinglive.com/commodities/opec-says-output-fell-77-mbpd-in-march-keeps-demand-forecast-relatively-stable-20260413/" TargetMode="External"/><Relationship Id="rId177" Type="http://schemas.openxmlformats.org/officeDocument/2006/relationships/hyperlink" Target="https://bitcoinethereumnews.com/finance/oil-prices-surge-on-hormuz-blockade-threat-ing/?utm_source=rss&amp;utm_medium=rss&amp;utm_campaign=oil-prices-surge-on-hormuz-blockade-threat-ing" TargetMode="External"/><Relationship Id="rId178" Type="http://schemas.openxmlformats.org/officeDocument/2006/relationships/hyperlink" Target="https://www.sondakika.com/haber/haber-abluka-oncesi-hurmuzde-trafik-durdu-uzmanlardan-19744926/" TargetMode="External"/><Relationship Id="rId179" Type="http://schemas.openxmlformats.org/officeDocument/2006/relationships/hyperlink" Target="https://www.perfil.com/noticias/economia/el-petroleo-salta-por-encima-de-los-us-102-caen-las-bolsas-y-el-mercado-vuelve-a-temer-un-shock-global-de-inflacion-a40.phtml" TargetMode="External"/><Relationship Id="rId180" Type="http://schemas.openxmlformats.org/officeDocument/2006/relationships/hyperlink" Target="https://www.globenewswire.com/news-release/2026/04/13/3272402/0/en/Electric-Truck-Market-Outlook-2026-2031-Growth-Driven-by-EV-Adoption-and-Emission-Regulations-at-30-15-CAGR-Says-Mordor-Intelligence.html" TargetMode="External"/><Relationship Id="rId181" Type="http://schemas.openxmlformats.org/officeDocument/2006/relationships/hyperlink" Target="https://londonlovesbusiness.com/fears-of-gulf-escalation-grows-as-us-hormuz-blockade-raises-risk-of-wider-conflict/" TargetMode="External"/><Relationship Id="rId182" Type="http://schemas.openxmlformats.org/officeDocument/2006/relationships/hyperlink" Target="https://fxpro.news/market-overview/hopes-for-the-talks-were-dashed-but-tensions-have-eased-20260413/" TargetMode="External"/><Relationship Id="rId183" Type="http://schemas.openxmlformats.org/officeDocument/2006/relationships/hyperlink" Target="https://www.indexbox.io/blog/us-loans-848-million-barrels-of-crude-from-strategic-reserve-to-four-firms/" TargetMode="External"/><Relationship Id="rId184" Type="http://schemas.openxmlformats.org/officeDocument/2006/relationships/hyperlink" Target="https://www.tampabay28.com/us-news/iran-war/oil-prices-surge-after-trump-orders-blockade-of-strait-of-hormuz" TargetMode="External"/><Relationship Id="rId185" Type="http://schemas.openxmlformats.org/officeDocument/2006/relationships/hyperlink" Target="https://www.thetraveler.org/asia-confronts-oil-shock-as-hormuz-crisis-hits-travel/" TargetMode="External"/><Relationship Id="rId186" Type="http://schemas.openxmlformats.org/officeDocument/2006/relationships/hyperlink" Target="https://tribune.net.ph/2026/04/13/garin-pushes-shift-to-ev-review-of-oil-deregulation-law" TargetMode="External"/><Relationship Id="rId187" Type="http://schemas.openxmlformats.org/officeDocument/2006/relationships/hyperlink" Target="https://thearabianpost.com/asia-turns-west-for-lpg/" TargetMode="External"/><Relationship Id="rId188" Type="http://schemas.openxmlformats.org/officeDocument/2006/relationships/hyperlink" Target="https://www.riotimesonline.com/mexico-pemex-425-billion-investment-plan-2026/" TargetMode="External"/><Relationship Id="rId189" Type="http://schemas.openxmlformats.org/officeDocument/2006/relationships/hyperlink" Target="https://fingaz.co.zw/2026/04/13/bp-buys-into-namibia-blocks-as-country-continues-to-lure-big-oil/" TargetMode="External"/><Relationship Id="rId190" Type="http://schemas.openxmlformats.org/officeDocument/2006/relationships/hyperlink" Target="https://www.alarabiya.net/aswaq/oil-and-gas/2026/04/13/%D8%A7%D9%84%D9%86%D9%81%D8%B7-%D9%8A%D9%82%D9%81%D8%B2-7-%D9%88%D8%B3%D8%B7-%D8%AA%D8%AD%D8%B1%D9%83-%D8%A7%D9%85%D9%8A%D8%B1%D9%83%D9%8A-%D9%84%D9%84%D8%B3%D9%8A%D8%B7%D8%B1%D8%A9-%D8%B9%D9%84%D9%89-%D9%85%D9%88%D8%A7%D9%86%D8%A6-%D8%A7%D9%8A%D8%B1%D8%A7%D9%86%D9%8A%D8%A9-%D9%88%D9%85%D8%B6%D9%8A%D9%82-%D9%87%D8%B1%D9%85%D8%B2" TargetMode="External"/><Relationship Id="rId191" Type="http://schemas.openxmlformats.org/officeDocument/2006/relationships/hyperlink" Target="https://coinpedia.org/news/u-s-iran-peace-deal-failed-crypto-markets-brace-for-volatility/" TargetMode="External"/><Relationship Id="rId192" Type="http://schemas.openxmlformats.org/officeDocument/2006/relationships/hyperlink" Target="https://bitcoinworld.co.in/dxy-range-holds-hormuz-shock/" TargetMode="External"/><Relationship Id="rId193" Type="http://schemas.openxmlformats.org/officeDocument/2006/relationships/hyperlink" Target="https://ekonomi.haber7.com/ekonomi/haber/3619670-abd-avrupayi-ucuruma-surukluyor-abluka-tehdidi-fiyatlari-yukseltti" TargetMode="External"/><Relationship Id="rId194" Type="http://schemas.openxmlformats.org/officeDocument/2006/relationships/hyperlink" Target="https://newtalk.tw/news/view/2026-04-13/1029517" TargetMode="External"/><Relationship Id="rId195" Type="http://schemas.openxmlformats.org/officeDocument/2006/relationships/hyperlink" Target="https://www.investing.com/news/stock-market-news/goldman-sees-dollar-strength-as-energy-prices-rise-equities-fall-93CH-4609825" TargetMode="External"/><Relationship Id="rId196" Type="http://schemas.openxmlformats.org/officeDocument/2006/relationships/hyperlink" Target="https://www.mufgresearch.com/fx/fx-weekly-13-april-2026/" TargetMode="External"/><Relationship Id="rId197" Type="http://schemas.openxmlformats.org/officeDocument/2006/relationships/hyperlink" Target="https://www.etoday.co.kr/news/view/2575219" TargetMode="External"/><Relationship Id="rId198" Type="http://schemas.openxmlformats.org/officeDocument/2006/relationships/hyperlink" Target="https://nairametrics.com/2026/04/13/trumps-strait-of-hormuz-blockade-triggers-fresh-petrol-price-hike-in-nigeria/" TargetMode="External"/><Relationship Id="rId199" Type="http://schemas.openxmlformats.org/officeDocument/2006/relationships/hyperlink" Target="https://brusselsmorning.com/global-oil-shipping-risks-2026/96900/" TargetMode="External"/><Relationship Id="rId200" Type="http://schemas.openxmlformats.org/officeDocument/2006/relationships/hyperlink" Target="https://www.seanews.com.tr/article/trumps-threat-of-blockade-at-strait-of-hormuz-mnwufbb6" TargetMode="External"/><Relationship Id="rId201" Type="http://schemas.openxmlformats.org/officeDocument/2006/relationships/hyperlink" Target="https://thearabianpost.com/japan-taps-deeper-oil-cushion/" TargetMode="External"/><Relationship Id="rId202" Type="http://schemas.openxmlformats.org/officeDocument/2006/relationships/hyperlink" Target="https://thearabianpost.com/saudi-pipeline-rebound-steadies-oil-route/" TargetMode="External"/><Relationship Id="rId203" Type="http://schemas.openxmlformats.org/officeDocument/2006/relationships/hyperlink" Target="https://news.google.com/rss/articles/CBMinAFBVV95cUxNcjQ2RHI3ajY4SHRkOE0yaHhvZkVVV0N3eVNvYmpWTEFLdDNVUTFVRnF4Zko5dldvVjZGRXR4MkRmeFptUDNGT2tfZ2FVcGl1ejhfRzZ6SWJ5Unk0Tk0zaHdsVEttMy1ydXNSdURsQTk5STMwNEhqSjFVRVBITTRKUVZkdTl0Y25pMDY2ZkR1RXo2bkw1SDREN3B2T0bSAaIBQVVfeXFMTXFINmN3bUtOcHZscU13bU02a3hEVENUYkRfcTRmSjV6aWl3c1o3MXROS1lRTGNNMk9WME56SWxQOC1hU1NYOHZDdDd3NDhzVnE4MklmT1B0TVN3UkxOc0d1VzlqaUlRaUhuZjRTdXlZYUFTMjFfN25YcEd2Y3pLWmstN0NBSXlRY2Y1dEpvSGtHbHRTanJEc2Q2dGhVeExZWkJ3?oc=5&amp;hl=en-US&amp;gl=US&amp;ceid=US:en" TargetMode="External"/><Relationship Id="rId204" Type="http://schemas.openxmlformats.org/officeDocument/2006/relationships/hyperlink" Target="https://unn.ua/en/news/iran-threatens-us-with-gasoline-price-hike-over-port-blockade" TargetMode="External"/><Relationship Id="rId205" Type="http://schemas.openxmlformats.org/officeDocument/2006/relationships/hyperlink" Target="https://aif.ru/money/opinion/ormuzskiy-kapkan-skolko-stoit-blokada" TargetMode="External"/><Relationship Id="rId206" Type="http://schemas.openxmlformats.org/officeDocument/2006/relationships/hyperlink" Target="https://carbonherald.com/eu-sets-carbon-border-price-framework-pegging-imports-to-ets-market/?utm_source=rss&amp;utm_medium=rss&amp;utm_campaign=eu-sets-carbon-border-price-framework-pegging-imports-to-ets-market" TargetMode="External"/><Relationship Id="rId207" Type="http://schemas.openxmlformats.org/officeDocument/2006/relationships/hyperlink" Target="https://www.mercomindia.com/europe-sets-cbam-prices-for-q1-2026-at-88-03-metric-ton-of-carbon-equivalents" TargetMode="External"/><Relationship Id="rId208" Type="http://schemas.openxmlformats.org/officeDocument/2006/relationships/hyperlink" Target="https://www.scmp.com/week-asia/economics/article/3349918/malaysia-faces-energy-emergency-amid-trumps-hormuz-blockade?utm_source=rss_feed" TargetMode="External"/><Relationship Id="rId209" Type="http://schemas.openxmlformats.org/officeDocument/2006/relationships/hyperlink" Target="https://www.france24.com/en/tv-shows/business/20260413-oil-prices-surge-as-trump-vows-to-block-the-strait-of-hormuz" TargetMode="External"/><Relationship Id="rId210" Type="http://schemas.openxmlformats.org/officeDocument/2006/relationships/hyperlink" Target="https://www.benzinga.com/news/politics/26/04/51774153/imfs-kristalina-georgieva-says-iran-war-shock-is-baked-into-global-economy-as-oil-prices-surge-on-s" TargetMode="External"/><Relationship Id="rId211" Type="http://schemas.openxmlformats.org/officeDocument/2006/relationships/hyperlink" Target="https://krdo.com/news/2026/04/13/iran-blockade-and-hormuz-minesweeping-explaining-the-us-navys-tough-tasks-ahead/" TargetMode="External"/><Relationship Id="rId212" Type="http://schemas.openxmlformats.org/officeDocument/2006/relationships/hyperlink" Target="https://www.fxstreet.com/news/us-dollar-index-rebounds-to-9900-as-oil-price-recovery-prompts-hawkish-fed-risks-202604130853" TargetMode="External"/><Relationship Id="rId213" Type="http://schemas.openxmlformats.org/officeDocument/2006/relationships/hyperlink" Target="https://dredgewire.com/suez-canal-scraps-15-container-rebate-as-hormuz-crisis-drains-traffic-and-reshapes-global-shipping-routes/" TargetMode="External"/><Relationship Id="rId214" Type="http://schemas.openxmlformats.org/officeDocument/2006/relationships/hyperlink" Target="https://coinfea.com/big-us-commodity-houses-were-wrongfooted-by-the-iran-war-losing-over-10-billion-in-oil/" TargetMode="External"/><Relationship Id="rId215" Type="http://schemas.openxmlformats.org/officeDocument/2006/relationships/hyperlink" Target="https://www.fxstreet.com/news/brent-supply-disruption-risk-supports-higher-prices-mufg-202604130648" TargetMode="External"/><Relationship Id="rId216" Type="http://schemas.openxmlformats.org/officeDocument/2006/relationships/hyperlink" Target="https://www.business-standard.com/world-news/three-tankers-attempt-strait-of-hormuz-transit-after-us-flags-blockade-126041300540_1.html" TargetMode="External"/><Relationship Id="rId217" Type="http://schemas.openxmlformats.org/officeDocument/2006/relationships/hyperlink" Target="https://londonlovesbusiness.com/dollar-rebounds-as-us-hormuz-blockade-revives-inflation-concerns-and-lifts-yields/" TargetMode="External"/><Relationship Id="rId218" Type="http://schemas.openxmlformats.org/officeDocument/2006/relationships/hyperlink" Target="https://londonlovesbusiness.com/oil-futures-surge-as-the-strait-is-blocked-from-both-ends-after-ceasefire-collapses/" TargetMode="External"/><Relationship Id="rId219" Type="http://schemas.openxmlformats.org/officeDocument/2006/relationships/hyperlink" Target="https://londonlovesbusiness.com/trumps-iran-blockade-of-hormuz-set-to-start-with-limited-strikes-as-diplomacy-collapses/" TargetMode="External"/><Relationship Id="rId220" Type="http://schemas.openxmlformats.org/officeDocument/2006/relationships/hyperlink" Target="https://www.al-monitor.com/originals/2026/04/uk-and-france-co-host-talks-week-possible-defensive-naval-mission-hormuz" TargetMode="External"/><Relationship Id="rId221" Type="http://schemas.openxmlformats.org/officeDocument/2006/relationships/hyperlink" Target="https://www.business-standard.com/world-news/no-port-in-gulf-will-be-safe-warns-iran-after-us-declares-blockade-126041300415_1.html" TargetMode="External"/><Relationship Id="rId222" Type="http://schemas.openxmlformats.org/officeDocument/2006/relationships/hyperlink" Target="https://www.business-standard.com/blueprint-defence-magazine/reports/strait-of-hormuz-and-the-us-navy-s-mammoth-challenge-of-clearing-mines-126041300597_1.html" TargetMode="External"/><Relationship Id="rId223" Type="http://schemas.openxmlformats.org/officeDocument/2006/relationships/hyperlink" Target="https://www.theage.com.au/business/markets/no-quick-fix-how-would-trump-s-hormuz-blockade-actually-work-20260413-p5znfs.html?ref=rss&amp;utm_medium=rss&amp;utm_source=rss_business" TargetMode="External"/><Relationship Id="rId224" Type="http://schemas.openxmlformats.org/officeDocument/2006/relationships/hyperlink" Target="https://regtechtimes.com/india-receive-first-iranian-oil-shipment-7-year/" TargetMode="External"/><Relationship Id="rId225" Type="http://schemas.openxmlformats.org/officeDocument/2006/relationships/hyperlink" Target="https://bfsi.economictimes.indiatimes.com/articles/global-economy-faces-new-challenges-amid-west-asia-conflict-key-insights-from-imf-and-world-bank-meetings/130232779" TargetMode="External"/><Relationship Id="rId226" Type="http://schemas.openxmlformats.org/officeDocument/2006/relationships/hyperlink" Target="https://ambcrypto.com/trumps-iran-remarks-spark-market-shock-will-bitcoin-drop-toward-65k/" TargetMode="External"/><Relationship Id="rId227" Type="http://schemas.openxmlformats.org/officeDocument/2006/relationships/hyperlink" Target="https://www.currencynews.co.uk/forecast/20260413-45677_euro-to-dollar-forecast-eur-5-week-best-on-iran-uncertainty.html" TargetMode="External"/><Relationship Id="rId228" Type="http://schemas.openxmlformats.org/officeDocument/2006/relationships/hyperlink" Target="https://www.ndtvprofit.com/markets/oil-weekly-outlook-prices-seen-firm-above-100-as-hormuz-blockade-lifts-risk-premium-11350016" TargetMode="External"/><Relationship Id="rId229" Type="http://schemas.openxmlformats.org/officeDocument/2006/relationships/hyperlink" Target="https://www.azernews.az/region/256956.html" TargetMode="External"/><Relationship Id="rId230" Type="http://schemas.openxmlformats.org/officeDocument/2006/relationships/hyperlink" Target="https://www.thesouthafrican.com/news/donald-trump-latest-stunt-spells-bad-fuel-price-news-for-south-africa-motorists/" TargetMode="External"/><Relationship Id="rId231" Type="http://schemas.openxmlformats.org/officeDocument/2006/relationships/hyperlink" Target="https://investorsking.com/2026/04/13/oil-prices-rally-above-100-amid-strait-of-hormuz-supply-concerns/" TargetMode="External"/><Relationship Id="rId232" Type="http://schemas.openxmlformats.org/officeDocument/2006/relationships/hyperlink" Target="https://www.kotaradio.com/2026/04/13/us-blockade-around-iranian-ports-drives-fresh-concern-over-global-oil-flows/" TargetMode="External"/><Relationship Id="rId233" Type="http://schemas.openxmlformats.org/officeDocument/2006/relationships/hyperlink" Target="https://expressodasilhas.cv/mundo/2026/04/13/qualquer-navio-que-se-aproxime-do-estreito-de-ormuz-viola-o-cessar-fogo/102315" TargetMode="External"/><Relationship Id="rId234" Type="http://schemas.openxmlformats.org/officeDocument/2006/relationships/hyperlink" Target="https://www.aljazeera.com/video/newsfeed/2026/4/13/what-iran-is-saying-about-us-plan-to-blockade-ports?traffic_source=rss" TargetMode="External"/><Relationship Id="rId235" Type="http://schemas.openxmlformats.org/officeDocument/2006/relationships/hyperlink" Target="https://www.spectator.com.au/2026/04/western-australia-frustrated-over-fuel-stockpiles/" TargetMode="External"/><Relationship Id="rId236" Type="http://schemas.openxmlformats.org/officeDocument/2006/relationships/hyperlink" Target="https://punchng.com/gas-production-resumes-at-iraqs-facility-after-war-disruption/?utm_source=rss.punchng.com&amp;utm_medium=web" TargetMode="External"/><Relationship Id="rId237" Type="http://schemas.openxmlformats.org/officeDocument/2006/relationships/hyperlink" Target="https://pmnewsnigeria.com/2026/04/13/iran-warns-us-gulf-ports-for-everyone-or-no-one/" TargetMode="External"/><Relationship Id="rId238" Type="http://schemas.openxmlformats.org/officeDocument/2006/relationships/hyperlink" Target="https://www.goodreturns.in/news/us-market-to-fall-after-iran-failed-trump-card-against-iran-strait-of-hormuz-dow-jones-sp-500-nasdaq-1501993.html" TargetMode="External"/><Relationship Id="rId239" Type="http://schemas.openxmlformats.org/officeDocument/2006/relationships/hyperlink" Target="https://www.alalam.ma/%D8%A5%D9%8A%D8%B1%D8%A7%D9%86-%D8%AA%D8%AA%D8%AD%D8%AF%D9%89-%D9%88%D8%A7%D8%B4%D9%86%D8%B7%D9%86-%D8%A3%D9%8A-%D8%AA%D9%87%D8%AF%D9%8A%D8%AF-%D9%84%D9%85%D9%88%D8%A7%D9%86%D8%A6%D9%86%D8%A7-%D8%B3%D9%8A%D8%AC%D8%B9%D9%84-%D9%85%D9%88%D8%A7%D9%86%D8%A6-%D8%A7%D9%84%D8%AE%D9%84%D9%8A%D8%AC-%D9%81%D9%8A-%D9%85%D8%B1%D9%85%D9%89_a32371.html" TargetMode="External"/><Relationship Id="rId240" Type="http://schemas.openxmlformats.org/officeDocument/2006/relationships/hyperlink" Target="https://oilprice.com/Latest-Energy-News/World-News/Oil-Tanker-Confusion-as-Trump-Announces-Blockade.html" TargetMode="External"/><Relationship Id="rId241" Type="http://schemas.openxmlformats.org/officeDocument/2006/relationships/hyperlink" Target="https://www.zawya.com/en/news/insights/trump-returns-to-weary-and-failing-playbook-with-hormuz-blockade-threat-russell-nz0lqbd6" TargetMode="External"/><Relationship Id="rId242" Type="http://schemas.openxmlformats.org/officeDocument/2006/relationships/hyperlink" Target="https://www.gbnews.com/money/oil-price-barrel-britain-mass-protests" TargetMode="External"/><Relationship Id="rId243" Type="http://schemas.openxmlformats.org/officeDocument/2006/relationships/hyperlink" Target="https://www.mirror.co.uk/news/politics/keir-starrmer-donald-trump-blockade-37003576" TargetMode="External"/><Relationship Id="rId244" Type="http://schemas.openxmlformats.org/officeDocument/2006/relationships/hyperlink" Target="https://www.dailystar.co.uk/news/latest-news/keir-starmer-says-uk-not-37003579" TargetMode="External"/><Relationship Id="rId245" Type="http://schemas.openxmlformats.org/officeDocument/2006/relationships/hyperlink" Target="https://www.drapersonline.com/news/us-plans-iran-port-blockade" TargetMode="External"/><Relationship Id="rId246" Type="http://schemas.openxmlformats.org/officeDocument/2006/relationships/hyperlink" Target="https://oilprice.com/Latest-Energy-News/World-News/First-Iranian-Tankers-Reach-India-Since-2019-Sanctions-Cutoff.html" TargetMode="External"/><Relationship Id="rId247" Type="http://schemas.openxmlformats.org/officeDocument/2006/relationships/hyperlink" Target="https://www.middleeasteye.net/live-blog/live-blog-update/saudi-arabia-restores-east-west-pipeline-manifa-output-after-hormuz" TargetMode="External"/><Relationship Id="rId248" Type="http://schemas.openxmlformats.org/officeDocument/2006/relationships/hyperlink" Target="https://www.devdiscourse.com/article/international/3871995-iran-warns-against-us-maritime-blockade-in-persian-gulf" TargetMode="External"/><Relationship Id="rId249" Type="http://schemas.openxmlformats.org/officeDocument/2006/relationships/hyperlink" Target="https://www.oedigital.com/news/537956-hormuz-crisis-signals-new-era-of-risk-for-gulf-energy" TargetMode="External"/><Relationship Id="rId250" Type="http://schemas.openxmlformats.org/officeDocument/2006/relationships/hyperlink" Target="https://letsupp.com/international/straits-of-hormuz-row-why-iran-can-not-charge-toll-if-turkey-and-panama-does-know-what-international-law-says-detailed-explained-290028.html" TargetMode="External"/><Relationship Id="rId251" Type="http://schemas.openxmlformats.org/officeDocument/2006/relationships/hyperlink" Target="https://investinglive.com/news/us-president-trump-reaffirms-blockade-on-iranian-ports-starting-from-later-today-20260413/" TargetMode="External"/><Relationship Id="rId252" Type="http://schemas.openxmlformats.org/officeDocument/2006/relationships/hyperlink" Target="https://caliber.az/en/post/iran-declares-unified-maritime-security-rule-for-persian-gulf-oman-sea" TargetMode="External"/><Relationship Id="rId253" Type="http://schemas.openxmlformats.org/officeDocument/2006/relationships/hyperlink" Target="https://www.indiandefensenews.in/2026/04/first-indian-lpg-tanker-navigates.html" TargetMode="External"/><Relationship Id="rId254" Type="http://schemas.openxmlformats.org/officeDocument/2006/relationships/hyperlink" Target="https://euroweeklynews.com/2026/04/13/good-time-to-fill-up-on-fuel-as-prices-set-to-jump-why-and-by-how-much/" TargetMode="External"/><Relationship Id="rId255" Type="http://schemas.openxmlformats.org/officeDocument/2006/relationships/hyperlink" Target="https://meduza.io/news/2026/04/13/amerikanskoe-komandovanie-zayavilo-chto-nachnet-blokirovat-iranskie-porty-13-aprelya" TargetMode="External"/><Relationship Id="rId256" Type="http://schemas.openxmlformats.org/officeDocument/2006/relationships/hyperlink" Target="https://hedgeco.net/news/04/2026/ray-dalio-warns-of-a-final-battle-for-the-strait-of-hormuz-a-defining-moment-for-global-markets-and-the-dollar-order.html" TargetMode="External"/><Relationship Id="rId257" Type="http://schemas.openxmlformats.org/officeDocument/2006/relationships/hyperlink" Target="https://scroll.in/latest/1092062/stock-market-crashes-2-as-us-announces-hormuz-blockade?utm_source=rss&amp;utm_medium=public" TargetMode="External"/><Relationship Id="rId258" Type="http://schemas.openxmlformats.org/officeDocument/2006/relationships/hyperlink" Target="https://www.perthnow.com.au/news/conflict/us-naval-blockade-to-further-choke-worlds-oil-supply-c-22134531" TargetMode="External"/><Relationship Id="rId259" Type="http://schemas.openxmlformats.org/officeDocument/2006/relationships/hyperlink" Target="https://tribuneonlineng.com/oil-output-drops-to-1-51mbpd-in-february-as-nnpc-remits-n1-804trn/" TargetMode="External"/><Relationship Id="rId260" Type="http://schemas.openxmlformats.org/officeDocument/2006/relationships/hyperlink" Target="https://www.albawaba.com/business/oil-hits-104-8-trump-iran-blockade-move-1625398" TargetMode="External"/><Relationship Id="rId261" Type="http://schemas.openxmlformats.org/officeDocument/2006/relationships/hyperlink" Target="https://www.thejournal.ie/trump-iran-starmer-7011066-Apr2026/" TargetMode="External"/><Relationship Id="rId262" Type="http://schemas.openxmlformats.org/officeDocument/2006/relationships/hyperlink" Target="https://www.devdiscourse.com/article/entertainment/3872000-starmer-stands-firm-on-uks-neutral-stance-in-iran-conflict" TargetMode="External"/><Relationship Id="rId263" Type="http://schemas.openxmlformats.org/officeDocument/2006/relationships/hyperlink" Target="https://www.indiasnews.net/news/278980622/imf-flags-global-slowdown-risk-from-middle-east-war-shock-georgieva" TargetMode="External"/><Relationship Id="rId264" Type="http://schemas.openxmlformats.org/officeDocument/2006/relationships/hyperlink" Target="https://watananews.com/523806/" TargetMode="External"/><Relationship Id="rId265" Type="http://schemas.openxmlformats.org/officeDocument/2006/relationships/hyperlink" Target="https://www.nachrichten.at/politik/aussenpolitik/usa-wollen-am-montag-mit-hormuz-blockade-beginnen;art391,4159653#ref=rss" TargetMode="External"/><Relationship Id="rId266" Type="http://schemas.openxmlformats.org/officeDocument/2006/relationships/hyperlink" Target="https://www.lavieeco.com/argent/blocus-du-detroit-dormuz-le-baril-de-wti-depasse-les-100-dollars/" TargetMode="External"/><Relationship Id="rId267" Type="http://schemas.openxmlformats.org/officeDocument/2006/relationships/hyperlink" Target="https://www.financial-news.co.uk/trump-says-iran-conflict-nearing-completion-as-he-seeks-to-calm-wall-street-panic/" TargetMode="External"/><Relationship Id="rId268" Type="http://schemas.openxmlformats.org/officeDocument/2006/relationships/hyperlink" Target="https://www.gamereactor.fr/trump-jure-dimposer-un-blocus-naval-au-detroit-dormuz-pour-tous-les-navires-en-provenance-ou-a-destination-de-liran-lundi-2086813/" TargetMode="External"/><Relationship Id="rId269" Type="http://schemas.openxmlformats.org/officeDocument/2006/relationships/hyperlink" Target="https://dmnews.co.uk/us-navy-announces-blockade-on-strait-of-hormuz-what-this-means-for-the-uk/" TargetMode="External"/><Relationship Id="rId270" Type="http://schemas.openxmlformats.org/officeDocument/2006/relationships/hyperlink" Target="https://bitcoinethereumnews.com/finance/eur-usd-market-pricing-de-escalation-hopes-commerzbank/?utm_source=rss&amp;utm_medium=rss&amp;utm_campaign=eur-usd-market-pricing-de-escalation-hopes-commerzbank" TargetMode="External"/><Relationship Id="rId271" Type="http://schemas.openxmlformats.org/officeDocument/2006/relationships/hyperlink" Target="https://www.mining-technology.com/features/processing-under-pressure-where-the-iran-war-is-hitting-mining/" TargetMode="External"/><Relationship Id="rId272" Type="http://schemas.openxmlformats.org/officeDocument/2006/relationships/hyperlink" Target="https://www.mql5.com/en/blogs/post/768876" TargetMode="External"/><Relationship Id="rId273" Type="http://schemas.openxmlformats.org/officeDocument/2006/relationships/hyperlink" Target="https://www.india.com/news/world/us-to-block-maritime-traffic-to-iranian-ports-from-today-will-it-impact-indias-lpg-crude-oil-imports-donald-trump-strait-of-hormuz-iran-war-latest-news-8378834/" TargetMode="External"/><Relationship Id="rId274" Type="http://schemas.openxmlformats.org/officeDocument/2006/relationships/hyperlink" Target="https://www.scmp.com/economy/global-economy/article/3349868/yuans-golden-window-open-former-pboc-governor-says-us-dollar-credibility-teeters?utm_source=rss_feed" TargetMode="External"/><Relationship Id="rId275" Type="http://schemas.openxmlformats.org/officeDocument/2006/relationships/hyperlink" Target="https://www.aljazeera.com/news/2026/4/13/iran-war-what-is-happening-on-day-45-of-the-us-iran-conflict?traffic_source=rss" TargetMode="External"/><Relationship Id="rId276" Type="http://schemas.openxmlformats.org/officeDocument/2006/relationships/hyperlink" Target="https://www.bloomberg.com/news/videos/2026-04-13/us-to-blockade-all-traffic-entering-exiting-iran-ports-video" TargetMode="External"/><Relationship Id="rId277" Type="http://schemas.openxmlformats.org/officeDocument/2006/relationships/hyperlink" Target="https://www.financial-news.co.uk/oil-surges-and-asian-stocks-fall-after-trump-vows-to-finish-the-job-in-the-middle-east/" TargetMode="External"/><Relationship Id="rId278" Type="http://schemas.openxmlformats.org/officeDocument/2006/relationships/hyperlink" Target="https://www.omanobserver.om/article/1187791/business/markets/oil-prices-surge-above-100-after-talks-fail" TargetMode="External"/><Relationship Id="rId279" Type="http://schemas.openxmlformats.org/officeDocument/2006/relationships/hyperlink" Target="https://www.peoplenews.tw/articles/hot-news/26282" TargetMode="External"/><Relationship Id="rId280" Type="http://schemas.openxmlformats.org/officeDocument/2006/relationships/hyperlink" Target="https://www.malaymail.com/news/malaysia/2026/04/13/dont-panic-dont-relax-home-minister-urges-malaysians-to-brace-for-possible-energy-driven-shocks/216155" TargetMode="External"/><Relationship Id="rId281" Type="http://schemas.openxmlformats.org/officeDocument/2006/relationships/hyperlink" Target="https://internewscast.com/news/us/centcom-initiates-iranian-blockade-key-guidelines-and-what-you-need-to-know/" TargetMode="External"/><Relationship Id="rId282" Type="http://schemas.openxmlformats.org/officeDocument/2006/relationships/hyperlink" Target="https://www.demorgen.be/snelnieuws/live-olieprijs-weer-boven-100-dollar-na-mislukte-vredesgesprekken-en-dreigende-vs-blokkade-van-straat-van-hormuz~b31dbb6e/" TargetMode="External"/><Relationship Id="rId283" Type="http://schemas.openxmlformats.org/officeDocument/2006/relationships/hyperlink" Target="https://www.faz.net/aktuell/wirtschaft/trump-will-strasse-von-hormus-blockieren-oelpreis-steigt-ueber-100-dollar-accg-200724580.html" TargetMode="External"/><Relationship Id="rId284" Type="http://schemas.openxmlformats.org/officeDocument/2006/relationships/hyperlink" Target="https://www.naijanews.com/2026/04/13/trump-orders-naval-blockade-warns-iran-against-nuclear-ambitions/" TargetMode="External"/><Relationship Id="rId285" Type="http://schemas.openxmlformats.org/officeDocument/2006/relationships/hyperlink" Target="https://www.ibtimes.com.au/kuwait-international-airport-remains-closed-commercial-flights-amid-regional-tensions-1866332" TargetMode="External"/><Relationship Id="rId286" Type="http://schemas.openxmlformats.org/officeDocument/2006/relationships/hyperlink" Target="https://www.nationalheraldindia.com/international/oil-prices-surge-after-donald-trump-announces-naval-blockade-targeting-iran" TargetMode="External"/><Relationship Id="rId287" Type="http://schemas.openxmlformats.org/officeDocument/2006/relationships/hyperlink" Target="https://thefinance.sg/2026/04/13/breaking-markets-brace-for-impact-trump-orders-naval-blockade-of-strait-of-hormuz/?utm_source=rss&amp;utm_medium=rss&amp;utm_campaign=breaking-markets-brace-for-impact-trump-orders-naval-blockade-of-strait-of-hormuz" TargetMode="External"/><Relationship Id="rId288" Type="http://schemas.openxmlformats.org/officeDocument/2006/relationships/hyperlink" Target="https://stockhead.com.au/news/closing-bell-asx-braces-for-more-geopolitical-chaos-as-us-blocks-strait-of-hormuz/" TargetMode="External"/><Relationship Id="rId289" Type="http://schemas.openxmlformats.org/officeDocument/2006/relationships/hyperlink" Target="https://arynews.tv/iran-war-crude-oil-shoots-up-8-above-100-peace-talks-deadlock" TargetMode="External"/><Relationship Id="rId290" Type="http://schemas.openxmlformats.org/officeDocument/2006/relationships/hyperlink" Target="https://www.pravda.com.ua/news/2026/04/13/8029899/" TargetMode="External"/><Relationship Id="rId291" Type="http://schemas.openxmlformats.org/officeDocument/2006/relationships/hyperlink" Target="https://waateanews.com/2026/04/13/conflict-tensions-escalate-as-us-iran-talks-collapse-calls-for-accountability-grow/" TargetMode="External"/><Relationship Id="rId292" Type="http://schemas.openxmlformats.org/officeDocument/2006/relationships/hyperlink" Target="https://www.ansa.it/sito/notizie/mondo/2026/04/13/lo-stretto-di-hormuz-e-nuovamente-chiuso-traffico-marittimo-bloccato-live_6c42c30b-5d16-4cb8-88b8-c0fc348f3283.html" TargetMode="External"/><Relationship Id="rId293" Type="http://schemas.openxmlformats.org/officeDocument/2006/relationships/hyperlink" Target="https://www.livemint.com/news/india/petrol-diesel-rates-on-13-april-check-fuel-prices-today-in-delhi-mumbai-chennai-kolkata-bengaluru-other-cit-11776051382082.html" TargetMode="External"/><Relationship Id="rId294" Type="http://schemas.openxmlformats.org/officeDocument/2006/relationships/hyperlink" Target="https://frontpageafricaonline.com/news/liberia-iran-allows-liberia-flagged-tanker-two-other-african-linked-vessels-through-strait-of-hormuz/" TargetMode="External"/><Relationship Id="rId295" Type="http://schemas.openxmlformats.org/officeDocument/2006/relationships/hyperlink" Target="https://assamtribune.com/international/us-orders-iran-port-blockade-after-talks-fail-oil-prices-surge-1610593" TargetMode="External"/><Relationship Id="rId296" Type="http://schemas.openxmlformats.org/officeDocument/2006/relationships/hyperlink" Target="https://www.benzinga.com/markets/futures/26/04/51772010/peter-schiff-warns-150-oil-trump-hormuz-blockade" TargetMode="External"/><Relationship Id="rId297" Type="http://schemas.openxmlformats.org/officeDocument/2006/relationships/hyperlink" Target="https://www.benzinga.com/markets/commodities/26/04/51772359/mohamed-el-erian-hormuz-blockade-warning-global-household-burden" TargetMode="External"/><Relationship Id="rId298" Type="http://schemas.openxmlformats.org/officeDocument/2006/relationships/hyperlink" Target="https://www.litefinance.org/blog/analysts-opinions/eurusd-forecast-and-price-prediction/us-dollar-rises-after-failed-us-iran-talks-forecast-as-of-13042026/" TargetMode="External"/><Relationship Id="rId299" Type="http://schemas.openxmlformats.org/officeDocument/2006/relationships/hyperlink" Target="http://www.kakiforex.com/2026/04/gold-momentum-fails-us-iran-conflict.html" TargetMode="External"/><Relationship Id="rId300" Type="http://schemas.openxmlformats.org/officeDocument/2006/relationships/hyperlink" Target="https://www.channelstv.com/2026/04/13/oil-surges-stocks-fall-as-trump-to-blockade-strait-of-hormuz/" TargetMode="External"/><Relationship Id="rId301" Type="http://schemas.openxmlformats.org/officeDocument/2006/relationships/hyperlink" Target="https://organiser.org/2026/04/13/348461/world/uk-pm-keir-starmer-rejects-trumps-hormuz-blockade-nato-rift-deepens-amid-west-asia-tensions/" TargetMode="External"/><Relationship Id="rId302" Type="http://schemas.openxmlformats.org/officeDocument/2006/relationships/hyperlink" Target="https://www.skynewsarabia.com/world/1863868-%D9%85%D8%B6%D9%8A%D9%82-%D9%87%D8%B1%D9%85%D8%B2-%D8%A3%D8%AF%D8%A7%D8%A9-%D8%A7%D8%A8%D8%AA%D8%B2%D8%A7%D8%B2-%D8%B9%D8%A8%D8%A1-%D9%8A%D9%87%D8%AF%D8%AF-%D8%A7%D9%84%D8%AF%D8%A7%D8%AE%D9%84-%D8%A7%D9%84%D8%A5%D9%8A%D8%B1%D8%A7%D9%86%D9%8A" TargetMode="External"/><Relationship Id="rId303" Type="http://schemas.openxmlformats.org/officeDocument/2006/relationships/hyperlink" Target="https://www.skynewsarabia.com/world/1863854-%D8%AD%D8%B5%D8%A7%D8%B1-%D9%87%D8%B1%D9%85%D8%B2-%D9%88-%D8%A3%D8%B3%D8%B7%D9%88%D9%84-%D8%A7%D9%84%D8%A3%D8%B4%D8%A8%D8%A7%D8%AD-%D9%83%D9%8A%D9%81-%D8%B3%D8%AA%D8%AE%D9%86%D9%82-%D9%88%D8%A7%D8%B4%D9%86%D8%B7%D9%86-%D8%A7%D9%84%D9%86%D9%81%D8%B7-%D8%A7%D9%84%D8%A5%D9%8A%D8%B1%D8%A7%D9%86%D9%8A" TargetMode="External"/><Relationship Id="rId304" Type="http://schemas.openxmlformats.org/officeDocument/2006/relationships/hyperlink" Target="https://www.theguardian.com/business/live/2026/apr/13/oil-price-barrel-trump-naval-blockade-strait-of-hormuz-stock-markets-ftse-latest-news-updates" TargetMode="External"/><Relationship Id="rId305" Type="http://schemas.openxmlformats.org/officeDocument/2006/relationships/hyperlink" Target="https://www.express.co.uk/news/world/2193255/iran-war-live-strait-of-hormuz-blockade-donald-trump" TargetMode="External"/><Relationship Id="rId306" Type="http://schemas.openxmlformats.org/officeDocument/2006/relationships/hyperlink" Target="https://www.standartnews.com/svyat/cenata-na-petrola-otnovo-skochi-sled-zakanata-na-sasht-630075.html" TargetMode="External"/><Relationship Id="rId307" Type="http://schemas.openxmlformats.org/officeDocument/2006/relationships/hyperlink" Target="https://indianexpress.com/article/world/us-news/iran-war-live-updates-us-military-to-block-iranian-port-traffic-in-hormuz-strait-10633398/" TargetMode="External"/><Relationship Id="rId308" Type="http://schemas.openxmlformats.org/officeDocument/2006/relationships/hyperlink" Target="https://diariolatino.net/emiratos-arabes-afirmo-que-el-estrecho-de-ormuz-nunca-ha-sido-propiedad-de-iran-como-para-cerrarlo/" TargetMode="External"/><Relationship Id="rId309" Type="http://schemas.openxmlformats.org/officeDocument/2006/relationships/hyperlink" Target="https://www.livemint.com/news/world/iran-taunts-us-over-strait-of-hormuz-blockade-fuel-prices-internet-reacts-to-viral-post-americans-would-survive-11776054960068.html" TargetMode="External"/><Relationship Id="rId310" Type="http://schemas.openxmlformats.org/officeDocument/2006/relationships/hyperlink" Target="https://diariolatino.net/38-kilometros-14-mil-kilometros-lejos-encarecen-combustibles-en-el-salvador-y-centroamerica/" TargetMode="External"/><Relationship Id="rId311" Type="http://schemas.openxmlformats.org/officeDocument/2006/relationships/hyperlink" Target="https://www.japantimes.co.jp/news/2026/04/13/japan/politics/japan-reax-hormuz-blockade/" TargetMode="External"/><Relationship Id="rId312" Type="http://schemas.openxmlformats.org/officeDocument/2006/relationships/hyperlink" Target="https://pragativadi.com/donald-trump-announces-hormuz-blockade-after-failed-us-iran-talks-says-tehran-in-very-bad-shape/" TargetMode="External"/><Relationship Id="rId313" Type="http://schemas.openxmlformats.org/officeDocument/2006/relationships/hyperlink" Target="https://www.skynewsarabia.com/business/1863857-%D8%A7%D9%84%D9%86%D9%81%D8%B7-%D9%8A%D8%AA%D8%AC%D8%A7%D9%88%D8%B2-100-%D8%AF%D9%88%D9%84%D8%A7%D8%B1-%D9%84%D9%84%D8%A8%D8%B1%D9%85%D9%8A%D9%84-%D9%85%D8%AC%D8%AF%D8%AF%D8%A7" TargetMode="External"/><Relationship Id="rId314" Type="http://schemas.openxmlformats.org/officeDocument/2006/relationships/hyperlink" Target="https://www.irishmirror.ie/news/world-news/blockade-plans-strait-hormuz-sees-37003201" TargetMode="External"/><Relationship Id="rId315" Type="http://schemas.openxmlformats.org/officeDocument/2006/relationships/hyperlink" Target="https://tribune.com.pk/story/2602508/trump-weighing-limited-iran-strikes-alongside-hormuz-blockade-after-islamabad-talks-fail-wsj" TargetMode="External"/><Relationship Id="rId316" Type="http://schemas.openxmlformats.org/officeDocument/2006/relationships/hyperlink" Target="https://www.newzimbabwe.com/us-to-block-iran-ports-after-talks-fail-to-yield-a-deal/" TargetMode="External"/><Relationship Id="rId317" Type="http://schemas.openxmlformats.org/officeDocument/2006/relationships/hyperlink" Target="https://www.wired.it/article/stretto-hormuz-petrolio-plastica-bioplastica/" TargetMode="External"/><Relationship Id="rId318" Type="http://schemas.openxmlformats.org/officeDocument/2006/relationships/hyperlink" Target="https://kibrisgazetesi.com/petrol-abluka-haberiyle-sert-yukseldi/" TargetMode="External"/><Relationship Id="rId319" Type="http://schemas.openxmlformats.org/officeDocument/2006/relationships/hyperlink" Target="https://www.bahrainnews.net/news/278980502/it-is-a-big-escalation-ajay-bagga-on-the-global-fallout-of-the-strait-of-hormuz-blockade" TargetMode="External"/><Relationship Id="rId320" Type="http://schemas.openxmlformats.org/officeDocument/2006/relationships/hyperlink" Target="https://tribune.net.ph/2026/04/13/oil-tops-100-after-us-iran-talks-fail" TargetMode="External"/><Relationship Id="rId321" Type="http://schemas.openxmlformats.org/officeDocument/2006/relationships/hyperlink" Target="https://iol.co.za/business-report/2026-04-13-uncertainty-over-strait-of-hormuz-as-shipping-crisis-deepens-after-us-iran-talks-collapse/" TargetMode="External"/><Relationship Id="rId322" Type="http://schemas.openxmlformats.org/officeDocument/2006/relationships/hyperlink" Target="https://www.cryptobreaking.com/us-imposes-hormuz-blockade-oil/" TargetMode="External"/><Relationship Id="rId323" Type="http://schemas.openxmlformats.org/officeDocument/2006/relationships/hyperlink" Target="https://aawsat.com/%D8%A7%D9%84%D8%A7%D9%82%D8%AA%D8%B5%D8%A7%D8%AF/5261692-%D8%AA%D8%A3%D9%87%D8%A8-%D8%B9%D9%86%D8%AF-%D9%87%D8%B1%D9%85%D8%B2-%D9%86%D8%A7%D9%82%D9%84%D8%A7%D8%AA-%D8%A7%D9%84%D9%86%D9%81%D8%B7-%D8%AA%D8%BA%D9%8A%D8%B1-%D9%85%D8%B3%D8%A7%D8%B1%D9%87%D8%A7-%D9%82%D8%A8%D9%8A%D9%84-%D8%A8%D8%AF%D8%A1-%D8%A7%D9%84%D8%AD%D8%B5%D8%A7%D8%B1-%D8%A7%D9%84%D8%A3%D9%85%D9%8A%D8%B1%D9%83%D9%8A" TargetMode="External"/><Relationship Id="rId324" Type="http://schemas.openxmlformats.org/officeDocument/2006/relationships/hyperlink" Target="https://aawsat.com/%D8%A7%D9%84%D8%A7%D9%82%D8%AA%D8%B5%D8%A7%D8%AF/5261678-%D8%A7%D9%84%D8%AF%D9%88%D9%84%D8%A7%D8%B1-%D9%8A%D9%83%D8%AA%D8%B3%D8%AD-%D8%A7%D9%84%D8%A3%D8%B3%D9%88%D8%A7%D9%82-%D9%83%D9%80%D9%85%D9%84%D8%A7%D8%B0-%D8%A2%D9%85%D9%86-%D9%85%D8%B9-%D8%A7%D9%86%D9%87%D9%8A%D8%A7%D8%B1-%D8%A7%D9%84%D9%85%D9%81%D8%A7%D9%88%D8%B6%D8%A7%D8%AA-%D8%A7%D9%84%D8%A3%D9%85%D9%8A%D8%B1%D9%83%D9%8A%D8%A9-%D8%A7%D9%84%D8%A5%D9%8A%D8%B1%D8%A7%D9%86%D9%8A%D8%A9" TargetMode="External"/><Relationship Id="rId325" Type="http://schemas.openxmlformats.org/officeDocument/2006/relationships/hyperlink" Target="https://www.tv9marathi.com/international/hormuz-strait-blockade-us-president-donald-trump-orders-naval-action-big-impact-likely-on-india-1646645.html" TargetMode="External"/><Relationship Id="rId326" Type="http://schemas.openxmlformats.org/officeDocument/2006/relationships/hyperlink" Target="https://www.thisdaylive.com/2026/04/13/gulf-crisis-trump-directs-us-navy-to-block-strait-of-hormuz-after-failed-talks/" TargetMode="External"/><Relationship Id="rId327" Type="http://schemas.openxmlformats.org/officeDocument/2006/relationships/hyperlink" Target="https://www.bahrainnews.net/news/278980496/trump-confirms-blockade-of-iranian-ports" TargetMode="External"/><Relationship Id="rId328" Type="http://schemas.openxmlformats.org/officeDocument/2006/relationships/hyperlink" Target="https://aawsat.com/%D8%A7%D9%84%D8%A7%D9%82%D8%AA%D8%B5%D8%A7%D8%AF/5261671-%D8%A7%D9%84%D9%86%D9%81%D8%B7-%D9%8A%D9%82%D9%81%D8%B2-7-%D9%84%D9%8A%D8%AA%D8%AC%D8%A7%D9%88%D8%B2-100-%D8%AF%D9%88%D9%84%D8%A7%D8%B1-%D9%82%D8%A8%D9%84-%D8%A7%D9%84%D8%AD%D8%B5%D8%A7%D8%B1-%D8%A7%D9%84%D8%A3%D9%85%D9%8A%D8%B1%D9%83%D9%8A-%D8%B9%D9%84%D9%89-%D8%A5%D9%8A%D8%B1%D8%A7%D9%86" TargetMode="External"/><Relationship Id="rId329" Type="http://schemas.openxmlformats.org/officeDocument/2006/relationships/hyperlink" Target="https://www.repubblica.it/economia/2026/04/13/diretta/le_borse_di_oggi_13_aprile_petrolio_sopra_i_100_dollari_e_crollo_delle_azioni_dopo_parole_di_trump-425279773/" TargetMode="External"/><Relationship Id="rId330" Type="http://schemas.openxmlformats.org/officeDocument/2006/relationships/hyperlink" Target="https://newstodaynet.com/2026/04/13/armed-men-blow-up-key-gas-pipeline-in-baloch/" TargetMode="External"/><Relationship Id="rId331" Type="http://schemas.openxmlformats.org/officeDocument/2006/relationships/hyperlink" Target="https://tribune.net.ph/2026/04/13/asean3-growth-seen-easing-to-4" TargetMode="External"/><Relationship Id="rId332" Type="http://schemas.openxmlformats.org/officeDocument/2006/relationships/hyperlink" Target="https://www.koreatimes.co.kr/southkorea/20260413/industry-minister-inspects-manufacturing-operations-amid-petrochem-supply-woes?utm_source=rss" TargetMode="External"/><Relationship Id="rId333" Type="http://schemas.openxmlformats.org/officeDocument/2006/relationships/hyperlink" Target="https://nairametrics.com/2026/04/13/crude-oil-jumps-7-ahead-of-u-s-navy-blockade-of-strait-of-hormuz/" TargetMode="External"/><Relationship Id="rId334" Type="http://schemas.openxmlformats.org/officeDocument/2006/relationships/hyperlink" Target="https://www.t-online.de/nachrichten/deutschland/aussenpolitik/id_101209608/usa-blockiert-strasse-von-hormus-iran-reagiert-mit-spott.html" TargetMode="External"/><Relationship Id="rId335" Type="http://schemas.openxmlformats.org/officeDocument/2006/relationships/hyperlink" Target="https://wartakota.tribunnews.com/news/886979/balas-ancaman-trump-iran-siaga-dan-peringatkan-kapal-perang-yang-mendekat-selat-hormuz" TargetMode="External"/><Relationship Id="rId336" Type="http://schemas.openxmlformats.org/officeDocument/2006/relationships/hyperlink" Target="https://www.marineinsight.com/indian-navy-launches-emergency-mission-to-rescue-18-stranded-ships-in-persian-gulf/?utm_source=rss&amp;utm_medium=rss&amp;utm_campaign=indian-navy-launches-emergency-mission-to-rescue-18-stranded-ships-in-persian-gulf" TargetMode="External"/><Relationship Id="rId337" Type="http://schemas.openxmlformats.org/officeDocument/2006/relationships/hyperlink" Target="https://newtalk.tw/news/view/2026-04-13/1029484" TargetMode="External"/><Relationship Id="rId338" Type="http://schemas.openxmlformats.org/officeDocument/2006/relationships/hyperlink" Target="https://newtalk.tw/news/view/2026-04-13/1029507" TargetMode="External"/><Relationship Id="rId339" Type="http://schemas.openxmlformats.org/officeDocument/2006/relationships/hyperlink" Target="https://www.cnbc.com/2026/04/13/markets-trump-strait-of-hormuz-blockade-gold-stocks-dollar.html" TargetMode="External"/><Relationship Id="rId340" Type="http://schemas.openxmlformats.org/officeDocument/2006/relationships/hyperlink" Target="https://www.fxstreet.com/news/wti-price-forecast-rallies-to-98-as-trump-aims-to-blockade-hormuz-202604130328" TargetMode="External"/><Relationship Id="rId341" Type="http://schemas.openxmlformats.org/officeDocument/2006/relationships/hyperlink" Target="https://www.stern.de/wirtschaft/news/rohstoffe--nach-trumps-seeblockade-ankuendigung-steigen-oelpreise-kraeftig-37302552.html" TargetMode="External"/><Relationship Id="rId342" Type="http://schemas.openxmlformats.org/officeDocument/2006/relationships/hyperlink" Target="https://www.business-standard.com/world-news/west-asia-conflict-israel-iran-us-trump-blockade-strait-of-hormuz-ceasefire-126041300143_1.html" TargetMode="External"/><Relationship Id="rId343" Type="http://schemas.openxmlformats.org/officeDocument/2006/relationships/hyperlink" Target="https://www.business-standard.com/markets/news/bpcl-hpcl-ioc-omc-shares-tank-up-to-6-percent-after-crude-oil-rises-over-7-percent-126041300217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