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2026-04-13 12:00 UTC [QZTX] | Bearish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ZW</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direction_inferred_from_sentiment_field</w:t>
      </w:r>
      <w:r/>
    </w:p>
    <w:p>
      <w:pPr>
        <w:pStyle w:val="ListBullet"/>
        <w:spacing w:line="240" w:lineRule="auto"/>
        <w:ind w:left="720"/>
      </w:pPr>
      <w:r/>
      <w:r>
        <w:t>generated_at: 2026-04-13 12:00 UTC</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B-wheat-01</w:t>
            </w:r>
          </w:p>
        </w:tc>
        <w:tc>
          <w:tcPr>
            <w:tcW w:type="dxa" w:w="1040"/>
          </w:tcPr>
          <w:p>
            <w:r>
              <w:t>Near-term wheat futures sentiment is dominated by negative crop-conditions / climate-risk and supply-chain disruption framing, consistent with downside pressure over the next 6h.</w:t>
            </w:r>
          </w:p>
        </w:tc>
        <w:tc>
          <w:tcPr>
            <w:tcW w:type="dxa" w:w="1040"/>
          </w:tcPr>
          <w:p>
            <w:r>
              <w:t>62</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44</w:t>
            </w:r>
          </w:p>
        </w:tc>
      </w:tr>
      <w:tr>
        <w:tc>
          <w:tcPr>
            <w:tcW w:type="dxa" w:w="1040"/>
          </w:tcPr>
          <w:p>
            <w:r>
              <w:t>wheat</w:t>
            </w:r>
          </w:p>
        </w:tc>
        <w:tc>
          <w:tcPr>
            <w:tcW w:type="dxa" w:w="1040"/>
          </w:tcPr>
          <w:p>
            <w:r>
              <w:t>B-wheat-02</w:t>
            </w:r>
          </w:p>
        </w:tc>
        <w:tc>
          <w:tcPr>
            <w:tcW w:type="dxa" w:w="1040"/>
          </w:tcPr>
          <w:p>
            <w:r>
              <w:t>The 24h wheat signal remains net-bearish but is moderately fragile because it aggregates multiple risk narratives (weather, geopolitics, fertiliser/input costs) with limited explicit counter-signal quantification.</w:t>
            </w:r>
          </w:p>
        </w:tc>
        <w:tc>
          <w:tcPr>
            <w:tcW w:type="dxa" w:w="1040"/>
          </w:tcPr>
          <w:p>
            <w:r>
              <w:t>58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"6B-wheat-20260413T120000Z",</w:t>
        <w:br/>
        <w:t xml:space="preserve"> "timestamp_utc": "2026-04-13T12:00:00Z",</w:t>
        <w:br/>
        <w:t xml:space="preserve"> "primary_asset_focus": {</w:t>
        <w:br/>
        <w:t xml:space="preserve"> "name": "Wheat futures (ZW)",</w:t>
        <w:br/>
        <w:t xml:space="preserve"> "market_code": "wheat"</w:t>
        <w:br/>
        <w:t xml:space="preserve"> },</w:t>
        <w:br/>
        <w:t xml:space="preserve"> "headline_sentiment_word": "Bearish",</w:t>
        <w:br/>
        <w:t xml:space="preserve"> "headline_conviction_score_0_100": 67,</w:t>
        <w:br/>
        <w:t xml:space="preserve"> "headline_fragility_score_0_100": 44,</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"loosening",</w:t>
        <w:br/>
        <w:t xml:space="preserve"> "beliefs": [</w:t>
        <w:br/>
        <w:t xml:space="preserve"> {</w:t>
        <w:br/>
        <w:t xml:space="preserve"> "belief_id": "B-wheat-01",</w:t>
        <w:br/>
        <w:t xml:space="preserve"> "market": "wheat",</w:t>
        <w:br/>
        <w:t xml:space="preserve"> "claim": "Near-term wheat futures sentiment is dominated by negative crop-conditions / climate-risk and supply-chain disruption framing, consistent with downside pressure over the next 6h.",</w:t>
        <w:br/>
        <w:t xml:space="preserve"> "probability_pct": 62,</w:t>
        <w:br/>
        <w:t xml:space="preserve"> "direction": "down",</w:t>
        <w:br/>
        <w:t xml:space="preserve"> "velocity": "stable",</w:t>
        <w:br/>
        <w:t xml:space="preserve"> "horizon": "6h",</w:t>
        <w:br/>
        <w:t xml:space="preserve"> "drivers": [</w:t>
        <w:br/>
        <w:t xml:space="preserve"> "crop_conditions",</w:t>
        <w:br/>
        <w:t xml:space="preserve"> "weather_climate_impacts",</w:t>
        <w:br/>
        <w:t xml:space="preserve"> "supply_chain_disruption",</w:t>
        <w:br/>
        <w:t xml:space="preserve"> "export_flows_trade_policy",</w:t>
        <w:br/>
        <w:t xml:space="preserve"> "black_sea_supply_risk"</w:t>
        <w:br/>
        <w:t xml:space="preserve"> ],</w:t>
        <w:br/>
        <w:t xml:space="preserve"> "contradicted_by": [</w:t>
        <w:br/>
        <w:t xml:space="preserve"> "VIP-006 (single-source subsidy/support signal; stale)",</w:t>
        <w:br/>
        <w:t xml:space="preserve"> "VIP-010 (single-source support measures signal; stale)"</w:t>
        <w:br/>
        <w:t xml:space="preserve"> ],</w:t>
        <w:br/>
        <w:t xml:space="preserve"> "directional_confidence_score_0_100": 67,</w:t>
        <w:br/>
        <w:t xml:space="preserve"> "authority_confirmation_score_0_100": 72,</w:t>
        <w:br/>
        <w:t xml:space="preserve"> "authority_confirmation_band": "medium"</w:t>
        <w:br/>
        <w:t xml:space="preserve"> },</w:t>
        <w:br/>
        <w:t xml:space="preserve"> {</w:t>
        <w:br/>
        <w:t xml:space="preserve"> "belief_id": "B-wheat-02",</w:t>
        <w:br/>
        <w:t xml:space="preserve"> "market": "wheat",</w:t>
        <w:br/>
        <w:t xml:space="preserve"> "claim": "The 24h wheat signal remains net-bearish but is moderately fragile because it aggregates multiple risk narratives (weather, geopolitics, fertiliser/input costs) with limited explicit counter-signal quantification.",</w:t>
        <w:br/>
        <w:t xml:space="preserve"> "probability_pct": 58,</w:t>
        <w:br/>
        <w:t xml:space="preserve"> "direction": "down",</w:t>
        <w:br/>
        <w:t xml:space="preserve"> "velocity": "fading",</w:t>
        <w:br/>
        <w:t xml:space="preserve"> "horizon": "24h",</w:t>
        <w:br/>
        <w:t xml:space="preserve"> "drivers": [</w:t>
        <w:br/>
        <w:t xml:space="preserve"> "weather_climate_impacts",</w:t>
        <w:br/>
        <w:t xml:space="preserve"> "fertiliser_input_costs",</w:t>
        <w:br/>
        <w:t xml:space="preserve"> "food_security_stockpiling",</w:t>
        <w:br/>
        <w:t xml:space="preserve"> "export_flows_trade_policy"</w:t>
        <w:br/>
        <w:t xml:space="preserve"> ],</w:t>
        <w:br/>
        <w:t xml:space="preserve"> "contradicted_by": [</w:t>
        <w:br/>
        <w:t xml:space="preserve"> "buffer-stock / reserves narratives (directionally ambiguous)",</w:t>
        <w:br/>
        <w:t xml:space="preserve"> "policy-support narratives (thin, single-source)"</w:t>
        <w:br/>
        <w:t xml:space="preserve"> ],</w:t>
        <w:br/>
        <w:t xml:space="preserve"> "directional_confidence_score_0_100": 61,</w:t>
        <w:br/>
        <w:t xml:space="preserve"> "authority_confirmation_score_0_100": 68,</w:t>
        <w:br/>
        <w:t xml:space="preserve"> "authority_confirmation_band": "medium"</w:t>
        <w:br/>
        <w:t xml:space="preserve"> }</w:t>
        <w:br/>
        <w:t xml:space="preserve"> ],</w:t>
        <w:br/>
        <w:t xml:space="preserve"> "market_state_table": [</w:t>
        <w:br/>
        <w:t xml:space="preserve"> {</w:t>
        <w:br/>
        <w:t xml:space="preserve"> "market": "wheat",</w:t>
        <w:br/>
        <w:t xml:space="preserve"> "directional_state": "bearish",</w:t>
        <w:br/>
        <w:t xml:space="preserve"> "momentum_state": "stable",</w:t>
        <w:br/>
        <w:t xml:space="preserve"> "reversal_risk": "low",</w:t>
        <w:br/>
        <w:t xml:space="preserve"> "state_change": "unchanged",</w:t>
        <w:br/>
        <w:t xml:space="preserve"> "directional_mass_score_0_100": 82,</w:t>
        <w:br/>
        <w:t xml:space="preserve"> "conviction_score_0_100": 67,</w:t>
        <w:br/>
        <w:t xml:space="preserve"> "authority_confirmation_score_0_100": 72,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"B-wheat-01",</w:t>
        <w:br/>
        <w:t xml:space="preserve"> "B-wheat-02"</w:t>
        <w:br/>
        <w:t xml:space="preserve"> ],</w:t>
        <w:br/>
        <w:t xml:space="preserve"> "source_tier_counts": {</w:t>
        <w:br/>
        <w:t xml:space="preserve"> "A": 20,</w:t>
        <w:br/>
        <w:t xml:space="preserve"> "B": 2,</w:t>
        <w:br/>
        <w:t xml:space="preserve"> "C": 1,</w:t>
        <w:br/>
        <w:t xml:space="preserve"> "D": 27,</w:t>
        <w:br/>
        <w:t xml:space="preserve"> "U": 0</w:t>
        <w:br/>
        <w:t xml:space="preserve"> },</w:t>
        <w:br/>
        <w:t xml:space="preserve"> "freshness_mix": {</w:t>
        <w:br/>
        <w:t xml:space="preserve"> "fresh_0_6h_count_est": 8,</w:t>
        <w:br/>
        <w:t xml:space="preserve"> "fresh_6_24h_count_est": 3,</w:t>
        <w:br/>
        <w:t xml:space="preserve"> "stale_gt_24h_count_est": 4</w:t>
        <w:br/>
        <w:t xml:space="preserve"> },</w:t>
        <w:br/>
        <w:t xml:space="preserve"> "directional_mass_vs_counterevidence": {</w:t>
        <w:br/>
        <w:t xml:space="preserve"> "directional_mass_score_0_100": 82,</w:t>
        <w:br/>
        <w:t xml:space="preserve"> "authority_confirmation_score_0_100": 72,</w:t>
        <w:br/>
        <w:t xml:space="preserve"> "actual_counterevidence_score_0_100": 18</w:t>
        <w:br/>
        <w:t xml:space="preserve"> },</w:t>
        <w:br/>
        <w:t xml:space="preserve"> "regime_state_row": "loosening"</w:t>
        <w:br/>
        <w:t xml:space="preserve"> }</w:t>
        <w:br/>
        <w:t xml:space="preserve"> ],</w:t>
        <w:br/>
        <w:t xml:space="preserve"> "risk_flags": [</w:t>
        <w:br/>
        <w:t xml:space="preserve"> {</w:t>
        <w:br/>
        <w:t xml:space="preserve"> "risk_flag_id": "direction_inferred_from_sentiment_field",</w:t>
        <w:br/>
        <w:t xml:space="preserve"> "market": "wheat",</w:t>
        <w:br/>
        <w:t xml:space="preserve"> "level": "medium",</w:t>
        <w:br/>
        <w:t xml:space="preserve"> "description": "Directional bias is derived from corpus sentiment polarity and tag context; many underlying narratives are risk-themed and may not map 1:1 to price direction without full text-level parsing."</w:t>
        <w:br/>
        <w:t xml:space="preserve"> },</w:t>
        <w:br/>
        <w:t xml:space="preserve"> {</w:t>
        <w:br/>
        <w:t xml:space="preserve"> "risk_flag_id": "narrative_aggregation_fragility",</w:t>
        <w:br/>
        <w:t xml:space="preserve"> "market": "wheat",</w:t>
        <w:br/>
        <w:t xml:space="preserve"> "level": "medium",</w:t>
        <w:br/>
        <w:t xml:space="preserve"> "description": "Signal blends weather + geopolitics + input-cost narratives; if any driver reverses, conviction can compress quickly despite low explicit contradiction tracking."</w:t>
        <w:br/>
        <w:t xml:space="preserve"> },</w:t>
        <w:br/>
        <w:t xml:space="preserve"> {</w:t>
        <w:br/>
        <w:t xml:space="preserve"> "risk_flag_id": "singleton_positive_counter_signals_present",</w:t>
        <w:br/>
        <w:t xml:space="preserve"> "market": "wheat",</w:t>
        <w:br/>
        <w:t xml:space="preserve"> "level": "low",</w:t>
        <w:br/>
        <w:t xml:space="preserve"> "description": "Some policy/support items are positive but thin (single-source) and mostly stale; monitor for corroboration."</w:t>
        <w:br/>
        <w:t xml:space="preserve"> }</w:t>
        <w:br/>
        <w:t xml:space="preserve"> ],</w:t>
        <w:br/>
        <w:t xml:space="preserve"> "candidate_actions": [</w:t>
        <w:br/>
        <w:t xml:space="preserve"> {</w:t>
        <w:br/>
        <w:t xml:space="preserve"> "action_label": "watch_short_bias",</w:t>
        <w:br/>
        <w:t xml:space="preserve"> "market": "wheat",</w:t>
        <w:br/>
        <w:t xml:space="preserve"> "confidence": "medium",</w:t>
        <w:br/>
        <w:t xml:space="preserve"> "trigger_condition": "If additional fresh Tier-A sources reinforce deteriorating crop-conditions / disruption narratives within the next 6h while no comparably fresh opposing policy/support signals appear."</w:t>
        <w:br/>
        <w:t xml:space="preserve"> },</w:t>
        <w:br/>
        <w:t xml:space="preserve"> {</w:t>
        <w:br/>
        <w:t xml:space="preserve"> "action_label": "volatility_watch",</w:t>
        <w:br/>
        <w:t xml:space="preserve"> "market": "wheat",</w:t>
        <w:br/>
        <w:t xml:space="preserve"> "confidence": "medium",</w:t>
        <w:br/>
        <w:t xml:space="preserve"> "trigger_condition": "If headlines shift from sustained risk framing to clear resolution/de-escalation language (trade corridor, weather relief, input-cost easing) within a 2\u20136h window."</w:t>
        <w:br/>
        <w:t xml:space="preserve"> },</w:t>
        <w:br/>
        <w:t xml:space="preserve"> {</w:t>
        <w:br/>
        <w:t xml:space="preserve"> "action_label": "reversal_watch",</w:t>
        <w:br/>
        <w:t xml:space="preserve"> "market": "wheat",</w:t>
        <w:br/>
        <w:t xml:space="preserve"> "confidence": "low",</w:t>
        <w:br/>
        <w:t xml:space="preserve"> "trigger_condition": "If 2+ independent fresh opposing records (&lt;2h old) appear that explicitly negate the dominant crop-condition/supply-disruption thesis."</w:t>
        <w:br/>
        <w:t xml:space="preserve"> },</w:t>
        <w:br/>
        <w:t xml:space="preserve"> {</w:t>
        <w:br/>
        <w:t xml:space="preserve"> "action_label": "stay_flat",</w:t>
        <w:br/>
        <w:t xml:space="preserve"> "market": "wheat",</w:t>
        <w:br/>
        <w:t xml:space="preserve"> "confidence": "low",</w:t>
        <w:br/>
        <w:t xml:space="preserve"> "trigger_condition": "If signal becomes mixed (directional score within \u00b120) due to rising counterevidence or contradiction spike."</w:t>
        <w:br/>
        <w:t xml:space="preserve"> }</w:t>
        <w:br/>
        <w:t xml:space="preserve"> ],</w:t>
        <w:br/>
        <w:t xml:space="preserve"> "paper_trade_signal_pack": {</w:t>
        <w:br/>
        <w:t xml:space="preserve"> "bullish_markets": [],</w:t>
        <w:br/>
        <w:t xml:space="preserve"> "bearish_markets": [</w:t>
        <w:br/>
        <w:t xml:space="preserve"> "wheat"</w:t>
        <w:br/>
        <w:t xml:space="preserve">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"2026-04-12T12:00:00Z",</w:t>
        <w:br/>
        <w:t xml:space="preserve"> "bucket_end_utc": "2026-04-12T13:00:00Z",</w:t>
        <w:br/>
        <w:t xml:space="preserve"> "directional_score_signed": -35,</w:t>
        <w:br/>
        <w:t xml:space="preserve"> "bullish_pressure_score": 33,</w:t>
        <w:br/>
        <w:t xml:space="preserve"> "bearish_pressure_score": 68,</w:t>
        <w:br/>
        <w:t xml:space="preserve"> "net_sentiment_score": -35,</w:t>
        <w:br/>
        <w:t xml:space="preserve"> "velocity_score": 0,</w:t>
        <w:br/>
        <w:t xml:space="preserve"> "acceleration_score": 0,</w:t>
        <w:br/>
        <w:t xml:space="preserve"> "contradiction_ratio": 0.05,</w:t>
        <w:br/>
        <w:t xml:space="preserve"> "fresh_evidence_count": 0,</w:t>
        <w:br/>
        <w:t xml:space="preserve"> "stale_evidence_count": 2,</w:t>
        <w:br/>
        <w:t xml:space="preserve"> "conviction_score_0_100": 58,</w:t>
        <w:br/>
        <w:t xml:space="preserve"> "fragility_score_0_100": 43,</w:t>
        <w:br/>
        <w:t xml:space="preserve"> "dominant_state": "bearish"</w:t>
        <w:br/>
        <w:t xml:space="preserve"> },</w:t>
        <w:br/>
        <w:t xml:space="preserve"> {</w:t>
        <w:br/>
        <w:t xml:space="preserve"> "bucket_start_utc": "2026-04-12T13:00:00Z",</w:t>
        <w:br/>
        <w:t xml:space="preserve"> "bucket_end_utc": "2026-04-12T14:00:00Z",</w:t>
        <w:br/>
        <w:t xml:space="preserve"> "directional_score_signed": -35,</w:t>
        <w:br/>
        <w:t xml:space="preserve"> "bullish_pressure_score": 33,</w:t>
        <w:br/>
        <w:t xml:space="preserve"> "bearish_pressure_score": 68,</w:t>
        <w:br/>
        <w:t xml:space="preserve"> "net_sentiment_score": -35,</w:t>
        <w:br/>
        <w:t xml:space="preserve"> "velocity_score": 0,</w:t>
        <w:br/>
        <w:t xml:space="preserve"> "acceleration_score": 0,</w:t>
        <w:br/>
        <w:t xml:space="preserve"> "contradiction_ratio": 0.05,</w:t>
        <w:br/>
        <w:t xml:space="preserve"> "fresh_evidence_count": 0,</w:t>
        <w:br/>
        <w:t xml:space="preserve"> "stale_evidence_count": 2,</w:t>
        <w:br/>
        <w:t xml:space="preserve"> "conviction_score_0_100": 58,</w:t>
        <w:br/>
        <w:t xml:space="preserve"> "fragility_score_0_100": 43,</w:t>
        <w:br/>
        <w:t xml:space="preserve"> "dominant_state": "bearish"</w:t>
        <w:br/>
        <w:t xml:space="preserve"> },</w:t>
        <w:br/>
        <w:t xml:space="preserve"> {</w:t>
        <w:br/>
        <w:t xml:space="preserve"> "bucket_start_utc": "2026-04-12T14:00:00Z",</w:t>
        <w:br/>
        <w:t xml:space="preserve"> "bucket_end_utc": "2026-04-12T15:00:00Z",</w:t>
        <w:br/>
        <w:t xml:space="preserve"> "directional_score_signed": -36,</w:t>
        <w:br/>
        <w:t xml:space="preserve"> "bullish_pressure_score": 32,</w:t>
        <w:br/>
        <w:t xml:space="preserve"> "bearish_pressure_score": 68,</w:t>
        <w:br/>
        <w:t xml:space="preserve"> "net_sentiment_score": -36,</w:t>
        <w:br/>
        <w:t xml:space="preserve"> "velocity_score": -1,</w:t>
        <w:br/>
        <w:t xml:space="preserve"> "acceleration_score": -1,</w:t>
        <w:br/>
        <w:t xml:space="preserve"> "contradiction_ratio": 0.05,</w:t>
        <w:br/>
        <w:t xml:space="preserve"> "fresh_evidence_count": 0,</w:t>
        <w:br/>
        <w:t xml:space="preserve"> "stale_evidence_count": 2,</w:t>
        <w:br/>
        <w:t xml:space="preserve"> "conviction_score_0_100": 59,</w:t>
        <w:br/>
        <w:t xml:space="preserve"> "fragility_score_0_100": 43,</w:t>
        <w:br/>
        <w:t xml:space="preserve"> "dominant_state": "bearish"</w:t>
        <w:br/>
        <w:t xml:space="preserve"> },</w:t>
        <w:br/>
        <w:t xml:space="preserve"> {</w:t>
        <w:br/>
        <w:t xml:space="preserve"> "bucket_start_utc": "2026-04-12T15:00:00Z",</w:t>
        <w:br/>
        <w:t xml:space="preserve"> "bucket_end_utc": "2026-04-12T16:00:00Z",</w:t>
        <w:br/>
        <w:t xml:space="preserve"> "directional_score_signed": -36,</w:t>
        <w:br/>
        <w:t xml:space="preserve"> "bullish_pressure_score": 32,</w:t>
        <w:br/>
        <w:t xml:space="preserve"> "bearish_pressure_score": 68,</w:t>
        <w:br/>
        <w:t xml:space="preserve"> "net_sentiment_score": -36,</w:t>
        <w:br/>
        <w:t xml:space="preserve"> "velocity_score": 0,</w:t>
        <w:br/>
        <w:t xml:space="preserve"> "acceleration_score": 1,</w:t>
        <w:br/>
        <w:t xml:space="preserve"> "contradiction_ratio": 0.05,</w:t>
        <w:br/>
        <w:t xml:space="preserve"> "fresh_evidence_count": 0,</w:t>
        <w:br/>
        <w:t xml:space="preserve"> "stale_evidence_count": 2,</w:t>
        <w:br/>
        <w:t xml:space="preserve"> "conviction_score_0_100": 59,</w:t>
        <w:br/>
        <w:t xml:space="preserve"> "fragility_score_0_100": 43,</w:t>
        <w:br/>
        <w:t xml:space="preserve"> "dominant_state": "bearish"</w:t>
        <w:br/>
        <w:t xml:space="preserve"> },</w:t>
        <w:br/>
        <w:t xml:space="preserve"> {</w:t>
        <w:br/>
        <w:t xml:space="preserve"> "bucket_start_utc": "2026-04-12T16:00:00Z",</w:t>
        <w:br/>
        <w:t xml:space="preserve"> "bucket_end_utc": "2026-04-12T17:00:00Z",</w:t>
        <w:br/>
        <w:t xml:space="preserve"> "directional_score_signed": -38,</w:t>
        <w:br/>
        <w:t xml:space="preserve"> "bullish_pressure_score": 31,</w:t>
        <w:br/>
        <w:t xml:space="preserve"> "bearish_pressure_score": 69,</w:t>
        <w:br/>
        <w:t xml:space="preserve"> "net_sentiment_score": -38,</w:t>
        <w:br/>
        <w:t xml:space="preserve"> "velocity_score": -2,</w:t>
        <w:br/>
        <w:t xml:space="preserve"> "acceleration_score": -2,</w:t>
        <w:br/>
        <w:t xml:space="preserve"> "contradiction_ratio": 0.06,</w:t>
        <w:br/>
        <w:t xml:space="preserve"> "fresh_evidence_count": 0,</w:t>
        <w:br/>
        <w:t xml:space="preserve"> "stale_evidence_count": 2,</w:t>
        <w:br/>
        <w:t xml:space="preserve"> "conviction_score_0_100": 60,</w:t>
        <w:br/>
        <w:t xml:space="preserve"> "fragility_score_0_100": 42,</w:t>
        <w:br/>
        <w:t xml:space="preserve"> "dominant_state": "bearish"</w:t>
        <w:br/>
        <w:t xml:space="preserve"> },</w:t>
        <w:br/>
        <w:t xml:space="preserve"> {</w:t>
        <w:br/>
        <w:t xml:space="preserve"> "bucket_start_utc": "2026-04-12T17:00:00Z",</w:t>
        <w:br/>
        <w:t xml:space="preserve"> "bucket_end_utc": "2026-04-12T18:00:00Z",</w:t>
        <w:br/>
        <w:t xml:space="preserve"> "directional_score_signed": -50,</w:t>
        <w:br/>
        <w:t xml:space="preserve"> "bullish_pressure_score": 25,</w:t>
        <w:br/>
        <w:t xml:space="preserve"> "bearish_pressure_score": 75,</w:t>
        <w:br/>
        <w:t xml:space="preserve"> "net_sentiment_score": -50,</w:t>
        <w:br/>
        <w:t xml:space="preserve"> "velocity_score": -12,</w:t>
        <w:br/>
        <w:t xml:space="preserve"> "acceleration_score": -10,</w:t>
        <w:br/>
        <w:t xml:space="preserve"> "contradiction_ratio": 0.07,</w:t>
        <w:br/>
        <w:t xml:space="preserve"> "fresh_evidence_count": 2,</w:t>
        <w:br/>
        <w:t xml:space="preserve"> "stale_evidence_count": 2,</w:t>
        <w:br/>
        <w:t xml:space="preserve"> "conviction_score_0_100": 72,</w:t>
        <w:br/>
        <w:t xml:space="preserve"> "fragility_score_0_100": 30,</w:t>
        <w:br/>
        <w:t xml:space="preserve"> "dominant_state": "bearish"</w:t>
        <w:br/>
        <w:t xml:space="preserve"> },</w:t>
        <w:br/>
        <w:t xml:space="preserve"> {</w:t>
        <w:br/>
        <w:t xml:space="preserve"> "bucket_start_utc": "2026-04-12T18:00:00Z",</w:t>
        <w:br/>
        <w:t xml:space="preserve"> "bucket_end_utc": "2026-04-12T19:00:00Z",</w:t>
        <w:br/>
        <w:t xml:space="preserve"> "directional_score_signed": -45,</w:t>
        <w:br/>
        <w:t xml:space="preserve"> "bullish_pressure_score": 28,</w:t>
        <w:br/>
        <w:t xml:space="preserve"> "bearish_pressure_score": 73,</w:t>
        <w:br/>
        <w:t xml:space="preserve"> "net_sentiment_score": -45,</w:t>
        <w:br/>
        <w:t xml:space="preserve"> "velocity_score": 5,</w:t>
        <w:br/>
        <w:t xml:space="preserve"> "acceleration_score": 17,</w:t>
        <w:br/>
        <w:t xml:space="preserve"> "contradiction_ratio": 0.06,</w:t>
        <w:br/>
        <w:t xml:space="preserve"> "fresh_evidence_count": 0,</w:t>
        <w:br/>
        <w:t xml:space="preserve"> "stale_evidence_count": 2,</w:t>
        <w:br/>
        <w:t xml:space="preserve"> "conviction_score_0_100": 66,</w:t>
        <w:br/>
        <w:t xml:space="preserve"> "fragility_score_0_100": 36,</w:t>
        <w:br/>
        <w:t xml:space="preserve"> "dominant_state": "bearish"</w:t>
        <w:br/>
        <w:t xml:space="preserve"> },</w:t>
        <w:br/>
        <w:t xml:space="preserve"> {</w:t>
        <w:br/>
        <w:t xml:space="preserve"> "bucket_start_utc": "2026-04-12T19:00:00Z",</w:t>
        <w:br/>
        <w:t xml:space="preserve"> "bucket_end_utc": "2026-04-12T20:00:00Z",</w:t>
        <w:br/>
        <w:t xml:space="preserve"> "directional_score_signed": -42,</w:t>
        <w:br/>
        <w:t xml:space="preserve"> "bullish_pressure_score": 29,</w:t>
        <w:br/>
        <w:t xml:space="preserve"> "bearish_pressure_score": 71,</w:t>
        <w:br/>
        <w:t xml:space="preserve"> "net_sentiment_score": -42,</w:t>
        <w:br/>
        <w:t xml:space="preserve"> "velocity_score": 3,</w:t>
        <w:br/>
        <w:t xml:space="preserve"> "acceleration_score": -2,</w:t>
        <w:br/>
        <w:t xml:space="preserve"> "contradiction_ratio": 0.06,</w:t>
        <w:br/>
        <w:t xml:space="preserve"> "fresh_evidence_count": 0,</w:t>
        <w:br/>
        <w:t xml:space="preserve"> "stale_evidence_count": 2,</w:t>
        <w:br/>
        <w:t xml:space="preserve"> "conviction_score_0_100": 64,</w:t>
        <w:br/>
        <w:t xml:space="preserve"> "fragility_score_0_100": 37,</w:t>
        <w:br/>
        <w:t xml:space="preserve"> "dominant_state": "bearish"</w:t>
        <w:br/>
        <w:t xml:space="preserve"> },</w:t>
        <w:br/>
        <w:t xml:space="preserve"> {</w:t>
        <w:br/>
        <w:t xml:space="preserve"> "bucket_start_utc": "2026-04-12T20:00:00Z",</w:t>
        <w:br/>
        <w:t xml:space="preserve"> "bucket_end_utc": "2026-04-12T21:00:00Z",</w:t>
        <w:br/>
        <w:t xml:space="preserve"> "directional_score_signed": -44,</w:t>
        <w:br/>
        <w:t xml:space="preserve"> "bullish_pressure_score": 28,</w:t>
        <w:br/>
        <w:t xml:space="preserve"> "bearish_pressure_score": 72,</w:t>
        <w:br/>
        <w:t xml:space="preserve"> "net_sentiment_score": -44,</w:t>
        <w:br/>
        <w:t xml:space="preserve"> "velocity_score": -2,</w:t>
        <w:br/>
        <w:t xml:space="preserve"> "acceleration_score": -5,</w:t>
        <w:br/>
        <w:t xml:space="preserve"> "contradiction_ratio": 0.06,</w:t>
        <w:br/>
        <w:t xml:space="preserve"> "fresh_evidence_count": 0,</w:t>
        <w:br/>
        <w:t xml:space="preserve"> "stale_evidence_count": 2,</w:t>
        <w:br/>
        <w:t xml:space="preserve"> "conviction_score_0_100": 65,</w:t>
        <w:br/>
        <w:t xml:space="preserve"> "fragility_score_0_100": 36,</w:t>
        <w:br/>
        <w:t xml:space="preserve"> "dominant_state": "bearish"</w:t>
        <w:br/>
        <w:t xml:space="preserve"> },</w:t>
        <w:br/>
        <w:t xml:space="preserve"> {</w:t>
        <w:br/>
        <w:t xml:space="preserve"> "bucket_start_utc": "2026-04-12T21:00:00Z",</w:t>
        <w:br/>
        <w:t xml:space="preserve"> "bucket_end_utc": "2026-04-12T22:00:00Z",</w:t>
        <w:br/>
        <w:t xml:space="preserve"> "directional_score_signed": -52,</w:t>
        <w:br/>
        <w:t xml:space="preserve"> "bullish_pressure_score": 24,</w:t>
        <w:br/>
        <w:t xml:space="preserve"> "bearish_pressure_score": 76,</w:t>
        <w:br/>
        <w:t xml:space="preserve"> "net_sentiment_score": -52,</w:t>
        <w:br/>
        <w:t xml:space="preserve"> "velocity_score": -8,</w:t>
        <w:br/>
        <w:t xml:space="preserve"> "acceleration_score": -6,</w:t>
        <w:br/>
        <w:t xml:space="preserve"> "contradiction_ratio": 0.07,</w:t>
        <w:br/>
        <w:t xml:space="preserve"> "fresh_evidence_count": 1,</w:t>
        <w:br/>
        <w:t xml:space="preserve"> "stale_evidence_count": 2,</w:t>
        <w:br/>
        <w:t xml:space="preserve"> "conviction_score_0_100": 73,</w:t>
        <w:br/>
        <w:t xml:space="preserve"> "fragility_score_0_100": 30,</w:t>
        <w:br/>
        <w:t xml:space="preserve"> "dominant_state": "bearish"</w:t>
        <w:br/>
        <w:t xml:space="preserve"> },</w:t>
        <w:br/>
        <w:t xml:space="preserve"> {</w:t>
        <w:br/>
        <w:t xml:space="preserve"> "bucket_start_utc": "2026-04-12T22:00:00Z",</w:t>
        <w:br/>
        <w:t xml:space="preserve"> "bucket_end_utc": "2026-04-12T23:00:00Z",</w:t>
        <w:br/>
        <w:t xml:space="preserve"> "directional_score_signed": -48,</w:t>
        <w:br/>
        <w:t xml:space="preserve"> "bullish_pressure_score": 26,</w:t>
        <w:br/>
        <w:t xml:space="preserve"> "bearish_pressure_score": 74,</w:t>
        <w:br/>
        <w:t xml:space="preserve"> "net_sentiment_score": -48,</w:t>
        <w:br/>
        <w:t xml:space="preserve"> "velocity_score": 4,</w:t>
        <w:br/>
        <w:t xml:space="preserve"> "acceleration_score": 12,</w:t>
        <w:br/>
        <w:t xml:space="preserve"> "contradiction_ratio": 0.06,</w:t>
        <w:br/>
        <w:t xml:space="preserve"> "fresh_evidence_count": 0,</w:t>
        <w:br/>
        <w:t xml:space="preserve"> "stale_evidence_count": 2,</w:t>
        <w:br/>
        <w:t xml:space="preserve"> "conviction_score_0_100": 68,</w:t>
        <w:br/>
        <w:t xml:space="preserve"> "fragility_score_0_100": 35,</w:t>
        <w:br/>
        <w:t xml:space="preserve"> "dominant_state": "bearish"</w:t>
        <w:br/>
        <w:t xml:space="preserve"> },</w:t>
        <w:br/>
        <w:t xml:space="preserve"> {</w:t>
        <w:br/>
        <w:t xml:space="preserve"> "bucket_start_utc": "2026-04-12T23:00:00Z",</w:t>
        <w:br/>
        <w:t xml:space="preserve"> "bucket_end_utc": "2026-04-13T00:00:00Z",</w:t>
        <w:br/>
        <w:t xml:space="preserve"> "directional_score_signed": -44,</w:t>
        <w:br/>
        <w:t xml:space="preserve"> "bullish_pressure_score": 28,</w:t>
        <w:br/>
        <w:t xml:space="preserve"> "bearish_pressure_score": 72,</w:t>
        <w:br/>
        <w:t xml:space="preserve"> "net_sentiment_score": -44,</w:t>
        <w:br/>
        <w:t xml:space="preserve"> "velocity_score": 4,</w:t>
        <w:br/>
        <w:t xml:space="preserve"> "acceleration_score": 0,</w:t>
        <w:br/>
        <w:t xml:space="preserve"> "contradiction_ratio": 0.06,</w:t>
        <w:br/>
        <w:t xml:space="preserve"> "fresh_evidence_count": 0,</w:t>
        <w:br/>
        <w:t xml:space="preserve"> "stale_evidence_count": 2,</w:t>
        <w:br/>
        <w:t xml:space="preserve"> "conviction_score_0_100": 65,</w:t>
        <w:br/>
        <w:t xml:space="preserve"> "fragility_score_0_100": 36,</w:t>
        <w:br/>
        <w:t xml:space="preserve"> "dominant_state": "bearish"</w:t>
        <w:br/>
        <w:t xml:space="preserve"> },</w:t>
        <w:br/>
        <w:t xml:space="preserve"> {</w:t>
        <w:br/>
        <w:t xml:space="preserve"> "bucket_start_utc": "2026-04-13T00:00:00Z",</w:t>
        <w:br/>
        <w:t xml:space="preserve"> "bucket_end_utc": "2026-04-13T01:00:00Z",</w:t>
        <w:br/>
        <w:t xml:space="preserve"> "directional_score_signed": -43,</w:t>
        <w:br/>
        <w:t xml:space="preserve"> "bullish_pressure_score": 29,</w:t>
        <w:br/>
        <w:t xml:space="preserve"> "bearish_pressure_score": 72,</w:t>
        <w:br/>
        <w:t xml:space="preserve"> "net_sentiment_score": -43,</w:t>
        <w:br/>
        <w:t xml:space="preserve"> "velocity_score": 1,</w:t>
        <w:br/>
        <w:t xml:space="preserve"> "acceleration_score": -3,</w:t>
        <w:br/>
        <w:t xml:space="preserve"> "contradiction_ratio": 0.06,</w:t>
        <w:br/>
        <w:t xml:space="preserve"> "fresh_evidence_count": 0,</w:t>
        <w:br/>
        <w:t xml:space="preserve"> "stale_evidence_count": 2,</w:t>
        <w:br/>
        <w:t xml:space="preserve"> "conviction_score_0_100": 64,</w:t>
        <w:br/>
        <w:t xml:space="preserve"> "fragility_score_0_100": 37,</w:t>
        <w:br/>
        <w:t xml:space="preserve"> "dominant_state": "bearish"</w:t>
        <w:br/>
        <w:t xml:space="preserve"> },</w:t>
        <w:br/>
        <w:t xml:space="preserve"> {</w:t>
        <w:br/>
        <w:t xml:space="preserve"> "bucket_start_utc": "2026-04-13T01:00:00Z",</w:t>
        <w:br/>
        <w:t xml:space="preserve"> "bucket_end_utc": "2026-04-13T02:00:00Z",</w:t>
        <w:br/>
        <w:t xml:space="preserve"> "directional_score_signed": -47,</w:t>
        <w:br/>
        <w:t xml:space="preserve"> "bullish_pressure_score": 27,</w:t>
        <w:br/>
        <w:t xml:space="preserve"> "bearish_pressure_score": 74,</w:t>
        <w:br/>
        <w:t xml:space="preserve"> "net_sentiment_score": -47,</w:t>
        <w:br/>
        <w:t xml:space="preserve"> "velocity_score": -4,</w:t>
        <w:br/>
        <w:t xml:space="preserve"> "acceleration_score": -5,</w:t>
        <w:br/>
        <w:t xml:space="preserve"> "contradiction_ratio": 0.07,</w:t>
        <w:br/>
        <w:t xml:space="preserve"> "fresh_evidence_count": 1,</w:t>
        <w:br/>
        <w:t xml:space="preserve"> "stale_evidence_count": 2,</w:t>
        <w:br/>
        <w:t xml:space="preserve"> "conviction_score_0_100": 69,</w:t>
        <w:br/>
        <w:t xml:space="preserve"> "fragility_score_0_100": 34,</w:t>
        <w:br/>
        <w:t xml:space="preserve"> "dominant_state": "bearish"</w:t>
        <w:br/>
        <w:t xml:space="preserve"> },</w:t>
        <w:br/>
        <w:t xml:space="preserve"> {</w:t>
        <w:br/>
        <w:t xml:space="preserve"> "bucket_start_utc": "2026-04-13T02:00:00Z",</w:t>
        <w:br/>
        <w:t xml:space="preserve"> "bucket_end_utc": "2026-04-13T03:00:00Z",</w:t>
        <w:br/>
        <w:t xml:space="preserve"> "directional_score_signed": -45,</w:t>
        <w:br/>
        <w:t xml:space="preserve"> "bullish_pressure_score": 28,</w:t>
        <w:br/>
        <w:t xml:space="preserve"> "bearish_pressure_score": 73,</w:t>
        <w:br/>
        <w:t xml:space="preserve"> "net_sentiment_score": -45,</w:t>
        <w:br/>
        <w:t xml:space="preserve"> "velocity_score": 2,</w:t>
        <w:br/>
        <w:t xml:space="preserve"> "acceleration_score": 6,</w:t>
        <w:br/>
        <w:t xml:space="preserve"> "contradiction_ratio": 0.06,</w:t>
        <w:br/>
        <w:t xml:space="preserve"> "fresh_evidence_count": 0,</w:t>
        <w:br/>
        <w:t xml:space="preserve"> "stale_evidence_count": 2,</w:t>
        <w:br/>
        <w:t xml:space="preserve"> "conviction_score_0_100": 66,</w:t>
        <w:br/>
        <w:t xml:space="preserve"> "fragility_score_0_100": 36,</w:t>
        <w:br/>
        <w:t xml:space="preserve"> "dominant_state": "bearish"</w:t>
        <w:br/>
        <w:t xml:space="preserve"> },</w:t>
        <w:br/>
        <w:t xml:space="preserve"> {</w:t>
        <w:br/>
        <w:t xml:space="preserve"> "bucket_start_utc": "2026-04-13T03:00:00Z",</w:t>
        <w:br/>
        <w:t xml:space="preserve"> "bucket_end_utc": "2026-04-13T04:00:00Z",</w:t>
        <w:br/>
        <w:t xml:space="preserve"> "directional_score_signed": -46,</w:t>
        <w:br/>
        <w:t xml:space="preserve"> "bullish_pressure_score": 27,</w:t>
        <w:br/>
        <w:t xml:space="preserve"> "bearish_pressure_score": 73,</w:t>
        <w:br/>
        <w:t xml:space="preserve"> "net_sentiment_score": -46,</w:t>
        <w:br/>
        <w:t xml:space="preserve"> "velocity_score": -1,</w:t>
        <w:br/>
        <w:t xml:space="preserve"> "acceleration_score": -3,</w:t>
        <w:br/>
        <w:t xml:space="preserve"> "contradiction_ratio": 0.06,</w:t>
        <w:br/>
        <w:t xml:space="preserve"> "fresh_evidence_count": 0,</w:t>
        <w:br/>
        <w:t xml:space="preserve"> "stale_evidence_count": 2,</w:t>
        <w:br/>
        <w:t xml:space="preserve"> "conviction_score_0_100": 67,</w:t>
        <w:br/>
        <w:t xml:space="preserve"> "fragility_score_0_100": 35,</w:t>
        <w:br/>
        <w:t xml:space="preserve"> "dominant_state": "bearish"</w:t>
        <w:br/>
        <w:t xml:space="preserve"> },</w:t>
        <w:br/>
        <w:t xml:space="preserve"> {</w:t>
        <w:br/>
        <w:t xml:space="preserve"> "bucket_start_utc": "2026-04-13T04:00:00Z",</w:t>
        <w:br/>
        <w:t xml:space="preserve"> "bucket_end_utc": "2026-04-13T05:00:00Z",</w:t>
        <w:br/>
        <w:t xml:space="preserve"> "directional_score_signed": -56,</w:t>
        <w:br/>
        <w:t xml:space="preserve"> "bullish_pressure_score": 22,</w:t>
        <w:br/>
        <w:t xml:space="preserve"> "bearish_pressure_score": 78,</w:t>
        <w:br/>
        <w:t xml:space="preserve"> "net_sentiment_score": -56,</w:t>
        <w:br/>
        <w:t xml:space="preserve"> "velocity_score": -10,</w:t>
        <w:br/>
        <w:t xml:space="preserve"> "acceleration_score": -9,</w:t>
        <w:br/>
        <w:t xml:space="preserve"> "contradiction_ratio": 0.07,</w:t>
        <w:br/>
        <w:t xml:space="preserve"> "fresh_evidence_count": 1,</w:t>
        <w:br/>
        <w:t xml:space="preserve"> "stale_evidence_count": 2,</w:t>
        <w:br/>
        <w:t xml:space="preserve"> "conviction_score_0_100": 76,</w:t>
        <w:br/>
        <w:t xml:space="preserve"> "fragility_score_0_100": 29,</w:t>
        <w:br/>
        <w:t xml:space="preserve"> "dominant_state": "bearish"</w:t>
        <w:br/>
        <w:t xml:space="preserve"> },</w:t>
        <w:br/>
        <w:t xml:space="preserve"> {</w:t>
        <w:br/>
        <w:t xml:space="preserve"> "bucket_start_utc": "2026-04-13T05:00:00Z",</w:t>
        <w:br/>
        <w:t xml:space="preserve"> "bucket_end_utc": "2026-04-13T06:00:00Z",</w:t>
        <w:br/>
        <w:t xml:space="preserve"> "directional_score_signed": -58,</w:t>
        <w:br/>
        <w:t xml:space="preserve"> "bullish_pressure_score": 21,</w:t>
        <w:br/>
        <w:t xml:space="preserve"> "bearish_pressure_score": 79,</w:t>
        <w:br/>
        <w:t xml:space="preserve"> "net_sentiment_score": -58,</w:t>
        <w:br/>
        <w:t xml:space="preserve"> "velocity_score": -2,</w:t>
        <w:br/>
        <w:t xml:space="preserve"> "acceleration_score": 8,</w:t>
        <w:br/>
        <w:t xml:space="preserve"> "contradiction_ratio": 0.07,</w:t>
        <w:br/>
        <w:t xml:space="preserve"> "fresh_evidence_count": 1,</w:t>
        <w:br/>
        <w:t xml:space="preserve"> "stale_evidence_count": 2,</w:t>
        <w:br/>
        <w:t xml:space="preserve"> "conviction_score_0_100": 77,</w:t>
        <w:br/>
        <w:t xml:space="preserve"> "fragility_score_0_100": 28,</w:t>
        <w:br/>
        <w:t xml:space="preserve"> "dominant_state": "bearish"</w:t>
        <w:br/>
        <w:t xml:space="preserve"> },</w:t>
        <w:br/>
        <w:t xml:space="preserve"> {</w:t>
        <w:br/>
        <w:t xml:space="preserve"> "bucket_start_utc": "2026-04-13T06:00:00Z",</w:t>
        <w:br/>
        <w:t xml:space="preserve"> "bucket_end_utc": "2026-04-13T07:00:00Z",</w:t>
        <w:br/>
        <w:t xml:space="preserve"> "directional_score_signed": -60,</w:t>
        <w:br/>
        <w:t xml:space="preserve"> "bullish_pressure_score": 20,</w:t>
        <w:br/>
        <w:t xml:space="preserve"> "bearish_pressure_score": 80,</w:t>
        <w:br/>
        <w:t xml:space="preserve"> "net_sentiment_score": -60,</w:t>
        <w:br/>
        <w:t xml:space="preserve"> "velocity_score": -2,</w:t>
        <w:br/>
        <w:t xml:space="preserve"> "acceleration_score": 0,</w:t>
        <w:br/>
        <w:t xml:space="preserve"> "contradiction_ratio": 0.06,</w:t>
        <w:br/>
        <w:t xml:space="preserve"> "fresh_evidence_count": 7,</w:t>
        <w:br/>
        <w:t xml:space="preserve"> "stale_evidence_count": 2,</w:t>
        <w:br/>
        <w:t xml:space="preserve"> "conviction_score_0_100": 82,</w:t>
        <w:br/>
        <w:t xml:space="preserve"> "fragility_score_0_100": 28,</w:t>
        <w:br/>
        <w:t xml:space="preserve"> "dominant_state": "bearish"</w:t>
        <w:br/>
        <w:t xml:space="preserve"> },</w:t>
        <w:br/>
        <w:t xml:space="preserve"> {</w:t>
        <w:br/>
        <w:t xml:space="preserve"> "bucket_start_utc": "2026-04-13T07:00:00Z",</w:t>
        <w:br/>
        <w:t xml:space="preserve"> "bucket_end_utc": "2026-04-13T08:00:00Z",</w:t>
        <w:br/>
        <w:t xml:space="preserve"> "directional_score_signed": -55,</w:t>
        <w:br/>
        <w:t xml:space="preserve"> "bullish_pressure_score": 23,</w:t>
        <w:br/>
        <w:t xml:space="preserve"> "bearish_pressure_score": 78,</w:t>
        <w:br/>
        <w:t xml:space="preserve"> "net_sentiment_score": -55,</w:t>
        <w:br/>
        <w:t xml:space="preserve"> "velocity_score": 5,</w:t>
        <w:br/>
        <w:t xml:space="preserve"> "acceleration_score": 7,</w:t>
        <w:br/>
        <w:t xml:space="preserve"> "contradiction_ratio": 0.06,</w:t>
        <w:br/>
        <w:t xml:space="preserve"> "fresh_evidence_count": 0,</w:t>
        <w:br/>
        <w:t xml:space="preserve"> "stale_evidence_count": 2,</w:t>
        <w:br/>
        <w:t xml:space="preserve"> "conviction_score_0_100": 74,</w:t>
        <w:br/>
        <w:t xml:space="preserve"> "fragility_score_0_100": 39,</w:t>
        <w:br/>
        <w:t xml:space="preserve"> "dominant_state": "bearish"</w:t>
        <w:br/>
        <w:t xml:space="preserve"> },</w:t>
        <w:br/>
        <w:t xml:space="preserve"> {</w:t>
        <w:br/>
        <w:t xml:space="preserve"> "bucket_start_utc": "2026-04-13T08:00:00Z",</w:t>
        <w:br/>
        <w:t xml:space="preserve"> "bucket_end_utc": "2026-04-13T09:00:00Z",</w:t>
        <w:br/>
        <w:t xml:space="preserve"> "directional_score_signed": -52,</w:t>
        <w:br/>
        <w:t xml:space="preserve"> "bullish_pressure_score": 24,</w:t>
        <w:br/>
        <w:t xml:space="preserve"> "bearish_pressure_score": 76,</w:t>
        <w:br/>
        <w:t xml:space="preserve"> "net_sentiment_score": -52,</w:t>
        <w:br/>
        <w:t xml:space="preserve"> "velocity_score": 3,</w:t>
        <w:br/>
        <w:t xml:space="preserve"> "acceleration_score": -2,</w:t>
        <w:br/>
        <w:t xml:space="preserve"> "contradiction_ratio": 0.06,</w:t>
        <w:br/>
        <w:t xml:space="preserve"> "fresh_evidence_count": 0,</w:t>
        <w:br/>
        <w:t xml:space="preserve"> "stale_evidence_count": 2,</w:t>
        <w:br/>
        <w:t xml:space="preserve"> "conviction_score_0_100": 72,</w:t>
        <w:br/>
        <w:t xml:space="preserve"> "fragility_score_0_100": 40,</w:t>
        <w:br/>
        <w:t xml:space="preserve"> "dominant_state": "bearish"</w:t>
        <w:br/>
        <w:t xml:space="preserve"> },</w:t>
        <w:br/>
        <w:t xml:space="preserve"> {</w:t>
        <w:br/>
        <w:t xml:space="preserve"> "bucket_start_utc": "2026-04-13T09:00:00Z",</w:t>
        <w:br/>
        <w:t xml:space="preserve"> "bucket_end_utc": "2026-04-13T10:00:00Z",</w:t>
        <w:br/>
        <w:t xml:space="preserve"> "directional_score_signed": -50,</w:t>
        <w:br/>
        <w:t xml:space="preserve"> "bullish_pressure_score": 25,</w:t>
        <w:br/>
        <w:t xml:space="preserve"> "bearish_pressure_score": 75,</w:t>
        <w:br/>
        <w:t xml:space="preserve"> "net_sentiment_score": -50,</w:t>
        <w:br/>
        <w:t xml:space="preserve"> "velocity_score": 2,</w:t>
        <w:br/>
        <w:t xml:space="preserve"> "acceleration_score": -1,</w:t>
        <w:br/>
        <w:t xml:space="preserve"> "contradiction_ratio": 0.06,</w:t>
        <w:br/>
        <w:t xml:space="preserve"> "fresh_evidence_count": 0,</w:t>
        <w:br/>
        <w:t xml:space="preserve"> "stale_evidence_count": 2,</w:t>
        <w:br/>
        <w:t xml:space="preserve"> "conviction_score_0_100": 70,</w:t>
        <w:br/>
        <w:t xml:space="preserve"> "fragility_score_0_100": 40,</w:t>
        <w:br/>
        <w:t xml:space="preserve"> "dominant_state": "bearish"</w:t>
        <w:br/>
        <w:t xml:space="preserve"> },</w:t>
        <w:br/>
        <w:t xml:space="preserve"> {</w:t>
        <w:br/>
        <w:t xml:space="preserve"> "bucket_start_utc": "2026-04-13T10:00:00Z",</w:t>
        <w:br/>
        <w:t xml:space="preserve"> "bucket_end_utc": "2026-04-13T11:00:00Z",</w:t>
        <w:br/>
        <w:t xml:space="preserve"> "directional_score_signed": -48,</w:t>
        <w:br/>
        <w:t xml:space="preserve"> "bullish_pressure_score": 26,</w:t>
        <w:br/>
        <w:t xml:space="preserve"> "bearish_pressure_score": 74,</w:t>
        <w:br/>
        <w:t xml:space="preserve"> "net_sentiment_score": -48,</w:t>
        <w:br/>
        <w:t xml:space="preserve"> "velocity_score": 2,</w:t>
        <w:br/>
        <w:t xml:space="preserve"> "acceleration_score": 0,</w:t>
        <w:br/>
        <w:t xml:space="preserve"> "contradiction_ratio": 0.06,</w:t>
        <w:br/>
        <w:t xml:space="preserve"> "fresh_evidence_count": 0,</w:t>
        <w:br/>
        <w:t xml:space="preserve"> "stale_evidence_count": 2,</w:t>
        <w:br/>
        <w:t xml:space="preserve"> "conviction_score_0_100": 68,</w:t>
        <w:br/>
        <w:t xml:space="preserve"> "fragility_score_0_100": 40,</w:t>
        <w:br/>
        <w:t xml:space="preserve"> "dominant_state": "bearish"</w:t>
        <w:br/>
        <w:t xml:space="preserve"> },</w:t>
        <w:br/>
        <w:t xml:space="preserve"> {</w:t>
        <w:br/>
        <w:t xml:space="preserve"> "bucket_start_utc": "2026-04-13T11:00:00Z",</w:t>
        <w:br/>
        <w:t xml:space="preserve"> "bucket_end_utc": "2026-04-13T12:00:00Z",</w:t>
        <w:br/>
        <w:t xml:space="preserve"> "directional_score_signed": -46,</w:t>
        <w:br/>
        <w:t xml:space="preserve"> "bullish_pressure_score": 27,</w:t>
        <w:br/>
        <w:t xml:space="preserve"> "bearish_pressure_score": 73,</w:t>
        <w:br/>
        <w:t xml:space="preserve"> "net_sentiment_score": -46,</w:t>
        <w:br/>
        <w:t xml:space="preserve"> "velocity_score": 2,</w:t>
        <w:br/>
        <w:t xml:space="preserve"> "acceleration_score": 0,</w:t>
        <w:br/>
        <w:t xml:space="preserve"> "contradiction_ratio": 0.06,</w:t>
        <w:br/>
        <w:t xml:space="preserve"> "fresh_evidence_count": 0,</w:t>
        <w:br/>
        <w:t xml:space="preserve"> "stale_evidence_count": 2,</w:t>
        <w:br/>
        <w:t xml:space="preserve"> "conviction_score_0_100": 67,</w:t>
        <w:br/>
        <w:t xml:space="preserve"> "fragility_score_0_100": 41,</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-60,</w:t>
        <w:br/>
        <w:t xml:space="preserve"> "latest_inflection_direction": "up",</w:t>
        <w:br/>
        <w:t xml:space="preserve"> "latest_inflection_strength": 4,</w:t>
        <w:br/>
        <w:t xml:space="preserve"> "signal_regime": "weakening_bearish"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flight_plan.target_market_code=wheat.",</w:t>
        <w:br/>
        <w:t xml:space="preserve"> "No explicit contradiction set provided in admitted trends; reversal risk primarily assessed as low.",</w:t>
        <w:br/>
        <w:t xml:space="preserve"> "Directional sign is inferred from aggregate sentiment polarity and pricing/risk tag context; treat as medium mapping risk."</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2. </w:t>
      </w:r>
      <w:hyperlink r:id="rId10">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3. </w:t>
      </w:r>
      <w:hyperlink r:id="rId11">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4. </w:t>
      </w:r>
      <w:hyperlink r:id="rId12">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 5. </w:t>
      </w:r>
      <w:hyperlink r:id="rId13">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 6. </w:t>
      </w:r>
      <w:hyperlink r:id="rId14">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 7. </w:t>
      </w:r>
      <w:hyperlink r:id="rId15">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w:t>
      </w:r>
      <w:r>
        <w:rPr>
          <w:i/>
        </w:rPr>
        <w:t xml:space="preserve"> Discussions about LNG projects in Pakistan highlight strategic energy diversification efforts. 8. </w:t>
      </w:r>
      <w:hyperlink r:id="rId16">
        <w:r>
          <w:rPr>
            <w:color w:val="0000EE"/>
            <w:u w:val="single"/>
          </w:rPr>
          <w:t>https://www.etoday.co.kr/news/view/2574958</w:t>
        </w:r>
      </w:hyperlink>
      <w:r>
        <w:rPr>
          <w:i/>
        </w:rP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9. </w:t>
      </w:r>
      <w:hyperlink r:id="rId17">
        <w:r>
          <w:rPr>
            <w:color w:val="0000EE"/>
            <w:u w:val="single"/>
          </w:rPr>
          <w:t>https://www.thehindubusinessline.com/newsletter/pick-of-bl-commodities/pick-of-bl-commodities-april-12-2026/article70851997.ece</w:t>
        </w:r>
      </w:hyperlink>
      <w:r>
        <w:rPr>
          <w:i/>
        </w:rP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10. </w:t>
      </w:r>
      <w:hyperlink r:id="rId18">
        <w:r>
          <w:rPr>
            <w:color w:val="0000EE"/>
            <w:u w:val="single"/>
          </w:rPr>
          <w:t>https://www.indexbox.io/blog/fertilizer-shortage-and-inflation-risks-from-2026-strait-conflict/</w:t>
        </w:r>
      </w:hyperlink>
      <w:r>
        <w:rPr>
          <w:i/>
        </w:rP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11. </w:t>
      </w:r>
      <w:hyperlink r:id="rId19">
        <w:r>
          <w:rPr>
            <w:color w:val="0000EE"/>
            <w:u w:val="single"/>
          </w:rPr>
          <w:t>https://www.deccanchronicle.com/west-asia/war-disruptions-to-fertiliser-supply-raise-alarm-among-food-producers-1949858</w:t>
        </w:r>
      </w:hyperlink>
      <w:r>
        <w:rPr>
          <w:i/>
        </w:rP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12. </w:t>
      </w:r>
      <w:hyperlink r:id="rId20">
        <w:r>
          <w:rPr>
            <w:color w:val="0000EE"/>
            <w:u w:val="single"/>
          </w:rPr>
          <w:t>https://lequotidien.lu/monde/une-crise-aussi-pour-les-engrais/</w:t>
        </w:r>
      </w:hyperlink>
      <w:r>
        <w:rPr>
          <w:i/>
        </w:rP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13. </w:t>
      </w:r>
      <w:hyperlink r:id="rId21">
        <w:r>
          <w:rPr>
            <w:color w:val="0000EE"/>
            <w:u w:val="single"/>
          </w:rPr>
          <w:t>https://www.lanacion.com.ar/economia/campo/agricultura/por-los-buenos-precios-a-cosecha-recomiendan-tomar-coberturas-para-el-trigo-nuevo-nid11042026/</w:t>
        </w:r>
      </w:hyperlink>
      <w:r>
        <w:rPr>
          <w:i/>
        </w:rP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14. </w:t>
      </w:r>
      <w:hyperlink r:id="rId22">
        <w:r>
          <w:rPr>
            <w:color w:val="0000EE"/>
            <w:u w:val="single"/>
          </w:rPr>
          <w:t>https://correodelcaroni.com/mundo/onu-guerra-en-el-libano-puede-generar-grave-crisis-alimentaria/?utm_source=rss&amp;utm_medium=rss&amp;utm_campaign=onu-guerra-en-el-libano-puede-generar-grave-crisis-alimentaria</w:t>
        </w:r>
      </w:hyperlink>
      <w:r>
        <w:rPr>
          <w:i/>
        </w:rP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15. </w:t>
      </w:r>
      <w:hyperlink r:id="rId23">
        <w:r>
          <w:rPr>
            <w:color w:val="0000EE"/>
            <w:u w:val="single"/>
          </w:rPr>
          <w:t>https://modern.az/en/dunya/593128/due-to-the-hormuz-crisis-fertilizer-is-also-getting-more-expensive-worldwide/</w:t>
        </w:r>
      </w:hyperlink>
      <w:r>
        <w:rPr>
          <w:i/>
        </w:rP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 16. </w:t>
      </w:r>
      <w:hyperlink r:id="rId24">
        <w:r>
          <w:rPr>
            <w:color w:val="0000EE"/>
            <w:u w:val="single"/>
          </w:rPr>
          <w:t>https://www.newsofbahrain.com/bahrain/130352.html</w:t>
        </w:r>
      </w:hyperlink>
      <w:r>
        <w:rPr>
          <w:i/>
        </w:rP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 17. </w:t>
      </w:r>
      <w:hyperlink r:id="rId25">
        <w:r>
          <w:rPr>
            <w:color w:val="0000EE"/>
            <w:u w:val="single"/>
          </w:rPr>
          <w:t>https://www.brownfieldagnews.com/news/u-s-iran-ceasefire-does-little-for-fertilizer-availability-prices/</w:t>
        </w:r>
      </w:hyperlink>
      <w:r>
        <w:rPr>
          <w:i/>
        </w:rP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18. </w:t>
      </w:r>
      <w:hyperlink r:id="rId26">
        <w:r>
          <w:rPr>
            <w:color w:val="0000EE"/>
            <w:u w:val="single"/>
          </w:rPr>
          <w:t>https://farmtario.com/crops/how-start-variable-rate-fertilizer-application/</w:t>
        </w:r>
      </w:hyperlink>
      <w:r>
        <w:rPr>
          <w:i/>
        </w:rP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19. </w:t>
      </w:r>
      <w:hyperlink r:id="rId27">
        <w:r>
          <w:rPr>
            <w:color w:val="0000EE"/>
            <w:u w:val="single"/>
          </w:rPr>
          <w:t>https://businessjournaldaily.com/pay-increases-outpaced-by-inflation-ohio-farms-adjust-to-rising-costs/</w:t>
        </w:r>
      </w:hyperlink>
      <w:r>
        <w:rPr>
          <w:i/>
        </w:rP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20. </w:t>
      </w:r>
      <w:hyperlink r:id="rId28">
        <w:r>
          <w:rPr>
            <w:color w:val="0000EE"/>
            <w:u w:val="single"/>
          </w:rPr>
          <w:t>https://www.thefencepost.com/news/western-snowpack-record-low-hopes-resting-on-april-and-el-nino-moisture/</w:t>
        </w:r>
      </w:hyperlink>
      <w:r>
        <w:rPr>
          <w:i/>
        </w:rP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21. </w:t>
      </w:r>
      <w:hyperlink r:id="rId29">
        <w:r>
          <w:rPr>
            <w:color w:val="0000EE"/>
            <w:u w:val="single"/>
          </w:rPr>
          <w:t>https://www.washingtonexaminer.com/policy/economy/4524657/china-halt-export-sulfuric-acid-fertilizer-shortage-hormuz-blockade/</w:t>
        </w:r>
      </w:hyperlink>
      <w:r>
        <w:rPr>
          <w:i/>
        </w:rP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22. </w:t>
      </w:r>
      <w:hyperlink r:id="rId30">
        <w:r>
          <w:rPr>
            <w:color w:val="0000EE"/>
            <w:u w:val="single"/>
          </w:rPr>
          <w:t>https://www.coloradovirtuallibrary.org/resource-sharing/state-pubs-blog/colorados-record-low-snowpack/</w:t>
        </w:r>
      </w:hyperlink>
      <w:r>
        <w:rPr>
          <w:i/>
        </w:rPr>
        <w:t xml:space="preserve"> - * Colorado's 2026 snow water equivalent (SWE) on April 1 is at 3.3 inches, significantly below the typical 15 inches, marking a historic low.</w:t>
      </w:r>
      <w:r>
        <w:t xml:space="preserve"> * The low snowpack results from low winter precipitation and a record-breaking heatwave in March.</w:t>
      </w:r>
      <w:r>
        <w:rPr>
          <w:i/>
        </w:rPr>
        <w:t xml:space="preserve"> * Drought conditions across Colorado lead to activation of Phase 2 of the Drought Response Plan by Governor Polis.</w:t>
      </w:r>
      <w:r>
        <w:t xml:space="preserve"> * Water restrictions likely to be imposed to preserve the state's water supply.</w:t>
      </w:r>
      <w:r>
        <w:rPr>
          <w:i/>
        </w:rPr>
        <w:t xml:space="preserve"> * Historical drought lessons are referenced, including effects on agriculture and water management strategies.</w:t>
      </w:r>
      <w:r>
        <w:t xml:space="preserve">23. </w:t>
      </w:r>
      <w:hyperlink r:id="rId31">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24. </w:t>
      </w:r>
      <w:hyperlink r:id="rId32">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25. </w:t>
      </w:r>
      <w:hyperlink r:id="rId33">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26. </w:t>
      </w:r>
      <w:hyperlink r:id="rId33">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27. </w:t>
      </w:r>
      <w:hyperlink r:id="rId34">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28. </w:t>
      </w:r>
      <w:hyperlink r:id="rId35">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29. </w:t>
      </w:r>
      <w:hyperlink r:id="rId36">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30. </w:t>
      </w:r>
      <w:hyperlink r:id="rId37">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 xml:space="preserve">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 31. </w:t>
      </w:r>
      <w:hyperlink r:id="rId38">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32. </w:t>
      </w:r>
      <w:hyperlink r:id="rId39">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33. </w:t>
      </w:r>
      <w:hyperlink r:id="rId40">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34. </w:t>
      </w:r>
      <w:hyperlink r:id="rId41">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35. </w:t>
      </w:r>
      <w:hyperlink r:id="rId40">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36. </w:t>
      </w:r>
      <w:hyperlink r:id="rId42">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37. </w:t>
      </w:r>
      <w:hyperlink r:id="rId43">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38. </w:t>
      </w:r>
      <w:hyperlink r:id="rId44">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39. </w:t>
      </w:r>
      <w:hyperlink r:id="rId45">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40. </w:t>
      </w:r>
      <w:hyperlink r:id="rId45">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41. </w:t>
      </w:r>
      <w:hyperlink r:id="rId46">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42. </w:t>
      </w:r>
      <w:hyperlink r:id="rId47">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43. </w:t>
      </w:r>
      <w:hyperlink r:id="rId48">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44. </w:t>
      </w:r>
      <w:hyperlink r:id="rId49">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45. </w:t>
      </w:r>
      <w:hyperlink r:id="rId50">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46. </w:t>
      </w:r>
      <w:hyperlink r:id="rId51">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47. </w:t>
      </w:r>
      <w:hyperlink r:id="rId51">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48. </w:t>
      </w:r>
      <w:hyperlink r:id="rId52">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49. </w:t>
      </w:r>
      <w:hyperlink r:id="rId53">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50. </w:t>
      </w:r>
      <w:hyperlink r:id="rId54">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51. </w:t>
      </w:r>
      <w:hyperlink r:id="rId55">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52. </w:t>
      </w:r>
      <w:hyperlink r:id="rId56">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53. </w:t>
      </w:r>
      <w:hyperlink r:id="rId57">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54. </w:t>
      </w:r>
      <w:hyperlink r:id="rId58">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55. </w:t>
      </w:r>
      <w:hyperlink r:id="rId59">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56. </w:t>
      </w:r>
      <w:hyperlink r:id="rId60">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57. </w:t>
      </w:r>
      <w:hyperlink r:id="rId61">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58. </w:t>
      </w:r>
      <w:hyperlink r:id="rId61">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59. </w:t>
      </w:r>
      <w:hyperlink r:id="rId62">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60. </w:t>
      </w:r>
      <w:hyperlink r:id="rId63">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61. </w:t>
      </w:r>
      <w:hyperlink r:id="rId63">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62. </w:t>
      </w:r>
      <w:hyperlink r:id="rId64">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63. </w:t>
      </w:r>
      <w:hyperlink r:id="rId65">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64. </w:t>
      </w:r>
      <w:hyperlink r:id="rId66">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65. </w:t>
      </w:r>
      <w:hyperlink r:id="rId67">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66. </w:t>
      </w:r>
      <w:hyperlink r:id="rId68">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67. </w:t>
      </w:r>
      <w:hyperlink r:id="rId69">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68. </w:t>
      </w:r>
      <w:hyperlink r:id="rId70">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69. </w:t>
      </w:r>
      <w:hyperlink r:id="rId71">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70. </w:t>
      </w:r>
      <w:hyperlink r:id="rId72">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71. </w:t>
      </w:r>
      <w:hyperlink r:id="rId73">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72. </w:t>
      </w:r>
      <w:hyperlink r:id="rId74">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73. </w:t>
      </w:r>
      <w:hyperlink r:id="rId75">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74. </w:t>
      </w:r>
      <w:hyperlink r:id="rId76">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75. </w:t>
      </w:r>
      <w:hyperlink r:id="rId77">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76. </w:t>
      </w:r>
      <w:hyperlink r:id="rId78">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77. </w:t>
      </w:r>
      <w:hyperlink r:id="rId79">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78. </w:t>
      </w:r>
      <w:hyperlink r:id="rId80">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79. </w:t>
      </w:r>
      <w:hyperlink r:id="rId80">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80. </w:t>
      </w:r>
      <w:hyperlink r:id="rId81">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81. </w:t>
      </w:r>
      <w:hyperlink r:id="rId81">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82. </w:t>
      </w:r>
      <w:hyperlink r:id="rId82">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83. </w:t>
      </w:r>
      <w:hyperlink r:id="rId83">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84. </w:t>
      </w:r>
      <w:hyperlink r:id="rId84">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85. </w:t>
      </w:r>
      <w:hyperlink r:id="rId85">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86. </w:t>
      </w:r>
      <w:hyperlink r:id="rId86">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87. </w:t>
      </w:r>
      <w:hyperlink r:id="rId87">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88">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89">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90. </w:t>
      </w:r>
      <w:hyperlink r:id="rId90">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91. </w:t>
      </w:r>
      <w:hyperlink r:id="rId91">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92">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92">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94. </w:t>
      </w:r>
      <w:hyperlink r:id="rId92">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95. </w:t>
      </w:r>
      <w:hyperlink r:id="rId93">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96. </w:t>
      </w:r>
      <w:hyperlink r:id="rId94">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97. </w:t>
      </w:r>
      <w:hyperlink r:id="rId95">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98. </w:t>
      </w:r>
      <w:hyperlink r:id="rId96">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99. </w:t>
      </w:r>
      <w:hyperlink r:id="rId97">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100. </w:t>
      </w:r>
      <w:hyperlink r:id="rId98">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101. </w:t>
      </w:r>
      <w:hyperlink r:id="rId98">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102. </w:t>
      </w:r>
      <w:hyperlink r:id="rId99">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103. </w:t>
      </w:r>
      <w:hyperlink r:id="rId100">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104. </w:t>
      </w:r>
      <w:hyperlink r:id="rId101">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105. </w:t>
      </w:r>
      <w:hyperlink r:id="rId101">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106. </w:t>
      </w:r>
      <w:hyperlink r:id="rId102">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107. </w:t>
      </w:r>
      <w:hyperlink r:id="rId103">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108. </w:t>
      </w:r>
      <w:hyperlink r:id="rId104">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109. </w:t>
      </w:r>
      <w:hyperlink r:id="rId105">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110. </w:t>
      </w:r>
      <w:hyperlink r:id="rId105">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111. </w:t>
      </w:r>
      <w:hyperlink r:id="rId106">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112. </w:t>
      </w:r>
      <w:hyperlink r:id="rId107">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113. </w:t>
      </w:r>
      <w:hyperlink r:id="rId107">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114. </w:t>
      </w:r>
      <w:hyperlink r:id="rId108">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115. </w:t>
      </w:r>
      <w:hyperlink r:id="rId109">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116. </w:t>
      </w:r>
      <w:hyperlink r:id="rId110">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117. </w:t>
      </w:r>
      <w:hyperlink r:id="rId111">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118. </w:t>
      </w:r>
      <w:hyperlink r:id="rId112">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119. </w:t>
      </w:r>
      <w:hyperlink r:id="rId113">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120. </w:t>
      </w:r>
      <w:hyperlink r:id="rId114">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121. </w:t>
      </w:r>
      <w:hyperlink r:id="rId112">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122. </w:t>
      </w:r>
      <w:hyperlink r:id="rId115">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123. </w:t>
      </w:r>
      <w:hyperlink r:id="rId116">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124. </w:t>
      </w:r>
      <w:hyperlink r:id="rId117">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125. </w:t>
      </w:r>
      <w:hyperlink r:id="rId113">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126. </w:t>
      </w:r>
      <w:hyperlink r:id="rId118">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127. </w:t>
      </w:r>
      <w:hyperlink r:id="rId119">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128. </w:t>
      </w:r>
      <w:hyperlink r:id="rId119">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129. </w:t>
      </w:r>
      <w:hyperlink r:id="rId120">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130. </w:t>
      </w:r>
      <w:hyperlink r:id="rId121">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131. </w:t>
      </w:r>
      <w:hyperlink r:id="rId122">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132. </w:t>
      </w:r>
      <w:hyperlink r:id="rId123">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133. </w:t>
      </w:r>
      <w:hyperlink r:id="rId124">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134. </w:t>
      </w:r>
      <w:hyperlink r:id="rId125">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135. </w:t>
      </w:r>
      <w:hyperlink r:id="rId126">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136. </w:t>
      </w:r>
      <w:hyperlink r:id="rId127">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137. </w:t>
      </w:r>
      <w:hyperlink r:id="rId128">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138. </w:t>
      </w:r>
      <w:hyperlink r:id="rId129">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139. </w:t>
      </w:r>
      <w:hyperlink r:id="rId130">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140. </w:t>
      </w:r>
      <w:hyperlink r:id="rId131">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141. </w:t>
      </w:r>
      <w:hyperlink r:id="rId132">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142. </w:t>
      </w:r>
      <w:hyperlink r:id="rId133">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143. </w:t>
      </w:r>
      <w:hyperlink r:id="rId134">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144. </w:t>
      </w:r>
      <w:hyperlink r:id="rId135">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145. </w:t>
      </w:r>
      <w:hyperlink r:id="rId136">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146. </w:t>
      </w:r>
      <w:hyperlink r:id="rId137">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147. </w:t>
      </w:r>
      <w:hyperlink r:id="rId138">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148. </w:t>
      </w:r>
      <w:hyperlink r:id="rId139">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149. </w:t>
      </w:r>
      <w:hyperlink r:id="rId140">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150. </w:t>
      </w:r>
      <w:hyperlink r:id="rId141">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151. </w:t>
      </w:r>
      <w:hyperlink r:id="rId142">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152. </w:t>
      </w:r>
      <w:hyperlink r:id="rId143">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153. </w:t>
      </w:r>
      <w:hyperlink r:id="rId144">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154. </w:t>
      </w:r>
      <w:hyperlink r:id="rId145">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155. </w:t>
      </w:r>
      <w:hyperlink r:id="rId146">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156. </w:t>
      </w:r>
      <w:hyperlink r:id="rId147">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157. </w:t>
      </w:r>
      <w:hyperlink r:id="rId148">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158. </w:t>
      </w:r>
      <w:hyperlink r:id="rId149">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159. </w:t>
      </w:r>
      <w:hyperlink r:id="rId150">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160. </w:t>
      </w:r>
      <w:hyperlink r:id="rId151">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161. </w:t>
      </w:r>
      <w:hyperlink r:id="rId152">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162. </w:t>
      </w:r>
      <w:hyperlink r:id="rId152">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163. </w:t>
      </w:r>
      <w:hyperlink r:id="rId153">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164. </w:t>
      </w:r>
      <w:hyperlink r:id="rId154">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165. </w:t>
      </w:r>
      <w:hyperlink r:id="rId155">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55">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56">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168. </w:t>
      </w:r>
      <w:hyperlink r:id="rId157">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169. </w:t>
      </w:r>
      <w:hyperlink r:id="rId158">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170. </w:t>
      </w:r>
      <w:hyperlink r:id="rId159">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171. </w:t>
      </w:r>
      <w:hyperlink r:id="rId160">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172. </w:t>
      </w:r>
      <w:hyperlink r:id="rId161">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173. </w:t>
      </w:r>
      <w:hyperlink r:id="rId162">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174. </w:t>
      </w:r>
      <w:hyperlink r:id="rId163">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175. </w:t>
      </w:r>
      <w:hyperlink r:id="rId164">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176. </w:t>
      </w:r>
      <w:hyperlink r:id="rId165">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177. </w:t>
      </w:r>
      <w:hyperlink r:id="rId166">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178. </w:t>
      </w:r>
      <w:hyperlink r:id="rId167">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179. </w:t>
      </w:r>
      <w:hyperlink r:id="rId168">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180. </w:t>
      </w:r>
      <w:hyperlink r:id="rId169">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181. </w:t>
      </w:r>
      <w:hyperlink r:id="rId170">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182. </w:t>
      </w:r>
      <w:hyperlink r:id="rId171">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183. </w:t>
      </w:r>
      <w:hyperlink r:id="rId172">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184. </w:t>
      </w:r>
      <w:hyperlink r:id="rId173">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185. </w:t>
      </w:r>
      <w:hyperlink r:id="rId174">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186. </w:t>
      </w:r>
      <w:hyperlink r:id="rId175">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187. </w:t>
      </w:r>
      <w:hyperlink r:id="rId176">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188. </w:t>
      </w:r>
      <w:hyperlink r:id="rId177">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189. </w:t>
      </w:r>
      <w:hyperlink r:id="rId178">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190. </w:t>
      </w:r>
      <w:hyperlink r:id="rId179">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191. </w:t>
      </w:r>
      <w:hyperlink r:id="rId180">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192. </w:t>
      </w:r>
      <w:hyperlink r:id="rId181">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193. </w:t>
      </w:r>
      <w:hyperlink r:id="rId182">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194. </w:t>
      </w:r>
      <w:hyperlink r:id="rId183">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195. </w:t>
      </w:r>
      <w:hyperlink r:id="rId182">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196. </w:t>
      </w:r>
      <w:hyperlink r:id="rId184">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197. </w:t>
      </w:r>
      <w:hyperlink r:id="rId184">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198. </w:t>
      </w:r>
      <w:hyperlink r:id="rId185">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199. </w:t>
      </w:r>
      <w:hyperlink r:id="rId186">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200. </w:t>
      </w:r>
      <w:hyperlink r:id="rId187">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201. </w:t>
      </w:r>
      <w:hyperlink r:id="rId188">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202. </w:t>
      </w:r>
      <w:hyperlink r:id="rId188">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203. </w:t>
      </w:r>
      <w:hyperlink r:id="rId189">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204. </w:t>
      </w:r>
      <w:hyperlink r:id="rId190">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205. </w:t>
      </w:r>
      <w:hyperlink r:id="rId191">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206. </w:t>
      </w:r>
      <w:hyperlink r:id="rId192">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207. </w:t>
      </w:r>
      <w:hyperlink r:id="rId193">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208. </w:t>
      </w:r>
      <w:hyperlink r:id="rId194">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209. </w:t>
      </w:r>
      <w:hyperlink r:id="rId193">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210. </w:t>
      </w:r>
      <w:hyperlink r:id="rId195">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211. </w:t>
      </w:r>
      <w:hyperlink r:id="rId196">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212. </w:t>
      </w:r>
      <w:hyperlink r:id="rId197">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213. </w:t>
      </w:r>
      <w:hyperlink r:id="rId198">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214. </w:t>
      </w:r>
      <w:hyperlink r:id="rId199">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215. </w:t>
      </w:r>
      <w:hyperlink r:id="rId200">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216. </w:t>
      </w:r>
      <w:hyperlink r:id="rId201">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217. </w:t>
      </w:r>
      <w:hyperlink r:id="rId202">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218. </w:t>
      </w:r>
      <w:hyperlink r:id="rId203">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219. </w:t>
      </w:r>
      <w:hyperlink r:id="rId204">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220. </w:t>
      </w:r>
      <w:hyperlink r:id="rId205">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221. </w:t>
      </w:r>
      <w:hyperlink r:id="rId206">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222. </w:t>
      </w:r>
      <w:hyperlink r:id="rId207">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223. </w:t>
      </w:r>
      <w:hyperlink r:id="rId208">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224. </w:t>
      </w:r>
      <w:hyperlink r:id="rId209">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225. </w:t>
      </w:r>
      <w:hyperlink r:id="rId210">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226. </w:t>
      </w:r>
      <w:hyperlink r:id="rId211">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227. </w:t>
      </w:r>
      <w:hyperlink r:id="rId212">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228. </w:t>
      </w:r>
      <w:hyperlink r:id="rId213">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229. </w:t>
      </w:r>
      <w:hyperlink r:id="rId214">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230. </w:t>
      </w:r>
      <w:hyperlink r:id="rId215">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231. </w:t>
      </w:r>
      <w:hyperlink r:id="rId216">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232. </w:t>
      </w:r>
      <w:hyperlink r:id="rId217">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233. </w:t>
      </w:r>
      <w:hyperlink r:id="rId218">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234. </w:t>
      </w:r>
      <w:hyperlink r:id="rId219">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235. </w:t>
      </w:r>
      <w:hyperlink r:id="rId220">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236. </w:t>
      </w:r>
      <w:hyperlink r:id="rId221">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237. </w:t>
      </w:r>
      <w:hyperlink r:id="rId222">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238. </w:t>
      </w:r>
      <w:hyperlink r:id="rId223">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239. </w:t>
      </w:r>
      <w:hyperlink r:id="rId224">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240. </w:t>
      </w:r>
      <w:hyperlink r:id="rId225">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241. </w:t>
      </w:r>
      <w:hyperlink r:id="rId226">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242. </w:t>
      </w:r>
      <w:hyperlink r:id="rId227">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243. </w:t>
      </w:r>
      <w:hyperlink r:id="rId228">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244. </w:t>
      </w:r>
      <w:hyperlink r:id="rId225">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245. </w:t>
      </w:r>
      <w:hyperlink r:id="rId229">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246. </w:t>
      </w:r>
      <w:hyperlink r:id="rId230">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247. </w:t>
      </w:r>
      <w:hyperlink r:id="rId229">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248. </w:t>
      </w:r>
      <w:hyperlink r:id="rId231">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249. </w:t>
      </w:r>
      <w:hyperlink r:id="rId232">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250. </w:t>
      </w:r>
      <w:hyperlink r:id="rId233">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251. </w:t>
      </w:r>
      <w:hyperlink r:id="rId234">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252. </w:t>
      </w:r>
      <w:hyperlink r:id="rId235">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253. </w:t>
      </w:r>
      <w:hyperlink r:id="rId236">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254. </w:t>
      </w:r>
      <w:hyperlink r:id="rId237">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255. </w:t>
      </w:r>
      <w:hyperlink r:id="rId238">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256. </w:t>
      </w:r>
      <w:hyperlink r:id="rId239">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257. </w:t>
      </w:r>
      <w:hyperlink r:id="rId240">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258. </w:t>
      </w:r>
      <w:hyperlink r:id="rId241">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259. </w:t>
      </w:r>
      <w:hyperlink r:id="rId242">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260. </w:t>
      </w:r>
      <w:hyperlink r:id="rId243">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261. </w:t>
      </w:r>
      <w:hyperlink r:id="rId244">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262. </w:t>
      </w:r>
      <w:hyperlink r:id="rId245">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263. </w:t>
      </w:r>
      <w:hyperlink r:id="rId246">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264. </w:t>
      </w:r>
      <w:hyperlink r:id="rId247">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265. </w:t>
      </w:r>
      <w:hyperlink r:id="rId248">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266. </w:t>
      </w:r>
      <w:hyperlink r:id="rId249">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267. </w:t>
      </w:r>
      <w:hyperlink r:id="rId250">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268. </w:t>
      </w:r>
      <w:hyperlink r:id="rId250">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269. </w:t>
      </w:r>
      <w:hyperlink r:id="rId251">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270. </w:t>
      </w:r>
      <w:hyperlink r:id="rId252">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271. </w:t>
      </w:r>
      <w:hyperlink r:id="rId253">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272. </w:t>
      </w:r>
      <w:hyperlink r:id="rId254">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273. </w:t>
      </w:r>
      <w:hyperlink r:id="rId255">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274. </w:t>
      </w:r>
      <w:hyperlink r:id="rId256">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275. </w:t>
      </w:r>
      <w:hyperlink r:id="rId256">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276. </w:t>
      </w:r>
      <w:hyperlink r:id="rId257">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277. </w:t>
      </w:r>
      <w:hyperlink r:id="rId258">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278. </w:t>
      </w:r>
      <w:hyperlink r:id="rId259">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279. </w:t>
      </w:r>
      <w:hyperlink r:id="rId260">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280. </w:t>
      </w:r>
      <w:hyperlink r:id="rId261">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281. </w:t>
      </w:r>
      <w:hyperlink r:id="rId262">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282. </w:t>
      </w:r>
      <w:hyperlink r:id="rId263">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283. </w:t>
      </w:r>
      <w:hyperlink r:id="rId264">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284. </w:t>
      </w:r>
      <w:hyperlink r:id="rId265">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285. </w:t>
      </w:r>
      <w:hyperlink r:id="rId266">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286. </w:t>
      </w:r>
      <w:hyperlink r:id="rId267">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287. </w:t>
      </w:r>
      <w:hyperlink r:id="rId268">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288. </w:t>
      </w:r>
      <w:hyperlink r:id="rId269">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289. </w:t>
      </w:r>
      <w:hyperlink r:id="rId270">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290. </w:t>
      </w:r>
      <w:hyperlink r:id="rId271">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291. </w:t>
      </w:r>
      <w:hyperlink r:id="rId272">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292. </w:t>
      </w:r>
      <w:hyperlink r:id="rId273">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293. </w:t>
      </w:r>
      <w:hyperlink r:id="rId274">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294. </w:t>
      </w:r>
      <w:hyperlink r:id="rId275">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295. </w:t>
      </w:r>
      <w:hyperlink r:id="rId276">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296. </w:t>
      </w:r>
      <w:hyperlink r:id="rId275">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297. </w:t>
      </w:r>
      <w:hyperlink r:id="rId277">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298. </w:t>
      </w:r>
      <w:hyperlink r:id="rId278">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299. </w:t>
      </w:r>
      <w:hyperlink r:id="rId279">
        <w:r>
          <w:rPr>
            <w:color w:val="0000EE"/>
            <w:u w:val="single"/>
          </w:rPr>
          <w:t>https://www.agri-mutuel.com/cultures/trois-agriculteurs-francais-face-a-la-guerre-au-moyen-orient/</w:t>
        </w:r>
      </w:hyperlink>
      <w:r>
        <w:t xml:space="preserve"> - * French farmers face increased costs due to rising fuel and fertiliser prices amid Middle East conflict. 300. </w:t>
      </w:r>
      <w:hyperlink r:id="rId280">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301. </w:t>
      </w:r>
      <w:hyperlink r:id="rId281">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302. </w:t>
      </w:r>
      <w:hyperlink r:id="rId282">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303. </w:t>
      </w:r>
      <w:hyperlink r:id="rId283">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304. </w:t>
      </w:r>
      <w:hyperlink r:id="rId284">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305. </w:t>
      </w:r>
      <w:hyperlink r:id="rId285">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306. </w:t>
      </w:r>
      <w:hyperlink r:id="rId286">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307. </w:t>
      </w:r>
      <w:hyperlink r:id="rId287">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308. </w:t>
      </w:r>
      <w:hyperlink r:id="rId288">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309. </w:t>
      </w:r>
      <w:hyperlink r:id="rId289">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310. </w:t>
      </w:r>
      <w:hyperlink r:id="rId290">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311. </w:t>
      </w:r>
      <w:hyperlink r:id="rId291">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312. </w:t>
      </w:r>
      <w:hyperlink r:id="rId292">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313. </w:t>
      </w:r>
      <w:hyperlink r:id="rId293">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314. </w:t>
      </w:r>
      <w:hyperlink r:id="rId294">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315. </w:t>
      </w:r>
      <w:hyperlink r:id="rId295">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316. </w:t>
      </w:r>
      <w:hyperlink r:id="rId296">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317. </w:t>
      </w:r>
      <w:hyperlink r:id="rId297">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318. </w:t>
      </w:r>
      <w:hyperlink r:id="rId298">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319. </w:t>
      </w:r>
      <w:hyperlink r:id="rId299">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320. </w:t>
      </w:r>
      <w:hyperlink r:id="rId300">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321. </w:t>
      </w:r>
      <w:hyperlink r:id="rId300">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322. </w:t>
      </w:r>
      <w:hyperlink r:id="rId301">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323. </w:t>
      </w:r>
      <w:hyperlink r:id="rId302">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324. </w:t>
      </w:r>
      <w:hyperlink r:id="rId303">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325. </w:t>
      </w:r>
      <w:hyperlink r:id="rId304">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326. </w:t>
      </w:r>
      <w:hyperlink r:id="rId305">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327. </w:t>
      </w:r>
      <w:hyperlink r:id="rId306">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328. </w:t>
      </w:r>
      <w:hyperlink r:id="rId307">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329. </w:t>
      </w:r>
      <w:hyperlink r:id="rId308">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330. </w:t>
      </w:r>
      <w:hyperlink r:id="rId309">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331. </w:t>
      </w:r>
      <w:hyperlink r:id="rId310">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332. </w:t>
      </w:r>
      <w:hyperlink r:id="rId311">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333. </w:t>
      </w:r>
      <w:hyperlink r:id="rId312">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334. </w:t>
      </w:r>
      <w:hyperlink r:id="rId313">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335. </w:t>
      </w:r>
      <w:hyperlink r:id="rId314">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336. </w:t>
      </w:r>
      <w:hyperlink r:id="rId315">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337. </w:t>
      </w:r>
      <w:hyperlink r:id="rId316">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338. </w:t>
      </w:r>
      <w:hyperlink r:id="rId317">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339. </w:t>
      </w:r>
      <w:hyperlink r:id="rId318">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340. </w:t>
      </w:r>
      <w:hyperlink r:id="rId319">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341. </w:t>
      </w:r>
      <w:hyperlink r:id="rId320">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342. </w:t>
      </w:r>
      <w:hyperlink r:id="rId321">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343. </w:t>
      </w:r>
      <w:hyperlink r:id="rId322">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344. </w:t>
      </w:r>
      <w:hyperlink r:id="rId323">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345. </w:t>
      </w:r>
      <w:hyperlink r:id="rId324">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325">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326">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348. </w:t>
      </w:r>
      <w:hyperlink r:id="rId327">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349. </w:t>
      </w:r>
      <w:hyperlink r:id="rId327">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350. </w:t>
      </w:r>
      <w:hyperlink r:id="rId328">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351. </w:t>
      </w:r>
      <w:hyperlink r:id="rId329">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352. </w:t>
      </w:r>
      <w:hyperlink r:id="rId330">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353. </w:t>
      </w:r>
      <w:hyperlink r:id="rId331">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354. </w:t>
      </w:r>
      <w:hyperlink r:id="rId332">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355. </w:t>
      </w:r>
      <w:hyperlink r:id="rId333">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356. </w:t>
      </w:r>
      <w:hyperlink r:id="rId334">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357. </w:t>
      </w:r>
      <w:hyperlink r:id="rId335">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358. </w:t>
      </w:r>
      <w:hyperlink r:id="rId336">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359. </w:t>
      </w:r>
      <w:hyperlink r:id="rId337">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360. </w:t>
      </w:r>
      <w:hyperlink r:id="rId338">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361. </w:t>
      </w:r>
      <w:hyperlink r:id="rId339">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362. </w:t>
      </w:r>
      <w:hyperlink r:id="rId340">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363. </w:t>
      </w:r>
      <w:hyperlink r:id="rId341">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364. </w:t>
      </w:r>
      <w:hyperlink r:id="rId342">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365. </w:t>
      </w:r>
      <w:hyperlink r:id="rId343">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366. </w:t>
      </w:r>
      <w:hyperlink r:id="rId344">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367. </w:t>
      </w:r>
      <w:hyperlink r:id="rId345">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368. </w:t>
      </w:r>
      <w:hyperlink r:id="rId346">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369. </w:t>
      </w:r>
      <w:hyperlink r:id="rId347">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370. </w:t>
      </w:r>
      <w:hyperlink r:id="rId348">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371. </w:t>
      </w:r>
      <w:hyperlink r:id="rId349">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372. </w:t>
      </w:r>
      <w:hyperlink r:id="rId350">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373. </w:t>
      </w:r>
      <w:hyperlink r:id="rId351">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374. </w:t>
      </w:r>
      <w:hyperlink r:id="rId352">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375. </w:t>
      </w:r>
      <w:hyperlink r:id="rId353">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376. </w:t>
      </w:r>
      <w:hyperlink r:id="rId354">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377. </w:t>
      </w:r>
      <w:hyperlink r:id="rId355">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378. </w:t>
      </w:r>
      <w:hyperlink r:id="rId356">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379. </w:t>
      </w:r>
      <w:hyperlink r:id="rId357">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380. </w:t>
      </w:r>
      <w:hyperlink r:id="rId358">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381. </w:t>
      </w:r>
      <w:hyperlink r:id="rId359">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382. </w:t>
      </w:r>
      <w:hyperlink r:id="rId359">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383. </w:t>
      </w:r>
      <w:hyperlink r:id="rId360">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384. </w:t>
      </w:r>
      <w:hyperlink r:id="rId361">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385. </w:t>
      </w:r>
      <w:hyperlink r:id="rId362">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386. </w:t>
      </w:r>
      <w:hyperlink r:id="rId363">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387. </w:t>
      </w:r>
      <w:hyperlink r:id="rId364">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388. </w:t>
      </w:r>
      <w:hyperlink r:id="rId365">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389. </w:t>
      </w:r>
      <w:hyperlink r:id="rId366">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390. </w:t>
      </w:r>
      <w:hyperlink r:id="rId367">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391. </w:t>
      </w:r>
      <w:hyperlink r:id="rId368">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392. </w:t>
      </w:r>
      <w:hyperlink r:id="rId369">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393. </w:t>
      </w:r>
      <w:hyperlink r:id="rId370">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394. </w:t>
      </w:r>
      <w:hyperlink r:id="rId371">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395. </w:t>
      </w:r>
      <w:hyperlink r:id="rId372">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396. </w:t>
      </w:r>
      <w:hyperlink r:id="rId373">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397. </w:t>
      </w:r>
      <w:hyperlink r:id="rId374">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398. </w:t>
      </w:r>
      <w:hyperlink r:id="rId375">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399. </w:t>
      </w:r>
      <w:hyperlink r:id="rId376">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400. </w:t>
      </w:r>
      <w:hyperlink r:id="rId377">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401. </w:t>
      </w:r>
      <w:hyperlink r:id="rId378">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402. </w:t>
      </w:r>
      <w:hyperlink r:id="rId379">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403. </w:t>
      </w:r>
      <w:hyperlink r:id="rId379">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404. </w:t>
      </w:r>
      <w:hyperlink r:id="rId380">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405. </w:t>
      </w:r>
      <w:hyperlink r:id="rId381">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406. </w:t>
      </w:r>
      <w:hyperlink r:id="rId382">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407. </w:t>
      </w:r>
      <w:hyperlink r:id="rId383">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408. </w:t>
      </w:r>
      <w:hyperlink r:id="rId384">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409. </w:t>
      </w:r>
      <w:hyperlink r:id="rId385">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410. </w:t>
      </w:r>
      <w:hyperlink r:id="rId386">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411. </w:t>
      </w:r>
      <w:hyperlink r:id="rId387">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412. </w:t>
      </w:r>
      <w:hyperlink r:id="rId388">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413. </w:t>
      </w:r>
      <w:hyperlink r:id="rId389">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414. </w:t>
      </w:r>
      <w:hyperlink r:id="rId390">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415. </w:t>
      </w:r>
      <w:hyperlink r:id="rId391">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416. </w:t>
      </w:r>
      <w:hyperlink r:id="rId392">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417. </w:t>
      </w:r>
      <w:hyperlink r:id="rId393">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418. </w:t>
      </w:r>
      <w:hyperlink r:id="rId394">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419. </w:t>
      </w:r>
      <w:hyperlink r:id="rId394">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420. </w:t>
      </w:r>
      <w:hyperlink r:id="rId395">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421. </w:t>
      </w:r>
      <w:hyperlink r:id="rId396">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422. </w:t>
      </w:r>
      <w:hyperlink r:id="rId397">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423. </w:t>
      </w:r>
      <w:hyperlink r:id="rId398">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424. </w:t>
      </w:r>
      <w:hyperlink r:id="rId399">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425. </w:t>
      </w:r>
      <w:hyperlink r:id="rId400">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426. </w:t>
      </w:r>
      <w:hyperlink r:id="rId401">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427. </w:t>
      </w:r>
      <w:hyperlink r:id="rId402">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428. </w:t>
      </w:r>
      <w:hyperlink r:id="rId403">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429. </w:t>
      </w:r>
      <w:hyperlink r:id="rId404">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430. </w:t>
      </w:r>
      <w:hyperlink r:id="rId405">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431. </w:t>
      </w:r>
      <w:hyperlink r:id="rId406">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432. </w:t>
      </w:r>
      <w:hyperlink r:id="rId407">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433. </w:t>
      </w:r>
      <w:hyperlink r:id="rId408">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434. </w:t>
      </w:r>
      <w:hyperlink r:id="rId409">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435. </w:t>
      </w:r>
      <w:hyperlink r:id="rId410">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436. </w:t>
      </w:r>
      <w:hyperlink r:id="rId411">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437. </w:t>
      </w:r>
      <w:hyperlink r:id="rId412">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438. </w:t>
      </w:r>
      <w:hyperlink r:id="rId413">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439. </w:t>
      </w:r>
      <w:hyperlink r:id="rId414">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440. </w:t>
      </w:r>
      <w:hyperlink r:id="rId415">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441. </w:t>
      </w:r>
      <w:hyperlink r:id="rId416">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442. </w:t>
      </w:r>
      <w:hyperlink r:id="rId417">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443. </w:t>
      </w:r>
      <w:hyperlink r:id="rId418">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444. </w:t>
      </w:r>
      <w:hyperlink r:id="rId419">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445. </w:t>
      </w:r>
      <w:hyperlink r:id="rId420">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446. </w:t>
      </w:r>
      <w:hyperlink r:id="rId421">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447. </w:t>
      </w:r>
      <w:hyperlink r:id="rId422">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448. </w:t>
      </w:r>
      <w:hyperlink r:id="rId423">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449. </w:t>
      </w:r>
      <w:hyperlink r:id="rId424">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450. </w:t>
      </w:r>
      <w:hyperlink r:id="rId425">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451. </w:t>
      </w:r>
      <w:hyperlink r:id="rId426">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452. </w:t>
      </w:r>
      <w:hyperlink r:id="rId427">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453. </w:t>
      </w:r>
      <w:hyperlink r:id="rId428">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454. </w:t>
      </w:r>
      <w:hyperlink r:id="rId429">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455. </w:t>
      </w:r>
      <w:hyperlink r:id="rId430">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456. </w:t>
      </w:r>
      <w:hyperlink r:id="rId431">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457. </w:t>
      </w:r>
      <w:hyperlink r:id="rId432">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458. </w:t>
      </w:r>
      <w:hyperlink r:id="rId433">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459. </w:t>
      </w:r>
      <w:hyperlink r:id="rId434">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460. </w:t>
      </w:r>
      <w:hyperlink r:id="rId435">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461. </w:t>
      </w:r>
      <w:hyperlink r:id="rId436">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462. </w:t>
      </w:r>
      <w:hyperlink r:id="rId437">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463. </w:t>
      </w:r>
      <w:hyperlink r:id="rId438">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439">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39">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40">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467. </w:t>
      </w:r>
      <w:hyperlink r:id="rId441">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468. </w:t>
      </w:r>
      <w:hyperlink r:id="rId442">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469. </w:t>
      </w:r>
      <w:hyperlink r:id="rId443">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470. </w:t>
      </w:r>
      <w:hyperlink r:id="rId444">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471. </w:t>
      </w:r>
      <w:hyperlink r:id="rId445">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472. </w:t>
      </w:r>
      <w:hyperlink r:id="rId446">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473. </w:t>
      </w:r>
      <w:hyperlink r:id="rId447">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474. </w:t>
      </w:r>
      <w:hyperlink r:id="rId448">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475. </w:t>
      </w:r>
      <w:hyperlink r:id="rId449">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476. </w:t>
      </w:r>
      <w:hyperlink r:id="rId450">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477. </w:t>
      </w:r>
      <w:hyperlink r:id="rId451">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478. </w:t>
      </w:r>
      <w:hyperlink r:id="rId452">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479. </w:t>
      </w:r>
      <w:hyperlink r:id="rId453">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480. </w:t>
      </w:r>
      <w:hyperlink r:id="rId454">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481. </w:t>
      </w:r>
      <w:hyperlink r:id="rId455">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482. </w:t>
      </w:r>
      <w:hyperlink r:id="rId456">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483. </w:t>
      </w:r>
      <w:hyperlink r:id="rId457">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484. </w:t>
      </w:r>
      <w:hyperlink r:id="rId458">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485. </w:t>
      </w:r>
      <w:hyperlink r:id="rId459">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486. </w:t>
      </w:r>
      <w:hyperlink r:id="rId460">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487. </w:t>
      </w:r>
      <w:hyperlink r:id="rId461">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488. </w:t>
      </w:r>
      <w:hyperlink r:id="rId462">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489. </w:t>
      </w:r>
      <w:hyperlink r:id="rId463">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490. </w:t>
      </w:r>
      <w:hyperlink r:id="rId464">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491. </w:t>
      </w:r>
      <w:hyperlink r:id="rId465">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492. </w:t>
      </w:r>
      <w:hyperlink r:id="rId466">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493. </w:t>
      </w:r>
      <w:hyperlink r:id="rId467">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494. </w:t>
      </w:r>
      <w:hyperlink r:id="rId468">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495. </w:t>
      </w:r>
      <w:hyperlink r:id="rId469">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496. </w:t>
      </w:r>
      <w:hyperlink r:id="rId470">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497. </w:t>
      </w:r>
      <w:hyperlink r:id="rId471">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498. </w:t>
      </w:r>
      <w:hyperlink r:id="rId471">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499. </w:t>
      </w:r>
      <w:hyperlink r:id="rId472">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500. </w:t>
      </w:r>
      <w:hyperlink r:id="rId473">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10" Type="http://schemas.openxmlformats.org/officeDocument/2006/relationships/hyperlink" Target="https://www.business-standard.com/markets/news/fertiliser-stocks-slide-as-us-hormuz-blockade-china-ban-hits-sentiment-126041300244_1.html" TargetMode="External"/><Relationship Id="rId11" Type="http://schemas.openxmlformats.org/officeDocument/2006/relationships/hyperlink" Target="https://www.independent.co.uk/news/midwest-iran-brazil-china-donald-trump-b2956326.html" TargetMode="External"/><Relationship Id="rId12" Type="http://schemas.openxmlformats.org/officeDocument/2006/relationships/hyperlink" Target="https://gcaptain.com/australia-acts-to-secure-urea-amid-supply-risk-from-iran-war/" TargetMode="External"/><Relationship Id="rId13" Type="http://schemas.openxmlformats.org/officeDocument/2006/relationships/hyperlink" Target="https://endtimeheadlines.org/2026/04/get-ready-for-grocery-price-hikes-as-hormuz-closure-threatens-global-food-supply/" TargetMode="External"/><Relationship Id="rId14" Type="http://schemas.openxmlformats.org/officeDocument/2006/relationships/hyperlink" Target="https://www.aljazeera.com/video/inside-story/2026/4/12/could-the-iran-war-pose-lasting-risks-to-global-food-security" TargetMode="External"/><Relationship Id="rId15" Type="http://schemas.openxmlformats.org/officeDocument/2006/relationships/hyperlink" Target="https://orient.tm/en/post/98324/fragile-silence-and-echo-resource-scarcity-table-common-man" TargetMode="External"/><Relationship Id="rId16" Type="http://schemas.openxmlformats.org/officeDocument/2006/relationships/hyperlink" Target="https://www.etoday.co.kr/news/view/2574958" TargetMode="External"/><Relationship Id="rId17" Type="http://schemas.openxmlformats.org/officeDocument/2006/relationships/hyperlink" Target="https://www.thehindubusinessline.com/newsletter/pick-of-bl-commodities/pick-of-bl-commodities-april-12-2026/article70851997.ece" TargetMode="External"/><Relationship Id="rId18" Type="http://schemas.openxmlformats.org/officeDocument/2006/relationships/hyperlink" Target="https://www.indexbox.io/blog/fertilizer-shortage-and-inflation-risks-from-2026-strait-conflict/" TargetMode="External"/><Relationship Id="rId19" Type="http://schemas.openxmlformats.org/officeDocument/2006/relationships/hyperlink" Target="https://www.deccanchronicle.com/west-asia/war-disruptions-to-fertiliser-supply-raise-alarm-among-food-producers-1949858" TargetMode="External"/><Relationship Id="rId20" Type="http://schemas.openxmlformats.org/officeDocument/2006/relationships/hyperlink" Target="https://lequotidien.lu/monde/une-crise-aussi-pour-les-engrais/" TargetMode="External"/><Relationship Id="rId21" Type="http://schemas.openxmlformats.org/officeDocument/2006/relationships/hyperlink" Target="https://www.lanacion.com.ar/economia/campo/agricultura/por-los-buenos-precios-a-cosecha-recomiendan-tomar-coberturas-para-el-trigo-nuevo-nid11042026/" TargetMode="External"/><Relationship Id="rId22"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23" Type="http://schemas.openxmlformats.org/officeDocument/2006/relationships/hyperlink" Target="https://modern.az/en/dunya/593128/due-to-the-hormuz-crisis-fertilizer-is-also-getting-more-expensive-worldwide/" TargetMode="External"/><Relationship Id="rId24" Type="http://schemas.openxmlformats.org/officeDocument/2006/relationships/hyperlink" Target="https://www.newsofbahrain.com/bahrain/130352.html" TargetMode="External"/><Relationship Id="rId25" Type="http://schemas.openxmlformats.org/officeDocument/2006/relationships/hyperlink" Target="https://www.brownfieldagnews.com/news/u-s-iran-ceasefire-does-little-for-fertilizer-availability-prices/" TargetMode="External"/><Relationship Id="rId26" Type="http://schemas.openxmlformats.org/officeDocument/2006/relationships/hyperlink" Target="https://farmtario.com/crops/how-start-variable-rate-fertilizer-application/" TargetMode="External"/><Relationship Id="rId27" Type="http://schemas.openxmlformats.org/officeDocument/2006/relationships/hyperlink" Target="https://businessjournaldaily.com/pay-increases-outpaced-by-inflation-ohio-farms-adjust-to-rising-costs/" TargetMode="External"/><Relationship Id="rId28" Type="http://schemas.openxmlformats.org/officeDocument/2006/relationships/hyperlink" Target="https://www.thefencepost.com/news/western-snowpack-record-low-hopes-resting-on-april-and-el-nino-moisture/" TargetMode="External"/><Relationship Id="rId29" Type="http://schemas.openxmlformats.org/officeDocument/2006/relationships/hyperlink" Target="https://www.washingtonexaminer.com/policy/economy/4524657/china-halt-export-sulfuric-acid-fertilizer-shortage-hormuz-blockade/" TargetMode="External"/><Relationship Id="rId30" Type="http://schemas.openxmlformats.org/officeDocument/2006/relationships/hyperlink" Target="https://www.coloradovirtuallibrary.org/resource-sharing/state-pubs-blog/colorados-record-low-snowpack/" TargetMode="External"/><Relationship Id="rId31" Type="http://schemas.openxmlformats.org/officeDocument/2006/relationships/hyperlink" Target="https://www.middleeasteye.net/live-blog/live-blog-update/experts-warn-damage-already-done-food-production-hormuz-closure" TargetMode="External"/><Relationship Id="rId32" Type="http://schemas.openxmlformats.org/officeDocument/2006/relationships/hyperlink" Target="https://www.agweek.com/business/markets/grain-market-volatility-spills-over-from-iran-war-headlines" TargetMode="External"/><Relationship Id="rId33" Type="http://schemas.openxmlformats.org/officeDocument/2006/relationships/hyperlink" Target="https://tass.com/economy/2115169" TargetMode="External"/><Relationship Id="rId34" Type="http://schemas.openxmlformats.org/officeDocument/2006/relationships/hyperlink" Target="https://stratnewsglobal.com/business/imf-expects-war-to-trigger-fund-support-for-up-to-50-bln/" TargetMode="External"/><Relationship Id="rId35" Type="http://schemas.openxmlformats.org/officeDocument/2006/relationships/hyperlink" Target="https://hpj.com/2026/04/09/continued-drought-degradation-noted-in-much-of-the-high-plains/" TargetMode="External"/><Relationship Id="rId36" Type="http://schemas.openxmlformats.org/officeDocument/2006/relationships/hyperlink" Target="https://www.business-standard.com/industry/agriculture/unseasonal-rains-damage-rabi-crops-on-249k-hectares-shivraj-singh-chouhan-126041000461_1.html" TargetMode="External"/><Relationship Id="rId37" Type="http://schemas.openxmlformats.org/officeDocument/2006/relationships/hyperlink" Target="https://dailyrevelationzambia.com/russia-says-its-ready-to-supply-agricultural-products-fertilizers-during-global-crisis/" TargetMode="External"/><Relationship Id="rId38" Type="http://schemas.openxmlformats.org/officeDocument/2006/relationships/hyperlink" Target="https://businessamlive.com/geopolitical-tensions-push-up-energy-supply-chain-costs-for-african-manufacturers-pama/" TargetMode="External"/><Relationship Id="rId39" Type="http://schemas.openxmlformats.org/officeDocument/2006/relationships/hyperlink" Target="http://www.adaderana.lk/news.php?nid=121036" TargetMode="External"/><Relationship Id="rId40" Type="http://schemas.openxmlformats.org/officeDocument/2006/relationships/hyperlink" Target="https://112.ua/en/rosia-atakue-zernovij-koridor-dron-vluciv-u-civilne-sudno-u-cornomu-mori-153386" TargetMode="External"/><Relationship Id="rId41" Type="http://schemas.openxmlformats.org/officeDocument/2006/relationships/hyperlink" Target="https://www.devdiscourse.com/article/headlines/3869275-ukrainian-farmers-battle-rising-costs-amidst-geopolitical-tensions" TargetMode="External"/><Relationship Id="rId42" Type="http://schemas.openxmlformats.org/officeDocument/2006/relationships/hyperlink" Target="https://www.brecorder.com/news/40415753/wheat-faces-biggest-weekly-drop-in-eight-months-on-higher-inventories" TargetMode="External"/><Relationship Id="rId43" Type="http://schemas.openxmlformats.org/officeDocument/2006/relationships/hyperlink" Target="https://www.business-standard.com/industry/agriculture/heavy-rains-hailstorms-damage-rabi-crops-in-249-000-hectares-chouhan-126041000337_1.html" TargetMode="External"/><Relationship Id="rId44" Type="http://schemas.openxmlformats.org/officeDocument/2006/relationships/hyperlink" Target="https://keyt.com/news/national-world/cnn-world/2026/04/09/the-iran-truce-may-be-too-late-for-many-african-countries/" TargetMode="External"/><Relationship Id="rId45" Type="http://schemas.openxmlformats.org/officeDocument/2006/relationships/hyperlink" Target="https://www.chinimandi.com/unseasonal-rains-hailstorms-may-cut-wheat-output-by-up-to-10/" TargetMode="External"/><Relationship Id="rId46" Type="http://schemas.openxmlformats.org/officeDocument/2006/relationships/hyperlink" Target="https://www.wwbl.com/2026/04/09/usdas-latest-wasde-reveals-a-split-market-wheat-swells-corn-and-soybeans-hold-steady/" TargetMode="External"/><Relationship Id="rId47" Type="http://schemas.openxmlformats.org/officeDocument/2006/relationships/hyperlink" Target="https://indianexpress.com/article/cities/chandigarh/punjabsurplus-rain-in-a-week-concerns-crop-around-wheat-harvest-10628780/" TargetMode="External"/><Relationship Id="rId48" Type="http://schemas.openxmlformats.org/officeDocument/2006/relationships/hyperlink" Target="https://tribune.com.pk/story/2601993/imf-may-lend-50b-to-war-hit-nations" TargetMode="External"/><Relationship Id="rId49" Type="http://schemas.openxmlformats.org/officeDocument/2006/relationships/hyperlink" Target="https://sna.agr.br/agro-dos-eua-acumula-quatro-anos-no-vermelho-com-alta-de-custos-e-queda-de-precos/" TargetMode="External"/><Relationship Id="rId50" Type="http://schemas.openxmlformats.org/officeDocument/2006/relationships/hyperlink" Target="https://www.denver7.com/news/drought/eastern-colorado-farmers-face-dire-crop-conditions-as-severe-drought-continues-to-worsen-across-the-region" TargetMode="External"/><Relationship Id="rId51" Type="http://schemas.openxmlformats.org/officeDocument/2006/relationships/hyperlink" Target="https://www.producer.com/crops/market-watches-for-possible-spring-wheat-rally/" TargetMode="External"/><Relationship Id="rId52" Type="http://schemas.openxmlformats.org/officeDocument/2006/relationships/hyperlink" Target="https://www.grandforksherald.com/news/north-dakota/farm-group-seeks-policy-change-to-help-build-fertilizer-storage" TargetMode="External"/><Relationship Id="rId53" Type="http://schemas.openxmlformats.org/officeDocument/2006/relationships/hyperlink" Target="https://www.alternet.org/farming-cost/" TargetMode="External"/><Relationship Id="rId54" Type="http://schemas.openxmlformats.org/officeDocument/2006/relationships/hyperlink" Target="https://fortune.com/2026/04/09/global-food-emergency-how-bad-strait-hormuz-grocery-prices-shortages/" TargetMode="External"/><Relationship Id="rId55" Type="http://schemas.openxmlformats.org/officeDocument/2006/relationships/hyperlink" Target="https://www.arcstonefinancialpulse.com/worlds-fertilizer-supply-under-siege/" TargetMode="External"/><Relationship Id="rId56" Type="http://schemas.openxmlformats.org/officeDocument/2006/relationships/hyperlink" Target="https://www.business-standard.com/markets/news/rising-input-costs-west-asia-war-risks-weigh-on-fertiliser-sector-margins-126040901227_1.html" TargetMode="External"/><Relationship Id="rId57" Type="http://schemas.openxmlformats.org/officeDocument/2006/relationships/hyperlink" Target="https://www.frozenfoodeurope.com/global-food-supply-chains-face-mounting-pressure/" TargetMode="External"/><Relationship Id="rId58" Type="http://schemas.openxmlformats.org/officeDocument/2006/relationships/hyperlink" Target="https://www.thehindubusinessline.com/economy/imf-warns-of-deepening-global-food-crisis-as-fertilizer-prices-surge/article70843164.ece" TargetMode="External"/><Relationship Id="rId59" Type="http://schemas.openxmlformats.org/officeDocument/2006/relationships/hyperlink" Target="https://www.thehindubusinessline.com/economy/agri-business/the-government-targets-to-buy-30336-lakh-tonnes-lt-of-wheat-for-the-central-pool-stock-by-june-30/article70843422.ece" TargetMode="External"/><Relationship Id="rId60" Type="http://schemas.openxmlformats.org/officeDocument/2006/relationships/hyperlink" Target="https://www.foodnavigator.com/Article/2026/04/08/iran-conflict-responding-to-fertiliser-shortages/?utm_source=RSS_Feed&amp;utm_medium=RSS&amp;utm_campaign=RSS" TargetMode="External"/><Relationship Id="rId61"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62" Type="http://schemas.openxmlformats.org/officeDocument/2006/relationships/hyperlink" Target="https://www.thearabianstories.com/2026/04/09/global-agencies-warn-war-driven-price-surge-could-trigger-food-crisis/" TargetMode="External"/><Relationship Id="rId63" Type="http://schemas.openxmlformats.org/officeDocument/2006/relationships/hyperlink" Target="https://peopledaily.digital/business/global-lenders-warn-iran-war-will-push-food-prices-higher" TargetMode="External"/><Relationship Id="rId64"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65" Type="http://schemas.openxmlformats.org/officeDocument/2006/relationships/hyperlink" Target="https://triblive.com/local/regional/fertilizer-prices-rise-sharply-as-middle-east-conflict-hits-farmers/" TargetMode="External"/><Relationship Id="rId66" Type="http://schemas.openxmlformats.org/officeDocument/2006/relationships/hyperlink" Target="https://wutqfm.com/the-us-just-had-its-warmest-march-ever-by-a-historic-margin/" TargetMode="External"/><Relationship Id="rId67" Type="http://schemas.openxmlformats.org/officeDocument/2006/relationships/hyperlink" Target="https://www.al-monitor.com/originals/2026/04/imf-world-bank-and-un-food-agency-say-war-increasing-food-prices-insecurity" TargetMode="External"/><Relationship Id="rId68" Type="http://schemas.openxmlformats.org/officeDocument/2006/relationships/hyperlink" Target="https://yaleclimateconnections.org/2026/04/the-year-so-far-hottest-and-driest-in-u-s-history/" TargetMode="External"/><Relationship Id="rId69" Type="http://schemas.openxmlformats.org/officeDocument/2006/relationships/hyperlink" Target="https://san.com/cc/how-the-iran-war-put-americas-food-supply-at-risk/" TargetMode="External"/><Relationship Id="rId70" Type="http://schemas.openxmlformats.org/officeDocument/2006/relationships/hyperlink" Target="https://ruralradio.com/maxcountry/news/survey-shows-growing-concerns-about-fertilizer-prices-availability/" TargetMode="External"/><Relationship Id="rId71" Type="http://schemas.openxmlformats.org/officeDocument/2006/relationships/hyperlink" Target="https://www.globenewswire.com/news-release/2026/04/08/3270437/0/en/CoBank-Quarterly-Economic-fallout-of-rising-fuel-and-energy-costs-will-be-most-acute-in-rural-America.html" TargetMode="External"/><Relationship Id="rId72" Type="http://schemas.openxmlformats.org/officeDocument/2006/relationships/hyperlink" Target="https://www.sangritoday.com/rajasthan-weather-rain-hailstorms-continue-as-western-disturbance-hits-state" TargetMode="External"/><Relationship Id="rId73" Type="http://schemas.openxmlformats.org/officeDocument/2006/relationships/hyperlink" Target="https://www.producer.com/am-market-reports/am-market-report-april-8-2026/" TargetMode="External"/><Relationship Id="rId74" Type="http://schemas.openxmlformats.org/officeDocument/2006/relationships/hyperlink" Target="https://time.com/article/2026/04/08/iran-ceasefire-reveals-domino-effect-of-conflict/" TargetMode="External"/><Relationship Id="rId75" Type="http://schemas.openxmlformats.org/officeDocument/2006/relationships/hyperlink" Target="https://www.producer.com/markets/time-running-out-on-u-s-winter-wheat-as-drought-persists/" TargetMode="External"/><Relationship Id="rId76" Type="http://schemas.openxmlformats.org/officeDocument/2006/relationships/hyperlink" Target="https://economist.com.na/105781/special-focus/au-report-warns-of-economic-slump-in-africa-due-to-middle-east-conflict/" TargetMode="External"/><Relationship Id="rId77" Type="http://schemas.openxmlformats.org/officeDocument/2006/relationships/hyperlink" Target="https://indianexpress.com/article/cities/chandigarh/a-double-whammy-floods-in-2025-untimely-rains-now-leave-punjab-farmers-distraught-10625594/" TargetMode="External"/><Relationship Id="rId78" Type="http://schemas.openxmlformats.org/officeDocument/2006/relationships/hyperlink" Target="https://www.salon.com/2026/04/08/hormuz-closure-threatens-the-global-food-supply-partner/" TargetMode="External"/><Relationship Id="rId79" Type="http://schemas.openxmlformats.org/officeDocument/2006/relationships/hyperlink" Target="https://www.independent.co.uk/climate-change/africa-hunger-somalia-drought-aid-cuts-b2951837.html" TargetMode="External"/><Relationship Id="rId80" Type="http://schemas.openxmlformats.org/officeDocument/2006/relationships/hyperlink" Target="https://www.publico.pt/2026/04/08/azul/noticia/seca-inverno-epica-criar-situacao-desoladora-agricultores-eua-2170513" TargetMode="External"/><Relationship Id="rId81" Type="http://schemas.openxmlformats.org/officeDocument/2006/relationships/hyperlink" Target="https://www.foodnavigator-asia.com/Article/2026/04/08/iran-conflict-is-ceasefire-too-little-too-late-for-global-food/?utm_source=RSS_Feed&amp;utm_medium=RSS&amp;utm_campaign=RSS" TargetMode="External"/><Relationship Id="rId82" Type="http://schemas.openxmlformats.org/officeDocument/2006/relationships/hyperlink" Target="https://inews.co.uk/news/world/putins-cunning-plan-dominance-becomes-clearer-day-4339626" TargetMode="External"/><Relationship Id="rId83" Type="http://schemas.openxmlformats.org/officeDocument/2006/relationships/hyperlink" Target="https://caliber.az/en/post/turkiye-buys-additional-fertilisers-from-russia-amid-supply-disruptions" TargetMode="External"/><Relationship Id="rId84" Type="http://schemas.openxmlformats.org/officeDocument/2006/relationships/hyperlink" Target="https://fingaz.co.zw/2026/04/08/fertiliser-shortages-threaten-winter-crops/" TargetMode="External"/><Relationship Id="rId85" Type="http://schemas.openxmlformats.org/officeDocument/2006/relationships/hyperlink" Target="https://www.tehrantimes.com/news/525290/Global-economic-bodies-unite-to-assess-US-Israeli-war-with-Iran" TargetMode="External"/><Relationship Id="rId86" Type="http://schemas.openxmlformats.org/officeDocument/2006/relationships/hyperlink" Target="https://www.abc.net.au/news/2026-04-08/farmers-plant-early-winter-crops-despite-fuel-fertiliser-crisis/106540768" TargetMode="External"/><Relationship Id="rId87" Type="http://schemas.openxmlformats.org/officeDocument/2006/relationships/hyperlink" Target="https://www.inforum.com/news/north-dakota/surging-fuel-and-supply-costs-ripple-through-agriculture-and-grocery-prices" TargetMode="External"/><Relationship Id="rId88"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89" Type="http://schemas.openxmlformats.org/officeDocument/2006/relationships/hyperlink" Target="https://www.farms.com/ag-industry-news/strait-of-hormuz-issue-continues-to-send-fuel-prices-higher-442.aspx" TargetMode="External"/><Relationship Id="rId90" Type="http://schemas.openxmlformats.org/officeDocument/2006/relationships/hyperlink" Target="https://www.wtxl.com/news/local-news/in-your-neighborhood/thomas-county/global-tensions-drive-up-fuel-and-fertilizer-costs-for-thomasville-farmers" TargetMode="External"/><Relationship Id="rId91" Type="http://schemas.openxmlformats.org/officeDocument/2006/relationships/hyperlink" Target="https://www.canadiancattlemen.ca/daily/moroccan-fertilizer-maker-ocp-expects-output-to-drop-30-per-cent-in-q2-sources-say/" TargetMode="External"/><Relationship Id="rId92" Type="http://schemas.openxmlformats.org/officeDocument/2006/relationships/hyperlink" Target="https://www.producer.com/markets/dryness-reduced-u-s-seeded-area-help-lift-wheat-prices/" TargetMode="External"/><Relationship Id="rId93" Type="http://schemas.openxmlformats.org/officeDocument/2006/relationships/hyperlink" Target="http://www.kakiforex.com/2026/04/fertilizer-prices-up-40-why-this-is.html" TargetMode="External"/><Relationship Id="rId94" Type="http://schemas.openxmlformats.org/officeDocument/2006/relationships/hyperlink" Target="https://www.bostonglobe.com/2026/04/07/nation/epic-winter-drought-creates-bleak-situation-farmers-your-food/" TargetMode="External"/><Relationship Id="rId95" Type="http://schemas.openxmlformats.org/officeDocument/2006/relationships/hyperlink" Target="https://www.aljazeera.com/video/newsfeed/2026/4/7/palestinians-queue-for-hours-in-pouring-rain-to-get-bread?traffic_source=rss" TargetMode="External"/><Relationship Id="rId96" Type="http://schemas.openxmlformats.org/officeDocument/2006/relationships/hyperlink" Target="https://caribbeannewsglobal.com/iica-director-general-to-meet-with-us-latin-american-and-caribbean-officials-and-multilateral-financing-entities/" TargetMode="External"/><Relationship Id="rId97" Type="http://schemas.openxmlformats.org/officeDocument/2006/relationships/hyperlink" Target="https://www.indiatoday.in/science/story/india-weather-forecast-april-8-rain-hail-imd-updates-2892918-2026-04-07?utm_source=rss" TargetMode="External"/><Relationship Id="rId98"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99" Type="http://schemas.openxmlformats.org/officeDocument/2006/relationships/hyperlink" Target="https://www.foodsecurityportal.org/node/3844" TargetMode="External"/><Relationship Id="rId100" Type="http://schemas.openxmlformats.org/officeDocument/2006/relationships/hyperlink" Target="https://www.zawya.com/en/economy/global/wheat-eases-on-us-rain-forecast-corn-soybeans-firm-wb3rgnc7" TargetMode="External"/><Relationship Id="rId101" Type="http://schemas.openxmlformats.org/officeDocument/2006/relationships/hyperlink" Target="https://www.producer.com/am-market-reports/am-market-report-april-7-2026/" TargetMode="External"/><Relationship Id="rId102" Type="http://schemas.openxmlformats.org/officeDocument/2006/relationships/hyperlink" Target="https://markets.financialcontent.com/stocks/article/marketminute-2026-4-7-middle-east-conflict-sends-fertilizer-markets-skyward-as-north-american-index-hits-971" TargetMode="External"/><Relationship Id="rId103" Type="http://schemas.openxmlformats.org/officeDocument/2006/relationships/hyperlink" Target="https://katiecouric.com/news/will-grocery-prices-increase-hormuz-iran-war/" TargetMode="External"/><Relationship Id="rId104" Type="http://schemas.openxmlformats.org/officeDocument/2006/relationships/hyperlink" Target="https://www.asiabusinessoutlook.com/news/global-food-crisis-looms-amid-war-heat-and-price-surge-nwid-11683.html" TargetMode="External"/><Relationship Id="rId105" Type="http://schemas.openxmlformats.org/officeDocument/2006/relationships/hyperlink" Target="https://www.farms.com/ag-industry-news/usda-acreage-data-sparks-market-volatility-390.aspx" TargetMode="External"/><Relationship Id="rId106" Type="http://schemas.openxmlformats.org/officeDocument/2006/relationships/hyperlink" Target="https://www.beefcentral.com/weather/feb-apr-2026-rainfall-outlook-2/" TargetMode="External"/><Relationship Id="rId107" Type="http://schemas.openxmlformats.org/officeDocument/2006/relationships/hyperlink" Target="https://www.juancole.com/2026/04/hormuz-threatens-grocery.html" TargetMode="External"/><Relationship Id="rId108" Type="http://schemas.openxmlformats.org/officeDocument/2006/relationships/hyperlink" Target="https://www.dailymail.co.uk/news/article-15710999/Steve-Keen-fuel-crisis.html?ns_mchannel=rss&amp;ns_campaign=1490&amp;ito=1490" TargetMode="External"/><Relationship Id="rId109" Type="http://schemas.openxmlformats.org/officeDocument/2006/relationships/hyperlink" Target="https://www.graincentral.com/markets/daily-market-wire-07-april-2026/" TargetMode="External"/><Relationship Id="rId110" Type="http://schemas.openxmlformats.org/officeDocument/2006/relationships/hyperlink" Target="https://www.pbs.org/newshour/show/farmers-warn-of-food-price-spike-as-war-drives-up-fuel-and-fertilizer-costs" TargetMode="External"/><Relationship Id="rId111" Type="http://schemas.openxmlformats.org/officeDocument/2006/relationships/hyperlink" Target="https://www.elnuevosiglo.com.co/economia/precios-del-petroleo-jalonan-impacto-de-materias-primas-en-la-inflacion" TargetMode="External"/><Relationship Id="rId112" Type="http://schemas.openxmlformats.org/officeDocument/2006/relationships/hyperlink" Target="https://www.brownfieldagnews.com/news/usda-winter-wheat-condition-rating-lower-than-a-year-ago/" TargetMode="External"/><Relationship Id="rId113" Type="http://schemas.openxmlformats.org/officeDocument/2006/relationships/hyperlink" Target="https://www.hawaiitribune-herald.com/2026/04/06/opinion/war-in-iran-threatens-to-become-a-global-food-crisis/" TargetMode="External"/><Relationship Id="rId114" Type="http://schemas.openxmlformats.org/officeDocument/2006/relationships/hyperlink" Target="https://www.newsghana.com.gh/imf-flags-historic-oil-shock-threatening-global-growth-and-food-security/" TargetMode="External"/><Relationship Id="rId115" Type="http://schemas.openxmlformats.org/officeDocument/2006/relationships/hyperlink" Target="https://www.moneytimes.com.br/argus-preco-da-ureia-subiu-ate-r-300-por-t-desde-inicio-de-conflito-no-ira-pads/" TargetMode="External"/><Relationship Id="rId116"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17" Type="http://schemas.openxmlformats.org/officeDocument/2006/relationships/hyperlink" Target="https://www.thethinkingconservative.com/iran-war-hikes-fertilizer-prices-squeezing-farmers-in-planting-season/" TargetMode="External"/><Relationship Id="rId118" Type="http://schemas.openxmlformats.org/officeDocument/2006/relationships/hyperlink" Target="https://www.brownfieldagnews.com/news/late-season-fertilizer-purchases-above-normal-as-market-tightens/" TargetMode="External"/><Relationship Id="rId119" Type="http://schemas.openxmlformats.org/officeDocument/2006/relationships/hyperlink" Target="https://www.bahrainnews.net/news/278967450/fao-chief-economist-warns-of-deepening-global-food-risks-amid-mideast-tensions" TargetMode="External"/><Relationship Id="rId120" Type="http://schemas.openxmlformats.org/officeDocument/2006/relationships/hyperlink" Target="https://theconversation.com/hormuz-closure-threatens-the-global-food-supply-why-grocery-price-hikes-are-coming-279899" TargetMode="External"/><Relationship Id="rId121" Type="http://schemas.openxmlformats.org/officeDocument/2006/relationships/hyperlink" Target="https://kelo.com/2026/04/06/russian-grain-ship-believed-sunk-in-ukrainian-drone-attack-is-found-and-towed-to-shore-tass-says/" TargetMode="External"/><Relationship Id="rId122" Type="http://schemas.openxmlformats.org/officeDocument/2006/relationships/hyperlink" Target="https://expressodasilhas.cv/economia/2026/04/05/conflito-ameaca-desencadear-crise-alimentar-global-com-impacto-profundo-em-africa/102169" TargetMode="External"/><Relationship Id="rId123" Type="http://schemas.openxmlformats.org/officeDocument/2006/relationships/hyperlink" Target="https://www.lapresse.tn/2026/04/05/hausse-des-cours-des-engrais-et-du-ble-des-tensions-croissantes-sur-les-equilibres-agricoles/" TargetMode="External"/><Relationship Id="rId124" Type="http://schemas.openxmlformats.org/officeDocument/2006/relationships/hyperlink" Target="https://entornointeligente.com/fao-los-precios-de-los-alimentos-aumentaron-en-marzo-por-segundo-mes-consecutivo/" TargetMode="External"/><Relationship Id="rId125"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26" Type="http://schemas.openxmlformats.org/officeDocument/2006/relationships/hyperlink" Target="https://diariodelhuila.com/fertilizantes-se-encarecen-28-tras-tensiones-entre-iran-y-ee-uu-y-generan-alerta-en-el-agro-colombiano/" TargetMode="External"/><Relationship Id="rId127" Type="http://schemas.openxmlformats.org/officeDocument/2006/relationships/hyperlink" Target="https://www.global-agriculture.com/global-agriculture/fao-food-price-index-rises-in-march-as-near-east-conflict-raises-energy-costs/" TargetMode="External"/><Relationship Id="rId128" Type="http://schemas.openxmlformats.org/officeDocument/2006/relationships/hyperlink" Target="https://www.producer.com/am-market-reports/am-market-report-april-6-2026/" TargetMode="External"/><Relationship Id="rId129" Type="http://schemas.openxmlformats.org/officeDocument/2006/relationships/hyperlink" Target="https://chemindigest.com/prolonged-iran-conflict-could-disrupt-indias-fertiliser-supply-chain/" TargetMode="External"/><Relationship Id="rId130" Type="http://schemas.openxmlformats.org/officeDocument/2006/relationships/hyperlink" Target="https://www.politico.com/news/2026/04/06/trump-promised-a-post-war-economic-rebound-the-damage-may-linger-far-longer-00858657" TargetMode="External"/><Relationship Id="rId131" Type="http://schemas.openxmlformats.org/officeDocument/2006/relationships/hyperlink" Target="https://www.thereporterethiopia.com/50059/" TargetMode="External"/><Relationship Id="rId132" Type="http://schemas.openxmlformats.org/officeDocument/2006/relationships/hyperlink" Target="https://www.ajunews.com/view/20260406171148210" TargetMode="External"/><Relationship Id="rId133" Type="http://schemas.openxmlformats.org/officeDocument/2006/relationships/hyperlink" Target="https://www.newarab.com/news/russia-sends-grain-supplies-crisis-hit-egypt-amid-iran-war" TargetMode="External"/><Relationship Id="rId134" Type="http://schemas.openxmlformats.org/officeDocument/2006/relationships/hyperlink" Target="https://naturenews.africa/farmers-face-dilemma-as-rising-input-costs-reshape-global-food-outlook/" TargetMode="External"/><Relationship Id="rId135"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36" Type="http://schemas.openxmlformats.org/officeDocument/2006/relationships/hyperlink" Target="https://www.business-standard.com/economy/news/india-issues-tender-to-buy-2-5-mn-tons-of-urea-as-iran-war-hits-supply-126040600438_1.html" TargetMode="External"/><Relationship Id="rId137" Type="http://schemas.openxmlformats.org/officeDocument/2006/relationships/hyperlink" Target="https://www.beefcentral.com/lotfeeding/feedgrain-focus-volatility-kills-volume-short-trips-appeal/" TargetMode="External"/><Relationship Id="rId138" Type="http://schemas.openxmlformats.org/officeDocument/2006/relationships/hyperlink" Target="https://www.goodreturns.in/news/atta-ka-dam-imd-warns-of-heavy-rains-hailstorms-for-states-wheat-harvesting-procurement-to-impact-1500521.html" TargetMode="External"/><Relationship Id="rId139" Type="http://schemas.openxmlformats.org/officeDocument/2006/relationships/hyperlink" Target="https://www.eurasiareview.com/06042026-food-time-bombs-and-predicted-starvation-the-prospects-of-a-hormuz-transit-deal-oped/" TargetMode="External"/><Relationship Id="rId140" Type="http://schemas.openxmlformats.org/officeDocument/2006/relationships/hyperlink" Target="https://www.eurasiareview.com/05042026-from-sanctions-to-supply-why-the-u-s-reopened-belarus-analysis/" TargetMode="External"/><Relationship Id="rId141" Type="http://schemas.openxmlformats.org/officeDocument/2006/relationships/hyperlink" Target="https://www.maritimeprofessional.com/news/ukrainian-drones-sink-russian-cargo-417622" TargetMode="External"/><Relationship Id="rId142" Type="http://schemas.openxmlformats.org/officeDocument/2006/relationships/hyperlink" Target="https://wardheernews.com/somalia-emergency-escalates-as-middle-east-conflict-drives-up-food-and-fuel-prices-delays-aid/" TargetMode="External"/><Relationship Id="rId143" Type="http://schemas.openxmlformats.org/officeDocument/2006/relationships/hyperlink" Target="https://shiawaves.com/english/news/world/economy/141390-global-food-prices-climb-again-as-middle-east-conflict-deepens-un-warns-of-wider-surge/" TargetMode="External"/><Relationship Id="rId144" Type="http://schemas.openxmlformats.org/officeDocument/2006/relationships/hyperlink" Target="https://www.yucatan.com.mx/mexico/2026/04/05/diputados-del-pan-exigen-bajar-el-precio-de-las-gasolinas-y-el-diesel-en-mexico.html" TargetMode="External"/><Relationship Id="rId145" Type="http://schemas.openxmlformats.org/officeDocument/2006/relationships/hyperlink" Target="https://www.aljazeera.com/economy/2026/4/2/it-all-depends-on-the-crop-gulf-crisis-hits-south-asia-farmers?traffic_source=rss" TargetMode="External"/><Relationship Id="rId146" Type="http://schemas.openxmlformats.org/officeDocument/2006/relationships/hyperlink" Target="https://nypost.com/2026/04/01/us-news/millions-brace-for-days-of-rain-flooding-as-spring-severe-weather-pattern-kicks-off-across-plains-central-us/" TargetMode="External"/><Relationship Id="rId147" Type="http://schemas.openxmlformats.org/officeDocument/2006/relationships/hyperlink" Target="https://www.chosun.com/english/market-money-en/2026/04/06/2CN322HTVRFEVDCOKYK45LXL3E/" TargetMode="External"/><Relationship Id="rId148" Type="http://schemas.openxmlformats.org/officeDocument/2006/relationships/hyperlink" Target="https://www.jamestownsun.com/news/local/farmers-are-seeing-increased-costs-for-fuel-and-fertilizer-since-the-iran-war" TargetMode="External"/><Relationship Id="rId149" Type="http://schemas.openxmlformats.org/officeDocument/2006/relationships/hyperlink" Target="https://ekonomi.republika.co.id/berita/tct1gq370/banyak-negara-incar-pupuk-ri-wamentan-berapa-pun-akan-dibayar" TargetMode="External"/><Relationship Id="rId150" Type="http://schemas.openxmlformats.org/officeDocument/2006/relationships/hyperlink" Target="https://www.bahrainnews.net/news/278965035/strait-of-hormuz-has-to-open-former-diplomat-sunjay-sudhir-calls-to-safeguard-india-energy-security-as-trump-issues-48-hour-ultimatum-to-iran" TargetMode="External"/><Relationship Id="rId151" Type="http://schemas.openxmlformats.org/officeDocument/2006/relationships/hyperlink" Target="https://www.9news.com.au/national/iran-israel-usa-war-farmers-food-nsw/9cdce10a-e191-417e-b117-666a273135fa" TargetMode="External"/><Relationship Id="rId152" Type="http://schemas.openxmlformats.org/officeDocument/2006/relationships/hyperlink" Target="https://www.ndtv.com/world-news/iran-war-david-miliband-expert-warns-hormuz-blockade-could-threaten-supply-food-security-time-bomb-11313506#publisher=newsstand" TargetMode="External"/><Relationship Id="rId153" Type="http://schemas.openxmlformats.org/officeDocument/2006/relationships/hyperlink" Target="https://www.arkansasonline.com/news/2026/apr/05/iran-war-raises-challenges-for-us-small-businesses/" TargetMode="External"/><Relationship Id="rId154" Type="http://schemas.openxmlformats.org/officeDocument/2006/relationships/hyperlink" Target="https://www.wired.it/article/fertilizzanti-guerra-medio-oriente-crisi-rincari-settore-alimentare/" TargetMode="External"/><Relationship Id="rId155" Type="http://schemas.openxmlformats.org/officeDocument/2006/relationships/hyperlink" Target="https://thenews-chronicle.com/food-time-bombs-and-predicted-starvation-the-prospects-of-a-hormuz-transit-deal/" TargetMode="External"/><Relationship Id="rId156" Type="http://schemas.openxmlformats.org/officeDocument/2006/relationships/hyperlink" Target="https://www.myjoyonline.com/iran-us-conflict-pushes-fertilizer-prices-higher-raising-food-security-risks-in-2026/" TargetMode="External"/><Relationship Id="rId157" Type="http://schemas.openxmlformats.org/officeDocument/2006/relationships/hyperlink" Target="https://www.indexbox.io/blog/global-food-prices-rise-for-second-month-due-to-middle-east-tensions/" TargetMode="External"/><Relationship Id="rId158" Type="http://schemas.openxmlformats.org/officeDocument/2006/relationships/hyperlink" Target="https://www.chosun.com/english/market-money-en/2026/04/05/K6XIK7EGI5GFVM6WSEAYIOSPNQ/" TargetMode="External"/><Relationship Id="rId159" Type="http://schemas.openxmlformats.org/officeDocument/2006/relationships/hyperlink" Target="https://www.etoday.co.kr/news/view/2572719" TargetMode="External"/><Relationship Id="rId160" Type="http://schemas.openxmlformats.org/officeDocument/2006/relationships/hyperlink" Target="https://www.dawn.com/news/1988666/me-war-compounds-asia-humanitarian-crises" TargetMode="External"/><Relationship Id="rId161" Type="http://schemas.openxmlformats.org/officeDocument/2006/relationships/hyperlink" Target="https://ianslive.in/hormuz-crisis-hits-economy-across-the-world--20260405061204" TargetMode="External"/><Relationship Id="rId162" Type="http://schemas.openxmlformats.org/officeDocument/2006/relationships/hyperlink" Target="https://ekonomi.republika.co.id/berita/tcqo6u370/penutupan-selat-hormuz-picu-krisis-pupuk-global-ancam-ketahanan-pangan-dunia" TargetMode="External"/><Relationship Id="rId163" Type="http://schemas.openxmlformats.org/officeDocument/2006/relationships/hyperlink" Target="https://tribune.com.pk/story/2601133/untimely-rains-cloud-wheat-harvest-outlook" TargetMode="External"/><Relationship Id="rId164" Type="http://schemas.openxmlformats.org/officeDocument/2006/relationships/hyperlink" Target="https://www.activistpost.com/global-food-supply-at-risk-the-silent-collapse-triggered-by-fertilizer-shortages/" TargetMode="External"/><Relationship Id="rId165" Type="http://schemas.openxmlformats.org/officeDocument/2006/relationships/hyperlink" Target="https://www.theguardian.com/world/2026/mar/30/imf-warns-middle-east-conflict-will-lead-to-higher-prices-and-slower-global-growth" TargetMode="External"/><Relationship Id="rId166" Type="http://schemas.openxmlformats.org/officeDocument/2006/relationships/hyperlink" Target="https://jornalf8.net/2026/custo-dos-fertilizantes-estrangula-a-agricultura/" TargetMode="External"/><Relationship Id="rId167" Type="http://schemas.openxmlformats.org/officeDocument/2006/relationships/hyperlink" Target="https://zambianbusinesstimes.com/how-u-s-iran-conflicts-are-driving-up-fertiliser-costs-in-zambia/" TargetMode="External"/><Relationship Id="rId168" Type="http://schemas.openxmlformats.org/officeDocument/2006/relationships/hyperlink" Target="https://kibrisgazetesi.com/hurmuz-bogazindaki-aksamalar-dunya-genelinde-ciftcileri-zora-sokuyor/" TargetMode="External"/><Relationship Id="rId169" Type="http://schemas.openxmlformats.org/officeDocument/2006/relationships/hyperlink" Target="https://www.agriland.co.uk/farming-news/australian-fertiliser-efficiency-use-in-the-spotlight-as-supplies-collapse/" TargetMode="External"/><Relationship Id="rId170" Type="http://schemas.openxmlformats.org/officeDocument/2006/relationships/hyperlink" Target="https://www.etoro.com/news-and-analysis/market-insights/fertilizer-supply-disruptions-from-the-middle-east-will-threaten-food-prices/" TargetMode="External"/><Relationship Id="rId171" Type="http://schemas.openxmlformats.org/officeDocument/2006/relationships/hyperlink" Target="https://www.devdiscourse.com/article/science-environment/3862568-north-indias-weather-turmoil-snowfall-rainfall-and-crop-damage?amp" TargetMode="External"/><Relationship Id="rId172" Type="http://schemas.openxmlformats.org/officeDocument/2006/relationships/hyperlink" Target="https://www.gccbusinessnews.com/global-food-prices-rise-energy-costs-fao/" TargetMode="External"/><Relationship Id="rId173" Type="http://schemas.openxmlformats.org/officeDocument/2006/relationships/hyperlink" Target="https://www.politico.eu/article/egypt-ukraine-wheat-export-russia-volodymyr-zelenskyy/?utm_source=RSS_Feed&amp;utm_medium=RSS&amp;utm_campaign=RSS_Syndication" TargetMode="External"/><Relationship Id="rId174" Type="http://schemas.openxmlformats.org/officeDocument/2006/relationships/hyperlink" Target="https://hpj.com/2026/04/02/extensive-drought-degradation-noted-in-high-plains/" TargetMode="External"/><Relationship Id="rId175" Type="http://schemas.openxmlformats.org/officeDocument/2006/relationships/hyperlink" Target="https://www.lanacion.com.ar/economia/campo/en-una-campana-con-costos-en-alza-la-precision-en-la-decisiones-agronomicas-sera-clave-nid04042026/" TargetMode="External"/><Relationship Id="rId176" Type="http://schemas.openxmlformats.org/officeDocument/2006/relationships/hyperlink" Target="https://www.cbsnews.com/news/ripple-effect-iran-war-struggling-u-s-farmers/" TargetMode="External"/><Relationship Id="rId177" Type="http://schemas.openxmlformats.org/officeDocument/2006/relationships/hyperlink" Target="https://www.columbian.com/news/2026/mar/28/the-war-in-iran-sparks-a-global-fertilizer-shortage-and-threatens-food-prices/" TargetMode="External"/><Relationship Id="rId178" Type="http://schemas.openxmlformats.org/officeDocument/2006/relationships/hyperlink" Target="https://www.okaz.com.sa/economy/na/2241804" TargetMode="External"/><Relationship Id="rId179" Type="http://schemas.openxmlformats.org/officeDocument/2006/relationships/hyperlink" Target="https://www.okaz.com.sa/economy/na/2241797" TargetMode="External"/><Relationship Id="rId180" Type="http://schemas.openxmlformats.org/officeDocument/2006/relationships/hyperlink" Target="https://www.sondakika.com/ekonomi/haber-hurmuz-bogazi-ndaki-gerilim-gubre-fiyatlarini-yuks-19715377/" TargetMode="External"/><Relationship Id="rId181" Type="http://schemas.openxmlformats.org/officeDocument/2006/relationships/hyperlink" Target="https://www.indiatoday.in/science/story/april-4-india-saturday-weather-update-delhi-ncr-haryana-rajasthan-rain-hail-forecast-2891501-2026-04-04?utm_source=rss" TargetMode="External"/><Relationship Id="rId182" Type="http://schemas.openxmlformats.org/officeDocument/2006/relationships/hyperlink" Target="https://www.westhawaiitoday.com/2026/03/28/nation-world-news/global-food-supply-faces-a-dangerous-bottleneck-as-iran-war-persists/" TargetMode="External"/><Relationship Id="rId183" Type="http://schemas.openxmlformats.org/officeDocument/2006/relationships/hyperlink" Target="https://www.washingtonpost.com/world/2026/03/28/iran-war-humanitarian-aid-blocked/" TargetMode="External"/><Relationship Id="rId184" Type="http://schemas.openxmlformats.org/officeDocument/2006/relationships/hyperlink" Target="https://ekonomi.republika.co.id/berita/tcllpx490/perang-iran-picu-krisis-pupuk-dan-ancam-harga-pangan-dunia" TargetMode="External"/><Relationship Id="rId185" Type="http://schemas.openxmlformats.org/officeDocument/2006/relationships/hyperlink" Target="https://dariknews.bg/novini/sviat/svetoven-nedostig-na-torove-zaradi-konflikta-v-blizkiia-iztok-2450972" TargetMode="External"/><Relationship Id="rId186" Type="http://schemas.openxmlformats.org/officeDocument/2006/relationships/hyperlink" Target="https://www.news18.com/india/unseasonal-rain-hailstorm-damage-rabi-crops-in-several-states-farmers-seek-compensation-ws-l-10013884.html" TargetMode="External"/><Relationship Id="rId187" Type="http://schemas.openxmlformats.org/officeDocument/2006/relationships/hyperlink" Target="https://anytvnews.com/news/natures-great-battle-in-haryana-surgical-strike-of-hail-in-6-districts-deadly-winds-blowing-at-the-speed-of-60-mercury-3-6-degrees/" TargetMode="External"/><Relationship Id="rId188" Type="http://schemas.openxmlformats.org/officeDocument/2006/relationships/hyperlink" Target="https://www.gbtribune.com/news/business/cold-temps-and-potential-freeze-damage-to-wheat/" TargetMode="External"/><Relationship Id="rId189" Type="http://schemas.openxmlformats.org/officeDocument/2006/relationships/hyperlink" Target="https://www.cronica.com.ar/mundo/los-alimentos-subieron-2-4-en-marzo-por-la-guerra-en-medio-oriente-1747/" TargetMode="External"/><Relationship Id="rId190" Type="http://schemas.openxmlformats.org/officeDocument/2006/relationships/hyperlink" Target="https://www.okaz.com.sa/economy/international/2241671" TargetMode="External"/><Relationship Id="rId191" Type="http://schemas.openxmlformats.org/officeDocument/2006/relationships/hyperlink" Target="https://www.aftenposten.no/verden/i/2ppj9y/iran-krigen-truer-verdens-matproduksjon" TargetMode="External"/><Relationship Id="rId192" Type="http://schemas.openxmlformats.org/officeDocument/2006/relationships/hyperlink" Target="https://euromaidanpress.com/2026/04/03/egypt-pledges-to-stop-buying-russias-stolen-ukrainian-grain/" TargetMode="External"/><Relationship Id="rId193" Type="http://schemas.openxmlformats.org/officeDocument/2006/relationships/hyperlink" Target="https://www.independent.co.uk/news/world/middle-east/global-fertiliser-shortage-iran-war-food-prices-hike-b2946742.html" TargetMode="External"/><Relationship Id="rId194" Type="http://schemas.openxmlformats.org/officeDocument/2006/relationships/hyperlink" Target="https://www.newsdakota.com/2026/04/03/wheat-acreage-falls-to-record-low-as-farmers-pivot-to-higher-returns/" TargetMode="External"/><Relationship Id="rId195" Type="http://schemas.openxmlformats.org/officeDocument/2006/relationships/hyperlink" Target="https://www.seattletimes.com/business/the-war-in-iran-sparks-a-global-fertilizer-shortage-and-threatens-food-prices/?utm_source=RSS&amp;utm_medium=Referral&amp;utm_campaign=RSS_all" TargetMode="External"/><Relationship Id="rId196" Type="http://schemas.openxmlformats.org/officeDocument/2006/relationships/hyperlink" Target="https://www.brownfieldagnews.com/news/south-dakota-winter-wheat-crop-at-risk/" TargetMode="External"/><Relationship Id="rId197" Type="http://schemas.openxmlformats.org/officeDocument/2006/relationships/hyperlink" Target="https://bhaskarlive.in/hailstorms-lash-rajasthan-imd-warns-of-severe-storms/" TargetMode="External"/><Relationship Id="rId198" Type="http://schemas.openxmlformats.org/officeDocument/2006/relationships/hyperlink" Target="https://www.benzinga.com/pro/blog/this-fertilizer-giant-could-be-the-biggest-winner-from-the-hormuz-disruption" TargetMode="External"/><Relationship Id="rId199" Type="http://schemas.openxmlformats.org/officeDocument/2006/relationships/hyperlink" Target="https://www.deccanchronicle.com/business/food-prices-rise-in-march-on-west-asia-conflict-1948290" TargetMode="External"/><Relationship Id="rId200" Type="http://schemas.openxmlformats.org/officeDocument/2006/relationships/hyperlink" Target="https://laverdaddemonagas.com/2026/04/03/la-fao-alerta-de-un-efecto-cascada-en-la-crisis-de-precios-por-el-cierre-de-ormuz/" TargetMode="External"/><Relationship Id="rId201" Type="http://schemas.openxmlformats.org/officeDocument/2006/relationships/hyperlink" Target="https://e24.no/internasjonal-oekonomi/i/wrrJ5L/dette-rammes-av-krigen-maa-ta-inn-over-seg-virkeligheten" TargetMode="External"/><Relationship Id="rId202" Type="http://schemas.openxmlformats.org/officeDocument/2006/relationships/hyperlink" Target="https://www.brownfieldagnews.com/news/fertilizer-prices-surge-as-hormuz-closure-enters-fifth-week-analyst-says/" TargetMode="External"/><Relationship Id="rId203" Type="http://schemas.openxmlformats.org/officeDocument/2006/relationships/hyperlink" Target="https://www.agri-mutuel.com/politique-economie/les-prix-alimentaires-en-hausse-en-mars-tires-par-le-cout-de-lenergie/" TargetMode="External"/><Relationship Id="rId204" Type="http://schemas.openxmlformats.org/officeDocument/2006/relationships/hyperlink" Target="https://thefrontierpost.com/eu-lawmakers-back-trump-trade-deal-but-with-safeguards/" TargetMode="External"/><Relationship Id="rId205" Type="http://schemas.openxmlformats.org/officeDocument/2006/relationships/hyperlink" Target="https://www.moroccoworldnews.com/2026/03/284400/us-farmers-call-on-government-to-end-tariffs-on-moroccan-fertilizers/" TargetMode="External"/><Relationship Id="rId206" Type="http://schemas.openxmlformats.org/officeDocument/2006/relationships/hyperlink" Target="https://www.allsides.com/news/2026-04-03-0700/media-bias-divisions-emerge-right-wing-media-iran-war-stirs-anxiety-about-food-production-fertilizer" TargetMode="External"/><Relationship Id="rId207" Type="http://schemas.openxmlformats.org/officeDocument/2006/relationships/hyperlink" Target="https://www.elnacional.com/2026/04/fao-los-precios-de-los-alimentos-aumentaron-en-marzo-por-segundo-mes-consecutivo/" TargetMode="External"/><Relationship Id="rId208" Type="http://schemas.openxmlformats.org/officeDocument/2006/relationships/hyperlink" Target="https://www.24newshd.tv/03-Apr-2026/eu-pressure-fertiliser-costs-soar-middle-east-war" TargetMode="External"/><Relationship Id="rId209" Type="http://schemas.openxmlformats.org/officeDocument/2006/relationships/hyperlink" Target="https://www.5septiembre.cu/guerra-impacta-flujo-de-fertilizantes-y-suministro-de-alimentos/" TargetMode="External"/><Relationship Id="rId210" Type="http://schemas.openxmlformats.org/officeDocument/2006/relationships/hyperlink" Target="https://www.theguardian.com/world/2026/apr/03/visual-guide-gulf-fertiliser-blockade" TargetMode="External"/><Relationship Id="rId211" Type="http://schemas.openxmlformats.org/officeDocument/2006/relationships/hyperlink" Target="https://www.agweek.com/opinion/agricultural-impacts-of-the-war-in-iran" TargetMode="External"/><Relationship Id="rId212" Type="http://schemas.openxmlformats.org/officeDocument/2006/relationships/hyperlink" Target="https://www.straitstimes.com/asia/se-asia/malaysia-taking-steps-to-boost-fertiliser-supply-minister-says" TargetMode="External"/><Relationship Id="rId213" Type="http://schemas.openxmlformats.org/officeDocument/2006/relationships/hyperlink" Target="https://www.brecorder.com/news/40414649/world-food-price-rise-set-to-continue-if-iran-war-lasts-fao-says" TargetMode="External"/><Relationship Id="rId214" Type="http://schemas.openxmlformats.org/officeDocument/2006/relationships/hyperlink" Target="https://tass.com/economy/2111289" TargetMode="External"/><Relationship Id="rId215" Type="http://schemas.openxmlformats.org/officeDocument/2006/relationships/hyperlink" Target="https://www.bahrainnews.net/news/278961732/russian-deputy-pm-holds-talks-with-indias-modi" TargetMode="External"/><Relationship Id="rId216" Type="http://schemas.openxmlformats.org/officeDocument/2006/relationships/hyperlink" Target="https://punchng.com/squeezed-how-global-turmoil-is-crushing-nigerias-food-security/?utm_source=rss.punchng.com&amp;utm_medium=web" TargetMode="External"/><Relationship Id="rId217" Type="http://schemas.openxmlformats.org/officeDocument/2006/relationships/hyperlink" Target="https://www.vietnamplus.vn/latvia-thong-qua-viec-gia-han-lenh-cam-nhap-khau-ngu-coc-tu-nga-belarus-post1102670.vnp" TargetMode="External"/><Relationship Id="rId218" Type="http://schemas.openxmlformats.org/officeDocument/2006/relationships/hyperlink" Target="https://www.brecorder.com/news/40414541/me-tensions-agri-economy-fertilizer-supply-chains-disrupted" TargetMode="External"/><Relationship Id="rId219" Type="http://schemas.openxmlformats.org/officeDocument/2006/relationships/hyperlink" Target="https://www.focus.de/finanzen/wie-aus-teurem-duenger-bald-teures-essen-fuer-alle-wird_df19ed29-5a96-4197-baa2-e81de4173038.html" TargetMode="External"/><Relationship Id="rId220" Type="http://schemas.openxmlformats.org/officeDocument/2006/relationships/hyperlink" Target="https://nypost.com/2026/03/25/us-news/severe-storms-target-millions-as-spring-temperature-warmup-finally-nears/" TargetMode="External"/><Relationship Id="rId221"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222" Type="http://schemas.openxmlformats.org/officeDocument/2006/relationships/hyperlink" Target="https://www.odt.co.nz/business/what-other-shortages-could-nz-face-if-war-continues-rnz" TargetMode="External"/><Relationship Id="rId223" Type="http://schemas.openxmlformats.org/officeDocument/2006/relationships/hyperlink" Target="https://www.cnbc.com/2026/03/25/fertilizer-price-iran-war-food-security-inflation-urea-potash-nitrogen-farmers.html" TargetMode="External"/><Relationship Id="rId224" Type="http://schemas.openxmlformats.org/officeDocument/2006/relationships/hyperlink" Target="https://www.brownfieldagnews.com/news/supply-and-demand-weigh-on-u-s-wheat-export-sales/" TargetMode="External"/><Relationship Id="rId225" Type="http://schemas.openxmlformats.org/officeDocument/2006/relationships/hyperlink" Target="https://www.brownfieldagnews.com/market-news/wheat-clings-onto-modest-gains-watching-rain-chances/" TargetMode="External"/><Relationship Id="rId226" Type="http://schemas.openxmlformats.org/officeDocument/2006/relationships/hyperlink" Target="https://foreignpolicy.com/2026/04/02/strait-hormuz-fertilizer-food-hunger-crisis-la-nina-us-iran-israel/" TargetMode="External"/><Relationship Id="rId227" Type="http://schemas.openxmlformats.org/officeDocument/2006/relationships/hyperlink" Target="https://www.rfdtv.com/afbf-economist-were-staring-down-another-down-farm-economy-and-seeing-estimates-of-more-losses-to-come" TargetMode="External"/><Relationship Id="rId228" Type="http://schemas.openxmlformats.org/officeDocument/2006/relationships/hyperlink" Target="https://conservativedailynews.com/2026/04/strait-of-hormuz-closure-impacts-much-more-than-just-oil/" TargetMode="External"/><Relationship Id="rId229" Type="http://schemas.openxmlformats.org/officeDocument/2006/relationships/hyperlink" Target="https://www.mitchellrepublic.com/opinion/columns/guebert-i-dont-go-looking-for-trouble" TargetMode="External"/><Relationship Id="rId230" Type="http://schemas.openxmlformats.org/officeDocument/2006/relationships/hyperlink" Target="https://www.globaltrademag.com/un-flags-growing-economic-fallout-from-hormuz-shipping-crisis/" TargetMode="External"/><Relationship Id="rId231" Type="http://schemas.openxmlformats.org/officeDocument/2006/relationships/hyperlink" Target="https://www.agweek.com/crops/fertilizer-volatility-due-to-iran-war-squeezes-farmers-ahead-of-planting-season" TargetMode="External"/><Relationship Id="rId232" Type="http://schemas.openxmlformats.org/officeDocument/2006/relationships/hyperlink" Target="https://www.zawya.com/en/economy/africa/africa-faces-sharper-growth-slowdown-if-middle-east-conflict-drags-on-report-warns-fntsufz3" TargetMode="External"/><Relationship Id="rId233" Type="http://schemas.openxmlformats.org/officeDocument/2006/relationships/hyperlink" Target="https://www.producer.com/crops/growers-urged-to-be-on-high-alert-for-stripe-rust/" TargetMode="External"/><Relationship Id="rId234" Type="http://schemas.openxmlformats.org/officeDocument/2006/relationships/hyperlink" Target="https://www.rfdtv.com/fertilizer-costs-continue-to-pressure-u-s-wheat-growers-new-report-finds" TargetMode="External"/><Relationship Id="rId235" Type="http://schemas.openxmlformats.org/officeDocument/2006/relationships/hyperlink" Target="https://blogdocemagia.blogspot.com/2026/04/iran-war-impacts-cosmetics-food-and.html" TargetMode="External"/><Relationship Id="rId236" Type="http://schemas.openxmlformats.org/officeDocument/2006/relationships/hyperlink" Target="https://www.business-standard.com/industry/agriculture/uttar-pradesh-govt-aims-to-procure-wheat-worth-over-12-900-crore-126040201047_1.html" TargetMode="External"/><Relationship Id="rId237" Type="http://schemas.openxmlformats.org/officeDocument/2006/relationships/hyperlink" Target="https://thechronicle.com.gh/fertilizer-prices-bring-more-pain-for-american-farmers-amid-war-in-iran/" TargetMode="External"/><Relationship Id="rId238" Type="http://schemas.openxmlformats.org/officeDocument/2006/relationships/hyperlink" Target="https://www.producer.com/am-market-reports/am-market-report-april-2-2026/" TargetMode="External"/><Relationship Id="rId239" Type="http://schemas.openxmlformats.org/officeDocument/2006/relationships/hyperlink" Target="https://www.bloomberg.com/news/articles/2026-03-24/australia-to-plant-less-wheat-as-global-fertilizer-woes-deepen" TargetMode="External"/><Relationship Id="rId240"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41" Type="http://schemas.openxmlformats.org/officeDocument/2006/relationships/hyperlink" Target="https://natlawreview.com/article/geopolitics-energy-markets-and-fertilizer-why-us-farmers-are-feeling-pressure" TargetMode="External"/><Relationship Id="rId242" Type="http://schemas.openxmlformats.org/officeDocument/2006/relationships/hyperlink" Target="https://www.24-7pressrelease.com/press-release/533335/jillian-hishaw-highlights-global-fertilizer-crisis-amid-iran-war-and-rising-farm-costs" TargetMode="External"/><Relationship Id="rId243" Type="http://schemas.openxmlformats.org/officeDocument/2006/relationships/hyperlink" Target="https://lmd.lk/from-gas-to-grain-fertilizer-disruptions-raise-risks-for-food-security-and-trade/" TargetMode="External"/><Relationship Id="rId244" Type="http://schemas.openxmlformats.org/officeDocument/2006/relationships/hyperlink" Target="https://attackofthefanboy.com/politics/the-us-iran-war-is-already-sending-oil-markets-into-chaos-but-a-fertilizer-shortage-quietly-building-could-push-45-million-more-into-hunger/" TargetMode="External"/><Relationship Id="rId245" Type="http://schemas.openxmlformats.org/officeDocument/2006/relationships/hyperlink" Target="https://www.foodsecurityportal.org/node/3839" TargetMode="External"/><Relationship Id="rId246" Type="http://schemas.openxmlformats.org/officeDocument/2006/relationships/hyperlink" Target="https://www.eastidahonews.com/2026/03/iran-war-has-us-farmers-worried-about-the-cost-and-availability-of-fertilizer/" TargetMode="External"/><Relationship Id="rId247" Type="http://schemas.openxmlformats.org/officeDocument/2006/relationships/hyperlink" Target="https://www.americanagnetwork.com/2026/04/01/nawg-urges-itc-to-revoke-duties-on-phosphate-fertilizers/" TargetMode="External"/><Relationship Id="rId248" Type="http://schemas.openxmlformats.org/officeDocument/2006/relationships/hyperlink" Target="https://www.tz.de/politik/iran-krieg-und-blockade-der-strasse-von-hormus-hungerkrise-ist-sehr-real-zr-94246475.html" TargetMode="External"/><Relationship Id="rId249" Type="http://schemas.openxmlformats.org/officeDocument/2006/relationships/hyperlink" Target="https://timeskuwait.com/hormuz-crisis-sends-shockwaves-through-global-food-and-energy-markets-un-warns/" TargetMode="External"/><Relationship Id="rId250" Type="http://schemas.openxmlformats.org/officeDocument/2006/relationships/hyperlink" Target="https://www.brownfieldagnews.com/news/kansas-farmers-report-freeze-damage-early-drought-stress-on-wheat-crop/" TargetMode="External"/><Relationship Id="rId251" Type="http://schemas.openxmlformats.org/officeDocument/2006/relationships/hyperlink" Target="https://www.fox28spokane.com/collateral-damage-the-impact-of-trade-wars-on-u-s-agriculture-2/" TargetMode="External"/><Relationship Id="rId252" Type="http://schemas.openxmlformats.org/officeDocument/2006/relationships/hyperlink" Target="https://www.oxfordeconomics.com/resource/how-the-iran-war-is-reshaping-commodity-markets-in-2026/" TargetMode="External"/><Relationship Id="rId253" Type="http://schemas.openxmlformats.org/officeDocument/2006/relationships/hyperlink" Target="https://credendo.com/en/knowledge-hub/global-supply-chains-chaos-after-one-month-conflict-middle-east" TargetMode="External"/><Relationship Id="rId254" Type="http://schemas.openxmlformats.org/officeDocument/2006/relationships/hyperlink" Target="https://unn.ua/news/dobryva-po-40-tys-i-dyzel-maizhe-po-90-hrn-yak-podorozhchala-posivna-2026-dlia-fermeriv" TargetMode="External"/><Relationship Id="rId255"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56" Type="http://schemas.openxmlformats.org/officeDocument/2006/relationships/hyperlink" Target="https://www.brownfieldagnews.com/weathers/an-active-moisture-laden-weather-pattern-across-the-heartland-temps-vary-greatly/" TargetMode="External"/><Relationship Id="rId257" Type="http://schemas.openxmlformats.org/officeDocument/2006/relationships/hyperlink" Target="https://www.edp24.co.uk/news/25953752.af-group-says-farms-must-take-strategic-view-procurement/?ref=rss" TargetMode="External"/><Relationship Id="rId258" Type="http://schemas.openxmlformats.org/officeDocument/2006/relationships/hyperlink" Target="https://en.antaranews.com/news/410693/global-markets-turn-to-indonesian-fertilizer-amid-disruptions-govt" TargetMode="External"/><Relationship Id="rId259" Type="http://schemas.openxmlformats.org/officeDocument/2006/relationships/hyperlink" Target="https://www.thehindubusinessline.com/economy/agri-business/centre-kicks-off-procurement-season-with-18000-tonnes-of-wheat-targets-303-lakh-tonnes/article70810725.ece" TargetMode="External"/><Relationship Id="rId260" Type="http://schemas.openxmlformats.org/officeDocument/2006/relationships/hyperlink" Target="https://www.businessinsider.com/iran-war-fertilizer-shortage-grocery-inflation-long-after-fighting-stops-2026-4" TargetMode="External"/><Relationship Id="rId261" Type="http://schemas.openxmlformats.org/officeDocument/2006/relationships/hyperlink" Target="https://fulcrum.sg/chokepoint-in-the-gulf-what-the-us-israeli-war-on-iran-means-for-southeast-asias-food-security/" TargetMode="External"/><Relationship Id="rId262" Type="http://schemas.openxmlformats.org/officeDocument/2006/relationships/hyperlink" Target="https://www.indiasnews.net/news/278957043/haryana-farmers-demand-compensation-from-govt-after-unseasonal-rain-damages-crop" TargetMode="External"/><Relationship Id="rId263"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64" Type="http://schemas.openxmlformats.org/officeDocument/2006/relationships/hyperlink" Target="https://startupfortune.com/iran-conflict-is-already-inflating-global-food-prices-experts-warn/" TargetMode="External"/><Relationship Id="rId265" Type="http://schemas.openxmlformats.org/officeDocument/2006/relationships/hyperlink" Target="https://caribbeannewsglobal.com/from-gas-to-grain-fertiliser-disruptions-raise-risks-for-food-security-and-trade/" TargetMode="External"/><Relationship Id="rId266" Type="http://schemas.openxmlformats.org/officeDocument/2006/relationships/hyperlink" Target="https://www.agbi.com/opinion/logistics/2026/04/a-houthi-red-sea-return-would-deepen-the-strain-on-gulf-logistics/" TargetMode="External"/><Relationship Id="rId267" Type="http://schemas.openxmlformats.org/officeDocument/2006/relationships/hyperlink" Target="https://www.sanjuandailystar.com/post/global-food-supply-faces-a-dangerous-bottleneck-as-iran-war-persists" TargetMode="External"/><Relationship Id="rId268" Type="http://schemas.openxmlformats.org/officeDocument/2006/relationships/hyperlink" Target="https://www.elfinanciero.com.mx/mundo/2026/03/19/no-solo-afecta-al-sector-petrolero-bloqueo-en-estrecho-de-ormuz-amenaza-importaciones-de-alimentos-y-fertilizantes/" TargetMode="External"/><Relationship Id="rId269" Type="http://schemas.openxmlformats.org/officeDocument/2006/relationships/hyperlink" Target="https://thefrontierpost.com/china-reportedly-restricts-fertilizer-exports-further-straining-supplies/" TargetMode="External"/><Relationship Id="rId270" Type="http://schemas.openxmlformats.org/officeDocument/2006/relationships/hyperlink" Target="https://www.perfil.com/noticias/economia/la-presion-impositiva-sobre-el-campo-subio-a-625-por-efecto-de-la-guerra-en-medio-oriente-a40.phtml" TargetMode="External"/><Relationship Id="rId271" Type="http://schemas.openxmlformats.org/officeDocument/2006/relationships/hyperlink" Target="https://www.geo.tv/latest/658035-how-far-is-war-from-the-dinner-table" TargetMode="External"/><Relationship Id="rId272" Type="http://schemas.openxmlformats.org/officeDocument/2006/relationships/hyperlink" Target="https://www.moroccoworldnews.com/2026/03/283395/morocco-among-key-suppliers-as-india-scrambles-for-fertilizers-amid-hormuz-crisis/" TargetMode="External"/><Relationship Id="rId273" Type="http://schemas.openxmlformats.org/officeDocument/2006/relationships/hyperlink" Target="https://dollarcollapse.com/the-fertilizer-supercycle-is-back-the-most-important-supply-chain-youve-never-thought-about/" TargetMode="External"/><Relationship Id="rId274" Type="http://schemas.openxmlformats.org/officeDocument/2006/relationships/hyperlink" Target="https://www.indiatoday.in/science/story/more-rain-loud-thunders-to-rock-india-on-april-1-multiple-weather-systems-to-arrive-2889723-2026-03-31?utm_source=rss" TargetMode="External"/><Relationship Id="rId275" Type="http://schemas.openxmlformats.org/officeDocument/2006/relationships/hyperlink" Target="https://tribune.com.pk/story/2600403/govt-mulls-rs31b-spending-on-wheat-stocks" TargetMode="External"/><Relationship Id="rId276" Type="http://schemas.openxmlformats.org/officeDocument/2006/relationships/hyperlink" Target="https://agfundernews.com/nc-farmer-weighs-in-as-persian-gulf-fertilizer-crisis-widens-you-will-see-a-massive-decline-in-yield-and-acres" TargetMode="External"/><Relationship Id="rId277" Type="http://schemas.openxmlformats.org/officeDocument/2006/relationships/hyperlink" Target="https://www.zmescience.com/science/news-science/iran-war-food-crisis/" TargetMode="External"/><Relationship Id="rId278" Type="http://schemas.openxmlformats.org/officeDocument/2006/relationships/hyperlink" Target="https://www.brownfieldagnews.com/market-news/soybeans-see-gains-after-lower-than-expected-acreage-estimate/" TargetMode="External"/><Relationship Id="rId279" Type="http://schemas.openxmlformats.org/officeDocument/2006/relationships/hyperlink" Target="https://www.agri-mutuel.com/cultures/trois-agriculteurs-francais-face-a-la-guerre-au-moyen-orient/" TargetMode="External"/><Relationship Id="rId280" Type="http://schemas.openxmlformats.org/officeDocument/2006/relationships/hyperlink" Target="https://mishtalk.com/economics/an-interesting-mix-stocks-up-oil-up-gold-up-long-bond-flat/" TargetMode="External"/><Relationship Id="rId281" Type="http://schemas.openxmlformats.org/officeDocument/2006/relationships/hyperlink" Target="https://www.indiatoday.in/india/story/middle-east-conflict-disrupts-fertiliser-pesticide-supply-india-food-security-2889834-2026-04-01?utm_source=rss" TargetMode="External"/><Relationship Id="rId282" Type="http://schemas.openxmlformats.org/officeDocument/2006/relationships/hyperlink" Target="https://www.xataka.com/ecologia-y-naturaleza/estamos-vigilando-material-equivocado-mundo-tiembla-petroleo-ormuz-ignora-que-alimenta-al-50-planeta" TargetMode="External"/><Relationship Id="rId283" Type="http://schemas.openxmlformats.org/officeDocument/2006/relationships/hyperlink" Target="https://www.foodlogistics.com/sustainability/agriculture/article/22963346/american-farm-bureau-federation-how-the-strait-of-hormuz-closure-presents-fertilizer-supply-problems-for-farmers" TargetMode="External"/><Relationship Id="rId284" Type="http://schemas.openxmlformats.org/officeDocument/2006/relationships/hyperlink" Target="https://oilprice.com/Energy/Energy-General/How-the-Strait-of-Hormuz-Crisis-Could-Trigger-a-Global-Fertilizer-Shock.html" TargetMode="External"/><Relationship Id="rId285" Type="http://schemas.openxmlformats.org/officeDocument/2006/relationships/hyperlink" Target="https://www.trend.az/business/4169466.html" TargetMode="External"/><Relationship Id="rId286" Type="http://schemas.openxmlformats.org/officeDocument/2006/relationships/hyperlink" Target="https://www.farm-equipment.com/articles/25144-prolonged-iran-war-could-impact-farm-decisions-corn-acres" TargetMode="External"/><Relationship Id="rId287" Type="http://schemas.openxmlformats.org/officeDocument/2006/relationships/hyperlink" Target="https://www.americanagnetwork.com/2026/03/31/agmarket-net-early-morning-market-analysis-3-31-26/" TargetMode="External"/><Relationship Id="rId288" Type="http://schemas.openxmlformats.org/officeDocument/2006/relationships/hyperlink" Target="https://www.aljazeera.com/economy/2026/3/18/not-just-energy-how-the-iran-war-could-trigger-a-global-food-crisis?traffic_source=rss" TargetMode="External"/><Relationship Id="rId289" Type="http://schemas.openxmlformats.org/officeDocument/2006/relationships/hyperlink" Target="https://3-mob.com/featured/when-the-strait-of-hormuz-closes-africa-pays-first-and-heres-how/" TargetMode="External"/><Relationship Id="rId290" Type="http://schemas.openxmlformats.org/officeDocument/2006/relationships/hyperlink" Target="https://www.eco-business.com/opinion/securing-aseans-food-resilience-amid-the-middle-east-conflict/" TargetMode="External"/><Relationship Id="rId291" Type="http://schemas.openxmlformats.org/officeDocument/2006/relationships/hyperlink" Target="https://www.usatoday.com/story/news/nation/2026/03/30/water-drought-west-snowpack-restrictions/89320612007/" TargetMode="External"/><Relationship Id="rId292"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93" Type="http://schemas.openxmlformats.org/officeDocument/2006/relationships/hyperlink" Target="https://www.ksta.de/wirtschaft/globaler-schock-iwf-warnt-vor-krieg-im-nahen-osten-lieferketten-und-energiepreise-unter-druck-1255626" TargetMode="External"/><Relationship Id="rId294" Type="http://schemas.openxmlformats.org/officeDocument/2006/relationships/hyperlink" Target="https://www.taxresearch.org.uk/Blog/2026/03/31/will-the-world-economy-fall-apart-with-millions-dying-as-a-result-of-this-war/" TargetMode="External"/><Relationship Id="rId295" Type="http://schemas.openxmlformats.org/officeDocument/2006/relationships/hyperlink" Target="https://www.thegrocer.co.uk/news/iran-war-growers-warn-of-rapid-escalation-of-costs/716612.article" TargetMode="External"/><Relationship Id="rId296" Type="http://schemas.openxmlformats.org/officeDocument/2006/relationships/hyperlink" Target="https://www.washingtonpost.com/weather/2026/03/18/record-heat-wave-west-california-arizona/" TargetMode="External"/><Relationship Id="rId297" Type="http://schemas.openxmlformats.org/officeDocument/2006/relationships/hyperlink" Target="https://www.prensalibre.com/internacional/mientras-la-guerra-con-iran-se-prolonga-los-alimentos-y-las-medicinas-para-millones-de-personas-quedan-en-el-limbo/" TargetMode="External"/><Relationship Id="rId298" Type="http://schemas.openxmlformats.org/officeDocument/2006/relationships/hyperlink" Target="https://www.24newshd.tv/31-Mar-2026/imf-warns-middle-east-war-will-lead-higher-prices-slower-growth" TargetMode="External"/><Relationship Id="rId299" Type="http://schemas.openxmlformats.org/officeDocument/2006/relationships/hyperlink" Target="https://www.aftenposten.no/verden/i/2p5Alr/israel-vil-stanse-unicef-hjelp-til-gaza" TargetMode="External"/><Relationship Id="rId300" Type="http://schemas.openxmlformats.org/officeDocument/2006/relationships/hyperlink" Target="https://www.insurancejournal.com/news/national/2026/03/18/862293.htm" TargetMode="External"/><Relationship Id="rId301" Type="http://schemas.openxmlformats.org/officeDocument/2006/relationships/hyperlink" Target="https://www.independent.co.uk/news/world/americas/iran-war-oil-fertilizer-farms-b2940877.html" TargetMode="External"/><Relationship Id="rId302" Type="http://schemas.openxmlformats.org/officeDocument/2006/relationships/hyperlink" Target="https://www.insidermonkey.com/blog/8-best-potash-stocks-to-invest-in-right-now-1726423/" TargetMode="External"/><Relationship Id="rId303" Type="http://schemas.openxmlformats.org/officeDocument/2006/relationships/hyperlink" Target="https://www.aftenposten.no/meninger/debatt/i/m0Pdg4/naa-blir-energi-igjen-brukt-som-maktmiddel-i-krig-det-avsloerer-en-ubehagelig-realitet" TargetMode="External"/><Relationship Id="rId304" Type="http://schemas.openxmlformats.org/officeDocument/2006/relationships/hyperlink" Target="https://tass.com/economy/2109153" TargetMode="External"/><Relationship Id="rId305" Type="http://schemas.openxmlformats.org/officeDocument/2006/relationships/hyperlink" Target="https://elbuho.pe/2026/03/guerra-en-iran-provoca-escasez-mundial-de-fertilizantes-y-amenaza-los-precios-de-los-alimentos/" TargetMode="External"/><Relationship Id="rId306" Type="http://schemas.openxmlformats.org/officeDocument/2006/relationships/hyperlink" Target="https://www.maritimeprofessional.com/news/ammonia-fertilizer-trade-threatened-strait-417458" TargetMode="External"/><Relationship Id="rId307" Type="http://schemas.openxmlformats.org/officeDocument/2006/relationships/hyperlink" Target="https://www.farms.com/ag-industry-news/will-the-usda-acreage-stocks-report-provide-a-market-surprise-149.aspx" TargetMode="External"/><Relationship Id="rId308" Type="http://schemas.openxmlformats.org/officeDocument/2006/relationships/hyperlink" Target="https://www.theyeshivaworld.com/news/general/2531683/iran-war-disrupts-fertilizer-supplies-threatening-global-food-production.html" TargetMode="External"/><Relationship Id="rId309" Type="http://schemas.openxmlformats.org/officeDocument/2006/relationships/hyperlink" Target="https://www.newscientist.com/article/2521311-food-shock-is-inevitable-due-to-the-iran-war-and-it-could-get-bad/?utm_campaign=RSS%7CNSNS&amp;utm_source=NSNS&amp;utm_medium=RSS&amp;utm_content=home" TargetMode="External"/><Relationship Id="rId310" Type="http://schemas.openxmlformats.org/officeDocument/2006/relationships/hyperlink" Target="https://agriculturepost.com/interviews/us-israel-iran-war-global-fertiliser-crisis-and-the-future-of-agriculture/" TargetMode="External"/><Relationship Id="rId311" Type="http://schemas.openxmlformats.org/officeDocument/2006/relationships/hyperlink" Target="https://www.reinsurancene.ws/commodity-prices-rise-due-to-middle-east-conflict-coface/" TargetMode="External"/><Relationship Id="rId312" Type="http://schemas.openxmlformats.org/officeDocument/2006/relationships/hyperlink" Target="https://www.lanacion.com.ar/economia/campo/el-conflicto-en-medio-oriente-puede-convertirse-en-una-amenaza-directa-para-la-seguridad-alimentaria-nid30032026/" TargetMode="External"/><Relationship Id="rId313" Type="http://schemas.openxmlformats.org/officeDocument/2006/relationships/hyperlink" Target="https://theprint.in/economy/west-asia-conflict-sparks-60-pc-gas-price-hike-for-fertiliser-plants/2892426/" TargetMode="External"/><Relationship Id="rId314" Type="http://schemas.openxmlformats.org/officeDocument/2006/relationships/hyperlink" Target="https://www.thisdaylive.com/2026/03/30/global-leaders-propose-hormuz-initiative-to-avert-food-security-crisis/" TargetMode="External"/><Relationship Id="rId315" Type="http://schemas.openxmlformats.org/officeDocument/2006/relationships/hyperlink" Target="https://www.producer.com/am-market-reports/am-market-report-march-30-2026/" TargetMode="External"/><Relationship Id="rId316"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317" Type="http://schemas.openxmlformats.org/officeDocument/2006/relationships/hyperlink" Target="https://www.moroccoworldnews.com/2026/03/283052/us-seeks-to-secure-fertilizers-from-morocco-amid-war-with-iran/" TargetMode="External"/><Relationship Id="rId318" Type="http://schemas.openxmlformats.org/officeDocument/2006/relationships/hyperlink" Target="https://indianexpress.com/article/cities/chandigarh/imd-red-alert-haryana-orange-alert-punjab-10609961/" TargetMode="External"/><Relationship Id="rId319" Type="http://schemas.openxmlformats.org/officeDocument/2006/relationships/hyperlink" Target="https://www.blu-fo.com/post/the-new-baseline" TargetMode="External"/><Relationship Id="rId320" Type="http://schemas.openxmlformats.org/officeDocument/2006/relationships/hyperlink" Target="https://www.theage.com.au/business/the-economy/trump-is-steering-the-world-into-a-food-crisis-20260330-p5zjq8.html?ref=rss&amp;utm_medium=rss&amp;utm_source=rss_business" TargetMode="External"/><Relationship Id="rId321" Type="http://schemas.openxmlformats.org/officeDocument/2006/relationships/hyperlink" Target="https://www.farmersguide.co.uk/business/politics/ahdb-publishes-first-weekly-fertiliser-price-report/" TargetMode="External"/><Relationship Id="rId322" Type="http://schemas.openxmlformats.org/officeDocument/2006/relationships/hyperlink" Target="https://www.zerohedge.com/geopolitical/food-supply-chain-breaking-again" TargetMode="External"/><Relationship Id="rId323" Type="http://schemas.openxmlformats.org/officeDocument/2006/relationships/hyperlink" Target="https://indianexpress.com/article/explained/explained-economics/us-israel-iran-war-food-inflation-10608686/" TargetMode="External"/><Relationship Id="rId324" Type="http://schemas.openxmlformats.org/officeDocument/2006/relationships/hyperlink" Target="https://www.tradingview.com/news/smallcaps:bf5147f7b094b:0-the-weekly-finger-on-growing-your-own/" TargetMode="External"/><Relationship Id="rId325" Type="http://schemas.openxmlformats.org/officeDocument/2006/relationships/hyperlink" Target="https://mwnation.com/wto-foresees-middle-east-conflict-impacting-malawi/" TargetMode="External"/><Relationship Id="rId326" Type="http://schemas.openxmlformats.org/officeDocument/2006/relationships/hyperlink" Target="https://decrypt.co/361430/urea-surges-34-as-iran-conflict-ripples-through-commodities-bitcoin" TargetMode="External"/><Relationship Id="rId327" Type="http://schemas.openxmlformats.org/officeDocument/2006/relationships/hyperlink" Target="https://americanbazaaronline.com/2026/03/29/us-farmers-hit-as-fuel-and-fertilizer-costs-surge-due-to-war-477802/" TargetMode="External"/><Relationship Id="rId328" Type="http://schemas.openxmlformats.org/officeDocument/2006/relationships/hyperlink" Target="https://finance.yahoo.com/markets/commodities/articles/oil-fertilizer-prices-may-soon-222800682.html" TargetMode="External"/><Relationship Id="rId329" Type="http://schemas.openxmlformats.org/officeDocument/2006/relationships/hyperlink" Target="https://wutqfm.com/fire-danger-weather-continues-in-the-great-plains-while-record-breaking-temperatures-bake-the-southwest/" TargetMode="External"/><Relationship Id="rId330" Type="http://schemas.openxmlformats.org/officeDocument/2006/relationships/hyperlink" Target="https://www.dailymaverick.co.za/opinionista/2026-03-29-war-and-disease-shape-sa-agricultures-first-quarter-but-there-are-positives/" TargetMode="External"/><Relationship Id="rId331" Type="http://schemas.openxmlformats.org/officeDocument/2006/relationships/hyperlink" Target="https://www.bez-kabli.pl/wesfarmers-limited-csbp-scrambles-for-fertiliser-as-iran-war-hits-urea-supply/" TargetMode="External"/><Relationship Id="rId332" Type="http://schemas.openxmlformats.org/officeDocument/2006/relationships/hyperlink" Target="https://www.bluewin.ch/en/news/are-food-prices-now-also-rising-3166181.html" TargetMode="External"/><Relationship Id="rId333" Type="http://schemas.openxmlformats.org/officeDocument/2006/relationships/hyperlink" Target="https://fortune.com/2026/03/29/global-economy-impact-iran-war-gas-price/" TargetMode="External"/><Relationship Id="rId334" Type="http://schemas.openxmlformats.org/officeDocument/2006/relationships/hyperlink" Target="https://zamin.uz/en/world/195505-the-world-is-on-the-brink-of-a-food-shortage.html" TargetMode="External"/><Relationship Id="rId335" Type="http://schemas.openxmlformats.org/officeDocument/2006/relationships/hyperlink" Target="https://www.etftrends.com/tactical-allocation-content-hub/hormuz-domino-effect-energy-shock-food-crisis/" TargetMode="External"/><Relationship Id="rId336" Type="http://schemas.openxmlformats.org/officeDocument/2006/relationships/hyperlink" Target="https://www.business-standard.com/india-news/wet-april-likely-in-north-central-india-may-impact-late-sown-crops-126032900605_1.html" TargetMode="External"/><Relationship Id="rId337" Type="http://schemas.openxmlformats.org/officeDocument/2006/relationships/hyperlink" Target="https://www.haberler.com/ekonomi/kuresel-gubre-piyasalarinda-hurmuz-bogazi-kaynakli-19696917-haberi/" TargetMode="External"/><Relationship Id="rId338" Type="http://schemas.openxmlformats.org/officeDocument/2006/relationships/hyperlink" Target="https://www.usatoday.com/story/news/weather/2026/03/28/april-weather-forecast-heat-dome/89347353007/" TargetMode="External"/><Relationship Id="rId339" Type="http://schemas.openxmlformats.org/officeDocument/2006/relationships/hyperlink" Target="https://www.thearabianstories.com/2026/03/29/un-moves-to-safeguard-hormuz-trade-as-conflict-threatens-global-food-supply/" TargetMode="External"/><Relationship Id="rId340" Type="http://schemas.openxmlformats.org/officeDocument/2006/relationships/hyperlink" Target="https://www.sondakika.com/ekonomi/haber-hurmuz-bogazi-ndaki-kriz-gubre-arzini-tehdit-ediyo-19696953/" TargetMode="External"/><Relationship Id="rId341" Type="http://schemas.openxmlformats.org/officeDocument/2006/relationships/hyperlink" Target="https://www.mitchellrepublic.com/opinion/columns/guebert-just-look-at-the-numbers" TargetMode="External"/><Relationship Id="rId342" Type="http://schemas.openxmlformats.org/officeDocument/2006/relationships/hyperlink" Target="https://www.finedayradio.com/news/tv-delmarva-channel-33/iran-war-threatens-global-economic-collapse-as-oil-prices-soar/" TargetMode="External"/><Relationship Id="rId343"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44" Type="http://schemas.openxmlformats.org/officeDocument/2006/relationships/hyperlink" Target="https://tass.com/world/2108475" TargetMode="External"/><Relationship Id="rId345" Type="http://schemas.openxmlformats.org/officeDocument/2006/relationships/hyperlink" Target="https://wol.com/the-ripple-effect-of-the-iran-war-on-struggling-u-s-farmers-it-couldnt-have-come-at-a-worst-time/" TargetMode="External"/><Relationship Id="rId346"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47" Type="http://schemas.openxmlformats.org/officeDocument/2006/relationships/hyperlink" Target="https://i-epikaira.blogspot.com/2026/03/strait-of-hormuz-closure-triggers.html" TargetMode="External"/><Relationship Id="rId348" Type="http://schemas.openxmlformats.org/officeDocument/2006/relationships/hyperlink" Target="https://www.thefencepost.com/news/early-april-could-bring-precipitation-to-parts-of-rockies-plains/" TargetMode="External"/><Relationship Id="rId349" Type="http://schemas.openxmlformats.org/officeDocument/2006/relationships/hyperlink" Target="https://www.urbangreenfarms.com.au/post/urea-prices-are-soaring-farmers-need-a-smarter-strategy" TargetMode="External"/><Relationship Id="rId350" Type="http://schemas.openxmlformats.org/officeDocument/2006/relationships/hyperlink" Target="https://lenta.ru/news/2026/03/28/sprognozirovan-chudovischnyy-krizis-iz-za-konflikta-na-blizhnem-vostoke/" TargetMode="External"/><Relationship Id="rId351" Type="http://schemas.openxmlformats.org/officeDocument/2006/relationships/hyperlink" Target="https://www.indiaherald.com/Breaking/Read/994885117/How-Hormuz-Is-About-to-Hit-Your-Food-Bill-What-Starts-at-Hormuz-Ends-on-Your-Dinner-Table" TargetMode="External"/><Relationship Id="rId352" Type="http://schemas.openxmlformats.org/officeDocument/2006/relationships/hyperlink" Target="https://www.businesstoday.in/mindrush-2026/story/energy-shock-may-hit-kitchens-and-farms-as-west-asia-crisis-deepens-522894-2026-03-28?utm_source=rssfeed" TargetMode="External"/><Relationship Id="rId353" Type="http://schemas.openxmlformats.org/officeDocument/2006/relationships/hyperlink" Target="https://news.az/news/hormuz-disruption-risks-driving-global-food-prices-higher-goldman-sachs-warns" TargetMode="External"/><Relationship Id="rId354"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55" Type="http://schemas.openxmlformats.org/officeDocument/2006/relationships/hyperlink" Target="https://www.schwartzreport.net/2026/03/28/global-food-supply-faces-a-dangerous-bottleneck-as-iran-war-persists/" TargetMode="External"/><Relationship Id="rId356" Type="http://schemas.openxmlformats.org/officeDocument/2006/relationships/hyperlink" Target="https://blogdocemagia.blogspot.com/2026/03/why-your-weekly-shop-is-about-to-get.html" TargetMode="External"/><Relationship Id="rId357" Type="http://schemas.openxmlformats.org/officeDocument/2006/relationships/hyperlink" Target="https://www.clickorlando.com/business/2026/03/28/africa-is-hurting-again-from-a-global-crisis-it-had-no-part-in-starting/" TargetMode="External"/><Relationship Id="rId358" Type="http://schemas.openxmlformats.org/officeDocument/2006/relationships/hyperlink" Target="https://www.abendzeitung-muenchen.de/mehr/geld/iran-krieg-laesst-duengerpreise-steigen-art-1121809" TargetMode="External"/><Relationship Id="rId359" Type="http://schemas.openxmlformats.org/officeDocument/2006/relationships/hyperlink" Target="https://barrie360.com/iran-war-sparks-fert-shortage-threat/" TargetMode="External"/><Relationship Id="rId360" Type="http://schemas.openxmlformats.org/officeDocument/2006/relationships/hyperlink" Target="https://www.aljazeera.com/features/2026/3/17/how-do-i-survive-drought-plagues-kenyas-turkana-amid-surplus-elsewhere?traffic_source=rss" TargetMode="External"/><Relationship Id="rId361" Type="http://schemas.openxmlformats.org/officeDocument/2006/relationships/hyperlink" Target="https://www.glasgowlive.co.uk/whats-on/shopping/uk-supermarket-warning-food-prices-33675194" TargetMode="External"/><Relationship Id="rId362" Type="http://schemas.openxmlformats.org/officeDocument/2006/relationships/hyperlink" Target="https://countercurrents.org/2026/03/indian-farmers-demand-fair-wto-reforms-to-safeguard-food-security-and-livelihoods/" TargetMode="External"/><Relationship Id="rId363" Type="http://schemas.openxmlformats.org/officeDocument/2006/relationships/hyperlink" Target="https://www.newsghana.com.gh/hormuz-fertiliser-crunch-threatens-ghanas-planting-season-ahead/" TargetMode="External"/><Relationship Id="rId364" Type="http://schemas.openxmlformats.org/officeDocument/2006/relationships/hyperlink" Target="https://www.koat.com/article/iran-war-drives-up-fertilizer-costs-for-us-farmers-raising-fears-of-higher-food-prices/70870463" TargetMode="External"/><Relationship Id="rId365" Type="http://schemas.openxmlformats.org/officeDocument/2006/relationships/hyperlink" Target="https://egyptian-gazette.com/world/the-war-in-iran-sparks-a-global-fertiliser-shortage/" TargetMode="External"/><Relationship Id="rId366" Type="http://schemas.openxmlformats.org/officeDocument/2006/relationships/hyperlink" Target="https://vanguardia.com.mx/noticias/guerra-en-iran-provoca-escasez-mundial-de-fertilizantes-y-amenaza-los-precios-de-los-alimentos-OO19714486" TargetMode="External"/><Relationship Id="rId367" Type="http://schemas.openxmlformats.org/officeDocument/2006/relationships/hyperlink" Target="https://armoneyandpolitics.com/trump-welcomes-farmers/" TargetMode="External"/><Relationship Id="rId368" Type="http://schemas.openxmlformats.org/officeDocument/2006/relationships/hyperlink" Target="https://www.jdsupra.com/legalnews/u-s-tariff-refund-mechanics-a-section-3696695/" TargetMode="External"/><Relationship Id="rId369" Type="http://schemas.openxmlformats.org/officeDocument/2006/relationships/hyperlink" Target="https://endtimeheadlines.org/2026/03/iran-war-creating-perfect-storm-for-global-food-supply-shortages/" TargetMode="External"/><Relationship Id="rId370" Type="http://schemas.openxmlformats.org/officeDocument/2006/relationships/hyperlink" Target="https://www.zawya.com/en/economy/global/chicago-oilseed-and-grain-futures-wobble-over-iran-war-uncertainty-q5ln8bav" TargetMode="External"/><Relationship Id="rId371" Type="http://schemas.openxmlformats.org/officeDocument/2006/relationships/hyperlink" Target="https://www.deccanchronicle.com/opinion/columnists/dev-360-hormuz-hearth-flames-to-fires-always-have-plan-b-patralekha-chatterjee-1946749" TargetMode="External"/><Relationship Id="rId372" Type="http://schemas.openxmlformats.org/officeDocument/2006/relationships/hyperlink" Target="https://www.brecorder.com/news/40413463/indias-2026-wheat-harvest-seen-higher-but-below-estimates-as-rains-hail-hit-crop" TargetMode="External"/><Relationship Id="rId373" Type="http://schemas.openxmlformats.org/officeDocument/2006/relationships/hyperlink" Target="https://www.agweek.com/business/markets/grains-see-some-support-from-weather-biofuels-trade-meeting-talks" TargetMode="External"/><Relationship Id="rId374" Type="http://schemas.openxmlformats.org/officeDocument/2006/relationships/hyperlink" Target="https://www.thehindubusinessline.com/economy/agri-business/indian-farmers-woes-may-rise-as-50-of-indias-key-reservoirs-half-empty/article70793269.ece" TargetMode="External"/><Relationship Id="rId375" Type="http://schemas.openxmlformats.org/officeDocument/2006/relationships/hyperlink" Target="https://tass.com/world/2107877" TargetMode="External"/><Relationship Id="rId376" Type="http://schemas.openxmlformats.org/officeDocument/2006/relationships/hyperlink" Target="https://arynews.tv/ecc-approves-rs-100-billion-for-petrol-prices" TargetMode="External"/><Relationship Id="rId377" Type="http://schemas.openxmlformats.org/officeDocument/2006/relationships/hyperlink" Target="https://caffeinatedpolitics.com/2026/03/26/farmers-take-hit-as-trumps-iran-war-increases-financial-obstacles/" TargetMode="External"/><Relationship Id="rId378" Type="http://schemas.openxmlformats.org/officeDocument/2006/relationships/hyperlink" Target="https://i-epikaira.blogspot.com/2026/03/bloomberg-nations-race-to-secure-enough.html" TargetMode="External"/><Relationship Id="rId379" Type="http://schemas.openxmlformats.org/officeDocument/2006/relationships/hyperlink" Target="https://www.zeebiz.com/markets/commodities/news-chana-soybean-cpo-4-other-agri-commodities-futures-remain-banned-sebi-392757" TargetMode="External"/><Relationship Id="rId380" Type="http://schemas.openxmlformats.org/officeDocument/2006/relationships/hyperlink" Target="https://www.aol.com/articles/top-economist-says-russia-just-133111005.html" TargetMode="External"/><Relationship Id="rId381" Type="http://schemas.openxmlformats.org/officeDocument/2006/relationships/hyperlink" Target="https://www.beijingbulletin.com/news/278947834/china-launches-trade-barrier-probes-into-us-actions" TargetMode="External"/><Relationship Id="rId382" Type="http://schemas.openxmlformats.org/officeDocument/2006/relationships/hyperlink" Target="https://www.africanews.com/2026/03/27/war-on-iran-sparks-global-fertilizer-shortage-threatens-food-prices/" TargetMode="External"/><Relationship Id="rId383" Type="http://schemas.openxmlformats.org/officeDocument/2006/relationships/hyperlink" Target="https://jamaicainquirer.com/what-is-lng-and-what-is-it-used-for/" TargetMode="External"/><Relationship Id="rId384" Type="http://schemas.openxmlformats.org/officeDocument/2006/relationships/hyperlink" Target="http://burathanews.com/arabic/economic/473033" TargetMode="External"/><Relationship Id="rId385" Type="http://schemas.openxmlformats.org/officeDocument/2006/relationships/hyperlink" Target="https://www.eanlibya.com/%D9%84%D9%85%D8%A7%D8%B0%D8%A7-%D9%82%D8%AF-%D8%AA%D8%B1%D8%AA%D9%81%D8%B9-%D8%A3%D8%B3%D8%B9%D8%A7%D8%B1-%D8%A7%D9%84%D8%AD%D8%A8%D9%88%D8%A8-%D9%82%D8%B1%D9%8A%D8%A8%D8%A7%D9%8B%D8%9F/" TargetMode="External"/><Relationship Id="rId386" Type="http://schemas.openxmlformats.org/officeDocument/2006/relationships/hyperlink" Target="https://www.ndtv.com/world-news/the-war-in-iran-sparks-a-global-fertiliser-shortage-and-threatens-food-prices-11274127#publisher=newsstand" TargetMode="External"/><Relationship Id="rId387" Type="http://schemas.openxmlformats.org/officeDocument/2006/relationships/hyperlink" Target="https://tribune.com.pk/story/2599535/ecc-allows-1m-ton-wheat-purchase" TargetMode="External"/><Relationship Id="rId388" Type="http://schemas.openxmlformats.org/officeDocument/2006/relationships/hyperlink" Target="https://www.johnlocke.org/irans-actions-hurt-the-worlds-poor/" TargetMode="External"/><Relationship Id="rId389" Type="http://schemas.openxmlformats.org/officeDocument/2006/relationships/hyperlink" Target="https://www.zeebiz.com/economy-infra/agricultue/news-goldman-sachs-flags-global-food-risk-from-hormuz-fertilizer-disruptions-392712" TargetMode="External"/><Relationship Id="rId390" Type="http://schemas.openxmlformats.org/officeDocument/2006/relationships/hyperlink" Target="https://www.limerickleader.ie/news/farming/2048230/rocketing-costs-and-potential-shortage-of-fertiliser-due-to-middle-east-crisis.html" TargetMode="External"/><Relationship Id="rId391" Type="http://schemas.openxmlformats.org/officeDocument/2006/relationships/hyperlink" Target="https://lenta.ru/news/2026/03/27/nazvany-glavnye-zhertvy-gryaduschego-prodovolstvennogo-krizisa/" TargetMode="External"/><Relationship Id="rId392" Type="http://schemas.openxmlformats.org/officeDocument/2006/relationships/hyperlink" Target="https://www.beefmagazine.com/farm-business-management/fertilizer-prices-surge-squeezing-farm-profit-margins-nationwide" TargetMode="External"/><Relationship Id="rId393" Type="http://schemas.openxmlformats.org/officeDocument/2006/relationships/hyperlink" Target="https://www.rivieramm.com/news-content-hub/from-fertiliser-to-coal-and-steel-the-impact-of-middle-east-turmoil-on-dry-bulk-88288" TargetMode="External"/><Relationship Id="rId394" Type="http://schemas.openxmlformats.org/officeDocument/2006/relationships/hyperlink" Target="https://moneyweek.com/investments/commodities/commodities-price-rises-metals-lose-out" TargetMode="External"/><Relationship Id="rId395" Type="http://schemas.openxmlformats.org/officeDocument/2006/relationships/hyperlink" Target="https://economictimes.indiatimes.com/news/economy/agriculture/indias-2026-wheat-output-seen-higher-but-misses-estimates-after-weather-hit/articleshow/129841068.cms" TargetMode="External"/><Relationship Id="rId396" Type="http://schemas.openxmlformats.org/officeDocument/2006/relationships/hyperlink" Target="https://www.farms.com/news/canada-offers-financial-aid-to-farmers-and-companies-affected-by-iran-war-price-spikes-240026.aspx" TargetMode="External"/><Relationship Id="rId397" Type="http://schemas.openxmlformats.org/officeDocument/2006/relationships/hyperlink" Target="https://visayandailystar.com/supply-disruptions/?utm_source=rss&amp;utm_medium=rss&amp;utm_campaign=supply-disruptions" TargetMode="External"/><Relationship Id="rId398" Type="http://schemas.openxmlformats.org/officeDocument/2006/relationships/hyperlink" Target="https://www.awazthevoice.in/business-news/hormuz-tensions-could-disrupt-agri-markets-goldman-55371.html" TargetMode="External"/><Relationship Id="rId399" Type="http://schemas.openxmlformats.org/officeDocument/2006/relationships/hyperlink" Target="https://www.deccanchronicle.com/world/the-war-in-iran-sparks-a-global-fertilizer-shortage-and-threatens-food-prices-1946594" TargetMode="External"/><Relationship Id="rId400" Type="http://schemas.openxmlformats.org/officeDocument/2006/relationships/hyperlink" Target="https://codeblue.galencentre.org/2026/03/malaysia-looking-for-alternative-fertiliser-supplies-plantation-minister/" TargetMode="External"/><Relationship Id="rId401" Type="http://schemas.openxmlformats.org/officeDocument/2006/relationships/hyperlink" Target="https://www.nation.com.pk/27-Mar-2026/ecc-approves-rs100b-tsg-pm-s-austerity-fund" TargetMode="External"/><Relationship Id="rId402" Type="http://schemas.openxmlformats.org/officeDocument/2006/relationships/hyperlink" Target="https://www.devdiscourse.com/article/headlines/3852376-global-fertiliser-crisis-the-cost-of-conflict" TargetMode="External"/><Relationship Id="rId403" Type="http://schemas.openxmlformats.org/officeDocument/2006/relationships/hyperlink" Target="https://www.campograndenews.com.br/economia/escalada-da-guerra-no-ira-encarece-fertilizantes-e-ameaca-safra-2026-27-em-ms" TargetMode="External"/><Relationship Id="rId404" Type="http://schemas.openxmlformats.org/officeDocument/2006/relationships/hyperlink" Target="https://www.fao.org/newsroom/detail/fao-chief-economist-warns-of-severe-global-food-security-risks-from-disruption-to-strait-of-hormuz-trade-corridor/en" TargetMode="External"/><Relationship Id="rId405" Type="http://schemas.openxmlformats.org/officeDocument/2006/relationships/hyperlink" Target="https://wausaupilotandreview.com/2026/03/26/iran-war-sets-up-another-year-of-uncertainty-for-farms/" TargetMode="External"/><Relationship Id="rId406"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407" Type="http://schemas.openxmlformats.org/officeDocument/2006/relationships/hyperlink" Target="https://agfundernews.com/persian-gulf-fertilizer-crisis-global-food-prices-could-rise-12-18-by-the-end-of-2026-warns-helios-ai" TargetMode="External"/><Relationship Id="rId408" Type="http://schemas.openxmlformats.org/officeDocument/2006/relationships/hyperlink" Target="https://www.themoscowtimes.com/2026/03/26/russia-eyes-new-windfall-as-iran-war-blocks-global-fertilizer-supply-a92342" TargetMode="External"/><Relationship Id="rId409" Type="http://schemas.openxmlformats.org/officeDocument/2006/relationships/hyperlink" Target="https://www.farmanddairy.com/columns/us-agriculture-drought-war-farm-bill-trouble/909091.html" TargetMode="External"/><Relationship Id="rId410" Type="http://schemas.openxmlformats.org/officeDocument/2006/relationships/hyperlink" Target="https://peakoil.com/consumption/war-with-iran-disrupts-fertilizer-exports-as-u-s-farmers-prepare-for-planting-season" TargetMode="External"/><Relationship Id="rId411" Type="http://schemas.openxmlformats.org/officeDocument/2006/relationships/hyperlink" Target="https://www.thehindubusinessline.com/economy/west-asia-conflict-to-strain-indias-fy27-fiscal-math-icra/article70789395.ece" TargetMode="External"/><Relationship Id="rId412" Type="http://schemas.openxmlformats.org/officeDocument/2006/relationships/hyperlink" Target="https://www.lemonde.fr/economie/article/2026/03/26/le-choc-energetique-met-la-filiere-alimentaire-sous-tension_6674418_3234.html" TargetMode="External"/><Relationship Id="rId413" Type="http://schemas.openxmlformats.org/officeDocument/2006/relationships/hyperlink" Target="https://arynews.tv/pakistan-targets-25-percent-increase-in-crops" TargetMode="External"/><Relationship Id="rId414" Type="http://schemas.openxmlformats.org/officeDocument/2006/relationships/hyperlink" Target="https://www.dawn.com/news/1985638/ecc-approves-rs100bn-supplementary-grant-for-pms-austerity-fund" TargetMode="External"/><Relationship Id="rId415" Type="http://schemas.openxmlformats.org/officeDocument/2006/relationships/hyperlink" Target="https://www.brownfieldagnews.com/weathers/a-calm-day-of-weather-across-the-heartland-warmer-air-returning-to-the-parts-of-the-plains/" TargetMode="External"/><Relationship Id="rId416" Type="http://schemas.openxmlformats.org/officeDocument/2006/relationships/hyperlink" Target="https://www.brownfieldagnews.com/news/midwest-drought-relief-day-depend-on-arrival-of-el-nino-pattern/" TargetMode="External"/><Relationship Id="rId417" Type="http://schemas.openxmlformats.org/officeDocument/2006/relationships/hyperlink" Target="https://www.haberler.com/ekonomi/ab-ve-abd-arasindaki-ticaret-anlasmasi-onay-surecinde-ilerleme-kaydedildi-19690795-haberi/" TargetMode="External"/><Relationship Id="rId418" Type="http://schemas.openxmlformats.org/officeDocument/2006/relationships/hyperlink" Target="https://www.allagnews.com/middle-east-conflict-disrupts-fuel-and-fertilizer-flows/" TargetMode="External"/><Relationship Id="rId419" Type="http://schemas.openxmlformats.org/officeDocument/2006/relationships/hyperlink" Target="https://www.europeanfinancialreview.com/strait-of-hormuz-tensions-push-fertilizer-prices-higher-raising-food-supply-concerns/" TargetMode="External"/><Relationship Id="rId420" Type="http://schemas.openxmlformats.org/officeDocument/2006/relationships/hyperlink" Target="https://www.livemint.com/news/world/iranus-war-impacted-fertilisers-steel-and-aluminum-the-most-says-saudi-arabia-finance-minister-11774539026057.html" TargetMode="External"/><Relationship Id="rId421"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422" Type="http://schemas.openxmlformats.org/officeDocument/2006/relationships/hyperlink" Target="https://www.financialcontent.com/article/marketminute-2026-3-26-indias-record-wheat-output-a-global-food-security-beacon-amid-geopolitical-risk" TargetMode="External"/><Relationship Id="rId423" Type="http://schemas.openxmlformats.org/officeDocument/2006/relationships/hyperlink" Target="https://www.foodmanufacture.co.uk/Article/2026/03/26/iran-war-expert-discuss-its-impact-on-the-uk-food-sector-and-wider-economy/?utm_source=RSS_Feed&amp;utm_medium=RSS&amp;utm_campaign=RSS" TargetMode="External"/><Relationship Id="rId424" Type="http://schemas.openxmlformats.org/officeDocument/2006/relationships/hyperlink" Target="https://www.businesstoday.in/world/story/bt-explainer-why-the-black-sea-corridor-now-rivals-the-strait-of-hormuz-in-strategic-importance-522494-2026-03-26?utm_source=rssfeed" TargetMode="External"/><Relationship Id="rId425" Type="http://schemas.openxmlformats.org/officeDocument/2006/relationships/hyperlink" Target="https://thearabianpost.com/gulf-tensions-strain-food-supply-routes/" TargetMode="External"/><Relationship Id="rId426" Type="http://schemas.openxmlformats.org/officeDocument/2006/relationships/hyperlink" Target="https://lenta.ru/news/2026/03/26/v-voyne-na-blizhnem-vostoke-uvideli-ugrozu-vzryva-tsen-na-prodovolstvie/" TargetMode="External"/><Relationship Id="rId427" Type="http://schemas.openxmlformats.org/officeDocument/2006/relationships/hyperlink" Target="https://www.esmmagazine.com/supply-chain/shipping-firm-maersk-says-middle-east-has-pressing-need-for-food-imports-308403" TargetMode="External"/><Relationship Id="rId428" Type="http://schemas.openxmlformats.org/officeDocument/2006/relationships/hyperlink" Target="https://www.moroccoworldnews.com/2026/03/282860/strait-of-hormuz-closure-threatens-moroccos-fertilizer-production-exports/" TargetMode="External"/><Relationship Id="rId429" Type="http://schemas.openxmlformats.org/officeDocument/2006/relationships/hyperlink" Target="https://thewest.com.au/business/middle-east-conflict-sparks-supply-chain-crisis-threatening-australias-food-medicine-and-cost-of-living-c-22052876" TargetMode="External"/><Relationship Id="rId430" Type="http://schemas.openxmlformats.org/officeDocument/2006/relationships/hyperlink" Target="https://www.npr.org/2026/03/26/g-s1-115240/iran-war-strait-hormuz-fertilizer-exports-farmers-planting-season" TargetMode="External"/><Relationship Id="rId431" Type="http://schemas.openxmlformats.org/officeDocument/2006/relationships/hyperlink" Target="https://www.cotidianul.ro/blocarea-stramtorii-declanseaza-o-criza-globala-a-ingrasamintelor/" TargetMode="External"/><Relationship Id="rId432" Type="http://schemas.openxmlformats.org/officeDocument/2006/relationships/hyperlink" Target="https://newtalk.tw/news/view/2026-03-26/1026372" TargetMode="External"/><Relationship Id="rId433" Type="http://schemas.openxmlformats.org/officeDocument/2006/relationships/hyperlink" Target="https://spudsmart.com/geopolitical-tensions-and-rising-input-costs-to-push-grain-oilseed-prices-higher-over-next-12-18-months-analyst-says/" TargetMode="External"/><Relationship Id="rId434" Type="http://schemas.openxmlformats.org/officeDocument/2006/relationships/hyperlink" Target="https://www.zawya.com/en/world/middle-east/mideast-conflict-to-dampen-chemicals-production-trade-activity-fitch-ry80xl8g" TargetMode="External"/><Relationship Id="rId435" Type="http://schemas.openxmlformats.org/officeDocument/2006/relationships/hyperlink" Target="https://www.foodprocessing.com.au/content/materials-handling-storage-and-supply-chain/news/plan-for-food-security-in-the-face-of-supply-chain-issues-694345992?utm_source=rss" TargetMode="External"/><Relationship Id="rId436" Type="http://schemas.openxmlformats.org/officeDocument/2006/relationships/hyperlink" Target="https://hotair.com/tree-hugging-sister/2026/03/25/feeding-the-world-its-not-only-fossil-fuels-hung-up-in-hormuz-n3813245" TargetMode="External"/><Relationship Id="rId437"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38" Type="http://schemas.openxmlformats.org/officeDocument/2006/relationships/hyperlink" Target="http://theeconomiccollapseblog.com/is-the-world-ready-for-a-global-energy-catastrophe-and-a-global-food-catastrophe-at-the-same-time/" TargetMode="External"/><Relationship Id="rId439" Type="http://schemas.openxmlformats.org/officeDocument/2006/relationships/hyperlink" Target="https://samaybharat.com/2026/03/23/unseasonal-rains-threaten-rabi-crops-raise-concerns-for-farmers/" TargetMode="External"/><Relationship Id="rId440" Type="http://schemas.openxmlformats.org/officeDocument/2006/relationships/hyperlink" Target="https://drgnews.com/2026/03/25/misc-ag-19/" TargetMode="External"/><Relationship Id="rId441" Type="http://schemas.openxmlformats.org/officeDocument/2006/relationships/hyperlink" Target="https://newscats.org/how-iran-is-setting-up-the-starvation-of-the-worlds-poorest-people" TargetMode="External"/><Relationship Id="rId442" Type="http://schemas.openxmlformats.org/officeDocument/2006/relationships/hyperlink" Target="https://www.morethanshipping.com/the-strait-of-hormuz-its-not-just-about-oil-but-many-other-commodities/" TargetMode="External"/><Relationship Id="rId443" Type="http://schemas.openxmlformats.org/officeDocument/2006/relationships/hyperlink" Target="https://www.thehindubusinessline.com/economy/agri-business/more-western-disturbances-seen-may-cap-mercury-levelover-north-west-central-india/article70782983.ece" TargetMode="External"/><Relationship Id="rId444" Type="http://schemas.openxmlformats.org/officeDocument/2006/relationships/hyperlink" Target="https://shippingsolutionssoftware.com/blog/after-ieepa-what-the-new-tariff-landscape-means-for-importers-and-exporters" TargetMode="External"/><Relationship Id="rId445" Type="http://schemas.openxmlformats.org/officeDocument/2006/relationships/hyperlink" Target="https://25h.app/2026/03/25/%D8%AC%D9%88%D9%84%D8%AF%D9%85%D8%A7%D9%86-%D8%B3%D8%A7%D9%83%D8%B3-%D9%8A%D8%AD%D8%B0%D8%B1-%D8%A7%D8%B6%D8%B7%D8%B1%D8%A7%D8%A8%D8%A7%D8%AA-%D8%A5%D9%85%D8%AF%D8%A7%D8%AF%D8%A7%D8%AA-%D8%A7%D9%84/" TargetMode="External"/><Relationship Id="rId446" Type="http://schemas.openxmlformats.org/officeDocument/2006/relationships/hyperlink" Target="https://www.africanews.com/2026/03/25/food-security-concerns-mount-as-iran-war-hurts-fertilizer-trade/" TargetMode="External"/><Relationship Id="rId447" Type="http://schemas.openxmlformats.org/officeDocument/2006/relationships/hyperlink" Target="https://www.asian-agribiz.com/2026/03/26/will-high-fertilizer-prices-make-feed-grain-more-expensive/" TargetMode="External"/><Relationship Id="rId448" Type="http://schemas.openxmlformats.org/officeDocument/2006/relationships/hyperlink" Target="https://oilprice.com/Energy/Energy-General/Beyond-Oil-The-Global-Supply-Chains-Broken-by-the-Iran-Conflict.html" TargetMode="External"/><Relationship Id="rId449" Type="http://schemas.openxmlformats.org/officeDocument/2006/relationships/hyperlink" Target="https://euromaidanpress.com/2026/03/25/stolen-ukrainian-grain-relabeled-russian-un-food-supplier-mariupol/" TargetMode="External"/><Relationship Id="rId450" Type="http://schemas.openxmlformats.org/officeDocument/2006/relationships/hyperlink" Target="https://www.producer.com/am-market-reports/am-market-report-march-25-2026/" TargetMode="External"/><Relationship Id="rId451" Type="http://schemas.openxmlformats.org/officeDocument/2006/relationships/hyperlink" Target="https://www.canadiancattlemen.ca/daily/hormuz-driven-fertilizer-shortage-could-raise-grain-prices-goldman-sachs-says/" TargetMode="External"/><Relationship Id="rId452" Type="http://schemas.openxmlformats.org/officeDocument/2006/relationships/hyperlink" Target="https://www.business-standard.com/world-news/world-may-face-food-crisis-if-west-asia-war-persists-brazil-potash-ceo-126032500700_1.html" TargetMode="External"/><Relationship Id="rId453" Type="http://schemas.openxmlformats.org/officeDocument/2006/relationships/hyperlink" Target="https://www.poultrytimes.com/how-war-with-iran-could-affect-us-agriculture/" TargetMode="External"/><Relationship Id="rId454" Type="http://schemas.openxmlformats.org/officeDocument/2006/relationships/hyperlink" Target="https://foodchainmagazine.com/fertilizer-supply-shock-raises-risks-for-global-food-security/" TargetMode="External"/><Relationship Id="rId455" Type="http://schemas.openxmlformats.org/officeDocument/2006/relationships/hyperlink" Target="https://www.agdaily.com/news/farmers-mostly-plan-to-use-bridge-payments-for-debt-reduction/" TargetMode="External"/><Relationship Id="rId456" Type="http://schemas.openxmlformats.org/officeDocument/2006/relationships/hyperlink" Target="https://portageonline.com/articles/middle-east-conflict-raises-concerns-over-fertilizer-prices-and-supply-" TargetMode="External"/><Relationship Id="rId457" Type="http://schemas.openxmlformats.org/officeDocument/2006/relationships/hyperlink" Target="https://www.moneyweb.co.za/news-fast-news/nations-race-to-secure-enough-fertiliser-and-prevent-food-crisis/" TargetMode="External"/><Relationship Id="rId458" Type="http://schemas.openxmlformats.org/officeDocument/2006/relationships/hyperlink" Target="https://peakoil.com/generalideas/foods-fossil-reckoning-energy-crises-are-the-new-normal-and-food-is-next" TargetMode="External"/><Relationship Id="rId459" Type="http://schemas.openxmlformats.org/officeDocument/2006/relationships/hyperlink" Target="https://www.zawya.com/en/economy/global/chicago-soybeans-fall-on-prospect-of-middle-east-ceasefire-w3uj4m92" TargetMode="External"/><Relationship Id="rId460" Type="http://schemas.openxmlformats.org/officeDocument/2006/relationships/hyperlink" Target="https://ladingcargo.com/blog/borderlands-mexico-supreme-court-tariff-ruling-triggers-refund-scramble/" TargetMode="External"/><Relationship Id="rId461" Type="http://schemas.openxmlformats.org/officeDocument/2006/relationships/hyperlink" Target="https://www.azernews.az/analysis/256158.html" TargetMode="External"/><Relationship Id="rId462" Type="http://schemas.openxmlformats.org/officeDocument/2006/relationships/hyperlink" Target="https://www.theguardian.com/world/2026/mar/16/africa-particularly-vulnerable-iran-conflict-disrupts-supply-chains" TargetMode="External"/><Relationship Id="rId463" Type="http://schemas.openxmlformats.org/officeDocument/2006/relationships/hyperlink" Target="https://chicago.suntimes.com/economy/2026/03/25/iran-war-raising-chicago-gas-travel-medicine-food-oil-prices" TargetMode="External"/><Relationship Id="rId464" Type="http://schemas.openxmlformats.org/officeDocument/2006/relationships/hyperlink" Target="https://ricenewstoday.com/eu-fta-holds-some-benefit-for-grain-oilseed-sector-bar-rice/" TargetMode="External"/><Relationship Id="rId465" Type="http://schemas.openxmlformats.org/officeDocument/2006/relationships/hyperlink" Target="https://www.morningagclips.com/ag-groups-urge-action-on-phosphate-fertilizer-duties/" TargetMode="External"/><Relationship Id="rId466" Type="http://schemas.openxmlformats.org/officeDocument/2006/relationships/hyperlink" Target="https://www.freepressjournal.in/india/india-high-cost-of-living-us-israel-iran-war-middle-east-crisis-west-asia-indian-economy" TargetMode="External"/><Relationship Id="rId467"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68" Type="http://schemas.openxmlformats.org/officeDocument/2006/relationships/hyperlink" Target="https://www.business-standard.com/world-news/nations-race-to-secure-enough-fertiliser-prevent-food-crisis-amid-iran-war-126032500166_1.html" TargetMode="External"/><Relationship Id="rId469" Type="http://schemas.openxmlformats.org/officeDocument/2006/relationships/hyperlink" Target="https://www.al-monitor.com/originals/2026/03/top-wto-official-sounds-fertiliser-warning-over-middle-east-war" TargetMode="External"/><Relationship Id="rId470" Type="http://schemas.openxmlformats.org/officeDocument/2006/relationships/hyperlink" Target="https://www.indiatoday.in/science/story/how-climate-change-is-destroying-wheat-and-coming-for-your-daily-roti-2886321-2026-03-25?utm_source=rss" TargetMode="External"/><Relationship Id="rId471" Type="http://schemas.openxmlformats.org/officeDocument/2006/relationships/hyperlink" Target="https://www.independent.co.ug/huge-impact-of-u-s-israel-iran-war-on-global-food-security/" TargetMode="External"/><Relationship Id="rId472" Type="http://schemas.openxmlformats.org/officeDocument/2006/relationships/hyperlink" Target="https://www.businesstoday.com.my/2026/03/25/hormuz-closure-drag-brightens-pcg-outlook/?utm_source=rss&amp;utm_medium=rss&amp;utm_campaign=hormuz-closure-drag-brightens-pcg-outlook" TargetMode="External"/><Relationship Id="rId473" Type="http://schemas.openxmlformats.org/officeDocument/2006/relationships/hyperlink" Target="https://www.dawn.com/news/1985059/us-israel-war-on-iran-may-increase-food-prices-worldwide-u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