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2026-04-13 16:30 UTC [GZPK]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2026-04-13T16:30:00Z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"6B_wheat_20260413T163000Z_v1",</w:t>
        <w:br/>
        <w:t xml:space="preserve"> "timestamp_utc": "2026-04-13T16:30:00Z",</w:t>
        <w:br/>
        <w:t xml:space="preserve"> "primary_asset_focus": {</w:t>
        <w:br/>
        <w:t xml:space="preserve"> "name": "Wheat futures",</w:t>
        <w:br/>
        <w:t xml:space="preserve"> "market_code": "wheat"</w:t>
        <w:br/>
        <w:t xml:space="preserve"> },</w:t>
        <w:br/>
        <w:t xml:space="preserve"> "headline_sentiment_word": "Fragile",</w:t>
        <w:br/>
        <w:t xml:space="preserve"> "headline_conviction_score_0_100": 30,</w:t>
        <w:br/>
        <w:t xml:space="preserve"> "headline_fragility_score_0_100": 78,</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"rangebound",</w:t>
        <w:br/>
        <w:t xml:space="preserve"> "beliefs": [],</w:t>
        <w:br/>
        <w:t xml:space="preserve"> "market_state_table": [</w:t>
        <w:br/>
        <w:t xml:space="preserve"> {</w:t>
        <w:br/>
        <w:t xml:space="preserve"> "market": "wheat",</w:t>
        <w:br/>
        <w:t xml:space="preserve"> "directional_state": "neutral_mixed",</w:t>
        <w:br/>
        <w:t xml:space="preserve"> "momentum_state": "stable",</w:t>
        <w:br/>
        <w:t xml:space="preserve"> "reversal_risk": "medium",</w:t>
        <w:br/>
        <w:t xml:space="preserve"> "state_change": "unchanged",</w:t>
        <w:br/>
        <w:t xml:space="preserve"> "directional_mass_score_0_100": 18,</w:t>
        <w:br/>
        <w:t xml:space="preserve"> "conviction_score_0_100": 30,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"mid_24_72h": 0,</w:t>
        <w:br/>
        <w:t xml:space="preserve"> "stale_gt_72h": 0</w:t>
        <w:br/>
        <w:t xml:space="preserve"> }</w:t>
        <w:br/>
        <w:t xml:space="preserve"> }</w:t>
        <w:br/>
        <w:t xml:space="preserve"> ],</w:t>
        <w:br/>
        <w:t xml:space="preserve"> "risk_flags": [</w:t>
        <w:br/>
        <w:t xml:space="preserve"> {</w:t>
        <w:br/>
        <w:t xml:space="preserve"> "flag": "data_sparsity",</w:t>
        <w:br/>
        <w:t xml:space="preserve"> "market": "wheat",</w:t>
        <w:br/>
        <w:t xml:space="preserve"> "severity": "high",</w:t>
        <w:br/>
        <w:t xml:space="preserve"> "details": "workflow5b_output (trends/vip_outliers/risk_anomalies/aggregate_metrics) not provided to 6B; evidence admission count=0, below client min_evidence_threshold=3. Direction suppressed to neutral_mixed per client request."</w:t>
        <w:br/>
        <w:t xml:space="preserve"> },</w:t>
        <w:br/>
        <w:t xml:space="preserve"> {</w:t>
        <w:br/>
        <w:t xml:space="preserve"> "flag": "freshness_uncertain",</w:t>
        <w:br/>
        <w:t xml:space="preserve"> "market": "wheat",</w:t>
        <w:br/>
        <w:t xml:space="preserve"> "severity": "medium",</w:t>
        <w:br/>
        <w:t xml:space="preserve"> "details": "No timestamped admitted signals available; recency weighting and late-breaking invalidation sentinel cannot be evaluated."</w:t>
        <w:br/>
        <w:t xml:space="preserve"> },</w:t>
        <w:br/>
        <w:t xml:space="preserve"> {</w:t>
        <w:br/>
        <w:t xml:space="preserve"> "flag": "unknown_prior_state",</w:t>
        <w:br/>
        <w:t xml:space="preserve"> "market": "wheat",</w:t>
        <w:br/>
        <w:t xml:space="preserve"> "severity": "low",</w:t>
        <w:br/>
        <w:t xml:space="preserve"> "details": "No trend_state_memory / prior market_state_table provided; state_change set to unchanged as a neutral placeholder."</w:t>
        <w:br/>
        <w:t xml:space="preserve"> }</w:t>
        <w:br/>
        <w:t xml:space="preserve"> ],</w:t>
        <w:br/>
        <w:t xml:space="preserve"> "candidate_actions": [</w:t>
        <w:br/>
        <w:t xml:space="preserve"> {</w:t>
        <w:br/>
        <w:t xml:space="preserve"> "market": "wheat",</w:t>
        <w:br/>
        <w:t xml:space="preserve"> "action": "stay_flat",</w:t>
        <w:br/>
        <w:t xml:space="preserve"> "confidence": "high",</w:t>
        <w:br/>
        <w:t xml:space="preserve"> "trigger_condition": "Remain in neutral observation mode until &gt;=3 admitted, timestamped signals exist within the last 24h and directional_mass_score_0_100 rises above the neutral band."</w:t>
        <w:br/>
        <w:t xml:space="preserve"> },</w:t>
        <w:br/>
        <w:t xml:space="preserve"> {</w:t>
        <w:br/>
        <w:t xml:space="preserve"> "market": "wheat",</w:t>
        <w:br/>
        <w:t xml:space="preserve"> "action": "volatility_watch",</w:t>
        <w:br/>
        <w:t xml:space="preserve"> "confidence": "medium",</w:t>
        <w:br/>
        <w:t xml:space="preserve"> "trigger_condition": "Activate if new evidence arrives with elevated contradiction_ratio or rapid directional_score shifts over &lt;=6h (cannot be computed in this run due to missing 5B inputs)."</w:t>
        <w:br/>
        <w:t xml:space="preserve"> },</w:t>
        <w:br/>
        <w:t xml:space="preserve"> {</w:t>
        <w:br/>
        <w:t xml:space="preserve"> "market": "wheat",</w:t>
        <w:br/>
        <w:t xml:space="preserve"> "action": "reversal_watch",</w:t>
        <w:br/>
        <w:t xml:space="preserve"> "confidence": "low",</w:t>
        <w:br/>
        <w:t xml:space="preserve"> "trigger_condition": "Activate only after a prior directional regime exists and a fresh opposing cluster (&lt;=2h) appears; not assessable in this run."</w:t>
        <w:br/>
        <w:t xml:space="preserve"> }</w:t>
        <w:br/>
        <w:t xml:space="preserve"> ],</w:t>
        <w:br/>
        <w:t xml:space="preserve"> "paper_trade_signal_pack": {</w:t>
        <w:br/>
        <w:t xml:space="preserve"> "bullish_markets": [],</w:t>
        <w:br/>
        <w:t xml:space="preserve"> "bearish_markets": [],</w:t>
        <w:br/>
        <w:t xml:space="preserve"> "neutral_mixed_markets": [</w:t>
        <w:br/>
        <w:t xml:space="preserve"> "wheat"</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system_mode=commodities_trading.",</w:t>
        <w:br/>
        <w:t xml:space="preserve"> "Target scope resolved explicitly from flight_plan.target_market_code=wheat; single-market enforced.",</w:t>
        <w:br/>
        <w:t xml:space="preserve"> "workflow5b_output missing; cannot admit trends/vip_outliers/risk_anomalies or compute physics/recency/contradiction metrics.",</w:t>
        <w:br/>
        <w:t xml:space="preserve"> "Client constraints respected: min_evidence_threshold=3, require_directional_conviction=true, suppress_direction_if_degraded=true =&gt; neutral_mixed fallback.",</w:t>
        <w:br/>
        <w:t xml:space="preserve"> "signal_timeseries buckets omitted due to absence of timestamped admitted evidence."</w:t>
        <w:br/>
        <w:t xml:space="preserve"> ]</w:t>
        <w:br/>
        <w:t xml:space="preserve"> },</w:t>
        <w:br/>
        <w:t xml:space="preserve"> "completion_state": "ready_for_workflow_8B"</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https://www.middleeasteye.net/news/gaza-heading-famine-bread-shortages-deepen-israel-curbs</w:t>
        </w:r>
      </w:hyperlink>
      <w:r>
        <w:t xml:space="preserve"> - Significant shortages of bread and essential supplies have returned to the Gaza Strip as Israel tightens restrictions on goods entry. Residents report long queues for subsidised bread, rising vegetable prices, and the near disappearance of meat and eggs. The World Food Programme has been forced to pause or limit food deliveries due to these disruptions. Gaza officials describe the situation as 'engineered starvation' and warn of an impending famine affecting the 2.2 million residents. Doctors Without Borders (MSF) states that life remains 'catastrophic' with basic living standards undermined by systematic aid restrictions.</w:t>
      </w:r>
      <w:r/>
    </w:p>
    <w:p>
      <w:pPr>
        <w:pStyle w:val="ListNumber"/>
        <w:spacing w:line="240" w:lineRule="auto"/>
        <w:ind w:left="720"/>
      </w:pPr>
      <w:r/>
      <w:hyperlink r:id="rId10">
        <w:r>
          <w:rPr>
            <w:color w:val="0000EE"/>
            <w:u w:val="single"/>
          </w:rPr>
          <w:t>https://www.checkout.ie/supply-chain/wheat-rises-1-5-as-us-prepares-to-blockade-strait-of-hormuz-225400</w:t>
        </w:r>
      </w:hyperlink>
      <w:r>
        <w:t xml:space="preserve"> - * Chicago wheat futures increased by 1.5% following the collapse of US-Iran talks and heightened concerns over a potential US blockade of the Strait of Hormuz. * Rising oil prices, which jumped above $100 a barrel, are driving up fuel and fertiliser costs, raising the possibility of reduced global wheat planting. * The US winter wheat crop was rated 35% good-to-excellent, a three-year low, while drought conditions persist across swathes of the US wheat belt. * Despite ample global supply stocks keeping a lid on gains, high input costs and weather concerns are creating pressure on production. * Analysts note that high input costs could crimp wheat production over the longer term despite current stock levels. 3. </w:t>
      </w:r>
      <w:hyperlink r:id="rId11">
        <w:r>
          <w:rPr>
            <w:color w:val="0000EE"/>
            <w:u w:val="single"/>
          </w:rPr>
          <w:t>https://www.beveragedaily.com/Article/2026/04/13/iran-conflict-oil-energy-prices-hit-food-and-beverage/?utm_source=RSS_Feed&amp;utm_medium=RSS&amp;utm_campaign=RSS</w:t>
        </w:r>
      </w:hyperlink>
      <w:r>
        <w:t xml:space="preserve"> - * The US blockade of Iranian ports and rising oil prices threaten global food and beverage supply chains. * Iran accounts for 49% of global urea exports and 30% of global ammonia exports, critical for wheat cultivation. * Energy-intensive sectors like dairy, meat, and baking face significant risks due to soaring oil and LNG costs. * Packaging raw materials, including polyethylene and aluminium, have seen dramatic price increases due to Strait of Hormuz disruptions. * Industry leaders warn that these cost pressures will ultimately drive inflation and force difficult pricing decisions.</w:t>
      </w:r>
      <w:r/>
    </w:p>
    <w:p>
      <w:pPr>
        <w:pStyle w:val="ListNumber"/>
        <w:spacing w:line="240" w:lineRule="auto"/>
        <w:ind w:left="720"/>
      </w:pPr>
      <w:r/>
      <w:hyperlink r:id="rId12">
        <w:r>
          <w:rPr>
            <w:color w:val="0000EE"/>
            <w:u w:val="single"/>
          </w:rPr>
          <w:t>https://www.producer.com/am-market-reports/am-market-report-april-13-2026/</w:t>
        </w:r>
      </w:hyperlink>
      <w:r>
        <w:t xml:space="preserve"> - Diesel prices in Canada have surged 60% year-over-year, increasing costs for grain movement and ocean freight. In Australia, doubled diesel and nitrogen fertilizer prices are projected to cut canola production by 19% and planted area by 6.8%. Ukraine's wheat and corn crop estimates were reduced due to risks tied to fertilizer and fuel supply constraints. A US blockade of the Strait of Hormuz has disrupted shipping and raised energy costs globally.</w:t>
      </w:r>
      <w:r/>
    </w:p>
    <w:p>
      <w:pPr>
        <w:pStyle w:val="ListNumber"/>
        <w:spacing w:line="240" w:lineRule="auto"/>
        <w:ind w:left="720"/>
      </w:pPr>
      <w:r/>
      <w:hyperlink r:id="rId13">
        <w:r>
          <w:rPr>
            <w:color w:val="0000EE"/>
            <w:u w:val="single"/>
          </w:rPr>
          <w:t>https://www.realinstitutoelcano.org/en/commentaries/russia-capitalises-on-chaos-fertilisers-in-the-context-of-the-war-in-iran/</w:t>
        </w:r>
      </w:hyperlink>
      <w:r>
        <w:t xml:space="preserve"> - * The war in Iran has disrupted shipping through the Strait of Hormuz, causing urea prices to rise by almost 40% and cutting fertiliser trade by 90%. * Russia and Belarus, accounting for 40% of global potash exports and significant shares of ammonia and urea, are unaffected by the Strait of Hormuz disruptions. * Countries such as Nigeria and Ghana are increasing orders from Russia and Belarus as alternative suppliers, strengthening Moscow's market share and geopolitical influence. * The crisis highlights Russia's structural advantage in fertiliser production due to cheap gas and diversified logistics, challenging Western sanctions efforts. * Experts warn that food inflation and humanitarian crises in vulnerable regions are inevitable as Russia leverages its role as an indispensable global food supplier. 6. </w:t>
      </w:r>
      <w:hyperlink r:id="rId14">
        <w:r>
          <w:rPr>
            <w:color w:val="0000EE"/>
            <w:u w:val="single"/>
          </w:rPr>
          <w:t>https://www.theverge.com/science/910326/iran-strait-hormuz-fertilizer-feedstock-food-crisis</w:t>
        </w:r>
      </w:hyperlink>
      <w:r>
        <w:t xml:space="preserve"> - * The closure of the Strait of Hormuz due to the Iran-US conflict has caused a five-week crisis, restricting the flow of fertiliser feedstock exports vital for global food production. * Fertiliser prices in the US have risen by 30 to 40 percent in the last four weeks, with nitrogen costs increasing by over 35 percent locally, forcing farmers to scramble for coverage. * Experts warn that the disruption could lead to a 1 to 3 percent increase in grocery store food prices and potential fresh food shortages if the closure extends into the Northern Hemisphere growing season. * The Haber-Bosch process, which relies heavily on natural gas, faces supply constraints as LNG futures rise, while alternative green ammonia production remains offline to absorb the shock. * Restoring normal shipping capacity through the strait is expected to take months, potentially causing long-term behavioural changes in farming such as reduced yields and crop switching. 7. </w:t>
      </w:r>
      <w:hyperlink r:id="rId10">
        <w:r>
          <w:rPr>
            <w:color w:val="0000EE"/>
            <w:u w:val="single"/>
          </w:rPr>
          <w:t>https://www.checkout.ie/supply-chain/wheat-rises-1-5-as-us-prepares-to-blockade-strait-of-hormuz-225400</w:t>
        </w:r>
      </w:hyperlink>
      <w:r>
        <w:t xml:space="preserve"> - * Chicago wheat futures rose 1.5% amid fears that a potential US blockade of the Strait of Hormuz will disrupt global fuel and fertiliser supplies. * High oil prices, which jumped 8% above $100 a barrel, are driving up fertiliser costs, raising concerns that farmers worldwide will reduce wheat planting. * US wheat acreage is already at a record low since 1919, and the winter wheat crop is rated 35% good-to-excellent, a three-year low, due to drought conditions. * Analysts warn that high input costs will crimp wheat production over the longer term despite currently ample global export stocks. 8. </w:t>
      </w:r>
      <w:hyperlink r:id="rId15">
        <w:r>
          <w:rPr>
            <w:color w:val="0000EE"/>
            <w:u w:val="single"/>
          </w:rPr>
          <w:t>https://warontherocks.com/a-closed-strait-of-hormuz-risks-a-global-food-security-crisis/</w:t>
        </w:r>
      </w:hyperlink>
      <w:r>
        <w:t xml:space="preserve"> - * The war in Iran and blockade of the Strait of Hormuz threaten global nitrogen fertiliser supplies, critical for crop yields. * Disruption could lead to higher fertiliser prices, crop yield reductions, and food insecurity, especially in developing countries. * Prices for urea at the US Gulf Coast rose over 30% amid supply risks, impacting planting seasons globally. * Countries like India, Bangladesh, and Kenya are highly exposed to fertiliser supply shocks. * Geopolitical strategies may involve Russia, China, and Iran manipulating fertiliser and grain exports for geopolitical leverage. * US policymakers are urged to improve industrial supply chain intelligence to mitigate risks to food security. 9. </w:t>
      </w:r>
      <w:hyperlink r:id="rId16">
        <w:r>
          <w:rPr>
            <w:color w:val="0000EE"/>
            <w:u w:val="single"/>
          </w:rPr>
          <w:t>https://www.straitstimes.com/asia/russia-calls-for-joint-food-reserves-with-brics-to-counter-middle-east-crisis-risks</w:t>
        </w:r>
      </w:hyperlink>
      <w:r>
        <w:t xml:space="preserve"> - * Russia, the world's largest wheat exporter, advocates for joint food reserves with BRICS and former Soviet neighbours to address Middle East conflict risks to global food security. * The Middle East crisis is said to threaten global food security and could cause a significant rise in hungry people worldwide. * Russian security official highlights the importance of cooperation with BRICS and Eurasian Economic Union countries. * Russia, a major fertiliser producer, faces a global fertiliser shortage that may reduce crop yields by half. * Russia aims to increase agricultural exports by 50% by 2030 and sees long-term opportunities in expanding food exports to the Middle East, Asia, Africa, and Latin America. 10. </w:t>
      </w:r>
      <w:hyperlink r:id="rId17">
        <w:r>
          <w:rPr>
            <w:color w:val="0000EE"/>
            <w:u w:val="single"/>
          </w:rPr>
          <w:t>https://www.aljazeera.com/news/2026/4/13/millions-in-war-ravaged-sudan-surviving-on-one-meal-a-day-say-ngos?traffic_source=rss</w:t>
        </w:r>
      </w:hyperlink>
      <w:r>
        <w:t xml:space="preserve"> - * Millions of people in Sudan are surviving on just one meal a day due to ongoing war and food shortages. * The conflict between the Sudanese army and the Rapid Support Forces has caused widespread hunger and displacement. * Nearly 28.9 million people face acute food shortages, with famine conditions confirmed in some areas. * The crisis is worsened by economic downturn and climate change. * NGOs report food system erosion, with some resorting to eating leaves and animal feed. * Sudan's government denies famine; the UN reports atrocities and violence impacting food security. 11. </w:t>
      </w:r>
      <w:hyperlink r:id="rId18">
        <w:r>
          <w:rPr>
            <w:color w:val="0000EE"/>
            <w:u w:val="single"/>
          </w:rPr>
          <w:t>https://aif.ru/money/economy/deficit-k-sentyabryu-sovbez-rf-voyna-v-irane-vedet-k-vzryvu-cen-na-edu</w:t>
        </w:r>
      </w:hyperlink>
      <w:r>
        <w:t xml:space="preserve"> - * The actions of the US in the Persian Gulf and continued closure of the Strait of Hormuz could cause a global food deficit by September. * The Middle East, especially Saudi Arabia, Jordan, and Egypt, will be most affected. * Europe's fertiliser production is impacted by rising natural gas prices, raising costs for farmers. * Disruptions may reduce crop yields by up to 50%, potentially increasing global food prices and shortages by late 2026. * Russia’s role as an exporter of wheat and fertilisers is strong, but global price volatility could cause local fluctuations. 12. </w:t>
      </w:r>
      <w:hyperlink r:id="rId19">
        <w:r>
          <w:rPr>
            <w:color w:val="0000EE"/>
            <w:u w:val="single"/>
          </w:rPr>
          <w:t>https://www.zawya.com/en/business/commodities/wheat-rises-nearly-2-as-us-prepares-to-blockade-strait-of-hormuz-rpxo5h1s</w:t>
        </w:r>
      </w:hyperlink>
      <w:r>
        <w:t xml:space="preserve"> - * Wheat futures rose nearly 2% supported by higher oil prices and geopolitical tensions involving the US and Iran. * U.S.-Iran talks collapsed, raising fears of a US blockade of the Strait of Hormuz, affecting global fuel and fertiliser supplies. * Oil prices jumped approximately 8% above $100 a barrel as the US Navy prepared to blockade the Strait. * The USDA forecasted minimal wheat planting in the US for 2023, compounded by droughts and poor crop ratings. * Rising fuel and fertiliser costs may lead to decreased wheat planting worldwide, threatening crop yields and supply. 13. </w:t>
      </w:r>
      <w:hyperlink r:id="rId20">
        <w:r>
          <w:rPr>
            <w:color w:val="0000EE"/>
            <w:u w:val="single"/>
          </w:rPr>
          <w:t>https://www.indiasnews.net/news/278980574/dual-risks-of-monsoon-deficit-and-rising-input-costs-threaten-india-rural-economy-in-2026-report</w:t>
        </w:r>
      </w:hyperlink>
      <w:r>
        <w:t xml:space="preserve"> - * India’s rural economy faces a dual threat in 2026 from potential monsoon shortfall and increased input costs, impacting agricultural output and incomes. * The report by Systematix highlights below-normal monsoon and global conflicts affecting agro-input costs. * It forecasts a southwest monsoon at 94% of the long-term average, with uneven rainfall distribution posing risks to northern, western, and central India. * US-Iran conflict disrupts shipping routes, leading to higher global fertilizer prices and supply chain strains. * Rising fertilizer and food subsidy costs could put additional financial pressure on the Indian government in FY27. 14. </w:t>
      </w:r>
      <w:hyperlink r:id="rId21">
        <w:r>
          <w:rPr>
            <w:color w:val="0000EE"/>
            <w:u w:val="single"/>
          </w:rPr>
          <w:t>https://www.indiandefensenews.in/2026/04/shell-strengthens-indias-lng-supply.html</w:t>
        </w:r>
      </w:hyperlink>
      <w:r>
        <w:t xml:space="preserve"> - * Shell increased LNG deliveries to India following supply disruptions caused by regional hostilities in West Asia. * Shell secured major procurement tenders during India's recent LNG procurement drive, supplying 4 trillion BTUs out of 6 TBUs tendered. * The company responded to Qatar's export disruptions by importing record LNG volumes in March and establishing itself as the largest LNG supplier in India. * Shell's infrastructure, including its Hazira terminal, and its global LNG portfolio allowed rapid supply diversifications from regions including Oman, Australia, and Nigeria. * The supply disruptions and Shell's interventions supported a recovery in gas supply to Indian fertiliser plants from 70% to nearly 95% of requirements by April 9, ensuring continued fertiliser production. 15. </w:t>
      </w:r>
      <w:hyperlink r:id="rId22">
        <w:r>
          <w:rPr>
            <w:color w:val="0000EE"/>
            <w:u w:val="single"/>
          </w:rPr>
          <w:t>https://aawsat.com/%D8%A7%D9%84%D8%A7%D9%82%D8%AA%D8%B5%D8%A7%D8%AF/5261675-%D8%AA%D8%A3%D9%87%D8%A8-%D8%A3%D9%85%D9%8A%D8%B1%D9%83%D9%8A-%D9%84%D8%AD%D8%B5%D8%A7%D8%B1-%D9%87%D8%B1%D9%85%D8%B2-%D9%8A%D9%84%D9%87%D8%A8-%D8%A3%D8%B3%D8%B9%D8%A7%D8%B1-%D8%A7%D9%84%D9%82%D9%85%D8%AD-%D9%88%D8%A7%D9%84%D9%85%D8%AD%D8%A7%D8%B5%D9%8A%D9%84-%D8%A7%D9%84%D8%B9%D8%A7%D9%84%D9%85%D9%8A%D8%A9</w:t>
        </w:r>
      </w:hyperlink>
      <w:r>
        <w:t xml:space="preserve"> - * US military alerts for potential blockade of Strait of Hormuz following tensions with Iran, impacting global energy and fertiliser supply chains. * Wheat prices on CBOT increase by 1.5%, corn by 0.7%, soy by 0.1%, driven by rising energy and input costs. * Increased energy costs threaten fertiliser production and transportation, affecting global agriculture. * US wheat sector faces drought conditions, with the lowest crop conditions in three years and declining planted areas. * Rising input costs and supply disruptions could lead to long-term reductions in wheat production and global food inflation. 16. </w:t>
      </w:r>
      <w:hyperlink r:id="rId23">
        <w:r>
          <w:rPr>
            <w:color w:val="0000EE"/>
            <w:u w:val="single"/>
          </w:rPr>
          <w:t>https://www.business-standard.com/markets/news/fertiliser-stocks-slide-as-us-hormuz-blockade-china-ban-hits-sentiment-126041300244_1.html</w:t>
        </w:r>
      </w:hyperlink>
      <w:r>
        <w:t xml:space="preserve"> - * Fertiliser stocks declined up to 5% following US Navy announcement of a blockade in the Strait of Hormuz and China's plan to ban sulphuric acid exports from May 2026. * The US blockade aims to involve all Iranian ports, raising fears of global supply disruptions. * India, the world's second-largest fertiliser consumer, heavily relies on imports passing through the Strait. * China's export ban on sulphuric acid could affect global metals and fertiliser industries, adding to supply chain disruptions. * Industry experts highlight potential raw material bottlenecks and increased costs for fertiliser producers due to these geopolitical developments. 17. </w:t>
      </w:r>
      <w:hyperlink r:id="rId24">
        <w:r>
          <w:rPr>
            <w:color w:val="0000EE"/>
            <w:u w:val="single"/>
          </w:rPr>
          <w:t>https://www.independent.co.uk/news/midwest-iran-brazil-china-donald-trump-b2956326.html</w:t>
        </w:r>
      </w:hyperlink>
      <w:r>
        <w:t xml:space="preserve"> - * Midwest soybean farmers, such as Doug Bartek in Nebraska, experience increased input costs due to fuel, fertilizer, and equipment prices. * Tariffs, trade wars with China, and the Iran conflict have worsened market conditions, leading to low soybean prices and high costs. * The Iran war disrupted fertilizer supplies from the Persian Gulf, increasing fertiliser prices, impacting crop production. * Farmers face financial strain, rising land rents, and potential bitcoin market losses; farm bankruptcies are increasing. * Despite initial trade deal success, US soybean exports remain depressed, and global competition from Brazil persists. 18. </w:t>
      </w:r>
      <w:hyperlink r:id="rId25">
        <w:r>
          <w:rPr>
            <w:color w:val="0000EE"/>
            <w:u w:val="single"/>
          </w:rPr>
          <w:t>https://gcaptain.com/australia-acts-to-secure-urea-amid-supply-risk-from-iran-war/</w:t>
        </w:r>
      </w:hyperlink>
      <w:r>
        <w:t xml:space="preserve"> - * Australia established a government working group with the fertilizer industry to protect urea supplies affected by the war in Iran. * Approximately 60% of Australia's urea passes through the Strait of Hormuz, with supply risks due to ongoing disruptions. * Domestic production of urea expected to begin in mid-2027 at the Perdaman Urea Plant in Western Australia. * Fertiliser costs may cause grocery prices to rise by 3% to 4%, impacting inflation. * The government is developing fuel reserves and supporting measures to mitigate supply disruptions and economic effects.</w:t>
      </w:r>
      <w:r/>
    </w:p>
    <w:p>
      <w:pPr>
        <w:pStyle w:val="ListNumber"/>
        <w:spacing w:line="240" w:lineRule="auto"/>
        <w:ind w:left="720"/>
      </w:pPr>
      <w:r/>
      <w:hyperlink r:id="rId26">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27">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28">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29">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23. </w:t>
      </w:r>
      <w:hyperlink r:id="rId30">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24. </w:t>
      </w:r>
      <w:hyperlink r:id="rId31">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25. </w:t>
      </w:r>
      <w:hyperlink r:id="rId32">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26. </w:t>
      </w:r>
      <w:hyperlink r:id="rId33">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27. </w:t>
      </w:r>
      <w:hyperlink r:id="rId34">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28. </w:t>
      </w:r>
      <w:hyperlink r:id="rId35">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29. </w:t>
      </w:r>
      <w:hyperlink r:id="rId36">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37">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38">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32. </w:t>
      </w:r>
      <w:hyperlink r:id="rId39">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33. </w:t>
      </w:r>
      <w:hyperlink r:id="rId40">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34. </w:t>
      </w:r>
      <w:hyperlink r:id="rId41">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35. </w:t>
      </w:r>
      <w:hyperlink r:id="rId42">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43">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44">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38. </w:t>
      </w:r>
      <w:hyperlink r:id="rId45">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39. </w:t>
      </w:r>
      <w:hyperlink r:id="rId46">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40. </w:t>
      </w:r>
      <w:hyperlink r:id="rId46">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41. </w:t>
      </w:r>
      <w:hyperlink r:id="rId47">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42. </w:t>
      </w:r>
      <w:hyperlink r:id="rId48">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43. </w:t>
      </w:r>
      <w:hyperlink r:id="rId49">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50">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51">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46. </w:t>
      </w:r>
      <w:hyperlink r:id="rId52">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47. </w:t>
      </w:r>
      <w:hyperlink r:id="rId53">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48. </w:t>
      </w:r>
      <w:hyperlink r:id="rId54">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49. </w:t>
      </w:r>
      <w:hyperlink r:id="rId53">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50. </w:t>
      </w:r>
      <w:hyperlink r:id="rId55">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51. </w:t>
      </w:r>
      <w:hyperlink r:id="rId56">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52. </w:t>
      </w:r>
      <w:hyperlink r:id="rId57">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53. </w:t>
      </w:r>
      <w:hyperlink r:id="rId58">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54. </w:t>
      </w:r>
      <w:hyperlink r:id="rId58">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55. </w:t>
      </w:r>
      <w:hyperlink r:id="rId59">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56. </w:t>
      </w:r>
      <w:hyperlink r:id="rId60">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57. </w:t>
      </w:r>
      <w:hyperlink r:id="rId61">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58. </w:t>
      </w:r>
      <w:hyperlink r:id="rId62">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59. </w:t>
      </w:r>
      <w:hyperlink r:id="rId63">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60. </w:t>
      </w:r>
      <w:hyperlink r:id="rId64">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61. </w:t>
      </w:r>
      <w:hyperlink r:id="rId64">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62. </w:t>
      </w:r>
      <w:hyperlink r:id="rId65">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63. </w:t>
      </w:r>
      <w:hyperlink r:id="rId66">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64. </w:t>
      </w:r>
      <w:hyperlink r:id="rId67">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65. </w:t>
      </w:r>
      <w:hyperlink r:id="rId68">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66. </w:t>
      </w:r>
      <w:hyperlink r:id="rId69">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67. </w:t>
      </w:r>
      <w:hyperlink r:id="rId70">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68. </w:t>
      </w:r>
      <w:hyperlink r:id="rId71">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69. </w:t>
      </w:r>
      <w:hyperlink r:id="rId72">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70. </w:t>
      </w:r>
      <w:hyperlink r:id="rId73">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71. </w:t>
      </w:r>
      <w:hyperlink r:id="rId74">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72. </w:t>
      </w:r>
      <w:hyperlink r:id="rId74">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73. </w:t>
      </w:r>
      <w:hyperlink r:id="rId75">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74. </w:t>
      </w:r>
      <w:hyperlink r:id="rId76">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75. </w:t>
      </w:r>
      <w:hyperlink r:id="rId76">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76. </w:t>
      </w:r>
      <w:hyperlink r:id="rId77">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77. </w:t>
      </w:r>
      <w:hyperlink r:id="rId78">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78. </w:t>
      </w:r>
      <w:hyperlink r:id="rId79">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79. </w:t>
      </w:r>
      <w:hyperlink r:id="rId80">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80. </w:t>
      </w:r>
      <w:hyperlink r:id="rId81">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81. </w:t>
      </w:r>
      <w:hyperlink r:id="rId82">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82. </w:t>
      </w:r>
      <w:hyperlink r:id="rId83">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83. </w:t>
      </w:r>
      <w:hyperlink r:id="rId84">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84. </w:t>
      </w:r>
      <w:hyperlink r:id="rId85">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85. </w:t>
      </w:r>
      <w:hyperlink r:id="rId86">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86. </w:t>
      </w:r>
      <w:hyperlink r:id="rId87">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87. </w:t>
      </w:r>
      <w:hyperlink r:id="rId88">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88. </w:t>
      </w:r>
      <w:hyperlink r:id="rId89">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89. </w:t>
      </w:r>
      <w:hyperlink r:id="rId90">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90. </w:t>
      </w:r>
      <w:hyperlink r:id="rId91">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91. </w:t>
      </w:r>
      <w:hyperlink r:id="rId92">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92. </w:t>
      </w:r>
      <w:hyperlink r:id="rId93">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93. </w:t>
      </w:r>
      <w:hyperlink r:id="rId93">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94. </w:t>
      </w:r>
      <w:hyperlink r:id="rId94">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95. </w:t>
      </w:r>
      <w:hyperlink r:id="rId94">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96. </w:t>
      </w:r>
      <w:hyperlink r:id="rId95">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97. </w:t>
      </w:r>
      <w:hyperlink r:id="rId96">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98. </w:t>
      </w:r>
      <w:hyperlink r:id="rId97">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99. </w:t>
      </w:r>
      <w:hyperlink r:id="rId98">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100. </w:t>
      </w:r>
      <w:hyperlink r:id="rId99">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101. </w:t>
      </w:r>
      <w:hyperlink r:id="rId100">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101">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102">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104. </w:t>
      </w:r>
      <w:hyperlink r:id="rId103">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105. </w:t>
      </w:r>
      <w:hyperlink r:id="rId104">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105">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105">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108. </w:t>
      </w:r>
      <w:hyperlink r:id="rId105">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109. </w:t>
      </w:r>
      <w:hyperlink r:id="rId106">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110. </w:t>
      </w:r>
      <w:hyperlink r:id="rId107">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111. </w:t>
      </w:r>
      <w:hyperlink r:id="rId108">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112. </w:t>
      </w:r>
      <w:hyperlink r:id="rId109">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113. </w:t>
      </w:r>
      <w:hyperlink r:id="rId110">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114. </w:t>
      </w:r>
      <w:hyperlink r:id="rId11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115. </w:t>
      </w:r>
      <w:hyperlink r:id="rId111">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116. </w:t>
      </w:r>
      <w:hyperlink r:id="rId112">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117. </w:t>
      </w:r>
      <w:hyperlink r:id="rId113">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118. </w:t>
      </w:r>
      <w:hyperlink r:id="rId114">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119. </w:t>
      </w:r>
      <w:hyperlink r:id="rId114">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120. </w:t>
      </w:r>
      <w:hyperlink r:id="rId115">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121. </w:t>
      </w:r>
      <w:hyperlink r:id="rId116">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122. </w:t>
      </w:r>
      <w:hyperlink r:id="rId117">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123. </w:t>
      </w:r>
      <w:hyperlink r:id="rId118">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124. </w:t>
      </w:r>
      <w:hyperlink r:id="rId118">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125. </w:t>
      </w:r>
      <w:hyperlink r:id="rId119">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126. </w:t>
      </w:r>
      <w:hyperlink r:id="rId120">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127. </w:t>
      </w:r>
      <w:hyperlink r:id="rId120">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128. </w:t>
      </w:r>
      <w:hyperlink r:id="rId121">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129. </w:t>
      </w:r>
      <w:hyperlink r:id="rId122">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130. </w:t>
      </w:r>
      <w:hyperlink r:id="rId123">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131. </w:t>
      </w:r>
      <w:hyperlink r:id="rId124">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132. </w:t>
      </w:r>
      <w:hyperlink r:id="rId125">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133. </w:t>
      </w:r>
      <w:hyperlink r:id="rId126">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134. </w:t>
      </w:r>
      <w:hyperlink r:id="rId127">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135. </w:t>
      </w:r>
      <w:hyperlink r:id="rId125">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136. </w:t>
      </w:r>
      <w:hyperlink r:id="rId128">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137. </w:t>
      </w:r>
      <w:hyperlink r:id="rId129">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138. </w:t>
      </w:r>
      <w:hyperlink r:id="rId130">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139. </w:t>
      </w:r>
      <w:hyperlink r:id="rId126">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140. </w:t>
      </w:r>
      <w:hyperlink r:id="rId131">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141. </w:t>
      </w:r>
      <w:hyperlink r:id="rId132">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142. </w:t>
      </w:r>
      <w:hyperlink r:id="rId132">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143. </w:t>
      </w:r>
      <w:hyperlink r:id="rId133">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144. </w:t>
      </w:r>
      <w:hyperlink r:id="rId134">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145. </w:t>
      </w:r>
      <w:hyperlink r:id="rId135">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146. </w:t>
      </w:r>
      <w:hyperlink r:id="rId136">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147. </w:t>
      </w:r>
      <w:hyperlink r:id="rId137">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148. </w:t>
      </w:r>
      <w:hyperlink r:id="rId138">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149. </w:t>
      </w:r>
      <w:hyperlink r:id="rId139">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150. </w:t>
      </w:r>
      <w:hyperlink r:id="rId140">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151. </w:t>
      </w:r>
      <w:hyperlink r:id="rId141">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152. </w:t>
      </w:r>
      <w:hyperlink r:id="rId142">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153. </w:t>
      </w:r>
      <w:hyperlink r:id="rId143">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154. </w:t>
      </w:r>
      <w:hyperlink r:id="rId144">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155. </w:t>
      </w:r>
      <w:hyperlink r:id="rId145">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156. </w:t>
      </w:r>
      <w:hyperlink r:id="rId146">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157. </w:t>
      </w:r>
      <w:hyperlink r:id="rId147">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158. </w:t>
      </w:r>
      <w:hyperlink r:id="rId148">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159. </w:t>
      </w:r>
      <w:hyperlink r:id="rId149">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160. </w:t>
      </w:r>
      <w:hyperlink r:id="rId150">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161. </w:t>
      </w:r>
      <w:hyperlink r:id="rId151">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162. </w:t>
      </w:r>
      <w:hyperlink r:id="rId152">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163. </w:t>
      </w:r>
      <w:hyperlink r:id="rId153">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164. </w:t>
      </w:r>
      <w:hyperlink r:id="rId154">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165. </w:t>
      </w:r>
      <w:hyperlink r:id="rId155">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166. </w:t>
      </w:r>
      <w:hyperlink r:id="rId156">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167. </w:t>
      </w:r>
      <w:hyperlink r:id="rId157">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168. </w:t>
      </w:r>
      <w:hyperlink r:id="rId158">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169. </w:t>
      </w:r>
      <w:hyperlink r:id="rId159">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170. </w:t>
      </w:r>
      <w:hyperlink r:id="rId160">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171. </w:t>
      </w:r>
      <w:hyperlink r:id="rId161">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172. </w:t>
      </w:r>
      <w:hyperlink r:id="rId162">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173. </w:t>
      </w:r>
      <w:hyperlink r:id="rId163">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174. </w:t>
      </w:r>
      <w:hyperlink r:id="rId164">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175. </w:t>
      </w:r>
      <w:hyperlink r:id="rId165">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176. </w:t>
      </w:r>
      <w:hyperlink r:id="rId165">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177. </w:t>
      </w:r>
      <w:hyperlink r:id="rId166">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178. </w:t>
      </w:r>
      <w:hyperlink r:id="rId167">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179. </w:t>
      </w:r>
      <w:hyperlink r:id="rId168">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168">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69">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182. </w:t>
      </w:r>
      <w:hyperlink r:id="rId170">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183. </w:t>
      </w:r>
      <w:hyperlink r:id="rId171">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184. </w:t>
      </w:r>
      <w:hyperlink r:id="rId172">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185. </w:t>
      </w:r>
      <w:hyperlink r:id="rId173">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186. </w:t>
      </w:r>
      <w:hyperlink r:id="rId174">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187. </w:t>
      </w:r>
      <w:hyperlink r:id="rId175">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188. </w:t>
      </w:r>
      <w:hyperlink r:id="rId176">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189. </w:t>
      </w:r>
      <w:hyperlink r:id="rId177">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190. </w:t>
      </w:r>
      <w:hyperlink r:id="rId178">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191. </w:t>
      </w:r>
      <w:hyperlink r:id="rId179">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192. </w:t>
      </w:r>
      <w:hyperlink r:id="rId180">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193. </w:t>
      </w:r>
      <w:hyperlink r:id="rId181">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194. </w:t>
      </w:r>
      <w:hyperlink r:id="rId182">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195. </w:t>
      </w:r>
      <w:hyperlink r:id="rId183">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196. </w:t>
      </w:r>
      <w:hyperlink r:id="rId184">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197. </w:t>
      </w:r>
      <w:hyperlink r:id="rId185">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198. </w:t>
      </w:r>
      <w:hyperlink r:id="rId186">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199. </w:t>
      </w:r>
      <w:hyperlink r:id="rId187">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200. </w:t>
      </w:r>
      <w:hyperlink r:id="rId188">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201. </w:t>
      </w:r>
      <w:hyperlink r:id="rId189">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202. </w:t>
      </w:r>
      <w:hyperlink r:id="rId190">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203. </w:t>
      </w:r>
      <w:hyperlink r:id="rId191">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204. </w:t>
      </w:r>
      <w:hyperlink r:id="rId192">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205. </w:t>
      </w:r>
      <w:hyperlink r:id="rId193">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206. </w:t>
      </w:r>
      <w:hyperlink r:id="rId194">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207. </w:t>
      </w:r>
      <w:hyperlink r:id="rId195">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208. </w:t>
      </w:r>
      <w:hyperlink r:id="rId196">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209. </w:t>
      </w:r>
      <w:hyperlink r:id="rId195">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210. </w:t>
      </w:r>
      <w:hyperlink r:id="rId197">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211. </w:t>
      </w:r>
      <w:hyperlink r:id="rId197">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212. </w:t>
      </w:r>
      <w:hyperlink r:id="rId198">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213. </w:t>
      </w:r>
      <w:hyperlink r:id="rId199">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214. </w:t>
      </w:r>
      <w:hyperlink r:id="rId200">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215. </w:t>
      </w:r>
      <w:hyperlink r:id="rId201">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216. </w:t>
      </w:r>
      <w:hyperlink r:id="rId201">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217. </w:t>
      </w:r>
      <w:hyperlink r:id="rId202">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218. </w:t>
      </w:r>
      <w:hyperlink r:id="rId203">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219. </w:t>
      </w:r>
      <w:hyperlink r:id="rId204">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220. </w:t>
      </w:r>
      <w:hyperlink r:id="rId205">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221. </w:t>
      </w:r>
      <w:hyperlink r:id="rId206">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222. </w:t>
      </w:r>
      <w:hyperlink r:id="rId207">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223. </w:t>
      </w:r>
      <w:hyperlink r:id="rId206">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224. </w:t>
      </w:r>
      <w:hyperlink r:id="rId208">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225. </w:t>
      </w:r>
      <w:hyperlink r:id="rId209">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226. </w:t>
      </w:r>
      <w:hyperlink r:id="rId210">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227. </w:t>
      </w:r>
      <w:hyperlink r:id="rId211">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228. </w:t>
      </w:r>
      <w:hyperlink r:id="rId212">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229. </w:t>
      </w:r>
      <w:hyperlink r:id="rId213">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230. </w:t>
      </w:r>
      <w:hyperlink r:id="rId214">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231. </w:t>
      </w:r>
      <w:hyperlink r:id="rId215">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232. </w:t>
      </w:r>
      <w:hyperlink r:id="rId216">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233. </w:t>
      </w:r>
      <w:hyperlink r:id="rId217">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234. </w:t>
      </w:r>
      <w:hyperlink r:id="rId218">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235. </w:t>
      </w:r>
      <w:hyperlink r:id="rId219">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236. </w:t>
      </w:r>
      <w:hyperlink r:id="rId220">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237. </w:t>
      </w:r>
      <w:hyperlink r:id="rId221">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238. </w:t>
      </w:r>
      <w:hyperlink r:id="rId222">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239. </w:t>
      </w:r>
      <w:hyperlink r:id="rId223">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240. </w:t>
      </w:r>
      <w:hyperlink r:id="rId224">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241. </w:t>
      </w:r>
      <w:hyperlink r:id="rId225">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242. </w:t>
      </w:r>
      <w:hyperlink r:id="rId226">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243. </w:t>
      </w:r>
      <w:hyperlink r:id="rId227">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244. </w:t>
      </w:r>
      <w:hyperlink r:id="rId228">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245. </w:t>
      </w:r>
      <w:hyperlink r:id="rId229">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246. </w:t>
      </w:r>
      <w:hyperlink r:id="rId230">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247. </w:t>
      </w:r>
      <w:hyperlink r:id="rId231">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248. </w:t>
      </w:r>
      <w:hyperlink r:id="rId232">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249. </w:t>
      </w:r>
      <w:hyperlink r:id="rId233">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250. </w:t>
      </w:r>
      <w:hyperlink r:id="rId234">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251. </w:t>
      </w:r>
      <w:hyperlink r:id="rId235">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252. </w:t>
      </w:r>
      <w:hyperlink r:id="rId236">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253. </w:t>
      </w:r>
      <w:hyperlink r:id="rId237">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254. </w:t>
      </w:r>
      <w:hyperlink r:id="rId238">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255. </w:t>
      </w:r>
      <w:hyperlink r:id="rId239">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256. </w:t>
      </w:r>
      <w:hyperlink r:id="rId240">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257. </w:t>
      </w:r>
      <w:hyperlink r:id="rId241">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258. </w:t>
      </w:r>
      <w:hyperlink r:id="rId238">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259. </w:t>
      </w:r>
      <w:hyperlink r:id="rId242">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260. </w:t>
      </w:r>
      <w:hyperlink r:id="rId243">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261. </w:t>
      </w:r>
      <w:hyperlink r:id="rId242">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262. </w:t>
      </w:r>
      <w:hyperlink r:id="rId244">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263. </w:t>
      </w:r>
      <w:hyperlink r:id="rId245">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264. </w:t>
      </w:r>
      <w:hyperlink r:id="rId246">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265. </w:t>
      </w:r>
      <w:hyperlink r:id="rId247">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266. </w:t>
      </w:r>
      <w:hyperlink r:id="rId248">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267. </w:t>
      </w:r>
      <w:hyperlink r:id="rId249">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268. </w:t>
      </w:r>
      <w:hyperlink r:id="rId250">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269. </w:t>
      </w:r>
      <w:hyperlink r:id="rId251">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270. </w:t>
      </w:r>
      <w:hyperlink r:id="rId252">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271. </w:t>
      </w:r>
      <w:hyperlink r:id="rId253">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272. </w:t>
      </w:r>
      <w:hyperlink r:id="rId254">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273. </w:t>
      </w:r>
      <w:hyperlink r:id="rId255">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274. </w:t>
      </w:r>
      <w:hyperlink r:id="rId256">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275. </w:t>
      </w:r>
      <w:hyperlink r:id="rId257">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276. </w:t>
      </w:r>
      <w:hyperlink r:id="rId258">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277. </w:t>
      </w:r>
      <w:hyperlink r:id="rId259">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278. </w:t>
      </w:r>
      <w:hyperlink r:id="rId260">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279. </w:t>
      </w:r>
      <w:hyperlink r:id="rId261">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280. </w:t>
      </w:r>
      <w:hyperlink r:id="rId262">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281. </w:t>
      </w:r>
      <w:hyperlink r:id="rId263">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282. </w:t>
      </w:r>
      <w:hyperlink r:id="rId263">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283. </w:t>
      </w:r>
      <w:hyperlink r:id="rId264">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284. </w:t>
      </w:r>
      <w:hyperlink r:id="rId265">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285. </w:t>
      </w:r>
      <w:hyperlink r:id="rId266">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286. </w:t>
      </w:r>
      <w:hyperlink r:id="rId267">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287. </w:t>
      </w:r>
      <w:hyperlink r:id="rId268">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288. </w:t>
      </w:r>
      <w:hyperlink r:id="rId269">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289. </w:t>
      </w:r>
      <w:hyperlink r:id="rId269">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290. </w:t>
      </w:r>
      <w:hyperlink r:id="rId270">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291. </w:t>
      </w:r>
      <w:hyperlink r:id="rId271">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292. </w:t>
      </w:r>
      <w:hyperlink r:id="rId272">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293. </w:t>
      </w:r>
      <w:hyperlink r:id="rId273">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294. </w:t>
      </w:r>
      <w:hyperlink r:id="rId274">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295. </w:t>
      </w:r>
      <w:hyperlink r:id="rId275">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296. </w:t>
      </w:r>
      <w:hyperlink r:id="rId276">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297. </w:t>
      </w:r>
      <w:hyperlink r:id="rId277">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298. </w:t>
      </w:r>
      <w:hyperlink r:id="rId278">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299. </w:t>
      </w:r>
      <w:hyperlink r:id="rId279">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300. </w:t>
      </w:r>
      <w:hyperlink r:id="rId280">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301. </w:t>
      </w:r>
      <w:hyperlink r:id="rId281">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302. </w:t>
      </w:r>
      <w:hyperlink r:id="rId282">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303. </w:t>
      </w:r>
      <w:hyperlink r:id="rId283">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304. </w:t>
      </w:r>
      <w:hyperlink r:id="rId284">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305. </w:t>
      </w:r>
      <w:hyperlink r:id="rId285">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306. </w:t>
      </w:r>
      <w:hyperlink r:id="rId286">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307. </w:t>
      </w:r>
      <w:hyperlink r:id="rId287">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308. </w:t>
      </w:r>
      <w:hyperlink r:id="rId288">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309. </w:t>
      </w:r>
      <w:hyperlink r:id="rId289">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310. </w:t>
      </w:r>
      <w:hyperlink r:id="rId288">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311. </w:t>
      </w:r>
      <w:hyperlink r:id="rId290">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312. </w:t>
      </w:r>
      <w:hyperlink r:id="rId291">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313. </w:t>
      </w:r>
      <w:hyperlink r:id="rId292">
        <w:r>
          <w:rPr>
            <w:color w:val="0000EE"/>
            <w:u w:val="single"/>
          </w:rPr>
          <w:t>https://www.agri-mutuel.com/cultures/trois-agriculteurs-francais-face-a-la-guerre-au-moyen-orient/</w:t>
        </w:r>
      </w:hyperlink>
      <w:r>
        <w:t xml:space="preserve"> - * French farmers face increased costs due to rising fuel and fertiliser prices amid Middle East conflict. 314. </w:t>
      </w:r>
      <w:hyperlink r:id="rId293">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315. </w:t>
      </w:r>
      <w:hyperlink r:id="rId294">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316. </w:t>
      </w:r>
      <w:hyperlink r:id="rId295">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317. </w:t>
      </w:r>
      <w:hyperlink r:id="rId296">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318. </w:t>
      </w:r>
      <w:hyperlink r:id="rId297">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319. </w:t>
      </w:r>
      <w:hyperlink r:id="rId298">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320. </w:t>
      </w:r>
      <w:hyperlink r:id="rId299">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321. </w:t>
      </w:r>
      <w:hyperlink r:id="rId300">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322. </w:t>
      </w:r>
      <w:hyperlink r:id="rId301">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323. </w:t>
      </w:r>
      <w:hyperlink r:id="rId302">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324. </w:t>
      </w:r>
      <w:hyperlink r:id="rId303">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325. </w:t>
      </w:r>
      <w:hyperlink r:id="rId304">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326. </w:t>
      </w:r>
      <w:hyperlink r:id="rId305">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327. </w:t>
      </w:r>
      <w:hyperlink r:id="rId306">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328. </w:t>
      </w:r>
      <w:hyperlink r:id="rId307">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329. </w:t>
      </w:r>
      <w:hyperlink r:id="rId308">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330. </w:t>
      </w:r>
      <w:hyperlink r:id="rId309">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331. </w:t>
      </w:r>
      <w:hyperlink r:id="rId310">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332. </w:t>
      </w:r>
      <w:hyperlink r:id="rId311">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333. </w:t>
      </w:r>
      <w:hyperlink r:id="rId312">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334. </w:t>
      </w:r>
      <w:hyperlink r:id="rId313">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335. </w:t>
      </w:r>
      <w:hyperlink r:id="rId313">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336. </w:t>
      </w:r>
      <w:hyperlink r:id="rId314">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337. </w:t>
      </w:r>
      <w:hyperlink r:id="rId315">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338. </w:t>
      </w:r>
      <w:hyperlink r:id="rId316">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339. </w:t>
      </w:r>
      <w:hyperlink r:id="rId317">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340. </w:t>
      </w:r>
      <w:hyperlink r:id="rId318">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341. </w:t>
      </w:r>
      <w:hyperlink r:id="rId319">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342. </w:t>
      </w:r>
      <w:hyperlink r:id="rId320">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343. </w:t>
      </w:r>
      <w:hyperlink r:id="rId321">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344. </w:t>
      </w:r>
      <w:hyperlink r:id="rId322">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345. </w:t>
      </w:r>
      <w:hyperlink r:id="rId323">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346. </w:t>
      </w:r>
      <w:hyperlink r:id="rId324">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347. </w:t>
      </w:r>
      <w:hyperlink r:id="rId325">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348. </w:t>
      </w:r>
      <w:hyperlink r:id="rId326">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349. </w:t>
      </w:r>
      <w:hyperlink r:id="rId327">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350. </w:t>
      </w:r>
      <w:hyperlink r:id="rId328">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351. </w:t>
      </w:r>
      <w:hyperlink r:id="rId329">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352. </w:t>
      </w:r>
      <w:hyperlink r:id="rId330">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353. </w:t>
      </w:r>
      <w:hyperlink r:id="rId331">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354. </w:t>
      </w:r>
      <w:hyperlink r:id="rId332">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355. </w:t>
      </w:r>
      <w:hyperlink r:id="rId333">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356. </w:t>
      </w:r>
      <w:hyperlink r:id="rId334">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357. </w:t>
      </w:r>
      <w:hyperlink r:id="rId335">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358. </w:t>
      </w:r>
      <w:hyperlink r:id="rId336">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359. </w:t>
      </w:r>
      <w:hyperlink r:id="rId337">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7"/>
        </w:numPr>
        <w:spacing w:line="240" w:lineRule="auto"/>
        <w:ind w:left="720"/>
      </w:pPr>
      <w:r/>
      <w:hyperlink r:id="rId338">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39">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362. </w:t>
      </w:r>
      <w:hyperlink r:id="rId340">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363. </w:t>
      </w:r>
      <w:hyperlink r:id="rId340">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364. </w:t>
      </w:r>
      <w:hyperlink r:id="rId341">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365. </w:t>
      </w:r>
      <w:hyperlink r:id="rId342">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366. </w:t>
      </w:r>
      <w:hyperlink r:id="rId343">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367. </w:t>
      </w:r>
      <w:hyperlink r:id="rId344">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368. </w:t>
      </w:r>
      <w:hyperlink r:id="rId345">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369. </w:t>
      </w:r>
      <w:hyperlink r:id="rId346">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370. </w:t>
      </w:r>
      <w:hyperlink r:id="rId347">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371. </w:t>
      </w:r>
      <w:hyperlink r:id="rId348">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372. </w:t>
      </w:r>
      <w:hyperlink r:id="rId349">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373. </w:t>
      </w:r>
      <w:hyperlink r:id="rId350">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374. </w:t>
      </w:r>
      <w:hyperlink r:id="rId351">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375. </w:t>
      </w:r>
      <w:hyperlink r:id="rId352">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376. </w:t>
      </w:r>
      <w:hyperlink r:id="rId353">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377. </w:t>
      </w:r>
      <w:hyperlink r:id="rId354">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378. </w:t>
      </w:r>
      <w:hyperlink r:id="rId355">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379. </w:t>
      </w:r>
      <w:hyperlink r:id="rId356">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380. </w:t>
      </w:r>
      <w:hyperlink r:id="rId357">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381. </w:t>
      </w:r>
      <w:hyperlink r:id="rId358">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382. </w:t>
      </w:r>
      <w:hyperlink r:id="rId359">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383. </w:t>
      </w:r>
      <w:hyperlink r:id="rId360">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384. </w:t>
      </w:r>
      <w:hyperlink r:id="rId361">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385. </w:t>
      </w:r>
      <w:hyperlink r:id="rId362">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386. </w:t>
      </w:r>
      <w:hyperlink r:id="rId363">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387. </w:t>
      </w:r>
      <w:hyperlink r:id="rId364">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388. </w:t>
      </w:r>
      <w:hyperlink r:id="rId365">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389. </w:t>
      </w:r>
      <w:hyperlink r:id="rId366">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390. </w:t>
      </w:r>
      <w:hyperlink r:id="rId367">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391. </w:t>
      </w:r>
      <w:hyperlink r:id="rId368">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392. </w:t>
      </w:r>
      <w:hyperlink r:id="rId369">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393. </w:t>
      </w:r>
      <w:hyperlink r:id="rId370">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394. </w:t>
      </w:r>
      <w:hyperlink r:id="rId371">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395. </w:t>
      </w:r>
      <w:hyperlink r:id="rId372">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396. </w:t>
      </w:r>
      <w:hyperlink r:id="rId372">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397. </w:t>
      </w:r>
      <w:hyperlink r:id="rId373">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398. </w:t>
      </w:r>
      <w:hyperlink r:id="rId374">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399. </w:t>
      </w:r>
      <w:hyperlink r:id="rId375">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400. </w:t>
      </w:r>
      <w:hyperlink r:id="rId376">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401. </w:t>
      </w:r>
      <w:hyperlink r:id="rId377">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402. </w:t>
      </w:r>
      <w:hyperlink r:id="rId378">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403. </w:t>
      </w:r>
      <w:hyperlink r:id="rId379">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404. </w:t>
      </w:r>
      <w:hyperlink r:id="rId380">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405. </w:t>
      </w:r>
      <w:hyperlink r:id="rId381">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406. </w:t>
      </w:r>
      <w:hyperlink r:id="rId382">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407. </w:t>
      </w:r>
      <w:hyperlink r:id="rId383">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408. </w:t>
      </w:r>
      <w:hyperlink r:id="rId384">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409. </w:t>
      </w:r>
      <w:hyperlink r:id="rId385">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410. </w:t>
      </w:r>
      <w:hyperlink r:id="rId386">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411. </w:t>
      </w:r>
      <w:hyperlink r:id="rId387">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412. </w:t>
      </w:r>
      <w:hyperlink r:id="rId388">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413. </w:t>
      </w:r>
      <w:hyperlink r:id="rId389">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414. </w:t>
      </w:r>
      <w:hyperlink r:id="rId390">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415. </w:t>
      </w:r>
      <w:hyperlink r:id="rId391">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416. </w:t>
      </w:r>
      <w:hyperlink r:id="rId392">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417. </w:t>
      </w:r>
      <w:hyperlink r:id="rId392">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418. </w:t>
      </w:r>
      <w:hyperlink r:id="rId393">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419. </w:t>
      </w:r>
      <w:hyperlink r:id="rId394">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420. </w:t>
      </w:r>
      <w:hyperlink r:id="rId395">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421. </w:t>
      </w:r>
      <w:hyperlink r:id="rId396">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422. </w:t>
      </w:r>
      <w:hyperlink r:id="rId397">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423. </w:t>
      </w:r>
      <w:hyperlink r:id="rId398">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424. </w:t>
      </w:r>
      <w:hyperlink r:id="rId399">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425. </w:t>
      </w:r>
      <w:hyperlink r:id="rId400">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426. </w:t>
      </w:r>
      <w:hyperlink r:id="rId401">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427. </w:t>
      </w:r>
      <w:hyperlink r:id="rId402">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428. </w:t>
      </w:r>
      <w:hyperlink r:id="rId403">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429. </w:t>
      </w:r>
      <w:hyperlink r:id="rId404">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430. </w:t>
      </w:r>
      <w:hyperlink r:id="rId405">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431. </w:t>
      </w:r>
      <w:hyperlink r:id="rId406">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432. </w:t>
      </w:r>
      <w:hyperlink r:id="rId407">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433. </w:t>
      </w:r>
      <w:hyperlink r:id="rId407">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434. </w:t>
      </w:r>
      <w:hyperlink r:id="rId408">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435. </w:t>
      </w:r>
      <w:hyperlink r:id="rId409">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436. </w:t>
      </w:r>
      <w:hyperlink r:id="rId410">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437. </w:t>
      </w:r>
      <w:hyperlink r:id="rId411">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438. </w:t>
      </w:r>
      <w:hyperlink r:id="rId412">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439. </w:t>
      </w:r>
      <w:hyperlink r:id="rId413">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440. </w:t>
      </w:r>
      <w:hyperlink r:id="rId414">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441. </w:t>
      </w:r>
      <w:hyperlink r:id="rId415">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442. </w:t>
      </w:r>
      <w:hyperlink r:id="rId416">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443. </w:t>
      </w:r>
      <w:hyperlink r:id="rId417">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444. </w:t>
      </w:r>
      <w:hyperlink r:id="rId418">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445. </w:t>
      </w:r>
      <w:hyperlink r:id="rId419">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446. </w:t>
      </w:r>
      <w:hyperlink r:id="rId420">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447. </w:t>
      </w:r>
      <w:hyperlink r:id="rId421">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448. </w:t>
      </w:r>
      <w:hyperlink r:id="rId422">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449. </w:t>
      </w:r>
      <w:hyperlink r:id="rId423">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450. </w:t>
      </w:r>
      <w:hyperlink r:id="rId424">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451. </w:t>
      </w:r>
      <w:hyperlink r:id="rId425">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452. </w:t>
      </w:r>
      <w:hyperlink r:id="rId426">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453. </w:t>
      </w:r>
      <w:hyperlink r:id="rId427">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454. </w:t>
      </w:r>
      <w:hyperlink r:id="rId428">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455. </w:t>
      </w:r>
      <w:hyperlink r:id="rId429">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456. </w:t>
      </w:r>
      <w:hyperlink r:id="rId430">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457. </w:t>
      </w:r>
      <w:hyperlink r:id="rId431">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458. </w:t>
      </w:r>
      <w:hyperlink r:id="rId432">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459. </w:t>
      </w:r>
      <w:hyperlink r:id="rId433">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460. </w:t>
      </w:r>
      <w:hyperlink r:id="rId434">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461. </w:t>
      </w:r>
      <w:hyperlink r:id="rId435">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462. </w:t>
      </w:r>
      <w:hyperlink r:id="rId436">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463. </w:t>
      </w:r>
      <w:hyperlink r:id="rId437">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464. </w:t>
      </w:r>
      <w:hyperlink r:id="rId438">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465. </w:t>
      </w:r>
      <w:hyperlink r:id="rId439">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466. </w:t>
      </w:r>
      <w:hyperlink r:id="rId440">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467. </w:t>
      </w:r>
      <w:hyperlink r:id="rId441">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468. </w:t>
      </w:r>
      <w:hyperlink r:id="rId442">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469. </w:t>
      </w:r>
      <w:hyperlink r:id="rId443">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470. </w:t>
      </w:r>
      <w:hyperlink r:id="rId444">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471. </w:t>
      </w:r>
      <w:hyperlink r:id="rId445">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472. </w:t>
      </w:r>
      <w:hyperlink r:id="rId446">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473. </w:t>
      </w:r>
      <w:hyperlink r:id="rId447">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474. </w:t>
      </w:r>
      <w:hyperlink r:id="rId448">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475. </w:t>
      </w:r>
      <w:hyperlink r:id="rId449">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476. </w:t>
      </w:r>
      <w:hyperlink r:id="rId450">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477. </w:t>
      </w:r>
      <w:hyperlink r:id="rId451">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8"/>
        </w:numPr>
        <w:spacing w:line="240" w:lineRule="auto"/>
        <w:ind w:left="720"/>
      </w:pPr>
      <w:r/>
      <w:hyperlink r:id="rId452">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52">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53">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481. </w:t>
      </w:r>
      <w:hyperlink r:id="rId454">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482. </w:t>
      </w:r>
      <w:hyperlink r:id="rId455">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483. </w:t>
      </w:r>
      <w:hyperlink r:id="rId456">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484. </w:t>
      </w:r>
      <w:hyperlink r:id="rId457">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485. </w:t>
      </w:r>
      <w:hyperlink r:id="rId458">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486. </w:t>
      </w:r>
      <w:hyperlink r:id="rId459">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487. </w:t>
      </w:r>
      <w:hyperlink r:id="rId460">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488. </w:t>
      </w:r>
      <w:hyperlink r:id="rId461">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489. </w:t>
      </w:r>
      <w:hyperlink r:id="rId462">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490. </w:t>
      </w:r>
      <w:hyperlink r:id="rId463">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491. </w:t>
      </w:r>
      <w:hyperlink r:id="rId464">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492. </w:t>
      </w:r>
      <w:hyperlink r:id="rId465">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493. </w:t>
      </w:r>
      <w:hyperlink r:id="rId466">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494. </w:t>
      </w:r>
      <w:hyperlink r:id="rId467">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495. </w:t>
      </w:r>
      <w:hyperlink r:id="rId468">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496. </w:t>
      </w:r>
      <w:hyperlink r:id="rId469">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497. </w:t>
      </w:r>
      <w:hyperlink r:id="rId470">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498. </w:t>
      </w:r>
      <w:hyperlink r:id="rId471">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499. </w:t>
      </w:r>
      <w:hyperlink r:id="rId472">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500. </w:t>
      </w:r>
      <w:hyperlink r:id="rId473">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ddleeasteye.net/news/gaza-heading-famine-bread-shortages-deepen-israel-curbs" TargetMode="External"/><Relationship Id="rId10" Type="http://schemas.openxmlformats.org/officeDocument/2006/relationships/hyperlink" Target="https://www.checkout.ie/supply-chain/wheat-rises-1-5-as-us-prepares-to-blockade-strait-of-hormuz-225400" TargetMode="External"/><Relationship Id="rId11" Type="http://schemas.openxmlformats.org/officeDocument/2006/relationships/hyperlink" Target="https://www.beveragedaily.com/Article/2026/04/13/iran-conflict-oil-energy-prices-hit-food-and-beverage/?utm_source=RSS_Feed&amp;utm_medium=RSS&amp;utm_campaign=RSS" TargetMode="External"/><Relationship Id="rId12" Type="http://schemas.openxmlformats.org/officeDocument/2006/relationships/hyperlink" Target="https://www.producer.com/am-market-reports/am-market-report-april-13-2026/" TargetMode="External"/><Relationship Id="rId13" Type="http://schemas.openxmlformats.org/officeDocument/2006/relationships/hyperlink" Target="https://www.realinstitutoelcano.org/en/commentaries/russia-capitalises-on-chaos-fertilisers-in-the-context-of-the-war-in-iran/" TargetMode="External"/><Relationship Id="rId14" Type="http://schemas.openxmlformats.org/officeDocument/2006/relationships/hyperlink" Target="https://www.theverge.com/science/910326/iran-strait-hormuz-fertilizer-feedstock-food-crisis" TargetMode="External"/><Relationship Id="rId15" Type="http://schemas.openxmlformats.org/officeDocument/2006/relationships/hyperlink" Target="https://warontherocks.com/a-closed-strait-of-hormuz-risks-a-global-food-security-crisis/" TargetMode="External"/><Relationship Id="rId16" Type="http://schemas.openxmlformats.org/officeDocument/2006/relationships/hyperlink" Target="https://www.straitstimes.com/asia/russia-calls-for-joint-food-reserves-with-brics-to-counter-middle-east-crisis-risks" TargetMode="External"/><Relationship Id="rId17" Type="http://schemas.openxmlformats.org/officeDocument/2006/relationships/hyperlink" Target="https://www.aljazeera.com/news/2026/4/13/millions-in-war-ravaged-sudan-surviving-on-one-meal-a-day-say-ngos?traffic_source=rss" TargetMode="External"/><Relationship Id="rId18" Type="http://schemas.openxmlformats.org/officeDocument/2006/relationships/hyperlink" Target="https://aif.ru/money/economy/deficit-k-sentyabryu-sovbez-rf-voyna-v-irane-vedet-k-vzryvu-cen-na-edu" TargetMode="External"/><Relationship Id="rId19" Type="http://schemas.openxmlformats.org/officeDocument/2006/relationships/hyperlink" Target="https://www.zawya.com/en/business/commodities/wheat-rises-nearly-2-as-us-prepares-to-blockade-strait-of-hormuz-rpxo5h1s" TargetMode="External"/><Relationship Id="rId20" Type="http://schemas.openxmlformats.org/officeDocument/2006/relationships/hyperlink" Target="https://www.indiasnews.net/news/278980574/dual-risks-of-monsoon-deficit-and-rising-input-costs-threaten-india-rural-economy-in-2026-report" TargetMode="External"/><Relationship Id="rId21" Type="http://schemas.openxmlformats.org/officeDocument/2006/relationships/hyperlink" Target="https://www.indiandefensenews.in/2026/04/shell-strengthens-indias-lng-supply.html" TargetMode="External"/><Relationship Id="rId22" Type="http://schemas.openxmlformats.org/officeDocument/2006/relationships/hyperlink" Target="https://aawsat.com/%D8%A7%D9%84%D8%A7%D9%82%D8%AA%D8%B5%D8%A7%D8%AF/5261675-%D8%AA%D8%A3%D9%87%D8%A8-%D8%A3%D9%85%D9%8A%D8%B1%D9%83%D9%8A-%D9%84%D8%AD%D8%B5%D8%A7%D8%B1-%D9%87%D8%B1%D9%85%D8%B2-%D9%8A%D9%84%D9%87%D8%A8-%D8%A3%D8%B3%D8%B9%D8%A7%D8%B1-%D8%A7%D9%84%D9%82%D9%85%D8%AD-%D9%88%D8%A7%D9%84%D9%85%D8%AD%D8%A7%D8%B5%D9%8A%D9%84-%D8%A7%D9%84%D8%B9%D8%A7%D9%84%D9%85%D9%8A%D8%A9" TargetMode="External"/><Relationship Id="rId23" Type="http://schemas.openxmlformats.org/officeDocument/2006/relationships/hyperlink" Target="https://www.business-standard.com/markets/news/fertiliser-stocks-slide-as-us-hormuz-blockade-china-ban-hits-sentiment-126041300244_1.html" TargetMode="External"/><Relationship Id="rId24" Type="http://schemas.openxmlformats.org/officeDocument/2006/relationships/hyperlink" Target="https://www.independent.co.uk/news/midwest-iran-brazil-china-donald-trump-b2956326.html" TargetMode="External"/><Relationship Id="rId25" Type="http://schemas.openxmlformats.org/officeDocument/2006/relationships/hyperlink" Target="https://gcaptain.com/australia-acts-to-secure-urea-amid-supply-risk-from-iran-war/" TargetMode="External"/><Relationship Id="rId26" Type="http://schemas.openxmlformats.org/officeDocument/2006/relationships/hyperlink" Target="https://endtimeheadlines.org/2026/04/get-ready-for-grocery-price-hikes-as-hormuz-closure-threatens-global-food-supply/" TargetMode="External"/><Relationship Id="rId27" Type="http://schemas.openxmlformats.org/officeDocument/2006/relationships/hyperlink" Target="https://www.aljazeera.com/video/inside-story/2026/4/12/could-the-iran-war-pose-lasting-risks-to-global-food-security" TargetMode="External"/><Relationship Id="rId28" Type="http://schemas.openxmlformats.org/officeDocument/2006/relationships/hyperlink" Target="https://orient.tm/en/post/98324/fragile-silence-and-echo-resource-scarcity-table-common-man" TargetMode="External"/><Relationship Id="rId29" Type="http://schemas.openxmlformats.org/officeDocument/2006/relationships/hyperlink" Target="https://www.etoday.co.kr/news/view/2574958" TargetMode="External"/><Relationship Id="rId30" Type="http://schemas.openxmlformats.org/officeDocument/2006/relationships/hyperlink" Target="https://www.thehindubusinessline.com/newsletter/pick-of-bl-commodities/pick-of-bl-commodities-april-12-2026/article70851997.ece" TargetMode="External"/><Relationship Id="rId31" Type="http://schemas.openxmlformats.org/officeDocument/2006/relationships/hyperlink" Target="https://www.indexbox.io/blog/fertilizer-shortage-and-inflation-risks-from-2026-strait-conflict/" TargetMode="External"/><Relationship Id="rId32" Type="http://schemas.openxmlformats.org/officeDocument/2006/relationships/hyperlink" Target="https://www.deccanchronicle.com/west-asia/war-disruptions-to-fertiliser-supply-raise-alarm-among-food-producers-1949858" TargetMode="External"/><Relationship Id="rId33" Type="http://schemas.openxmlformats.org/officeDocument/2006/relationships/hyperlink" Target="https://lequotidien.lu/monde/une-crise-aussi-pour-les-engrais/" TargetMode="External"/><Relationship Id="rId34" Type="http://schemas.openxmlformats.org/officeDocument/2006/relationships/hyperlink" Target="https://www.lanacion.com.ar/economia/campo/agricultura/por-los-buenos-precios-a-cosecha-recomiendan-tomar-coberturas-para-el-trigo-nuevo-nid11042026/" TargetMode="External"/><Relationship Id="rId35"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36" Type="http://schemas.openxmlformats.org/officeDocument/2006/relationships/hyperlink" Target="https://modern.az/en/dunya/593128/due-to-the-hormuz-crisis-fertilizer-is-also-getting-more-expensive-worldwide/" TargetMode="External"/><Relationship Id="rId37" Type="http://schemas.openxmlformats.org/officeDocument/2006/relationships/hyperlink" Target="https://www.newsofbahrain.com/bahrain/130352.html" TargetMode="External"/><Relationship Id="rId38" Type="http://schemas.openxmlformats.org/officeDocument/2006/relationships/hyperlink" Target="https://www.brownfieldagnews.com/news/u-s-iran-ceasefire-does-little-for-fertilizer-availability-prices/" TargetMode="External"/><Relationship Id="rId39" Type="http://schemas.openxmlformats.org/officeDocument/2006/relationships/hyperlink" Target="https://farmtario.com/crops/how-start-variable-rate-fertilizer-application/" TargetMode="External"/><Relationship Id="rId40" Type="http://schemas.openxmlformats.org/officeDocument/2006/relationships/hyperlink" Target="https://businessjournaldaily.com/pay-increases-outpaced-by-inflation-ohio-farms-adjust-to-rising-costs/" TargetMode="External"/><Relationship Id="rId41" Type="http://schemas.openxmlformats.org/officeDocument/2006/relationships/hyperlink" Target="https://www.thefencepost.com/news/western-snowpack-record-low-hopes-resting-on-april-and-el-nino-moisture/" TargetMode="External"/><Relationship Id="rId42" Type="http://schemas.openxmlformats.org/officeDocument/2006/relationships/hyperlink" Target="https://www.washingtonexaminer.com/policy/economy/4524657/china-halt-export-sulfuric-acid-fertilizer-shortage-hormuz-blockade/" TargetMode="External"/><Relationship Id="rId43" Type="http://schemas.openxmlformats.org/officeDocument/2006/relationships/hyperlink" Target="https://www.coloradovirtuallibrary.org/resource-sharing/state-pubs-blog/colorados-record-low-snowpack/" TargetMode="External"/><Relationship Id="rId44" Type="http://schemas.openxmlformats.org/officeDocument/2006/relationships/hyperlink" Target="https://www.middleeasteye.net/live-blog/live-blog-update/experts-warn-damage-already-done-food-production-hormuz-closure" TargetMode="External"/><Relationship Id="rId45" Type="http://schemas.openxmlformats.org/officeDocument/2006/relationships/hyperlink" Target="https://www.agweek.com/business/markets/grain-market-volatility-spills-over-from-iran-war-headlines" TargetMode="External"/><Relationship Id="rId46" Type="http://schemas.openxmlformats.org/officeDocument/2006/relationships/hyperlink" Target="https://tass.com/economy/2115169" TargetMode="External"/><Relationship Id="rId47" Type="http://schemas.openxmlformats.org/officeDocument/2006/relationships/hyperlink" Target="https://stratnewsglobal.com/business/imf-expects-war-to-trigger-fund-support-for-up-to-50-bln/" TargetMode="External"/><Relationship Id="rId48" Type="http://schemas.openxmlformats.org/officeDocument/2006/relationships/hyperlink" Target="https://hpj.com/2026/04/09/continued-drought-degradation-noted-in-much-of-the-high-plains/" TargetMode="External"/><Relationship Id="rId49" Type="http://schemas.openxmlformats.org/officeDocument/2006/relationships/hyperlink" Target="https://www.business-standard.com/industry/agriculture/unseasonal-rains-damage-rabi-crops-on-249k-hectares-shivraj-singh-chouhan-126041000461_1.html" TargetMode="External"/><Relationship Id="rId50" Type="http://schemas.openxmlformats.org/officeDocument/2006/relationships/hyperlink" Target="https://dailyrevelationzambia.com/russia-says-its-ready-to-supply-agricultural-products-fertilizers-during-global-crisis/" TargetMode="External"/><Relationship Id="rId51" Type="http://schemas.openxmlformats.org/officeDocument/2006/relationships/hyperlink" Target="https://businessamlive.com/geopolitical-tensions-push-up-energy-supply-chain-costs-for-african-manufacturers-pama/" TargetMode="External"/><Relationship Id="rId52" Type="http://schemas.openxmlformats.org/officeDocument/2006/relationships/hyperlink" Target="http://www.adaderana.lk/news.php?nid=121036" TargetMode="External"/><Relationship Id="rId53" Type="http://schemas.openxmlformats.org/officeDocument/2006/relationships/hyperlink" Target="https://112.ua/en/rosia-atakue-zernovij-koridor-dron-vluciv-u-civilne-sudno-u-cornomu-mori-153386" TargetMode="External"/><Relationship Id="rId54" Type="http://schemas.openxmlformats.org/officeDocument/2006/relationships/hyperlink" Target="https://www.devdiscourse.com/article/headlines/3869275-ukrainian-farmers-battle-rising-costs-amidst-geopolitical-tensions" TargetMode="External"/><Relationship Id="rId55" Type="http://schemas.openxmlformats.org/officeDocument/2006/relationships/hyperlink" Target="https://www.brecorder.com/news/40415753/wheat-faces-biggest-weekly-drop-in-eight-months-on-higher-inventories" TargetMode="External"/><Relationship Id="rId56" Type="http://schemas.openxmlformats.org/officeDocument/2006/relationships/hyperlink" Target="https://www.business-standard.com/industry/agriculture/heavy-rains-hailstorms-damage-rabi-crops-in-249-000-hectares-chouhan-126041000337_1.html" TargetMode="External"/><Relationship Id="rId57" Type="http://schemas.openxmlformats.org/officeDocument/2006/relationships/hyperlink" Target="https://keyt.com/news/national-world/cnn-world/2026/04/09/the-iran-truce-may-be-too-late-for-many-african-countries/" TargetMode="External"/><Relationship Id="rId58" Type="http://schemas.openxmlformats.org/officeDocument/2006/relationships/hyperlink" Target="https://www.chinimandi.com/unseasonal-rains-hailstorms-may-cut-wheat-output-by-up-to-10/" TargetMode="External"/><Relationship Id="rId59" Type="http://schemas.openxmlformats.org/officeDocument/2006/relationships/hyperlink" Target="https://www.wwbl.com/2026/04/09/usdas-latest-wasde-reveals-a-split-market-wheat-swells-corn-and-soybeans-hold-steady/" TargetMode="External"/><Relationship Id="rId60" Type="http://schemas.openxmlformats.org/officeDocument/2006/relationships/hyperlink" Target="https://indianexpress.com/article/cities/chandigarh/punjabsurplus-rain-in-a-week-concerns-crop-around-wheat-harvest-10628780/" TargetMode="External"/><Relationship Id="rId61" Type="http://schemas.openxmlformats.org/officeDocument/2006/relationships/hyperlink" Target="https://tribune.com.pk/story/2601993/imf-may-lend-50b-to-war-hit-nations" TargetMode="External"/><Relationship Id="rId62" Type="http://schemas.openxmlformats.org/officeDocument/2006/relationships/hyperlink" Target="https://sna.agr.br/agro-dos-eua-acumula-quatro-anos-no-vermelho-com-alta-de-custos-e-queda-de-precos/" TargetMode="External"/><Relationship Id="rId63" Type="http://schemas.openxmlformats.org/officeDocument/2006/relationships/hyperlink" Target="https://www.denver7.com/news/drought/eastern-colorado-farmers-face-dire-crop-conditions-as-severe-drought-continues-to-worsen-across-the-region" TargetMode="External"/><Relationship Id="rId64" Type="http://schemas.openxmlformats.org/officeDocument/2006/relationships/hyperlink" Target="https://www.producer.com/crops/market-watches-for-possible-spring-wheat-rally/" TargetMode="External"/><Relationship Id="rId65" Type="http://schemas.openxmlformats.org/officeDocument/2006/relationships/hyperlink" Target="https://www.grandforksherald.com/news/north-dakota/farm-group-seeks-policy-change-to-help-build-fertilizer-storage" TargetMode="External"/><Relationship Id="rId66" Type="http://schemas.openxmlformats.org/officeDocument/2006/relationships/hyperlink" Target="https://www.alternet.org/farming-cost/" TargetMode="External"/><Relationship Id="rId67" Type="http://schemas.openxmlformats.org/officeDocument/2006/relationships/hyperlink" Target="https://fortune.com/2026/04/09/global-food-emergency-how-bad-strait-hormuz-grocery-prices-shortages/" TargetMode="External"/><Relationship Id="rId68" Type="http://schemas.openxmlformats.org/officeDocument/2006/relationships/hyperlink" Target="https://www.arcstonefinancialpulse.com/worlds-fertilizer-supply-under-siege/" TargetMode="External"/><Relationship Id="rId69" Type="http://schemas.openxmlformats.org/officeDocument/2006/relationships/hyperlink" Target="https://www.business-standard.com/markets/news/rising-input-costs-west-asia-war-risks-weigh-on-fertiliser-sector-margins-126040901227_1.html" TargetMode="External"/><Relationship Id="rId70" Type="http://schemas.openxmlformats.org/officeDocument/2006/relationships/hyperlink" Target="https://www.frozenfoodeurope.com/global-food-supply-chains-face-mounting-pressure/" TargetMode="External"/><Relationship Id="rId71" Type="http://schemas.openxmlformats.org/officeDocument/2006/relationships/hyperlink" Target="https://www.thehindubusinessline.com/economy/imf-warns-of-deepening-global-food-crisis-as-fertilizer-prices-surge/article70843164.ece" TargetMode="External"/><Relationship Id="rId72" Type="http://schemas.openxmlformats.org/officeDocument/2006/relationships/hyperlink" Target="https://www.thehindubusinessline.com/economy/agri-business/the-government-targets-to-buy-30336-lakh-tonnes-lt-of-wheat-for-the-central-pool-stock-by-june-30/article70843422.ece" TargetMode="External"/><Relationship Id="rId73" Type="http://schemas.openxmlformats.org/officeDocument/2006/relationships/hyperlink" Target="https://www.foodnavigator.com/Article/2026/04/08/iran-conflict-responding-to-fertiliser-shortages/?utm_source=RSS_Feed&amp;utm_medium=RSS&amp;utm_campaign=RSS" TargetMode="External"/><Relationship Id="rId74"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75" Type="http://schemas.openxmlformats.org/officeDocument/2006/relationships/hyperlink" Target="https://www.thearabianstories.com/2026/04/09/global-agencies-warn-war-driven-price-surge-could-trigger-food-crisis/" TargetMode="External"/><Relationship Id="rId76" Type="http://schemas.openxmlformats.org/officeDocument/2006/relationships/hyperlink" Target="https://peopledaily.digital/business/global-lenders-warn-iran-war-will-push-food-prices-higher" TargetMode="External"/><Relationship Id="rId77"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78" Type="http://schemas.openxmlformats.org/officeDocument/2006/relationships/hyperlink" Target="https://triblive.com/local/regional/fertilizer-prices-rise-sharply-as-middle-east-conflict-hits-farmers/" TargetMode="External"/><Relationship Id="rId79" Type="http://schemas.openxmlformats.org/officeDocument/2006/relationships/hyperlink" Target="https://wutqfm.com/the-us-just-had-its-warmest-march-ever-by-a-historic-margin/" TargetMode="External"/><Relationship Id="rId80" Type="http://schemas.openxmlformats.org/officeDocument/2006/relationships/hyperlink" Target="https://www.al-monitor.com/originals/2026/04/imf-world-bank-and-un-food-agency-say-war-increasing-food-prices-insecurity" TargetMode="External"/><Relationship Id="rId81" Type="http://schemas.openxmlformats.org/officeDocument/2006/relationships/hyperlink" Target="https://yaleclimateconnections.org/2026/04/the-year-so-far-hottest-and-driest-in-u-s-history/" TargetMode="External"/><Relationship Id="rId82" Type="http://schemas.openxmlformats.org/officeDocument/2006/relationships/hyperlink" Target="https://san.com/cc/how-the-iran-war-put-americas-food-supply-at-risk/" TargetMode="External"/><Relationship Id="rId83" Type="http://schemas.openxmlformats.org/officeDocument/2006/relationships/hyperlink" Target="https://ruralradio.com/maxcountry/news/survey-shows-growing-concerns-about-fertilizer-prices-availability/" TargetMode="External"/><Relationship Id="rId84" Type="http://schemas.openxmlformats.org/officeDocument/2006/relationships/hyperlink" Target="https://www.globenewswire.com/news-release/2026/04/08/3270437/0/en/CoBank-Quarterly-Economic-fallout-of-rising-fuel-and-energy-costs-will-be-most-acute-in-rural-America.html" TargetMode="External"/><Relationship Id="rId85" Type="http://schemas.openxmlformats.org/officeDocument/2006/relationships/hyperlink" Target="https://www.sangritoday.com/rajasthan-weather-rain-hailstorms-continue-as-western-disturbance-hits-state" TargetMode="External"/><Relationship Id="rId86" Type="http://schemas.openxmlformats.org/officeDocument/2006/relationships/hyperlink" Target="https://www.producer.com/am-market-reports/am-market-report-april-8-2026/" TargetMode="External"/><Relationship Id="rId87" Type="http://schemas.openxmlformats.org/officeDocument/2006/relationships/hyperlink" Target="https://time.com/article/2026/04/08/iran-ceasefire-reveals-domino-effect-of-conflict/" TargetMode="External"/><Relationship Id="rId88" Type="http://schemas.openxmlformats.org/officeDocument/2006/relationships/hyperlink" Target="https://www.producer.com/markets/time-running-out-on-u-s-winter-wheat-as-drought-persists/" TargetMode="External"/><Relationship Id="rId89" Type="http://schemas.openxmlformats.org/officeDocument/2006/relationships/hyperlink" Target="https://economist.com.na/105781/special-focus/au-report-warns-of-economic-slump-in-africa-due-to-middle-east-conflict/" TargetMode="External"/><Relationship Id="rId90" Type="http://schemas.openxmlformats.org/officeDocument/2006/relationships/hyperlink" Target="https://indianexpress.com/article/cities/chandigarh/a-double-whammy-floods-in-2025-untimely-rains-now-leave-punjab-farmers-distraught-10625594/" TargetMode="External"/><Relationship Id="rId91" Type="http://schemas.openxmlformats.org/officeDocument/2006/relationships/hyperlink" Target="https://www.salon.com/2026/04/08/hormuz-closure-threatens-the-global-food-supply-partner/" TargetMode="External"/><Relationship Id="rId92" Type="http://schemas.openxmlformats.org/officeDocument/2006/relationships/hyperlink" Target="https://www.independent.co.uk/climate-change/africa-hunger-somalia-drought-aid-cuts-b2951837.html" TargetMode="External"/><Relationship Id="rId93" Type="http://schemas.openxmlformats.org/officeDocument/2006/relationships/hyperlink" Target="https://www.publico.pt/2026/04/08/azul/noticia/seca-inverno-epica-criar-situacao-desoladora-agricultores-eua-2170513" TargetMode="External"/><Relationship Id="rId94" Type="http://schemas.openxmlformats.org/officeDocument/2006/relationships/hyperlink" Target="https://www.foodnavigator-asia.com/Article/2026/04/08/iran-conflict-is-ceasefire-too-little-too-late-for-global-food/?utm_source=RSS_Feed&amp;utm_medium=RSS&amp;utm_campaign=RSS" TargetMode="External"/><Relationship Id="rId95" Type="http://schemas.openxmlformats.org/officeDocument/2006/relationships/hyperlink" Target="https://inews.co.uk/news/world/putins-cunning-plan-dominance-becomes-clearer-day-4339626" TargetMode="External"/><Relationship Id="rId96" Type="http://schemas.openxmlformats.org/officeDocument/2006/relationships/hyperlink" Target="https://caliber.az/en/post/turkiye-buys-additional-fertilisers-from-russia-amid-supply-disruptions" TargetMode="External"/><Relationship Id="rId97" Type="http://schemas.openxmlformats.org/officeDocument/2006/relationships/hyperlink" Target="https://fingaz.co.zw/2026/04/08/fertiliser-shortages-threaten-winter-crops/" TargetMode="External"/><Relationship Id="rId98" Type="http://schemas.openxmlformats.org/officeDocument/2006/relationships/hyperlink" Target="https://www.tehrantimes.com/news/525290/Global-economic-bodies-unite-to-assess-US-Israeli-war-with-Iran" TargetMode="External"/><Relationship Id="rId99" Type="http://schemas.openxmlformats.org/officeDocument/2006/relationships/hyperlink" Target="https://www.abc.net.au/news/2026-04-08/farmers-plant-early-winter-crops-despite-fuel-fertiliser-crisis/106540768" TargetMode="External"/><Relationship Id="rId100" Type="http://schemas.openxmlformats.org/officeDocument/2006/relationships/hyperlink" Target="https://www.inforum.com/news/north-dakota/surging-fuel-and-supply-costs-ripple-through-agriculture-and-grocery-prices" TargetMode="External"/><Relationship Id="rId101"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102" Type="http://schemas.openxmlformats.org/officeDocument/2006/relationships/hyperlink" Target="https://www.farms.com/ag-industry-news/strait-of-hormuz-issue-continues-to-send-fuel-prices-higher-442.aspx" TargetMode="External"/><Relationship Id="rId103" Type="http://schemas.openxmlformats.org/officeDocument/2006/relationships/hyperlink" Target="https://www.wtxl.com/news/local-news/in-your-neighborhood/thomas-county/global-tensions-drive-up-fuel-and-fertilizer-costs-for-thomasville-farmers" TargetMode="External"/><Relationship Id="rId104" Type="http://schemas.openxmlformats.org/officeDocument/2006/relationships/hyperlink" Target="https://www.canadiancattlemen.ca/daily/moroccan-fertilizer-maker-ocp-expects-output-to-drop-30-per-cent-in-q2-sources-say/" TargetMode="External"/><Relationship Id="rId105" Type="http://schemas.openxmlformats.org/officeDocument/2006/relationships/hyperlink" Target="https://www.producer.com/markets/dryness-reduced-u-s-seeded-area-help-lift-wheat-prices/" TargetMode="External"/><Relationship Id="rId106" Type="http://schemas.openxmlformats.org/officeDocument/2006/relationships/hyperlink" Target="http://www.kakiforex.com/2026/04/fertilizer-prices-up-40-why-this-is.html" TargetMode="External"/><Relationship Id="rId107" Type="http://schemas.openxmlformats.org/officeDocument/2006/relationships/hyperlink" Target="https://www.bostonglobe.com/2026/04/07/nation/epic-winter-drought-creates-bleak-situation-farmers-your-food/" TargetMode="External"/><Relationship Id="rId108" Type="http://schemas.openxmlformats.org/officeDocument/2006/relationships/hyperlink" Target="https://www.aljazeera.com/video/newsfeed/2026/4/7/palestinians-queue-for-hours-in-pouring-rain-to-get-bread?traffic_source=rss" TargetMode="External"/><Relationship Id="rId109" Type="http://schemas.openxmlformats.org/officeDocument/2006/relationships/hyperlink" Target="https://caribbeannewsglobal.com/iica-director-general-to-meet-with-us-latin-american-and-caribbean-officials-and-multilateral-financing-entities/" TargetMode="External"/><Relationship Id="rId110" Type="http://schemas.openxmlformats.org/officeDocument/2006/relationships/hyperlink" Target="https://www.indiatoday.in/science/story/india-weather-forecast-april-8-rain-hail-imd-updates-2892918-2026-04-07?utm_source=rss" TargetMode="External"/><Relationship Id="rId111"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112" Type="http://schemas.openxmlformats.org/officeDocument/2006/relationships/hyperlink" Target="https://www.foodsecurityportal.org/node/3844" TargetMode="External"/><Relationship Id="rId113" Type="http://schemas.openxmlformats.org/officeDocument/2006/relationships/hyperlink" Target="https://www.zawya.com/en/economy/global/wheat-eases-on-us-rain-forecast-corn-soybeans-firm-wb3rgnc7" TargetMode="External"/><Relationship Id="rId114" Type="http://schemas.openxmlformats.org/officeDocument/2006/relationships/hyperlink" Target="https://www.producer.com/am-market-reports/am-market-report-april-7-2026/" TargetMode="External"/><Relationship Id="rId115" Type="http://schemas.openxmlformats.org/officeDocument/2006/relationships/hyperlink" Target="https://markets.financialcontent.com/stocks/article/marketminute-2026-4-7-middle-east-conflict-sends-fertilizer-markets-skyward-as-north-american-index-hits-971" TargetMode="External"/><Relationship Id="rId116" Type="http://schemas.openxmlformats.org/officeDocument/2006/relationships/hyperlink" Target="https://katiecouric.com/news/will-grocery-prices-increase-hormuz-iran-war/" TargetMode="External"/><Relationship Id="rId117" Type="http://schemas.openxmlformats.org/officeDocument/2006/relationships/hyperlink" Target="https://www.asiabusinessoutlook.com/news/global-food-crisis-looms-amid-war-heat-and-price-surge-nwid-11683.html" TargetMode="External"/><Relationship Id="rId118" Type="http://schemas.openxmlformats.org/officeDocument/2006/relationships/hyperlink" Target="https://www.farms.com/ag-industry-news/usda-acreage-data-sparks-market-volatility-390.aspx" TargetMode="External"/><Relationship Id="rId119" Type="http://schemas.openxmlformats.org/officeDocument/2006/relationships/hyperlink" Target="https://www.beefcentral.com/weather/feb-apr-2026-rainfall-outlook-2/" TargetMode="External"/><Relationship Id="rId120" Type="http://schemas.openxmlformats.org/officeDocument/2006/relationships/hyperlink" Target="https://www.juancole.com/2026/04/hormuz-threatens-grocery.html" TargetMode="External"/><Relationship Id="rId121" Type="http://schemas.openxmlformats.org/officeDocument/2006/relationships/hyperlink" Target="https://www.dailymail.co.uk/news/article-15710999/Steve-Keen-fuel-crisis.html?ns_mchannel=rss&amp;ns_campaign=1490&amp;ito=1490" TargetMode="External"/><Relationship Id="rId122" Type="http://schemas.openxmlformats.org/officeDocument/2006/relationships/hyperlink" Target="https://www.graincentral.com/markets/daily-market-wire-07-april-2026/" TargetMode="External"/><Relationship Id="rId123" Type="http://schemas.openxmlformats.org/officeDocument/2006/relationships/hyperlink" Target="https://www.pbs.org/newshour/show/farmers-warn-of-food-price-spike-as-war-drives-up-fuel-and-fertilizer-costs" TargetMode="External"/><Relationship Id="rId124" Type="http://schemas.openxmlformats.org/officeDocument/2006/relationships/hyperlink" Target="https://www.elnuevosiglo.com.co/economia/precios-del-petroleo-jalonan-impacto-de-materias-primas-en-la-inflacion" TargetMode="External"/><Relationship Id="rId125" Type="http://schemas.openxmlformats.org/officeDocument/2006/relationships/hyperlink" Target="https://www.brownfieldagnews.com/news/usda-winter-wheat-condition-rating-lower-than-a-year-ago/" TargetMode="External"/><Relationship Id="rId126" Type="http://schemas.openxmlformats.org/officeDocument/2006/relationships/hyperlink" Target="https://www.hawaiitribune-herald.com/2026/04/06/opinion/war-in-iran-threatens-to-become-a-global-food-crisis/" TargetMode="External"/><Relationship Id="rId127" Type="http://schemas.openxmlformats.org/officeDocument/2006/relationships/hyperlink" Target="https://www.newsghana.com.gh/imf-flags-historic-oil-shock-threatening-global-growth-and-food-security/" TargetMode="External"/><Relationship Id="rId128" Type="http://schemas.openxmlformats.org/officeDocument/2006/relationships/hyperlink" Target="https://www.moneytimes.com.br/argus-preco-da-ureia-subiu-ate-r-300-por-t-desde-inicio-de-conflito-no-ira-pads/" TargetMode="External"/><Relationship Id="rId129"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30" Type="http://schemas.openxmlformats.org/officeDocument/2006/relationships/hyperlink" Target="https://www.thethinkingconservative.com/iran-war-hikes-fertilizer-prices-squeezing-farmers-in-planting-season/" TargetMode="External"/><Relationship Id="rId131" Type="http://schemas.openxmlformats.org/officeDocument/2006/relationships/hyperlink" Target="https://www.brownfieldagnews.com/news/late-season-fertilizer-purchases-above-normal-as-market-tightens/" TargetMode="External"/><Relationship Id="rId132" Type="http://schemas.openxmlformats.org/officeDocument/2006/relationships/hyperlink" Target="https://www.bahrainnews.net/news/278967450/fao-chief-economist-warns-of-deepening-global-food-risks-amid-mideast-tensions" TargetMode="External"/><Relationship Id="rId133" Type="http://schemas.openxmlformats.org/officeDocument/2006/relationships/hyperlink" Target="https://theconversation.com/hormuz-closure-threatens-the-global-food-supply-why-grocery-price-hikes-are-coming-279899" TargetMode="External"/><Relationship Id="rId134" Type="http://schemas.openxmlformats.org/officeDocument/2006/relationships/hyperlink" Target="https://kelo.com/2026/04/06/russian-grain-ship-believed-sunk-in-ukrainian-drone-attack-is-found-and-towed-to-shore-tass-says/" TargetMode="External"/><Relationship Id="rId135" Type="http://schemas.openxmlformats.org/officeDocument/2006/relationships/hyperlink" Target="https://expressodasilhas.cv/economia/2026/04/05/conflito-ameaca-desencadear-crise-alimentar-global-com-impacto-profundo-em-africa/102169" TargetMode="External"/><Relationship Id="rId136" Type="http://schemas.openxmlformats.org/officeDocument/2006/relationships/hyperlink" Target="https://www.lapresse.tn/2026/04/05/hausse-des-cours-des-engrais-et-du-ble-des-tensions-croissantes-sur-les-equilibres-agricoles/" TargetMode="External"/><Relationship Id="rId137" Type="http://schemas.openxmlformats.org/officeDocument/2006/relationships/hyperlink" Target="https://entornointeligente.com/fao-los-precios-de-los-alimentos-aumentaron-en-marzo-por-segundo-mes-consecutivo/" TargetMode="External"/><Relationship Id="rId138"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39" Type="http://schemas.openxmlformats.org/officeDocument/2006/relationships/hyperlink" Target="https://diariodelhuila.com/fertilizantes-se-encarecen-28-tras-tensiones-entre-iran-y-ee-uu-y-generan-alerta-en-el-agro-colombiano/" TargetMode="External"/><Relationship Id="rId140" Type="http://schemas.openxmlformats.org/officeDocument/2006/relationships/hyperlink" Target="https://www.global-agriculture.com/global-agriculture/fao-food-price-index-rises-in-march-as-near-east-conflict-raises-energy-costs/" TargetMode="External"/><Relationship Id="rId141" Type="http://schemas.openxmlformats.org/officeDocument/2006/relationships/hyperlink" Target="https://www.producer.com/am-market-reports/am-market-report-april-6-2026/" TargetMode="External"/><Relationship Id="rId142" Type="http://schemas.openxmlformats.org/officeDocument/2006/relationships/hyperlink" Target="https://chemindigest.com/prolonged-iran-conflict-could-disrupt-indias-fertiliser-supply-chain/" TargetMode="External"/><Relationship Id="rId143" Type="http://schemas.openxmlformats.org/officeDocument/2006/relationships/hyperlink" Target="https://www.politico.com/news/2026/04/06/trump-promised-a-post-war-economic-rebound-the-damage-may-linger-far-longer-00858657" TargetMode="External"/><Relationship Id="rId144" Type="http://schemas.openxmlformats.org/officeDocument/2006/relationships/hyperlink" Target="https://www.thereporterethiopia.com/50059/" TargetMode="External"/><Relationship Id="rId145" Type="http://schemas.openxmlformats.org/officeDocument/2006/relationships/hyperlink" Target="https://www.ajunews.com/view/20260406171148210" TargetMode="External"/><Relationship Id="rId146" Type="http://schemas.openxmlformats.org/officeDocument/2006/relationships/hyperlink" Target="https://www.newarab.com/news/russia-sends-grain-supplies-crisis-hit-egypt-amid-iran-war" TargetMode="External"/><Relationship Id="rId147" Type="http://schemas.openxmlformats.org/officeDocument/2006/relationships/hyperlink" Target="https://naturenews.africa/farmers-face-dilemma-as-rising-input-costs-reshape-global-food-outlook/" TargetMode="External"/><Relationship Id="rId148"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49" Type="http://schemas.openxmlformats.org/officeDocument/2006/relationships/hyperlink" Target="https://www.business-standard.com/economy/news/india-issues-tender-to-buy-2-5-mn-tons-of-urea-as-iran-war-hits-supply-126040600438_1.html" TargetMode="External"/><Relationship Id="rId150" Type="http://schemas.openxmlformats.org/officeDocument/2006/relationships/hyperlink" Target="https://www.beefcentral.com/lotfeeding/feedgrain-focus-volatility-kills-volume-short-trips-appeal/" TargetMode="External"/><Relationship Id="rId151" Type="http://schemas.openxmlformats.org/officeDocument/2006/relationships/hyperlink" Target="https://www.goodreturns.in/news/atta-ka-dam-imd-warns-of-heavy-rains-hailstorms-for-states-wheat-harvesting-procurement-to-impact-1500521.html" TargetMode="External"/><Relationship Id="rId152" Type="http://schemas.openxmlformats.org/officeDocument/2006/relationships/hyperlink" Target="https://www.eurasiareview.com/06042026-food-time-bombs-and-predicted-starvation-the-prospects-of-a-hormuz-transit-deal-oped/" TargetMode="External"/><Relationship Id="rId153" Type="http://schemas.openxmlformats.org/officeDocument/2006/relationships/hyperlink" Target="https://www.eurasiareview.com/05042026-from-sanctions-to-supply-why-the-u-s-reopened-belarus-analysis/" TargetMode="External"/><Relationship Id="rId154" Type="http://schemas.openxmlformats.org/officeDocument/2006/relationships/hyperlink" Target="https://www.maritimeprofessional.com/news/ukrainian-drones-sink-russian-cargo-417622" TargetMode="External"/><Relationship Id="rId155" Type="http://schemas.openxmlformats.org/officeDocument/2006/relationships/hyperlink" Target="https://wardheernews.com/somalia-emergency-escalates-as-middle-east-conflict-drives-up-food-and-fuel-prices-delays-aid/" TargetMode="External"/><Relationship Id="rId156" Type="http://schemas.openxmlformats.org/officeDocument/2006/relationships/hyperlink" Target="https://shiawaves.com/english/news/world/economy/141390-global-food-prices-climb-again-as-middle-east-conflict-deepens-un-warns-of-wider-surge/" TargetMode="External"/><Relationship Id="rId157" Type="http://schemas.openxmlformats.org/officeDocument/2006/relationships/hyperlink" Target="https://www.yucatan.com.mx/mexico/2026/04/05/diputados-del-pan-exigen-bajar-el-precio-de-las-gasolinas-y-el-diesel-en-mexico.html" TargetMode="External"/><Relationship Id="rId158" Type="http://schemas.openxmlformats.org/officeDocument/2006/relationships/hyperlink" Target="https://www.aljazeera.com/economy/2026/4/2/it-all-depends-on-the-crop-gulf-crisis-hits-south-asia-farmers?traffic_source=rss" TargetMode="External"/><Relationship Id="rId159" Type="http://schemas.openxmlformats.org/officeDocument/2006/relationships/hyperlink" Target="https://nypost.com/2026/04/01/us-news/millions-brace-for-days-of-rain-flooding-as-spring-severe-weather-pattern-kicks-off-across-plains-central-us/" TargetMode="External"/><Relationship Id="rId160" Type="http://schemas.openxmlformats.org/officeDocument/2006/relationships/hyperlink" Target="https://www.chosun.com/english/market-money-en/2026/04/06/2CN322HTVRFEVDCOKYK45LXL3E/" TargetMode="External"/><Relationship Id="rId161" Type="http://schemas.openxmlformats.org/officeDocument/2006/relationships/hyperlink" Target="https://www.jamestownsun.com/news/local/farmers-are-seeing-increased-costs-for-fuel-and-fertilizer-since-the-iran-war" TargetMode="External"/><Relationship Id="rId162" Type="http://schemas.openxmlformats.org/officeDocument/2006/relationships/hyperlink" Target="https://ekonomi.republika.co.id/berita/tct1gq370/banyak-negara-incar-pupuk-ri-wamentan-berapa-pun-akan-dibayar" TargetMode="External"/><Relationship Id="rId163" Type="http://schemas.openxmlformats.org/officeDocument/2006/relationships/hyperlink" Target="https://www.bahrainnews.net/news/278965035/strait-of-hormuz-has-to-open-former-diplomat-sunjay-sudhir-calls-to-safeguard-india-energy-security-as-trump-issues-48-hour-ultimatum-to-iran" TargetMode="External"/><Relationship Id="rId164" Type="http://schemas.openxmlformats.org/officeDocument/2006/relationships/hyperlink" Target="https://www.9news.com.au/national/iran-israel-usa-war-farmers-food-nsw/9cdce10a-e191-417e-b117-666a273135fa" TargetMode="External"/><Relationship Id="rId165" Type="http://schemas.openxmlformats.org/officeDocument/2006/relationships/hyperlink" Target="https://www.ndtv.com/world-news/iran-war-david-miliband-expert-warns-hormuz-blockade-could-threaten-supply-food-security-time-bomb-11313506#publisher=newsstand" TargetMode="External"/><Relationship Id="rId166" Type="http://schemas.openxmlformats.org/officeDocument/2006/relationships/hyperlink" Target="https://www.arkansasonline.com/news/2026/apr/05/iran-war-raises-challenges-for-us-small-businesses/" TargetMode="External"/><Relationship Id="rId167" Type="http://schemas.openxmlformats.org/officeDocument/2006/relationships/hyperlink" Target="https://www.wired.it/article/fertilizzanti-guerra-medio-oriente-crisi-rincari-settore-alimentare/" TargetMode="External"/><Relationship Id="rId168" Type="http://schemas.openxmlformats.org/officeDocument/2006/relationships/hyperlink" Target="https://thenews-chronicle.com/food-time-bombs-and-predicted-starvation-the-prospects-of-a-hormuz-transit-deal/" TargetMode="External"/><Relationship Id="rId169" Type="http://schemas.openxmlformats.org/officeDocument/2006/relationships/hyperlink" Target="https://www.myjoyonline.com/iran-us-conflict-pushes-fertilizer-prices-higher-raising-food-security-risks-in-2026/" TargetMode="External"/><Relationship Id="rId170" Type="http://schemas.openxmlformats.org/officeDocument/2006/relationships/hyperlink" Target="https://www.indexbox.io/blog/global-food-prices-rise-for-second-month-due-to-middle-east-tensions/" TargetMode="External"/><Relationship Id="rId171" Type="http://schemas.openxmlformats.org/officeDocument/2006/relationships/hyperlink" Target="https://www.chosun.com/english/market-money-en/2026/04/05/K6XIK7EGI5GFVM6WSEAYIOSPNQ/" TargetMode="External"/><Relationship Id="rId172" Type="http://schemas.openxmlformats.org/officeDocument/2006/relationships/hyperlink" Target="https://www.etoday.co.kr/news/view/2572719" TargetMode="External"/><Relationship Id="rId173" Type="http://schemas.openxmlformats.org/officeDocument/2006/relationships/hyperlink" Target="https://www.dawn.com/news/1988666/me-war-compounds-asia-humanitarian-crises" TargetMode="External"/><Relationship Id="rId174" Type="http://schemas.openxmlformats.org/officeDocument/2006/relationships/hyperlink" Target="https://ianslive.in/hormuz-crisis-hits-economy-across-the-world--20260405061204" TargetMode="External"/><Relationship Id="rId175" Type="http://schemas.openxmlformats.org/officeDocument/2006/relationships/hyperlink" Target="https://ekonomi.republika.co.id/berita/tcqo6u370/penutupan-selat-hormuz-picu-krisis-pupuk-global-ancam-ketahanan-pangan-dunia" TargetMode="External"/><Relationship Id="rId176" Type="http://schemas.openxmlformats.org/officeDocument/2006/relationships/hyperlink" Target="https://tribune.com.pk/story/2601133/untimely-rains-cloud-wheat-harvest-outlook" TargetMode="External"/><Relationship Id="rId177" Type="http://schemas.openxmlformats.org/officeDocument/2006/relationships/hyperlink" Target="https://www.activistpost.com/global-food-supply-at-risk-the-silent-collapse-triggered-by-fertilizer-shortages/" TargetMode="External"/><Relationship Id="rId178" Type="http://schemas.openxmlformats.org/officeDocument/2006/relationships/hyperlink" Target="https://www.theguardian.com/world/2026/mar/30/imf-warns-middle-east-conflict-will-lead-to-higher-prices-and-slower-global-growth" TargetMode="External"/><Relationship Id="rId179" Type="http://schemas.openxmlformats.org/officeDocument/2006/relationships/hyperlink" Target="https://jornalf8.net/2026/custo-dos-fertilizantes-estrangula-a-agricultura/" TargetMode="External"/><Relationship Id="rId180" Type="http://schemas.openxmlformats.org/officeDocument/2006/relationships/hyperlink" Target="https://zambianbusinesstimes.com/how-u-s-iran-conflicts-are-driving-up-fertiliser-costs-in-zambia/" TargetMode="External"/><Relationship Id="rId181" Type="http://schemas.openxmlformats.org/officeDocument/2006/relationships/hyperlink" Target="https://kibrisgazetesi.com/hurmuz-bogazindaki-aksamalar-dunya-genelinde-ciftcileri-zora-sokuyor/" TargetMode="External"/><Relationship Id="rId182" Type="http://schemas.openxmlformats.org/officeDocument/2006/relationships/hyperlink" Target="https://www.agriland.co.uk/farming-news/australian-fertiliser-efficiency-use-in-the-spotlight-as-supplies-collapse/" TargetMode="External"/><Relationship Id="rId183" Type="http://schemas.openxmlformats.org/officeDocument/2006/relationships/hyperlink" Target="https://www.etoro.com/news-and-analysis/market-insights/fertilizer-supply-disruptions-from-the-middle-east-will-threaten-food-prices/" TargetMode="External"/><Relationship Id="rId184" Type="http://schemas.openxmlformats.org/officeDocument/2006/relationships/hyperlink" Target="https://www.devdiscourse.com/article/science-environment/3862568-north-indias-weather-turmoil-snowfall-rainfall-and-crop-damage?amp" TargetMode="External"/><Relationship Id="rId185" Type="http://schemas.openxmlformats.org/officeDocument/2006/relationships/hyperlink" Target="https://www.gccbusinessnews.com/global-food-prices-rise-energy-costs-fao/" TargetMode="External"/><Relationship Id="rId186" Type="http://schemas.openxmlformats.org/officeDocument/2006/relationships/hyperlink" Target="https://www.politico.eu/article/egypt-ukraine-wheat-export-russia-volodymyr-zelenskyy/?utm_source=RSS_Feed&amp;utm_medium=RSS&amp;utm_campaign=RSS_Syndication" TargetMode="External"/><Relationship Id="rId187" Type="http://schemas.openxmlformats.org/officeDocument/2006/relationships/hyperlink" Target="https://hpj.com/2026/04/02/extensive-drought-degradation-noted-in-high-plains/" TargetMode="External"/><Relationship Id="rId188" Type="http://schemas.openxmlformats.org/officeDocument/2006/relationships/hyperlink" Target="https://www.lanacion.com.ar/economia/campo/en-una-campana-con-costos-en-alza-la-precision-en-la-decisiones-agronomicas-sera-clave-nid04042026/" TargetMode="External"/><Relationship Id="rId189" Type="http://schemas.openxmlformats.org/officeDocument/2006/relationships/hyperlink" Target="https://www.cbsnews.com/news/ripple-effect-iran-war-struggling-u-s-farmers/" TargetMode="External"/><Relationship Id="rId190" Type="http://schemas.openxmlformats.org/officeDocument/2006/relationships/hyperlink" Target="https://www.columbian.com/news/2026/mar/28/the-war-in-iran-sparks-a-global-fertilizer-shortage-and-threatens-food-prices/" TargetMode="External"/><Relationship Id="rId191" Type="http://schemas.openxmlformats.org/officeDocument/2006/relationships/hyperlink" Target="https://www.okaz.com.sa/economy/na/2241804" TargetMode="External"/><Relationship Id="rId192" Type="http://schemas.openxmlformats.org/officeDocument/2006/relationships/hyperlink" Target="https://www.okaz.com.sa/economy/na/2241797" TargetMode="External"/><Relationship Id="rId193" Type="http://schemas.openxmlformats.org/officeDocument/2006/relationships/hyperlink" Target="https://www.sondakika.com/ekonomi/haber-hurmuz-bogazi-ndaki-gerilim-gubre-fiyatlarini-yuks-19715377/" TargetMode="External"/><Relationship Id="rId194" Type="http://schemas.openxmlformats.org/officeDocument/2006/relationships/hyperlink" Target="https://www.indiatoday.in/science/story/april-4-india-saturday-weather-update-delhi-ncr-haryana-rajasthan-rain-hail-forecast-2891501-2026-04-04?utm_source=rss" TargetMode="External"/><Relationship Id="rId195" Type="http://schemas.openxmlformats.org/officeDocument/2006/relationships/hyperlink" Target="https://www.westhawaiitoday.com/2026/03/28/nation-world-news/global-food-supply-faces-a-dangerous-bottleneck-as-iran-war-persists/" TargetMode="External"/><Relationship Id="rId196" Type="http://schemas.openxmlformats.org/officeDocument/2006/relationships/hyperlink" Target="https://www.washingtonpost.com/world/2026/03/28/iran-war-humanitarian-aid-blocked/" TargetMode="External"/><Relationship Id="rId197" Type="http://schemas.openxmlformats.org/officeDocument/2006/relationships/hyperlink" Target="https://ekonomi.republika.co.id/berita/tcllpx490/perang-iran-picu-krisis-pupuk-dan-ancam-harga-pangan-dunia" TargetMode="External"/><Relationship Id="rId198" Type="http://schemas.openxmlformats.org/officeDocument/2006/relationships/hyperlink" Target="https://dariknews.bg/novini/sviat/svetoven-nedostig-na-torove-zaradi-konflikta-v-blizkiia-iztok-2450972" TargetMode="External"/><Relationship Id="rId199" Type="http://schemas.openxmlformats.org/officeDocument/2006/relationships/hyperlink" Target="https://www.news18.com/india/unseasonal-rain-hailstorm-damage-rabi-crops-in-several-states-farmers-seek-compensation-ws-l-10013884.html" TargetMode="External"/><Relationship Id="rId200" Type="http://schemas.openxmlformats.org/officeDocument/2006/relationships/hyperlink" Target="https://anytvnews.com/news/natures-great-battle-in-haryana-surgical-strike-of-hail-in-6-districts-deadly-winds-blowing-at-the-speed-of-60-mercury-3-6-degrees/" TargetMode="External"/><Relationship Id="rId201" Type="http://schemas.openxmlformats.org/officeDocument/2006/relationships/hyperlink" Target="https://www.gbtribune.com/news/business/cold-temps-and-potential-freeze-damage-to-wheat/" TargetMode="External"/><Relationship Id="rId202" Type="http://schemas.openxmlformats.org/officeDocument/2006/relationships/hyperlink" Target="https://www.cronica.com.ar/mundo/los-alimentos-subieron-2-4-en-marzo-por-la-guerra-en-medio-oriente-1747/" TargetMode="External"/><Relationship Id="rId203" Type="http://schemas.openxmlformats.org/officeDocument/2006/relationships/hyperlink" Target="https://www.okaz.com.sa/economy/international/2241671" TargetMode="External"/><Relationship Id="rId204" Type="http://schemas.openxmlformats.org/officeDocument/2006/relationships/hyperlink" Target="https://www.aftenposten.no/verden/i/2ppj9y/iran-krigen-truer-verdens-matproduksjon" TargetMode="External"/><Relationship Id="rId205" Type="http://schemas.openxmlformats.org/officeDocument/2006/relationships/hyperlink" Target="https://euromaidanpress.com/2026/04/03/egypt-pledges-to-stop-buying-russias-stolen-ukrainian-grain/" TargetMode="External"/><Relationship Id="rId206" Type="http://schemas.openxmlformats.org/officeDocument/2006/relationships/hyperlink" Target="https://www.independent.co.uk/news/world/middle-east/global-fertiliser-shortage-iran-war-food-prices-hike-b2946742.html" TargetMode="External"/><Relationship Id="rId207" Type="http://schemas.openxmlformats.org/officeDocument/2006/relationships/hyperlink" Target="https://www.newsdakota.com/2026/04/03/wheat-acreage-falls-to-record-low-as-farmers-pivot-to-higher-returns/" TargetMode="External"/><Relationship Id="rId208" Type="http://schemas.openxmlformats.org/officeDocument/2006/relationships/hyperlink" Target="https://www.seattletimes.com/business/the-war-in-iran-sparks-a-global-fertilizer-shortage-and-threatens-food-prices/?utm_source=RSS&amp;utm_medium=Referral&amp;utm_campaign=RSS_all" TargetMode="External"/><Relationship Id="rId209" Type="http://schemas.openxmlformats.org/officeDocument/2006/relationships/hyperlink" Target="https://www.brownfieldagnews.com/news/south-dakota-winter-wheat-crop-at-risk/" TargetMode="External"/><Relationship Id="rId210" Type="http://schemas.openxmlformats.org/officeDocument/2006/relationships/hyperlink" Target="https://bhaskarlive.in/hailstorms-lash-rajasthan-imd-warns-of-severe-storms/" TargetMode="External"/><Relationship Id="rId211" Type="http://schemas.openxmlformats.org/officeDocument/2006/relationships/hyperlink" Target="https://www.benzinga.com/pro/blog/this-fertilizer-giant-could-be-the-biggest-winner-from-the-hormuz-disruption" TargetMode="External"/><Relationship Id="rId212" Type="http://schemas.openxmlformats.org/officeDocument/2006/relationships/hyperlink" Target="https://www.deccanchronicle.com/business/food-prices-rise-in-march-on-west-asia-conflict-1948290" TargetMode="External"/><Relationship Id="rId213" Type="http://schemas.openxmlformats.org/officeDocument/2006/relationships/hyperlink" Target="https://laverdaddemonagas.com/2026/04/03/la-fao-alerta-de-un-efecto-cascada-en-la-crisis-de-precios-por-el-cierre-de-ormuz/" TargetMode="External"/><Relationship Id="rId214" Type="http://schemas.openxmlformats.org/officeDocument/2006/relationships/hyperlink" Target="https://e24.no/internasjonal-oekonomi/i/wrrJ5L/dette-rammes-av-krigen-maa-ta-inn-over-seg-virkeligheten" TargetMode="External"/><Relationship Id="rId215" Type="http://schemas.openxmlformats.org/officeDocument/2006/relationships/hyperlink" Target="https://www.brownfieldagnews.com/news/fertilizer-prices-surge-as-hormuz-closure-enters-fifth-week-analyst-says/" TargetMode="External"/><Relationship Id="rId216" Type="http://schemas.openxmlformats.org/officeDocument/2006/relationships/hyperlink" Target="https://www.agri-mutuel.com/politique-economie/les-prix-alimentaires-en-hausse-en-mars-tires-par-le-cout-de-lenergie/" TargetMode="External"/><Relationship Id="rId217" Type="http://schemas.openxmlformats.org/officeDocument/2006/relationships/hyperlink" Target="https://thefrontierpost.com/eu-lawmakers-back-trump-trade-deal-but-with-safeguards/" TargetMode="External"/><Relationship Id="rId218" Type="http://schemas.openxmlformats.org/officeDocument/2006/relationships/hyperlink" Target="https://www.moroccoworldnews.com/2026/03/284400/us-farmers-call-on-government-to-end-tariffs-on-moroccan-fertilizers/" TargetMode="External"/><Relationship Id="rId219" Type="http://schemas.openxmlformats.org/officeDocument/2006/relationships/hyperlink" Target="https://www.allsides.com/news/2026-04-03-0700/media-bias-divisions-emerge-right-wing-media-iran-war-stirs-anxiety-about-food-production-fertilizer" TargetMode="External"/><Relationship Id="rId220" Type="http://schemas.openxmlformats.org/officeDocument/2006/relationships/hyperlink" Target="https://www.elnacional.com/2026/04/fao-los-precios-de-los-alimentos-aumentaron-en-marzo-por-segundo-mes-consecutivo/" TargetMode="External"/><Relationship Id="rId221" Type="http://schemas.openxmlformats.org/officeDocument/2006/relationships/hyperlink" Target="https://www.24newshd.tv/03-Apr-2026/eu-pressure-fertiliser-costs-soar-middle-east-war" TargetMode="External"/><Relationship Id="rId222" Type="http://schemas.openxmlformats.org/officeDocument/2006/relationships/hyperlink" Target="https://www.5septiembre.cu/guerra-impacta-flujo-de-fertilizantes-y-suministro-de-alimentos/" TargetMode="External"/><Relationship Id="rId223" Type="http://schemas.openxmlformats.org/officeDocument/2006/relationships/hyperlink" Target="https://www.theguardian.com/world/2026/apr/03/visual-guide-gulf-fertiliser-blockade" TargetMode="External"/><Relationship Id="rId224" Type="http://schemas.openxmlformats.org/officeDocument/2006/relationships/hyperlink" Target="https://www.agweek.com/opinion/agricultural-impacts-of-the-war-in-iran" TargetMode="External"/><Relationship Id="rId225" Type="http://schemas.openxmlformats.org/officeDocument/2006/relationships/hyperlink" Target="https://www.straitstimes.com/asia/se-asia/malaysia-taking-steps-to-boost-fertiliser-supply-minister-says" TargetMode="External"/><Relationship Id="rId226" Type="http://schemas.openxmlformats.org/officeDocument/2006/relationships/hyperlink" Target="https://www.brecorder.com/news/40414649/world-food-price-rise-set-to-continue-if-iran-war-lasts-fao-says" TargetMode="External"/><Relationship Id="rId227" Type="http://schemas.openxmlformats.org/officeDocument/2006/relationships/hyperlink" Target="https://tass.com/economy/2111289" TargetMode="External"/><Relationship Id="rId228" Type="http://schemas.openxmlformats.org/officeDocument/2006/relationships/hyperlink" Target="https://www.bahrainnews.net/news/278961732/russian-deputy-pm-holds-talks-with-indias-modi" TargetMode="External"/><Relationship Id="rId229" Type="http://schemas.openxmlformats.org/officeDocument/2006/relationships/hyperlink" Target="https://punchng.com/squeezed-how-global-turmoil-is-crushing-nigerias-food-security/?utm_source=rss.punchng.com&amp;utm_medium=web" TargetMode="External"/><Relationship Id="rId230" Type="http://schemas.openxmlformats.org/officeDocument/2006/relationships/hyperlink" Target="https://www.vietnamplus.vn/latvia-thong-qua-viec-gia-han-lenh-cam-nhap-khau-ngu-coc-tu-nga-belarus-post1102670.vnp" TargetMode="External"/><Relationship Id="rId231" Type="http://schemas.openxmlformats.org/officeDocument/2006/relationships/hyperlink" Target="https://www.brecorder.com/news/40414541/me-tensions-agri-economy-fertilizer-supply-chains-disrupted" TargetMode="External"/><Relationship Id="rId232" Type="http://schemas.openxmlformats.org/officeDocument/2006/relationships/hyperlink" Target="https://www.focus.de/finanzen/wie-aus-teurem-duenger-bald-teures-essen-fuer-alle-wird_df19ed29-5a96-4197-baa2-e81de4173038.html" TargetMode="External"/><Relationship Id="rId233" Type="http://schemas.openxmlformats.org/officeDocument/2006/relationships/hyperlink" Target="https://nypost.com/2026/03/25/us-news/severe-storms-target-millions-as-spring-temperature-warmup-finally-nears/" TargetMode="External"/><Relationship Id="rId234"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35" Type="http://schemas.openxmlformats.org/officeDocument/2006/relationships/hyperlink" Target="https://www.odt.co.nz/business/what-other-shortages-could-nz-face-if-war-continues-rnz" TargetMode="External"/><Relationship Id="rId236" Type="http://schemas.openxmlformats.org/officeDocument/2006/relationships/hyperlink" Target="https://www.cnbc.com/2026/03/25/fertilizer-price-iran-war-food-security-inflation-urea-potash-nitrogen-farmers.html" TargetMode="External"/><Relationship Id="rId237" Type="http://schemas.openxmlformats.org/officeDocument/2006/relationships/hyperlink" Target="https://www.brownfieldagnews.com/news/supply-and-demand-weigh-on-u-s-wheat-export-sales/" TargetMode="External"/><Relationship Id="rId238" Type="http://schemas.openxmlformats.org/officeDocument/2006/relationships/hyperlink" Target="https://www.brownfieldagnews.com/market-news/wheat-clings-onto-modest-gains-watching-rain-chances/" TargetMode="External"/><Relationship Id="rId239" Type="http://schemas.openxmlformats.org/officeDocument/2006/relationships/hyperlink" Target="https://foreignpolicy.com/2026/04/02/strait-hormuz-fertilizer-food-hunger-crisis-la-nina-us-iran-israel/" TargetMode="External"/><Relationship Id="rId240" Type="http://schemas.openxmlformats.org/officeDocument/2006/relationships/hyperlink" Target="https://www.rfdtv.com/afbf-economist-were-staring-down-another-down-farm-economy-and-seeing-estimates-of-more-losses-to-come" TargetMode="External"/><Relationship Id="rId241" Type="http://schemas.openxmlformats.org/officeDocument/2006/relationships/hyperlink" Target="https://conservativedailynews.com/2026/04/strait-of-hormuz-closure-impacts-much-more-than-just-oil/" TargetMode="External"/><Relationship Id="rId242" Type="http://schemas.openxmlformats.org/officeDocument/2006/relationships/hyperlink" Target="https://www.mitchellrepublic.com/opinion/columns/guebert-i-dont-go-looking-for-trouble" TargetMode="External"/><Relationship Id="rId243" Type="http://schemas.openxmlformats.org/officeDocument/2006/relationships/hyperlink" Target="https://www.globaltrademag.com/un-flags-growing-economic-fallout-from-hormuz-shipping-crisis/" TargetMode="External"/><Relationship Id="rId244" Type="http://schemas.openxmlformats.org/officeDocument/2006/relationships/hyperlink" Target="https://www.agweek.com/crops/fertilizer-volatility-due-to-iran-war-squeezes-farmers-ahead-of-planting-season" TargetMode="External"/><Relationship Id="rId245" Type="http://schemas.openxmlformats.org/officeDocument/2006/relationships/hyperlink" Target="https://www.zawya.com/en/economy/africa/africa-faces-sharper-growth-slowdown-if-middle-east-conflict-drags-on-report-warns-fntsufz3" TargetMode="External"/><Relationship Id="rId246" Type="http://schemas.openxmlformats.org/officeDocument/2006/relationships/hyperlink" Target="https://www.producer.com/crops/growers-urged-to-be-on-high-alert-for-stripe-rust/" TargetMode="External"/><Relationship Id="rId247" Type="http://schemas.openxmlformats.org/officeDocument/2006/relationships/hyperlink" Target="https://www.rfdtv.com/fertilizer-costs-continue-to-pressure-u-s-wheat-growers-new-report-finds" TargetMode="External"/><Relationship Id="rId248" Type="http://schemas.openxmlformats.org/officeDocument/2006/relationships/hyperlink" Target="https://blogdocemagia.blogspot.com/2026/04/iran-war-impacts-cosmetics-food-and.html" TargetMode="External"/><Relationship Id="rId249" Type="http://schemas.openxmlformats.org/officeDocument/2006/relationships/hyperlink" Target="https://www.business-standard.com/industry/agriculture/uttar-pradesh-govt-aims-to-procure-wheat-worth-over-12-900-crore-126040201047_1.html" TargetMode="External"/><Relationship Id="rId250" Type="http://schemas.openxmlformats.org/officeDocument/2006/relationships/hyperlink" Target="https://thechronicle.com.gh/fertilizer-prices-bring-more-pain-for-american-farmers-amid-war-in-iran/" TargetMode="External"/><Relationship Id="rId251" Type="http://schemas.openxmlformats.org/officeDocument/2006/relationships/hyperlink" Target="https://www.producer.com/am-market-reports/am-market-report-april-2-2026/" TargetMode="External"/><Relationship Id="rId252" Type="http://schemas.openxmlformats.org/officeDocument/2006/relationships/hyperlink" Target="https://www.bloomberg.com/news/articles/2026-03-24/australia-to-plant-less-wheat-as-global-fertilizer-woes-deepen" TargetMode="External"/><Relationship Id="rId253"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54" Type="http://schemas.openxmlformats.org/officeDocument/2006/relationships/hyperlink" Target="https://natlawreview.com/article/geopolitics-energy-markets-and-fertilizer-why-us-farmers-are-feeling-pressure" TargetMode="External"/><Relationship Id="rId255" Type="http://schemas.openxmlformats.org/officeDocument/2006/relationships/hyperlink" Target="https://www.24-7pressrelease.com/press-release/533335/jillian-hishaw-highlights-global-fertilizer-crisis-amid-iran-war-and-rising-farm-costs" TargetMode="External"/><Relationship Id="rId256" Type="http://schemas.openxmlformats.org/officeDocument/2006/relationships/hyperlink" Target="https://lmd.lk/from-gas-to-grain-fertilizer-disruptions-raise-risks-for-food-security-and-trade/" TargetMode="External"/><Relationship Id="rId257" Type="http://schemas.openxmlformats.org/officeDocument/2006/relationships/hyperlink" Target="https://attackofthefanboy.com/politics/the-us-iran-war-is-already-sending-oil-markets-into-chaos-but-a-fertilizer-shortage-quietly-building-could-push-45-million-more-into-hunger/" TargetMode="External"/><Relationship Id="rId258" Type="http://schemas.openxmlformats.org/officeDocument/2006/relationships/hyperlink" Target="https://www.foodsecurityportal.org/node/3839" TargetMode="External"/><Relationship Id="rId259" Type="http://schemas.openxmlformats.org/officeDocument/2006/relationships/hyperlink" Target="https://www.eastidahonews.com/2026/03/iran-war-has-us-farmers-worried-about-the-cost-and-availability-of-fertilizer/" TargetMode="External"/><Relationship Id="rId260" Type="http://schemas.openxmlformats.org/officeDocument/2006/relationships/hyperlink" Target="https://www.americanagnetwork.com/2026/04/01/nawg-urges-itc-to-revoke-duties-on-phosphate-fertilizers/" TargetMode="External"/><Relationship Id="rId261" Type="http://schemas.openxmlformats.org/officeDocument/2006/relationships/hyperlink" Target="https://www.tz.de/politik/iran-krieg-und-blockade-der-strasse-von-hormus-hungerkrise-ist-sehr-real-zr-94246475.html" TargetMode="External"/><Relationship Id="rId262" Type="http://schemas.openxmlformats.org/officeDocument/2006/relationships/hyperlink" Target="https://timeskuwait.com/hormuz-crisis-sends-shockwaves-through-global-food-and-energy-markets-un-warns/" TargetMode="External"/><Relationship Id="rId263" Type="http://schemas.openxmlformats.org/officeDocument/2006/relationships/hyperlink" Target="https://www.brownfieldagnews.com/news/kansas-farmers-report-freeze-damage-early-drought-stress-on-wheat-crop/" TargetMode="External"/><Relationship Id="rId264" Type="http://schemas.openxmlformats.org/officeDocument/2006/relationships/hyperlink" Target="https://www.fox28spokane.com/collateral-damage-the-impact-of-trade-wars-on-u-s-agriculture-2/" TargetMode="External"/><Relationship Id="rId265" Type="http://schemas.openxmlformats.org/officeDocument/2006/relationships/hyperlink" Target="https://www.oxfordeconomics.com/resource/how-the-iran-war-is-reshaping-commodity-markets-in-2026/" TargetMode="External"/><Relationship Id="rId266" Type="http://schemas.openxmlformats.org/officeDocument/2006/relationships/hyperlink" Target="https://credendo.com/en/knowledge-hub/global-supply-chains-chaos-after-one-month-conflict-middle-east" TargetMode="External"/><Relationship Id="rId267" Type="http://schemas.openxmlformats.org/officeDocument/2006/relationships/hyperlink" Target="https://unn.ua/news/dobryva-po-40-tys-i-dyzel-maizhe-po-90-hrn-yak-podorozhchala-posivna-2026-dlia-fermeriv" TargetMode="External"/><Relationship Id="rId268"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69" Type="http://schemas.openxmlformats.org/officeDocument/2006/relationships/hyperlink" Target="https://www.brownfieldagnews.com/weathers/an-active-moisture-laden-weather-pattern-across-the-heartland-temps-vary-greatly/" TargetMode="External"/><Relationship Id="rId270" Type="http://schemas.openxmlformats.org/officeDocument/2006/relationships/hyperlink" Target="https://www.edp24.co.uk/news/25953752.af-group-says-farms-must-take-strategic-view-procurement/?ref=rss" TargetMode="External"/><Relationship Id="rId271" Type="http://schemas.openxmlformats.org/officeDocument/2006/relationships/hyperlink" Target="https://en.antaranews.com/news/410693/global-markets-turn-to-indonesian-fertilizer-amid-disruptions-govt" TargetMode="External"/><Relationship Id="rId272" Type="http://schemas.openxmlformats.org/officeDocument/2006/relationships/hyperlink" Target="https://www.thehindubusinessline.com/economy/agri-business/centre-kicks-off-procurement-season-with-18000-tonnes-of-wheat-targets-303-lakh-tonnes/article70810725.ece" TargetMode="External"/><Relationship Id="rId273" Type="http://schemas.openxmlformats.org/officeDocument/2006/relationships/hyperlink" Target="https://www.businessinsider.com/iran-war-fertilizer-shortage-grocery-inflation-long-after-fighting-stops-2026-4" TargetMode="External"/><Relationship Id="rId274" Type="http://schemas.openxmlformats.org/officeDocument/2006/relationships/hyperlink" Target="https://fulcrum.sg/chokepoint-in-the-gulf-what-the-us-israeli-war-on-iran-means-for-southeast-asias-food-security/" TargetMode="External"/><Relationship Id="rId275" Type="http://schemas.openxmlformats.org/officeDocument/2006/relationships/hyperlink" Target="https://www.indiasnews.net/news/278957043/haryana-farmers-demand-compensation-from-govt-after-unseasonal-rain-damages-crop" TargetMode="External"/><Relationship Id="rId276"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77" Type="http://schemas.openxmlformats.org/officeDocument/2006/relationships/hyperlink" Target="https://startupfortune.com/iran-conflict-is-already-inflating-global-food-prices-experts-warn/" TargetMode="External"/><Relationship Id="rId278" Type="http://schemas.openxmlformats.org/officeDocument/2006/relationships/hyperlink" Target="https://caribbeannewsglobal.com/from-gas-to-grain-fertiliser-disruptions-raise-risks-for-food-security-and-trade/" TargetMode="External"/><Relationship Id="rId279" Type="http://schemas.openxmlformats.org/officeDocument/2006/relationships/hyperlink" Target="https://www.agbi.com/opinion/logistics/2026/04/a-houthi-red-sea-return-would-deepen-the-strain-on-gulf-logistics/" TargetMode="External"/><Relationship Id="rId280" Type="http://schemas.openxmlformats.org/officeDocument/2006/relationships/hyperlink" Target="https://www.sanjuandailystar.com/post/global-food-supply-faces-a-dangerous-bottleneck-as-iran-war-persists" TargetMode="External"/><Relationship Id="rId281" Type="http://schemas.openxmlformats.org/officeDocument/2006/relationships/hyperlink" Target="https://www.elfinanciero.com.mx/mundo/2026/03/19/no-solo-afecta-al-sector-petrolero-bloqueo-en-estrecho-de-ormuz-amenaza-importaciones-de-alimentos-y-fertilizantes/" TargetMode="External"/><Relationship Id="rId282" Type="http://schemas.openxmlformats.org/officeDocument/2006/relationships/hyperlink" Target="https://thefrontierpost.com/china-reportedly-restricts-fertilizer-exports-further-straining-supplies/" TargetMode="External"/><Relationship Id="rId283" Type="http://schemas.openxmlformats.org/officeDocument/2006/relationships/hyperlink" Target="https://www.perfil.com/noticias/economia/la-presion-impositiva-sobre-el-campo-subio-a-625-por-efecto-de-la-guerra-en-medio-oriente-a40.phtml" TargetMode="External"/><Relationship Id="rId284" Type="http://schemas.openxmlformats.org/officeDocument/2006/relationships/hyperlink" Target="https://www.geo.tv/latest/658035-how-far-is-war-from-the-dinner-table" TargetMode="External"/><Relationship Id="rId285" Type="http://schemas.openxmlformats.org/officeDocument/2006/relationships/hyperlink" Target="https://www.moroccoworldnews.com/2026/03/283395/morocco-among-key-suppliers-as-india-scrambles-for-fertilizers-amid-hormuz-crisis/" TargetMode="External"/><Relationship Id="rId286" Type="http://schemas.openxmlformats.org/officeDocument/2006/relationships/hyperlink" Target="https://dollarcollapse.com/the-fertilizer-supercycle-is-back-the-most-important-supply-chain-youve-never-thought-about/" TargetMode="External"/><Relationship Id="rId287" Type="http://schemas.openxmlformats.org/officeDocument/2006/relationships/hyperlink" Target="https://www.indiatoday.in/science/story/more-rain-loud-thunders-to-rock-india-on-april-1-multiple-weather-systems-to-arrive-2889723-2026-03-31?utm_source=rss" TargetMode="External"/><Relationship Id="rId288" Type="http://schemas.openxmlformats.org/officeDocument/2006/relationships/hyperlink" Target="https://tribune.com.pk/story/2600403/govt-mulls-rs31b-spending-on-wheat-stocks" TargetMode="External"/><Relationship Id="rId289" Type="http://schemas.openxmlformats.org/officeDocument/2006/relationships/hyperlink" Target="https://agfundernews.com/nc-farmer-weighs-in-as-persian-gulf-fertilizer-crisis-widens-you-will-see-a-massive-decline-in-yield-and-acres" TargetMode="External"/><Relationship Id="rId290" Type="http://schemas.openxmlformats.org/officeDocument/2006/relationships/hyperlink" Target="https://www.zmescience.com/science/news-science/iran-war-food-crisis/" TargetMode="External"/><Relationship Id="rId291" Type="http://schemas.openxmlformats.org/officeDocument/2006/relationships/hyperlink" Target="https://www.brownfieldagnews.com/market-news/soybeans-see-gains-after-lower-than-expected-acreage-estimate/" TargetMode="External"/><Relationship Id="rId292" Type="http://schemas.openxmlformats.org/officeDocument/2006/relationships/hyperlink" Target="https://www.agri-mutuel.com/cultures/trois-agriculteurs-francais-face-a-la-guerre-au-moyen-orient/" TargetMode="External"/><Relationship Id="rId293" Type="http://schemas.openxmlformats.org/officeDocument/2006/relationships/hyperlink" Target="https://mishtalk.com/economics/an-interesting-mix-stocks-up-oil-up-gold-up-long-bond-flat/" TargetMode="External"/><Relationship Id="rId294" Type="http://schemas.openxmlformats.org/officeDocument/2006/relationships/hyperlink" Target="https://www.indiatoday.in/india/story/middle-east-conflict-disrupts-fertiliser-pesticide-supply-india-food-security-2889834-2026-04-01?utm_source=rss" TargetMode="External"/><Relationship Id="rId295" Type="http://schemas.openxmlformats.org/officeDocument/2006/relationships/hyperlink" Target="https://www.xataka.com/ecologia-y-naturaleza/estamos-vigilando-material-equivocado-mundo-tiembla-petroleo-ormuz-ignora-que-alimenta-al-50-planeta" TargetMode="External"/><Relationship Id="rId296" Type="http://schemas.openxmlformats.org/officeDocument/2006/relationships/hyperlink" Target="https://www.foodlogistics.com/sustainability/agriculture/article/22963346/american-farm-bureau-federation-how-the-strait-of-hormuz-closure-presents-fertilizer-supply-problems-for-farmers" TargetMode="External"/><Relationship Id="rId297" Type="http://schemas.openxmlformats.org/officeDocument/2006/relationships/hyperlink" Target="https://oilprice.com/Energy/Energy-General/How-the-Strait-of-Hormuz-Crisis-Could-Trigger-a-Global-Fertilizer-Shock.html" TargetMode="External"/><Relationship Id="rId298" Type="http://schemas.openxmlformats.org/officeDocument/2006/relationships/hyperlink" Target="https://www.trend.az/business/4169466.html" TargetMode="External"/><Relationship Id="rId299" Type="http://schemas.openxmlformats.org/officeDocument/2006/relationships/hyperlink" Target="https://www.farm-equipment.com/articles/25144-prolonged-iran-war-could-impact-farm-decisions-corn-acres" TargetMode="External"/><Relationship Id="rId300" Type="http://schemas.openxmlformats.org/officeDocument/2006/relationships/hyperlink" Target="https://www.americanagnetwork.com/2026/03/31/agmarket-net-early-morning-market-analysis-3-31-26/" TargetMode="External"/><Relationship Id="rId301" Type="http://schemas.openxmlformats.org/officeDocument/2006/relationships/hyperlink" Target="https://www.aljazeera.com/economy/2026/3/18/not-just-energy-how-the-iran-war-could-trigger-a-global-food-crisis?traffic_source=rss" TargetMode="External"/><Relationship Id="rId302" Type="http://schemas.openxmlformats.org/officeDocument/2006/relationships/hyperlink" Target="https://3-mob.com/featured/when-the-strait-of-hormuz-closes-africa-pays-first-and-heres-how/" TargetMode="External"/><Relationship Id="rId303" Type="http://schemas.openxmlformats.org/officeDocument/2006/relationships/hyperlink" Target="https://www.eco-business.com/opinion/securing-aseans-food-resilience-amid-the-middle-east-conflict/" TargetMode="External"/><Relationship Id="rId304" Type="http://schemas.openxmlformats.org/officeDocument/2006/relationships/hyperlink" Target="https://www.usatoday.com/story/news/nation/2026/03/30/water-drought-west-snowpack-restrictions/89320612007/" TargetMode="External"/><Relationship Id="rId305"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306" Type="http://schemas.openxmlformats.org/officeDocument/2006/relationships/hyperlink" Target="https://www.ksta.de/wirtschaft/globaler-schock-iwf-warnt-vor-krieg-im-nahen-osten-lieferketten-und-energiepreise-unter-druck-1255626" TargetMode="External"/><Relationship Id="rId307" Type="http://schemas.openxmlformats.org/officeDocument/2006/relationships/hyperlink" Target="https://www.taxresearch.org.uk/Blog/2026/03/31/will-the-world-economy-fall-apart-with-millions-dying-as-a-result-of-this-war/" TargetMode="External"/><Relationship Id="rId308" Type="http://schemas.openxmlformats.org/officeDocument/2006/relationships/hyperlink" Target="https://www.thegrocer.co.uk/news/iran-war-growers-warn-of-rapid-escalation-of-costs/716612.article" TargetMode="External"/><Relationship Id="rId309" Type="http://schemas.openxmlformats.org/officeDocument/2006/relationships/hyperlink" Target="https://www.washingtonpost.com/weather/2026/03/18/record-heat-wave-west-california-arizona/" TargetMode="External"/><Relationship Id="rId310" Type="http://schemas.openxmlformats.org/officeDocument/2006/relationships/hyperlink" Target="https://www.prensalibre.com/internacional/mientras-la-guerra-con-iran-se-prolonga-los-alimentos-y-las-medicinas-para-millones-de-personas-quedan-en-el-limbo/" TargetMode="External"/><Relationship Id="rId311" Type="http://schemas.openxmlformats.org/officeDocument/2006/relationships/hyperlink" Target="https://www.24newshd.tv/31-Mar-2026/imf-warns-middle-east-war-will-lead-higher-prices-slower-growth" TargetMode="External"/><Relationship Id="rId312" Type="http://schemas.openxmlformats.org/officeDocument/2006/relationships/hyperlink" Target="https://www.aftenposten.no/verden/i/2p5Alr/israel-vil-stanse-unicef-hjelp-til-gaza" TargetMode="External"/><Relationship Id="rId313" Type="http://schemas.openxmlformats.org/officeDocument/2006/relationships/hyperlink" Target="https://www.insurancejournal.com/news/national/2026/03/18/862293.htm" TargetMode="External"/><Relationship Id="rId314" Type="http://schemas.openxmlformats.org/officeDocument/2006/relationships/hyperlink" Target="https://www.independent.co.uk/news/world/americas/iran-war-oil-fertilizer-farms-b2940877.html" TargetMode="External"/><Relationship Id="rId315" Type="http://schemas.openxmlformats.org/officeDocument/2006/relationships/hyperlink" Target="https://www.insidermonkey.com/blog/8-best-potash-stocks-to-invest-in-right-now-1726423/" TargetMode="External"/><Relationship Id="rId316" Type="http://schemas.openxmlformats.org/officeDocument/2006/relationships/hyperlink" Target="https://www.aftenposten.no/meninger/debatt/i/m0Pdg4/naa-blir-energi-igjen-brukt-som-maktmiddel-i-krig-det-avsloerer-en-ubehagelig-realitet" TargetMode="External"/><Relationship Id="rId317" Type="http://schemas.openxmlformats.org/officeDocument/2006/relationships/hyperlink" Target="https://tass.com/economy/2109153" TargetMode="External"/><Relationship Id="rId318" Type="http://schemas.openxmlformats.org/officeDocument/2006/relationships/hyperlink" Target="https://elbuho.pe/2026/03/guerra-en-iran-provoca-escasez-mundial-de-fertilizantes-y-amenaza-los-precios-de-los-alimentos/" TargetMode="External"/><Relationship Id="rId319" Type="http://schemas.openxmlformats.org/officeDocument/2006/relationships/hyperlink" Target="https://www.maritimeprofessional.com/news/ammonia-fertilizer-trade-threatened-strait-417458" TargetMode="External"/><Relationship Id="rId320" Type="http://schemas.openxmlformats.org/officeDocument/2006/relationships/hyperlink" Target="https://www.farms.com/ag-industry-news/will-the-usda-acreage-stocks-report-provide-a-market-surprise-149.aspx" TargetMode="External"/><Relationship Id="rId321" Type="http://schemas.openxmlformats.org/officeDocument/2006/relationships/hyperlink" Target="https://www.theyeshivaworld.com/news/general/2531683/iran-war-disrupts-fertilizer-supplies-threatening-global-food-production.html" TargetMode="External"/><Relationship Id="rId322" Type="http://schemas.openxmlformats.org/officeDocument/2006/relationships/hyperlink" Target="https://www.newscientist.com/article/2521311-food-shock-is-inevitable-due-to-the-iran-war-and-it-could-get-bad/?utm_campaign=RSS%7CNSNS&amp;utm_source=NSNS&amp;utm_medium=RSS&amp;utm_content=home" TargetMode="External"/><Relationship Id="rId323" Type="http://schemas.openxmlformats.org/officeDocument/2006/relationships/hyperlink" Target="https://agriculturepost.com/interviews/us-israel-iran-war-global-fertiliser-crisis-and-the-future-of-agriculture/" TargetMode="External"/><Relationship Id="rId324" Type="http://schemas.openxmlformats.org/officeDocument/2006/relationships/hyperlink" Target="https://www.reinsurancene.ws/commodity-prices-rise-due-to-middle-east-conflict-coface/" TargetMode="External"/><Relationship Id="rId325" Type="http://schemas.openxmlformats.org/officeDocument/2006/relationships/hyperlink" Target="https://www.lanacion.com.ar/economia/campo/el-conflicto-en-medio-oriente-puede-convertirse-en-una-amenaza-directa-para-la-seguridad-alimentaria-nid30032026/" TargetMode="External"/><Relationship Id="rId326" Type="http://schemas.openxmlformats.org/officeDocument/2006/relationships/hyperlink" Target="https://theprint.in/economy/west-asia-conflict-sparks-60-pc-gas-price-hike-for-fertiliser-plants/2892426/" TargetMode="External"/><Relationship Id="rId327" Type="http://schemas.openxmlformats.org/officeDocument/2006/relationships/hyperlink" Target="https://www.thisdaylive.com/2026/03/30/global-leaders-propose-hormuz-initiative-to-avert-food-security-crisis/" TargetMode="External"/><Relationship Id="rId328" Type="http://schemas.openxmlformats.org/officeDocument/2006/relationships/hyperlink" Target="https://www.producer.com/am-market-reports/am-market-report-march-30-2026/" TargetMode="External"/><Relationship Id="rId329"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30" Type="http://schemas.openxmlformats.org/officeDocument/2006/relationships/hyperlink" Target="https://www.moroccoworldnews.com/2026/03/283052/us-seeks-to-secure-fertilizers-from-morocco-amid-war-with-iran/" TargetMode="External"/><Relationship Id="rId331" Type="http://schemas.openxmlformats.org/officeDocument/2006/relationships/hyperlink" Target="https://indianexpress.com/article/cities/chandigarh/imd-red-alert-haryana-orange-alert-punjab-10609961/" TargetMode="External"/><Relationship Id="rId332" Type="http://schemas.openxmlformats.org/officeDocument/2006/relationships/hyperlink" Target="https://www.blu-fo.com/post/the-new-baseline" TargetMode="External"/><Relationship Id="rId333" Type="http://schemas.openxmlformats.org/officeDocument/2006/relationships/hyperlink" Target="https://www.theage.com.au/business/the-economy/trump-is-steering-the-world-into-a-food-crisis-20260330-p5zjq8.html?ref=rss&amp;utm_medium=rss&amp;utm_source=rss_business" TargetMode="External"/><Relationship Id="rId334" Type="http://schemas.openxmlformats.org/officeDocument/2006/relationships/hyperlink" Target="https://www.farmersguide.co.uk/business/politics/ahdb-publishes-first-weekly-fertiliser-price-report/" TargetMode="External"/><Relationship Id="rId335" Type="http://schemas.openxmlformats.org/officeDocument/2006/relationships/hyperlink" Target="https://www.zerohedge.com/geopolitical/food-supply-chain-breaking-again" TargetMode="External"/><Relationship Id="rId336" Type="http://schemas.openxmlformats.org/officeDocument/2006/relationships/hyperlink" Target="https://indianexpress.com/article/explained/explained-economics/us-israel-iran-war-food-inflation-10608686/" TargetMode="External"/><Relationship Id="rId337" Type="http://schemas.openxmlformats.org/officeDocument/2006/relationships/hyperlink" Target="https://www.tradingview.com/news/smallcaps:bf5147f7b094b:0-the-weekly-finger-on-growing-your-own/" TargetMode="External"/><Relationship Id="rId338" Type="http://schemas.openxmlformats.org/officeDocument/2006/relationships/hyperlink" Target="https://mwnation.com/wto-foresees-middle-east-conflict-impacting-malawi/" TargetMode="External"/><Relationship Id="rId339" Type="http://schemas.openxmlformats.org/officeDocument/2006/relationships/hyperlink" Target="https://decrypt.co/361430/urea-surges-34-as-iran-conflict-ripples-through-commodities-bitcoin" TargetMode="External"/><Relationship Id="rId340" Type="http://schemas.openxmlformats.org/officeDocument/2006/relationships/hyperlink" Target="https://americanbazaaronline.com/2026/03/29/us-farmers-hit-as-fuel-and-fertilizer-costs-surge-due-to-war-477802/" TargetMode="External"/><Relationship Id="rId341" Type="http://schemas.openxmlformats.org/officeDocument/2006/relationships/hyperlink" Target="https://finance.yahoo.com/markets/commodities/articles/oil-fertilizer-prices-may-soon-222800682.html" TargetMode="External"/><Relationship Id="rId342" Type="http://schemas.openxmlformats.org/officeDocument/2006/relationships/hyperlink" Target="https://wutqfm.com/fire-danger-weather-continues-in-the-great-plains-while-record-breaking-temperatures-bake-the-southwest/" TargetMode="External"/><Relationship Id="rId343" Type="http://schemas.openxmlformats.org/officeDocument/2006/relationships/hyperlink" Target="https://www.dailymaverick.co.za/opinionista/2026-03-29-war-and-disease-shape-sa-agricultures-first-quarter-but-there-are-positives/" TargetMode="External"/><Relationship Id="rId344" Type="http://schemas.openxmlformats.org/officeDocument/2006/relationships/hyperlink" Target="https://www.bez-kabli.pl/wesfarmers-limited-csbp-scrambles-for-fertiliser-as-iran-war-hits-urea-supply/" TargetMode="External"/><Relationship Id="rId345" Type="http://schemas.openxmlformats.org/officeDocument/2006/relationships/hyperlink" Target="https://www.bluewin.ch/en/news/are-food-prices-now-also-rising-3166181.html" TargetMode="External"/><Relationship Id="rId346" Type="http://schemas.openxmlformats.org/officeDocument/2006/relationships/hyperlink" Target="https://fortune.com/2026/03/29/global-economy-impact-iran-war-gas-price/" TargetMode="External"/><Relationship Id="rId347" Type="http://schemas.openxmlformats.org/officeDocument/2006/relationships/hyperlink" Target="https://zamin.uz/en/world/195505-the-world-is-on-the-brink-of-a-food-shortage.html" TargetMode="External"/><Relationship Id="rId348" Type="http://schemas.openxmlformats.org/officeDocument/2006/relationships/hyperlink" Target="https://www.etftrends.com/tactical-allocation-content-hub/hormuz-domino-effect-energy-shock-food-crisis/" TargetMode="External"/><Relationship Id="rId349" Type="http://schemas.openxmlformats.org/officeDocument/2006/relationships/hyperlink" Target="https://www.business-standard.com/india-news/wet-april-likely-in-north-central-india-may-impact-late-sown-crops-126032900605_1.html" TargetMode="External"/><Relationship Id="rId350" Type="http://schemas.openxmlformats.org/officeDocument/2006/relationships/hyperlink" Target="https://www.haberler.com/ekonomi/kuresel-gubre-piyasalarinda-hurmuz-bogazi-kaynakli-19696917-haberi/" TargetMode="External"/><Relationship Id="rId351" Type="http://schemas.openxmlformats.org/officeDocument/2006/relationships/hyperlink" Target="https://www.usatoday.com/story/news/weather/2026/03/28/april-weather-forecast-heat-dome/89347353007/" TargetMode="External"/><Relationship Id="rId352" Type="http://schemas.openxmlformats.org/officeDocument/2006/relationships/hyperlink" Target="https://www.thearabianstories.com/2026/03/29/un-moves-to-safeguard-hormuz-trade-as-conflict-threatens-global-food-supply/" TargetMode="External"/><Relationship Id="rId353" Type="http://schemas.openxmlformats.org/officeDocument/2006/relationships/hyperlink" Target="https://www.sondakika.com/ekonomi/haber-hurmuz-bogazi-ndaki-kriz-gubre-arzini-tehdit-ediyo-19696953/" TargetMode="External"/><Relationship Id="rId354" Type="http://schemas.openxmlformats.org/officeDocument/2006/relationships/hyperlink" Target="https://www.mitchellrepublic.com/opinion/columns/guebert-just-look-at-the-numbers" TargetMode="External"/><Relationship Id="rId355" Type="http://schemas.openxmlformats.org/officeDocument/2006/relationships/hyperlink" Target="https://www.finedayradio.com/news/tv-delmarva-channel-33/iran-war-threatens-global-economic-collapse-as-oil-prices-soar/" TargetMode="External"/><Relationship Id="rId356"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57" Type="http://schemas.openxmlformats.org/officeDocument/2006/relationships/hyperlink" Target="https://tass.com/world/2108475" TargetMode="External"/><Relationship Id="rId358" Type="http://schemas.openxmlformats.org/officeDocument/2006/relationships/hyperlink" Target="https://wol.com/the-ripple-effect-of-the-iran-war-on-struggling-u-s-farmers-it-couldnt-have-come-at-a-worst-time/" TargetMode="External"/><Relationship Id="rId359"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60" Type="http://schemas.openxmlformats.org/officeDocument/2006/relationships/hyperlink" Target="https://i-epikaira.blogspot.com/2026/03/strait-of-hormuz-closure-triggers.html" TargetMode="External"/><Relationship Id="rId361" Type="http://schemas.openxmlformats.org/officeDocument/2006/relationships/hyperlink" Target="https://www.thefencepost.com/news/early-april-could-bring-precipitation-to-parts-of-rockies-plains/" TargetMode="External"/><Relationship Id="rId362" Type="http://schemas.openxmlformats.org/officeDocument/2006/relationships/hyperlink" Target="https://www.urbangreenfarms.com.au/post/urea-prices-are-soaring-farmers-need-a-smarter-strategy" TargetMode="External"/><Relationship Id="rId363" Type="http://schemas.openxmlformats.org/officeDocument/2006/relationships/hyperlink" Target="https://lenta.ru/news/2026/03/28/sprognozirovan-chudovischnyy-krizis-iz-za-konflikta-na-blizhnem-vostoke/" TargetMode="External"/><Relationship Id="rId364" Type="http://schemas.openxmlformats.org/officeDocument/2006/relationships/hyperlink" Target="https://www.indiaherald.com/Breaking/Read/994885117/How-Hormuz-Is-About-to-Hit-Your-Food-Bill-What-Starts-at-Hormuz-Ends-on-Your-Dinner-Table" TargetMode="External"/><Relationship Id="rId365" Type="http://schemas.openxmlformats.org/officeDocument/2006/relationships/hyperlink" Target="https://www.businesstoday.in/mindrush-2026/story/energy-shock-may-hit-kitchens-and-farms-as-west-asia-crisis-deepens-522894-2026-03-28?utm_source=rssfeed" TargetMode="External"/><Relationship Id="rId366" Type="http://schemas.openxmlformats.org/officeDocument/2006/relationships/hyperlink" Target="https://news.az/news/hormuz-disruption-risks-driving-global-food-prices-higher-goldman-sachs-warns" TargetMode="External"/><Relationship Id="rId367"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68" Type="http://schemas.openxmlformats.org/officeDocument/2006/relationships/hyperlink" Target="https://www.schwartzreport.net/2026/03/28/global-food-supply-faces-a-dangerous-bottleneck-as-iran-war-persists/" TargetMode="External"/><Relationship Id="rId369" Type="http://schemas.openxmlformats.org/officeDocument/2006/relationships/hyperlink" Target="https://blogdocemagia.blogspot.com/2026/03/why-your-weekly-shop-is-about-to-get.html" TargetMode="External"/><Relationship Id="rId370" Type="http://schemas.openxmlformats.org/officeDocument/2006/relationships/hyperlink" Target="https://www.clickorlando.com/business/2026/03/28/africa-is-hurting-again-from-a-global-crisis-it-had-no-part-in-starting/" TargetMode="External"/><Relationship Id="rId371" Type="http://schemas.openxmlformats.org/officeDocument/2006/relationships/hyperlink" Target="https://www.abendzeitung-muenchen.de/mehr/geld/iran-krieg-laesst-duengerpreise-steigen-art-1121809" TargetMode="External"/><Relationship Id="rId372" Type="http://schemas.openxmlformats.org/officeDocument/2006/relationships/hyperlink" Target="https://barrie360.com/iran-war-sparks-fert-shortage-threat/" TargetMode="External"/><Relationship Id="rId373" Type="http://schemas.openxmlformats.org/officeDocument/2006/relationships/hyperlink" Target="https://www.aljazeera.com/features/2026/3/17/how-do-i-survive-drought-plagues-kenyas-turkana-amid-surplus-elsewhere?traffic_source=rss" TargetMode="External"/><Relationship Id="rId374" Type="http://schemas.openxmlformats.org/officeDocument/2006/relationships/hyperlink" Target="https://www.glasgowlive.co.uk/whats-on/shopping/uk-supermarket-warning-food-prices-33675194" TargetMode="External"/><Relationship Id="rId375" Type="http://schemas.openxmlformats.org/officeDocument/2006/relationships/hyperlink" Target="https://countercurrents.org/2026/03/indian-farmers-demand-fair-wto-reforms-to-safeguard-food-security-and-livelihoods/" TargetMode="External"/><Relationship Id="rId376" Type="http://schemas.openxmlformats.org/officeDocument/2006/relationships/hyperlink" Target="https://www.newsghana.com.gh/hormuz-fertiliser-crunch-threatens-ghanas-planting-season-ahead/" TargetMode="External"/><Relationship Id="rId377" Type="http://schemas.openxmlformats.org/officeDocument/2006/relationships/hyperlink" Target="https://www.koat.com/article/iran-war-drives-up-fertilizer-costs-for-us-farmers-raising-fears-of-higher-food-prices/70870463" TargetMode="External"/><Relationship Id="rId378" Type="http://schemas.openxmlformats.org/officeDocument/2006/relationships/hyperlink" Target="https://egyptian-gazette.com/world/the-war-in-iran-sparks-a-global-fertiliser-shortage/" TargetMode="External"/><Relationship Id="rId379" Type="http://schemas.openxmlformats.org/officeDocument/2006/relationships/hyperlink" Target="https://vanguardia.com.mx/noticias/guerra-en-iran-provoca-escasez-mundial-de-fertilizantes-y-amenaza-los-precios-de-los-alimentos-OO19714486" TargetMode="External"/><Relationship Id="rId380" Type="http://schemas.openxmlformats.org/officeDocument/2006/relationships/hyperlink" Target="https://armoneyandpolitics.com/trump-welcomes-farmers/" TargetMode="External"/><Relationship Id="rId381" Type="http://schemas.openxmlformats.org/officeDocument/2006/relationships/hyperlink" Target="https://www.jdsupra.com/legalnews/u-s-tariff-refund-mechanics-a-section-3696695/" TargetMode="External"/><Relationship Id="rId382" Type="http://schemas.openxmlformats.org/officeDocument/2006/relationships/hyperlink" Target="https://endtimeheadlines.org/2026/03/iran-war-creating-perfect-storm-for-global-food-supply-shortages/" TargetMode="External"/><Relationship Id="rId383" Type="http://schemas.openxmlformats.org/officeDocument/2006/relationships/hyperlink" Target="https://www.zawya.com/en/economy/global/chicago-oilseed-and-grain-futures-wobble-over-iran-war-uncertainty-q5ln8bav" TargetMode="External"/><Relationship Id="rId384" Type="http://schemas.openxmlformats.org/officeDocument/2006/relationships/hyperlink" Target="https://www.deccanchronicle.com/opinion/columnists/dev-360-hormuz-hearth-flames-to-fires-always-have-plan-b-patralekha-chatterjee-1946749" TargetMode="External"/><Relationship Id="rId385" Type="http://schemas.openxmlformats.org/officeDocument/2006/relationships/hyperlink" Target="https://www.brecorder.com/news/40413463/indias-2026-wheat-harvest-seen-higher-but-below-estimates-as-rains-hail-hit-crop" TargetMode="External"/><Relationship Id="rId386" Type="http://schemas.openxmlformats.org/officeDocument/2006/relationships/hyperlink" Target="https://www.agweek.com/business/markets/grains-see-some-support-from-weather-biofuels-trade-meeting-talks" TargetMode="External"/><Relationship Id="rId387" Type="http://schemas.openxmlformats.org/officeDocument/2006/relationships/hyperlink" Target="https://www.thehindubusinessline.com/economy/agri-business/indian-farmers-woes-may-rise-as-50-of-indias-key-reservoirs-half-empty/article70793269.ece" TargetMode="External"/><Relationship Id="rId388" Type="http://schemas.openxmlformats.org/officeDocument/2006/relationships/hyperlink" Target="https://tass.com/world/2107877" TargetMode="External"/><Relationship Id="rId389" Type="http://schemas.openxmlformats.org/officeDocument/2006/relationships/hyperlink" Target="https://arynews.tv/ecc-approves-rs-100-billion-for-petrol-prices" TargetMode="External"/><Relationship Id="rId390" Type="http://schemas.openxmlformats.org/officeDocument/2006/relationships/hyperlink" Target="https://caffeinatedpolitics.com/2026/03/26/farmers-take-hit-as-trumps-iran-war-increases-financial-obstacles/" TargetMode="External"/><Relationship Id="rId391" Type="http://schemas.openxmlformats.org/officeDocument/2006/relationships/hyperlink" Target="https://i-epikaira.blogspot.com/2026/03/bloomberg-nations-race-to-secure-enough.html" TargetMode="External"/><Relationship Id="rId392" Type="http://schemas.openxmlformats.org/officeDocument/2006/relationships/hyperlink" Target="https://www.zeebiz.com/markets/commodities/news-chana-soybean-cpo-4-other-agri-commodities-futures-remain-banned-sebi-392757" TargetMode="External"/><Relationship Id="rId393" Type="http://schemas.openxmlformats.org/officeDocument/2006/relationships/hyperlink" Target="https://www.aol.com/articles/top-economist-says-russia-just-133111005.html" TargetMode="External"/><Relationship Id="rId394" Type="http://schemas.openxmlformats.org/officeDocument/2006/relationships/hyperlink" Target="https://www.beijingbulletin.com/news/278947834/china-launches-trade-barrier-probes-into-us-actions" TargetMode="External"/><Relationship Id="rId395" Type="http://schemas.openxmlformats.org/officeDocument/2006/relationships/hyperlink" Target="https://www.africanews.com/2026/03/27/war-on-iran-sparks-global-fertilizer-shortage-threatens-food-prices/" TargetMode="External"/><Relationship Id="rId396" Type="http://schemas.openxmlformats.org/officeDocument/2006/relationships/hyperlink" Target="https://jamaicainquirer.com/what-is-lng-and-what-is-it-used-for/" TargetMode="External"/><Relationship Id="rId397" Type="http://schemas.openxmlformats.org/officeDocument/2006/relationships/hyperlink" Target="http://burathanews.com/arabic/economic/473033" TargetMode="External"/><Relationship Id="rId398" Type="http://schemas.openxmlformats.org/officeDocument/2006/relationships/hyperlink" Target="https://www.eanlibya.com/%D9%84%D9%85%D8%A7%D8%B0%D8%A7-%D9%82%D8%AF-%D8%AA%D8%B1%D8%AA%D9%81%D8%B9-%D8%A3%D8%B3%D8%B9%D8%A7%D8%B1-%D8%A7%D9%84%D8%AD%D8%A8%D9%88%D8%A8-%D9%82%D8%B1%D9%8A%D8%A8%D8%A7%D9%8B%D8%9F/" TargetMode="External"/><Relationship Id="rId399" Type="http://schemas.openxmlformats.org/officeDocument/2006/relationships/hyperlink" Target="https://www.ndtv.com/world-news/the-war-in-iran-sparks-a-global-fertiliser-shortage-and-threatens-food-prices-11274127#publisher=newsstand" TargetMode="External"/><Relationship Id="rId400" Type="http://schemas.openxmlformats.org/officeDocument/2006/relationships/hyperlink" Target="https://tribune.com.pk/story/2599535/ecc-allows-1m-ton-wheat-purchase" TargetMode="External"/><Relationship Id="rId401" Type="http://schemas.openxmlformats.org/officeDocument/2006/relationships/hyperlink" Target="https://www.johnlocke.org/irans-actions-hurt-the-worlds-poor/" TargetMode="External"/><Relationship Id="rId402" Type="http://schemas.openxmlformats.org/officeDocument/2006/relationships/hyperlink" Target="https://www.zeebiz.com/economy-infra/agricultue/news-goldman-sachs-flags-global-food-risk-from-hormuz-fertilizer-disruptions-392712" TargetMode="External"/><Relationship Id="rId403" Type="http://schemas.openxmlformats.org/officeDocument/2006/relationships/hyperlink" Target="https://www.limerickleader.ie/news/farming/2048230/rocketing-costs-and-potential-shortage-of-fertiliser-due-to-middle-east-crisis.html" TargetMode="External"/><Relationship Id="rId404" Type="http://schemas.openxmlformats.org/officeDocument/2006/relationships/hyperlink" Target="https://lenta.ru/news/2026/03/27/nazvany-glavnye-zhertvy-gryaduschego-prodovolstvennogo-krizisa/" TargetMode="External"/><Relationship Id="rId405" Type="http://schemas.openxmlformats.org/officeDocument/2006/relationships/hyperlink" Target="https://www.beefmagazine.com/farm-business-management/fertilizer-prices-surge-squeezing-farm-profit-margins-nationwide" TargetMode="External"/><Relationship Id="rId406" Type="http://schemas.openxmlformats.org/officeDocument/2006/relationships/hyperlink" Target="https://www.rivieramm.com/news-content-hub/from-fertiliser-to-coal-and-steel-the-impact-of-middle-east-turmoil-on-dry-bulk-88288" TargetMode="External"/><Relationship Id="rId407" Type="http://schemas.openxmlformats.org/officeDocument/2006/relationships/hyperlink" Target="https://moneyweek.com/investments/commodities/commodities-price-rises-metals-lose-out" TargetMode="External"/><Relationship Id="rId408" Type="http://schemas.openxmlformats.org/officeDocument/2006/relationships/hyperlink" Target="https://economictimes.indiatimes.com/news/economy/agriculture/indias-2026-wheat-output-seen-higher-but-misses-estimates-after-weather-hit/articleshow/129841068.cms" TargetMode="External"/><Relationship Id="rId409" Type="http://schemas.openxmlformats.org/officeDocument/2006/relationships/hyperlink" Target="https://www.farms.com/news/canada-offers-financial-aid-to-farmers-and-companies-affected-by-iran-war-price-spikes-240026.aspx" TargetMode="External"/><Relationship Id="rId410" Type="http://schemas.openxmlformats.org/officeDocument/2006/relationships/hyperlink" Target="https://visayandailystar.com/supply-disruptions/?utm_source=rss&amp;utm_medium=rss&amp;utm_campaign=supply-disruptions" TargetMode="External"/><Relationship Id="rId411" Type="http://schemas.openxmlformats.org/officeDocument/2006/relationships/hyperlink" Target="https://www.awazthevoice.in/business-news/hormuz-tensions-could-disrupt-agri-markets-goldman-55371.html" TargetMode="External"/><Relationship Id="rId412" Type="http://schemas.openxmlformats.org/officeDocument/2006/relationships/hyperlink" Target="https://www.deccanchronicle.com/world/the-war-in-iran-sparks-a-global-fertilizer-shortage-and-threatens-food-prices-1946594" TargetMode="External"/><Relationship Id="rId413" Type="http://schemas.openxmlformats.org/officeDocument/2006/relationships/hyperlink" Target="https://codeblue.galencentre.org/2026/03/malaysia-looking-for-alternative-fertiliser-supplies-plantation-minister/" TargetMode="External"/><Relationship Id="rId414" Type="http://schemas.openxmlformats.org/officeDocument/2006/relationships/hyperlink" Target="https://www.nation.com.pk/27-Mar-2026/ecc-approves-rs100b-tsg-pm-s-austerity-fund" TargetMode="External"/><Relationship Id="rId415" Type="http://schemas.openxmlformats.org/officeDocument/2006/relationships/hyperlink" Target="https://www.devdiscourse.com/article/headlines/3852376-global-fertiliser-crisis-the-cost-of-conflict" TargetMode="External"/><Relationship Id="rId416" Type="http://schemas.openxmlformats.org/officeDocument/2006/relationships/hyperlink" Target="https://www.campograndenews.com.br/economia/escalada-da-guerra-no-ira-encarece-fertilizantes-e-ameaca-safra-2026-27-em-ms" TargetMode="External"/><Relationship Id="rId417" Type="http://schemas.openxmlformats.org/officeDocument/2006/relationships/hyperlink" Target="https://www.fao.org/newsroom/detail/fao-chief-economist-warns-of-severe-global-food-security-risks-from-disruption-to-strait-of-hormuz-trade-corridor/en" TargetMode="External"/><Relationship Id="rId418" Type="http://schemas.openxmlformats.org/officeDocument/2006/relationships/hyperlink" Target="https://wausaupilotandreview.com/2026/03/26/iran-war-sets-up-another-year-of-uncertainty-for-farms/" TargetMode="External"/><Relationship Id="rId419"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420" Type="http://schemas.openxmlformats.org/officeDocument/2006/relationships/hyperlink" Target="https://agfundernews.com/persian-gulf-fertilizer-crisis-global-food-prices-could-rise-12-18-by-the-end-of-2026-warns-helios-ai" TargetMode="External"/><Relationship Id="rId421" Type="http://schemas.openxmlformats.org/officeDocument/2006/relationships/hyperlink" Target="https://www.themoscowtimes.com/2026/03/26/russia-eyes-new-windfall-as-iran-war-blocks-global-fertilizer-supply-a92342" TargetMode="External"/><Relationship Id="rId422" Type="http://schemas.openxmlformats.org/officeDocument/2006/relationships/hyperlink" Target="https://www.farmanddairy.com/columns/us-agriculture-drought-war-farm-bill-trouble/909091.html" TargetMode="External"/><Relationship Id="rId423" Type="http://schemas.openxmlformats.org/officeDocument/2006/relationships/hyperlink" Target="https://peakoil.com/consumption/war-with-iran-disrupts-fertilizer-exports-as-u-s-farmers-prepare-for-planting-season" TargetMode="External"/><Relationship Id="rId424" Type="http://schemas.openxmlformats.org/officeDocument/2006/relationships/hyperlink" Target="https://www.thehindubusinessline.com/economy/west-asia-conflict-to-strain-indias-fy27-fiscal-math-icra/article70789395.ece" TargetMode="External"/><Relationship Id="rId425" Type="http://schemas.openxmlformats.org/officeDocument/2006/relationships/hyperlink" Target="https://www.lemonde.fr/economie/article/2026/03/26/le-choc-energetique-met-la-filiere-alimentaire-sous-tension_6674418_3234.html" TargetMode="External"/><Relationship Id="rId426" Type="http://schemas.openxmlformats.org/officeDocument/2006/relationships/hyperlink" Target="https://arynews.tv/pakistan-targets-25-percent-increase-in-crops" TargetMode="External"/><Relationship Id="rId427" Type="http://schemas.openxmlformats.org/officeDocument/2006/relationships/hyperlink" Target="https://www.dawn.com/news/1985638/ecc-approves-rs100bn-supplementary-grant-for-pms-austerity-fund" TargetMode="External"/><Relationship Id="rId428" Type="http://schemas.openxmlformats.org/officeDocument/2006/relationships/hyperlink" Target="https://www.brownfieldagnews.com/weathers/a-calm-day-of-weather-across-the-heartland-warmer-air-returning-to-the-parts-of-the-plains/" TargetMode="External"/><Relationship Id="rId429" Type="http://schemas.openxmlformats.org/officeDocument/2006/relationships/hyperlink" Target="https://www.brownfieldagnews.com/news/midwest-drought-relief-day-depend-on-arrival-of-el-nino-pattern/" TargetMode="External"/><Relationship Id="rId430" Type="http://schemas.openxmlformats.org/officeDocument/2006/relationships/hyperlink" Target="https://www.haberler.com/ekonomi/ab-ve-abd-arasindaki-ticaret-anlasmasi-onay-surecinde-ilerleme-kaydedildi-19690795-haberi/" TargetMode="External"/><Relationship Id="rId431" Type="http://schemas.openxmlformats.org/officeDocument/2006/relationships/hyperlink" Target="https://www.allagnews.com/middle-east-conflict-disrupts-fuel-and-fertilizer-flows/" TargetMode="External"/><Relationship Id="rId432" Type="http://schemas.openxmlformats.org/officeDocument/2006/relationships/hyperlink" Target="https://www.europeanfinancialreview.com/strait-of-hormuz-tensions-push-fertilizer-prices-higher-raising-food-supply-concerns/" TargetMode="External"/><Relationship Id="rId433" Type="http://schemas.openxmlformats.org/officeDocument/2006/relationships/hyperlink" Target="https://www.livemint.com/news/world/iranus-war-impacted-fertilisers-steel-and-aluminum-the-most-says-saudi-arabia-finance-minister-11774539026057.html" TargetMode="External"/><Relationship Id="rId434"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35" Type="http://schemas.openxmlformats.org/officeDocument/2006/relationships/hyperlink" Target="https://www.financialcontent.com/article/marketminute-2026-3-26-indias-record-wheat-output-a-global-food-security-beacon-amid-geopolitical-risk" TargetMode="External"/><Relationship Id="rId436" Type="http://schemas.openxmlformats.org/officeDocument/2006/relationships/hyperlink" Target="https://www.foodmanufacture.co.uk/Article/2026/03/26/iran-war-expert-discuss-its-impact-on-the-uk-food-sector-and-wider-economy/?utm_source=RSS_Feed&amp;utm_medium=RSS&amp;utm_campaign=RSS" TargetMode="External"/><Relationship Id="rId437" Type="http://schemas.openxmlformats.org/officeDocument/2006/relationships/hyperlink" Target="https://www.businesstoday.in/world/story/bt-explainer-why-the-black-sea-corridor-now-rivals-the-strait-of-hormuz-in-strategic-importance-522494-2026-03-26?utm_source=rssfeed" TargetMode="External"/><Relationship Id="rId438" Type="http://schemas.openxmlformats.org/officeDocument/2006/relationships/hyperlink" Target="https://thearabianpost.com/gulf-tensions-strain-food-supply-routes/" TargetMode="External"/><Relationship Id="rId439" Type="http://schemas.openxmlformats.org/officeDocument/2006/relationships/hyperlink" Target="https://lenta.ru/news/2026/03/26/v-voyne-na-blizhnem-vostoke-uvideli-ugrozu-vzryva-tsen-na-prodovolstvie/" TargetMode="External"/><Relationship Id="rId440" Type="http://schemas.openxmlformats.org/officeDocument/2006/relationships/hyperlink" Target="https://www.esmmagazine.com/supply-chain/shipping-firm-maersk-says-middle-east-has-pressing-need-for-food-imports-308403" TargetMode="External"/><Relationship Id="rId441" Type="http://schemas.openxmlformats.org/officeDocument/2006/relationships/hyperlink" Target="https://www.moroccoworldnews.com/2026/03/282860/strait-of-hormuz-closure-threatens-moroccos-fertilizer-production-exports/" TargetMode="External"/><Relationship Id="rId442" Type="http://schemas.openxmlformats.org/officeDocument/2006/relationships/hyperlink" Target="https://thewest.com.au/business/middle-east-conflict-sparks-supply-chain-crisis-threatening-australias-food-medicine-and-cost-of-living-c-22052876" TargetMode="External"/><Relationship Id="rId443" Type="http://schemas.openxmlformats.org/officeDocument/2006/relationships/hyperlink" Target="https://www.npr.org/2026/03/26/g-s1-115240/iran-war-strait-hormuz-fertilizer-exports-farmers-planting-season" TargetMode="External"/><Relationship Id="rId444" Type="http://schemas.openxmlformats.org/officeDocument/2006/relationships/hyperlink" Target="https://www.cotidianul.ro/blocarea-stramtorii-declanseaza-o-criza-globala-a-ingrasamintelor/" TargetMode="External"/><Relationship Id="rId445" Type="http://schemas.openxmlformats.org/officeDocument/2006/relationships/hyperlink" Target="https://newtalk.tw/news/view/2026-03-26/1026372" TargetMode="External"/><Relationship Id="rId446" Type="http://schemas.openxmlformats.org/officeDocument/2006/relationships/hyperlink" Target="https://spudsmart.com/geopolitical-tensions-and-rising-input-costs-to-push-grain-oilseed-prices-higher-over-next-12-18-months-analyst-says/" TargetMode="External"/><Relationship Id="rId447" Type="http://schemas.openxmlformats.org/officeDocument/2006/relationships/hyperlink" Target="https://www.zawya.com/en/world/middle-east/mideast-conflict-to-dampen-chemicals-production-trade-activity-fitch-ry80xl8g" TargetMode="External"/><Relationship Id="rId448" Type="http://schemas.openxmlformats.org/officeDocument/2006/relationships/hyperlink" Target="https://www.foodprocessing.com.au/content/materials-handling-storage-and-supply-chain/news/plan-for-food-security-in-the-face-of-supply-chain-issues-694345992?utm_source=rss" TargetMode="External"/><Relationship Id="rId449" Type="http://schemas.openxmlformats.org/officeDocument/2006/relationships/hyperlink" Target="https://hotair.com/tree-hugging-sister/2026/03/25/feeding-the-world-its-not-only-fossil-fuels-hung-up-in-hormuz-n3813245" TargetMode="External"/><Relationship Id="rId450"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51" Type="http://schemas.openxmlformats.org/officeDocument/2006/relationships/hyperlink" Target="http://theeconomiccollapseblog.com/is-the-world-ready-for-a-global-energy-catastrophe-and-a-global-food-catastrophe-at-the-same-time/" TargetMode="External"/><Relationship Id="rId452" Type="http://schemas.openxmlformats.org/officeDocument/2006/relationships/hyperlink" Target="https://samaybharat.com/2026/03/23/unseasonal-rains-threaten-rabi-crops-raise-concerns-for-farmers/" TargetMode="External"/><Relationship Id="rId453" Type="http://schemas.openxmlformats.org/officeDocument/2006/relationships/hyperlink" Target="https://drgnews.com/2026/03/25/misc-ag-19/" TargetMode="External"/><Relationship Id="rId454" Type="http://schemas.openxmlformats.org/officeDocument/2006/relationships/hyperlink" Target="https://newscats.org/how-iran-is-setting-up-the-starvation-of-the-worlds-poorest-people" TargetMode="External"/><Relationship Id="rId455" Type="http://schemas.openxmlformats.org/officeDocument/2006/relationships/hyperlink" Target="https://www.morethanshipping.com/the-strait-of-hormuz-its-not-just-about-oil-but-many-other-commodities/" TargetMode="External"/><Relationship Id="rId456" Type="http://schemas.openxmlformats.org/officeDocument/2006/relationships/hyperlink" Target="https://www.thehindubusinessline.com/economy/agri-business/more-western-disturbances-seen-may-cap-mercury-levelover-north-west-central-india/article70782983.ece" TargetMode="External"/><Relationship Id="rId457" Type="http://schemas.openxmlformats.org/officeDocument/2006/relationships/hyperlink" Target="https://shippingsolutionssoftware.com/blog/after-ieepa-what-the-new-tariff-landscape-means-for-importers-and-exporters" TargetMode="External"/><Relationship Id="rId458" Type="http://schemas.openxmlformats.org/officeDocument/2006/relationships/hyperlink" Target="https://25h.app/2026/03/25/%D8%AC%D9%88%D9%84%D8%AF%D9%85%D8%A7%D9%86-%D8%B3%D8%A7%D9%83%D8%B3-%D9%8A%D8%AD%D8%B0%D8%B1-%D8%A7%D8%B6%D8%B7%D8%B1%D8%A7%D8%A8%D8%A7%D8%AA-%D8%A5%D9%85%D8%AF%D8%A7%D8%AF%D8%A7%D8%AA-%D8%A7%D9%84/" TargetMode="External"/><Relationship Id="rId459" Type="http://schemas.openxmlformats.org/officeDocument/2006/relationships/hyperlink" Target="https://www.africanews.com/2026/03/25/food-security-concerns-mount-as-iran-war-hurts-fertilizer-trade/" TargetMode="External"/><Relationship Id="rId460" Type="http://schemas.openxmlformats.org/officeDocument/2006/relationships/hyperlink" Target="https://www.asian-agribiz.com/2026/03/26/will-high-fertilizer-prices-make-feed-grain-more-expensive/" TargetMode="External"/><Relationship Id="rId461" Type="http://schemas.openxmlformats.org/officeDocument/2006/relationships/hyperlink" Target="https://oilprice.com/Energy/Energy-General/Beyond-Oil-The-Global-Supply-Chains-Broken-by-the-Iran-Conflict.html" TargetMode="External"/><Relationship Id="rId462" Type="http://schemas.openxmlformats.org/officeDocument/2006/relationships/hyperlink" Target="https://euromaidanpress.com/2026/03/25/stolen-ukrainian-grain-relabeled-russian-un-food-supplier-mariupol/" TargetMode="External"/><Relationship Id="rId463" Type="http://schemas.openxmlformats.org/officeDocument/2006/relationships/hyperlink" Target="https://www.producer.com/am-market-reports/am-market-report-march-25-2026/" TargetMode="External"/><Relationship Id="rId464" Type="http://schemas.openxmlformats.org/officeDocument/2006/relationships/hyperlink" Target="https://www.canadiancattlemen.ca/daily/hormuz-driven-fertilizer-shortage-could-raise-grain-prices-goldman-sachs-says/" TargetMode="External"/><Relationship Id="rId465" Type="http://schemas.openxmlformats.org/officeDocument/2006/relationships/hyperlink" Target="https://www.business-standard.com/world-news/world-may-face-food-crisis-if-west-asia-war-persists-brazil-potash-ceo-126032500700_1.html" TargetMode="External"/><Relationship Id="rId466" Type="http://schemas.openxmlformats.org/officeDocument/2006/relationships/hyperlink" Target="https://www.poultrytimes.com/how-war-with-iran-could-affect-us-agriculture/" TargetMode="External"/><Relationship Id="rId467" Type="http://schemas.openxmlformats.org/officeDocument/2006/relationships/hyperlink" Target="https://foodchainmagazine.com/fertilizer-supply-shock-raises-risks-for-global-food-security/" TargetMode="External"/><Relationship Id="rId468" Type="http://schemas.openxmlformats.org/officeDocument/2006/relationships/hyperlink" Target="https://www.agdaily.com/news/farmers-mostly-plan-to-use-bridge-payments-for-debt-reduction/" TargetMode="External"/><Relationship Id="rId469" Type="http://schemas.openxmlformats.org/officeDocument/2006/relationships/hyperlink" Target="https://portageonline.com/articles/middle-east-conflict-raises-concerns-over-fertilizer-prices-and-supply-" TargetMode="External"/><Relationship Id="rId470" Type="http://schemas.openxmlformats.org/officeDocument/2006/relationships/hyperlink" Target="https://www.moneyweb.co.za/news-fast-news/nations-race-to-secure-enough-fertiliser-and-prevent-food-crisis/" TargetMode="External"/><Relationship Id="rId471" Type="http://schemas.openxmlformats.org/officeDocument/2006/relationships/hyperlink" Target="https://peakoil.com/generalideas/foods-fossil-reckoning-energy-crises-are-the-new-normal-and-food-is-next" TargetMode="External"/><Relationship Id="rId472" Type="http://schemas.openxmlformats.org/officeDocument/2006/relationships/hyperlink" Target="https://www.zawya.com/en/economy/global/chicago-soybeans-fall-on-prospect-of-middle-east-ceasefire-w3uj4m92" TargetMode="External"/><Relationship Id="rId473" Type="http://schemas.openxmlformats.org/officeDocument/2006/relationships/hyperlink" Target="https://ladingcargo.com/blog/borderlands-mexico-supreme-court-tariff-ruling-triggers-refund-scram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