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2026-04-13 06:30 UTC [KZPV]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uranium - regime_state: tightening - beliefs_count: 2 - top_risk_flag: data_sparsity (medium) - generated_at: 2026-04-13 06:30 UTC - sentiment_word: Bullish - late_breaking_alerts_count: 0 - kill_switch_markets_count: 0</w:t>
      </w:r>
      <w:r/>
    </w:p>
    <w:p>
      <w:r/>
      <w:r>
        <w:t>Signal Table | market | belief_id | claim (trimmed) | prob | dir | vel | horizon | kill_switch | fragility | |---------|---------------|------------------------------------------------------------------------------------------------------|------:|-----:|--------------|---------|-------------|----------:| | uranium | B-UR-6H-001 | Uranium futures sentiment remains net supportive over the next 6 hours, driven by pro-nuclear policy and energy-security narratives. | 64% | up | accelerating | 6h | false | 44 | | uranium | B-UR-24H-001 | Over the next 24 hours, sentiment stays constructive but is fragile due to thematic-to-price translation risk and lower-authority share. | 61% | up | stable | 24h | false | 44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"6B-CIS-uranium-2026-04-13T06:30:00Z",</w:t>
        <w:br/>
        <w:t xml:space="preserve"> "timestamp_utc": "2026-04-13T06:30:00Z",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66,</w:t>
        <w:br/>
        <w:t xml:space="preserve"> "headline_fragility_score_0_100": 44,</w:t>
        <w:br/>
        <w:t xml:space="preserve"> "headline_authority_confirmation_score_0_100":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"B-UR-6H-001",</w:t>
        <w:br/>
        <w:t xml:space="preserve"> "market": "uranium",</w:t>
        <w:br/>
        <w:t xml:space="preserve"> "claim": "Uranium futures sentiment remains net supportive over the next 6 hours, driven by fresh pro-nuclear policy/energy-security narratives and regulation/innovation coverage with low observed counterevidence in the admitted corpus.",</w:t>
        <w:br/>
        <w:t xml:space="preserve"> "probability_pct": 64,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"energy_security (fresh, multi-source)",</w:t>
        <w:br/>
        <w:t xml:space="preserve"> "nuclear_policy (fresh, multi-source)",</w:t>
        <w:br/>
        <w:t xml:space="preserve"> "nuclear_regulation_and_innovation (fresh, mixed-source)",</w:t>
        <w:br/>
        <w:t xml:space="preserve"> "reactor_demand narrative support via SMR/innovation coverage"</w:t>
        <w:br/>
        <w:t xml:space="preserve"> ],</w:t>
        <w:br/>
        <w:t xml:space="preserve"> "contradicted_by": [],</w:t>
        <w:br/>
        <w:t xml:space="preserve"> "directional_confidence_score_0_100": 68,</w:t>
        <w:br/>
        <w:t xml:space="preserve"> "authority_confirmation_score_0_100": 60,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"B-UR-24H-001",</w:t>
        <w:br/>
        <w:t xml:space="preserve"> "market": "uranium",</w:t>
        <w:br/>
        <w:t xml:space="preserve"> "claim": "Over the next 24 hours, uranium futures sentiment stays constructive but is somewhat fragile due to thematic-to-price translation risk and the corpus containing a large low-authority share despite meaningful Tier-A presence.",</w:t>
        <w:br/>
        <w:t xml:space="preserve"> "probability_pct": 61,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"broad nuclear/energy-security policy coverage (sustained)",</w:t>
        <w:br/>
        <w:t xml:space="preserve"> "geopolitical_supply_risk narrative background",</w:t>
        <w:br/>
        <w:t xml:space="preserve"> "uranium mining/industry developments coverage"</w:t>
        <w:br/>
        <w:t xml:space="preserve"> ],</w:t>
        <w:br/>
        <w:t xml:space="preserve"> "contradicted_by": [],</w:t>
        <w:br/>
        <w:t xml:space="preserve"> "directional_confidence_score_0_100": 64,</w:t>
        <w:br/>
        <w:t xml:space="preserve"> "authority_confirmation_score_0_100": 56,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"low",</w:t>
        <w:br/>
        <w:t xml:space="preserve"> "state_change": "unchanged",</w:t>
        <w:br/>
        <w:t xml:space="preserve"> "directional_mass_score_0_100": 74,</w:t>
        <w:br/>
        <w:t xml:space="preserve"> "conviction_score_0_100": 66,</w:t>
        <w:br/>
        <w:t xml:space="preserve"> "authority_confirmation_score_0_100": 58,</w:t>
        <w:br/>
        <w:t xml:space="preserve"> "authority_confirmation_band": "medium",</w:t>
        <w:br/>
        <w:t xml:space="preserve"> "freshness_confidence": "high",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44,</w:t>
        <w:br/>
        <w:t xml:space="preserve"> "supporting_belief_ids": [</w:t>
        <w:br/>
        <w:t xml:space="preserve"> "B-UR-6H-001",</w:t>
        <w:br/>
        <w:t xml:space="preserve"> "B-UR-24H-001"</w:t>
        <w:br/>
        <w:t xml:space="preserve"> ],</w:t>
        <w:br/>
        <w:t xml:space="preserve"> "source_tier_counts": {</w:t>
        <w:br/>
        <w:t xml:space="preserve"> "A": 54,</w:t>
        <w:br/>
        <w:t xml:space="preserve"> "B": 4,</w:t>
        <w:br/>
        <w:t xml:space="preserve"> "C": 17,</w:t>
        <w:br/>
        <w:t xml:space="preserve"> "D": 171,</w:t>
        <w:br/>
        <w:t xml:space="preserve"> "U": 0</w:t>
        <w:br/>
        <w:t xml:space="preserve"> },</w:t>
        <w:br/>
        <w:t xml:space="preserve"> "freshness_mix": {</w:t>
        <w:br/>
        <w:t xml:space="preserve"> "fresh_0_6h_est": 1,</w:t>
        <w:br/>
        <w:t xml:space="preserve"> "fresh_6_24h_est": 1,</w:t>
        <w:br/>
        <w:t xml:space="preserve"> "stale_gt_24h_est": 1,</w:t>
        <w:br/>
        <w:t xml:space="preserve"> "note": "Mix is qualitative/estimated from trend-level recency proxies and samples; full per-record timestamp distribution not available to 6B input."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"market": "uranium",</w:t>
        <w:br/>
        <w:t xml:space="preserve"> "flag": "data_sparsity",</w:t>
        <w:br/>
        <w:t xml:space="preserve"> "severity": "medium",</w:t>
        <w:br/>
        <w:t xml:space="preserve"> "details": "Signal is strong at trend level, but 6B lacks full per-record timestamp granularity in this input slice, limiting timeseries bucket construction and increasing measurement fragility."</w:t>
        <w:br/>
        <w:t xml:space="preserve"> },</w:t>
        <w:br/>
        <w:t xml:space="preserve"> {</w:t>
        <w:br/>
        <w:t xml:space="preserve"> "market": "uranium",</w:t>
        <w:br/>
        <w:t xml:space="preserve"> "flag": "stale_context_overhang",</w:t>
        <w:br/>
        <w:t xml:space="preserve"> "severity": "medium",</w:t>
        <w:br/>
        <w:t xml:space="preserve"> "details": "Several major narratives span &gt;7 days; persistence is supportive but can lag sudden headline-driven flips."</w:t>
        <w:br/>
        <w:t xml:space="preserve"> },</w:t>
        <w:br/>
        <w:t xml:space="preserve"> {</w:t>
        <w:br/>
        <w:t xml:space="preserve"> "market": "uranium",</w:t>
        <w:br/>
        <w:t xml:space="preserve"> "flag": "narrative_whipsaw",</w:t>
        <w:br/>
        <w:t xml:space="preserve"> "severity": "low",</w:t>
        <w:br/>
        <w:t xml:space="preserve"> "details": "Low observed counterevidence in the admitted set, but commodity pricing can react to single high-impact policy/supply headlines."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"watch_long_bias",</w:t>
        <w:br/>
        <w:t xml:space="preserve"> "trigger_condition": "Maintain constructive bias if next 2–6h window shows continued fresh supportive nuclear-policy/energy-security prints and no emergence of fresh opposing evidence (&gt;=2 independent sources) within 2h."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"reversal_watch",</w:t>
        <w:br/>
        <w:t xml:space="preserve"> "trigger_condition": "Escalate to reversal watch if contradiction ratio rises materially (fresh opposing evidence appears across multiple independent sources in &lt;6h)."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"volatility_watch",</w:t>
        <w:br/>
        <w:t xml:space="preserve"> "trigger_condition": "Treat as volatility watch if a single structural policy/sanctions/supply announcement lands (hard invalidator) within the next 2h."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"conviction_policy_used": "balanced",</w:t>
        <w:br/>
        <w:t xml:space="preserve"> "trends_seen": 12,</w:t>
        <w:br/>
        <w:t xml:space="preserve"> "trends_admitted": 10,</w:t>
        <w:br/>
        <w:t xml:space="preserve"> "cross_domain_merges": 3,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to uranium; single-market constraint enforced.",</w:t>
        <w:br/>
        <w:t xml:space="preserve"> "No explicit contradictions provided in admitted corpus; counterevidence treated as minimal.",</w:t>
        <w:br/>
        <w:t xml:space="preserve"> "State_change set to 'unchanged' because no prior state memory was provided to 6B in this input slice.",</w:t>
        <w:br/>
        <w:t xml:space="preserve"> "Hourly timeseries buckets omitted: full per-record timestamps were not available in the provided 5B slice; only trend-level recency proxies and small samples were present."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https://www.energyvoice.com/renewables-energy-transition/nuclear/595642/gb-energy-nuclear-smr-rolls-royce/</w:t>
        </w:r>
      </w:hyperlink>
      <w:r>
        <w:t xml:space="preserve"> - * GB Energy – Nuclear (GBE‑N) signs a contract with Rolls‑Royce to deliver UK’s first small modular reactors (SMRs). * The contract marks the start of design activities, site-specific planning, and regulatory engagement. * The project is supported by the UK government, which allocated £2.6 billion for SMR programmes in 2025. * First SMR project aims to support around 3,000 jobs at peak construction. * The government plans for a new nuclear power plant by the mid-2030s, with the global SMR market projected to reach nearly £500bn by 2050. 2. </w:t>
      </w:r>
      <w:hyperlink r:id="rId9">
        <w:r>
          <w:rPr>
            <w:color w:val="0000EE"/>
            <w:u w:val="single"/>
          </w:rPr>
          <w:t>https://www.energyvoice.com/renewables-energy-transition/nuclear/595642/gb-energy-nuclear-smr-rolls-royce/</w:t>
        </w:r>
      </w:hyperlink>
      <w:r>
        <w:t xml:space="preserve"> - * GB Energy – Nuclear (GBE-N) has signed a contract with Rolls-Royce for the UK’s first small modular reactors (SMRs). * The contract marks the start of design activities, regulatory engagement, and planning, with a future final investment decision. * The project is expected to support around 3,000 jobs during construction and benefit the UK supply chain. * The UK government allocated £2.6 billion in 2025 to deliver the SMR programme. * The UK aims to deliver a new nuclear power plant by the mid-2030s, with the global SMR market projected to reach nearly £500bn by 2050. 3. </w:t>
      </w:r>
      <w:hyperlink r:id="rId10">
        <w:r>
          <w:rPr>
            <w:color w:val="0000EE"/>
            <w:u w:val="single"/>
          </w:rPr>
          <w:t>https://www.thenewslens.com/article/266495</w:t>
        </w:r>
      </w:hyperlink>
      <w:r>
        <w:t xml:space="preserve"> - * Japan releases strategic oil reserves and stabilises supply amid Gulf of Hormuz crisis. * The government relaxes restrictions on coal-fired power plants and boosts alternative energy procurement. * Japan enhances diplomatic negotiations and international cooperation on energy security. * The crisis prompts Japan to prioritise nuclear energy, accelerating plant restarts and research. * Policy adjustments aim to build a resilient and diversified energy system, integrating nuclear with renewables. 4. </w:t>
      </w:r>
      <w:hyperlink r:id="rId11">
        <w:r>
          <w:rPr>
            <w:color w:val="0000EE"/>
            <w:u w:val="single"/>
          </w:rPr>
          <w:t>https://www.eco-business.com/news/qa-if-you-are-in-the-business-of-peace-you-must-talk-to-those-who-are-at-war/</w:t>
        </w:r>
      </w:hyperlink>
      <w:r>
        <w:t xml:space="preserve"> - * The diplomat discusses their deployment at Zaporizhzhia during the Ukraine conflict and negotiations for ceasefire agreements. * Emphasises the importance of nuclear power for energy security, especially in Central and Eastern Europe. * Comments on the challenges of energy transition, dependence on fossil fuels, and the role of nuclear and renewables. * Addresses reforms needed in the UN Security Council and UN climate governance. * Advocates for integrated energy mixes and nuclear safety, and reflects on nuclear proliferation and global risks. 5. </w:t>
      </w:r>
      <w:hyperlink r:id="rId12">
        <w:r>
          <w:rPr>
            <w:color w:val="0000EE"/>
            <w:u w:val="single"/>
          </w:rPr>
          <w:t>https://etownian.com/main/news/europe-turning-back-to-nuclear/</w:t>
        </w:r>
      </w:hyperlink>
      <w:r>
        <w:t xml:space="preserve"> - * European countries are reconsidering nuclear power amid ongoing energy crises and geopolitical tensions. * Discussions are driven by the need for clean, renewable, and independent energy sources. * Germany is beginning to repeals bans on nuclear energy and restore facilities. * The debate is influenced by past nuclear accidents and current economic concerns about costs. * French President Macron advocates for nuclear energy, leading Europe to reflect on its previous stance. 6. </w:t>
      </w:r>
      <w:hyperlink r:id="rId13">
        <w:r>
          <w:rPr>
            <w:color w:val="0000EE"/>
            <w:u w:val="single"/>
          </w:rPr>
          <w:t>https://shalemag.com/nrc-advanced-reactor-framework/</w:t>
        </w:r>
      </w:hyperlink>
      <w:r>
        <w:t xml:space="preserve"> - * The Nuclear Regulatory Commission (NRC) finalised 10 CFR Part 53 in March 2026, marking a significant regulatory change in the US nuclear industry. * The new framework shifts from prescriptive rules to a performance-based, risk-informed system, enabling licensing of advanced reactor designs including small modular reactors (SMRs) and non-light-water reactors. * It aims to reduce licensing costs by 20-30% and shorten approval times, facilitating deployment and boosting domestic manufacturing. * The framework introduces staged applications and probabilistic risk assessments, allowing tailored safety and security requirements based on actual risk profiles. * It positions the US to regain competitiveness in global nuclear exports and supports energy security by enabling modern, resilient, low-carbon nuclear power solutions. 7. </w:t>
      </w:r>
      <w:hyperlink r:id="rId14">
        <w:r>
          <w:rPr>
            <w:color w:val="0000EE"/>
            <w:u w:val="single"/>
          </w:rPr>
          <w:t>https://shalemag.com/diablo-canyon-extension/</w:t>
        </w:r>
      </w:hyperlink>
      <w:r>
        <w:t xml:space="preserve"> - * The NRC approved a 20-year license renewal for Diablo Canyon Power Plant on April 3, 2026, allowing operation until 2045. * The plant, located in California, supplies 10% of the state's electricity and 16% of its zero-carbon power. * California law, Senate Bill 846, limits the plant’s operation to 2030, creating a regulatory gap. * The federal review confirmed the plant's safety, supporting national energy security goals. * The state's push for clean energy by 2045 complicates the future of nuclear dependency in California. 8. </w:t>
      </w:r>
      <w:hyperlink r:id="rId15">
        <w:r>
          <w:rPr>
            <w:color w:val="0000EE"/>
            <w:u w:val="single"/>
          </w:rPr>
          <w:t>https://www.fool.com/investing/2026/04/12/is-x-energy-a-millionaire-maker-stock/</w:t>
        </w:r>
      </w:hyperlink>
      <w:r>
        <w:t xml:space="preserve"> - * X-Energy is planning an IPO under the NASDAQ ticker XE, with shares not yet available. * The company has filed a draft registration with the SEC, indicating plans for public offering. * It has attracted funding and partnerships from Amazon, Dow, and others, with projects involving SMRs. * X-Energy develops the Xe-100 reactor, a high-temperature helium-cooled design that aims to be safer and versatile. * The company's prospects are driven by its technology, partnerships, and the potential SMR market valued at $2.3 trillion by 2050, but risks include regulatory delays and competition. 9. </w:t>
      </w:r>
      <w:hyperlink r:id="rId16">
        <w:r>
          <w:rPr>
            <w:color w:val="0000EE"/>
            <w:u w:val="single"/>
          </w:rPr>
          <w:t>https://www.larazon.es/tecnologia-consumo/barcos-navegan-25-anos-combustible-microrreactor-nuclear-hace-posible_2026041269db8f1db7e0a27eb994e316.html</w:t>
        </w:r>
      </w:hyperlink>
      <w:r>
        <w:t xml:space="preserve"> - * Ampera, a US-based company specialising in compact atomic energy, proposes installing microreactors in ships for zero-emission, long-term operation. * A US shipping company has committed ten million dollars to accelerate development. * The system uses a containe... 10. </w:t>
      </w:r>
      <w:hyperlink r:id="rId17">
        <w:r>
          <w:rPr>
            <w:color w:val="0000EE"/>
            <w:u w:val="single"/>
          </w:rPr>
          <w:t>https://www.ad-hoc-news.de/boerse/news/ueberblick/pge-polska-grupa-energetyczna-stock-plpge0000077-does-its-energy/69132818</w:t>
        </w:r>
      </w:hyperlink>
      <w:r>
        <w:t xml:space="preserve"> - * PGE is Poland's largest power utility, transitioning from coal to renewables, including offshore wind and nuclear. * Its business model combines coal-based generation with growing renewable and distribution segments. * The company aims for net-zero emissions by 2050, supported by EU green funding and strategic partnerships. * Risks include coal phase-out costs, regulatory uncertainty, currency fluctuation, and execution delays. * PGE provides indirect exposure for US investors to Europe's green energy boom, with dividends and diversification benefits. 11. </w:t>
      </w:r>
      <w:hyperlink r:id="rId18">
        <w:r>
          <w:rPr>
            <w:color w:val="0000EE"/>
            <w:u w:val="single"/>
          </w:rPr>
          <w:t>https://skillings.net/wyomings-uranium-renaissance-myriad-copper-mountain-update-april-11th-2026/</w:t>
        </w:r>
      </w:hyperlink>
      <w:r>
        <w:t xml:space="preserve"> - * Myriad Uranium doubled its land holdings at Copper Mountain, Wyoming, from 9,439 to 18,351 acres in 2026. * Modern assays indicate uranium grades are 50-60% higher than historical estimates, with resource confirmation at depths of 1,495 feet. * The project has a district endowment estimate of 655 million pounds of uranium based on US DOE studies. * Technical phenomena called radiometric disequilibrium suggest actual uranium content is significantly higher than previous radioactivity-based estimates. * Wyoming’s infrastructure and supportive regulatory environment position Copper Mountain as a key project for US energy security amid geopolitical tensions. 12. </w:t>
      </w:r>
      <w:hyperlink r:id="rId19">
        <w:r>
          <w:rPr>
            <w:color w:val="0000EE"/>
            <w:u w:val="single"/>
          </w:rPr>
          <w:t>https://organiser.org/2026/04/12/348296/bharat/nuclear-leap-bharats-pfbr-signals-new-era-of-energy-independence/</w:t>
        </w:r>
      </w:hyperlink>
      <w:r>
        <w:t xml:space="preserve"> - * Bharat’s indigenously designed Prototype Fast Breeder Reactor (PFBR) at Kalpakkam reached first criticality on 6th April 2026. * The reactor is a 500 MWe fast breeder reactor built by Bharatiya Nabhikiya Vidyut Nigam Limited (BHAVINI) in Tamil Nadu. * This achievement moves Bharat into the second stage of its three-stage nuclear power programme, with implications for thorium use. * Bharat is now only the second country, after Russia, to operate a commercial fast-breeder reactor. * The milestone supports Bharat’s long-term strategy for sustainable, low-carbon energy and its goal of net zero emissions by 2070. 13. </w:t>
      </w:r>
      <w:hyperlink r:id="rId20">
        <w:r>
          <w:rPr>
            <w:color w:val="0000EE"/>
            <w:u w:val="single"/>
          </w:rPr>
          <w:t>https://www.zerohedge.com/energy/indias-nuclear-bet-starting-pay</w:t>
        </w:r>
      </w:hyperlink>
      <w:r>
        <w:t xml:space="preserve"> - * India's fast breeder reactor in Tamil Nadu reached criticality in March 2023, making it the world's second commercial plant of its kind. * The plant is expected to generate 500 megawatts of carbon-free electricity, supporting India's target of 100 gigawatts of nuclear capacity by 2047. * The achievement is seen as a significant step for India's nuclear programme and energy security, enabling reduced uranium imports and potential use of domestic thorium reserves. * India’s nuclear energy currently accounts for 2% of its energy mix, with nuclear as part of its decarbonization strategy. * Experts suggest India’s energy strategy may need to evolve from ad hoc supply-focused approaches to a more targeted, system-wide planning. 14. </w:t>
      </w:r>
      <w:hyperlink r:id="rId21">
        <w:r>
          <w:rPr>
            <w:color w:val="0000EE"/>
            <w:u w:val="single"/>
          </w:rPr>
          <w:t>https://www.ad-hoc-news.de/boerse/news/ueberblick/uranium-energy-powers-up-second-us-mine-as-supply-squeeze-looms/69131280</w:t>
        </w:r>
      </w:hyperlink>
      <w:r>
        <w:t xml:space="preserve"> - * Uranium Energy Corp. starts production at its Texas mine, the first new US uranium mine in over a decade, in 2026. * The Texas site, part of the Burke Hollow project, reflects a 14-year development process and has significant future potential. * The company operates two active US uranium recovery platforms, including Christensen Ranch in Wyoming. * Market conditions show uranium prices stabilising around $84 per pound amidst geopolitical tensions and supply concerns. * US government policy classifies uranium as a critical mineral and allocates $2.7 billion to expand domestic uranium capacity, supporting energy security and decarbonisation goals. 15. </w:t>
      </w:r>
      <w:hyperlink r:id="rId21">
        <w:r>
          <w:rPr>
            <w:color w:val="0000EE"/>
            <w:u w:val="single"/>
          </w:rPr>
          <w:t>https://www.ad-hoc-news.de/boerse/news/ueberblick/uranium-energy-powers-up-second-us-mine-as-supply-squeeze-looms/69131280</w:t>
        </w:r>
      </w:hyperlink>
      <w:r>
        <w:t xml:space="preserve"> - * Uranium Energy Corp. starts production at its Texas mine, the first in over a decade, contributing to increased domestic uranium supply. * The Burke Hollow project commenced after a 14-year development period; processing occurs at Hobson plant with 4 million pounds annual capacity. * The development coincides with volatile market prices, which have stabilised around $84 per pound after surges past $100. * US policy classifies uranium as a critical mineral, with $2.7 billion committed to expanding domestic uranium capacity. * Analysts reaffirm a 'Strong Buy' consensus, supported by operational progress and long-term supply-demand fundamentals. 16. </w:t>
      </w:r>
      <w:hyperlink r:id="rId22">
        <w:r>
          <w:rPr>
            <w:color w:val="0000EE"/>
            <w:u w:val="single"/>
          </w:rPr>
          <w:t>https://www.ilgiornale.it/news/politica-economica/santo-graal-dell-energia-l-evento-giornale-e-moneta-ministro-2650341.html</w:t>
        </w:r>
      </w:hyperlink>
      <w:r>
        <w:t xml:space="preserve"> - • An event on global energy crisis and nuclear energy responses scheduled for 20 April in Milan, at Fondazione Feltrinelli. • Features discussions with Minister Gilberto Pichetto Fratin on domestically advancing nuclear laws and energy strategies. • Includes panels on innovation in energy, geopolitical impacts, and nuclear fusion research. • Organised by Il Giornale and Moneta with partners A2A, Acea, Enel, Eni, Fincantieri, and Renexia. • Attracts prominent industry leaders and experts, focusing on nuclear energy within broader energy transition frameworks. 17. </w:t>
      </w:r>
      <w:hyperlink r:id="rId23">
        <w:r>
          <w:rPr>
            <w:color w:val="0000EE"/>
            <w:u w:val="single"/>
          </w:rPr>
          <w:t>https://blogforiowa.com/2026/04/12/small-modular-reactors-and-iowa/</w:t>
        </w:r>
      </w:hyperlink>
      <w:r>
        <w:t xml:space="preserve"> - * Small Modular Reactors (SMRs) are designed to be factory-built to streamline construction and address worker training issues. * Iowa discusses potential SMR projects at the Duane Arnold Energy Center, with legislative support for nuclear energy projects. * Construction delays in U.S. nuclear plants are partly due to regulatory variation and a shortage of experienced workers. * The federal government’s role is critical in advancing SMRs, and regulations are evolving but remain a barrier. * Historical nuclear legacy and safety concerns influence public trust and project development in the U.S. 18. </w:t>
      </w:r>
      <w:hyperlink r:id="rId24">
        <w:r>
          <w:rPr>
            <w:color w:val="0000EE"/>
            <w:u w:val="single"/>
          </w:rPr>
          <w:t>https://skillings.net/saskatchewan-uranium-paladins-triple-r-deposit-vs-legal-headwinds-april-11th-2026/</w:t>
        </w:r>
      </w:hyperlink>
      <w:r>
        <w:t xml:space="preserve"> - * Paladin Energy targets a 2027 FID for the Triple R uranium deposit in Saskatchewan's Athabasca Basin. * The project’s timeline has lengthened due to legal challenges from the Métis Nation and regulatory reviews. * The Triple R deposit is a basement-hosted, shallow, high-grade uranium project with 93.7 million pounds of probable reserves. * The project faces legal headwinds from Métis legal challenge and federal licensing delays by CNSC. * The global uranium market is experiencing a supply-demand gap driven by energy transition policies and geopolitical shifts. 19. </w:t>
      </w:r>
      <w:hyperlink r:id="rId25">
        <w:r>
          <w:rPr>
            <w:color w:val="0000EE"/>
            <w:u w:val="single"/>
          </w:rPr>
          <w:t>https://africa.businessinsider.com/local/markets/egypt-and-russia-race-to-build-a-dollar30-billion-nuclear-project/kw3z6xb</w:t>
        </w:r>
      </w:hyperlink>
      <w:r>
        <w:t xml:space="preserve"> - • Egypt and Russia's bilateral cooperation aims to build a nuclear power plant near El Dabaa, with a project cost of $30 billion. • Construction is planned to include four 1.2-gigawatt reactors, expected to generate over 10% of Egypt's electricity. • The project, initiated in 2015, faced schedule adjustments but remains on track, with test run goals of 2022 and commissioning by 2026. • Discussions focus on expediting implementation and technical coordination. • The plant will increase Egypt's power capacity by 4,800 MW, supporting its energy diversification strategy. 20. </w:t>
      </w:r>
      <w:hyperlink r:id="rId26">
        <w:r>
          <w:rPr>
            <w:color w:val="0000EE"/>
            <w:u w:val="single"/>
          </w:rPr>
          <w:t>https://www.mk.co.kr/en/contributors/12014814</w:t>
        </w:r>
      </w:hyperlink>
      <w:r>
        <w:t xml:space="preserve"> - * The article discusses changing theories on oil dominance and the geopolitical battle over oil resources, linked to US-Iran tensions. * It highlights Korea's vulnerability due to reliance on oil and gas, especially LNG, amid geopolitical conflicts. * The article advocates reducing dependence on Middle East gas and coal power, replacing them with nuclear and renewable energy. * It emphasises the need for strategic expansion of nuclear power and renewable energy, along with innovations like green hydrogen and SMR. * It calls for energy conservation measures, integration of AI in power systems, and domestic resource development to improve energy independence. 21. </w:t>
      </w:r>
      <w:hyperlink r:id="rId27">
        <w:r>
          <w:rPr>
            <w:color w:val="0000EE"/>
            <w:u w:val="single"/>
          </w:rPr>
          <w:t>https://e24.no/energi-og-klima/i/zOlLK1/energisjokket-europa-kan-veldig-fort-bli-taperen</w:t>
        </w:r>
      </w:hyperlink>
      <w:r>
        <w:t xml:space="preserve"> - * The Iran-krigen and Ukraine-krisen accelerate global energy transition away from oil and gas. * Experts believe Europe risks falling behind if it does not develop a long-term energy strategy, especially due to dependence on imported gas. * Increased focus on renewable energy, nuclear power, and coal is seen as a potential response. * Gass prices in Europe have doubled post Iran-krigen, with possible higher prices if disruptions continue. * Energy security concerns may lead to increased investment in domestic renewable and nuclear energy by 2030. 22. </w:t>
      </w:r>
      <w:hyperlink r:id="rId28">
        <w:r>
          <w:rPr>
            <w:color w:val="0000EE"/>
            <w:u w:val="single"/>
          </w:rPr>
          <w:t>https://www.sentinelassam.com/more-news/business/india-plans-major-nuclear-boost-targets-100-gw-by-2047-report</w:t>
        </w:r>
      </w:hyperlink>
      <w:r>
        <w:t xml:space="preserve"> - * India sets a target to reach at least 100 GW of nuclear power capacity by 2047, coinciding with its centenary of independence. * Current capacity is 8,780 MWe with plans to expand to 22 GW by the early 2030s. * The strategy includes developing large reactors, such as indigenous 700 MWe PHWRs, and smaller modular reactors like BSMRs and SMR-55 units. * A milestone was achieved in April 2026 with the operationalisation of the Prototype Fast Breeder Reactor at Kalpakkam. * The programme follows a three-stage strategy leveraging uranium and thorium resources for long-term energy security. 23. </w:t>
      </w:r>
      <w:hyperlink r:id="rId28">
        <w:r>
          <w:rPr>
            <w:color w:val="0000EE"/>
            <w:u w:val="single"/>
          </w:rPr>
          <w:t>https://www.sentinelassam.com/more-news/business/india-plans-major-nuclear-boost-targets-100-gw-by-2047-report</w:t>
        </w:r>
      </w:hyperlink>
      <w:r>
        <w:t xml:space="preserve"> - * India plans to increase its nuclear power capacity to at least 100 GW by 2047, marking the centenary of independence. * Currently, India operates 24 reactors with 8,780 MWe capacity, with eight under construction. * Projected capacity to rise to around 22 GW by early 2030s and expand to 100 GW by 2047. * Strategy includes large reactors like 700 MWe PHWRs and modular systems such as 200 MWe BSMRs and 55 MWe SMR-55. * Achieved first criticality of the 500 MWe Prototype Fast Breeder Reactor at Kalpakkam in April 2026, a key milestone. * The programme employs a three-stage strategy leveraging uranium and thorium resources for long-term energy security. 24. </w:t>
      </w:r>
      <w:hyperlink r:id="rId29">
        <w:r>
          <w:rPr>
            <w:color w:val="0000EE"/>
            <w:u w:val="single"/>
          </w:rPr>
          <w:t>https://healthy-food-life.com/energy-crisis-in-france-solutions-and-challenges/</w:t>
        </w:r>
      </w:hyperlink>
      <w:r>
        <w:t xml:space="preserve"> - * France faces an energy crisis driven by reliance on fossil fuels and climate change impacts. * The government aims to increase renewable energy’s share from 18% in 2020 to 40% by 2030. * France’s nuclear energy provides around 70% of electricity, with investments in sixth-generation reactors. * Energy efficiency programmes and infrastructure upgrades are key goals. * International cooperation and sustainable mobility measures support France’s energy transition.</w:t>
      </w:r>
      <w:r/>
    </w:p>
    <w:p>
      <w:r/>
      <w:r>
        <w:t xml:space="preserve">25. </w:t>
      </w:r>
      <w:hyperlink r:id="rId30">
        <w:r>
          <w:rPr>
            <w:color w:val="0000EE"/>
            <w:u w:val="single"/>
          </w:rPr>
          <w:t>https://skillings.net/uranium-forecast-2026-the-critical-shortfall-no-one-is-talking-about-april-10th-2026/</w:t>
        </w:r>
      </w:hyperlink>
      <w:r>
        <w:t xml:space="preserve"> - * As of April 10th, 2026, a global uranium supply shortfall is confirmed, with a 50 million pound annual deficit projected to persist. * The spot price of U3O8 has risen above $88 per pound, reflecting increased demand and supply constraints. * Demand by 2040 is expected to reach 400 million pounds, driven by decarbonisation efforts and AI infrastructure needs. * Supply challenges include geopolitical nationalisation of Kazakhstan, permitting bottlenecks, and a 12-14 year lead time for new mines. * Long-term prices may reach $135–$150 per pound in a bullish scenario, or stay steady around $95–$115 in the base case. 26. </w:t>
      </w:r>
      <w:hyperlink r:id="rId31">
        <w:r>
          <w:rPr>
            <w:color w:val="0000EE"/>
            <w:u w:val="single"/>
          </w:rPr>
          <w:t>https://www.marketbeat.com/instant-alerts/peninsula-energ-otcmktspenmf-sees-significant-decline-in-short-interest-2026-04-11/</w:t>
        </w:r>
      </w:hyperlink>
      <w:r>
        <w:t xml:space="preserve"> - * Peninsula Energy saw a 76.2% decline in short interest in March, from 900,849 to 214,210 shares. * The company is focused on uranium mining in Wyoming's Powder River Basin, United States. * It operates the Lance Projects using in-situ recovery (ISR) technology under US Nuclear Regulatory Commission licence. * The company's approach involves circulating oxygenated water to extract uranium. * Peninsula Energy holds exploration rights for satellite deposits in Wyoming. 27. </w:t>
      </w:r>
      <w:hyperlink r:id="rId32">
        <w:r>
          <w:rPr>
            <w:color w:val="0000EE"/>
            <w:u w:val="single"/>
          </w:rPr>
          <w:t>https://www.washingtonpost.com/opinions/2026/04/11/nuclear-regulatory-commission-nrc-reforms-advanced-reactors/</w:t>
        </w:r>
      </w:hyperlink>
      <w:r>
        <w:t xml:space="preserve"> - * The NRC voted to establish a new licensing regime that could speed the development of advanced nuclear power in the US. * The reform, called Part 53, aims to make risk assessment more technology neutral and reduce review times from years to 18 months or less. * The US nuclear industry mainly uses decades-old light-water reactors, while new designs in China and elsewhere are more efficient and safer. * The reforms are part of the bipartisan Advance Act signed into law by President Biden. * The new framework aims to facilitate deployment and scaling of advanced reactor designs, including smaller and more automated units. 28. </w:t>
      </w:r>
      <w:hyperlink r:id="rId33">
        <w:r>
          <w:rPr>
            <w:color w:val="0000EE"/>
            <w:u w:val="single"/>
          </w:rPr>
          <w:t>https://www.orissapost.com/us-india-discuss-energy-cooperation-after-passing-of-shanti-bill/</w:t>
        </w:r>
      </w:hyperlink>
      <w:r>
        <w:t xml:space="preserve"> - * US and India focus on future energy cooperation, including civil nuclear collaboration. * The SHANTI Bill promotes India’s modernisation of nuclear energy, safety, and international partnerships. * Discussions cover coal gasification, liquefied petroleum gas exports, and renewable energy balance. * The meeting highlights strategic convergence on energy security, climate action, and technology partnerships. * The legislation aims to accelerate joint nuclear projects and support India’s clean energy transition. 29. </w:t>
      </w:r>
      <w:hyperlink r:id="rId33">
        <w:r>
          <w:rPr>
            <w:color w:val="0000EE"/>
            <w:u w:val="single"/>
          </w:rPr>
          <w:t>https://www.orissapost.com/us-india-discuss-energy-cooperation-after-passing-of-shanti-bill/</w:t>
        </w:r>
      </w:hyperlink>
      <w:r>
        <w:t xml:space="preserve"> - * US and India focus on energy cooperation following India's passage of the SHANTI Bill, which enhances civil nuclear collaboration. * The bill aims to modernise India's nuclear energy framework, improve safety, and promote international partnerships. * US supports India’s energy diversification including nuclear, coal gasification, and LPG exports. * Discussions include joint reactor projects, fuel supply, and technology transfer. * The meeting highlights strategic convergence on energy security, climate action, and technology partnerships under Viksit Bharat 2047. 30. </w:t>
      </w:r>
      <w:hyperlink r:id="rId34">
        <w:r>
          <w:rPr>
            <w:color w:val="0000EE"/>
            <w:u w:val="single"/>
          </w:rPr>
          <w:t>https://skillings.net/kazatomprom-adjusts-2026-production-targets-amid-supply-chain-shifts/</w:t>
        </w:r>
      </w:hyperlink>
      <w:r>
        <w:t xml:space="preserve"> - * Kazatomprom reduces its 2026 uranium production forecast by 10%, from 32,777 tonnes to 29,697 tonnes, citing supply chain issues and a strategic shift. * Actual production guidance is now between 27,500 and 29,000 tonnes, with most reduction in the JV Budenovskoye operation. * The primary driver is sourcing sulfuric acid, with a new plant scheduled for commissioning in 2027 to improve future supply. * A significant portion of output is tied up in long-term agreements with India, reducing spot market liquidity. * Rising demand driven by AI-driven data centres and nuclear energy's role in the energy transition increase pressure on uranium supply. 31. </w:t>
      </w:r>
      <w:hyperlink r:id="rId35">
        <w:r>
          <w:rPr>
            <w:color w:val="0000EE"/>
            <w:u w:val="single"/>
          </w:rPr>
          <w:t>https://kalkinemedia.com/us/stocks/energy/why-are-oklo-shares-rising-on-microreactor-momentum</w:t>
        </w:r>
      </w:hyperlink>
      <w:r>
        <w:t xml:space="preserve"> - * Oklo Inc. (NYSE:OKLO) is recognised for its development of small-scale nuclear reactors, or microreactors, aimed at reliable, low-emission power generation. * Shares of Oklo have experienced upward movement amid increased trading volume, reflecting market interest. * The company’s focus includes advanced fuel cycles, compact configurations, and deployment in diverse energy environments. * Institutional stakeholders are involved, with changes in holdings indicating ongoing sector engagement. * The broader energy market sees expanding demand for stable power solutions, supporting the development of microreactors. * Progress in reactor design, safety, and regulatory compliance continues to facilitate industry growth. 32. </w:t>
      </w:r>
      <w:hyperlink r:id="rId36">
        <w:r>
          <w:rPr>
            <w:color w:val="0000EE"/>
            <w:u w:val="single"/>
          </w:rPr>
          <w:t>https://eldiariony.com/2026/04/10/nueva-jersey-levanta-moratoria-nuclear-de-50-anos-y-da-paso-a-nuevos-proyectos-energeticos/</w:t>
        </w:r>
      </w:hyperlink>
      <w:r>
        <w:t xml:space="preserve"> - * New Jersey Governor Mikie Sherrill signed legislation ending a 50-year-old ban on new nuclear power projects in the state. * The legislation allows the Department of Environmental Protection to issue permits based on modern waste management standards. * The state aims to increase energy capacity and reduce consumer costs, with nuclear power generating over 40% of the state's electricity. * A Nuclear Task Force was created to evaluate opportunities in financing, technology, regulation, and workforce development. * Leaders and industry stakeholders support nuclear energy as a means to enhance energy reliability and reduce costs.</w:t>
      </w:r>
      <w:r/>
    </w:p>
    <w:p>
      <w:r/>
      <w:r>
        <w:t xml:space="preserve">33. </w:t>
      </w:r>
      <w:hyperlink r:id="rId37">
        <w:r>
          <w:rPr>
            <w:color w:val="0000EE"/>
            <w:u w:val="single"/>
          </w:rPr>
          <w:t>https://www.fool.com/investing/2026/04/10/mark-your-calendar-oklo-could-be-a-very-different/</w:t>
        </w:r>
      </w:hyperlink>
      <w:r>
        <w:t xml:space="preserve"> - * Bank of America predicts a $10 trillion nuclear renaissance driven by increased energy demand from the AI industry. * Oklo's small modular reactors (SMRs) are central to the plan, with a key demonstration scheduled for July 4. * Oklo participated in the US Department of Energy's Reactor Pilot Program, aiming to reach criticality for its reactors. * Achieving criticality could validate Oklo's technology and accelerate regulatory approval. * The company aims to have its first project operational by the end of 2027. 34. </w:t>
      </w:r>
      <w:hyperlink r:id="rId36">
        <w:r>
          <w:rPr>
            <w:color w:val="0000EE"/>
            <w:u w:val="single"/>
          </w:rPr>
          <w:t>https://eldiariony.com/2026/04/10/nueva-jersey-levanta-moratoria-nuclear-de-50-anos-y-da-paso-a-nuevos-proyectos-energeticos/</w:t>
        </w:r>
      </w:hyperlink>
      <w:r>
        <w:t xml:space="preserve"> - * The governor of New Jersey, Mikie Sherrill, signed legislation to remove restrictions on new nuclear plants. * The law amendments facilitate permit issuance for nuclear projects based on modern waste management standards. * The measure aims to increase energy capacity and reduce consumer costs. * The creation of a Nuclear Energy Task Force to evaluate opportunities in financing, technology, regulation, and workforce. * Nuclear plants in New Jersey generate over 40% of the state's electricity and nearly 80% of emissions-free energy. 35. </w:t>
      </w:r>
      <w:hyperlink r:id="rId38">
        <w:r>
          <w:rPr>
            <w:color w:val="0000EE"/>
            <w:u w:val="single"/>
          </w:rPr>
          <w:t>https://www.morganlewis.com/pubs/2026/04/nrc-launches-fresh-licensing-framework-for-new-reactors</w:t>
        </w:r>
      </w:hyperlink>
      <w:r>
        <w:t xml:space="preserve"> - * The Nuclear Regulatory Commission (NRC) published a final rule establishing a new 10 CFR Part 53 framework for licensing nuclear plants. * The rule, effective from 29 April 2026, introduces risk-informed, performance-based, and technology-inclusive licensing pathways. * It is designed to be more flexible and adaptable to advanced and non-light-water reactor technologies. * Part 53 provides multiple licensing pathways, distinct safety requirements, and permits factory loading of fuel for manufactured reactors. * The framework seeks to streamline licensing processes and accommodate innovative nuclear technologies and deployment scenarios. 36. </w:t>
      </w:r>
      <w:hyperlink r:id="rId39">
        <w:r>
          <w:rPr>
            <w:color w:val="0000EE"/>
            <w:u w:val="single"/>
          </w:rPr>
          <w:t>https://indiawest.com/kalpakkam-milestone-marks-new-era-for-indias-nuclear-plan/</w:t>
        </w:r>
      </w:hyperlink>
      <w:r>
        <w:t xml:space="preserve"> - * India's Prototype Fast Breeder Reactor at Kalpakkam attained criticality, a key milestone in nuclear development. * The achievement was praised by IAEA Director General Rafael Mariano Grossi. * Criticality signifies a self-sustaining nuclear chain reaction. * The reactor supports India's three-stage nuclear power strategy to enhance fuel efficiency and reduce uranium dependence. * The milestone aims to strengthen India’s global nuclear energy position and foster international collaboration. 37. </w:t>
      </w:r>
      <w:hyperlink r:id="rId40">
        <w:r>
          <w:rPr>
            <w:color w:val="0000EE"/>
            <w:u w:val="single"/>
          </w:rPr>
          <w:t>https://oilprice.com/Alternative-Energy/Nuclear-Power/Indias-Nuclear-Bet-Is-Starting-To-Pay-Off.html</w:t>
        </w:r>
      </w:hyperlink>
      <w:r>
        <w:t xml:space="preserve"> - * India's fast breeder reactor in Tamil Nadu achieved criticality, enabling self-sustaining nuclear reactions. * The reactor is expected to generate 500 megawatts of carbon-free electricity and release in India’s energy capacity to 100 GW by 2047. * The milestone is a key step in India’s nuclear and energy security strategy, reducing uranium imports. * Indian Prime Minister Narendra Modi praised the achievement, emphasising its scientific and strategic significance. * The development aligns with India's broader goal of diversifying its energy portfolio to meet growing demand. * Experts suggest India needs a more targeted, systemic approach to its energy transition. 38. </w:t>
      </w:r>
      <w:hyperlink r:id="rId41">
        <w:r>
          <w:rPr>
            <w:color w:val="0000EE"/>
            <w:u w:val="single"/>
          </w:rPr>
          <w:t>https://manchester.inklink.news/new-hampshire-answers-trump-administrations-call-for-potential-nuclear-lifecycle-campus/</w:t>
        </w:r>
      </w:hyperlink>
      <w:r>
        <w:t xml:space="preserve"> - * New Hampshire submitted a statement of interest in response to a federal request for information on nuclear innovation campuses. * The state's response focuses on developing nuclear fuel cycle facilities and advanced nuclear reactors. * The response identifies Seabrook as a potential site for development and includes support letters from local and nuclear organisations. * The federal initiative is part of a broader strategy following pro-nuclear policies from the Trump administration. * The timeframe for deployment of new nuclear technologies remains uncertain, with some components still hypothetical. 39. </w:t>
      </w:r>
      <w:hyperlink r:id="rId42">
        <w:r>
          <w:rPr>
            <w:color w:val="0000EE"/>
            <w:u w:val="single"/>
          </w:rPr>
          <w:t>https://www.northernminer.com/news/paladin-targets-2027-uranium-decision-on-patterson-lake-south/1003889872/</w:t>
        </w:r>
      </w:hyperlink>
      <w:r>
        <w:t xml:space="preserve"> - * Paladin Energy expects to make a final investment decision on its Patterson Lake South project in Saskatchewan by the end of 2027. * The company is advancing front-end engineering, design, and permitting for the project. * The project has secured provincial environmental approval, with construction-licence process pending. * Drilling continues at Triple R and Saloon East to expand resources. * The project aims to diversify Paladin’s uranium production, with a focus on high-grade deposits in Saskatchewan. * There is a legal challenge from Métis Nation–Saskatchewan regarding environmental approval. * PLS has probable reserves of 93.7 million lb. uranium oxide at 1.41%, starting 50 metres from surface. * The project’s inaugural production is targeted for 2031, with initial 10-year mine life. 40. </w:t>
      </w:r>
      <w:hyperlink r:id="rId43">
        <w:r>
          <w:rPr>
            <w:color w:val="0000EE"/>
            <w:u w:val="single"/>
          </w:rPr>
          <w:t>https://www.independent.co.uk/news/business/sizewell-c-environment-agency-government-natural-england-teesside-b2954124.html</w:t>
        </w:r>
      </w:hyperlink>
      <w:r>
        <w:t xml:space="preserve"> - * The UK Government announced plans to speed up planning approvals for Sizewell C nuclear project and Lighthouse Green Fuels SAF plant. * Environment Agency to act as the single regulator for these projects, streamlining approvals. * Sizewell C could supply six million homes with nuclear energy, reducing reliance on fossil fuels. * Lighthouse Green Fuels aims to become Europe's largest second-generation SAF plant, using waste-based feedstocks. * The reforms intend to accelerate energy and infrastructure projects while maintaining environmental standards. 41. </w:t>
      </w:r>
      <w:hyperlink r:id="rId44">
        <w:r>
          <w:rPr>
            <w:color w:val="0000EE"/>
            <w:u w:val="single"/>
          </w:rPr>
          <w:t>https://energynews.biz/fortum-and-partners-advance-european-nuclear-fuel-strategy-for-vver-reactors/?utm_source=rss&amp;utm_medium=rss&amp;utm_campaign=fortum-and-partners-advance-european-nuclear-fuel-strategy-for-vver-reactors</w:t>
        </w:r>
      </w:hyperlink>
      <w:r>
        <w:t xml:space="preserve"> - * A consortium including Fortum, ČEZ, MVM, and Slovenské elektrárne signed an agreement with Framatome to develop European nuclear fuel for VVER reactors. * The project aims to establish a regional, European-controlled fuel supply chain, with initial deployment at the Loviisa plant in Finland. * Commercial deliveries are expected in the early 2030s after regulatory approval, with an emphasis on safety and licensing processes. * The initiative aligns with efforts to localise energy infrastructure and maintain nuclear power as a low-carbon, dispatchable energy source. * The project could enhance energy security, increase market competition, and reduce dependency on established global supply routes. 42. </w:t>
      </w:r>
      <w:hyperlink r:id="rId45">
        <w:r>
          <w:rPr>
            <w:color w:val="0000EE"/>
            <w:u w:val="single"/>
          </w:rPr>
          <w:t>https://climatechangedispatch.com/new-jersey-ends-nuclear-ban-energy-costs/</w:t>
        </w:r>
      </w:hyperlink>
      <w:r>
        <w:t xml:space="preserve"> - * Governor Mikie Sherrill signed legislation lifting New Jersey’s moratorium on new nuclear power plants. * The move formalises the end of restrictions in place since the 1970s, allowing nuclear development. * The legislation removes a requirement for a federally approved waste repository, updating standards based on current regulations. * The policy aims to tackle rising energy costs and improve grid reliability amid increased demand. * The shift encourages nuclear power as a low-carbon, reliable energy source to complement renewable energy efforts. 43. </w:t>
      </w:r>
      <w:hyperlink r:id="rId43">
        <w:r>
          <w:rPr>
            <w:color w:val="0000EE"/>
            <w:u w:val="single"/>
          </w:rPr>
          <w:t>https://www.independent.co.uk/news/business/sizewell-c-environment-agency-government-natural-england-teesside-b2954124.html</w:t>
        </w:r>
      </w:hyperlink>
      <w:r>
        <w:t xml:space="preserve"> - * The UK government announced plans to accelerate planning approvals for the Sizewell C nuclear project and Lighthouse Green Fuels SAF plant. * The Environment Agency will act as a sole regulator for both projects to streamline assessments. * Sizewell C could supply six million homes with nuclear energy, reducing reliance on fossil fuel imports. * The Lighthouse Green Fuels plant aims to be Europe's largest second-generation SAF producer, using waste sources. * These measures are part of broader UK efforts to remove fossil fuels from electricity generation by 2030 and speed infrastructure development. 44. </w:t>
      </w:r>
      <w:hyperlink r:id="rId46">
        <w:r>
          <w:rPr>
            <w:color w:val="0000EE"/>
            <w:u w:val="single"/>
          </w:rPr>
          <w:t>https://www.marineinsight.com/u-s-firm-reveals-micro-nuclear-reactor-that-could-power-ships-for-decades-without-refuelling/?utm_source=rss&amp;utm_medium=rss&amp;utm_campaign=u-s-firm-reveals-micro-nuclear-reactor-that-could-power-ships-for-decades-without-refuelling</w:t>
        </w:r>
      </w:hyperlink>
      <w:r>
        <w:t xml:space="preserve"> - </w:t>
      </w:r>
      <w:r>
        <w:rPr>
          <w:i/>
        </w:rPr>
        <w:t>US-based AMPERA partners with Scorpio Tankers to develop nuclear-powered systems for maritime applications.</w:t>
      </w:r>
      <w:r/>
      <w:r>
        <w:rPr>
          <w:i/>
        </w:rPr>
        <w:t>Scorpio invests $10 million in AMPERA to support deployment.</w:t>
      </w:r>
      <w:r/>
      <w:r>
        <w:rPr>
          <w:i/>
        </w:rPr>
        <w:t>The collaboration aims to create floating nuclear power barges and nuclear vessels.</w:t>
      </w:r>
      <w:r/>
      <w:r>
        <w:rPr>
          <w:i/>
        </w:rPr>
        <w:t>AMPERA's reactor uses thorium-based TRISO fuel and operates without refuelling for decades.</w:t>
      </w:r>
      <w:r/>
      <w:r>
        <w:rPr>
          <w:i/>
        </w:rPr>
        <w:t>The reactor produces 15-30 MWe using supercritical CO2 turbine technology.</w:t>
      </w:r>
      <w:r/>
      <w:r>
        <w:rPr>
          <w:i/>
        </w:rPr>
        <w:t>The technology aims to reduce fuel costs, vessel weight, and emissions, aligning with net-zero targets.</w:t>
      </w:r>
      <w:r>
        <w:t xml:space="preserve">45. </w:t>
      </w:r>
      <w:hyperlink r:id="rId47">
        <w:r>
          <w:rPr>
            <w:color w:val="0000EE"/>
            <w:u w:val="single"/>
          </w:rPr>
          <w:t>https://egov.eletsonline.com/2026/04/ntpc-partners-with-edf-to-explore-nuclear-power-projects-in-india/</w:t>
        </w:r>
      </w:hyperlink>
      <w:r>
        <w:t xml:space="preserve"> - * NTPC Limited and France's Électricité de France (EDF) sign MoU to explore nuclear power development in India. * The agreement includes evaluating EDF’s European Pressurised Reactor (EPR) technology and project site identification. * Focus on technology adaptation, cost viability, tariff structures, and localising opportunities. * Both organisations will develop specialised training programmes for skilled human resources. * NTPC aims to diversify from thermal to cleaner energy sources and support India's energy transition goals. 46. </w:t>
      </w:r>
      <w:hyperlink r:id="rId47">
        <w:r>
          <w:rPr>
            <w:color w:val="0000EE"/>
            <w:u w:val="single"/>
          </w:rPr>
          <w:t>https://egov.eletsonline.com/2026/04/ntpc-partners-with-edf-to-explore-nuclear-power-projects-in-india/</w:t>
        </w:r>
      </w:hyperlink>
      <w:r>
        <w:t xml:space="preserve"> - * NTPC Limited signs MoU with EDF to explore nuclear power development in India. * Collaboration involves studying feasibility, technology, and site selection. * Focus on adapting EDF’s EPR technology and training programmes. * NTPC aims to diversify from thermal to cleaner energy sources, including renewables. * Partnership aims to strengthen India’s energy security and reduce reliance on fossil fuels. 47. </w:t>
      </w:r>
      <w:hyperlink r:id="rId48">
        <w:r>
          <w:rPr>
            <w:color w:val="0000EE"/>
            <w:u w:val="single"/>
          </w:rPr>
          <w:t>https://interestingengineering.com/energy/largest-uranium-reserve-in-us</w:t>
        </w:r>
      </w:hyperlink>
      <w:r>
        <w:t xml:space="preserve"> - * Uranium production has started at Burke Hollow, the largest in-situ recovery (ISR) uranium site in the US. * The site has a resource estimate of over 6 million pounds of uranium oxide (U3O8). * Permitting was finalised after over a decade of exploration and development, with operations now ramping up. * UEC operates Burke Hollow and another site in Wyoming, with planned future production and development. * The site contributes to US efforts to build a domestic nuclear fuel supply chain amid rising global demand for uranium. 48. </w:t>
      </w:r>
      <w:hyperlink r:id="rId49">
        <w:r>
          <w:rPr>
            <w:color w:val="0000EE"/>
            <w:u w:val="single"/>
          </w:rPr>
          <w:t>https://www.independent.co.uk/asia/china/china-daily/hainan-pearls-oysters-nuclear-power-b2952216.html</w:t>
        </w:r>
      </w:hyperlink>
      <w:r>
        <w:t xml:space="preserve"> - * Pearl oysters are being cultivated near the Hainan Changjiang Nuclear Power Base using waters warmed by the plant’s cooling systems. * The project aims to demonstrate ecological benefits and safety, with radiation levels monitored and confirmed to be unaffected. * The Linglong One onshore small modular reactor is near completion, expected to generate 1 billion kWh annually, powering over 526,000 households. * China’s first onshore commercial SMR has passed an IAEA safety review, with plans to support digital infrastructure and develop a zero-carbon industrial park. * The project exemplifies technological innovation combining nuclear power and environmental sustainability in Hainan. 49. </w:t>
      </w:r>
      <w:hyperlink r:id="rId50">
        <w:r>
          <w:rPr>
            <w:color w:val="0000EE"/>
            <w:u w:val="single"/>
          </w:rPr>
          <w:t>https://ibgnews.com/2026/04/10/how-world-got-surprised-by-indias-thorium-mission-success/</w:t>
        </w:r>
      </w:hyperlink>
      <w:r>
        <w:t xml:space="preserve"> - * India has achieved a significant milestone in its three-stage nuclear power plan, focusing on thorium usage. * The plan includes using uranium reactors, fast breeder reactors, and finally thorium-based reactors. * India built a prototype fast breeder reactor at Kalpakkam. * The country aims to create a closed-loop nuclear fuel system, recycling fuel and utilising abundant thorium resources. * The success could lead to cheaper, cleaner energy and global nuclear technology leadership. 50. </w:t>
      </w:r>
      <w:hyperlink r:id="rId51">
        <w:r>
          <w:rPr>
            <w:color w:val="0000EE"/>
            <w:u w:val="single"/>
          </w:rPr>
          <w:t>https://www.geplus.co.uk/news/arup-to-lead-foundation-engineering-team-for-small-nuclear-reactors-10-04-2026/</w:t>
        </w:r>
      </w:hyperlink>
      <w:r>
        <w:t xml:space="preserve"> - * The UK government appointed Arup to lead foundation engineering works for small modular reactors (SMRs) at Wylfa, Anglesey. * The contract worth up to £19.5 million involves support for Great British Energy – Nuclear in their SMR programme. * The project includes design activities and early works, part of a series of contracts totalling £353.65 million. * The UK has committed £2.5 billion for SMR construction, with the first SMRs being built at Wylfa by a joint venture involving Rolls-Royce. * SMRs are under construction or licensing in multiple countries, with each reactor expected to power around 1 million homes and create over 3,000 jobs. 51. </w:t>
      </w:r>
      <w:hyperlink r:id="rId51">
        <w:r>
          <w:rPr>
            <w:color w:val="0000EE"/>
            <w:u w:val="single"/>
          </w:rPr>
          <w:t>https://www.geplus.co.uk/news/arup-to-lead-foundation-engineering-team-for-small-nuclear-reactors-10-04-2026/</w:t>
        </w:r>
      </w:hyperlink>
      <w:r>
        <w:t xml:space="preserve"> - • The UK government appointed Arup to lead foundation engineering works for small modular reactors (SMRs) at Wylfa, Anglesey. • The £19.5m contract supports the early stages of the SMR programme. • The project is part of an overall nuclear supply chain investment of £353.65m. • The UK government has committed £2.5bn for SMR construction, with a joint venture involving Rolls-Royce, Laing O’Rourke, and Bam. • The project aims to deliver power equivalent to 1 million homes and create over 3,000 jobs. 52. </w:t>
      </w:r>
      <w:hyperlink r:id="rId52">
        <w:r>
          <w:rPr>
            <w:color w:val="0000EE"/>
            <w:u w:val="single"/>
          </w:rPr>
          <w:t>https://www.euronews.com/2026/04/10/from-ev-stations-to-heat-pump-grants-inside-frances-240m-plan-to-reduce-its-fossil-fuel-re</w:t>
        </w:r>
      </w:hyperlink>
      <w:r>
        <w:t xml:space="preserve"> - • France announced a plan to accelerate electrification and phase out fossil fuel reliance on 1 April. • The €240 million EDF Group fund supports EV infrastructure, truck electrification, and household heat pump grants, unveiled on 8 April. • France aims to cut fossil fuel dependence from 60% to 40% by 2030, with renewable energy and nuclear power as key components. • France's renewable energy share was 31.3% in 2024, below Spain's 59.7%, and relies around 67% on nuclear power. • Prime Minister Sébastian Lecornu highlights energy independence and climate objectives over nuclear versus renewables debate. 53. </w:t>
      </w:r>
      <w:hyperlink r:id="rId53">
        <w:r>
          <w:rPr>
            <w:color w:val="0000EE"/>
            <w:u w:val="single"/>
          </w:rPr>
          <w:t>https://asian-power.com/news/gpsc-posts-419476-million-btu-energy-savings-in-decarbonisation-drive</w:t>
        </w:r>
      </w:hyperlink>
      <w:r>
        <w:t xml:space="preserve"> - • GPSC achieved 419,476 million BTU energy savings and reduced LNG imports by over 8,000 tons annually. • The company cut greenhouse gas emissions by 22,420 tons of CO₂ and aims for a 35% carbon intensity reduction by 2030. • GPSC is implementing AI-based real-time optimisation systems and expanding renewable energy investments. • Future plans include developing small modular reactor (SMR) nuclear technology, CCS systems, and hydrogen energy solutions. • These initiatives support Thailand’s Net Zero transition and energy security.</w:t>
      </w:r>
      <w:r/>
    </w:p>
    <w:p>
      <w:r/>
      <w:r>
        <w:t xml:space="preserve">54. </w:t>
      </w:r>
      <w:hyperlink r:id="rId54">
        <w:r>
          <w:rPr>
            <w:color w:val="0000EE"/>
            <w:u w:val="single"/>
          </w:rPr>
          <w:t>https://www.missourinet.com/2026/04/09/missouri-senate-advances-nuclear-energy-bill-after-closely-divided-vote/</w:t>
        </w:r>
      </w:hyperlink>
      <w:r>
        <w:t xml:space="preserve"> - * Missouri Senate bill 838, sponsored by Sen. Mike Cierpiot, was given initial approval after debate. * The bill addresses nuclear energy regulation and future expansion in Missouri. * An amendment, narrowly adopted, prevents utilities from charging customers for nuclear plant construction costs before completion. * The amendment aims to restrict the use of Construction Work in Progress (CWIP), a financing practice banned in Missouri in the 1970s. * Lawmakers continue to debate who should bear the financial risks of nuclear projects. 55. </w:t>
      </w:r>
      <w:hyperlink r:id="rId55">
        <w:r>
          <w:rPr>
            <w:color w:val="0000EE"/>
            <w:u w:val="single"/>
          </w:rPr>
          <w:t>https://www.datacenterfrontier.com/energy/article/55366735/from-reactor-designs-to-real-projects-smrs-enter-the-execution-era-as-ai-power-demand-accelerates</w:t>
        </w:r>
      </w:hyperlink>
      <w:r>
        <w:t xml:space="preserve"> - * The article discusses the transition of SMR development from design to commercial deployment, highlighting recent progress in licensing, supply chains, financing, and customer engagement. * Key companies include X-energy, GE Hitachi, NuScale, Holtec, Rolls-Royce SMR, TerraPower, Oklo, and Kairos Power, each pursuing different deployment strategies. * Developments focus on regulatory milestones, supply chain establishment, customer partnerships, fuel strategies, and project execution pathways. * The overall market is shifting towards multiple converging business models targeting dispatchable, carbon-free power aligned with industrial and data centre demands. * The article emphasises ongoing uncertainty regarding timelines for broad SMR adoption. 56. </w:t>
      </w:r>
      <w:hyperlink r:id="rId56">
        <w:r>
          <w:rPr>
            <w:color w:val="0000EE"/>
            <w:u w:val="single"/>
          </w:rPr>
          <w:t>https://www.lanacion.com.ar/politica/como-es-la-inversion-de-us200-millones-que-quiere-hacer-una-empresa-estadounidense-en-el-sector-nid09042026/</w:t>
        </w:r>
      </w:hyperlink>
      <w:r>
        <w:t xml:space="preserve"> - * The US company Nano Energy plans to invest over US$230 million in Argentina's nuclear sector, specifically in completing a uranium plant in Formosa.</w:t>
      </w:r>
      <w:r>
        <w:rPr>
          <w:i/>
        </w:rPr>
        <w:t xml:space="preserve"> The project aims to develop a plant in the former Plan Nuclear 2015–2025, halted during previous administrations.</w:t>
      </w:r>
      <w:r>
        <w:t xml:space="preserve"> The investment includes finishing the plant and starting uranium dioxide production for local nuclear plants Atucha I, Atucha II, and Embalse.</w:t>
      </w:r>
      <w:r>
        <w:rPr>
          <w:i/>
        </w:rPr>
        <w:t xml:space="preserve"> A second stage could involve converting uranium dioxide into hexafluoruro de uranio for export.</w:t>
      </w:r>
      <w:r>
        <w:t xml:space="preserve"> The project could be completed within three to four years, creating a minimum of 200 jobs.* The investment process began with a private initiative filed with Argentina's Ministry of Economy. </w:t>
      </w:r>
      <w:r/>
    </w:p>
    <w:p>
      <w:r/>
      <w:r>
        <w:t xml:space="preserve">57. </w:t>
      </w:r>
      <w:hyperlink r:id="rId57">
        <w:r>
          <w:rPr>
            <w:color w:val="0000EE"/>
            <w:u w:val="single"/>
          </w:rPr>
          <w:t>https://www.washingtonpost.com/opinions/2026/04/09/new-jersey-sherrill-nuclear-energy-moratorium/</w:t>
        </w:r>
      </w:hyperlink>
      <w:r>
        <w:t xml:space="preserve"> - * New Jersey ended its nuclear reactor regulation moratorium in 2023, allowing new waste storage systems. * The state's ban, established in 1977, previously prevented new nuclear plants from being built. * The legislation aligns New Jersey with other states easing nuclear restrictions, such as Illinois, Rhode Island, and Oregon. * The law addresses fears about radioactive waste, citing safe storage strategies developed by operators. * The federal repository project at Yucca Mountain was halted, with political motives cited as reasons for its cessation. 58. </w:t>
      </w:r>
      <w:hyperlink r:id="rId58">
        <w:r>
          <w:rPr>
            <w:color w:val="0000EE"/>
            <w:u w:val="single"/>
          </w:rPr>
          <w:t>https://www.fool.com/investing/2026/04/09/ccj-is-one-of-2026s-biggest-winners-heres-t/</w:t>
        </w:r>
      </w:hyperlink>
      <w:r>
        <w:t xml:space="preserve"> - * Cameco, the world's second-largest uranium miner, has seen its stock increase 26% this year and 360% over the past three years. * The company operates uranium mines in Canada, the US, and Kazakhstan, and mined 15% of the world's uranium in 2025. * Uranium prices, after falling post-Fukushima, have surged recently due to decarbonisation initiatives and expansion of nuclear projects. * Analysts expect Cameco's revenue and EBITDA to grow at CAGR of 8% and 12%, respectively, from 2025 to 2028. * Despite growth expectations, stock upside may be limited, with projected growth of about 4% over the next three years. 59. </w:t>
      </w:r>
      <w:hyperlink r:id="rId59">
        <w:r>
          <w:rPr>
            <w:color w:val="0000EE"/>
            <w:u w:val="single"/>
          </w:rPr>
          <w:t>https://seekingalpha.com/article/4889511-denison-mines-stock-high-quality-uranium-project-with-execution-driven-upside?source=generic_rss</w:t>
        </w:r>
      </w:hyperlink>
      <w:r>
        <w:t xml:space="preserve"> - * Denison Mines has a long history in uranium mining, dating back to the 1950s. * The article discusses the results of the pre-feasibility study of the Phoenix project. * Focuses on uranium industry developments, project evaluation, and potential growth. * Mentions the company's operational background and project prospects. * Sector relevance includes uranium mining and exploration. 60. </w:t>
      </w:r>
      <w:hyperlink r:id="rId60">
        <w:r>
          <w:rPr>
            <w:color w:val="0000EE"/>
            <w:u w:val="single"/>
          </w:rPr>
          <w:t>https://www.hydrogenfuelnews.com/hydrogen-production-and-energy-security-drive-south-korea-france-strategic-partnership/8575518/</w:t>
        </w:r>
      </w:hyperlink>
      <w:r>
        <w:t xml:space="preserve"> - * South Korea and France upgraded their diplomatic ties to a global strategic partnership, focusing on energy security and sustainable energy initiatives. * They signed agreements on nuclear energy, AI, critical minerals, and hydrogen production, targeting $20 billion trade by 2030. * The partnership includes joint efforts in nuclear technology, AI research, supply chain resilience, and hydrogen infrastructure development. * Pilot projects in Korea will blend green hydrogen into existing gas grids, supporting decarbonisation in industrial sectors. * The summit also fostered policy-sharing on crisis management related to offshore wind and maritime safety. 61. </w:t>
      </w:r>
      <w:hyperlink r:id="rId61">
        <w:r>
          <w:rPr>
            <w:color w:val="0000EE"/>
            <w:u w:val="single"/>
          </w:rPr>
          <w:t>https://www.express.co.uk/finance/personalfinance/2191978/government-issues-major-energy-update</w:t>
        </w:r>
      </w:hyperlink>
      <w:r>
        <w:t xml:space="preserve"> - * UK government announces support measures to protect households from energy price volatility, citing conflicts in Ukraine and the Middle East. * Sizewell C nuclear power plant project will supply six million UK households, creating 17,000 jobs and 1,500 apprenticeships. * Lighthouse Green Fuels aims to become Europe's largest sustainable aviation fuel facility, producing fuel for 27,000 flights annually and supporting 2,000 jobs. * Both projects are part of plans to enhance energy independence and reduce reliance on overseas imports. * Measures include accelerating planning and regulatory approvals for wind, solar, water, and nuclear energy projects. 62. </w:t>
      </w:r>
      <w:hyperlink r:id="rId62">
        <w:r>
          <w:rPr>
            <w:color w:val="0000EE"/>
            <w:u w:val="single"/>
          </w:rPr>
          <w:t>https://skillings.net/skillings-mining-intelligence-uraniums-return-and-the-lithium-demand-wall-april-9-2026/</w:t>
        </w:r>
      </w:hyperlink>
      <w:r>
        <w:t xml:space="preserve"> - * Uranium Energy Corp (UEC) begins production at Burke Hollow in South Texas, marking the first in over a decade in the US. * Market sentiment is bullish, with supply tightening as major producers signal constraints. * Copper industry consolidates assets in the Vicuña District, Chile-Argentina border region. * Gold prices test $4,850 per ounce amid geopolitical tensions and safe-haven demand. * Altius Minerals invests in TNR Gold, diversifying exposure to copper and lithium. * Industry faces an 18-year average lead time for greenfield mine development; AI used to unlock existing data. * Lithium demand surges due to AI infrastructure and energy storage growth, contradicting prior oversupply narratives. 63. </w:t>
      </w:r>
      <w:hyperlink r:id="rId63">
        <w:r>
          <w:rPr>
            <w:color w:val="0000EE"/>
            <w:u w:val="single"/>
          </w:rPr>
          <w:t>https://mybroadband.co.za/news/energy/637511-new-nuclear-frontier-south-africa-investigating-advanced-nuclear-fission-reactor-technology.html</w:t>
        </w:r>
      </w:hyperlink>
      <w:r>
        <w:t xml:space="preserve"> - * South Africa's Nuclear Energy Corporation (Necsa) launched an Expression of Interest (EOI) for small modular reactors (SMRs) to generate electricity. * The government plans to add 5,200MW of nuclear power by 2039, as part of its IRP 2025, aiming for 105GW of new capacity. * Necsa seeks technology providers to apply through the EOI, focusing on SMR technologies' maturity and readiness. * Selected companies from countries like the US, Russia, and China could assist in building South Africa’s SMR capacity. * Criticisms of the IRP 2025 question the cost and feasibility of expanding nuclear power, favouring wind and solar instead. 64. </w:t>
      </w:r>
      <w:hyperlink r:id="rId63">
        <w:r>
          <w:rPr>
            <w:color w:val="0000EE"/>
            <w:u w:val="single"/>
          </w:rPr>
          <w:t>https://mybroadband.co.za/news/energy/637511-new-nuclear-frontier-south-africa-investigating-advanced-nuclear-fission-reactor-technology.html</w:t>
        </w:r>
      </w:hyperlink>
      <w:r>
        <w:t xml:space="preserve"> - * South Africa’s Necsa launched an Expression of Interest (EOI) to explore SMR technology for local deployment. * The government plans to add 5,200MW of nuclear power by 2039 as part of its IRP 2025. * International companies including Rosatom, Westinghouse, NuScale Power, TerraPower, and CNNC may assist in SMR development. * South Africa's nuclear plan face criticism over cost and feasibility, with some experts dismissing nuclear as outdated and expensive. 65. </w:t>
      </w:r>
      <w:hyperlink r:id="rId64">
        <w:r>
          <w:rPr>
            <w:color w:val="0000EE"/>
            <w:u w:val="single"/>
          </w:rPr>
          <w:t>https://www.globenewswire.com/news-release/2026/04/09/3270973/0/en/Eagle-Nuclear-Energy-Engages-Drilling-Company-And-Files-Permit-Applications-For-PFS-Related-Drill-Program-at-Aurora.html</w:t>
        </w:r>
      </w:hyperlink>
      <w:r>
        <w:t xml:space="preserve"> - * Eagle Nuclear Energy signs agreement with Harris Exploration Drilling for a 27,000 ft PFS-related drill programme at Aurora, Oregon–Nevada border, scheduled for summer 2026.</w:t>
      </w:r>
      <w:r>
        <w:rPr>
          <w:i/>
        </w:rPr>
        <w:t>* Permit applications submitted to BLM and DOGAMI by SLR International Corporation for the drill programme, with approvals expected by July 2026.</w:t>
      </w:r>
      <w:r>
        <w:t>* The drill programme aims to expand and define resources, enhance classification, and conduct geotechnical and hydrogeological analyses.</w:t>
      </w:r>
      <w:r>
        <w:rPr>
          <w:i/>
        </w:rPr>
        <w:t>* The company owns the largest measured and indicated uranium deposit in the US, including Aurora and Cordex deposits.</w:t>
      </w:r>
      <w:r>
        <w:t xml:space="preserve">* The PFS is expected to be completed in the second half of 2027. 66. </w:t>
      </w:r>
      <w:hyperlink r:id="rId65">
        <w:r>
          <w:rPr>
            <w:color w:val="0000EE"/>
            <w:u w:val="single"/>
          </w:rPr>
          <w:t>https://www.fxstreet.com/analysis/how-europe-can-reduce-reliance-on-imported-gas-and-what-it-means-for-business-leaders-202604091144</w:t>
        </w:r>
      </w:hyperlink>
      <w:r>
        <w:t xml:space="preserve"> - * Europe aims to strengthen energy security by reducing gas dependency through increased renewable energy, expanding biogas, and offshore gas utilisation. * Gas consumption in Europe has decreased by 20% since the 2022 energy crisis, but 70% of gas is still imported. * Countries are shifting from Russian imports to Norway and the US, with concerns over geopolitical risks. * Coal is temporarily returning to power generation as a quick substitute, despite environmental concerns. * Europe is reconsidering nuclear power, with a focus on extending existing plants and developing new projects, though long-term expansion faces challenges. 67. </w:t>
      </w:r>
      <w:hyperlink r:id="rId66">
        <w:r>
          <w:rPr>
            <w:color w:val="0000EE"/>
            <w:u w:val="single"/>
          </w:rPr>
          <w:t>https://hvg.hu/gazdasag/20260409_vance-orban-mol-olaj-mvm-westinghouse-paks-uzemido</w:t>
        </w:r>
      </w:hyperlink>
      <w:r>
        <w:t xml:space="preserve"> - * During a historic visit to Budapest, US Vice President Vance reaffirmed US-Hungary cooperation in energy, technology, and security. * The US supports a preliminary engineering design study (FEED) for small modular reactors (SMRs) in Hungary, potentially enabling purchase of up to 10 units worth $20 billion. * US energy company Westinghouse and Hungarian MVM signed an agreement to explore extending Paks nuclear plant's operational lifespan and collaborating on SMR technology. * Paks nuclear plant's four reactors are planned for 20-year extension, potentially operating until the 2050s. * The US-Hungary agreements aim to enhance European energy security and bilateral strategic partnerships. 68. </w:t>
      </w:r>
      <w:hyperlink r:id="rId67">
        <w:r>
          <w:rPr>
            <w:color w:val="0000EE"/>
            <w:u w:val="single"/>
          </w:rPr>
          <w:t>https://whyy.org/articles/new-jersey-nuclear-moratorium-lifted/</w:t>
        </w:r>
      </w:hyperlink>
      <w:r>
        <w:t xml:space="preserve"> - * New Jersey Governor Mikie Sherrill signed legislation lifting a 40-year moratorium on new nuclear facilities. * The legislation was passed by the General Assembly on March 23, amending the Coastal Area Facility and Review Act. * The act previously prohibited issuing permits for new nuclear plants unless a permanent radioactive waste disposal site was established. * The new legislation supports building more nuclear reactors to lower electricity prices and meet demand. * Permits for new reactors will be based on NRC-compliant waste storage with a proven safety record. 69. </w:t>
      </w:r>
      <w:hyperlink r:id="rId68">
        <w:r>
          <w:rPr>
            <w:color w:val="0000EE"/>
            <w:u w:val="single"/>
          </w:rPr>
          <w:t>https://www.malaymail.com/news/malaysia/2026/04/09/no-shortcuts-to-sovereignty-dpm-fadillah-stresses-urgent-energy-water-reforms-amid-west-asia-tensions/215706</w:t>
        </w:r>
      </w:hyperlink>
      <w:r>
        <w:t xml:space="preserve"> - * Recent geopolitical tensions in West Asia have emphasised Malaysia’s need to strengthen energy security and accelerate energy transition efforts. * Deputy Prime Minister Fadillah Yusof highlighted the importance of energy security as a structural issue and the strategic necessity of renewable energy. * Malaysia has established the National Energy Transition Roadmap (NETR), with a focus on grid expansion and tariff reform. * Water resource sustainability is a concern, with significant water loss and tariffs disconnected from operational realities. * Effective implementation across federal and state levels is emphasised for large-scale transformation. 70. </w:t>
      </w:r>
      <w:hyperlink r:id="rId69">
        <w:r>
          <w:rPr>
            <w:color w:val="0000EE"/>
            <w:u w:val="single"/>
          </w:rPr>
          <w:t>https://www.marketbeat.com/instant-alerts/denison-mine-corp-nyseamericandnn-given-average-rating-of-buy-by-brokerages-2026-04-09/</w:t>
        </w:r>
      </w:hyperlink>
      <w:r>
        <w:t xml:space="preserve"> - * Denison Mines (DNN) has been rated 'buy' by six research firms, with five giving a buy and one a strong buy recommendation. * The average 1-year price objective among analysts is $5.3750. * Several firms have reiterated or upgraded ratings and targets, including TD Securities and Zacks Research. * DNN stock opened at $3.53, with a market cap of $3.19 billion and a P/E ratio of -20.76. * Institutional investors have recently increased holdings in Denison Mines. * Denison Mines is a Canada-based uranium exploration company focusing on high-grade uranium projects in Saskatchewan. 71. </w:t>
      </w:r>
      <w:hyperlink r:id="rId70">
        <w:r>
          <w:rPr>
            <w:color w:val="0000EE"/>
            <w:u w:val="single"/>
          </w:rPr>
          <w:t>https://www.ilgiornale.it/news/politica/se-lautonomia-energetica-vero-esercito-2648458.html</w:t>
        </w:r>
      </w:hyperlink>
      <w:r>
        <w:t xml:space="preserve"> - * The article discusses the link between energy consumption and economic growth, referencing Timothy Garrett's research. * It highlights the geopolitical risks associated with fossil fuel reliance, citing historical examples involving Iran, Ukraine, and Hormuz. * The author emphasises Europe and Italy's vulnerability due to weak energy security and advocates for nuclear energy as a strategic solution. * It stresses the importance of domestic, continuous, and sizeable energy production through nuclear power to prevent future crises. * The article criticises focus on fuel costs for transport rather than on broader energy security and infrastructure resilience. 72. </w:t>
      </w:r>
      <w:hyperlink r:id="rId71">
        <w:r>
          <w:rPr>
            <w:color w:val="0000EE"/>
            <w:u w:val="single"/>
          </w:rPr>
          <w:t>https://www.taipeitimes.com/News/taiwan/archives/2026/04/09/2003855315</w:t>
        </w:r>
      </w:hyperlink>
      <w:r>
        <w:t xml:space="preserve"> - * The National Atomic Research Institute (NARI) launched a small modular reactor (SMR) research program in Taiwan aiming to reduce nuclear waste by over 70%.</w:t>
      </w:r>
      <w:r>
        <w:rPr>
          <w:i/>
        </w:rPr>
        <w:t xml:space="preserve"> The Taiwanese government may consider adopting SMRs by 2035, subject to safety evaluations.</w:t>
      </w:r>
      <w:r>
        <w:t xml:space="preserve"> A four-year research project on SMRs is planned to inform domestic policy and industry, requiring NT$1 billion in funding.</w:t>
      </w:r>
      <w:r>
        <w:rPr>
          <w:i/>
        </w:rPr>
        <w:t xml:space="preserve"> International companies like Westinghouse Electric and General Electric are developing SMRs, with commercial products potentially available by 2030 or earlier.</w:t>
      </w:r>
      <w:r>
        <w:t xml:space="preserve"> NARI is researching reactors including accelerator driven subcritical reactors, sodium-cooled fast reactors, and thorium molten salt reactors that could mitigate nuclear waste environmental impacts. 73. </w:t>
      </w:r>
      <w:hyperlink r:id="rId72">
        <w:r>
          <w:rPr>
            <w:color w:val="0000EE"/>
            <w:u w:val="single"/>
          </w:rPr>
          <w:t>https://ecfr.eu/article/beyond-the-strait-of-hormuz-how-europe-can-safeguard-its-energy-future/</w:t>
        </w:r>
      </w:hyperlink>
      <w:r>
        <w:t xml:space="preserve"> - * The Strait of Hormuz blockade affected global oil and LNG trade, causing price concerns and energy insecurity for Europe. * Europe faces resource constraints and dependency on imports, particularly from Russia, with high natural gas import reliance. * EU has taken some measures, like securing LNG supplies and emergency regulation for renewable deployment, but gaps remain. * The article advocates for Europe's acceleration in deploying renewables, expanding LNG sources, developing nuclear energy, and reducing oil dependence. * Emphasises Europe's need for strategic resilience, diversification, and collaborative infrastructure development.</w:t>
      </w:r>
      <w:r/>
    </w:p>
    <w:p>
      <w:r/>
      <w:r>
        <w:t xml:space="preserve">74. </w:t>
      </w:r>
      <w:hyperlink r:id="rId73">
        <w:r>
          <w:rPr>
            <w:color w:val="0000EE"/>
            <w:u w:val="single"/>
          </w:rPr>
          <w:t>https://stockhead.com.au/resources/american-uranium-raises-2-64m-to-advance-lo-herma-isr-drilling-and-scoping-study-milestones/</w:t>
        </w:r>
      </w:hyperlink>
      <w:r>
        <w:t xml:space="preserve"> - * American Uranium secures commitments for a $2.64m placement to support uranium exploration and studies at Lo Herma in Wyoming. * Funds will be used for resource expansion, infill drilling, hydrogeological and metallurgical studies, and a scoping study planned for Q3 2026. * The company has completed 66 of 121 permitted holes, with a resource upgrade to 9.45Mlb of U3O8. * The resource within the scoping study footprint is estimated at 7Mlb, with 46% indicated. * The financial move reflects investment confidence and aims to increase resource confidence and development options. 75. </w:t>
      </w:r>
      <w:hyperlink r:id="rId74">
        <w:r>
          <w:rPr>
            <w:color w:val="0000EE"/>
            <w:u w:val="single"/>
          </w:rPr>
          <w:t>https://www.brisbanetimes.com.au/business/companies/red-letter-day-as-peninsula-restarts-wyoming-yellowcake-production-20260409-p5zml8.html?ref=rss&amp;utm_medium=rss&amp;utm_source=rss_feed</w:t>
        </w:r>
      </w:hyperlink>
      <w:r>
        <w:t xml:space="preserve"> - * Peninsula Energy restarts its Lance uranium operation in Wyoming, USA, with the central processing plant (CPP) once again producing dried yellowcake. * The restart follows installation and commissioning of replacement agitator assemblies, completing a rectification of a prior issue. * Peninsula maintains 2026 production guidance between 0.4 and 0.5 million pounds of uranium. * The company has implemented plant improvements, including a reverse-osmosis unit to improve process water quality. * Shift from alkaline to acidic leaching has improved uranium recovery, grade, and reduced costs. * Mine Unit 4 shows encouraging early data with higher head grades since connection. 76. </w:t>
      </w:r>
      <w:hyperlink r:id="rId75">
        <w:r>
          <w:rPr>
            <w:color w:val="0000EE"/>
            <w:u w:val="single"/>
          </w:rPr>
          <w:t>https://www.indiatoday.in/india/story/indias-kalpakkam-prototype-fast-breeder-reactor-achieves-criticality-2893305-2026-04-09?utm_source=rss</w:t>
        </w:r>
      </w:hyperlink>
      <w:r>
        <w:t xml:space="preserve"> - * India’s PFBR at Kalpakkam attained first criticality on April 6, marking a scientific breakthrough.</w:t>
      </w:r>
      <w:r>
        <w:rPr>
          <w:i/>
        </w:rPr>
        <w:t xml:space="preserve"> It is the first time a country other than Russia has operated a commercial fast breeder reactor, with India poised to become the second.</w:t>
      </w:r>
      <w:r>
        <w:t xml:space="preserve"> The reactor utilises thorium reserves and aims to reduce India's reliance on uranium imports.</w:t>
      </w:r>
      <w:r>
        <w:rPr>
          <w:i/>
        </w:rPr>
        <w:t xml:space="preserve"> Prime Minister Modi called it a 'defining step' in India's nuclear journey.</w:t>
      </w:r>
      <w:r>
        <w:t xml:space="preserve"> It aligns with India’s three-stage nuclear programme, enhancing energy security through self-sufficiency.</w:t>
      </w:r>
      <w:r>
        <w:rPr>
          <w:i/>
        </w:rPr>
        <w:t xml:space="preserve"> The achievement distinguishes India from US, France, and Japan, who failed to sustain fast breeder reactors. 77. </w:t>
      </w:r>
      <w:hyperlink r:id="rId76">
        <w:r>
          <w:rPr>
            <w:color w:val="0000EE"/>
            <w:u w:val="single"/>
          </w:rPr>
          <w:t>https://www.ad-hoc-news.de/boerse/news/ueberblick/uranium-energy-powers-up-second-us-mine-amid-supply-crunch/69108366</w:t>
        </w:r>
      </w:hyperlink>
      <w:r>
        <w:rPr>
          <w:i/>
        </w:rPr>
        <w:t xml:space="preserve"> - * Uranium Energy Corp begins production at Burke Hollow ISR project in South Texas, becoming the only US operator with two active mines. * The project marks the first new ISR uranium mine in the US in over a decade. * The company’s combined licensed annual production capacity is roughly twelve million pounds of uranium. * Uranium Energy plans to build its own uranium conversion facility, with NRC approval received. * The US government and political support favour domestic uranium production to address energy security. * The company’s stock has increased significantly, reflecting investor optimism. * Future plans include launching the Ludeman ISR project in 2027 and submitting a licence application for the conversion plant. 78. </w:t>
      </w:r>
      <w:hyperlink r:id="rId77">
        <w:r>
          <w:rPr>
            <w:color w:val="0000EE"/>
            <w:u w:val="single"/>
          </w:rPr>
          <w:t>https://indianexpress.com/article/opinion/columns/for-india-a-nuclear-breakthrough-amid-energy-concerns-10626463/</w:t>
        </w:r>
      </w:hyperlink>
      <w:r>
        <w:rPr>
          <w:i/>
        </w:rPr>
        <w:t xml:space="preserve"> - * India announced the criticality of its Prototype Fast Breeder Reactor (PFBR) on April 6, after decades of development.</w:t>
      </w:r>
      <w:r>
        <w:t>* The reactor, designed to use thorium and plutonium for sustainable nuclear energy, was built by BHAVINI and developed by the Indira Gandhi Centre for Atomic Research.</w:t>
      </w:r>
      <w:r>
        <w:rPr>
          <w:i/>
        </w:rPr>
        <w:t>* The milestone is part of India’s long-term nuclear energy strategy, aiming to reduce uranium dependency and utilise domestic thorium reserves.</w:t>
      </w:r>
      <w:r>
        <w:t>* The global context includes energy security concerns heightened by conflicts in West Asia, with India aiming for 100 GW of nuclear power by 2047.</w:t>
      </w:r>
      <w:r>
        <w:rPr>
          <w:i/>
        </w:rPr>
        <w:t>* The government has opened the sector to private participation, including the development of small modular reactors.</w:t>
      </w:r>
      <w:r>
        <w:t xml:space="preserve">79. </w:t>
      </w:r>
      <w:hyperlink r:id="rId78">
        <w:r>
          <w:rPr>
            <w:color w:val="0000EE"/>
            <w:u w:val="single"/>
          </w:rPr>
          <w:t>https://www.canarymedia.com/articles/nuclear/new-jersey-lifts-nuclear-moratorium</w:t>
        </w:r>
      </w:hyperlink>
      <w:r>
        <w:t xml:space="preserve"> - * New Jersey becomes the second state this year to fully repeal its ban on constructing new nuclear reactors. * Legislation was signed by Gov. Mikie Sherrill at Hope Creek Generating Station. * The moratorium, enacted in the 1970s, was based on outdated nuclear waste disposal standards. * The state's nuclear facilities produce 40% of New Jersey’s electricity and 80% of its carbon-free power. * The change reflects shifts in nuclear policy, waste storage, and innovative nuclear technologies in the US. 80. </w:t>
      </w:r>
      <w:hyperlink r:id="rId79">
        <w:r>
          <w:rPr>
            <w:color w:val="0000EE"/>
            <w:u w:val="single"/>
          </w:rPr>
          <w:t>https://www.spreaker.com/episode/india-s-nuclear-plans-advance-oil-prices-to-stay-high-and-state-polls-begin--71193228</w:t>
        </w:r>
      </w:hyperlink>
      <w:r>
        <w:t xml:space="preserve"> - * A milestone in India’s nuclear programme as the Fast Breeder Reactor at Kalpakkam attains criticality, marking progress in the country's nuclear energy strategy. * The West Asia ceasefire has not fully eased energy shock for import-dependent countries like India, with ongoing risks around supplies through the Strait of Hormuz. * Political polls are underway in Assam, Kerala, and Puducherry ahead of election results. * The focus is on India’s nuclear developments, energy security, and upcoming state elections. 81. </w:t>
      </w:r>
      <w:hyperlink r:id="rId80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form a partnership to deploy Small Modular Reactors (SMRs) across the United States. * The project aims to meet the power demands of AI data centres operated by Microsoft and Google. * The first fleet of reactors is planned for site selection by April 2026, with a total capacity of up to 3 GW. * The deal involves a capital expenditure of between $15 billion and $20 billion. * The partnership signifies a shift in energy industry focus towards advanced nuclear for renewable integration and AI infrastructure. 82. </w:t>
      </w:r>
      <w:hyperlink r:id="rId81">
        <w:r>
          <w:rPr>
            <w:color w:val="0000EE"/>
            <w:u w:val="single"/>
          </w:rPr>
          <w:t>https://bhaskarlive.in/iaea-director-general-praises-indias-major-nuclear-milestone-at-kalpakkam/</w:t>
        </w:r>
      </w:hyperlink>
      <w:r>
        <w:t xml:space="preserve"> - * Rafael Mariano Grossi, IAEA Director General, commended India’s milestone in attaining criticality at Kalpakkam in Tamil Nadu. * The achievement signifies a major step in India’s indigenous nuclear programme and long-term energy sustainability. * Grossi highlighted India’s progress in fuel sustainability and advanced reactor technology. * The milestone supports India’s three-stage nuclear strategy and its goals of reducing uranium dependence. * The development enhances India’s position in the global nuclear energy sector and promotes international cooperation. 83. </w:t>
      </w:r>
      <w:hyperlink r:id="rId80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form a partnership to deploy Small Modular Reactors (SMRs) across the United States to power AI data centres. * The deal, formalised in late 2025, includes an initial capacity of 2.5 GW to 3 GW with a capital expenditure of $15-20 billion. * Microsoft and Google are anchor tenants, securing a 24/7 carbon-free power supply for their AI operations. * The partnership aims to address the energy trilemma—reliability, affordability, sustainability—and marks a shift towards advanced nuclear technology. * The project involves site selection in Iowa and the US Southeast, with first units scheduled for late 2020s deployment. 84. </w:t>
      </w:r>
      <w:hyperlink r:id="rId82">
        <w:r>
          <w:rPr>
            <w:color w:val="0000EE"/>
            <w:u w:val="single"/>
          </w:rPr>
          <w:t>https://www.independent.co.uk/news/uk/politics/sizewell-c-nuclear-energy-fuel-iran-middle-east-uk-b2953802.html</w:t>
        </w:r>
      </w:hyperlink>
      <w:r>
        <w:t xml:space="preserve"> - * The UK government plans to accelerate planning approvals for the Sizewell C nuclear power station in Suffolk and Lighthouse Green Fuels, a sustainable aviation fuel (SAF) plant on Teesside. * The Environment Agency will act as the lead regulator to streamline environmental assessments. * Sizewell C could supply six million homes with nuclear energy, reducing reliance on foreign fossil fuels and exposure to volatile prices. * Lighthouse Green Fuels aims to be Europe's largest SAF plant, producing fuel from waste sources. * Government initiatives aim to support energy independence, meet net-zero targets, and safeguard environmental protections amid reforms to planning regulations. 85. </w:t>
      </w:r>
      <w:hyperlink r:id="rId80">
        <w:r>
          <w:rPr>
            <w:color w:val="0000EE"/>
            <w:u w:val="single"/>
          </w:rPr>
          <w:t>https://www.financialcontent.com/article/marketminute-2026-4-8-nextera-energy-and-terrapower-announce-landmark-smr-partnership-to-fuel-google-and-microsoft-ai-data-centers</w:t>
        </w:r>
      </w:hyperlink>
      <w:r>
        <w:t xml:space="preserve"> - * NextEra Energy and TerraPower plan to deploy a fleet of Small Modular Reactors across the United States. * The partnership aims to meet 24/7 power demands of Microsoft and Alphabet Inc.'s AI data centres. * The project involves a multi-unit rollout of TerraPower’s Natrium reactors, each 345 MW with molten salt energy storage. * Initial capacity targeted is 2.5 GW to 3 GW, with capital expenditure between $15 billion and $20 billion. * The partnership was formalised in late 2025, with site selection phase starting in April 2026. 86. </w:t>
      </w:r>
      <w:hyperlink r:id="rId83">
        <w:r>
          <w:rPr>
            <w:color w:val="0000EE"/>
            <w:u w:val="single"/>
          </w:rPr>
          <w:t>https://www.chosun.com/english/world-en/2026/04/09/LBC7KFGCCRH3HOZ4KEXFHSNIPY/</w:t>
        </w:r>
      </w:hyperlink>
      <w:r>
        <w:t xml:space="preserve"> - * Fatih Birol of the IEA recommends South Korea transition from fossil fuels to nuclear and renewable energy. * Birol highlights recent severe energy supply crisis caused by US-Iran conflict, with damage to Middle Eastern facilities. * The crisis exceeds previous events such as the 1970s oil shocks, COVID-19 pandemic, and Ukraine war. * IEA released 400 million barrels of oil reserves to stabilise prices, with international cooperation including South Korea. * Birol urges diversification, domestic energy production, electric vehicles, and expanding renewables and nuclear power. 87. </w:t>
      </w:r>
      <w:hyperlink r:id="rId84">
        <w:r>
          <w:rPr>
            <w:color w:val="0000EE"/>
            <w:u w:val="single"/>
          </w:rPr>
          <w:t>https://www.thehindubusinessline.com/companies/ntpc-signs-mou-with-frances-edf-on-cooperation-in-nuclear-power/article70838830.ece</w:t>
        </w:r>
      </w:hyperlink>
      <w:r>
        <w:t xml:space="preserve"> - * NTPC signs a non-binding MoU with EDF to explore nuclear power cooperation in India. * The MoU involves assessing EDF’s EPR technology and project feasibility. * The initiative aligns with NTPC’s strategy for clean energy expansion and India’s energy security. * The Mahi Banswara Rajasthan Atomic Power Project, with four 700 MW reactors, is under development. * NTPC aims to reach 149 GW capacity by 2032, including nuclear, renewable, and thermal energy. 88. </w:t>
      </w:r>
      <w:hyperlink r:id="rId85">
        <w:r>
          <w:rPr>
            <w:color w:val="0000EE"/>
            <w:u w:val="single"/>
          </w:rPr>
          <w:t>https://broadbandbreakfast.com/nuclear-regulatory-commission-overhauls-licensing-framework/</w:t>
        </w:r>
      </w:hyperlink>
      <w:r>
        <w:t xml:space="preserve"> - * The Nuclear Regulatory Commission finalised 'Rule 53' on March 25, 2026, introducing new safety standards and flexible licensing for reactor designs. * The rule aims to enable faster, safer development of next-generation nuclear power in the US. * It incorporates research from the Department of Energy, industry, and the public to broaden applicability and reduce compliance burden. * The new approach transitions from prescriptive to performance-based standards. * The regulatory update is part of wider US efforts initiated by the Nuclear Energy Innovation and Modernization Act in 2019. 89. </w:t>
      </w:r>
      <w:hyperlink r:id="rId84">
        <w:r>
          <w:rPr>
            <w:color w:val="0000EE"/>
            <w:u w:val="single"/>
          </w:rPr>
          <w:t>https://www.thehindubusinessline.com/companies/ntpc-signs-mou-with-frances-edf-on-cooperation-in-nuclear-power/article70838830.ece</w:t>
        </w:r>
      </w:hyperlink>
      <w:r>
        <w:t xml:space="preserve"> - * NTPC has signed an MoU with Électricité de France (EDF) to explore cooperation in developing new nuclear projects in India. * The MoU was approved by Indian government departments. * The collaboration aims to assess EDF’s EPR technology suitability, locate project sites, and develop technical and human resource capabilities. * NTPC’s energy security strategy includes expanding into nuclear power and other clean energy sources. * Major nuclear projects include the Mahi Banswara Rajasthan Atomic Power Project with four 700 MW reactors. * NTPC operates over 89 GW of capacity, targeting 149 GW by 2032, including 60 GW from renewables. 90. </w:t>
      </w:r>
      <w:hyperlink r:id="rId86">
        <w:r>
          <w:rPr>
            <w:color w:val="0000EE"/>
            <w:u w:val="single"/>
          </w:rPr>
          <w:t>https://www.jeuneafrique.com/1786665/economie-entreprises/mines-loffensive-tres-discrete-mais-tres-politique-dorano-au-botswana/</w:t>
        </w:r>
      </w:hyperlink>
      <w:r>
        <w:t xml:space="preserve"> - * An Orano delegation, including Xavier Saint Martin Tillet and Pierre Fourrier, met with Botswana's head of state. * The meeting was brief, approximately fifteen minutes, with strategic overtones. * Orano previously operated the Akouta uranium mine in Niger, which closed in 2021 due to resource exhaustion. * The article suggests ongoing or potential involvement of Orano in Botswana’s uranium sector. * The event indicates strategic interests in Botswana's uranium industry. 91. </w:t>
      </w:r>
      <w:hyperlink r:id="rId87">
        <w:r>
          <w:rPr>
            <w:color w:val="0000EE"/>
            <w:u w:val="single"/>
          </w:rPr>
          <w:t>https://www.jdsupra.com/legalnews/navigating-nuclear-what-part-53-7586409/</w:t>
        </w:r>
      </w:hyperlink>
      <w:r>
        <w:t xml:space="preserve"> - * The NRC affirmed final rule adding 10 C.F.R. part 53, 'Risk-Informed, Technology-Inclusive Regulatory Framework for Advanced Reactors', on 25 March 2026. * The rule introduces a voluntary, risk-informed licensing pathway for commercial nuclear reactors, expanding use of probabilistic risk assessment. * It updates financial qualification standards to align with 10 C.F.R. part 70 and provides finality on NRC findings for design certification applications. * The rule permits load following under specific conditions and allows manufacturing licence flexibility, including factory loading of fuel. * The NRC proposes leveraging prior DOE and DOW authorisations in licensing, with an emphasis on interagency coordination. 92. </w:t>
      </w:r>
      <w:hyperlink r:id="rId88">
        <w:r>
          <w:rPr>
            <w:color w:val="0000EE"/>
            <w:u w:val="single"/>
          </w:rPr>
          <w:t>https://www.executivebiz.com/articles/bwxt-uranium-enrichment-license-nrc</w:t>
        </w:r>
      </w:hyperlink>
      <w:r>
        <w:t xml:space="preserve"> - * BWXT started pre-application engagement with the Nuclear Regulatory Commission for a uranium enrichment facility in Erwin, Tennessee. * The company plans to apply for a licence in the first quarter of 2027 to support US domestic nuclear fuel capabilities. * The facility will be adjacent to BWXT’s Nuclear Fuel Services site and support a $1.5 billion Department of Energy contract. * The plant will produce highly enriched uranium for the NNSA’s Naval Reactors programme, operating around 2035. * The initiative aligns with federal efforts to reduce reliance on foreign sources for national security materials. * BWXT has expanded infrastructure, including a new centrifuge development facility in Oak Ridge, Tennessee. 93. </w:t>
      </w:r>
      <w:hyperlink r:id="rId89">
        <w:r>
          <w:rPr>
            <w:color w:val="0000EE"/>
            <w:u w:val="single"/>
          </w:rPr>
          <w:t>https://www.nucnet.org/news/westinghouse-sets-vogtle-4-as-ap1000-reactor-benchmark-as-it-prepares-for-major-fleet-expansion-4-3-2026</w:t>
        </w:r>
      </w:hyperlink>
      <w:r>
        <w:t xml:space="preserve"> - * Westinghouse requests a 40-year renewal of the AP1000 design certification for Vogtle-4, incorporating design changes. * Vogtle-4 will become the reference plant for US deployment of the AP1000 technology. * The NRC may approve application to streamline future licensing, supporting fleet expansion plans. * Westinghouse plans to deploy 10 AP1000 units in the US by 2030, part of a 11.5 GW nuclear fleet aiming to support US energy capacity growth. * Four AP1000 reactors operate in China, with additional units under construction or contract, and deployment plans in Poland, Ukraine, and Bulgaria. 94. </w:t>
      </w:r>
      <w:hyperlink r:id="rId90">
        <w:r>
          <w:rPr>
            <w:color w:val="0000EE"/>
            <w:u w:val="single"/>
          </w:rPr>
          <w:t>https://aif.ru/politics/ssha-hotyat-postroit-v-vengrii-do-10-malyh-modulnyh-reaktorov-na-20-mlrd</w:t>
        </w:r>
      </w:hyperlink>
      <w:r>
        <w:t xml:space="preserve"> - * The White House announced that the US has reached an agreement with the Hungarian government on designing and potentially constructing up to ten small modular reactors (SMRs). * The project is estimated to cost $20 billion. * A preliminary project design (FEED) will facilitate the deployment of new US SMRs in Hungary. * The agreement marks a step towards Hungary's purchase and construction of US SMRs. * The US-Hungary nuclear energy agreement was discussed alongside other cooperation areas in late 2025. 95. </w:t>
      </w:r>
      <w:hyperlink r:id="rId91">
        <w:r>
          <w:rPr>
            <w:color w:val="0000EE"/>
            <w:u w:val="single"/>
          </w:rPr>
          <w:t>https://resourceworld.com/uranium-energy-starts-production-at-burke-hollow-isr-uranium-mine-texas/?utm_source=rss&amp;utm_medium=rss&amp;utm_campaign=uranium-energy-starts-production-at-burke-hollow-isr-uranium-mine-texas</w:t>
        </w:r>
      </w:hyperlink>
      <w:r>
        <w:t xml:space="preserve"> - * Uranium Energy Corp. received approval from the Texas Commission on Environmental Quality (TCEQ) and commenced production at Burke Hollow, Texas, in 2026. * Burke Hollow is the world’s newest in-situ recovery (ISR) uranium mine and the first in the US in over a decade. * The project, part of UEC’s expanding US production platform, hosts significant long-term development potential. * Production will be processed at Hobson Central Processing Plant, licensed for up to 4 million pounds uranium annually. * UEC controls the largest uranium resource base and licensed capacity in the US, with additional projects in Wyoming and Saskatchewan. 96. </w:t>
      </w:r>
      <w:hyperlink r:id="rId92">
        <w:r>
          <w:rPr>
            <w:color w:val="0000EE"/>
            <w:u w:val="single"/>
          </w:rPr>
          <w:t>https://www.etftrends.com/nuclear-energy-content-hub/doe-announces-nuclear-expansion-push-nukz-positioned-growth/</w:t>
        </w:r>
      </w:hyperlink>
      <w:r>
        <w:t xml:space="preserve"> - * The Department of Energy (DOE) signals a shift towards nuclear expansion with support for existing reactors and grid infrastructure. * The Utility Power Reactor Incremental Scaling Effort (UPRISE) aims to extend the life of 94 reactors, creating high-margin contracts for manufacturers. * Companies like Curtiss-Wright, Mirion Technologies, and Flowserve are expected to benefit from nuclear uprates. * The DOE invests $1.9 billion through the SPARK programme to enhance grid infrastructure, boosting demand for advanced automation and turbine technology. * These developments are viewed as long-term growth opportunities for industrial firms and nuclear infrastructure builders. 97. </w:t>
      </w:r>
      <w:hyperlink r:id="rId93">
        <w:r>
          <w:rPr>
            <w:color w:val="0000EE"/>
            <w:u w:val="single"/>
          </w:rPr>
          <w:t>https://www.tu.no/artikler/europa-heller-mot-mer-atomkraft/570558</w:t>
        </w:r>
      </w:hyperlink>
      <w:r>
        <w:t xml:space="preserve"> - • EU-kommisjonen la i mars fram en strategi for små modulære reaktorer (SMR), planlagt i drift tidlig 2030-tallet. • Flere medlemsland, som Frankrike, Polen og Slovakia, bygger eller planlegger nye atomreaktorer. • Tyskland og Italia vurderer omstillinger, med Italia som ønsker å reversere forbud mot atomkraft. • EU’s atomkraftandel har falt fra 33% i 1990 til 15% i dag, med nedgang i Tyskland. • Frankrike planlegger å bygge seks nye reaktorer for å opprettholde 70% atomandel i energimiksen. 98. </w:t>
      </w:r>
      <w:hyperlink r:id="rId94">
        <w:r>
          <w:rPr>
            <w:color w:val="0000EE"/>
            <w:u w:val="single"/>
          </w:rPr>
          <w:t>https://interestingengineering.com/energy/microreactor-to-help-vessels-run-without-refueling</w:t>
        </w:r>
      </w:hyperlink>
      <w:r>
        <w:t xml:space="preserve"> - * AMPERA and Scorpio Tankers collaborate to develop micronuclear power solutions for maritime applications. * The partnership involves deploying 15-30 MWe microreactors using thorium fuel, with no refueling needed throughout a multi-decade lifecycle. * Initial focus on floating nuclear power barges and long-term deployment of nuclear-powered vessels. * The project aims to provide reliable, zero-carbon energy to meet environmental and operational requirements in the maritime sector. * The initiative aligns with US regulations, with AMPERA planning to file for reactor licensing under revised NRC guidelines. 99. </w:t>
      </w:r>
      <w:hyperlink r:id="rId92">
        <w:r>
          <w:rPr>
            <w:color w:val="0000EE"/>
            <w:u w:val="single"/>
          </w:rPr>
          <w:t>https://www.etftrends.com/nuclear-energy-content-hub/doe-announces-nuclear-expansion-push-nukz-positioned-growth/</w:t>
        </w:r>
      </w:hyperlink>
      <w:r>
        <w:t xml:space="preserve"> - * The US Department of Energy (DOE) has announced a significant commitment to expanding and maintaining existing nuclear reactors and infrastructure. * The UPRISE initiative aims to increase capacity of the 94 operating reactors and restart retired ones, benefiting manufacturers like Curtiss-Wright, Mirion Technologies, and Flowserve. * The DOE's $1.9 billion SPARK project invests in grid upgrades to support electrification and nuclear reliability. * The developments bolster the case for nuclear energy's role in decarbonisation and energy security, indicating long-term growth for related industrial companies. * The focus on infrastructure renewal and grid resilience supports nuclear power and clean energy integration. 100. </w:t>
      </w:r>
      <w:hyperlink r:id="rId95">
        <w:r>
          <w:rPr>
            <w:color w:val="0000EE"/>
            <w:u w:val="single"/>
          </w:rPr>
          <w:t>https://www.skynewsarabia.com/business/1863114-%D8%B5%D8%AF%D9%85%D8%A9-%D8%A7%D9%84%D9%86%D9%81%D8%B7-%D8%AA%D8%B3%D8%B1%D8%B9-%D8%A7%D9%84%D8%A7%D8%B9%D8%AA%D9%85%D8%A7%D8%AF-%D8%A7%D9%84%D8%B7%D8%A7%D9%82%D8%A9-%D8%A7%D9%84%D9%86%D9%88%D9%88%D9%8A%D8%A9</w:t>
        </w:r>
      </w:hyperlink>
      <w:r>
        <w:t xml:space="preserve"> - * Disruptions in Middle Eastern oil and gas supplies prompt reconsideration of nuclear energy as a strategic option for energy security. * Countries like Taiwan, Europe, and the US are exploring or supporting increased nuclear capacity to reduce reliance on external fossil fuel sources. * Political support for nuclear energy faces challenges due to past accidents and geopolitical dependencies, especially on Russia for nuclear fuel. * Europe, with dependence on Russian nuclear materials, faces hurdles in enhancing nuclear independence; France plans to expand its nuclear fleet. * Analyses suggest that energy shocks increase political support for nuclear power, despite high costs and logistical complexities. 101. </w:t>
      </w:r>
      <w:hyperlink r:id="rId96">
        <w:r>
          <w:rPr>
            <w:color w:val="0000EE"/>
            <w:u w:val="single"/>
          </w:rPr>
          <w:t>https://www.kathimerini.gr/economy/international/564166063/i-eyropi-strefetai-xana-pros-tin-paragogi-pyrinikis-energeias/</w:t>
        </w:r>
      </w:hyperlink>
      <w:r>
        <w:t xml:space="preserve"> - * France produces approximately 65% of its electricity from nuclear power. * European countries discuss reopening or expanding nuclear projects due to rising energy costs and dependency on imported fossil fuels. * EU Commission President Ursula von der Leyen called Europe's move away from nuclear a 'strategic mistake'. * The share of nuclear in Europe's electricity generation has decreased from about one-third in 1990 to 15% today. * Europe relies on over 50% energy imports, mainly oil and gas, impacting vulnerability to supply disruptions and price fluctuations. * Italy, Belgium, Greece, and Sweden are reconsidering nuclear policies. * French President Emmanuel Macron promotes nuclear as key for energy independence and decarbonisation, despite delays and environmental concerns. * The EU promotes small modular reactors (SMRs) with a €330 million investment aiming for development by 2030. 102. </w:t>
      </w:r>
      <w:hyperlink r:id="rId97">
        <w:r>
          <w:rPr>
            <w:color w:val="0000EE"/>
            <w:u w:val="single"/>
          </w:rPr>
          <w:t>https://www.prnewswire.com/news-releases/uranium-energy-corp-commences-production-at-burke-hollow-the-worlds-newest-operating-isr-uranium-mine-302736496.html</w:t>
        </w:r>
      </w:hyperlink>
      <w:r>
        <w:t xml:space="preserve"> - * Uranium Energy Corp (NYSE American: UEC) announced commencement of production at Burke Hollow in Texas after receiving TCEQ approval. * Burke Hollow is the first new US ISR uranium mine in over a decade. * The project is part of UEC’s strategy to expand its US production capacity, supporting its multi-faceted platform. * Production will be processed at Hobson Central Processing Plant, licensed for up to 4 million pounds of uranium annually. * UEC plans further development with Ludeman ISR project expected to start in 2027, and controls significant resource base in the US and Canada. 103. </w:t>
      </w:r>
      <w:hyperlink r:id="rId98">
        <w:r>
          <w:rPr>
            <w:color w:val="0000EE"/>
            <w:u w:val="single"/>
          </w:rPr>
          <w:t>https://www.ots.at/presseaussendung/OTS_20260408_OTS0064/weltweit-reportage-zum-thema-europas-unabhaengigkeit-sein-oder-schein</w:t>
        </w:r>
      </w:hyperlink>
      <w:r>
        <w:t xml:space="preserve"> - * The report examines Europe's energy, technology, and supply chain dependencies. * It features investigations in Germany, Denmark, and France regarding Europe's vulnerabilities. * The documentary discusses Europe's reliance on US and Chinese technologies, particularly microchips. * It highlights Europe's pharmaceutical supply issues and the shift of production from Denmark to China. * The EU's strategies for nuclear energy expansion and atom energy's role in energy independence are covered.</w:t>
      </w:r>
      <w:r/>
    </w:p>
    <w:p>
      <w:r/>
      <w:r>
        <w:t xml:space="preserve">104. </w:t>
      </w:r>
      <w:hyperlink r:id="rId99">
        <w:r>
          <w:rPr>
            <w:color w:val="0000EE"/>
            <w:u w:val="single"/>
          </w:rPr>
          <w:t>https://discover.swns.com/2026/04/aerial-images-reveal-scale-of-38bn-sizewell-c-nuclear-project/</w:t>
        </w:r>
      </w:hyperlink>
      <w:r>
        <w:t xml:space="preserve"> - * A £38bn nuclear power plant, Sizewell C, is under construction near Leiston, Suffolk, planned to be operational by the mid-to-late 2030s. * The project will generate 3.2 gigawatts of electricity, power approximately 6 million homes, and create 10,000 jobs. * Construction includes onshore and offshore infrastructure, with new road and rail links. * The site is referred to as the 'sister' of Hinkley Point C in Somerset. * Energy Secretary Ed Miliband announced the project as part of national nuclear and energy strategy. 105. </w:t>
      </w:r>
      <w:hyperlink r:id="rId100">
        <w:r>
          <w:rPr>
            <w:color w:val="0000EE"/>
            <w:u w:val="single"/>
          </w:rPr>
          <w:t>https://www.legacyias.com/pib-summaries-08-april-2026/</w:t>
        </w:r>
      </w:hyperlink>
      <w:r>
        <w:t xml:space="preserve"> - </w:t>
      </w:r>
      <w:r>
        <w:rPr>
          <w:i/>
        </w:rPr>
        <w:t>India’s 2026 PIB highlights progress in climate-centric policies, biodiversity conservation, and renewable energy targets.</w:t>
      </w:r>
      <w:r/>
      <w:r>
        <w:rPr>
          <w:i/>
        </w:rPr>
        <w:t>Enables India’s climate leadership post-COP30 with operational carbon markets, Green Hydrogen Mission, and Mission LiFE.</w:t>
      </w:r>
      <w:r/>
      <w:r>
        <w:rPr>
          <w:i/>
        </w:rPr>
        <w:t>Legal and institutional frameworks support biodiversity and climate commitments, with increased protected areas, biodiversity acts, and ecosystem restoration projects.</w:t>
      </w:r>
      <w:r/>
      <w:r>
        <w:rPr>
          <w:i/>
        </w:rPr>
        <w:t>India plans to reduce emissions intensity by 45% by 2030, achieve over 50% non-fossil capacity by 2025, and reach 100 GW nuclear capacity by 2047.</w:t>
      </w:r>
      <w:r/>
      <w:r>
        <w:rPr>
          <w:i/>
        </w:rPr>
        <w:t>Nuclear advancements include the first criticality of PFBR at Kalpakkam, placing India as the second country with commercial fast breeder reactor capability.</w:t>
      </w:r>
      <w:r/>
      <w:r>
        <w:rPr>
          <w:i/>
        </w:rPr>
        <w:t>India’s nuclear programme aims to enhance energy security, support climate mitigation, and expand indigenous technology with international cooperation.</w:t>
      </w:r>
      <w:r>
        <w:t xml:space="preserve">106. </w:t>
      </w:r>
      <w:hyperlink r:id="rId101">
        <w:r>
          <w:rPr>
            <w:color w:val="0000EE"/>
            <w:u w:val="single"/>
          </w:rPr>
          <w:t>https://stockhead.com.au/resources/anson-resources-hits-uranium-vanadium-along-strike-of-historical-yellow-cat-resource/</w:t>
        </w:r>
      </w:hyperlink>
      <w:r>
        <w:t xml:space="preserve"> - - Anson Resources' initial aircore drilling at Yellow Cat project extends mineralisation between Cactus Rat and McCoy Group over 2500m of strike in Utah. - 23 drill holes identified continuous mineralisation; results await in four weeks. - Mineralisation occurs as interstitial material and coatings within sandstone of Morrison Formation. - Historically, exploration yielded up to 10.3% U3O8 and 25.6% vanadium pentoxide. - Drilling confirms shallow, surface-exposed mineralisation; follow-up infill drilling planned for potential JORC resource estimate. 107. </w:t>
      </w:r>
      <w:hyperlink r:id="rId102">
        <w:r>
          <w:rPr>
            <w:color w:val="0000EE"/>
            <w:u w:val="single"/>
          </w:rPr>
          <w:t>https://investingnews.com/american-uranium-targeting-resource-growth-and-confidence-increase-at-lo-herma-project/</w:t>
        </w:r>
      </w:hyperlink>
      <w:r>
        <w:t xml:space="preserve"> - * American Uranium progresses its Lo Herma in-situ recovery uranium project in Wyoming, aiming to increase resource scale and confidence before a scoping study. * Recent drilling expanded the total resource to 9.45 million pounds, with 43% in indicated category, prioritising approximately 7 million pounds for upcoming studies. * The project is becoming comparable to nearby advanced ISR projects, such as Ur-Energy’s Shirley Basin, Uranium Energy’s Ludeman, and enCore Energy’s Gas Hills. * The company sees potential valuation upside as the project develops amid a global uranium market with rising demand and supply gap forecast to widen. * Key upcoming catalysts include further drilling, technical studies, a resource update, and a scoping study expected in Q3. 108. </w:t>
      </w:r>
      <w:hyperlink r:id="rId103">
        <w:r>
          <w:rPr>
            <w:color w:val="0000EE"/>
            <w:u w:val="single"/>
          </w:rPr>
          <w:t>https://sightlineu3o8.com/2026/04/construction-of-second-jinqimen-unit-begins/</w:t>
        </w:r>
      </w:hyperlink>
      <w:r>
        <w:t xml:space="preserve"> - * Construction of the second Hualong One unit at Jinqimen nuclear power plant in Ningbo, China, has begun with the pouring of first safety-related concrete. * Construction approval was granted by China’s State Council in December 2023, with ground-breaking in February 2024. * China’s National Nuclear Safety Administration issued a construction licence in August 2023 for units 1 and 2. * The plant aims to house six units with a total capacity of about 7.2 GWe, producing approximately 55 TWh annually. * The project is expected to reduce carbon dioxide emissions by about 45 million tonnes. 109. </w:t>
      </w:r>
      <w:hyperlink r:id="rId104">
        <w:r>
          <w:rPr>
            <w:color w:val="0000EE"/>
            <w:u w:val="single"/>
          </w:rPr>
          <w:t>https://www.ans.org/news/2026-04-07/article-7914/westinghouse-submits-ap1000-design-revision-to-nrc/</w:t>
        </w:r>
      </w:hyperlink>
      <w:r>
        <w:t xml:space="preserve"> - * Westinghouse proposes revisions to the AP1000 design certification documents (DCD) to establish Vogtle-4 as the standard reference plant in the US. * The revisions aim to accelerate new AP1000 licence applications and support fleet deployment. * Westinghouse seeks a 40-year renewal of the AP1000 design certification, valid through 2046. * This move aligns with NRC's efforts to streamline reactor design reviews and certifications. * The NRC anticipates the DCD revision will reflect the Vogtle units' as-built condition and support future deployments.</w:t>
      </w:r>
      <w:r/>
    </w:p>
    <w:p>
      <w:r/>
      <w:r>
        <w:t xml:space="preserve">110. </w:t>
      </w:r>
      <w:hyperlink r:id="rId105">
        <w:r>
          <w:rPr>
            <w:color w:val="0000EE"/>
            <w:u w:val="single"/>
          </w:rPr>
          <w:t>https://www.ans.org/news/2026-04-07/article-7915/proposed-fy-2027-doe-nrc-budgets-ask-for-less/</w:t>
        </w:r>
      </w:hyperlink>
      <w:r>
        <w:t xml:space="preserve"> - * The Department of Energy (DOE) requests $53.9 billion for FY 2027, a nearly 10% increase from 2026. * Notable nuclear energy allocations include $226 million for the Advanced Reactor Demonstration Program and $218.5 million for fuel cycle R&amp;D, with reductions compared to previous years. * The DOE also requests $3.5 billion for baseload power support, including nuclear upgrades, and $378 million for Idaho National Laboratory facilities. * A new $10 million Office of Fusion will support domestic fusion development, with reduced funding for international ITER contributions. * The Nuclear Regulatory Commission (NRC) requests $892.3 million for FY 2027, an 8% decrease, focusing on reactor safety and materials programs. * NRC plans to reduce staff and research activities, citing efficiencies from the ADVANCE Act. 111. </w:t>
      </w:r>
      <w:hyperlink r:id="rId106">
        <w:r>
          <w:rPr>
            <w:color w:val="0000EE"/>
            <w:u w:val="single"/>
          </w:rPr>
          <w:t>https://www.focus.de/earth/experte-ueber-mini-akws-wird-keines-unserer-energieprobleme-loesen_ee69966b-632c-4a79-b3ef-bb93276048a2.html</w:t>
        </w:r>
      </w:hyperlink>
      <w:r>
        <w:t xml:space="preserve"> - • EU considers increased support for small modular reactors (SMRs) by the early 2030s amid energy security concerns. • EU countries, including Germany and Bavaria, debate the reintroduction or expansion of nuclear energy. • Critics argue SMRs are costly, slow, and unsafe, while proponents see them as a clean, scalable energy source. • Safety risks and economic viability of SMRs are debated, with calls for a standardised EU programme. • The discussion reflects broader shifts in EU energy policy towards diversifying energy sources and reducing reliance on fossil fuels. 112. </w:t>
      </w:r>
      <w:hyperlink r:id="rId107">
        <w:r>
          <w:rPr>
            <w:color w:val="0000EE"/>
            <w:u w:val="single"/>
          </w:rPr>
          <w:t>https://www.business-standard.com/opinion/columns/rewiring-power-for-a-new-era-india-s-energy-transition-is-too-cautious-126040701375_1.html</w:t>
        </w:r>
      </w:hyperlink>
      <w:r>
        <w:t xml:space="preserve"> - * India has over 275 GW of non-fossil fuel capacity and aims to expand it significantly.</w:t>
      </w:r>
      <w:r>
        <w:rPr>
          <w:i/>
        </w:rPr>
        <w:t xml:space="preserve"> * The renewable energy target should be increased from 500 GW to 1,500 GW by 2030.</w:t>
      </w:r>
      <w:r>
        <w:t xml:space="preserve"> * Grid strengthening and storage integration are essential to meet the ambitious target.</w:t>
      </w:r>
      <w:r>
        <w:rPr>
          <w:i/>
        </w:rPr>
        <w:t xml:space="preserve"> * India is promoting battery and pumped hydro storage, with policy incentives.</w:t>
      </w:r>
      <w:r>
        <w:t xml:space="preserve"> * The country plans to scale electric mobility and charging infrastructure, including full electrification of buses and vehicles.</w:t>
      </w:r>
      <w:r>
        <w:rPr>
          <w:i/>
        </w:rPr>
        <w:t xml:space="preserve"> * Nuclear energy, including small modular reactors, is seen as necessary for firming capacity.</w:t>
      </w:r>
      <w:r>
        <w:t xml:space="preserve"> * India must diversify critical mineral sources and develop domestic processing to reduce geopolitical risks.</w:t>
      </w:r>
      <w:r>
        <w:rPr>
          <w:i/>
        </w:rPr>
        <w:t xml:space="preserve">113. </w:t>
      </w:r>
      <w:hyperlink r:id="rId108">
        <w:r>
          <w:rPr>
            <w:color w:val="0000EE"/>
            <w:u w:val="single"/>
          </w:rPr>
          <w:t>https://www.independent.ie/irish-news/protesters-block-oconnell-bridge-bringing-public-transport-to-standstill-government-took-in-extra-6m-in-excise-duties-last-month/a1584681099.html</w:t>
        </w:r>
      </w:hyperlink>
      <w:r>
        <w:rPr>
          <w:i/>
        </w:rPr>
        <w:t xml:space="preserve"> - * The Irish government discusses energy security measures and potential use of nuclear power during a meeting scheduled for tomorrow. * Ministers highlight Ireland's reasonably good position in energy supply security and higher reserves compared to other countries. * Economic analysis suggests prolonged impact from Iran conflict and infrastructure damage, with possible global stagflation. * Irish officials debate the possibility of nuclear energy, with some emphasising its benefits for affordability and energy security. * The government advocates for an open discussion on nuclear energy, aligning with practices in other European countries. 114. </w:t>
      </w:r>
      <w:hyperlink r:id="rId109">
        <w:r>
          <w:rPr>
            <w:color w:val="0000EE"/>
            <w:u w:val="single"/>
          </w:rPr>
          <w:t>https://www.chemengonline.com/x-energy-selects-fluor-for-nuclear-project-at-dow-site-in-texas/</w:t>
        </w:r>
      </w:hyperlink>
      <w:r>
        <w:rPr>
          <w:i/>
        </w:rPr>
        <w:t xml:space="preserve"> - * Fluor will support X-Energy’s advanced nuclear project at Dow’s Seadrift site in Texas, focusing on project definition and feasibility. * The project proposes to develop four, 80-megawatt small modular reactors (SMRs) to supply Dow with carbon-free electricity and steam. * The project is supported by the US Department of Energy’s (DOE) Advanced Reactor Demonstration Program. * Construction permit application submitted in March 2025, under review by the US Nuclear Regulatory Commission. * X-Energy aims to become the first grid-scale advanced nuclear reactor serving an industrial facility in North America. 115. </w:t>
      </w:r>
      <w:hyperlink r:id="rId110">
        <w:r>
          <w:rPr>
            <w:color w:val="0000EE"/>
            <w:u w:val="single"/>
          </w:rPr>
          <w:t>https://www.gurufocus.com/news/8778765/27000-feet-of-drilling-47-diamond-holes-and-one-of-the-largest-uranium-deposits-in-america</w:t>
        </w:r>
      </w:hyperlink>
      <w:r>
        <w:rPr>
          <w:i/>
        </w:rPr>
        <w:t xml:space="preserve"> - * Eagle Nuclear Energy Corp. announced a 27,000-foot drill programme with 47 diamond drill holes at the Aurora Uranium Project, scheduled to start in July 2026. * The programme aims to expand resources, improve classification, and support a Pre-Feasibility Study. * NexGen Energy gained CNSC approval for its Rook I project, with construction starting summer 2026. * The US government committed $80 billion to nuclear development in partnership with Cameco and Brookfield. * Uranium Energy Corp. transitioned to active producer with a licensed capacity of 12.1 million pounds per year in the US. 116. </w:t>
      </w:r>
      <w:hyperlink r:id="rId111">
        <w:r>
          <w:rPr>
            <w:color w:val="0000EE"/>
            <w:u w:val="single"/>
          </w:rPr>
          <w:t>https://www.indiasnews.net/news/278969438/india-has-vast-nuke-potential-to-generate-5000-units-electricity-per-person-annually-awareness-key-as-prototype-fast-breeder-reactor-achieves-critical-milestone</w:t>
        </w:r>
      </w:hyperlink>
      <w:r>
        <w:rPr>
          <w:i/>
        </w:rPr>
        <w:t xml:space="preserve"> - * India’s Department of Atomic Energy announced the first criticality of the 500 MWe Prototype Fast Breeder Reactor (PFBR) on April 6, 2026, at 08:25 PM.</w:t>
      </w:r>
      <w:r>
        <w:t xml:space="preserve"> * The reactor, developed indigenously, uses Uranium-Plutonium MOX fuel and can eventually utilise Thorium-232.</w:t>
      </w:r>
      <w:r>
        <w:rPr>
          <w:i/>
        </w:rPr>
        <w:t xml:space="preserve"> * India possesses 85 per cent of the world's thorium reserves, enough to generate 5,000 units of electricity per person annually for 500 years.</w:t>
      </w:r>
      <w:r>
        <w:t xml:space="preserve"> * Public awareness and addressing safety concerns are emphasised as crucial for accelerating nuclear adoption.</w:t>
      </w:r>
      <w:r>
        <w:rPr>
          <w:i/>
        </w:rPr>
        <w:t xml:space="preserve"> * India operates 23 uranium-based reactors mainly imported, with fast breeder technology seen as vital to long-term energy security.</w:t>
      </w:r>
      <w:r>
        <w:t xml:space="preserve">117. </w:t>
      </w:r>
      <w:hyperlink r:id="rId112">
        <w:r>
          <w:rPr>
            <w:color w:val="0000EE"/>
            <w:u w:val="single"/>
          </w:rPr>
          <w:t>https://www.thehindubusinessline.com/news/how-fast-breeder-reactors-can-give-india-energy-security/article70835151.ece</w:t>
        </w:r>
      </w:hyperlink>
      <w:r>
        <w:t xml:space="preserve"> - * The 500 MW Prototype Fast Breeder Reactor (PFBR) in India goes critical, marking a key step in nuclear energy development. * India aims to build additional fast breeder reactors at Kalpakkam and other sites, potentially over the next two decades. * These reactors will utilise thorium, of which India has the world's largest reserves, to produce energy for centuries. * The reactors convert thorium into U-233 efficiently, with plans to prioritise plutonium production for energy security. * India is also exploring alternative thorium-to-U-233 conversion methods, including conventional reactors and accelerator-driven systems. 118. </w:t>
      </w:r>
      <w:hyperlink r:id="rId113">
        <w:r>
          <w:rPr>
            <w:color w:val="0000EE"/>
            <w:u w:val="single"/>
          </w:rPr>
          <w:t>https://www.gurufocus.com/news/8778990/saiheat-upgrades-its-nuclear-energy-business-strategy-emerging-as-a-core-provider-of-integrated-design-software-solutions-for-large-lwr-and-smr</w:t>
        </w:r>
      </w:hyperlink>
      <w:r>
        <w:t xml:space="preserve"> - * SAIHEAT announced a strategic upgrade of its nuclear energy business, shifting from R&amp;D on small modular reactors (SMRs) to providing integrated design software and technical solutions for nuclear power and SMR sectors. * The company has established strategic partnerships and obtained full authorization for nuclear design software application. * SAIHEAT now offers comprehensive technical services including reactor physics, thermal-hydraulic analysis, nuclear safety analysis, probabilistic safety assessment, plant system simulation, and radiation shielding analysis. * The upgrade aims to position SAIHEAT as a leading integrated supplier of nuclear energy design software and end-to-end solution provider for large LWR and SMR projects. * Future plans include expanding service coverage across the nuclear energy design value chain, leveraging partnerships, and delivering customised solutions to drive safe and efficient nuclear industry development. 119. </w:t>
      </w:r>
      <w:hyperlink r:id="rId114">
        <w:r>
          <w:rPr>
            <w:color w:val="0000EE"/>
            <w:u w:val="single"/>
          </w:rPr>
          <w:t>https://www.business-standard.com/india-news/india-achieves-nuclear-milestone-as-500-mw-pfbr-attains-criticality-126040701215_1.html</w:t>
        </w:r>
      </w:hyperlink>
      <w:r>
        <w:t xml:space="preserve"> - * India’s Department of Atomic Energy (DAE) announced the first criticality of a 500 MW Prototype Fast Breeder Reactor (PFBR). * The milestone enhances India’s nuclear fuel utilisation and supports its three-stage nuclear power programme. * The reactor uses uranium-plutonium mixed oxide (MOX) fuel and incorporates advanced safety features and a closed fuel cycle. * The achievement strengthens India’s indigenous nuclear technology and positions fast breeder reactors as key to long-term energy security. * India’s PFBR was developed by IGCAR and built by BHAVINI, with safety clearance from AERB. 120. </w:t>
      </w:r>
      <w:hyperlink r:id="rId115">
        <w:r>
          <w:rPr>
            <w:color w:val="0000EE"/>
            <w:u w:val="single"/>
          </w:rPr>
          <w:t>https://skillings.net/sunday-power-list-the-10-titans-defining-the-2026-resource-realignment-2/</w:t>
        </w:r>
      </w:hyperlink>
      <w:r>
        <w:t xml:space="preserve"> - * The review tracks influence in copper, uranium, lithium, rare earths, gold cash flow, and AI infrastructure. * BHP’s copper strategy focuses on electrification and grid demand. * Kazatomprom influences uranium supply and pricing. * Rio Tinto expands into lithium for battery and decarbonisation markets. * Amazon and Microsoft impact mining demand via data centre investments. * Lundin Gold benefits from cash flow optionality and silver-linked investor interest. * USA Rare Earth’s role in domestic US supply chain development. * Codelco pushes AI and automation in copper operations. * SSR Mining’s portfolio reset alters jurisdictional risk perception. * Southern Copper and Andean region face policy and permitting challenges. * Frontier regions and African critical mineral projects attract supply chain diversification interest. 121. </w:t>
      </w:r>
      <w:hyperlink r:id="rId116">
        <w:r>
          <w:rPr>
            <w:color w:val="0000EE"/>
            <w:u w:val="single"/>
          </w:rPr>
          <w:t>https://www.kbur.com/2026/04/07/a-u-s-department-of-energy-expert-says-building-a-first-of-its-kind-small-modular-nuclear-reactor-would-likely-cost-around-four-billion-dollars-and-take-up-to-five-years-to-build/</w:t>
        </w:r>
      </w:hyperlink>
      <w:r>
        <w:t xml:space="preserve"> - * A U.S. Department of Energy expert states building a first-of-its-kind small modular nuclear reactor would likely cost around four billion dollars and take up to five years. * Michelle Zietlow Miller briefed Governor Reynolds’ Nuclear Energy Task Force, discussing potential cost reductions through federal and state tax credits. * The presentation suggests a developer would finance and build the reactor, with a utility taking ownership upon completion. * An estimated 1,600 full-time employees would be needed to operate the plant. * The article focuses on nuclear energy policy, infrastructure, and development in the United States. 122. </w:t>
      </w:r>
      <w:hyperlink r:id="rId117">
        <w:r>
          <w:rPr>
            <w:color w:val="0000EE"/>
            <w:u w:val="single"/>
          </w:rPr>
          <w:t>https://www.nucnet.org/news/china-announces-start-of-construction-at-jinqimen-2-nuclear-plant-4-2-2026</w:t>
        </w:r>
      </w:hyperlink>
      <w:r>
        <w:t xml:space="preserve"> - • Construction licences issued for Units 1 and 2 at Jinqimen in February 2025. • First concrete poured for Unit 1 in August 2025. • Six Hualong One units planned at the site near Ningbo, Zhejiang province. • CNNC Zhejiang Energy Company will own and operate the units, each with 1,200 MW capacity. • Jinqimen will generate 55 billion kWh annually, half of Ningbo’s last year’s electricity use. • China has 60 operational nuclear plants and 35 under construction, not including Jinqimen-2. • China aims to be the world’s largest nuclear generator, with capacity expected to reach 70 GW by 2025. 123. </w:t>
      </w:r>
      <w:hyperlink r:id="rId118">
        <w:r>
          <w:rPr>
            <w:color w:val="0000EE"/>
            <w:u w:val="single"/>
          </w:rPr>
          <w:t>https://www.nucnet.org/news/us-doe-chooses-two-new-cutting-edge-nuclear-projects-to-work-with-anl-4-2-2026</w:t>
        </w:r>
      </w:hyperlink>
      <w:r>
        <w:t xml:space="preserve"> - * The US Department of Energy (DOE) has chosen two projects to advance nuclear technologies. * Projects involve private industry and Argonne National Laboratory (ANL). * Selections are part of the DOE’s Gateway for Accelerated Innovation in Nuclear (Gain) programme. * The programme aims to accelerate commercialisation of advanced nuclear technologies. * Collaborations are with Zeno Power Systems and NuCube Energy. 124. </w:t>
      </w:r>
      <w:hyperlink r:id="rId119">
        <w:r>
          <w:rPr>
            <w:color w:val="0000EE"/>
            <w:u w:val="single"/>
          </w:rPr>
          <w:t>https://www.devdiscourse.com/article/law-order/3865034-500-mwe-prototype-fast-breeder-reactor-attains-first-criticality-strengthening-energy-security</w:t>
        </w:r>
      </w:hyperlink>
      <w:r>
        <w:t xml:space="preserve"> - * India’s 500 MWe Prototype Fast Breeder Reactor (PFBR) achieves first criticality on April 6. * Developed by IGCAR and constructed by BHAVINI, under the Department of Atomic Energy. * Signifies a technological and strategic milestone in India’s three-stage nuclear programme. * Uses fast breeder technology, employing MOX fuel and capable of breeding new fuel from Uranium-238. * Aims to reduce dependence on imported uranium and support long-term sustainability through thorium utilisation. * Demonstrates indigenous technology, safety standards compliance, and contribution to India’s energy security and climate goals. 125. </w:t>
      </w:r>
      <w:hyperlink r:id="rId120">
        <w:r>
          <w:rPr>
            <w:color w:val="0000EE"/>
            <w:u w:val="single"/>
          </w:rPr>
          <w:t>https://newsblare.com/science/india-prototype-fast-breeder-reactor-achieves-criticality-in-major-nuclear-milestone/</w:t>
        </w:r>
      </w:hyperlink>
      <w:r>
        <w:t xml:space="preserve"> - * India’s indigenously designed Prototype Fast Breeder Reactor (PFBR) at Kalpakkam achieved criticality, marking a nuclear milestone. * Prime Minister Modi praised the achievement and highlighted its significance for India’s civil nuclear programme. * The 500 Megawatt reactor is part of India’s three-stage nuclear strategy, focusing on utilisation of thorium reserves. * It advances India’s position in nuclear technology, aiming to be the second country after Russia with a commercial fast breeder reactor. 126. </w:t>
      </w:r>
      <w:hyperlink r:id="rId121">
        <w:r>
          <w:rPr>
            <w:color w:val="0000EE"/>
            <w:u w:val="single"/>
          </w:rPr>
          <w:t>https://interestingengineering.com/energy/us-antares-doe-approval-mark0-reactor-demonstrator</w:t>
        </w:r>
      </w:hyperlink>
      <w:r>
        <w:t xml:space="preserve"> - * Antares received a Documented Safety Analysis from DOE for its Mark0 demonstrator reactor. * The milestone paves the way for the reactor’s startup approval, targeted before 4th July. * Antares aims to validate safety, physics, and control systems during the demonstration. * The company plans to use the same reactor for its Mark1 demonstration and future electricity generation. * The DOE intends to have at least three advanced reactors critical before July 2026 as part of its Reactor Pilot Program. 127. </w:t>
      </w:r>
      <w:hyperlink r:id="rId122">
        <w:r>
          <w:rPr>
            <w:color w:val="0000EE"/>
            <w:u w:val="single"/>
          </w:rPr>
          <w:t>https://forumias.com/blog/indias-nuclear-energy-program-explained-pointwise/</w:t>
        </w:r>
      </w:hyperlink>
      <w:r>
        <w:t xml:space="preserve"> - * On 6 April 2026, India's Prototype Fast Breeder Reactor at Kalpakkam reached criticality, making India the second country after Russia with advanced fast breeder reactor technology. * India’s three-stage nuclear energy programme, conceived by Dr. Homi J Bhabha, aims at energy independence by utilising uranium and thorium resources. * Key milestones include establishment of institutions such as TIFR, AEC, DAE, and the Bhabha Atomic Research Centre, and the commencement of Stage II reactor core loading in 2024. * The 2025 SHANTI Act enabled private sector participation in nuclear power. * Challenges include high costs, insufficient capacity, safety concerns, and diplomatic hurdles due to non-ratification of NPT and NSG membership. 128. </w:t>
      </w:r>
      <w:hyperlink r:id="rId123">
        <w:r>
          <w:rPr>
            <w:color w:val="0000EE"/>
            <w:u w:val="single"/>
          </w:rPr>
          <w:t>https://www.rp.pl/opinie-ekonomiczne/art44111651-eksperci-jak-ograniczyc-ryzyko-blackoutow-takich-jak-ten-sprzed-roku-w-hiszpanii</w:t>
        </w:r>
      </w:hyperlink>
      <w:r>
        <w:t xml:space="preserve"> - • The article recounts Spain's near-total blackout in April 2025, caused by low synchronic generation and high renewable input. • It emphasizes the role of synchronic generators like nuclear and hydro in stabilising the grid. • Technical causes include high wind and solar penetration, with insufficient base load from traditional synchronous plants. • Recommendations include maintaining at least 30% synchronic generation and increasing nuclear power for grid resilience. • The article advocates for nuclear energy's strategic importance in stabilising the electricity system and supporting energy independence. 129. </w:t>
      </w:r>
      <w:hyperlink r:id="rId124">
        <w:r>
          <w:rPr>
            <w:color w:val="0000EE"/>
            <w:u w:val="single"/>
          </w:rPr>
          <w:t>https://energynews.pro/en/india-achieves-first-chain-reaction-in-its-fast-breeder-reactor-at-kalpakkam</w:t>
        </w:r>
      </w:hyperlink>
      <w:r>
        <w:t xml:space="preserve"> - * India conducts first chain reaction in fast breeder reactor at Kalpakkam. * Prime Minister Narendra Modi describes it as a significant step for India's civil nuclear programme. * The event demonstrates India's nuclear technological capabilities and advances thorium exploitation. * India operates around twenty nuclear reactors with a total capacity of over 8,000 MW. * The country aims to quadruple nuclear capacity and increase private sector involvement. 130. </w:t>
      </w:r>
      <w:hyperlink r:id="rId125">
        <w:r>
          <w:rPr>
            <w:color w:val="0000EE"/>
            <w:u w:val="single"/>
          </w:rPr>
          <w:t>https://www.powermag.com/westinghouse-files-to-update-ap1000-design-certification-make-vogtle-expansion-the-u-s-reference-plant/</w:t>
        </w:r>
      </w:hyperlink>
      <w:r>
        <w:t xml:space="preserve"> - * Westinghouse asked NRC to renew and update the AP1000 reactor design certification, proposing Vogtle Unit 4 as the standard reference plant for future projects in the US. * The revision aims to streamline licensing, reduce costs, and support fleet-scale deployment of AP1000 reactors. * Six AP1000 units are operating in China and Georgia, with 14 under construction worldwide. * The US government and industry partners are pushing for new reactors, with a potential investment of at least $80 billion. * NRC’s update incorporates lessons learned from Vogtle and aims to facilitate future large light-water reactor projects. 131. </w:t>
      </w:r>
      <w:hyperlink r:id="rId126">
        <w:r>
          <w:rPr>
            <w:color w:val="0000EE"/>
            <w:u w:val="single"/>
          </w:rPr>
          <w:t>https://www.marketbeat.com/instant-alerts/peninsula-energ-otcmktspenmf-trading-down-05-heres-what-happened-2026-04-06/</w:t>
        </w:r>
      </w:hyperlink>
      <w:r>
        <w:t xml:space="preserve"> - * Peninsula Energy's stock fell 0.5% during trading on Monday, trading at $0.4109. * The decline involved a trading volume of 5,000 shares, 84% below the average volume. * Peninsula Energy focuses on uranium mining and development, specifically in-situ recovery in Wyoming's Powder River Basin. * The company's primary asset is the Lance Projects, operated under license from the U.S. Nuclear Regulatory Commission. * The company also holds exploration rights for satellite deposits nearby. 132. </w:t>
      </w:r>
      <w:hyperlink r:id="rId127">
        <w:r>
          <w:rPr>
            <w:color w:val="0000EE"/>
            <w:u w:val="single"/>
          </w:rPr>
          <w:t>https://www.nsenergybusiness.com/analysis/uk-smr-competition-tender-update/</w:t>
        </w:r>
      </w:hyperlink>
      <w:r>
        <w:t xml:space="preserve"> - * Rolls-Royce SMR requests justification decision for its 300 MW PWR design in the UK. * UK authorities, including DEFRA, to review the application amid ongoing GDA process. * Rolls-Royce SMR completes Step 2 of GDA, moving to detailed assessment. * UK Government funds and private capital support the project. * Multiple companies, including GE-Hitachi, Holtec, Westinghouse, and NuScale, progress in SMR development in the UK. * The UK government aims for operational SMRs by the mid-2030s and a quarter of electricity from nuclear by 2050. 133. </w:t>
      </w:r>
      <w:hyperlink r:id="rId128">
        <w:r>
          <w:rPr>
            <w:color w:val="0000EE"/>
            <w:u w:val="single"/>
          </w:rPr>
          <w:t>https://www.irishtimes.com/opinion/2026/04/07/eamon-ryan-irelands-future-energy-needs-must-be-met-by-renewables-and-nuclear/</w:t>
        </w:r>
      </w:hyperlink>
      <w:r>
        <w:t xml:space="preserve"> - * The Irish Minister for Environment, Climate and Communications, Eamon Ryan, advocates for the integration of renewables and nuclear power to meet Ireland’s future energy needs. * The article discusses recent geopolitical energy crises and Europe’s dependency on imported fossil fuels. * It highlights the importance of reducing reliance on fossil fuels through renewable energy, nuclear power, and European industrial policies. * The Irish government aims to accelerate legislative frameworks to enhance energy independence and lower electricity prices. * The article underscores Ireland’s strategic position in European energy policy amid ongoing global conflicts. 134. </w:t>
      </w:r>
      <w:hyperlink r:id="rId129">
        <w:r>
          <w:rPr>
            <w:color w:val="0000EE"/>
            <w:u w:val="single"/>
          </w:rPr>
          <w:t>https://kalkinemedia.com/au/stocks/energy/uranium-sector-developments-with-peninsula-energy-asxpen</w:t>
        </w:r>
      </w:hyperlink>
      <w:r>
        <w:t xml:space="preserve"> - * Peninsula Energy operates within the uranium and energy sector in Australia. * The company seeks quotation for newly issued shares on the ASX. * Uranium exploration and resource development are central to its activities. * The energy sector includes resource supply, infrastructure, and market indices like the All Ordinaries. * Capital management activities, including share issuance, support exploration and development. * Sector developments are influenced by resource demand, regulatory compliance, and technological progress. 135. </w:t>
      </w:r>
      <w:hyperlink r:id="rId130">
        <w:r>
          <w:rPr>
            <w:color w:val="0000EE"/>
            <w:u w:val="single"/>
          </w:rPr>
          <w:t>https://www.ndtvprofit.com/science/india-s-flagship-atomic-reactor-reaches-criticality-milestone-11320937</w:t>
        </w:r>
      </w:hyperlink>
      <w:r>
        <w:t xml:space="preserve"> - * India’s Prototype Fast Breeder Reactor (PFBR) at Kalpakkam attained criticality, marking a key development in nuclear energy. * Prime Minister Narendra Modi highlighted the reactor’s ability to produce more fuel than it consumes. * The project is part of India’s three-stage nuclear power programme, focusing on thorium reserves. * The 500-megawatt sodium-cooled reactor has been under development for over 20 years and is operated by BHAVINI. * The development signifies progress in India’s civilian nuclear ambitions and utilisation of abundant thorium reserves. 136. </w:t>
      </w:r>
      <w:hyperlink r:id="rId131">
        <w:r>
          <w:rPr>
            <w:color w:val="0000EE"/>
            <w:u w:val="single"/>
          </w:rPr>
          <w:t>https://lanouvelletribune.info/2026/04/nucleaire-civil-la-russie-signe-une-feuille-de-route-avec-lethiopie-pour-la-production-delectricite/</w:t>
        </w:r>
      </w:hyperlink>
      <w:r>
        <w:t xml:space="preserve"> - * On 31 March 2026, Ethiopia and Russia signed a roadmap for civil nuclear energy development in Addis-Abeba. * The document was signed between the Ethiopian Atomic Energy Commission and Russian state company Rosatom. * The roadmap outlines technical, institutional, and operational collaboration, including training and feasibility studies. * The initiative aims to diversify Ethiopia's electricity sources, reducing reliance on hydroelectricity. * Russia has ongoing nuclear projects in Africa, including Egypt's El-Dabaa plant and collaborations with Nigeria, Rwanda, and Zambia. * The partnership seeks to strengthen energy security and low-carbon capacity in Ethiopia and other African nations. 137. </w:t>
      </w:r>
      <w:hyperlink r:id="rId132">
        <w:r>
          <w:rPr>
            <w:color w:val="0000EE"/>
            <w:u w:val="single"/>
          </w:rPr>
          <w:t>https://www.aussiestockforums.com/threads/cxu-cauldron-energy-limited.16691/?utm_source=rss&amp;utm_medium=rss</w:t>
        </w:r>
      </w:hyperlink>
      <w:r>
        <w:t xml:space="preserve"> - * Cauldron Energy's Yanrey Uranium Project has seen renewed interest after a period of decline, with recent price increases. * First four drill holes at Manyingee South have intersected significant high-grade uranium mineralisation along a 1.5 km strike, open in all directions. * Drilling indicates similarities to Paladin’s nearby Manyingee Deposit, with uranium potentially in a palaeochannel similar to known deposits. * Exploration at Yanrey covers over 80 km of ancient sedimentary coastline, with multiple prospective palaeochannels identified for testing. * Cauldron holds the largest tenement area in the region, targeting further uranium deposits through exploration. 138. </w:t>
      </w:r>
      <w:hyperlink r:id="rId133">
        <w:r>
          <w:rPr>
            <w:color w:val="0000EE"/>
            <w:u w:val="single"/>
          </w:rPr>
          <w:t>https://www.zerohedge.com/energy/iran-conflict-spotlights-nuclear-energy-key-global-energy-security</w:t>
        </w:r>
      </w:hyperlink>
      <w:r>
        <w:t xml:space="preserve"> - * The disruptions to Iran’s energy infrastructure and Strait of Hormuz underscore the fragility of global oil supplies. * Jay Yu of Nano Nuclear Energy promotes nuclear power as a reliable, domestic energy source amid geopolitical risks. * Nano Nuclear Energy submitted a construction permit application for the KRONOS MMR microreactor to the U.S. Nuclear Regulatory Commission. * The KRONOS MMR is among the first Generation IV designs to reach this milestone in the US. * The focus on nuclear energy is driven by climate goals, AI infrastructure needs, and geopolitical risks, reinforced by recent oil market volatility and supply chain threats. 139. </w:t>
      </w:r>
      <w:hyperlink r:id="rId134">
        <w:r>
          <w:rPr>
            <w:color w:val="0000EE"/>
            <w:u w:val="single"/>
          </w:rPr>
          <w:t>https://tass.com/economy/2112395</w:t>
        </w:r>
      </w:hyperlink>
      <w:r>
        <w:t xml:space="preserve"> - * Rosatom delivered its first nuclear fuel shipment to China’s Xudapu NPP in Liaoning Province. * The initial fuel loading enables the launch of the VVER-1200 power unit. * The fuel was manufactured at Novosibirsk Chemical Concentrates Plant. * This marks a new destination in Russia’s nuclear fuel supply to China. * Four new VVER-1200 reactors are under construction in China, including at Tianwan and Xudapu NPPs. 140. </w:t>
      </w:r>
      <w:hyperlink r:id="rId135">
        <w:r>
          <w:rPr>
            <w:color w:val="0000EE"/>
            <w:u w:val="single"/>
          </w:rPr>
          <w:t>https://www.powermag.com/nuclear-recycling-has-reached-a-prime-moment-and-the-u-s-may-be-running-out-of-time/</w:t>
        </w:r>
      </w:hyperlink>
      <w:r>
        <w:t xml:space="preserve"> - • A think tank advocates for federal policy to support commercial nuclear fuel recycling in the U.S. • The assessment highlights economic, proliferation, and waste management barriers as shifting in favour of recycling. • Policy proposals include formal endorsement, legislative updates, and support for new recycling facilities. • The report emphasises timing concerns due to domestic uranium supply issues and international competition. • Recommendations aim to establish a comprehensive nuclear waste and fuel recycling strategy, with recent legislative and executive developments underlining urgency. 141. </w:t>
      </w:r>
      <w:hyperlink r:id="rId136">
        <w:r>
          <w:rPr>
            <w:color w:val="0000EE"/>
            <w:u w:val="single"/>
          </w:rPr>
          <w:t>https://www.news18.com/india/indigenous-fast-breeder-reactor-a-step-to-harnessing-indias-thorium-reserves-pm-modi-ws-l-10018130.html</w:t>
        </w:r>
      </w:hyperlink>
      <w:r>
        <w:t xml:space="preserve"> - * Prime Minister Narendra Modi announced the Prototype Fast Breeder Reactor at Kalpakkam, Tamil Nadu, attained criticality. * The reactor marks a key step in India's civil nuclear programme and thorium reserves utilisation. * The reactor is capable of producing more fuel than it consumes, reflecting India's scientific and engineering prowess. * This development is part of India's third stage nuclear initiative to harness thorium reserves. * Union Home Minister Amit Shah highlighted its significance for global power production and India's energy security. 142. </w:t>
      </w:r>
      <w:hyperlink r:id="rId137">
        <w:r>
          <w:rPr>
            <w:color w:val="0000EE"/>
            <w:u w:val="single"/>
          </w:rPr>
          <w:t>https://forumias.com/blog/transforming-indias-nuclear-power-landscape/</w:t>
        </w:r>
      </w:hyperlink>
      <w:r>
        <w:t xml:space="preserve"> - * India aims to increase nuclear capacity from 8.8 GW to 100 GW by 2047 as part of its energy transition and net-zero goals. * The SHANTI Act, 2025 replaces earlier laws, facilitating private and foreign participation. * The expansion requires over $200 billion investment, with policies to develop indigenous technologies and SMRs. * Challenges include high costs, project delays, regulatory gaps, and international collaboration issues. * The way forward involves technology indigenisation, regulatory reforms, and deployment of small modular reactors. 143. </w:t>
      </w:r>
      <w:hyperlink r:id="rId138">
        <w:r>
          <w:rPr>
            <w:color w:val="0000EE"/>
            <w:u w:val="single"/>
          </w:rPr>
          <w:t>https://www.jdsupra.com/legalnews/nrc-finalizes-a-new-risk-informed-6300132/</w:t>
        </w:r>
      </w:hyperlink>
      <w:r>
        <w:t xml:space="preserve"> - * On March 25, 2026, the U.S. Nuclear Regulatory Commission (NRC) approved a new Part 53 rule for licensing commercial nuclear plants, including advanced reactor technologies. * The rule introduces a risk-informed, performance-based, and technology-inclusive framework, replacing prescriptive standards with high-level performance criteria. * It applies to a wide range of reactor types, including small modular reactors, microreactors, and non-light-water reactors. * The framework is optional, allowing continued use of Parts 50 or 52 for licensing. * The rule aims to modernise nuclear regulation, support innovative reactor deployment, and streamline environmental and security processes. 144. </w:t>
      </w:r>
      <w:hyperlink r:id="rId139">
        <w:r>
          <w:rPr>
            <w:color w:val="0000EE"/>
            <w:u w:val="single"/>
          </w:rPr>
          <w:t>https://www.radioiowa.com/2026/04/06/iowas-nuclear-energy-task-force-gets-report-on-costs/</w:t>
        </w:r>
      </w:hyperlink>
      <w:r>
        <w:t xml:space="preserve"> - * A U.S. Department of Energy expert estimates the cost of constructing a small modular nuclear reactor at around $4 billion, with a construction timeline of up to five years. * Michelle Zietlow Miller briefed Iowa Governor Reynolds’s Nuclear Energy Task Force on financing strategies, including federal and state tax credits. * The presentation suggested potential employment of around 1600 full-time staff to operate such reactors. * Currently, two small modular nuclear reactors operate globally — one in Russia (2020) and one in China (2023), with upcoming projects in Texas and Wyoming. 145. </w:t>
      </w:r>
      <w:hyperlink r:id="rId137">
        <w:r>
          <w:rPr>
            <w:color w:val="0000EE"/>
            <w:u w:val="single"/>
          </w:rPr>
          <w:t>https://forumias.com/blog/transforming-indias-nuclear-power-landscape/</w:t>
        </w:r>
      </w:hyperlink>
      <w:r>
        <w:t xml:space="preserve"> - * India aims to expand nuclear capacity from 8.2 GW to 100 GW by 2047, linked to net-zero emissions goals. * The SHANTI Act, 2025 replaces earlier laws, enabling private participation and regulatory reform. * The expansion requires over $200 billion in investment, with technological and institutional reforms underway. * Challenges include high costs, project delays, regulatory gaps, and international collaboration issues. * The way forward involves indigenisation, deployment of small modular reactors, R&amp;D focus, and regulatory reforms. 146. </w:t>
      </w:r>
      <w:hyperlink r:id="rId138">
        <w:r>
          <w:rPr>
            <w:color w:val="0000EE"/>
            <w:u w:val="single"/>
          </w:rPr>
          <w:t>https://www.jdsupra.com/legalnews/nrc-finalizes-a-new-risk-informed-6300132/</w:t>
        </w:r>
      </w:hyperlink>
      <w:r>
        <w:t xml:space="preserve"> - </w:t>
      </w:r>
      <w:r>
        <w:rPr>
          <w:i/>
        </w:rPr>
        <w:t>On March 25, 2026, the U.S. Nuclear Regulatory Commission approved a new Part 53 for licensing commercial nuclear plants, including advanced reactors, SMRs, and microreactors.</w:t>
      </w:r>
      <w:r/>
      <w:r>
        <w:rPr>
          <w:i/>
        </w:rPr>
        <w:t>The framework shifts to performance-based safety standards and probabilistic risk assessments, replacing old prescriptive rules.</w:t>
      </w:r>
      <w:r/>
      <w:r>
        <w:rPr>
          <w:i/>
        </w:rPr>
        <w:t>The new rule offers flexibility in siting, construction, staffing, and licensing, aimed at modernising nuclear regulation.</w:t>
      </w:r>
      <w:r/>
      <w:r>
        <w:rPr>
          <w:i/>
        </w:rPr>
        <w:t>The NRC also amended environmental review procedures to streamline licensing processes.</w:t>
      </w:r>
      <w:r/>
      <w:r>
        <w:rPr>
          <w:i/>
        </w:rPr>
        <w:t>The regulatory reform supports innovation and deployment of next-generation nuclear technologies, with ongoing guidance development and implementation challenges.</w:t>
      </w:r>
      <w:r>
        <w:t xml:space="preserve">147. </w:t>
      </w:r>
      <w:hyperlink r:id="rId139">
        <w:r>
          <w:rPr>
            <w:color w:val="0000EE"/>
            <w:u w:val="single"/>
          </w:rPr>
          <w:t>https://www.radioiowa.com/2026/04/06/iowas-nuclear-energy-task-force-gets-report-on-costs/</w:t>
        </w:r>
      </w:hyperlink>
      <w:r>
        <w:t xml:space="preserve"> - * A U.S. Department of Energy expert estimates the cost of a first-of-its-kind small modular nuclear reactor at around $4 billion, with a five-year construction timeline. * Michelle Zietlow Miller briefed Iowa’s Governor Reynolds’ Nuclear Energy Task Force on project costs, financing, and workforce requirements. * Federal and state tax credits are discussed as means to reduce project costs, with potential for inter-state collaboration. * It is likely that a developer will finance and construct the reactor, with a utility owning it upon completion. * Currently, two small modular reactors are operational: Russia’s since 2020 and China’s since 2023; new reactors are planned in Texas and Wyoming in the next decade. 148. </w:t>
      </w:r>
      <w:hyperlink r:id="rId140">
        <w:r>
          <w:rPr>
            <w:color w:val="0000EE"/>
            <w:u w:val="single"/>
          </w:rPr>
          <w:t>https://www.etftrends.com/nuclear-energy-content-hub/uranium-conversion-capacity-set-major-expansion/</w:t>
        </w:r>
      </w:hyperlink>
      <w:r>
        <w:t xml:space="preserve"> - * Solstice announced a production ramp at its Illinois plant, projecting over 10,000 metric tonnes of UF6 in 2026, a 20% increase from 2024. * Uranium Energy Corp launched a new UF6 conversion facility through its subsidiary UR&amp;C, aiming for about 10,000 metric tonnes per year. * FluxPoint Energy plans to build the first new US uranium conversion facility in nearly 70 years, with initial output of 2,500 metric tonnes, expandable to 10,000. * These projects enhance US domestic capacity, aligning with energy independence and supply security policies, supporting reactor and advanced reactor fuel needs. 149. </w:t>
      </w:r>
      <w:hyperlink r:id="rId141">
        <w:r>
          <w:rPr>
            <w:color w:val="0000EE"/>
            <w:u w:val="single"/>
          </w:rPr>
          <w:t>https://www.financialcontent.com/article/marketminute-2026-4-6-energy-markets-in-turmoil-world-bank-reports-historic-594-surge-in-european-gas-as-middle-east-tensions-choke-supply</w:t>
        </w:r>
      </w:hyperlink>
      <w:r>
        <w:t xml:space="preserve"> - * The World Bank reports a 59.4% rise in European natural gas prices for March 2026. * The increase is driven by the Siege of Hormuz and Qatar infrastructure damage caused by regional proxy strikes. * The surge has led to a 41.6% rise in the global energy index and heightened geopolitical tensions. * European companies face supply vulnerabilities; US LNG exporters benefit from high prices. * The event prompts policy shifts in Europe, including accelerated nuclear expansion and offshore wind projects. 150. </w:t>
      </w:r>
      <w:hyperlink r:id="rId142">
        <w:r>
          <w:rPr>
            <w:color w:val="0000EE"/>
            <w:u w:val="single"/>
          </w:rPr>
          <w:t>https://powerline.net.in/2026/04/06/towards-a-reliable-resilient-power-system/</w:t>
        </w:r>
      </w:hyperlink>
      <w:r>
        <w:t xml:space="preserve"> - * The Indian government promotes green hydrogen through the National Green Hydrogen Mission, focusing on scaling renewable energy, technological innovation, and expanding demand across sectors. * India is developing its nuclear energy sector with policy reforms, safety improvements, and expansion plans, including small modular reactors. * India seeks to strengthen regional power cooperation, optimise power trading, and build a resilient, digital grid supported by advanced transmission and storage technologies. * Financing mechanisms and international collaboration are key to supporting India’s large-scale renewable and nuclear projects. * India aims to become a global manufacturing hub for clean energy components under Industry 4.0, leveraging standards, quality control, and digital twins. * Energy storage and grid digitalisation are recognised as crucial for integrating high renewable capacity, with focus on batteries, thermal storage, and artificial intelligence. * Policy coordination between centre and states remains vital to accelerate energy transition, infrastructure development, and private sector participation. * India’s strategic focus is on energy independence, decarbonisation, and establishing competitive low-carbon energy industries for global export. 151. </w:t>
      </w:r>
      <w:hyperlink r:id="rId143">
        <w:r>
          <w:rPr>
            <w:color w:val="0000EE"/>
            <w:u w:val="single"/>
          </w:rPr>
          <w:t>https://www.mining-technology.com/news/eagle-27000ft-drilling-aurora-uranium-project/</w:t>
        </w:r>
      </w:hyperlink>
      <w:r>
        <w:t xml:space="preserve"> - * Eagle Nuclear Energy to begin a 27,000ft drilling programme at the Aurora Uranium Project in early July. * The programme includes 47 diamond drill holes and aims to support a pre-feasibility study (PFS). * Drilling will focus on resource expansion, classification, metallurgy, and geotechnical analysis. * Data will contribute to studies for future development and PFS completion by late 2027. * Eagle collaborates with BBA USA and SLR International on planning and permitting for the project. 152. </w:t>
      </w:r>
      <w:hyperlink r:id="rId144">
        <w:r>
          <w:rPr>
            <w:color w:val="0000EE"/>
            <w:u w:val="single"/>
          </w:rPr>
          <w:t>https://www.counterpunch.org/2026/04/06/secrets-and-shortcuts-the-us-uranium-enrichment-rush/</w:t>
        </w:r>
      </w:hyperlink>
      <w:r>
        <w:t xml:space="preserve"> - * The US is pursuing its own uranium enrichment facilities, with a proposed plant in Paducah, Kentucky, estimated to cost $1.76 billion. * Details of the application for Global Laser Enrichment LLC are heavily redacted, citing secrecy and regulatory shortcuts. * The project faces environmental concerns due to its location on wildlife land and its wastewater discharges. * The safety evaluation report has been delayed and not publicly disclosed, while public comments are sought without access to full safety data. * The initiative is part of a broader US strategy to reduce reliance on foreign sources, particularly Russia, for uranium enrichment. 153. </w:t>
      </w:r>
      <w:hyperlink r:id="rId145">
        <w:r>
          <w:rPr>
            <w:color w:val="0000EE"/>
            <w:u w:val="single"/>
          </w:rPr>
          <w:t>https://vishnuias.com/small-modular-reactors-india-nuclear-energy-roadmap/</w:t>
        </w:r>
      </w:hyperlink>
      <w:r>
        <w:t xml:space="preserve"> - * Small Modular Reactors (SMRs) are emerging as a solution in India’s nuclear energy roadmap, aiming to expand capacity from 8 GW to 100 GW by 2047. * SMRs offer low-carbon, reliable, and scalable power for industrial sectors and grid stability. * They facilitate cost efficiency through modularisation and private sector participation. * SMRs support decarbonisation of industries such as steel, cement, and data centres. * Challenges include regulatory frameworks, financing, and fuel management, with India utilising its thorium-based program. * SMRs are seen as key to India’s energy transition, advancing net-zero targets and industrial growth. 154. </w:t>
      </w:r>
      <w:hyperlink r:id="rId146">
        <w:r>
          <w:rPr>
            <w:color w:val="0000EE"/>
            <w:u w:val="single"/>
          </w:rPr>
          <w:t>https://www.latimes.com/environment/story/2026-04-02/la-enviro-diablo-canyon-final-clearance</w:t>
        </w:r>
      </w:hyperlink>
      <w:r>
        <w:t xml:space="preserve"> - * The Nuclear Regulatory Commission renewed Diablo Canyon’s licence, allowing operation through 2030. * The plant was originally set to close in 2025, with a five-year extension granted in 2022. * The permit approval follows environmental agreements and water discharge permits in California. * Lawmakers and regulators have shown interest in extending its life to 2045. * Opposition groups have challenged water permits and future extension plans. 155. </w:t>
      </w:r>
      <w:hyperlink r:id="rId147">
        <w:r>
          <w:rPr>
            <w:color w:val="0000EE"/>
            <w:u w:val="single"/>
          </w:rPr>
          <w:t>https://www.marketbeat.com/originals/nuclears-pullback-a-generational-buying-opportunity/</w:t>
        </w:r>
      </w:hyperlink>
      <w:r>
        <w:t xml:space="preserve"> - * Investors are witnessing a 10% decline in key nuclear sector benchmarks over 30 days. * Long-term fundamentals remain strong due to energy security, decarbonization, and AI-driven demand. * The article discusses investments across the nuclear value chain, including uranium mining, power generation, equipment supply, and future reactor technologies. * Companies highlighted include Sprott Uranium Miners ETF, Cameco, Constellation Energy, BWX Technologies, NuScale Power, and Oklo Inc. * The long-term outlook supports nuclear's role within energy transition and energy independence strategies. 156. </w:t>
      </w:r>
      <w:hyperlink r:id="rId148">
        <w:r>
          <w:rPr>
            <w:color w:val="0000EE"/>
            <w:u w:val="single"/>
          </w:rPr>
          <w:t>https://ec.ltn.com.tw/article/breakingnews/5394473</w:t>
        </w:r>
      </w:hyperlink>
      <w:r>
        <w:t xml:space="preserve"> - * The National Atomic Energy Institute in Taiwan initiates SMR research, with expectations for commercial production and power generation by 2035. * The institute has identified three SMR technologies that can reduce high-level nuclear waste by over 70%. * The government supports advanced nuclear energy, including SMR and nuclear fusion, with ongoing research projects and plans for policy evaluation. * The institute estimates that some light water SMRs could be commercially available by 2030, with the first Taiwanese SMR likely operational around 2035-2036. * Additional research is underway on alternative reactor systems like ADS, SFR, and TMSR to reduce nuclear waste and environmental impact. 157. </w:t>
      </w:r>
      <w:hyperlink r:id="rId149">
        <w:r>
          <w:rPr>
            <w:color w:val="0000EE"/>
            <w:u w:val="single"/>
          </w:rPr>
          <w:t>https://www.moabtimes.com/articles/utah-wants-to-build-a-massive-federal-nuclear-facility-near-great-salt-lake/</w:t>
        </w:r>
      </w:hyperlink>
      <w:r>
        <w:t xml:space="preserve"> - - Utah announces its strategy to seek a federal nuclear campus to support nuclear lifecycle activities and advanced reactor deployment. - The proposal aims to support tens of thousands of jobs and generate billions of dollars, with the site prioritised for its geology, climate, infrastructure, and location. - The state has not finalised its proposal but is considered a strong candidate, with a decision expected within six months. - Legislation has been passed to explore nuclear fuel recycling, establish a nuclear regulatory office, and attract federal support, as part of the governor’s ‘Operation Gigawatt’ plan. - Public safety concerns are addressed with assertions of safety and examples of existing nuclear material transport in Utah. 158. </w:t>
      </w:r>
      <w:hyperlink r:id="rId150">
        <w:r>
          <w:rPr>
            <w:color w:val="0000EE"/>
            <w:u w:val="single"/>
          </w:rPr>
          <w:t>https://www.thehindu.com/opinion/lead/transforming-indias-nuclear-power-landscape/article70827256.ece</w:t>
        </w:r>
      </w:hyperlink>
      <w:r>
        <w:t xml:space="preserve"> - * India’s 2025-26 Budget speech announced a target to increase nuclear power capacity from 8,180 MW to 100 GW by 2047. * The SHANTI Act, introduced in December 2025, aims to involve private companies and revise nuclear liability frameworks. * India’s current nuclear capacity is 8.8 GW, managing 24 plants, with plans to expand and indigenise reactor designs. * India aims to reach over 2,000 GW capacity to achieve Viksit Bharat levels, considering nuclear a key baseload energy source. * The Act and reforms seek to enhance private and foreign investment, develop indigenous Small Modular Reactors, and modify regulatory frameworks. 159. </w:t>
      </w:r>
      <w:hyperlink r:id="rId151">
        <w:r>
          <w:rPr>
            <w:color w:val="0000EE"/>
            <w:u w:val="single"/>
          </w:rPr>
          <w:t>https://www.zerohedge.com/energy/doe-fy27-budget-requests-45-billion-nuclear-funding</w:t>
        </w:r>
      </w:hyperlink>
      <w:r>
        <w:t xml:space="preserve"> - * The US Department of Energy's FY2027 budget proposal requests nearly $54 billion, with about 80% allocated to nuclear energy and deterrence programs. * The funding includes a $3.6 billion increase for the National Nuclear Security Administration (NNSA), supporting warhead modernisation and nuclear technology. * Environmental Management receives $8.2 billion, primarily for legacy waste cleanup and site remediation. * An additional $3.5 billion is requested to rapidly deploy firm baseload power, likely involving nuclear and geothermal energy. * The overall budget emphasises nuclear deterrence, legacy stewardship, and energy security within the US energy strategy. 160. </w:t>
      </w:r>
      <w:hyperlink r:id="rId152">
        <w:r>
          <w:rPr>
            <w:color w:val="0000EE"/>
            <w:u w:val="single"/>
          </w:rPr>
          <w:t>https://www.iltempo.it/esteri/2026/04/05/news/ricetta-europa-incubo-lockdown-consumare-meno-petrolio-47151450/</w:t>
        </w:r>
      </w:hyperlink>
      <w:r>
        <w:t xml:space="preserve"> - * Article criticises European Commission's focus on urging citizens to consume less amid energy crisis. * Highlights Europe's stagnation in nuclear and alternative energy sources, and lack of a unified energy strategy. * Notes Italy's efforts to diversify energy sources by engaging with Africa, the US, and Arab nations. * Calls for immediate governmental action on infrastructure and nuclear strategy, emphasising political will and sovereignty. * Warns against relying on public behavioural measures and stresses the need for political leadership to address energy independence and security. 161. </w:t>
      </w:r>
      <w:hyperlink r:id="rId153">
        <w:r>
          <w:rPr>
            <w:color w:val="0000EE"/>
            <w:u w:val="single"/>
          </w:rPr>
          <w:t>https://oilprice.com/Energy/Energy-General/Britain-Urges-G7-to-Accelerate-Clean-Energy-Push-Amid-Global-Turmoil.html</w:t>
        </w:r>
      </w:hyperlink>
      <w:r>
        <w:t xml:space="preserve"> - * Britain advocates for faster adoption of renewable and nuclear energy during G7 Foreign Ministers' meeting in France, 26–27 March. * UK government, led by Rachel Reeves, promotes diversifying energy sources to enhance energy security and reduce reliance on fossil fuels. * Evidence shows limited gas production from North Sea licences granted by Conservatives; criticised for ineffective energy security measures. * Ongoing Iran and Middle East conflicts highlight global dependence on fossil fuels, prompting calls for increased renewable capacity. * International Energy Agency urges countries to expand green energy and secure supply chains to mitigate geopolitical risks. 162. </w:t>
      </w:r>
      <w:hyperlink r:id="rId154">
        <w:r>
          <w:rPr>
            <w:color w:val="0000EE"/>
            <w:u w:val="single"/>
          </w:rPr>
          <w:t>https://www.newcivilengineer.com/latest/amentum-jv-to-engineer-wylfa-smrs-as-holtec-reactor-steps-closer-to-deployment-at-cottam-01-04-2026/</w:t>
        </w:r>
      </w:hyperlink>
      <w:r>
        <w:t xml:space="preserve"> - * Amentum-led joint venture awarded a £300M contract as owner’s engineer for the UK’s first SMRs at Wylfa, with a 14-year scope and potential for up to eight reactors. * Holtec’s SMR-300 design passed GDA Step 2, moving closer to deployment at Cottam, Nottinghamshire, on the site of a former coal power station. * Regulators found no fundamental safety or environmental issues with Holtec’s design at this stage. * Holtec partners include EDF Energy and Tritax, with a project value up to $11bn (£8.2bn). * The Wylfa project aims to expand low-carbon electricity generation, with Rolls‑Royce SMR involved as the technology developer. 163. </w:t>
      </w:r>
      <w:hyperlink r:id="rId155">
        <w:r>
          <w:rPr>
            <w:color w:val="0000EE"/>
            <w:u w:val="single"/>
          </w:rPr>
          <w:t>https://www.marketbeat.com/instant-alerts/filing-myriad-asset-management-us-lp-has-501000-stake-in-cameco-corporation-ccj-2026-04-05/</w:t>
        </w:r>
      </w:hyperlink>
      <w:r>
        <w:t xml:space="preserve"> - * Myriad Asset Management US LP decreased its holdings in Cameco by 72.0% during the fourth quarter, owning 5,478 shares valued at $501,000. * Cameco's stock opened at $112.52, with a 52-week low of $35.00 and a high of $135.24. * The company reported quarterly earnings of $0.36 per share, surpassing estimates, with revenue of $874.57 million. * Analysts have maintained perspectives on Cameco, with some upgrades and price target increases. * Cameco is a producer of uranium, engaging in exploration, mining, and sale of uranium concentrate, primarily in Canada and the US. 164. </w:t>
      </w:r>
      <w:hyperlink r:id="rId156">
        <w:r>
          <w:rPr>
            <w:color w:val="0000EE"/>
            <w:u w:val="single"/>
          </w:rPr>
          <w:t>https://www.investing.com/news/economy-news/does-the-iran-war-herald-nuclear-momentum-4597594</w:t>
        </w:r>
      </w:hyperlink>
      <w:r>
        <w:t xml:space="preserve"> - • The ongoing Iran conflict shifts the energy security focus from hydrocarbons to nuclear power. • Uranium's logistical advantages make nuclear energy less vulnerable to maritime disruptions, highlighting its strategic value. • Bernstein reports that uranium's compact transport needs could foster increased investment in nuclear infrastructure. • The geopolitical tensions are seen as a catalyst for a global shift towards nuclear energy, reducing reliance on oil and LNG. • Investors view nuclear as a stabilising energy source amid fragile hydrocarbon markets. 165. </w:t>
      </w:r>
      <w:hyperlink r:id="rId157">
        <w:r>
          <w:rPr>
            <w:color w:val="0000EE"/>
            <w:u w:val="single"/>
          </w:rPr>
          <w:t>https://hindupost.in/science-technology/shanti-act-bharat-bets-big-on-nuclear-energy/</w:t>
        </w:r>
      </w:hyperlink>
      <w:r>
        <w:t xml:space="preserve"> - • The SHANTI Act 2025 was passed by the Indian Parliament and received presidential assent in December 2025. • The Act reflects India’s strategic commitment to nuclear energy and clean, sustainable power. • India’s Nuclear Energy Mission aims for net zero carbon emissions by 2070. • The legislation modernises India’s civil nuclear legal framework, replacing previous acts. • The policy aligns with India’s broader energy transition and global nuclear sector roles. 166. </w:t>
      </w:r>
      <w:hyperlink r:id="rId157">
        <w:r>
          <w:rPr>
            <w:color w:val="0000EE"/>
            <w:u w:val="single"/>
          </w:rPr>
          <w:t>https://hindupost.in/science-technology/shanti-act-bharat-bets-big-on-nuclear-energy/</w:t>
        </w:r>
      </w:hyperlink>
      <w:r>
        <w:t xml:space="preserve"> - • India passes the SHANTI Act 2025, with policy backing received in December 2025. • The Act modernises India's civil nuclear legal framework, repealing previous laws. • India aims for net zero carbon emissions by 2070 through its nuclear mission. • The government’s long-term policy reflects a strategic commitment to nuclear energy growth. • The policy aligns with broader convergence between artificial intelligence and nuclear energy. 167. </w:t>
      </w:r>
      <w:hyperlink r:id="rId158">
        <w:r>
          <w:rPr>
            <w:color w:val="0000EE"/>
            <w:u w:val="single"/>
          </w:rPr>
          <w:t>https://natlawreview.com/article/navigating-nuclear-highlights-nrcs-2026-regulatory-information-conference</w:t>
        </w:r>
      </w:hyperlink>
      <w:r>
        <w:t xml:space="preserve"> - • The US Nuclear Regulatory Commission (NRC) hosted its 38th annual Regulatory Information Conference (RIC) in March 2026. • The conference discussed regulatory changes, industry progress, and technological advancements. • NRC emphasised ongoing regulatory reforms, including new licensing pathways for microreactors and risk-informed reactors. • Progress was noted on licensing decisions in 2025, such as TerraPower, NuScale design, Palisades restart, and digital instrumentation at Limerick. • The agency is focused on implementing reforms under Executive Order 14300, with changes to reactor-licensing and new regulations for fusion technology under consideration. 168. </w:t>
      </w:r>
      <w:hyperlink r:id="rId159">
        <w:r>
          <w:rPr>
            <w:color w:val="0000EE"/>
            <w:u w:val="single"/>
          </w:rPr>
          <w:t>https://delawarelive.com/two-paths-on-power-competing-plans-emerge-to-address-rising-electric-bills-in-delaware/</w:t>
        </w:r>
      </w:hyperlink>
      <w:r>
        <w:t xml:space="preserve"> - * Delaware policymakers debate long-term energy reforms versus targeted relief for rising electricity costs. * The long-term approach considers reducing costs via carbon pricing, renewable mandates, and nuclear energy. * The short-term approach involves expanding assistance programs and direct bill support for vulnerable households. * Discussions include the role of offshore wind, transmission dependence, and market structure in energy costs. * Timing and tradeoffs between immediate aid and infrastructure-based strategies are highlighted.</w:t>
      </w:r>
      <w:r/>
    </w:p>
    <w:p>
      <w:r/>
      <w:r>
        <w:t xml:space="preserve">169. </w:t>
      </w:r>
      <w:hyperlink r:id="rId160">
        <w:r>
          <w:rPr>
            <w:color w:val="0000EE"/>
            <w:u w:val="single"/>
          </w:rPr>
          <w:t>https://www.ad-hoc-news.de/boerse/news/ueberblick/forsys-metals-receives-capital-infusion-and-insider-vote-of-confidence/69077731</w:t>
        </w:r>
      </w:hyperlink>
      <w:r>
        <w:t xml:space="preserve"> - * Forsys Metals secures approximately 18.9 million CAD through private placement to fund uranium exploration in Namibia. * Insider Pierfranco Malpenga increases stake by 8.6%, signalling internal confidence. * Positive drill results from Valencia deposit support project development progress. * The company's market capitalisation is roughly 89 million CAD, with stock gaining 19% this year. * Stock remains volatile with recent price at 0.22 euros, below 52-week high of 0.48 euros, and volatility exceeding 94%. 170. </w:t>
      </w:r>
      <w:hyperlink r:id="rId161">
        <w:r>
          <w:rPr>
            <w:color w:val="0000EE"/>
            <w:u w:val="single"/>
          </w:rPr>
          <w:t>https://simplywall.st/stocks/ca/energy/tsx-cco/cameco-shares/news/if-you-believe-in-the-nuclear-renaissance-then-these-three-s</w:t>
        </w:r>
      </w:hyperlink>
      <w:r>
        <w:t xml:space="preserve"> - * The article discusses nuclear power's role in the energy transition, highlighting three companies: Cameco, NANO Nuclear Energy, and GE Vernova. * Cameco provides uranium and services across the nuclear fuel cycle, with a significant market cap and long-term contracts. * NANO Nuclear Energy develops microreactors and fuel services, with progress in licensing and regional MOUs but high development risks. * GE Vernova offers equipment and services for nuclear and renewable power, with high revenue but a high P/E ratio and project risks. * The article frames nuclear power as central to achieving reliable, carbon-free energy, with companies positioned at different points in development and market maturity. 171. </w:t>
      </w:r>
      <w:hyperlink r:id="rId162">
        <w:r>
          <w:rPr>
            <w:color w:val="0000EE"/>
            <w:u w:val="single"/>
          </w:rPr>
          <w:t>https://neutronbytes.com/2026/04/04/a-long-strange-trip-diablo-canyon-licenses-renewed-for-20-years/</w:t>
        </w:r>
      </w:hyperlink>
      <w:r>
        <w:t xml:space="preserve"> - * The NRC renewed licenses for Diablo Canyon Nuclear Power Plant for 20 years, with units 1 and 2 licences expiring in 2044 and 2045 respectively. * The review included safety and environmental assessments, with documents available on the NRC website. * PG&amp;E requires state legislative approval to operate beyond 2030, subject to environmental permits and land conservation measures. * The plant produces about 2,200 MW, supplying 8.5% of California’s electricity. * Legislation and regulatory decisions have reversed plans to shut the plant by 2025, extending its operation to at least 2030. 172. </w:t>
      </w:r>
      <w:hyperlink r:id="rId163">
        <w:r>
          <w:rPr>
            <w:color w:val="0000EE"/>
            <w:u w:val="single"/>
          </w:rPr>
          <w:t>https://www.observer24.com.na/etango-works-progress-within-budget/</w:t>
        </w:r>
      </w:hyperlink>
      <w:r>
        <w:t xml:space="preserve"> - * Early construction works at the Etango Uranium Project are progressing on schedule in Namibia. * Over 560 contractor personnel are deployed and more than 500,000 LTI-free hours recorded. * Bulk earthworks are about 66.5% complete; concrete works are progressing with 32% of planned volume poured. * Installation of the water supply pipeline is about 70% complete; engagements with NamWater are ongoing. * Bannerman has signed an agreement with NamPower for power supply; design work for substation is underway. * Project development is advancing, with a final investment decision and full construction expected later in 2026. * The project aims to support future uranium supply amid increasing demand for nuclear energy. 173. </w:t>
      </w:r>
      <w:hyperlink r:id="rId164">
        <w:r>
          <w:rPr>
            <w:color w:val="0000EE"/>
            <w:u w:val="single"/>
          </w:rPr>
          <w:t>https://www.theguardian.com/environment/2026/mar/29/rachel-reeves-to-tell-g7-accelerating-shift-to-clean-energy-is-best-defence-against-energy-price-shocks</w:t>
        </w:r>
      </w:hyperlink>
      <w:r>
        <w:t xml:space="preserve"> - * Rachel Reeves announced to G7 that fast-tracking renewables and nuclear is essential to prevent future energy crises and insulate economies from oil and gas price shocks. * She stated that the government will implement the Fingleton review to expedite nuclear power projects. * Reeves rejected calls to issue new oil and gas licences, arguing they would not lower consumer bills or enhance energy security. * The G7 meeting will include discussions on sanctions, energy resilience, and contingency planning for the Strait of Hormuz. * Kemi Badenoch advocated for increased North Sea drilling and removal of green taxes to lower energy bills, but acknowledged drilling would not directly reduce bills. 174. </w:t>
      </w:r>
      <w:hyperlink r:id="rId165">
        <w:r>
          <w:rPr>
            <w:color w:val="0000EE"/>
            <w:u w:val="single"/>
          </w:rPr>
          <w:t>https://cowboystatedaily.com/2026/03/29/wyoming-poised-to-play-larger-role-as-nuclear-industry-reaches-turning-point/</w:t>
        </w:r>
      </w:hyperlink>
      <w:r>
        <w:t xml:space="preserve"> - * The Nuclear Regulatory Commission approved TerraPower’s construction permit for the Natrium reactor in Kemmerer, marking a significant milestone in the US nuclear sector. * The NRC identified over 20 sites across the US for potential large-scale nuclear plant development. * TerraPower has begun construction on non-regulatory components of its Kemmerer plant, including a Test and Fill Facility. * The US aims to increase nuclear capacity significantly by 2050, with bipartisan policy support and private sector investment. * Wyoming positions itself as a future nuclear fuel cycle hub, with opportunities in conversion, enrichment, and waste management. 175. </w:t>
      </w:r>
      <w:hyperlink r:id="rId166">
        <w:r>
          <w:rPr>
            <w:color w:val="0000EE"/>
            <w:u w:val="single"/>
          </w:rPr>
          <w:t>https://www.fool.com/investing/2026/04/04/2-nuclear-energy-stocks-to-buy-in-2026/</w:t>
        </w:r>
      </w:hyperlink>
      <w:r>
        <w:t xml:space="preserve"> - * Bank of America analysts highlight a nuclear renaissance driven by surging electricity demand and AI growth. * NuScale Power specialises in small modular reactors (SMRs) with plans to scale and develop modular nuclear technology. * NuScale's first reactors face delays, with no clear cost or timeline estimates yet. * Oklo is a close-to-market SMR company with an extensive deal pipeline and expected deployment by 2027. * Bank of America rates Oklo as a buy with a $127 target, considering it the leading pure-play SMR stock. * Both companies are positioned to benefit from increasing data centre electricity needs and AI-driven demand. 176. </w:t>
      </w:r>
      <w:hyperlink r:id="rId167">
        <w:r>
          <w:rPr>
            <w:color w:val="0000EE"/>
            <w:u w:val="single"/>
          </w:rPr>
          <w:t>https://www.washingtonexaminer.com/op-eds/4515340/iran-war-global-markets-dictate-american-energy-prices/</w:t>
        </w:r>
      </w:hyperlink>
      <w:r>
        <w:t xml:space="preserve"> - * Following U.S. and Israeli strikes on Iran, shipping traffic through the Strait of Hormuz collapsed, causing a spike in oil and gas prices. * Despite increased U.S. energy production, global commodity market dynamics cause price shocks. * The article highlights the development of advanced nuclear reactors, including TerraPower’s Natrium reactor in Wyoming, with a target operational date of 2030. * Small Modular Reactors (SMRs) are progressing from prototypes to deployable, portable nuclear energy solutions. * The author advocates for expanding nuclear power and diversifying energy sources to insulate America from global disruptions. 177. </w:t>
      </w:r>
      <w:hyperlink r:id="rId168">
        <w:r>
          <w:rPr>
            <w:color w:val="0000EE"/>
            <w:u w:val="single"/>
          </w:rPr>
          <w:t>https://ca.finance.yahoo.com/news/purepoint-uranium-ceo-discusses-exploration-120004001.html</w:t>
        </w:r>
      </w:hyperlink>
      <w:r>
        <w:t xml:space="preserve"> - * Purepoint Uranium Group reports progress at its Dorado uranium exploration project in northern Saskatchewan. * The company made a recent discovery within the Nova zone, intersecting high-grade uranium mineralisation. * The discovery involved four drill holes and indicated a continuity trend. * The company collaborates with partners including Cameco, Orano, and ISOEnergy. * The company plans further drilling to understand the mineralisation system and refine exploration targeting. 178. </w:t>
      </w:r>
      <w:hyperlink r:id="rId169">
        <w:r>
          <w:rPr>
            <w:color w:val="0000EE"/>
            <w:u w:val="single"/>
          </w:rPr>
          <w:t>https://www.columbian.com/news/2026/mar/28/southeast-asia-revisits-nuclear-power-plans-for-ai-data-centers-as-iran-war-disrupts-energy-supplies/</w:t>
        </w:r>
      </w:hyperlink>
      <w:r>
        <w:t xml:space="preserve"> - * Southeast Asian countries reconsider nuclear power plans due to energy supply disruptions caused by the Iran war. * Countries prepare to meet increasing energy demand, particularly for AI data centres. * Several nations revive mothballed nuclear projects and set ambitious targets. * Nearly half of the region could have nuclear energy by the 2030s if goals are pursued. * The article discusses regional energy strategies involving nuclear power. 179. </w:t>
      </w:r>
      <w:hyperlink r:id="rId170">
        <w:r>
          <w:rPr>
            <w:color w:val="0000EE"/>
            <w:u w:val="single"/>
          </w:rPr>
          <w:t>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</w:t>
        </w:r>
      </w:hyperlink>
      <w:r>
        <w:t xml:space="preserve"> - * All New England governors issued a joint statement on March 31, 2026, exploring advanced nuclear energy technology. * Governors from both Democratic and Republican parties are seeking new sites for nuclear facilities and ensuring continued operation of existing plants. * Current nuclear facilities include Seabrook Station and Dominion Millstone Power Station; Pilgrim Nuclear Power Station shut down in 2019. * Electricity demand in the region is expected to increase by over 40% in 20 years, with peak demand doubling by 2045. * Governments plan to prioritise community consent and focus on safety, cost, and waste disposal concerns. 180. </w:t>
      </w:r>
      <w:hyperlink r:id="rId170">
        <w:r>
          <w:rPr>
            <w:color w:val="0000EE"/>
            <w:u w:val="single"/>
          </w:rPr>
          <w:t>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</w:t>
        </w:r>
      </w:hyperlink>
      <w:r>
        <w:t xml:space="preserve"> - * All New England governors issued a joint statement on March 31, 2026, to explore advanced nuclear energy technology. * Governors aim to find new sites for nuclear facilities and ensure the continuation of existing nuclear power plants. * The region currently has Seabrook Station and Dominion Millstone Power Station; Pilgrim Nuclear Power Station shut in 2019. * The governors emphasised regional collaboration on energy, despite political differences. * The region expects a 40% rise in electricity demand over 20 years, with peak demand doubling by 2045. 181. </w:t>
      </w:r>
      <w:hyperlink r:id="rId171">
        <w:r>
          <w:rPr>
            <w:color w:val="0000EE"/>
            <w:u w:val="single"/>
          </w:rPr>
          <w:t>https://www.deseret.com/utah/2026/03/27/cox-nuclear-recycling-facility-announcement/</w:t>
        </w:r>
      </w:hyperlink>
      <w:r>
        <w:t xml:space="preserve"> - * Utah Governor Spencer Cox announced plans to develop a nuclear fuel recycling facility in Tooele County, Utah, aiming to reuse spent nuclear fuel and enhance energy independence. * The initiative involves legislation to expand nuclear regulatory authority and promote nuclear development in Utah. * Officials aim to submit a nuclear reprocessing proposal by April 1 and are exploring land on SITLA properties. * The project could create up to 10,000 jobs and addresses nuclear waste through reprocessing technology. * Interest from private companies in building the facility has been expressed, and Utah seeks agreement state status with the NRC. 182. </w:t>
      </w:r>
      <w:hyperlink r:id="rId172">
        <w:r>
          <w:rPr>
            <w:color w:val="0000EE"/>
            <w:u w:val="single"/>
          </w:rPr>
          <w:t>https://www.ad-hoc-news.de/boerse/news/ueberblick/nexgen-energy-a-defining-project-for-the-uranium-sector/69068969</w:t>
        </w:r>
      </w:hyperlink>
      <w:r>
        <w:t xml:space="preserve"> - * NexGen Energy receives final federal approval for Rook I project in Saskatchewan, aimed at production in 2026. * The project is projected to generate a $32.5 billion economic impact and produce up to 30 million pounds of uranium annually. * The company’s shares recommend a 'Buy' from 17 research firms, with an average target price of $14.63, and recent gains of 149%. * Institutional investors hold 81.1% of shares, with significant stakes by Hancock Prospecting. * The project is expected to create over 1,600 jobs during construction and over 700 permanent roles after completion. 183. </w:t>
      </w:r>
      <w:hyperlink r:id="rId173">
        <w:r>
          <w:rPr>
            <w:color w:val="0000EE"/>
            <w:u w:val="single"/>
          </w:rPr>
          <w:t>https://www.newcivilengineer.com/latest/interview-wsp-and-motts-on-setting-the-blueprint-for-consenting-new-nuclear-with-wylfa-smrs-27-03-2026/</w:t>
        </w:r>
      </w:hyperlink>
      <w:r>
        <w:t xml:space="preserve"> - * WSP and Mott MacDonald are working with Great British Energy-Nuclear (GBE-N) to secure planning consent for small modular reactors (SMRs) at Wylfa, Anglesey, North Wales. * The project aims to set a blueprint for future nuclear projects under UK’s new regulatory landscape following the Planning and Infrastructure Act and the National Policy Statement for Nuclear EN-7. * The UK government is overhauling its nuclear consenting system, targeting implementation by the end of 2027, based on recommendations from the Fingleton review. * The Wylfa project involves environmental assessment, regulatory compliance, and permit advice, with aims to demonstrate efficient, sustainable nuclear deployment. * The project prioritises community engagement, environmental and social benefits, and collaboration across teams to ensure timely delivery. 184. </w:t>
      </w:r>
      <w:hyperlink r:id="rId174">
        <w:r>
          <w:rPr>
            <w:color w:val="0000EE"/>
            <w:u w:val="single"/>
          </w:rPr>
          <w:t>https://aif.ru/politics/world/sebe-v-ushcherb-evropa-razrabatyvaet-eshche-odin-zapret-na-syre-iz-rossii</w:t>
        </w:r>
      </w:hyperlink>
      <w:r>
        <w:t xml:space="preserve"> - * European countries continue developing plans to refuse Russian nuclear fuel, affecting five EU states with Russian or Soviet-designed reactors. * Total 18 nuclear power plants operate in these countries, with dependence on Russian uranium being significant. * Hungary, Finland, Czech Republic, and Bulgaria have high dependence, with Hungary relying on Russian and American suppliers by 2025. * Transition to alternative suppliers would be costly, complex, and take years due to certification and licensing processes. * Russia could redirect exports to Asian, Middle Eastern, and African countries where new atomic power stations are being built. 185. </w:t>
      </w:r>
      <w:hyperlink r:id="rId175">
        <w:r>
          <w:rPr>
            <w:color w:val="0000EE"/>
            <w:u w:val="single"/>
          </w:rPr>
          <w:t>https://www.aol.com/articles/faced-energy-shock-europe-asks-231412495.html</w:t>
        </w:r>
      </w:hyperlink>
      <w:r>
        <w:t xml:space="preserve"> - * European countries are revising their nuclear strategies amid energy security concerns caused by geopolitical tensions and rising gas prices. * EU leaders, including Ursula von der Leyen, advocate for increased reliance on nuclear power, criticising the past phase-out. * Several nations like Italy, Belgium, Greece, and Sweden are reconsidering or reversing decisions against nuclear energy. * France remains the largest nuclear producer in Europe, with strong government support and Macron's advocacy. * The EU is investing in small modular reactors (SMRs) and EU research into fusion power as future low-carbon options. * Nuclear development faces challenges like long project timelines, waste concerns, safety, and high costs, especially for older reactors. 186. </w:t>
      </w:r>
      <w:hyperlink r:id="rId176">
        <w:r>
          <w:rPr>
            <w:color w:val="0000EE"/>
            <w:u w:val="single"/>
          </w:rPr>
          <w:t>https://chamberbusinessnews.com/2026/04/03/small-modular-reactors-can-help-reduce-the-cost-of-nuclear/?utm_source=rss&amp;utm_medium=rss&amp;utm_campaign=small-modular-reactors-can-help-reduce-the-cost-of-nuclear</w:t>
        </w:r>
      </w:hyperlink>
      <w:r>
        <w:t xml:space="preserve"> - * Advanced nuclear technologies like SMRs promise to overcome high upfront costs and delays associated with traditional nuclear projects. * Historical projects such as Marble Hill, Vogtle Units 3 and 4, and Palo Verde faced significant cost overruns and delays. * The current shift to smaller, modular, repeatable reactor designs allows for factory fabrication, standardisation, and serial production. * Developers like Last Energy, Kairos Power, and NuCube Energy plan to use modular construction for faster deployment and cost reduction. * The approach of standardising designs and modular deployment aims to lower project risk, increase speed, and achieve economies of scale in nuclear energy. 187. </w:t>
      </w:r>
      <w:hyperlink r:id="rId175">
        <w:r>
          <w:rPr>
            <w:color w:val="0000EE"/>
            <w:u w:val="single"/>
          </w:rPr>
          <w:t>https://www.aol.com/articles/faced-energy-shock-europe-asks-231412495.html</w:t>
        </w:r>
      </w:hyperlink>
      <w:r>
        <w:t xml:space="preserve"> - * European countries, including Belgium, Italy, Greece, Sweden, and the UK, are revising their nuclear energy policies amid energy supply concerns. * European Commission President Ursula von der Leyen described Europe's previous phase-out of nuclear power as a 'strategic mistake'. * France generates about 65% of its electricity from nuclear power; other countries like Germany phased out nuclear following the 2011 Fukushima disaster. * European support for nuclear energy is increasing, with plans for new laws, regulation streamlining, and investment in small modular reactors (SMRs). * The EU aims to develop fusion power and increase energy independence, but existing reactors are ageing and face long delays for new projects. 188. </w:t>
      </w:r>
      <w:hyperlink r:id="rId177">
        <w:r>
          <w:rPr>
            <w:color w:val="0000EE"/>
            <w:u w:val="single"/>
          </w:rPr>
          <w:t>http://expansao.co.ao/mundo/detalhe/corrida-a-energia-nuclear-como-resposta-a-pior-crise-energetica-70715.html</w:t>
        </w:r>
      </w:hyperlink>
      <w:r>
        <w:t xml:space="preserve"> - * Africa do Sul aims to build 5,200 MW of nuclear capacity, beyond the 1,800 MW already produced, by 2050.</w:t>
        <w:br/>
      </w:r>
      <w:r>
        <w:rPr>
          <w:i/>
        </w:rPr>
        <w:t>* 39 countries, including 7 African nations, signed a declaration to triple nuclear energy capacity by 2050.</w:t>
        <w:br/>
      </w:r>
      <w:r>
        <w:t>* The global energy crisis, triggered by conflict in the Middle East, has prompted countries to explore nuclear and renewable energy sources.</w:t>
        <w:br/>
      </w:r>
      <w:r>
        <w:rPr>
          <w:i/>
        </w:rPr>
        <w:t>* Egypt is building its first nuclear plant with Russian reactors, expected to supply 10% of its electricity.</w:t>
        <w:br/>
      </w:r>
      <w:r>
        <w:t>* Taiwan considers revitalising nuclear power following disruptions caused by the Strait of Hormuz conflict.</w:t>
      </w:r>
      <w:r>
        <w:rPr>
          <w:i/>
        </w:rPr>
        <w:t xml:space="preserve">189. </w:t>
      </w:r>
      <w:hyperlink r:id="rId178">
        <w:r>
          <w:rPr>
            <w:color w:val="0000EE"/>
            <w:u w:val="single"/>
          </w:rPr>
          <w:t>https://www.americanbankingnews.com/2026/04/03/hcm-ii-acquisition-q4-earnings-call-highlights.html</w:t>
        </w:r>
      </w:hyperlink>
      <w:r>
        <w:rPr>
          <w:i/>
        </w:rPr>
        <w:t xml:space="preserve"> - * Terrestrial Energy used its Q4 and full-year 2025 earnings call to review regulatory progress, supply chain activities, and commercial project developments for its IMSR molten salt reactor. * The company highlighted technological advantages such as affordability, operational flexibility, and scalability, with a serviceable market estimated over $1.4 trillion. * It completed a vendor design review with the Canadian Nuclear Safety Commission in 2023 and received US DOE awards supporting its reactor projects. * Commercial milestones include a planned full-scale IMSR plant at Texas A&amp;M and collaborations with Ameresco; further site and project disclosures are expected in 2026. * Financial results for 2025 included a net loss of $28 million, with $298 million in cash and investments at year-end, supporting ongoing development activities. 190. </w:t>
      </w:r>
      <w:hyperlink r:id="rId179">
        <w:r>
          <w:rPr>
            <w:color w:val="0000EE"/>
            <w:u w:val="single"/>
          </w:rPr>
          <w:t>https://ca.news.yahoo.com/nrc-extends-operating-license-californias-154123569.html</w:t>
        </w:r>
      </w:hyperlink>
      <w:r>
        <w:rPr>
          <w:i/>
        </w:rPr>
        <w:t xml:space="preserve"> - * The NRC approved a 20-year licence renewal for Diablo Canyon in California, allowing operation until 2044 and 2045. * The decision follows a three-year renewal process involving multiple state agencies. * Diablo Canyon, online since 1985, supplies about 9% of California’s electricity and 20% of emissions-free energy. * The renewal supports California’s clean energy goals and grid stability. * PG&amp;E and state officials highlight the plant’s role in California’s energy future and climate commitments. 191. </w:t>
      </w:r>
      <w:hyperlink r:id="rId180">
        <w:r>
          <w:rPr>
            <w:color w:val="0000EE"/>
            <w:u w:val="single"/>
          </w:rPr>
          <w:t>https://losalamosreporter.com/2026/04/03/the-presidents-budget-for-fy2027-has-been-released-requests-53-9-billion-in-discretionary-budget-authority-for-department-of-energy-386-million-cut-to-environmental-management/</w:t>
        </w:r>
      </w:hyperlink>
      <w:r>
        <w:rPr>
          <w:i/>
        </w:rPr>
        <w:t xml:space="preserve"> - * The President's Budget for FY2027 requests $53.9 billion for DOE, with a focus on nuclear security and energy infrastructure. * The budget allocates $32.8 billion to NNSA, a 12% increase, to enhance nuclear deterrent capabilities. * It provides $8.2 billion for Environmental Management, focusing on legacy waste cleanup, including at Hanford. * Funding for green initiatives is reduced, reallocating funds towards energy affordability and critical minerals. * No funding is allocated for climate change or Green New Scam research, and international fusion project funding is cut. * The budget emphasizes domestic critical minerals production, advanced nuclear technologies, and energy security. 192. </w:t>
      </w:r>
      <w:hyperlink r:id="rId181">
        <w:r>
          <w:rPr>
            <w:color w:val="0000EE"/>
            <w:u w:val="single"/>
          </w:rPr>
          <w:t>https://stephenheins.substack.com/p/the-us-energy-proof-of-concept</w:t>
        </w:r>
      </w:hyperlink>
      <w:r>
        <w:rPr>
          <w:i/>
        </w:rPr>
        <w:t xml:space="preserve"> - </w:t>
      </w:r>
      <w:r>
        <w:t>The US under the current administration adopts a pragmatic energy strategy prioritising domestic resource development, nuclear, and diversified fuels.</w:t>
      </w:r>
      <w:r>
        <w:rPr>
          <w:i/>
        </w:rPr>
      </w:r>
      <w:r>
        <w:t>In early 2026, Iran’s blockade of the Strait of Hormuz caused global oil supply disruptions, price surges, and US production increases.</w:t>
      </w:r>
      <w:r>
        <w:rPr>
          <w:i/>
        </w:rPr>
      </w:r>
      <w:r>
        <w:t>U.S. response included naval escorts, strategic reserve releases, and boosting domestic output, ensuring energy stability.</w:t>
      </w:r>
      <w:r>
        <w:rPr>
          <w:i/>
        </w:rPr>
      </w:r>
      <w:r>
        <w:t>US nuclear licensing was reformed in May 2025 to support expansion, and coal is maintained through technology measures.</w:t>
      </w:r>
      <w:r>
        <w:rPr>
          <w:i/>
        </w:rPr>
      </w:r>
      <w:r>
        <w:t>Compared to Europe's strict Net Zero policies and reliance on imported LNG and oil, the US approach is positioned as more resilient.</w:t>
      </w:r>
      <w:r>
        <w:rPr>
          <w:i/>
        </w:rPr>
        <w:t xml:space="preserve">193. </w:t>
      </w:r>
      <w:hyperlink r:id="rId182">
        <w:r>
          <w:rPr>
            <w:color w:val="0000EE"/>
            <w:u w:val="single"/>
          </w:rPr>
          <w:t>https://www.freemalaysiatoday.com/category/nation/2026/04/03/energy-a-priority-now-wan-fayhsal-says-amid-nuclear-shift-push</w:t>
        </w:r>
      </w:hyperlink>
      <w:r>
        <w:rPr>
          <w:i/>
        </w:rPr>
        <w:t xml:space="preserve"> - * Malaysian MP Wan Fayhsal Wan Ahmad Kamal emphasised nuclear energy as a 'macroeconomic necessity' in Malaysia's energy transition plans.</w:t>
        <w:br/>
      </w:r>
      <w:r>
        <w:t>* The Iran war has exposed Malaysia’s energy vulnerabilities, reinforcing the need for nuclear power.</w:t>
        <w:br/>
      </w:r>
      <w:r>
        <w:rPr>
          <w:i/>
        </w:rPr>
        <w:t>* Wan Fayhsal highlighted Malaysia’s thorium reserves and small modular reactors as potential solutions.</w:t>
        <w:br/>
      </w:r>
      <w:r>
        <w:t>* Malaysia aims to lead regional energy security efforts and export clean power to ASEAN countries.</w:t>
        <w:br/>
      </w:r>
      <w:r>
        <w:rPr>
          <w:i/>
        </w:rPr>
        <w:t>* Government and strategic partnerships are seen as vital for accelerating nuclear deployment.</w:t>
      </w:r>
      <w:r>
        <w:t xml:space="preserve">194. </w:t>
      </w:r>
      <w:hyperlink r:id="rId181">
        <w:r>
          <w:rPr>
            <w:color w:val="0000EE"/>
            <w:u w:val="single"/>
          </w:rPr>
          <w:t>https://stephenheins.substack.com/p/the-us-energy-proof-of-concept</w:t>
        </w:r>
      </w:hyperlink>
      <w:r>
        <w:t xml:space="preserve"> - * The US administration's policy promotes domestic production of oil, natural gas, coal, and nuclear, aiming for energy independence. * Iran's blockade of the Strait of Hormuz caused significant oil supply disruptions in early 2026, leading to high oil prices. * The US responded with military escorts, insurance, and strategic reserves, maintaining crude production around 13.6 million barrels per day in 2026. * U.S. LNG exports helped supply Europe and Asia during the crisis, highlighting energy resilience. * The policy balances cleaner technologies, nuclear, and fossil fuels to ensure reliable, affordable energy, contrasting EU's net-zero approach. 195. </w:t>
      </w:r>
      <w:hyperlink r:id="rId183">
        <w:r>
          <w:rPr>
            <w:color w:val="0000EE"/>
            <w:u w:val="single"/>
          </w:rPr>
          <w:t>https://atomicinsights.com/atomic-show-341-ho-nieh-chair-u-s-nuclear-regulatory-commission/</w:t>
        </w:r>
      </w:hyperlink>
      <w:r>
        <w:t xml:space="preserve"> - * Ho Nieh, Chairman of the US Nuclear Regulatory Commission, discusses the agency's evolving role and regulatory frameworks. * The NRC's recent release of 10 CFR Part 53 aims to develop a risk-informed, performance-based licensing process for new reactors. * The agency is reconsidering the linear, no threshold radiation model as mandated by Executive Order 14300. * Nieh highlights the NRC’s independence and its mission to ensure safe, reliable, and affordable nuclear power. * The discussion emphasises the importance of nuclear energy for the US energy future and safety regulation. 196. </w:t>
      </w:r>
      <w:hyperlink r:id="rId184">
        <w:r>
          <w:rPr>
            <w:color w:val="0000EE"/>
            <w:u w:val="single"/>
          </w:rPr>
          <w:t>https://www.insurancejournal.com/news/west/2026/03/26/863586.htm</w:t>
        </w:r>
      </w:hyperlink>
      <w:r>
        <w:t xml:space="preserve"> - * Marsh Risk has secured comprehensive insurance coverage for TerraPower’s Kemmerer Unit 1 in Wyoming. * The project is considered the nation’s first commercial-scale, advanced nuclear power plant approved for construction by the Nuclear Regulatory Commission. * The insurance placement involves US, London, and Bermuda insurers and marks the first direct access of a next-generation US nuclear plant to the commercial insurance marketplace. * The project includes a sodium-cooled fast reactor with molten salt energy storage, with construction expected to commence shortly. * The plant is developed through a public-private partnership with the US Department of Energy and will be the first utility-scale advanced nuclear plant in the US upon completion. 197. </w:t>
      </w:r>
      <w:hyperlink r:id="rId185">
        <w:r>
          <w:rPr>
            <w:color w:val="0000EE"/>
            <w:u w:val="single"/>
          </w:rPr>
          <w:t>https://www.ilgiornale.it/news/affari-doro/bollette-ecco-perch-nucleare-deve-diventare-priorit-2643559.html</w:t>
        </w:r>
      </w:hyperlink>
      <w:r>
        <w:t xml:space="preserve"> - * Italy aims to reduce energy dependence, especially on gas imports, following geopolitical tensions in Iran, Russia, and North Africa. * The long-term strategy involves developing renewable energy and nuclear power, with nuclear project timelines estimated at 5 to 10 years. * A draft law for nuclear expansion, including small modular reactors (SMRs), is under consideration in Italy, with progress expected by 2030-35. * Italy currently lacks the regulatory framework needed to deploy nuclear energy. * The government and industry bodies are encouraged to prioritise nuclear development.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86">
        <w:r>
          <w:rPr>
            <w:color w:val="0000EE"/>
            <w:u w:val="single"/>
          </w:rPr>
          <w:t>https://www.sondakika.com/ekonomi/haber-ozbekistan-da-nukleer-is-birligi-anlasmasi-19712682/</w:t>
        </w:r>
      </w:hyperlink>
      <w:r>
        <w:t xml:space="preserve"> - * Uzbekistan and Rosatom agree on a comprehensive roadmap for nuclear energy cooperation, including a nuclear power plant (NGS) project in Taşkent.</w:t>
      </w:r>
      <w:r/>
    </w:p>
    <w:p>
      <w:pPr>
        <w:pStyle w:val="ListNumber"/>
        <w:spacing w:line="240" w:lineRule="auto"/>
        <w:ind w:left="720"/>
      </w:pPr>
      <w:r/>
      <w:hyperlink r:id="rId187">
        <w:r>
          <w:rPr>
            <w:color w:val="0000EE"/>
            <w:u w:val="single"/>
          </w:rPr>
          <w:t>https://www.dnews.com/northwest/big-announcement-could-help-make-new-wa-modular-nuclear-reactor-a-reality-349b94e1</w:t>
        </w:r>
      </w:hyperlink>
      <w:r>
        <w:t xml:space="preserve"> - * X-energy, a company developing an advanced small modular reactor, plans to go public. * The IPO could raise up to $300 million, subject to SEC review. * The company is based in Rockville, Maryland, and submitted a draft registration statement to the SEC. * The initial project was planned near the Tri-Cities, but now will be at Dow’s Seadrift Operations in Texas. * Energy Northwest is working with Amazon on deploying an X-energy reactor near Richland, Washington, on leased federal land. 200. </w:t>
      </w:r>
      <w:hyperlink r:id="rId188">
        <w:r>
          <w:rPr>
            <w:color w:val="0000EE"/>
            <w:u w:val="single"/>
          </w:rPr>
          <w:t>https://www.independent.co.uk/news/indonesia-malaysia-thailand-singapore-japan-b2945903.html</w:t>
        </w:r>
      </w:hyperlink>
      <w:r>
        <w:t xml:space="preserve"> - * Several Southeast Asian nations are reviving nuclear power plans, targeting deployment by the 2030s, to meet increasing energy demand and reduce reliance on fossil fuels. * Regional interest in nuclear energy has increased, driven by aims to meet surging power needs and the growth of data centres, especially in Malaysia. * Countries such as Vietnam, Indonesia, Thailand, and the Philippines are actively pursuing new nuclear projects. * The Iran conflict has heightened concerns about energy supply stability, accelerating nuclear ambitions in Southeast Asia. * The revival of nuclear energy in the region follows a global trend, with nearly 40 nations, including major powers, expanding nuclear capacity. 201. </w:t>
      </w:r>
      <w:hyperlink r:id="rId189">
        <w:r>
          <w:rPr>
            <w:color w:val="0000EE"/>
            <w:u w:val="single"/>
          </w:rPr>
          <w:t>https://www.actualno.com/economy/germanija-veche-otkrito-govori-spiraneto-na-nashite-aec-e-greshka-news_2577031.html</w:t>
        </w:r>
      </w:hyperlink>
      <w:r>
        <w:t xml:space="preserve"> - * German Minister of Economy Katrin Reich urges reconsideration of nuclear shutdowns due to energy vulnerability and rising gas prices. * Germany closed its reactors after the 2010 Fukushima accident and is now dependent on gas for electricity. * Reich advocates for revitalising nuclear energy in Europe, contrasting with previous policies. * The decision to shut reactors has led Germany to rely heavily on gas, with prices rising over 60% after the Iran war start. * Debate in Germany over the legacy of nuclear phase-out, initiated in 2011 and completed under Olaf Scholz, amid increased reliance on renewable sources. 202. </w:t>
      </w:r>
      <w:hyperlink r:id="rId190">
        <w:r>
          <w:rPr>
            <w:color w:val="0000EE"/>
            <w:u w:val="single"/>
          </w:rPr>
          <w:t>https://www.thailand-business-news.com/environment/297422-net-zero-2050-navigating-thailands-power-generation-transition-while-balancing-the-energy-trilemma</w:t>
        </w:r>
      </w:hyperlink>
      <w:r>
        <w:t xml:space="preserve"> - * Thailand aims to achieve net-zero emissions by 2050, with a focus on renewable energy, nuclear power, and energy efficiency. * The power sector is projected to contribute 38% of national emissions by 2024. * Increasing renewable energy to 58% of electricity generation by 2050, with nuclear power (SMRs) contributing 16%. * Technology solutions like BESS, smart grids, and demand response are deployed to stabilise the power grid. * Electricity costs are expected to rise due to investments in clean technologies, prompting government measures to manage affordability. 203. </w:t>
      </w:r>
      <w:hyperlink r:id="rId191">
        <w:r>
          <w:rPr>
            <w:color w:val="0000EE"/>
            <w:u w:val="single"/>
          </w:rPr>
          <w:t>https://oilprice.com/Energy/Energy-General/Kronos-Microreactor-Just-Cleared-Its-Biggest-Regulatory-Hurdle-Yet.html</w:t>
        </w:r>
      </w:hyperlink>
      <w:r>
        <w:t xml:space="preserve"> - * Nano Nuclear submitted a Construction Permit Application (CPA) to the U.S. Nuclear Regulatory Commission (NRC) for its Kronos high-temperature gas-cooled microreactor at the University of Illinois. * The application process triggers a 12-month formal review for potential construction approval. * Kronos is designed to deliver 15 MW of carbon-free power using meltdown-resistant TRISO fuel. * The project aims for first test operations by the late 2020s, with broader deployments in Texas, South Korea, and U.S. federal sites. * The project emphasises safety, autonomous operation, and scalability. * Nano Nuclear acquired the technology in 2024 and partners with the University of Illinois for deployment.</w:t>
      </w:r>
      <w:r/>
    </w:p>
    <w:p>
      <w:pPr>
        <w:pStyle w:val="ListNumber"/>
        <w:spacing w:line="240" w:lineRule="auto"/>
        <w:ind w:left="720"/>
      </w:pPr>
      <w:r/>
      <w:hyperlink r:id="rId192">
        <w:r>
          <w:rPr>
            <w:color w:val="0000EE"/>
            <w:u w:val="single"/>
          </w:rPr>
          <w:t>https://www.noozhawk.com/diablo-canyon-nuclear-power-plant-can-operate-another-20-years-nrc-says/</w:t>
        </w:r>
      </w:hyperlink>
      <w:r>
        <w:t xml:space="preserve"> - * The Diablo Canyon nuclear power plant in California received federal approval to operate until 2045, extending its licence by 20 years.</w:t>
      </w:r>
      <w:r/>
    </w:p>
    <w:p>
      <w:pPr>
        <w:pStyle w:val="ListNumber"/>
        <w:spacing w:line="240" w:lineRule="auto"/>
        <w:ind w:left="720"/>
      </w:pPr>
      <w:r/>
      <w:hyperlink r:id="rId193">
        <w:r>
          <w:rPr>
            <w:color w:val="0000EE"/>
            <w:u w:val="single"/>
          </w:rPr>
          <w:t>https://www.jdsupra.com/legalnews/why-the-netherlands-should-seize-the-6048543/</w:t>
        </w:r>
      </w:hyperlink>
      <w:r>
        <w:t xml:space="preserve"> - ['</w:t>
      </w:r>
      <w:r>
        <w:rPr>
          <w:i/>
        </w:rPr>
        <w:t xml:space="preserve"> The Wennink report advocates for the rapid deployment of nuclear energy in the Netherlands to improve energy security and economic competitiveness.', '</w:t>
      </w:r>
      <w:r>
        <w:t xml:space="preserve"> The Dutch government’s initiative includes support for small modular reactors (SMRs), with EUR13.5 billion allocated for nuclear projects in the 2026–2030Coalition Agreement.', '</w:t>
      </w:r>
      <w:r>
        <w:rPr>
          <w:i/>
        </w:rPr>
        <w:t xml:space="preserve"> The report emphasises nuclear’s role in providing reliable, dispatchable power to complement renewables, and supports nuclear’s expansion across various sectors including industry, AI, and maritime.', '</w:t>
      </w:r>
      <w:r>
        <w:t xml:space="preserve"> Challenges include the timely construction and standardisation of SMRs, with Sweden’s government support cited as a model for success.', '* The report calls for regulatory harmonisation and investor engagement to accelerate nuclear deployment in Europe and the Netherlands.']</w:t>
      </w:r>
      <w:r/>
    </w:p>
    <w:p>
      <w:pPr>
        <w:pStyle w:val="ListNumber"/>
        <w:spacing w:line="240" w:lineRule="auto"/>
        <w:ind w:left="720"/>
      </w:pPr>
      <w:r/>
      <w:hyperlink r:id="rId194">
        <w:r>
          <w:rPr>
            <w:color w:val="0000EE"/>
            <w:u w:val="single"/>
          </w:rPr>
          <w:t>https://www.newsghana.com.gh/vietnam-revives-nuclear-ambitions-with-rosatom-deal-signed-in-moscow/</w:t>
        </w:r>
      </w:hyperlink>
      <w:r>
        <w:t xml:space="preserve"> - * Vietnam and Russia signed an intergovernmental agreement on 23 March 2026 in Moscow to construct Vietnam’s first commercial nuclear power plant, Ninh Thuan 1. * The plant will feature two VVER-1200 reactors with a capacity of 2,400 MW, aiming for operational status by late 2031. * The project was initially planned in 2009, abandoned in 2016 due to safety concerns, and revived in 2024 as part of Vietnam's national energy strategy. * Russia’s Rosatom is the primary foreign partner, with Vietnam Electricity and PetroVietnam designated as investors. * The agreement coincided with a preliminary deal for LNG cooperation between Russia’s Novatek and a Vietnamese buyer. 207. </w:t>
      </w:r>
      <w:hyperlink r:id="rId195">
        <w:r>
          <w:rPr>
            <w:color w:val="0000EE"/>
            <w:u w:val="single"/>
          </w:rPr>
          <w:t>https://chamberbusinessnews.com/2026/04/02/when-it-comes-to-safety-advanced-nuclear-stands-apart/?utm_source=rss&amp;utm_medium=rss&amp;utm_campaign=when-it-comes-to-safety-advanced-nuclear-stands-apart</w:t>
        </w:r>
      </w:hyperlink>
      <w:r>
        <w:t xml:space="preserve"> - * Arizona state legislators, Michael Carbone and Walt Blackman, advocate for advanced nuclear reactors such as SMRs, citing safety, regulation, and local benefits. * The article discusses federal safety regulations requiring on-site fire brigades for nuclear plants. * It highlights passive safety features of modern reactors, claiming they are meltdown-proof and walk-away safe. * Emphasises Arizona's proven nuclear history with Palo Verde and potential economic and safety benefits for rural areas. * Concludes with a call to move forward confidently with new energy technology deployment in Arizona. 208. </w:t>
      </w:r>
      <w:hyperlink r:id="rId196">
        <w:r>
          <w:rPr>
            <w:color w:val="0000EE"/>
            <w:u w:val="single"/>
          </w:rPr>
          <w:t>https://www.bisnow.com/national/news/data-center-power/nuclear-startup-x-energy-files-for-ipo-citing-demand-from-data-centers-133798</w:t>
        </w:r>
      </w:hyperlink>
      <w:r>
        <w:t xml:space="preserve"> - * X-Energy submitted its IPO filing with SEC, planning to list on Nasdaq under XE. * The Maryland-based firm develops small modular reactors (SMRs) aimed at data centres. * Data centres are identified as the primary consumers of X-Energy’s power, with aims to meet increasing electricity needs driven by AI. * The company received a $500M funding from Amazon in 2024 and plans over 5 GW of power deployment in the US by 2039. * Multiple deals with Amazon, Talen Energy, and international partners aim to deploy SMRs in the US, notably in Texas, Washington, and Pennsylvania.</w:t>
      </w:r>
      <w:r/>
    </w:p>
    <w:p>
      <w:pPr>
        <w:pStyle w:val="ListNumber"/>
        <w:spacing w:line="240" w:lineRule="auto"/>
        <w:ind w:left="720"/>
      </w:pPr>
      <w:r/>
      <w:hyperlink r:id="rId197">
        <w:r>
          <w:rPr>
            <w:color w:val="0000EE"/>
            <w:u w:val="single"/>
          </w:rPr>
          <w:t>https://caretas.pe/medio-ambiente/energia-nuclear-amazonia-peru/</w:t>
        </w:r>
      </w:hyperlink>
      <w:r>
        <w:t xml:space="preserve"> - * In March 2026, Peru's Congress approved Law N.° 32560, supporting nuclear power generation and the installation of small modular reactors (SMR). * The law aims to diversify Peru's energy matrix and provide reliable energy to remote areas like Iquitos, addressing infrastructural and development challenges. * SMRs designed for isolated systems with moderate demand, ensuring safety without extensive transmission networks. * Implementation involves environmental standards, coordination with multiple government agencies, and private investment. * The focus is on transforming law into concrete projects and pilot zones, enhancing energy independence and development in the Amazon.</w:t>
      </w:r>
      <w:r/>
    </w:p>
    <w:p>
      <w:pPr>
        <w:pStyle w:val="ListNumber"/>
        <w:spacing w:line="240" w:lineRule="auto"/>
        <w:ind w:left="720"/>
      </w:pPr>
      <w:r/>
      <w:hyperlink r:id="rId198">
        <w:r>
          <w:rPr>
            <w:color w:val="0000EE"/>
            <w:u w:val="single"/>
          </w:rPr>
          <w:t>https://www.france24.com/en/tv-shows/french-connections/20260402-nuclear-power-why-did-france-put-the-atom-at-the-heart-of-its-energy-strategy</w:t>
        </w:r>
      </w:hyperlink>
      <w:r>
        <w:t xml:space="preserve"> - * France is one of the most nuclear-dependent countries worldwide, with atomic power central to its energy policy. * The country decided to bet heavily on nuclear energy for decades, viewing it as a cornerstone of sovereignty. * The show explores the reasons behind France's reliance on nuclear power and questions its cleanliness. * The content focuses on France’s national energy strategy and nuclear dependency. 211. </w:t>
      </w:r>
      <w:hyperlink r:id="rId199">
        <w:r>
          <w:rPr>
            <w:color w:val="0000EE"/>
            <w:u w:val="single"/>
          </w:rPr>
          <w:t>https://www.mirror.co.uk/news/politics/rachel-reeves-hints-who-could-36915730</w:t>
        </w:r>
      </w:hyperlink>
      <w:r>
        <w:t xml:space="preserve"> - * Rachel Reeves indicated that there will be no blanket energy bill support, citing past mistakes by the previous government. * She discussed potential targeted support for low-income households and support from supermarkets and banks. * The government is preparing contingency plans amid concerns over rising energy prices due to the Middle East conflict. * She announced that the Competition and Markets Authority will have powers to combat price gouging. * Reeves emphasised developing energy security measures, including supporting critical nuclear power projects. 212. </w:t>
      </w:r>
      <w:hyperlink r:id="rId200">
        <w:r>
          <w:rPr>
            <w:color w:val="0000EE"/>
            <w:u w:val="single"/>
          </w:rPr>
          <w:t>https://www.aol.com/articles/wall-street-backs-ur-energy-152613318.html</w:t>
        </w:r>
      </w:hyperlink>
      <w:r>
        <w:t xml:space="preserve"> - * Ur-Energy Inc received a Buy rating from Canaccord with a C$3.25 target, highlighting confidence in its domestic uranium strategy. * The company’s Wyoming operations and Shirley Basin mine target 2026 commissioning, positioning it well for US energy security policies. * Ur-Energy's 2025 production increased 65%, with profit margins turning positive in 2025. * Multi-year sales agreements for 2026-2030 aim to stabilise revenue and support Shirley Basin's startup. * Regulatory approval and market demand pose risks to Shirley Basin's startup and project execution. 213. </w:t>
      </w:r>
      <w:hyperlink r:id="rId201">
        <w:r>
          <w:rPr>
            <w:color w:val="0000EE"/>
            <w:u w:val="single"/>
          </w:rPr>
          <w:t>https://resourceworld.com/anfield-energy-submits-notice-of-intent-for-underground-drilling-at-sm-18-uranium-vanadium-project-colorado/?utm_source=rss&amp;utm_medium=rss&amp;utm_campaign=anfield-energy-submits-notice-of-intent-for-underground-drilling-at-sm-18-uranium-vanadium-project-colorado</w:t>
        </w:r>
      </w:hyperlink>
      <w:r>
        <w:t xml:space="preserve"> - * Anfield Energy filed a Notice of Intent for underground drilling at the SM-18 project in Colorado. * The drilling aims to verify and potentially expand mineral resources, with a Plan of Operations targeted for completion later this year. * Historical production at SM-18 included 133,637 lbs U₃O₈ and 575,224 lbs V₂O₅; DOE estimated resources of 1,200,000 lbs U₃O₈. * The project supports the development of SM-18 as a producing mine and aligns with Anfield’s strategy of expanding its uranium assets. * The company plans to upgrade its Shootaring Canyon Mill capacity to 1,000 tpd to support scaled uranium and vanadium production. 214. </w:t>
      </w:r>
      <w:hyperlink r:id="rId202">
        <w:r>
          <w:rPr>
            <w:color w:val="0000EE"/>
            <w:u w:val="single"/>
          </w:rPr>
          <w:t>https://www.zerohedge.com/markets/defining-moment-nano-nuclear-submits-construction-permit-kronos-reactor-illinois</w:t>
        </w:r>
      </w:hyperlink>
      <w:r>
        <w:t xml:space="preserve"> - * Nano Nuclear filed a Construction Permit Application (CPA) with the US Nuclear Regulatory Commission (NRC) for the Kronos microreactor at the University of Illinois. * The Kronos reactor is a high-temperature gas-cooled reactor (HTGR) delivering 15 MW of carbon-free power, using meltdown-resistant TRISO fuel. * The project aims for deployment to power AI data centres, industrial sites, military bases, and remote communities. * The NRC review process is expected to take approximately 12 months, with initial operations targeted for the late 2020s. * Nano Nuclear expanded deployment discussions to Texas, South Korea, and US federal sites.</w:t>
      </w:r>
      <w:r/>
    </w:p>
    <w:p>
      <w:pPr>
        <w:pStyle w:val="ListNumber"/>
        <w:spacing w:line="240" w:lineRule="auto"/>
        <w:ind w:left="720"/>
      </w:pPr>
      <w:r/>
      <w:hyperlink r:id="rId203">
        <w:r>
          <w:rPr>
            <w:color w:val="0000EE"/>
            <w:u w:val="single"/>
          </w:rPr>
          <w:t>https://ceenergynews.com/oil-gas/czechia-hungary-russian-fuels/</w:t>
        </w:r>
      </w:hyperlink>
      <w:r>
        <w:t xml:space="preserve"> - • Czechia has reduced reliance on Russian oil, gas, and nuclear fuel by 2025, diversifying sources and upgrading infrastructure. • Hungary, with over 85% of oil and gas imports from Russia, is also seeking diversification through alternative supplies and new pipelines. • Czechia increased western oil pipeline capacity and shifted to Azerbaijani and other non-Russian sources. • Hungary is investing in LNG and pipeline projects, including new routes with Serbia and Croatia. • Both countries are expanding nuclear capacity and seeking non-Russian nuclear fuel sources.</w:t>
      </w:r>
      <w:r/>
    </w:p>
    <w:p>
      <w:pPr>
        <w:pStyle w:val="ListNumber"/>
        <w:spacing w:line="240" w:lineRule="auto"/>
        <w:ind w:left="720"/>
      </w:pPr>
      <w:r/>
      <w:hyperlink r:id="rId204">
        <w:r>
          <w:rPr>
            <w:color w:val="0000EE"/>
            <w:u w:val="single"/>
          </w:rPr>
          <w:t>https://www.power-technology.com/interviews/inside-swedens-policy-u-turn-qa-with-the-governments-nuclear-lead/</w:t>
        </w:r>
      </w:hyperlink>
      <w:r>
        <w:t xml:space="preserve"> - * Sweden has lifted its ban on new nuclear reactors and introduced government frameworks to promote nuclear investments. * The country aims to commission two large-scale reactors by 2035, adding 2.5GW capacity, and develop SMRs by 2045. * Sweden’s nuclear capacity is projected to reach 8.2GW by 2035, supporting its fossil-free electricity target for 2040. * Public perception of nuclear has improved, and government support includes financial incentives and a new licensing model. * Challenges include supply chain development, skills workforce, and power transmission capacity from north to south. 217. </w:t>
      </w:r>
      <w:hyperlink r:id="rId198">
        <w:r>
          <w:rPr>
            <w:color w:val="0000EE"/>
            <w:u w:val="single"/>
          </w:rPr>
          <w:t>https://www.france24.com/en/tv-shows/french-connections/20260402-nuclear-power-why-did-france-put-the-atom-at-the-heart-of-its-energy-strategy</w:t>
        </w:r>
      </w:hyperlink>
      <w:r>
        <w:t xml:space="preserve"> - * France is one of the most nuclear-dependent countries in the world. * Nuclear power is central to France's energy strategy. * The country has historically viewed nuclear energy as a matter of national sovereignty. * The show examines when and why France made this decision. * The discussion includes whether nuclear energy is truly cleaner. 218. </w:t>
      </w:r>
      <w:hyperlink r:id="rId205">
        <w:r>
          <w:rPr>
            <w:color w:val="0000EE"/>
            <w:u w:val="single"/>
          </w:rPr>
          <w:t>https://www.independent.co.uk/news/russia-vietnam-moscow-hanoi-vietnamese-b2944463.html</w:t>
        </w:r>
      </w:hyperlink>
      <w:r>
        <w:t xml:space="preserve"> - - Vietnam and Russia signed a deal to build the Ninh Thuan 1 nuclear power plant in Vietnam, during Prime Minister Phạm Minh Chính’s visit to Moscow. - The project involves constructing two Russian-designed reactors with a capacity of 2,400 megawatts. - The deal aims to improve Vietnam's energy security and reduce greenhouse gas emissions, after previous projects were shelved in 2016. - Concerns over global energy shortages and rising fossil fuel costs have elevated the urgency for nuclear power in Southeast Asia. - The meeting also discussed cooperation in oil, gas, technology, and infrastructure.</w:t>
      </w:r>
      <w:r/>
    </w:p>
    <w:p>
      <w:pPr>
        <w:pStyle w:val="ListNumber"/>
        <w:spacing w:line="240" w:lineRule="auto"/>
        <w:ind w:left="720"/>
      </w:pPr>
      <w:r/>
      <w:hyperlink r:id="rId206">
        <w:r>
          <w:rPr>
            <w:color w:val="0000EE"/>
            <w:u w:val="single"/>
          </w:rPr>
          <w:t>https://www.newswire.com/news/eagle-plains-partner-refined-energy-completes-drill-program-at-dufferin-west</w:t>
        </w:r>
      </w:hyperlink>
      <w:r>
        <w:t xml:space="preserve"> - * Refined Energy completed a 975-metre drill program at the Dufferin West Project, Saskatchewan.</w:t>
      </w:r>
      <w:r>
        <w:rPr>
          <w:i/>
        </w:rPr>
        <w:t xml:space="preserve"> The project is prospective for uranium mineralisation near the Virgin River Shear Zone.</w:t>
      </w:r>
      <w:r>
        <w:t xml:space="preserve"> Drilling targeted geophysical and structural features including gravity lows, magnetic lows, and conductors.</w:t>
      </w:r>
      <w:r>
        <w:rPr>
          <w:i/>
        </w:rPr>
        <w:t xml:space="preserve"> Results from geochemical analysis are pending, with sampling completed.</w:t>
      </w:r>
      <w:r>
        <w:t xml:space="preserve"> The drill program was conducted on budget at approximately $1.7 million.</w:t>
      </w:r>
      <w:r>
        <w:rPr>
          <w:i/>
        </w:rPr>
        <w:t xml:space="preserve"> Key drill holes included DW26-001, DW26-002, and DW26-003, exploring for uranium-hosting structures.</w:t>
      </w:r>
      <w:r>
        <w:t xml:space="preserve"> Eagle Plains intends to integrate results to guide future exploration and assess vectors towards uranium mineralisation.</w:t>
      </w:r>
      <w:r/>
    </w:p>
    <w:p>
      <w:pPr>
        <w:pStyle w:val="ListNumber"/>
        <w:spacing w:line="240" w:lineRule="auto"/>
        <w:ind w:left="720"/>
      </w:pPr>
      <w:r/>
      <w:hyperlink r:id="rId207">
        <w:r>
          <w:rPr>
            <w:color w:val="0000EE"/>
            <w:u w:val="single"/>
          </w:rPr>
          <w:t>https://www.eenews.net/articles/nrc-seeks-new-path-from-safety-review-to-reactor-license/</w:t>
        </w:r>
      </w:hyperlink>
      <w:r>
        <w:t xml:space="preserve"> - * The Nuclear Regulatory Commission (NRC) proposes a rulemaking to allow companies to obtain reactor licences after safety testing by the Department of Energy (DOE) or Pentagon. * The proposal aims to expand DOE and DOD roles in testing advanced reactor designs. * Scheduled for publication in the Federal Register, it builds on efforts from the Trump administration. * The goal is to support the expansion of nuclear power to quadruple by 2050. * President Trump signed executive orders to expedite reactor approval processes and focus on safety risks. 221. </w:t>
      </w:r>
      <w:hyperlink r:id="rId208">
        <w:r>
          <w:rPr>
            <w:color w:val="0000EE"/>
            <w:u w:val="single"/>
          </w:rPr>
          <w:t>https://ceenergynews.com/nuclear/sge-polimex-mostostal-atec-scale-smr/</w:t>
        </w:r>
      </w:hyperlink>
      <w:r>
        <w:t xml:space="preserve"> - * Synthos Green Energy (SGE), Polimex Mostostal, and ATEC Group sign a strategic partnership to promote small modular reactors (SMRs) across Central and Eastern Europe. * The partnership involves cooperation on implementing GE Vernova Hitachi’s BWRX-300 reactor type, with projects targeted for commissioning by 2032. * SGE aims to develop a scalable, financeable deployment model combining proven technology with local industrial capabilities. * The partners are working on building a regional supply chain and replicable project models. * Industry expert Robert Rudish advocates for fleet efficiency to reduce costs and strengthen the supply chain regionally. 222. </w:t>
      </w:r>
      <w:hyperlink r:id="rId209">
        <w:r>
          <w:rPr>
            <w:color w:val="0000EE"/>
            <w:u w:val="single"/>
          </w:rPr>
          <w:t>https://www.eco-business.com/opinion/iran-conflict-highlights-vietnams-energy-security-and-foreign-policy-vulnerabilities/</w:t>
        </w:r>
      </w:hyperlink>
      <w:r>
        <w:t xml:space="preserve"> - * The ongoing Iran conflict has led to global energy disruptions, affecting Vietnam's fuel supplies and economic plans. * Vietnam faces immediate supply shortages, rising fuel prices, and delayed infrastructure projects. * The government established a Task Force on Energy Security and promoted electric vehicles and bioethanol usage. * Vietnam seeks to diversify energy imports, including from the UAE, Qatar, Angola, Japan, South Korea, and Russia. * Vietnam’s planned nuclear power projects, including the Ninh Thuan 1 plant, are under development amidst strategic cooperation with Russia. * The crisis is expected to accelerate Vietnam’s shift to nuclear and renewable energy sources and influence its foreign relations, especially with Russia and the US. 223. </w:t>
      </w:r>
      <w:hyperlink r:id="rId210">
        <w:r>
          <w:rPr>
            <w:color w:val="0000EE"/>
            <w:u w:val="single"/>
          </w:rPr>
          <w:t>https://www.defenseworld.net/2026/04/02/aura-energy-lonaura-stock-price-up-5-8-heres-what-happened.html</w:t>
        </w:r>
      </w:hyperlink>
      <w:r>
        <w:t xml:space="preserve"> - * Aura Energy Limited's stock rose 5.8% on Tuesday. * The company is engaged in exploration of mineral properties in Mauritania and Sweden. * It explores for uranium, vanadium, gold, and base metals. * It owns the Tiris uranium project in Mauritania. * The company owns the Häggån polymetallic project in Sweden. 224. </w:t>
      </w:r>
      <w:hyperlink r:id="rId211">
        <w:r>
          <w:rPr>
            <w:color w:val="0000EE"/>
            <w:u w:val="single"/>
          </w:rPr>
          <w:t>https://interestingengineering.com/innovation/us-ampera-nuclear-firm-nrc-license</w:t>
        </w:r>
      </w:hyperlink>
      <w:r>
        <w:t xml:space="preserve"> - * Ampera, a US-based hybrid nuclear reactor company, plans to file for an NRC licence for its microreactors. * The new regulation, 10 CFR Part 53, was finalised by the NRC in February 2023 to streamline licensing for advanced nuclear reactors. * Ampera's microreactors are thorium-enabled, do not require refuelling, and use TRISO fuel and supercritical CO2 for operation. * The company aims to power off-grid infrastructure with safe, compact nuclear energy, utilising AI in development. * Ampera has expressed interest in starting the pre-application process following the regulation's implementation. 225. </w:t>
      </w:r>
      <w:hyperlink r:id="rId212">
        <w:r>
          <w:rPr>
            <w:color w:val="0000EE"/>
            <w:u w:val="single"/>
          </w:rPr>
          <w:t>https://www.cruxinvestor.com/posts/encore-energy-americas-best-bet-on-domestic-uranium</w:t>
        </w:r>
      </w:hyperlink>
      <w:r>
        <w:t xml:space="preserve"> - * enCore Energy is a US-focused uranium producer with two operational sites in South Texas, utilising ISR technology. * The US ban on Russian uranium imports and federal funding support have strengthened domestic industry prospects. * Uranium spot prices reached an intraday high of $101.50 per pound in January 2026, indicating market momentum. * The company’s projects in Texas, South Dakota, and Wyoming offer a pipeline from current output to future growth, with significant resource reserves. * US government policies, including streamlining permits and declaring a national energy emergency, favour domestic uranium producers. 226. </w:t>
      </w:r>
      <w:hyperlink r:id="rId212">
        <w:r>
          <w:rPr>
            <w:color w:val="0000EE"/>
            <w:u w:val="single"/>
          </w:rPr>
          <w:t>https://www.cruxinvestor.com/posts/encore-energy-americas-best-bet-on-domestic-uranium</w:t>
        </w:r>
      </w:hyperlink>
      <w:r>
        <w:t xml:space="preserve"> - * enCore Energy operates two uranium processing plants in South Texas using In-Situ Recovery technology. * The US government banned Russian uranium imports effective August 2024, unlocking $2.72 billion in federal funding. * Uranium spot prices reached an intraday high of $101.50 per pound in January 2026, the highest since February 2024. * The company’s projects hold significant resources, including Alta Mesa, Rosita, Dewey Burdock, and Gas Hills. * enCore benefits from government policies prioritizing domestic nuclear fuel production and streamlining permits. * Operational in 2025, the company increased wellfield output and expanded processing capacity. * The US seeks to reduce reliance on foreign uranium, supporting enCore’s growth and operational prospects. 227. </w:t>
      </w:r>
      <w:hyperlink r:id="rId213">
        <w:r>
          <w:rPr>
            <w:color w:val="0000EE"/>
            <w:u w:val="single"/>
          </w:rPr>
          <w:t>https://www.namibian.com.na/australian-uranium-firm-blown-away-by-etango-gains/</w:t>
        </w:r>
      </w:hyperlink>
      <w:r>
        <w:t xml:space="preserve"> - * Bannerman Energy, an Australian-listed uranium development company, commended Namibian contractors at its Etango project during its earnings call on 4 March. * The company highlighted the local employment and significant contract value exceeding N$690 million. * Contracts were split into smaller packages to ensure timely completion by local contractors. * Bannerman plans to continue tendering contracts to Namibian companies and aims to make a final investment decision by year's end. * The project is one of two major uranium developments in Namibia’s Erongo region and is funded through a deal with China National Nuclear Corporation. 228. </w:t>
      </w:r>
      <w:hyperlink r:id="rId214">
        <w:r>
          <w:rPr>
            <w:color w:val="0000EE"/>
            <w:u w:val="single"/>
          </w:rPr>
          <w:t>https://www.constructionnews.co.uk/civils/sizewell-c-and-northern-powerhouse-rail-face-official-probes-23-03-2026/</w:t>
        </w:r>
      </w:hyperlink>
      <w:r>
        <w:t xml:space="preserve"> - * The Public Accounts Committee announced probes into Sizewell C nuclear power project and Northern Powerhouse Rail. * The inquiries will examine project costs, delivery, and value-for-money risks. * Northern Powerhouse Rail aims to improve city links in the North East of England and is due for completion in the 2030s. * Sizewell C is a 3.2GW nuclear power station projected to cost £40.5bn to £47.7bn and supply about 7% of UK electricity. * The investigations will follow reports by the National Audit Office in spring 2026 and include evidence from government officials and project representatives. 229. </w:t>
      </w:r>
      <w:hyperlink r:id="rId215">
        <w:r>
          <w:rPr>
            <w:color w:val="0000EE"/>
            <w:u w:val="single"/>
          </w:rPr>
          <w:t>https://www.moneyweb.co.za/news/south-africa/necsa-puts-toe-in-water-for-small-nuclear-reactor-production/</w:t>
        </w:r>
      </w:hyperlink>
      <w:r>
        <w:t xml:space="preserve"> - * Necsa invites global manufacturers, consortia, and technology providers to develop SMRs locally in South Africa. * The organisation aims to establish a comprehensive industry, including fuel supply and component manufacturing. * The initiative seeks to deploy SMRs producing power, heat, and isotopes, with technologies assessed for readiness. * The process includes a structured selection, public participation, environmental assessments, and regulatory approvals. * The effort complements discussions on conventional nuclear power stations at sites in South Africa as part of the IRP 2025. * Experts highlight potential for South Africa to lead on SMR technology in Africa, attracting investment, with support from political leaders. 230. </w:t>
      </w:r>
      <w:hyperlink r:id="rId216">
        <w:r>
          <w:rPr>
            <w:color w:val="0000EE"/>
            <w:u w:val="single"/>
          </w:rPr>
          <w:t>https://thekenyatimes.com/opinions/why-kenyas-nuclear-energy-cant-wait/</w:t>
        </w:r>
      </w:hyperlink>
      <w:r>
        <w:t xml:space="preserve"> - * Kenya’s President William Ruto highlighted power rationing and energy challenges in 2025. * Kenya’s current installed capacity is approximately 3,840.8 MW, mainly from renewable sources. * Peak demand is around 2,439 MW, raising concerns over sufficient power for industrial growth. * Kenya plans to develop nuclear energy, with initial plants generating about 2,000 MW, scaling to 6,000 MW. * Kenya and international partners are preparing for the 2026 International Conference on Nuclear Energy in Nairobi to promote nuclear development. 231. </w:t>
      </w:r>
      <w:hyperlink r:id="rId215">
        <w:r>
          <w:rPr>
            <w:color w:val="0000EE"/>
            <w:u w:val="single"/>
          </w:rPr>
          <w:t>https://www.moneyweb.co.za/news/south-africa/necsa-puts-toe-in-water-for-small-nuclear-reactor-production/</w:t>
        </w:r>
      </w:hyperlink>
      <w:r>
        <w:t xml:space="preserve"> - * Necsa, South Africa's nuclear organisation, invites global SMR manufacturers to partner in developing reactors locally. * Aim to build a nuclear industry in South Africa, including nuclear fuel supply and component manufacturing. * The initiative aims to produce power, process heat, and isotopes, with deployment targeted post-2030. * The process includes technology assessment, licensing, regulatory approval, and public participation. * South Africa is also assessing two sites for a large conventional nuclear power station under IRP 2025. * Experts highlight the potential for South Africa to lead in SMR technology on the continent. 232. </w:t>
      </w:r>
      <w:hyperlink r:id="rId217">
        <w:r>
          <w:rPr>
            <w:color w:val="0000EE"/>
            <w:u w:val="single"/>
          </w:rPr>
          <w:t>https://mining.com.au/skyharbour-takes-on-moore-drilling/</w:t>
        </w:r>
      </w:hyperlink>
      <w:r>
        <w:t xml:space="preserve"> - * Skyharbour Resources has started a phase one drilling campaign at the Moore Lake Uranium Project. * The campaign involves 4,000m to 5,000m of diamond drilling across 10-13 drillholes. * Drilling targets include the Nomad Zone, Esker target area, Maverick zones, and Nutana target. * The project is located in the Athabasca Basin, Canada, with permits renewed for three years. * The project covers 35,705 hectares with access via winter and ice roads, lowering logistics costs. 233. </w:t>
      </w:r>
      <w:hyperlink r:id="rId218">
        <w:r>
          <w:rPr>
            <w:color w:val="0000EE"/>
            <w:u w:val="single"/>
          </w:rPr>
          <w:t>https://fair.org/home/washington-post-promotes-nuclear-agenda-tied-to-bezos-investments/</w:t>
        </w:r>
      </w:hyperlink>
      <w:r>
        <w:t xml:space="preserve"> - • The Washington Post has published four editorials supporting nuclear energy, highlighting its role in energy policy. • The articles omit disclosures of Jeff Bezos’ financial ties to nuclear energy companies and lobbying efforts. • The Post promotes nuclear reprocessing and the expansion of new reactors, including TerraPower and Small Modular Reactors. • It criticises safety regulations and science supporting low-dose radiation risks, favouring deregulation. • The editorials connect nuclear energy to climate goals, economic costs, and AI power needs, while downplaying proliferation and waste issues. • Bezos’ investments include over $1 billion in nuclear startups and lobby groups influencing policy. 234. </w:t>
      </w:r>
      <w:hyperlink r:id="rId219">
        <w:r>
          <w:rPr>
            <w:color w:val="0000EE"/>
            <w:u w:val="single"/>
          </w:rPr>
          <w:t>https://meyka.com/blog/nb-power-april-1-panel-flags-rate-hikes-iso-and-nuclear-plan-0104/</w:t>
        </w:r>
      </w:hyperlink>
      <w:r>
        <w:t xml:space="preserve"> - - An expert panel warns NB Power will likely need further rate increases to support asset renewal, safety, and reliability. - The report recommends governance reform and a regional independent system operator to improve reliability and lower costs. - The panel advises planning for a second nuclear reactor at Point Lepreau to support low-carbon baseload power and industrial growth. - The province’s response is expected by end-May, influencing rates, market structure, and nuclear projects. - These developments could impact inflation, supply chains, and investment opportunities across Atlantic Canada’s energy sector. 235. </w:t>
      </w:r>
      <w:hyperlink r:id="rId220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intends to bring small modular reactors (SMRs) online by the early 2030s and reach up to 53 GW by 2050, supported by a €330 million Euratom funding package. * The European Commission has reversed previous anti-nuclear policies, with several countries reconsidering or dropping bans on nuclear power. * The strategy aims to enhance energy security and reduce reliance on energy imports during a global energy crisis. * The EU is investing €222 million in nuclear fusion research, with Germany leading efforts to develop a commercial fusion power plant. * The shift reflects a policy change favoured by European leaders to bolster low-emission, reliable energy sources. 236. </w:t>
      </w:r>
      <w:hyperlink r:id="rId221">
        <w:r>
          <w:rPr>
            <w:color w:val="0000EE"/>
            <w:u w:val="single"/>
          </w:rPr>
          <w:t>https://www.fool.com/investing/2026/03/21/this-nuclear-energy-trend-could-be-bigger-than-inv/?.tsrc=rss</w:t>
        </w:r>
      </w:hyperlink>
      <w:r>
        <w:t xml:space="preserve"> - * Nuclear energy is being explored as a solution to meet increasing data centre energy demands related to AI by 2028. * Companies like Microsoft and Alphabet are contracting with nuclear power companies to resurrect decommissioned plants. * Small modular reactors (SMRs) are highlighted as a promising long-term solution, capable of powering data centres and other applications. * BWX Technologies (BWXT) is developing the BANR, a factory-built SMR designed to produce 75 megawatts of power. * BWX has significant nuclear expertise, producing nuclear reactors for the US Navy and worldwide, positioning it as a safer investment compared to newer start-ups.</w:t>
      </w:r>
      <w:r/>
    </w:p>
    <w:p>
      <w:pPr>
        <w:pStyle w:val="ListNumber"/>
        <w:spacing w:line="240" w:lineRule="auto"/>
        <w:ind w:left="720"/>
      </w:pPr>
      <w:r/>
      <w:hyperlink r:id="rId220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plans to bring SMRs online by the early 2030s and scale up to 53 GW by 2050, supported by a €330 million Euratom research package. * The European Commission has reversed its previous move away from nuclear energy, with several countries reconsidering bans. * The strategy also includes increased investment in nuclear fusion research, with €222 million allocated, and Germany emerging as a leader in fusion development. * This shift aims to improve energy security and meet climate goals amid a global energy crisis. * Eleven EU states have endorsed the joint declaration supporting SMRs.</w:t>
      </w:r>
      <w:r/>
    </w:p>
    <w:p>
      <w:pPr>
        <w:pStyle w:val="ListNumber"/>
        <w:spacing w:line="240" w:lineRule="auto"/>
        <w:ind w:left="720"/>
      </w:pPr>
      <w:r/>
      <w:hyperlink r:id="rId222">
        <w:r>
          <w:rPr>
            <w:color w:val="0000EE"/>
            <w:u w:val="single"/>
          </w:rPr>
          <w:t>https://www.dailymail.co.uk/money/markets/article-15667229/Build-nuclear-reactors-British-steel.html?ns_mchannel=rss&amp;ns_campaign=1490&amp;ito=1490</w:t>
        </w:r>
      </w:hyperlink>
      <w:r>
        <w:t xml:space="preserve"> - * Ministers face pressure to ensure UK steel is used for nuclear reactors, after Czech firm CEZ advocates for parts to be made in Europe. * UK government is investing in small modular reactors (SMRs), with Rolls-Royce building three on Anglesey. * 70% of materials for SMRs must be British-made under the deal, but specifics are not defined. * Forgemasters steelworks in Sheffield invests £1.3 billion, aiming to supply reactor parts. * Labour figures call for changes to support UK manufacturing and steel industry. * The government’s steel strategy aims to promote domestic manufacturing, including a public procurement notice. * Concerns expressed about potentially importing cheaper foreign steel for reactor structures. 239. </w:t>
      </w:r>
      <w:hyperlink r:id="rId220">
        <w:r>
          <w:rPr>
            <w:color w:val="0000EE"/>
            <w:u w:val="single"/>
          </w:rPr>
          <w:t>https://oilprice.com/Alternative-Energy/Nuclear-Power/Europes-Nuclear-U-Turn-Whats-Changed-What-Hasnt-and-Whats-Next.html</w:t>
        </w:r>
      </w:hyperlink>
      <w:r>
        <w:t xml:space="preserve"> - * The EU plans to introduce SMRs by the early 2030s and expand capacity to 17-53 GW by 2050, supported by a €330 million Euratom research package. * The European Commission has shifted from its previous transition away from nuclear energy, citing energy security and climate goals. * Several EU countries, including Italy, Denmark, Spain, Germany, and France, are adopting more positive stances towards nuclear power. * Germany is a leading participant in nuclear fusion research, potentially the first to deploy a commercial fusion reactor. * The EU's strategy reflects a broader regional reversal and increased investment in nuclear technology, including fusion research. 240. </w:t>
      </w:r>
      <w:hyperlink r:id="rId223">
        <w:r>
          <w:rPr>
            <w:color w:val="0000EE"/>
            <w:u w:val="single"/>
          </w:rPr>
          <w:t>https://www.straitstimes.com/asia/east-asia/taiwan-leader-says-two-nuclear-power-plants-meet-conditions-to-restart</w:t>
        </w:r>
      </w:hyperlink>
      <w:r>
        <w:t xml:space="preserve"> - * Taiwan’s President Lai Ching‑te announced on March 21 that two nuclear power plants meet conditions for reactivation, with applications to be submitted for review. * The second nuclear power plant was decommissioned in 2023, and the third plant was shut down in 2025. * The review includes safety issues and public consensus, with potential restart as early as 2028 for the Ma’anshan plant. * Taiwan relies heavily on imported fossil fuels, and nuclear power has historically been significant for electricity supply. * Concerns about energy security and carbon emissions are driving discussions on nuclear power reactivation. 241. </w:t>
      </w:r>
      <w:hyperlink r:id="rId224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Amentum-led joint venture secures a $406 million (£300 million) engineering contract for UK's first small modular reactors at Wylfa. * The contract, awarded by Great British Energy, spans up to 14 years and covers engineering, safety, and regulatory assurance. * The project aims to support UK net-zero targets, energy security, and industrial growth. * Rolls-Royce SMR technology will be deployed alongside extensive safety and compliance oversight. * Expected outcome includes job creation, improved project timelines, and potential broader SMR deployment across Europe. 242. </w:t>
      </w:r>
      <w:hyperlink r:id="rId225">
        <w:r>
          <w:rPr>
            <w:color w:val="0000EE"/>
            <w:u w:val="single"/>
          </w:rPr>
          <w:t>https://businessnewswales.com/300m-smr-contract-puts-north-wales-at-heart-of-uk-nuclear-future/?utm_source=rss&amp;utm_medium=rss&amp;utm_campaign=300m-smr-contract-puts-north-wales-at-heart-of-uk-nuclear-future</w:t>
        </w:r>
      </w:hyperlink>
      <w:r>
        <w:t xml:space="preserve"> - * North Wales' Wylfa site to support Rolls-Royce SMR technology through a £300 million contract awarded to Amentum and Cavendish Nuclear. * The contract, lasting up to 14 years, will aid the development, safety, and construction of the UK’s first SMR projects. * Amentum's Litmus Nuclear to oversee key project stages, helping GBE-N reach final investment decision. * The project aligns with UK’s nuclear ambitions, energy security, and industrial growth, with a focus on deploying small modular reactors. * Wylfa designated as site for UK's first SMRs with 470MWe capacity, confirmed by the Department for Energy Security and Net Zero. 243. </w:t>
      </w:r>
      <w:hyperlink r:id="rId224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An Amentum-led joint venture secures a $406 million (£300 million) contract for the UK's first small modular reactors (SMRs) at Wylfa in North Wales. * The 14-year contract involves engineering design assurance, safety verification, and construction oversight, supporting the UK Nuclear SMR programme. * The project uses Rolls-Royce SMR technology and aims to deliver low-carbon energy, support net-zero targets, and create skilled jobs. * It strengthens UK’s nuclear supply chain and could lead to wider SMR deployment across Europe. * The contract signifies government commitment to nuclear expansion and energy security. 244. </w:t>
      </w:r>
      <w:hyperlink r:id="rId226">
        <w:r>
          <w:rPr>
            <w:color w:val="0000EE"/>
            <w:u w:val="single"/>
          </w:rPr>
          <w:t>https://www.prnewswire.com/news-releases/ampera-leverages-new-regulation-for-next-generation-reactor-302732048.html</w:t>
        </w:r>
      </w:hyperlink>
      <w:r>
        <w:t xml:space="preserve"> - * Ampera announces its goal to obtain NRC licensing for thorium-fueled microreactors following new regulation 10 CFR Part 53. * The company submitted pre-application materials to the NRC, including safety and licensing plans. * Ampera aims to develop factory-fabricated, modular microreactors with advanced fuel and safety features. * The company seeks a pre-application meeting before the end of May. * Ampera's reactors target scalable, rapid deployment for data centres, defence, and maritime sectors. 245. </w:t>
      </w:r>
      <w:hyperlink r:id="rId225">
        <w:r>
          <w:rPr>
            <w:color w:val="0000EE"/>
            <w:u w:val="single"/>
          </w:rPr>
          <w:t>https://businessnewswales.com/300m-smr-contract-puts-north-wales-at-heart-of-uk-nuclear-future/?utm_source=rss&amp;utm_medium=rss&amp;utm_campaign=300m-smr-contract-puts-north-wales-at-heart-of-uk-nuclear-future</w:t>
        </w:r>
      </w:hyperlink>
      <w:r>
        <w:t xml:space="preserve"> - * North Wales to host UK's first small modular reactor (SMR) project at Wylfa on Anglesey, supported by a £300 million contract. * Amentum and Cavendish Nuclear joint venture to provide technical oversight for the project, which may last up to 14 years. * The contract aims to support Rolls-Royce SMR technology development, helping the UK meet its nuclear and energy security goals. * The project will create skilled jobs and advance the UK’s nuclear ambitions, with regulatory compliance and low-carbon energy delivery as key priorities. * Wylfa site confirmed in November 2025 for SMR deployment, with a capacity of 470MWe. 246. </w:t>
      </w:r>
      <w:hyperlink r:id="rId227">
        <w:r>
          <w:rPr>
            <w:color w:val="0000EE"/>
            <w:u w:val="single"/>
          </w:rPr>
          <w:t>https://www.ans.org/news/2026-04-01/article-7900/panelists-discuss-us-path-to-criticality-in-ans-webinar/</w:t>
        </w:r>
      </w:hyperlink>
      <w:r>
        <w:t xml:space="preserve"> - * U.S. nuclear industry discusses pathways to deployment, including DOE and NRC frameworks. * The webinar features experts from Los Alamos National Laboratory and Idaho National Laboratory. * Rita Baranwal explains categories of criticality through an analogy. * Brad Tomer from NRIC states the lab's ongoing role in supporting reactor developers. * The discussion emphasises dual approaches to rebuilding nuclear capability in the U.S. 247. </w:t>
      </w:r>
      <w:hyperlink r:id="rId228">
        <w:r>
          <w:rPr>
            <w:color w:val="0000EE"/>
            <w:u w:val="single"/>
          </w:rPr>
          <w:t>https://www.aol.com/articles/fermi-america-secures-156m-commitment-201815254.html</w:t>
        </w:r>
      </w:hyperlink>
      <w:r>
        <w:t xml:space="preserve"> - * Fermi America announces a $156.25 million financing deal with Yorkville Advisors Global, LP, to support its infrastructure projects in Texas. * The company has secured a 99-year lease from the Texas Tech University System and obtained regulatory approval for air permits. * Project Matador involves an 11 GW private power grid with natural gas, nuclear, solar, and battery storage, aiming for up to 17 GW. * Fermi America has contractual relationships with Hyundai E&amp;C and Doosan Enerbility for AP1000 reactor construction. * The company is advancing nuclear and power infrastructure with regulatory participation and expansion plans, including a 4.4 GW nuclear proposal for July 4. 248. </w:t>
      </w:r>
      <w:hyperlink r:id="rId224">
        <w:r>
          <w:rPr>
            <w:color w:val="0000EE"/>
            <w:u w:val="single"/>
          </w:rPr>
          <w:t>https://constructionreviewonline.com/406m-uk-nuclear-smr-engineering-deal-amentum-led-joint-venture-secures-landmark-contract/</w:t>
        </w:r>
      </w:hyperlink>
      <w:r>
        <w:t xml:space="preserve"> - * An Amentum-led joint venture, Litmus Nuclear, wins a $406 million (£300 million) contract in the UK for the UK's first small modular reactors (SMRs). * The contract spans up to 14 years, covering engineering design assurance, safety, regulatory alignment, and construction oversight at the Wylfa site in North Wales. * The project aims to support UK's net-zero targets, improve energy security, and create skilled jobs. * Rolls-Royce SMR technology will be deployed, and the project is seen as a cornerstone in the UK SMR rollout strategy. * The initiative enhances supply chain strength and positions the UK at the forefront of advanced nuclear development.</w:t>
      </w:r>
      <w:r/>
    </w:p>
    <w:p>
      <w:pPr>
        <w:pStyle w:val="ListNumber"/>
        <w:spacing w:line="240" w:lineRule="auto"/>
        <w:ind w:left="720"/>
      </w:pPr>
      <w:r/>
      <w:hyperlink r:id="rId229">
        <w:r>
          <w:rPr>
            <w:color w:val="0000EE"/>
            <w:u w:val="single"/>
          </w:rPr>
          <w:t>https://constructionreviewonline.com/polands-first-nuclear-power-plant-to-start-construction-in-2028-as-pej-submits-license-application/</w:t>
        </w:r>
      </w:hyperlink>
      <w:r>
        <w:t xml:space="preserve"> - * Poland’s state-owned nuclear developer PEJ submitted a construction license application for its first nuclear power plant, expected to start build in 2028, located at Lubiatowo-Kopalino in Pomerania.</w:t>
      </w:r>
      <w:r>
        <w:rPr>
          <w:i/>
        </w:rPr>
        <w:t xml:space="preserve"> * The project aims to reduce reliance on coal and enhance energy security, with three AP1000 reactors delivering up to 3.75 GW.</w:t>
      </w:r>
      <w:r>
        <w:t xml:space="preserve"> * The plant's construction license is expected within 24 months, with preparatory works already underway.</w:t>
      </w:r>
      <w:r>
        <w:rPr>
          <w:i/>
        </w:rPr>
        <w:t xml:space="preserve"> * The project, supported by up to PLN 60 billion in government funding, is part of Poland’s broader energy transition and decarbonisation strategy.</w:t>
      </w:r>
      <w:r>
        <w:t xml:space="preserve"> * Delivery of the plant is projected for the 2030s, marking Poland’s entry into civil nuclear energy and strengthening national and regional energy independence.</w:t>
      </w:r>
      <w:r/>
    </w:p>
    <w:p>
      <w:pPr>
        <w:pStyle w:val="ListNumber"/>
        <w:spacing w:line="240" w:lineRule="auto"/>
        <w:ind w:left="720"/>
      </w:pPr>
      <w:r/>
      <w:hyperlink r:id="rId230">
        <w:r>
          <w:rPr>
            <w:color w:val="0000EE"/>
            <w:u w:val="single"/>
          </w:rPr>
          <w:t>https://mining.com.au/europe-looks-into-supporting-frances-nuclear-plans/</w:t>
        </w:r>
      </w:hyperlink>
      <w:r>
        <w:t xml:space="preserve"> - * The European Commission began an investigation into France’s plans to build six new nuclear reactors with a capacity of 9,990 MW. * Construction is planned at sites in Penly, Gravelines, and Bugey, with commissioning between 2038 and 2044. * The project involves estimated costs of €72.8 billion ($121.87 billion) and a lifetime of 60 years per reactor. * France intends to support the project through subsidised loans, contracts for difference, and risk-sharing mechanisms. * The commission has preliminarily found the project necessary and notes its potential to aid energy security and decarbonisation. 251. </w:t>
      </w:r>
      <w:hyperlink r:id="rId231">
        <w:r>
          <w:rPr>
            <w:color w:val="0000EE"/>
            <w:u w:val="single"/>
          </w:rPr>
          <w:t>https://www.ft.com/content/22d28650-5536-4446-92ba-b094f56d13fa</w:t>
        </w:r>
      </w:hyperlink>
      <w:r>
        <w:t xml:space="preserve"> - * X-energy, a company developing small modular nuclear reactors, submits IPO registration to the SEC. * The IPO is expected in early summer, with the company seeking to go public. * X-energy builds an SMR using helium as a coolant, unlike industry standard water-cooled reactors. * The company received support from Amazon, which invested in October 2024, and secured contracts with major firms. * It has licensing approval to produce nuclear fuel at a Tennessee facility. * X-energy will be the fourth publicly traded SMR company, with notable performances by peers. * Market conditions and geopolitical risks may influence the IPO's success. 252. </w:t>
      </w:r>
      <w:hyperlink r:id="rId229">
        <w:r>
          <w:rPr>
            <w:color w:val="0000EE"/>
            <w:u w:val="single"/>
          </w:rPr>
          <w:t>https://constructionreviewonline.com/polands-first-nuclear-power-plant-to-start-construction-in-2028-as-pej-submits-license-application/</w:t>
        </w:r>
      </w:hyperlink>
      <w:r>
        <w:t xml:space="preserve"> - * Poland’s state-owned nuclear developer Polskie Elektrownie Jądrowe (PEJ) submitted a construction license application for Poland’s first nuclear power plant in Lubiatowo-Kopalino, Pomerania, marking a transition into the build-out phase starting in 2028. * The project involves three AP1000 reactors with a capacity of up to 3.75GW, supported by US partners Westinghouse Electric Company and Bechtel. * The plant aims to reduce reliance on coal, enhance energy security, support decarbonization, and strengthen Poland’s energy mix. * The project includes regulatory approval processes, with Poland’s National Atomic Energy Agency expected to issue a construction licence within 24 months. * Total project cost is estimated at €48–52 billion, supported by PLN 60 billion in government funding, with operations expected to commence from 2036 to 2038. 253. </w:t>
      </w:r>
      <w:hyperlink r:id="rId232">
        <w:r>
          <w:rPr>
            <w:color w:val="0000EE"/>
            <w:u w:val="single"/>
          </w:rPr>
          <w:t>https://skillings.net/uec-wyoming-expansion-us-nuclear-supply-chain-update-and-2026-outlook/</w:t>
        </w:r>
      </w:hyperlink>
      <w:r>
        <w:t xml:space="preserve"> - * UEC secures approval for three additional header houses at Christensen Ranch, Wyoming, indicating active uranium extraction scaling. * UEC’s subsidiary UR&amp;C receives NRC docket number for planned uranium conversion facility, aiming to produce 10,000 tonnes UF6 annually. * The new conversion plant addresses the US's domestic uranium fuel processing bottleneck; the demand for UF6 exceeds half the US nuclear fuel demand. * The expansion supports US energy independence and national security by reducing reliance on foreign uranium conversion facilities. * The developments align with rising US nuclear capacity targets driven by AI data centre demand and climate policies.</w:t>
      </w:r>
      <w:r/>
      <w:r/>
    </w:p>
    <w:p>
      <w:r/>
      <w:r>
        <w:t xml:space="preserve">254. </w:t>
      </w:r>
      <w:hyperlink r:id="rId233">
        <w:r>
          <w:rPr>
            <w:color w:val="0000EE"/>
            <w:u w:val="single"/>
          </w:rPr>
          <w:t>https://www.onlynaturalenergy.com/energy-transition-in-the-persian-gulf-region-opportunities-and-challenges/?utm_source=rss&amp;utm_medium=rss&amp;utm_campaign=energy-transition-in-the-persian-gulf-region-opportunities-and-challenges</w:t>
        </w:r>
      </w:hyperlink>
      <w:r>
        <w:t xml:space="preserve"> - * Countries in the Persian Gulf region are gradually moving towards renewable energy despite abundant oil and gas resources. * Regional energy plans include increasing renewable capacity, nuclear energy development, and diversifying energy sources. * Countries like Iran, Iraq, Saudi Arabia, UAE, Qatar, and Kuwait are implementing various national visions and strategies to achieve energy transition targets. * Challenges include geopolitical tensions, dependence on oil, high costs of renewables, institutional weaknesses, and regional conflicts. * The region aims to add over 100 GW of renewable capacity by the mid-2030s, with regional projects in solar, wind, and nuclear power. 255. </w:t>
      </w:r>
      <w:hyperlink r:id="rId234">
        <w:r>
          <w:rPr>
            <w:color w:val="0000EE"/>
            <w:u w:val="single"/>
          </w:rPr>
          <w:t>https://www.eqmagpro.com/ntpc-renewable-energy-signs-70000-mtpa-green-ammonia-supply-deal-with-seci-eq/</w:t>
        </w:r>
      </w:hyperlink>
      <w:r>
        <w:t xml:space="preserve"> - * NTPC Renewable Energy Limited signed a green ammonia supply agreement with SECI for 70,000 metric tonnes per annum. * The deal supports India’s green hydrogen mission and decarbonisation of industrial sectors. * Production will use renewable electricity, integrating solar and wind energy. * The agreement aims to reduce carbon emissions and enhance energy security in India. * It is part of efforts to promote green ammonia as a substitute for fossil fuel-derived ammonia and bolster India's clean energy infrastructure. 256. </w:t>
      </w:r>
      <w:hyperlink r:id="rId235">
        <w:r>
          <w:rPr>
            <w:color w:val="0000EE"/>
            <w:u w:val="single"/>
          </w:rPr>
          <w:t>https://www.nucnet.org/news/uk-awards-usd406-million-contract-for-flagship-reactor-project-at-wylfa-4-3-2026</w:t>
        </w:r>
      </w:hyperlink>
      <w:r>
        <w:t xml:space="preserve"> - * UK government body Great British Energy-Nuclear (GBE-N) awards a $406m contract to Litmus Nuclear, a joint venture between Amentum and Cavendish Nuclear, for the Wylfa SMR project.</w:t>
      </w:r>
      <w:r>
        <w:rPr>
          <w:i/>
        </w:rPr>
        <w:t xml:space="preserve"> </w:t>
      </w:r>
      <w:r>
        <w:t>The contract supports deployment of three Rolls-Royce SMR plants in Wales, with a duration of up to 14 years.</w:t>
      </w:r>
      <w:r>
        <w:rPr>
          <w:i/>
        </w:rPr>
        <w:t xml:space="preserve"> </w:t>
      </w:r>
      <w:r>
        <w:t>The project aims to deliver reliable, low-carbon power and secure a final investment decision by GBE-N.</w:t>
      </w:r>
      <w:r>
        <w:rPr>
          <w:i/>
        </w:rPr>
        <w:t xml:space="preserve"> </w:t>
      </w:r>
      <w:r>
        <w:t>Wylfa site, on Anglesey, will host the UK’s first SMRs, with 470-MW reactors.</w:t>
      </w:r>
      <w:r>
        <w:rPr>
          <w:i/>
        </w:rPr>
        <w:t xml:space="preserve"> </w:t>
      </w:r>
      <w:r>
        <w:t xml:space="preserve">This development advances the UK’s clean energy goals and nuclear innovation.* 257. </w:t>
      </w:r>
      <w:hyperlink r:id="rId235">
        <w:r>
          <w:rPr>
            <w:color w:val="0000EE"/>
            <w:u w:val="single"/>
          </w:rPr>
          <w:t>https://www.nucnet.org/news/uk-awards-usd406-million-contract-for-flagship-reactor-project-at-wylfa-4-3-2026</w:t>
        </w:r>
      </w:hyperlink>
      <w:r>
        <w:t xml:space="preserve"> - * The UK government body Great British Energy-Nuclear (GBE-N) has awarded a $406m contract to Amentum and Cavendish Nuclear for a small modular reactor (SMR) project at Wylfa, north Wales. * The contract supports the deployment of three Rolls-Royce SMR plants, with a maximum duration of 14 years. * The project aims to deliver low-carbon power and meet UK’s clean energy ambitions, with a final investment decision expected after 2025. * Wylfa site previously hosted two gas-cooled reactors, shut down in 2012 and 2015. * Amentum’s UK division is involved in other nuclear projects including Hinkley Point C and Sizewell. 258. </w:t>
      </w:r>
      <w:hyperlink r:id="rId236">
        <w:r>
          <w:rPr>
            <w:color w:val="0000EE"/>
            <w:u w:val="single"/>
          </w:rPr>
          <w:t>https://www.eenews.net/articles/european-commission-probes-french-support-for-nuclear-program/</w:t>
        </w:r>
      </w:hyperlink>
      <w:r>
        <w:t xml:space="preserve"> - * The European Commission has launched an investigation into France’s plans to subsidise the construction and operation of six nuclear reactors. * The project’s estimated cost is €72.8 billion ($84 billion). * France plans to support the project through a subsidized loan, two-way contracts for difference, and a risk sharing mechanism. * The Commission considers the project necessary and beneficial for economic activity but will review its compliance with EU state aid rules. * The investigation will assess the measure’s appropriateness, proportionality, and impact on competition and other EU regulations. 259. </w:t>
      </w:r>
      <w:hyperlink r:id="rId237">
        <w:r>
          <w:rPr>
            <w:color w:val="0000EE"/>
            <w:u w:val="single"/>
          </w:rPr>
          <w:t>https://www.globenewswire.com/news-release/2026/04/01/3266610/0/en/Eagle-Nuclear-Energy-Announces-Plans-to-Conduct-a-27-000-Ft-Drill-Program-To-Advance-Aurora-Toward-a-Pre-Feasibility-Study.html</w:t>
        </w:r>
      </w:hyperlink>
      <w:r>
        <w:t xml:space="preserve"> - * Eagle Nuclear Energy announces a 27,000 ft drill programme at its Aurora Uranium Project, scheduled for summer 2026, to gather data for a pre-feasibility study (PFS). * The programme includes 47 diamond drill holes with objectives of resource expansion, classification, metallurgy, geotechnical analysis, and hydrogeological data collection. * The drill programme aims to inform the PFS scheduled for completion in late 2027. * Eagle owns the largest uranium deposit in the US and aims to develop it as part of a nuclear energy platform integrating SMR technology. * The project is located along the Oregon–Nevada border, with plans developed in collaboration with BBA USA Inc. and SLR International Corporation. 260. </w:t>
      </w:r>
      <w:hyperlink r:id="rId238">
        <w:r>
          <w:rPr>
            <w:color w:val="0000EE"/>
            <w:u w:val="single"/>
          </w:rPr>
          <w:t>https://ceenergynews.com/nuclear/nuclear-conference-smr-usa-hungary/</w:t>
        </w:r>
      </w:hyperlink>
      <w:r>
        <w:t xml:space="preserve"> - * Hungary aims to be a regional hub for SMRs, with legislation amended to accommodate modular technology, effective from April 2026. * The US-Hungarian partnership is emphasised as essential for SMR deployment, with Hungary adopting US technology. * Experts highlight the need for flexible, goal-oriented regulation and standardised licensing processes. * Hungary plans to extend the lifetime of Paks 1 and develop Paks 2, with decisions on technology and vendor expected soon. * Outlook predicts 8-15 SMRs in operation or under construction in CEE by 2035, with some caution on licensing timelines. 261. </w:t>
      </w:r>
      <w:hyperlink r:id="rId239">
        <w:r>
          <w:rPr>
            <w:color w:val="0000EE"/>
            <w:u w:val="single"/>
          </w:rPr>
          <w:t>https://www.niauk.org/positive-progress-made-on-nuclear-taskforce-recommendations-to-reduce-regulatory-complexity/</w:t>
        </w:r>
      </w:hyperlink>
      <w:r>
        <w:t xml:space="preserve"> - * The Office for Nuclear Regulation (ONR) has made progress on recommendations from the Nuclear Regulatory Taskforce report to reduce regulatory complexity. * ONR is establishing a lead regulator model for large-scale nuclear projects, with the government’s endorsement. * An inaugural meeting of relevant regulatory heads took place in London. * The model aims to improve project progress and safety, drawing on success at the Sellafield G6 group. * The UK plans to establish a Nuclear Commission by summer 2028 to centralise regulatory decisions. 262. </w:t>
      </w:r>
      <w:hyperlink r:id="rId240">
        <w:r>
          <w:rPr>
            <w:color w:val="0000EE"/>
            <w:u w:val="single"/>
          </w:rPr>
          <w:t>https://europeansting.com/2026/04/01/commission-opens-formal-state-aid-assessment-of-french-support-to-new-nuclear-programme/</w:t>
        </w:r>
      </w:hyperlink>
      <w:r>
        <w:t xml:space="preserve"> - * The European Commission has opened an investigation into France's planned support for six new nuclear reactors with a capacity of 9,990 MW. * The reactors, planned for commissioning between 2038 and 2044, will be built at existing nuclear sites in Penly, Gravelines, and Bugey. * France notified the support measures, including a subsidised loan, a contract for difference, and a risk-sharing mechanism. * The investigation assesses the compatibility of the aid package with EU State aid rules, market competition impacts, and legal compliance. * The project aims to enhance energy security and contribute to decarbonisation targets. 263. </w:t>
      </w:r>
      <w:hyperlink r:id="rId241">
        <w:r>
          <w:rPr>
            <w:color w:val="0000EE"/>
            <w:u w:val="single"/>
          </w:rPr>
          <w:t>https://law.asia/shanti-act-nuclear/</w:t>
        </w:r>
      </w:hyperlink>
      <w:r>
        <w:t xml:space="preserve"> - * India enacted the SHANTI Act in 2025, governing nuclear development and liabilities. * The law replaces previous acts, expanding private sector licensing and international participation. * Maintains a liability cap of 300 million SDRs, with graded caps based on plant capacity. * Eliminates the explicit right of recourse against suppliers, shifting this to contractual arrangements. * The law aims to transform India’s nuclear sector into a more commercially accessible industry with increased private involvement. 264. </w:t>
      </w:r>
      <w:hyperlink r:id="rId240">
        <w:r>
          <w:rPr>
            <w:color w:val="0000EE"/>
            <w:u w:val="single"/>
          </w:rPr>
          <w:t>https://europeansting.com/2026/04/01/commission-opens-formal-state-aid-assessment-of-french-support-to-new-nuclear-programme/</w:t>
        </w:r>
      </w:hyperlink>
      <w:r>
        <w:t xml:space="preserve"> - * The European Commission has initiated an in-depth investigation into France's plan to support six new nuclear reactors. * The project involves construction and operation of reactors at Penly, Gravelines, and Bugey with expected commissioning between 2038 and 2044. * The total estimated construction cost is €72.8 billion, supported through subsidies, contracts for difference, and risk-sharing mechanisms. * The aim is to enhance electricity security and contribute to decarbonisation while respecting EU State aid rules. * The investigation will assess proportionality, market impact, and compliance with EU regulations. 265. </w:t>
      </w:r>
      <w:hyperlink r:id="rId242">
        <w:r>
          <w:rPr>
            <w:color w:val="0000EE"/>
            <w:u w:val="single"/>
          </w:rPr>
          <w:t>https://aijourn.com/amentum-led-joint-venture-secures-406-million-contract-as-owners-engineer-for-uks-first-small-modular-reactors/</w:t>
        </w:r>
      </w:hyperlink>
      <w:r>
        <w:t xml:space="preserve"> - * Amentum and Cavendish Nuclear awarded a $406 million contract to serve as owner’s engineer for UK’s SMR programme at Wylfa in North Wales. * Contract supports Rolls-Royce SMR’s reactor deployment and aims to secure final investment decision. * The agreement, with a 14-year duration, will help advance the UK’s clean energy goals and nuclear ambitions. * Project involves delivering independent assurance on design, safety, engineering, construction, and commissioning. * UK’s Department for Energy Security and Net Zero announced Wylfa as site for first SMRs in November 2025. 266. </w:t>
      </w:r>
      <w:hyperlink r:id="rId243">
        <w:r>
          <w:rPr>
            <w:color w:val="0000EE"/>
            <w:u w:val="single"/>
          </w:rPr>
          <w:t>https://law.asia/private-nuclear-investment/</w:t>
        </w:r>
      </w:hyperlink>
      <w:r>
        <w:t xml:space="preserve"> - - India’s parliament enacted the SHANTI Act, permitting private companies to obtain licences for nuclear power plant construction and operation. - The act aims to address obstacles such as policy risk, cost overruns, revenue uncertainty, and financing difficulties. - It supports joint ventures with state-owned companies and licensing of private sector projects. - Additional regulations are needed for tariff setting, credit support, reactor technology procurement, and green bond financing. - Private sector interest hinges on further regulatory clarity and support measures, aiming for India's nuclear capacity of 100GW by 2047. 267. </w:t>
      </w:r>
      <w:hyperlink r:id="rId244">
        <w:r>
          <w:rPr>
            <w:color w:val="0000EE"/>
            <w:u w:val="single"/>
          </w:rPr>
          <w:t>https://punchng.com/us-japan-announce-40-bn-nuclear-power-project/?utm_source=rss.punchng.com&amp;utm_medium=web</w:t>
        </w:r>
      </w:hyperlink>
      <w:r>
        <w:t xml:space="preserve"> - * The US and Japan announced a $40 billion project to build nuclear reactors in Tennessee and Alabama. * The announcement followed a meeting between US President Donald Trump and Japanese Prime Minister Sanae Takaichi. * The projects are part of broader investments, including $33 billion in natural gas facilities and prior commitments totaling $36 billion. * The initiative aims to enhance energy security, economic growth, and technological leadership. * The project involves small modular reactors built by GE Vernova Hitachi. * The countries also plan to develop critical mineral supply chains amidst concerns over China’s role. 268. </w:t>
      </w:r>
      <w:hyperlink r:id="rId245">
        <w:r>
          <w:rPr>
            <w:color w:val="0000EE"/>
            <w:u w:val="single"/>
          </w:rPr>
          <w:t>https://tass.com/economy/2109841</w:t>
        </w:r>
      </w:hyperlink>
      <w:r>
        <w:t xml:space="preserve"> - * Ukraine’s Energoatom plans to construct a nuclear fuel production facility in the Nikolayev Region. * The project involves building a technological complex for fuel assemblies for Ukrainian nuclear power plants. * The complex will use technology from US Westinghouse. * The Ukrainian government has approved the project; timeline not announced. * The project is described as a strategic development in Ukraine’s nuclear energy sector. 269. </w:t>
      </w:r>
      <w:hyperlink r:id="rId246">
        <w:r>
          <w:rPr>
            <w:color w:val="0000EE"/>
            <w:u w:val="single"/>
          </w:rPr>
          <w:t>https://www.investing.com/news/stock-market-news/japan-to-invest-40-billion-in-us-small-modular-reactors-93CH-4570185</w:t>
        </w:r>
      </w:hyperlink>
      <w:r>
        <w:t xml:space="preserve"> - * Japan and the United States will announce a joint strategic energy investment of $73 billion, including $40 billion for small modular reactors through Hitachi-GE Vernova. * The investment aims to address energy demand driven by artificial intelligence and supports decarbonisation and energy security in Japan. * Japan plans to increase nuclear power contribution to 20-22% by 2030 and 20% by 2040. * The article discusses Japan's current nuclear plant operations and future plans, including reactor development and regulatory discussions. * The event includes an online session with Japan Nuclear Safety Institute’s Hiroaki Nishi on Japan’s energy policy towards 2040. 270. </w:t>
      </w:r>
      <w:hyperlink r:id="rId247">
        <w:r>
          <w:rPr>
            <w:color w:val="0000EE"/>
            <w:u w:val="single"/>
          </w:rPr>
          <w:t>https://interestingengineering.com/energy/poland-first-nuclear-plant-permit</w:t>
        </w:r>
      </w:hyperlink>
      <w:r>
        <w:t xml:space="preserve"> - * Poland has submitted a construction permit application for its first nuclear power plant, involving three US-built reactors. * The application was filed with the National Atomic Energy Agency (PAA) by Polskie Elektrownie Jądrowe (PEJ), with over 40,000 pages of documentation. * The submission includes safety, environmental, and regulatory analyses, and was completed six months ahead of schedule. * The plant will use Westinghouse Electric Company AP1000 reactors, located in Choczewo, Pomerania region. * The project aims to stabilise energy prices and support industrial growth, with initial operations expected in 2036. 271. </w:t>
      </w:r>
      <w:hyperlink r:id="rId248">
        <w:r>
          <w:rPr>
            <w:color w:val="0000EE"/>
            <w:u w:val="single"/>
          </w:rPr>
          <w:t>https://dailycaller.com/2026/03/31/kentucky-west-virginia-appalachia-affordability-wars-google-data-centers-nuclear-energy-coal/</w:t>
        </w:r>
      </w:hyperlink>
      <w:r>
        <w:t xml:space="preserve"> - * Kentucky’s Senate passed Senate Bill 57 to establish a nuclear reactor site readiness pilot programme. * West Virginia’s House Bill 5381 aims to expand the electrical grid with multiple energy sources, including nuclear. * Kentucky plans to have a reactor operational within 10 to 15 years, supporting coal transition to nuclear. * West Virginia’s long-term energy policy embraces various technologies, including nuclear, with targets to increase power from 16 GW to 50 GW by 2050. * Both states rely heavily on coal and have historically had bans or restrictions on nuclear power, now reforming their policies. 272. </w:t>
      </w:r>
      <w:hyperlink r:id="rId249">
        <w:r>
          <w:rPr>
            <w:color w:val="0000EE"/>
            <w:u w:val="single"/>
          </w:rPr>
          <w:t>https://www.marketbeat.com/instant-alerts/skyharbour-resources-cvesyh-shares-up-167-should-you-buy-2026-03-31/</w:t>
        </w:r>
      </w:hyperlink>
      <w:r>
        <w:t xml:space="preserve"> - * Skyharbour Resources Ltd. shares rose 16.7% on Tuesday, reaching C$0.46. * The company has a market capitalisation of C$93.62 million. * Analysts set a C$1.16 target price and rated the stock as 'Buy' on 18 February. * Skyharbour Resources engages in uranium property exploration in Saskatchewan, Canada. * Stock movements and analyst ratings indicate investor interest in uranium exploration sector. 273. </w:t>
      </w:r>
      <w:hyperlink r:id="rId250">
        <w:r>
          <w:rPr>
            <w:color w:val="0000EE"/>
            <w:u w:val="single"/>
          </w:rPr>
          <w:t>https://www.etoday.co.kr/news/view/2571349</w:t>
        </w:r>
      </w:hyperlink>
      <w:r>
        <w:t xml:space="preserve"> - * European SMR market transitions from development to actual projects, supply chain building, and international cooperation. * EU announced a strategy to promote SMR development and deployment by the early 2030s. * European energy security concerns post-Ukraine war and rising power demand drive interest. * UK’s Rolls-Royce and France’s EDF are actively developing and testing SMR designs. * EU aims for standardisation and regional supply chain strengthening via an SMR industry alliance. 274. </w:t>
      </w:r>
      <w:hyperlink r:id="rId250">
        <w:r>
          <w:rPr>
            <w:color w:val="0000EE"/>
            <w:u w:val="single"/>
          </w:rPr>
          <w:t>https://www.etoday.co.kr/news/view/2571349</w:t>
        </w:r>
      </w:hyperlink>
      <w:r>
        <w:t xml:space="preserve"> - * European SMR projects are moving beyond development to actual projects, supply chain building, and international cooperation. * The EU aims to deploy its first SMR in the early 2030s and promotes strategic integration among policymakers, industry, and regulators. * UK’s Rolls-Royce leads with SMR design, regulatory readiness, and global export ambitions. * France's EDF develops its own SMR model with plans for commercial operation by 2030 and long-term deployment. * Sweden’s Vattenfall conducts feasibility studies for SMR deployment. * The EU is establishing an ‘SMR Industry Union’ to standardise and localise supply chains for energy security and industrial competitiveness. 275. </w:t>
      </w:r>
      <w:hyperlink r:id="rId251">
        <w:r>
          <w:rPr>
            <w:color w:val="0000EE"/>
            <w:u w:val="single"/>
          </w:rPr>
          <w:t>https://skillings.net/uranium-price-forecast-2026-drivers-risks-and-the-120-floor/</w:t>
        </w:r>
      </w:hyperlink>
      <w:r>
        <w:t xml:space="preserve"> - * As of March 31, 2026, spot uranium prices are consolidated in the $85 to $95 range, with a trajectory towards a $120 minimum price. * The market is facing a supply deficit due to geopolitical tensions, logistical issues in Kazakhstan, and limited secondary supplies. * Western utilities are shifting from spot market purchasing to long-term contracts with floors starting at $80, supporting a higher price floor. * The US ban on Russian uranium pushes a "Western Premium," limiting available supply and elevating prices. * Demand is bolstered by SMRs, nuclear renaissance, and China's build-out, adding upward pressure. * Scenarios for 2026 include a base case of $115–$125, a bull scenario up to $160, and a bear case down to $85–$95. * The $120 price level reflects the marginal cost of new production and increased geopolitical risk premiums. 276. </w:t>
      </w:r>
      <w:hyperlink r:id="rId252">
        <w:r>
          <w:rPr>
            <w:color w:val="0000EE"/>
            <w:u w:val="single"/>
          </w:rPr>
          <w:t>https://cen.acs.org/business/march-31-business-watch/104/web/2026/03?sc=230901_cenrssfeed_eng_latestnewsrss_cen</w:t>
        </w:r>
      </w:hyperlink>
      <w:r>
        <w:t xml:space="preserve"> - * The US Nuclear Regulatory Commission (NRC) finalised Part 53, reducing reactor approval costs and times, set to take effect May 3, 2023. * Companies such as Oklo, TerraPower, X-energy, and Kairos received approvals or permits for various reactor projects or fuel fabrication. * The developments include pilot reactor construction, fuel fabrication approval, and potential deployments by the US Department of Energy and military. * The article highlights advances in nuclear technology usage of new chemistry for fuel handling and heat transfer, relevant for clean power in chemical industries. * Ongoing projects indicate progress in small modular reactors (SMRs) and advanced reactor designs in the US during 2023. 277. </w:t>
      </w:r>
      <w:hyperlink r:id="rId253">
        <w:r>
          <w:rPr>
            <w:color w:val="0000EE"/>
            <w:u w:val="single"/>
          </w:rPr>
          <w:t>https://www.whalesbook.com/news/English/energy/AERB-Approves-Excavation-for-Indias-Mahi-Banswara-Nuclear-Project/69cc19043f30946a723cc26a</w:t>
        </w:r>
      </w:hyperlink>
      <w:r>
        <w:t xml:space="preserve"> - * The Atomic Energy Regulatory Board (AERB) approved excavation activities at the Mahi Banswara Rajasthan Atomic Nuclear Power Project (MBRAPP). * The project, with an investment of approximately ₹42,000 crore, aims to develop units using 700 MWe Pressurised Heavy Water Reactor (PHWR) technology. * MBRAPP is developed by joint venture company Anushakti Vidyut Nigam Limited (ASHVINI), between NPCIL and NTPC. * The project supports India’s energy security and nuclear capacity expansion, targeting 2.8 GW capacity, contributing to the national goal of 100 GW nuclear power by 2047. * The project faces financial and execution challenges such as funding, delays, and costs related to heavy water infrastructure. 278. </w:t>
      </w:r>
      <w:hyperlink r:id="rId254">
        <w:r>
          <w:rPr>
            <w:color w:val="0000EE"/>
            <w:u w:val="single"/>
          </w:rPr>
          <w:t>https://www.wisbusiness.com/2026/xcel-energy-to-deliver-more-than-130-million-to-upper-midwest-customers-from-nuclear-energy-tax-credit/</w:t>
        </w:r>
      </w:hyperlink>
      <w:r>
        <w:t xml:space="preserve"> - * Xcel Energy will send more than $130 million in savings to customers from federal nuclear tax credits, total reaching over $330 million in two years. * The credits benefit customers in Minnesota, North Dakota, South Dakota, Wisconsin, and Michigan. * Nuclear plants Monticello and Prairie Island provide approximately 27% of the region’s electricity in 2025. * The tax credits, created under 2022 and 2025 laws, support the energy security and carbon-free status of nuclear power. * Additional refunds are provided through Fuel Clause Adjustment process, notably in Minnesota. * The company plans to seek extensions for its nuclear plants' operating licenses. 279. </w:t>
      </w:r>
      <w:hyperlink r:id="rId255">
        <w:r>
          <w:rPr>
            <w:color w:val="0000EE"/>
            <w:u w:val="single"/>
          </w:rPr>
          <w:t>https://telecomtalk.info/government-accelerating-clean-energy-transition-indigenous-capacities/1005827/</w:t>
        </w:r>
      </w:hyperlink>
      <w:r>
        <w:t xml:space="preserve"> - * India’s clean energy transition aims to reduce import dependence, strengthen indigenous capacities, and lead in global sustainability. * The government emphasises securing critical resources like lithium and rare earths, scaling domestic production, and policy measures such as rare earth magnet policies. * India plans to increase nuclear energy capacity by 2047 through a phased approach and wider sector participation. * Initiatives like the National Green Hydrogen Mission and India AI Mission promote innovation and research, supported by increased public investment. * Digital ecosystem growth includes expanding startups, many led by women, fostering technological progress and employment.</w:t>
      </w:r>
      <w:r/>
    </w:p>
    <w:p>
      <w:r/>
      <w:r>
        <w:t xml:space="preserve">280. </w:t>
      </w:r>
      <w:hyperlink r:id="rId256">
        <w:r>
          <w:rPr>
            <w:color w:val="0000EE"/>
            <w:u w:val="single"/>
          </w:rPr>
          <w:t>https://www.washingtontimes.com/news/2026/mar/31/japan-indonesia-boost-energy-security-cooperation-concerns-grow-iran/</w:t>
        </w:r>
      </w:hyperlink>
      <w:r>
        <w:t xml:space="preserve"> - * Japan and Indonesia agreed to deepen economic ties and cooperation in energy security after talks in Tokyo. * A deal was signed in March to enhance collaboration on critical minerals and nuclear energy. * Japan plans to support building a nuclear power plant in Indonesia’s West Kalimantan. * Indonesia intends to develop nuclear power, including small modular reactors by 2034. * The two countries aim to stabilise energy supply chains, including liquefied natural gas, with Indonesia supplying about 5% of Japan’s LNG. * Japan is diversifying its oil sources, releasing reserves to stabilise its market. 281. </w:t>
      </w:r>
      <w:hyperlink r:id="rId257">
        <w:r>
          <w:rPr>
            <w:color w:val="0000EE"/>
            <w:u w:val="single"/>
          </w:rPr>
          <w:t>https://vanguardia.com.mx/dinero/japon-e-indonesia-reforzaran-cooperacion-energetica-ante-guerra-en-iran-FL19744100</w:t>
        </w:r>
      </w:hyperlink>
      <w:r>
        <w:t xml:space="preserve"> - * Japan and Indonesia agree to deepen economic ties and energy security cooperation, including nuclear energy, amid supply uncertainties caused by Middle East war. * The two countries signed a memorandum on March 15 to collaborate on critical minerals and nuclear energy development, possibly including a nuclear power plant in Kalimantan. * Indonesia plans to build two small modular reactors by 2034 and has received proposals from Canada and Russia. * Both countries will cooperate on stabilising supply chains, including liquefied natural gas, with Indonesia being a key supplier to Japan. * Japan promotes nuclear energy as part of its zero emissions initiative, despite the Fukushima disaster, and seeks to diversify its energy sources. 282. </w:t>
      </w:r>
      <w:hyperlink r:id="rId253">
        <w:r>
          <w:rPr>
            <w:color w:val="0000EE"/>
            <w:u w:val="single"/>
          </w:rPr>
          <w:t>https://www.whalesbook.com/news/English/energy/AERB-Approves-Excavation-for-Indias-Mahi-Banswara-Nuclear-Project/69cc19043f30946a723cc26a</w:t>
        </w:r>
      </w:hyperlink>
      <w:r>
        <w:t xml:space="preserve"> - * The Atomic Energy Regulatory Board (AERB) granted approval for excavation at Mahi Banswara Rajasthan Nuclear Power Project (MBRAPP). * The project involves two units using 700 MWe Pressurised Heavy Water Reactors (PHWR) and an investment of ₹42,000 crore. * Developed by joint venture Anushakti Vidyut Nigam Limited (ASHVINI), a partnership between NPCIL and NTPC. * The project aims to enhance India's nuclear energy capacity, contributing to energy security and diversifying energy sources. * It aligns with India's broader energy transition and nuclear expansion goals, targeting 100 GW nuclear capacity by 2047. 283. </w:t>
      </w:r>
      <w:hyperlink r:id="rId258">
        <w:r>
          <w:rPr>
            <w:color w:val="0000EE"/>
            <w:u w:val="single"/>
          </w:rPr>
          <w:t>https://energiesmedia.com/terrestrial-energy-doe-nuclear-united-states/</w:t>
        </w:r>
      </w:hyperlink>
      <w:r>
        <w:t xml:space="preserve"> - * Terrestrial Energy, a nuclear technology company, has entered a partnership with the DOE to accelerate IMSR reactor deployment in the United States. * The partnership focuses on developing a pilot facility for IMSR fuel salt production, supporting Project TEFLA. * The agreement allows for operating freely under an Other Transaction Authority (OTA), avoiding traditional federal contracting restrictions. * The project aims to produce low-enriched uranium salt and develop a test reactor for IMSR technology. * The IMSR design aims to provide reliable, low-cost, carbon-free energy, with a planned output of 822 MW thermal energy, approximately 390 MW electricity. 284. </w:t>
      </w:r>
      <w:hyperlink r:id="rId258">
        <w:r>
          <w:rPr>
            <w:color w:val="0000EE"/>
            <w:u w:val="single"/>
          </w:rPr>
          <w:t>https://energiesmedia.com/terrestrial-energy-doe-nuclear-united-states/</w:t>
        </w:r>
      </w:hyperlink>
      <w:r>
        <w:t xml:space="preserve"> - * Terrestrial Energy enters a DOE partnership to commercialise IMSR technology in the US. * The partnership is part of the Project TEFLA initiative to develop a pilot facility for IMSR fuel salt production. * The project aims to enhance domestic nuclear fuel supply chains and reduce foreign dependence. * The IMSR technology focuses on producing cost-competitive, high-temperature, clean energy. * The firm’s plant will generate approximately 390 MW of electricity from 822 MW thermal energy. 285. </w:t>
      </w:r>
      <w:hyperlink r:id="rId259">
        <w:r>
          <w:rPr>
            <w:color w:val="0000EE"/>
            <w:u w:val="single"/>
          </w:rPr>
          <w:t>https://natlawreview.com/press-releases/atha-energy-initiates-ongoing-site-mobilization-advance-2026-angilak</w:t>
        </w:r>
      </w:hyperlink>
      <w:r>
        <w:t xml:space="preserve"> - * Ongoing site mobilisation started in mid-March for the 2026 exploration programme at the Angilak Uranium Project, Nunavut, Canada. * Mobilisation includes delivery of a third diamond drill, with activities supported by ATR planes from Yellowknife, Baker Lake, and Rankin Inlet. * The 2026 programme is fully funded with CAD $63 million and will be the largest at the project to date. * Previous campaigns (2024 and 2025) led to uranium discoveries and expansion of mineral footprints. * Exploration activities, including diamond drilling, are expected to start by late April 2026. 286. </w:t>
      </w:r>
      <w:hyperlink r:id="rId260">
        <w:r>
          <w:rPr>
            <w:color w:val="0000EE"/>
            <w:u w:val="single"/>
          </w:rPr>
          <w:t>https://www.marketbeat.com/instant-alerts/f3-uranium-cvefuu-shares-up-69-should-you-buy-2026-03-31/</w:t>
        </w:r>
      </w:hyperlink>
      <w:r>
        <w:t xml:space="preserve"> - ['</w:t>
      </w:r>
      <w:r>
        <w:rPr>
          <w:i/>
        </w:rPr>
        <w:t xml:space="preserve"> F3 Uranium stock rose 6.9% on Tuesday, traded at C$0.16, with a decline in trading volume.', '</w:t>
      </w:r>
      <w:r>
        <w:t xml:space="preserve"> The company operates as a uranium project generator and exploration company in Saskatchewan and Athabasca basin.', '</w:t>
      </w:r>
      <w:r>
        <w:rPr>
          <w:i/>
        </w:rPr>
        <w:t xml:space="preserve"> It holds interests in multiple properties covering over 100,000 hectares in Canada.', '</w:t>
      </w:r>
      <w:r>
        <w:t xml:space="preserve"> The stock has a market cap of C$104.25 million and currently holds a Hold rating from analysts.'] 287. </w:t>
      </w:r>
      <w:hyperlink r:id="rId261">
        <w:r>
          <w:rPr>
            <w:color w:val="0000EE"/>
            <w:u w:val="single"/>
          </w:rPr>
          <w:t>https://www.nucnet.org/news/polish-project-company-submits-construction-licence-for-country-s-first-nuclear-power-station-3-2-2026</w:t>
        </w:r>
      </w:hyperlink>
      <w:r>
        <w:t xml:space="preserve"> - * Poland's state nuclear project company PEJ submitted an application for a construction licence for Poland’s first nuclear power station at Lubiatowo-Kopalino, Pomerania. * The application includes detailed safety and security documentation, exceeding 40,000 pages. * Poland's first nuclear station project involves US-based Westinghouse supplying three AP1000 reactors, with a consortium formed in 2023. * The application submission marks a milestone in Poland’s nuclear history, the first since plans in the 1980s abandoned post-Chernobyl. * Construction is planned to start in Q4 2028, with operation scheduled from 2036 to 2038. * The project secures PLN 60bn in financing, with an estimated total cost around PLN 192-200bn, aiming to reduce dependence on fossil fuels and enhance energy security. 288. </w:t>
      </w:r>
      <w:hyperlink r:id="rId262">
        <w:r>
          <w:rPr>
            <w:color w:val="0000EE"/>
            <w:u w:val="single"/>
          </w:rPr>
          <w:t>https://www.lemonde.fr/energies/article/2026/03/31/nucleaire-bruxelles-ouvre-une-enquete-sur-les-aides-d-etat-pour-la-construction-de-six-nouveaux-reacteurs_6675642_1653054.html</w:t>
        </w:r>
      </w:hyperlink>
      <w:r>
        <w:t xml:space="preserve"> - * The European Commission announced an investigation into French state aid granted to EDF for constructing six new nuclear reactors. * The investigation focuses on financing mechanisms, including a 60% state-backed loan and a 'contract on difference'. * The French government aims to complete the project by end of 2026, with construction starting at Penly in late 2028. * The project involves reactor sites at Penly, Gravelines, and Bugey. * This comes amid renewed European support for nuclear energy, with EU leaders recognising its role in energy security and decarbonisation. 289. </w:t>
      </w:r>
      <w:hyperlink r:id="rId263">
        <w:r>
          <w:rPr>
            <w:color w:val="0000EE"/>
            <w:u w:val="single"/>
          </w:rPr>
          <w:t>https://www.themainewire.com/2026/03/nh-governor-signs-order-promoting-nuclear-power-expansion-as-maine-suffers-skyrocketting-energy-costs/</w:t>
        </w:r>
      </w:hyperlink>
      <w:r>
        <w:t xml:space="preserve"> - * New Hampshire Governor Kelly Ayotte signed an executive order to increase nuclear energy production in the state to reduce energy costs. * The order directs the Department of Energy to investigate nuclear development options and regulatory strategies. * The order highlights nuclear energy as a reliable and low greenhouse gas emission power source compared to renewables. * The order aims to counter policies favouring renewable energy that lead to higher regional greenhouse gas emissions and costs. * Maine has experienced a 36% increase in energy costs for 2024-2025, the highest in the US.</w:t>
      </w:r>
      <w:r/>
    </w:p>
    <w:p>
      <w:r/>
      <w:r>
        <w:t xml:space="preserve">290. </w:t>
      </w:r>
      <w:hyperlink r:id="rId264">
        <w:r>
          <w:rPr>
            <w:color w:val="0000EE"/>
            <w:u w:val="single"/>
          </w:rPr>
          <w:t>https://www.lemonde.fr/en/energies/article/2026/03/31/eu-launches-probe-into-french-aid-for-new-nuclear-reactors_6751981_98.html</w:t>
        </w:r>
      </w:hyperlink>
      <w:r>
        <w:t xml:space="preserve"> - * The EU has initiated an investigation into French government support for six new nuclear reactors planned by EDF. * The reactors, with a total capacity of 9,990 Megawatts, are scheduled for commissioning between 2038 and 2044. * Construction costs are estimated at €73 billion, with France covering about 60% via subsidised loans. * The investigation aims to assess if the aid complies with EU competition rules and if it is necessary and proportionate. * France supports the review, which aligns with the EU's renewed focus on nuclear energy amid energy security concerns. 291. </w:t>
      </w:r>
      <w:hyperlink r:id="rId265">
        <w:r>
          <w:rPr>
            <w:color w:val="0000EE"/>
            <w:u w:val="single"/>
          </w:rPr>
          <w:t>https://energia.rp.pl/atom/art44075521-jest-wniosek-o-zezwolenie-na-budowe-elektrowni-jadrowej-na-pomorzu</w:t>
        </w:r>
      </w:hyperlink>
      <w:r>
        <w:t xml:space="preserve"> - * PEJ złożyły formalny wniosek o zezwolenie na budowę elektrowni jądrowej w Pomorzu, pierwszy taki wniosek od 1989 r., liczący ponad 40 tys. stron, złożony do PAA. * Wniosek zawiera dokumentację potwierdzającą spełnienie wymogów bezpieczeństwa, w tym PSAR, program jakości, klasyfikację bezpieczeństwa i projekt systemu ochrony fizycznej. * Postępowanie w sprawie zezwolenia rozstrzygnie decyzja PAA w ciągu 24 miesięcy, a przewidywana rozpoczęcie budowy to IV kwartał 2028 r. wraz z pierwszym betonem jądrowym. * Inwestor planuje złożyć wniosek o pozwolenie na budowę w 2027 r., a lokalizacja to Lubiatowo-Kopalino, gmina Choczewo. * Obiekt będzie składał się z trzech reaktorów AP1000 o mocy 3750 MWe, wykonawca to Westinghouse-Bechtel. 292. </w:t>
      </w:r>
      <w:hyperlink r:id="rId266">
        <w:r>
          <w:rPr>
            <w:color w:val="0000EE"/>
            <w:u w:val="single"/>
          </w:rPr>
          <w:t>https://www.prnewswire.com/news-releases/american-uranium-advances-wyoming-isr-development-with-resource-growth-and-confidence-upgrade-at-lo-herma-302729525.html</w:t>
        </w:r>
      </w:hyperlink>
      <w:r>
        <w:t xml:space="preserve"> - * American Uranium Limited announced an interim mineral resource update for the Lo Herma project in Wyoming's Powder River Basin. * The global mineral resource increased by approximately 10% to 9.45 million pounds eU₃O₈. * 66 holes of 121 permitted drill holes completed; remaining holes scheduled for Q2 2026. * Resources within Mine Units 1, 2, and 3 total 7 million pounds at 46% Indicated, with a planned Scoping Study in Q3 2026. * The project is located in Wyoming, US, and is developing within established ISR uranium jurisdiction. 293. </w:t>
      </w:r>
      <w:hyperlink r:id="rId267">
        <w:r>
          <w:rPr>
            <w:color w:val="0000EE"/>
            <w:u w:val="single"/>
          </w:rPr>
          <w:t>https://ca.finance.yahoo.com/news/eu-opens-probe-french-state-094952612.html</w:t>
        </w:r>
      </w:hyperlink>
      <w:r>
        <w:t xml:space="preserve"> - * The European Commission has initiated an investigation into planned French state aid to EDF for building six new nuclear reactors. * The scheme is valued at tens of billions of euros and aims to add about 10 gigawatts of capacity, with the first reactor expected in 2038. * The EU investigation could delay France's nuclear expansion timeline. * The Commission is scrutinising the impact on market competition and safeguards to prevent market distortions. * French officials expect the investigation to proceed swiftly without delaying the project. 294. </w:t>
      </w:r>
      <w:hyperlink r:id="rId268">
        <w:r>
          <w:rPr>
            <w:color w:val="0000EE"/>
            <w:u w:val="single"/>
          </w:rPr>
          <w:t>https://www.streetwisereports.com/article/2026/03/30/uranium-company-advances-major-supply-breakthrough-via-largest-resource-in-u-s.html</w:t>
        </w:r>
      </w:hyperlink>
      <w:r>
        <w:t xml:space="preserve"> - * Uranium Energy Corp. has restarted the Christensen Ranch ISR mine in Wyoming and acquired Rio Tinto's Sweetwater mill, becoming the largest US uranium company by potential production. * The company is seeking environmental and regulatory approvals for expansion and new projects in Wyoming and Texas. * It has the largest US-based uranium resource base and operates the largest compliant ISR resource in the country. * US uranium market faces supply challenges, with domestic production limited despite a bullish price environment. * Analysts highlight Uranium Energy Corp. as a key player in rising US uranium demand and supply consolidation. 295. </w:t>
      </w:r>
      <w:hyperlink r:id="rId269">
        <w:r>
          <w:rPr>
            <w:color w:val="0000EE"/>
            <w:u w:val="single"/>
          </w:rPr>
          <w:t>https://www.heavyliftpfi.com/business-2/2026/03/31/mammoet-joins-westinghouse-in-us-nuclear-push/</w:t>
        </w:r>
      </w:hyperlink>
      <w:r>
        <w:t xml:space="preserve"> - * Mammoet joins Westinghouse and over 40 suppliers to promote US AP1000 nuclear power plant construction. * Mammoet provides heavy lifting and transport services for AP1000 projects in Texas and across the USA. * Westinghouse highlights readiness to start nuclear construction with AP1000 units, with two operational at Plant Vogtle. * The US government and Westinghouse aim to build a fleet of large nuclear reactors to boost energy-intensive industries. * Globally, nuclear capacity is expected to increase, with China leading expansion, and US targets 400 GW by 2050. 296. </w:t>
      </w:r>
      <w:hyperlink r:id="rId270">
        <w:r>
          <w:rPr>
            <w:color w:val="0000EE"/>
            <w:u w:val="single"/>
          </w:rPr>
          <w:t>https://nbmediacoop.org/2026/03/30/small-modular-reactors-too-risky-but-consider-another-large-scale-nuclear-plant-says-nb-power-review-panel/</w:t>
        </w:r>
      </w:hyperlink>
      <w:r>
        <w:t xml:space="preserve"> - * A review of NB Power suggests considering a new large-scale nuclear plant at Point Lepreau. * The review does not recommend further pursuit of small modular reactors (SMRs). * The report references delays and challenges faced by SMR development by Moltex and ARC. * It recommends separating Point Lepreau Nuclear from NB Power and initiating planning for another large nuclear plant. * The Department of Energy plans to act on these recommendations by May. 297. </w:t>
      </w:r>
      <w:hyperlink r:id="rId271">
        <w:r>
          <w:rPr>
            <w:color w:val="0000EE"/>
            <w:u w:val="single"/>
          </w:rPr>
          <w:t>https://www.newcivilengineer.com/latest/mott-macdonald-signs-mou-to-help-develop-uk-microreactors-for-off-grid-sites-18-03-2026/</w:t>
        </w:r>
      </w:hyperlink>
      <w:r>
        <w:t xml:space="preserve"> - * Mott MacDonald signed an MoU with Cambridge Atomworks to support the development of the Odin microreactor. * The partnership aims to demonstrate an operational prototype by 2030 and supply off-grid customers globally by the mid-2030s. * The Odin design is a low-pressure, molten-salt-cooled reactor intended for remote applications and can operate without water. * Technical work includes experiments at US laboratories and engagement with US regulatory bodies. * The initiative is part of UK efforts to pursue small modular reactors and advanced nuclear technologies in support of net-zero goals. 298. </w:t>
      </w:r>
      <w:hyperlink r:id="rId272">
        <w:r>
          <w:rPr>
            <w:color w:val="0000EE"/>
            <w:u w:val="single"/>
          </w:rPr>
          <w:t>https://mining.com.au/american-uranium-grows-lo-hermas-resource/</w:t>
        </w:r>
      </w:hyperlink>
      <w:r>
        <w:t xml:space="preserve"> - * American Uranium (ASX:AMU) increased its interim resource to 9.45 million pounds of radiometric equivalent triuranium octoxide at Lo Herma, Wyoming. 299. </w:t>
      </w:r>
      <w:hyperlink r:id="rId273">
        <w:r>
          <w:rPr>
            <w:color w:val="0000EE"/>
            <w:u w:val="single"/>
          </w:rPr>
          <w:t>https://www.moomoo.com/community/feed/oil-prices-surging-war-rages-on-which-clean-energy-sectors-116321380925446</w:t>
        </w:r>
      </w:hyperlink>
      <w:r>
        <w:t xml:space="preserve"> - * Oil prices have surged due to ongoing Middle East conflict and its impact on energy supply chains. * The crisis highlights the geopolitical risks of relying on the Strait of Hormuz for global oil transit. * The shift in global energy security focus benefits nuclear power, especially small modular reactors and uranium. * European renewable capacity is already providing buffer during energy crunch periods. * Lithium remains a significant clean energy element, outperforming other commodities. * Governments are prioritising energy independence, accelerating clean energy investments.</w:t>
      </w:r>
      <w:r/>
    </w:p>
    <w:p>
      <w:r/>
      <w:r>
        <w:t xml:space="preserve">300. </w:t>
      </w:r>
      <w:hyperlink r:id="rId274">
        <w:r>
          <w:rPr>
            <w:color w:val="0000EE"/>
            <w:u w:val="single"/>
          </w:rPr>
          <w:t>https://kalkinemedia.com/au/stocks/metal-and-mining/resource-update-asx-all-ords-highlights-uranium-move</w:t>
        </w:r>
      </w:hyperlink>
      <w:r>
        <w:t xml:space="preserve"> - * American Uranium Limited advances resource expansion at Lo Herma within the Australian materials sector. * The resource updates reflect ongoing exploration and project development activities. * Sector focuses on uranium exploration, supporting energy supply and industry growth. * Activities include geological interpretation and data analysis aligned with industry standards. * The company’s exploration contributes to broader mining industry participation and market engagement. 301. </w:t>
      </w:r>
      <w:hyperlink r:id="rId275">
        <w:r>
          <w:rPr>
            <w:color w:val="0000EE"/>
            <w:u w:val="single"/>
          </w:rPr>
          <w:t>https://www.prnewswire.com/news-releases/denison-announces-filing-of-annual-report-on-form-40-f-302729157.html</w:t>
        </w:r>
      </w:hyperlink>
      <w:r>
        <w:t xml:space="preserve"> - * Denison Mines Corporation filed its 2025 Annual Report on Form 40-F with the SEC and Canadian authorities, available on its website and SEDAR+. * The company owns interests in uranium projects in Saskatchewan, Canada, including Wheeler River, Phoenix deposit, McClean Lake joint venture, Midwest deposits, and Waterbury Lake properties. * Permitting for the Phoenix project was approved in July 2025 (Saskatchewan) and February 2026 (federal), enabling construction. * Denison celebrates 70 years in uranium mining in 2024. * The company has a 95% interest in Wheeler River, with developments indicating potential for low-cost uranium mining. 302. </w:t>
      </w:r>
      <w:hyperlink r:id="rId276">
        <w:r>
          <w:rPr>
            <w:color w:val="0000EE"/>
            <w:u w:val="single"/>
          </w:rPr>
          <w:t>https://www.fool.com/investing/2026/03/30/best-3-nuclear-energy-stocks-to-buy-right-now/</w:t>
        </w:r>
      </w:hyperlink>
      <w:r>
        <w:t xml:space="preserve"> - * The article reviews the increasing role of nuclear power in global energy strategies, citing industry growth projections and demand for uranium. * It highlights Cameco as a major uranium supplier, with plans for long-term demand growth. * Vistra's investments in nuclear capacity and major corporate agreements are presented as indicators of nuclear power's commercial viability. * NuScale Power's development of small modular reactors (SMRs) and their potential for localisation and rapid deployment are discussed. * The article emphasises nuclear power's contribution to energy independence and decarbonisation efforts. 303. </w:t>
      </w:r>
      <w:hyperlink r:id="rId277">
        <w:r>
          <w:rPr>
            <w:color w:val="0000EE"/>
            <w:u w:val="single"/>
          </w:rPr>
          <w:t>https://www.ans.org/news/2026-03-30/article-7889/gle-gets-incentives-draft-eis/</w:t>
        </w:r>
      </w:hyperlink>
      <w:r>
        <w:t xml:space="preserve"> - </w:t>
      </w:r>
      <w:r>
        <w:rPr>
          <w:i/>
        </w:rPr>
        <w:t>Kentucky Economic Development Finance Authority offers a 15-year incentive package based on a $1.76 billion investment and employment targets.</w:t>
      </w:r>
      <w:r>
        <w:t>GLE is working on laser-based uranium enrichment technology and plans to re-enrich depleted uranium at Paducah by 2030.</w:t>
      </w:r>
      <w:r>
        <w:rPr>
          <w:i/>
        </w:rPr>
        <w:t>The project supports cleanup efforts and U.S. uranium independence.</w:t>
      </w:r>
      <w:r>
        <w:t>GLE has previously received $600 million in funding and a grant from Kentucky authorities, and is advancing next-generation enrichment technology.</w:t>
      </w:r>
      <w:r>
        <w:rPr>
          <w:i/>
        </w:rPr>
        <w:t>The CEO expressed support for Kentucky’s leadership in nuclear fuel technology and domestic supply chain development.</w:t>
      </w:r>
      <w:r>
        <w:t xml:space="preserve">Comments on the draft EIS are due by May 11, with contact details provided for NRC officials. 304. </w:t>
      </w:r>
      <w:hyperlink r:id="rId278">
        <w:r>
          <w:rPr>
            <w:color w:val="0000EE"/>
            <w:u w:val="single"/>
          </w:rPr>
          <w:t>https://www.gandul.ro/politica/nicusor-dan-considera-o-greseala-a-trecutului-renuntarea-la-energie-nucleara-20846125</w:t>
        </w:r>
      </w:hyperlink>
      <w:r>
        <w:t xml:space="preserve"> - * Nicușor Dan consideră renunțarea la energia nucleară o greșeală a trecutului, exprimând speranţă pentru sprijin european în următorul buget multiannual, pentru energie nucleară. * El afirmă importanţa recunoaşterii nuclearului pentru o piaţă energetică unică în Europa. * Bogdan Ivan anunţă că România va tripla capacitatea de producţie nucleară în următorii 10 ani, cu progrese în reactoare şi tehnologii precum CANDU şi SMR. * România are 60 de ani de experienţă în energie nucleară, acoperind aproximativ o cincime din consumul naţional de electricitate, cu reactoare performante în clasament mondial. 305. </w:t>
      </w:r>
      <w:hyperlink r:id="rId279">
        <w:r>
          <w:rPr>
            <w:color w:val="0000EE"/>
            <w:u w:val="single"/>
          </w:rPr>
          <w:t>https://capitolweekly.net/california-faces-a-new-nuclear-era-will-it-lead-or-watch/</w:t>
        </w:r>
      </w:hyperlink>
      <w:r>
        <w:t xml:space="preserve"> - * In 2022, California extended the life of Diablo Canyon, supplying 9% of its power and 15% of zero-carbon electricity. * The decision was seen as a sign that nuclear power could be defended in California, but efforts to develop new reactors failed. * Other states and countries are lifting nuclear moratoria and increasing nuclear energy roles. * Federal programs support reactor development, advanced fuels, and fuel recycling. * Nuclear power provides grid stability, reduces dependence on fossil fuels, and addresses geopolitical energy concerns. * Advanced technologies like small modular reactors offer greater safety and flexibility. * The article advocates for California to lead in nuclear innovation alongside renewables, leveraging local resources and research. * The author urges California to act decisively to shape the future of clean energy through nuclear power. 306. </w:t>
      </w:r>
      <w:hyperlink r:id="rId280">
        <w:r>
          <w:rPr>
            <w:color w:val="0000EE"/>
            <w:u w:val="single"/>
          </w:rPr>
          <w:t>https://www.ans.org/news/2026-03-30/article-7888/us-air-force-opens-power-reactor-rfi/</w:t>
        </w:r>
      </w:hyperlink>
      <w:r>
        <w:t xml:space="preserve"> - * The U.S. Air Force has released a request for information (RFI) to assess industry capabilities for small nuclear reactors of 1–300 MWe. * The RFI aims to determine confidence in developing, installing, and deploying microreactors and small modular reactors. * Focus areas include technical capability, safety, fuel strategy, deployment, and commercial structure. * The programme builds on previous microreactor projects like Eielson AFB pilot, Oklo contract, and others supporting secure, carbon-free power. * Interest in nuclear microreactors is shared across military branches, including the Army's Janus Program and Project Pele. 307. </w:t>
      </w:r>
      <w:hyperlink r:id="rId281">
        <w:r>
          <w:rPr>
            <w:color w:val="0000EE"/>
            <w:u w:val="single"/>
          </w:rPr>
          <w:t>https://www.globenewswire.com/news-release/2026/03/30/3264561/0/en/Terra-Innovatum-Enhances-Leadership-for-Commercial-Scale-Up-with-Appointment-of-Former-AREVA-CEO-and-CFO-Kathy-Williams.html</w:t>
        </w:r>
      </w:hyperlink>
      <w:r>
        <w:t xml:space="preserve"> - * Terra Innovatum announces the appointment of Kathy Williams as Chief Financial Officer. * The company is progressing towards Construction Permit Application (CPA) readiness with the U.S. Nuclear Regulatory Commission. * SOLO™ Micro-Modular Reactor (SMR™) is to be available globally within three years. * SOLO™ addresses global energy demands with scalable, CO2-free power applications including off-grid, industrial, and medical uses. * The company aims for rapid deployment from its design, with a focus on safety, licensing, and supply chain minimisation. 308. </w:t>
      </w:r>
      <w:hyperlink r:id="rId282">
        <w:r>
          <w:rPr>
            <w:color w:val="0000EE"/>
            <w:u w:val="single"/>
          </w:rPr>
          <w:t>https://www.power-technology.com/news/rolls-royce-smr-studsvik-sign-mou-to-boost-smr-supply-chain/</w:t>
        </w:r>
      </w:hyperlink>
      <w:r>
        <w:t xml:space="preserve"> - * Rolls-Royce SMR and Studsvik AB sign a Memorandum of Understanding (MoU) to deepen cooperation across nuclear services for SMRs. * The agreement evaluates Studsvik’s capabilities as potential enablers for Rolls-Royce SMR’s factory‑built nuclear power plants. * The MoU covers fuel qualification, plant life management, hot‑cell technology, core design, operational modelling, and licensing support. * The collaboration aims to strengthen the European supply chain and accelerate SMR deployment in the UK, Nordics, and wider Europe. * Rolls‑Royce SMR is involved in projects with Great British Energy, Czech utility ČEZ, and Vattenfall, expanding its international presence. 309. </w:t>
      </w:r>
      <w:hyperlink r:id="rId283">
        <w:r>
          <w:rPr>
            <w:color w:val="0000EE"/>
            <w:u w:val="single"/>
          </w:rPr>
          <w:t>https://www.businesswire.com/news/home/20260330377076/en/Oklo-Blykalla-to-Expand-Strategic-Partnership-Through-U.S.-Investment-and-Collaboration?feedref=JjAwJuNHiystnCoBq_hl-bV7DTIYheT0D-1vT4_bKFzt_EW40VMdK6eG-WLfRGUE1fJraLPL1g6AeUGJlCTYs7Oafol48Kkc8KJgZoTHgMu0w8LYSbRdYOj2VdwnuKwa</w:t>
        </w:r>
      </w:hyperlink>
      <w:r>
        <w:t xml:space="preserve"> - * Oklo Inc. and Blykalla AB announced an expanded transatlantic partnership to accelerate fast reactor development and deployment. * The collaboration includes investments and engineering resources from Blykalla, subject to final planning. * The partnership aims to support reactor pilot projects, neutronics and thermohydraulics analyses, and fast-neutron irradiation testing. * Blykalla’s lead-cooled reactor, SEALER, is designed for commercial deployment and high-density power output. * Both companies will operate within US and European regulatory frameworks, including US Department of Energy programmes. 310. </w:t>
      </w:r>
      <w:hyperlink r:id="rId284">
        <w:r>
          <w:rPr>
            <w:color w:val="0000EE"/>
            <w:u w:val="single"/>
          </w:rPr>
          <w:t>https://www.nucnet.org/news/india-hails-concrete-pouring-landmark-at-kaiga-phwr-nuclear-plants-3-1-2026</w:t>
        </w:r>
      </w:hyperlink>
      <w:r>
        <w:t xml:space="preserve"> - * NPCIL announced the start of construction for Units 5 and 6 at Kaiga in Karnataka, India. * The project involves pouring of concrete for the foundation slabs and was completed in March 2026. * Kaiga-5 is expected to achieve first criticality around 2031, five years after construction began. * The units are 700-MW PHWRs part of India’s planned series of 10 such reactors. * India has 21 operational nuclear plants and six under construction, excluding Kaiga-5 and -6. 311. </w:t>
      </w:r>
      <w:hyperlink r:id="rId285">
        <w:r>
          <w:rPr>
            <w:color w:val="0000EE"/>
            <w:u w:val="single"/>
          </w:rPr>
          <w:t>https://www.rivieramm.com/news-content-hub/dnv-war-with-iran-may-accelerate-global-energy-transition-88307</w:t>
        </w:r>
      </w:hyperlink>
      <w:r>
        <w:t xml:space="preserve"> - * The war in Iran has caused a major fossil fuel supply shock, potentially boosting renewables and nuclear energy. 312. </w:t>
      </w:r>
      <w:hyperlink r:id="rId286">
        <w:r>
          <w:rPr>
            <w:color w:val="0000EE"/>
            <w:u w:val="single"/>
          </w:rPr>
          <w:t>https://www.sondakika.com/ekonomi/haber-akkuyu-ngs-ile-enerji-arz-guvenligi-artiyor-19698871/</w:t>
        </w:r>
      </w:hyperlink>
      <w:r>
        <w:t xml:space="preserve"> - * Mehmet Bozkuş states that Akkuyu Nuclear Power Plant (NGS) opens a new era in energy supply security in Turkey. * Bozkuş highlights the strategic importance of nuclear energy for long-term energy independence, stability, and environmental targets. * The article discusses Turkey’s energy policy focusing on diversification, reduction of external dependencies, and integration of nuclear with renewable sources. * Bozkuş mentions that nuclear energy can meet about 10% of Turkey's electricity needs and reduce reliance on natural gas, aiding in lowering emissions. * The development of nuclear technology and local capacity is viewed as a strategic long-term benefit for Turkey. 313. </w:t>
      </w:r>
      <w:hyperlink r:id="rId287">
        <w:r>
          <w:rPr>
            <w:color w:val="0000EE"/>
            <w:u w:val="single"/>
          </w:rPr>
          <w:t>https://www.sondakika.com/guncel/haber-turkiye-nin-enerji-stratejileri-krizde-test-ediliy-19698867/</w:t>
        </w:r>
      </w:hyperlink>
      <w:r>
        <w:t xml:space="preserve"> - * Turkey's energy security strategies, including diversification and nuclear energy, are under test following regional conflicts starting in 2023. * The Russia-Ukraine conflict, OPEC production cuts, and Middle East war have significantly impacted global oil and gas prices. * Turkey is increasing domestic production, diversifying imports, and expanding nuclear energy capacity. * The country aims to become an energy hub, leveraging regional corridors and regional cooperation to enhance energy independence. * The conflict-driven crisis presents opportunities for Turkey to strengthen its energy position and infrastructure. 314. </w:t>
      </w:r>
      <w:hyperlink r:id="rId288">
        <w:r>
          <w:rPr>
            <w:color w:val="0000EE"/>
            <w:u w:val="single"/>
          </w:rPr>
          <w:t>https://www.iltempo.it/general/2026/03/30/news/cnpr-forum-europa-burocrazia-investimenti-47050273/</w:t>
        </w:r>
      </w:hyperlink>
      <w:r>
        <w:t xml:space="preserve"> - * The forum discussed Europe's need for investment in energy, including nuclear, renewables, and infrastructure. * Italian officials highlighted the importance of stabilising regulations and long-term strategy. * Spain's renewable energy success was cited as a model for Italy to reduce dependency on fossil fuels. * Participants emphasised the significance of modernising the European energy market and increasing energy storage. * Conclusions stressed the role of nuclear power and renewables in achieving energy independence and competitiveness. 315. </w:t>
      </w:r>
      <w:hyperlink r:id="rId289">
        <w:r>
          <w:rPr>
            <w:color w:val="0000EE"/>
            <w:u w:val="single"/>
          </w:rPr>
          <w:t>https://www.whalesbook.com/news/English/energy/Iran-Conflict-Sparks-LNG-Crisis-Driving-Global-Push-for-Energy-Security/69ca30262850f02827f64915</w:t>
        </w:r>
      </w:hyperlink>
      <w:r>
        <w:t xml:space="preserve"> - * The conflict in Iran has disrupted global natural gas markets and affected Qatar's LNG exports. * It caused price swings and increased demand for alternative energy sources. * U.S. LNG exporter Cheniere Energy benefits from market volatility but faces long-term risks. * Geopolitical disruptions undermine trust in LNG, prompting nations to prioritise energy security. * Countries are accelerating investments in renewables and nuclear to reduce reliance on imports. * Market outlook suggests a potential slowdown in LNG demand growth due to geopolitical risks and energy diversification. * Future energy strategies are shifting focus from cost to resilience and independence. 316. </w:t>
      </w:r>
      <w:hyperlink r:id="rId290">
        <w:r>
          <w:rPr>
            <w:color w:val="0000EE"/>
            <w:u w:val="single"/>
          </w:rPr>
          <w:t>https://cyprus-mail.com/2026/03/30/eu-invests-in-fusion-energy-and-nuclear-research</w:t>
        </w:r>
      </w:hyperlink>
      <w:r>
        <w:t xml:space="preserve"> - * The European Commission adopted a work programme for 2026 and 2027 under the Euratom Research and Training Programme. * The programme allocates €222 million to fusion energy development and €108 million to nuclear fission research. * It supports the development of fusion technologies, including a European public-private partnership and fusion start-ups. * The initiative aims to enhance EU energy independence, safety, and innovation, with an emphasis on fusion and nuclear safety. * It includes funding for nuclear medicine, international cooperation, and access to research facilities across the EU. 317. </w:t>
      </w:r>
      <w:hyperlink r:id="rId291">
        <w:r>
          <w:rPr>
            <w:color w:val="0000EE"/>
            <w:u w:val="single"/>
          </w:rPr>
          <w:t>https://energiesmedia.com/holtec-international-smr-300-reactors-palisades/</w:t>
        </w:r>
      </w:hyperlink>
      <w:r>
        <w:t xml:space="preserve"> - * Holtec International progresses with its plans to deploy SMR-300 reactors at the Palisades Energy Center. * The company submitted part of its construction permit application to the U.S. Nuclear Regulatory Commission in late 2025. * The project aims to bring reactors online in the early 2030s, with a dual-unit configuration expected to generate 600 MW. * The SMR-300 is a water reactor designed to produce over 300 MW, featuring passive safety systems. * The U.S. Department of Energy supports the project with a $400 million award, promoting nuclear innovation and safety. 318. </w:t>
      </w:r>
      <w:hyperlink r:id="rId292">
        <w:r>
          <w:rPr>
            <w:color w:val="0000EE"/>
            <w:u w:val="single"/>
          </w:rPr>
          <w:t>https://www.el-balad.com/16896147</w:t>
        </w:r>
      </w:hyperlink>
      <w:r>
        <w:t xml:space="preserve"> - * The ongoing Iran conflict has caused severe energy supply disruptions in Asia, especially due to the Strait of Hormuz blockage. * Asian governments are increasing coal usage, restarting plants, and lifting caps to meet energy demands. * Several countries are accelerating nuclear energy projects, including Vietnam, Malaysia, China, Taiwan, and the Philippines. * The crisis may lead to long-term shifts in energy consumption, including higher adoption of electric vehicles. * China maintains energy stability through coal, nuclear, and renewables, affecting regional fuel supplies. 319. </w:t>
      </w:r>
      <w:hyperlink r:id="rId293">
        <w:r>
          <w:rPr>
            <w:color w:val="0000EE"/>
            <w:u w:val="single"/>
          </w:rPr>
          <w:t>https://interestingengineering.com/energy/us-ai-nuclear-reactor-licensing</w:t>
        </w:r>
      </w:hyperlink>
      <w:r>
        <w:t xml:space="preserve"> - * The US Department of Energy used AI to streamline the nuclear regulatory process for advanced reactors. * AI mapping converted safety analysis documents into licensing documents, reducing process time from weeks to one day. * The AI tool, Gordian, was built on Microsoft Azure and used for the Nuclear Regulatory Commission licensing process. * This approach aims to improve efficiency and accuracy in nuclear technology deployment. * This initiative supports the broader goals of nuclear energy as part of energy security and climate strategies. 320. </w:t>
      </w:r>
      <w:hyperlink r:id="rId293">
        <w:r>
          <w:rPr>
            <w:color w:val="0000EE"/>
            <w:u w:val="single"/>
          </w:rPr>
          <w:t>https://interestingengineering.com/energy/us-ai-nuclear-reactor-licensing</w:t>
        </w:r>
      </w:hyperlink>
      <w:r>
        <w:t xml:space="preserve"> - * The US Department of Energy used AI to streamline nuclear regulatory processes, transforming safety analysis documents into licensing applications. * The AI-generated document took one day, compared to four to six weeks typically required. * The AI tool identified missing information and was built on the Microsoft Azure platform, using Everstar's Gordian AI solution. * The process advances nuclear energy deployment and regulatory review efficiency, supporting advanced reactor demonstrations. * Key organisations include the US Department of Energy, NRC, Everstar, and Microsoft. 321. </w:t>
      </w:r>
      <w:hyperlink r:id="rId294">
        <w:r>
          <w:rPr>
            <w:color w:val="0000EE"/>
            <w:u w:val="single"/>
          </w:rPr>
          <w:t>https://www.ad-hoc-news.de/boerse/news/ueberblick/global-atomic-stock-zinc-cash-flow-supports-dasa-uranium-mine-funding/69022452</w:t>
        </w:r>
      </w:hyperlink>
      <w:r>
        <w:t xml:space="preserve"> - * Global Atomic uses cash flow from zinc joint venture in Turkey to support development of the Dasa uranium project in Niger. * The company aims to start construction following negotiations on debt and strategic partnerships. * Dasa is a high-grade uranium deposit in Niger, with exploration transitioning into production. * Zinc dividends provide financial stability and risk mitigation during uranium project funding. * North American investors are attracted due to diversification, regulatory transparency, and uranium supply chain exposure.</w:t>
      </w:r>
      <w:r/>
    </w:p>
    <w:p>
      <w:r/>
      <w:r>
        <w:t xml:space="preserve">322. </w:t>
      </w:r>
      <w:hyperlink r:id="rId295">
        <w:r>
          <w:rPr>
            <w:color w:val="0000EE"/>
            <w:u w:val="single"/>
          </w:rPr>
          <w:t>https://www.ad-hoc-news.de/boerse/news/ueberblick/s-n-nuclearelectrica-s-a-stock-romania-s-key-nuclear-power-producer-and/69019964</w:t>
        </w:r>
      </w:hyperlink>
      <w:r>
        <w:t xml:space="preserve"> - * S.N. Nuclearelectrica S.A. operates Romania's sole nuclear power plant, generating about 20% of the country's electricity. * The company manages two units at Cernavoda with a capacity of 715 MW each, utilising CANDU-6 reactors. * It plays a strategic role in Europe's nuclear infrastructure, with plans for Units 5 and 6. * The company benefits from government backing, regulated contracts, and a stable financial profile. * It offers indirect exposure to Europe's nuclear energy trend for North American investors. * Risks include regulatory hurdles and supply chain vulnerabilities. 323. </w:t>
      </w:r>
      <w:hyperlink r:id="rId296">
        <w:r>
          <w:rPr>
            <w:color w:val="0000EE"/>
            <w:u w:val="single"/>
          </w:rPr>
          <w:t>https://americanpress.com/2026/03/17/louisiana-preparing-nuclear-energy-framework-as-power-demand-grows/</w:t>
        </w:r>
      </w:hyperlink>
      <w:r>
        <w:t xml:space="preserve"> - * Louisiana officials are developing a state framework to support growth in nuclear energy. * The initiative is linked to Louisiana's economic development goals amidst rising power demand. * A working group examined advanced nuclear generation and supply chain in December 2024. * Louisiana supports policies to expedite environmental permitting for small modular reactors. * LSU partners with Idaho National Laboratory on nuclear research and education. 324. </w:t>
      </w:r>
      <w:hyperlink r:id="rId297">
        <w:r>
          <w:rPr>
            <w:color w:val="0000EE"/>
            <w:u w:val="single"/>
          </w:rPr>
          <w:t>https://siliconcanals.com/sc-w-ai-broke-the-energy-grids-assumptions/</w:t>
        </w:r>
      </w:hyperlink>
      <w:r>
        <w:t xml:space="preserve"> - * The rise of data centres for AI has created a new demand for continuous electricity supply, challenging previous energy planning assumptions. * Natural gas remains the dominant choice in the US but faces supply chain bottlenecks delaying turbine production. * Small modular reactors (SMRs) are attempting to achieve commercial operation within a tight timeframe, with companies like TerraPower, Oklo, Kairos Power, and X-energy targeting 2028–2030. * The fusion energy sector has crossed a milestone, moving from research to commercial timelines. * Tech companies' investment and long-term purchase agreements are influencing nuclear power’s potential growth. 325. </w:t>
      </w:r>
      <w:hyperlink r:id="rId298">
        <w:r>
          <w:rPr>
            <w:color w:val="0000EE"/>
            <w:u w:val="single"/>
          </w:rPr>
          <w:t>https://www.aol.com/articles/smr-stock-buy-under-20-072500240.html</w:t>
        </w:r>
      </w:hyperlink>
      <w:r>
        <w:t xml:space="preserve"> - * NuScale Power is developing small modular reactor (SMR) technology and has been selected by TVA to deploy SMRs in the US. * NuScale's reactor is the only SMR approved by the U.S. Nuclear Regulatory Commission. * NuScale has a project in Romania generating $63.1 million between Q2 2024 and Q4 2025. * The company trades below $20 and is nearing field deployment but remains reliant on investor funding and government projects. * The article discusses the financial and deployment status of NuScale and similar companies, indicating risk and potential speculative investment. 326. </w:t>
      </w:r>
      <w:hyperlink r:id="rId299">
        <w:r>
          <w:rPr>
            <w:color w:val="0000EE"/>
            <w:u w:val="single"/>
          </w:rPr>
          <w:t>https://www.fool.com/investing/2026/03/29/is-smr-stock-a-buy-under-20-a-long-term-look-at-th/</w:t>
        </w:r>
      </w:hyperlink>
      <w:r>
        <w:t xml:space="preserve"> - ['</w:t>
      </w:r>
      <w:r>
        <w:rPr>
          <w:i/>
        </w:rPr>
        <w:t xml:space="preserve"> The article discusses the development of small modular reactors (SMRs) in nuclear energy, focusing on NuScale Power.', '</w:t>
      </w:r>
      <w:r>
        <w:t xml:space="preserve"> NuScale Power has been selected by the Tennessee Valley Authority (TVA) to deploy SMRs, with commercial operation targeted for the early next decade.', '</w:t>
      </w:r>
      <w:r>
        <w:rPr>
          <w:i/>
        </w:rPr>
        <w:t xml:space="preserve"> NuScale is trading below $20 and is the closest to deploying an SMR in the field among its competitors.', "</w:t>
      </w:r>
      <w:r>
        <w:t xml:space="preserve"> The company's revenue heavily depends on projects, mainly in Romania, with revenue decline observed in 2025 and reliance on investor and government funding.", "* NuScale's reactor design is the only SMR approved by the U.S. Nuclear Regulatory Commission (NRC)."] 327. </w:t>
      </w:r>
      <w:hyperlink r:id="rId298">
        <w:r>
          <w:rPr>
            <w:color w:val="0000EE"/>
            <w:u w:val="single"/>
          </w:rPr>
          <w:t>https://www.aol.com/articles/smr-stock-buy-under-20-072500240.html</w:t>
        </w:r>
      </w:hyperlink>
      <w:r>
        <w:t xml:space="preserve"> - * NuScale Power is developing small modular reactor (SMR) technology, approved by the US Nuclear Regulatory Commission. * It has been selected by TVA to deploy 6 gigawatts of SMRs across seven states, with commercial operation aimed for early next decade. * NuScale's revenue largely depends on a project in Romania; revenue declined in 2025 from Q1 to Q4. * The company remains highly reliant on investor funding and government projects, making it a risky, speculative investment. * NuScale is not among the top stocks recommended by Motley Fool Stock Advisor as of March 2026. 328. </w:t>
      </w:r>
      <w:hyperlink r:id="rId300">
        <w:r>
          <w:rPr>
            <w:color w:val="0000EE"/>
            <w:u w:val="single"/>
          </w:rPr>
          <w:t>https://nuclear-news.net/2026/03/29/1-a-a-great-british-nuke-off-in-wales/</w:t>
        </w:r>
      </w:hyperlink>
      <w:r>
        <w:t xml:space="preserve"> - * Rolls-Royce proposes to site its small modular reactors (SMRs) at Wylfa, Anglesey, with plans for three reactors, potentially extending to eight. * The UK government allocated £2.5 billion in public funding for the initial three SMRs. * The project involves environmental assessments and regulatory compliance, costing £25 million, with concerns raised by Welsh politicians. * The article criticises the environmental credibility and Britishness of Rolls-Royce's nuclear ambitions. * Investors include Qatar Investment Authority, Perenco, Constellation (Exelon), and CEZ; the firm is partly owned by German BMW. 329. </w:t>
      </w:r>
      <w:hyperlink r:id="rId301">
        <w:r>
          <w:rPr>
            <w:color w:val="0000EE"/>
            <w:u w:val="single"/>
          </w:rPr>
          <w:t>https://www.standard.net/news/2026/mar/28/utah-to-apply-with-feds-for-a-nuclear-campus-in-remote-tooele-county/</w:t>
        </w:r>
      </w:hyperlink>
      <w:r>
        <w:t xml:space="preserve"> - * Utah Governor Spencer Cox and local leaders announced plans to apply for a nuclear lifecycle innovation campus in Tooele County. * The campus could include fuel fabrication, enrichment, reprocessing, waste disposition, and possibly advanced reactor deployment. * Utah aims to strengthen energy security and reduce reliance on foreign supply chains. * The application is nearly finalised, with a submission expected within a week. * The proposal considers thousands of acres owned by Utah’s Trust Lands Administration. * The campus could generate over 10,000 jobs and potentially bring investment of around $50 billion. * Utah emphasises safety, modern nuclear technologies, and rebuilding U.S. nuclear capabilities. * Legislation supporting the initiative includes laws on nuclear fuel recycling, regulation, and state support for nuclear development. 330. </w:t>
      </w:r>
      <w:hyperlink r:id="rId302">
        <w:r>
          <w:rPr>
            <w:color w:val="0000EE"/>
            <w:u w:val="single"/>
          </w:rPr>
          <w:t>https://www.trend.az/business/green-economy/4168995.html</w:t>
        </w:r>
      </w:hyperlink>
      <w:r>
        <w:t xml:space="preserve"> - * Kazakhstan plans to increase its power generation capacity by more than 26 GW by 2035. * The expansion includes thermal, renewable, coal, gas, and nuclear power plants. * Renewable energy’s share is expected to rise to 15% by 2030 and 50% by 2050. * The country aims to achieve carbon neutrality by 2060. * Construction of the first nuclear power plant is planned by 2035 to replace retiring coal capacities. 331. </w:t>
      </w:r>
      <w:hyperlink r:id="rId303">
        <w:r>
          <w:rPr>
            <w:color w:val="0000EE"/>
            <w:u w:val="single"/>
          </w:rPr>
          <w:t>https://skillings.net/uranium-conversion-plant-fluxpoint-the-fuel-cycle-and-2026-outlook/</w:t>
        </w:r>
      </w:hyperlink>
      <w:r>
        <w:t xml:space="preserve"> - * FluxPoint Energy plans to build a uranium conversion facility in Texas by 2026, the first on U.S. soil since the Eisenhower era. * The facility aims to eliminate U.S. dependence on foreign suppliers like Russia for UF6, crucial for nuclear enrichment. * Utilising a modular "volatility process", FluxPoint's plant will have 2-4 independent trains processing approximately 2,500 metric tonnes of uranium annually. * The project aligns with legislation banning Russian uranium imports and the US desire for energy security and decoupling from geopolitical adversaries. * FluxPoint faces competition from Uranium Energy Corp’s larger planned conversion capacity, but emphasises flexibility and de-risking with modular design. 332. </w:t>
      </w:r>
      <w:hyperlink r:id="rId304">
        <w:r>
          <w:rPr>
            <w:color w:val="0000EE"/>
            <w:u w:val="single"/>
          </w:rPr>
          <w:t>https://neutronbytes.com/2026/03/28/using-ai-to-reduce-reactor-licensing-timelines/</w:t>
        </w:r>
      </w:hyperlink>
      <w:r>
        <w:t xml:space="preserve"> - * The U.S. Department of Energy, in collaboration with national laboratories and private companies, successfully used AI to generate NRC licensing documents faster than traditional methods. * AI tool Gordian produced a 208-page licensing document in one day, compared to weeks with manual review. * The project aims to reduce licensing time and improve accuracy, supporting commercial deployment of advanced reactors. * NRC is adopting AI internally and exploring its use to expedite review of new reactor designs. * Advanced licensing framework Part 53 was issued to modernise regulations and accelerate deployment of innovative nuclear reactors.</w:t>
      </w:r>
      <w:r/>
    </w:p>
    <w:p>
      <w:r/>
      <w:r>
        <w:t xml:space="preserve">333. </w:t>
      </w:r>
      <w:hyperlink r:id="rId305">
        <w:r>
          <w:rPr>
            <w:color w:val="0000EE"/>
            <w:u w:val="single"/>
          </w:rPr>
          <w:t>https://www.marketbeat.com/instant-alerts/denison-mines-tsedml-share-price-crosses-above-200-day-moving-average-should-you-sell-2026-03-28/</w:t>
        </w:r>
      </w:hyperlink>
      <w:r>
        <w:t xml:space="preserve"> - * Denison Mines' stock crossed above its 200-day moving average during trading on Friday, with the stock reaching C$4.84. * Several analysts have increased price targets and maintain buy ratings on the stock. * The company's market capitalisation is C$4.29 billion, with a PE ratio of -19.79. * Insider director David Daniel Cates sold 360,000 shares on January 28th. * Denison Mines is a uranium exploration and development company primarily in Saskatchewan, Canada. 334. </w:t>
      </w:r>
      <w:hyperlink r:id="rId306">
        <w:r>
          <w:rPr>
            <w:color w:val="0000EE"/>
            <w:u w:val="single"/>
          </w:rPr>
          <w:t>https://www.eqmagpro.com/modi-government-accelerating-clean-energy-transition-with-focus-on-indigenous-capacities-and-indigenous-technologies-dr-jitendra-singh-eq/</w:t>
        </w:r>
      </w:hyperlink>
      <w:r>
        <w:t xml:space="preserve"> - * India’s government is advancing its clean energy transition as part of a broader national strategy, focusing on indigenous capacities, domestic manufacturing, and innovation. * India aims to reduce import dependence, strengthen domestic supply chains, and position itself as a global leader in sustainable development. * Nuclear energy is highlighted as a key component of future energy demands, with a target to increase capacity by 2047. * The government is promoting collaboration between industry, academia, and government to scale technologies and research. * Policy initiatives include the National Green Hydrogen Mission, India AI Mission, and the development of critical minerals like lithium and rare earth magnets. 335. </w:t>
      </w:r>
      <w:hyperlink r:id="rId306">
        <w:r>
          <w:rPr>
            <w:color w:val="0000EE"/>
            <w:u w:val="single"/>
          </w:rPr>
          <w:t>https://www.eqmagpro.com/modi-government-accelerating-clean-energy-transition-with-focus-on-indigenous-capacities-and-indigenous-technologies-dr-jitendra-singh-eq/</w:t>
        </w:r>
      </w:hyperlink>
      <w:r>
        <w:t xml:space="preserve"> - * India’s government is accelerating its clean energy transition as part of a larger national strategy to reduce import dependence and strengthen indigenous capacities. * The strategy emphasises innovation, domestic manufacturing, and research-driven solutions, with nuclear energy playing a central role. * India has established its first indigenous permanent magnet plant; policies support domestic supply chains for critical materials. * India aims to significantly increase nuclear capacity by 2047 through a phased, collaborative approach involving government and non-government stakeholders. * Initiatives include the National Green Hydrogen Mission, India AI Mission, and National Quantum Mission, alongside increased research investment. * The country promotes collaboration between industry, academia, and government, fostering rapid technological growth and a thriving startup ecosystem. 336. </w:t>
      </w:r>
      <w:hyperlink r:id="rId307">
        <w:r>
          <w:rPr>
            <w:color w:val="0000EE"/>
            <w:u w:val="single"/>
          </w:rPr>
          <w:t>https://www.defenseworld.net/2026/03/28/td-securities-downgrades-cameco-tsecco-to-hold.html</w:t>
        </w:r>
      </w:hyperlink>
      <w:r>
        <w:t xml:space="preserve"> - • TD Securities downgraded Cameco (TSE:CCO) from 'strong-buy' to 'hold' in a research report.</w:t>
        <w:br/>
      </w:r>
      <w:r>
        <w:t>• Various analysts provided updates on Cameco's target prices and ratings.</w:t>
        <w:br/>
      </w:r>
      <w:r>
        <w:t>• Cameco's stock opened at C$144.31, with a 50-day moving average of C$159.29.</w:t>
        <w:br/>
      </w:r>
      <w:r>
        <w:t>• The company reported quarterly earnings of C$0.50 per share on C$1.20 billion revenue.</w:t>
        <w:br/>
      </w:r>
      <w:r>
        <w:t xml:space="preserve">• Cameco is a major uranium producer with operations including the McArthur River mine in Saskatchewan. 337. </w:t>
      </w:r>
      <w:hyperlink r:id="rId308">
        <w:r>
          <w:rPr>
            <w:color w:val="0000EE"/>
            <w:u w:val="single"/>
          </w:rPr>
          <w:t>https://techcrunch.com/2026/03/28/what-will-power-the-grid-in-2035-the-race-is-wide-open/</w:t>
        </w:r>
      </w:hyperlink>
      <w:r>
        <w:t xml:space="preserve"> - * AI’s demand for power drives investment into fusion and fission startups. * Natural gas is challenged by supply chain vulnerabilities, shortages, and delays. * Several small modular reactor (SMR) companies aim to start commercial operation before 2030. * Fusion power startups aim to deploy reactors in the early 2030s, with Helion targeting 2028. * Cost remains a challenge for nuclear and fusion, while renewables and batteries become more cost-effective. * Renewables paired with batteries are increasingly competitive, with prices ranging from $50 to $130 per megawatt-hour. 338. </w:t>
      </w:r>
      <w:hyperlink r:id="rId309">
        <w:r>
          <w:rPr>
            <w:color w:val="0000EE"/>
            <w:u w:val="single"/>
          </w:rPr>
          <w:t>https://indianmasterminds.com/news/government/india-clean-energy-transition-indigenous-technology-nuclear-energy-193963/</w:t>
        </w:r>
      </w:hyperlink>
      <w:r>
        <w:t xml:space="preserve"> - * India prepares for a global leadership role in clean energy, emphasising domestic capabilities and reducing import dependence. * The strategy includes expanding renewable power, developing indigenous lithium and rare earth materials, and supporting innovation. * Nuclear energy will play a central role in India’s long-term energy future, with plans to expand capacity by 2047 and involve private sector participation. * The government promotes public-private collaboration and mission-driven national programmes such as the Green Hydrogen, AI, and Quantum initiatives. * Increased public investment in R&amp;D aims to develop advanced technologies and strengthen energy sustainability. 339. </w:t>
      </w:r>
      <w:hyperlink r:id="rId310">
        <w:r>
          <w:rPr>
            <w:color w:val="0000EE"/>
            <w:u w:val="single"/>
          </w:rPr>
          <w:t>https://ccemagazine.com/news/uk-moves-to-accelerate-nuclear-projects-through-sweeping-regulatory-reform/</w:t>
        </w:r>
      </w:hyperlink>
      <w:r>
        <w:t xml:space="preserve"> - * The UK government announced plans in 2025 to overhaul nuclear power regulation, aiming to reduce development timelines and costs. * The reforms follow the Nuclear Regulatory Taskforce report, led by John Fingleton, which recommended streamlining oversight. * A new Commission for Nuclear Regulation is expected to replace the Office for Nuclear Regulation by 2027. * The reforms seek to create a real risk-based regulatory environment to support nuclear expansion as part of the UK’s energy strategy. * Government is investing £65.6 million in nuclear research and workforce development, including training over 500 PhD students. * Emphasis on maintaining safety standards while improving approval processes to boost energy security and decarbonisation. 340. </w:t>
      </w:r>
      <w:hyperlink r:id="rId310">
        <w:r>
          <w:rPr>
            <w:color w:val="0000EE"/>
            <w:u w:val="single"/>
          </w:rPr>
          <w:t>https://ccemagazine.com/news/uk-moves-to-accelerate-nuclear-projects-through-sweeping-regulatory-reform/</w:t>
        </w:r>
      </w:hyperlink>
      <w:r>
        <w:t xml:space="preserve"> - * The UK government plans to overhaul the nuclear regulatory framework to expedite project development and reduce costs by 2027. * Reforms follow the Nuclear Regulatory Taskforce report of November 2025, led by John Fingleton. * A new Commission for Nuclear Regulation is planned to replace the Office for Nuclear Regulation as the primary regulator. * The reforms aim to establish a proportionate, evidence-based safety environment focused on real risks. * Investment in nuclear research and workforce development includes £65.6 million funding and training over 500 doctoral students. * The initiative supports advanced reactors, small modular reactors, and enhances UK’s nuclear capability aligned with long-term energy strategies. 341. </w:t>
      </w:r>
      <w:hyperlink r:id="rId311">
        <w:r>
          <w:rPr>
            <w:color w:val="0000EE"/>
            <w:u w:val="single"/>
          </w:rPr>
          <w:t>https://indianexpress.com/article/opinion/columns/climate-change-india-good-story-tell-10605296/</w:t>
        </w:r>
      </w:hyperlink>
      <w:r>
        <w:t xml:space="preserve"> - * India announced its 2030-2035 Nationally Determined Contributions (NDCs) under the Paris Agreement, emphasising targets for emissions, renewable energy capacity, and carbon sinks. * Targets for non-fossil fuel capacity have been exceeded, with plans to increase to 60% by 2035. * The government aims for 100 GW of nuclear power by 2047, with amendments allowing private sector participation. * The article discusses the significance of nuclear and hydrogen energy for India's climate and energy security goals. * Highlights the importance of regional and international collaboration for climate adaptation and energy transition. 342. </w:t>
      </w:r>
      <w:hyperlink r:id="rId312">
        <w:r>
          <w:rPr>
            <w:color w:val="0000EE"/>
            <w:u w:val="single"/>
          </w:rPr>
          <w:t>https://www.riotimesonline.com/asia-intel-brief-japan-budget-china-panama-nuclear-pivot-shield/</w:t>
        </w:r>
      </w:hyperlink>
      <w:r>
        <w:t xml:space="preserve"> - * Japan adopts a provisional budget of ¥8.56 trillion to cover early fiscal year spending, signalling political and economic disruption in Japan. * China detains nearly 70 Panama-flagged ships since March 8 as retaliation after Panama court voids CK Hutchison port concession, impacting global shipping infrastructure. * Several Asian countries, including Japan, China, Vietnam, the Philippines, and South Korea, are accelerating nuclear development programmes post-Hormuz crisis. * South Korea shifts its Africa policy, cutting aid in favour of securing critical minerals for AI and defence industries. * Japan allocates ¥100 billion for the SHIELD drone defence system to block naval invasion, targeting completion in March 2028. 343. </w:t>
      </w:r>
      <w:hyperlink r:id="rId313">
        <w:r>
          <w:rPr>
            <w:color w:val="0000EE"/>
            <w:u w:val="single"/>
          </w:rPr>
          <w:t>https://skillings.net/how-to-integrate-uranium-mining-trends-with-your-2026-ai-infrastructure-portfolio/</w:t>
        </w:r>
      </w:hyperlink>
      <w:r>
        <w:t xml:space="preserve"> - - The article discusses the link between AI data centre power demand and uranium supply, forecasting a significant increase in uranium consumption by 2026. - It highlights policy shifts in the US to quadruple nuclear capacity, utility procurement delays, and increased financial activity in uranium markets. - Key projects and companies such as NexGen Energy, Deep Yellow, and US ISR producers are identified as important for supply development. - Market concentration among Kazatomprom and Cameco presents supply risks amid rising demand. - The article advocates strategic positioning in uranium through senior producers, development projects, and physical trusts, considering geopolitical and logistical risks. 344. </w:t>
      </w:r>
      <w:hyperlink r:id="rId314">
        <w:r>
          <w:rPr>
            <w:color w:val="0000EE"/>
            <w:u w:val="single"/>
          </w:rPr>
          <w:t>https://www.dailysignal.com/2026/03/27/europes-blackout-war/</w:t>
        </w:r>
      </w:hyperlink>
      <w:r>
        <w:t xml:space="preserve"> - * Russia's invasion of Ukraine has targeted energy infrastructure, affecting Ukraine's energy supply. * Poland has diversified its energy sources, reducing imports of Russian oil and gas to nearly zero by 2025. * Hungary maintains reliance on Russian energy, citing infrastructure limitations. * Poland has expanded US and Norwegian energy imports, including the Baltic Pipe and liquefied natural gas terminals. * Russia has damaged Baltic Sea infrastructure, complicating regional energy security. * Poland plans to enhance naval security and regional NATO cooperation to protect energy infrastructure. * Europe's energy transition involves diversifying supply sources and increasing nuclear and renewable energy deployment. 345. </w:t>
      </w:r>
      <w:hyperlink r:id="rId315">
        <w:r>
          <w:rPr>
            <w:color w:val="0000EE"/>
            <w:u w:val="single"/>
          </w:rPr>
          <w:t>https://wzid.com/news/042240-governor-ayotte-issues-executive-order-to-foster-next-generation-nuclear-in-new-hampshire/</w:t>
        </w:r>
      </w:hyperlink>
      <w:r>
        <w:t xml:space="preserve"> - * NH Governor Kelly Ayotte issues an executive order to explore and develop next-generation nuclear power. * The order directs the New Hampshire Department of Energy to create a nuclear energy roadmap. * Preliminary findings are due within six months; final report in two years. * The initiative aims to reduce energy costs and expand supply in New Hampshire. * Focuses on advancing nuclear energy as a low-emission energy source. 346. </w:t>
      </w:r>
      <w:hyperlink r:id="rId316">
        <w:r>
          <w:rPr>
            <w:color w:val="0000EE"/>
            <w:u w:val="single"/>
          </w:rPr>
          <w:t>https://tass.com/pressreview/2107849</w:t>
        </w:r>
      </w:hyperlink>
      <w:r>
        <w:t xml:space="preserve"> - * The US may use talks with Iran as a cover for a ground invasion amid President Donald Trump’s falling approval ratings. * The EU continues to ban Russian nuclear fuel, impacting five EU countries with Soviet-type reactors. * The US resumes pressure on Ukraine to resolve conflict, with divisions within Europe over sanctions and security guarantees. * The US denies Nicolas Maduro’s right to a defence, citing restrictions on his funds during his trial. * The EU plans to phase out Russian nuclear materials despite objections, potentially increasing costs for European energy. * US lifted sanctions on Belarusian potassium producer Belaruskaliy, with possible shifts in export markets. 347. </w:t>
      </w:r>
      <w:hyperlink r:id="rId317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America's energy needs, the role of small modular reactors (SMRs), and Idaho’s involvement. * SMRs are presented as a practical solution for expanding power capacity, reducing costs, and improving safety. * The Idaho National Laboratory and its National Reactor Innovation Center are highlighted for their roles in SMR development. * The article references government initiatives, executive orders, and regulatory reforms aimed at advancing nuclear technology. * Emphasis is placed on SMRs' potential to support data centres and contribute to broader energy strategies.</w:t>
      </w:r>
      <w:r/>
    </w:p>
    <w:p>
      <w:r/>
      <w:r>
        <w:t xml:space="preserve">348. </w:t>
      </w:r>
      <w:hyperlink r:id="rId318">
        <w:r>
          <w:rPr>
            <w:color w:val="0000EE"/>
            <w:u w:val="single"/>
          </w:rPr>
          <w:t>https://www.op-marburg.de/wirtschaft/schweden-neue-atomreaktoren-sollen-nach-ueber-50-jahren-kommen-historischer-schritt-ZNMRKCWTW5E3HEDYFBYVTV37IU.html</w:t>
        </w:r>
      </w:hyperlink>
      <w:r>
        <w:t xml:space="preserve"> - * The Swedish government is exploring the possibility of building new nuclear reactors, with a private company, Kärnfull Next, applying for a construction permit. * The project involves up to six small modular reactors (SMRs) in Valdemarsvik with a combined capacity of 1200 to 1600 MW. * The government has supported law changes that provide low-interest loans and guaranteed minimum prices for electricity for 40 years to promote nuclear investment. * Vattenfall is also planning to build small reactors at the Ringhals site. * The initiative is part of Sweden’s broader strategy to reduce reliance on fossil fuels and enhance energy independence. 349. </w:t>
      </w:r>
      <w:hyperlink r:id="rId317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the potential benefits of small modular reactors (SMRs) for America's energy infrastructure and the Idaho National Laboratory's role in their development. * President Trump announced a pledge to ensure tech companies bear the costs of new data centres, with many signing the 'Bring Your Own Power' pledge. * SMRs are described as compact, factory-built nuclear plants that could expand power capacity efficiently. * The White House issued executive orders to expand the Department of Energy’s authority to regulate new advanced reactors. * The Department of Energy’s Nuclear Reactor Innovation Center (NRIC) launched the Nuclear Energy Launch Pad to test new nuclear technologies. * The article highlights the need for regulatory reforms to accelerate the growth of nuclear power, including SMRs. 350. </w:t>
      </w:r>
      <w:hyperlink r:id="rId319">
        <w:r>
          <w:rPr>
            <w:color w:val="0000EE"/>
            <w:u w:val="single"/>
          </w:rPr>
          <w:t>https://interestingengineering.com/energy/us-uranium-conversion-plant-nuclear-reactors</w:t>
        </w:r>
      </w:hyperlink>
      <w:r>
        <w:t xml:space="preserve"> - * Texas-based startup FluxPoint Energy plans to build the first new US uranium conversion facility in over seven decades, announced at CERAWeek in Houston.</w:t>
      </w:r>
      <w:r>
        <w:rPr>
          <w:i/>
        </w:rPr>
        <w:t xml:space="preserve"> * The facility aims to address domestic fuel supply chain gaps and support energy independence.</w:t>
      </w:r>
      <w:r>
        <w:t xml:space="preserve"> * The plant will convert uranium oxide into uranium hexafluoride (UF6) for enrichment.</w:t>
      </w:r>
      <w:r>
        <w:rPr>
          <w:i/>
        </w:rPr>
        <w:t xml:space="preserve"> * The project has secured a site and completed market analysis.</w:t>
      </w:r>
      <w:r>
        <w:t xml:space="preserve"> * This development aims to bolster US nuclear fuel capabilities and national security.</w:t>
      </w:r>
      <w:r>
        <w:rPr>
          <w:i/>
        </w:rPr>
        <w:t xml:space="preserve">351. </w:t>
      </w:r>
      <w:hyperlink r:id="rId320">
        <w:r>
          <w:rPr>
            <w:color w:val="0000EE"/>
            <w:u w:val="single"/>
          </w:rPr>
          <w:t>https://www.eenews.net/articles/republican-bill-would-codify-trump-nuclear-orders/</w:t>
        </w:r>
      </w:hyperlink>
      <w:r>
        <w:rPr>
          <w:i/>
        </w:rPr>
        <w:t xml:space="preserve"> - ["</w:t>
      </w:r>
      <w:r>
        <w:t xml:space="preserve"> Legislation titled 'Strengthening American Nuclear Energy Act' announced to codify four executive orders on nuclear energy", "</w:t>
      </w:r>
      <w:r>
        <w:rPr>
          <w:i/>
        </w:rPr>
        <w:t xml:space="preserve"> The bill seeks to turn last year's orders into law to speed up the deployment of new reactors and streamline Nuclear Regulatory Commission operations", '</w:t>
      </w:r>
      <w:r>
        <w:t xml:space="preserve"> Republican senators and representatives from Wyoming and Florida promote the bill as supporting next-generation nuclear energy for America', '* The legislation reflects continued support for nuclear energy policies initiated under President Trump'] 352. </w:t>
      </w:r>
      <w:hyperlink r:id="rId321">
        <w:r>
          <w:rPr>
            <w:color w:val="0000EE"/>
            <w:u w:val="single"/>
          </w:rPr>
          <w:t>https://www.eenews.net/articles/foreign-affairs-panel-advances-nuclear-energy-bill/</w:t>
        </w:r>
      </w:hyperlink>
      <w:r>
        <w:t xml:space="preserve"> - * The House Foreign Affairs Committee advanced the 'U.S.-European Nuclear Energy Cooperation Act' in the US. * The bill passed with bipartisan support in a 43-3 vote. * The legislation aims to increase US-EU collaboration in nuclear energy development. * The bill was introduced by Rep. Bill Keating (D-Mass.), targeting cooperation to counter Russia’s influence in nuclear energy. * The focus is on developing capacity, supply chains, and responsible use of nuclear technology in Europe. 353. </w:t>
      </w:r>
      <w:hyperlink r:id="rId317">
        <w:r>
          <w:rPr>
            <w:color w:val="0000EE"/>
            <w:u w:val="single"/>
          </w:rPr>
          <w:t>https://datacenterpost.com/these-nuclear-reactors-can-benefit-idaho-power-americas-ambitions/?utm_source=rss&amp;utm_medium=rss&amp;utm_campaign=these-nuclear-reactors-can-benefit-idaho-power-americas-ambitions</w:t>
        </w:r>
      </w:hyperlink>
      <w:r>
        <w:t xml:space="preserve"> - * The article discusses the potential for small modular reactors (SMRs) to expand power capacity in the US, highlighting Idaho's role. * The Biden administration issued executive orders to regulate new advanced reactors and approve at least three new reactors. * The Department of Energy's Nuclear Reactor Innovation Center (NRIC) announced its Nuclear Energy Launch Pad to test advanced nuclear technologies. * Regulatory reforms are being pursued to accelerate growth and streamline licensing of nuclear power including SMRs. * These developments aim to address US energy needs and support technology sectors like data centres.</w:t>
      </w:r>
      <w:r/>
    </w:p>
    <w:p>
      <w:r/>
      <w:r>
        <w:t xml:space="preserve">354. </w:t>
      </w:r>
      <w:hyperlink r:id="rId319">
        <w:r>
          <w:rPr>
            <w:color w:val="0000EE"/>
            <w:u w:val="single"/>
          </w:rPr>
          <w:t>https://interestingengineering.com/energy/us-uranium-conversion-plant-nuclear-reactors</w:t>
        </w:r>
      </w:hyperlink>
      <w:r>
        <w:t xml:space="preserve"> - * Texas-based startup FluxPoint Energy plans to build the first new US uranium conversion facility in over seven decades. * The facility aims to address a critical gap in the domestic nuclear fuel supply chain, focusing on converting uranium oxide to UF6. * The project is in active development with site secured and market demand evaluated. * The initiative supports US energy independence, nuclear reactor deployment, and national security. * The US uranium supply chain remains concentrated abroad, particularly in Russia and China, raising strategic concerns. 355. </w:t>
      </w:r>
      <w:hyperlink r:id="rId322">
        <w:r>
          <w:rPr>
            <w:color w:val="0000EE"/>
            <w:u w:val="single"/>
          </w:rPr>
          <w:t>https://financialpost.com/globe-newswire/premier-american-uranium-announces-2026-new-mexico-work-program-targeting-optimization-of-cebolleta-preliminary-economic-assessment</w:t>
        </w:r>
      </w:hyperlink>
      <w:r>
        <w:t xml:space="preserve"> - * Premier American Uranium outlines its 2026 work programme in New Mexico, focusing on the Cebolleta project. * The programme aims to optimise the Preliminary Economic Assessment through exploration and potential regulatory permits. * The announcement is a forward-looking statement with associated risks and uncertainties. * Location specified as New Mexico, USA. * The project involves uranium mineral exploration with potential economic development implications. 356. </w:t>
      </w:r>
      <w:hyperlink r:id="rId323">
        <w:r>
          <w:rPr>
            <w:color w:val="0000EE"/>
            <w:u w:val="single"/>
          </w:rPr>
          <w:t>https://www.lowyat.net/2026/387563/malaysia-currently-studying-nuclear-energy-for-long-term-security/</w:t>
        </w:r>
      </w:hyperlink>
      <w:r>
        <w:t xml:space="preserve"> - * Malaysia is conducting a comprehensive assessment of its potential nuclear energy programme, including policy, legal, regulatory, and feasibility studies. * The assessment is led by MyPower Corporation Malaysia, under the Ministry of Energy Transition and Water Transformation. * The country aims to adopt nuclear power by 2031 as part of its energy generation capabilities. * The initiative supports Malaysia’s efforts for long-term energy security and clean energy transition amid global geopolitical uncertainties. * The assessment aligns with international guidelines from the International Atomic Energy Agency (IAEA). 357. </w:t>
      </w:r>
      <w:hyperlink r:id="rId324">
        <w:r>
          <w:rPr>
            <w:color w:val="0000EE"/>
            <w:u w:val="single"/>
          </w:rPr>
          <w:t>https://www.nwt.se/2026/03/27/energipolitik-som-utgar-fran-sakerhet-robusthet-och-sjalvstandighet-10886/</w:t>
        </w:r>
      </w:hyperlink>
      <w:r>
        <w:t xml:space="preserve"> - * The article argues that energy is a matter of national security and emphasises Sweden's need for energy independence. * It highlights the impacts of geopolitical instability, such as US and Iran conflicts, on energy prices and economy. * The authors criticise Sweden's recent policy shifts reducing support for renewable fuels, citing negative effects on investment and energy transition. * They propose accelerating electrification, expanding renewable energy, and utilising existing nuclear power to reduce reliance on imported fossil fuels. * The article advocates for strengthening energy security through policy measures that promote renewable and nuclear energy, boosting resilience and economic independence. 358. </w:t>
      </w:r>
      <w:hyperlink r:id="rId325">
        <w:r>
          <w:rPr>
            <w:color w:val="0000EE"/>
            <w:u w:val="single"/>
          </w:rPr>
          <w:t>https://www.facebook.com/kenyanewsagency/videos/james-orengo-says-to-reach-first-world-status-nuclear-power-is-a-must-during-the/1648628029919692/</w:t>
        </w:r>
      </w:hyperlink>
      <w:r>
        <w:t xml:space="preserve"> - * James Orengo states that nuclear power is essential for Kenya to reach first-world status during the International Conference on Nuclear Energy at KICC. * President William Ruto attended the event. * Kenya calls for stronger global partnerships, innovative financing, and accelerated technology transfer to support Africa’s nuclear energy ambitions. * Prime Cabinet Secretary Musalia Mudavadi highlights nuclear energy as a complement to other clean energy sources to meet the region’s growing needs. * Kenya reaffirms commitment to developing its nuclear programme according to international standards. * The conference (ICoNE 2026) took place at the Kenyatta International Convention Centre, with a focus on regional and continental energy strategies. 359. </w:t>
      </w:r>
      <w:hyperlink r:id="rId326">
        <w:r>
          <w:rPr>
            <w:color w:val="0000EE"/>
            <w:u w:val="single"/>
          </w:rPr>
          <w:t>https://indianexpress.com/article/opinion/columns/west-asia-war-is-a-warning-it-is-also-a-window-to-securing-indias-energy-10603364/</w:t>
        </w:r>
      </w:hyperlink>
      <w:r>
        <w:t xml:space="preserve"> - * The turbulence in West Asia highlights India's systemic energy insecurity, which is compounded by high crude oil imports. * India aims to increase renewable energy capacity from 500 GW to 1,500 GW by 2030, surpassing current global growth, and enhance infrastructure for clean energy. * Transition strategies include expanding household electrification, transport electrification, and scaling nuclear energy to 100 GW by 2047. * The country plans to develop domestic processing capabilities for critical minerals and position itself as a clean energy manufacturing hub. * Financial strategies involve deepening green finance, leveraging private capital, and expanding multilateral support. * Effective institutional coordination and policymaking are deemed essential for successful energy transition, using the West Asia crisis as an opportunity. 360. </w:t>
      </w:r>
      <w:hyperlink r:id="rId327">
        <w:r>
          <w:rPr>
            <w:color w:val="0000EE"/>
            <w:u w:val="single"/>
          </w:rPr>
          <w:t>https://ieefa.org/resources/japans-diversified-lng-procurement-strategy-cannot-fully-shield-it-global-price-spikes</w:t>
        </w:r>
      </w:hyperlink>
      <w:r>
        <w:t xml:space="preserve"> - * Japan faces risks of global LNG price shocks due to geopolitical tensions and potential Strait of Hormuz closure. * Diversification of LNG supply sources does not shield Japan from global supply disruptions and price volatility. * Rising LNG costs lead to higher electricity prices and inflation, impacting households and economy. * Japan considers restarting nuclear reactors and expanding domestic renewables to enhance energy security. * Policy ambiguity hampers large-scale renewable deployment in the country.</w:t>
      </w:r>
      <w:r/>
    </w:p>
    <w:p>
      <w:r/>
      <w:r>
        <w:t xml:space="preserve">361. </w:t>
      </w:r>
      <w:hyperlink r:id="rId328">
        <w:r>
          <w:rPr>
            <w:color w:val="0000EE"/>
            <w:u w:val="single"/>
          </w:rPr>
          <w:t>https://en.yna.co.kr/view/AEN20260327001000320</w:t>
        </w:r>
      </w:hyperlink>
      <w:r>
        <w:t xml:space="preserve"> - * The Korean government is responding to global energy market uncertainty caused by Middle East conflict with short-term measures and energy conservation efforts. * The core issue is identified as resource weaponisation and geopolitical conflicts destabilising energy supply chains. * Korea's energy pricing system is criticised for encouraging excessive consumption and financial deficits of KEPCO. * The government plans to raise nuclear power utilisation to above 80% and restart reactors to reduce dependence on oil and LNG. * A comprehensive energy strategy including nuclear expansion, renewable development, and grid upgrades is recommended. 362. </w:t>
      </w:r>
      <w:hyperlink r:id="rId329">
        <w:r>
          <w:rPr>
            <w:color w:val="0000EE"/>
            <w:u w:val="single"/>
          </w:rPr>
          <w:t>https://www.popularmechanics.com/science/energy/a70846059/tiny-nuclear-reactors-save-energy/</w:t>
        </w:r>
      </w:hyperlink>
      <w:r>
        <w:t xml:space="preserve"> - * Several companies are developing small nuclear reactors that are safe, space-efficient, and scalable.</w:t>
      </w:r>
      <w:r>
        <w:rPr>
          <w:i/>
        </w:rPr>
        <w:t xml:space="preserve"> NuScale's reactor design aims to complement renewable energy by operating at variable capacities.</w:t>
      </w:r>
      <w:r>
        <w:t xml:space="preserve"> USNC and Oklo are pursuing low-risk, low-decay heat reactors with innovative fuels and coolant systems.</w:t>
      </w:r>
      <w:r>
        <w:rPr>
          <w:i/>
        </w:rPr>
        <w:t xml:space="preserve"> These small reactors could replace fossil fuels in remote towns and smaller grids, contributing to decarbonisation and energy independence.</w:t>
      </w:r>
      <w:r>
        <w:t xml:space="preserve"> By 2040, small reactors may diversify the US energy landscape, supporting energy transition goals. 363. </w:t>
      </w:r>
      <w:hyperlink r:id="rId329">
        <w:r>
          <w:rPr>
            <w:color w:val="0000EE"/>
            <w:u w:val="single"/>
          </w:rPr>
          <w:t>https://www.popularmechanics.com/science/energy/a70846059/tiny-nuclear-reactors-save-energy/</w:t>
        </w:r>
      </w:hyperlink>
      <w:r>
        <w:t xml:space="preserve"> - * Several companies including NuScale, USNC, and Oklo are developing small nuclear reactors with lower power and smaller size compared to traditional plants. * These reactors promise advantages of space-efficiency, enhanced passive safety, scalability, and adaptability for remote towns and smaller grids. * NuScale's light-water reactors can produce up to 60 MW, aiming to complement renewables by adjusting output according to demand. * USNC's design uses Fully Ceramic Micro-Encapsulated fuel to prevent meltdown risk; Oklo employs sodium-cooled advanced microreactors using HALEU fuel with self-sustaining 20-year operation. * Industry hopes these technologies will replace fossil fuels and integrate with renewable grids, creating a multispeed nuclear energy market in the US by 2040. 364. </w:t>
      </w:r>
      <w:hyperlink r:id="rId330">
        <w:r>
          <w:rPr>
            <w:color w:val="0000EE"/>
            <w:u w:val="single"/>
          </w:rPr>
          <w:t>https://www.washingtonexaminer.com/daily-on-energy/4505289/daily-on-energy-schumer-five-point-energy-plan/</w:t>
        </w:r>
      </w:hyperlink>
      <w:r>
        <w:t xml:space="preserve"> - * Senate Democrats introduced a new energy plan emphasising affordability and climate change, including nuclear energy. * The plan was unveiled by Chuck Schumer at the League of Conservation Voters' Capital Dinner. * The five points focus on building clean energy, permitting certainty, grid upgrades, fair costs for data centres, and consumer protections. * Wyoming Senator Cynthia Lummis introduced a bill to codify four Trump-era nuclear executive orders into law. * The political context includes US efforts to address energy prices and expand nuclear energy using advanced projects. 365. </w:t>
      </w:r>
      <w:hyperlink r:id="rId331">
        <w:r>
          <w:rPr>
            <w:color w:val="0000EE"/>
            <w:u w:val="single"/>
          </w:rPr>
          <w:t>https://allafrica.com/stories/202603260039.html</w:t>
        </w:r>
      </w:hyperlink>
      <w:r>
        <w:t xml:space="preserve"> - * President William Ruto announced Kenya's plan to incorporate nuclear energy into its power mix, aiming to expand capacity from 3,300 MW to 10,000 MW, with 3,000 MW from nuclear. * Construction of a 2,000 MW nuclear power plant in Siaya County is set to begin next year, with commissioning targeted for 2034. * The nuclear programme is expected to generate 5,000 to 12,000 jobs and will be led by NuPEA in collaboration with KenGen. * President emphasised nuclear safety, regulatory frameworks, and the role of nuclear energy in reducing reliance on fossil fuels, lowering electricity costs, and enhancing energy security. * The initiative aligns with Kenya's Vision 2030, SDGs, and global efforts under COP28 to increase nuclear capacity. 366. </w:t>
      </w:r>
      <w:hyperlink r:id="rId332">
        <w:r>
          <w:rPr>
            <w:color w:val="0000EE"/>
            <w:u w:val="single"/>
          </w:rPr>
          <w:t>https://www.ans.org/news/2026-03-26/article-7881/nrc-unveils-part-53-final-rule/</w:t>
        </w:r>
      </w:hyperlink>
      <w:r>
        <w:t xml:space="preserve"> - * The NRC Chairman Ho Nieh announced the final rule for Part 53 on a call, highlighting its role in enabling faster development of new nuclear technologies in the US. * The rule, published on April 3, features technology-neutral safety standards, flexible design and operation requirements, and innovative deployment features. * It addresses regulatory issues for advanced, non-light-water reactors, aiming to streamline licensing processes. * The final rule follows public comments from stakeholders like Westinghouse and the Nuclear Energy Institute, with modifications made based on feedback. * The NRC estimates reactor design approval time to be 18 months or less, with significant cost reductions. * Part 53 is the first new reactor licensing framework since 1989 and the first update since 1956, ahead of the 2027 NEIMA deadline. 367. </w:t>
      </w:r>
      <w:hyperlink r:id="rId333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is pursuing a 'mine-to-refinery' strategy to control the US uranium supply chain, including expansion at Wyoming's Christensen Ranch. * The company received NRC docket approval for a facility producing 10,000 tonnes of UF6 annually. * UEC's strategy aims to address US dependency on foreign uranium, aligning with federal nuclear capacity goals. * Partnering with Fluor Corporation for engineering, UEC progressing faster than sector peers. * The project supports US energy security and the future nuclear fuel needs, including HALEU for SMRs. 368. </w:t>
      </w:r>
      <w:hyperlink r:id="rId334">
        <w:r>
          <w:rPr>
            <w:color w:val="0000EE"/>
            <w:u w:val="single"/>
          </w:rPr>
          <w:t>https://unn.ua/news/kyiv-znaishov-alternatyvu-rosiiskomu-yadernomu-palyvu-u-koho-yoho-zakupovuie-teper</w:t>
        </w:r>
      </w:hyperlink>
      <w:r>
        <w:t xml:space="preserve"> - * Ukraine fully replaced Russian nuclear fuel with American-produced fuel, according to Minister Denys Shmyhal. * The country has agreements with Westinghouse for reactor supplies, heat removal systems, and plans for new energy blocks. * Ukraine aims to meet its annual energy needs by 2028. * Discussions included increasing LNG supplies from the US and diversifying gas routes to Europe. * Meetings covered supplies of transformers, substation equipment, and gas turbines, and potential long-term contracts. * Ukraine expressed interest in long-term partnerships, experience exchange, and development of renewable energy projects. * The country announced plans for building 'energy cities' as part of its energy strategy. 369. </w:t>
      </w:r>
      <w:hyperlink r:id="rId333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pursues a 'mine-to-refinery' strategy to establish a domestic US uranium supply chain. * Recently approved expansion at Christensen Ranch aims for 4 million pounds of uranium per year. * UEC requires and plans to build a conversion and refining facility to produce 10,000 metric tonnes of UF6 annually. * Partnership with Fluor Corporation to develop the refining infrastructure, with NRC docket in place. * The strategy aligns with US federal objectives to increase nuclear capacity and reduce reliance on foreign uranium, especially by 2026. * UEC maintains an unhedged sales approach, exposing it to market spot prices, and holds significant inventories. * Control of the conversion process positions UEC as a key gatekeeper for US nuclear fuel, including HALEU for SMRs. * The project faces regulatory and environmental risks but leverages operational experience. * UEC seeks to secure its role as a major domestic nuclear fuel producer, influencing future US energy security. 370. </w:t>
      </w:r>
      <w:hyperlink r:id="rId333">
        <w:r>
          <w:rPr>
            <w:color w:val="0000EE"/>
            <w:u w:val="single"/>
          </w:rPr>
          <w:t>https://skillings.net/the-nuclear-architect-uecs-plan-to-control-the-us-uranium-value-chain/</w:t>
        </w:r>
      </w:hyperlink>
      <w:r>
        <w:t xml:space="preserve"> - * UEC secured approval for additional processing capacity at Christensen Ranch, Wyoming, targeting 4 million pounds of uranium production annually. * The company plans to produce 10,000 metric tonnes of uranium hexafluoride (UF6) per year via its proposed conversion facility, more than half of US demand. * UEC partners with Fluor Corporation for engineering and infrastructure development, aiming to accelerate project timelines. * The strategy aligns with US government policies to reduce dependence on foreign uranium, especially from Russia and Central Asia, emphasising energy security. * UEC maintains a 100% unhedged sales approach, betting on rising uranium prices as supply constraints tighten. 371. </w:t>
      </w:r>
      <w:hyperlink r:id="rId335">
        <w:r>
          <w:rPr>
            <w:color w:val="0000EE"/>
            <w:u w:val="single"/>
          </w:rPr>
          <w:t>https://www.eenews.net/articles/nrc-approves-new-regulatory-pathway-for-next-generation-reactors/</w:t>
        </w:r>
      </w:hyperlink>
      <w:r>
        <w:t xml:space="preserve"> - * The Nuclear Regulatory Commission (NRC) unveiled a final rule creating a distinct regulatory pathway for advanced nuclear reactors. * The 'Part 53' regulation addresses licensing of U.S. reactors for the first time in over three decades. * The rule aims to reduce approval times and streamline licensing processes for new reactor models. * The regulation introduces a new licensing category specifically for advanced reactors. * NRC Chair Ho Nieh highlighted safety and alignment with the evolving nuclear energy landscape as key priorities. 372. </w:t>
      </w:r>
      <w:hyperlink r:id="rId336">
        <w:r>
          <w:rPr>
            <w:color w:val="0000EE"/>
            <w:u w:val="single"/>
          </w:rPr>
          <w:t>https://yellowhammernews.com/alabama-set-to-get-small-modular-nuclear-reactors-under-40-billion-u-s-japan-deal/</w:t>
        </w:r>
      </w:hyperlink>
      <w:r>
        <w:t xml:space="preserve"> - * Alabama expected to host small modular nuclear reactors as part of a $40 billion U.S.-Japan partnership announced last week. 373. </w:t>
      </w:r>
      <w:hyperlink r:id="rId336">
        <w:r>
          <w:rPr>
            <w:color w:val="0000EE"/>
            <w:u w:val="single"/>
          </w:rPr>
          <w:t>https://yellowhammernews.com/alabama-set-to-get-small-modular-nuclear-reactors-under-40-billion-u-s-japan-deal/</w:t>
        </w:r>
      </w:hyperlink>
      <w:r>
        <w:t xml:space="preserve"> - * Alabama is expected to host small modular nuclear reactors as part of a $40 billion US-Japan energy partnership. * The project involves GE Vernova-Hitachi deploying BWRX-300 reactors in Alabama and Tennessee. * The Alabama site is the dormant Bellefonte Nuclear Plant, about 45 miles east of Huntsville. * The combined Alabama and Tennessee project aims for a capacity of 3 gigawatts, powering 200,000 to 300,000 homes. * The reactors will produce 300 megawatts each, intended to support local automotive and aerospace sectors, and replace older coal units. 374. </w:t>
      </w:r>
      <w:hyperlink r:id="rId337">
        <w:r>
          <w:rPr>
            <w:color w:val="0000EE"/>
            <w:u w:val="single"/>
          </w:rPr>
          <w:t>https://kalkinemedia.com/au/stocks/energy/uranium-development-advance-lights-up-deep-yellows-growth-path</w:t>
        </w:r>
      </w:hyperlink>
      <w:r>
        <w:t xml:space="preserve"> - * Deep Yellow progresses key uranium development work at the Tumas project in Namibia, including engineering and infrastructure planning.</w:t>
      </w:r>
      <w:r>
        <w:rPr>
          <w:i/>
        </w:rPr>
        <w:t>* The company is refining project plans at Mulga Rock in Western Australia, with a revised definitive study underway.</w:t>
      </w:r>
      <w:r>
        <w:t>* Sector growth linked to nuclear energy transition supports projects like Tumas and Mulga Rock.</w:t>
      </w:r>
      <w:r>
        <w:rPr>
          <w:i/>
        </w:rPr>
        <w:t>* Tumas infrastructure activities include utility agreements, earthworks, and site facilities, with positive independent assessment results.</w:t>
      </w:r>
      <w:r>
        <w:t xml:space="preserve">* The broader sector outlook involves long-term uranium supply chain planning amid demand for nuclear fuel. 375. </w:t>
      </w:r>
      <w:hyperlink r:id="rId338">
        <w:r>
          <w:rPr>
            <w:color w:val="0000EE"/>
            <w:u w:val="single"/>
          </w:rPr>
          <w:t>https://www.trend.az/business/energy/4168486.html</w:t>
        </w:r>
      </w:hyperlink>
      <w:r>
        <w:t xml:space="preserve"> - * The conflict in Iran, beginning on February 28, has severely disrupted global oil and gas supplies, notably with the closure of Strait of Hormuz. * The supply shock impacts global energy markets, economic stability, and accelerates the energy transition. * Rising energy costs are expected to increase inflation and influence global economic growth. * Disruptions threaten sectors such as shipping, aviation, and fertiliser production, with impacts on food supply. * The crisis is projected to push countries towards increasing renewable energy, nuclear power, and energy efficiency measures. 376. </w:t>
      </w:r>
      <w:hyperlink r:id="rId339">
        <w:r>
          <w:rPr>
            <w:color w:val="0000EE"/>
            <w:u w:val="single"/>
          </w:rPr>
          <w:t>https://constructionreviewonline.com/kenya-to-break-ground-on-2000mw-siaya-nuclear-power-plant-in-2027/</w:t>
        </w:r>
      </w:hyperlink>
      <w:r>
        <w:t xml:space="preserve"> - * Kenya’s President William Ruto announced plans to construct a 2,000MW nuclear power plant in Siaya County, scheduled for groundbreaking in 2027 and commissioning by 2034. * The project aims to increase Kenya’s installed capacity from 3,300MW to at least 10,000MW in five to seven years, with 3,000MW from nuclear energy. * The project is part of Kenya’s broader strategy for economic growth, climate change mitigation, and energy security, producing minimal greenhouse gas emissions. * The construction will create between 5,000 and 12,000 jobs during peak periods, with long-term technical positions. * Infrastructure development and local skills training will accompany the project, along with regional economic stimulation. 377. </w:t>
      </w:r>
      <w:hyperlink r:id="rId340">
        <w:r>
          <w:rPr>
            <w:color w:val="0000EE"/>
            <w:u w:val="single"/>
          </w:rPr>
          <w:t>https://www.ad-hoc-news.de/boerse/news/ueberblick/constellation-energy-stock-rises-on-calvert-cliffs-nuclear-upgrade-success/68988940</w:t>
        </w:r>
      </w:hyperlink>
      <w:r>
        <w:t xml:space="preserve"> - * Constellation Energy completed a nuclear refueling outage at Calvert Cliffs on March 25, 2026, investing nearly USD 90 million in upgrades.</w:t>
      </w:r>
      <w:r>
        <w:rPr>
          <w:i/>
        </w:rPr>
        <w:t xml:space="preserve"> * The upgrades aim to enhance grid reliability and support increasing US power demand driven by electrification and AI sector growth.</w:t>
      </w:r>
      <w:r>
        <w:t xml:space="preserve"> * The plant in Maryland powers 40% of the state's electricity and 80% of its clean energy generation.</w:t>
      </w:r>
      <w:r>
        <w:rPr>
          <w:i/>
        </w:rPr>
        <w:t xml:space="preserve"> * Company stock rose 2.87% intraday on March 25, and analysts rate it a strong buy with over 37% upside potential.</w:t>
      </w:r>
      <w:r>
        <w:t xml:space="preserve"> * The nuclear focus aligns with US energy security and decarbonisation targets, supported by federal incentives.</w:t>
      </w:r>
      <w:r>
        <w:rPr>
          <w:i/>
        </w:rPr>
        <w:t xml:space="preserve">378. </w:t>
      </w:r>
      <w:hyperlink r:id="rId341">
        <w:r>
          <w:rPr>
            <w:color w:val="0000EE"/>
            <w:u w:val="single"/>
          </w:rPr>
          <w:t>https://www.jdsupra.com/legalnews/france-multiannual-energy-plan-no-3-4845880/</w:t>
        </w:r>
      </w:hyperlink>
      <w:r>
        <w:rPr>
          <w:i/>
        </w:rPr>
        <w:t xml:space="preserve"> - * The French government adopted PPE 3 on 12 February 2026, setting energy policy targets for 2025-2035. * Targets include increasing decarbonised energy share from 42% (2023) to 60% by 2030, and nuclear production from 360-400 TWh to 380-420 TWh annually by 2030-2035. * Solar PV capacity target is 48 GW by 2030, and offshore wind is planned at 15 GW by 2035. * The plan confirms a shift towards nuclear and renewable energy, with flexible ceilings for support based on market conditions. * The adoption process was delayed, proceeding via decree, which may be challenged legally. 379. </w:t>
      </w:r>
      <w:hyperlink r:id="rId342">
        <w:r>
          <w:rPr>
            <w:color w:val="0000EE"/>
            <w:u w:val="single"/>
          </w:rPr>
          <w:t>https://www.ans.org/news/2026-03-25/article-7880/state-news-microreactors-legislation-executive-orders-and-more/</w:t>
        </w:r>
      </w:hyperlink>
      <w:r>
        <w:rPr>
          <w:i/>
        </w:rPr>
        <w:t xml:space="preserve"> - * The U.S. Senate Energy and Natural Resources Committee discussed nuclear expansion, including microreactors in Alaska. * Connecticut considers legislation to study workforce demands and expand nuclear capacity, with a focus on Millstone reactors. * Louisiana announced a Nuclear Strategic Framework and received $45 million federal funding for energy initiatives. * Massachusetts signed an executive order to add 10 GW of energy capacity by 2035, supporting nuclear options. * Minnesota's coalition seeks to lift a moratorium on new nuclear plants to meet 2040 carbon goals. * New York debates reopening Indian Point and expanding nuclear power amid safety and community concerns. 380. </w:t>
      </w:r>
      <w:hyperlink r:id="rId343">
        <w:r>
          <w:rPr>
            <w:color w:val="0000EE"/>
            <w:u w:val="single"/>
          </w:rPr>
          <w:t>https://www.capitalfm.co.ke/news/2026/03/president-ruto-kenya-to-introduce-nuclear-power-in-plan-to-reach-10000mw-energy-target/</w:t>
        </w:r>
      </w:hyperlink>
      <w:r>
        <w:rPr>
          <w:i/>
        </w:rPr>
        <w:t xml:space="preserve"> - * President William Ruto announced Kenya's plan to incorporate nuclear energy to expand electricity capacity from 3,300 MW to 10,000 MW, with 3,000 MW from nuclear. * Construction of a 2,000 MW nuclear power plant in Siaya County is planned to begin next year, with commissioning targeted for 2034. * The project aims to provide clean, reliable electricity, reduce reliance on fossil fuels, and generate employment during construction. * Kenya will establish legislation and regulatory systems to ensure safety and security of nuclear energy. * Ruto called for stronger international support under COP28 for nuclear capacity expansion. 381. </w:t>
      </w:r>
      <w:hyperlink r:id="rId344">
        <w:r>
          <w:rPr>
            <w:color w:val="0000EE"/>
            <w:u w:val="single"/>
          </w:rPr>
          <w:t>https://neworleanscitybusiness.com/blog/2026/03/25/louisiana-nuclear-strategy-fuel-funding-energy/</w:t>
        </w:r>
      </w:hyperlink>
      <w:r>
        <w:rPr>
          <w:i/>
        </w:rPr>
        <w:t xml:space="preserve"> - * Louisiana launches its first Nuclear Strategic Framework at CERAWeek in Houston. * The state allocates $45 million federal funding for the LSU-led FUEL energy initiative. * The strategy targets nuclear manufacturing, expansion, fuel conversion, and enrichment. * Louisiana aims to meet rising power demand and promote economic growth. * Existing nuclear infrastructure includes Entergy’s Waterford 3 plant licensed through 2044. * Louisiana has passed legislation for advanced nuclear generation permits and plans a Nuclear Supply Chain Summit. 382. </w:t>
      </w:r>
      <w:hyperlink r:id="rId345">
        <w:r>
          <w:rPr>
            <w:color w:val="0000EE"/>
            <w:u w:val="single"/>
          </w:rPr>
          <w:t>https://www.asiantrader.biz/chancellor-to-crackdown-on-price-gouging-amid-iran-crisis</w:t>
        </w:r>
      </w:hyperlink>
      <w:r>
        <w:rPr>
          <w:i/>
        </w:rPr>
        <w:t xml:space="preserve"> - * The UK government is introducing measures to prevent price gouging and protect consumers during the Iran crisis. * A new anti-profiteering framework and targeted powers for regulators will be implemented. * Legislation to streamline nuclear delivery by 2027 will improve domestic energy supply and reduce reliance on volatile gas prices. * The government will assess guarantees to sustain infrastructure projects and explore tariff cuts to lower food prices. * The measures aim to safeguard public finances and protect working people from economic shocks caused by ongoing conflict. 383. </w:t>
      </w:r>
      <w:hyperlink r:id="rId346">
        <w:r>
          <w:rPr>
            <w:color w:val="0000EE"/>
            <w:u w:val="single"/>
          </w:rPr>
          <w:t>https://www.ekathimerini.com/opinion/1298765/small-modular-reactors-are-a-good-fit/</w:t>
        </w:r>
      </w:hyperlink>
      <w:r>
        <w:rPr>
          <w:i/>
        </w:rPr>
        <w:t xml:space="preserve"> - * Greece considers exploring small modular reactors (SMRs) as a part of its energy policy. * SMRs are small, factory-built nuclear reactors that emit no CO2, are cheaper, faster to construct, and more flexible. * The discussion includes safety, regulatory standards, and Greece's seismic safety measures. * The article references Turkey’s Akkuyu nuclear plant, Poland’s nuclear programme, and other international developments. * The focus is on nuclear energy's role within broader energy security and transition frameworks. 384. </w:t>
      </w:r>
      <w:hyperlink r:id="rId347">
        <w:r>
          <w:rPr>
            <w:color w:val="0000EE"/>
            <w:u w:val="single"/>
          </w:rPr>
          <w:t>https://finance.yahoo.com/markets/stocks/articles/uranium-energy-corp-uec-attains-145220679.html</w:t>
        </w:r>
      </w:hyperlink>
      <w:r>
        <w:rPr>
          <w:i/>
        </w:rPr>
        <w:t xml:space="preserve"> - * Uranium Energy Corp. (NYSE:UEC) announced on March 23 that it secured regulatory approval for three additional header houses at Christensen Ranch, Wyoming. * Management stated one header house is awaiting approval, and three more are under construction in other wellfields. * The new header houses and wellfield development will expand production capacity locally. * The Burke Hollow mine in South Texas is ready for operations and awaiting final approval. * The company's operations span Wyoming, Texas, Saskatchewan, and Others, involving uranium and titanium mining activities. 385. </w:t>
      </w:r>
      <w:hyperlink r:id="rId348">
        <w:r>
          <w:rPr>
            <w:color w:val="0000EE"/>
            <w:u w:val="single"/>
          </w:rPr>
          <w:t>https://carboncredits.com/iea-sounds-alarm-as-war-disrupts-energy-markets-boosting-australias-uranium-demand/</w:t>
        </w:r>
      </w:hyperlink>
      <w:r>
        <w:rPr>
          <w:i/>
        </w:rPr>
        <w:t xml:space="preserve"> - * The International Energy Agency warns of risks in critical minerals supply, notably uranium, due to concentration in China. * Australia is identified as a reliable supplier with vast uranium reserves and significant production, representing around 8% of global output in 2022. * Growing global demand for uranium is driven by nuclear expansion and Small Modular Reactors (SMRs). * Australia’s uranium exports are poised to benefit from increased nuclear capacity worldwide. * Additional demand for Australian LNG and battery metals like lithium and copper is also projected.</w:t>
      </w:r>
      <w:r>
        <w:t xml:space="preserve">386. </w:t>
      </w:r>
      <w:hyperlink r:id="rId349">
        <w:r>
          <w:rPr>
            <w:color w:val="0000EE"/>
            <w:u w:val="single"/>
          </w:rPr>
          <w:t>https://foreignpolicy.com/2026/03/25/europe-iran-energy-nuclear-crisis-leyen-macron/</w:t>
        </w:r>
      </w:hyperlink>
      <w:r>
        <w:t xml:space="preserve"> - * Europe faces rising energy costs due to global conflicts, with oil prices exceeding $100 a barrel.</w:t>
      </w:r>
      <w:r>
        <w:rPr>
          <w:i/>
        </w:rPr>
        <w:t xml:space="preserve"> * European policymakers advocate for revived nuclear energy to reduce dependency on fossil fuel imports, highlighted at a Paris summit.</w:t>
      </w:r>
      <w:r>
        <w:t xml:space="preserve"> * EU aims to develop small modular reactors with a €5 billion investment, but supply chain dependence on Russia remains problematic.</w:t>
      </w:r>
      <w:r>
        <w:rPr>
          <w:i/>
        </w:rPr>
        <w:t xml:space="preserve"> * Experts question whether nuclear power can quickly supplement renewable energy sources and address long-term energy needs.</w:t>
      </w:r>
      <w:r>
        <w:t xml:space="preserve"> * Political and public opposition, alongside significant infrastructural investments, challenge Europe's nuclear energy ambitions.</w:t>
      </w:r>
      <w:r>
        <w:rPr>
          <w:i/>
        </w:rPr>
        <w:t xml:space="preserve">387. </w:t>
      </w:r>
      <w:hyperlink r:id="rId350">
        <w:r>
          <w:rPr>
            <w:color w:val="0000EE"/>
            <w:u w:val="single"/>
          </w:rPr>
          <w:t>https://www.mining-technology.com/news/anson-resources-drilling-yellow-cat-project/</w:t>
        </w:r>
      </w:hyperlink>
      <w:r>
        <w:rPr>
          <w:i/>
        </w:rPr>
        <w:t xml:space="preserve"> - * Anson Resources, through its subsidiary UV1 Minerals, initiates drilling operations at the Yellow Cat Uranium-Vanadium Project in Utah, US. * The aircore drilling programme aims to assess mineralisation over 4,500m strike length, concluding within two weeks. * Drilling will cover 24 sites east of historic uranium and vanadium mining areas, with an average depth of 42m. * Earlier exploration yielded high-grade uranium and vanadium results; further assays and metallurgical analysis planned. * The project may upgrade the resource to meet JORC standards if results are confirmed. 388. </w:t>
      </w:r>
      <w:hyperlink r:id="rId349">
        <w:r>
          <w:rPr>
            <w:color w:val="0000EE"/>
            <w:u w:val="single"/>
          </w:rPr>
          <w:t>https://foreignpolicy.com/2026/03/25/europe-iran-energy-nuclear-crisis-leyen-macron/</w:t>
        </w:r>
      </w:hyperlink>
      <w:r>
        <w:rPr>
          <w:i/>
        </w:rPr>
        <w:t xml:space="preserve"> - * Europe faces high energy costs and vulnerabilities due to geopolitical tensions, notably the Iran conflict and Gulf crises. * Policymakers are advocating for renewed nuclear energy as part of Europe's energy independence strategy. * European Commission President Ursula von der Leyen criticised the phase-out of nuclear power, citing dependence on fossil fuel imports. * The EU is investing in small modular reactors (SMRs) with an aim to reduce reliance on Russian uranium and nuclear services. * Challenges include long development timelines, dependence on Russian uranium, and opposition rooted in past nuclear disasters. 389. </w:t>
      </w:r>
      <w:hyperlink r:id="rId351">
        <w:r>
          <w:rPr>
            <w:color w:val="0000EE"/>
            <w:u w:val="single"/>
          </w:rPr>
          <w:t>https://southeastasiainfra.com/vietnam-and-russia-sign-agreement-on-nuclear-power-plant-development/</w:t>
        </w:r>
      </w:hyperlink>
      <w:r>
        <w:rPr>
          <w:i/>
        </w:rPr>
        <w:t xml:space="preserve"> - * The governments of Vietnam and Russia signed an agreement to advance the construction of a nuclear power plant in Vietnam. * The deal establishes the legal framework for the Ninh Thuan 1 nuclear power project. * Rosatom will construct two nuclear reactors with a capacity of 2,400 MW. * The project aims to reduce Vietnam’s dependence on imported fossil fuels and improve energy independence. * The agreement coincides with Vietnam's efforts to diversify its energy mix and revive its nuclear programme, previously suspended in 2016. 390. </w:t>
      </w:r>
      <w:hyperlink r:id="rId352">
        <w:r>
          <w:rPr>
            <w:color w:val="0000EE"/>
            <w:u w:val="single"/>
          </w:rPr>
          <w:t>https://nuclear-news.net/2026/03/25/3-b1-nuclear-deregulation-doge-goes-nuclear-how-trump-invited-silicon-valley-into-americas-nuclear-power-regulator/</w:t>
        </w:r>
      </w:hyperlink>
      <w:r>
        <w:rPr>
          <w:i/>
        </w:rPr>
        <w:t xml:space="preserve"> - * The Trump administration is rapidly rewriting nuclear regulation rules to support the development of new nuclear power plants. * The process involves easing regulations and providing financial incentives to industry, with staff from DOGE involved. * Critics warn that independence of the Nuclear Regulatory Commission (NRC) is compromised, risking safety. * Since Trump took office, over 400 staff have left the NRC, affecting safety-critical teams. * Silicon Valley-backed companies are prioritised to navigate regulations easily, fostering a new 'nuclear industry'. 391. </w:t>
      </w:r>
      <w:hyperlink r:id="rId353">
        <w:r>
          <w:rPr>
            <w:color w:val="0000EE"/>
            <w:u w:val="single"/>
          </w:rPr>
          <w:t>https://thewest.com.au/business/bulls-n-bears/marmota-set-to-reboot-sa-uranium-hunt-with-drilling-blitz-c-22047982</w:t>
        </w:r>
      </w:hyperlink>
      <w:r>
        <w:rPr>
          <w:i/>
        </w:rPr>
        <w:t xml:space="preserve"> - * Marmota Limited finalises drilling program design for uranium at Junction Dam, SA. * The program targets a palaeochannel extension near Boss Energy’s Jason’s deposit. * The interpreted channel could be up to 3.7 kilometres long, with 15 additional holes planned. * Drilling will use rotary mud rigs, with gamma and resistivity logging to identify mineralised intervals. * The overall project includes 400 holes across four target zones, with a $4 million budget for stages one and two. * Native title clearances are pending before drilling can commence. 392. </w:t>
      </w:r>
      <w:hyperlink r:id="rId354">
        <w:r>
          <w:rPr>
            <w:color w:val="0000EE"/>
            <w:u w:val="single"/>
          </w:rPr>
          <w:t>https://www.jdsupra.com/legalnews/terrapower-successfully-navigates-the-4514563/</w:t>
        </w:r>
      </w:hyperlink>
      <w:r>
        <w:rPr>
          <w:i/>
        </w:rPr>
        <w:t xml:space="preserve"> - * TerraPower's subsidiary receives a construction permit from the U.S. NRC for its Natrium reactor in Kemmerer, Wyoming, on March 4, 2026. * The 345-MW reactor utilises advanced safety and cooling technologies, with construction already underway. * The permit marks the first issuance under NRC's regulations for a non-light-water, commercial-scale reactor since the 1970s. * The process was expedited through early engagement, thorough application, and innovative design features, taking 18 months. * The permit supports broader development of advanced nuclear projects in the US amid legislative and executive efforts to accelerate nuclear deployment. 393. </w:t>
      </w:r>
      <w:hyperlink r:id="rId355">
        <w:r>
          <w:rPr>
            <w:color w:val="0000EE"/>
            <w:u w:val="single"/>
          </w:rPr>
          <w:t>https://www.ans.org/news/2026-03-24/article-7876/nrc-looks-to-leverage-previous-approvals-for-large-lwrs/</w:t>
        </w:r>
      </w:hyperlink>
      <w:r>
        <w:rPr>
          <w:i/>
        </w:rPr>
        <w:t xml:space="preserve"> - * The NRC introduces a new policy to streamline licensing and construction of large LWRs, focusing on the AP1000. * The policy aims to improve processes for revising existing design certifications and reviewing applications referencing those designs. * Efforts will be centred on the AP1000 design, with lessons from Vogtle units informing future deployments. * The NRC intends to update the AP1000 design control document (DCD) based on lessons learned, facilitating future licensing. * Four licensing categories are established to leverage existing COLs, ESPs, including active, terminated, suspended, and withdrawn applications, to accelerate deployment. 394. </w:t>
      </w:r>
      <w:hyperlink r:id="rId356">
        <w:r>
          <w:rPr>
            <w:color w:val="0000EE"/>
            <w:u w:val="single"/>
          </w:rPr>
          <w:t>https://www.ndtvprofit.com/markets/power-stocks-in-focus-tata-power-adani-power-jsw-energy-get-bullish-target-prices-from-bernstein-11262858</w:t>
        </w:r>
      </w:hyperlink>
      <w:r>
        <w:rPr>
          <w:i/>
        </w:rPr>
        <w:t xml:space="preserve"> - • Bernstein initiates coverage on Indian power companies with bullish targets, emphasising electrification as a key strategy. • India's energy security has been tested by disruptions in Russian oil and Iran conflict. • Government policies aim to expand thermal and nuclear capacity while strengthening renewables, storage, and the grid. • Adani Power, JSW Energy, and Tata Power receive bullish ratings, while NTPC Green Energy is underperforming. • Companies focus on thermal, nuclear, storage, and grid-linked assets to capitalise on India’s energy transition. 395. </w:t>
      </w:r>
      <w:hyperlink r:id="rId357">
        <w:r>
          <w:rPr>
            <w:color w:val="0000EE"/>
            <w:u w:val="single"/>
          </w:rPr>
          <w:t>https://newsweekly.com.au/newsweekly/unexpected-effects-of-strait-of-hormuz-closure/</w:t>
        </w:r>
      </w:hyperlink>
      <w:r>
        <w:rPr>
          <w:i/>
        </w:rPr>
        <w:t xml:space="preserve"> - • Iran’s shortfall in oil and gas exports impacts global energy supplies. • Asian countries increase coal use as a buffer, boosting coal’s share in power mixes. • Europe sees a strategic shift towards nuclear energy for energy independence amid supply disruptions. • EU’s LNG imports from the US and Qatar expand, while reliance on fossil fuels remains high. • Long-term consequences include greater emphasis on nuclear and coal within energy transition debates. 396. </w:t>
      </w:r>
      <w:hyperlink r:id="rId358">
        <w:r>
          <w:rPr>
            <w:color w:val="0000EE"/>
            <w:u w:val="single"/>
          </w:rPr>
          <w:t>https://www.deseret.com/u-s-world/2026/03/15/idaho-national-laboratory-marvel-microreactor/</w:t>
        </w:r>
      </w:hyperlink>
      <w:r>
        <w:rPr>
          <w:i/>
        </w:rPr>
        <w:t xml:space="preserve"> - * Researchers in Idaho are advancing nuclear innovation with the MARVEL project, developing a small sodium-potassium-cooled reactor in 2023. * The project achieved two milestones: DOE approval of safety analysis and completion of a reactivity control system using control drums. * The project benefits from a sped-up timeline after President Trump’s pro-nuclear executive order in 2025. * The lab aims for the reactor to be used by private companies, including data centres and in desalination projects. * The project received increased funding, including about $1.8 billion for nuclear innovation and $3.1 billion for small modular reactors. 397. </w:t>
      </w:r>
      <w:hyperlink r:id="rId359">
        <w:r>
          <w:rPr>
            <w:color w:val="0000EE"/>
            <w:u w:val="single"/>
          </w:rPr>
          <w:t>https://www.fool.com/investing/2026/03/24/the-best-3-industrial-energy-stocks-to-buy-and-hol/</w:t>
        </w:r>
      </w:hyperlink>
      <w:r>
        <w:rPr>
          <w:i/>
        </w:rPr>
        <w:t xml:space="preserve"> - * Bloom Energy makes fuel cell systems from natural gas, hydrogen, or biogas, with a $20 billion backlog and a revenue increase to $2 billion in 2025. * Brookfield Renewable owns assets across multiple renewable sources and a 50% stake in Westinghouse, with a focus on growth projects and dividend yield. * NuScale Power develops small modular nuclear reactors (SMRs), with potential for industry revolution but yet to sell its first reactor, and a volatile stock performance. * The article highlights different investor appeals: growth in Bloom Energy, income from Brookfield Renewable, and high-risk/high-return potential in NuScale Power. 398. </w:t>
      </w:r>
      <w:hyperlink r:id="rId360">
        <w:r>
          <w:rPr>
            <w:color w:val="0000EE"/>
            <w:u w:val="single"/>
          </w:rPr>
          <w:t>https://tass.com/economy/2106329</w:t>
        </w:r>
      </w:hyperlink>
      <w:r>
        <w:rPr>
          <w:i/>
        </w:rPr>
        <w:t xml:space="preserve"> - * Workers have begun pouring concrete at a small nuclear power plant in Jizzakh, Uzbekistan, with a RITM-200N reactor.</w:t>
      </w:r>
      <w:r>
        <w:t xml:space="preserve"> The Uzbek government issued a permit for two units of this reactor.</w:t>
      </w:r>
      <w:r>
        <w:rPr>
          <w:i/>
        </w:rPr>
        <w:t xml:space="preserve"> Rosatom and Uzbekistan's Uzatom signed a cooperation roadmap and an additional agreement on a new NPP structure.</w:t>
      </w:r>
      <w:r>
        <w:t xml:space="preserve"> The project is part of Uzbekistan's nuclear progress development, with plans for a small NPP to supply up to 15% of the country's energy.</w:t>
      </w:r>
      <w:r>
        <w:rPr>
          <w:i/>
        </w:rPr>
        <w:t xml:space="preserve"> Rosatom considers a new project model building units with different capacities.</w:t>
      </w:r>
      <w:r>
        <w:t xml:space="preserve"> The construction is expected to generate orders worth up to 2 trillion rubles and create about 1,000 jobs.</w:t>
      </w:r>
      <w:r>
        <w:rPr>
          <w:i/>
        </w:rPr>
        <w:t xml:space="preserve"> Rosatom and Uzbek authorities are discussing creating a nuclear-related settlement ("Atomgrad"). 399. </w:t>
      </w:r>
      <w:hyperlink r:id="rId361">
        <w:r>
          <w:rPr>
            <w:color w:val="0000EE"/>
            <w:u w:val="single"/>
          </w:rPr>
          <w:t>https://mining.com.au/anson-kicks-off-utah-drilling/</w:t>
        </w:r>
      </w:hyperlink>
      <w:r>
        <w:rPr>
          <w:i/>
        </w:rPr>
        <w:t xml:space="preserve"> - * Anson Resources’ subsidiary, UV1 Minerals, has commenced drilling at the Yellow Cat Uranium Vanadium Project in Utah, US. * Drilling involves 24 holes planned to the east of the historical resource, with completion expected in two weeks. * Samples from the drilling will be sent for assaying, with previous work showing high uranium and vanadium values. * The purpose is to confirm continuation of mineralisation and potentially upgrade the resource status after successful results. * Additional drilling programs are planned to verify historical drill results and further define the resource. 400. </w:t>
      </w:r>
      <w:hyperlink r:id="rId362">
        <w:r>
          <w:rPr>
            <w:color w:val="0000EE"/>
            <w:u w:val="single"/>
          </w:rPr>
          <w:t>https://www.etoday.co.kr/news/view/2568982</w:t>
        </w:r>
      </w:hyperlink>
      <w:r>
        <w:rPr>
          <w:i/>
        </w:rPr>
        <w:t xml:space="preserve"> - * DL이앤씨는 미국 SMR 기업 엑스에너지와 ‘SMR 표준화 설계’ 계약을 체결하였다. * 계약 금액은 약 1000만달러(약 150억원), 설계는 내년 상반기까지 완료할 계획이다. * 이번 협력은 4세대 SMR 시장 선점을 위한 전략적 움직임이며, 기술은 헬륨가스를 냉각재로 사용하는 방식이다. * 엑스에너지는 미국 텍사스와 워싱턴에서 SMR 건설을 추진 중이며, 아마존웹서비스(AWS)와 협력하여 5GW 규모 도입을 추진한다. * SMR 사업의 핵심은 표준화와 모듈화이며, DL이앤씨는 세계 19개국에서 51.5GW 규모의 발전 플랜트 시공 경험이 있다. 401. </w:t>
      </w:r>
      <w:hyperlink r:id="rId363">
        <w:r>
          <w:rPr>
            <w:color w:val="0000EE"/>
            <w:u w:val="single"/>
          </w:rPr>
          <w:t>https://www.northernminer.com/news/uranium-energy-boosts-capacity-advances-licensing/1003889282/</w:t>
        </w:r>
      </w:hyperlink>
      <w:r>
        <w:rPr>
          <w:i/>
        </w:rPr>
        <w:t xml:space="preserve"> - * Uranium Energy secures Wyoming approval for additional header houses at Christensen Ranch, enabling increased uranium extraction. * The company operates three new header houses, with one awaiting regulatory approval and three under construction. * The Christensen Ranch operation is expanding with new wellfields to achieve up to 4 million lb. of annual capacity. * Uranium processed at Irigaray plant, which is being upgraded for higher throughput. * The company received a docket number from the U.S. NRC for a licence to build a uranium refining and conversion facility, potentially the largest in the U.S., with a capacity of 10,000 tonnes of uranium hexafluoride annually. 402. </w:t>
      </w:r>
      <w:hyperlink r:id="rId364">
        <w:r>
          <w:rPr>
            <w:color w:val="0000EE"/>
            <w:u w:val="single"/>
          </w:rPr>
          <w:t>https://businessnewswales.com/first-ministers-statement-supports-nuclear-in-wales/?utm_source=rss&amp;utm_medium=rss&amp;utm_campaign=first-ministers-statement-supports-nuclear-in-wales</w:t>
        </w:r>
      </w:hyperlink>
      <w:r>
        <w:rPr>
          <w:i/>
        </w:rPr>
        <w:t xml:space="preserve"> - * The Welsh Government supports future nuclear projects in Wales, including small modular reactors at Wylfa. * The statement, issued by First Minister Eluned Morgan, emphasised nuclear power's role in decarbonising energy. * The government has confirmed support for new nuclear generation and highlighted recent initiatives like the EN 7 planning regime and the Advanced Nuclear Framework. * The Renewable Sector Deal recognises nuclear energy as a key part of Wales' future energy mix. * The Welsh Government aims to work with Natural Resources Wales to promote economic growth while maintaining safety and natural resource protection. 403. </w:t>
      </w:r>
      <w:hyperlink r:id="rId365">
        <w:r>
          <w:rPr>
            <w:color w:val="0000EE"/>
            <w:u w:val="single"/>
          </w:rPr>
          <w:t>https://energiesmedia.com/department-energy-tva-bwrx-300-smr-clinch-river/</w:t>
        </w:r>
      </w:hyperlink>
      <w:r>
        <w:rPr>
          <w:i/>
        </w:rPr>
        <w:t xml:space="preserve"> - * The U.S. Department of Energy (DOE) has chosen Tennessee Valley Authority (TVA) to lead the deployment of the BWRX-300 small modular reactor (SMR) at the Clinch River site in Tennessee. * The project aims to advance nuclear technology and support carbon-free energy, backed by significant federal funding. * The DOE is providing up to $400 million in cost-shared funding for TVA's project, part of an $800 million federal program. * The BWRX-300 reactor is developed by GE Vernova Hitachi and features advanced safety systems and simplified design. * The Clinch River site is considered a suitable location for advanced nuclear development and aligns with the US's energy transition goals. 404. </w:t>
      </w:r>
      <w:hyperlink r:id="rId366">
        <w:r>
          <w:rPr>
            <w:color w:val="0000EE"/>
            <w:u w:val="single"/>
          </w:rPr>
          <w:t>https://www.ans.org/news/2026-03-24/article-7874/smr-projects-advance-as-part-of-swedens-nuclear-efforts/</w:t>
        </w:r>
      </w:hyperlink>
      <w:r>
        <w:rPr>
          <w:i/>
        </w:rPr>
        <w:t xml:space="preserve"> - * Sweden's nuclear efforts include the potential operation of six Sealer SMRs at Norrsundet, subject to approvals, with operation possible in the early 2030s. * Kärnfull Next's Valdemarsvik project is part of the ReFirm South program and is progressing through licensing and environmental approvals. * Recent reform legislation, including the Act on Government Approval of Nuclear Facilities, aims to accelerate nuclear deployment. * Sweden hosted the Nordic-Baltic Nuclear Investment Summit, highlighting reforms such as new financing models and faster permitting. * The Swedish government proposes removing restrictions on constructing nuclear facilities along the entire coast to support nuclear expansion. 405. </w:t>
      </w:r>
      <w:hyperlink r:id="rId365">
        <w:r>
          <w:rPr>
            <w:color w:val="0000EE"/>
            <w:u w:val="single"/>
          </w:rPr>
          <w:t>https://energiesmedia.com/department-energy-tva-bwrx-300-smr-clinch-river/</w:t>
        </w:r>
      </w:hyperlink>
      <w:r>
        <w:rPr>
          <w:i/>
        </w:rPr>
        <w:t xml:space="preserve"> - * The U.S. Department of Energy (DOE) has chosen TVA to deploy the BWRX-300 small modular reactor (SMR) at the Clinch River site in Tennessee. * TVA, established in 1933, serves 10 million people across Tennessee and surrounding states. * The project is part of a $800 million federal programme to promote advanced light-water SMRs. * TVA will receive up to $400 million in funding to advance the project, aiming to reduce carbon emissions. * The BWRX-300 reactor is developed by GE Vernova Hitachi, based on boiling water reactor technology with enhanced safety features. 406. </w:t>
      </w:r>
      <w:hyperlink r:id="rId367">
        <w:r>
          <w:rPr>
            <w:color w:val="0000EE"/>
            <w:u w:val="single"/>
          </w:rPr>
          <w:t>https://www.allpennystocks.com/specialreportsca/2477/uraniums-hottest-address-just-got-a-new-visitor-and-results-are-turning-heads</w:t>
        </w:r>
      </w:hyperlink>
      <w:r>
        <w:rPr>
          <w:i/>
        </w:rPr>
        <w:t xml:space="preserve"> - * Cosa Resources' drill hole at Murphy Lake North intersected 5.0 meters of anomalous radioactivity with a peak of 13,900 cps. * The discovery occurs in the eastern Athabasca Basin near the highest grade uranium resource, Hurricane deposit. * The drill hole targeted a previously untested gap in the Cyclone trend and encountered continuous anomalous radioactivity. * Chemical assay results are pending, and follow-up drilling is planned for 2026. * Shares of Cosa Resources increased by 15% following the result, with backing from Denison Mines. 407. </w:t>
      </w:r>
      <w:hyperlink r:id="rId368">
        <w:r>
          <w:rPr>
            <w:color w:val="0000EE"/>
            <w:u w:val="single"/>
          </w:rPr>
          <w:t>https://www.fool.com/investing/2026/03/24/should-you-buy-nuscale-power-while-its-below-12/</w:t>
        </w:r>
      </w:hyperlink>
      <w:r>
        <w:rPr>
          <w:i/>
        </w:rPr>
        <w:t xml:space="preserve"> - * NuScale Power, a nuclear technology company, develops small modular reactors (SMRs) to meet increasing global energy demand. * The company has the only SMR technology approved by the U.S. Nuclear Regulatory Commission. * NuScale has 788 patents pending or granted, with 12 modules in production. * The company has yet to build commercial reactors and generated $31.5 million revenue last year, which is inconsequential compared to its losses. * NuScale ends 2025 with $1.3 billion in cash and invests in domestic supply chains and regulatory processes. * The stock has dropped over 37% in the past year amid investor risk concerns. 408. </w:t>
      </w:r>
      <w:hyperlink r:id="rId369">
        <w:r>
          <w:rPr>
            <w:color w:val="0000EE"/>
            <w:u w:val="single"/>
          </w:rPr>
          <w:t>https://finance.yahoo.com/sectors/energy/articles/why-encore-energy-2025-production-144055210.html</w:t>
        </w:r>
      </w:hyperlink>
      <w:r>
        <w:rPr>
          <w:i/>
        </w:rPr>
        <w:t xml:space="preserve"> - * enCore Energy reported its 2025 financial and operational results on March 9, 2026. * The company extracted 699,807 pounds of U3O8 in 2025, a 242% increase from 2024. * About 655,000 pounds were delivered into contracts at an average price of $65.89 per pound. * Management stated warrant exercises in February 2026 brought in about $18.1 million. * enCore plans to use the cash for infrastructure, wellfield development, and permitting. * The company acquired additional inventory in late 2025 to meet 2026 delivery commitments. * enCore operates in South Texas, South Dakota, and Wyoming using in-situ recovery extraction. 409. </w:t>
      </w:r>
      <w:hyperlink r:id="rId370">
        <w:r>
          <w:rPr>
            <w:color w:val="0000EE"/>
            <w:u w:val="single"/>
          </w:rPr>
          <w:t>https://finance.yahoo.com/sectors/energy/articles/why-denison-mines-construction-timeline-142743228.html</w:t>
        </w:r>
      </w:hyperlink>
      <w:r>
        <w:rPr>
          <w:i/>
        </w:rPr>
        <w:t xml:space="preserve"> - * Denison Mines reached a final investment decision to build the Phoenix in-situ recovery uranium mine. * Site preparation and construction planned to start in March 2026, with first production targeted for mid-2028. * Final regulatory approvals received; about 87% of engineering completed by end of 2025. * Updated initial capital estimate to approximately $600 million. * Funding strengthened by a US$345 million convertible senior notes offering in August 2025. * The McClean Lake joint venture produced 648,558 pounds of U3O8 in 2025. 410. </w:t>
      </w:r>
      <w:hyperlink r:id="rId371">
        <w:r>
          <w:rPr>
            <w:color w:val="0000EE"/>
            <w:u w:val="single"/>
          </w:rPr>
          <w:t>https://finance.yahoo.com/sectors/energy/articles/why-nexgen-energy-rook-approval-144102895.html</w:t>
        </w:r>
      </w:hyperlink>
      <w:r>
        <w:rPr>
          <w:i/>
        </w:rPr>
        <w:t xml:space="preserve"> - * On March 5, 2026, the Canadian Nuclear Safety Commission approved the environmental assessment and issued the licence for NexGen Energy's Rook I Uranium Project in Saskatchewan. * The approval precedes full construction, scheduled to start in summer 2026, with an expected four-year build period. * Rook I is capable of producing 30 million pounds of uranium annually once operational. * NexGen Energy Ltd. is a Canadian uranium developer focused on the Rook I Project in the Athabasca Basin. * The project’s approval signifies a potential milestone for uranium industry development. 411. </w:t>
      </w:r>
      <w:hyperlink r:id="rId372">
        <w:r>
          <w:rPr>
            <w:color w:val="0000EE"/>
            <w:u w:val="single"/>
          </w:rPr>
          <w:t>https://finance.yahoo.com/sectors/energy/articles/energy-fuels-2026-outlook-framed-144057575.html</w:t>
        </w:r>
      </w:hyperlink>
      <w:r>
        <w:rPr>
          <w:i/>
        </w:rPr>
        <w:t xml:space="preserve"> - * Energy Fuels reported its 2025 results on February 26, 2026, with increased revenue from uranium sales. * The company mined 1.72 million pounds and produced 1.015 million pounds of U3O8 in 2025, above guidance. * Management cited lower uranium costs due to processing higher-grade ore at the White Mesa Mill. * Energy Fuels ended 2025 with $927.4 million in working capital and forecasted uranium sales of 1.5 to 2.0 million pounds for 2026. * The company owns the White Mesa Mill, the only fully licensed conventional uranium mill in the US. 412. </w:t>
      </w:r>
      <w:hyperlink r:id="rId373">
        <w:r>
          <w:rPr>
            <w:color w:val="0000EE"/>
            <w:u w:val="single"/>
          </w:rPr>
          <w:t>https://www.datacenterdynamics.com/en/news/amazon-backed-nuclear-smr-firm-x-energy-files-for-ipo/</w:t>
        </w:r>
      </w:hyperlink>
      <w:r>
        <w:rPr>
          <w:i/>
        </w:rPr>
        <w:t xml:space="preserve"> - * X-energy, supported by Amazon, has filed for an IPO in the US to fund its nuclear small modular reactor (SMR) projects. * The company is developing the Xe-100 advanced SMR, planned for deployment in Texas, Washington, Pennsylvania, and the UK. * Amazon has invested directly and secured options for over 5GW of Xe-100 projects in the US by 2039. * Construction of a US-based fuel production facility is underway, and collaborations with South Korea aim to support SMR deployment. * X-energy has raised over $700 million, primarily led by Amazon, to finance development and expansion in the SMR sector. 413. </w:t>
      </w:r>
      <w:hyperlink r:id="rId374">
        <w:r>
          <w:rPr>
            <w:color w:val="0000EE"/>
            <w:u w:val="single"/>
          </w:rPr>
          <w:t>https://www.wbrz.com/news/louisiana-looks-to-expand-nuclear-power-infrastructure-with-strategic-framework-federal-funding-renewal/</w:t>
        </w:r>
      </w:hyperlink>
      <w:r>
        <w:rPr>
          <w:i/>
        </w:rPr>
        <w:t xml:space="preserve"> - * Louisiana officials announce first Nuclear Strategic Framework and a $45 million federal funding renewal for three years. * The announcement was made at CERAWeek energy conference in Houston, Texas. * The framework aims to expand nuclear energy infrastructure, strengthen supply chains, and create high-wage jobs. * Four priority areas identified: nuclear manufacturing, expansion of nuclear generation, uranium fuel conversion, and fuel enrichment. * Louisiana will host a nuclear industry summit this spring to explore further expansion of nuclear capabilities. 414. </w:t>
      </w:r>
      <w:hyperlink r:id="rId373">
        <w:r>
          <w:rPr>
            <w:color w:val="0000EE"/>
            <w:u w:val="single"/>
          </w:rPr>
          <w:t>https://www.datacenterdynamics.com/en/news/amazon-backed-nuclear-smr-firm-x-energy-files-for-ipo/</w:t>
        </w:r>
      </w:hyperlink>
      <w:r>
        <w:rPr>
          <w:i/>
        </w:rPr>
        <w:t xml:space="preserve"> - * X-energy, supported by Amazon, has filed for an IPO in the US. * The company develops the Xe-100 advanced SMR reactor and plans to list on Nasdaq under 'XE'. * First plant planned at Dow’s Seadrift site in Texas, subject to US Nuclear Regulatory Commission review. * Amazon invested directly and aims to deploy over 5GW of Xe-100 projects in the US by 2039. * X-energy plans to expand to the UK and deploy SMRs across Pennsylvania and the PJM power market. 415. </w:t>
      </w:r>
      <w:hyperlink r:id="rId375">
        <w:r>
          <w:rPr>
            <w:color w:val="0000EE"/>
            <w:u w:val="single"/>
          </w:rPr>
          <w:t>https://egyptian-gazette.com/egypt/dabaa-nuclear-plant-stays-on-track/</w:t>
        </w:r>
      </w:hyperlink>
      <w:r>
        <w:rPr>
          <w:i/>
        </w:rPr>
        <w:t xml:space="preserve"> - * Minister Mahmoud Esmat and Andrey Petrov discussed project progress at the Dabaa Nuclear Power Plant in Egypt. * The meeting focused on construction phases, grid connection, and training programmes. * Implementation is proceeding according to schedule, with emphasis on coordination and follow-up. * Egypt aims to use nuclear energy for sustainable development, grid stability, and human capital development. * The project aligns with Egypt’s broader energy strategy and diversification goals. 416. </w:t>
      </w:r>
      <w:hyperlink r:id="rId376">
        <w:r>
          <w:rPr>
            <w:color w:val="0000EE"/>
            <w:u w:val="single"/>
          </w:rPr>
          <w:t>https://abcnews.com/International/wireStory/vietnam-russia-advance-nuclear-power-deal-energy-security-131352872</w:t>
        </w:r>
      </w:hyperlink>
      <w:r>
        <w:rPr>
          <w:i/>
        </w:rPr>
        <w:t xml:space="preserve"> - * Vietnam and Russia signed a deal to build the Ninh Thuan 1 nuclear power plant in Vietnam during Prime Minister Phạm Minh Chính’s visit to Moscow. * The project aims to boost energy security and reduce greenhouse gas emissions, involving two Russian-designed reactors with a combined capacity of 2,400 megawatts. * The new plant responds to global energy shortages heightened by the war in Iran and aims to diversify Vietnam’s energy sources. * The agreement signifies strengthened Vietnam-Russia relations, with broader discussions on expanding cooperation in oil, gas, technology, and infrastructure. * The project marks a revival of Vietnam’s nuclear ambitions following earlier suspensions of similar projects in 2016. 417. </w:t>
      </w:r>
      <w:hyperlink r:id="rId377">
        <w:r>
          <w:rPr>
            <w:color w:val="0000EE"/>
            <w:u w:val="single"/>
          </w:rPr>
          <w:t>https://interestingengineering.com/energy/vietnam-russia-2400-mw-nuclear-plant</w:t>
        </w:r>
      </w:hyperlink>
      <w:r>
        <w:rPr>
          <w:i/>
        </w:rPr>
        <w:t xml:space="preserve"> - * Russia and Vietnam have agreed to build two nuclear reactors in Ninh Thuan, Vietnam, generating 2,400 MW of energy. * The project involves two VVER-1200 reactors, with construction expected to complete by 2030. * Vietnam's nuclear project was initially halted in 2016 but was reconsidered in 2024 amid energy security goals. * The agreement includes plans for a nuclear science and technology centre and potential research reactor collaboration. 418. </w:t>
      </w:r>
      <w:hyperlink r:id="rId378">
        <w:r>
          <w:rPr>
            <w:color w:val="0000EE"/>
            <w:u w:val="single"/>
          </w:rPr>
          <w:t>https://www.eenews.net/articles/the-opportunity-is-here-terrapower-ceo-credits-nrc-for-moving-quickly-on-projects/</w:t>
        </w:r>
      </w:hyperlink>
      <w:r>
        <w:rPr>
          <w:i/>
        </w:rPr>
        <w:t xml:space="preserve"> - * The CEO of TerraPower states NRC is no longer the main hurdle for nuclear projects. * President Donald Trump has emphasised speeding up nuclear reactor development. * TerraPower is the first to secure an NRC permit for a full, commercial advanced nuclear reactor. * Construction is planned at TerraPower’s Wyoming site for a grid-scale small nuclear reactor. * The main current challenges are workforce development and access to materials. 419. </w:t>
      </w:r>
      <w:hyperlink r:id="rId379">
        <w:r>
          <w:rPr>
            <w:color w:val="0000EE"/>
            <w:u w:val="single"/>
          </w:rPr>
          <w:t>https://www.investing.com/news/stock-market-news/bofa-middle-east-energy-shock-may-delay-metals-demand-recovery-93CH-4577010</w:t>
        </w:r>
      </w:hyperlink>
      <w:r>
        <w:rPr>
          <w:i/>
        </w:rPr>
        <w:t xml:space="preserve"> - * Bank of America analysts warn that Middle East tensions could postpone metals demand recovery, noting historical energy shocks reduce demand growth. * Metals consumption growth has slowed in China, the US, and Europe, affecting copper and aluminium prices. * Damage to the Ras Laffan LNG facility and a smelter in Qatar could take years to repair, impacting global supply. * Supply chain disruptions are increasing energy prices and raising concerns about shortages and economic slowdown. * The article discusses energy security, infrastructure, and the potential increased role of nuclear energy and metals like copper, aluminium, and uranium in the energy transition. 420. </w:t>
      </w:r>
      <w:hyperlink r:id="rId380">
        <w:r>
          <w:rPr>
            <w:color w:val="0000EE"/>
            <w:u w:val="single"/>
          </w:rPr>
          <w:t>https://londonlovesbusiness.com/ftse-flat-as-iran-uncertainty-clouds-markets/</w:t>
        </w:r>
      </w:hyperlink>
      <w:r>
        <w:rPr>
          <w:i/>
        </w:rPr>
        <w:t xml:space="preserve"> - * The FTSE 100 opened flat amid geopolitical uncertainty over Iran and energy market concerns. * Oil prices remain above $100, influencing global energy supply fears. * UK government doubles down on its net zero strategy, focusing on nuclear power and renewable energy policies. * Housebuilders' stocks decline due to new rules on solar panels and heat pumps. * Market sentiment remains cautious amid Middle East tensions and energy policy developments. 421. </w:t>
      </w:r>
      <w:hyperlink r:id="rId381">
        <w:r>
          <w:rPr>
            <w:color w:val="0000EE"/>
            <w:u w:val="single"/>
          </w:rPr>
          <w:t>https://www.foxnews.com/opinion/trump-unleashes-nuclear-boom-powering-america-back-energy-dominance</w:t>
        </w:r>
      </w:hyperlink>
      <w:r>
        <w:rPr>
          <w:i/>
        </w:rPr>
        <w:t xml:space="preserve"> - * President Donald Trump took executive action to promote the nuclear industrial base in the United States. * The Department of Energy developed a framework focused on regional nuclear capacities. * The Nuclear Lifecycle Innovation Campus concept proposes state hubs for fuel cycle and nuclear development. * The article discusses the decline of the US nuclear industry and the need for regional clusters and domestic fuel cycle capabilities. * Emphasises the strategic importance of rebuilding domestic nuclear capacity for energy security and national sovereignty. 422. </w:t>
      </w:r>
      <w:hyperlink r:id="rId382">
        <w:r>
          <w:rPr>
            <w:color w:val="0000EE"/>
            <w:u w:val="single"/>
          </w:rPr>
          <w:t>https://www.freemalaysiatoday.com/category/world/2026/03/24/south-koreas-lee-calls-for-energy-saving-campaign-including-curbs-on-cars</w:t>
        </w:r>
      </w:hyperlink>
      <w:r>
        <w:rPr>
          <w:i/>
        </w:rPr>
        <w:t xml:space="preserve"> - * South Korean President Lee Jae Myung urges energy-saving measures due to risks to oil and gas supplies from Iran conflict. * The government plans to restart five nuclear reactors by May and expand renewable energy. * South Korea may draft a supplementary budget of 25 trillion won (US$16.6 billion) for stimulus measures. * The country faces a looming energy crisis with limited reserves and high dependence on imports through the Strait of Hormuz. * Disruptions to oil markets due to US-Israeli strikes on Iran heighten energy security concerns. 423. </w:t>
      </w:r>
      <w:hyperlink r:id="rId383">
        <w:r>
          <w:rPr>
            <w:color w:val="0000EE"/>
            <w:u w:val="single"/>
          </w:rPr>
          <w:t>https://news.financial/comments/uranium-energy-american-atomics-energy-fuels-massive-political-tailwind</w:t>
        </w:r>
      </w:hyperlink>
      <w:r>
        <w:rPr>
          <w:i/>
        </w:rPr>
        <w:t xml:space="preserve"> - * The uranium market is experiencing a fundamental revaluation driven by increased energy demand from artificial intelligence and data centres. * Uranium Energy Corp is strengthening its US supply chain, with new in-situ recovery facilities completed and operational. * American Atomics pursues a 'rock-to-reactor' approach, focusing on exploration and processing to establish a domestic supply chain amid geopolitical tensions. * Energy Fuels aims to become a major producer of uranium and rare earths, planning significant expansion by 2026. * US policy supports domestic nuclear fuel development, benefiting these companies. 424. </w:t>
      </w:r>
      <w:hyperlink r:id="rId384">
        <w:r>
          <w:rPr>
            <w:color w:val="0000EE"/>
            <w:u w:val="single"/>
          </w:rPr>
          <w:t>https://vietnaminsiders.com/vietnam-and-russia-sign-nuclear-power-agreement-marking-major-energy-shift/</w:t>
        </w:r>
      </w:hyperlink>
      <w:r>
        <w:rPr>
          <w:i/>
        </w:rPr>
        <w:t xml:space="preserve"> - * Vietnam and Russia formalise cooperation for a nuclear power plant in Vietnam. * The agreement was signed during a high-level meeting in Moscow. * The deal is linked to the long discussed Ninh Thuan 1 project. * Vietnam aims to diversify energy sources, improve energy security, and support climate commitments. * The agreement also promotes broader cooperation in renewable energy, technology, and infrastructure. * It reflects Vietnam’s strategic shift towards nuclear energy and technological development for economic growth. 425. </w:t>
      </w:r>
      <w:hyperlink r:id="rId385">
        <w:r>
          <w:rPr>
            <w:color w:val="0000EE"/>
            <w:u w:val="single"/>
          </w:rPr>
          <w:t>https://newtalk.tw/news/view/2026-03-24/1025904</w:t>
        </w:r>
      </w:hyperlink>
      <w:r>
        <w:rPr>
          <w:i/>
        </w:rPr>
        <w:t xml:space="preserve"> - * Taiwan's Taipower will propose a 'restart plan' after自主安全檢查, to be sent to the Ministry of Economic Affairs and then to the Nuclear Safety Commission. * The plan aims for potential restart of nuclear units by the end of the month, subject to approval. * The process involves multiple stages including safety inspections, safety assessments, and adherence to three core principles. * The timeline and safety measures depend on inspection outcomes and reactor ageing assessments. * Political discussions on nuclear energy policy remain ongoing amid international and domestic concerns. 426. </w:t>
      </w:r>
      <w:hyperlink r:id="rId386">
        <w:r>
          <w:rPr>
            <w:color w:val="0000EE"/>
            <w:u w:val="single"/>
          </w:rPr>
          <w:t>https://vir.com.vn/russia-to-build-2400-mw-nuclear-plant-in-vietnam-under-new-deal-149133.html</w:t>
        </w:r>
      </w:hyperlink>
      <w:r>
        <w:rPr>
          <w:i/>
        </w:rPr>
        <w:t xml:space="preserve"> - * Russia and Vietnam sign agreement for the construction of two VVER-1200 nuclear power units in Vietnam. * The deal includes legal frameworks, long-term cooperation, and reference to the Leningrad NPP 2 project. * The project aims to enhance Vietnam's energy independence and economic growth. * Cooperation extends to nuclear science, the Centre for Nuclear Science and Technology, and existing reactors. * Additional areas of collaboration include logistics, additive technologies, and energy storage systems. 427. </w:t>
      </w:r>
      <w:hyperlink r:id="rId387">
        <w:r>
          <w:rPr>
            <w:color w:val="0000EE"/>
            <w:u w:val="single"/>
          </w:rPr>
          <w:t>https://www.cdns.com.tw/articles/1377030</w:t>
        </w:r>
      </w:hyperlink>
      <w:r>
        <w:rPr>
          <w:i/>
        </w:rPr>
        <w:t xml:space="preserve"> - * The Taiwanese government assesses the safety, legal, and social aspects of renewing licences for nuclear power plants amidst international energy shifts and domestic demand. * Taiwan Power Company (Taipower) is conducting safety inspections for nuclear units, with plans for review by the nuclear safety council. * The government emphasises a cautious approach following procedures for safety, legal compliance, and societal consensus. * The Ministry of Economic Affairs discusses integrating nuclear power into Taiwan's broader energy transition strategy, considering challenges such as renewable energy support and geopolitical risks. * Efforts continue to promote green energy, address misinformation, and enhance energy security and industry competitiveness. 428. </w:t>
      </w:r>
      <w:hyperlink r:id="rId388">
        <w:r>
          <w:rPr>
            <w:color w:val="0000EE"/>
            <w:u w:val="single"/>
          </w:rPr>
          <w:t>https://www.derstandard.at/story/3000000312557/die-eu-ruft-die-renaissance-der-atomkraft-aus-und-oesterreich-schreit-schleich-di?ref=rss</w:t>
        </w:r>
      </w:hyperlink>
      <w:r>
        <w:rPr>
          <w:i/>
        </w:rPr>
        <w:t xml:space="preserve"> - * Im März 2026 kündigte die EU-Kommission eine Strategie zur Förderung von SMR (small modular reactors) an, um die Kernenergie zu beschleunigen. * Europa plant, die weltweite Kernkraftkapazität bis 2035 um mindestens ein Drittel zu erhöhen, laut IEA. * Deutschland, Bayern und die Schweiz erwägen den Ausbau oder die Wiederaufnahme von Kernenergie, während Österreich strikt dagegen ist. * Kritikern zufolge sind SMR teuer, unzuverlässig und erzeugen radioaktiven Müll; das erste Mini-AKW ist auf einem Schiff in Betrieb. * Österreich klagt gegen die EU-Kommission, da die Atomkraft als 'nachhaltig' eingestuft wurde, obwohl das Land dagegen ist. 429. </w:t>
      </w:r>
      <w:hyperlink r:id="rId389">
        <w:r>
          <w:rPr>
            <w:color w:val="0000EE"/>
            <w:u w:val="single"/>
          </w:rPr>
          <w:t>https://jornaldebrasilia.com.br/noticias/brasil/industria-defende-energia-nuclear-para-soberania-do-brasil/</w:t>
        </w:r>
      </w:hyperlink>
      <w:r>
        <w:rPr>
          <w:i/>
        </w:rPr>
        <w:t xml:space="preserve"> - * Experts emphasised nuclear energy as strategic for Brazil's energy independence and sovereignty during a summit in Rio de Janeiro. * Key figures highlighted the scalability of nuclear power, domestic uranium cycle control, and its clean, efficient attributes. * Concerns were raised about nuclear waste management; efforts are underway for secure storage. * Brazil operates two nuclear plants with 2GW capacity; construction of Angra 3 faces delays, costing billions. * Nuclear energy is considered vital for energy transition and climate goals, with recent government commitments to expand capacity. 430. </w:t>
      </w:r>
      <w:hyperlink r:id="rId390">
        <w:r>
          <w:rPr>
            <w:color w:val="0000EE"/>
            <w:u w:val="single"/>
          </w:rPr>
          <w:t>https://www.oilandgas360.com/oil-prices-have-not-climbed-enough-to-cause-demand-destruction-us-energy-secretary-says/</w:t>
        </w:r>
      </w:hyperlink>
      <w:r>
        <w:rPr>
          <w:i/>
        </w:rPr>
        <w:t xml:space="preserve"> - • US Energy Secretary Chris Wright states oil prices have not caused demand destruction at the CERAWeek conference in Houston. • US plans to release up to 3 million barrels of oil per day from its Strategic Petroleum Reserve. • US is on track to produce three next-generation nuclear reactors by July 4. • The US aims to use advanced nuclear energy to support electricity supply amid rising demand. • The article discusses energy security strategies, oil market dynamics, and nuclear power development in the US. 431. </w:t>
      </w:r>
      <w:hyperlink r:id="rId391">
        <w:r>
          <w:rPr>
            <w:color w:val="0000EE"/>
            <w:u w:val="single"/>
          </w:rPr>
          <w:t>https://www.actualno.com/economy/ekspert-brukselskite-chinovnici-naj-nakraja-osyznaha-che-otkazyt-ot-jadrenata-energija-e-strategicheska-greshka-news_2572222.html</w:t>
        </w:r>
      </w:hyperlink>
      <w:r>
        <w:rPr>
          <w:i/>
        </w:rPr>
        <w:t xml:space="preserve"> - * The expert criticises the EU's rejection of nuclear energy and emphasises the need for long-term investment in stable energy sources. * He cites the importance of nuclear energy for independence and criticises the EU's focus on carbon emissions. * He calls for a unified EU energy policy including nuclear energy and advocates for supporting countries with nuclear technology. * He mentions the closure of reactors in Germany and the need for re-evaluation of nuclear policy in Europe. * He discusses Bulgaria's costs related to nuclear power and dependence on Russian nuclear technology. 432. </w:t>
      </w:r>
      <w:hyperlink r:id="rId392">
        <w:r>
          <w:rPr>
            <w:color w:val="0000EE"/>
            <w:u w:val="single"/>
          </w:rPr>
          <w:t>https://www.kivitv.com/news/first-nuclear-reactor-built-on-doe-land-in-50-years-unveiled-at-idaho-national-lab</w:t>
        </w:r>
      </w:hyperlink>
      <w:r>
        <w:rPr>
          <w:i/>
        </w:rPr>
        <w:t xml:space="preserve"> - * The reactor was unveiled in Arco, Idaho, on the Idaho National Lab's Materials and Fuels Complex. * The project was completed nearly four months ahead of schedule, with the reactor built in 40 days. * Aalo Atomics plans to generate up to 10 megawatts of electricity, powering about 10,000 homes. * The reactor employs liquid metal coolant and air-cooled condensers, avoiding water use. * The project aligns with the US government’s aim to lead globally in nuclear and AI innovation. 433. </w:t>
      </w:r>
      <w:hyperlink r:id="rId393">
        <w:r>
          <w:rPr>
            <w:color w:val="0000EE"/>
            <w:u w:val="single"/>
          </w:rPr>
          <w:t>https://gothamist.com/news/upstate-ny-towns-raise-their-hands-to-host-new-reactor-as-part-of-hochuls-nuclear-plan</w:t>
        </w:r>
      </w:hyperlink>
      <w:r>
        <w:rPr>
          <w:i/>
        </w:rPr>
        <w:t xml:space="preserve"> - * New York state plans to build its first nuclear reactor in fifty years, aiming to increase capacity from 3.4 GW to over 8.4 GW. * Several upstate communities, including Oswego County, expressed interest in hosting new reactors. * More than 20 companies, including Nano Nuclear, Constellation, and Holtec, submitted proposals to the New York Power Authority. * Opposition exists from communities surrounding Indian Point and in the Finger Lakes. * State aims to meet rising power demand driven by data centres and decarbonisation targets, with funding and partnerships supporting nuclear development. 434. </w:t>
      </w:r>
      <w:hyperlink r:id="rId391">
        <w:r>
          <w:rPr>
            <w:color w:val="0000EE"/>
            <w:u w:val="single"/>
          </w:rPr>
          <w:t>https://www.actualno.com/economy/ekspert-brukselskite-chinovnici-naj-nakraja-osyznaha-che-otkazyt-ot-jadrenata-energija-e-strategicheska-greshka-news_2572222.html</w:t>
        </w:r>
      </w:hyperlink>
      <w:r>
        <w:rPr>
          <w:i/>
        </w:rPr>
        <w:t xml:space="preserve"> - * The energy expert Prof. Yanko Yanev criticises EU's rejection of nuclear energy, emphasising its importance for energy stability. * He states that the EU's focus on carbon emissions may have been misplaced and highlights historical geological gas emissions. * Yanev calls for EU-wide energy policy reform including nuclear energy, advocating for national autonomy in nuclear development. * He notes the loss of European nuclear expertise due to closures of reactors, citing Germany as an example. * Yanev suggests Bulgaria has already paid a price for closing nuclear plant units, citing past investments in reactor modernisation. 435. </w:t>
      </w:r>
      <w:hyperlink r:id="rId394">
        <w:r>
          <w:rPr>
            <w:color w:val="0000EE"/>
            <w:u w:val="single"/>
          </w:rPr>
          <w:t>https://www.ans.org/news/2026-03-23/article-7864/nrc-shares-details-on-proposed-rules-to-streamline-hearing-timelines/</w:t>
        </w:r>
      </w:hyperlink>
      <w:r>
        <w:rPr>
          <w:i/>
        </w:rPr>
        <w:t xml:space="preserve"> - * NRC outlines proposed rules to accelerate adjudicatory hearings for nuclear licences, including new reactors and renewals. * Changes aim to streamline procedures, reduce hearing durations, and improve adjudication efficiency. * A decision from the ASLB is expected within four months of hearing notice. * Implementation could save at least six weeks in hearings and approximately $9 million annually. * Public comments on the proposed rules are accepted until April 2. 436. </w:t>
      </w:r>
      <w:hyperlink r:id="rId395">
        <w:r>
          <w:rPr>
            <w:color w:val="0000EE"/>
            <w:u w:val="single"/>
          </w:rPr>
          <w:t>https://world-nuclear-news.org/articles/vietnam-russia-intergovernmental-agreement-on-new-nuclear</w:t>
        </w:r>
      </w:hyperlink>
      <w:r>
        <w:rPr>
          <w:i/>
        </w:rPr>
        <w:t xml:space="preserve"> - * An intergovernmental agreement was signed for the construction of the Ninh Thuan 1 Nuclear Power Plant in Vietnam, featuring two VVER-1200 reactors. * The signing occurred during Vietnam's Prime Minister Pham Minh Chinh’s visit to Moscow, with involvement from Rosatom and Vietnamese officials. * The agreement aims to strengthen Russian-Vietnamese cooperation in nuclear energy and long-term industrial partnership. * Vietnam's previous project was halted in 2016; now, the government has revived its nuclear ambitions with plans to complete two plants by 2030. * Existing nuclear technology links include a Russian-designed research reactor and a Centre for Nuclear Science and Technology in Vietnam. 437. </w:t>
      </w:r>
      <w:hyperlink r:id="rId396">
        <w:r>
          <w:rPr>
            <w:color w:val="0000EE"/>
            <w:u w:val="single"/>
          </w:rPr>
          <w:t>https://www.nucnet.org/news/russia-and-vietnam-sign-agreement-to-build-ninh-thuan-1-nuclear-plant-3-1-2026</w:t>
        </w:r>
      </w:hyperlink>
      <w:r>
        <w:rPr>
          <w:i/>
        </w:rPr>
        <w:t xml:space="preserve"> - * Russia and Vietnam sign intergovernmental agreement for Vietnam’s first nuclear power station in Ninh Thuan. * The project involves two VVER-1200 reactors with 2,400 MW capacity each. * The agreement was signed in Moscow during Vietnamese prime minister Pham Minh Chinh’s visit. * Construction aims to start soon, with Vietnam targeting operation before 2031. * Vietnam's government allocates $136bn by 2030 to include nuclear power in its energy mix. 438. </w:t>
      </w:r>
      <w:hyperlink r:id="rId397">
        <w:r>
          <w:rPr>
            <w:color w:val="0000EE"/>
            <w:u w:val="single"/>
          </w:rPr>
          <w:t>https://www.themoscowtimes.com/2026/03/23/russia-vietnam-advance-plans-for-first-nuclear-power-plant-a92314</w:t>
        </w:r>
      </w:hyperlink>
      <w:r>
        <w:rPr>
          <w:i/>
        </w:rPr>
        <w:t xml:space="preserve"> - * Russia's Rosatom and Vietnam sign cooperation agreement for Vietnam's first nuclear power plant at Ninh Thuan, with two reactors totalling 2400 MW. * The agreement aims to enhance Vietnam's energy independence amid global energy disruptions caused by the Middle East conflict. * No specific timeline provided for construction start or plant operation. * Initial agreement was made in 2010 but later suspended. * Russia's Novatek signs a preliminary LNG supply agreement with Vietnam. * Russia and Vietnam also sign a deal related to oil and gas production, details unspecified. 439. </w:t>
      </w:r>
      <w:hyperlink r:id="rId398">
        <w:r>
          <w:rPr>
            <w:color w:val="0000EE"/>
            <w:u w:val="single"/>
          </w:rPr>
          <w:t>https://powerline.net.in/2026/03/23/energy-pathways-niti-aayog-report-assesses-power-scenarios-towards-viksit-bharat-and-net-zero/</w:t>
        </w:r>
      </w:hyperlink>
      <w:r>
        <w:rPr>
          <w:i/>
        </w:rPr>
        <w:t xml:space="preserve"> - * NITI Aayog released reports on scenarios for India's power sector towards net zero by 2070, analysing policy, technological, and infrastructure needs. * The study models two scenarios: current policy scenario (CPS) and ambitious net zero scenario (NZS), projecting energy demand, capacity expansion, and emission reductions. * Electrification, renewable energy, nuclear power, and storage are key drivers, with renewable share surpassing 80% by 2070. * Capacity expansion is projected to reach 4,650–7,350 GW, with nuclear capacity rising significantly under NZS. * Emission intensity is expected to decline by 65% under NZS, with major investments needed, estimated at up to \$14.23 trillion. * Challenges include storage, grid upgrade, manufacturing capacity, financing, and regulatory reforms; policy measures focus on nuclear, hybrid projects, decentralised energy, and transmission infrastructure. 440. </w:t>
      </w:r>
      <w:hyperlink r:id="rId399">
        <w:r>
          <w:rPr>
            <w:color w:val="0000EE"/>
            <w:u w:val="single"/>
          </w:rPr>
          <w:t>https://www.nucnet.org/news/x-energy-and-talen-to-explore-smr-projects-in-us-power-market-3-1-2026</w:t>
        </w:r>
      </w:hyperlink>
      <w:r>
        <w:rPr>
          <w:i/>
        </w:rPr>
        <w:t xml:space="preserve"> - * X-energy and Talen Energy will assess developing multiple SMR projects using X-energy’s XE-100 design in the US. * Projects include feasibility studies, site evaluations, and planning, potentially located at existing fossil-fuel sites. * The XE-100 reactor is a Generation IV high-temperature gas-cooled reactor producing 80 MW electricity or 200 MW process heat. * Deployment plans include a first reactor at Dow Inc’s Texas site and a separate project at Long Mott pending NRC review. * Talen signed a power purchase agreement with Amazon for up to 1,920 MW from Susquehanna station. 441. </w:t>
      </w:r>
      <w:hyperlink r:id="rId400">
        <w:r>
          <w:rPr>
            <w:color w:val="0000EE"/>
            <w:u w:val="single"/>
          </w:rPr>
          <w:t>https://www.basicthinking.de/blog/2026/03/23/mini-atomkraftwerke-pr/</w:t>
        </w:r>
      </w:hyperlink>
      <w:r>
        <w:rPr>
          <w:i/>
        </w:rPr>
        <w:t xml:space="preserve"> - * The EU Commission announced plans to promote small modular reactors (SMRs) in Europe. * In the USA, TerraPower, funded by Bill Gates, received approval to build its first reactors. * Debates about the real benefits and costs of Mini-Atomkraftwerke, including concerns about funding and economic feasibility. * Critics argue Mini-Atomkraftwerke are not automatically cheaper and could increase electricity prices. * Political and economic debates continue around the viability of nuclear power as part of future energy strategies. 442. </w:t>
      </w:r>
      <w:hyperlink r:id="rId401">
        <w:r>
          <w:rPr>
            <w:color w:val="0000EE"/>
            <w:u w:val="single"/>
          </w:rPr>
          <w:t>https://www.prnewswire.com/news-releases/uranium-energy-corp-receives-approval-for-expanded-production-at-christensen-ranch-and-secures-nrc-docketing-for-us-conversion-facility-302721755.html</w:t>
        </w:r>
      </w:hyperlink>
      <w:r>
        <w:rPr>
          <w:i/>
        </w:rPr>
        <w:t xml:space="preserve"> - * Uranium Energy Corp (NYSE American: UEC) received approval to operate three additional header houses at Christensen Ranch in Wyoming. * The Burke Hollow mine in South Texas is prepared for operations and awaiting final approval. * The company’s subsidiary, UR&amp;C, received a NRC Docket Number for its uranium conversion facility. * The licensing process includes planned site selection and engineering activities with Fluor. * The developments aim to strengthen the U.S. uranium supply chain and reduce imports. 443. </w:t>
      </w:r>
      <w:hyperlink r:id="rId402">
        <w:r>
          <w:rPr>
            <w:color w:val="0000EE"/>
            <w:u w:val="single"/>
          </w:rPr>
          <w:t>https://www.etftrends.com/nuclear-energy-content-hub/companies-win-states-host-nuclear-campuses/</w:t>
        </w:r>
      </w:hyperlink>
      <w:r>
        <w:rPr>
          <w:i/>
        </w:rPr>
        <w:t xml:space="preserve"> - * The US federal government supports nuclear campus development, with states competing to host Nuclear Lifecycle Innovation Campuses (NLIC). * South Carolina and Tennessee are actively preparing proposals, with South Carolina focusing on Savannah River Site and Tennessee on Oak Ridge. * The DOE’s April 1 deadline for proposals is a key date for project commitments. * Projects aim to integrate fuel cycle activities, advanced reactors, and data centres to boost energy security and private investment. * Several companies, including Oklo, Fluor, BWX Technologies, and Amentum, are positioned to benefit from contracts and infrastructure development. * The initiative is part of wider efforts to expand nuclear infrastructure and domestic fuel cycle capabilities in the US. 444. </w:t>
      </w:r>
      <w:hyperlink r:id="rId403">
        <w:r>
          <w:rPr>
            <w:color w:val="0000EE"/>
            <w:u w:val="single"/>
          </w:rPr>
          <w:t>https://skillings.net/looking-for-uranium-here-are-10-things-you-should-know-about-the-2026-market-outlook/</w:t>
        </w:r>
      </w:hyperlink>
      <w:r>
        <w:rPr>
          <w:i/>
        </w:rPr>
        <w:t xml:space="preserve"> - * Uranium spot prices reached $101.26/lb in January 2026, with analysts noting a structural price floor of $90–$100/lb. * Utilities secured 116 million pounds of uranium in 2025, with an estimated annual need of 150 million pounds, creating a 34-million-pound deficit. * The US officially classified uranium as a national security asset in early 2026, leading to policy changes. * Demand for Small Modular Reactors (SMRs) is accelerating, affecting near-term market dynamics. * Kazakhstan will increase production by 9%, but output remains below market needs; geopolitical and logistical issues limit contribution. * Capital expenditure for uranium mining is forecast to peak at $1.6 billion in 2027, with production timing delaying supply. * Control over uranium production is highly concentrated, with Kazatomprom and Cameco controlling 86%, raising risk concerns. * Prices are expected to rise from realised prices of around $59.60/lb in 2023 to nearly $99/lb by 2033, with large revenue growth. * Permitting bottlenecks delay new mine development, with projects taking 5–7 years to produce. * Global nuclear capacity target of 746 GW by 2040 necessitates large-scale fuel supply and security, with imminent supply shortfalls. 445. </w:t>
      </w:r>
      <w:hyperlink r:id="rId404">
        <w:r>
          <w:rPr>
            <w:color w:val="0000EE"/>
            <w:u w:val="single"/>
          </w:rPr>
          <w:t>https://newtalk.tw/news/view/2026-03-23/1025757</w:t>
        </w:r>
      </w:hyperlink>
      <w:r>
        <w:rPr>
          <w:i/>
        </w:rPr>
        <w:t xml:space="preserve"> - * Japan's government discusses potential uranium exploration projects to secure supply. * Developments include assessments of new mining sites and technological improvements. * The sector focus is on uranium mining, regulatory approvals, and sector investment trends. * No specific companies or geographic locations are explicitly detailed in the article. * The discussion relates to sector developments and global supply chain implications. 446. </w:t>
      </w:r>
      <w:hyperlink r:id="rId405">
        <w:r>
          <w:rPr>
            <w:color w:val="0000EE"/>
            <w:u w:val="single"/>
          </w:rPr>
          <w:t>https://chemindigest.com/nuscale-and-ebara-elliott-advance-nuclear-powered-petrochemical-solutions/</w:t>
        </w:r>
      </w:hyperlink>
      <w:r>
        <w:rPr>
          <w:i/>
        </w:rPr>
        <w:t xml:space="preserve"> - * NuScale Power Corporation and Ebara Elliott Energy announced a strategic research programme focused on high-temperature steam compressors, aiming to integrate SMR technology into petrochemical plants. * The initiative targets generating steam above 500°C using NuScale’s SMR technology, enabling high-temperature process heat with reduced carbon emissions. * The project is underway, with completion expected by 2027, and will include field testing and commercial validation. * The collaboration leverages NuScale’s approved SMR design and Ebara Elliott's industrial expertise, aiming to create reliable, low-carbon energy solutions for petrochemicals. * The partners plan to present progress at the World Petrochemical Conference in Houston. 447. </w:t>
      </w:r>
      <w:hyperlink r:id="rId404">
        <w:r>
          <w:rPr>
            <w:color w:val="0000EE"/>
            <w:u w:val="single"/>
          </w:rPr>
          <w:t>https://newtalk.tw/news/view/2026-03-23/1025757</w:t>
        </w:r>
      </w:hyperlink>
      <w:r>
        <w:rPr>
          <w:i/>
        </w:rPr>
        <w:t xml:space="preserve"> - * Taiwan's Ministry of Economy states nuclear plants require thorough procedures, including safety checks and legal reviews, before restarting.</w:t>
      </w:r>
      <w:r>
        <w:t>" + "</w:t>
      </w:r>
      <w:r>
        <w:rPr>
          <w:i/>
        </w:rPr>
        <w:t xml:space="preserve"> President Tsai Ing-wen mentions specific nuclear plants preparing for restart plans, expected by late March for review.</w:t>
      </w:r>
      <w:r>
        <w:t>" + "</w:t>
      </w:r>
      <w:r>
        <w:rPr>
          <w:i/>
        </w:rPr>
        <w:t xml:space="preserve"> The government emphasises energy security and low-carbon transition, subject to safety and societal consensus.</w:t>
      </w:r>
      <w:r>
        <w:t>" + "</w:t>
      </w:r>
      <w:r>
        <w:rPr>
          <w:i/>
        </w:rPr>
        <w:t xml:space="preserve"> Taiwan's nuclear safety and licensing processes involve operators' safety inspections, international legal compliance, and regulatory review.</w:t>
      </w:r>
      <w:r>
        <w:t>" + "</w:t>
      </w:r>
      <w:r>
        <w:rPr>
          <w:i/>
        </w:rPr>
        <w:t xml:space="preserve"> The Ministry discusses energy demand growth from AI and semiconductor industries, considering international risks and energy mix scenarios.</w:t>
      </w:r>
      <w:r>
        <w:t xml:space="preserve">448. </w:t>
      </w:r>
      <w:hyperlink r:id="rId406">
        <w:r>
          <w:rPr>
            <w:color w:val="0000EE"/>
            <w:u w:val="single"/>
          </w:rPr>
          <w:t>https://kalkinemedia.com/au/stocks/energy/samphire-milestone-uranium-flow-signals-project-progress</w:t>
        </w:r>
      </w:hyperlink>
      <w:r>
        <w:t xml:space="preserve"> - * Alligator Energy starts extraction activity at its Samphire uranium project in South Australia, marking an operational milestone in its field recovery trial. * The trial aims to assess in-situ recovery methods; early uranium-bearing solution confirms system response. * Infrastructure and wellfield performance are stable, with operational data monitored to support feasibility assessments. * Data collected will inform a bankable feasibility study, focusing on recovery efficiency, costs, and sustainability. * The company is expanding the resource base with exploration activities and satellite prospects. * In-situ recovery offers environmental, safety, and operational benefits, aligning with industry trends. * The project supports uranium demand driven by the energy sector’s shift towards low-emission power. * More recovery data are expected, shaping future development and feasibility outcomes. 449. </w:t>
      </w:r>
      <w:hyperlink r:id="rId407">
        <w:r>
          <w:rPr>
            <w:color w:val="0000EE"/>
            <w:u w:val="single"/>
          </w:rPr>
          <w:t>https://www.ndtv.com/opinion/iran-israel-war-why-the-2026-lpg-crisis-must-be-indias-final-warning-11253223</w:t>
        </w:r>
      </w:hyperlink>
      <w:r>
        <w:t xml:space="preserve"> - </w:t>
      </w:r>
      <w:r>
        <w:rPr>
          <w:i/>
        </w:rPr>
        <w:t>The 2026 LPG crisis highlights India's vulnerability due to dependence on imports and geopolitical tensions, especially around the Strait of Hormuz.</w:t>
      </w:r>
      <w:r/>
      <w:r>
        <w:rPr>
          <w:i/>
        </w:rPr>
        <w:t>The article advocates for a strategic shift towards solar energy, nuclear power, and domestic energy intermediates to enhance energy security.</w:t>
      </w:r>
      <w:r/>
      <w:r>
        <w:rPr>
          <w:i/>
        </w:rPr>
        <w:t>It discusses pilot projects for solar peer-to-peer trading and the need for scaling nuclear ambitions, including thorium-based reactors.</w:t>
      </w:r>
      <w:r/>
      <w:r>
        <w:rPr>
          <w:i/>
        </w:rPr>
        <w:t>The crisis is seen as a catalyst for India's energy sovereignty and self-reliance.</w:t>
      </w:r>
      <w:r/>
      <w:r>
        <w:rPr>
          <w:i/>
        </w:rPr>
        <w:t>Author is Shashi Tharoor, MP from Kerala, discussing India’s energy transition and security measures.</w:t>
      </w:r>
      <w:r>
        <w:t xml:space="preserve">450. </w:t>
      </w:r>
      <w:hyperlink r:id="rId408">
        <w:r>
          <w:rPr>
            <w:color w:val="0000EE"/>
            <w:u w:val="single"/>
          </w:rPr>
          <w:t>https://www.cityam.com/heres-how-to-make-energy-cheaper/</w:t>
        </w:r>
      </w:hyperlink>
      <w:r>
        <w:t xml:space="preserve"> - * Activists urge Labour to support nuclear energy to address the energy crisis. * The UK has high industrial and domestic energy costs, reliant on imported gas. * Expanding renewables faces rising costs and grid challenges. * The government’s 2022 strategy aimed to speed up domestic energy, including nuclear, but has failed to achieve significant cost reductions. * Proposed solutions include reforming nuclear build costs, market reforms, and removing levies to cut bills. 451. </w:t>
      </w:r>
      <w:hyperlink r:id="rId409">
        <w:r>
          <w:rPr>
            <w:color w:val="0000EE"/>
            <w:u w:val="single"/>
          </w:rPr>
          <w:t>https://leadership.ng/significance-of-small-modular-reactors-investment-to-nigerias-energy-security/</w:t>
        </w:r>
      </w:hyperlink>
      <w:r>
        <w:t xml:space="preserve"> - * Nigeria plans to establish the Grid Asset Management Company Limited (GAMCO) to revive and optimise existing power infrastructure, aiming to restore up to 1,600 megawatts within two years. * Nigeria is among 38 countries supporting the global expansion of nuclear energy, endorsed during the Nuclear Energy Summit 2026 in Paris. * The country is exploring nuclear power, including Small Modular Reactors (SMRs), as part of its strategy to address electricity shortages and improve energy security. * Industry experts highlight SMRs as a transformative opportunity for developing countries like Nigeria to participate in nuclear energy development. * The initiative focuses on leveraging private investment, strengthening transmission, and reducing reliance on fossil fuels with potential for nuclear power contribution. 452. </w:t>
      </w:r>
      <w:hyperlink r:id="rId410">
        <w:r>
          <w:rPr>
            <w:color w:val="0000EE"/>
            <w:u w:val="single"/>
          </w:rPr>
          <w:t>https://themarketonline.com.au/alligator-starts-uranium-extraction-at-samphire-uranium-after-successful-commissioning-pre-conditioning-2026-03-23/</w:t>
        </w:r>
      </w:hyperlink>
      <w:r>
        <w:t xml:space="preserve"> - * Alligator Energy (ASX:AGE) has commenced uranium extraction at its Samphire Uranium Project following commissioning activities. * The company introduced reagents to extract uranium-bearing solution; flow rates are performing as expected. * First recovery data is expected in the next few weeks, with the flow-through test ongoing for four months. * The project aims to generate operational data to support the Bankable Feasibility Study. * Alligator plans to develop a Mineral Resource Estimate with the Plumbush satellite prospect and conduct drilling at Samphire and Big Lake, weather permitting. 453. </w:t>
      </w:r>
      <w:hyperlink r:id="rId411">
        <w:r>
          <w:rPr>
            <w:color w:val="0000EE"/>
            <w:u w:val="single"/>
          </w:rPr>
          <w:t>https://mining.com.au/american-uranium-growing-size-and-confidence-of-lo-herma-resource/</w:t>
        </w:r>
      </w:hyperlink>
      <w:r>
        <w:t xml:space="preserve"> - * American Uranium (ASX:AMU) discusses resource updates and expansion drilling at Lo Herma in Wyoming, US. * US resource update expected soon, with milestones including infill drilling in Q2. * Company focuses on low-cost, near-term uranium production in Powder River Basin. * Recent uplisting to OTCQB Venture Market enhances project profile. 454. </w:t>
      </w:r>
      <w:hyperlink r:id="rId412">
        <w:r>
          <w:rPr>
            <w:color w:val="0000EE"/>
            <w:u w:val="single"/>
          </w:rPr>
          <w:t>https://www.pinsentmasons.com/out-law/analysis/nuclear-philippines</w:t>
        </w:r>
      </w:hyperlink>
      <w:r>
        <w:t xml:space="preserve"> - * The Philippines Department of Energy publishes a multi-stage regulatory framework for nuclear reactors, aiming for licensing start in 2026. * The country targets 1.2 GW of nuclear capacity by 2032, rising to 2.4 GW by 2035 and 4.8 GW by 2050. * Philippines collaborates with the IAEA, US, and others to strengthen technical and regulatory capacity. * The government enacts policies including the Philippine National Nuclear Energy Safety Act, establishing independent regulation. * Philippines aims to operate two nuclear plants by 2032 to address power shortages and reduce emissions. 455. </w:t>
      </w:r>
      <w:hyperlink r:id="rId413">
        <w:r>
          <w:rPr>
            <w:color w:val="0000EE"/>
            <w:u w:val="single"/>
          </w:rPr>
          <w:t>https://energiesmedia.com/terrapower-natrium-reactor-uk-nuclear-regulators/</w:t>
        </w:r>
      </w:hyperlink>
      <w:r>
        <w:t xml:space="preserve"> - * TerraPower has filed for a Natrium reactor application with UK nuclear regulators in October 2025. * The application aims to expand the technology to the United Kingdom, marking the first external regulatory submission. * Natrium reactors use liquid sodium as coolant, produce approximately 345 MW, and can store up to 500 MW. * The project is part of UK’s long-term decarbonization and energy transition strategy. * The application is now under the UK's Generic Design Assessment process. * The move signifies US nuclear innovation company TerraPower’s international growth and the UK’s interest in advanced nuclear technologies. 456. </w:t>
      </w:r>
      <w:hyperlink r:id="rId413">
        <w:r>
          <w:rPr>
            <w:color w:val="0000EE"/>
            <w:u w:val="single"/>
          </w:rPr>
          <w:t>https://energiesmedia.com/terrapower-natrium-reactor-uk-nuclear-regulators/</w:t>
        </w:r>
      </w:hyperlink>
      <w:r>
        <w:t xml:space="preserve"> - * TerraPower has submitted an application for its Natrium reactor design to UK regulators, marking the first move outside the US. * The application was filed in October 2025 and accepted into the UK’s Generic Design Assessment process. * The Natrium reactor uses liquid sodium as coolant, producing around 345 megawatts of baseload electricity with storage capabilities. * The UK seeks advanced nuclear technologies as part of its decarbonisation strategy to expand nuclear capacity and reduce greenhouse emissions. * The move signifies TerraPower’s international expansion and potential for deploying next-generation nuclear plants in Europe. 457. </w:t>
      </w:r>
      <w:hyperlink r:id="rId414">
        <w:r>
          <w:rPr>
            <w:color w:val="0000EE"/>
            <w:u w:val="single"/>
          </w:rPr>
          <w:t>https://www.etoday.co.kr/news/view/2567682</w:t>
        </w:r>
      </w:hyperlink>
      <w:r>
        <w:t xml:space="preserve"> - * Two.zan Group celebrates 130 years and is shifting towards AI-driven energy solutions. * Two.zan Energy provides gas turbines, small modular reactors (SMRs), and other power equipment. * The company developed its fifth gas turbine in 2019, with 16 units ordered so far. * It aims to secure 45 gas turbines by 2030 and 105 by 2038, with increased production capacity at its Changwon plant. * The company is constructing a dedicated SMR factory in Changwon, expected to increase annual SMR production to over 20 units by 2028. * Collaborations with US firms like NuScale and TerraPower are strengthening its SMR business. * Two.zan Fuel Cell leads in hydrogen fuel cell markets, expanding into next-generation SOFC technology. * Its electronics division is targeting growth in semiconductor materials, notably graphite blocks for AI semiconductors, with revenues exceeding 1 trillion won in 2024. * The company has acquired two semiconductor firms, increasing its capabilities in system-on-chip and image sensor sectors. 458. </w:t>
      </w:r>
      <w:hyperlink r:id="rId415">
        <w:r>
          <w:rPr>
            <w:color w:val="0000EE"/>
            <w:u w:val="single"/>
          </w:rPr>
          <w:t>https://www.fool.com/coverage/filings/2026/03/22/nexgen-energy-up-123-this-past-year-as-investor-adds-usd7-3-million-before-major-approval/</w:t>
        </w:r>
      </w:hyperlink>
      <w:r>
        <w:t xml:space="preserve"> - * Hancock Prospecting disclosed a buy of 828,245 NexGen Energy shares, worth approximately $7.31 million, on February 17, 2026. * The transaction increased Hancock's total stake in NexGen to over 9 million shares, valued at $83.66 million. * NexGen Energy’s shares rose 123% over the past year, from $11.26 to a peak, outperforming the S&amp;P 500 which gained 15%. * The company’s flagship Rook I uranium project in Saskatchewan received federal approval earlier in February 2026; the stock surge reflects solid fundamentals. * The Rook I project is expected to produce up to 30 million pounds of uranium annually once operational, positioning NexGen as a significant player in the uranium market. 459. </w:t>
      </w:r>
      <w:hyperlink r:id="rId416">
        <w:r>
          <w:rPr>
            <w:color w:val="0000EE"/>
            <w:u w:val="single"/>
          </w:rPr>
          <w:t>https://en.globes.co.il/en/article-despite-gas-reserves-israel-remains-dependent-on-oil-1001538189#utm_source=RSS</w:t>
        </w:r>
      </w:hyperlink>
      <w:r>
        <w:t xml:space="preserve"> - * Israel aims to reduce dependence on imported fuels, including oil, for energy security and environmental reasons. * The national security research group MIND Israel suggests building civilian nuclear reactors despite non-signatory status to the Nuclear Non-Proliferation Treaty. * The article discusses the global shift towards renewable energy and nuclear power to address oil dependence and security risks. * Israel plans to increase renewable energy deployment and explore nuclear energy, citing global trends and technological advancements. * The article highlights energy security concerns due to regional geopolitical tensions and depletion of natural gas reserves.</w:t>
      </w:r>
      <w:r/>
    </w:p>
    <w:p>
      <w:r/>
      <w:r>
        <w:t xml:space="preserve">460. </w:t>
      </w:r>
      <w:hyperlink r:id="rId417">
        <w:r>
          <w:rPr>
            <w:color w:val="0000EE"/>
            <w:u w:val="single"/>
          </w:rPr>
          <w:t>https://www.washingtontimes.com/news/2026/mar/22/states-sign-recycle-nuclear-waste-build-new-generation-nuclear/</w:t>
        </w:r>
      </w:hyperlink>
      <w:r>
        <w:t xml:space="preserve"> - * The US government is developing 'nuclear lifecycle innovation campuses' to reuse spent nuclear fuel and eliminate the need for large underground storage. * Up to 15 states are very serious about hosting these campuses, which will include advanced nuclear reactors and support infrastructure. * The plan aims to reduce nuclear waste, with new recycling technologies decreasing the need for traditional repositories like Yucca Mountain. * The US has 94 nuclear reactors, supplying about 20% of electricity, with efforts to expand and improve nuclear technology. * The first construction permit for a new advanced nuclear power plant was issued to TerraPower in Wyoming, operational by 2030. 461. </w:t>
      </w:r>
      <w:hyperlink r:id="rId418">
        <w:r>
          <w:rPr>
            <w:color w:val="0000EE"/>
            <w:u w:val="single"/>
          </w:rPr>
          <w:t>https://egyptian-gazette.com/egypt/dabaa-nuclear-project-advancing-on-schedule-to-boost-grid/</w:t>
        </w:r>
      </w:hyperlink>
      <w:r>
        <w:t xml:space="preserve"> - * Egypt is progressing with the El Dabaa Nuclear Power Plant in line with its timetable, to support the national energy strategy.</w:t>
      </w:r>
      <w:r>
        <w:rPr>
          <w:i/>
        </w:rPr>
        <w:t xml:space="preserve"> * The project’s development was reviewed in a meeting attended by Minister Mahmoud Esmat and NPPA Chairman Sherif Helmy.</w:t>
      </w:r>
      <w:r>
        <w:t xml:space="preserve"> * The plant aims to link to Egypt’s electricity grid, supporting energy security and sustainability.</w:t>
      </w:r>
      <w:r>
        <w:rPr>
          <w:i/>
        </w:rPr>
        <w:t xml:space="preserve"> * The project is part of Egypt’s Vision 2030 and involves cooperation with Russia.</w:t>
      </w:r>
      <w:r>
        <w:t xml:space="preserve"> * Localising manufacturing and training programmes are part of broader industrial development efforts.</w:t>
      </w:r>
      <w:r>
        <w:rPr>
          <w:i/>
        </w:rPr>
        <w:t xml:space="preserve">462. </w:t>
      </w:r>
      <w:hyperlink r:id="rId419">
        <w:r>
          <w:rPr>
            <w:color w:val="0000EE"/>
            <w:u w:val="single"/>
          </w:rPr>
          <w:t>https://meyka.com/blog/march-22-takaichis-us-visit-yields-energy-defense-deals-iran-risk-looms-2203/</w:t>
        </w:r>
      </w:hyperlink>
      <w:r>
        <w:rPr>
          <w:i/>
        </w:rPr>
        <w:t xml:space="preserve"> - * Sanae Takaichi announced up to $40 billion for US small modular reactors (SMRs) and $33 billion for LNG plants, supporting early project activities and financing. * The US-Japan summit included cooperation on energy, defence, rare earths, and missile systems, influencing supply chains and regional security. * Iran war risk impacts shipping, project costs, and defence logistics, with increased demand for munitions and military replenishment. * US sectors likely to benefit include nuclear component manufacturing, LNG midstream, metals for EVs and turbines, and missile electronics. * Investors are advised to track permits, supply contracts, joint procurement milestones, and political signals to assess project progression and risk management. 463. </w:t>
      </w:r>
      <w:hyperlink r:id="rId420">
        <w:r>
          <w:rPr>
            <w:color w:val="0000EE"/>
            <w:u w:val="single"/>
          </w:rPr>
          <w:t>https://www.newsghana.com.gh/china-nears-completion-of-worlds-first-waste-burning-nuclear-reactor/</w:t>
        </w:r>
      </w:hyperlink>
      <w:r>
        <w:rPr>
          <w:i/>
        </w:rPr>
        <w:t xml:space="preserve"> - * Chinese scientists are installing the core components of a waste-burning reactor at the CiADS facility in Huizhou, Guangdong. * The reactor is expected to be fully operational by 2027 and will be the world’s first megawatt-level waste-burning reactor. * The system pairs a nuclear reactor with a particle accelerator to eliminate meltdown risks and transmute radioactive waste. * The technology addresses long-term nuclear waste hazards and improves fuel efficiency. * The reactor's safety features allow instant shutdown, preventing disaster scenarios like Chernobyl and Fukushima. * The project is a significant technological breakthrough with implications for nuclear safety and waste management. 464. </w:t>
      </w:r>
      <w:hyperlink r:id="rId421">
        <w:r>
          <w:rPr>
            <w:color w:val="0000EE"/>
            <w:u w:val="single"/>
          </w:rPr>
          <w:t>https://www.americanbankingnews.com/2026/03/22/ur-energy-nyseamericanurg-trading-8-higher-after-insider-buying-activity.html</w:t>
        </w:r>
      </w:hyperlink>
      <w:r>
        <w:rPr>
          <w:i/>
        </w:rPr>
        <w:t xml:space="preserve"> - * Ur Energy Inc (NYSEAMERICAN:URG) stock increased by 8% during trading on Friday after insider buying activity. * VP Jade Walle purchased 107,900 shares at an average price of $1.39, increasing their ownership by 74.93%. * HC Wainwright lowered their price target on Ur Energy from $2.60 to $2.30 and maintained a ‘buy’ rating. * The company's market capitalisation is $558.21 million with a PE ratio of -7.25. * Institutional investors have increased their stakes, with major holdings from Van ECK Associates Corp, The Manufacturers Life Insurance Company, and others. * Ur Energy is a uranium mining company focusing on in situ recovery techniques, with the Lost Creek Project in Wyoming as its flagship asset. 465. </w:t>
      </w:r>
      <w:hyperlink r:id="rId422">
        <w:r>
          <w:rPr>
            <w:color w:val="0000EE"/>
            <w:u w:val="single"/>
          </w:rPr>
          <w:t>https://hongkongfp.com/2026/03/22/taiwan-leader-says-two-nuclear-power-plants-meet-conditions-to-restart/</w:t>
        </w:r>
      </w:hyperlink>
      <w:r>
        <w:rPr>
          <w:i/>
        </w:rPr>
        <w:t xml:space="preserve"> - * Taiwan's President Lai Ching‑te stated that the second and third nuclear power plants meet conditions for restart. * The plants' restart applications will be submitted to the Nuclear Safety Council for review. * The Ma’anshan plant could restart as early as 2028, with no specific timeline for the second plant. * Taiwan relies heavily on imported fossil fuels, and the government aims to strengthen domestic nuclear power. * The government considers nuclear power to contribute to low-carbon electricity and energy independence. 466. </w:t>
      </w:r>
      <w:hyperlink r:id="rId423">
        <w:r>
          <w:rPr>
            <w:color w:val="0000EE"/>
            <w:u w:val="single"/>
          </w:rPr>
          <w:t>https://newtalk.tw/news/view/2026-03-22/1025564</w:t>
        </w:r>
      </w:hyperlink>
      <w:r>
        <w:rPr>
          <w:i/>
        </w:rPr>
        <w:t xml:space="preserve"> - - President Lai Ching-te reaffirms Taiwan's commitment to review nuclear power based on electric demand growth, decarbonisation pressures, and geopolitical factors. - Taiwan's non-nuclear policy aims to be realised by 17 May 2025 after the decommissioning of the second and third nuclear reactors. - The government maintains stability of power supply, with reserve capacity at around 10% under the non-nuclear framework. - The energy policy is evolving due to economic growth, AI-related electricity demand, EU carbon border measures, and geopolitical resilience needs. - Applications for restarting reactors are under review, subject to safety assessments and social consensus; development of new nuclear technologies is also considered. 467. </w:t>
      </w:r>
      <w:hyperlink r:id="rId424">
        <w:r>
          <w:rPr>
            <w:color w:val="0000EE"/>
            <w:u w:val="single"/>
          </w:rPr>
          <w:t>https://www.eurasiareview.com/22032026-cop28-to-cop30-nuclear-energy-in-the-climate-equation-oped/</w:t>
        </w:r>
      </w:hyperlink>
      <w:r>
        <w:rPr>
          <w:i/>
        </w:rPr>
        <w:t xml:space="preserve"> - * The COP30 in Belem, Brazil, in November 2025, reinforced nuclear energy's role in achieving net-zero GHG emissions by 2050. * 33 countries signed the Declaration to Triple Nuclear Energy by 2050, supported by industry and financial sectors. * The World Nuclear Outlook Report 2025 estimates global nuclear capacity could reach 1,428 GWe by 2050. * As of October 2025, 438 nuclear reactors operate globally, mainly Pressurized Water Reactors. * IAEA promoted nuclear technologies during COP30, including Small Modular Reactors and applications in agriculture. * Pakistan emphasised its climate vulnerability and the potential role of nuclear power in energy security and emissions reduction. 468. </w:t>
      </w:r>
      <w:hyperlink r:id="rId425">
        <w:r>
          <w:rPr>
            <w:color w:val="0000EE"/>
            <w:u w:val="single"/>
          </w:rPr>
          <w:t>https://www.ad-hoc-news.de/boerse/news/ueberblick/uranium-energy-shares-navigate-regulatory-hurdles-amid-market-volatility/68955177</w:t>
        </w:r>
      </w:hyperlink>
      <w:r>
        <w:rPr>
          <w:i/>
        </w:rPr>
        <w:t xml:space="preserve"> - * Uranium Energy Corp faces stock pressure from permit delays and earnings miss, despite strong financials and premium sales. * Quarterly revenue exceeded estimates due to high uranium prices, but overall sales volume declined. * The company holds $818 million in liquid assets and has no debt. * Regulatory approvals for the Burke Hollow mine and Christensen Ranch project are pending, stalling expansion. * Broader market tensions and operational delays contribute to stock volatility. 469. </w:t>
      </w:r>
      <w:hyperlink r:id="rId426">
        <w:r>
          <w:rPr>
            <w:color w:val="0000EE"/>
            <w:u w:val="single"/>
          </w:rPr>
          <w:t>https://www.fool.com/investing/2026/03/21/this-nuclear-energy-trend-could-be-bigger-than-inv/</w:t>
        </w:r>
      </w:hyperlink>
      <w:r>
        <w:rPr>
          <w:i/>
        </w:rPr>
        <w:t xml:space="preserve"> - * Nuclear energy is considered as a solution to increased electricity demand from data centres and AI. * Companies like Microsoft and Alphabet are contracting with nuclear power firms to revive decommissioned plants. * Small modular reactors (SMRs), such as BWX Technologies' BANR, are seen as promising for powering data centres and other applications. * BWX has extensive expertise from naval nuclear reactors and produces a 75-megawatt nuclear reactor for potential uses including data centres, remote mines, and municipalities. * BWX is financially stable, generating revenue in 2025, unlike some competitors relying on investor funding. 470. </w:t>
      </w:r>
      <w:hyperlink r:id="rId427">
        <w:r>
          <w:rPr>
            <w:color w:val="0000EE"/>
            <w:u w:val="single"/>
          </w:rPr>
          <w:t>https://www.indexbox.io/blog/fluor-expands-european-nuclear-operations-with-romanian-hub/</w:t>
        </w:r>
      </w:hyperlink>
      <w:r>
        <w:rPr>
          <w:i/>
        </w:rPr>
        <w:t xml:space="preserve"> - * Fluor has established a regional nuclear operations hub in Bucharest, Romania. * The company is leading a small modular reactor (SMR) project, RoPower, using NuScale Power technology at a retired plant site in Doicesti. * The RoPower project involves six modules generating 462 MW and is in the pre-engineering phase, with an initial module targeted for July 2033. * Fluor is also involved in a larger refurbishment and expansion of the Cernavoda Nuclear Power Plant, including the construction of two new units. * The Cernavoda project signifies a multibillion-dollar investment for Fluor. 471. </w:t>
      </w:r>
      <w:hyperlink r:id="rId428">
        <w:r>
          <w:rPr>
            <w:color w:val="0000EE"/>
            <w:u w:val="single"/>
          </w:rPr>
          <w:t>https://thedeepdive.ca/trump-takaichi-us-reactor-project/?utm_source=rss&amp;utm_medium=rss&amp;utm_campaign=trump-takaichi-us-reactor-project</w:t>
        </w:r>
      </w:hyperlink>
      <w:r>
        <w:rPr>
          <w:i/>
        </w:rPr>
        <w:t xml:space="preserve"> - ['</w:t>
      </w:r>
      <w:r>
        <w:t xml:space="preserve"> The US and Japan are expected to announce a $40 billion nuclear power project involving GE Vernova and Hitachi, focused on building BWRX-300 small modular reactors.', '</w:t>
      </w:r>
      <w:r>
        <w:rPr>
          <w:i/>
        </w:rPr>
        <w:t xml:space="preserve"> The initiative aims to provide power price stability and support energy-intensive artificial intelligence data centres amid rising electricity demand.', '</w:t>
      </w:r>
      <w:r>
        <w:t xml:space="preserve"> The project is part of a bilateral investment framework, with a broader $550 billion fund supporting industrial growth and trade relations.', '</w:t>
      </w:r>
      <w:r>
        <w:rPr>
          <w:i/>
        </w:rPr>
        <w:t xml:space="preserve"> The BWRX-300 is promoted as faster to site, finance, and build than traditional nuclear reactors, despite no SMR yet operating in the US grid.', '</w:t>
      </w:r>
      <w:r>
        <w:t xml:space="preserve"> The project’s scale exceeds previous US-Japan investments, emphasising its strategic significance in technology competition and industrial policy.'] 472. </w:t>
      </w:r>
      <w:hyperlink r:id="rId429">
        <w:r>
          <w:rPr>
            <w:color w:val="0000EE"/>
            <w:u w:val="single"/>
          </w:rPr>
          <w:t>https://www.fool.com/investing/2026/03/21/fluor-is-expanding-its-nuclear-energy-project/</w:t>
        </w:r>
      </w:hyperlink>
      <w:r>
        <w:t xml:space="preserve"> - * Fluor is expanding its nuclear projects in Europe with new offices and initiatives in Romania. * The company is managing two key projects: the RoPower SMR project with NuScale Power and the expansion of Cernavodă Nuclear Power Plant. * The RoPower project involves deploying six NuScale Power Modules to provide 462 MWe, with first module targeted for July 2033. * The Cernavodă expansion includes refurbishments and new units, with completion projected by 2032. * Fluor is shifting towards reimbursable contracts and capitalising on its stake in NuScale Power for growth. 473. </w:t>
      </w:r>
      <w:hyperlink r:id="rId430">
        <w:r>
          <w:rPr>
            <w:color w:val="0000EE"/>
            <w:u w:val="single"/>
          </w:rPr>
          <w:t>https://news.ltn.com.tw/news/politics/breakingnews/5378171</w:t>
        </w:r>
      </w:hyperlink>
      <w:r>
        <w:t xml:space="preserve"> - * President Lai Ching-te announces Taiwan's plan to prepare for reactivation of nuclear reactors No.2 and No.3, submission expected by the end of March for safety review. * The reactivation is part of a pragmatic response to industries' explosive electricity demand, geopolitical risks, and increasing low-carbon power needs. * The government is acting according to the amended Nuclear Reactor Facility Control Act and has initiated safety review procedures. * Experts emphasise that even without nuclear reactivation, Taiwan's power supply remains sufficient until 2032, and that nuclear can complement renewable energy as a diversified backup. * The overall energy transition and renewable deployment continue to progress concurrently with the nuclear reactivation evaluation. 474. </w:t>
      </w:r>
      <w:hyperlink r:id="rId430">
        <w:r>
          <w:rPr>
            <w:color w:val="0000EE"/>
            <w:u w:val="single"/>
          </w:rPr>
          <w:t>https://news.ltn.com.tw/news/politics/breakingnews/5378171</w:t>
        </w:r>
      </w:hyperlink>
      <w:r>
        <w:t xml:space="preserve"> - * President Lai Ching-te announced that Taiwan Power Company is preparing to restart nuclear reactors No. 2 and No. 3, scheduled for review by the Nuclear Safety Council around late March. * The government states that the policy of nuclear power restart aligns with legal procedural requirements following amendments to the Nuclear Reactor Facility Control Act. * Factors driving the restart include the surge in electricity demand from AI and high-performance computing industries, geopolitical risks, and increased demand for low-carbon electricity. * The decision takes into account the safety, waste management, and societal consensus related to nuclear energy. * The nuclear restart is intended as a supplementary energy source, not a substitute for renewable energy, amidst ongoing energy transition efforts. 475. </w:t>
      </w:r>
      <w:hyperlink r:id="rId431">
        <w:r>
          <w:rPr>
            <w:color w:val="0000EE"/>
            <w:u w:val="single"/>
          </w:rPr>
          <w:t>https://ca.finance.yahoo.com/news/europe-going-forced-return-nuclear-060029594.html</w:t>
        </w:r>
      </w:hyperlink>
      <w:r>
        <w:t xml:space="preserve"> - • The European Commission introduced new nuclear-related initiatives as part of its energy strategy. • European leaders at the Nuclear Energy Summit in Paris discussed the potential necessity of returning to nuclear power. • Ursula von der Leyen described Europe's reduction in nuclear as a strategic mistake. • Germany closed its last nuclear reactors in 2023, while France continues to generate 65% of its electricity from nuclear. • The impact on energy independence and security was highlighted as a critical consideration. 476. </w:t>
      </w:r>
      <w:hyperlink r:id="rId431">
        <w:r>
          <w:rPr>
            <w:color w:val="0000EE"/>
            <w:u w:val="single"/>
          </w:rPr>
          <w:t>https://ca.finance.yahoo.com/news/europe-going-forced-return-nuclear-060029594.html</w:t>
        </w:r>
      </w:hyperlink>
      <w:r>
        <w:t xml:space="preserve"> - * The European Commission unveiled a set of nuclear-related initiatives as part of its energy strategy in response to geopolitical energy shocks. * European leaders at the Nuclear Energy Summit in Paris discussed the potential of nuclear power to enhance energy independence. * Ursula von der Leyen referred to the previous reduction in nuclear as a strategic mistake for Europe. * Germany closed its last nuclear reactors in 2023; France generates around 65% of its electricity from nuclear. * The impact of a potential shift on energy security is significant, as nuclear offers stable power that can reduce reliance on imported fossil fuels. 477. </w:t>
      </w:r>
      <w:hyperlink r:id="rId432">
        <w:r>
          <w:rPr>
            <w:color w:val="0000EE"/>
            <w:u w:val="single"/>
          </w:rPr>
          <w:t>https://spectrumlocalnews.com/nys/capital-region/news/2026/03/19/nuclear-energy-power-needs-fit</w:t>
        </w:r>
      </w:hyperlink>
      <w:r>
        <w:t xml:space="preserve"> - * Governor Kathy Hochul proposes building a nuclear power plant in New York to meet energy needs and renewable goals. * Experts highlight nuclear power's reliability and safety benefits, especially in cold weather. * Concerns are raised over high startup costs and project delays, citing examples from Georgia and South Carolina. * Small modular reactors (SMRs) are considered, with Fort Drum proposed as a test site for potential benefits. * The process of integrating nuclear power into the grid is described as long-term, with emphasis on decarbonisation. 478. </w:t>
      </w:r>
      <w:hyperlink r:id="rId433">
        <w:r>
          <w:rPr>
            <w:color w:val="0000EE"/>
            <w:u w:val="single"/>
          </w:rPr>
          <w:t>https://www.asianews.it/news-en/The-Gulf-War-accelerates-Turkey%26rsquo%3Bs-plans-for-%27peaceful-nuclear%26rsquo%3B-power-65081.html</w:t>
        </w:r>
      </w:hyperlink>
      <w:r>
        <w:t xml:space="preserve"> - * Turkey plans to invest up to US$ 100 billion over 10 years to build eight new nuclear reactors, involving global partners. * The Akkuyu Nuclear Power Plant, built by Russia's Rosatom, is the flagship project, with an estimated cost of over US$ 30 billion. * Turkey aims to increase nuclear capacity to 20 GW in the coming decades to reduce energy dependence and enhance energy sovereignty. * The country’s strategic goal is to stabilise energy costs, reduce reliance on imports, and establish itself as a regional energy hub. * The ongoing regional conflicts and NATO summit influence Turkey’s energy and security strategies. 479. </w:t>
      </w:r>
      <w:hyperlink r:id="rId434">
        <w:r>
          <w:rPr>
            <w:color w:val="0000EE"/>
            <w:u w:val="single"/>
          </w:rPr>
          <w:t>https://newsonjapan.com/article/148680.php</w:t>
        </w:r>
      </w:hyperlink>
      <w:r>
        <w:t xml:space="preserve"> - * Japan and the US announced a new round of investments exceeding 11 trillion yen during their summit in Tokyo.</w:t>
      </w:r>
      <w:r>
        <w:rPr>
          <w:i/>
        </w:rPr>
        <w:t xml:space="preserve"> </w:t>
      </w:r>
      <w:r>
        <w:t>The broader plan envisages Japan investing up to 80 trillion yen in the US.</w:t>
      </w:r>
      <w:r>
        <w:rPr>
          <w:i/>
        </w:rPr>
        <w:t xml:space="preserve"> </w:t>
      </w:r>
      <w:r>
        <w:t>Investments include building small modular nuclear reactors and expanding US-based energy production.</w:t>
      </w:r>
      <w:r>
        <w:rPr>
          <w:i/>
        </w:rPr>
        <w:t xml:space="preserve"> </w:t>
      </w:r>
      <w:r>
        <w:t>Concerns exist over whether the benefits will accrue to Japan domestically, with profits potentially reinvested in the US.</w:t>
      </w:r>
      <w:r>
        <w:rPr>
          <w:i/>
        </w:rPr>
        <w:t xml:space="preserve"> </w:t>
      </w:r>
      <w:r>
        <w:t xml:space="preserve">The initiative supports US energy expansion driven by demand from AI data centres, with projects led by Japanese firms such as Hitachi.* 480. </w:t>
      </w:r>
      <w:hyperlink r:id="rId435">
        <w:r>
          <w:rPr>
            <w:color w:val="0000EE"/>
            <w:u w:val="single"/>
          </w:rPr>
          <w:t>https://www.ans.org/news/2026-03-20/article-7859/doe-inl-kairos-talk-nuclear-energy-at-senate-committee-hearing/</w:t>
        </w:r>
      </w:hyperlink>
      <w:r>
        <w:t xml:space="preserve"> - * The Department of Energy and Idaho National Laboratory discussed progress on advanced reactors and nuclear projects at a Senate hearing. * Three reactors are expected to achieve criticality by Independence Day in 2023. * Kairos Power reported advances with its Hermes reactors and power agreements with Google and TVA. * Discussions included cost overruns, legislative efforts to mitigate risks, and updates on reactor projects like TerraPower's Natrium. * Urgency was emphasised for updating the Nuclear Waste Policy Act and increasing domestic enrichment capacity. 481. </w:t>
      </w:r>
      <w:hyperlink r:id="rId436">
        <w:r>
          <w:rPr>
            <w:color w:val="0000EE"/>
            <w:u w:val="single"/>
          </w:rPr>
          <w:t>https://www.gurufocus.com/news/8731427/national-atomic-co-kazatomprom-jsc-natky-q4-2025-earnings-call-highlights-strong-production-growth-amid-rising-costs</w:t>
        </w:r>
      </w:hyperlink>
      <w:r>
        <w:t xml:space="preserve"> - * Kazatomprom mined 1 billion pounds of uranium in Kazakhstan over nearly 30 years. * The company increased production by 11% in 2025 compared to 2024. * Despite a 14% decline in spot prices, revenue and net profit levels remained substantial. * Costs increased due to global inflation and rising Mineral Extraction Tax (MET) rates. * Production costs are affected by sulphuric acid supply issues and rising sulphur prices. * The company is building a sulphuric acid plant in Baikonur to reduce import dependency. * Long-term contracting efforts target global utilities, with active participation in the spot market. * Mineral resources total 786,000 tonnes uranium; exploration investments have tripled. * Production from new explorations expected in late 2030s or early 2040s. 482. </w:t>
      </w:r>
      <w:hyperlink r:id="rId437">
        <w:r>
          <w:rPr>
            <w:color w:val="0000EE"/>
            <w:u w:val="single"/>
          </w:rPr>
          <w:t>https://www.fool.com/investing/2026/03/20/is-oklo-stock-going-to-100/</w:t>
        </w:r>
      </w:hyperlink>
      <w:r>
        <w:t xml:space="preserve"> - • Oklo is developing small modular nuclear reactors (SMRs) with a distinctive design compared to traditional plants. • The company has made progress with a Reactor Pilot Program from the Department of Energy (DOE). • Achieving an NRC license and deploying its Aurora reactor are key steps for market entry. • The company has 14 gigawatts of backlog projects but has not secured firm sales. • Risks include fuel supply constraints and high market volatility. 483. </w:t>
      </w:r>
      <w:hyperlink r:id="rId438">
        <w:r>
          <w:rPr>
            <w:color w:val="0000EE"/>
            <w:u w:val="single"/>
          </w:rPr>
          <w:t>https://www.business-standard.com/industry/news/india-green-industrial-push-strategic-necessity-amid-west-asia-energy-shock-126032000898_1.html</w:t>
        </w:r>
      </w:hyperlink>
      <w:r>
        <w:t xml:space="preserve"> - * The EAC-PM chairman highlighted the importance of green industrialisation for India’s resilience, energy security, and economic growth. * The address focused on India’s energy transition goals, including sourcing 50% energy from renewables by 2030 and reaching net-zero emissions by 2070. * Industrial decarbonisation pillars include energy efficiency, electrification, green hydrogen, circular economy measures, and carbon trading. * State-level initiatives in Maharashtra, Gujarat, and Odisha focus on green hydrogen hubs. * Emphasises inclusive growth with job creation and net employment gains through green sectors, alongside development of policies for climate finance and technology transfer. 484. </w:t>
      </w:r>
      <w:hyperlink r:id="rId439">
        <w:r>
          <w:rPr>
            <w:color w:val="0000EE"/>
            <w:u w:val="single"/>
          </w:rPr>
          <w:t>https://www.nucnet.org/news/access-to-electricity-will-determine-economic-success-or-failure-says-magwood-3-5-2026</w:t>
        </w:r>
      </w:hyperlink>
      <w:r>
        <w:t xml:space="preserve"> - * William Magwood, director-general of the NEA, highlighted the importance of nuclear energy in response to rising global demand at the Baltic Nuclear Energy Forum. * He emphasised that access to electricity will be critical for economic success amid forecasted growth in electricity consumption. * Magwood noted recent shifts in conditions for nuclear development, especially post-Ukraine war, with a focus on energy security. * Challenges such as financing, project timelines, supply chain capacity, and workforce development remain. * Regulators have adapted to a changing environment, aiming to enable nuclear sector growth to meet climate goals. 485. </w:t>
      </w:r>
      <w:hyperlink r:id="rId440">
        <w:r>
          <w:rPr>
            <w:color w:val="0000EE"/>
            <w:u w:val="single"/>
          </w:rPr>
          <w:t>https://foxwilmington.com/newt-gingrich-jason-hayes-theres-a-nuclear-solution-to-recharging-american-industry/?utm_source=rss&amp;utm_medium=rss&amp;utm_campaign=newt-gingrich-jason-hayes-theres-a-nuclear-solution-to-recharging-american-industry</w:t>
        </w:r>
      </w:hyperlink>
      <w:r>
        <w:t xml:space="preserve"> - * In February, the US airlifted a nuclear microreactor, symbolising technological progress. * The US’s industrial revival, driven by manufacturing and AI, increases electricity demand. * A surge of up to 166 gigawatts of peak load is expected by the end of the decade. * Advanced nuclear reactors, including small modular reactors (SMRs) and microreactors, aim to expand nuclear energy’s role. * These reactors can be built in factories, reused at retiring coal plants, and provide high-temperature heat for industry. * Regulatory restrictions and outdated licensing processes are seen as main obstacles. * Public perception and safety concerns can be addressed by modern, inherently safe reactor designs. * Advanced reactors produce minimal waste, require small physical footprints, and are environmentally cleaner. * Competitors like Russia and China are exporting nuclear technology, posing a geopolitical challenge. * The article emphasises the strategic importance of US leadership in nuclear energy for economic and national security. 486. </w:t>
      </w:r>
      <w:hyperlink r:id="rId441">
        <w:r>
          <w:rPr>
            <w:color w:val="0000EE"/>
            <w:u w:val="single"/>
          </w:rPr>
          <w:t>https://tass.com/economy/2104869</w:t>
        </w:r>
      </w:hyperlink>
      <w:r>
        <w:t xml:space="preserve"> - • Rosatom establishes a nuclear fuel cycle committee to define strategy for two-component nuclear energy system. • Committee includes senior executives, acting as a uranium council to coordinate development of energy systems independent of raw materials. • Rosatom plans to expand enrichment, fuel fabrication, and reprocessing capacities, and develop a national uranium programme. • The company assures it has sufficient uranium resources to meet future demand. • Focus on reducing natural uranium consumption and increasing nuclear generation share.</w:t>
      </w:r>
      <w:r/>
    </w:p>
    <w:p>
      <w:r/>
      <w:r>
        <w:t xml:space="preserve">487. </w:t>
      </w:r>
      <w:hyperlink r:id="rId442">
        <w:r>
          <w:rPr>
            <w:color w:val="0000EE"/>
            <w:u w:val="single"/>
          </w:rPr>
          <w:t>https://www.marysvillejt.com/2026/03/20/demo-former-water-treatment-plant-underway/?ta_paidstory</w:t>
        </w:r>
      </w:hyperlink>
      <w:r>
        <w:t xml:space="preserve"> - * The Cascade Advanced Energy Facility is a planned project in Washington State involving three large reactor buildings housing four units each. * It is supported by Amazon and led by Energy Northwest to deploy X-energy Xe-100 small modular reactors (SMRs). * The project aims to enhance power generation capacity amid local growth and development needs. * The project is associated with advancements in nuclear energy technology, specifically SMRs. 488. </w:t>
      </w:r>
      <w:hyperlink r:id="rId443">
        <w:r>
          <w:rPr>
            <w:color w:val="0000EE"/>
            <w:u w:val="single"/>
          </w:rPr>
          <w:t>https://www.businesswire.com/news/home/20260320743607/en/X-energy-Submits-Draft-Registration-Statement-to-the-SEC-for-Initial-Public-Offering?feedref=JjAwJuNHiystnCoBq_hl-bV7DTIYheT0D-1vT4_bKFzt_EW40VMdK6eG-WLfRGUE1fJraLPL1g6AeUGJlCTYs7Oafol48Kkc8KJgZoTHgMu0w8LYSbRdYOj2VdwnuKwa</w:t>
        </w:r>
      </w:hyperlink>
      <w:r>
        <w:t xml:space="preserve"> - * X-energy, a developer of advanced small modular nuclear reactors and fuel technology, announced the submission of a draft registration statement for an initial public offering. * The filing has been made with the SEC, subject to review and market conditions, with no determined share offering or price range. * The company plans to list on Nasdaq under the symbol ‘XE’. * Lead managers include J.P. Morgan, Morgan Stanley, Jefferies, and Moelis &amp; Company. * The announcement highlights X-energy's focus on safer, efficient SMRs and proprietary fuel technology for clean energy. * The offering is pending SEC effectiveness and regulatory approval. 489. </w:t>
      </w:r>
      <w:hyperlink r:id="rId444">
        <w:r>
          <w:rPr>
            <w:color w:val="0000EE"/>
            <w:u w:val="single"/>
          </w:rPr>
          <w:t>https://www.openaccessgovernment.org/eu-allocates-e330-million-to-advance-nuclear-and-fusion-energy/206789/</w:t>
        </w:r>
      </w:hyperlink>
      <w:r>
        <w:t xml:space="preserve"> - * The European Union invests €330 million in nuclear research and innovation as part of the Euratom Research and Training Programme. * €222 million is allocated to developing fusion energy, aiming to commercialise it and support associated industries. * €108 million is dedicated to nuclear fission research, safety, waste management, and next-generation reactor technologies. * Additional focus on nuclear medicine, workforce development, and access to research facilities. * The initiative aims to support Europe’s energy security, climate goals, and technological leadership.</w:t>
      </w:r>
      <w:r/>
    </w:p>
    <w:p>
      <w:r/>
      <w:r>
        <w:t xml:space="preserve">490. </w:t>
      </w:r>
      <w:hyperlink r:id="rId440">
        <w:r>
          <w:rPr>
            <w:color w:val="0000EE"/>
            <w:u w:val="single"/>
          </w:rPr>
          <w:t>https://foxwilmington.com/newt-gingrich-jason-hayes-theres-a-nuclear-solution-to-recharging-american-industry/?utm_source=rss&amp;utm_medium=rss&amp;utm_campaign=newt-gingrich-jason-hayes-theres-a-nuclear-solution-to-recharging-american-industry</w:t>
        </w:r>
      </w:hyperlink>
      <w:r>
        <w:t xml:space="preserve"> - • In February, the US airlifted a nuclear microreactor, signalling a shift towards advanced nuclear technologies. • America’s industry demand for electricity is rising, with projections of up to 166 gigawatts of new peak load by 2030. • New reactors, including small modular reactors and microreactors, aim to expand nuclear energy's role and support industrial processes. • Advanced reactors offer benefits such as reduced construction costs, deployment flexibility, high-temperature heat for industry, and remote power for military bases. • Regulatory hurdles and outdated licensing frameworks are barriers to nuclear innovation, requiring streamlined processes. • Public fears about nuclear safety and waste need reassessment as modern reactors are inherently safer and generate minimal waste. • The resurgence of nuclear power is crucial for energy independence, global influence, and combating climate change, with geopolitical implications. 491. </w:t>
      </w:r>
      <w:hyperlink r:id="rId445">
        <w:r>
          <w:rPr>
            <w:color w:val="0000EE"/>
            <w:u w:val="single"/>
          </w:rPr>
          <w:t>https://www.innovationnewsnetwork.com/eu-nuclear-energy-plan-commits-e330m-to-fusion-and-reactor-research/67880/?utm_source=rss&amp;utm_medium=rss&amp;utm_campaign=eu-nuclear-energy-plan-commits-e330m-to-fusion-and-reactor-research</w:t>
        </w:r>
      </w:hyperlink>
      <w:r>
        <w:t xml:space="preserve"> - * The European Commission approved a two-year research agenda (2026–2027) funding €330m for nuclear energy innovation. * Focus areas include fusion energy, reactor safety, SMRs, and advanced nuclear designs. * €222m allocated to fusion research and development, including creating a public-private partnership. * €108m designated for nuclear fission research, safety, waste management, and next-generation reactors. * Funding includes support for nuclear materials, fuels, medical isotopes, and talent development. * The programme aims to strengthen Europe's nuclear infrastructure and international research collaboration. * It aligns with the EU’s climate-neutrality goals and energy independence targets. 492. </w:t>
      </w:r>
      <w:hyperlink r:id="rId446">
        <w:r>
          <w:rPr>
            <w:color w:val="0000EE"/>
            <w:u w:val="single"/>
          </w:rPr>
          <w:t>https://neutronbytes.com/2026/03/20/multiple-bottlenecks-face-new-nuclear-builds/</w:t>
        </w:r>
      </w:hyperlink>
      <w:r>
        <w:t xml:space="preserve"> - * The report by the Nuclear Scaling Initiative discusses supply chain bottlenecks and strategies to scale advanced nuclear reactors in the US, supporting energy security and decarbonisation goals. 493. </w:t>
      </w:r>
      <w:hyperlink r:id="rId447">
        <w:r>
          <w:rPr>
            <w:color w:val="0000EE"/>
            <w:u w:val="single"/>
          </w:rPr>
          <w:t>https://jurnalul.ro/stiri/observator/nicusor-dan-plafonare-preturi-energie-1027495.html</w:t>
        </w:r>
      </w:hyperlink>
      <w:r>
        <w:t xml:space="preserve"> - * Romanian President Nicușor Dan explains at the European Council in Brussels that the current energy tariff system penalises investments in renewable or cheap resources. * He mentions ongoing debate on direct gas price caps and excess profit recovery for Romanian consumers. * Dan highlights Europe's acceptance of nuclear energy as a strategic future solution and Romania's plans for significant EU investment in energy infrastructure. * The EU proposes a €30 billion package for network enhancement and interconnections across Europe. * Member countries are encouraged to extend nuclear plant operations amid a push to develop a unified European energy market. 494. </w:t>
      </w:r>
      <w:hyperlink r:id="rId448">
        <w:r>
          <w:rPr>
            <w:color w:val="0000EE"/>
            <w:u w:val="single"/>
          </w:rPr>
          <w:t>https://www.livemint.com/news/world/donald-trump-japans-takaichi-announce-40-billion-us-nuclear-reactor-project-11773979108846.html</w:t>
        </w:r>
      </w:hyperlink>
      <w:r>
        <w:t xml:space="preserve"> - • Trump and Takaichi revealed a US-Japan investment fund supporting nuclear projects. • GE Vernova Inc. and Hitachi Ltd. will build small modular nuclear reactors (SMRs) in Tennessee and Alabama. • Japan will invest up to $33 billion in natural gas power plants in Pennsylvania and Texas. • The projects aim to stabilise electricity prices and boost US technology leadership. • SMRs are designed to be faster to develop but are not yet operational in US grids. 495. </w:t>
      </w:r>
      <w:hyperlink r:id="rId449">
        <w:r>
          <w:rPr>
            <w:color w:val="0000EE"/>
            <w:u w:val="single"/>
          </w:rPr>
          <w:t>https://qazinform.com/news/japan-us-unveil-3-new-business-projects-worth-73-billion-total-35c547</w:t>
        </w:r>
      </w:hyperlink>
      <w:r>
        <w:t xml:space="preserve"> - * Japan and the U.S. unveiled three new projects, including small modular reactor construction in Tennessee and Alabama, projected to cost up to $40 billion. * The projects follow earlier initiatives, such as building a gas-fired generating facility in Ohio. * Japan pledged $550 billion to U.S. projects in strategic industries through investments, loans, and guarantees. * The cooperation includes boosting critical minerals and developing deep-sea mineral resources. * The projects aim to enhance energy stability and technological leadership amidst complex international relations. 496. </w:t>
      </w:r>
      <w:hyperlink r:id="rId449">
        <w:r>
          <w:rPr>
            <w:color w:val="0000EE"/>
            <w:u w:val="single"/>
          </w:rPr>
          <w:t>https://qazinform.com/news/japan-us-unveil-3-new-business-projects-worth-73-billion-total-35c547</w:t>
        </w:r>
      </w:hyperlink>
      <w:r>
        <w:t xml:space="preserve"> - * Japan and the U.S. unveiled three joint projects, with a total value of $73 billion, in Washington. * Projects include the construction of small modular reactors (SMRs) by GE Vernova Inc. and Hitachi Ltd. in Tennessee and Alabama, projected to cost up to $40 billion. * The projects aim to support stable power sources and enhance technological leadership. * The announcement follows previous projects like gas-fired power plants and strategic investments in critical minerals. * The projects reflect ongoing collaboration on next-generation energy technologies and mineral resources. 497. </w:t>
      </w:r>
      <w:hyperlink r:id="rId450">
        <w:r>
          <w:rPr>
            <w:color w:val="0000EE"/>
            <w:u w:val="single"/>
          </w:rPr>
          <w:t>https://www.dailyfinland.fi/europe/48391/Estonia-moves-toward-nuclear-energy-with-draft-law</w:t>
        </w:r>
      </w:hyperlink>
      <w:r>
        <w:t xml:space="preserve"> - * The Estonian government approved a draft Nuclear Energy and Safety Act and submitted it to parliament. * The legislation aims to create a legal framework for nuclear energy use and related activities. * A nuclear power plant is considered as an option for dispatchable capacity after 2035. * The draft law designates the Consumer Protection and Technical Regulatory Authority as the independent regulator. * The law, if adopted, will come into effect on 1 January 2027, with nuclear plant construction possible from the mid-2030s. 498. </w:t>
      </w:r>
      <w:hyperlink r:id="rId451">
        <w:r>
          <w:rPr>
            <w:color w:val="0000EE"/>
            <w:u w:val="single"/>
          </w:rPr>
          <w:t>https://www.australianmining.com.au/honeymoon-period-boss-boosts-uranium-resources/</w:t>
        </w:r>
      </w:hyperlink>
      <w:r>
        <w:t xml:space="preserve"> - * Boss Energy revises mineral resource estimates for Gould’s Dam and Jason’s Deposit uranium projects in South Australia, incorporating recent drilling data. * Gould’s Dam now estimates 38.7 million tonnes at 388 ppm uranium oxide, representing a 30% increase in contained metal since 2016. * Jason’s Deposit contains 13.3 million tonnes at 410 ppm uranium oxide, a 9% increase since 2017. * Both sites are considered suitable for in-situ recovery methods, with development plans including baseline surveys and permitting applications in 2026. 499. </w:t>
      </w:r>
      <w:hyperlink r:id="rId452">
        <w:r>
          <w:rPr>
            <w:color w:val="0000EE"/>
            <w:u w:val="single"/>
          </w:rPr>
          <w:t>https://www.independentsentinel.com/us-japan-announce-a-40b-nuclear-plan-small-nuclear-reactors/</w:t>
        </w:r>
      </w:hyperlink>
      <w:r>
        <w:t xml:space="preserve"> - * The US and Japan declare a $40 billion investment focused on next-generation nuclear reactors, including SMRs, in the American South. * The deal was confirmed in Washington after talks between US President Donald Trump and Japanese Prime Minister Sanae Takaichi. * SMRs, developed in Tennessee and Alabama, are highlighted as scalable, low-cost, low-carbon nuclear solutions. * The plan follows Japan's recent $550 billion investment commitment through 2029 as part of a trade pact with the US. * SMRs are described as compact, scalable reactors with advantages including reduced land use, faster construction, and flexibility. 500. </w:t>
      </w:r>
      <w:hyperlink r:id="rId453">
        <w:r>
          <w:rPr>
            <w:color w:val="0000EE"/>
            <w:u w:val="single"/>
          </w:rPr>
          <w:t>https://www.mediafax.ro/politic/nicusor-dan-despre-mecanismul-preturilor-la-energie-nicusor-dan-ultima-bucatica-de-energie-este-la-un-pret-mare-consumatorii-si-companiile-au-un-pret-mare-23706655</w:t>
        </w:r>
      </w:hyperlink>
      <w:r>
        <w:t xml:space="preserve"> - * Nicușor Dan explains that energy prices are set by the most expensive source, causing high costs for consumers even in countries with cheap, renewable energy.</w:t>
      </w:r>
      <w:r>
        <w:rPr>
          <w:i/>
        </w:rPr>
        <w:t xml:space="preserve"> * The Romanian President mentions ongoing EU discussions on reducing energy prices, including gas price caps and profits recovery.</w:t>
      </w:r>
      <w:r>
        <w:t xml:space="preserve"> * He highlights Europe's acceptance of nuclear energy as a strategic solution and Romania's plans for EU-funded investments in energy infrastructure.</w:t>
      </w:r>
      <w:r>
        <w:rPr>
          <w:i/>
        </w:rPr>
        <w:t xml:space="preserve"> * The EU aims to create a more integrated energy market with substantial investments and extended nuclear plant operations.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energyvoice.com/renewables-energy-transition/nuclear/595642/gb-energy-nuclear-smr-rolls-royce/" TargetMode="External"/><Relationship Id="rId10" Type="http://schemas.openxmlformats.org/officeDocument/2006/relationships/hyperlink" Target="https://www.thenewslens.com/article/266495" TargetMode="External"/><Relationship Id="rId11" Type="http://schemas.openxmlformats.org/officeDocument/2006/relationships/hyperlink" Target="https://www.eco-business.com/news/qa-if-you-are-in-the-business-of-peace-you-must-talk-to-those-who-are-at-war/" TargetMode="External"/><Relationship Id="rId12" Type="http://schemas.openxmlformats.org/officeDocument/2006/relationships/hyperlink" Target="https://etownian.com/main/news/europe-turning-back-to-nuclear/" TargetMode="External"/><Relationship Id="rId13" Type="http://schemas.openxmlformats.org/officeDocument/2006/relationships/hyperlink" Target="https://shalemag.com/nrc-advanced-reactor-framework/" TargetMode="External"/><Relationship Id="rId14" Type="http://schemas.openxmlformats.org/officeDocument/2006/relationships/hyperlink" Target="https://shalemag.com/diablo-canyon-extension/" TargetMode="External"/><Relationship Id="rId15" Type="http://schemas.openxmlformats.org/officeDocument/2006/relationships/hyperlink" Target="https://www.fool.com/investing/2026/04/12/is-x-energy-a-millionaire-maker-stock/" TargetMode="External"/><Relationship Id="rId16" Type="http://schemas.openxmlformats.org/officeDocument/2006/relationships/hyperlink" Target="https://www.larazon.es/tecnologia-consumo/barcos-navegan-25-anos-combustible-microrreactor-nuclear-hace-posible_2026041269db8f1db7e0a27eb994e316.html" TargetMode="External"/><Relationship Id="rId17" Type="http://schemas.openxmlformats.org/officeDocument/2006/relationships/hyperlink" Target="https://www.ad-hoc-news.de/boerse/news/ueberblick/pge-polska-grupa-energetyczna-stock-plpge0000077-does-its-energy/69132818" TargetMode="External"/><Relationship Id="rId18" Type="http://schemas.openxmlformats.org/officeDocument/2006/relationships/hyperlink" Target="https://skillings.net/wyomings-uranium-renaissance-myriad-copper-mountain-update-april-11th-2026/" TargetMode="External"/><Relationship Id="rId19" Type="http://schemas.openxmlformats.org/officeDocument/2006/relationships/hyperlink" Target="https://organiser.org/2026/04/12/348296/bharat/nuclear-leap-bharats-pfbr-signals-new-era-of-energy-independence/" TargetMode="External"/><Relationship Id="rId20" Type="http://schemas.openxmlformats.org/officeDocument/2006/relationships/hyperlink" Target="https://www.zerohedge.com/energy/indias-nuclear-bet-starting-pay" TargetMode="External"/><Relationship Id="rId21" Type="http://schemas.openxmlformats.org/officeDocument/2006/relationships/hyperlink" Target="https://www.ad-hoc-news.de/boerse/news/ueberblick/uranium-energy-powers-up-second-us-mine-as-supply-squeeze-looms/69131280" TargetMode="External"/><Relationship Id="rId22" Type="http://schemas.openxmlformats.org/officeDocument/2006/relationships/hyperlink" Target="https://www.ilgiornale.it/news/politica-economica/santo-graal-dell-energia-l-evento-giornale-e-moneta-ministro-2650341.html" TargetMode="External"/><Relationship Id="rId23" Type="http://schemas.openxmlformats.org/officeDocument/2006/relationships/hyperlink" Target="https://blogforiowa.com/2026/04/12/small-modular-reactors-and-iowa/" TargetMode="External"/><Relationship Id="rId24" Type="http://schemas.openxmlformats.org/officeDocument/2006/relationships/hyperlink" Target="https://skillings.net/saskatchewan-uranium-paladins-triple-r-deposit-vs-legal-headwinds-april-11th-2026/" TargetMode="External"/><Relationship Id="rId25" Type="http://schemas.openxmlformats.org/officeDocument/2006/relationships/hyperlink" Target="https://africa.businessinsider.com/local/markets/egypt-and-russia-race-to-build-a-dollar30-billion-nuclear-project/kw3z6xb" TargetMode="External"/><Relationship Id="rId26" Type="http://schemas.openxmlformats.org/officeDocument/2006/relationships/hyperlink" Target="https://www.mk.co.kr/en/contributors/12014814" TargetMode="External"/><Relationship Id="rId27" Type="http://schemas.openxmlformats.org/officeDocument/2006/relationships/hyperlink" Target="https://e24.no/energi-og-klima/i/zOlLK1/energisjokket-europa-kan-veldig-fort-bli-taperen" TargetMode="External"/><Relationship Id="rId28" Type="http://schemas.openxmlformats.org/officeDocument/2006/relationships/hyperlink" Target="https://www.sentinelassam.com/more-news/business/india-plans-major-nuclear-boost-targets-100-gw-by-2047-report" TargetMode="External"/><Relationship Id="rId29" Type="http://schemas.openxmlformats.org/officeDocument/2006/relationships/hyperlink" Target="https://healthy-food-life.com/energy-crisis-in-france-solutions-and-challenges/" TargetMode="External"/><Relationship Id="rId30" Type="http://schemas.openxmlformats.org/officeDocument/2006/relationships/hyperlink" Target="https://skillings.net/uranium-forecast-2026-the-critical-shortfall-no-one-is-talking-about-april-10th-2026/" TargetMode="External"/><Relationship Id="rId31" Type="http://schemas.openxmlformats.org/officeDocument/2006/relationships/hyperlink" Target="https://www.marketbeat.com/instant-alerts/peninsula-energ-otcmktspenmf-sees-significant-decline-in-short-interest-2026-04-11/" TargetMode="External"/><Relationship Id="rId32" Type="http://schemas.openxmlformats.org/officeDocument/2006/relationships/hyperlink" Target="https://www.washingtonpost.com/opinions/2026/04/11/nuclear-regulatory-commission-nrc-reforms-advanced-reactors/" TargetMode="External"/><Relationship Id="rId33" Type="http://schemas.openxmlformats.org/officeDocument/2006/relationships/hyperlink" Target="https://www.orissapost.com/us-india-discuss-energy-cooperation-after-passing-of-shanti-bill/" TargetMode="External"/><Relationship Id="rId34" Type="http://schemas.openxmlformats.org/officeDocument/2006/relationships/hyperlink" Target="https://skillings.net/kazatomprom-adjusts-2026-production-targets-amid-supply-chain-shifts/" TargetMode="External"/><Relationship Id="rId35" Type="http://schemas.openxmlformats.org/officeDocument/2006/relationships/hyperlink" Target="https://kalkinemedia.com/us/stocks/energy/why-are-oklo-shares-rising-on-microreactor-momentum" TargetMode="External"/><Relationship Id="rId36" Type="http://schemas.openxmlformats.org/officeDocument/2006/relationships/hyperlink" Target="https://eldiariony.com/2026/04/10/nueva-jersey-levanta-moratoria-nuclear-de-50-anos-y-da-paso-a-nuevos-proyectos-energeticos/" TargetMode="External"/><Relationship Id="rId37" Type="http://schemas.openxmlformats.org/officeDocument/2006/relationships/hyperlink" Target="https://www.fool.com/investing/2026/04/10/mark-your-calendar-oklo-could-be-a-very-different/" TargetMode="External"/><Relationship Id="rId38" Type="http://schemas.openxmlformats.org/officeDocument/2006/relationships/hyperlink" Target="https://www.morganlewis.com/pubs/2026/04/nrc-launches-fresh-licensing-framework-for-new-reactors" TargetMode="External"/><Relationship Id="rId39" Type="http://schemas.openxmlformats.org/officeDocument/2006/relationships/hyperlink" Target="https://indiawest.com/kalpakkam-milestone-marks-new-era-for-indias-nuclear-plan/" TargetMode="External"/><Relationship Id="rId40" Type="http://schemas.openxmlformats.org/officeDocument/2006/relationships/hyperlink" Target="https://oilprice.com/Alternative-Energy/Nuclear-Power/Indias-Nuclear-Bet-Is-Starting-To-Pay-Off.html" TargetMode="External"/><Relationship Id="rId41" Type="http://schemas.openxmlformats.org/officeDocument/2006/relationships/hyperlink" Target="https://manchester.inklink.news/new-hampshire-answers-trump-administrations-call-for-potential-nuclear-lifecycle-campus/" TargetMode="External"/><Relationship Id="rId42" Type="http://schemas.openxmlformats.org/officeDocument/2006/relationships/hyperlink" Target="https://www.northernminer.com/news/paladin-targets-2027-uranium-decision-on-patterson-lake-south/1003889872/" TargetMode="External"/><Relationship Id="rId43" Type="http://schemas.openxmlformats.org/officeDocument/2006/relationships/hyperlink" Target="https://www.independent.co.uk/news/business/sizewell-c-environment-agency-government-natural-england-teesside-b2954124.html" TargetMode="External"/><Relationship Id="rId44" Type="http://schemas.openxmlformats.org/officeDocument/2006/relationships/hyperlink" Target="https://energynews.biz/fortum-and-partners-advance-european-nuclear-fuel-strategy-for-vver-reactors/?utm_source=rss&amp;utm_medium=rss&amp;utm_campaign=fortum-and-partners-advance-european-nuclear-fuel-strategy-for-vver-reactors" TargetMode="External"/><Relationship Id="rId45" Type="http://schemas.openxmlformats.org/officeDocument/2006/relationships/hyperlink" Target="https://climatechangedispatch.com/new-jersey-ends-nuclear-ban-energy-costs/" TargetMode="External"/><Relationship Id="rId46" Type="http://schemas.openxmlformats.org/officeDocument/2006/relationships/hyperlink" Target="https://www.marineinsight.com/u-s-firm-reveals-micro-nuclear-reactor-that-could-power-ships-for-decades-without-refuelling/?utm_source=rss&amp;utm_medium=rss&amp;utm_campaign=u-s-firm-reveals-micro-nuclear-reactor-that-could-power-ships-for-decades-without-refuelling" TargetMode="External"/><Relationship Id="rId47" Type="http://schemas.openxmlformats.org/officeDocument/2006/relationships/hyperlink" Target="https://egov.eletsonline.com/2026/04/ntpc-partners-with-edf-to-explore-nuclear-power-projects-in-india/" TargetMode="External"/><Relationship Id="rId48" Type="http://schemas.openxmlformats.org/officeDocument/2006/relationships/hyperlink" Target="https://interestingengineering.com/energy/largest-uranium-reserve-in-us" TargetMode="External"/><Relationship Id="rId49" Type="http://schemas.openxmlformats.org/officeDocument/2006/relationships/hyperlink" Target="https://www.independent.co.uk/asia/china/china-daily/hainan-pearls-oysters-nuclear-power-b2952216.html" TargetMode="External"/><Relationship Id="rId50" Type="http://schemas.openxmlformats.org/officeDocument/2006/relationships/hyperlink" Target="https://ibgnews.com/2026/04/10/how-world-got-surprised-by-indias-thorium-mission-success/" TargetMode="External"/><Relationship Id="rId51" Type="http://schemas.openxmlformats.org/officeDocument/2006/relationships/hyperlink" Target="https://www.geplus.co.uk/news/arup-to-lead-foundation-engineering-team-for-small-nuclear-reactors-10-04-2026/" TargetMode="External"/><Relationship Id="rId52" Type="http://schemas.openxmlformats.org/officeDocument/2006/relationships/hyperlink" Target="https://www.euronews.com/2026/04/10/from-ev-stations-to-heat-pump-grants-inside-frances-240m-plan-to-reduce-its-fossil-fuel-re" TargetMode="External"/><Relationship Id="rId53" Type="http://schemas.openxmlformats.org/officeDocument/2006/relationships/hyperlink" Target="https://asian-power.com/news/gpsc-posts-419476-million-btu-energy-savings-in-decarbonisation-drive" TargetMode="External"/><Relationship Id="rId54" Type="http://schemas.openxmlformats.org/officeDocument/2006/relationships/hyperlink" Target="https://www.missourinet.com/2026/04/09/missouri-senate-advances-nuclear-energy-bill-after-closely-divided-vote/" TargetMode="External"/><Relationship Id="rId55" Type="http://schemas.openxmlformats.org/officeDocument/2006/relationships/hyperlink" Target="https://www.datacenterfrontier.com/energy/article/55366735/from-reactor-designs-to-real-projects-smrs-enter-the-execution-era-as-ai-power-demand-accelerates" TargetMode="External"/><Relationship Id="rId56" Type="http://schemas.openxmlformats.org/officeDocument/2006/relationships/hyperlink" Target="https://www.lanacion.com.ar/politica/como-es-la-inversion-de-us200-millones-que-quiere-hacer-una-empresa-estadounidense-en-el-sector-nid09042026/" TargetMode="External"/><Relationship Id="rId57" Type="http://schemas.openxmlformats.org/officeDocument/2006/relationships/hyperlink" Target="https://www.washingtonpost.com/opinions/2026/04/09/new-jersey-sherrill-nuclear-energy-moratorium/" TargetMode="External"/><Relationship Id="rId58" Type="http://schemas.openxmlformats.org/officeDocument/2006/relationships/hyperlink" Target="https://www.fool.com/investing/2026/04/09/ccj-is-one-of-2026s-biggest-winners-heres-t/" TargetMode="External"/><Relationship Id="rId59" Type="http://schemas.openxmlformats.org/officeDocument/2006/relationships/hyperlink" Target="https://seekingalpha.com/article/4889511-denison-mines-stock-high-quality-uranium-project-with-execution-driven-upside?source=generic_rss" TargetMode="External"/><Relationship Id="rId60" Type="http://schemas.openxmlformats.org/officeDocument/2006/relationships/hyperlink" Target="https://www.hydrogenfuelnews.com/hydrogen-production-and-energy-security-drive-south-korea-france-strategic-partnership/8575518/" TargetMode="External"/><Relationship Id="rId61" Type="http://schemas.openxmlformats.org/officeDocument/2006/relationships/hyperlink" Target="https://www.express.co.uk/finance/personalfinance/2191978/government-issues-major-energy-update" TargetMode="External"/><Relationship Id="rId62" Type="http://schemas.openxmlformats.org/officeDocument/2006/relationships/hyperlink" Target="https://skillings.net/skillings-mining-intelligence-uraniums-return-and-the-lithium-demand-wall-april-9-2026/" TargetMode="External"/><Relationship Id="rId63" Type="http://schemas.openxmlformats.org/officeDocument/2006/relationships/hyperlink" Target="https://mybroadband.co.za/news/energy/637511-new-nuclear-frontier-south-africa-investigating-advanced-nuclear-fission-reactor-technology.html" TargetMode="External"/><Relationship Id="rId64" Type="http://schemas.openxmlformats.org/officeDocument/2006/relationships/hyperlink" Target="https://www.globenewswire.com/news-release/2026/04/09/3270973/0/en/Eagle-Nuclear-Energy-Engages-Drilling-Company-And-Files-Permit-Applications-For-PFS-Related-Drill-Program-at-Aurora.html" TargetMode="External"/><Relationship Id="rId65" Type="http://schemas.openxmlformats.org/officeDocument/2006/relationships/hyperlink" Target="https://www.fxstreet.com/analysis/how-europe-can-reduce-reliance-on-imported-gas-and-what-it-means-for-business-leaders-202604091144" TargetMode="External"/><Relationship Id="rId66" Type="http://schemas.openxmlformats.org/officeDocument/2006/relationships/hyperlink" Target="https://hvg.hu/gazdasag/20260409_vance-orban-mol-olaj-mvm-westinghouse-paks-uzemido" TargetMode="External"/><Relationship Id="rId67" Type="http://schemas.openxmlformats.org/officeDocument/2006/relationships/hyperlink" Target="https://whyy.org/articles/new-jersey-nuclear-moratorium-lifted/" TargetMode="External"/><Relationship Id="rId68" Type="http://schemas.openxmlformats.org/officeDocument/2006/relationships/hyperlink" Target="https://www.malaymail.com/news/malaysia/2026/04/09/no-shortcuts-to-sovereignty-dpm-fadillah-stresses-urgent-energy-water-reforms-amid-west-asia-tensions/215706" TargetMode="External"/><Relationship Id="rId69" Type="http://schemas.openxmlformats.org/officeDocument/2006/relationships/hyperlink" Target="https://www.marketbeat.com/instant-alerts/denison-mine-corp-nyseamericandnn-given-average-rating-of-buy-by-brokerages-2026-04-09/" TargetMode="External"/><Relationship Id="rId70" Type="http://schemas.openxmlformats.org/officeDocument/2006/relationships/hyperlink" Target="https://www.ilgiornale.it/news/politica/se-lautonomia-energetica-vero-esercito-2648458.html" TargetMode="External"/><Relationship Id="rId71" Type="http://schemas.openxmlformats.org/officeDocument/2006/relationships/hyperlink" Target="https://www.taipeitimes.com/News/taiwan/archives/2026/04/09/2003855315" TargetMode="External"/><Relationship Id="rId72" Type="http://schemas.openxmlformats.org/officeDocument/2006/relationships/hyperlink" Target="https://ecfr.eu/article/beyond-the-strait-of-hormuz-how-europe-can-safeguard-its-energy-future/" TargetMode="External"/><Relationship Id="rId73" Type="http://schemas.openxmlformats.org/officeDocument/2006/relationships/hyperlink" Target="https://stockhead.com.au/resources/american-uranium-raises-2-64m-to-advance-lo-herma-isr-drilling-and-scoping-study-milestones/" TargetMode="External"/><Relationship Id="rId74" Type="http://schemas.openxmlformats.org/officeDocument/2006/relationships/hyperlink" Target="https://www.brisbanetimes.com.au/business/companies/red-letter-day-as-peninsula-restarts-wyoming-yellowcake-production-20260409-p5zml8.html?ref=rss&amp;utm_medium=rss&amp;utm_source=rss_feed" TargetMode="External"/><Relationship Id="rId75" Type="http://schemas.openxmlformats.org/officeDocument/2006/relationships/hyperlink" Target="https://www.indiatoday.in/india/story/indias-kalpakkam-prototype-fast-breeder-reactor-achieves-criticality-2893305-2026-04-09?utm_source=rss" TargetMode="External"/><Relationship Id="rId76" Type="http://schemas.openxmlformats.org/officeDocument/2006/relationships/hyperlink" Target="https://www.ad-hoc-news.de/boerse/news/ueberblick/uranium-energy-powers-up-second-us-mine-amid-supply-crunch/69108366" TargetMode="External"/><Relationship Id="rId77" Type="http://schemas.openxmlformats.org/officeDocument/2006/relationships/hyperlink" Target="https://indianexpress.com/article/opinion/columns/for-india-a-nuclear-breakthrough-amid-energy-concerns-10626463/" TargetMode="External"/><Relationship Id="rId78" Type="http://schemas.openxmlformats.org/officeDocument/2006/relationships/hyperlink" Target="https://www.canarymedia.com/articles/nuclear/new-jersey-lifts-nuclear-moratorium" TargetMode="External"/><Relationship Id="rId79" Type="http://schemas.openxmlformats.org/officeDocument/2006/relationships/hyperlink" Target="https://www.spreaker.com/episode/india-s-nuclear-plans-advance-oil-prices-to-stay-high-and-state-polls-begin--71193228" TargetMode="External"/><Relationship Id="rId80" Type="http://schemas.openxmlformats.org/officeDocument/2006/relationships/hyperlink" Target="https://www.financialcontent.com/article/marketminute-2026-4-8-nextera-energy-and-terrapower-announce-landmark-smr-partnership-to-fuel-google-and-microsoft-ai-data-centers" TargetMode="External"/><Relationship Id="rId81" Type="http://schemas.openxmlformats.org/officeDocument/2006/relationships/hyperlink" Target="https://bhaskarlive.in/iaea-director-general-praises-indias-major-nuclear-milestone-at-kalpakkam/" TargetMode="External"/><Relationship Id="rId82" Type="http://schemas.openxmlformats.org/officeDocument/2006/relationships/hyperlink" Target="https://www.independent.co.uk/news/uk/politics/sizewell-c-nuclear-energy-fuel-iran-middle-east-uk-b2953802.html" TargetMode="External"/><Relationship Id="rId83" Type="http://schemas.openxmlformats.org/officeDocument/2006/relationships/hyperlink" Target="https://www.chosun.com/english/world-en/2026/04/09/LBC7KFGCCRH3HOZ4KEXFHSNIPY/" TargetMode="External"/><Relationship Id="rId84" Type="http://schemas.openxmlformats.org/officeDocument/2006/relationships/hyperlink" Target="https://www.thehindubusinessline.com/companies/ntpc-signs-mou-with-frances-edf-on-cooperation-in-nuclear-power/article70838830.ece" TargetMode="External"/><Relationship Id="rId85" Type="http://schemas.openxmlformats.org/officeDocument/2006/relationships/hyperlink" Target="https://broadbandbreakfast.com/nuclear-regulatory-commission-overhauls-licensing-framework/" TargetMode="External"/><Relationship Id="rId86" Type="http://schemas.openxmlformats.org/officeDocument/2006/relationships/hyperlink" Target="https://www.jeuneafrique.com/1786665/economie-entreprises/mines-loffensive-tres-discrete-mais-tres-politique-dorano-au-botswana/" TargetMode="External"/><Relationship Id="rId87" Type="http://schemas.openxmlformats.org/officeDocument/2006/relationships/hyperlink" Target="https://www.jdsupra.com/legalnews/navigating-nuclear-what-part-53-7586409/" TargetMode="External"/><Relationship Id="rId88" Type="http://schemas.openxmlformats.org/officeDocument/2006/relationships/hyperlink" Target="https://www.executivebiz.com/articles/bwxt-uranium-enrichment-license-nrc" TargetMode="External"/><Relationship Id="rId89" Type="http://schemas.openxmlformats.org/officeDocument/2006/relationships/hyperlink" Target="https://www.nucnet.org/news/westinghouse-sets-vogtle-4-as-ap1000-reactor-benchmark-as-it-prepares-for-major-fleet-expansion-4-3-2026" TargetMode="External"/><Relationship Id="rId90" Type="http://schemas.openxmlformats.org/officeDocument/2006/relationships/hyperlink" Target="https://aif.ru/politics/ssha-hotyat-postroit-v-vengrii-do-10-malyh-modulnyh-reaktorov-na-20-mlrd" TargetMode="External"/><Relationship Id="rId91" Type="http://schemas.openxmlformats.org/officeDocument/2006/relationships/hyperlink" Target="https://resourceworld.com/uranium-energy-starts-production-at-burke-hollow-isr-uranium-mine-texas/?utm_source=rss&amp;utm_medium=rss&amp;utm_campaign=uranium-energy-starts-production-at-burke-hollow-isr-uranium-mine-texas" TargetMode="External"/><Relationship Id="rId92" Type="http://schemas.openxmlformats.org/officeDocument/2006/relationships/hyperlink" Target="https://www.etftrends.com/nuclear-energy-content-hub/doe-announces-nuclear-expansion-push-nukz-positioned-growth/" TargetMode="External"/><Relationship Id="rId93" Type="http://schemas.openxmlformats.org/officeDocument/2006/relationships/hyperlink" Target="https://www.tu.no/artikler/europa-heller-mot-mer-atomkraft/570558" TargetMode="External"/><Relationship Id="rId94" Type="http://schemas.openxmlformats.org/officeDocument/2006/relationships/hyperlink" Target="https://interestingengineering.com/energy/microreactor-to-help-vessels-run-without-refueling" TargetMode="External"/><Relationship Id="rId95" Type="http://schemas.openxmlformats.org/officeDocument/2006/relationships/hyperlink" Target="https://www.skynewsarabia.com/business/1863114-%D8%B5%D8%AF%D9%85%D8%A9-%D8%A7%D9%84%D9%86%D9%81%D8%B7-%D8%AA%D8%B3%D8%B1%D8%B9-%D8%A7%D9%84%D8%A7%D8%B9%D8%AA%D9%85%D8%A7%D8%AF-%D8%A7%D9%84%D8%B7%D8%A7%D9%82%D8%A9-%D8%A7%D9%84%D9%86%D9%88%D9%88%D9%8A%D8%A9" TargetMode="External"/><Relationship Id="rId96" Type="http://schemas.openxmlformats.org/officeDocument/2006/relationships/hyperlink" Target="https://www.kathimerini.gr/economy/international/564166063/i-eyropi-strefetai-xana-pros-tin-paragogi-pyrinikis-energeias/" TargetMode="External"/><Relationship Id="rId97" Type="http://schemas.openxmlformats.org/officeDocument/2006/relationships/hyperlink" Target="https://www.prnewswire.com/news-releases/uranium-energy-corp-commences-production-at-burke-hollow-the-worlds-newest-operating-isr-uranium-mine-302736496.html" TargetMode="External"/><Relationship Id="rId98" Type="http://schemas.openxmlformats.org/officeDocument/2006/relationships/hyperlink" Target="https://www.ots.at/presseaussendung/OTS_20260408_OTS0064/weltweit-reportage-zum-thema-europas-unabhaengigkeit-sein-oder-schein" TargetMode="External"/><Relationship Id="rId99" Type="http://schemas.openxmlformats.org/officeDocument/2006/relationships/hyperlink" Target="https://discover.swns.com/2026/04/aerial-images-reveal-scale-of-38bn-sizewell-c-nuclear-project/" TargetMode="External"/><Relationship Id="rId100" Type="http://schemas.openxmlformats.org/officeDocument/2006/relationships/hyperlink" Target="https://www.legacyias.com/pib-summaries-08-april-2026/" TargetMode="External"/><Relationship Id="rId101" Type="http://schemas.openxmlformats.org/officeDocument/2006/relationships/hyperlink" Target="https://stockhead.com.au/resources/anson-resources-hits-uranium-vanadium-along-strike-of-historical-yellow-cat-resource/" TargetMode="External"/><Relationship Id="rId102" Type="http://schemas.openxmlformats.org/officeDocument/2006/relationships/hyperlink" Target="https://investingnews.com/american-uranium-targeting-resource-growth-and-confidence-increase-at-lo-herma-project/" TargetMode="External"/><Relationship Id="rId103" Type="http://schemas.openxmlformats.org/officeDocument/2006/relationships/hyperlink" Target="https://sightlineu3o8.com/2026/04/construction-of-second-jinqimen-unit-begins/" TargetMode="External"/><Relationship Id="rId104" Type="http://schemas.openxmlformats.org/officeDocument/2006/relationships/hyperlink" Target="https://www.ans.org/news/2026-04-07/article-7914/westinghouse-submits-ap1000-design-revision-to-nrc/" TargetMode="External"/><Relationship Id="rId105" Type="http://schemas.openxmlformats.org/officeDocument/2006/relationships/hyperlink" Target="https://www.ans.org/news/2026-04-07/article-7915/proposed-fy-2027-doe-nrc-budgets-ask-for-less/" TargetMode="External"/><Relationship Id="rId106" Type="http://schemas.openxmlformats.org/officeDocument/2006/relationships/hyperlink" Target="https://www.focus.de/earth/experte-ueber-mini-akws-wird-keines-unserer-energieprobleme-loesen_ee69966b-632c-4a79-b3ef-bb93276048a2.html" TargetMode="External"/><Relationship Id="rId107" Type="http://schemas.openxmlformats.org/officeDocument/2006/relationships/hyperlink" Target="https://www.business-standard.com/opinion/columns/rewiring-power-for-a-new-era-india-s-energy-transition-is-too-cautious-126040701375_1.html" TargetMode="External"/><Relationship Id="rId108" Type="http://schemas.openxmlformats.org/officeDocument/2006/relationships/hyperlink" Target="https://www.independent.ie/irish-news/protesters-block-oconnell-bridge-bringing-public-transport-to-standstill-government-took-in-extra-6m-in-excise-duties-last-month/a1584681099.html" TargetMode="External"/><Relationship Id="rId109" Type="http://schemas.openxmlformats.org/officeDocument/2006/relationships/hyperlink" Target="https://www.chemengonline.com/x-energy-selects-fluor-for-nuclear-project-at-dow-site-in-texas/" TargetMode="External"/><Relationship Id="rId110" Type="http://schemas.openxmlformats.org/officeDocument/2006/relationships/hyperlink" Target="https://www.gurufocus.com/news/8778765/27000-feet-of-drilling-47-diamond-holes-and-one-of-the-largest-uranium-deposits-in-america" TargetMode="External"/><Relationship Id="rId111" Type="http://schemas.openxmlformats.org/officeDocument/2006/relationships/hyperlink" Target="https://www.indiasnews.net/news/278969438/india-has-vast-nuke-potential-to-generate-5000-units-electricity-per-person-annually-awareness-key-as-prototype-fast-breeder-reactor-achieves-critical-milestone" TargetMode="External"/><Relationship Id="rId112" Type="http://schemas.openxmlformats.org/officeDocument/2006/relationships/hyperlink" Target="https://www.thehindubusinessline.com/news/how-fast-breeder-reactors-can-give-india-energy-security/article70835151.ece" TargetMode="External"/><Relationship Id="rId113" Type="http://schemas.openxmlformats.org/officeDocument/2006/relationships/hyperlink" Target="https://www.gurufocus.com/news/8778990/saiheat-upgrades-its-nuclear-energy-business-strategy-emerging-as-a-core-provider-of-integrated-design-software-solutions-for-large-lwr-and-smr" TargetMode="External"/><Relationship Id="rId114" Type="http://schemas.openxmlformats.org/officeDocument/2006/relationships/hyperlink" Target="https://www.business-standard.com/india-news/india-achieves-nuclear-milestone-as-500-mw-pfbr-attains-criticality-126040701215_1.html" TargetMode="External"/><Relationship Id="rId115" Type="http://schemas.openxmlformats.org/officeDocument/2006/relationships/hyperlink" Target="https://skillings.net/sunday-power-list-the-10-titans-defining-the-2026-resource-realignment-2/" TargetMode="External"/><Relationship Id="rId116" Type="http://schemas.openxmlformats.org/officeDocument/2006/relationships/hyperlink" Target="https://www.kbur.com/2026/04/07/a-u-s-department-of-energy-expert-says-building-a-first-of-its-kind-small-modular-nuclear-reactor-would-likely-cost-around-four-billion-dollars-and-take-up-to-five-years-to-build/" TargetMode="External"/><Relationship Id="rId117" Type="http://schemas.openxmlformats.org/officeDocument/2006/relationships/hyperlink" Target="https://www.nucnet.org/news/china-announces-start-of-construction-at-jinqimen-2-nuclear-plant-4-2-2026" TargetMode="External"/><Relationship Id="rId118" Type="http://schemas.openxmlformats.org/officeDocument/2006/relationships/hyperlink" Target="https://www.nucnet.org/news/us-doe-chooses-two-new-cutting-edge-nuclear-projects-to-work-with-anl-4-2-2026" TargetMode="External"/><Relationship Id="rId119" Type="http://schemas.openxmlformats.org/officeDocument/2006/relationships/hyperlink" Target="https://www.devdiscourse.com/article/law-order/3865034-500-mwe-prototype-fast-breeder-reactor-attains-first-criticality-strengthening-energy-security" TargetMode="External"/><Relationship Id="rId120" Type="http://schemas.openxmlformats.org/officeDocument/2006/relationships/hyperlink" Target="https://newsblare.com/science/india-prototype-fast-breeder-reactor-achieves-criticality-in-major-nuclear-milestone/" TargetMode="External"/><Relationship Id="rId121" Type="http://schemas.openxmlformats.org/officeDocument/2006/relationships/hyperlink" Target="https://interestingengineering.com/energy/us-antares-doe-approval-mark0-reactor-demonstrator" TargetMode="External"/><Relationship Id="rId122" Type="http://schemas.openxmlformats.org/officeDocument/2006/relationships/hyperlink" Target="https://forumias.com/blog/indias-nuclear-energy-program-explained-pointwise/" TargetMode="External"/><Relationship Id="rId123" Type="http://schemas.openxmlformats.org/officeDocument/2006/relationships/hyperlink" Target="https://www.rp.pl/opinie-ekonomiczne/art44111651-eksperci-jak-ograniczyc-ryzyko-blackoutow-takich-jak-ten-sprzed-roku-w-hiszpanii" TargetMode="External"/><Relationship Id="rId124" Type="http://schemas.openxmlformats.org/officeDocument/2006/relationships/hyperlink" Target="https://energynews.pro/en/india-achieves-first-chain-reaction-in-its-fast-breeder-reactor-at-kalpakkam" TargetMode="External"/><Relationship Id="rId125" Type="http://schemas.openxmlformats.org/officeDocument/2006/relationships/hyperlink" Target="https://www.powermag.com/westinghouse-files-to-update-ap1000-design-certification-make-vogtle-expansion-the-u-s-reference-plant/" TargetMode="External"/><Relationship Id="rId126" Type="http://schemas.openxmlformats.org/officeDocument/2006/relationships/hyperlink" Target="https://www.marketbeat.com/instant-alerts/peninsula-energ-otcmktspenmf-trading-down-05-heres-what-happened-2026-04-06/" TargetMode="External"/><Relationship Id="rId127" Type="http://schemas.openxmlformats.org/officeDocument/2006/relationships/hyperlink" Target="https://www.nsenergybusiness.com/analysis/uk-smr-competition-tender-update/" TargetMode="External"/><Relationship Id="rId128" Type="http://schemas.openxmlformats.org/officeDocument/2006/relationships/hyperlink" Target="https://www.irishtimes.com/opinion/2026/04/07/eamon-ryan-irelands-future-energy-needs-must-be-met-by-renewables-and-nuclear/" TargetMode="External"/><Relationship Id="rId129" Type="http://schemas.openxmlformats.org/officeDocument/2006/relationships/hyperlink" Target="https://kalkinemedia.com/au/stocks/energy/uranium-sector-developments-with-peninsula-energy-asxpen" TargetMode="External"/><Relationship Id="rId130" Type="http://schemas.openxmlformats.org/officeDocument/2006/relationships/hyperlink" Target="https://www.ndtvprofit.com/science/india-s-flagship-atomic-reactor-reaches-criticality-milestone-11320937" TargetMode="External"/><Relationship Id="rId131" Type="http://schemas.openxmlformats.org/officeDocument/2006/relationships/hyperlink" Target="https://lanouvelletribune.info/2026/04/nucleaire-civil-la-russie-signe-une-feuille-de-route-avec-lethiopie-pour-la-production-delectricite/" TargetMode="External"/><Relationship Id="rId132" Type="http://schemas.openxmlformats.org/officeDocument/2006/relationships/hyperlink" Target="https://www.aussiestockforums.com/threads/cxu-cauldron-energy-limited.16691/?utm_source=rss&amp;utm_medium=rss" TargetMode="External"/><Relationship Id="rId133" Type="http://schemas.openxmlformats.org/officeDocument/2006/relationships/hyperlink" Target="https://www.zerohedge.com/energy/iran-conflict-spotlights-nuclear-energy-key-global-energy-security" TargetMode="External"/><Relationship Id="rId134" Type="http://schemas.openxmlformats.org/officeDocument/2006/relationships/hyperlink" Target="https://tass.com/economy/2112395" TargetMode="External"/><Relationship Id="rId135" Type="http://schemas.openxmlformats.org/officeDocument/2006/relationships/hyperlink" Target="https://www.powermag.com/nuclear-recycling-has-reached-a-prime-moment-and-the-u-s-may-be-running-out-of-time/" TargetMode="External"/><Relationship Id="rId136" Type="http://schemas.openxmlformats.org/officeDocument/2006/relationships/hyperlink" Target="https://www.news18.com/india/indigenous-fast-breeder-reactor-a-step-to-harnessing-indias-thorium-reserves-pm-modi-ws-l-10018130.html" TargetMode="External"/><Relationship Id="rId137" Type="http://schemas.openxmlformats.org/officeDocument/2006/relationships/hyperlink" Target="https://forumias.com/blog/transforming-indias-nuclear-power-landscape/" TargetMode="External"/><Relationship Id="rId138" Type="http://schemas.openxmlformats.org/officeDocument/2006/relationships/hyperlink" Target="https://www.jdsupra.com/legalnews/nrc-finalizes-a-new-risk-informed-6300132/" TargetMode="External"/><Relationship Id="rId139" Type="http://schemas.openxmlformats.org/officeDocument/2006/relationships/hyperlink" Target="https://www.radioiowa.com/2026/04/06/iowas-nuclear-energy-task-force-gets-report-on-costs/" TargetMode="External"/><Relationship Id="rId140" Type="http://schemas.openxmlformats.org/officeDocument/2006/relationships/hyperlink" Target="https://www.etftrends.com/nuclear-energy-content-hub/uranium-conversion-capacity-set-major-expansion/" TargetMode="External"/><Relationship Id="rId141" Type="http://schemas.openxmlformats.org/officeDocument/2006/relationships/hyperlink" Target="https://www.financialcontent.com/article/marketminute-2026-4-6-energy-markets-in-turmoil-world-bank-reports-historic-594-surge-in-european-gas-as-middle-east-tensions-choke-supply" TargetMode="External"/><Relationship Id="rId142" Type="http://schemas.openxmlformats.org/officeDocument/2006/relationships/hyperlink" Target="https://powerline.net.in/2026/04/06/towards-a-reliable-resilient-power-system/" TargetMode="External"/><Relationship Id="rId143" Type="http://schemas.openxmlformats.org/officeDocument/2006/relationships/hyperlink" Target="https://www.mining-technology.com/news/eagle-27000ft-drilling-aurora-uranium-project/" TargetMode="External"/><Relationship Id="rId144" Type="http://schemas.openxmlformats.org/officeDocument/2006/relationships/hyperlink" Target="https://www.counterpunch.org/2026/04/06/secrets-and-shortcuts-the-us-uranium-enrichment-rush/" TargetMode="External"/><Relationship Id="rId145" Type="http://schemas.openxmlformats.org/officeDocument/2006/relationships/hyperlink" Target="https://vishnuias.com/small-modular-reactors-india-nuclear-energy-roadmap/" TargetMode="External"/><Relationship Id="rId146" Type="http://schemas.openxmlformats.org/officeDocument/2006/relationships/hyperlink" Target="https://www.latimes.com/environment/story/2026-04-02/la-enviro-diablo-canyon-final-clearance" TargetMode="External"/><Relationship Id="rId147" Type="http://schemas.openxmlformats.org/officeDocument/2006/relationships/hyperlink" Target="https://www.marketbeat.com/originals/nuclears-pullback-a-generational-buying-opportunity/" TargetMode="External"/><Relationship Id="rId148" Type="http://schemas.openxmlformats.org/officeDocument/2006/relationships/hyperlink" Target="https://ec.ltn.com.tw/article/breakingnews/5394473" TargetMode="External"/><Relationship Id="rId149" Type="http://schemas.openxmlformats.org/officeDocument/2006/relationships/hyperlink" Target="https://www.moabtimes.com/articles/utah-wants-to-build-a-massive-federal-nuclear-facility-near-great-salt-lake/" TargetMode="External"/><Relationship Id="rId150" Type="http://schemas.openxmlformats.org/officeDocument/2006/relationships/hyperlink" Target="https://www.thehindu.com/opinion/lead/transforming-indias-nuclear-power-landscape/article70827256.ece" TargetMode="External"/><Relationship Id="rId151" Type="http://schemas.openxmlformats.org/officeDocument/2006/relationships/hyperlink" Target="https://www.zerohedge.com/energy/doe-fy27-budget-requests-45-billion-nuclear-funding" TargetMode="External"/><Relationship Id="rId152" Type="http://schemas.openxmlformats.org/officeDocument/2006/relationships/hyperlink" Target="https://www.iltempo.it/esteri/2026/04/05/news/ricetta-europa-incubo-lockdown-consumare-meno-petrolio-47151450/" TargetMode="External"/><Relationship Id="rId153" Type="http://schemas.openxmlformats.org/officeDocument/2006/relationships/hyperlink" Target="https://oilprice.com/Energy/Energy-General/Britain-Urges-G7-to-Accelerate-Clean-Energy-Push-Amid-Global-Turmoil.html" TargetMode="External"/><Relationship Id="rId154" Type="http://schemas.openxmlformats.org/officeDocument/2006/relationships/hyperlink" Target="https://www.newcivilengineer.com/latest/amentum-jv-to-engineer-wylfa-smrs-as-holtec-reactor-steps-closer-to-deployment-at-cottam-01-04-2026/" TargetMode="External"/><Relationship Id="rId155" Type="http://schemas.openxmlformats.org/officeDocument/2006/relationships/hyperlink" Target="https://www.marketbeat.com/instant-alerts/filing-myriad-asset-management-us-lp-has-501000-stake-in-cameco-corporation-ccj-2026-04-05/" TargetMode="External"/><Relationship Id="rId156" Type="http://schemas.openxmlformats.org/officeDocument/2006/relationships/hyperlink" Target="https://www.investing.com/news/economy-news/does-the-iran-war-herald-nuclear-momentum-4597594" TargetMode="External"/><Relationship Id="rId157" Type="http://schemas.openxmlformats.org/officeDocument/2006/relationships/hyperlink" Target="https://hindupost.in/science-technology/shanti-act-bharat-bets-big-on-nuclear-energy/" TargetMode="External"/><Relationship Id="rId158" Type="http://schemas.openxmlformats.org/officeDocument/2006/relationships/hyperlink" Target="https://natlawreview.com/article/navigating-nuclear-highlights-nrcs-2026-regulatory-information-conference" TargetMode="External"/><Relationship Id="rId159" Type="http://schemas.openxmlformats.org/officeDocument/2006/relationships/hyperlink" Target="https://delawarelive.com/two-paths-on-power-competing-plans-emerge-to-address-rising-electric-bills-in-delaware/" TargetMode="External"/><Relationship Id="rId160" Type="http://schemas.openxmlformats.org/officeDocument/2006/relationships/hyperlink" Target="https://www.ad-hoc-news.de/boerse/news/ueberblick/forsys-metals-receives-capital-infusion-and-insider-vote-of-confidence/69077731" TargetMode="External"/><Relationship Id="rId161" Type="http://schemas.openxmlformats.org/officeDocument/2006/relationships/hyperlink" Target="https://simplywall.st/stocks/ca/energy/tsx-cco/cameco-shares/news/if-you-believe-in-the-nuclear-renaissance-then-these-three-s" TargetMode="External"/><Relationship Id="rId162" Type="http://schemas.openxmlformats.org/officeDocument/2006/relationships/hyperlink" Target="https://neutronbytes.com/2026/04/04/a-long-strange-trip-diablo-canyon-licenses-renewed-for-20-years/" TargetMode="External"/><Relationship Id="rId163" Type="http://schemas.openxmlformats.org/officeDocument/2006/relationships/hyperlink" Target="https://www.observer24.com.na/etango-works-progress-within-budget/" TargetMode="External"/><Relationship Id="rId164" Type="http://schemas.openxmlformats.org/officeDocument/2006/relationships/hyperlink" Target="https://www.theguardian.com/environment/2026/mar/29/rachel-reeves-to-tell-g7-accelerating-shift-to-clean-energy-is-best-defence-against-energy-price-shocks" TargetMode="External"/><Relationship Id="rId165" Type="http://schemas.openxmlformats.org/officeDocument/2006/relationships/hyperlink" Target="https://cowboystatedaily.com/2026/03/29/wyoming-poised-to-play-larger-role-as-nuclear-industry-reaches-turning-point/" TargetMode="External"/><Relationship Id="rId166" Type="http://schemas.openxmlformats.org/officeDocument/2006/relationships/hyperlink" Target="https://www.fool.com/investing/2026/04/04/2-nuclear-energy-stocks-to-buy-in-2026/" TargetMode="External"/><Relationship Id="rId167" Type="http://schemas.openxmlformats.org/officeDocument/2006/relationships/hyperlink" Target="https://www.washingtonexaminer.com/op-eds/4515340/iran-war-global-markets-dictate-american-energy-prices/" TargetMode="External"/><Relationship Id="rId168" Type="http://schemas.openxmlformats.org/officeDocument/2006/relationships/hyperlink" Target="https://ca.finance.yahoo.com/news/purepoint-uranium-ceo-discusses-exploration-120004001.html" TargetMode="External"/><Relationship Id="rId169" Type="http://schemas.openxmlformats.org/officeDocument/2006/relationships/hyperlink" Target="https://www.columbian.com/news/2026/mar/28/southeast-asia-revisits-nuclear-power-plans-for-ai-data-centers-as-iran-war-disrupts-energy-supplies/" TargetMode="External"/><Relationship Id="rId170" Type="http://schemas.openxmlformats.org/officeDocument/2006/relationships/hyperlink" Target="https://news.google.com/rss/articles/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?oc=5&amp;hl=en-US&amp;gl=US&amp;ceid=US:en" TargetMode="External"/><Relationship Id="rId171" Type="http://schemas.openxmlformats.org/officeDocument/2006/relationships/hyperlink" Target="https://www.deseret.com/utah/2026/03/27/cox-nuclear-recycling-facility-announcement/" TargetMode="External"/><Relationship Id="rId172" Type="http://schemas.openxmlformats.org/officeDocument/2006/relationships/hyperlink" Target="https://www.ad-hoc-news.de/boerse/news/ueberblick/nexgen-energy-a-defining-project-for-the-uranium-sector/69068969" TargetMode="External"/><Relationship Id="rId173" Type="http://schemas.openxmlformats.org/officeDocument/2006/relationships/hyperlink" Target="https://www.newcivilengineer.com/latest/interview-wsp-and-motts-on-setting-the-blueprint-for-consenting-new-nuclear-with-wylfa-smrs-27-03-2026/" TargetMode="External"/><Relationship Id="rId174" Type="http://schemas.openxmlformats.org/officeDocument/2006/relationships/hyperlink" Target="https://aif.ru/politics/world/sebe-v-ushcherb-evropa-razrabatyvaet-eshche-odin-zapret-na-syre-iz-rossii" TargetMode="External"/><Relationship Id="rId175" Type="http://schemas.openxmlformats.org/officeDocument/2006/relationships/hyperlink" Target="https://www.aol.com/articles/faced-energy-shock-europe-asks-231412495.html" TargetMode="External"/><Relationship Id="rId176" Type="http://schemas.openxmlformats.org/officeDocument/2006/relationships/hyperlink" Target="https://chamberbusinessnews.com/2026/04/03/small-modular-reactors-can-help-reduce-the-cost-of-nuclear/?utm_source=rss&amp;utm_medium=rss&amp;utm_campaign=small-modular-reactors-can-help-reduce-the-cost-of-nuclear" TargetMode="External"/><Relationship Id="rId177" Type="http://schemas.openxmlformats.org/officeDocument/2006/relationships/hyperlink" Target="http://expansao.co.ao/mundo/detalhe/corrida-a-energia-nuclear-como-resposta-a-pior-crise-energetica-70715.html" TargetMode="External"/><Relationship Id="rId178" Type="http://schemas.openxmlformats.org/officeDocument/2006/relationships/hyperlink" Target="https://www.americanbankingnews.com/2026/04/03/hcm-ii-acquisition-q4-earnings-call-highlights.html" TargetMode="External"/><Relationship Id="rId179" Type="http://schemas.openxmlformats.org/officeDocument/2006/relationships/hyperlink" Target="https://ca.news.yahoo.com/nrc-extends-operating-license-californias-154123569.html" TargetMode="External"/><Relationship Id="rId180" Type="http://schemas.openxmlformats.org/officeDocument/2006/relationships/hyperlink" Target="https://losalamosreporter.com/2026/04/03/the-presidents-budget-for-fy2027-has-been-released-requests-53-9-billion-in-discretionary-budget-authority-for-department-of-energy-386-million-cut-to-environmental-management/" TargetMode="External"/><Relationship Id="rId181" Type="http://schemas.openxmlformats.org/officeDocument/2006/relationships/hyperlink" Target="https://stephenheins.substack.com/p/the-us-energy-proof-of-concept" TargetMode="External"/><Relationship Id="rId182" Type="http://schemas.openxmlformats.org/officeDocument/2006/relationships/hyperlink" Target="https://www.freemalaysiatoday.com/category/nation/2026/04/03/energy-a-priority-now-wan-fayhsal-says-amid-nuclear-shift-push" TargetMode="External"/><Relationship Id="rId183" Type="http://schemas.openxmlformats.org/officeDocument/2006/relationships/hyperlink" Target="https://atomicinsights.com/atomic-show-341-ho-nieh-chair-u-s-nuclear-regulatory-commission/" TargetMode="External"/><Relationship Id="rId184" Type="http://schemas.openxmlformats.org/officeDocument/2006/relationships/hyperlink" Target="https://www.insurancejournal.com/news/west/2026/03/26/863586.htm" TargetMode="External"/><Relationship Id="rId185" Type="http://schemas.openxmlformats.org/officeDocument/2006/relationships/hyperlink" Target="https://www.ilgiornale.it/news/affari-doro/bollette-ecco-perch-nucleare-deve-diventare-priorit-2643559.html" TargetMode="External"/><Relationship Id="rId186" Type="http://schemas.openxmlformats.org/officeDocument/2006/relationships/hyperlink" Target="https://www.sondakika.com/ekonomi/haber-ozbekistan-da-nukleer-is-birligi-anlasmasi-19712682/" TargetMode="External"/><Relationship Id="rId187" Type="http://schemas.openxmlformats.org/officeDocument/2006/relationships/hyperlink" Target="https://www.dnews.com/northwest/big-announcement-could-help-make-new-wa-modular-nuclear-reactor-a-reality-349b94e1" TargetMode="External"/><Relationship Id="rId188" Type="http://schemas.openxmlformats.org/officeDocument/2006/relationships/hyperlink" Target="https://www.independent.co.uk/news/indonesia-malaysia-thailand-singapore-japan-b2945903.html" TargetMode="External"/><Relationship Id="rId189" Type="http://schemas.openxmlformats.org/officeDocument/2006/relationships/hyperlink" Target="https://www.actualno.com/economy/germanija-veche-otkrito-govori-spiraneto-na-nashite-aec-e-greshka-news_2577031.html" TargetMode="External"/><Relationship Id="rId190" Type="http://schemas.openxmlformats.org/officeDocument/2006/relationships/hyperlink" Target="https://www.thailand-business-news.com/environment/297422-net-zero-2050-navigating-thailands-power-generation-transition-while-balancing-the-energy-trilemma" TargetMode="External"/><Relationship Id="rId191" Type="http://schemas.openxmlformats.org/officeDocument/2006/relationships/hyperlink" Target="https://oilprice.com/Energy/Energy-General/Kronos-Microreactor-Just-Cleared-Its-Biggest-Regulatory-Hurdle-Yet.html" TargetMode="External"/><Relationship Id="rId192" Type="http://schemas.openxmlformats.org/officeDocument/2006/relationships/hyperlink" Target="https://www.noozhawk.com/diablo-canyon-nuclear-power-plant-can-operate-another-20-years-nrc-says/" TargetMode="External"/><Relationship Id="rId193" Type="http://schemas.openxmlformats.org/officeDocument/2006/relationships/hyperlink" Target="https://www.jdsupra.com/legalnews/why-the-netherlands-should-seize-the-6048543/" TargetMode="External"/><Relationship Id="rId194" Type="http://schemas.openxmlformats.org/officeDocument/2006/relationships/hyperlink" Target="https://www.newsghana.com.gh/vietnam-revives-nuclear-ambitions-with-rosatom-deal-signed-in-moscow/" TargetMode="External"/><Relationship Id="rId195" Type="http://schemas.openxmlformats.org/officeDocument/2006/relationships/hyperlink" Target="https://chamberbusinessnews.com/2026/04/02/when-it-comes-to-safety-advanced-nuclear-stands-apart/?utm_source=rss&amp;utm_medium=rss&amp;utm_campaign=when-it-comes-to-safety-advanced-nuclear-stands-apart" TargetMode="External"/><Relationship Id="rId196" Type="http://schemas.openxmlformats.org/officeDocument/2006/relationships/hyperlink" Target="https://www.bisnow.com/national/news/data-center-power/nuclear-startup-x-energy-files-for-ipo-citing-demand-from-data-centers-133798" TargetMode="External"/><Relationship Id="rId197" Type="http://schemas.openxmlformats.org/officeDocument/2006/relationships/hyperlink" Target="https://caretas.pe/medio-ambiente/energia-nuclear-amazonia-peru/" TargetMode="External"/><Relationship Id="rId198" Type="http://schemas.openxmlformats.org/officeDocument/2006/relationships/hyperlink" Target="https://www.france24.com/en/tv-shows/french-connections/20260402-nuclear-power-why-did-france-put-the-atom-at-the-heart-of-its-energy-strategy" TargetMode="External"/><Relationship Id="rId199" Type="http://schemas.openxmlformats.org/officeDocument/2006/relationships/hyperlink" Target="https://www.mirror.co.uk/news/politics/rachel-reeves-hints-who-could-36915730" TargetMode="External"/><Relationship Id="rId200" Type="http://schemas.openxmlformats.org/officeDocument/2006/relationships/hyperlink" Target="https://www.aol.com/articles/wall-street-backs-ur-energy-152613318.html" TargetMode="External"/><Relationship Id="rId201" Type="http://schemas.openxmlformats.org/officeDocument/2006/relationships/hyperlink" Target="https://resourceworld.com/anfield-energy-submits-notice-of-intent-for-underground-drilling-at-sm-18-uranium-vanadium-project-colorado/?utm_source=rss&amp;utm_medium=rss&amp;utm_campaign=anfield-energy-submits-notice-of-intent-for-underground-drilling-at-sm-18-uranium-vanadium-project-colorado" TargetMode="External"/><Relationship Id="rId202" Type="http://schemas.openxmlformats.org/officeDocument/2006/relationships/hyperlink" Target="https://www.zerohedge.com/markets/defining-moment-nano-nuclear-submits-construction-permit-kronos-reactor-illinois" TargetMode="External"/><Relationship Id="rId203" Type="http://schemas.openxmlformats.org/officeDocument/2006/relationships/hyperlink" Target="https://ceenergynews.com/oil-gas/czechia-hungary-russian-fuels/" TargetMode="External"/><Relationship Id="rId204" Type="http://schemas.openxmlformats.org/officeDocument/2006/relationships/hyperlink" Target="https://www.power-technology.com/interviews/inside-swedens-policy-u-turn-qa-with-the-governments-nuclear-lead/" TargetMode="External"/><Relationship Id="rId205" Type="http://schemas.openxmlformats.org/officeDocument/2006/relationships/hyperlink" Target="https://www.independent.co.uk/news/russia-vietnam-moscow-hanoi-vietnamese-b2944463.html" TargetMode="External"/><Relationship Id="rId206" Type="http://schemas.openxmlformats.org/officeDocument/2006/relationships/hyperlink" Target="https://www.newswire.com/news/eagle-plains-partner-refined-energy-completes-drill-program-at-dufferin-west" TargetMode="External"/><Relationship Id="rId207" Type="http://schemas.openxmlformats.org/officeDocument/2006/relationships/hyperlink" Target="https://www.eenews.net/articles/nrc-seeks-new-path-from-safety-review-to-reactor-license/" TargetMode="External"/><Relationship Id="rId208" Type="http://schemas.openxmlformats.org/officeDocument/2006/relationships/hyperlink" Target="https://ceenergynews.com/nuclear/sge-polimex-mostostal-atec-scale-smr/" TargetMode="External"/><Relationship Id="rId209" Type="http://schemas.openxmlformats.org/officeDocument/2006/relationships/hyperlink" Target="https://www.eco-business.com/opinion/iran-conflict-highlights-vietnams-energy-security-and-foreign-policy-vulnerabilities/" TargetMode="External"/><Relationship Id="rId210" Type="http://schemas.openxmlformats.org/officeDocument/2006/relationships/hyperlink" Target="https://www.defenseworld.net/2026/04/02/aura-energy-lonaura-stock-price-up-5-8-heres-what-happened.html" TargetMode="External"/><Relationship Id="rId211" Type="http://schemas.openxmlformats.org/officeDocument/2006/relationships/hyperlink" Target="https://interestingengineering.com/innovation/us-ampera-nuclear-firm-nrc-license" TargetMode="External"/><Relationship Id="rId212" Type="http://schemas.openxmlformats.org/officeDocument/2006/relationships/hyperlink" Target="https://www.cruxinvestor.com/posts/encore-energy-americas-best-bet-on-domestic-uranium" TargetMode="External"/><Relationship Id="rId213" Type="http://schemas.openxmlformats.org/officeDocument/2006/relationships/hyperlink" Target="https://www.namibian.com.na/australian-uranium-firm-blown-away-by-etango-gains/" TargetMode="External"/><Relationship Id="rId214" Type="http://schemas.openxmlformats.org/officeDocument/2006/relationships/hyperlink" Target="https://www.constructionnews.co.uk/civils/sizewell-c-and-northern-powerhouse-rail-face-official-probes-23-03-2026/" TargetMode="External"/><Relationship Id="rId215" Type="http://schemas.openxmlformats.org/officeDocument/2006/relationships/hyperlink" Target="https://www.moneyweb.co.za/news/south-africa/necsa-puts-toe-in-water-for-small-nuclear-reactor-production/" TargetMode="External"/><Relationship Id="rId216" Type="http://schemas.openxmlformats.org/officeDocument/2006/relationships/hyperlink" Target="https://thekenyatimes.com/opinions/why-kenyas-nuclear-energy-cant-wait/" TargetMode="External"/><Relationship Id="rId217" Type="http://schemas.openxmlformats.org/officeDocument/2006/relationships/hyperlink" Target="https://mining.com.au/skyharbour-takes-on-moore-drilling/" TargetMode="External"/><Relationship Id="rId218" Type="http://schemas.openxmlformats.org/officeDocument/2006/relationships/hyperlink" Target="https://fair.org/home/washington-post-promotes-nuclear-agenda-tied-to-bezos-investments/" TargetMode="External"/><Relationship Id="rId219" Type="http://schemas.openxmlformats.org/officeDocument/2006/relationships/hyperlink" Target="https://meyka.com/blog/nb-power-april-1-panel-flags-rate-hikes-iso-and-nuclear-plan-0104/" TargetMode="External"/><Relationship Id="rId220" Type="http://schemas.openxmlformats.org/officeDocument/2006/relationships/hyperlink" Target="https://oilprice.com/Alternative-Energy/Nuclear-Power/Europes-Nuclear-U-Turn-Whats-Changed-What-Hasnt-and-Whats-Next.html" TargetMode="External"/><Relationship Id="rId221" Type="http://schemas.openxmlformats.org/officeDocument/2006/relationships/hyperlink" Target="https://www.fool.com/investing/2026/03/21/this-nuclear-energy-trend-could-be-bigger-than-inv/?.tsrc=rss" TargetMode="External"/><Relationship Id="rId222" Type="http://schemas.openxmlformats.org/officeDocument/2006/relationships/hyperlink" Target="https://www.dailymail.co.uk/money/markets/article-15667229/Build-nuclear-reactors-British-steel.html?ns_mchannel=rss&amp;ns_campaign=1490&amp;ito=1490" TargetMode="External"/><Relationship Id="rId223" Type="http://schemas.openxmlformats.org/officeDocument/2006/relationships/hyperlink" Target="https://www.straitstimes.com/asia/east-asia/taiwan-leader-says-two-nuclear-power-plants-meet-conditions-to-restart" TargetMode="External"/><Relationship Id="rId224" Type="http://schemas.openxmlformats.org/officeDocument/2006/relationships/hyperlink" Target="https://constructionreviewonline.com/406m-uk-nuclear-smr-engineering-deal-amentum-led-joint-venture-secures-landmark-contract/" TargetMode="External"/><Relationship Id="rId225" Type="http://schemas.openxmlformats.org/officeDocument/2006/relationships/hyperlink" Target="https://businessnewswales.com/300m-smr-contract-puts-north-wales-at-heart-of-uk-nuclear-future/?utm_source=rss&amp;utm_medium=rss&amp;utm_campaign=300m-smr-contract-puts-north-wales-at-heart-of-uk-nuclear-future" TargetMode="External"/><Relationship Id="rId226" Type="http://schemas.openxmlformats.org/officeDocument/2006/relationships/hyperlink" Target="https://www.prnewswire.com/news-releases/ampera-leverages-new-regulation-for-next-generation-reactor-302732048.html" TargetMode="External"/><Relationship Id="rId227" Type="http://schemas.openxmlformats.org/officeDocument/2006/relationships/hyperlink" Target="https://www.ans.org/news/2026-04-01/article-7900/panelists-discuss-us-path-to-criticality-in-ans-webinar/" TargetMode="External"/><Relationship Id="rId228" Type="http://schemas.openxmlformats.org/officeDocument/2006/relationships/hyperlink" Target="https://www.aol.com/articles/fermi-america-secures-156m-commitment-201815254.html" TargetMode="External"/><Relationship Id="rId229" Type="http://schemas.openxmlformats.org/officeDocument/2006/relationships/hyperlink" Target="https://constructionreviewonline.com/polands-first-nuclear-power-plant-to-start-construction-in-2028-as-pej-submits-license-application/" TargetMode="External"/><Relationship Id="rId230" Type="http://schemas.openxmlformats.org/officeDocument/2006/relationships/hyperlink" Target="https://mining.com.au/europe-looks-into-supporting-frances-nuclear-plans/" TargetMode="External"/><Relationship Id="rId231" Type="http://schemas.openxmlformats.org/officeDocument/2006/relationships/hyperlink" Target="https://www.ft.com/content/22d28650-5536-4446-92ba-b094f56d13fa" TargetMode="External"/><Relationship Id="rId232" Type="http://schemas.openxmlformats.org/officeDocument/2006/relationships/hyperlink" Target="https://skillings.net/uec-wyoming-expansion-us-nuclear-supply-chain-update-and-2026-outlook/" TargetMode="External"/><Relationship Id="rId233" Type="http://schemas.openxmlformats.org/officeDocument/2006/relationships/hyperlink" Target="https://www.onlynaturalenergy.com/energy-transition-in-the-persian-gulf-region-opportunities-and-challenges/?utm_source=rss&amp;utm_medium=rss&amp;utm_campaign=energy-transition-in-the-persian-gulf-region-opportunities-and-challenges" TargetMode="External"/><Relationship Id="rId234" Type="http://schemas.openxmlformats.org/officeDocument/2006/relationships/hyperlink" Target="https://www.eqmagpro.com/ntpc-renewable-energy-signs-70000-mtpa-green-ammonia-supply-deal-with-seci-eq/" TargetMode="External"/><Relationship Id="rId235" Type="http://schemas.openxmlformats.org/officeDocument/2006/relationships/hyperlink" Target="https://www.nucnet.org/news/uk-awards-usd406-million-contract-for-flagship-reactor-project-at-wylfa-4-3-2026" TargetMode="External"/><Relationship Id="rId236" Type="http://schemas.openxmlformats.org/officeDocument/2006/relationships/hyperlink" Target="https://www.eenews.net/articles/european-commission-probes-french-support-for-nuclear-program/" TargetMode="External"/><Relationship Id="rId237" Type="http://schemas.openxmlformats.org/officeDocument/2006/relationships/hyperlink" Target="https://www.globenewswire.com/news-release/2026/04/01/3266610/0/en/Eagle-Nuclear-Energy-Announces-Plans-to-Conduct-a-27-000-Ft-Drill-Program-To-Advance-Aurora-Toward-a-Pre-Feasibility-Study.html" TargetMode="External"/><Relationship Id="rId238" Type="http://schemas.openxmlformats.org/officeDocument/2006/relationships/hyperlink" Target="https://ceenergynews.com/nuclear/nuclear-conference-smr-usa-hungary/" TargetMode="External"/><Relationship Id="rId239" Type="http://schemas.openxmlformats.org/officeDocument/2006/relationships/hyperlink" Target="https://www.niauk.org/positive-progress-made-on-nuclear-taskforce-recommendations-to-reduce-regulatory-complexity/" TargetMode="External"/><Relationship Id="rId240" Type="http://schemas.openxmlformats.org/officeDocument/2006/relationships/hyperlink" Target="https://europeansting.com/2026/04/01/commission-opens-formal-state-aid-assessment-of-french-support-to-new-nuclear-programme/" TargetMode="External"/><Relationship Id="rId241" Type="http://schemas.openxmlformats.org/officeDocument/2006/relationships/hyperlink" Target="https://law.asia/shanti-act-nuclear/" TargetMode="External"/><Relationship Id="rId242" Type="http://schemas.openxmlformats.org/officeDocument/2006/relationships/hyperlink" Target="https://aijourn.com/amentum-led-joint-venture-secures-406-million-contract-as-owners-engineer-for-uks-first-small-modular-reactors/" TargetMode="External"/><Relationship Id="rId243" Type="http://schemas.openxmlformats.org/officeDocument/2006/relationships/hyperlink" Target="https://law.asia/private-nuclear-investment/" TargetMode="External"/><Relationship Id="rId244" Type="http://schemas.openxmlformats.org/officeDocument/2006/relationships/hyperlink" Target="https://punchng.com/us-japan-announce-40-bn-nuclear-power-project/?utm_source=rss.punchng.com&amp;utm_medium=web" TargetMode="External"/><Relationship Id="rId245" Type="http://schemas.openxmlformats.org/officeDocument/2006/relationships/hyperlink" Target="https://tass.com/economy/2109841" TargetMode="External"/><Relationship Id="rId246" Type="http://schemas.openxmlformats.org/officeDocument/2006/relationships/hyperlink" Target="https://www.investing.com/news/stock-market-news/japan-to-invest-40-billion-in-us-small-modular-reactors-93CH-4570185" TargetMode="External"/><Relationship Id="rId247" Type="http://schemas.openxmlformats.org/officeDocument/2006/relationships/hyperlink" Target="https://interestingengineering.com/energy/poland-first-nuclear-plant-permit" TargetMode="External"/><Relationship Id="rId248" Type="http://schemas.openxmlformats.org/officeDocument/2006/relationships/hyperlink" Target="https://dailycaller.com/2026/03/31/kentucky-west-virginia-appalachia-affordability-wars-google-data-centers-nuclear-energy-coal/" TargetMode="External"/><Relationship Id="rId249" Type="http://schemas.openxmlformats.org/officeDocument/2006/relationships/hyperlink" Target="https://www.marketbeat.com/instant-alerts/skyharbour-resources-cvesyh-shares-up-167-should-you-buy-2026-03-31/" TargetMode="External"/><Relationship Id="rId250" Type="http://schemas.openxmlformats.org/officeDocument/2006/relationships/hyperlink" Target="https://www.etoday.co.kr/news/view/2571349" TargetMode="External"/><Relationship Id="rId251" Type="http://schemas.openxmlformats.org/officeDocument/2006/relationships/hyperlink" Target="https://skillings.net/uranium-price-forecast-2026-drivers-risks-and-the-120-floor/" TargetMode="External"/><Relationship Id="rId252" Type="http://schemas.openxmlformats.org/officeDocument/2006/relationships/hyperlink" Target="https://cen.acs.org/business/march-31-business-watch/104/web/2026/03?sc=230901_cenrssfeed_eng_latestnewsrss_cen" TargetMode="External"/><Relationship Id="rId253" Type="http://schemas.openxmlformats.org/officeDocument/2006/relationships/hyperlink" Target="https://www.whalesbook.com/news/English/energy/AERB-Approves-Excavation-for-Indias-Mahi-Banswara-Nuclear-Project/69cc19043f30946a723cc26a" TargetMode="External"/><Relationship Id="rId254" Type="http://schemas.openxmlformats.org/officeDocument/2006/relationships/hyperlink" Target="https://www.wisbusiness.com/2026/xcel-energy-to-deliver-more-than-130-million-to-upper-midwest-customers-from-nuclear-energy-tax-credit/" TargetMode="External"/><Relationship Id="rId255" Type="http://schemas.openxmlformats.org/officeDocument/2006/relationships/hyperlink" Target="https://telecomtalk.info/government-accelerating-clean-energy-transition-indigenous-capacities/1005827/" TargetMode="External"/><Relationship Id="rId256" Type="http://schemas.openxmlformats.org/officeDocument/2006/relationships/hyperlink" Target="https://www.washingtontimes.com/news/2026/mar/31/japan-indonesia-boost-energy-security-cooperation-concerns-grow-iran/" TargetMode="External"/><Relationship Id="rId257" Type="http://schemas.openxmlformats.org/officeDocument/2006/relationships/hyperlink" Target="https://vanguardia.com.mx/dinero/japon-e-indonesia-reforzaran-cooperacion-energetica-ante-guerra-en-iran-FL19744100" TargetMode="External"/><Relationship Id="rId258" Type="http://schemas.openxmlformats.org/officeDocument/2006/relationships/hyperlink" Target="https://energiesmedia.com/terrestrial-energy-doe-nuclear-united-states/" TargetMode="External"/><Relationship Id="rId259" Type="http://schemas.openxmlformats.org/officeDocument/2006/relationships/hyperlink" Target="https://natlawreview.com/press-releases/atha-energy-initiates-ongoing-site-mobilization-advance-2026-angilak" TargetMode="External"/><Relationship Id="rId260" Type="http://schemas.openxmlformats.org/officeDocument/2006/relationships/hyperlink" Target="https://www.marketbeat.com/instant-alerts/f3-uranium-cvefuu-shares-up-69-should-you-buy-2026-03-31/" TargetMode="External"/><Relationship Id="rId261" Type="http://schemas.openxmlformats.org/officeDocument/2006/relationships/hyperlink" Target="https://www.nucnet.org/news/polish-project-company-submits-construction-licence-for-country-s-first-nuclear-power-station-3-2-2026" TargetMode="External"/><Relationship Id="rId262" Type="http://schemas.openxmlformats.org/officeDocument/2006/relationships/hyperlink" Target="https://www.lemonde.fr/energies/article/2026/03/31/nucleaire-bruxelles-ouvre-une-enquete-sur-les-aides-d-etat-pour-la-construction-de-six-nouveaux-reacteurs_6675642_1653054.html" TargetMode="External"/><Relationship Id="rId263" Type="http://schemas.openxmlformats.org/officeDocument/2006/relationships/hyperlink" Target="https://www.themainewire.com/2026/03/nh-governor-signs-order-promoting-nuclear-power-expansion-as-maine-suffers-skyrocketting-energy-costs/" TargetMode="External"/><Relationship Id="rId264" Type="http://schemas.openxmlformats.org/officeDocument/2006/relationships/hyperlink" Target="https://www.lemonde.fr/en/energies/article/2026/03/31/eu-launches-probe-into-french-aid-for-new-nuclear-reactors_6751981_98.html" TargetMode="External"/><Relationship Id="rId265" Type="http://schemas.openxmlformats.org/officeDocument/2006/relationships/hyperlink" Target="https://energia.rp.pl/atom/art44075521-jest-wniosek-o-zezwolenie-na-budowe-elektrowni-jadrowej-na-pomorzu" TargetMode="External"/><Relationship Id="rId266" Type="http://schemas.openxmlformats.org/officeDocument/2006/relationships/hyperlink" Target="https://www.prnewswire.com/news-releases/american-uranium-advances-wyoming-isr-development-with-resource-growth-and-confidence-upgrade-at-lo-herma-302729525.html" TargetMode="External"/><Relationship Id="rId267" Type="http://schemas.openxmlformats.org/officeDocument/2006/relationships/hyperlink" Target="https://ca.finance.yahoo.com/news/eu-opens-probe-french-state-094952612.html" TargetMode="External"/><Relationship Id="rId268" Type="http://schemas.openxmlformats.org/officeDocument/2006/relationships/hyperlink" Target="https://www.streetwisereports.com/article/2026/03/30/uranium-company-advances-major-supply-breakthrough-via-largest-resource-in-u-s.html" TargetMode="External"/><Relationship Id="rId269" Type="http://schemas.openxmlformats.org/officeDocument/2006/relationships/hyperlink" Target="https://www.heavyliftpfi.com/business-2/2026/03/31/mammoet-joins-westinghouse-in-us-nuclear-push/" TargetMode="External"/><Relationship Id="rId270" Type="http://schemas.openxmlformats.org/officeDocument/2006/relationships/hyperlink" Target="https://nbmediacoop.org/2026/03/30/small-modular-reactors-too-risky-but-consider-another-large-scale-nuclear-plant-says-nb-power-review-panel/" TargetMode="External"/><Relationship Id="rId271" Type="http://schemas.openxmlformats.org/officeDocument/2006/relationships/hyperlink" Target="https://www.newcivilengineer.com/latest/mott-macdonald-signs-mou-to-help-develop-uk-microreactors-for-off-grid-sites-18-03-2026/" TargetMode="External"/><Relationship Id="rId272" Type="http://schemas.openxmlformats.org/officeDocument/2006/relationships/hyperlink" Target="https://mining.com.au/american-uranium-grows-lo-hermas-resource/" TargetMode="External"/><Relationship Id="rId273" Type="http://schemas.openxmlformats.org/officeDocument/2006/relationships/hyperlink" Target="https://www.moomoo.com/community/feed/oil-prices-surging-war-rages-on-which-clean-energy-sectors-116321380925446" TargetMode="External"/><Relationship Id="rId274" Type="http://schemas.openxmlformats.org/officeDocument/2006/relationships/hyperlink" Target="https://kalkinemedia.com/au/stocks/metal-and-mining/resource-update-asx-all-ords-highlights-uranium-move" TargetMode="External"/><Relationship Id="rId275" Type="http://schemas.openxmlformats.org/officeDocument/2006/relationships/hyperlink" Target="https://www.prnewswire.com/news-releases/denison-announces-filing-of-annual-report-on-form-40-f-302729157.html" TargetMode="External"/><Relationship Id="rId276" Type="http://schemas.openxmlformats.org/officeDocument/2006/relationships/hyperlink" Target="https://www.fool.com/investing/2026/03/30/best-3-nuclear-energy-stocks-to-buy-right-now/" TargetMode="External"/><Relationship Id="rId277" Type="http://schemas.openxmlformats.org/officeDocument/2006/relationships/hyperlink" Target="https://www.ans.org/news/2026-03-30/article-7889/gle-gets-incentives-draft-eis/" TargetMode="External"/><Relationship Id="rId278" Type="http://schemas.openxmlformats.org/officeDocument/2006/relationships/hyperlink" Target="https://www.gandul.ro/politica/nicusor-dan-considera-o-greseala-a-trecutului-renuntarea-la-energie-nucleara-20846125" TargetMode="External"/><Relationship Id="rId279" Type="http://schemas.openxmlformats.org/officeDocument/2006/relationships/hyperlink" Target="https://capitolweekly.net/california-faces-a-new-nuclear-era-will-it-lead-or-watch/" TargetMode="External"/><Relationship Id="rId280" Type="http://schemas.openxmlformats.org/officeDocument/2006/relationships/hyperlink" Target="https://www.ans.org/news/2026-03-30/article-7888/us-air-force-opens-power-reactor-rfi/" TargetMode="External"/><Relationship Id="rId281" Type="http://schemas.openxmlformats.org/officeDocument/2006/relationships/hyperlink" Target="https://www.globenewswire.com/news-release/2026/03/30/3264561/0/en/Terra-Innovatum-Enhances-Leadership-for-Commercial-Scale-Up-with-Appointment-of-Former-AREVA-CEO-and-CFO-Kathy-Williams.html" TargetMode="External"/><Relationship Id="rId282" Type="http://schemas.openxmlformats.org/officeDocument/2006/relationships/hyperlink" Target="https://www.power-technology.com/news/rolls-royce-smr-studsvik-sign-mou-to-boost-smr-supply-chain/" TargetMode="External"/><Relationship Id="rId283" Type="http://schemas.openxmlformats.org/officeDocument/2006/relationships/hyperlink" Target="https://www.businesswire.com/news/home/20260330377076/en/Oklo-Blykalla-to-Expand-Strategic-Partnership-Through-U.S.-Investment-and-Collaboration?feedref=JjAwJuNHiystnCoBq_hl-bV7DTIYheT0D-1vT4_bKFzt_EW40VMdK6eG-WLfRGUE1fJraLPL1g6AeUGJlCTYs7Oafol48Kkc8KJgZoTHgMu0w8LYSbRdYOj2VdwnuKwa" TargetMode="External"/><Relationship Id="rId284" Type="http://schemas.openxmlformats.org/officeDocument/2006/relationships/hyperlink" Target="https://www.nucnet.org/news/india-hails-concrete-pouring-landmark-at-kaiga-phwr-nuclear-plants-3-1-2026" TargetMode="External"/><Relationship Id="rId285" Type="http://schemas.openxmlformats.org/officeDocument/2006/relationships/hyperlink" Target="https://www.rivieramm.com/news-content-hub/dnv-war-with-iran-may-accelerate-global-energy-transition-88307" TargetMode="External"/><Relationship Id="rId286" Type="http://schemas.openxmlformats.org/officeDocument/2006/relationships/hyperlink" Target="https://www.sondakika.com/ekonomi/haber-akkuyu-ngs-ile-enerji-arz-guvenligi-artiyor-19698871/" TargetMode="External"/><Relationship Id="rId287" Type="http://schemas.openxmlformats.org/officeDocument/2006/relationships/hyperlink" Target="https://www.sondakika.com/guncel/haber-turkiye-nin-enerji-stratejileri-krizde-test-ediliy-19698867/" TargetMode="External"/><Relationship Id="rId288" Type="http://schemas.openxmlformats.org/officeDocument/2006/relationships/hyperlink" Target="https://www.iltempo.it/general/2026/03/30/news/cnpr-forum-europa-burocrazia-investimenti-47050273/" TargetMode="External"/><Relationship Id="rId289" Type="http://schemas.openxmlformats.org/officeDocument/2006/relationships/hyperlink" Target="https://www.whalesbook.com/news/English/energy/Iran-Conflict-Sparks-LNG-Crisis-Driving-Global-Push-for-Energy-Security/69ca30262850f02827f64915" TargetMode="External"/><Relationship Id="rId290" Type="http://schemas.openxmlformats.org/officeDocument/2006/relationships/hyperlink" Target="https://cyprus-mail.com/2026/03/30/eu-invests-in-fusion-energy-and-nuclear-research" TargetMode="External"/><Relationship Id="rId291" Type="http://schemas.openxmlformats.org/officeDocument/2006/relationships/hyperlink" Target="https://energiesmedia.com/holtec-international-smr-300-reactors-palisades/" TargetMode="External"/><Relationship Id="rId292" Type="http://schemas.openxmlformats.org/officeDocument/2006/relationships/hyperlink" Target="https://www.el-balad.com/16896147" TargetMode="External"/><Relationship Id="rId293" Type="http://schemas.openxmlformats.org/officeDocument/2006/relationships/hyperlink" Target="https://interestingengineering.com/energy/us-ai-nuclear-reactor-licensing" TargetMode="External"/><Relationship Id="rId294" Type="http://schemas.openxmlformats.org/officeDocument/2006/relationships/hyperlink" Target="https://www.ad-hoc-news.de/boerse/news/ueberblick/global-atomic-stock-zinc-cash-flow-supports-dasa-uranium-mine-funding/69022452" TargetMode="External"/><Relationship Id="rId295" Type="http://schemas.openxmlformats.org/officeDocument/2006/relationships/hyperlink" Target="https://www.ad-hoc-news.de/boerse/news/ueberblick/s-n-nuclearelectrica-s-a-stock-romania-s-key-nuclear-power-producer-and/69019964" TargetMode="External"/><Relationship Id="rId296" Type="http://schemas.openxmlformats.org/officeDocument/2006/relationships/hyperlink" Target="https://americanpress.com/2026/03/17/louisiana-preparing-nuclear-energy-framework-as-power-demand-grows/" TargetMode="External"/><Relationship Id="rId297" Type="http://schemas.openxmlformats.org/officeDocument/2006/relationships/hyperlink" Target="https://siliconcanals.com/sc-w-ai-broke-the-energy-grids-assumptions/" TargetMode="External"/><Relationship Id="rId298" Type="http://schemas.openxmlformats.org/officeDocument/2006/relationships/hyperlink" Target="https://www.aol.com/articles/smr-stock-buy-under-20-072500240.html" TargetMode="External"/><Relationship Id="rId299" Type="http://schemas.openxmlformats.org/officeDocument/2006/relationships/hyperlink" Target="https://www.fool.com/investing/2026/03/29/is-smr-stock-a-buy-under-20-a-long-term-look-at-th/" TargetMode="External"/><Relationship Id="rId300" Type="http://schemas.openxmlformats.org/officeDocument/2006/relationships/hyperlink" Target="https://nuclear-news.net/2026/03/29/1-a-a-great-british-nuke-off-in-wales/" TargetMode="External"/><Relationship Id="rId301" Type="http://schemas.openxmlformats.org/officeDocument/2006/relationships/hyperlink" Target="https://www.standard.net/news/2026/mar/28/utah-to-apply-with-feds-for-a-nuclear-campus-in-remote-tooele-county/" TargetMode="External"/><Relationship Id="rId302" Type="http://schemas.openxmlformats.org/officeDocument/2006/relationships/hyperlink" Target="https://www.trend.az/business/green-economy/4168995.html" TargetMode="External"/><Relationship Id="rId303" Type="http://schemas.openxmlformats.org/officeDocument/2006/relationships/hyperlink" Target="https://skillings.net/uranium-conversion-plant-fluxpoint-the-fuel-cycle-and-2026-outlook/" TargetMode="External"/><Relationship Id="rId304" Type="http://schemas.openxmlformats.org/officeDocument/2006/relationships/hyperlink" Target="https://neutronbytes.com/2026/03/28/using-ai-to-reduce-reactor-licensing-timelines/" TargetMode="External"/><Relationship Id="rId305" Type="http://schemas.openxmlformats.org/officeDocument/2006/relationships/hyperlink" Target="https://www.marketbeat.com/instant-alerts/denison-mines-tsedml-share-price-crosses-above-200-day-moving-average-should-you-sell-2026-03-28/" TargetMode="External"/><Relationship Id="rId306" Type="http://schemas.openxmlformats.org/officeDocument/2006/relationships/hyperlink" Target="https://www.eqmagpro.com/modi-government-accelerating-clean-energy-transition-with-focus-on-indigenous-capacities-and-indigenous-technologies-dr-jitendra-singh-eq/" TargetMode="External"/><Relationship Id="rId307" Type="http://schemas.openxmlformats.org/officeDocument/2006/relationships/hyperlink" Target="https://www.defenseworld.net/2026/03/28/td-securities-downgrades-cameco-tsecco-to-hold.html" TargetMode="External"/><Relationship Id="rId308" Type="http://schemas.openxmlformats.org/officeDocument/2006/relationships/hyperlink" Target="https://techcrunch.com/2026/03/28/what-will-power-the-grid-in-2035-the-race-is-wide-open/" TargetMode="External"/><Relationship Id="rId309" Type="http://schemas.openxmlformats.org/officeDocument/2006/relationships/hyperlink" Target="https://indianmasterminds.com/news/government/india-clean-energy-transition-indigenous-technology-nuclear-energy-193963/" TargetMode="External"/><Relationship Id="rId310" Type="http://schemas.openxmlformats.org/officeDocument/2006/relationships/hyperlink" Target="https://ccemagazine.com/news/uk-moves-to-accelerate-nuclear-projects-through-sweeping-regulatory-reform/" TargetMode="External"/><Relationship Id="rId311" Type="http://schemas.openxmlformats.org/officeDocument/2006/relationships/hyperlink" Target="https://indianexpress.com/article/opinion/columns/climate-change-india-good-story-tell-10605296/" TargetMode="External"/><Relationship Id="rId312" Type="http://schemas.openxmlformats.org/officeDocument/2006/relationships/hyperlink" Target="https://www.riotimesonline.com/asia-intel-brief-japan-budget-china-panama-nuclear-pivot-shield/" TargetMode="External"/><Relationship Id="rId313" Type="http://schemas.openxmlformats.org/officeDocument/2006/relationships/hyperlink" Target="https://skillings.net/how-to-integrate-uranium-mining-trends-with-your-2026-ai-infrastructure-portfolio/" TargetMode="External"/><Relationship Id="rId314" Type="http://schemas.openxmlformats.org/officeDocument/2006/relationships/hyperlink" Target="https://www.dailysignal.com/2026/03/27/europes-blackout-war/" TargetMode="External"/><Relationship Id="rId315" Type="http://schemas.openxmlformats.org/officeDocument/2006/relationships/hyperlink" Target="https://wzid.com/news/042240-governor-ayotte-issues-executive-order-to-foster-next-generation-nuclear-in-new-hampshire/" TargetMode="External"/><Relationship Id="rId316" Type="http://schemas.openxmlformats.org/officeDocument/2006/relationships/hyperlink" Target="https://tass.com/pressreview/2107849" TargetMode="External"/><Relationship Id="rId317" Type="http://schemas.openxmlformats.org/officeDocument/2006/relationships/hyperlink" Target="https://datacenterpost.com/these-nuclear-reactors-can-benefit-idaho-power-americas-ambitions/?utm_source=rss&amp;utm_medium=rss&amp;utm_campaign=these-nuclear-reactors-can-benefit-idaho-power-americas-ambitions" TargetMode="External"/><Relationship Id="rId318" Type="http://schemas.openxmlformats.org/officeDocument/2006/relationships/hyperlink" Target="https://www.op-marburg.de/wirtschaft/schweden-neue-atomreaktoren-sollen-nach-ueber-50-jahren-kommen-historischer-schritt-ZNMRKCWTW5E3HEDYFBYVTV37IU.html" TargetMode="External"/><Relationship Id="rId319" Type="http://schemas.openxmlformats.org/officeDocument/2006/relationships/hyperlink" Target="https://interestingengineering.com/energy/us-uranium-conversion-plant-nuclear-reactors" TargetMode="External"/><Relationship Id="rId320" Type="http://schemas.openxmlformats.org/officeDocument/2006/relationships/hyperlink" Target="https://www.eenews.net/articles/republican-bill-would-codify-trump-nuclear-orders/" TargetMode="External"/><Relationship Id="rId321" Type="http://schemas.openxmlformats.org/officeDocument/2006/relationships/hyperlink" Target="https://www.eenews.net/articles/foreign-affairs-panel-advances-nuclear-energy-bill/" TargetMode="External"/><Relationship Id="rId322" Type="http://schemas.openxmlformats.org/officeDocument/2006/relationships/hyperlink" Target="https://financialpost.com/globe-newswire/premier-american-uranium-announces-2026-new-mexico-work-program-targeting-optimization-of-cebolleta-preliminary-economic-assessment" TargetMode="External"/><Relationship Id="rId323" Type="http://schemas.openxmlformats.org/officeDocument/2006/relationships/hyperlink" Target="https://www.lowyat.net/2026/387563/malaysia-currently-studying-nuclear-energy-for-long-term-security/" TargetMode="External"/><Relationship Id="rId324" Type="http://schemas.openxmlformats.org/officeDocument/2006/relationships/hyperlink" Target="https://www.nwt.se/2026/03/27/energipolitik-som-utgar-fran-sakerhet-robusthet-och-sjalvstandighet-10886/" TargetMode="External"/><Relationship Id="rId325" Type="http://schemas.openxmlformats.org/officeDocument/2006/relationships/hyperlink" Target="https://www.facebook.com/kenyanewsagency/videos/james-orengo-says-to-reach-first-world-status-nuclear-power-is-a-must-during-the/1648628029919692/" TargetMode="External"/><Relationship Id="rId326" Type="http://schemas.openxmlformats.org/officeDocument/2006/relationships/hyperlink" Target="https://indianexpress.com/article/opinion/columns/west-asia-war-is-a-warning-it-is-also-a-window-to-securing-indias-energy-10603364/" TargetMode="External"/><Relationship Id="rId327" Type="http://schemas.openxmlformats.org/officeDocument/2006/relationships/hyperlink" Target="https://ieefa.org/resources/japans-diversified-lng-procurement-strategy-cannot-fully-shield-it-global-price-spikes" TargetMode="External"/><Relationship Id="rId328" Type="http://schemas.openxmlformats.org/officeDocument/2006/relationships/hyperlink" Target="https://en.yna.co.kr/view/AEN20260327001000320" TargetMode="External"/><Relationship Id="rId329" Type="http://schemas.openxmlformats.org/officeDocument/2006/relationships/hyperlink" Target="https://www.popularmechanics.com/science/energy/a70846059/tiny-nuclear-reactors-save-energy/" TargetMode="External"/><Relationship Id="rId330" Type="http://schemas.openxmlformats.org/officeDocument/2006/relationships/hyperlink" Target="https://www.washingtonexaminer.com/daily-on-energy/4505289/daily-on-energy-schumer-five-point-energy-plan/" TargetMode="External"/><Relationship Id="rId331" Type="http://schemas.openxmlformats.org/officeDocument/2006/relationships/hyperlink" Target="https://allafrica.com/stories/202603260039.html" TargetMode="External"/><Relationship Id="rId332" Type="http://schemas.openxmlformats.org/officeDocument/2006/relationships/hyperlink" Target="https://www.ans.org/news/2026-03-26/article-7881/nrc-unveils-part-53-final-rule/" TargetMode="External"/><Relationship Id="rId333" Type="http://schemas.openxmlformats.org/officeDocument/2006/relationships/hyperlink" Target="https://skillings.net/the-nuclear-architect-uecs-plan-to-control-the-us-uranium-value-chain/" TargetMode="External"/><Relationship Id="rId334" Type="http://schemas.openxmlformats.org/officeDocument/2006/relationships/hyperlink" Target="https://unn.ua/news/kyiv-znaishov-alternatyvu-rosiiskomu-yadernomu-palyvu-u-koho-yoho-zakupovuie-teper" TargetMode="External"/><Relationship Id="rId335" Type="http://schemas.openxmlformats.org/officeDocument/2006/relationships/hyperlink" Target="https://www.eenews.net/articles/nrc-approves-new-regulatory-pathway-for-next-generation-reactors/" TargetMode="External"/><Relationship Id="rId336" Type="http://schemas.openxmlformats.org/officeDocument/2006/relationships/hyperlink" Target="https://yellowhammernews.com/alabama-set-to-get-small-modular-nuclear-reactors-under-40-billion-u-s-japan-deal/" TargetMode="External"/><Relationship Id="rId337" Type="http://schemas.openxmlformats.org/officeDocument/2006/relationships/hyperlink" Target="https://kalkinemedia.com/au/stocks/energy/uranium-development-advance-lights-up-deep-yellows-growth-path" TargetMode="External"/><Relationship Id="rId338" Type="http://schemas.openxmlformats.org/officeDocument/2006/relationships/hyperlink" Target="https://www.trend.az/business/energy/4168486.html" TargetMode="External"/><Relationship Id="rId339" Type="http://schemas.openxmlformats.org/officeDocument/2006/relationships/hyperlink" Target="https://constructionreviewonline.com/kenya-to-break-ground-on-2000mw-siaya-nuclear-power-plant-in-2027/" TargetMode="External"/><Relationship Id="rId340" Type="http://schemas.openxmlformats.org/officeDocument/2006/relationships/hyperlink" Target="https://www.ad-hoc-news.de/boerse/news/ueberblick/constellation-energy-stock-rises-on-calvert-cliffs-nuclear-upgrade-success/68988940" TargetMode="External"/><Relationship Id="rId341" Type="http://schemas.openxmlformats.org/officeDocument/2006/relationships/hyperlink" Target="https://www.jdsupra.com/legalnews/france-multiannual-energy-plan-no-3-4845880/" TargetMode="External"/><Relationship Id="rId342" Type="http://schemas.openxmlformats.org/officeDocument/2006/relationships/hyperlink" Target="https://www.ans.org/news/2026-03-25/article-7880/state-news-microreactors-legislation-executive-orders-and-more/" TargetMode="External"/><Relationship Id="rId343" Type="http://schemas.openxmlformats.org/officeDocument/2006/relationships/hyperlink" Target="https://www.capitalfm.co.ke/news/2026/03/president-ruto-kenya-to-introduce-nuclear-power-in-plan-to-reach-10000mw-energy-target/" TargetMode="External"/><Relationship Id="rId344" Type="http://schemas.openxmlformats.org/officeDocument/2006/relationships/hyperlink" Target="https://neworleanscitybusiness.com/blog/2026/03/25/louisiana-nuclear-strategy-fuel-funding-energy/" TargetMode="External"/><Relationship Id="rId345" Type="http://schemas.openxmlformats.org/officeDocument/2006/relationships/hyperlink" Target="https://www.asiantrader.biz/chancellor-to-crackdown-on-price-gouging-amid-iran-crisis" TargetMode="External"/><Relationship Id="rId346" Type="http://schemas.openxmlformats.org/officeDocument/2006/relationships/hyperlink" Target="https://www.ekathimerini.com/opinion/1298765/small-modular-reactors-are-a-good-fit/" TargetMode="External"/><Relationship Id="rId347" Type="http://schemas.openxmlformats.org/officeDocument/2006/relationships/hyperlink" Target="https://finance.yahoo.com/markets/stocks/articles/uranium-energy-corp-uec-attains-145220679.html" TargetMode="External"/><Relationship Id="rId348" Type="http://schemas.openxmlformats.org/officeDocument/2006/relationships/hyperlink" Target="https://carboncredits.com/iea-sounds-alarm-as-war-disrupts-energy-markets-boosting-australias-uranium-demand/" TargetMode="External"/><Relationship Id="rId349" Type="http://schemas.openxmlformats.org/officeDocument/2006/relationships/hyperlink" Target="https://foreignpolicy.com/2026/03/25/europe-iran-energy-nuclear-crisis-leyen-macron/" TargetMode="External"/><Relationship Id="rId350" Type="http://schemas.openxmlformats.org/officeDocument/2006/relationships/hyperlink" Target="https://www.mining-technology.com/news/anson-resources-drilling-yellow-cat-project/" TargetMode="External"/><Relationship Id="rId351" Type="http://schemas.openxmlformats.org/officeDocument/2006/relationships/hyperlink" Target="https://southeastasiainfra.com/vietnam-and-russia-sign-agreement-on-nuclear-power-plant-development/" TargetMode="External"/><Relationship Id="rId352" Type="http://schemas.openxmlformats.org/officeDocument/2006/relationships/hyperlink" Target="https://nuclear-news.net/2026/03/25/3-b1-nuclear-deregulation-doge-goes-nuclear-how-trump-invited-silicon-valley-into-americas-nuclear-power-regulator/" TargetMode="External"/><Relationship Id="rId353" Type="http://schemas.openxmlformats.org/officeDocument/2006/relationships/hyperlink" Target="https://thewest.com.au/business/bulls-n-bears/marmota-set-to-reboot-sa-uranium-hunt-with-drilling-blitz-c-22047982" TargetMode="External"/><Relationship Id="rId354" Type="http://schemas.openxmlformats.org/officeDocument/2006/relationships/hyperlink" Target="https://www.jdsupra.com/legalnews/terrapower-successfully-navigates-the-4514563/" TargetMode="External"/><Relationship Id="rId355" Type="http://schemas.openxmlformats.org/officeDocument/2006/relationships/hyperlink" Target="https://www.ans.org/news/2026-03-24/article-7876/nrc-looks-to-leverage-previous-approvals-for-large-lwrs/" TargetMode="External"/><Relationship Id="rId356" Type="http://schemas.openxmlformats.org/officeDocument/2006/relationships/hyperlink" Target="https://www.ndtvprofit.com/markets/power-stocks-in-focus-tata-power-adani-power-jsw-energy-get-bullish-target-prices-from-bernstein-11262858" TargetMode="External"/><Relationship Id="rId357" Type="http://schemas.openxmlformats.org/officeDocument/2006/relationships/hyperlink" Target="https://newsweekly.com.au/newsweekly/unexpected-effects-of-strait-of-hormuz-closure/" TargetMode="External"/><Relationship Id="rId358" Type="http://schemas.openxmlformats.org/officeDocument/2006/relationships/hyperlink" Target="https://www.deseret.com/u-s-world/2026/03/15/idaho-national-laboratory-marvel-microreactor/" TargetMode="External"/><Relationship Id="rId359" Type="http://schemas.openxmlformats.org/officeDocument/2006/relationships/hyperlink" Target="https://www.fool.com/investing/2026/03/24/the-best-3-industrial-energy-stocks-to-buy-and-hol/" TargetMode="External"/><Relationship Id="rId360" Type="http://schemas.openxmlformats.org/officeDocument/2006/relationships/hyperlink" Target="https://tass.com/economy/2106329" TargetMode="External"/><Relationship Id="rId361" Type="http://schemas.openxmlformats.org/officeDocument/2006/relationships/hyperlink" Target="https://mining.com.au/anson-kicks-off-utah-drilling/" TargetMode="External"/><Relationship Id="rId362" Type="http://schemas.openxmlformats.org/officeDocument/2006/relationships/hyperlink" Target="https://www.etoday.co.kr/news/view/2568982" TargetMode="External"/><Relationship Id="rId363" Type="http://schemas.openxmlformats.org/officeDocument/2006/relationships/hyperlink" Target="https://www.northernminer.com/news/uranium-energy-boosts-capacity-advances-licensing/1003889282/" TargetMode="External"/><Relationship Id="rId364" Type="http://schemas.openxmlformats.org/officeDocument/2006/relationships/hyperlink" Target="https://businessnewswales.com/first-ministers-statement-supports-nuclear-in-wales/?utm_source=rss&amp;utm_medium=rss&amp;utm_campaign=first-ministers-statement-supports-nuclear-in-wales" TargetMode="External"/><Relationship Id="rId365" Type="http://schemas.openxmlformats.org/officeDocument/2006/relationships/hyperlink" Target="https://energiesmedia.com/department-energy-tva-bwrx-300-smr-clinch-river/" TargetMode="External"/><Relationship Id="rId366" Type="http://schemas.openxmlformats.org/officeDocument/2006/relationships/hyperlink" Target="https://www.ans.org/news/2026-03-24/article-7874/smr-projects-advance-as-part-of-swedens-nuclear-efforts/" TargetMode="External"/><Relationship Id="rId367" Type="http://schemas.openxmlformats.org/officeDocument/2006/relationships/hyperlink" Target="https://www.allpennystocks.com/specialreportsca/2477/uraniums-hottest-address-just-got-a-new-visitor-and-results-are-turning-heads" TargetMode="External"/><Relationship Id="rId368" Type="http://schemas.openxmlformats.org/officeDocument/2006/relationships/hyperlink" Target="https://www.fool.com/investing/2026/03/24/should-you-buy-nuscale-power-while-its-below-12/" TargetMode="External"/><Relationship Id="rId369" Type="http://schemas.openxmlformats.org/officeDocument/2006/relationships/hyperlink" Target="https://finance.yahoo.com/sectors/energy/articles/why-encore-energy-2025-production-144055210.html" TargetMode="External"/><Relationship Id="rId370" Type="http://schemas.openxmlformats.org/officeDocument/2006/relationships/hyperlink" Target="https://finance.yahoo.com/sectors/energy/articles/why-denison-mines-construction-timeline-142743228.html" TargetMode="External"/><Relationship Id="rId371" Type="http://schemas.openxmlformats.org/officeDocument/2006/relationships/hyperlink" Target="https://finance.yahoo.com/sectors/energy/articles/why-nexgen-energy-rook-approval-144102895.html" TargetMode="External"/><Relationship Id="rId372" Type="http://schemas.openxmlformats.org/officeDocument/2006/relationships/hyperlink" Target="https://finance.yahoo.com/sectors/energy/articles/energy-fuels-2026-outlook-framed-144057575.html" TargetMode="External"/><Relationship Id="rId373" Type="http://schemas.openxmlformats.org/officeDocument/2006/relationships/hyperlink" Target="https://www.datacenterdynamics.com/en/news/amazon-backed-nuclear-smr-firm-x-energy-files-for-ipo/" TargetMode="External"/><Relationship Id="rId374" Type="http://schemas.openxmlformats.org/officeDocument/2006/relationships/hyperlink" Target="https://www.wbrz.com/news/louisiana-looks-to-expand-nuclear-power-infrastructure-with-strategic-framework-federal-funding-renewal/" TargetMode="External"/><Relationship Id="rId375" Type="http://schemas.openxmlformats.org/officeDocument/2006/relationships/hyperlink" Target="https://egyptian-gazette.com/egypt/dabaa-nuclear-plant-stays-on-track/" TargetMode="External"/><Relationship Id="rId376" Type="http://schemas.openxmlformats.org/officeDocument/2006/relationships/hyperlink" Target="https://abcnews.com/International/wireStory/vietnam-russia-advance-nuclear-power-deal-energy-security-131352872" TargetMode="External"/><Relationship Id="rId377" Type="http://schemas.openxmlformats.org/officeDocument/2006/relationships/hyperlink" Target="https://interestingengineering.com/energy/vietnam-russia-2400-mw-nuclear-plant" TargetMode="External"/><Relationship Id="rId378" Type="http://schemas.openxmlformats.org/officeDocument/2006/relationships/hyperlink" Target="https://www.eenews.net/articles/the-opportunity-is-here-terrapower-ceo-credits-nrc-for-moving-quickly-on-projects/" TargetMode="External"/><Relationship Id="rId379" Type="http://schemas.openxmlformats.org/officeDocument/2006/relationships/hyperlink" Target="https://www.investing.com/news/stock-market-news/bofa-middle-east-energy-shock-may-delay-metals-demand-recovery-93CH-4577010" TargetMode="External"/><Relationship Id="rId380" Type="http://schemas.openxmlformats.org/officeDocument/2006/relationships/hyperlink" Target="https://londonlovesbusiness.com/ftse-flat-as-iran-uncertainty-clouds-markets/" TargetMode="External"/><Relationship Id="rId381" Type="http://schemas.openxmlformats.org/officeDocument/2006/relationships/hyperlink" Target="https://www.foxnews.com/opinion/trump-unleashes-nuclear-boom-powering-america-back-energy-dominance" TargetMode="External"/><Relationship Id="rId382" Type="http://schemas.openxmlformats.org/officeDocument/2006/relationships/hyperlink" Target="https://www.freemalaysiatoday.com/category/world/2026/03/24/south-koreas-lee-calls-for-energy-saving-campaign-including-curbs-on-cars" TargetMode="External"/><Relationship Id="rId383" Type="http://schemas.openxmlformats.org/officeDocument/2006/relationships/hyperlink" Target="https://news.financial/comments/uranium-energy-american-atomics-energy-fuels-massive-political-tailwind" TargetMode="External"/><Relationship Id="rId384" Type="http://schemas.openxmlformats.org/officeDocument/2006/relationships/hyperlink" Target="https://vietnaminsiders.com/vietnam-and-russia-sign-nuclear-power-agreement-marking-major-energy-shift/" TargetMode="External"/><Relationship Id="rId385" Type="http://schemas.openxmlformats.org/officeDocument/2006/relationships/hyperlink" Target="https://newtalk.tw/news/view/2026-03-24/1025904" TargetMode="External"/><Relationship Id="rId386" Type="http://schemas.openxmlformats.org/officeDocument/2006/relationships/hyperlink" Target="https://vir.com.vn/russia-to-build-2400-mw-nuclear-plant-in-vietnam-under-new-deal-149133.html" TargetMode="External"/><Relationship Id="rId387" Type="http://schemas.openxmlformats.org/officeDocument/2006/relationships/hyperlink" Target="https://www.cdns.com.tw/articles/1377030" TargetMode="External"/><Relationship Id="rId388" Type="http://schemas.openxmlformats.org/officeDocument/2006/relationships/hyperlink" Target="https://www.derstandard.at/story/3000000312557/die-eu-ruft-die-renaissance-der-atomkraft-aus-und-oesterreich-schreit-schleich-di?ref=rss" TargetMode="External"/><Relationship Id="rId389" Type="http://schemas.openxmlformats.org/officeDocument/2006/relationships/hyperlink" Target="https://jornaldebrasilia.com.br/noticias/brasil/industria-defende-energia-nuclear-para-soberania-do-brasil/" TargetMode="External"/><Relationship Id="rId390" Type="http://schemas.openxmlformats.org/officeDocument/2006/relationships/hyperlink" Target="https://www.oilandgas360.com/oil-prices-have-not-climbed-enough-to-cause-demand-destruction-us-energy-secretary-says/" TargetMode="External"/><Relationship Id="rId391" Type="http://schemas.openxmlformats.org/officeDocument/2006/relationships/hyperlink" Target="https://www.actualno.com/economy/ekspert-brukselskite-chinovnici-naj-nakraja-osyznaha-che-otkazyt-ot-jadrenata-energija-e-strategicheska-greshka-news_2572222.html" TargetMode="External"/><Relationship Id="rId392" Type="http://schemas.openxmlformats.org/officeDocument/2006/relationships/hyperlink" Target="https://www.kivitv.com/news/first-nuclear-reactor-built-on-doe-land-in-50-years-unveiled-at-idaho-national-lab" TargetMode="External"/><Relationship Id="rId393" Type="http://schemas.openxmlformats.org/officeDocument/2006/relationships/hyperlink" Target="https://gothamist.com/news/upstate-ny-towns-raise-their-hands-to-host-new-reactor-as-part-of-hochuls-nuclear-plan" TargetMode="External"/><Relationship Id="rId394" Type="http://schemas.openxmlformats.org/officeDocument/2006/relationships/hyperlink" Target="https://www.ans.org/news/2026-03-23/article-7864/nrc-shares-details-on-proposed-rules-to-streamline-hearing-timelines/" TargetMode="External"/><Relationship Id="rId395" Type="http://schemas.openxmlformats.org/officeDocument/2006/relationships/hyperlink" Target="https://world-nuclear-news.org/articles/vietnam-russia-intergovernmental-agreement-on-new-nuclear" TargetMode="External"/><Relationship Id="rId396" Type="http://schemas.openxmlformats.org/officeDocument/2006/relationships/hyperlink" Target="https://www.nucnet.org/news/russia-and-vietnam-sign-agreement-to-build-ninh-thuan-1-nuclear-plant-3-1-2026" TargetMode="External"/><Relationship Id="rId397" Type="http://schemas.openxmlformats.org/officeDocument/2006/relationships/hyperlink" Target="https://www.themoscowtimes.com/2026/03/23/russia-vietnam-advance-plans-for-first-nuclear-power-plant-a92314" TargetMode="External"/><Relationship Id="rId398" Type="http://schemas.openxmlformats.org/officeDocument/2006/relationships/hyperlink" Target="https://powerline.net.in/2026/03/23/energy-pathways-niti-aayog-report-assesses-power-scenarios-towards-viksit-bharat-and-net-zero/" TargetMode="External"/><Relationship Id="rId399" Type="http://schemas.openxmlformats.org/officeDocument/2006/relationships/hyperlink" Target="https://www.nucnet.org/news/x-energy-and-talen-to-explore-smr-projects-in-us-power-market-3-1-2026" TargetMode="External"/><Relationship Id="rId400" Type="http://schemas.openxmlformats.org/officeDocument/2006/relationships/hyperlink" Target="https://www.basicthinking.de/blog/2026/03/23/mini-atomkraftwerke-pr/" TargetMode="External"/><Relationship Id="rId401" Type="http://schemas.openxmlformats.org/officeDocument/2006/relationships/hyperlink" Target="https://www.prnewswire.com/news-releases/uranium-energy-corp-receives-approval-for-expanded-production-at-christensen-ranch-and-secures-nrc-docketing-for-us-conversion-facility-302721755.html" TargetMode="External"/><Relationship Id="rId402" Type="http://schemas.openxmlformats.org/officeDocument/2006/relationships/hyperlink" Target="https://www.etftrends.com/nuclear-energy-content-hub/companies-win-states-host-nuclear-campuses/" TargetMode="External"/><Relationship Id="rId403" Type="http://schemas.openxmlformats.org/officeDocument/2006/relationships/hyperlink" Target="https://skillings.net/looking-for-uranium-here-are-10-things-you-should-know-about-the-2026-market-outlook/" TargetMode="External"/><Relationship Id="rId404" Type="http://schemas.openxmlformats.org/officeDocument/2006/relationships/hyperlink" Target="https://newtalk.tw/news/view/2026-03-23/1025757" TargetMode="External"/><Relationship Id="rId405" Type="http://schemas.openxmlformats.org/officeDocument/2006/relationships/hyperlink" Target="https://chemindigest.com/nuscale-and-ebara-elliott-advance-nuclear-powered-petrochemical-solutions/" TargetMode="External"/><Relationship Id="rId406" Type="http://schemas.openxmlformats.org/officeDocument/2006/relationships/hyperlink" Target="https://kalkinemedia.com/au/stocks/energy/samphire-milestone-uranium-flow-signals-project-progress" TargetMode="External"/><Relationship Id="rId407" Type="http://schemas.openxmlformats.org/officeDocument/2006/relationships/hyperlink" Target="https://www.ndtv.com/opinion/iran-israel-war-why-the-2026-lpg-crisis-must-be-indias-final-warning-11253223" TargetMode="External"/><Relationship Id="rId408" Type="http://schemas.openxmlformats.org/officeDocument/2006/relationships/hyperlink" Target="https://www.cityam.com/heres-how-to-make-energy-cheaper/" TargetMode="External"/><Relationship Id="rId409" Type="http://schemas.openxmlformats.org/officeDocument/2006/relationships/hyperlink" Target="https://leadership.ng/significance-of-small-modular-reactors-investment-to-nigerias-energy-security/" TargetMode="External"/><Relationship Id="rId410" Type="http://schemas.openxmlformats.org/officeDocument/2006/relationships/hyperlink" Target="https://themarketonline.com.au/alligator-starts-uranium-extraction-at-samphire-uranium-after-successful-commissioning-pre-conditioning-2026-03-23/" TargetMode="External"/><Relationship Id="rId411" Type="http://schemas.openxmlformats.org/officeDocument/2006/relationships/hyperlink" Target="https://mining.com.au/american-uranium-growing-size-and-confidence-of-lo-herma-resource/" TargetMode="External"/><Relationship Id="rId412" Type="http://schemas.openxmlformats.org/officeDocument/2006/relationships/hyperlink" Target="https://www.pinsentmasons.com/out-law/analysis/nuclear-philippines" TargetMode="External"/><Relationship Id="rId413" Type="http://schemas.openxmlformats.org/officeDocument/2006/relationships/hyperlink" Target="https://energiesmedia.com/terrapower-natrium-reactor-uk-nuclear-regulators/" TargetMode="External"/><Relationship Id="rId414" Type="http://schemas.openxmlformats.org/officeDocument/2006/relationships/hyperlink" Target="https://www.etoday.co.kr/news/view/2567682" TargetMode="External"/><Relationship Id="rId415" Type="http://schemas.openxmlformats.org/officeDocument/2006/relationships/hyperlink" Target="https://www.fool.com/coverage/filings/2026/03/22/nexgen-energy-up-123-this-past-year-as-investor-adds-usd7-3-million-before-major-approval/" TargetMode="External"/><Relationship Id="rId416" Type="http://schemas.openxmlformats.org/officeDocument/2006/relationships/hyperlink" Target="https://en.globes.co.il/en/article-despite-gas-reserves-israel-remains-dependent-on-oil-1001538189#utm_source=RSS" TargetMode="External"/><Relationship Id="rId417" Type="http://schemas.openxmlformats.org/officeDocument/2006/relationships/hyperlink" Target="https://www.washingtontimes.com/news/2026/mar/22/states-sign-recycle-nuclear-waste-build-new-generation-nuclear/" TargetMode="External"/><Relationship Id="rId418" Type="http://schemas.openxmlformats.org/officeDocument/2006/relationships/hyperlink" Target="https://egyptian-gazette.com/egypt/dabaa-nuclear-project-advancing-on-schedule-to-boost-grid/" TargetMode="External"/><Relationship Id="rId419" Type="http://schemas.openxmlformats.org/officeDocument/2006/relationships/hyperlink" Target="https://meyka.com/blog/march-22-takaichis-us-visit-yields-energy-defense-deals-iran-risk-looms-2203/" TargetMode="External"/><Relationship Id="rId420" Type="http://schemas.openxmlformats.org/officeDocument/2006/relationships/hyperlink" Target="https://www.newsghana.com.gh/china-nears-completion-of-worlds-first-waste-burning-nuclear-reactor/" TargetMode="External"/><Relationship Id="rId421" Type="http://schemas.openxmlformats.org/officeDocument/2006/relationships/hyperlink" Target="https://www.americanbankingnews.com/2026/03/22/ur-energy-nyseamericanurg-trading-8-higher-after-insider-buying-activity.html" TargetMode="External"/><Relationship Id="rId422" Type="http://schemas.openxmlformats.org/officeDocument/2006/relationships/hyperlink" Target="https://hongkongfp.com/2026/03/22/taiwan-leader-says-two-nuclear-power-plants-meet-conditions-to-restart/" TargetMode="External"/><Relationship Id="rId423" Type="http://schemas.openxmlformats.org/officeDocument/2006/relationships/hyperlink" Target="https://newtalk.tw/news/view/2026-03-22/1025564" TargetMode="External"/><Relationship Id="rId424" Type="http://schemas.openxmlformats.org/officeDocument/2006/relationships/hyperlink" Target="https://www.eurasiareview.com/22032026-cop28-to-cop30-nuclear-energy-in-the-climate-equation-oped/" TargetMode="External"/><Relationship Id="rId425" Type="http://schemas.openxmlformats.org/officeDocument/2006/relationships/hyperlink" Target="https://www.ad-hoc-news.de/boerse/news/ueberblick/uranium-energy-shares-navigate-regulatory-hurdles-amid-market-volatility/68955177" TargetMode="External"/><Relationship Id="rId426" Type="http://schemas.openxmlformats.org/officeDocument/2006/relationships/hyperlink" Target="https://www.fool.com/investing/2026/03/21/this-nuclear-energy-trend-could-be-bigger-than-inv/" TargetMode="External"/><Relationship Id="rId427" Type="http://schemas.openxmlformats.org/officeDocument/2006/relationships/hyperlink" Target="https://www.indexbox.io/blog/fluor-expands-european-nuclear-operations-with-romanian-hub/" TargetMode="External"/><Relationship Id="rId428" Type="http://schemas.openxmlformats.org/officeDocument/2006/relationships/hyperlink" Target="https://thedeepdive.ca/trump-takaichi-us-reactor-project/?utm_source=rss&amp;utm_medium=rss&amp;utm_campaign=trump-takaichi-us-reactor-project" TargetMode="External"/><Relationship Id="rId429" Type="http://schemas.openxmlformats.org/officeDocument/2006/relationships/hyperlink" Target="https://www.fool.com/investing/2026/03/21/fluor-is-expanding-its-nuclear-energy-project/" TargetMode="External"/><Relationship Id="rId430" Type="http://schemas.openxmlformats.org/officeDocument/2006/relationships/hyperlink" Target="https://news.ltn.com.tw/news/politics/breakingnews/5378171" TargetMode="External"/><Relationship Id="rId431" Type="http://schemas.openxmlformats.org/officeDocument/2006/relationships/hyperlink" Target="https://ca.finance.yahoo.com/news/europe-going-forced-return-nuclear-060029594.html" TargetMode="External"/><Relationship Id="rId432" Type="http://schemas.openxmlformats.org/officeDocument/2006/relationships/hyperlink" Target="https://spectrumlocalnews.com/nys/capital-region/news/2026/03/19/nuclear-energy-power-needs-fit" TargetMode="External"/><Relationship Id="rId433" Type="http://schemas.openxmlformats.org/officeDocument/2006/relationships/hyperlink" Target="https://www.asianews.it/news-en/The-Gulf-War-accelerates-Turkey%26rsquo%3Bs-plans-for-%27peaceful-nuclear%26rsquo%3B-power-65081.html" TargetMode="External"/><Relationship Id="rId434" Type="http://schemas.openxmlformats.org/officeDocument/2006/relationships/hyperlink" Target="https://newsonjapan.com/article/148680.php" TargetMode="External"/><Relationship Id="rId435" Type="http://schemas.openxmlformats.org/officeDocument/2006/relationships/hyperlink" Target="https://www.ans.org/news/2026-03-20/article-7859/doe-inl-kairos-talk-nuclear-energy-at-senate-committee-hearing/" TargetMode="External"/><Relationship Id="rId436" Type="http://schemas.openxmlformats.org/officeDocument/2006/relationships/hyperlink" Target="https://www.gurufocus.com/news/8731427/national-atomic-co-kazatomprom-jsc-natky-q4-2025-earnings-call-highlights-strong-production-growth-amid-rising-costs" TargetMode="External"/><Relationship Id="rId437" Type="http://schemas.openxmlformats.org/officeDocument/2006/relationships/hyperlink" Target="https://www.fool.com/investing/2026/03/20/is-oklo-stock-going-to-100/" TargetMode="External"/><Relationship Id="rId438" Type="http://schemas.openxmlformats.org/officeDocument/2006/relationships/hyperlink" Target="https://www.business-standard.com/industry/news/india-green-industrial-push-strategic-necessity-amid-west-asia-energy-shock-126032000898_1.html" TargetMode="External"/><Relationship Id="rId439" Type="http://schemas.openxmlformats.org/officeDocument/2006/relationships/hyperlink" Target="https://www.nucnet.org/news/access-to-electricity-will-determine-economic-success-or-failure-says-magwood-3-5-2026" TargetMode="External"/><Relationship Id="rId440" Type="http://schemas.openxmlformats.org/officeDocument/2006/relationships/hyperlink" Target="https://foxwilmington.com/newt-gingrich-jason-hayes-theres-a-nuclear-solution-to-recharging-american-industry/?utm_source=rss&amp;utm_medium=rss&amp;utm_campaign=newt-gingrich-jason-hayes-theres-a-nuclear-solution-to-recharging-american-industry" TargetMode="External"/><Relationship Id="rId441" Type="http://schemas.openxmlformats.org/officeDocument/2006/relationships/hyperlink" Target="https://tass.com/economy/2104869" TargetMode="External"/><Relationship Id="rId442" Type="http://schemas.openxmlformats.org/officeDocument/2006/relationships/hyperlink" Target="https://www.marysvillejt.com/2026/03/20/demo-former-water-treatment-plant-underway/?ta_paidstory" TargetMode="External"/><Relationship Id="rId443" Type="http://schemas.openxmlformats.org/officeDocument/2006/relationships/hyperlink" Target="https://www.businesswire.com/news/home/20260320743607/en/X-energy-Submits-Draft-Registration-Statement-to-the-SEC-for-Initial-Public-Offering?feedref=JjAwJuNHiystnCoBq_hl-bV7DTIYheT0D-1vT4_bKFzt_EW40VMdK6eG-WLfRGUE1fJraLPL1g6AeUGJlCTYs7Oafol48Kkc8KJgZoTHgMu0w8LYSbRdYOj2VdwnuKwa" TargetMode="External"/><Relationship Id="rId444" Type="http://schemas.openxmlformats.org/officeDocument/2006/relationships/hyperlink" Target="https://www.openaccessgovernment.org/eu-allocates-e330-million-to-advance-nuclear-and-fusion-energy/206789/" TargetMode="External"/><Relationship Id="rId445" Type="http://schemas.openxmlformats.org/officeDocument/2006/relationships/hyperlink" Target="https://www.innovationnewsnetwork.com/eu-nuclear-energy-plan-commits-e330m-to-fusion-and-reactor-research/67880/?utm_source=rss&amp;utm_medium=rss&amp;utm_campaign=eu-nuclear-energy-plan-commits-e330m-to-fusion-and-reactor-research" TargetMode="External"/><Relationship Id="rId446" Type="http://schemas.openxmlformats.org/officeDocument/2006/relationships/hyperlink" Target="https://neutronbytes.com/2026/03/20/multiple-bottlenecks-face-new-nuclear-builds/" TargetMode="External"/><Relationship Id="rId447" Type="http://schemas.openxmlformats.org/officeDocument/2006/relationships/hyperlink" Target="https://jurnalul.ro/stiri/observator/nicusor-dan-plafonare-preturi-energie-1027495.html" TargetMode="External"/><Relationship Id="rId448" Type="http://schemas.openxmlformats.org/officeDocument/2006/relationships/hyperlink" Target="https://www.livemint.com/news/world/donald-trump-japans-takaichi-announce-40-billion-us-nuclear-reactor-project-11773979108846.html" TargetMode="External"/><Relationship Id="rId449" Type="http://schemas.openxmlformats.org/officeDocument/2006/relationships/hyperlink" Target="https://qazinform.com/news/japan-us-unveil-3-new-business-projects-worth-73-billion-total-35c547" TargetMode="External"/><Relationship Id="rId450" Type="http://schemas.openxmlformats.org/officeDocument/2006/relationships/hyperlink" Target="https://www.dailyfinland.fi/europe/48391/Estonia-moves-toward-nuclear-energy-with-draft-law" TargetMode="External"/><Relationship Id="rId451" Type="http://schemas.openxmlformats.org/officeDocument/2006/relationships/hyperlink" Target="https://www.australianmining.com.au/honeymoon-period-boss-boosts-uranium-resources/" TargetMode="External"/><Relationship Id="rId452" Type="http://schemas.openxmlformats.org/officeDocument/2006/relationships/hyperlink" Target="https://www.independentsentinel.com/us-japan-announce-a-40b-nuclear-plan-small-nuclear-reactors/" TargetMode="External"/><Relationship Id="rId453" Type="http://schemas.openxmlformats.org/officeDocument/2006/relationships/hyperlink" Target="https://www.mediafax.ro/politic/nicusor-dan-despre-mecanismul-preturilor-la-energie-nicusor-dan-ultima-bucatica-de-energie-este-la-un-pret-mare-consumatorii-si-companiile-au-un-pret-mare-23706655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