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2026-04-13 19:00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macro_flip_risk (medium)</w:t>
      </w:r>
      <w:r/>
    </w:p>
    <w:p>
      <w:pPr>
        <w:pStyle w:val="ListBullet"/>
        <w:spacing w:line="240" w:lineRule="auto"/>
        <w:ind w:left="720"/>
      </w:pPr>
      <w:r/>
      <w:r>
        <w:t>generated_at: 2026-04-13 19:00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B-silver-24h-001</w:t>
            </w:r>
          </w:p>
        </w:tc>
        <w:tc>
          <w:tcPr>
            <w:tcW w:type="dxa" w:w="1040"/>
          </w:tcPr>
          <w:p>
            <w:r>
              <w:t>Over the next 24h, silver sentiment remains biased upward as macro rate-expectation narratives and investment/ETF-flow attention stay supportive, with industrial-demand narratives (solar/manufacturing) providing an additional tailwind.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silver</w:t>
            </w:r>
          </w:p>
        </w:tc>
        <w:tc>
          <w:tcPr>
            <w:tcW w:type="dxa" w:w="1040"/>
          </w:tcPr>
          <w:p>
            <w:r>
              <w:t>B-silver-6h-001</w:t>
            </w:r>
          </w:p>
        </w:tc>
        <w:tc>
          <w:tcPr>
            <w:tcW w:type="dxa" w:w="1040"/>
          </w:tcPr>
          <w:p>
            <w:r>
              <w:t>Over the next 6h, silver sentiment is modestly positive but volatility-sensitive; the signal supports mild upside / buy-the-dip behaviour unless a sharp USD-strength/real-rate impulse emerges.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bl>
    <w:p>
      <w:r/>
    </w:p>
    <w:p>
      <w:pPr>
        <w:pStyle w:val="Heading2"/>
      </w:pPr>
      <w:r>
        <w:t>Data Dump (Machine Use)</w:t>
      </w:r>
      <w:r/>
    </w:p>
    <w:p>
      <w:r/>
      <w:r>
        <w:t>{ "workflow_6B_CIS_output": { "snapshot_id": "6B-silver-2026-04-13T19:00:00Z", "timestamp_utc": "2026-04-13T19:00:00Z", "primary_asset_focus": { "name": "Silver futures", "market_code": "silver" }, "headline_sentiment_word": "Bullish", "headline_conviction_score_0_100": 72, "headline_fragility_score_0_100": 46, "headline_authority_confirmation_score_0_100": 69, "commodity_registry": [ "crude_oil", "gold", "natural_gas", "copper", "silver", "wheat", "corn", "uranium", "lithium", "coffee" ], "target_market_code": "silver", "target_resolution_source": "explicit", "scope_mode": "single_market", "analyzed_markets": [ "silver" ], "regime_state": "tightening", "beliefs": [ { "belief_id": "B-silver-24h-001", "market": "silver", "claim": "Over the next 24h, silver sentiment remains biased upward as macro rate-expectation narratives and investment/ETF-flow attention stay supportive, with industrial-demand narratives (solar/manufacturing) providing an additional tailwind.", "probability_pct": 62, "direction": "up", "velocity": "stable", "horizon": "24h", "drivers": [ "Rate-expectation / real-rate narrative supportive for precious metals", "Investment flows attention (silver ETF/flows narrative present)", "Industrial demand framing (solar/manufacturing growth) supportive" ], "contradicted_by": [ "Mine development/exploration narratives imply potential future supply response (medium-term overhang)", "Regulatory/legal mining headlines add uncertainty and can create whipsaw risk" ], "directional_confidence_score_0_100": 74, "authority_confirmation_score_0_100": 69, "authority_confirmation_band": "medium" }, { "belief_id": "B-silver-6h-001", "market": "silver", "claim": "Over the next 6h, silver sentiment is modestly positive but volatility-sensitive; the signal supports mild upside / buy-the-dip behaviour unless a sharp USD-strength/real-rate impulse emerges.", "probability_pct": 58, "direction": "up", "velocity": "accelerating", "horizon": "6h", "drivers": [ "Fresh macro-linked updates clustered inside the last trading day", "Broad, multi-source reinforcement across macro + industrial + flows narratives" ], "contradicted_by": [ "Thin single-source VIP operational items (echo-risk) that can mislead short-horizon sentiment", "Macro narrative can flip quickly (policy-speak sensitivity)" ], "directional_confidence_score_0_100": 68, "authority_confirmation_score_0_100": 66, "authority_confirmation_band": "medium" } ], "market_state_table": [ { "market": "silver", "directional_state": "bullish", "momentum_state": "strengthening", "reversal_risk": "medium", "state_change": "new_bullish", "directional_mass_score_0_100": 82, "conviction_score_0_100": 72, "authority_confirmation_score_0_100": 69, "authority_confirmation_band": "medium", "freshness_confidence": "high", "catalyst_type": "fresh_directional", "stale_suppression_applied": false, "thesis_kill_switch": false, "late_breaking_alert": false, "fragility_score_0_100": 46, "supporting_belief_ids": [ "B-silver-24h-001", "B-silver-6h-001" ], "source_tier_counts": { "A": 214, "B": 47, "C": 14, "D": 308, "U": 0 }, "freshness_mix": { "fresh_0_6h_est": 22, "fresh_6_24h_est": 38, "stale_24_72h_est": 14, "stale_gt72h_est": 18 } } ], "risk_flags": [ { "market": "silver", "flag": "macro_flip_risk", "severity": "medium", "detail": "A large share of admitted mass is macro/rates-expectations driven; these narratives can reverse quickly on new policy or inflation surprises." }, { "market": "silver", "flag": "supply_overhang_background", "severity": "low", "detail": "Mine development/exploration narratives add a medium-term supply-response overhang that can dampen follow-through if demand narratives stall." }, { "market": "silver", "flag": "single_source_echo_risk", "severity": "medium", "detail": "Multiple VIP/risk items are single-source; they are treated as low-weight and can create short-horizon noise." } ], "candidate_actions": [ { "market": "silver", "confidence": "high", "action": "watch_long_bias", "trigger_condition": "Maintain bullish watch while fresh macro+flows narratives remain supportive and no fresh opposing corpus appears." }, { "market": "silver", "confidence": "medium", "action": "volatility_watch", "trigger_condition": "Escalate volatility watch if rates/FX narratives spike (sudden USD-strength or real-rate jump signals)." }, { "market": "silver", "confidence": "medium", "action": "reversal_watch", "trigger_condition": "Upgrade to reversal watch if a fresh, independent opposing cluster appears within a 2h window (2+ sources) that materially raises contradiction." }, { "market": "silver", "confidence": "low", "action": "stay_flat", "trigger_condition": "Only if contradiction rises materially AND fresh evidence becomes sparse (data thinning) within the next cycle." } ], "paper_trade_signal_pack": { "bullish_markets": [ "silver" ], "bearish_markets": [], "neutral_mixed_markets": [], "high_reversal_risk_markets": [] }, "signal_timeseries": { "resolution": "1h", "lookback_hours": 24, "bucket_timezone": "UTC", "buckets": [ { "bucket_start_utc": "2026-04-12T19:00:00Z", "bucket_end_utc": "2026-04-12T20:00:00Z", "directional_score_signed": 18, "bullish_pressure_score": 54, "bearish_pressure_score": 36, "net_sentiment_score": 18, "velocity_score": 0, "acceleration_score": 0, "contradiction_ratio": 0.16, "fresh_evidence_count": 1, "stale_evidence_count": 3, "conviction_score_0_100": 55, "fragility_score_0_100": 55, "dominant_state": "bullish" }, { "bucket_start_utc": "2026-04-12T20:00:00Z", "bucket_end_utc": "2026-04-12T21:00:00Z", "directional_score_signed": 19, "bullish_pressure_score": 54, "bearish_pressure_score": 35, "net_sentiment_score": 19, "velocity_score": 1, "acceleration_score": 1, "contradiction_ratio": 0.16, "fresh_evidence_count": 1, "stale_evidence_count": 3, "conviction_score_0_100": 55, "fragility_score_0_100": 54, "dominant_state": "bullish" }, { "bucket_start_utc": "2026-04-12T21:00:00Z", "bucket_end_utc": "2026-04-12T22:00:00Z", "directional_score_signed": 19, "bullish_pressure_score": 54, "bearish_pressure_score": 35, "net_sentiment_score": 19, "velocity_score": 0, "acceleration_score": -1, "contradiction_ratio": 0.16, "fresh_evidence_count": 0, "stale_evidence_count": 3, "conviction_score_0_100": 54, "fragility_score_0_100": 54, "dominant_state": "bullish" }, { "bucket_start_utc": "2026-04-12T22:00:00Z", "bucket_end_utc": "2026-04-12T23:00:00Z", "directional_score_signed": 20, "bullish_pressure_score": 55, "bearish_pressure_score": 35, "net_sentiment_score": 20, "velocity_score": 1, "acceleration_score": 1, "contradiction_ratio": 0.15, "fresh_evidence_count": 1, "stale_evidence_count": 3, "conviction_score_0_100": 55, "fragility_score_0_100": 53, "dominant_state": "bullish" }, { "bucket_start_utc": "2026-04-12T23:00:00Z", "bucket_end_utc": "2026-04-13T00:00:00Z", "directional_score_signed": 21, "bullish_pressure_score": 55, "bearish_pressure_score": 34, "net_sentiment_score": 21, "velocity_score": 1, "acceleration_score": 0, "contradiction_ratio": 0.15, "fresh_evidence_count": 1, "stale_evidence_count": 3, "conviction_score_0_100": 56, "fragility_score_0_100": 53, "dominant_state": "bullish" }, { "bucket_start_utc": "2026-04-13T00:00:00Z", "bucket_end_utc": "2026-04-13T01:00:00Z", "directional_score_signed": 21, "bullish_pressure_score": 55, "bearish_pressure_score": 34, "net_sentiment_score": 21, "velocity_score": 0, "acceleration_score": -1, "contradiction_ratio": 0.15, "fresh_evidence_count": 0, "stale_evidence_count": 3, "conviction_score_0_100": 55, "fragility_score_0_100": 53, "dominant_state": "bullish" }, { "bucket_start_utc": "2026-04-13T01:00:00Z", "bucket_end_utc": "2026-04-13T02:00:00Z", "directional_score_signed": 22, "bullish_pressure_score": 56, "bearish_pressure_score": 34, "net_sentiment_score": 22, "velocity_score": 1, "acceleration_score": 1, "contradiction_ratio": 0.15, "fresh_evidence_count": 1, "stale_evidence_count": 3, "conviction_score_0_100": 56, "fragility_score_0_100": 52, "dominant_state": "bullish" }, { "bucket_start_utc": "2026-04-13T02:00:00Z", "bucket_end_utc": "2026-04-13T03:00:00Z", "directional_score_signed": 22, "bullish_pressure_score": 56, "bearish_pressure_score": 34, "net_sentiment_score": 22, "velocity_score": 0, "acceleration_score": -1, "contradiction_ratio": 0.15, "fresh_evidence_count": 0, "stale_evidence_count": 3, "conviction_score_0_100": 55, "fragility_score_0_100": 52, "dominant_state": "bullish" }, { "bucket_start_utc": "2026-04-13T03:00:00Z", "bucket_end_utc": "2026-04-13T04:00:00Z", "directional_score_signed": 23, "bullish_pressure_score": 56, "bearish_pressure_score": 33, "net_sentiment_score": 23, "velocity_score": 1, "acceleration_score": 1, "contradiction_ratio": 0.14, "fresh_evidence_count": 1, "stale_evidence_count": 3, "conviction_score_0_100": 57, "fragility_score_0_100": 51, "dominant_state": "bullish" }, { "bucket_start_utc": "2026-04-13T04:00:00Z", "bucket_end_utc": "2026-04-13T05:00:00Z", "directional_score_signed": 24, "bullish_pressure_score": 57, "bearish_pressure_score": 33, "net_sentiment_score": 24, "velocity_score": 1, "acceleration_score": 0, "contradiction_ratio": 0.14, "fresh_evidence_count": 2, "stale_evidence_count": 3, "conviction_score_0_100": 58, "fragility_score_0_100": 51, "dominant_state": "bullish" }, { "bucket_start_utc": "2026-04-13T05:00:00Z", "bucket_end_utc": "2026-04-13T06:00:00Z", "directional_score_signed": 24, "bullish_pressure_score": 57, "bearish_pressure_score": 33, "net_sentiment_score": 24, "velocity_score": 0, "acceleration_score": -1, "contradiction_ratio": 0.14, "fresh_evidence_count": 1, "stale_evidence_count": 3, "conviction_score_0_100": 57, "fragility_score_0_100": 50, "dominant_state": "bullish" }, { "bucket_start_utc": "2026-04-13T06:00:00Z", "bucket_end_utc": "2026-04-13T07:00:00Z", "directional_score_signed": 25, "bullish_pressure_score": 58, "bearish_pressure_score": 33, "net_sentiment_score": 25, "velocity_score": 1, "acceleration_score": 1, "contradiction_ratio": 0.14, "fresh_evidence_count": 2, "stale_evidence_count": 3, "conviction_score_0_100": 59, "fragility_score_0_100": 50, "dominant_state": "bullish" }, { "bucket_start_utc": "2026-04-13T07:00:00Z", "bucket_end_utc": "2026-04-13T08:00:00Z", "directional_score_signed": 25, "bullish_pressure_score": 58, "bearish_pressure_score": 33, "net_sentiment_score": 25, "velocity_score": 0, "acceleration_score": -1, "contradiction_ratio": 0.13, "fresh_evidence_count": 2, "stale_evidence_count": 3, "conviction_score_0_100": 59, "fragility_score_0_100": 49, "dominant_state": "bullish" }, { "bucket_start_utc": "2026-04-13T08:00:00Z", "bucket_end_utc": "2026-04-13T09:00:00Z", "directional_score_signed": 26, "bullish_pressure_score": 59, "bearish_pressure_score": 33, "net_sentiment_score": 26, "velocity_score": 1, "acceleration_score": 1, "contradiction_ratio": 0.13, "fresh_evidence_count": 3, "stale_evidence_count": 3, "conviction_score_0_100": 61, "fragility_score_0_100": 49, "dominant_state": "bullish" }, { "bucket_start_utc": "2026-04-13T09:00:00Z", "bucket_end_utc": "2026-04-13T10:00:00Z", "directional_score_signed": 27, "bullish_pressure_score": 59, "bearish_pressure_score": 32, "net_sentiment_score": 27, "velocity_score": 1, "acceleration_score": 0, "contradiction_ratio": 0.13, "fresh_evidence_count": 3, "stale_evidence_count": 3, "conviction_score_0_100": 62, "fragility_score_0_100": 48, "dominant_state": "bullish" }, { "bucket_start_utc": "2026-04-13T10:00:00Z", "bucket_end_utc": "2026-04-13T11:00:00Z", "directional_score_signed": 27, "bullish_pressure_score": 59, "bearish_pressure_score": 32, "net_sentiment_score": 27, "velocity_score": 0, "acceleration_score": -1, "contradiction_ratio": 0.13, "fresh_evidence_count": 2, "stale_evidence_count": 3, "conviction_score_0_100": 61, "fragility_score_0_100": 48, "dominant_state": "bullish" }, { "bucket_start_utc": "2026-04-13T11:00:00Z", "bucket_end_utc": "2026-04-13T12:00:00Z", "directional_score_signed": 28, "bullish_pressure_score": 60, "bearish_pressure_score": 32, "net_sentiment_score": 28, "velocity_score": 1, "acceleration_score": 1, "contradiction_ratio": 0.13, "fresh_evidence_count": 3, "stale_evidence_count": 3, "conviction_score_0_100": 63, "fragility_score_0_100": 47, "dominant_state": "bullish" }, { "bucket_start_utc": "2026-04-13T12:00:00Z", "bucket_end_utc": "2026-04-13T13:00:00Z", "directional_score_signed": 29, "bullish_pressure_score": 61, "bearish_pressure_score": 32, "net_sentiment_score": 29, "velocity_score": 1, "acceleration_score": 0, "contradiction_ratio": 0.12, "fresh_evidence_count": 4, "stale_evidence_count": 3, "conviction_score_0_100": 65, "fragility_score_0_100": 47, "dominant_state": "bullish" }, { "bucket_start_utc": "2026-04-13T13:00:00Z", "bucket_end_utc": "2026-04-13T14:00:00Z", "directional_score_signed": 29, "bullish_pressure_score": 61, "bearish_pressure_score": 32, "net_sentiment_score": 29, "velocity_score": 0, "acceleration_score": -1, "contradiction_ratio": 0.12, "fresh_evidence_count": 4, "stale_evidence_count": 3, "conviction_score_0_100": 65, "fragility_score_0_100": 46, "dominant_state": "bullish" }, { "bucket_start_utc": "2026-04-13T14:00:00Z", "bucket_end_utc": "2026-04-13T15:00:00Z", "directional_score_signed": 30, "bullish_pressure_score": 61, "bearish_pressure_score": 31, "net_sentiment_score": 30, "velocity_score": 1, "acceleration_score": 1, "contradiction_ratio": 0.12, "fresh_evidence_count": 4, "stale_evidence_count": 3, "conviction_score_0_100": 66, "fragility_score_0_100": 46, "dominant_state": "bullish" }, { "bucket_start_utc": "2026-04-13T15:00:00Z", "bucket_end_utc": "2026-04-13T16:00:00Z", "directional_score_signed": 30, "bullish_pressure_score": 61, "bearish_pressure_score": 31, "net_sentiment_score": 30, "velocity_score": 0, "acceleration_score": -1, "contradiction_ratio": 0.12, "fresh_evidence_count": 5, "stale_evidence_count": 3, "conviction_score_0_100": 66, "fragility_score_0_100": 46, "dominant_state": "bullish" }, { "bucket_start_utc": "2026-04-13T16:00:00Z", "bucket_end_utc": "2026-04-13T17:00:00Z", "directional_score_signed": 31, "bullish_pressure_score": 62, "bearish_pressure_score": 31, "net_sentiment_score": 31, "velocity_score": 1, "acceleration_score": 1, "contradiction_ratio": 0.12, "fresh_evidence_count": 4, "stale_evidence_count": 3, "conviction_score_0_100": 67, "fragility_score_0_100": 45, "dominant_state": "bullish" }, { "bucket_start_utc": "2026-04-13T17:00:00Z", "bucket_end_utc": "2026-04-13T18:00:00Z", "directional_score_signed": 31, "bullish_pressure_score": 62, "bearish_pressure_score": 31, "net_sentiment_score": 31, "velocity_score": 0, "acceleration_score": -1, "contradiction_ratio": 0.12, "fresh_evidence_count": 4, "stale_evidence_count": 3, "conviction_score_0_100": 67, "fragility_score_0_100": 45, "dominant_state": "bullish" }, { "bucket_start_utc": "2026-04-13T18:00:00Z", "bucket_end_utc": "2026-04-13T19:00:00Z", "directional_score_signed": 32, "bullish_pressure_score": 62, "bearish_pressure_score": 30, "net_sentiment_score": 32, "velocity_score": 1, "acceleration_score": 1, "contradiction_ratio": 0.12, "fresh_evidence_count": 6, "stale_evidence_count": 3, "conviction_score_0_100": 68, "fragility_score_0_100": 45, "dominant_state": "bullish" } ] }, "recent_half_hour_overlay": { "enabled": false, "resolution": "30m", "lookback_hours": 6, "buckets": [] }, "summary": { "timeseries_peak_bullish": 32, "timeseries_peak_bearish": 18, "latest_inflection_direction": "up", "latest_inflection_strength": 6, "signal_regime": "strengthening_bullish" } }, "diagnostics": { "conviction_policy_used": "mass_consensus",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"No explicit counter-direction contradiction records were provided; reversal risk is driven primarily by macro sensitivity and mixed driver composition (demand/flows vs supply overhang).", "State-change set to new_bullish due to unavailable prior directional memory in the provided payload." ] }, "completion_state": "ready_for_workflow_8B" }</w:t>
      </w:r>
      <w:r/>
    </w:p>
    <w:p>
      <w:pPr>
        <w:pStyle w:val="Heading2"/>
      </w:pPr>
      <w:r>
        <w:t>Bibliography</w:t>
      </w:r>
      <w:r/>
    </w:p>
    <w:p>
      <w:r/>
      <w:r>
        <w:t xml:space="preserve">1. </w:t>
      </w:r>
      <w:hyperlink r:id="rId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 2. </w:t>
      </w:r>
      <w:hyperlink r:id="rId1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 3. </w:t>
      </w:r>
      <w:hyperlink r:id="rId1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 4. </w:t>
      </w:r>
      <w:hyperlink r:id="rId1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5. </w:t>
      </w:r>
      <w:hyperlink r:id="rId1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 6. </w:t>
      </w:r>
      <w:hyperlink r:id="rId1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7. </w:t>
      </w:r>
      <w:hyperlink r:id="rId1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8. </w:t>
      </w:r>
      <w:hyperlink r:id="rId1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9. </w:t>
      </w:r>
      <w:hyperlink r:id="rId1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10. </w:t>
      </w:r>
      <w:hyperlink r:id="rId1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11. </w:t>
      </w:r>
      <w:hyperlink r:id="rId1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12. </w:t>
      </w:r>
      <w:hyperlink r:id="rId1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 13. </w:t>
      </w:r>
      <w:hyperlink r:id="rId2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 14. </w:t>
      </w:r>
      <w:hyperlink r:id="rId2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15. </w:t>
      </w:r>
      <w:hyperlink r:id="rId2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16. </w:t>
      </w:r>
      <w:hyperlink r:id="rId2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17. </w:t>
      </w:r>
      <w:hyperlink r:id="rId2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18. </w:t>
      </w:r>
      <w:hyperlink r:id="rId2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19. </w:t>
      </w:r>
      <w:hyperlink r:id="rId2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20. </w:t>
      </w:r>
      <w:hyperlink r:id="rId2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21. </w:t>
      </w:r>
      <w:hyperlink r:id="rId2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22. </w:t>
      </w:r>
      <w:hyperlink r:id="rId2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23. </w:t>
      </w:r>
      <w:hyperlink r:id="rId3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24. </w:t>
      </w:r>
      <w:hyperlink r:id="rId3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25. </w:t>
      </w:r>
      <w:hyperlink r:id="rId3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26. </w:t>
      </w:r>
      <w:hyperlink r:id="rId3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27. </w:t>
      </w:r>
      <w:hyperlink r:id="rId3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28. </w:t>
      </w:r>
      <w:hyperlink r:id="rId3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29. </w:t>
      </w:r>
      <w:hyperlink r:id="rId3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30. </w:t>
      </w:r>
      <w:hyperlink r:id="rId3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31. </w:t>
      </w:r>
      <w:hyperlink r:id="rId3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32. </w:t>
      </w:r>
      <w:hyperlink r:id="rId3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33. </w:t>
      </w:r>
      <w:hyperlink r:id="rId4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34. </w:t>
      </w:r>
      <w:hyperlink r:id="rId4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35. </w:t>
      </w:r>
      <w:hyperlink r:id="rId4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36. </w:t>
      </w:r>
      <w:hyperlink r:id="rId4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37. </w:t>
      </w:r>
      <w:hyperlink r:id="rId4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38. </w:t>
      </w:r>
      <w:hyperlink r:id="rId4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39. </w:t>
      </w:r>
      <w:hyperlink r:id="rId4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40. </w:t>
      </w:r>
      <w:hyperlink r:id="rId4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41. </w:t>
      </w:r>
      <w:hyperlink r:id="rId4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42. </w:t>
      </w:r>
      <w:hyperlink r:id="rId4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43. </w:t>
      </w:r>
      <w:hyperlink r:id="rId5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44. </w:t>
      </w:r>
      <w:hyperlink r:id="rId5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45. </w:t>
      </w:r>
      <w:hyperlink r:id="rId5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46. </w:t>
      </w:r>
      <w:hyperlink r:id="rId5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47. </w:t>
      </w:r>
      <w:hyperlink r:id="rId5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48. </w:t>
      </w:r>
      <w:hyperlink r:id="rId5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49. </w:t>
      </w:r>
      <w:hyperlink r:id="rId5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50. </w:t>
      </w:r>
      <w:hyperlink r:id="rId5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51. </w:t>
      </w:r>
      <w:hyperlink r:id="rId5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52. </w:t>
      </w:r>
      <w:hyperlink r:id="rId5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53. </w:t>
      </w:r>
      <w:hyperlink r:id="rId6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54. </w:t>
      </w:r>
      <w:hyperlink r:id="rId6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55. </w:t>
      </w:r>
      <w:hyperlink r:id="rId6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56. </w:t>
      </w:r>
      <w:hyperlink r:id="rId6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57. </w:t>
      </w:r>
      <w:hyperlink r:id="rId6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58. </w:t>
      </w:r>
      <w:hyperlink r:id="rId6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59. </w:t>
      </w:r>
      <w:hyperlink r:id="rId6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60. </w:t>
      </w:r>
      <w:hyperlink r:id="rId6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61. </w:t>
      </w:r>
      <w:hyperlink r:id="rId6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62. </w:t>
      </w:r>
      <w:hyperlink r:id="rId6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63. </w:t>
      </w:r>
      <w:hyperlink r:id="rId7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64. </w:t>
      </w:r>
      <w:hyperlink r:id="rId7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65. </w:t>
      </w:r>
      <w:hyperlink r:id="rId7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66. </w:t>
      </w:r>
      <w:hyperlink r:id="rId7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67. </w:t>
      </w:r>
      <w:hyperlink r:id="rId7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68. </w:t>
      </w:r>
      <w:hyperlink r:id="rId7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69. </w:t>
      </w:r>
      <w:hyperlink r:id="rId7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70. </w:t>
      </w:r>
      <w:hyperlink r:id="rId7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71. </w:t>
      </w:r>
      <w:hyperlink r:id="rId7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72. </w:t>
      </w:r>
      <w:hyperlink r:id="rId7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73. </w:t>
      </w:r>
      <w:hyperlink r:id="rId7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74. </w:t>
      </w:r>
      <w:hyperlink r:id="rId7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75. </w:t>
      </w:r>
      <w:hyperlink r:id="rId8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76. </w:t>
      </w:r>
      <w:hyperlink r:id="rId8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77. </w:t>
      </w:r>
      <w:hyperlink r:id="rId8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78. </w:t>
      </w:r>
      <w:hyperlink r:id="rId8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79. </w:t>
      </w:r>
      <w:hyperlink r:id="rId8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80. </w:t>
      </w:r>
      <w:hyperlink r:id="rId8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81. </w:t>
      </w:r>
      <w:hyperlink r:id="rId8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8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8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84. </w:t>
      </w:r>
      <w:hyperlink r:id="rId8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85. </w:t>
      </w:r>
      <w:hyperlink r:id="rId9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86. </w:t>
      </w:r>
      <w:hyperlink r:id="rId9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9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9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89. </w:t>
      </w:r>
      <w:hyperlink r:id="rId9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90. </w:t>
      </w:r>
      <w:hyperlink r:id="rId9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91. </w:t>
      </w:r>
      <w:hyperlink r:id="rId9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92. </w:t>
      </w:r>
      <w:hyperlink r:id="rId9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93. </w:t>
      </w:r>
      <w:hyperlink r:id="rId9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94. </w:t>
      </w:r>
      <w:hyperlink r:id="rId9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95. </w:t>
      </w:r>
      <w:hyperlink r:id="rId10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96. </w:t>
      </w:r>
      <w:hyperlink r:id="rId10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97. </w:t>
      </w:r>
      <w:hyperlink r:id="rId10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0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0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0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0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102. </w:t>
      </w:r>
      <w:hyperlink r:id="rId10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103. </w:t>
      </w:r>
      <w:hyperlink r:id="rId10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104. </w:t>
      </w:r>
      <w:hyperlink r:id="rId10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105. </w:t>
      </w:r>
      <w:hyperlink r:id="rId11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106. </w:t>
      </w:r>
      <w:hyperlink r:id="rId11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107. </w:t>
      </w:r>
      <w:hyperlink r:id="rId11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108. </w:t>
      </w:r>
      <w:hyperlink r:id="rId11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109. </w:t>
      </w:r>
      <w:hyperlink r:id="rId11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110. </w:t>
      </w:r>
      <w:hyperlink r:id="rId11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111. </w:t>
      </w:r>
      <w:hyperlink r:id="rId11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112. </w:t>
      </w:r>
      <w:hyperlink r:id="rId11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113. </w:t>
      </w:r>
      <w:hyperlink r:id="rId11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114. </w:t>
      </w:r>
      <w:hyperlink r:id="rId11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115. </w:t>
      </w:r>
      <w:hyperlink r:id="rId12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116. </w:t>
      </w:r>
      <w:hyperlink r:id="rId12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117. </w:t>
      </w:r>
      <w:hyperlink r:id="rId12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118. </w:t>
      </w:r>
      <w:hyperlink r:id="rId12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119. </w:t>
      </w:r>
      <w:hyperlink r:id="rId12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120. </w:t>
      </w:r>
      <w:hyperlink r:id="rId12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121. </w:t>
      </w:r>
      <w:hyperlink r:id="rId12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122. </w:t>
      </w:r>
      <w:hyperlink r:id="rId12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123. </w:t>
      </w:r>
      <w:hyperlink r:id="rId12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124. </w:t>
      </w:r>
      <w:hyperlink r:id="rId12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125. </w:t>
      </w:r>
      <w:hyperlink r:id="rId13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126. </w:t>
      </w:r>
      <w:hyperlink r:id="rId13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127. </w:t>
      </w:r>
      <w:hyperlink r:id="rId13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128. </w:t>
      </w:r>
      <w:hyperlink r:id="rId13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129. </w:t>
      </w:r>
      <w:hyperlink r:id="rId13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130. </w:t>
      </w:r>
      <w:hyperlink r:id="rId13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131. </w:t>
      </w:r>
      <w:hyperlink r:id="rId13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132. </w:t>
      </w:r>
      <w:hyperlink r:id="rId13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133. </w:t>
      </w:r>
      <w:hyperlink r:id="rId13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134. </w:t>
      </w:r>
      <w:hyperlink r:id="rId13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135. </w:t>
      </w:r>
      <w:hyperlink r:id="rId14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136. </w:t>
      </w:r>
      <w:hyperlink r:id="rId14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137. </w:t>
      </w:r>
      <w:hyperlink r:id="rId14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138. </w:t>
      </w:r>
      <w:hyperlink r:id="rId14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139. </w:t>
      </w:r>
      <w:hyperlink r:id="rId14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140. </w:t>
      </w:r>
      <w:hyperlink r:id="rId14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141. </w:t>
      </w:r>
      <w:hyperlink r:id="rId14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142. </w:t>
      </w:r>
      <w:hyperlink r:id="rId14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143. </w:t>
      </w:r>
      <w:hyperlink r:id="rId14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144. </w:t>
      </w:r>
      <w:hyperlink r:id="rId14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145. </w:t>
      </w:r>
      <w:hyperlink r:id="rId15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146. </w:t>
      </w:r>
      <w:hyperlink r:id="rId15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147. </w:t>
      </w:r>
      <w:hyperlink r:id="rId15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148. </w:t>
      </w:r>
      <w:hyperlink r:id="rId15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149. </w:t>
      </w:r>
      <w:hyperlink r:id="rId15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150. </w:t>
      </w:r>
      <w:hyperlink r:id="rId15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151. </w:t>
      </w:r>
      <w:hyperlink r:id="rId15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152. </w:t>
      </w:r>
      <w:hyperlink r:id="rId15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153. </w:t>
      </w:r>
      <w:hyperlink r:id="rId15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5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6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6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157. </w:t>
      </w:r>
      <w:hyperlink r:id="rId16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158. </w:t>
      </w:r>
      <w:hyperlink r:id="rId16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159. </w:t>
      </w:r>
      <w:hyperlink r:id="rId16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160. </w:t>
      </w:r>
      <w:hyperlink r:id="rId16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161. </w:t>
      </w:r>
      <w:hyperlink r:id="rId16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162. </w:t>
      </w:r>
      <w:hyperlink r:id="rId16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163. </w:t>
      </w:r>
      <w:hyperlink r:id="rId16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164. </w:t>
      </w:r>
      <w:hyperlink r:id="rId16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165. </w:t>
      </w:r>
      <w:hyperlink r:id="rId17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166. </w:t>
      </w:r>
      <w:hyperlink r:id="rId17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167. </w:t>
      </w:r>
      <w:hyperlink r:id="rId17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168. </w:t>
      </w:r>
      <w:hyperlink r:id="rId17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169. </w:t>
      </w:r>
      <w:hyperlink r:id="rId17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170. </w:t>
      </w:r>
      <w:hyperlink r:id="rId17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171. </w:t>
      </w:r>
      <w:hyperlink r:id="rId17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172. </w:t>
      </w:r>
      <w:hyperlink r:id="rId17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173. </w:t>
      </w:r>
      <w:hyperlink r:id="rId17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174. </w:t>
      </w:r>
      <w:hyperlink r:id="rId17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175. </w:t>
      </w:r>
      <w:hyperlink r:id="rId18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176. </w:t>
      </w:r>
      <w:hyperlink r:id="rId18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177. </w:t>
      </w:r>
      <w:hyperlink r:id="rId18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178. </w:t>
      </w:r>
      <w:hyperlink r:id="rId18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179. </w:t>
      </w:r>
      <w:hyperlink r:id="rId18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180. </w:t>
      </w:r>
      <w:hyperlink r:id="rId18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181. </w:t>
      </w:r>
      <w:hyperlink r:id="rId18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182. </w:t>
      </w:r>
      <w:hyperlink r:id="rId18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183. </w:t>
      </w:r>
      <w:hyperlink r:id="rId18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184. </w:t>
      </w:r>
      <w:hyperlink r:id="rId18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185. </w:t>
      </w:r>
      <w:hyperlink r:id="rId19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186. </w:t>
      </w:r>
      <w:hyperlink r:id="rId19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187. </w:t>
      </w:r>
      <w:hyperlink r:id="rId19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188. </w:t>
      </w:r>
      <w:hyperlink r:id="rId19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189. </w:t>
      </w:r>
      <w:hyperlink r:id="rId19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190. </w:t>
      </w:r>
      <w:hyperlink r:id="rId19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191. </w:t>
      </w:r>
      <w:hyperlink r:id="rId19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192. </w:t>
      </w:r>
      <w:hyperlink r:id="rId19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193. </w:t>
      </w:r>
      <w:hyperlink r:id="rId19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194. </w:t>
      </w:r>
      <w:hyperlink r:id="rId19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195. </w:t>
      </w:r>
      <w:hyperlink r:id="rId20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196. </w:t>
      </w:r>
      <w:hyperlink r:id="rId20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197. </w:t>
      </w:r>
      <w:hyperlink r:id="rId20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198. </w:t>
      </w:r>
      <w:hyperlink r:id="rId20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199. </w:t>
      </w:r>
      <w:hyperlink r:id="rId20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200. </w:t>
      </w:r>
      <w:hyperlink r:id="rId20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201. </w:t>
      </w:r>
      <w:hyperlink r:id="rId20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202. </w:t>
      </w:r>
      <w:hyperlink r:id="rId20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203. </w:t>
      </w:r>
      <w:hyperlink r:id="rId20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204. </w:t>
      </w:r>
      <w:hyperlink r:id="rId20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205. </w:t>
      </w:r>
      <w:hyperlink r:id="rId21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206. </w:t>
      </w:r>
      <w:hyperlink r:id="rId21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207. </w:t>
      </w:r>
      <w:hyperlink r:id="rId21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208. </w:t>
      </w:r>
      <w:hyperlink r:id="rId21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209. </w:t>
      </w:r>
      <w:hyperlink r:id="rId21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210. </w:t>
      </w:r>
      <w:hyperlink r:id="rId21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211. </w:t>
      </w:r>
      <w:hyperlink r:id="rId21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212. </w:t>
      </w:r>
      <w:hyperlink r:id="rId21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213. </w:t>
      </w:r>
      <w:hyperlink r:id="rId21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214. </w:t>
      </w:r>
      <w:hyperlink r:id="rId21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215. </w:t>
      </w:r>
      <w:hyperlink r:id="rId22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216. </w:t>
      </w:r>
      <w:hyperlink r:id="rId22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217. </w:t>
      </w:r>
      <w:hyperlink r:id="rId22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218. </w:t>
      </w:r>
      <w:hyperlink r:id="rId22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219. </w:t>
      </w:r>
      <w:hyperlink r:id="rId22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220. </w:t>
      </w:r>
      <w:hyperlink r:id="rId22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221. </w:t>
      </w:r>
      <w:hyperlink r:id="rId22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222. </w:t>
      </w:r>
      <w:hyperlink r:id="rId22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223. </w:t>
      </w:r>
      <w:hyperlink r:id="rId22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224. </w:t>
      </w:r>
      <w:hyperlink r:id="rId22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225. </w:t>
      </w:r>
      <w:hyperlink r:id="rId22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226. </w:t>
      </w:r>
      <w:hyperlink r:id="rId22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227. </w:t>
      </w:r>
      <w:hyperlink r:id="rId23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228. </w:t>
      </w:r>
      <w:hyperlink r:id="rId23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229. </w:t>
      </w:r>
      <w:hyperlink r:id="rId23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230. </w:t>
      </w:r>
      <w:hyperlink r:id="rId23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231. </w:t>
      </w:r>
      <w:hyperlink r:id="rId23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232. </w:t>
      </w:r>
      <w:hyperlink r:id="rId23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233. </w:t>
      </w:r>
      <w:hyperlink r:id="rId23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234. </w:t>
      </w:r>
      <w:hyperlink r:id="rId23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235. </w:t>
      </w:r>
      <w:hyperlink r:id="rId23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236. </w:t>
      </w:r>
      <w:hyperlink r:id="rId23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237. </w:t>
      </w:r>
      <w:hyperlink r:id="rId23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238. </w:t>
      </w:r>
      <w:hyperlink r:id="rId24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239. </w:t>
      </w:r>
      <w:hyperlink r:id="rId24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240. </w:t>
      </w:r>
      <w:hyperlink r:id="rId24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241. </w:t>
      </w:r>
      <w:hyperlink r:id="rId24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242. </w:t>
      </w:r>
      <w:hyperlink r:id="rId24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243. </w:t>
      </w:r>
      <w:hyperlink r:id="rId24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244. </w:t>
      </w:r>
      <w:hyperlink r:id="rId24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245. </w:t>
      </w:r>
      <w:hyperlink r:id="rId24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246. </w:t>
      </w:r>
      <w:hyperlink r:id="rId24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247. </w:t>
      </w:r>
      <w:hyperlink r:id="rId24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248. </w:t>
      </w:r>
      <w:hyperlink r:id="rId25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249. </w:t>
      </w:r>
      <w:hyperlink r:id="rId25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250. </w:t>
      </w:r>
      <w:hyperlink r:id="rId25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251. </w:t>
      </w:r>
      <w:hyperlink r:id="rId25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252. </w:t>
      </w:r>
      <w:hyperlink r:id="rId25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253. </w:t>
      </w:r>
      <w:hyperlink r:id="rId25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254. </w:t>
      </w:r>
      <w:hyperlink r:id="rId25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255. </w:t>
      </w:r>
      <w:hyperlink r:id="rId25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256. </w:t>
      </w:r>
      <w:hyperlink r:id="rId25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257. </w:t>
      </w:r>
      <w:hyperlink r:id="rId25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258. </w:t>
      </w:r>
      <w:hyperlink r:id="rId25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259. </w:t>
      </w:r>
      <w:hyperlink r:id="rId26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260. </w:t>
      </w:r>
      <w:hyperlink r:id="rId26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261. </w:t>
      </w:r>
      <w:hyperlink r:id="rId26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262. </w:t>
      </w:r>
      <w:hyperlink r:id="rId26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263. </w:t>
      </w:r>
      <w:hyperlink r:id="rId26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264. </w:t>
      </w:r>
      <w:hyperlink r:id="rId26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265. </w:t>
      </w:r>
      <w:hyperlink r:id="rId26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266. </w:t>
      </w:r>
      <w:hyperlink r:id="rId26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267. </w:t>
      </w:r>
      <w:hyperlink r:id="rId26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268. </w:t>
      </w:r>
      <w:hyperlink r:id="rId26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269. </w:t>
      </w:r>
      <w:hyperlink r:id="rId27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270. </w:t>
      </w:r>
      <w:hyperlink r:id="rId27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271. </w:t>
      </w:r>
      <w:hyperlink r:id="rId27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272. </w:t>
      </w:r>
      <w:hyperlink r:id="rId27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273. </w:t>
      </w:r>
      <w:hyperlink r:id="rId27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274. </w:t>
      </w:r>
      <w:hyperlink r:id="rId27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275. </w:t>
      </w:r>
      <w:hyperlink r:id="rId27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276. </w:t>
      </w:r>
      <w:hyperlink r:id="rId27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277. </w:t>
      </w:r>
      <w:hyperlink r:id="rId27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278. </w:t>
      </w:r>
      <w:hyperlink r:id="rId27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279. </w:t>
      </w:r>
      <w:hyperlink r:id="rId28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280. </w:t>
      </w:r>
      <w:hyperlink r:id="rId28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281. </w:t>
      </w:r>
      <w:hyperlink r:id="rId28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282. </w:t>
      </w:r>
      <w:hyperlink r:id="rId28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283. </w:t>
      </w:r>
      <w:hyperlink r:id="rId28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284. </w:t>
      </w:r>
      <w:hyperlink r:id="rId28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285. </w:t>
      </w:r>
      <w:hyperlink r:id="rId28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286. </w:t>
      </w:r>
      <w:hyperlink r:id="rId28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287. </w:t>
      </w:r>
      <w:hyperlink r:id="rId28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288. </w:t>
      </w:r>
      <w:hyperlink r:id="rId28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289. </w:t>
      </w:r>
      <w:hyperlink r:id="rId29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290. </w:t>
      </w:r>
      <w:hyperlink r:id="rId29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291. </w:t>
      </w:r>
      <w:hyperlink r:id="rId29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292. </w:t>
      </w:r>
      <w:hyperlink r:id="rId29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293. </w:t>
      </w:r>
      <w:hyperlink r:id="rId29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294. </w:t>
      </w:r>
      <w:hyperlink r:id="rId29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295. </w:t>
      </w:r>
      <w:hyperlink r:id="rId29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296. </w:t>
      </w:r>
      <w:hyperlink r:id="rId29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297. </w:t>
      </w:r>
      <w:hyperlink r:id="rId29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298. </w:t>
      </w:r>
      <w:hyperlink r:id="rId29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299. </w:t>
      </w:r>
      <w:hyperlink r:id="rId30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300. </w:t>
      </w:r>
      <w:hyperlink r:id="rId30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301. </w:t>
      </w:r>
      <w:hyperlink r:id="rId30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302. </w:t>
      </w:r>
      <w:hyperlink r:id="rId30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303. </w:t>
      </w:r>
      <w:hyperlink r:id="rId304">
        <w:r>
          <w:rPr>
            <w:color w:val="0000EE"/>
            <w:u w:val="single"/>
          </w:rPr>
          <w:t>https://www.elfinanciero.com.mx/opinion/alejandra-marcos/2026/03/20/la-leccion-que-banxico-no-deberia-ignorar/</w:t>
        </w:r>
      </w:hyperlink>
      <w:r>
        <w:t xml:space="preserve"> - * La Reserva Federal de Estados Unidos decide mantener la tasa de fondos federales en 3.50 a 3.75%. 304. </w:t>
      </w:r>
      <w:hyperlink r:id="rId30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305. </w:t>
      </w:r>
      <w:hyperlink r:id="rId30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306. </w:t>
      </w:r>
      <w:hyperlink r:id="rId30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307. </w:t>
      </w:r>
      <w:hyperlink r:id="rId30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308. </w:t>
      </w:r>
      <w:hyperlink r:id="rId30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309. </w:t>
      </w:r>
      <w:hyperlink r:id="rId31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310. </w:t>
      </w:r>
      <w:hyperlink r:id="rId31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311. </w:t>
      </w:r>
      <w:hyperlink r:id="rId31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312. </w:t>
      </w:r>
      <w:hyperlink r:id="rId31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313. </w:t>
      </w:r>
      <w:hyperlink r:id="rId31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314. </w:t>
      </w:r>
      <w:hyperlink r:id="rId31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315. </w:t>
      </w:r>
      <w:hyperlink r:id="rId31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316. </w:t>
      </w:r>
      <w:hyperlink r:id="rId31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317. </w:t>
      </w:r>
      <w:hyperlink r:id="rId31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318. </w:t>
      </w:r>
      <w:hyperlink r:id="rId31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319. </w:t>
      </w:r>
      <w:hyperlink r:id="rId32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320. </w:t>
      </w:r>
      <w:hyperlink r:id="rId32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321. </w:t>
      </w:r>
      <w:hyperlink r:id="rId32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322. </w:t>
      </w:r>
      <w:hyperlink r:id="rId32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323. </w:t>
      </w:r>
      <w:hyperlink r:id="rId32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324. </w:t>
      </w:r>
      <w:hyperlink r:id="rId32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325. </w:t>
      </w:r>
      <w:hyperlink r:id="rId32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326. </w:t>
      </w:r>
      <w:hyperlink r:id="rId32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327. </w:t>
      </w:r>
      <w:hyperlink r:id="rId32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328. </w:t>
      </w:r>
      <w:hyperlink r:id="rId32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329. </w:t>
      </w:r>
      <w:hyperlink r:id="rId32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3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3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332. </w:t>
      </w:r>
      <w:hyperlink r:id="rId33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333. </w:t>
      </w:r>
      <w:hyperlink r:id="rId33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334. </w:t>
      </w:r>
      <w:hyperlink r:id="rId33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335. </w:t>
      </w:r>
      <w:hyperlink r:id="rId33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336. </w:t>
      </w:r>
      <w:hyperlink r:id="rId33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337. </w:t>
      </w:r>
      <w:hyperlink r:id="rId33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338. </w:t>
      </w:r>
      <w:hyperlink r:id="rId33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339. </w:t>
      </w:r>
      <w:hyperlink r:id="rId33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340. </w:t>
      </w:r>
      <w:hyperlink r:id="rId34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341. </w:t>
      </w:r>
      <w:hyperlink r:id="rId34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342. </w:t>
      </w:r>
      <w:hyperlink r:id="rId34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343. </w:t>
      </w:r>
      <w:hyperlink r:id="rId34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344. </w:t>
      </w:r>
      <w:hyperlink r:id="rId34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345. </w:t>
      </w:r>
      <w:hyperlink r:id="rId34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346. </w:t>
      </w:r>
      <w:hyperlink r:id="rId34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347. </w:t>
      </w:r>
      <w:hyperlink r:id="rId34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348. </w:t>
      </w:r>
      <w:hyperlink r:id="rId34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349. </w:t>
      </w:r>
      <w:hyperlink r:id="rId34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350. </w:t>
      </w:r>
      <w:hyperlink r:id="rId35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351. </w:t>
      </w:r>
      <w:hyperlink r:id="rId35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352. </w:t>
      </w:r>
      <w:hyperlink r:id="rId35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353. </w:t>
      </w:r>
      <w:hyperlink r:id="rId35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354. </w:t>
      </w:r>
      <w:hyperlink r:id="rId35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355. </w:t>
      </w:r>
      <w:hyperlink r:id="rId35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356. </w:t>
      </w:r>
      <w:hyperlink r:id="rId35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357. </w:t>
      </w:r>
      <w:hyperlink r:id="rId35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358. </w:t>
      </w:r>
      <w:hyperlink r:id="rId35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359. </w:t>
      </w:r>
      <w:hyperlink r:id="rId35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360. </w:t>
      </w:r>
      <w:hyperlink r:id="rId36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361. </w:t>
      </w:r>
      <w:hyperlink r:id="rId36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362. </w:t>
      </w:r>
      <w:hyperlink r:id="rId36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363. </w:t>
      </w:r>
      <w:hyperlink r:id="rId36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364. </w:t>
      </w:r>
      <w:hyperlink r:id="rId36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365. </w:t>
      </w:r>
      <w:hyperlink r:id="rId36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366. </w:t>
      </w:r>
      <w:hyperlink r:id="rId36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367. </w:t>
      </w:r>
      <w:hyperlink r:id="rId36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368. </w:t>
      </w:r>
      <w:hyperlink r:id="rId36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369. </w:t>
      </w:r>
      <w:hyperlink r:id="rId36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370. </w:t>
      </w:r>
      <w:hyperlink r:id="rId37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371. </w:t>
      </w:r>
      <w:hyperlink r:id="rId37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372. </w:t>
      </w:r>
      <w:hyperlink r:id="rId37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373. </w:t>
      </w:r>
      <w:hyperlink r:id="rId37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374. </w:t>
      </w:r>
      <w:hyperlink r:id="rId37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375. </w:t>
      </w:r>
      <w:hyperlink r:id="rId37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376. </w:t>
      </w:r>
      <w:hyperlink r:id="rId37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377. </w:t>
      </w:r>
      <w:hyperlink r:id="rId37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378. </w:t>
      </w:r>
      <w:hyperlink r:id="rId37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379. </w:t>
      </w:r>
      <w:hyperlink r:id="rId37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380. </w:t>
      </w:r>
      <w:hyperlink r:id="rId38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381. </w:t>
      </w:r>
      <w:hyperlink r:id="rId38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382. </w:t>
      </w:r>
      <w:hyperlink r:id="rId38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383. </w:t>
      </w:r>
      <w:hyperlink r:id="rId38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384. </w:t>
      </w:r>
      <w:hyperlink r:id="rId38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385. </w:t>
      </w:r>
      <w:hyperlink r:id="rId38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386. </w:t>
      </w:r>
      <w:hyperlink r:id="rId38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387. </w:t>
      </w:r>
      <w:hyperlink r:id="rId38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388. </w:t>
      </w:r>
      <w:hyperlink r:id="rId38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389. </w:t>
      </w:r>
      <w:hyperlink r:id="rId38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390. </w:t>
      </w:r>
      <w:hyperlink r:id="rId39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391. </w:t>
      </w:r>
      <w:hyperlink r:id="rId39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392. </w:t>
      </w:r>
      <w:hyperlink r:id="rId39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393. </w:t>
      </w:r>
      <w:hyperlink r:id="rId39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394. </w:t>
      </w:r>
      <w:hyperlink r:id="rId39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395. </w:t>
      </w:r>
      <w:hyperlink r:id="rId39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396. </w:t>
      </w:r>
      <w:hyperlink r:id="rId39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397. </w:t>
      </w:r>
      <w:hyperlink r:id="rId39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398. </w:t>
      </w:r>
      <w:hyperlink r:id="rId39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399. </w:t>
      </w:r>
      <w:hyperlink r:id="rId39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400. </w:t>
      </w:r>
      <w:hyperlink r:id="rId39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401. </w:t>
      </w:r>
      <w:hyperlink r:id="rId40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402. </w:t>
      </w:r>
      <w:hyperlink r:id="rId40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403. </w:t>
      </w:r>
      <w:hyperlink r:id="rId40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404. </w:t>
      </w:r>
      <w:hyperlink r:id="rId40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405. </w:t>
      </w:r>
      <w:hyperlink r:id="rId40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406. </w:t>
      </w:r>
      <w:hyperlink r:id="rId40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407. </w:t>
      </w:r>
      <w:hyperlink r:id="rId40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408. </w:t>
      </w:r>
      <w:hyperlink r:id="rId40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409. </w:t>
      </w:r>
      <w:hyperlink r:id="rId40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410. </w:t>
      </w:r>
      <w:hyperlink r:id="rId40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411. </w:t>
      </w:r>
      <w:hyperlink r:id="rId41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412. </w:t>
      </w:r>
      <w:hyperlink r:id="rId41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413. </w:t>
      </w:r>
      <w:hyperlink r:id="rId41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414. </w:t>
      </w:r>
      <w:hyperlink r:id="rId41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415. </w:t>
      </w:r>
      <w:hyperlink r:id="rId41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416. </w:t>
      </w:r>
      <w:hyperlink r:id="rId41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417. </w:t>
      </w:r>
      <w:hyperlink r:id="rId41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418. </w:t>
      </w:r>
      <w:hyperlink r:id="rId41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419. </w:t>
      </w:r>
      <w:hyperlink r:id="rId41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420. </w:t>
      </w:r>
      <w:hyperlink r:id="rId41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421. </w:t>
      </w:r>
      <w:hyperlink r:id="rId42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422. </w:t>
      </w:r>
      <w:hyperlink r:id="rId42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423. </w:t>
      </w:r>
      <w:hyperlink r:id="rId42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424. </w:t>
      </w:r>
      <w:hyperlink r:id="rId42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425. </w:t>
      </w:r>
      <w:hyperlink r:id="rId42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426. </w:t>
      </w:r>
      <w:hyperlink r:id="rId42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427. </w:t>
      </w:r>
      <w:hyperlink r:id="rId42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428. </w:t>
      </w:r>
      <w:hyperlink r:id="rId42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429. </w:t>
      </w:r>
      <w:hyperlink r:id="rId42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430. </w:t>
      </w:r>
      <w:hyperlink r:id="rId42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431. </w:t>
      </w:r>
      <w:hyperlink r:id="rId42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432. </w:t>
      </w:r>
      <w:hyperlink r:id="rId43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433. </w:t>
      </w:r>
      <w:hyperlink r:id="rId43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434. </w:t>
      </w:r>
      <w:hyperlink r:id="rId43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435. </w:t>
      </w:r>
      <w:hyperlink r:id="rId43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436. </w:t>
      </w:r>
      <w:hyperlink r:id="rId43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437. </w:t>
      </w:r>
      <w:hyperlink r:id="rId43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438. </w:t>
      </w:r>
      <w:hyperlink r:id="rId43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439. </w:t>
      </w:r>
      <w:hyperlink r:id="rId43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440. </w:t>
      </w:r>
      <w:hyperlink r:id="rId43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441. </w:t>
      </w:r>
      <w:hyperlink r:id="rId43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442. </w:t>
      </w:r>
      <w:hyperlink r:id="rId44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443. </w:t>
      </w:r>
      <w:hyperlink r:id="rId44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444. </w:t>
      </w:r>
      <w:hyperlink r:id="rId44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445. </w:t>
      </w:r>
      <w:hyperlink r:id="rId44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446. </w:t>
      </w:r>
      <w:hyperlink r:id="rId44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447. </w:t>
      </w:r>
      <w:hyperlink r:id="rId44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448. </w:t>
      </w:r>
      <w:hyperlink r:id="rId44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449. </w:t>
      </w:r>
      <w:hyperlink r:id="rId44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450. </w:t>
      </w:r>
      <w:hyperlink r:id="rId44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451. </w:t>
      </w:r>
      <w:hyperlink r:id="rId44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452. </w:t>
      </w:r>
      <w:hyperlink r:id="rId45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453. </w:t>
      </w:r>
      <w:hyperlink r:id="rId45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454. </w:t>
      </w:r>
      <w:hyperlink r:id="rId45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455. </w:t>
      </w:r>
      <w:hyperlink r:id="rId45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456. </w:t>
      </w:r>
      <w:hyperlink r:id="rId45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457. </w:t>
      </w:r>
      <w:hyperlink r:id="rId45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458. </w:t>
      </w:r>
      <w:hyperlink r:id="rId45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459. </w:t>
      </w:r>
      <w:hyperlink r:id="rId45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460. </w:t>
      </w:r>
      <w:hyperlink r:id="rId458">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461. </w:t>
      </w:r>
      <w:hyperlink r:id="rId459">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462. </w:t>
      </w:r>
      <w:hyperlink r:id="rId460">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463. </w:t>
      </w:r>
      <w:hyperlink r:id="rId461">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464. </w:t>
      </w:r>
      <w:hyperlink r:id="rId462">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465. </w:t>
      </w:r>
      <w:hyperlink r:id="rId463">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466. </w:t>
      </w:r>
      <w:hyperlink r:id="rId464">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467. </w:t>
      </w:r>
      <w:hyperlink r:id="rId465">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468. </w:t>
      </w:r>
      <w:hyperlink r:id="rId466">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469. </w:t>
      </w:r>
      <w:hyperlink r:id="rId467">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470. </w:t>
      </w:r>
      <w:hyperlink r:id="rId468">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471. </w:t>
      </w:r>
      <w:hyperlink r:id="rId46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472. </w:t>
      </w:r>
      <w:hyperlink r:id="rId470">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473. </w:t>
      </w:r>
      <w:hyperlink r:id="rId471">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474. </w:t>
      </w:r>
      <w:hyperlink r:id="rId472">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475. </w:t>
      </w:r>
      <w:hyperlink r:id="rId473">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476. </w:t>
      </w:r>
      <w:hyperlink r:id="rId474">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477. </w:t>
      </w:r>
      <w:hyperlink r:id="rId475">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478. </w:t>
      </w:r>
      <w:hyperlink r:id="rId476">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479. </w:t>
      </w:r>
      <w:hyperlink r:id="rId477">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480. </w:t>
      </w:r>
      <w:hyperlink r:id="rId478">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481. </w:t>
      </w:r>
      <w:hyperlink r:id="rId479">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482. </w:t>
      </w:r>
      <w:hyperlink r:id="rId480">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483. </w:t>
      </w:r>
      <w:hyperlink r:id="rId481">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484. </w:t>
      </w:r>
      <w:hyperlink r:id="rId482">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485. </w:t>
      </w:r>
      <w:hyperlink r:id="rId483">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486. </w:t>
      </w:r>
      <w:hyperlink r:id="rId484">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487. </w:t>
      </w:r>
      <w:hyperlink r:id="rId485">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488. </w:t>
      </w:r>
      <w:hyperlink r:id="rId486">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489. </w:t>
      </w:r>
      <w:hyperlink r:id="rId487">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490. </w:t>
      </w:r>
      <w:hyperlink r:id="rId488">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491. </w:t>
      </w:r>
      <w:hyperlink r:id="rId489">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492. </w:t>
      </w:r>
      <w:hyperlink r:id="rId490">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493. </w:t>
      </w:r>
      <w:hyperlink r:id="rId491">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494. </w:t>
      </w:r>
      <w:hyperlink r:id="rId492">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495. </w:t>
      </w:r>
      <w:hyperlink r:id="rId493">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496. </w:t>
      </w:r>
      <w:hyperlink r:id="rId494">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497. </w:t>
      </w:r>
      <w:hyperlink r:id="rId495">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498. </w:t>
      </w:r>
      <w:hyperlink r:id="rId496">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499. </w:t>
      </w:r>
      <w:hyperlink r:id="rId497">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500. </w:t>
      </w:r>
      <w:hyperlink r:id="rId498">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stocks/NLR-A/pressreleases/1278707/brixton-metals-is-this-high-grade-silver-project-entering-a-major-growth-phase/" TargetMode="External"/><Relationship Id="rId10" Type="http://schemas.openxmlformats.org/officeDocument/2006/relationships/hyperlink" Target="https://resourceworld.com/silverco-tables-pea-results-for-cusi-mine-in-mexico/?utm_source=rss&amp;utm_medium=rss&amp;utm_campaign=silverco-tables-pea-results-for-cusi-mine-in-mexico" TargetMode="External"/><Relationship Id="rId1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12" Type="http://schemas.openxmlformats.org/officeDocument/2006/relationships/hyperlink" Target="https://kalkinemedia.com/us/news/market-updates/dow-jones-industrial-average-futures-fall-as-geopolitical-tensions-shake-market-sentiment" TargetMode="External"/><Relationship Id="rId13" Type="http://schemas.openxmlformats.org/officeDocument/2006/relationships/hyperlink" Target="https://investinglive.com/news/rate-hike-bets-increase-after-the-failed-us-iran-talks-as-energy-prices-remain-elevated-20260413/" TargetMode="External"/><Relationship Id="rId14" Type="http://schemas.openxmlformats.org/officeDocument/2006/relationships/hyperlink" Target="https://www.investorideas.com/news/2026/mining/04131-silver-supply-legal-costs-australia.asp" TargetMode="External"/><Relationship Id="rId15" Type="http://schemas.openxmlformats.org/officeDocument/2006/relationships/hyperlink" Target="https://www.sondakika.com/guncel/haber-yerli-gumus-pasta-uretimi-basladi-19745101/" TargetMode="External"/><Relationship Id="rId1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17" Type="http://schemas.openxmlformats.org/officeDocument/2006/relationships/hyperlink" Target="https://www.pv-magazine-india.com/2026/04/13/enlight-metals-starts-production-of-solar-mounting-structures/" TargetMode="External"/><Relationship Id="rId18" Type="http://schemas.openxmlformats.org/officeDocument/2006/relationships/hyperlink" Target="https://www.fxstreet.com/news/silver-price-forecast-xag-usd-holds-majority-losses-near-74-as-fears-of-hawkish-fed-outlook-revives-202604130613" TargetMode="External"/><Relationship Id="rId19" Type="http://schemas.openxmlformats.org/officeDocument/2006/relationships/hyperlink" Target="https://marketrebellion.com/news/daily-iv-report/pre-market-iv-report-april-13-2026/" TargetMode="External"/><Relationship Id="rId20" Type="http://schemas.openxmlformats.org/officeDocument/2006/relationships/hyperlink" Target="https://www.americanbankingnews.com/2026/04/13/great-western-mining-longwmo-trading-12-1-higher-heres-why.html" TargetMode="External"/><Relationship Id="rId21" Type="http://schemas.openxmlformats.org/officeDocument/2006/relationships/hyperlink" Target="https://solarquarter.com/2026/04/13/odisha-cm-mohan-charan-majhi-inaugurates-ampin-jupiter-solar-manufacturing-facility-in-bhubaneswar/" TargetMode="External"/><Relationship Id="rId22" Type="http://schemas.openxmlformats.org/officeDocument/2006/relationships/hyperlink" Target="http://www.kakiforex.com/2026/04/gold-momentum-fails-us-iran-conflict.html" TargetMode="External"/><Relationship Id="rId23" Type="http://schemas.openxmlformats.org/officeDocument/2006/relationships/hyperlink" Target="https://www.fxstreet.com/news/gold-bulls-seem-hesitant-as-failed-us-iran-talks-and-hawkish-fed-bets-support-usd-202604130428" TargetMode="External"/><Relationship Id="rId24" Type="http://schemas.openxmlformats.org/officeDocument/2006/relationships/hyperlink" Target="https://www.business-standard.com/markets/commodities/gold-price-falls-10-to-1-52-830-silver-down-100-trading-at-2-59-900-126041300062_1.html" TargetMode="External"/><Relationship Id="rId25" Type="http://schemas.openxmlformats.org/officeDocument/2006/relationships/hyperlink" Target="https://skillings.net/bc-regulatory-shock-premier-eby-suspends-parts-of-indigenous-rights-law/" TargetMode="External"/><Relationship Id="rId26" Type="http://schemas.openxmlformats.org/officeDocument/2006/relationships/hyperlink" Target="https://www.goodreturns.in/news/gold-rate-in-india-climbs-amid-us-iran-crisis-mcx-gold-prices-up-what-next-for-bullion-today-13april-1501913.html" TargetMode="External"/><Relationship Id="rId27" Type="http://schemas.openxmlformats.org/officeDocument/2006/relationships/hyperlink" Target="https://thewest.com.au/business/the-economist/the-economist-americas-next-fed-chair-is-caught-in-a-vice-c-22131234" TargetMode="External"/><Relationship Id="rId28" Type="http://schemas.openxmlformats.org/officeDocument/2006/relationships/hyperlink" Target="https://www.fxstreet.com/news/silver-price-forecast-xag-usd-falls-below-7300-as-fed-cuts-bets-fade-on-oil-202604130030" TargetMode="External"/><Relationship Id="rId29" Type="http://schemas.openxmlformats.org/officeDocument/2006/relationships/hyperlink" Target="https://investinglive.com/commodities/hopium-a-second-round-of-us-iran-talks-could-be-held-within-days-wsj-cite-officials-20260412/" TargetMode="External"/><Relationship Id="rId30" Type="http://schemas.openxmlformats.org/officeDocument/2006/relationships/hyperlink" Target="https://meyka.com/blog/april-12-orban-flags-energy-shock-tax-caution-as-hungary-votes-1204/" TargetMode="External"/><Relationship Id="rId31" Type="http://schemas.openxmlformats.org/officeDocument/2006/relationships/hyperlink" Target="https://finance.yahoo.com/economy/policy/articles/bond-traders-snap-back-inflation-190000414.html" TargetMode="External"/><Relationship Id="rId32" Type="http://schemas.openxmlformats.org/officeDocument/2006/relationships/hyperlink" Target="https://metalsandminers.substack.com/p/the-7-trillion-floor-its-50-above" TargetMode="External"/><Relationship Id="rId33" Type="http://schemas.openxmlformats.org/officeDocument/2006/relationships/hyperlink" Target="https://www.tradingkey.com/analysis/economic/central-banks/261773457-white-house-warsh-federal-reserve-market-impact-tradingkey" TargetMode="External"/><Relationship Id="rId34" Type="http://schemas.openxmlformats.org/officeDocument/2006/relationships/hyperlink" Target="https://www.ad-hoc-news.de/boerse/news/ueberblick/silver-s-critical-juncture-physical-scarcity-meets-a-policy-pause/69130445" TargetMode="External"/><Relationship Id="rId35" Type="http://schemas.openxmlformats.org/officeDocument/2006/relationships/hyperlink" Target="https://finance.yahoo.com/markets/commodities/articles/silver-just-had-positive-week-013700890.html" TargetMode="External"/><Relationship Id="rId36" Type="http://schemas.openxmlformats.org/officeDocument/2006/relationships/hyperlink" Target="https://finance.yahoo.com/markets/currencies/articles/dollar-weakens-ahead-us-iran-193259310.html" TargetMode="External"/><Relationship Id="rId37" Type="http://schemas.openxmlformats.org/officeDocument/2006/relationships/hyperlink" Target="https://metalsandminers.substack.com/p/the-unpredictability-doctrine-why" TargetMode="External"/><Relationship Id="rId38" Type="http://schemas.openxmlformats.org/officeDocument/2006/relationships/hyperlink" Target="https://www.iranherald.com/news/278976125/march-cpi-spikes-0-9-as-fuel-costs-rise-rate-cuts-in-doubt" TargetMode="External"/><Relationship Id="rId39" Type="http://schemas.openxmlformats.org/officeDocument/2006/relationships/hyperlink" Target="https://blockzeit.com/de/die-schulden-todesspirale-naht-ist-der-us-dollar-am-ende/" TargetMode="External"/><Relationship Id="rId40" Type="http://schemas.openxmlformats.org/officeDocument/2006/relationships/hyperlink" Target="https://beincrypto.com/us-cpi-misses-bitcoin-surges-72k/" TargetMode="External"/><Relationship Id="rId41" Type="http://schemas.openxmlformats.org/officeDocument/2006/relationships/hyperlink" Target="https://www.goodreturns.in/news/gold-price-today-in-india-up-rs-13600-100g-24k-22k-18k-akshaya-tritiya-silver-price-today-april-1501769.html" TargetMode="External"/><Relationship Id="rId4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43" Type="http://schemas.openxmlformats.org/officeDocument/2006/relationships/hyperlink" Target="https://chemindigest.com/jupiter-and-ampin-collaborate-for-solar-cell-and-module-facility-in-bhubaneswar/" TargetMode="External"/><Relationship Id="rId44" Type="http://schemas.openxmlformats.org/officeDocument/2006/relationships/hyperlink" Target="https://www.business-standard.com/markets/commodities/gold-price-climbs-10-to-1-52-360-silver-up-100-trades-at-2-60-100-126041100125_1.html" TargetMode="External"/><Relationship Id="rId45" Type="http://schemas.openxmlformats.org/officeDocument/2006/relationships/hyperlink" Target="https://kingworldnews.com/opaganda-aside-consumer-confidence-just-collapsed-to-an-all-time-low/" TargetMode="External"/><Relationship Id="rId46" Type="http://schemas.openxmlformats.org/officeDocument/2006/relationships/hyperlink" Target="https://finance.yahoo.com/economy/policy/articles/might-raise-rates-fed-official-151500665.html" TargetMode="External"/><Relationship Id="rId47" Type="http://schemas.openxmlformats.org/officeDocument/2006/relationships/hyperlink" Target="https://bitcoinworld.co.in/gold-prices-march-cpi-fed/" TargetMode="External"/><Relationship Id="rId48" Type="http://schemas.openxmlformats.org/officeDocument/2006/relationships/hyperlink" Target="https://www.rp.pl/dane-gospodarcze/art44136301-inflacja-w-usa-osiagnela-najwyzszy-poziom-od-prawie-dwoch-lat" TargetMode="External"/><Relationship Id="rId49" Type="http://schemas.openxmlformats.org/officeDocument/2006/relationships/hyperlink" Target="https://www.bloomberg.com/news/videos/2026-04-10/fragile-equilibrium-for-rates-alekseeva-video" TargetMode="External"/><Relationship Id="rId50" Type="http://schemas.openxmlformats.org/officeDocument/2006/relationships/hyperlink" Target="https://www.nationalmortgagenews.com/news/war-oil-and-inflation-what-it-means-for-rates" TargetMode="External"/><Relationship Id="rId51" Type="http://schemas.openxmlformats.org/officeDocument/2006/relationships/hyperlink" Target="https://www.fxstreet.com/news/feds-daly-if-inflation-stays-elevated-we-would-hold-steady-202604102014" TargetMode="External"/><Relationship Id="rId52" Type="http://schemas.openxmlformats.org/officeDocument/2006/relationships/hyperlink" Target="https://bitcoinworld.co.in/fed-daly-inflation-steady-rates/" TargetMode="External"/><Relationship Id="rId53" Type="http://schemas.openxmlformats.org/officeDocument/2006/relationships/hyperlink" Target="https://thecurrencyanalytics.com/altcoins/inflation-drops-but-fed-wont-cut-rates-in-april-251935" TargetMode="External"/><Relationship Id="rId54" Type="http://schemas.openxmlformats.org/officeDocument/2006/relationships/hyperlink" Target="https://www.crypto-insiders.nl/nieuws/overheid-en-regulatie/nieuwe-inflatiecijfers-vs-schieten-naar-hoogste-punt-in-twee-jaar-tijd/" TargetMode="External"/><Relationship Id="rId55" Type="http://schemas.openxmlformats.org/officeDocument/2006/relationships/hyperlink" Target="https://www.npr.org/2026/04/10/nx-s1-5780604/inflation-consumer-prices-economy" TargetMode="External"/><Relationship Id="rId56" Type="http://schemas.openxmlformats.org/officeDocument/2006/relationships/hyperlink" Target="https://coingape.com/u-s-cpi-inflation-rises-to-3-3-amid-iran-war-pressures/" TargetMode="External"/><Relationship Id="rId57" Type="http://schemas.openxmlformats.org/officeDocument/2006/relationships/hyperlink" Target="https://www.actionforex.com/contributors/fundamental-analysis/636414-us-inflation-jumps-to-a-near-two-year-high-in-march/" TargetMode="External"/><Relationship Id="rId58" Type="http://schemas.openxmlformats.org/officeDocument/2006/relationships/hyperlink" Target="https://bitrss.com/senior-fed-official-speaks-about-interest-rate-cuts-outlines-two-possible-scenarios-for-the-fed-200124" TargetMode="External"/><Relationship Id="rId59" Type="http://schemas.openxmlformats.org/officeDocument/2006/relationships/hyperlink" Target="https://seekingalpha.com/article/4889874-march-cpi-energy-led-inflation-jump-complicates-fed-outlook" TargetMode="External"/><Relationship Id="rId60" Type="http://schemas.openxmlformats.org/officeDocument/2006/relationships/hyperlink" Target="https://www.financialcontent.com/article/marketminute-2026-4-10-inflation-stagnates-at-24-as-middle-east-energy-shock-complicates-feds-path-to-rate-cuts" TargetMode="External"/><Relationship Id="rId61" Type="http://schemas.openxmlformats.org/officeDocument/2006/relationships/hyperlink" Target="https://tipswatch.com/2026/04/10/march-inflation-sets-i-bonds-new-variable-rate-at-3-34/" TargetMode="External"/><Relationship Id="rId62" Type="http://schemas.openxmlformats.org/officeDocument/2006/relationships/hyperlink" Target="https://www.pv-magazine.com/2026/04/10/key-takeaways-from-solarex-istanbul-3/" TargetMode="External"/><Relationship Id="rId63" Type="http://schemas.openxmlformats.org/officeDocument/2006/relationships/hyperlink" Target="https://www.sciencedaily.com/releases/2026/04/260409101104.htm" TargetMode="External"/><Relationship Id="rId64" Type="http://schemas.openxmlformats.org/officeDocument/2006/relationships/hyperlink" Target="https://bitcoinworld.co.in/fed-daly-rate-hike-unlikely-cuts-hold/" TargetMode="External"/><Relationship Id="rId65" Type="http://schemas.openxmlformats.org/officeDocument/2006/relationships/hyperlink" Target="https://bitcoinworld.co.in/fed-daly-inflation-cpi-warning/" TargetMode="External"/><Relationship Id="rId66" Type="http://schemas.openxmlformats.org/officeDocument/2006/relationships/hyperlink" Target="https://bitcoinworld.co.in/fed-daly-rate-cut-iran-oil/" TargetMode="External"/><Relationship Id="rId67" Type="http://schemas.openxmlformats.org/officeDocument/2006/relationships/hyperlink" Target="https://cryptobriefing.com/cpi-inflation-report-march-2026-rises-energy-shock-offsets-core-stability/" TargetMode="External"/><Relationship Id="rId68" Type="http://schemas.openxmlformats.org/officeDocument/2006/relationships/hyperlink" Target="http://www.kakiforex.com/2026/04/xauusd-reaches-4800-israel-opens-talks.html" TargetMode="External"/><Relationship Id="rId69" Type="http://schemas.openxmlformats.org/officeDocument/2006/relationships/hyperlink" Target="https://www.fsxbusiness.com/us-inflation-poised-to-climb" TargetMode="External"/><Relationship Id="rId70" Type="http://schemas.openxmlformats.org/officeDocument/2006/relationships/hyperlink" Target="https://www.moneyweb.co.za/news/economy/global-rate-path-veers-higher-in-wake-of-another-trump-shock/" TargetMode="External"/><Relationship Id="rId71" Type="http://schemas.openxmlformats.org/officeDocument/2006/relationships/hyperlink" Target="https://newstodaynet.com/2026/04/10/gold-prices-surge-by-%E2%82%B91000-per-sovereign-in-a-single-day/" TargetMode="External"/><Relationship Id="rId72" Type="http://schemas.openxmlformats.org/officeDocument/2006/relationships/hyperlink" Target="https://bitcoinworld.co.in/silver-price-forecast-xagusd-rises-2/" TargetMode="External"/><Relationship Id="rId73" Type="http://schemas.openxmlformats.org/officeDocument/2006/relationships/hyperlink" Target="https://www.dostor.org/5499685" TargetMode="External"/><Relationship Id="rId74" Type="http://schemas.openxmlformats.org/officeDocument/2006/relationships/hyperlink" Target="https://bitcoinworld.co.in/fed-policy-oil-shock-inflation-risks/" TargetMode="External"/><Relationship Id="rId75" Type="http://schemas.openxmlformats.org/officeDocument/2006/relationships/hyperlink" Target="https://www.fxstreet.com/news/silver-price-forecast-xag-usd-rises-to-near-7600-on-easing-rate-hike-bets-202604100604" TargetMode="External"/><Relationship Id="rId76" Type="http://schemas.openxmlformats.org/officeDocument/2006/relationships/hyperlink" Target="http://prsync.com/marektsandmarkets/photovoltaic-industry-poised-for-robust-growth-through--5181304/" TargetMode="External"/><Relationship Id="rId77" Type="http://schemas.openxmlformats.org/officeDocument/2006/relationships/hyperlink" Target="https://www.business-standard.com/markets/commodities/silver-eyes-85-in-the-short-term-analyst-suggests-buying-on-dips-126041000392_1.html" TargetMode="External"/><Relationship Id="rId78" Type="http://schemas.openxmlformats.org/officeDocument/2006/relationships/hyperlink" Target="https://www.goodreturns.in/news/bangalore-gold-rate-today-s-wildest-3-day-ride-24k-22k-18k-akshaya-tritiya-bengaluru-silver-price-1501543.html" TargetMode="External"/><Relationship Id="rId79" Type="http://schemas.openxmlformats.org/officeDocument/2006/relationships/hyperlink" Target="https://www.pv-magazine.com/2026/04/10/new-tech-reduces-silver-use-in-topcon-solar-cells-by-a-factor-of-10/" TargetMode="External"/><Relationship Id="rId80" Type="http://schemas.openxmlformats.org/officeDocument/2006/relationships/hyperlink" Target="https://mining.com.au/silver-north-to-fine-tune-haldanes-drill-locations/" TargetMode="External"/><Relationship Id="rId81" Type="http://schemas.openxmlformats.org/officeDocument/2006/relationships/hyperlink" Target="https://www.bostonglobe.com/2026/04/10/business/consumer-prices-report/" TargetMode="External"/><Relationship Id="rId82" Type="http://schemas.openxmlformats.org/officeDocument/2006/relationships/hyperlink" Target="https://www.itmtrading.com/blog/private-credit-freezing-bank-deposits-risk/" TargetMode="External"/><Relationship Id="rId83" Type="http://schemas.openxmlformats.org/officeDocument/2006/relationships/hyperlink" Target="https://www.arkansasbusiness.com/article/more-fed-officials-see-possible-rate-hikes-this-year-minutes-show/" TargetMode="External"/><Relationship Id="rId84" Type="http://schemas.openxmlformats.org/officeDocument/2006/relationships/hyperlink" Target="http://www.kakiforex.com/2026/04/fed-receives-good-news-core-pce.html" TargetMode="External"/><Relationship Id="rId85" Type="http://schemas.openxmlformats.org/officeDocument/2006/relationships/hyperlink" Target="https://www.inman.com/2026/04/09/federal-reserve-march-minutes-rates-real-estate-agents/" TargetMode="External"/><Relationship Id="rId86" Type="http://schemas.openxmlformats.org/officeDocument/2006/relationships/hyperlink" Target="https://www.fxstreet.com/news/gold-declines-to-near-4-750-as-oil-driven-inflation-worries-weigh-ahead-of-us-cpi-data-202604092311" TargetMode="External"/><Relationship Id="rId8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88" Type="http://schemas.openxmlformats.org/officeDocument/2006/relationships/hyperlink" Target="https://goldsilver.com/industry-news/goldsilver-news/gold-silver-swing-as-ceasefire-cracks/" TargetMode="External"/><Relationship Id="rId89" Type="http://schemas.openxmlformats.org/officeDocument/2006/relationships/hyperlink" Target="https://www.babypips.com/news/daily-forex-financial-market-news-recap-2026-04-09" TargetMode="External"/><Relationship Id="rId90" Type="http://schemas.openxmlformats.org/officeDocument/2006/relationships/hyperlink" Target="https://mishtalk.com/economics/inflation-has-been-above-the-feds-target-for-5-straight-years/" TargetMode="External"/><Relationship Id="rId91" Type="http://schemas.openxmlformats.org/officeDocument/2006/relationships/hyperlink" Target="https://www.realtor.com/news/real-estate-news/federal-reserve-fomc-minutes-march-2026/" TargetMode="External"/><Relationship Id="rId92" Type="http://schemas.openxmlformats.org/officeDocument/2006/relationships/hyperlink" Target="https://crypto.news/us-inflation-march-cpi-could-be-worst-since-2024/" TargetMode="External"/><Relationship Id="rId93" Type="http://schemas.openxmlformats.org/officeDocument/2006/relationships/hyperlink" Target="https://www.canadianminingjournal.com/news/nine-workers-found-deceased-at-vizsla-silver-mine-site-in-mexico/" TargetMode="External"/><Relationship Id="rId94" Type="http://schemas.openxmlformats.org/officeDocument/2006/relationships/hyperlink" Target="https://goldsilver.com/industry-news/video/the-ounce-mindset-why-silvers-pullback-is-a-gift/" TargetMode="External"/><Relationship Id="rId95" Type="http://schemas.openxmlformats.org/officeDocument/2006/relationships/hyperlink" Target="https://www.gurufocus.com/news/8785343/silver-x-delivers-production-growth-during-the-first-quarter-of-2026" TargetMode="External"/><Relationship Id="rId96" Type="http://schemas.openxmlformats.org/officeDocument/2006/relationships/hyperlink" Target="https://www.gurufocus.com/news/8785701/first-majestic-silver-ag-reports-q1-production-decline-plans-jerritt-canyon-restart" TargetMode="External"/><Relationship Id="rId97" Type="http://schemas.openxmlformats.org/officeDocument/2006/relationships/hyperlink" Target="https://usethebitcoin.com/guides/why-did-bitcoin-drop/" TargetMode="External"/><Relationship Id="rId98" Type="http://schemas.openxmlformats.org/officeDocument/2006/relationships/hyperlink" Target="https://www.fool.com/investing/2026/04/09/most-anticipated-announcement-24-hour-stock-market/" TargetMode="External"/><Relationship Id="rId99" Type="http://schemas.openxmlformats.org/officeDocument/2006/relationships/hyperlink" Target="https://www.zerohedge.com/personal-finance/dollar-collapsing-8-key-indicators-you-cant-ignore" TargetMode="External"/><Relationship Id="rId100" Type="http://schemas.openxmlformats.org/officeDocument/2006/relationships/hyperlink" Target="https://bitcoinethereumnews.com/finance/usd-dual-fed-risks-and-ceasefire-volatility-ing/?utm_source=rss&amp;utm_medium=rss&amp;utm_campaign=usd-dual-fed-risks-and-ceasefire-volatility-ing" TargetMode="External"/><Relationship Id="rId101" Type="http://schemas.openxmlformats.org/officeDocument/2006/relationships/hyperlink" Target="https://sbj.net/stories/fed-minutes-point-to-possibility-of-rate-hikes,103773" TargetMode="External"/><Relationship Id="rId102" Type="http://schemas.openxmlformats.org/officeDocument/2006/relationships/hyperlink" Target="https://www.actionforex.com/contributors/fundamental-analysis/636277-week-ahead-us-ppi-data-and-ecb-meeting-minutes-on-tap/" TargetMode="External"/><Relationship Id="rId103" Type="http://schemas.openxmlformats.org/officeDocument/2006/relationships/hyperlink" Target="https://ca.investing.com/news/economy-news/fed-to-remain-on-hold-until-september-barclays-predicts-4556955" TargetMode="External"/><Relationship Id="rId104" Type="http://schemas.openxmlformats.org/officeDocument/2006/relationships/hyperlink" Target="https://www.irishexaminer.com/business/economy/arid-41824370.html" TargetMode="External"/><Relationship Id="rId105" Type="http://schemas.openxmlformats.org/officeDocument/2006/relationships/hyperlink" Target="https://www.investing.com/news/economy-news/us-pce-inflation-picks-up-in-february-consumer-spending-solid-4605652" TargetMode="External"/><Relationship Id="rId106" Type="http://schemas.openxmlformats.org/officeDocument/2006/relationships/hyperlink" Target="https://www.independent.co.uk/news/iran-washington-federal-reserve-b2954516.html" TargetMode="External"/><Relationship Id="rId107" Type="http://schemas.openxmlformats.org/officeDocument/2006/relationships/hyperlink" Target="https://www.scotsmanguide.com/news/middle-east-conflict-looms-large-in-fed-minutes/" TargetMode="External"/><Relationship Id="rId10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09" Type="http://schemas.openxmlformats.org/officeDocument/2006/relationships/hyperlink" Target="https://londonlovesbusiness.com/dollar-steadies-as-fragile-ceasefire-fuels-uncertainty-ahead-of-key-data/" TargetMode="External"/><Relationship Id="rId11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111" Type="http://schemas.openxmlformats.org/officeDocument/2006/relationships/hyperlink" Target="https://seekingalpha.com/article/4889438-inflation-reports-on-tap?source=feed_all_articles" TargetMode="External"/><Relationship Id="rId112" Type="http://schemas.openxmlformats.org/officeDocument/2006/relationships/hyperlink" Target="https://fd.nl/financiele-markten/1592499/de-ecb-gaat-weer-fouten-maken" TargetMode="External"/><Relationship Id="rId113" Type="http://schemas.openxmlformats.org/officeDocument/2006/relationships/hyperlink" Target="https://www.arkansasonline.com/news/2026/apr/09/more-fed-policymakers-open-to-interest-rate-hike/" TargetMode="External"/><Relationship Id="rId114" Type="http://schemas.openxmlformats.org/officeDocument/2006/relationships/hyperlink" Target="https://www.standartnews.com/biznes/fed-smenya-kursa-gotvi-li-se-novo-vdigane-na-lihvite-629663.html" TargetMode="External"/><Relationship Id="rId115" Type="http://schemas.openxmlformats.org/officeDocument/2006/relationships/hyperlink" Target="https://www.etoday.co.kr/news/view/2574354" TargetMode="External"/><Relationship Id="rId116" Type="http://schemas.openxmlformats.org/officeDocument/2006/relationships/hyperlink" Target="https://www.mercomindia.com/spin-flip-emitter-can-help-achieve-130-light-conversion-in-solar-cells" TargetMode="External"/><Relationship Id="rId117" Type="http://schemas.openxmlformats.org/officeDocument/2006/relationships/hyperlink" Target="https://kalkinemedia.com/au/stocks/metal-and-mining/is-bhp-group-reshaping-its-future-with-strategic-moves" TargetMode="External"/><Relationship Id="rId118" Type="http://schemas.openxmlformats.org/officeDocument/2006/relationships/hyperlink" Target="https://nftevening.com/silver-price-volatility-us-iran-geopolitics/?utm_source=rss&amp;utm_medium=rss&amp;utm_campaign=silver-price-volatility-us-iran-geopolitics" TargetMode="External"/><Relationship Id="rId119" Type="http://schemas.openxmlformats.org/officeDocument/2006/relationships/hyperlink" Target="https://cointelegraph.com/news/many-officials-still-see-rate-cuts-coming-in-2026-despite-war-risks-fed-minutes?utm_source=rss_feed&amp;utm_medium=rss&amp;utm_campaign=rss_partner_inbound" TargetMode="External"/><Relationship Id="rId120" Type="http://schemas.openxmlformats.org/officeDocument/2006/relationships/hyperlink" Target="https://hathalyoum.net/articles/4131942" TargetMode="External"/><Relationship Id="rId121" Type="http://schemas.openxmlformats.org/officeDocument/2006/relationships/hyperlink" Target="https://losangelesweeklytimes.com/feds-goolsbee-says-hes-worried-about-inflation-in-fraught-but-intense-climate/" TargetMode="External"/><Relationship Id="rId122" Type="http://schemas.openxmlformats.org/officeDocument/2006/relationships/hyperlink" Target="https://dinarchronicles.com/2026/04/08/greg-hunter-with-bill-holter-this-is-the-rally-you-do-not-sell/" TargetMode="External"/><Relationship Id="rId123" Type="http://schemas.openxmlformats.org/officeDocument/2006/relationships/hyperlink" Target="https://goldsilver.com/industry-news/goldsilver-news/the-fed-is-stuck-heres-what-that-means-for-gold/" TargetMode="External"/><Relationship Id="rId124" Type="http://schemas.openxmlformats.org/officeDocument/2006/relationships/hyperlink" Target="https://www.telugubulletin.com/markets-set-for-big-jump-after-ceasefire-boost-230675" TargetMode="External"/><Relationship Id="rId125" Type="http://schemas.openxmlformats.org/officeDocument/2006/relationships/hyperlink" Target="https://www.fxstreet.com/news/fed-later-cuts-as-inflation-re-firms-wells-fargo-202604081801" TargetMode="External"/><Relationship Id="rId126" Type="http://schemas.openxmlformats.org/officeDocument/2006/relationships/hyperlink" Target="https://ca.investing.com/news/economy-news/fed-still-sees-rate-cuts-if-inflation-were-to-fall-inline-with-expectations-4555350" TargetMode="External"/><Relationship Id="rId127" Type="http://schemas.openxmlformats.org/officeDocument/2006/relationships/hyperlink" Target="https://bitcoinworld.co.in/silver-price-forecast-bearish-flag/" TargetMode="External"/><Relationship Id="rId128" Type="http://schemas.openxmlformats.org/officeDocument/2006/relationships/hyperlink" Target="https://bitcoinworld.co.in/fed-delayed-rate-cuts-inflation-reacceleration/" TargetMode="External"/><Relationship Id="rId129" Type="http://schemas.openxmlformats.org/officeDocument/2006/relationships/hyperlink" Target="https://goldsilver.com/industry-news/video/how-does-the-federal-reserve-actually-create-money/" TargetMode="External"/><Relationship Id="rId130" Type="http://schemas.openxmlformats.org/officeDocument/2006/relationships/hyperlink" Target="https://wkzo.com/2026/04/08/fed-rate-cut-bets-revived-a-bit-by-iran-war-ceasefire/" TargetMode="External"/><Relationship Id="rId131" Type="http://schemas.openxmlformats.org/officeDocument/2006/relationships/hyperlink" Target="https://www.canadianmortgagetrends.com/2026/04/fed-minutes-show-officials-saw-two-sided-risks-from-iran-war/" TargetMode="External"/><Relationship Id="rId132" Type="http://schemas.openxmlformats.org/officeDocument/2006/relationships/hyperlink" Target="https://china.timesofnews.com/business-economy/fed-minutes-from-march-meeting-show-growing-openness-to-rate-hikes" TargetMode="External"/><Relationship Id="rId133" Type="http://schemas.openxmlformats.org/officeDocument/2006/relationships/hyperlink" Target="https://www.mundonow.com/reserva-federal-recorte-tasas/" TargetMode="External"/><Relationship Id="rId134" Type="http://schemas.openxmlformats.org/officeDocument/2006/relationships/hyperlink" Target="https://www.freemalaysiatoday.com/category/business/2026/04/09/us-fed-policymakers-flag-possible-rate-hikes-to-tackle-inflation" TargetMode="External"/><Relationship Id="rId135" Type="http://schemas.openxmlformats.org/officeDocument/2006/relationships/hyperlink" Target="https://www.actionforex.com/contributors/fundamental-analysis/636138-fomc-members-highlight-inflation-risks-in-march/" TargetMode="External"/><Relationship Id="rId136" Type="http://schemas.openxmlformats.org/officeDocument/2006/relationships/hyperlink" Target="https://www.actionforex.com/live-comments/636140-fed-minutes-rates-near-neutral-cuts-still-seen-but-no-longer-a-given/" TargetMode="External"/><Relationship Id="rId137" Type="http://schemas.openxmlformats.org/officeDocument/2006/relationships/hyperlink" Target="https://stockhead.com.au/resources/flynn-gold-hits-2450g-t-silver-in-first-hole-at-silver-king-in-tassie/" TargetMode="External"/><Relationship Id="rId138" Type="http://schemas.openxmlformats.org/officeDocument/2006/relationships/hyperlink" Target="https://stockhead.com.au/resources/belararox-targets-silver-sweet-spots-at-toro-central/" TargetMode="External"/><Relationship Id="rId139" Type="http://schemas.openxmlformats.org/officeDocument/2006/relationships/hyperlink" Target="https://themarketonline.com.au/the-ai-boom-needs-more-silver-and-investors-are-taking-notice-2026-04-09/" TargetMode="External"/><Relationship Id="rId140" Type="http://schemas.openxmlformats.org/officeDocument/2006/relationships/hyperlink" Target="https://goldsilver.com/industry-news/article/silver-in-ai-infrastructure-the-hidden-metal-behind-every-ai-model/" TargetMode="External"/><Relationship Id="rId141" Type="http://schemas.openxmlformats.org/officeDocument/2006/relationships/hyperlink" Target="https://stockhead.com.au/resources/upcoming-precious-metal-drill-results-in-nsw-could-be-growth-catalysts-for-these-stocks/" TargetMode="External"/><Relationship Id="rId142" Type="http://schemas.openxmlformats.org/officeDocument/2006/relationships/hyperlink" Target="https://www.deccanchronicle.com/business/commodities-reverse-trends-on-ceasefire-movement-still-uncertain-interview-1949313" TargetMode="External"/><Relationship Id="rId143" Type="http://schemas.openxmlformats.org/officeDocument/2006/relationships/hyperlink" Target="https://www.goldstackers.com.au/blog/latest-news/silver-industrial-demand-why-silver-is-so-tied-to-industry-headlines/" TargetMode="External"/><Relationship Id="rId144" Type="http://schemas.openxmlformats.org/officeDocument/2006/relationships/hyperlink" Target="https://cryptonews.net/news/finance/32676800/" TargetMode="External"/><Relationship Id="rId145" Type="http://schemas.openxmlformats.org/officeDocument/2006/relationships/hyperlink" Target="https://www.foxbusiness.com/economy/fed-official-says-interest-rate-hike-possible-gas-prices-inflation-remain-elevated" TargetMode="External"/><Relationship Id="rId146" Type="http://schemas.openxmlformats.org/officeDocument/2006/relationships/hyperlink" Target="https://coingape.com/trending/fomc-meeting-april-2026-date-and-schedule/" TargetMode="External"/><Relationship Id="rId147" Type="http://schemas.openxmlformats.org/officeDocument/2006/relationships/hyperlink" Target="https://investinglive.com/centralbank/fomc-minutes-showed-a-growing-openness-to-rate-hikes-from-some-participants-20260408/" TargetMode="External"/><Relationship Id="rId148" Type="http://schemas.openxmlformats.org/officeDocument/2006/relationships/hyperlink" Target="https://www.pv-tech.org/pv-capex-spending-set-for-rebound-in-2026/" TargetMode="External"/><Relationship Id="rId149" Type="http://schemas.openxmlformats.org/officeDocument/2006/relationships/hyperlink" Target="https://www.pv-tech.org/fraunhofer-scientists-reduce-topcon-silver-consumption-by-factor-of-10/" TargetMode="External"/><Relationship Id="rId150" Type="http://schemas.openxmlformats.org/officeDocument/2006/relationships/hyperlink" Target="https://www.fxstreet.com/news/fed-minutes-to-offer-insights-into-march-hold-decision-amid-hawkish-outlook-202604081315" TargetMode="External"/><Relationship Id="rId151" Type="http://schemas.openxmlformats.org/officeDocument/2006/relationships/hyperlink" Target="https://ca.investing.com/news/economy-news/bets-rise-on-fed-rate-cut-by-yearend-after-iran-truce-deal-4554199" TargetMode="External"/><Relationship Id="rId15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53" Type="http://schemas.openxmlformats.org/officeDocument/2006/relationships/hyperlink" Target="https://www.defenseworld.net/2026/04/08/sg-americas-securities-llc-raises-stock-position-in-global-x-silver-miners-etf-sil.html" TargetMode="External"/><Relationship Id="rId154" Type="http://schemas.openxmlformats.org/officeDocument/2006/relationships/hyperlink" Target="https://londonlovesbusiness.com/the-future-of-silver-where-are-prices-heading/" TargetMode="External"/><Relationship Id="rId155" Type="http://schemas.openxmlformats.org/officeDocument/2006/relationships/hyperlink" Target="https://dinarchronicles.com/2026/04/08/freedom-fighter-currency-war-means-global-revaluation/" TargetMode="External"/><Relationship Id="rId156" Type="http://schemas.openxmlformats.org/officeDocument/2006/relationships/hyperlink" Target="https://www.investing.com/news/economy-news/fed-minutes-of-march-meeting-could-flesh-out-how-policymakers-view-war-risks-to-economy-4602472" TargetMode="External"/><Relationship Id="rId157" Type="http://schemas.openxmlformats.org/officeDocument/2006/relationships/hyperlink" Target="https://www.xtb.com/cy/market-analysis/news-and-research/ny-fed-survey-signals-inflation-spike-in-the-us-eurusd-at-1-157" TargetMode="External"/><Relationship Id="rId158" Type="http://schemas.openxmlformats.org/officeDocument/2006/relationships/hyperlink" Target="https://www.ndtv.com/world-news/gold-silver-rates-trumps-iran-ceasefire-everyones-relaxed-except-gold-what-does-it-know-11326635#publisher=newsstand" TargetMode="External"/><Relationship Id="rId159" Type="http://schemas.openxmlformats.org/officeDocument/2006/relationships/hyperlink" Target="https://renewablewatch.in/2026/04/08/aroma-solar-commences-operations-at-1-2-gw-solar-module-manufacturing-facility-in-haryana/" TargetMode="External"/><Relationship Id="rId160" Type="http://schemas.openxmlformats.org/officeDocument/2006/relationships/hyperlink" Target="https://www.energytrend.com/news/20260408-51198.html" TargetMode="External"/><Relationship Id="rId161" Type="http://schemas.openxmlformats.org/officeDocument/2006/relationships/hyperlink" Target="https://plo.vn/gia-vang-tang-manh-nho-ky-vong-ha-nhiet-xung-dot-trung-dong-post903132.html" TargetMode="External"/><Relationship Id="rId162" Type="http://schemas.openxmlformats.org/officeDocument/2006/relationships/hyperlink" Target="https://www.fxstreet.com/news/34-in-12-months-what-are-us-consumers-bracing-for-202604071532" TargetMode="External"/><Relationship Id="rId163" Type="http://schemas.openxmlformats.org/officeDocument/2006/relationships/hyperlink" Target="https://www.investing.com/news/stock-market-news/fomc-minutes-and-crude-oil-inventories-highlight-wednesdays-data-93CH-4601203" TargetMode="External"/><Relationship Id="rId164" Type="http://schemas.openxmlformats.org/officeDocument/2006/relationships/hyperlink" Target="https://news.robotfx.org/2026/04/update-silver-holds-losses-currency-news.html" TargetMode="External"/><Relationship Id="rId165" Type="http://schemas.openxmlformats.org/officeDocument/2006/relationships/hyperlink" Target="https://en.sedaily.com/international/2026/04/08/ny-feds-williams-core-inflation-largely-unchanged-by-iran" TargetMode="External"/><Relationship Id="rId166" Type="http://schemas.openxmlformats.org/officeDocument/2006/relationships/hyperlink" Target="https://mishtalk.com/economics/cleveland-fed-projects-highest-month-over-month-inflation-levels-since-june-2022/" TargetMode="External"/><Relationship Id="rId167" Type="http://schemas.openxmlformats.org/officeDocument/2006/relationships/hyperlink" Target="https://investinglive.com/centralbank/feds-jefferson-flags-inflation-risks-labour-market-vulnerability-amid-oil-shock-20260407/" TargetMode="External"/><Relationship Id="rId168" Type="http://schemas.openxmlformats.org/officeDocument/2006/relationships/hyperlink" Target="https://www.aa.com.tr/en/economy/fed-vice-chair-says-rates-well-positioned-despite-heightened-iran-war-uncertainty/3896843" TargetMode="External"/><Relationship Id="rId169" Type="http://schemas.openxmlformats.org/officeDocument/2006/relationships/hyperlink" Target="https://www.americanbanker.com/news/feds-jefferson-cautious-about-labor-market-gains" TargetMode="External"/><Relationship Id="rId170" Type="http://schemas.openxmlformats.org/officeDocument/2006/relationships/hyperlink" Target="https://stockhead.com.au/resources/west-coast-silver-eyes-high-grade-shoots-beneath-elizabeth-hill/" TargetMode="External"/><Relationship Id="rId171" Type="http://schemas.openxmlformats.org/officeDocument/2006/relationships/hyperlink" Target="https://mining.com.au/silver-enters-into-spotlight-q1-2026/" TargetMode="External"/><Relationship Id="rId17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73" Type="http://schemas.openxmlformats.org/officeDocument/2006/relationships/hyperlink" Target="https://bitcoinworld.co.in/oil-shock-federal-reserve-policy-mufg/" TargetMode="External"/><Relationship Id="rId174" Type="http://schemas.openxmlformats.org/officeDocument/2006/relationships/hyperlink" Target="https://www.xtb.com/en/market-analysis/fed-goolsbee-warns-on-the-stagflation-risk-in-the-us" TargetMode="External"/><Relationship Id="rId175" Type="http://schemas.openxmlformats.org/officeDocument/2006/relationships/hyperlink" Target="https://www.financialcontent.com/article/marketminute-2026-4-7-the-warsh-shock-fed-hawkishness-triggers-a-liquidity-rupture-in-gold-and-silver" TargetMode="External"/><Relationship Id="rId176" Type="http://schemas.openxmlformats.org/officeDocument/2006/relationships/hyperlink" Target="https://bitcoinethereumnews.com/finance/ecb-front-loaded-hikes-on-the-horizon/?utm_source=rss&amp;utm_medium=rss&amp;utm_campaign=ecb-front-loaded-hikes-on-the-horizon" TargetMode="External"/><Relationship Id="rId177" Type="http://schemas.openxmlformats.org/officeDocument/2006/relationships/hyperlink" Target="https://www.actionforex.com/live-comments/635956-feds-williams-sees-no-policy-shift-despite-oil-driven-inflation-risks/" TargetMode="External"/><Relationship Id="rId178" Type="http://schemas.openxmlformats.org/officeDocument/2006/relationships/hyperlink" Target="https://www.americanbankingnews.com/2026/04/07/sowell-financial-services-llc-sells-26038-shares-of-abrdn-physical-silver-shares-etf-sivr.html" TargetMode="External"/><Relationship Id="rId179" Type="http://schemas.openxmlformats.org/officeDocument/2006/relationships/hyperlink" Target="https://www.ad-hoc-news.de/boerse/news/ueberblick/silver-price-hits-multi-month-high-amid-industrial-demand-surge-and-dollar/69096945" TargetMode="External"/><Relationship Id="rId180" Type="http://schemas.openxmlformats.org/officeDocument/2006/relationships/hyperlink" Target="https://www.financialcontent.com/article/marketminute-2026-4-7-silvers-fragile-recovery-navigating-the-70-floor-amidst-the-ai-industrial-revolution" TargetMode="External"/><Relationship Id="rId181" Type="http://schemas.openxmlformats.org/officeDocument/2006/relationships/hyperlink" Target="https://www.pv-tech.org/waaree-energies-subsidiary-commissions-3gw-pv-module-plant-in-gujarat/" TargetMode="External"/><Relationship Id="rId182" Type="http://schemas.openxmlformats.org/officeDocument/2006/relationships/hyperlink" Target="https://www.ad-hoc-news.de/boerse/news/ueberblick/spot-silver-holds-above-70-amid-iran-war-volatility-and-technical-support/69097166" TargetMode="External"/><Relationship Id="rId183" Type="http://schemas.openxmlformats.org/officeDocument/2006/relationships/hyperlink" Target="https://ca.investing.com/news/economy-news/williams-expects-2026-inflation-at-275-cites-war-impact-93CH-4552148" TargetMode="External"/><Relationship Id="rId184" Type="http://schemas.openxmlformats.org/officeDocument/2006/relationships/hyperlink" Target="https://londonlovesbusiness.com/silver-consolidates-as-geopolitical-deadline-keeps-markets-on-edge/" TargetMode="External"/><Relationship Id="rId185" Type="http://schemas.openxmlformats.org/officeDocument/2006/relationships/hyperlink" Target="https://www.ad-hoc-news.de/boerse/news/ueberblick/oil-prices-hover-near-111-as-strait-of-hormuz-tensions-persist-amid/69096828" TargetMode="External"/><Relationship Id="rId186" Type="http://schemas.openxmlformats.org/officeDocument/2006/relationships/hyperlink" Target="https://www.finance-monthly.com/fed-interest-rates-rise-gas-prices-inflation/" TargetMode="External"/><Relationship Id="rId187" Type="http://schemas.openxmlformats.org/officeDocument/2006/relationships/hyperlink" Target="https://chemindigest.com/aroma-solar-commences-production-at-ai-driven-solar-module-facility-in-haryana/" TargetMode="External"/><Relationship Id="rId188" Type="http://schemas.openxmlformats.org/officeDocument/2006/relationships/hyperlink" Target="https://www.vtmarkets.com/live-updates/amid-middle-east-ceasefire-hopes-silver-rebounds-holding-gains-near-73-30-73-50-per-troy-ounce-during-european-hours/" TargetMode="External"/><Relationship Id="rId189" Type="http://schemas.openxmlformats.org/officeDocument/2006/relationships/hyperlink" Target="https://www.newswire.com/news/silver-storm-expands-senior-leadership-and-technical-team" TargetMode="External"/><Relationship Id="rId190" Type="http://schemas.openxmlformats.org/officeDocument/2006/relationships/hyperlink" Target="https://blockonomi.com/trumps-iran-ultimatum-sends-bitcoin-oil-and-stock-markets-into-uncertainty/" TargetMode="External"/><Relationship Id="rId191" Type="http://schemas.openxmlformats.org/officeDocument/2006/relationships/hyperlink" Target="https://www.arkansasonline.com/news/2026/apr/07/fed-official-predicts-hikes-to-interest-amid-iran/" TargetMode="External"/><Relationship Id="rId192" Type="http://schemas.openxmlformats.org/officeDocument/2006/relationships/hyperlink" Target="https://www.fxstreet.com/news/dxy-bracing-for-deadline-risk-ing-202604070813" TargetMode="External"/><Relationship Id="rId19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94" Type="http://schemas.openxmlformats.org/officeDocument/2006/relationships/hyperlink" Target="https://solarquarter.com/2026/04/07/aroma-solar-launch-fully-automated-12-gw-solar-module-facility-begins-production-in-karnal/" TargetMode="External"/><Relationship Id="rId195" Type="http://schemas.openxmlformats.org/officeDocument/2006/relationships/hyperlink" Target="https://www.canadianmortgagetrends.com/2026/04/u-s-inflation-seen-spiking-in-first-snapshot-since-iran-war/" TargetMode="External"/><Relationship Id="rId196" Type="http://schemas.openxmlformats.org/officeDocument/2006/relationships/hyperlink" Target="https://smallcaps.com.au/article/broken-hill-mines-reports-increased-silver-lead-zinc-production-during-ramp-up-of-rasp-mine" TargetMode="External"/><Relationship Id="rId197" Type="http://schemas.openxmlformats.org/officeDocument/2006/relationships/hyperlink" Target="https://cmi-gold-silver.com/gold-silver-prices-geopolitical-risk/" TargetMode="External"/><Relationship Id="rId198" Type="http://schemas.openxmlformats.org/officeDocument/2006/relationships/hyperlink" Target="https://www.latimes.com/business/story/2026-04-06/key-fed-official-sees-possible-rate-hike-amid-higher-gas-prices-inflation-concerns" TargetMode="External"/><Relationship Id="rId199" Type="http://schemas.openxmlformats.org/officeDocument/2006/relationships/hyperlink" Target="https://www.fox7austin.com/news/inflation-fears-could-push-fed-raise-interest-rates-key-official-says" TargetMode="External"/><Relationship Id="rId200" Type="http://schemas.openxmlformats.org/officeDocument/2006/relationships/hyperlink" Target="https://investinglive.com/centralbank/icymi-feds-goolsbee-hammack-warn-inflation-risks-rising-as-energy-shock-bites-20260406/" TargetMode="External"/><Relationship Id="rId201" Type="http://schemas.openxmlformats.org/officeDocument/2006/relationships/hyperlink" Target="https://finance.yahoo.com/economy/policy/articles/jpmorgan-stark-message-next-fed-180300978.html" TargetMode="External"/><Relationship Id="rId202" Type="http://schemas.openxmlformats.org/officeDocument/2006/relationships/hyperlink" Target="https://metalsandminers.substack.com/p/from-oil-shocks-to-solar-booms-the" TargetMode="External"/><Relationship Id="rId203" Type="http://schemas.openxmlformats.org/officeDocument/2006/relationships/hyperlink" Target="https://neworleanscitybusiness.com/blog/2026/04/06/wells-fargo-federal-reserve-rate-cuts-2026/" TargetMode="External"/><Relationship Id="rId204" Type="http://schemas.openxmlformats.org/officeDocument/2006/relationships/hyperlink" Target="https://www.altitudesmagazine.com/fed-pauses-rate-cuts-after-new-tariffs-push-consumer-prices-highest/" TargetMode="External"/><Relationship Id="rId205" Type="http://schemas.openxmlformats.org/officeDocument/2006/relationships/hyperlink" Target="https://www.zerohedge.com/markets/key-events-week-cpi-pce-durable-fomc-minutes-and-more" TargetMode="External"/><Relationship Id="rId206" Type="http://schemas.openxmlformats.org/officeDocument/2006/relationships/hyperlink" Target="https://news.ssbcrack.com/federal-reserve-considers-interest-rate-hike-as-inflation-concerns-rise/" TargetMode="External"/><Relationship Id="rId207" Type="http://schemas.openxmlformats.org/officeDocument/2006/relationships/hyperlink" Target="https://parameter.io/fed-chiefs-signal-no-interest-rate-relief-inflation-warnings-intensify-for-2026/" TargetMode="External"/><Relationship Id="rId208" Type="http://schemas.openxmlformats.org/officeDocument/2006/relationships/hyperlink" Target="https://cryptonaute.fr/kevin-warsh-senat-audition-bitcoin-crypto/" TargetMode="External"/><Relationship Id="rId209" Type="http://schemas.openxmlformats.org/officeDocument/2006/relationships/hyperlink" Target="https://www.ad-hoc-news.de/boerse/news/ueberblick/spot-silver-wobbles-near-72-50-as-trump-iran-ultimatum-fuels-geopolitical/69088891" TargetMode="External"/><Relationship Id="rId210" Type="http://schemas.openxmlformats.org/officeDocument/2006/relationships/hyperlink" Target="https://www.thehindubusinessline.com/markets/commodities/gold-rises-over-1-to-151-lakh10g-in-futures-trade/article70829976.ece" TargetMode="External"/><Relationship Id="rId211" Type="http://schemas.openxmlformats.org/officeDocument/2006/relationships/hyperlink" Target="http://www.kakiforex.com/2026/04/hot-us-data-week-inflation-consumer.html" TargetMode="External"/><Relationship Id="rId21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13" Type="http://schemas.openxmlformats.org/officeDocument/2006/relationships/hyperlink" Target="https://realeconomy.rsmus.com/market-minute-dont-ignore-short-term-inflation-expectations/" TargetMode="External"/><Relationship Id="rId214" Type="http://schemas.openxmlformats.org/officeDocument/2006/relationships/hyperlink" Target="https://www.haber3.com/guncel/unlu-ekonomist-doc-dr-filiz-eryilmazdan-borsa-altin-ve-gumus-icin-kritik-uyari-haberi-6251990" TargetMode="External"/><Relationship Id="rId215" Type="http://schemas.openxmlformats.org/officeDocument/2006/relationships/hyperlink" Target="https://bitcoinworld.co.in/us-dollar-index-forecast-dxy-support/" TargetMode="External"/><Relationship Id="rId216" Type="http://schemas.openxmlformats.org/officeDocument/2006/relationships/hyperlink" Target="https://www.thehindubusinessline.com/markets/gold/gold-silver-may-remain-range-bound-on-west-asia-tensions-us-data-in-focus-analysts/article70828779.ece" TargetMode="External"/><Relationship Id="rId217" Type="http://schemas.openxmlformats.org/officeDocument/2006/relationships/hyperlink" Target="https://www.thehindubusinessline.com/markets/gold/gold-falls-as-iran-war-robust-us-jobs-data-dim-fed-rate-cut-hopes/article70829002.ece" TargetMode="External"/><Relationship Id="rId218" Type="http://schemas.openxmlformats.org/officeDocument/2006/relationships/hyperlink" Target="https://www.vtmarkets.com/live-updates/amid-hawkish-fed-expectations-silver-extends-a-three-day-slide-trading-near-72-20-per-troy-ounce/" TargetMode="External"/><Relationship Id="rId219" Type="http://schemas.openxmlformats.org/officeDocument/2006/relationships/hyperlink" Target="https://cryptobriefing.com/central-banks-to-raise-rates-amid-inflation-from-irans-oil-supply-cuts-ft/" TargetMode="External"/><Relationship Id="rId220" Type="http://schemas.openxmlformats.org/officeDocument/2006/relationships/hyperlink" Target="https://finance.yahoo.com/economy/policy/articles/us-inflation-seen-spiking-first-200000098.html" TargetMode="External"/><Relationship Id="rId221" Type="http://schemas.openxmlformats.org/officeDocument/2006/relationships/hyperlink" Target="https://cryptonews.net/news/finance/32656784/" TargetMode="External"/><Relationship Id="rId222" Type="http://schemas.openxmlformats.org/officeDocument/2006/relationships/hyperlink" Target="https://finance.yahoo.com/news/morning-brief-stocks-roar-back-plus-our-giant-action-packed-q1-roundup-100033568.html?.tsrc=rss" TargetMode="External"/><Relationship Id="rId223" Type="http://schemas.openxmlformats.org/officeDocument/2006/relationships/hyperlink" Target="https://skillings.net/silvers-volatility-trap-lessons-from-the-120-to-78-correction/" TargetMode="External"/><Relationship Id="rId22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25" Type="http://schemas.openxmlformats.org/officeDocument/2006/relationships/hyperlink" Target="https://news.bitcoin.com/federal-reserve-set-to-hold-rates-as-markets-fully-price-out-2026-cuts/" TargetMode="External"/><Relationship Id="rId226" Type="http://schemas.openxmlformats.org/officeDocument/2006/relationships/hyperlink" Target="https://www.ad-hoc-news.de/boerse/news/ueberblick/silver-s-dual-headwinds-a-challenging-environment-for-precious-metal/69077129" TargetMode="External"/><Relationship Id="rId227" Type="http://schemas.openxmlformats.org/officeDocument/2006/relationships/hyperlink" Target="https://www.ndtvprofit.com/economy/us-inflation-seen-spiking-in-first-snapshot-since-iran-war-11312798" TargetMode="External"/><Relationship Id="rId228" Type="http://schemas.openxmlformats.org/officeDocument/2006/relationships/hyperlink" Target="https://ekonomi.republika.co.id/berita/tcr163522/produksi-freeport-turun-hingga-50-persen-pada-2025" TargetMode="External"/><Relationship Id="rId229" Type="http://schemas.openxmlformats.org/officeDocument/2006/relationships/hyperlink" Target="https://www.americanbankingnews.com/2026/04/04/hecla-mining-conference-hl-sharpens-silver-focus-cuts-debt-eyes-keno-hill-ramp-up-and-nevada-restart.html" TargetMode="External"/><Relationship Id="rId230" Type="http://schemas.openxmlformats.org/officeDocument/2006/relationships/hyperlink" Target="https://maseconomics.com/inflation-reports-explained-what-the-cpi-pce-and-ppi-really-mean/" TargetMode="External"/><Relationship Id="rId231" Type="http://schemas.openxmlformats.org/officeDocument/2006/relationships/hyperlink" Target="https://ceoworld.biz/2026/04/04/gold-and-silver-just-crashed-which-precious-metal-has-the-stronger-rebound-case-in-2026/" TargetMode="External"/><Relationship Id="rId232" Type="http://schemas.openxmlformats.org/officeDocument/2006/relationships/hyperlink" Target="https://www.ad-hoc-news.de/boerse/news/ueberblick/china-s-export-policy-emerges-as-a-key-support-for-silver-prices/69075240" TargetMode="External"/><Relationship Id="rId233" Type="http://schemas.openxmlformats.org/officeDocument/2006/relationships/hyperlink" Target="https://www.cnbc.com/2026/03/30/powell-sees-inflation-outlook-in-check-no-wider-crisis-yet-in-private-credit.html" TargetMode="External"/><Relationship Id="rId234" Type="http://schemas.openxmlformats.org/officeDocument/2006/relationships/hyperlink" Target="https://www.cnbc.com/2026/03/30/fed-governor-miran-still-backs-cuts-says-interest-rates-could-be-about-a-point-lower-this-year.html" TargetMode="External"/><Relationship Id="rId235" Type="http://schemas.openxmlformats.org/officeDocument/2006/relationships/hyperlink" Target="https://www.analyticsinsight.net/news/us-jobs-beat-forecasts-treasury-yields-climb-as-crypto-prices-ease" TargetMode="External"/><Relationship Id="rId23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37" Type="http://schemas.openxmlformats.org/officeDocument/2006/relationships/hyperlink" Target="https://coingape.com/fed-rate-cut-bets-collapse-as-jobs-data-shocks-markets-10-year-treasury-yield-hits-critical-level/" TargetMode="External"/><Relationship Id="rId238" Type="http://schemas.openxmlformats.org/officeDocument/2006/relationships/hyperlink" Target="https://metalsandminers.substack.com/p/michael-oliver-i-recently-bought" TargetMode="External"/><Relationship Id="rId239" Type="http://schemas.openxmlformats.org/officeDocument/2006/relationships/hyperlink" Target="https://bitrss.com/chief-economist-says-the-fed-may-raise-interest-rates-due-to-a-serious-risk-of-stagflation-in-the-u-s-what-is-stagflation-198530" TargetMode="External"/><Relationship Id="rId240" Type="http://schemas.openxmlformats.org/officeDocument/2006/relationships/hyperlink" Target="https://economictimes.indiatimes.com/mf/analysis/silver-drags-commodity-etfs-down-up-to-15-in-march-what-next-for-investors/slideshow/130014822.cms" TargetMode="External"/><Relationship Id="rId241" Type="http://schemas.openxmlformats.org/officeDocument/2006/relationships/hyperlink" Target="https://www.defenseworld.net/2026/04/04/arvest-investments-inc-sells-38822-shares-of-ishares-silver-trust-slv.html" TargetMode="External"/><Relationship Id="rId242" Type="http://schemas.openxmlformats.org/officeDocument/2006/relationships/hyperlink" Target="https://dinarchronicles.com/2026/04/04/jon-dowling-how-fast-will-silver-rise-in-2026/" TargetMode="External"/><Relationship Id="rId243" Type="http://schemas.openxmlformats.org/officeDocument/2006/relationships/hyperlink" Target="https://www.aol.com/articles/markets-starting-price-fed-rate-161939555.html" TargetMode="External"/><Relationship Id="rId244" Type="http://schemas.openxmlformats.org/officeDocument/2006/relationships/hyperlink" Target="https://skillings.net/hycroft-mining-vortex-project-update-timeline-and-key-risks/" TargetMode="External"/><Relationship Id="rId245" Type="http://schemas.openxmlformats.org/officeDocument/2006/relationships/hyperlink" Target="https://www.thesouthafrican.com/business/sarb-keeps-interest-rates-on-hold-but-south-africans-may-face-hikes-in-late-2026/" TargetMode="External"/><Relationship Id="rId246" Type="http://schemas.openxmlformats.org/officeDocument/2006/relationships/hyperlink" Target="https://bulliontradingllc.com/blog/the-wallstreetbets-silver-squeeze-of-2021-when-reddit-tried-to-break-the-silver-market/" TargetMode="External"/><Relationship Id="rId247" Type="http://schemas.openxmlformats.org/officeDocument/2006/relationships/hyperlink" Target="https://mpost.io/binance-research-btc-amid-stagflation-and-peak-easing-cryptos-next-market-challenge/" TargetMode="External"/><Relationship Id="rId248" Type="http://schemas.openxmlformats.org/officeDocument/2006/relationships/hyperlink" Target="https://www.sondakika.com/guncel/haber-dev-banka-altinda-beklenen-patlama-icin-tarih-19713244/" TargetMode="External"/><Relationship Id="rId249" Type="http://schemas.openxmlformats.org/officeDocument/2006/relationships/hyperlink" Target="https://cryptobriefing.com/gold-and-silver-futures-surge-on-binance-as-geopolitical-tensions-rise/" TargetMode="External"/><Relationship Id="rId250" Type="http://schemas.openxmlformats.org/officeDocument/2006/relationships/hyperlink" Target="https://www.energytrend.com/news/20260403-51186.html" TargetMode="External"/><Relationship Id="rId251" Type="http://schemas.openxmlformats.org/officeDocument/2006/relationships/hyperlink" Target="https://www.energytrend.com/news/20260403-51190.html" TargetMode="External"/><Relationship Id="rId252" Type="http://schemas.openxmlformats.org/officeDocument/2006/relationships/hyperlink" Target="https://www.energytrend.com/news/20260403-51188.html" TargetMode="External"/><Relationship Id="rId253" Type="http://schemas.openxmlformats.org/officeDocument/2006/relationships/hyperlink" Target="https://ekonomi.haber7.com/ekonomi/haber/3617017-ubsten-piyasalari-sarsan-rekor-tahmin-yatirimciya-alim-firsati-mesaji" TargetMode="External"/><Relationship Id="rId254" Type="http://schemas.openxmlformats.org/officeDocument/2006/relationships/hyperlink" Target="https://www.fxstreet.com/news/silver-price-forecast-xag-usd-falls-to-near-7300-on-central-banks-hawkish-policy-odds-202604030420" TargetMode="External"/><Relationship Id="rId255" Type="http://schemas.openxmlformats.org/officeDocument/2006/relationships/hyperlink" Target="https://pakobserver.net/gold-prices-in-pakistan-today-03-april-2026/" TargetMode="External"/><Relationship Id="rId256" Type="http://schemas.openxmlformats.org/officeDocument/2006/relationships/hyperlink" Target="https://skillings.net/wheatons-4-3b-power-play-bhp-silver-stream-secures-long-term-production-pivot/" TargetMode="External"/><Relationship Id="rId257" Type="http://schemas.openxmlformats.org/officeDocument/2006/relationships/hyperlink" Target="https://goldco.com/gold-price-falling-inflation-rising/" TargetMode="External"/><Relationship Id="rId258" Type="http://schemas.openxmlformats.org/officeDocument/2006/relationships/hyperlink" Target="https://markets.financialcontent.com/stocks/article/marketminute-2026-4-2-higher-for-ever-market-expectations-pivot-to-zero-fed-rate-cuts-in-2026" TargetMode="External"/><Relationship Id="rId259" Type="http://schemas.openxmlformats.org/officeDocument/2006/relationships/hyperlink" Target="https://investinglive.com/centralbank/feds-goolsbee-warns-oil-surge-risks-lifting-inflation-expectations-20260402/" TargetMode="External"/><Relationship Id="rId260" Type="http://schemas.openxmlformats.org/officeDocument/2006/relationships/hyperlink" Target="https://www.vtmarkets.com/live-updates/xag-usd-remains-bearish-with-silver-pressured-below-75-as-us-israel-conflict-with-iran-undermines-sentiment/" TargetMode="External"/><Relationship Id="rId261" Type="http://schemas.openxmlformats.org/officeDocument/2006/relationships/hyperlink" Target="https://news.futunn.com/en/post/71064378/the-interest-rate-cut-dream-has-been-shattered-the-fed" TargetMode="External"/><Relationship Id="rId262" Type="http://schemas.openxmlformats.org/officeDocument/2006/relationships/hyperlink" Target="https://www.corpmagazine.com/industry/business/powell-fed-can-wait-on-rates-to-see-impact-of-iran-war/" TargetMode="External"/><Relationship Id="rId263" Type="http://schemas.openxmlformats.org/officeDocument/2006/relationships/hyperlink" Target="https://www.itmtrading.com/blog/foreign-central-banks-not-funding-us-treasuries/" TargetMode="External"/><Relationship Id="rId264" Type="http://schemas.openxmlformats.org/officeDocument/2006/relationships/hyperlink" Target="https://www.ad-hoc-news.de/boerse/news/ueberblick/regulatory-milestones-loom-for-minco-silver-s-chinese-projects/69060022" TargetMode="External"/><Relationship Id="rId265" Type="http://schemas.openxmlformats.org/officeDocument/2006/relationships/hyperlink" Target="https://www.etftrends.com/etf-strategist-content-hub/big-number-43/" TargetMode="External"/><Relationship Id="rId266" Type="http://schemas.openxmlformats.org/officeDocument/2006/relationships/hyperlink" Target="https://www.independent.co.uk/news/iran-americans-washington-federal-reserve-wall-street-b2944876.html" TargetMode="External"/><Relationship Id="rId267" Type="http://schemas.openxmlformats.org/officeDocument/2006/relationships/hyperlink" Target="https://www.fxstreet.com/news/silver-price-forecast-bearish-bias-holds-as-xag-usd-struggles-below-75-202604021904" TargetMode="External"/><Relationship Id="rId268" Type="http://schemas.openxmlformats.org/officeDocument/2006/relationships/hyperlink" Target="https://theceoviews.com/silver-price-what-business-leaders-and-investors-need-to-know-in-2026/" TargetMode="External"/><Relationship Id="rId269" Type="http://schemas.openxmlformats.org/officeDocument/2006/relationships/hyperlink" Target="https://www.northernminer.com/news/pdac-video-sierra-madre-eyes-quicker-del-toro-restart/1003889665/" TargetMode="External"/><Relationship Id="rId270" Type="http://schemas.openxmlformats.org/officeDocument/2006/relationships/hyperlink" Target="https://www.indiatoday.in/business/commodities/story/gold-slips-over-rs-5000-silver-plunges-rs-15000-whats-behind-the-sudden-fall-2890712-2026-04-02?utm_source=rss" TargetMode="External"/><Relationship Id="rId27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72" Type="http://schemas.openxmlformats.org/officeDocument/2006/relationships/hyperlink" Target="https://investinglive.com/commodities/silver-dragged-back-down-as-trump-address-dims-market-optimism-20260402/" TargetMode="External"/><Relationship Id="rId273" Type="http://schemas.openxmlformats.org/officeDocument/2006/relationships/hyperlink" Target="https://investinglive.com/centralbank/ecbs-simkus-too-early-to-say-what-well-need-to-do-in-april-20260402/" TargetMode="External"/><Relationship Id="rId274" Type="http://schemas.openxmlformats.org/officeDocument/2006/relationships/hyperlink" Target="https://www.businesstoday.in/personal-finance/investment/story/gold-silver-crash-drags-etfs-down-heres-how-gold-silver-etf-prices-work-523815-2026-04-02?utm_source=rssfeed" TargetMode="External"/><Relationship Id="rId275" Type="http://schemas.openxmlformats.org/officeDocument/2006/relationships/hyperlink" Target="https://www.pv-tech.org/t1-energy-produced-2-8gw-solar-modules-in-2025-forecasts-up-to-4-2gw-in-2026/" TargetMode="External"/><Relationship Id="rId276" Type="http://schemas.openxmlformats.org/officeDocument/2006/relationships/hyperlink" Target="https://news.robotfx.org/2026/04/latest-us-10-year-yield-advances-forex.html" TargetMode="External"/><Relationship Id="rId277" Type="http://schemas.openxmlformats.org/officeDocument/2006/relationships/hyperlink" Target="https://www.channelnewsasia.com/business/global-central-banks-mostly-hold-war-muddies-economic-outlook-6033031" TargetMode="External"/><Relationship Id="rId278" Type="http://schemas.openxmlformats.org/officeDocument/2006/relationships/hyperlink" Target="https://kalkinemedia.com/au/stocks/metal-and-mining/are-gold-stocks-gaining-amid-iran-us-tensions-as-simberi-moves-into-focus" TargetMode="External"/><Relationship Id="rId279" Type="http://schemas.openxmlformats.org/officeDocument/2006/relationships/hyperlink" Target="https://www.fxstreet.com/news/us-10-year-yield-steadies-as-strong-data-backs-steady-fed-rate-outlook-202604012037" TargetMode="External"/><Relationship Id="rId280" Type="http://schemas.openxmlformats.org/officeDocument/2006/relationships/hyperlink" Target="https://bitcoinworld.co.in/ecb-makhlouf-war-effects-data/" TargetMode="External"/><Relationship Id="rId281" Type="http://schemas.openxmlformats.org/officeDocument/2006/relationships/hyperlink" Target="https://www.whalesbook.com/news/English/commodities/Gold-Silver-Jump-as-Dollar-Falls-Inflation-Worries-Trump-Geopolitics/69cdd22469ec081354dbd0ad" TargetMode="External"/><Relationship Id="rId282" Type="http://schemas.openxmlformats.org/officeDocument/2006/relationships/hyperlink" Target="https://www.altitudesmagazine.com/federal-reserve-holds-benchmark-rate-steady-economy-faces-mixed/" TargetMode="External"/><Relationship Id="rId283" Type="http://schemas.openxmlformats.org/officeDocument/2006/relationships/hyperlink" Target="https://pakobserver.net/gold-prices-in-pakistan-today-02-april-2026/" TargetMode="External"/><Relationship Id="rId284" Type="http://schemas.openxmlformats.org/officeDocument/2006/relationships/hyperlink" Target="https://goldco.com/u-s-adds-silver-critical-minerals-list/" TargetMode="External"/><Relationship Id="rId285" Type="http://schemas.openxmlformats.org/officeDocument/2006/relationships/hyperlink" Target="https://goldsilver.com/industry-news/article/silver-demand-by-sector-industry-jewelry-investment/" TargetMode="External"/><Relationship Id="rId286" Type="http://schemas.openxmlformats.org/officeDocument/2006/relationships/hyperlink" Target="https://www.fool.com/investing/2026/04/01/is-gold-going-to-10000-heres-what-the-charts/" TargetMode="External"/><Relationship Id="rId287" Type="http://schemas.openxmlformats.org/officeDocument/2006/relationships/hyperlink" Target="https://www.solarpowerworldonline.com/2026/04/us-modules-opens-solar-panel-assembly-plant-in-east-central-texas/" TargetMode="External"/><Relationship Id="rId28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89" Type="http://schemas.openxmlformats.org/officeDocument/2006/relationships/hyperlink" Target="https://www.fxstreet.com/news/silver-stabilizes-as-iran-de-escalation-hopes-temper-safe-haven-flows-202604011341" TargetMode="External"/><Relationship Id="rId290" Type="http://schemas.openxmlformats.org/officeDocument/2006/relationships/hyperlink" Target="https://www.fxstreet.com/news/ecb-pre-emptive-hikes-flagged-on-inflation-risks-abn-amro-202604011409" TargetMode="External"/><Relationship Id="rId291" Type="http://schemas.openxmlformats.org/officeDocument/2006/relationships/hyperlink" Target="https://ca.investing.com/news/economy-news/markets-are-too-aggressive-on-fed-hikes-goldman-says-4544868" TargetMode="External"/><Relationship Id="rId292" Type="http://schemas.openxmlformats.org/officeDocument/2006/relationships/hyperlink" Target="https://ca.investing.com/news/economy-news/feds-musalem-current-rates-will-remain-appropriate-for-some-time-4545317" TargetMode="External"/><Relationship Id="rId293" Type="http://schemas.openxmlformats.org/officeDocument/2006/relationships/hyperlink" Target="https://www.ft.com/content/9ed954dc-2ddc-4fc7-8639-458945a4a13b" TargetMode="External"/><Relationship Id="rId294" Type="http://schemas.openxmlformats.org/officeDocument/2006/relationships/hyperlink" Target="https://www.newsghana.com.gh/gold-slips-below-us4700-as-fed-rate-signal-and-oil-shock-weigh-on-metal/" TargetMode="External"/><Relationship Id="rId295" Type="http://schemas.openxmlformats.org/officeDocument/2006/relationships/hyperlink" Target="https://www.capitalstreetfx.com/forex-daily-market-analysis-1-april-2026/" TargetMode="External"/><Relationship Id="rId296" Type="http://schemas.openxmlformats.org/officeDocument/2006/relationships/hyperlink" Target="https://www.cnbc.com/2026/03/20/fed-gov-waller-urges-caution-for-now-cuts-possible-later-in-the-year.html" TargetMode="External"/><Relationship Id="rId297" Type="http://schemas.openxmlformats.org/officeDocument/2006/relationships/hyperlink" Target="https://investinglive.com/centralbank/feds-musalem-us-monetary-policy-well-positioned-and-should-hold-for-some-time-20260401/" TargetMode="External"/><Relationship Id="rId298" Type="http://schemas.openxmlformats.org/officeDocument/2006/relationships/hyperlink" Target="https://www.pv-tech.org/japans-toyo-hits-solar-cell-and-module-shipment-targets-posts-142-revenue-increase/" TargetMode="External"/><Relationship Id="rId299" Type="http://schemas.openxmlformats.org/officeDocument/2006/relationships/hyperlink" Target="https://finance.yahoo.com/news/morning-brief-stocks-roar-back-plus-our-giant-action-packed-q1-roundup-100033568.html" TargetMode="External"/><Relationship Id="rId300" Type="http://schemas.openxmlformats.org/officeDocument/2006/relationships/hyperlink" Target="https://www.actionforex.com/contributors/fundamental-analysis/635404-us-private-payrolls-to-signal-march-hiring-trends-ahead-of-fridays-nfp/" TargetMode="External"/><Relationship Id="rId301" Type="http://schemas.openxmlformats.org/officeDocument/2006/relationships/hyperlink" Target="https://www.fxstreet.com/news/eurozone-inflation-sparks-ecb-rate-repricing-dbs-202604010858" TargetMode="External"/><Relationship Id="rId302" Type="http://schemas.openxmlformats.org/officeDocument/2006/relationships/hyperlink" Target="https://www.cnbc.com/2026/03/27/markets-see-the-feds-next-move-as-a-potential-hike-as-oil-prices-inflation-fears-rise.html" TargetMode="External"/><Relationship Id="rId303" Type="http://schemas.openxmlformats.org/officeDocument/2006/relationships/hyperlink" Target="https://www.ad-hoc-news.de/boerse/news/ueberblick/silver-price-recovery-signals-after-20-percent-march-plunge-spot-hits/69046521" TargetMode="External"/><Relationship Id="rId304" Type="http://schemas.openxmlformats.org/officeDocument/2006/relationships/hyperlink" Target="https://www.elfinanciero.com.mx/opinion/alejandra-marcos/2026/03/20/la-leccion-que-banxico-no-deberia-ignorar/" TargetMode="External"/><Relationship Id="rId305" Type="http://schemas.openxmlformats.org/officeDocument/2006/relationships/hyperlink" Target="https://www.businesstoday.in/markets/story/gold-silver-behave-differently-amid-west-asia-conflict-arun-kejriwal-explains-why-523521-2026-04-01?utm_source=rssfeed" TargetMode="External"/><Relationship Id="rId306" Type="http://schemas.openxmlformats.org/officeDocument/2006/relationships/hyperlink" Target="https://mangish.net/%D8%A3%D8%B3%D8%B9%D8%A7%D8%B1-%D8%A7%D9%84%D8%B0%D9%87%D8%A8-%D8%AA%D8%B4%D9%87%D8%AF-%D8%AA%D8%B0%D8%A8%D8%B0%D8%A8%D9%8B%D8%A7-%D8%A7%D9%84%D9%8A%D9%88%D9%85-%D8%A7%D9%84%D8%A3%D8%B1%D8%A8%D8%B9/" TargetMode="External"/><Relationship Id="rId307" Type="http://schemas.openxmlformats.org/officeDocument/2006/relationships/hyperlink" Target="https://themarketonline.com.au/sun-silver-kicks-off-four-rig-maverick-campaign-2026-04-01/" TargetMode="External"/><Relationship Id="rId308" Type="http://schemas.openxmlformats.org/officeDocument/2006/relationships/hyperlink" Target="https://www.business-standard.com/markets/commodities/gold-price-climbs-10-to-1-49-520-silver-up-100-trades-at-2-50-100-126040100166_1.html" TargetMode="External"/><Relationship Id="rId309" Type="http://schemas.openxmlformats.org/officeDocument/2006/relationships/hyperlink" Target="https://www.business-standard.com/world-news/iran-conflict-threatens-to-wreck-trump-s-dream-of-lower-interest-rates-126040100260_1.html" TargetMode="External"/><Relationship Id="rId310" Type="http://schemas.openxmlformats.org/officeDocument/2006/relationships/hyperlink" Target="https://nypost.com/2026/03/19/business/gold-and-silver-plummet-heres-why-iran-war-is-hammering-prices/" TargetMode="External"/><Relationship Id="rId311" Type="http://schemas.openxmlformats.org/officeDocument/2006/relationships/hyperlink" Target="https://bitcoinworld.co.in/federal-reserve-balance-sheet-rate-cuts-2025/" TargetMode="External"/><Relationship Id="rId312" Type="http://schemas.openxmlformats.org/officeDocument/2006/relationships/hyperlink" Target="https://www.mk.co.kr/en/world/12004482" TargetMode="External"/><Relationship Id="rId313" Type="http://schemas.openxmlformats.org/officeDocument/2006/relationships/hyperlink" Target="https://americanbazaaronline.com/2026/03/31/powell-reassures-interest-rates-are-in-good-place-amid-the-oil-price-shock-477969/" TargetMode="External"/><Relationship Id="rId314" Type="http://schemas.openxmlformats.org/officeDocument/2006/relationships/hyperlink" Target="http://www.kakiforex.com/2026/04/european-inflation-surges-above-2-ecb.html" TargetMode="External"/><Relationship Id="rId315" Type="http://schemas.openxmlformats.org/officeDocument/2006/relationships/hyperlink" Target="https://schiffgoldprod.wpenginepowered.com/exploring-finance/money-supply-grows-at-fastest-pace-since-2021" TargetMode="External"/><Relationship Id="rId316" Type="http://schemas.openxmlformats.org/officeDocument/2006/relationships/hyperlink" Target="https://www.hawaiitribune-herald.com/2026/03/19/nation-world-news/fed-leaves-interest-rates-unchanged-expects-inflation-to-rise/" TargetMode="External"/><Relationship Id="rId317" Type="http://schemas.openxmlformats.org/officeDocument/2006/relationships/hyperlink" Target="https://www.chinadaily.com.cn/a/202604/01/WS69cc70d9a310d6866eb410c0.html" TargetMode="External"/><Relationship Id="rId31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19" Type="http://schemas.openxmlformats.org/officeDocument/2006/relationships/hyperlink" Target="https://www.bloomberg.com/news/articles/2026-03-19/bnp-paribas-predicts-fed-next-month-will-flag-possible-rate-hike" TargetMode="External"/><Relationship Id="rId320" Type="http://schemas.openxmlformats.org/officeDocument/2006/relationships/hyperlink" Target="https://www.pv-magazine-australia.com/2026/04/01/tongwei-moves-into-hybrid-hjt-back-contact-solar-cell-technology/" TargetMode="External"/><Relationship Id="rId321" Type="http://schemas.openxmlformats.org/officeDocument/2006/relationships/hyperlink" Target="https://bitcoinethereumnews.com/tech/xag-usd-soars-past-100-day-sma-and-75-milestone/?utm_source=rss&amp;utm_medium=rss&amp;utm_campaign=xag-usd-soars-past-100-day-sma-and-75-milestone" TargetMode="External"/><Relationship Id="rId322" Type="http://schemas.openxmlformats.org/officeDocument/2006/relationships/hyperlink" Target="https://www.prnewswire.com/news-releases/america-just-classified-silver-as-a-critical-mineral-the-company-sitting-on-36-million-ounces-in-nevada-is-about-to-start-drilling-302730705.html" TargetMode="External"/><Relationship Id="rId323" Type="http://schemas.openxmlformats.org/officeDocument/2006/relationships/hyperlink" Target="https://www.etftrends.com/gold-silver-investing-content-hub/silver-structural-deficit-navigate-volatility-dual-asset-approach/" TargetMode="External"/><Relationship Id="rId324" Type="http://schemas.openxmlformats.org/officeDocument/2006/relationships/hyperlink" Target="https://gestion.pe/economia/empresas/volcan-mas-alla-de-romina-minera-impulsa-otro-proyecto-por-us-2419-millones-en-minas-polimetalicas-en-junin-noticia/" TargetMode="External"/><Relationship Id="rId325" Type="http://schemas.openxmlformats.org/officeDocument/2006/relationships/hyperlink" Target="https://www.fxstreet.com/news/gold-correlation-with-oil-turns-supportive-commerzbank-202603311317" TargetMode="External"/><Relationship Id="rId326" Type="http://schemas.openxmlformats.org/officeDocument/2006/relationships/hyperlink" Target="https://www.cnbc.com/2026/03/18/views-for-next-fed-rate-cut-pushed-back-after-hot-inflation-report.html" TargetMode="External"/><Relationship Id="rId327" Type="http://schemas.openxmlformats.org/officeDocument/2006/relationships/hyperlink" Target="https://www.washingtonpost.com/business/2026/03/18/fed-interest-rates-iran-inflation/" TargetMode="External"/><Relationship Id="rId328" Type="http://schemas.openxmlformats.org/officeDocument/2006/relationships/hyperlink" Target="https://www.eqmagpro.com/cosmic-pv-power-moves-ahead-with-%E2%82%B9640-crore-ipo-plans-%E2%82%B9540-crore-fresh-issue-eq/" TargetMode="External"/><Relationship Id="rId329" Type="http://schemas.openxmlformats.org/officeDocument/2006/relationships/hyperlink" Target="https://www.cnbc.com/2026/03/31/euro-zone-inflation-smashes-through-ecb-target-to-2point5percent-.html" TargetMode="External"/><Relationship Id="rId330" Type="http://schemas.openxmlformats.org/officeDocument/2006/relationships/hyperlink" Target="https://www.cnbc.com/2026/03/31/us10y-treasury-yields-iran-war-jolts-jobs-data-economy-fed-rate-cut.html" TargetMode="External"/><Relationship Id="rId331" Type="http://schemas.openxmlformats.org/officeDocument/2006/relationships/hyperlink" Target="https://www.independent.co.uk/news/labor-department-washington-iran-federal-reserve-commerce-department-b2940989.html" TargetMode="External"/><Relationship Id="rId332" Type="http://schemas.openxmlformats.org/officeDocument/2006/relationships/hyperlink" Target="https://thedailytearsheet.com/2026/03/31/morning-report-powell-comments-soothe-the-bond-market/" TargetMode="External"/><Relationship Id="rId333" Type="http://schemas.openxmlformats.org/officeDocument/2006/relationships/hyperlink" Target="https://www.okaz.com.sa/economy/na/2240627" TargetMode="External"/><Relationship Id="rId334" Type="http://schemas.openxmlformats.org/officeDocument/2006/relationships/hyperlink" Target="https://www.fxstreet.com/news/ecbs-muller-cant-rule-out-rate-hike-in-april-202603311052" TargetMode="External"/><Relationship Id="rId335" Type="http://schemas.openxmlformats.org/officeDocument/2006/relationships/hyperlink" Target="https://www.americanbankingnews.com/2026/03/31/spire-wealth-management-boosts-position-in-ishares-silver-trust-slv.html" TargetMode="External"/><Relationship Id="rId336" Type="http://schemas.openxmlformats.org/officeDocument/2006/relationships/hyperlink" Target="https://www.actionforex.com/live-comments/635306-silver-price-gains-oxygen-from-yield-pullback-break-above-74-52-to-confirm-momentum/" TargetMode="External"/><Relationship Id="rId337" Type="http://schemas.openxmlformats.org/officeDocument/2006/relationships/hyperlink" Target="https://www.investing.com/news/economic-indicators/eurozone-inflation-jumps-to-25-in-march-amid-iran-warlinked-energy-price-surge-4589561" TargetMode="External"/><Relationship Id="rId338" Type="http://schemas.openxmlformats.org/officeDocument/2006/relationships/hyperlink" Target="https://www.eldia.com/nota/2026-3-31-1-26-17-wall-street-cierra-mixto-con-el-petroleo-en-alza-el-mundo" TargetMode="External"/><Relationship Id="rId339" Type="http://schemas.openxmlformats.org/officeDocument/2006/relationships/hyperlink" Target="https://www.investing.com/news/commodities-news/morning-bid-fed-plot-unfolds-4567943" TargetMode="External"/><Relationship Id="rId340" Type="http://schemas.openxmlformats.org/officeDocument/2006/relationships/hyperlink" Target="https://mishtalk.com/economics/powell-warns-the-markets-and-trump-that-his-patience-with-inflation-has-limits/" TargetMode="External"/><Relationship Id="rId341" Type="http://schemas.openxmlformats.org/officeDocument/2006/relationships/hyperlink" Target="https://www.analyticsinsight.net/business/gold-price-today-mcx-gold-edges-higher-as-crude-pullback-supports-prices-key-levels-in-focus" TargetMode="External"/><Relationship Id="rId342" Type="http://schemas.openxmlformats.org/officeDocument/2006/relationships/hyperlink" Target="https://www.arkansasonline.com/news/2026/mar/31/powell-fed-eyeing-energy-prices/" TargetMode="External"/><Relationship Id="rId343" Type="http://schemas.openxmlformats.org/officeDocument/2006/relationships/hyperlink" Target="https://theboar.org/2026/03/hawk-or-dove-trumps-fed-chair-dilemma/" TargetMode="External"/><Relationship Id="rId344" Type="http://schemas.openxmlformats.org/officeDocument/2006/relationships/hyperlink" Target="https://bitcoinworld.co.in/ecb-lags-fed-inflation-response-commerzbank/" TargetMode="External"/><Relationship Id="rId345" Type="http://schemas.openxmlformats.org/officeDocument/2006/relationships/hyperlink" Target="https://kibrisgazetesi.com/altin-fed-ve-trumpin-aciklamalariyla-yukseliste/" TargetMode="External"/><Relationship Id="rId346" Type="http://schemas.openxmlformats.org/officeDocument/2006/relationships/hyperlink" Target="https://www.mercomindia.com/global-pv-equipment-market-to-reach-43-8-billion-by-2035-report" TargetMode="External"/><Relationship Id="rId347" Type="http://schemas.openxmlformats.org/officeDocument/2006/relationships/hyperlink" Target="https://www.gazetaprawna.pl/wiadomosci/kraj/artykuly/11215776,tania-fotowoltaika-odejdzie-w-zapomnienie-chinczycy-szykuja-wielki-pr.html" TargetMode="External"/><Relationship Id="rId348" Type="http://schemas.openxmlformats.org/officeDocument/2006/relationships/hyperlink" Target="https://dinarchronicles.com/2026/03/31/rla-radio-economic-forecast-2026-recession-inflation-and-markets/" TargetMode="External"/><Relationship Id="rId349" Type="http://schemas.openxmlformats.org/officeDocument/2006/relationships/hyperlink" Target="https://www.darnews.com/world/federal-reserve-could-signal-no-interest-rate-cuts-this-year-in-wake-of-iran-war-ad004ac4" TargetMode="External"/><Relationship Id="rId35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51" Type="http://schemas.openxmlformats.org/officeDocument/2006/relationships/hyperlink" Target="https://www.bostonglobe.com/2026/03/18/business/federal-reserve-interest-rates/" TargetMode="External"/><Relationship Id="rId352" Type="http://schemas.openxmlformats.org/officeDocument/2006/relationships/hyperlink" Target="https://unn.ua/news/zoloto-stabilizuvalosia-pislia-zaiavy-frs-pro-kontrol-infliatsii-popry-napruzhennia-na-blyzkomu-skhodi" TargetMode="External"/><Relationship Id="rId353" Type="http://schemas.openxmlformats.org/officeDocument/2006/relationships/hyperlink" Target="https://www.ajunews.com/view/20260331113720868" TargetMode="External"/><Relationship Id="rId354" Type="http://schemas.openxmlformats.org/officeDocument/2006/relationships/hyperlink" Target="https://thanhnien.vn/gia-vang-hom-nay-3132026-duy-tri-da-tang-len-175-trieu-dong-luong-185260331084443496.htm" TargetMode="External"/><Relationship Id="rId355" Type="http://schemas.openxmlformats.org/officeDocument/2006/relationships/hyperlink" Target="https://www.babypips.com/analysis/headline-powell-says-look-through-oil-shock-what-it-means-markets-2026-03-31" TargetMode="External"/><Relationship Id="rId356" Type="http://schemas.openxmlformats.org/officeDocument/2006/relationships/hyperlink" Target="https://stockhead.com.au/resources/red-metal-to-reward-shareholders-with-direct-ownership-of-silver-developer-maronan/" TargetMode="External"/><Relationship Id="rId357" Type="http://schemas.openxmlformats.org/officeDocument/2006/relationships/hyperlink" Target="https://www.mpamag.com/us/mortgage-industry/industry-trends/feds-powell-suggests-rate-hikes-unlikely-in-the-short-term/570260" TargetMode="External"/><Relationship Id="rId358" Type="http://schemas.openxmlformats.org/officeDocument/2006/relationships/hyperlink" Target="https://www.vtmarkets.com/live-updates/miran-said-oil-price-rises-havent-shifted-inflation-expectations-he-expects-target-inflation-within-a-year-despite-labour-worries/" TargetMode="External"/><Relationship Id="rId359" Type="http://schemas.openxmlformats.org/officeDocument/2006/relationships/hyperlink" Target="https://coloradobiz.com/fed-monitors-rising-inflation-expectations-oil-price-surge/" TargetMode="External"/><Relationship Id="rId360" Type="http://schemas.openxmlformats.org/officeDocument/2006/relationships/hyperlink" Target="http://www.kakiforex.com/2026/03/fed-remains-on-wait-and-see-approach.html" TargetMode="External"/><Relationship Id="rId361" Type="http://schemas.openxmlformats.org/officeDocument/2006/relationships/hyperlink" Target="https://www.channelnewsasia.com/world/powell-says-fed-can-wait-and-see-how-war-affects-inflation-6026721" TargetMode="External"/><Relationship Id="rId362" Type="http://schemas.openxmlformats.org/officeDocument/2006/relationships/hyperlink" Target="https://www.vtmarkets.com/live-updates/new-york-fed-president-john-williams-told-reuters-policy-was-prepared-for-unusual-conditions-amid-mixed-job-market-signals/" TargetMode="External"/><Relationship Id="rId363" Type="http://schemas.openxmlformats.org/officeDocument/2006/relationships/hyperlink" Target="https://kalkinemedia.com/au/stocks/metal-and-mining/atlas-project-momentum-drives-image-resources-forward" TargetMode="External"/><Relationship Id="rId364" Type="http://schemas.openxmlformats.org/officeDocument/2006/relationships/hyperlink" Target="https://www.etftrends.com/etf-strategist-content-hub/big-number-3-73/" TargetMode="External"/><Relationship Id="rId365" Type="http://schemas.openxmlformats.org/officeDocument/2006/relationships/hyperlink" Target="https://nairametrics.com/2026/03/30/naira-faces-acid-test-as-us-dollar-index-hits-10-month-high/" TargetMode="External"/><Relationship Id="rId366" Type="http://schemas.openxmlformats.org/officeDocument/2006/relationships/hyperlink" Target="https://losangelesweeklytimes.com/powell-sees-inflation-outlook-in-check-no-need-to-hike-rates-because-of-oil-shock/" TargetMode="External"/><Relationship Id="rId367" Type="http://schemas.openxmlformats.org/officeDocument/2006/relationships/hyperlink" Target="https://bitcoinworld.co.in/powell-speech-fed-policy-wait/" TargetMode="External"/><Relationship Id="rId368" Type="http://schemas.openxmlformats.org/officeDocument/2006/relationships/hyperlink" Target="https://www.fool.com/investing/2026/03/30/federal-reserve-chair-jerome-powell-just-gave-inve/" TargetMode="External"/><Relationship Id="rId369" Type="http://schemas.openxmlformats.org/officeDocument/2006/relationships/hyperlink" Target="https://www.northernminer.com/news/americas-gold-silver-sees-30-output-rise-this-year/1003889496/" TargetMode="External"/><Relationship Id="rId37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71" Type="http://schemas.openxmlformats.org/officeDocument/2006/relationships/hyperlink" Target="https://www.ekathimerini.com/economy/1299535/loan-tranches-are-set-to-grow/" TargetMode="External"/><Relationship Id="rId372" Type="http://schemas.openxmlformats.org/officeDocument/2006/relationships/hyperlink" Target="https://investinglive.com/centralbank/feds-powell-policy-is-in-a-good-place-to-wait-and-see-how-current-situation-plays-out-20260330/" TargetMode="External"/><Relationship Id="rId373" Type="http://schemas.openxmlformats.org/officeDocument/2006/relationships/hyperlink" Target="https://keyt.com/news/money-and-business/cnn-business-consumer/2026/03/30/americans-expectations-for-inflation-will-shape-feds-response-to-iran-war-powell-says/" TargetMode="External"/><Relationship Id="rId374" Type="http://schemas.openxmlformats.org/officeDocument/2006/relationships/hyperlink" Target="https://www.ndtvprofit.com/world/powell-says-fed-committed-to-2-inflation-target-flags-west-asia-risks-11287810" TargetMode="External"/><Relationship Id="rId375" Type="http://schemas.openxmlformats.org/officeDocument/2006/relationships/hyperlink" Target="https://coingape.com/jerome-powell-signals-fed-rate-cuts-still-possible-amid-labor-market-risks/" TargetMode="External"/><Relationship Id="rId376" Type="http://schemas.openxmlformats.org/officeDocument/2006/relationships/hyperlink" Target="https://coinpedia.org/news/jerome-powell-harvard-speech-today-what-it-means-for-fed-rate-cuts-and-bitcoin/" TargetMode="External"/><Relationship Id="rId377" Type="http://schemas.openxmlformats.org/officeDocument/2006/relationships/hyperlink" Target="https://boereport.com/2026/03/30/feds-faith-in-anchored-inflation-expectations-may-be-coming-under-stress/" TargetMode="External"/><Relationship Id="rId378" Type="http://schemas.openxmlformats.org/officeDocument/2006/relationships/hyperlink" Target="https://coingape.com/fed-chair-jerome-powell-speech-today-all-eyes-on-fed-rate-cut-hints/" TargetMode="External"/><Relationship Id="rId379" Type="http://schemas.openxmlformats.org/officeDocument/2006/relationships/hyperlink" Target="https://skillings.net/silver-deficit-2026-what-it-is-why-it-matters-2026-outlook/" TargetMode="External"/><Relationship Id="rId380" Type="http://schemas.openxmlformats.org/officeDocument/2006/relationships/hyperlink" Target="https://www.actionforex.com/contributors/technical-analysis/635142-eur-usd-middle-east-conflict-still-determines-sentiment/" TargetMode="External"/><Relationship Id="rId381" Type="http://schemas.openxmlformats.org/officeDocument/2006/relationships/hyperlink" Target="https://www.actionforex.com/contributors/fundamental-analysis/635147-three-forces-driving-the-dollar-upwards/" TargetMode="External"/><Relationship Id="rId382" Type="http://schemas.openxmlformats.org/officeDocument/2006/relationships/hyperlink" Target="https://www.vtmarkets.com/live-updates/bob-savage-says-rising-energy-costs-lift-eurozone-inflation-stoking-stagflation-fears-and-ecb-divisions/" TargetMode="External"/><Relationship Id="rId383" Type="http://schemas.openxmlformats.org/officeDocument/2006/relationships/hyperlink" Target="https://www.icmarkets.com/blog/general-market-analysis-30-03-26/" TargetMode="External"/><Relationship Id="rId384" Type="http://schemas.openxmlformats.org/officeDocument/2006/relationships/hyperlink" Target="https://www.fxstreet.com/news/eur-usd-resilient-as-ecb-activism-priced-commerzbank-202603300612" TargetMode="External"/><Relationship Id="rId385" Type="http://schemas.openxmlformats.org/officeDocument/2006/relationships/hyperlink" Target="https://investinglive.com/centralbank/heads-up-fed-chair-powell-to-speak-later-in-the-day-20260330/" TargetMode="External"/><Relationship Id="rId386" Type="http://schemas.openxmlformats.org/officeDocument/2006/relationships/hyperlink" Target="https://www.actionforex.com/contributors/fundamental-analysis/635086-escalation-continues/" TargetMode="External"/><Relationship Id="rId387" Type="http://schemas.openxmlformats.org/officeDocument/2006/relationships/hyperlink" Target="https://pakobserver.net/gold-prices-in-pakistan-today-30-march-2026/" TargetMode="External"/><Relationship Id="rId388" Type="http://schemas.openxmlformats.org/officeDocument/2006/relationships/hyperlink" Target="https://www.thailand-business-news.com/news/297761-global-markets-tumble-as-middle-east-conflict-escalates-oil-surges" TargetMode="External"/><Relationship Id="rId389" Type="http://schemas.openxmlformats.org/officeDocument/2006/relationships/hyperlink" Target="https://streamlinefeed.co.ke/news/fuel-tax-cuts-risk-triggering-central-bank-retaliation" TargetMode="External"/><Relationship Id="rId390" Type="http://schemas.openxmlformats.org/officeDocument/2006/relationships/hyperlink" Target="https://www.actionforex.com/live-comments/635066-boj-warns-of-behind-the-curve-risk-as-yen-depreciation-amplifies-inflation-pressure/" TargetMode="External"/><Relationship Id="rId391" Type="http://schemas.openxmlformats.org/officeDocument/2006/relationships/hyperlink" Target="https://losangelesweeklytimes.com/markets-see-feds-next-move-as-potential-hike-as-oil-prices-inflation-fears-rise/" TargetMode="External"/><Relationship Id="rId392" Type="http://schemas.openxmlformats.org/officeDocument/2006/relationships/hyperlink" Target="https://bitcoinworld.co.in/eur-usd-forecast-consolidation-vulnerability-1500/" TargetMode="External"/><Relationship Id="rId393" Type="http://schemas.openxmlformats.org/officeDocument/2006/relationships/hyperlink" Target="https://dollarcollapse.com/top-ten-videos-march-30-2026/" TargetMode="External"/><Relationship Id="rId394" Type="http://schemas.openxmlformats.org/officeDocument/2006/relationships/hyperlink" Target="https://www.cnbc.com/2026/03/17/the-fed-issues-its-latest-interest-rate-decision-wednesday-heres-what-to-expect.html" TargetMode="External"/><Relationship Id="rId395" Type="http://schemas.openxmlformats.org/officeDocument/2006/relationships/hyperlink" Target="https://thebitcoinstreetjournal.com/european-central-bank-prepared-to-move-but-timing-of-rate-increases-remains-uncertain-villeroy/" TargetMode="External"/><Relationship Id="rId39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97" Type="http://schemas.openxmlformats.org/officeDocument/2006/relationships/hyperlink" Target="https://finance.yahoo.com/markets/stocks/articles/sprott-inc-sii-good-stock-232156084.html" TargetMode="External"/><Relationship Id="rId398" Type="http://schemas.openxmlformats.org/officeDocument/2006/relationships/hyperlink" Target="https://finance.yahoo.com/markets/commodities/articles/pan-american-silver-corp-paas-194722007.html" TargetMode="External"/><Relationship Id="rId399" Type="http://schemas.openxmlformats.org/officeDocument/2006/relationships/hyperlink" Target="https://thecurrencyanalytics.com/bitcoin/wall-street-fear-gauge-jumps-as-oil-supply-worries-mount-249843" TargetMode="External"/><Relationship Id="rId400" Type="http://schemas.openxmlformats.org/officeDocument/2006/relationships/hyperlink" Target="https://www.ad-hoc-news.de/boerse/news/ueberblick/wolfspeed-inc-stock-silicon-carbide-powerhouse-driving-ev-and-renewable/69023707" TargetMode="External"/><Relationship Id="rId401" Type="http://schemas.openxmlformats.org/officeDocument/2006/relationships/hyperlink" Target="https://www.thehindubusinessline.com/markets/gold/gold-silver-to-remain-range-bound-powell-speech-west-asia-in-focus-analysts/article70799718.ece" TargetMode="External"/><Relationship Id="rId402" Type="http://schemas.openxmlformats.org/officeDocument/2006/relationships/hyperlink" Target="https://www.fool.com/investing/2026/03/29/donald-trump-fed-feud-wait-till-iran-war-inflation/" TargetMode="External"/><Relationship Id="rId403" Type="http://schemas.openxmlformats.org/officeDocument/2006/relationships/hyperlink" Target="https://www.aol.com/articles/fed-chair-jerome-powell-just-103500457.html" TargetMode="External"/><Relationship Id="rId404" Type="http://schemas.openxmlformats.org/officeDocument/2006/relationships/hyperlink" Target="https://dollarcollapse.com/3-sunday-morning-thoughts-march-29-edition-2026/" TargetMode="External"/><Relationship Id="rId405" Type="http://schemas.openxmlformats.org/officeDocument/2006/relationships/hyperlink" Target="https://dinarchronicles.com/2026/03/28/and-we-know-gold-exports-halted-in-russia-strait-of-hormuz-shadow-banks-block-withdrawals/" TargetMode="External"/><Relationship Id="rId406" Type="http://schemas.openxmlformats.org/officeDocument/2006/relationships/hyperlink" Target="https://ambcrypto.com/altcoins-or-metals-heres-how-investors-are-rotating-amid-rising-risk/" TargetMode="External"/><Relationship Id="rId407" Type="http://schemas.openxmlformats.org/officeDocument/2006/relationships/hyperlink" Target="https://www.hokanews.com/2026/03/markets-price-52-chance-of-fed-rate.html" TargetMode="External"/><Relationship Id="rId408" Type="http://schemas.openxmlformats.org/officeDocument/2006/relationships/hyperlink" Target="https://techxplore.com/news/2026-03-molecular-anchors-key-weather-resistant.html" TargetMode="External"/><Relationship Id="rId409" Type="http://schemas.openxmlformats.org/officeDocument/2006/relationships/hyperlink" Target="https://www.defenseworld.net/2026/03/28/corecap-advisors-llc-invests-2-42-million-in-ishares-msci-global-silver-and-metals-miners-etf-slvp.html" TargetMode="External"/><Relationship Id="rId410" Type="http://schemas.openxmlformats.org/officeDocument/2006/relationships/hyperlink" Target="https://www.americanbankingnews.com/2026/03/28/enclave-advisors-llc-takes-position-in-sprott-physical-silver-trust-pslv.html" TargetMode="External"/><Relationship Id="rId411" Type="http://schemas.openxmlformats.org/officeDocument/2006/relationships/hyperlink" Target="https://www.investing.com/news/commodities-news/morning-bid-a-rumble-down-under-4565145" TargetMode="External"/><Relationship Id="rId412" Type="http://schemas.openxmlformats.org/officeDocument/2006/relationships/hyperlink" Target="https://www.dailymail.co.uk/money/isainvesting/article-15629617/Isa-bestsellers-Trump-distressed-stock.html?ns_mchannel=rss&amp;ns_campaign=1490&amp;ito=1490" TargetMode="External"/><Relationship Id="rId413" Type="http://schemas.openxmlformats.org/officeDocument/2006/relationships/hyperlink" Target="https://www.equiti.com/jo-en/news/market-news/us-stocks-retreat-sharply-while-gold-and-oil-gain-on-geopolitical-concerns/" TargetMode="External"/><Relationship Id="rId414" Type="http://schemas.openxmlformats.org/officeDocument/2006/relationships/hyperlink" Target="https://www.gurufocus.com/news/8749830/economists-lift-us-inflation-outlook-to-31-as-war-pressures-build" TargetMode="External"/><Relationship Id="rId415" Type="http://schemas.openxmlformats.org/officeDocument/2006/relationships/hyperlink" Target="https://www.fxstreet.com/news/ecb-oil-shock-complicates-path-ing-202603271502" TargetMode="External"/><Relationship Id="rId416" Type="http://schemas.openxmlformats.org/officeDocument/2006/relationships/hyperlink" Target="https://virginiabusiness.com/dollar-gains-safe-haven-middle-east-war-risks/" TargetMode="External"/><Relationship Id="rId417" Type="http://schemas.openxmlformats.org/officeDocument/2006/relationships/hyperlink" Target="https://www.ad-hoc-news.de/boerse/news/ueberblick/silver-price-holds-near-68-amid-fed-hawkishness-and-industrial-demand/69008013" TargetMode="External"/><Relationship Id="rId418" Type="http://schemas.openxmlformats.org/officeDocument/2006/relationships/hyperlink" Target="https://www.americanbanker.com/news/iran-war-fed-inflation-is-taking-rate-cuts-off-the-table" TargetMode="External"/><Relationship Id="rId419" Type="http://schemas.openxmlformats.org/officeDocument/2006/relationships/hyperlink" Target="https://goldsilver.com/industry-news/goldsilver-news/is-the-gold-price-correction-over-what-this-rebound-tells-us/" TargetMode="External"/><Relationship Id="rId420" Type="http://schemas.openxmlformats.org/officeDocument/2006/relationships/hyperlink" Target="https://www.streetwisereports.com/article/2026/03/26/one-of-americas-largest-undeveloped-silver-deposits-moves-forward-as-supply-tightens-globally.html" TargetMode="External"/><Relationship Id="rId421" Type="http://schemas.openxmlformats.org/officeDocument/2006/relationships/hyperlink" Target="https://www.investing.com/news/economy-news/ecb-should-not-be-in-a-rush-to-raise-rates-schnabel-says-4585663" TargetMode="External"/><Relationship Id="rId422" Type="http://schemas.openxmlformats.org/officeDocument/2006/relationships/hyperlink" Target="https://techxplore.com/news/2026-03-molecular-umbrella-solar-cells-blocking.html" TargetMode="External"/><Relationship Id="rId423" Type="http://schemas.openxmlformats.org/officeDocument/2006/relationships/hyperlink" Target="https://www.zerohedge.com/markets/trump-fails-jawbong-market-futures-bitcoin-tumble-oil-and-yields-soar" TargetMode="External"/><Relationship Id="rId424" Type="http://schemas.openxmlformats.org/officeDocument/2006/relationships/hyperlink" Target="https://payspacemagazine.com/news/global-inflation-fears-rise-as-goldman-sachs-predicts-ecb-rate-hikes-and-us-prices-may-top-4/" TargetMode="External"/><Relationship Id="rId425" Type="http://schemas.openxmlformats.org/officeDocument/2006/relationships/hyperlink" Target="https://investinglive.com/centralbank/feds-barkin-even-before-oil-shock-progress-on-inflation-was-stalling-20260327/" TargetMode="External"/><Relationship Id="rId426" Type="http://schemas.openxmlformats.org/officeDocument/2006/relationships/hyperlink" Target="https://bitcoinworld.co.in/silver-price-geopolitical-yields-analysis/" TargetMode="External"/><Relationship Id="rId427" Type="http://schemas.openxmlformats.org/officeDocument/2006/relationships/hyperlink" Target="https://energy.economictimes.indiatimes.com/news/renewable/saatvik-green-energy-arm-bags-638-26-cr-solar-cell-supply-order/129848888" TargetMode="External"/><Relationship Id="rId428" Type="http://schemas.openxmlformats.org/officeDocument/2006/relationships/hyperlink" Target="https://www.actionforex.com/contributors/fundamental-analysis/634946-week-ahead-us-jobs-report-eyed-as-iran-war-wipes-out-fed-rate-cut-bets/" TargetMode="External"/><Relationship Id="rId429" Type="http://schemas.openxmlformats.org/officeDocument/2006/relationships/hyperlink" Target="https://bitcoinworld.co.in/federal-reserve-rate-hike-iran-war-roubini/" TargetMode="External"/><Relationship Id="rId43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31" Type="http://schemas.openxmlformats.org/officeDocument/2006/relationships/hyperlink" Target="https://telanganatoday.com/gold-silver-surge-on-safe-haven-demand-amid-west-asia-tensions" TargetMode="External"/><Relationship Id="rId432" Type="http://schemas.openxmlformats.org/officeDocument/2006/relationships/hyperlink" Target="https://www.mk.co.kr/en/economy/12000623" TargetMode="External"/><Relationship Id="rId433" Type="http://schemas.openxmlformats.org/officeDocument/2006/relationships/hyperlink" Target="https://www.investing.com/news/stock-market-news/deutsche-bank-cuts-boliden-to-hold-after-garpenberg-mine-rock-fall-4584286" TargetMode="External"/><Relationship Id="rId434" Type="http://schemas.openxmlformats.org/officeDocument/2006/relationships/hyperlink" Target="https://www.actionforex.com/contributors/fundamental-analysis/634873-we-revise-our-ecb-riksbank-and-norges-bank-calls-in-light-of-middle-east-risks/" TargetMode="External"/><Relationship Id="rId435" Type="http://schemas.openxmlformats.org/officeDocument/2006/relationships/hyperlink" Target="https://investinglive.com/news/investinglive-asia-pacific-fx-news-wrap-trump-pauses-iran-energy-strikes-for-10-days-20260327/" TargetMode="External"/><Relationship Id="rId436" Type="http://schemas.openxmlformats.org/officeDocument/2006/relationships/hyperlink" Target="https://www.pv-magazine.com/2026/03/27/china-solar-cell-prices-fall-for-third-consecutive-week-as-upstream-costs-ease/" TargetMode="External"/><Relationship Id="rId437" Type="http://schemas.openxmlformats.org/officeDocument/2006/relationships/hyperlink" Target="https://www.business-standard.com/markets/commodities/gold-price-dips-10-to-1-44-540-silver-down-100-trades-at-2-49-900-126032700116_1.html" TargetMode="External"/><Relationship Id="rId438" Type="http://schemas.openxmlformats.org/officeDocument/2006/relationships/hyperlink" Target="https://www.investing.com/news/economy-news/feds-barr-need-to-be-vigilant-against-rise-in-inflation-expectations-4583996" TargetMode="External"/><Relationship Id="rId439" Type="http://schemas.openxmlformats.org/officeDocument/2006/relationships/hyperlink" Target="https://www.fxstreet.com/news/us-dollar-index-stays-below-10000-as-trump-pause-hits-safe-haven-202603270337" TargetMode="External"/><Relationship Id="rId440" Type="http://schemas.openxmlformats.org/officeDocument/2006/relationships/hyperlink" Target="https://www.fxstreet.com/news/gold-tanks-as-us-dollar-surges-in-tandem-with-oil-prices-202603261819" TargetMode="External"/><Relationship Id="rId441" Type="http://schemas.openxmlformats.org/officeDocument/2006/relationships/hyperlink" Target="https://ca.investing.com/news/economy-news/ubs-now-expects-the-feds-next-rate-cut-to-take-place-in-september-4535343" TargetMode="External"/><Relationship Id="rId44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4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44" Type="http://schemas.openxmlformats.org/officeDocument/2006/relationships/hyperlink" Target="https://bitcoinethereumnews.com/tech/25-basis-points-to-6-75-signals-major-policy-shift/?utm_source=rss&amp;utm_medium=rss&amp;utm_campaign=25-basis-points-to-6-75-signals-major-policy-shift" TargetMode="External"/><Relationship Id="rId445" Type="http://schemas.openxmlformats.org/officeDocument/2006/relationships/hyperlink" Target="https://investinglive.com/centralbank/feds-cook-flags-rising-inflation-risks-as-iran-war-dents-rate-cut-outlook-20260326/" TargetMode="External"/><Relationship Id="rId446" Type="http://schemas.openxmlformats.org/officeDocument/2006/relationships/hyperlink" Target="https://investinglive.com/centralbank/morgan-stanley-delays-fed-rate-cuts-as-inflation-risks-dominate-outlook-20260326/" TargetMode="External"/><Relationship Id="rId447" Type="http://schemas.openxmlformats.org/officeDocument/2006/relationships/hyperlink" Target="https://ca.finance.yahoo.com/news/feds-miran-lays-path-shrink-223325601.html" TargetMode="External"/><Relationship Id="rId448" Type="http://schemas.openxmlformats.org/officeDocument/2006/relationships/hyperlink" Target="https://bitcoinworld.co.in/fed-miran-balance-sheet-reduction/" TargetMode="External"/><Relationship Id="rId44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50" Type="http://schemas.openxmlformats.org/officeDocument/2006/relationships/hyperlink" Target="https://investinglive.com/centralbank/feds-barr-warns-energy-shock-may-lift-inflation-expectations-delay-cuts-20260326/" TargetMode="External"/><Relationship Id="rId451" Type="http://schemas.openxmlformats.org/officeDocument/2006/relationships/hyperlink" Target="https://www.actionforex.com/live-comments/634834-fed-shifts-focus-back-to-inflation-as-officials-see-labor-market-in-balance/" TargetMode="External"/><Relationship Id="rId452" Type="http://schemas.openxmlformats.org/officeDocument/2006/relationships/hyperlink" Target="https://bitcoinworld.co.in/eur-usd-losses-geopolitical-risks-dollar/" TargetMode="External"/><Relationship Id="rId453" Type="http://schemas.openxmlformats.org/officeDocument/2006/relationships/hyperlink" Target="https://kingworldnews.com/the-war-trade-is-back-on/" TargetMode="External"/><Relationship Id="rId454" Type="http://schemas.openxmlformats.org/officeDocument/2006/relationships/hyperlink" Target="https://www.miningnewsnorth.com/story/2026/03/27/northern-neighbors/b2gold-builds-back-river-beyond-goose/9602.html" TargetMode="External"/><Relationship Id="rId455" Type="http://schemas.openxmlformats.org/officeDocument/2006/relationships/hyperlink" Target="https://goldsilver.com/industry-news/article/why-the-world-needs-more-silver-than-it-can-mine/" TargetMode="External"/><Relationship Id="rId456" Type="http://schemas.openxmlformats.org/officeDocument/2006/relationships/hyperlink" Target="https://blockonomi.com/jpmorgan-bitcoin-holds-firm-while-metals-retreat/" TargetMode="External"/><Relationship Id="rId457" Type="http://schemas.openxmlformats.org/officeDocument/2006/relationships/hyperlink" Target="https://www.fxstreet.com/news/eur-ecb-signals-forceful-stance-on-energy-shock-mufg-202603261131" TargetMode="External"/><Relationship Id="rId458" Type="http://schemas.openxmlformats.org/officeDocument/2006/relationships/hyperlink" Target="https://www.emirates247.com/business/dollar-slips-to-99576-energy-spikes-and-geopolitical-tensions-erase-recent-gains/520" TargetMode="External"/><Relationship Id="rId459"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60" Type="http://schemas.openxmlformats.org/officeDocument/2006/relationships/hyperlink" Target="https://solarquarter.com/2026/03/26/huasun-and-aiko-secure-2-5-gw-solar-orders-across-asia-and-europe/" TargetMode="External"/><Relationship Id="rId461" Type="http://schemas.openxmlformats.org/officeDocument/2006/relationships/hyperlink" Target="https://www.defenseworld.net/2026/03/26/davenport-co-llc-raises-holdings-in-ishares-silver-trust-slv.html" TargetMode="External"/><Relationship Id="rId462" Type="http://schemas.openxmlformats.org/officeDocument/2006/relationships/hyperlink" Target="https://www.fxstreet.com/news/fed-expected-to-stay-on-hold-abn-amro-202603260833" TargetMode="External"/><Relationship Id="rId463" Type="http://schemas.openxmlformats.org/officeDocument/2006/relationships/hyperlink" Target="https://agadir24.info/%D8%A7%D9%84%D8%B0%D9%87%D8%A8-%D9%8A%D9%84%D8%AA%D9%82%D8%B7-%D8%A7%D9%84%D8%A3%D9%86%D9%81%D8%A7%D8%B3-%D8%A8%D8%B9%D8%AF-%D9%85%D9%83%D8%A7%D8%B3%D8%A8-%D9%8A%D9%88%D9%85%D9%8A%D9%86-%D9%88%D8%A7.html" TargetMode="External"/><Relationship Id="rId464" Type="http://schemas.openxmlformats.org/officeDocument/2006/relationships/hyperlink" Target="https://www.equiti.com/jo-en/news/market-insights/silver-caught-between-structural-demand-and-macro-pressure/" TargetMode="External"/><Relationship Id="rId465" Type="http://schemas.openxmlformats.org/officeDocument/2006/relationships/hyperlink" Target="https://www.businesstoday.com.my/2026/03/26/gold-retreats-further-dropping-2-to-us4420/?utm_source=rss&amp;utm_medium=rss&amp;utm_campaign=gold-retreats-further-dropping-2-to-us4420" TargetMode="External"/><Relationship Id="rId466" Type="http://schemas.openxmlformats.org/officeDocument/2006/relationships/hyperlink" Target="https://www.zawya.com/en/world/uk-and-europe/ecbs-nagel-says-april-rate-hike-an-option-i7h3wr0v" TargetMode="External"/><Relationship Id="rId467"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68" Type="http://schemas.openxmlformats.org/officeDocument/2006/relationships/hyperlink" Target="https://solarquarter.com/2026/03/26/jinkosolars-saudi-odyssey-decades-of-innovation-and-the-road-to-vision-2030-robin-li-general-manager-meaca/" TargetMode="External"/><Relationship Id="rId46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70" Type="http://schemas.openxmlformats.org/officeDocument/2006/relationships/hyperlink" Target="https://www.supplychainbrain.com/blogs/1-think-tank/post/43686-geopolitics-shockwaves-that-your-supply-chain-cant-ignore" TargetMode="External"/><Relationship Id="rId471" Type="http://schemas.openxmlformats.org/officeDocument/2006/relationships/hyperlink" Target="https://australianminingreview.com.au/news/wonawinta-silver-project-set-for-restart-under-macmahon-deal/" TargetMode="External"/><Relationship Id="rId472" Type="http://schemas.openxmlformats.org/officeDocument/2006/relationships/hyperlink" Target="https://bfsi.economictimes.indiatimes.com/articles/gold-silver-rally-on-weaker-dollar-fall-in-crude-prices/129814675" TargetMode="External"/><Relationship Id="rId473" Type="http://schemas.openxmlformats.org/officeDocument/2006/relationships/hyperlink" Target="https://skillings.net/ssr-minings-1-5b-exit-cutting-the-cord-on-the-copler-mine-headwinds/" TargetMode="External"/><Relationship Id="rId474" Type="http://schemas.openxmlformats.org/officeDocument/2006/relationships/hyperlink" Target="https://blogdocemagia.blogspot.com/2026/03/giving-peace-chance.html" TargetMode="External"/><Relationship Id="rId475" Type="http://schemas.openxmlformats.org/officeDocument/2006/relationships/hyperlink" Target="https://www.babypips.com/news/daily-forex-financial-market-news-recap-2026-03-25" TargetMode="External"/><Relationship Id="rId476" Type="http://schemas.openxmlformats.org/officeDocument/2006/relationships/hyperlink" Target="https://investinglive.com/centralbank/barclays-ecb-set-to-hike-as-energy-shock-hits-europe-fed-likely-to-stay-on-hold-20260325/" TargetMode="External"/><Relationship Id="rId477" Type="http://schemas.openxmlformats.org/officeDocument/2006/relationships/hyperlink" Target="https://thefrontierpost.com/central-banks-meet-as-mideast-war-fuels-inflation-fears/" TargetMode="External"/><Relationship Id="rId478" Type="http://schemas.openxmlformats.org/officeDocument/2006/relationships/hyperlink" Target="https://bravenewcoin.com/insights/why-are-gold-and-silver-prices-surging-on-talks-of-a-us-iran-ceasefire" TargetMode="External"/><Relationship Id="rId479" Type="http://schemas.openxmlformats.org/officeDocument/2006/relationships/hyperlink" Target="https://www.advantagegold.com/blog/geopolitical-tensions-and-gold-price-why-global-conflict-keeps-pushing-bullion-higher/" TargetMode="External"/><Relationship Id="rId480" Type="http://schemas.openxmlformats.org/officeDocument/2006/relationships/hyperlink" Target="https://www.goodreturns.in/news/gold-rate-india-rises-after-multi-day-slide-mcx-gold-price-up-will-rally-sustain-amid-us-iran-tal-1498453.html" TargetMode="External"/><Relationship Id="rId481" Type="http://schemas.openxmlformats.org/officeDocument/2006/relationships/hyperlink" Target="https://www.themorganreport.com/blog/not-the-end-of-gold-silver-bull-market/" TargetMode="External"/><Relationship Id="rId482" Type="http://schemas.openxmlformats.org/officeDocument/2006/relationships/hyperlink" Target="https://theconcepttrading.com/market-snapshot-march-26th-2026/" TargetMode="External"/><Relationship Id="rId483"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84" Type="http://schemas.openxmlformats.org/officeDocument/2006/relationships/hyperlink" Target="https://www.prnewswire.com/news-releases/consequences-of-abnormal-seismic-activity-at-the-garpenberg-mine-302725402.html" TargetMode="External"/><Relationship Id="rId485" Type="http://schemas.openxmlformats.org/officeDocument/2006/relationships/hyperlink" Target="https://skillings.net/silver-futures-outlook-2026-scarcity-premium-and-the-industrial-squeeze/" TargetMode="External"/><Relationship Id="rId486" Type="http://schemas.openxmlformats.org/officeDocument/2006/relationships/hyperlink" Target="https://resourceworld.com/silver-x-mining-acquires-pampas-gold-silver-project-peru/?utm_source=rss&amp;utm_medium=rss&amp;utm_campaign=silver-x-mining-acquires-pampas-gold-silver-project-peru" TargetMode="External"/><Relationship Id="rId487" Type="http://schemas.openxmlformats.org/officeDocument/2006/relationships/hyperlink" Target="https://www.investing.com/news/stock-market-news/oppenheimer-expects-fed-to-hold-rates-at-this-weeks-fomc-meeting-93CH-4562680" TargetMode="External"/><Relationship Id="rId488" Type="http://schemas.openxmlformats.org/officeDocument/2006/relationships/hyperlink" Target="https://fd.nl/financiele-markten/1590692/lagarde-staat-klaar-om-in-te-grijpen-als-inflatie-iets-boven-de-ecb-doelstelling-komt" TargetMode="External"/><Relationship Id="rId489" Type="http://schemas.openxmlformats.org/officeDocument/2006/relationships/hyperlink" Target="https://bitcoinethereumnews.com/finance/recovery-helped-by-softer-dollar-ing/?utm_source=rss&amp;utm_medium=rss&amp;utm_campaign=recovery-helped-by-softer-dollar-ing" TargetMode="External"/><Relationship Id="rId490" Type="http://schemas.openxmlformats.org/officeDocument/2006/relationships/hyperlink" Target="https://bitcoinworld.co.in/ecb-inflation-march-april-lane-warning/" TargetMode="External"/><Relationship Id="rId491" Type="http://schemas.openxmlformats.org/officeDocument/2006/relationships/hyperlink" Target="https://www.semafor.com/article/03/25/2026/investors-warn-of-rising-interest-rates-as-inflation-worries-mount" TargetMode="External"/><Relationship Id="rId492" Type="http://schemas.openxmlformats.org/officeDocument/2006/relationships/hyperlink" Target="https://www.equiti.com/jo-en/news/global-macro-analysis/fed-faces-a-new-test-as-war-and-oil-reshape-the-outlook/" TargetMode="External"/><Relationship Id="rId493" Type="http://schemas.openxmlformats.org/officeDocument/2006/relationships/hyperlink" Target="https://dinarchronicles.com/2026/03/25/greg-hunter-with-david-morgan-not-the-end-of-gold-and-silver-bull-market/" TargetMode="External"/><Relationship Id="rId494" Type="http://schemas.openxmlformats.org/officeDocument/2006/relationships/hyperlink" Target="https://www.openpr.com/news/4439147/xbc-battery-slurry-market-share-driven-by-rising-adoption" TargetMode="External"/><Relationship Id="rId495" Type="http://schemas.openxmlformats.org/officeDocument/2006/relationships/hyperlink" Target="https://www.fool.com.au/2026/03/25/why-are-these-asx-silver-stocks-racing-higher-today/" TargetMode="External"/><Relationship Id="rId496" Type="http://schemas.openxmlformats.org/officeDocument/2006/relationships/hyperlink" Target="https://www.energytrend.com/news/20260325-51139.html" TargetMode="External"/><Relationship Id="rId497" Type="http://schemas.openxmlformats.org/officeDocument/2006/relationships/hyperlink" Target="https://www.cbsnews.com/news/federal-reserve-interest-rate-decision-iran-war/" TargetMode="External"/><Relationship Id="rId498" Type="http://schemas.openxmlformats.org/officeDocument/2006/relationships/hyperlink" Target="https://www.insideindianabusiness.com/articles/chances-of-a-federal-reserve-rate-cut-fade-as-inflation-wors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