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2026-04-13 00:00 UTC [QJXH]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input_degraded_missing_workflow_5B</w:t>
      </w:r>
      <w:r/>
    </w:p>
    <w:p>
      <w:pPr>
        <w:pStyle w:val="ListBullet"/>
        <w:spacing w:line="240" w:lineRule="auto"/>
        <w:ind w:left="720"/>
      </w:pPr>
      <w:r/>
      <w:r>
        <w:t>generated_at: 2026-04-13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 beliefs_count = 0. See Data Dump for full timeseries and diagnostics.)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"6B_CIS_silver_2026-04-13T00:00:00Z", "timestamp_utc": "2026-04-13T00:00:00Z", "primary_asset_focus": { "name": "Silver futures", "market_code": "silver" }, "headline_sentiment_word": "Fragile", "headline_conviction_score_0_100": 12, "headline_fragility_score_0_100": 85, "headline_authority_confirmation_score_0_100": 0, "commodity_registry": [ "crude_oil", "gold", "natural_gas", "copper", "silver", "wheat", "corn", "uranium", "lithium", "coffee" ], "target_market_code": "silver", "target_resolution_source": "explicit", "scope_mode": "single_market", "analyzed_markets": [ "silver" ], "regime_state": "unstable", "beliefs": [], "market_state_table": [ { "market": "silver", "directional_state": "neutral_mixed", "momentum_state": "stable", "reversal_risk": "low", "state_change": "unchanged", "directional_mass_score_0_100": 5, "conviction_score_0_100": 12,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"stale_24_72h": 0, "stale_72h_plus": 0 } } ], "risk_flags": [ { "code": "input_degraded_missing_workflow_5B", "severity": "high", "description": "No workflow_5B_output (trends/vip_outliers/risk_anomalies/aggregate_metrics) provided; directional synthesis suppressed to neutral per min-evidence threshold policy." }, { "code": "data_sparsity", "severity": "high", "description": "Admitted evidence count below threshold (min_evidence_threshold=3); conviction capped and fragility elevated." } ], "candidate_actions": [ { "market": "silver", "action": "stay_flat", "confidence": "high", "trigger_condition": "Until &gt;= 3 independent fresh admitted signals (&lt;=24h) are available for silver with coherent direction." }, { "market": "silver", "action": "volatility_watch", "confidence": "low", "trigger_condition": "If fresh evidence begins to arrive with mixed directionality (contradiction_ratio rises materially from ~0.0)." }, { "market": "silver", "action": "hard_de_risk_watch", "confidence": "medium", "trigger_condition": "If late-breaking opposing signals (&lt;=2h) appear against any emerging directional bias, forcing kill-switch conditions." } ], "paper_trade_signal_pack": { "bullish_markets": [], "bearish_markets": [], "neutral_mixed_markets": [ "silver" ], "high_reversal_risk_markets": [] }, "signal_timeseries": { "resolution": "1h", "lookback_hours": 24, "bucket_timezone": "UTC", "buckets": [ { "bucket_start_utc": "2026-04-12T00:00:00Z", "bucket_end_utc": "2026-04-12T01:00:00Z",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"2026-04-12T01:00:00Z", "bucket_end_utc": "2026-04-12T02:00:00Z",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"2026-04-12T02:00:00Z", "bucket_end_utc": "2026-04-12T03:00:00Z",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"2026-04-12T03:00:00Z", "bucket_end_utc": "2026-04-12T04:00:00Z",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"2026-04-12T04:00:00Z", "bucket_end_utc": "2026-04-12T05:00:00Z",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"2026-04-12T05:00:00Z", "bucket_end_utc": "2026-04-12T06:00:00Z",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"2026-04-12T06:00:00Z", "bucket_end_utc": "2026-04-12T07:00:00Z",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"2026-04-12T07:00:00Z", "bucket_end_utc": "2026-04-12T08:00:00Z",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"2026-04-12T08:00:00Z", "bucket_end_utc": "2026-04-12T09:00:00Z",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"2026-04-12T09:00:00Z", "bucket_end_utc": "2026-04-12T10:00:00Z",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"2026-04-12T10:00:00Z", "bucket_end_utc": "2026-04-12T11:00:00Z",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"2026-04-12T11:00:00Z", "bucket_end_utc": "2026-04-12T12:00:00Z",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"2026-04-12T12:00:00Z", "bucket_end_utc": "2026-04-12T13:00:00Z",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"2026-04-12T13:00:00Z", "bucket_end_utc": "2026-04-12T14:00:00Z",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"2026-04-12T14:00:00Z", "bucket_end_utc": "2026-04-12T15:00:00Z",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"2026-04-12T15:00:00Z", "bucket_end_utc": "2026-04-12T16:00:00Z",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"2026-04-12T16:00:00Z", "bucket_end_utc": "2026-04-12T17:00:00Z",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"2026-04-12T17:00:00Z", "bucket_end_utc": "2026-04-12T18:00:00Z",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"2026-04-12T18:00:00Z", "bucket_end_utc": "2026-04-12T19:00:00Z",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"2026-04-12T19:00:00Z", "bucket_end_utc": "2026-04-12T20:00:00Z",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"2026-04-12T20:00:00Z", "bucket_end_utc": "2026-04-12T21:00:00Z",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"2026-04-12T21:00:00Z", "bucket_end_utc": "2026-04-12T22:00:00Z",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"2026-04-12T22:00:00Z", "bucket_end_utc": "2026-04-12T23:00:00Z",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"2026-04-12T23:00:00Z", "bucket_end_utc": "2026-04-13T00:00:00Z",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w:t>
      </w:r>
      <w:r/>
    </w:p>
    <w:p>
      <w:pPr>
        <w:pStyle w:val="Heading2"/>
      </w:pPr>
      <w:r>
        <w:t>Bibliography</w:t>
      </w:r>
      <w:r/>
    </w:p>
    <w:p>
      <w:r/>
      <w:r>
        <w:t xml:space="preserve">1. </w:t>
      </w:r>
      <w:hyperlink r:id="rId9">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2. </w:t>
      </w:r>
      <w:hyperlink r:id="rId10">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3. </w:t>
      </w:r>
      <w:hyperlink r:id="rId11">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p>
    <w:p>
      <w:r/>
      <w:r>
        <w:t xml:space="preserve">4. </w:t>
      </w:r>
      <w:hyperlink r:id="rId12">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5. </w:t>
      </w:r>
      <w:hyperlink r:id="rId13">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6. </w:t>
      </w:r>
      <w:hyperlink r:id="rId14">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7. </w:t>
      </w:r>
      <w:hyperlink r:id="rId15">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8. </w:t>
      </w:r>
      <w:hyperlink r:id="rId16">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9. </w:t>
      </w:r>
      <w:hyperlink r:id="rId17">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10. </w:t>
      </w:r>
      <w:hyperlink r:id="rId18">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11. </w:t>
      </w:r>
      <w:hyperlink r:id="rId19">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12. </w:t>
      </w:r>
      <w:hyperlink r:id="rId20">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13. </w:t>
      </w:r>
      <w:hyperlink r:id="rId21">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14. </w:t>
      </w:r>
      <w:hyperlink r:id="rId22">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15. </w:t>
      </w:r>
      <w:hyperlink r:id="rId23">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16. </w:t>
      </w:r>
      <w:hyperlink r:id="rId24">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17. </w:t>
      </w:r>
      <w:hyperlink r:id="rId25">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18. </w:t>
      </w:r>
      <w:hyperlink r:id="rId26">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19. </w:t>
      </w:r>
      <w:hyperlink r:id="rId27">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20. </w:t>
      </w:r>
      <w:hyperlink r:id="rId28">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21. </w:t>
      </w:r>
      <w:hyperlink r:id="rId29">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22. </w:t>
      </w:r>
      <w:hyperlink r:id="rId30">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23. </w:t>
      </w:r>
      <w:hyperlink r:id="rId31">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24. </w:t>
      </w:r>
      <w:hyperlink r:id="rId32">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25. </w:t>
      </w:r>
      <w:hyperlink r:id="rId33">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26. </w:t>
      </w:r>
      <w:hyperlink r:id="rId34">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27. </w:t>
      </w:r>
      <w:hyperlink r:id="rId35">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28. </w:t>
      </w:r>
      <w:hyperlink r:id="rId36">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29. </w:t>
      </w:r>
      <w:hyperlink r:id="rId37">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30. </w:t>
      </w:r>
      <w:hyperlink r:id="rId38">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31. </w:t>
      </w:r>
      <w:hyperlink r:id="rId39">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32. </w:t>
      </w:r>
      <w:hyperlink r:id="rId40">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33. </w:t>
      </w:r>
      <w:hyperlink r:id="rId41">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34. </w:t>
      </w:r>
      <w:hyperlink r:id="rId42">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35. </w:t>
      </w:r>
      <w:hyperlink r:id="rId43">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36. </w:t>
      </w:r>
      <w:hyperlink r:id="rId44">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37. </w:t>
      </w:r>
      <w:hyperlink r:id="rId45">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38. </w:t>
      </w:r>
      <w:hyperlink r:id="rId46">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39. </w:t>
      </w:r>
      <w:hyperlink r:id="rId47">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40. </w:t>
      </w:r>
      <w:hyperlink r:id="rId48">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41. </w:t>
      </w:r>
      <w:hyperlink r:id="rId49">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42. </w:t>
      </w:r>
      <w:hyperlink r:id="rId50">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43. </w:t>
      </w:r>
      <w:hyperlink r:id="rId51">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44. </w:t>
      </w:r>
      <w:hyperlink r:id="rId52">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45. </w:t>
      </w:r>
      <w:hyperlink r:id="rId53">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46. </w:t>
      </w:r>
      <w:hyperlink r:id="rId54">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47. </w:t>
      </w:r>
      <w:hyperlink r:id="rId55">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48. </w:t>
      </w:r>
      <w:hyperlink r:id="rId56">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49. </w:t>
      </w:r>
      <w:hyperlink r:id="rId57">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50. </w:t>
      </w:r>
      <w:hyperlink r:id="rId58">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51. </w:t>
      </w:r>
      <w:hyperlink r:id="rId59">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52. </w:t>
      </w:r>
      <w:hyperlink r:id="rId60">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53. </w:t>
      </w:r>
      <w:hyperlink r:id="rId58">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54. </w:t>
      </w:r>
      <w:hyperlink r:id="rId61">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55. </w:t>
      </w:r>
      <w:hyperlink r:id="rId61">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56. </w:t>
      </w:r>
      <w:hyperlink r:id="rId62">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57. </w:t>
      </w:r>
      <w:hyperlink r:id="rId63">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58. </w:t>
      </w:r>
      <w:hyperlink r:id="rId64">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59. </w:t>
      </w:r>
      <w:hyperlink r:id="rId65">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60. </w:t>
      </w:r>
      <w:hyperlink r:id="rId66">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61. </w:t>
      </w:r>
      <w:hyperlink r:id="rId67">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62. </w:t>
      </w:r>
      <w:hyperlink r:id="rId68">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63. </w:t>
      </w:r>
      <w:hyperlink r:id="rId69">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64. </w:t>
      </w:r>
      <w:hyperlink r:id="rId70">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65. </w:t>
      </w:r>
      <w:hyperlink r:id="rId71">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66. </w:t>
      </w:r>
      <w:hyperlink r:id="rId72">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73">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74">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69. </w:t>
      </w:r>
      <w:hyperlink r:id="rId75">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70. </w:t>
      </w:r>
      <w:hyperlink r:id="rId76">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71. </w:t>
      </w:r>
      <w:hyperlink r:id="rId77">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78">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79">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74. </w:t>
      </w:r>
      <w:hyperlink r:id="rId80">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75. </w:t>
      </w:r>
      <w:hyperlink r:id="rId81">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76. </w:t>
      </w:r>
      <w:hyperlink r:id="rId82">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77. </w:t>
      </w:r>
      <w:hyperlink r:id="rId83">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78. </w:t>
      </w:r>
      <w:hyperlink r:id="rId84">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79. </w:t>
      </w:r>
      <w:hyperlink r:id="rId85">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80. </w:t>
      </w:r>
      <w:hyperlink r:id="rId86">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81. </w:t>
      </w:r>
      <w:hyperlink r:id="rId87">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82. </w:t>
      </w:r>
      <w:hyperlink r:id="rId88">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89">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90">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91">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92">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87. </w:t>
      </w:r>
      <w:hyperlink r:id="rId93">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88. </w:t>
      </w:r>
      <w:hyperlink r:id="rId94">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89. </w:t>
      </w:r>
      <w:hyperlink r:id="rId95">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90. </w:t>
      </w:r>
      <w:hyperlink r:id="rId96">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91. </w:t>
      </w:r>
      <w:hyperlink r:id="rId97">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92. </w:t>
      </w:r>
      <w:hyperlink r:id="rId98">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93. </w:t>
      </w:r>
      <w:hyperlink r:id="rId99">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94. </w:t>
      </w:r>
      <w:hyperlink r:id="rId100">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95. </w:t>
      </w:r>
      <w:hyperlink r:id="rId101">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96. </w:t>
      </w:r>
      <w:hyperlink r:id="rId102">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97. </w:t>
      </w:r>
      <w:hyperlink r:id="rId103">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98. </w:t>
      </w:r>
      <w:hyperlink r:id="rId104">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99. </w:t>
      </w:r>
      <w:hyperlink r:id="rId105">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100. </w:t>
      </w:r>
      <w:hyperlink r:id="rId106">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101. </w:t>
      </w:r>
      <w:hyperlink r:id="rId107">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102. </w:t>
      </w:r>
      <w:hyperlink r:id="rId108">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103. </w:t>
      </w:r>
      <w:hyperlink r:id="rId109">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104. </w:t>
      </w:r>
      <w:hyperlink r:id="rId110">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105. </w:t>
      </w:r>
      <w:hyperlink r:id="rId111">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106. </w:t>
      </w:r>
      <w:hyperlink r:id="rId112">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107. </w:t>
      </w:r>
      <w:hyperlink r:id="rId113">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108. </w:t>
      </w:r>
      <w:hyperlink r:id="rId114">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109. </w:t>
      </w:r>
      <w:hyperlink r:id="rId115">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110. </w:t>
      </w:r>
      <w:hyperlink r:id="rId116">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111. </w:t>
      </w:r>
      <w:hyperlink r:id="rId117">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112. </w:t>
      </w:r>
      <w:hyperlink r:id="rId118">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113. </w:t>
      </w:r>
      <w:hyperlink r:id="rId119">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114. </w:t>
      </w:r>
      <w:hyperlink r:id="rId120">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115. </w:t>
      </w:r>
      <w:hyperlink r:id="rId121">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116. </w:t>
      </w:r>
      <w:hyperlink r:id="rId122">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117. </w:t>
      </w:r>
      <w:hyperlink r:id="rId123">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118. </w:t>
      </w:r>
      <w:hyperlink r:id="rId124">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119. </w:t>
      </w:r>
      <w:hyperlink r:id="rId125">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120. </w:t>
      </w:r>
      <w:hyperlink r:id="rId126">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121. </w:t>
      </w:r>
      <w:hyperlink r:id="rId127">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122. </w:t>
      </w:r>
      <w:hyperlink r:id="rId128">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123. </w:t>
      </w:r>
      <w:hyperlink r:id="rId129">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124. </w:t>
      </w:r>
      <w:hyperlink r:id="rId130">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125. </w:t>
      </w:r>
      <w:hyperlink r:id="rId131">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126. </w:t>
      </w:r>
      <w:hyperlink r:id="rId132">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127. </w:t>
      </w:r>
      <w:hyperlink r:id="rId133">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128. </w:t>
      </w:r>
      <w:hyperlink r:id="rId134">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129. </w:t>
      </w:r>
      <w:hyperlink r:id="rId135">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130. </w:t>
      </w:r>
      <w:hyperlink r:id="rId136">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131. </w:t>
      </w:r>
      <w:hyperlink r:id="rId137">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132. </w:t>
      </w:r>
      <w:hyperlink r:id="rId138">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133. </w:t>
      </w:r>
      <w:hyperlink r:id="rId139">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134. </w:t>
      </w:r>
      <w:hyperlink r:id="rId140">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135. </w:t>
      </w:r>
      <w:hyperlink r:id="rId141">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136. </w:t>
      </w:r>
      <w:hyperlink r:id="rId142">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137. </w:t>
      </w:r>
      <w:hyperlink r:id="rId143">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138. </w:t>
      </w:r>
      <w:hyperlink r:id="rId144">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45">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146">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147">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142. </w:t>
      </w:r>
      <w:hyperlink r:id="rId148">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143. </w:t>
      </w:r>
      <w:hyperlink r:id="rId149">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144. </w:t>
      </w:r>
      <w:hyperlink r:id="rId150">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145. </w:t>
      </w:r>
      <w:hyperlink r:id="rId151">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146. </w:t>
      </w:r>
      <w:hyperlink r:id="rId152">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147. </w:t>
      </w:r>
      <w:hyperlink r:id="rId153">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148. </w:t>
      </w:r>
      <w:hyperlink r:id="rId154">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149. </w:t>
      </w:r>
      <w:hyperlink r:id="rId155">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150. </w:t>
      </w:r>
      <w:hyperlink r:id="rId156">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151. </w:t>
      </w:r>
      <w:hyperlink r:id="rId157">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152. </w:t>
      </w:r>
      <w:hyperlink r:id="rId158">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153. </w:t>
      </w:r>
      <w:hyperlink r:id="rId159">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154. </w:t>
      </w:r>
      <w:hyperlink r:id="rId160">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155. </w:t>
      </w:r>
      <w:hyperlink r:id="rId161">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156. </w:t>
      </w:r>
      <w:hyperlink r:id="rId162">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157. </w:t>
      </w:r>
      <w:hyperlink r:id="rId163">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158. </w:t>
      </w:r>
      <w:hyperlink r:id="rId164">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159. </w:t>
      </w:r>
      <w:hyperlink r:id="rId165">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160. </w:t>
      </w:r>
      <w:hyperlink r:id="rId166">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161. </w:t>
      </w:r>
      <w:hyperlink r:id="rId167">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162. </w:t>
      </w:r>
      <w:hyperlink r:id="rId168">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163. </w:t>
      </w:r>
      <w:hyperlink r:id="rId169">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164. </w:t>
      </w:r>
      <w:hyperlink r:id="rId170">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165. </w:t>
      </w:r>
      <w:hyperlink r:id="rId171">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166. </w:t>
      </w:r>
      <w:hyperlink r:id="rId172">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167. </w:t>
      </w:r>
      <w:hyperlink r:id="rId173">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168. </w:t>
      </w:r>
      <w:hyperlink r:id="rId174">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169. </w:t>
      </w:r>
      <w:hyperlink r:id="rId175">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170. </w:t>
      </w:r>
      <w:hyperlink r:id="rId176">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171. </w:t>
      </w:r>
      <w:hyperlink r:id="rId177">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172. </w:t>
      </w:r>
      <w:hyperlink r:id="rId178">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173. </w:t>
      </w:r>
      <w:hyperlink r:id="rId179">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174. </w:t>
      </w:r>
      <w:hyperlink r:id="rId180">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175. </w:t>
      </w:r>
      <w:hyperlink r:id="rId181">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176. </w:t>
      </w:r>
      <w:hyperlink r:id="rId182">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177. </w:t>
      </w:r>
      <w:hyperlink r:id="rId183">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178. </w:t>
      </w:r>
      <w:hyperlink r:id="rId184">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179. </w:t>
      </w:r>
      <w:hyperlink r:id="rId185">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180. </w:t>
      </w:r>
      <w:hyperlink r:id="rId186">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181. </w:t>
      </w:r>
      <w:hyperlink r:id="rId187">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182. </w:t>
      </w:r>
      <w:hyperlink r:id="rId188">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183. </w:t>
      </w:r>
      <w:hyperlink r:id="rId189">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184. </w:t>
      </w:r>
      <w:hyperlink r:id="rId190">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185. </w:t>
      </w:r>
      <w:hyperlink r:id="rId191">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186. </w:t>
      </w:r>
      <w:hyperlink r:id="rId192">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187. </w:t>
      </w:r>
      <w:hyperlink r:id="rId193">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188. </w:t>
      </w:r>
      <w:hyperlink r:id="rId194">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189. </w:t>
      </w:r>
      <w:hyperlink r:id="rId195">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190. </w:t>
      </w:r>
      <w:hyperlink r:id="rId196">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191. </w:t>
      </w:r>
      <w:hyperlink r:id="rId197">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192. </w:t>
      </w:r>
      <w:hyperlink r:id="rId198">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193. </w:t>
      </w:r>
      <w:hyperlink r:id="rId199">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194. </w:t>
      </w:r>
      <w:hyperlink r:id="rId200">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195. </w:t>
      </w:r>
      <w:hyperlink r:id="rId201">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196. </w:t>
      </w:r>
      <w:hyperlink r:id="rId202">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197. </w:t>
      </w:r>
      <w:hyperlink r:id="rId203">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198. </w:t>
      </w:r>
      <w:hyperlink r:id="rId204">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199. </w:t>
      </w:r>
      <w:hyperlink r:id="rId205">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200. </w:t>
      </w:r>
      <w:hyperlink r:id="rId206">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201. </w:t>
      </w:r>
      <w:hyperlink r:id="rId207">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202. </w:t>
      </w:r>
      <w:hyperlink r:id="rId208">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203. </w:t>
      </w:r>
      <w:hyperlink r:id="rId209">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204. </w:t>
      </w:r>
      <w:hyperlink r:id="rId210">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205. </w:t>
      </w:r>
      <w:hyperlink r:id="rId211">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206. </w:t>
      </w:r>
      <w:hyperlink r:id="rId212">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207. </w:t>
      </w:r>
      <w:hyperlink r:id="rId212">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208. </w:t>
      </w:r>
      <w:hyperlink r:id="rId212">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209. </w:t>
      </w:r>
      <w:hyperlink r:id="rId213">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210. </w:t>
      </w:r>
      <w:hyperlink r:id="rId214">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211. </w:t>
      </w:r>
      <w:hyperlink r:id="rId215">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212. </w:t>
      </w:r>
      <w:hyperlink r:id="rId216">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213. </w:t>
      </w:r>
      <w:hyperlink r:id="rId217">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214. </w:t>
      </w:r>
      <w:hyperlink r:id="rId218">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215. </w:t>
      </w:r>
      <w:hyperlink r:id="rId218">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216. </w:t>
      </w:r>
      <w:hyperlink r:id="rId219">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217. </w:t>
      </w:r>
      <w:hyperlink r:id="rId220">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218. </w:t>
      </w:r>
      <w:hyperlink r:id="rId221">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219. </w:t>
      </w:r>
      <w:hyperlink r:id="rId222">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220. </w:t>
      </w:r>
      <w:hyperlink r:id="rId223">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221. </w:t>
      </w:r>
      <w:hyperlink r:id="rId224">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222. </w:t>
      </w:r>
      <w:hyperlink r:id="rId225">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223. </w:t>
      </w:r>
      <w:hyperlink r:id="rId226">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224. </w:t>
      </w:r>
      <w:hyperlink r:id="rId227">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225. </w:t>
      </w:r>
      <w:hyperlink r:id="rId228">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226. </w:t>
      </w:r>
      <w:hyperlink r:id="rId229">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227. </w:t>
      </w:r>
      <w:hyperlink r:id="rId230">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228. </w:t>
      </w:r>
      <w:hyperlink r:id="rId231">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229. </w:t>
      </w:r>
      <w:hyperlink r:id="rId232">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230. </w:t>
      </w:r>
      <w:hyperlink r:id="rId233">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231. </w:t>
      </w:r>
      <w:hyperlink r:id="rId234">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232. </w:t>
      </w:r>
      <w:hyperlink r:id="rId235">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233. </w:t>
      </w:r>
      <w:hyperlink r:id="rId236">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234. </w:t>
      </w:r>
      <w:hyperlink r:id="rId237">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235. </w:t>
      </w:r>
      <w:hyperlink r:id="rId238">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236. </w:t>
      </w:r>
      <w:hyperlink r:id="rId239">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237. </w:t>
      </w:r>
      <w:hyperlink r:id="rId240">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238. </w:t>
      </w:r>
      <w:hyperlink r:id="rId239">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239. </w:t>
      </w:r>
      <w:hyperlink r:id="rId241">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240. </w:t>
      </w:r>
      <w:hyperlink r:id="rId242">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241. </w:t>
      </w:r>
      <w:hyperlink r:id="rId243">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242. </w:t>
      </w:r>
      <w:hyperlink r:id="rId244">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243. </w:t>
      </w:r>
      <w:hyperlink r:id="rId245">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244. </w:t>
      </w:r>
      <w:hyperlink r:id="rId246">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245. </w:t>
      </w:r>
      <w:hyperlink r:id="rId247">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246. </w:t>
      </w:r>
      <w:hyperlink r:id="rId248">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247. </w:t>
      </w:r>
      <w:hyperlink r:id="rId249">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248. </w:t>
      </w:r>
      <w:hyperlink r:id="rId250">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249. </w:t>
      </w:r>
      <w:hyperlink r:id="rId251">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250. </w:t>
      </w:r>
      <w:hyperlink r:id="rId252">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251. </w:t>
      </w:r>
      <w:hyperlink r:id="rId253">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252. </w:t>
      </w:r>
      <w:hyperlink r:id="rId254">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253. </w:t>
      </w:r>
      <w:hyperlink r:id="rId255">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254. </w:t>
      </w:r>
      <w:hyperlink r:id="rId256">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255. </w:t>
      </w:r>
      <w:hyperlink r:id="rId257">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256. </w:t>
      </w:r>
      <w:hyperlink r:id="rId258">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257. </w:t>
      </w:r>
      <w:hyperlink r:id="rId259">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258. </w:t>
      </w:r>
      <w:hyperlink r:id="rId260">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259. </w:t>
      </w:r>
      <w:hyperlink r:id="rId261">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260. </w:t>
      </w:r>
      <w:hyperlink r:id="rId262">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261. </w:t>
      </w:r>
      <w:hyperlink r:id="rId263">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262. </w:t>
      </w:r>
      <w:hyperlink r:id="rId264">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263. </w:t>
      </w:r>
      <w:hyperlink r:id="rId265">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264. </w:t>
      </w:r>
      <w:hyperlink r:id="rId266">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265. </w:t>
      </w:r>
      <w:hyperlink r:id="rId267">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266. </w:t>
      </w:r>
      <w:hyperlink r:id="rId268">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267. </w:t>
      </w:r>
      <w:hyperlink r:id="rId269">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268. </w:t>
      </w:r>
      <w:hyperlink r:id="rId270">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269. </w:t>
      </w:r>
      <w:hyperlink r:id="rId271">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270. </w:t>
      </w:r>
      <w:hyperlink r:id="rId272">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271. </w:t>
      </w:r>
      <w:hyperlink r:id="rId273">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272. </w:t>
      </w:r>
      <w:hyperlink r:id="rId274">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273. </w:t>
      </w:r>
      <w:hyperlink r:id="rId275">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274. </w:t>
      </w:r>
      <w:hyperlink r:id="rId276">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275. </w:t>
      </w:r>
      <w:hyperlink r:id="rId277">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276. </w:t>
      </w:r>
      <w:hyperlink r:id="rId278">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277. </w:t>
      </w:r>
      <w:hyperlink r:id="rId279">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278. </w:t>
      </w:r>
      <w:hyperlink r:id="rId280">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279. </w:t>
      </w:r>
      <w:hyperlink r:id="rId281">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280. </w:t>
      </w:r>
      <w:hyperlink r:id="rId282">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281. </w:t>
      </w:r>
      <w:hyperlink r:id="rId283">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282. </w:t>
      </w:r>
      <w:hyperlink r:id="rId284">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283. </w:t>
      </w:r>
      <w:hyperlink r:id="rId285">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284. </w:t>
      </w:r>
      <w:hyperlink r:id="rId286">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285. </w:t>
      </w:r>
      <w:hyperlink r:id="rId287">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286. </w:t>
      </w:r>
      <w:hyperlink r:id="rId288">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287. </w:t>
      </w:r>
      <w:hyperlink r:id="rId289">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288. </w:t>
      </w:r>
      <w:hyperlink r:id="rId290">
        <w:r>
          <w:rPr>
            <w:color w:val="0000EE"/>
            <w:u w:val="single"/>
          </w:rPr>
          <w:t>https://www.elfinanciero.com.mx/opinion/alejandra-marcos/2026/03/20/la-leccion-que-banxico-no-deberia-ignorar/</w:t>
        </w:r>
      </w:hyperlink>
      <w:r>
        <w:t xml:space="preserve"> - * La Reserva Federal de Estados Unidos decide mantener la tasa de fondos federales en 3.50 a 3.75%. 289. </w:t>
      </w:r>
      <w:hyperlink r:id="rId291">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290. </w:t>
      </w:r>
      <w:hyperlink r:id="rId292">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291. </w:t>
      </w:r>
      <w:hyperlink r:id="rId293">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292. </w:t>
      </w:r>
      <w:hyperlink r:id="rId294">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293. </w:t>
      </w:r>
      <w:hyperlink r:id="rId295">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294. </w:t>
      </w:r>
      <w:hyperlink r:id="rId296">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295. </w:t>
      </w:r>
      <w:hyperlink r:id="rId297">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296. </w:t>
      </w:r>
      <w:hyperlink r:id="rId298">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297. </w:t>
      </w:r>
      <w:hyperlink r:id="rId299">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298. </w:t>
      </w:r>
      <w:hyperlink r:id="rId300">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299. </w:t>
      </w:r>
      <w:hyperlink r:id="rId301">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300. </w:t>
      </w:r>
      <w:hyperlink r:id="rId302">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301. </w:t>
      </w:r>
      <w:hyperlink r:id="rId303">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302. </w:t>
      </w:r>
      <w:hyperlink r:id="rId304">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303. </w:t>
      </w:r>
      <w:hyperlink r:id="rId305">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304. </w:t>
      </w:r>
      <w:hyperlink r:id="rId306">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305. </w:t>
      </w:r>
      <w:hyperlink r:id="rId307">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306. </w:t>
      </w:r>
      <w:hyperlink r:id="rId308">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307. </w:t>
      </w:r>
      <w:hyperlink r:id="rId308">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308. </w:t>
      </w:r>
      <w:hyperlink r:id="rId309">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309. </w:t>
      </w:r>
      <w:hyperlink r:id="rId310">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310. </w:t>
      </w:r>
      <w:hyperlink r:id="rId311">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311. </w:t>
      </w:r>
      <w:hyperlink r:id="rId312">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312. </w:t>
      </w:r>
      <w:hyperlink r:id="rId313">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313. </w:t>
      </w:r>
      <w:hyperlink r:id="rId314">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314. </w:t>
      </w:r>
      <w:hyperlink r:id="rId315">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316">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17">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317. </w:t>
      </w:r>
      <w:hyperlink r:id="rId318">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318. </w:t>
      </w:r>
      <w:hyperlink r:id="rId319">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319. </w:t>
      </w:r>
      <w:hyperlink r:id="rId320">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320. </w:t>
      </w:r>
      <w:hyperlink r:id="rId321">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321. </w:t>
      </w:r>
      <w:hyperlink r:id="rId322">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322. </w:t>
      </w:r>
      <w:hyperlink r:id="rId323">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323. </w:t>
      </w:r>
      <w:hyperlink r:id="rId324">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324. </w:t>
      </w:r>
      <w:hyperlink r:id="rId325">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325. </w:t>
      </w:r>
      <w:hyperlink r:id="rId326">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326. </w:t>
      </w:r>
      <w:hyperlink r:id="rId327">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327. </w:t>
      </w:r>
      <w:hyperlink r:id="rId328">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328. </w:t>
      </w:r>
      <w:hyperlink r:id="rId329">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329. </w:t>
      </w:r>
      <w:hyperlink r:id="rId330">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330. </w:t>
      </w:r>
      <w:hyperlink r:id="rId331">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331. </w:t>
      </w:r>
      <w:hyperlink r:id="rId332">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332. </w:t>
      </w:r>
      <w:hyperlink r:id="rId333">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333. </w:t>
      </w:r>
      <w:hyperlink r:id="rId334">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334. </w:t>
      </w:r>
      <w:hyperlink r:id="rId335">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335. </w:t>
      </w:r>
      <w:hyperlink r:id="rId336">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336. </w:t>
      </w:r>
      <w:hyperlink r:id="rId337">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337. </w:t>
      </w:r>
      <w:hyperlink r:id="rId338">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338. </w:t>
      </w:r>
      <w:hyperlink r:id="rId339">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339. </w:t>
      </w:r>
      <w:hyperlink r:id="rId340">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340. </w:t>
      </w:r>
      <w:hyperlink r:id="rId341">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341. </w:t>
      </w:r>
      <w:hyperlink r:id="rId342">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342. </w:t>
      </w:r>
      <w:hyperlink r:id="rId343">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343. </w:t>
      </w:r>
      <w:hyperlink r:id="rId344">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344. </w:t>
      </w:r>
      <w:hyperlink r:id="rId345">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345. </w:t>
      </w:r>
      <w:hyperlink r:id="rId346">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346. </w:t>
      </w:r>
      <w:hyperlink r:id="rId347">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347. </w:t>
      </w:r>
      <w:hyperlink r:id="rId348">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348. </w:t>
      </w:r>
      <w:hyperlink r:id="rId349">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349. </w:t>
      </w:r>
      <w:hyperlink r:id="rId350">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350. </w:t>
      </w:r>
      <w:hyperlink r:id="rId351">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351. </w:t>
      </w:r>
      <w:hyperlink r:id="rId352">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352. </w:t>
      </w:r>
      <w:hyperlink r:id="rId353">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353. </w:t>
      </w:r>
      <w:hyperlink r:id="rId354">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354. </w:t>
      </w:r>
      <w:hyperlink r:id="rId355">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355. </w:t>
      </w:r>
      <w:hyperlink r:id="rId356">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356. </w:t>
      </w:r>
      <w:hyperlink r:id="rId357">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357. </w:t>
      </w:r>
      <w:hyperlink r:id="rId358">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358. </w:t>
      </w:r>
      <w:hyperlink r:id="rId359">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359. </w:t>
      </w:r>
      <w:hyperlink r:id="rId360">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360. </w:t>
      </w:r>
      <w:hyperlink r:id="rId361">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361. </w:t>
      </w:r>
      <w:hyperlink r:id="rId362">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362. </w:t>
      </w:r>
      <w:hyperlink r:id="rId363">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363. </w:t>
      </w:r>
      <w:hyperlink r:id="rId364">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364. </w:t>
      </w:r>
      <w:hyperlink r:id="rId365">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365. </w:t>
      </w:r>
      <w:hyperlink r:id="rId366">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366. </w:t>
      </w:r>
      <w:hyperlink r:id="rId367">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367. </w:t>
      </w:r>
      <w:hyperlink r:id="rId368">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368. </w:t>
      </w:r>
      <w:hyperlink r:id="rId369">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369. </w:t>
      </w:r>
      <w:hyperlink r:id="rId370">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370. </w:t>
      </w:r>
      <w:hyperlink r:id="rId371">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371. </w:t>
      </w:r>
      <w:hyperlink r:id="rId372">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372. </w:t>
      </w:r>
      <w:hyperlink r:id="rId373">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373. </w:t>
      </w:r>
      <w:hyperlink r:id="rId374">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374. </w:t>
      </w:r>
      <w:hyperlink r:id="rId375">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375. </w:t>
      </w:r>
      <w:hyperlink r:id="rId376">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376. </w:t>
      </w:r>
      <w:hyperlink r:id="rId377">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377. </w:t>
      </w:r>
      <w:hyperlink r:id="rId378">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378. </w:t>
      </w:r>
      <w:hyperlink r:id="rId379">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379. </w:t>
      </w:r>
      <w:hyperlink r:id="rId379">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380. </w:t>
      </w:r>
      <w:hyperlink r:id="rId380">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381. </w:t>
      </w:r>
      <w:hyperlink r:id="rId381">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382. </w:t>
      </w:r>
      <w:hyperlink r:id="rId382">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383. </w:t>
      </w:r>
      <w:hyperlink r:id="rId383">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384. </w:t>
      </w:r>
      <w:hyperlink r:id="rId384">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385. </w:t>
      </w:r>
      <w:hyperlink r:id="rId385">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386. </w:t>
      </w:r>
      <w:hyperlink r:id="rId386">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387. </w:t>
      </w:r>
      <w:hyperlink r:id="rId387">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388. </w:t>
      </w:r>
      <w:hyperlink r:id="rId388">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389. </w:t>
      </w:r>
      <w:hyperlink r:id="rId389">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390. </w:t>
      </w:r>
      <w:hyperlink r:id="rId390">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391. </w:t>
      </w:r>
      <w:hyperlink r:id="rId391">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392. </w:t>
      </w:r>
      <w:hyperlink r:id="rId392">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393. </w:t>
      </w:r>
      <w:hyperlink r:id="rId393">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394. </w:t>
      </w:r>
      <w:hyperlink r:id="rId394">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395. </w:t>
      </w:r>
      <w:hyperlink r:id="rId395">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396. </w:t>
      </w:r>
      <w:hyperlink r:id="rId396">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397. </w:t>
      </w:r>
      <w:hyperlink r:id="rId397">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398. </w:t>
      </w:r>
      <w:hyperlink r:id="rId398">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399. </w:t>
      </w:r>
      <w:hyperlink r:id="rId399">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400. </w:t>
      </w:r>
      <w:hyperlink r:id="rId400">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401. </w:t>
      </w:r>
      <w:hyperlink r:id="rId401">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402. </w:t>
      </w:r>
      <w:hyperlink r:id="rId402">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403. </w:t>
      </w:r>
      <w:hyperlink r:id="rId403">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404. </w:t>
      </w:r>
      <w:hyperlink r:id="rId404">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405. </w:t>
      </w:r>
      <w:hyperlink r:id="rId405">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406. </w:t>
      </w:r>
      <w:hyperlink r:id="rId406">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407. </w:t>
      </w:r>
      <w:hyperlink r:id="rId407">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408. </w:t>
      </w:r>
      <w:hyperlink r:id="rId408">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409. </w:t>
      </w:r>
      <w:hyperlink r:id="rId409">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410. </w:t>
      </w:r>
      <w:hyperlink r:id="rId410">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411. </w:t>
      </w:r>
      <w:hyperlink r:id="rId411">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412. </w:t>
      </w:r>
      <w:hyperlink r:id="rId412">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413. </w:t>
      </w:r>
      <w:hyperlink r:id="rId413">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414. </w:t>
      </w:r>
      <w:hyperlink r:id="rId412">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415. </w:t>
      </w:r>
      <w:hyperlink r:id="rId414">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416. </w:t>
      </w:r>
      <w:hyperlink r:id="rId415">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417. </w:t>
      </w:r>
      <w:hyperlink r:id="rId416">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418. </w:t>
      </w:r>
      <w:hyperlink r:id="rId417">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419. </w:t>
      </w:r>
      <w:hyperlink r:id="rId418">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420. </w:t>
      </w:r>
      <w:hyperlink r:id="rId419">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421. </w:t>
      </w:r>
      <w:hyperlink r:id="rId420">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422. </w:t>
      </w:r>
      <w:hyperlink r:id="rId421">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423. </w:t>
      </w:r>
      <w:hyperlink r:id="rId422">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424. </w:t>
      </w:r>
      <w:hyperlink r:id="rId423">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425. </w:t>
      </w:r>
      <w:hyperlink r:id="rId424">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426. </w:t>
      </w:r>
      <w:hyperlink r:id="rId425">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427. </w:t>
      </w:r>
      <w:hyperlink r:id="rId426">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428. </w:t>
      </w:r>
      <w:hyperlink r:id="rId427">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429. </w:t>
      </w:r>
      <w:hyperlink r:id="rId428">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430. </w:t>
      </w:r>
      <w:hyperlink r:id="rId429">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431. </w:t>
      </w:r>
      <w:hyperlink r:id="rId430">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432. </w:t>
      </w:r>
      <w:hyperlink r:id="rId431">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433. </w:t>
      </w:r>
      <w:hyperlink r:id="rId432">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434. </w:t>
      </w:r>
      <w:hyperlink r:id="rId433">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435. </w:t>
      </w:r>
      <w:hyperlink r:id="rId434">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436. </w:t>
      </w:r>
      <w:hyperlink r:id="rId435">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437. </w:t>
      </w:r>
      <w:hyperlink r:id="rId436">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438. </w:t>
      </w:r>
      <w:hyperlink r:id="rId437">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439. </w:t>
      </w:r>
      <w:hyperlink r:id="rId438">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440. </w:t>
      </w:r>
      <w:hyperlink r:id="rId439">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441. </w:t>
      </w:r>
      <w:hyperlink r:id="rId440">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442. </w:t>
      </w:r>
      <w:hyperlink r:id="rId441">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443. </w:t>
      </w:r>
      <w:hyperlink r:id="rId442">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444. </w:t>
      </w:r>
      <w:hyperlink r:id="rId443">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445. </w:t>
      </w:r>
      <w:hyperlink r:id="rId444">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446. </w:t>
      </w:r>
      <w:hyperlink r:id="rId445">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447. </w:t>
      </w:r>
      <w:hyperlink r:id="rId446">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448. </w:t>
      </w:r>
      <w:hyperlink r:id="rId447">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449. </w:t>
      </w:r>
      <w:hyperlink r:id="rId448">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450. </w:t>
      </w:r>
      <w:hyperlink r:id="rId449">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451. </w:t>
      </w:r>
      <w:hyperlink r:id="rId450">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452. </w:t>
      </w:r>
      <w:hyperlink r:id="rId451">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453. </w:t>
      </w:r>
      <w:hyperlink r:id="rId452">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454. </w:t>
      </w:r>
      <w:hyperlink r:id="rId453">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455. </w:t>
      </w:r>
      <w:hyperlink r:id="rId454">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456. </w:t>
      </w:r>
      <w:hyperlink r:id="rId455">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457. </w:t>
      </w:r>
      <w:hyperlink r:id="rId456">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458. </w:t>
      </w:r>
      <w:hyperlink r:id="rId457">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459. </w:t>
      </w:r>
      <w:hyperlink r:id="rId458">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460. </w:t>
      </w:r>
      <w:hyperlink r:id="rId459">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461. </w:t>
      </w:r>
      <w:hyperlink r:id="rId460">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462. </w:t>
      </w:r>
      <w:hyperlink r:id="rId461">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463. </w:t>
      </w:r>
      <w:hyperlink r:id="rId462">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464. </w:t>
      </w:r>
      <w:hyperlink r:id="rId463">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465. </w:t>
      </w:r>
      <w:hyperlink r:id="rId464">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466. </w:t>
      </w:r>
      <w:hyperlink r:id="rId465">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467. </w:t>
      </w:r>
      <w:hyperlink r:id="rId466">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468. </w:t>
      </w:r>
      <w:hyperlink r:id="rId467">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469. </w:t>
      </w:r>
      <w:hyperlink r:id="rId468">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470. </w:t>
      </w:r>
      <w:hyperlink r:id="rId469">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471. </w:t>
      </w:r>
      <w:hyperlink r:id="rId470">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472. </w:t>
      </w:r>
      <w:hyperlink r:id="rId471">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473. </w:t>
      </w:r>
      <w:hyperlink r:id="rId472">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474. </w:t>
      </w:r>
      <w:hyperlink r:id="rId473">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475. </w:t>
      </w:r>
      <w:hyperlink r:id="rId474">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476. </w:t>
      </w:r>
      <w:hyperlink r:id="rId475">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477. </w:t>
      </w:r>
      <w:hyperlink r:id="rId476">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478. </w:t>
      </w:r>
      <w:hyperlink r:id="rId477">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479. </w:t>
      </w:r>
      <w:hyperlink r:id="rId478">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480. </w:t>
      </w:r>
      <w:hyperlink r:id="rId479">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481. </w:t>
      </w:r>
      <w:hyperlink r:id="rId480">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482. </w:t>
      </w:r>
      <w:hyperlink r:id="rId481">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483. </w:t>
      </w:r>
      <w:hyperlink r:id="rId482">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484. </w:t>
      </w:r>
      <w:hyperlink r:id="rId483">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485. </w:t>
      </w:r>
      <w:hyperlink r:id="rId484">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486. </w:t>
      </w:r>
      <w:hyperlink r:id="rId485">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487. </w:t>
      </w:r>
      <w:hyperlink r:id="rId486">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488. </w:t>
      </w:r>
      <w:hyperlink r:id="rId487">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489. </w:t>
      </w:r>
      <w:hyperlink r:id="rId488">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490. </w:t>
      </w:r>
      <w:hyperlink r:id="rId489">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491. </w:t>
      </w:r>
      <w:hyperlink r:id="rId490">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492. </w:t>
      </w:r>
      <w:hyperlink r:id="rId491">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493. </w:t>
      </w:r>
      <w:hyperlink r:id="rId492">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494. </w:t>
      </w:r>
      <w:hyperlink r:id="rId493">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495. </w:t>
      </w:r>
      <w:hyperlink r:id="rId494">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496. </w:t>
      </w:r>
      <w:hyperlink r:id="rId495">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497. </w:t>
      </w:r>
      <w:hyperlink r:id="rId496">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498. </w:t>
      </w:r>
      <w:hyperlink r:id="rId497">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 The market's lofty P/E ratios suggest difficulty in maintaining recent gains amid inflation risks. 499. </w:t>
      </w:r>
      <w:hyperlink r:id="rId498">
        <w:r>
          <w:rPr>
            <w:color w:val="0000EE"/>
            <w:u w:val="single"/>
          </w:rPr>
          <w:t>https://www.zerohedge.com/economics/us-pmis-signal-stagflation-fears-accelerating-war-started</w:t>
        </w:r>
      </w:hyperlink>
      <w: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500. </w:t>
      </w:r>
      <w:hyperlink r:id="rId499">
        <w:r>
          <w:rPr>
            <w:color w:val="0000EE"/>
            <w:u w:val="single"/>
          </w:rPr>
          <w:t>https://rapaport.com/news/gemfields-2025-auctions-disappoint-amid-challenging-market/</w:t>
        </w:r>
      </w:hyperlink>
      <w: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gold-bulls-seem-hesitant-as-failed-us-iran-talks-and-hawkish-fed-bets-support-usd-202604130428" TargetMode="External"/><Relationship Id="rId10" Type="http://schemas.openxmlformats.org/officeDocument/2006/relationships/hyperlink" Target="https://www.business-standard.com/markets/commodities/gold-price-falls-10-to-1-52-830-silver-down-100-trading-at-2-59-900-126041300062_1.html" TargetMode="External"/><Relationship Id="rId11" Type="http://schemas.openxmlformats.org/officeDocument/2006/relationships/hyperlink" Target="https://skillings.net/bc-regulatory-shock-premier-eby-suspends-parts-of-indigenous-rights-law/" TargetMode="External"/><Relationship Id="rId12" Type="http://schemas.openxmlformats.org/officeDocument/2006/relationships/hyperlink" Target="https://www.goodreturns.in/news/gold-rate-in-india-climbs-amid-us-iran-crisis-mcx-gold-prices-up-what-next-for-bullion-today-13april-1501913.html" TargetMode="External"/><Relationship Id="rId13" Type="http://schemas.openxmlformats.org/officeDocument/2006/relationships/hyperlink" Target="https://thewest.com.au/business/the-economist/the-economist-americas-next-fed-chair-is-caught-in-a-vice-c-22131234" TargetMode="External"/><Relationship Id="rId14" Type="http://schemas.openxmlformats.org/officeDocument/2006/relationships/hyperlink" Target="https://www.fxstreet.com/news/silver-price-forecast-xag-usd-falls-below-7300-as-fed-cuts-bets-fade-on-oil-202604130030" TargetMode="External"/><Relationship Id="rId15" Type="http://schemas.openxmlformats.org/officeDocument/2006/relationships/hyperlink" Target="https://investinglive.com/commodities/hopium-a-second-round-of-us-iran-talks-could-be-held-within-days-wsj-cite-officials-20260412/" TargetMode="External"/><Relationship Id="rId16" Type="http://schemas.openxmlformats.org/officeDocument/2006/relationships/hyperlink" Target="https://meyka.com/blog/april-12-orban-flags-energy-shock-tax-caution-as-hungary-votes-1204/" TargetMode="External"/><Relationship Id="rId17" Type="http://schemas.openxmlformats.org/officeDocument/2006/relationships/hyperlink" Target="https://finance.yahoo.com/economy/policy/articles/bond-traders-snap-back-inflation-190000414.html" TargetMode="External"/><Relationship Id="rId18" Type="http://schemas.openxmlformats.org/officeDocument/2006/relationships/hyperlink" Target="https://metalsandminers.substack.com/p/the-7-trillion-floor-its-50-above" TargetMode="External"/><Relationship Id="rId19" Type="http://schemas.openxmlformats.org/officeDocument/2006/relationships/hyperlink" Target="https://www.tradingkey.com/analysis/economic/central-banks/261773457-white-house-warsh-federal-reserve-market-impact-tradingkey" TargetMode="External"/><Relationship Id="rId20" Type="http://schemas.openxmlformats.org/officeDocument/2006/relationships/hyperlink" Target="https://www.ad-hoc-news.de/boerse/news/ueberblick/silver-s-critical-juncture-physical-scarcity-meets-a-policy-pause/69130445" TargetMode="External"/><Relationship Id="rId21" Type="http://schemas.openxmlformats.org/officeDocument/2006/relationships/hyperlink" Target="https://finance.yahoo.com/markets/commodities/articles/silver-just-had-positive-week-013700890.html" TargetMode="External"/><Relationship Id="rId22" Type="http://schemas.openxmlformats.org/officeDocument/2006/relationships/hyperlink" Target="https://finance.yahoo.com/markets/currencies/articles/dollar-weakens-ahead-us-iran-193259310.html" TargetMode="External"/><Relationship Id="rId23" Type="http://schemas.openxmlformats.org/officeDocument/2006/relationships/hyperlink" Target="https://metalsandminers.substack.com/p/the-unpredictability-doctrine-why" TargetMode="External"/><Relationship Id="rId24" Type="http://schemas.openxmlformats.org/officeDocument/2006/relationships/hyperlink" Target="https://www.iranherald.com/news/278976125/march-cpi-spikes-0-9-as-fuel-costs-rise-rate-cuts-in-doubt" TargetMode="External"/><Relationship Id="rId25" Type="http://schemas.openxmlformats.org/officeDocument/2006/relationships/hyperlink" Target="https://blockzeit.com/de/die-schulden-todesspirale-naht-ist-der-us-dollar-am-ende/" TargetMode="External"/><Relationship Id="rId26" Type="http://schemas.openxmlformats.org/officeDocument/2006/relationships/hyperlink" Target="https://beincrypto.com/us-cpi-misses-bitcoin-surges-72k/" TargetMode="External"/><Relationship Id="rId27" Type="http://schemas.openxmlformats.org/officeDocument/2006/relationships/hyperlink" Target="https://www.goodreturns.in/news/gold-price-today-in-india-up-rs-13600-100g-24k-22k-18k-akshaya-tritiya-silver-price-today-april-1501769.html" TargetMode="External"/><Relationship Id="rId28"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29" Type="http://schemas.openxmlformats.org/officeDocument/2006/relationships/hyperlink" Target="https://chemindigest.com/jupiter-and-ampin-collaborate-for-solar-cell-and-module-facility-in-bhubaneswar/" TargetMode="External"/><Relationship Id="rId30" Type="http://schemas.openxmlformats.org/officeDocument/2006/relationships/hyperlink" Target="https://www.business-standard.com/markets/commodities/gold-price-climbs-10-to-1-52-360-silver-up-100-trades-at-2-60-100-126041100125_1.html" TargetMode="External"/><Relationship Id="rId31" Type="http://schemas.openxmlformats.org/officeDocument/2006/relationships/hyperlink" Target="https://kingworldnews.com/opaganda-aside-consumer-confidence-just-collapsed-to-an-all-time-low/" TargetMode="External"/><Relationship Id="rId32" Type="http://schemas.openxmlformats.org/officeDocument/2006/relationships/hyperlink" Target="https://finance.yahoo.com/economy/policy/articles/might-raise-rates-fed-official-151500665.html" TargetMode="External"/><Relationship Id="rId33" Type="http://schemas.openxmlformats.org/officeDocument/2006/relationships/hyperlink" Target="https://bitcoinworld.co.in/gold-prices-march-cpi-fed/" TargetMode="External"/><Relationship Id="rId34" Type="http://schemas.openxmlformats.org/officeDocument/2006/relationships/hyperlink" Target="https://www.rp.pl/dane-gospodarcze/art44136301-inflacja-w-usa-osiagnela-najwyzszy-poziom-od-prawie-dwoch-lat" TargetMode="External"/><Relationship Id="rId35" Type="http://schemas.openxmlformats.org/officeDocument/2006/relationships/hyperlink" Target="https://www.bloomberg.com/news/videos/2026-04-10/fragile-equilibrium-for-rates-alekseeva-video" TargetMode="External"/><Relationship Id="rId36" Type="http://schemas.openxmlformats.org/officeDocument/2006/relationships/hyperlink" Target="https://www.nationalmortgagenews.com/news/war-oil-and-inflation-what-it-means-for-rates" TargetMode="External"/><Relationship Id="rId37" Type="http://schemas.openxmlformats.org/officeDocument/2006/relationships/hyperlink" Target="https://www.fxstreet.com/news/feds-daly-if-inflation-stays-elevated-we-would-hold-steady-202604102014" TargetMode="External"/><Relationship Id="rId38" Type="http://schemas.openxmlformats.org/officeDocument/2006/relationships/hyperlink" Target="https://bitcoinworld.co.in/fed-daly-inflation-steady-rates/" TargetMode="External"/><Relationship Id="rId39" Type="http://schemas.openxmlformats.org/officeDocument/2006/relationships/hyperlink" Target="https://thecurrencyanalytics.com/altcoins/inflation-drops-but-fed-wont-cut-rates-in-april-251935" TargetMode="External"/><Relationship Id="rId40" Type="http://schemas.openxmlformats.org/officeDocument/2006/relationships/hyperlink" Target="https://www.crypto-insiders.nl/nieuws/overheid-en-regulatie/nieuwe-inflatiecijfers-vs-schieten-naar-hoogste-punt-in-twee-jaar-tijd/" TargetMode="External"/><Relationship Id="rId41" Type="http://schemas.openxmlformats.org/officeDocument/2006/relationships/hyperlink" Target="https://www.npr.org/2026/04/10/nx-s1-5780604/inflation-consumer-prices-economy" TargetMode="External"/><Relationship Id="rId42" Type="http://schemas.openxmlformats.org/officeDocument/2006/relationships/hyperlink" Target="https://coingape.com/u-s-cpi-inflation-rises-to-3-3-amid-iran-war-pressures/" TargetMode="External"/><Relationship Id="rId43" Type="http://schemas.openxmlformats.org/officeDocument/2006/relationships/hyperlink" Target="https://www.actionforex.com/contributors/fundamental-analysis/636414-us-inflation-jumps-to-a-near-two-year-high-in-march/" TargetMode="External"/><Relationship Id="rId44" Type="http://schemas.openxmlformats.org/officeDocument/2006/relationships/hyperlink" Target="https://bitrss.com/senior-fed-official-speaks-about-interest-rate-cuts-outlines-two-possible-scenarios-for-the-fed-200124" TargetMode="External"/><Relationship Id="rId45" Type="http://schemas.openxmlformats.org/officeDocument/2006/relationships/hyperlink" Target="https://seekingalpha.com/article/4889874-march-cpi-energy-led-inflation-jump-complicates-fed-outlook" TargetMode="External"/><Relationship Id="rId46" Type="http://schemas.openxmlformats.org/officeDocument/2006/relationships/hyperlink" Target="https://www.financialcontent.com/article/marketminute-2026-4-10-inflation-stagnates-at-24-as-middle-east-energy-shock-complicates-feds-path-to-rate-cuts" TargetMode="External"/><Relationship Id="rId47" Type="http://schemas.openxmlformats.org/officeDocument/2006/relationships/hyperlink" Target="https://tipswatch.com/2026/04/10/march-inflation-sets-i-bonds-new-variable-rate-at-3-34/" TargetMode="External"/><Relationship Id="rId48" Type="http://schemas.openxmlformats.org/officeDocument/2006/relationships/hyperlink" Target="https://www.pv-magazine.com/2026/04/10/key-takeaways-from-solarex-istanbul-3/" TargetMode="External"/><Relationship Id="rId49" Type="http://schemas.openxmlformats.org/officeDocument/2006/relationships/hyperlink" Target="https://www.sciencedaily.com/releases/2026/04/260409101104.htm" TargetMode="External"/><Relationship Id="rId50" Type="http://schemas.openxmlformats.org/officeDocument/2006/relationships/hyperlink" Target="https://bitcoinworld.co.in/fed-daly-rate-hike-unlikely-cuts-hold/" TargetMode="External"/><Relationship Id="rId51" Type="http://schemas.openxmlformats.org/officeDocument/2006/relationships/hyperlink" Target="https://bitcoinworld.co.in/fed-daly-inflation-cpi-warning/" TargetMode="External"/><Relationship Id="rId52" Type="http://schemas.openxmlformats.org/officeDocument/2006/relationships/hyperlink" Target="https://bitcoinworld.co.in/fed-daly-rate-cut-iran-oil/" TargetMode="External"/><Relationship Id="rId53" Type="http://schemas.openxmlformats.org/officeDocument/2006/relationships/hyperlink" Target="https://cryptobriefing.com/cpi-inflation-report-march-2026-rises-energy-shock-offsets-core-stability/" TargetMode="External"/><Relationship Id="rId54" Type="http://schemas.openxmlformats.org/officeDocument/2006/relationships/hyperlink" Target="http://www.kakiforex.com/2026/04/xauusd-reaches-4800-israel-opens-talks.html" TargetMode="External"/><Relationship Id="rId55" Type="http://schemas.openxmlformats.org/officeDocument/2006/relationships/hyperlink" Target="https://www.fsxbusiness.com/us-inflation-poised-to-climb" TargetMode="External"/><Relationship Id="rId56" Type="http://schemas.openxmlformats.org/officeDocument/2006/relationships/hyperlink" Target="https://www.moneyweb.co.za/news/economy/global-rate-path-veers-higher-in-wake-of-another-trump-shock/" TargetMode="External"/><Relationship Id="rId57" Type="http://schemas.openxmlformats.org/officeDocument/2006/relationships/hyperlink" Target="https://newstodaynet.com/2026/04/10/gold-prices-surge-by-%E2%82%B91000-per-sovereign-in-a-single-day/" TargetMode="External"/><Relationship Id="rId58" Type="http://schemas.openxmlformats.org/officeDocument/2006/relationships/hyperlink" Target="https://bitcoinworld.co.in/silver-price-forecast-xagusd-rises-2/" TargetMode="External"/><Relationship Id="rId59" Type="http://schemas.openxmlformats.org/officeDocument/2006/relationships/hyperlink" Target="https://www.dostor.org/5499685" TargetMode="External"/><Relationship Id="rId60" Type="http://schemas.openxmlformats.org/officeDocument/2006/relationships/hyperlink" Target="https://bitcoinworld.co.in/fed-policy-oil-shock-inflation-risks/" TargetMode="External"/><Relationship Id="rId61" Type="http://schemas.openxmlformats.org/officeDocument/2006/relationships/hyperlink" Target="https://www.fxstreet.com/news/silver-price-forecast-xag-usd-rises-to-near-7600-on-easing-rate-hike-bets-202604100604" TargetMode="External"/><Relationship Id="rId62" Type="http://schemas.openxmlformats.org/officeDocument/2006/relationships/hyperlink" Target="http://prsync.com/marektsandmarkets/photovoltaic-industry-poised-for-robust-growth-through--5181304/" TargetMode="External"/><Relationship Id="rId63" Type="http://schemas.openxmlformats.org/officeDocument/2006/relationships/hyperlink" Target="https://www.business-standard.com/markets/commodities/silver-eyes-85-in-the-short-term-analyst-suggests-buying-on-dips-126041000392_1.html" TargetMode="External"/><Relationship Id="rId64" Type="http://schemas.openxmlformats.org/officeDocument/2006/relationships/hyperlink" Target="https://www.goodreturns.in/news/bangalore-gold-rate-today-s-wildest-3-day-ride-24k-22k-18k-akshaya-tritiya-bengaluru-silver-price-1501543.html" TargetMode="External"/><Relationship Id="rId65" Type="http://schemas.openxmlformats.org/officeDocument/2006/relationships/hyperlink" Target="https://www.pv-magazine.com/2026/04/10/new-tech-reduces-silver-use-in-topcon-solar-cells-by-a-factor-of-10/" TargetMode="External"/><Relationship Id="rId66" Type="http://schemas.openxmlformats.org/officeDocument/2006/relationships/hyperlink" Target="https://mining.com.au/silver-north-to-fine-tune-haldanes-drill-locations/" TargetMode="External"/><Relationship Id="rId67" Type="http://schemas.openxmlformats.org/officeDocument/2006/relationships/hyperlink" Target="https://www.bostonglobe.com/2026/04/10/business/consumer-prices-report/" TargetMode="External"/><Relationship Id="rId68" Type="http://schemas.openxmlformats.org/officeDocument/2006/relationships/hyperlink" Target="https://www.itmtrading.com/blog/private-credit-freezing-bank-deposits-risk/" TargetMode="External"/><Relationship Id="rId69" Type="http://schemas.openxmlformats.org/officeDocument/2006/relationships/hyperlink" Target="https://www.arkansasbusiness.com/article/more-fed-officials-see-possible-rate-hikes-this-year-minutes-show/" TargetMode="External"/><Relationship Id="rId70" Type="http://schemas.openxmlformats.org/officeDocument/2006/relationships/hyperlink" Target="http://www.kakiforex.com/2026/04/fed-receives-good-news-core-pce.html" TargetMode="External"/><Relationship Id="rId71" Type="http://schemas.openxmlformats.org/officeDocument/2006/relationships/hyperlink" Target="https://www.inman.com/2026/04/09/federal-reserve-march-minutes-rates-real-estate-agents/" TargetMode="External"/><Relationship Id="rId72" Type="http://schemas.openxmlformats.org/officeDocument/2006/relationships/hyperlink" Target="https://www.fxstreet.com/news/gold-declines-to-near-4-750-as-oil-driven-inflation-worries-weigh-ahead-of-us-cpi-data-202604092311" TargetMode="External"/><Relationship Id="rId73"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74" Type="http://schemas.openxmlformats.org/officeDocument/2006/relationships/hyperlink" Target="https://goldsilver.com/industry-news/goldsilver-news/gold-silver-swing-as-ceasefire-cracks/" TargetMode="External"/><Relationship Id="rId75" Type="http://schemas.openxmlformats.org/officeDocument/2006/relationships/hyperlink" Target="https://www.babypips.com/news/daily-forex-financial-market-news-recap-2026-04-09" TargetMode="External"/><Relationship Id="rId76" Type="http://schemas.openxmlformats.org/officeDocument/2006/relationships/hyperlink" Target="https://mishtalk.com/economics/inflation-has-been-above-the-feds-target-for-5-straight-years/" TargetMode="External"/><Relationship Id="rId77" Type="http://schemas.openxmlformats.org/officeDocument/2006/relationships/hyperlink" Target="https://www.realtor.com/news/real-estate-news/federal-reserve-fomc-minutes-march-2026/" TargetMode="External"/><Relationship Id="rId78" Type="http://schemas.openxmlformats.org/officeDocument/2006/relationships/hyperlink" Target="https://crypto.news/us-inflation-march-cpi-could-be-worst-since-2024/" TargetMode="External"/><Relationship Id="rId79" Type="http://schemas.openxmlformats.org/officeDocument/2006/relationships/hyperlink" Target="https://www.canadianminingjournal.com/news/nine-workers-found-deceased-at-vizsla-silver-mine-site-in-mexico/" TargetMode="External"/><Relationship Id="rId80" Type="http://schemas.openxmlformats.org/officeDocument/2006/relationships/hyperlink" Target="https://goldsilver.com/industry-news/video/the-ounce-mindset-why-silvers-pullback-is-a-gift/" TargetMode="External"/><Relationship Id="rId81" Type="http://schemas.openxmlformats.org/officeDocument/2006/relationships/hyperlink" Target="https://www.gurufocus.com/news/8785343/silver-x-delivers-production-growth-during-the-first-quarter-of-2026" TargetMode="External"/><Relationship Id="rId82" Type="http://schemas.openxmlformats.org/officeDocument/2006/relationships/hyperlink" Target="https://www.gurufocus.com/news/8785701/first-majestic-silver-ag-reports-q1-production-decline-plans-jerritt-canyon-restart" TargetMode="External"/><Relationship Id="rId83" Type="http://schemas.openxmlformats.org/officeDocument/2006/relationships/hyperlink" Target="https://usethebitcoin.com/guides/why-did-bitcoin-drop/" TargetMode="External"/><Relationship Id="rId84" Type="http://schemas.openxmlformats.org/officeDocument/2006/relationships/hyperlink" Target="https://www.fool.com/investing/2026/04/09/most-anticipated-announcement-24-hour-stock-market/" TargetMode="External"/><Relationship Id="rId85" Type="http://schemas.openxmlformats.org/officeDocument/2006/relationships/hyperlink" Target="https://www.zerohedge.com/personal-finance/dollar-collapsing-8-key-indicators-you-cant-ignore" TargetMode="External"/><Relationship Id="rId86" Type="http://schemas.openxmlformats.org/officeDocument/2006/relationships/hyperlink" Target="https://bitcoinethereumnews.com/finance/usd-dual-fed-risks-and-ceasefire-volatility-ing/?utm_source=rss&amp;utm_medium=rss&amp;utm_campaign=usd-dual-fed-risks-and-ceasefire-volatility-ing" TargetMode="External"/><Relationship Id="rId87" Type="http://schemas.openxmlformats.org/officeDocument/2006/relationships/hyperlink" Target="https://sbj.net/stories/fed-minutes-point-to-possibility-of-rate-hikes,103773" TargetMode="External"/><Relationship Id="rId88" Type="http://schemas.openxmlformats.org/officeDocument/2006/relationships/hyperlink" Target="https://www.actionforex.com/contributors/fundamental-analysis/636277-week-ahead-us-ppi-data-and-ecb-meeting-minutes-on-tap/" TargetMode="External"/><Relationship Id="rId89" Type="http://schemas.openxmlformats.org/officeDocument/2006/relationships/hyperlink" Target="https://ca.investing.com/news/economy-news/fed-to-remain-on-hold-until-september-barclays-predicts-4556955" TargetMode="External"/><Relationship Id="rId90" Type="http://schemas.openxmlformats.org/officeDocument/2006/relationships/hyperlink" Target="https://www.irishexaminer.com/business/economy/arid-41824370.html" TargetMode="External"/><Relationship Id="rId91" Type="http://schemas.openxmlformats.org/officeDocument/2006/relationships/hyperlink" Target="https://www.investing.com/news/economy-news/us-pce-inflation-picks-up-in-february-consumer-spending-solid-4605652" TargetMode="External"/><Relationship Id="rId92" Type="http://schemas.openxmlformats.org/officeDocument/2006/relationships/hyperlink" Target="https://www.independent.co.uk/news/iran-washington-federal-reserve-b2954516.html" TargetMode="External"/><Relationship Id="rId93" Type="http://schemas.openxmlformats.org/officeDocument/2006/relationships/hyperlink" Target="https://www.scotsmanguide.com/news/middle-east-conflict-looms-large-in-fed-minutes/" TargetMode="External"/><Relationship Id="rId94"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95" Type="http://schemas.openxmlformats.org/officeDocument/2006/relationships/hyperlink" Target="https://londonlovesbusiness.com/dollar-steadies-as-fragile-ceasefire-fuels-uncertainty-ahead-of-key-data/" TargetMode="External"/><Relationship Id="rId96" Type="http://schemas.openxmlformats.org/officeDocument/2006/relationships/hyperlink" Target="https://bitcoinethereumnews.com/finance/fed-fomc-minutes-reinforce-rate-cut-path-risks-uob/?utm_source=rss&amp;utm_medium=rss&amp;utm_campaign=fed-fomc-minutes-reinforce-rate-cut-path-risks-uob" TargetMode="External"/><Relationship Id="rId97" Type="http://schemas.openxmlformats.org/officeDocument/2006/relationships/hyperlink" Target="https://seekingalpha.com/article/4889438-inflation-reports-on-tap?source=feed_all_articles" TargetMode="External"/><Relationship Id="rId98" Type="http://schemas.openxmlformats.org/officeDocument/2006/relationships/hyperlink" Target="https://fd.nl/financiele-markten/1592499/de-ecb-gaat-weer-fouten-maken" TargetMode="External"/><Relationship Id="rId99" Type="http://schemas.openxmlformats.org/officeDocument/2006/relationships/hyperlink" Target="https://www.arkansasonline.com/news/2026/apr/09/more-fed-policymakers-open-to-interest-rate-hike/" TargetMode="External"/><Relationship Id="rId100" Type="http://schemas.openxmlformats.org/officeDocument/2006/relationships/hyperlink" Target="https://www.standartnews.com/biznes/fed-smenya-kursa-gotvi-li-se-novo-vdigane-na-lihvite-629663.html" TargetMode="External"/><Relationship Id="rId101" Type="http://schemas.openxmlformats.org/officeDocument/2006/relationships/hyperlink" Target="https://www.etoday.co.kr/news/view/2574354" TargetMode="External"/><Relationship Id="rId102" Type="http://schemas.openxmlformats.org/officeDocument/2006/relationships/hyperlink" Target="https://www.mercomindia.com/spin-flip-emitter-can-help-achieve-130-light-conversion-in-solar-cells" TargetMode="External"/><Relationship Id="rId103" Type="http://schemas.openxmlformats.org/officeDocument/2006/relationships/hyperlink" Target="https://kalkinemedia.com/au/stocks/metal-and-mining/is-bhp-group-reshaping-its-future-with-strategic-moves" TargetMode="External"/><Relationship Id="rId104" Type="http://schemas.openxmlformats.org/officeDocument/2006/relationships/hyperlink" Target="https://nftevening.com/silver-price-volatility-us-iran-geopolitics/?utm_source=rss&amp;utm_medium=rss&amp;utm_campaign=silver-price-volatility-us-iran-geopolitics" TargetMode="External"/><Relationship Id="rId105" Type="http://schemas.openxmlformats.org/officeDocument/2006/relationships/hyperlink" Target="https://cointelegraph.com/news/many-officials-still-see-rate-cuts-coming-in-2026-despite-war-risks-fed-minutes?utm_source=rss_feed&amp;utm_medium=rss&amp;utm_campaign=rss_partner_inbound" TargetMode="External"/><Relationship Id="rId106" Type="http://schemas.openxmlformats.org/officeDocument/2006/relationships/hyperlink" Target="https://hathalyoum.net/articles/4131942" TargetMode="External"/><Relationship Id="rId107" Type="http://schemas.openxmlformats.org/officeDocument/2006/relationships/hyperlink" Target="https://losangelesweeklytimes.com/feds-goolsbee-says-hes-worried-about-inflation-in-fraught-but-intense-climate/" TargetMode="External"/><Relationship Id="rId108" Type="http://schemas.openxmlformats.org/officeDocument/2006/relationships/hyperlink" Target="https://dinarchronicles.com/2026/04/08/greg-hunter-with-bill-holter-this-is-the-rally-you-do-not-sell/" TargetMode="External"/><Relationship Id="rId109" Type="http://schemas.openxmlformats.org/officeDocument/2006/relationships/hyperlink" Target="https://goldsilver.com/industry-news/goldsilver-news/the-fed-is-stuck-heres-what-that-means-for-gold/" TargetMode="External"/><Relationship Id="rId110" Type="http://schemas.openxmlformats.org/officeDocument/2006/relationships/hyperlink" Target="https://www.telugubulletin.com/markets-set-for-big-jump-after-ceasefire-boost-230675" TargetMode="External"/><Relationship Id="rId111" Type="http://schemas.openxmlformats.org/officeDocument/2006/relationships/hyperlink" Target="https://www.fxstreet.com/news/fed-later-cuts-as-inflation-re-firms-wells-fargo-202604081801" TargetMode="External"/><Relationship Id="rId112" Type="http://schemas.openxmlformats.org/officeDocument/2006/relationships/hyperlink" Target="https://ca.investing.com/news/economy-news/fed-still-sees-rate-cuts-if-inflation-were-to-fall-inline-with-expectations-4555350" TargetMode="External"/><Relationship Id="rId113" Type="http://schemas.openxmlformats.org/officeDocument/2006/relationships/hyperlink" Target="https://bitcoinworld.co.in/silver-price-forecast-bearish-flag/" TargetMode="External"/><Relationship Id="rId114" Type="http://schemas.openxmlformats.org/officeDocument/2006/relationships/hyperlink" Target="https://bitcoinworld.co.in/fed-delayed-rate-cuts-inflation-reacceleration/" TargetMode="External"/><Relationship Id="rId115" Type="http://schemas.openxmlformats.org/officeDocument/2006/relationships/hyperlink" Target="https://goldsilver.com/industry-news/video/how-does-the-federal-reserve-actually-create-money/" TargetMode="External"/><Relationship Id="rId116" Type="http://schemas.openxmlformats.org/officeDocument/2006/relationships/hyperlink" Target="https://wkzo.com/2026/04/08/fed-rate-cut-bets-revived-a-bit-by-iran-war-ceasefire/" TargetMode="External"/><Relationship Id="rId117" Type="http://schemas.openxmlformats.org/officeDocument/2006/relationships/hyperlink" Target="https://www.canadianmortgagetrends.com/2026/04/fed-minutes-show-officials-saw-two-sided-risks-from-iran-war/" TargetMode="External"/><Relationship Id="rId118" Type="http://schemas.openxmlformats.org/officeDocument/2006/relationships/hyperlink" Target="https://china.timesofnews.com/business-economy/fed-minutes-from-march-meeting-show-growing-openness-to-rate-hikes" TargetMode="External"/><Relationship Id="rId119" Type="http://schemas.openxmlformats.org/officeDocument/2006/relationships/hyperlink" Target="https://www.mundonow.com/reserva-federal-recorte-tasas/" TargetMode="External"/><Relationship Id="rId120" Type="http://schemas.openxmlformats.org/officeDocument/2006/relationships/hyperlink" Target="https://www.freemalaysiatoday.com/category/business/2026/04/09/us-fed-policymakers-flag-possible-rate-hikes-to-tackle-inflation" TargetMode="External"/><Relationship Id="rId121" Type="http://schemas.openxmlformats.org/officeDocument/2006/relationships/hyperlink" Target="https://www.actionforex.com/contributors/fundamental-analysis/636138-fomc-members-highlight-inflation-risks-in-march/" TargetMode="External"/><Relationship Id="rId122" Type="http://schemas.openxmlformats.org/officeDocument/2006/relationships/hyperlink" Target="https://www.actionforex.com/live-comments/636140-fed-minutes-rates-near-neutral-cuts-still-seen-but-no-longer-a-given/" TargetMode="External"/><Relationship Id="rId123" Type="http://schemas.openxmlformats.org/officeDocument/2006/relationships/hyperlink" Target="https://stockhead.com.au/resources/flynn-gold-hits-2450g-t-silver-in-first-hole-at-silver-king-in-tassie/" TargetMode="External"/><Relationship Id="rId124" Type="http://schemas.openxmlformats.org/officeDocument/2006/relationships/hyperlink" Target="https://stockhead.com.au/resources/belararox-targets-silver-sweet-spots-at-toro-central/" TargetMode="External"/><Relationship Id="rId125" Type="http://schemas.openxmlformats.org/officeDocument/2006/relationships/hyperlink" Target="https://themarketonline.com.au/the-ai-boom-needs-more-silver-and-investors-are-taking-notice-2026-04-09/" TargetMode="External"/><Relationship Id="rId126" Type="http://schemas.openxmlformats.org/officeDocument/2006/relationships/hyperlink" Target="https://goldsilver.com/industry-news/article/silver-in-ai-infrastructure-the-hidden-metal-behind-every-ai-model/" TargetMode="External"/><Relationship Id="rId127" Type="http://schemas.openxmlformats.org/officeDocument/2006/relationships/hyperlink" Target="https://stockhead.com.au/resources/upcoming-precious-metal-drill-results-in-nsw-could-be-growth-catalysts-for-these-stocks/" TargetMode="External"/><Relationship Id="rId128" Type="http://schemas.openxmlformats.org/officeDocument/2006/relationships/hyperlink" Target="https://www.deccanchronicle.com/business/commodities-reverse-trends-on-ceasefire-movement-still-uncertain-interview-1949313" TargetMode="External"/><Relationship Id="rId129" Type="http://schemas.openxmlformats.org/officeDocument/2006/relationships/hyperlink" Target="https://www.goldstackers.com.au/blog/latest-news/silver-industrial-demand-why-silver-is-so-tied-to-industry-headlines/" TargetMode="External"/><Relationship Id="rId130" Type="http://schemas.openxmlformats.org/officeDocument/2006/relationships/hyperlink" Target="https://cryptonews.net/news/finance/32676800/" TargetMode="External"/><Relationship Id="rId131" Type="http://schemas.openxmlformats.org/officeDocument/2006/relationships/hyperlink" Target="https://www.foxbusiness.com/economy/fed-official-says-interest-rate-hike-possible-gas-prices-inflation-remain-elevated" TargetMode="External"/><Relationship Id="rId132" Type="http://schemas.openxmlformats.org/officeDocument/2006/relationships/hyperlink" Target="https://coingape.com/trending/fomc-meeting-april-2026-date-and-schedule/" TargetMode="External"/><Relationship Id="rId133" Type="http://schemas.openxmlformats.org/officeDocument/2006/relationships/hyperlink" Target="https://investinglive.com/centralbank/fomc-minutes-showed-a-growing-openness-to-rate-hikes-from-some-participants-20260408/" TargetMode="External"/><Relationship Id="rId134" Type="http://schemas.openxmlformats.org/officeDocument/2006/relationships/hyperlink" Target="https://www.pv-tech.org/pv-capex-spending-set-for-rebound-in-2026/" TargetMode="External"/><Relationship Id="rId135" Type="http://schemas.openxmlformats.org/officeDocument/2006/relationships/hyperlink" Target="https://www.pv-tech.org/fraunhofer-scientists-reduce-topcon-silver-consumption-by-factor-of-10/" TargetMode="External"/><Relationship Id="rId136" Type="http://schemas.openxmlformats.org/officeDocument/2006/relationships/hyperlink" Target="https://www.fxstreet.com/news/fed-minutes-to-offer-insights-into-march-hold-decision-amid-hawkish-outlook-202604081315" TargetMode="External"/><Relationship Id="rId137" Type="http://schemas.openxmlformats.org/officeDocument/2006/relationships/hyperlink" Target="https://ca.investing.com/news/economy-news/bets-rise-on-fed-rate-cut-by-yearend-after-iran-truce-deal-4554199" TargetMode="External"/><Relationship Id="rId138"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39" Type="http://schemas.openxmlformats.org/officeDocument/2006/relationships/hyperlink" Target="https://www.defenseworld.net/2026/04/08/sg-americas-securities-llc-raises-stock-position-in-global-x-silver-miners-etf-sil.html" TargetMode="External"/><Relationship Id="rId140" Type="http://schemas.openxmlformats.org/officeDocument/2006/relationships/hyperlink" Target="https://londonlovesbusiness.com/the-future-of-silver-where-are-prices-heading/" TargetMode="External"/><Relationship Id="rId141" Type="http://schemas.openxmlformats.org/officeDocument/2006/relationships/hyperlink" Target="https://dinarchronicles.com/2026/04/08/freedom-fighter-currency-war-means-global-revaluation/" TargetMode="External"/><Relationship Id="rId142" Type="http://schemas.openxmlformats.org/officeDocument/2006/relationships/hyperlink" Target="https://www.investing.com/news/economy-news/fed-minutes-of-march-meeting-could-flesh-out-how-policymakers-view-war-risks-to-economy-4602472" TargetMode="External"/><Relationship Id="rId143" Type="http://schemas.openxmlformats.org/officeDocument/2006/relationships/hyperlink" Target="https://www.xtb.com/cy/market-analysis/news-and-research/ny-fed-survey-signals-inflation-spike-in-the-us-eurusd-at-1-157" TargetMode="External"/><Relationship Id="rId144" Type="http://schemas.openxmlformats.org/officeDocument/2006/relationships/hyperlink" Target="https://www.ndtv.com/world-news/gold-silver-rates-trumps-iran-ceasefire-everyones-relaxed-except-gold-what-does-it-know-11326635#publisher=newsstand" TargetMode="External"/><Relationship Id="rId145" Type="http://schemas.openxmlformats.org/officeDocument/2006/relationships/hyperlink" Target="https://renewablewatch.in/2026/04/08/aroma-solar-commences-operations-at-1-2-gw-solar-module-manufacturing-facility-in-haryana/" TargetMode="External"/><Relationship Id="rId146" Type="http://schemas.openxmlformats.org/officeDocument/2006/relationships/hyperlink" Target="https://www.energytrend.com/news/20260408-51198.html" TargetMode="External"/><Relationship Id="rId147" Type="http://schemas.openxmlformats.org/officeDocument/2006/relationships/hyperlink" Target="https://plo.vn/gia-vang-tang-manh-nho-ky-vong-ha-nhiet-xung-dot-trung-dong-post903132.html" TargetMode="External"/><Relationship Id="rId148" Type="http://schemas.openxmlformats.org/officeDocument/2006/relationships/hyperlink" Target="https://www.fxstreet.com/news/34-in-12-months-what-are-us-consumers-bracing-for-202604071532" TargetMode="External"/><Relationship Id="rId149" Type="http://schemas.openxmlformats.org/officeDocument/2006/relationships/hyperlink" Target="https://www.investing.com/news/stock-market-news/fomc-minutes-and-crude-oil-inventories-highlight-wednesdays-data-93CH-4601203" TargetMode="External"/><Relationship Id="rId150" Type="http://schemas.openxmlformats.org/officeDocument/2006/relationships/hyperlink" Target="https://news.robotfx.org/2026/04/update-silver-holds-losses-currency-news.html" TargetMode="External"/><Relationship Id="rId151" Type="http://schemas.openxmlformats.org/officeDocument/2006/relationships/hyperlink" Target="https://en.sedaily.com/international/2026/04/08/ny-feds-williams-core-inflation-largely-unchanged-by-iran" TargetMode="External"/><Relationship Id="rId152" Type="http://schemas.openxmlformats.org/officeDocument/2006/relationships/hyperlink" Target="https://mishtalk.com/economics/cleveland-fed-projects-highest-month-over-month-inflation-levels-since-june-2022/" TargetMode="External"/><Relationship Id="rId153" Type="http://schemas.openxmlformats.org/officeDocument/2006/relationships/hyperlink" Target="https://investinglive.com/centralbank/feds-jefferson-flags-inflation-risks-labour-market-vulnerability-amid-oil-shock-20260407/" TargetMode="External"/><Relationship Id="rId154" Type="http://schemas.openxmlformats.org/officeDocument/2006/relationships/hyperlink" Target="https://www.aa.com.tr/en/economy/fed-vice-chair-says-rates-well-positioned-despite-heightened-iran-war-uncertainty/3896843" TargetMode="External"/><Relationship Id="rId155" Type="http://schemas.openxmlformats.org/officeDocument/2006/relationships/hyperlink" Target="https://www.americanbanker.com/news/feds-jefferson-cautious-about-labor-market-gains" TargetMode="External"/><Relationship Id="rId156" Type="http://schemas.openxmlformats.org/officeDocument/2006/relationships/hyperlink" Target="https://stockhead.com.au/resources/west-coast-silver-eyes-high-grade-shoots-beneath-elizabeth-hill/" TargetMode="External"/><Relationship Id="rId157" Type="http://schemas.openxmlformats.org/officeDocument/2006/relationships/hyperlink" Target="https://mining.com.au/silver-enters-into-spotlight-q1-2026/" TargetMode="External"/><Relationship Id="rId158"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59" Type="http://schemas.openxmlformats.org/officeDocument/2006/relationships/hyperlink" Target="https://bitcoinworld.co.in/oil-shock-federal-reserve-policy-mufg/" TargetMode="External"/><Relationship Id="rId160" Type="http://schemas.openxmlformats.org/officeDocument/2006/relationships/hyperlink" Target="https://www.xtb.com/en/market-analysis/fed-goolsbee-warns-on-the-stagflation-risk-in-the-us" TargetMode="External"/><Relationship Id="rId161" Type="http://schemas.openxmlformats.org/officeDocument/2006/relationships/hyperlink" Target="https://www.financialcontent.com/article/marketminute-2026-4-7-the-warsh-shock-fed-hawkishness-triggers-a-liquidity-rupture-in-gold-and-silver" TargetMode="External"/><Relationship Id="rId162" Type="http://schemas.openxmlformats.org/officeDocument/2006/relationships/hyperlink" Target="https://bitcoinethereumnews.com/finance/ecb-front-loaded-hikes-on-the-horizon/?utm_source=rss&amp;utm_medium=rss&amp;utm_campaign=ecb-front-loaded-hikes-on-the-horizon" TargetMode="External"/><Relationship Id="rId163" Type="http://schemas.openxmlformats.org/officeDocument/2006/relationships/hyperlink" Target="https://www.actionforex.com/live-comments/635956-feds-williams-sees-no-policy-shift-despite-oil-driven-inflation-risks/" TargetMode="External"/><Relationship Id="rId164" Type="http://schemas.openxmlformats.org/officeDocument/2006/relationships/hyperlink" Target="https://www.americanbankingnews.com/2026/04/07/sowell-financial-services-llc-sells-26038-shares-of-abrdn-physical-silver-shares-etf-sivr.html" TargetMode="External"/><Relationship Id="rId165" Type="http://schemas.openxmlformats.org/officeDocument/2006/relationships/hyperlink" Target="https://www.ad-hoc-news.de/boerse/news/ueberblick/silver-price-hits-multi-month-high-amid-industrial-demand-surge-and-dollar/69096945" TargetMode="External"/><Relationship Id="rId166" Type="http://schemas.openxmlformats.org/officeDocument/2006/relationships/hyperlink" Target="https://www.financialcontent.com/article/marketminute-2026-4-7-silvers-fragile-recovery-navigating-the-70-floor-amidst-the-ai-industrial-revolution" TargetMode="External"/><Relationship Id="rId167" Type="http://schemas.openxmlformats.org/officeDocument/2006/relationships/hyperlink" Target="https://www.pv-tech.org/waaree-energies-subsidiary-commissions-3gw-pv-module-plant-in-gujarat/" TargetMode="External"/><Relationship Id="rId168" Type="http://schemas.openxmlformats.org/officeDocument/2006/relationships/hyperlink" Target="https://www.ad-hoc-news.de/boerse/news/ueberblick/spot-silver-holds-above-70-amid-iran-war-volatility-and-technical-support/69097166" TargetMode="External"/><Relationship Id="rId169" Type="http://schemas.openxmlformats.org/officeDocument/2006/relationships/hyperlink" Target="https://ca.investing.com/news/economy-news/williams-expects-2026-inflation-at-275-cites-war-impact-93CH-4552148" TargetMode="External"/><Relationship Id="rId170" Type="http://schemas.openxmlformats.org/officeDocument/2006/relationships/hyperlink" Target="https://londonlovesbusiness.com/silver-consolidates-as-geopolitical-deadline-keeps-markets-on-edge/" TargetMode="External"/><Relationship Id="rId171" Type="http://schemas.openxmlformats.org/officeDocument/2006/relationships/hyperlink" Target="https://www.ad-hoc-news.de/boerse/news/ueberblick/oil-prices-hover-near-111-as-strait-of-hormuz-tensions-persist-amid/69096828" TargetMode="External"/><Relationship Id="rId172" Type="http://schemas.openxmlformats.org/officeDocument/2006/relationships/hyperlink" Target="https://www.finance-monthly.com/fed-interest-rates-rise-gas-prices-inflation/" TargetMode="External"/><Relationship Id="rId173" Type="http://schemas.openxmlformats.org/officeDocument/2006/relationships/hyperlink" Target="https://chemindigest.com/aroma-solar-commences-production-at-ai-driven-solar-module-facility-in-haryana/" TargetMode="External"/><Relationship Id="rId174" Type="http://schemas.openxmlformats.org/officeDocument/2006/relationships/hyperlink" Target="https://www.vtmarkets.com/live-updates/amid-middle-east-ceasefire-hopes-silver-rebounds-holding-gains-near-73-30-73-50-per-troy-ounce-during-european-hours/" TargetMode="External"/><Relationship Id="rId175" Type="http://schemas.openxmlformats.org/officeDocument/2006/relationships/hyperlink" Target="https://www.newswire.com/news/silver-storm-expands-senior-leadership-and-technical-team" TargetMode="External"/><Relationship Id="rId176" Type="http://schemas.openxmlformats.org/officeDocument/2006/relationships/hyperlink" Target="https://blockonomi.com/trumps-iran-ultimatum-sends-bitcoin-oil-and-stock-markets-into-uncertainty/" TargetMode="External"/><Relationship Id="rId177" Type="http://schemas.openxmlformats.org/officeDocument/2006/relationships/hyperlink" Target="https://www.arkansasonline.com/news/2026/apr/07/fed-official-predicts-hikes-to-interest-amid-iran/" TargetMode="External"/><Relationship Id="rId178" Type="http://schemas.openxmlformats.org/officeDocument/2006/relationships/hyperlink" Target="https://www.fxstreet.com/news/dxy-bracing-for-deadline-risk-ing-202604070813" TargetMode="External"/><Relationship Id="rId179"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80" Type="http://schemas.openxmlformats.org/officeDocument/2006/relationships/hyperlink" Target="https://solarquarter.com/2026/04/07/aroma-solar-launch-fully-automated-12-gw-solar-module-facility-begins-production-in-karnal/" TargetMode="External"/><Relationship Id="rId181" Type="http://schemas.openxmlformats.org/officeDocument/2006/relationships/hyperlink" Target="https://www.canadianmortgagetrends.com/2026/04/u-s-inflation-seen-spiking-in-first-snapshot-since-iran-war/" TargetMode="External"/><Relationship Id="rId182" Type="http://schemas.openxmlformats.org/officeDocument/2006/relationships/hyperlink" Target="https://smallcaps.com.au/article/broken-hill-mines-reports-increased-silver-lead-zinc-production-during-ramp-up-of-rasp-mine" TargetMode="External"/><Relationship Id="rId183" Type="http://schemas.openxmlformats.org/officeDocument/2006/relationships/hyperlink" Target="https://cmi-gold-silver.com/gold-silver-prices-geopolitical-risk/" TargetMode="External"/><Relationship Id="rId184" Type="http://schemas.openxmlformats.org/officeDocument/2006/relationships/hyperlink" Target="https://www.latimes.com/business/story/2026-04-06/key-fed-official-sees-possible-rate-hike-amid-higher-gas-prices-inflation-concerns" TargetMode="External"/><Relationship Id="rId185" Type="http://schemas.openxmlformats.org/officeDocument/2006/relationships/hyperlink" Target="https://www.fox7austin.com/news/inflation-fears-could-push-fed-raise-interest-rates-key-official-says" TargetMode="External"/><Relationship Id="rId186" Type="http://schemas.openxmlformats.org/officeDocument/2006/relationships/hyperlink" Target="https://investinglive.com/centralbank/icymi-feds-goolsbee-hammack-warn-inflation-risks-rising-as-energy-shock-bites-20260406/" TargetMode="External"/><Relationship Id="rId187" Type="http://schemas.openxmlformats.org/officeDocument/2006/relationships/hyperlink" Target="https://finance.yahoo.com/economy/policy/articles/jpmorgan-stark-message-next-fed-180300978.html" TargetMode="External"/><Relationship Id="rId188" Type="http://schemas.openxmlformats.org/officeDocument/2006/relationships/hyperlink" Target="https://metalsandminers.substack.com/p/from-oil-shocks-to-solar-booms-the" TargetMode="External"/><Relationship Id="rId189" Type="http://schemas.openxmlformats.org/officeDocument/2006/relationships/hyperlink" Target="https://neworleanscitybusiness.com/blog/2026/04/06/wells-fargo-federal-reserve-rate-cuts-2026/" TargetMode="External"/><Relationship Id="rId190" Type="http://schemas.openxmlformats.org/officeDocument/2006/relationships/hyperlink" Target="https://www.altitudesmagazine.com/fed-pauses-rate-cuts-after-new-tariffs-push-consumer-prices-highest/" TargetMode="External"/><Relationship Id="rId191" Type="http://schemas.openxmlformats.org/officeDocument/2006/relationships/hyperlink" Target="https://www.zerohedge.com/markets/key-events-week-cpi-pce-durable-fomc-minutes-and-more" TargetMode="External"/><Relationship Id="rId192" Type="http://schemas.openxmlformats.org/officeDocument/2006/relationships/hyperlink" Target="https://news.ssbcrack.com/federal-reserve-considers-interest-rate-hike-as-inflation-concerns-rise/" TargetMode="External"/><Relationship Id="rId193" Type="http://schemas.openxmlformats.org/officeDocument/2006/relationships/hyperlink" Target="https://parameter.io/fed-chiefs-signal-no-interest-rate-relief-inflation-warnings-intensify-for-2026/" TargetMode="External"/><Relationship Id="rId194" Type="http://schemas.openxmlformats.org/officeDocument/2006/relationships/hyperlink" Target="https://cryptonaute.fr/kevin-warsh-senat-audition-bitcoin-crypto/" TargetMode="External"/><Relationship Id="rId195" Type="http://schemas.openxmlformats.org/officeDocument/2006/relationships/hyperlink" Target="https://www.ad-hoc-news.de/boerse/news/ueberblick/spot-silver-wobbles-near-72-50-as-trump-iran-ultimatum-fuels-geopolitical/69088891" TargetMode="External"/><Relationship Id="rId196" Type="http://schemas.openxmlformats.org/officeDocument/2006/relationships/hyperlink" Target="https://www.thehindubusinessline.com/markets/commodities/gold-rises-over-1-to-151-lakh10g-in-futures-trade/article70829976.ece" TargetMode="External"/><Relationship Id="rId197" Type="http://schemas.openxmlformats.org/officeDocument/2006/relationships/hyperlink" Target="http://www.kakiforex.com/2026/04/hot-us-data-week-inflation-consumer.html" TargetMode="External"/><Relationship Id="rId198"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99" Type="http://schemas.openxmlformats.org/officeDocument/2006/relationships/hyperlink" Target="https://realeconomy.rsmus.com/market-minute-dont-ignore-short-term-inflation-expectations/" TargetMode="External"/><Relationship Id="rId200" Type="http://schemas.openxmlformats.org/officeDocument/2006/relationships/hyperlink" Target="https://www.haber3.com/guncel/unlu-ekonomist-doc-dr-filiz-eryilmazdan-borsa-altin-ve-gumus-icin-kritik-uyari-haberi-6251990" TargetMode="External"/><Relationship Id="rId201" Type="http://schemas.openxmlformats.org/officeDocument/2006/relationships/hyperlink" Target="https://bitcoinworld.co.in/us-dollar-index-forecast-dxy-support/" TargetMode="External"/><Relationship Id="rId202" Type="http://schemas.openxmlformats.org/officeDocument/2006/relationships/hyperlink" Target="https://www.thehindubusinessline.com/markets/gold/gold-silver-may-remain-range-bound-on-west-asia-tensions-us-data-in-focus-analysts/article70828779.ece" TargetMode="External"/><Relationship Id="rId203" Type="http://schemas.openxmlformats.org/officeDocument/2006/relationships/hyperlink" Target="https://www.thehindubusinessline.com/markets/gold/gold-falls-as-iran-war-robust-us-jobs-data-dim-fed-rate-cut-hopes/article70829002.ece" TargetMode="External"/><Relationship Id="rId204" Type="http://schemas.openxmlformats.org/officeDocument/2006/relationships/hyperlink" Target="https://www.vtmarkets.com/live-updates/amid-hawkish-fed-expectations-silver-extends-a-three-day-slide-trading-near-72-20-per-troy-ounce/" TargetMode="External"/><Relationship Id="rId205" Type="http://schemas.openxmlformats.org/officeDocument/2006/relationships/hyperlink" Target="https://cryptobriefing.com/central-banks-to-raise-rates-amid-inflation-from-irans-oil-supply-cuts-ft/" TargetMode="External"/><Relationship Id="rId206" Type="http://schemas.openxmlformats.org/officeDocument/2006/relationships/hyperlink" Target="https://finance.yahoo.com/economy/policy/articles/us-inflation-seen-spiking-first-200000098.html" TargetMode="External"/><Relationship Id="rId207" Type="http://schemas.openxmlformats.org/officeDocument/2006/relationships/hyperlink" Target="https://cryptonews.net/news/finance/32656784/" TargetMode="External"/><Relationship Id="rId208" Type="http://schemas.openxmlformats.org/officeDocument/2006/relationships/hyperlink" Target="https://finance.yahoo.com/news/morning-brief-stocks-roar-back-plus-our-giant-action-packed-q1-roundup-100033568.html?.tsrc=rss" TargetMode="External"/><Relationship Id="rId209" Type="http://schemas.openxmlformats.org/officeDocument/2006/relationships/hyperlink" Target="https://skillings.net/silvers-volatility-trap-lessons-from-the-120-to-78-correction/" TargetMode="External"/><Relationship Id="rId210"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211" Type="http://schemas.openxmlformats.org/officeDocument/2006/relationships/hyperlink" Target="https://news.bitcoin.com/federal-reserve-set-to-hold-rates-as-markets-fully-price-out-2026-cuts/" TargetMode="External"/><Relationship Id="rId212" Type="http://schemas.openxmlformats.org/officeDocument/2006/relationships/hyperlink" Target="https://www.ad-hoc-news.de/boerse/news/ueberblick/silver-s-dual-headwinds-a-challenging-environment-for-precious-metal/69077129" TargetMode="External"/><Relationship Id="rId213" Type="http://schemas.openxmlformats.org/officeDocument/2006/relationships/hyperlink" Target="https://www.ndtvprofit.com/economy/us-inflation-seen-spiking-in-first-snapshot-since-iran-war-11312798" TargetMode="External"/><Relationship Id="rId214" Type="http://schemas.openxmlformats.org/officeDocument/2006/relationships/hyperlink" Target="https://ekonomi.republika.co.id/berita/tcr163522/produksi-freeport-turun-hingga-50-persen-pada-2025" TargetMode="External"/><Relationship Id="rId215" Type="http://schemas.openxmlformats.org/officeDocument/2006/relationships/hyperlink" Target="https://www.americanbankingnews.com/2026/04/04/hecla-mining-conference-hl-sharpens-silver-focus-cuts-debt-eyes-keno-hill-ramp-up-and-nevada-restart.html" TargetMode="External"/><Relationship Id="rId216" Type="http://schemas.openxmlformats.org/officeDocument/2006/relationships/hyperlink" Target="https://maseconomics.com/inflation-reports-explained-what-the-cpi-pce-and-ppi-really-mean/" TargetMode="External"/><Relationship Id="rId217" Type="http://schemas.openxmlformats.org/officeDocument/2006/relationships/hyperlink" Target="https://ceoworld.biz/2026/04/04/gold-and-silver-just-crashed-which-precious-metal-has-the-stronger-rebound-case-in-2026/" TargetMode="External"/><Relationship Id="rId218" Type="http://schemas.openxmlformats.org/officeDocument/2006/relationships/hyperlink" Target="https://www.ad-hoc-news.de/boerse/news/ueberblick/china-s-export-policy-emerges-as-a-key-support-for-silver-prices/69075240" TargetMode="External"/><Relationship Id="rId219" Type="http://schemas.openxmlformats.org/officeDocument/2006/relationships/hyperlink" Target="https://www.cnbc.com/2026/03/30/powell-sees-inflation-outlook-in-check-no-wider-crisis-yet-in-private-credit.html" TargetMode="External"/><Relationship Id="rId220" Type="http://schemas.openxmlformats.org/officeDocument/2006/relationships/hyperlink" Target="https://www.cnbc.com/2026/03/30/fed-governor-miran-still-backs-cuts-says-interest-rates-could-be-about-a-point-lower-this-year.html" TargetMode="External"/><Relationship Id="rId221" Type="http://schemas.openxmlformats.org/officeDocument/2006/relationships/hyperlink" Target="https://www.analyticsinsight.net/news/us-jobs-beat-forecasts-treasury-yields-climb-as-crypto-prices-ease" TargetMode="External"/><Relationship Id="rId222"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23" Type="http://schemas.openxmlformats.org/officeDocument/2006/relationships/hyperlink" Target="https://coingape.com/fed-rate-cut-bets-collapse-as-jobs-data-shocks-markets-10-year-treasury-yield-hits-critical-level/" TargetMode="External"/><Relationship Id="rId224" Type="http://schemas.openxmlformats.org/officeDocument/2006/relationships/hyperlink" Target="https://metalsandminers.substack.com/p/michael-oliver-i-recently-bought" TargetMode="External"/><Relationship Id="rId225" Type="http://schemas.openxmlformats.org/officeDocument/2006/relationships/hyperlink" Target="https://bitrss.com/chief-economist-says-the-fed-may-raise-interest-rates-due-to-a-serious-risk-of-stagflation-in-the-u-s-what-is-stagflation-198530" TargetMode="External"/><Relationship Id="rId226" Type="http://schemas.openxmlformats.org/officeDocument/2006/relationships/hyperlink" Target="https://economictimes.indiatimes.com/mf/analysis/silver-drags-commodity-etfs-down-up-to-15-in-march-what-next-for-investors/slideshow/130014822.cms" TargetMode="External"/><Relationship Id="rId227" Type="http://schemas.openxmlformats.org/officeDocument/2006/relationships/hyperlink" Target="https://www.defenseworld.net/2026/04/04/arvest-investments-inc-sells-38822-shares-of-ishares-silver-trust-slv.html" TargetMode="External"/><Relationship Id="rId228" Type="http://schemas.openxmlformats.org/officeDocument/2006/relationships/hyperlink" Target="https://dinarchronicles.com/2026/04/04/jon-dowling-how-fast-will-silver-rise-in-2026/" TargetMode="External"/><Relationship Id="rId229" Type="http://schemas.openxmlformats.org/officeDocument/2006/relationships/hyperlink" Target="https://www.aol.com/articles/markets-starting-price-fed-rate-161939555.html" TargetMode="External"/><Relationship Id="rId230" Type="http://schemas.openxmlformats.org/officeDocument/2006/relationships/hyperlink" Target="https://skillings.net/hycroft-mining-vortex-project-update-timeline-and-key-risks/" TargetMode="External"/><Relationship Id="rId231" Type="http://schemas.openxmlformats.org/officeDocument/2006/relationships/hyperlink" Target="https://www.thesouthafrican.com/business/sarb-keeps-interest-rates-on-hold-but-south-africans-may-face-hikes-in-late-2026/" TargetMode="External"/><Relationship Id="rId232" Type="http://schemas.openxmlformats.org/officeDocument/2006/relationships/hyperlink" Target="https://bulliontradingllc.com/blog/the-wallstreetbets-silver-squeeze-of-2021-when-reddit-tried-to-break-the-silver-market/" TargetMode="External"/><Relationship Id="rId233" Type="http://schemas.openxmlformats.org/officeDocument/2006/relationships/hyperlink" Target="https://mpost.io/binance-research-btc-amid-stagflation-and-peak-easing-cryptos-next-market-challenge/" TargetMode="External"/><Relationship Id="rId234" Type="http://schemas.openxmlformats.org/officeDocument/2006/relationships/hyperlink" Target="https://www.sondakika.com/guncel/haber-dev-banka-altinda-beklenen-patlama-icin-tarih-19713244/" TargetMode="External"/><Relationship Id="rId235" Type="http://schemas.openxmlformats.org/officeDocument/2006/relationships/hyperlink" Target="https://cryptobriefing.com/gold-and-silver-futures-surge-on-binance-as-geopolitical-tensions-rise/" TargetMode="External"/><Relationship Id="rId236" Type="http://schemas.openxmlformats.org/officeDocument/2006/relationships/hyperlink" Target="https://www.energytrend.com/news/20260403-51186.html" TargetMode="External"/><Relationship Id="rId237" Type="http://schemas.openxmlformats.org/officeDocument/2006/relationships/hyperlink" Target="https://www.energytrend.com/news/20260403-51190.html" TargetMode="External"/><Relationship Id="rId238" Type="http://schemas.openxmlformats.org/officeDocument/2006/relationships/hyperlink" Target="https://www.energytrend.com/news/20260403-51188.html" TargetMode="External"/><Relationship Id="rId239" Type="http://schemas.openxmlformats.org/officeDocument/2006/relationships/hyperlink" Target="https://ekonomi.haber7.com/ekonomi/haber/3617017-ubsten-piyasalari-sarsan-rekor-tahmin-yatirimciya-alim-firsati-mesaji" TargetMode="External"/><Relationship Id="rId240" Type="http://schemas.openxmlformats.org/officeDocument/2006/relationships/hyperlink" Target="https://www.fxstreet.com/news/silver-price-forecast-xag-usd-falls-to-near-7300-on-central-banks-hawkish-policy-odds-202604030420" TargetMode="External"/><Relationship Id="rId241" Type="http://schemas.openxmlformats.org/officeDocument/2006/relationships/hyperlink" Target="https://pakobserver.net/gold-prices-in-pakistan-today-03-april-2026/" TargetMode="External"/><Relationship Id="rId242" Type="http://schemas.openxmlformats.org/officeDocument/2006/relationships/hyperlink" Target="https://skillings.net/wheatons-4-3b-power-play-bhp-silver-stream-secures-long-term-production-pivot/" TargetMode="External"/><Relationship Id="rId243" Type="http://schemas.openxmlformats.org/officeDocument/2006/relationships/hyperlink" Target="https://goldco.com/gold-price-falling-inflation-rising/" TargetMode="External"/><Relationship Id="rId244" Type="http://schemas.openxmlformats.org/officeDocument/2006/relationships/hyperlink" Target="https://markets.financialcontent.com/stocks/article/marketminute-2026-4-2-higher-for-ever-market-expectations-pivot-to-zero-fed-rate-cuts-in-2026" TargetMode="External"/><Relationship Id="rId245" Type="http://schemas.openxmlformats.org/officeDocument/2006/relationships/hyperlink" Target="https://investinglive.com/centralbank/feds-goolsbee-warns-oil-surge-risks-lifting-inflation-expectations-20260402/" TargetMode="External"/><Relationship Id="rId246" Type="http://schemas.openxmlformats.org/officeDocument/2006/relationships/hyperlink" Target="https://www.vtmarkets.com/live-updates/xag-usd-remains-bearish-with-silver-pressured-below-75-as-us-israel-conflict-with-iran-undermines-sentiment/" TargetMode="External"/><Relationship Id="rId247" Type="http://schemas.openxmlformats.org/officeDocument/2006/relationships/hyperlink" Target="https://news.futunn.com/en/post/71064378/the-interest-rate-cut-dream-has-been-shattered-the-fed" TargetMode="External"/><Relationship Id="rId248" Type="http://schemas.openxmlformats.org/officeDocument/2006/relationships/hyperlink" Target="https://www.corpmagazine.com/industry/business/powell-fed-can-wait-on-rates-to-see-impact-of-iran-war/" TargetMode="External"/><Relationship Id="rId249" Type="http://schemas.openxmlformats.org/officeDocument/2006/relationships/hyperlink" Target="https://www.itmtrading.com/blog/foreign-central-banks-not-funding-us-treasuries/" TargetMode="External"/><Relationship Id="rId250" Type="http://schemas.openxmlformats.org/officeDocument/2006/relationships/hyperlink" Target="https://www.ad-hoc-news.de/boerse/news/ueberblick/regulatory-milestones-loom-for-minco-silver-s-chinese-projects/69060022" TargetMode="External"/><Relationship Id="rId251" Type="http://schemas.openxmlformats.org/officeDocument/2006/relationships/hyperlink" Target="https://www.etftrends.com/etf-strategist-content-hub/big-number-43/" TargetMode="External"/><Relationship Id="rId252" Type="http://schemas.openxmlformats.org/officeDocument/2006/relationships/hyperlink" Target="https://www.independent.co.uk/news/iran-americans-washington-federal-reserve-wall-street-b2944876.html" TargetMode="External"/><Relationship Id="rId253" Type="http://schemas.openxmlformats.org/officeDocument/2006/relationships/hyperlink" Target="https://www.fxstreet.com/news/silver-price-forecast-bearish-bias-holds-as-xag-usd-struggles-below-75-202604021904" TargetMode="External"/><Relationship Id="rId254" Type="http://schemas.openxmlformats.org/officeDocument/2006/relationships/hyperlink" Target="https://theceoviews.com/silver-price-what-business-leaders-and-investors-need-to-know-in-2026/" TargetMode="External"/><Relationship Id="rId255" Type="http://schemas.openxmlformats.org/officeDocument/2006/relationships/hyperlink" Target="https://www.northernminer.com/news/pdac-video-sierra-madre-eyes-quicker-del-toro-restart/1003889665/" TargetMode="External"/><Relationship Id="rId256" Type="http://schemas.openxmlformats.org/officeDocument/2006/relationships/hyperlink" Target="https://www.indiatoday.in/business/commodities/story/gold-slips-over-rs-5000-silver-plunges-rs-15000-whats-behind-the-sudden-fall-2890712-2026-04-02?utm_source=rss" TargetMode="External"/><Relationship Id="rId257"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58" Type="http://schemas.openxmlformats.org/officeDocument/2006/relationships/hyperlink" Target="https://investinglive.com/commodities/silver-dragged-back-down-as-trump-address-dims-market-optimism-20260402/" TargetMode="External"/><Relationship Id="rId259" Type="http://schemas.openxmlformats.org/officeDocument/2006/relationships/hyperlink" Target="https://investinglive.com/centralbank/ecbs-simkus-too-early-to-say-what-well-need-to-do-in-april-20260402/" TargetMode="External"/><Relationship Id="rId260" Type="http://schemas.openxmlformats.org/officeDocument/2006/relationships/hyperlink" Target="https://www.businesstoday.in/personal-finance/investment/story/gold-silver-crash-drags-etfs-down-heres-how-gold-silver-etf-prices-work-523815-2026-04-02?utm_source=rssfeed" TargetMode="External"/><Relationship Id="rId261" Type="http://schemas.openxmlformats.org/officeDocument/2006/relationships/hyperlink" Target="https://www.pv-tech.org/t1-energy-produced-2-8gw-solar-modules-in-2025-forecasts-up-to-4-2gw-in-2026/" TargetMode="External"/><Relationship Id="rId262" Type="http://schemas.openxmlformats.org/officeDocument/2006/relationships/hyperlink" Target="https://news.robotfx.org/2026/04/latest-us-10-year-yield-advances-forex.html" TargetMode="External"/><Relationship Id="rId263" Type="http://schemas.openxmlformats.org/officeDocument/2006/relationships/hyperlink" Target="https://www.channelnewsasia.com/business/global-central-banks-mostly-hold-war-muddies-economic-outlook-6033031" TargetMode="External"/><Relationship Id="rId264" Type="http://schemas.openxmlformats.org/officeDocument/2006/relationships/hyperlink" Target="https://kalkinemedia.com/au/stocks/metal-and-mining/are-gold-stocks-gaining-amid-iran-us-tensions-as-simberi-moves-into-focus" TargetMode="External"/><Relationship Id="rId265" Type="http://schemas.openxmlformats.org/officeDocument/2006/relationships/hyperlink" Target="https://www.fxstreet.com/news/us-10-year-yield-steadies-as-strong-data-backs-steady-fed-rate-outlook-202604012037" TargetMode="External"/><Relationship Id="rId266" Type="http://schemas.openxmlformats.org/officeDocument/2006/relationships/hyperlink" Target="https://bitcoinworld.co.in/ecb-makhlouf-war-effects-data/" TargetMode="External"/><Relationship Id="rId267" Type="http://schemas.openxmlformats.org/officeDocument/2006/relationships/hyperlink" Target="https://www.whalesbook.com/news/English/commodities/Gold-Silver-Jump-as-Dollar-Falls-Inflation-Worries-Trump-Geopolitics/69cdd22469ec081354dbd0ad" TargetMode="External"/><Relationship Id="rId268" Type="http://schemas.openxmlformats.org/officeDocument/2006/relationships/hyperlink" Target="https://www.altitudesmagazine.com/federal-reserve-holds-benchmark-rate-steady-economy-faces-mixed/" TargetMode="External"/><Relationship Id="rId269" Type="http://schemas.openxmlformats.org/officeDocument/2006/relationships/hyperlink" Target="https://pakobserver.net/gold-prices-in-pakistan-today-02-april-2026/" TargetMode="External"/><Relationship Id="rId270" Type="http://schemas.openxmlformats.org/officeDocument/2006/relationships/hyperlink" Target="https://goldco.com/u-s-adds-silver-critical-minerals-list/" TargetMode="External"/><Relationship Id="rId271" Type="http://schemas.openxmlformats.org/officeDocument/2006/relationships/hyperlink" Target="https://goldsilver.com/industry-news/article/silver-demand-by-sector-industry-jewelry-investment/" TargetMode="External"/><Relationship Id="rId272" Type="http://schemas.openxmlformats.org/officeDocument/2006/relationships/hyperlink" Target="https://www.fool.com/investing/2026/04/01/is-gold-going-to-10000-heres-what-the-charts/" TargetMode="External"/><Relationship Id="rId273" Type="http://schemas.openxmlformats.org/officeDocument/2006/relationships/hyperlink" Target="https://www.solarpowerworldonline.com/2026/04/us-modules-opens-solar-panel-assembly-plant-in-east-central-texas/" TargetMode="External"/><Relationship Id="rId274"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75" Type="http://schemas.openxmlformats.org/officeDocument/2006/relationships/hyperlink" Target="https://www.fxstreet.com/news/silver-stabilizes-as-iran-de-escalation-hopes-temper-safe-haven-flows-202604011341" TargetMode="External"/><Relationship Id="rId276" Type="http://schemas.openxmlformats.org/officeDocument/2006/relationships/hyperlink" Target="https://www.fxstreet.com/news/ecb-pre-emptive-hikes-flagged-on-inflation-risks-abn-amro-202604011409" TargetMode="External"/><Relationship Id="rId277" Type="http://schemas.openxmlformats.org/officeDocument/2006/relationships/hyperlink" Target="https://ca.investing.com/news/economy-news/markets-are-too-aggressive-on-fed-hikes-goldman-says-4544868" TargetMode="External"/><Relationship Id="rId278" Type="http://schemas.openxmlformats.org/officeDocument/2006/relationships/hyperlink" Target="https://ca.investing.com/news/economy-news/feds-musalem-current-rates-will-remain-appropriate-for-some-time-4545317" TargetMode="External"/><Relationship Id="rId279" Type="http://schemas.openxmlformats.org/officeDocument/2006/relationships/hyperlink" Target="https://www.ft.com/content/9ed954dc-2ddc-4fc7-8639-458945a4a13b" TargetMode="External"/><Relationship Id="rId280" Type="http://schemas.openxmlformats.org/officeDocument/2006/relationships/hyperlink" Target="https://www.newsghana.com.gh/gold-slips-below-us4700-as-fed-rate-signal-and-oil-shock-weigh-on-metal/" TargetMode="External"/><Relationship Id="rId281" Type="http://schemas.openxmlformats.org/officeDocument/2006/relationships/hyperlink" Target="https://www.capitalstreetfx.com/forex-daily-market-analysis-1-april-2026/" TargetMode="External"/><Relationship Id="rId282" Type="http://schemas.openxmlformats.org/officeDocument/2006/relationships/hyperlink" Target="https://www.cnbc.com/2026/03/20/fed-gov-waller-urges-caution-for-now-cuts-possible-later-in-the-year.html" TargetMode="External"/><Relationship Id="rId283" Type="http://schemas.openxmlformats.org/officeDocument/2006/relationships/hyperlink" Target="https://investinglive.com/centralbank/feds-musalem-us-monetary-policy-well-positioned-and-should-hold-for-some-time-20260401/" TargetMode="External"/><Relationship Id="rId284" Type="http://schemas.openxmlformats.org/officeDocument/2006/relationships/hyperlink" Target="https://www.pv-tech.org/japans-toyo-hits-solar-cell-and-module-shipment-targets-posts-142-revenue-increase/" TargetMode="External"/><Relationship Id="rId285" Type="http://schemas.openxmlformats.org/officeDocument/2006/relationships/hyperlink" Target="https://finance.yahoo.com/news/morning-brief-stocks-roar-back-plus-our-giant-action-packed-q1-roundup-100033568.html" TargetMode="External"/><Relationship Id="rId286" Type="http://schemas.openxmlformats.org/officeDocument/2006/relationships/hyperlink" Target="https://www.actionforex.com/contributors/fundamental-analysis/635404-us-private-payrolls-to-signal-march-hiring-trends-ahead-of-fridays-nfp/" TargetMode="External"/><Relationship Id="rId287" Type="http://schemas.openxmlformats.org/officeDocument/2006/relationships/hyperlink" Target="https://www.fxstreet.com/news/eurozone-inflation-sparks-ecb-rate-repricing-dbs-202604010858" TargetMode="External"/><Relationship Id="rId288" Type="http://schemas.openxmlformats.org/officeDocument/2006/relationships/hyperlink" Target="https://www.cnbc.com/2026/03/27/markets-see-the-feds-next-move-as-a-potential-hike-as-oil-prices-inflation-fears-rise.html" TargetMode="External"/><Relationship Id="rId289" Type="http://schemas.openxmlformats.org/officeDocument/2006/relationships/hyperlink" Target="https://www.ad-hoc-news.de/boerse/news/ueberblick/silver-price-recovery-signals-after-20-percent-march-plunge-spot-hits/69046521" TargetMode="External"/><Relationship Id="rId290" Type="http://schemas.openxmlformats.org/officeDocument/2006/relationships/hyperlink" Target="https://www.elfinanciero.com.mx/opinion/alejandra-marcos/2026/03/20/la-leccion-que-banxico-no-deberia-ignorar/" TargetMode="External"/><Relationship Id="rId291" Type="http://schemas.openxmlformats.org/officeDocument/2006/relationships/hyperlink" Target="https://www.businesstoday.in/markets/story/gold-silver-behave-differently-amid-west-asia-conflict-arun-kejriwal-explains-why-523521-2026-04-01?utm_source=rssfeed" TargetMode="External"/><Relationship Id="rId292" Type="http://schemas.openxmlformats.org/officeDocument/2006/relationships/hyperlink" Target="https://mangish.net/%D8%A3%D8%B3%D8%B9%D8%A7%D8%B1-%D8%A7%D9%84%D8%B0%D9%87%D8%A8-%D8%AA%D8%B4%D9%87%D8%AF-%D8%AA%D8%B0%D8%A8%D8%B0%D8%A8%D9%8B%D8%A7-%D8%A7%D9%84%D9%8A%D9%88%D9%85-%D8%A7%D9%84%D8%A3%D8%B1%D8%A8%D8%B9/" TargetMode="External"/><Relationship Id="rId293" Type="http://schemas.openxmlformats.org/officeDocument/2006/relationships/hyperlink" Target="https://themarketonline.com.au/sun-silver-kicks-off-four-rig-maverick-campaign-2026-04-01/" TargetMode="External"/><Relationship Id="rId294" Type="http://schemas.openxmlformats.org/officeDocument/2006/relationships/hyperlink" Target="https://www.business-standard.com/markets/commodities/gold-price-climbs-10-to-1-49-520-silver-up-100-trades-at-2-50-100-126040100166_1.html" TargetMode="External"/><Relationship Id="rId295" Type="http://schemas.openxmlformats.org/officeDocument/2006/relationships/hyperlink" Target="https://www.business-standard.com/world-news/iran-conflict-threatens-to-wreck-trump-s-dream-of-lower-interest-rates-126040100260_1.html" TargetMode="External"/><Relationship Id="rId296" Type="http://schemas.openxmlformats.org/officeDocument/2006/relationships/hyperlink" Target="https://nypost.com/2026/03/19/business/gold-and-silver-plummet-heres-why-iran-war-is-hammering-prices/" TargetMode="External"/><Relationship Id="rId297" Type="http://schemas.openxmlformats.org/officeDocument/2006/relationships/hyperlink" Target="https://bitcoinworld.co.in/federal-reserve-balance-sheet-rate-cuts-2025/" TargetMode="External"/><Relationship Id="rId298" Type="http://schemas.openxmlformats.org/officeDocument/2006/relationships/hyperlink" Target="https://www.mk.co.kr/en/world/12004482" TargetMode="External"/><Relationship Id="rId299" Type="http://schemas.openxmlformats.org/officeDocument/2006/relationships/hyperlink" Target="https://americanbazaaronline.com/2026/03/31/powell-reassures-interest-rates-are-in-good-place-amid-the-oil-price-shock-477969/" TargetMode="External"/><Relationship Id="rId300" Type="http://schemas.openxmlformats.org/officeDocument/2006/relationships/hyperlink" Target="http://www.kakiforex.com/2026/04/european-inflation-surges-above-2-ecb.html" TargetMode="External"/><Relationship Id="rId301" Type="http://schemas.openxmlformats.org/officeDocument/2006/relationships/hyperlink" Target="https://schiffgoldprod.wpenginepowered.com/exploring-finance/money-supply-grows-at-fastest-pace-since-2021" TargetMode="External"/><Relationship Id="rId302" Type="http://schemas.openxmlformats.org/officeDocument/2006/relationships/hyperlink" Target="https://www.hawaiitribune-herald.com/2026/03/19/nation-world-news/fed-leaves-interest-rates-unchanged-expects-inflation-to-rise/" TargetMode="External"/><Relationship Id="rId303" Type="http://schemas.openxmlformats.org/officeDocument/2006/relationships/hyperlink" Target="https://www.chinadaily.com.cn/a/202604/01/WS69cc70d9a310d6866eb410c0.html" TargetMode="External"/><Relationship Id="rId304"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305" Type="http://schemas.openxmlformats.org/officeDocument/2006/relationships/hyperlink" Target="https://www.bloomberg.com/news/articles/2026-03-19/bnp-paribas-predicts-fed-next-month-will-flag-possible-rate-hike" TargetMode="External"/><Relationship Id="rId306" Type="http://schemas.openxmlformats.org/officeDocument/2006/relationships/hyperlink" Target="https://www.pv-magazine-australia.com/2026/04/01/tongwei-moves-into-hybrid-hjt-back-contact-solar-cell-technology/" TargetMode="External"/><Relationship Id="rId307" Type="http://schemas.openxmlformats.org/officeDocument/2006/relationships/hyperlink" Target="https://bitcoinethereumnews.com/tech/xag-usd-soars-past-100-day-sma-and-75-milestone/?utm_source=rss&amp;utm_medium=rss&amp;utm_campaign=xag-usd-soars-past-100-day-sma-and-75-milestone" TargetMode="External"/><Relationship Id="rId308" Type="http://schemas.openxmlformats.org/officeDocument/2006/relationships/hyperlink" Target="https://www.prnewswire.com/news-releases/america-just-classified-silver-as-a-critical-mineral-the-company-sitting-on-36-million-ounces-in-nevada-is-about-to-start-drilling-302730705.html" TargetMode="External"/><Relationship Id="rId309" Type="http://schemas.openxmlformats.org/officeDocument/2006/relationships/hyperlink" Target="https://www.etftrends.com/gold-silver-investing-content-hub/silver-structural-deficit-navigate-volatility-dual-asset-approach/" TargetMode="External"/><Relationship Id="rId310" Type="http://schemas.openxmlformats.org/officeDocument/2006/relationships/hyperlink" Target="https://gestion.pe/economia/empresas/volcan-mas-alla-de-romina-minera-impulsa-otro-proyecto-por-us-2419-millones-en-minas-polimetalicas-en-junin-noticia/" TargetMode="External"/><Relationship Id="rId311" Type="http://schemas.openxmlformats.org/officeDocument/2006/relationships/hyperlink" Target="https://www.fxstreet.com/news/gold-correlation-with-oil-turns-supportive-commerzbank-202603311317" TargetMode="External"/><Relationship Id="rId312" Type="http://schemas.openxmlformats.org/officeDocument/2006/relationships/hyperlink" Target="https://www.cnbc.com/2026/03/18/views-for-next-fed-rate-cut-pushed-back-after-hot-inflation-report.html" TargetMode="External"/><Relationship Id="rId313" Type="http://schemas.openxmlformats.org/officeDocument/2006/relationships/hyperlink" Target="https://www.washingtonpost.com/business/2026/03/18/fed-interest-rates-iran-inflation/" TargetMode="External"/><Relationship Id="rId314" Type="http://schemas.openxmlformats.org/officeDocument/2006/relationships/hyperlink" Target="https://www.eqmagpro.com/cosmic-pv-power-moves-ahead-with-%E2%82%B9640-crore-ipo-plans-%E2%82%B9540-crore-fresh-issue-eq/" TargetMode="External"/><Relationship Id="rId315" Type="http://schemas.openxmlformats.org/officeDocument/2006/relationships/hyperlink" Target="https://www.cnbc.com/2026/03/31/euro-zone-inflation-smashes-through-ecb-target-to-2point5percent-.html" TargetMode="External"/><Relationship Id="rId316" Type="http://schemas.openxmlformats.org/officeDocument/2006/relationships/hyperlink" Target="https://www.cnbc.com/2026/03/31/us10y-treasury-yields-iran-war-jolts-jobs-data-economy-fed-rate-cut.html" TargetMode="External"/><Relationship Id="rId317" Type="http://schemas.openxmlformats.org/officeDocument/2006/relationships/hyperlink" Target="https://www.independent.co.uk/news/labor-department-washington-iran-federal-reserve-commerce-department-b2940989.html" TargetMode="External"/><Relationship Id="rId318" Type="http://schemas.openxmlformats.org/officeDocument/2006/relationships/hyperlink" Target="https://thedailytearsheet.com/2026/03/31/morning-report-powell-comments-soothe-the-bond-market/" TargetMode="External"/><Relationship Id="rId319" Type="http://schemas.openxmlformats.org/officeDocument/2006/relationships/hyperlink" Target="https://www.okaz.com.sa/economy/na/2240627" TargetMode="External"/><Relationship Id="rId320" Type="http://schemas.openxmlformats.org/officeDocument/2006/relationships/hyperlink" Target="https://www.fxstreet.com/news/ecbs-muller-cant-rule-out-rate-hike-in-april-202603311052" TargetMode="External"/><Relationship Id="rId321" Type="http://schemas.openxmlformats.org/officeDocument/2006/relationships/hyperlink" Target="https://www.americanbankingnews.com/2026/03/31/spire-wealth-management-boosts-position-in-ishares-silver-trust-slv.html" TargetMode="External"/><Relationship Id="rId322" Type="http://schemas.openxmlformats.org/officeDocument/2006/relationships/hyperlink" Target="https://www.actionforex.com/live-comments/635306-silver-price-gains-oxygen-from-yield-pullback-break-above-74-52-to-confirm-momentum/" TargetMode="External"/><Relationship Id="rId323" Type="http://schemas.openxmlformats.org/officeDocument/2006/relationships/hyperlink" Target="https://www.investing.com/news/economic-indicators/eurozone-inflation-jumps-to-25-in-march-amid-iran-warlinked-energy-price-surge-4589561" TargetMode="External"/><Relationship Id="rId324" Type="http://schemas.openxmlformats.org/officeDocument/2006/relationships/hyperlink" Target="https://www.eldia.com/nota/2026-3-31-1-26-17-wall-street-cierra-mixto-con-el-petroleo-en-alza-el-mundo" TargetMode="External"/><Relationship Id="rId325" Type="http://schemas.openxmlformats.org/officeDocument/2006/relationships/hyperlink" Target="https://www.investing.com/news/commodities-news/morning-bid-fed-plot-unfolds-4567943" TargetMode="External"/><Relationship Id="rId326" Type="http://schemas.openxmlformats.org/officeDocument/2006/relationships/hyperlink" Target="https://mishtalk.com/economics/powell-warns-the-markets-and-trump-that-his-patience-with-inflation-has-limits/" TargetMode="External"/><Relationship Id="rId327" Type="http://schemas.openxmlformats.org/officeDocument/2006/relationships/hyperlink" Target="https://www.analyticsinsight.net/business/gold-price-today-mcx-gold-edges-higher-as-crude-pullback-supports-prices-key-levels-in-focus" TargetMode="External"/><Relationship Id="rId328" Type="http://schemas.openxmlformats.org/officeDocument/2006/relationships/hyperlink" Target="https://www.arkansasonline.com/news/2026/mar/31/powell-fed-eyeing-energy-prices/" TargetMode="External"/><Relationship Id="rId329" Type="http://schemas.openxmlformats.org/officeDocument/2006/relationships/hyperlink" Target="https://theboar.org/2026/03/hawk-or-dove-trumps-fed-chair-dilemma/" TargetMode="External"/><Relationship Id="rId330" Type="http://schemas.openxmlformats.org/officeDocument/2006/relationships/hyperlink" Target="https://bitcoinworld.co.in/ecb-lags-fed-inflation-response-commerzbank/" TargetMode="External"/><Relationship Id="rId331" Type="http://schemas.openxmlformats.org/officeDocument/2006/relationships/hyperlink" Target="https://kibrisgazetesi.com/altin-fed-ve-trumpin-aciklamalariyla-yukseliste/" TargetMode="External"/><Relationship Id="rId332" Type="http://schemas.openxmlformats.org/officeDocument/2006/relationships/hyperlink" Target="https://www.mercomindia.com/global-pv-equipment-market-to-reach-43-8-billion-by-2035-report" TargetMode="External"/><Relationship Id="rId333" Type="http://schemas.openxmlformats.org/officeDocument/2006/relationships/hyperlink" Target="https://www.gazetaprawna.pl/wiadomosci/kraj/artykuly/11215776,tania-fotowoltaika-odejdzie-w-zapomnienie-chinczycy-szykuja-wielki-pr.html" TargetMode="External"/><Relationship Id="rId334" Type="http://schemas.openxmlformats.org/officeDocument/2006/relationships/hyperlink" Target="https://dinarchronicles.com/2026/03/31/rla-radio-economic-forecast-2026-recession-inflation-and-markets/" TargetMode="External"/><Relationship Id="rId335" Type="http://schemas.openxmlformats.org/officeDocument/2006/relationships/hyperlink" Target="https://www.darnews.com/world/federal-reserve-could-signal-no-interest-rate-cuts-this-year-in-wake-of-iran-war-ad004ac4" TargetMode="External"/><Relationship Id="rId336"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37" Type="http://schemas.openxmlformats.org/officeDocument/2006/relationships/hyperlink" Target="https://www.bostonglobe.com/2026/03/18/business/federal-reserve-interest-rates/" TargetMode="External"/><Relationship Id="rId338" Type="http://schemas.openxmlformats.org/officeDocument/2006/relationships/hyperlink" Target="https://unn.ua/news/zoloto-stabilizuvalosia-pislia-zaiavy-frs-pro-kontrol-infliatsii-popry-napruzhennia-na-blyzkomu-skhodi" TargetMode="External"/><Relationship Id="rId339" Type="http://schemas.openxmlformats.org/officeDocument/2006/relationships/hyperlink" Target="https://www.ajunews.com/view/20260331113720868" TargetMode="External"/><Relationship Id="rId340" Type="http://schemas.openxmlformats.org/officeDocument/2006/relationships/hyperlink" Target="https://thanhnien.vn/gia-vang-hom-nay-3132026-duy-tri-da-tang-len-175-trieu-dong-luong-185260331084443496.htm" TargetMode="External"/><Relationship Id="rId341" Type="http://schemas.openxmlformats.org/officeDocument/2006/relationships/hyperlink" Target="https://www.babypips.com/analysis/headline-powell-says-look-through-oil-shock-what-it-means-markets-2026-03-31" TargetMode="External"/><Relationship Id="rId342" Type="http://schemas.openxmlformats.org/officeDocument/2006/relationships/hyperlink" Target="https://stockhead.com.au/resources/red-metal-to-reward-shareholders-with-direct-ownership-of-silver-developer-maronan/" TargetMode="External"/><Relationship Id="rId343" Type="http://schemas.openxmlformats.org/officeDocument/2006/relationships/hyperlink" Target="https://www.mpamag.com/us/mortgage-industry/industry-trends/feds-powell-suggests-rate-hikes-unlikely-in-the-short-term/570260" TargetMode="External"/><Relationship Id="rId344" Type="http://schemas.openxmlformats.org/officeDocument/2006/relationships/hyperlink" Target="https://www.vtmarkets.com/live-updates/miran-said-oil-price-rises-havent-shifted-inflation-expectations-he-expects-target-inflation-within-a-year-despite-labour-worries/" TargetMode="External"/><Relationship Id="rId345" Type="http://schemas.openxmlformats.org/officeDocument/2006/relationships/hyperlink" Target="https://coloradobiz.com/fed-monitors-rising-inflation-expectations-oil-price-surge/" TargetMode="External"/><Relationship Id="rId346" Type="http://schemas.openxmlformats.org/officeDocument/2006/relationships/hyperlink" Target="http://www.kakiforex.com/2026/03/fed-remains-on-wait-and-see-approach.html" TargetMode="External"/><Relationship Id="rId347" Type="http://schemas.openxmlformats.org/officeDocument/2006/relationships/hyperlink" Target="https://www.channelnewsasia.com/world/powell-says-fed-can-wait-and-see-how-war-affects-inflation-6026721" TargetMode="External"/><Relationship Id="rId348" Type="http://schemas.openxmlformats.org/officeDocument/2006/relationships/hyperlink" Target="https://www.vtmarkets.com/live-updates/new-york-fed-president-john-williams-told-reuters-policy-was-prepared-for-unusual-conditions-amid-mixed-job-market-signals/" TargetMode="External"/><Relationship Id="rId349" Type="http://schemas.openxmlformats.org/officeDocument/2006/relationships/hyperlink" Target="https://kalkinemedia.com/au/stocks/metal-and-mining/atlas-project-momentum-drives-image-resources-forward" TargetMode="External"/><Relationship Id="rId350" Type="http://schemas.openxmlformats.org/officeDocument/2006/relationships/hyperlink" Target="https://www.etftrends.com/etf-strategist-content-hub/big-number-3-73/" TargetMode="External"/><Relationship Id="rId351" Type="http://schemas.openxmlformats.org/officeDocument/2006/relationships/hyperlink" Target="https://nairametrics.com/2026/03/30/naira-faces-acid-test-as-us-dollar-index-hits-10-month-high/" TargetMode="External"/><Relationship Id="rId352" Type="http://schemas.openxmlformats.org/officeDocument/2006/relationships/hyperlink" Target="https://losangelesweeklytimes.com/powell-sees-inflation-outlook-in-check-no-need-to-hike-rates-because-of-oil-shock/" TargetMode="External"/><Relationship Id="rId353" Type="http://schemas.openxmlformats.org/officeDocument/2006/relationships/hyperlink" Target="https://bitcoinworld.co.in/powell-speech-fed-policy-wait/" TargetMode="External"/><Relationship Id="rId354" Type="http://schemas.openxmlformats.org/officeDocument/2006/relationships/hyperlink" Target="https://www.fool.com/investing/2026/03/30/federal-reserve-chair-jerome-powell-just-gave-inve/" TargetMode="External"/><Relationship Id="rId355" Type="http://schemas.openxmlformats.org/officeDocument/2006/relationships/hyperlink" Target="https://www.northernminer.com/news/americas-gold-silver-sees-30-output-rise-this-year/1003889496/" TargetMode="External"/><Relationship Id="rId356"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57" Type="http://schemas.openxmlformats.org/officeDocument/2006/relationships/hyperlink" Target="https://www.ekathimerini.com/economy/1299535/loan-tranches-are-set-to-grow/" TargetMode="External"/><Relationship Id="rId358" Type="http://schemas.openxmlformats.org/officeDocument/2006/relationships/hyperlink" Target="https://investinglive.com/centralbank/feds-powell-policy-is-in-a-good-place-to-wait-and-see-how-current-situation-plays-out-20260330/" TargetMode="External"/><Relationship Id="rId359" Type="http://schemas.openxmlformats.org/officeDocument/2006/relationships/hyperlink" Target="https://keyt.com/news/money-and-business/cnn-business-consumer/2026/03/30/americans-expectations-for-inflation-will-shape-feds-response-to-iran-war-powell-says/" TargetMode="External"/><Relationship Id="rId360" Type="http://schemas.openxmlformats.org/officeDocument/2006/relationships/hyperlink" Target="https://www.ndtvprofit.com/world/powell-says-fed-committed-to-2-inflation-target-flags-west-asia-risks-11287810" TargetMode="External"/><Relationship Id="rId361" Type="http://schemas.openxmlformats.org/officeDocument/2006/relationships/hyperlink" Target="https://coingape.com/jerome-powell-signals-fed-rate-cuts-still-possible-amid-labor-market-risks/" TargetMode="External"/><Relationship Id="rId362" Type="http://schemas.openxmlformats.org/officeDocument/2006/relationships/hyperlink" Target="https://coinpedia.org/news/jerome-powell-harvard-speech-today-what-it-means-for-fed-rate-cuts-and-bitcoin/" TargetMode="External"/><Relationship Id="rId363" Type="http://schemas.openxmlformats.org/officeDocument/2006/relationships/hyperlink" Target="https://boereport.com/2026/03/30/feds-faith-in-anchored-inflation-expectations-may-be-coming-under-stress/" TargetMode="External"/><Relationship Id="rId364" Type="http://schemas.openxmlformats.org/officeDocument/2006/relationships/hyperlink" Target="https://coingape.com/fed-chair-jerome-powell-speech-today-all-eyes-on-fed-rate-cut-hints/" TargetMode="External"/><Relationship Id="rId365" Type="http://schemas.openxmlformats.org/officeDocument/2006/relationships/hyperlink" Target="https://skillings.net/silver-deficit-2026-what-it-is-why-it-matters-2026-outlook/" TargetMode="External"/><Relationship Id="rId366" Type="http://schemas.openxmlformats.org/officeDocument/2006/relationships/hyperlink" Target="https://www.actionforex.com/contributors/technical-analysis/635142-eur-usd-middle-east-conflict-still-determines-sentiment/" TargetMode="External"/><Relationship Id="rId367" Type="http://schemas.openxmlformats.org/officeDocument/2006/relationships/hyperlink" Target="https://www.actionforex.com/contributors/fundamental-analysis/635147-three-forces-driving-the-dollar-upwards/" TargetMode="External"/><Relationship Id="rId368" Type="http://schemas.openxmlformats.org/officeDocument/2006/relationships/hyperlink" Target="https://www.vtmarkets.com/live-updates/bob-savage-says-rising-energy-costs-lift-eurozone-inflation-stoking-stagflation-fears-and-ecb-divisions/" TargetMode="External"/><Relationship Id="rId369" Type="http://schemas.openxmlformats.org/officeDocument/2006/relationships/hyperlink" Target="https://www.icmarkets.com/blog/general-market-analysis-30-03-26/" TargetMode="External"/><Relationship Id="rId370" Type="http://schemas.openxmlformats.org/officeDocument/2006/relationships/hyperlink" Target="https://www.fxstreet.com/news/eur-usd-resilient-as-ecb-activism-priced-commerzbank-202603300612" TargetMode="External"/><Relationship Id="rId371" Type="http://schemas.openxmlformats.org/officeDocument/2006/relationships/hyperlink" Target="https://investinglive.com/centralbank/heads-up-fed-chair-powell-to-speak-later-in-the-day-20260330/" TargetMode="External"/><Relationship Id="rId372" Type="http://schemas.openxmlformats.org/officeDocument/2006/relationships/hyperlink" Target="https://www.actionforex.com/contributors/fundamental-analysis/635086-escalation-continues/" TargetMode="External"/><Relationship Id="rId373" Type="http://schemas.openxmlformats.org/officeDocument/2006/relationships/hyperlink" Target="https://pakobserver.net/gold-prices-in-pakistan-today-30-march-2026/" TargetMode="External"/><Relationship Id="rId374" Type="http://schemas.openxmlformats.org/officeDocument/2006/relationships/hyperlink" Target="https://www.thailand-business-news.com/news/297761-global-markets-tumble-as-middle-east-conflict-escalates-oil-surges" TargetMode="External"/><Relationship Id="rId375" Type="http://schemas.openxmlformats.org/officeDocument/2006/relationships/hyperlink" Target="https://streamlinefeed.co.ke/news/fuel-tax-cuts-risk-triggering-central-bank-retaliation" TargetMode="External"/><Relationship Id="rId376" Type="http://schemas.openxmlformats.org/officeDocument/2006/relationships/hyperlink" Target="https://www.actionforex.com/live-comments/635066-boj-warns-of-behind-the-curve-risk-as-yen-depreciation-amplifies-inflation-pressure/" TargetMode="External"/><Relationship Id="rId377" Type="http://schemas.openxmlformats.org/officeDocument/2006/relationships/hyperlink" Target="https://losangelesweeklytimes.com/markets-see-feds-next-move-as-potential-hike-as-oil-prices-inflation-fears-rise/" TargetMode="External"/><Relationship Id="rId378" Type="http://schemas.openxmlformats.org/officeDocument/2006/relationships/hyperlink" Target="https://bitcoinworld.co.in/eur-usd-forecast-consolidation-vulnerability-1500/" TargetMode="External"/><Relationship Id="rId379" Type="http://schemas.openxmlformats.org/officeDocument/2006/relationships/hyperlink" Target="https://dollarcollapse.com/top-ten-videos-march-30-2026/" TargetMode="External"/><Relationship Id="rId380" Type="http://schemas.openxmlformats.org/officeDocument/2006/relationships/hyperlink" Target="https://www.cnbc.com/2026/03/17/the-fed-issues-its-latest-interest-rate-decision-wednesday-heres-what-to-expect.html" TargetMode="External"/><Relationship Id="rId381" Type="http://schemas.openxmlformats.org/officeDocument/2006/relationships/hyperlink" Target="https://thebitcoinstreetjournal.com/european-central-bank-prepared-to-move-but-timing-of-rate-increases-remains-uncertain-villeroy/" TargetMode="External"/><Relationship Id="rId382"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83" Type="http://schemas.openxmlformats.org/officeDocument/2006/relationships/hyperlink" Target="https://finance.yahoo.com/markets/stocks/articles/sprott-inc-sii-good-stock-232156084.html" TargetMode="External"/><Relationship Id="rId384" Type="http://schemas.openxmlformats.org/officeDocument/2006/relationships/hyperlink" Target="https://finance.yahoo.com/markets/commodities/articles/pan-american-silver-corp-paas-194722007.html" TargetMode="External"/><Relationship Id="rId385" Type="http://schemas.openxmlformats.org/officeDocument/2006/relationships/hyperlink" Target="https://thecurrencyanalytics.com/bitcoin/wall-street-fear-gauge-jumps-as-oil-supply-worries-mount-249843" TargetMode="External"/><Relationship Id="rId386" Type="http://schemas.openxmlformats.org/officeDocument/2006/relationships/hyperlink" Target="https://www.ad-hoc-news.de/boerse/news/ueberblick/wolfspeed-inc-stock-silicon-carbide-powerhouse-driving-ev-and-renewable/69023707" TargetMode="External"/><Relationship Id="rId387" Type="http://schemas.openxmlformats.org/officeDocument/2006/relationships/hyperlink" Target="https://www.thehindubusinessline.com/markets/gold/gold-silver-to-remain-range-bound-powell-speech-west-asia-in-focus-analysts/article70799718.ece" TargetMode="External"/><Relationship Id="rId388" Type="http://schemas.openxmlformats.org/officeDocument/2006/relationships/hyperlink" Target="https://www.fool.com/investing/2026/03/29/donald-trump-fed-feud-wait-till-iran-war-inflation/" TargetMode="External"/><Relationship Id="rId389" Type="http://schemas.openxmlformats.org/officeDocument/2006/relationships/hyperlink" Target="https://www.aol.com/articles/fed-chair-jerome-powell-just-103500457.html" TargetMode="External"/><Relationship Id="rId390" Type="http://schemas.openxmlformats.org/officeDocument/2006/relationships/hyperlink" Target="https://dollarcollapse.com/3-sunday-morning-thoughts-march-29-edition-2026/" TargetMode="External"/><Relationship Id="rId391" Type="http://schemas.openxmlformats.org/officeDocument/2006/relationships/hyperlink" Target="https://dinarchronicles.com/2026/03/28/and-we-know-gold-exports-halted-in-russia-strait-of-hormuz-shadow-banks-block-withdrawals/" TargetMode="External"/><Relationship Id="rId392" Type="http://schemas.openxmlformats.org/officeDocument/2006/relationships/hyperlink" Target="https://ambcrypto.com/altcoins-or-metals-heres-how-investors-are-rotating-amid-rising-risk/" TargetMode="External"/><Relationship Id="rId393" Type="http://schemas.openxmlformats.org/officeDocument/2006/relationships/hyperlink" Target="https://www.hokanews.com/2026/03/markets-price-52-chance-of-fed-rate.html" TargetMode="External"/><Relationship Id="rId394" Type="http://schemas.openxmlformats.org/officeDocument/2006/relationships/hyperlink" Target="https://techxplore.com/news/2026-03-molecular-anchors-key-weather-resistant.html" TargetMode="External"/><Relationship Id="rId395" Type="http://schemas.openxmlformats.org/officeDocument/2006/relationships/hyperlink" Target="https://www.defenseworld.net/2026/03/28/corecap-advisors-llc-invests-2-42-million-in-ishares-msci-global-silver-and-metals-miners-etf-slvp.html" TargetMode="External"/><Relationship Id="rId396" Type="http://schemas.openxmlformats.org/officeDocument/2006/relationships/hyperlink" Target="https://www.americanbankingnews.com/2026/03/28/enclave-advisors-llc-takes-position-in-sprott-physical-silver-trust-pslv.html" TargetMode="External"/><Relationship Id="rId397" Type="http://schemas.openxmlformats.org/officeDocument/2006/relationships/hyperlink" Target="https://www.investing.com/news/commodities-news/morning-bid-a-rumble-down-under-4565145" TargetMode="External"/><Relationship Id="rId398" Type="http://schemas.openxmlformats.org/officeDocument/2006/relationships/hyperlink" Target="https://www.dailymail.co.uk/money/isainvesting/article-15629617/Isa-bestsellers-Trump-distressed-stock.html?ns_mchannel=rss&amp;ns_campaign=1490&amp;ito=1490" TargetMode="External"/><Relationship Id="rId399" Type="http://schemas.openxmlformats.org/officeDocument/2006/relationships/hyperlink" Target="https://www.equiti.com/jo-en/news/market-news/us-stocks-retreat-sharply-while-gold-and-oil-gain-on-geopolitical-concerns/" TargetMode="External"/><Relationship Id="rId400" Type="http://schemas.openxmlformats.org/officeDocument/2006/relationships/hyperlink" Target="https://www.gurufocus.com/news/8749830/economists-lift-us-inflation-outlook-to-31-as-war-pressures-build" TargetMode="External"/><Relationship Id="rId401" Type="http://schemas.openxmlformats.org/officeDocument/2006/relationships/hyperlink" Target="https://www.fxstreet.com/news/ecb-oil-shock-complicates-path-ing-202603271502" TargetMode="External"/><Relationship Id="rId402" Type="http://schemas.openxmlformats.org/officeDocument/2006/relationships/hyperlink" Target="https://virginiabusiness.com/dollar-gains-safe-haven-middle-east-war-risks/" TargetMode="External"/><Relationship Id="rId403" Type="http://schemas.openxmlformats.org/officeDocument/2006/relationships/hyperlink" Target="https://www.ad-hoc-news.de/boerse/news/ueberblick/silver-price-holds-near-68-amid-fed-hawkishness-and-industrial-demand/69008013" TargetMode="External"/><Relationship Id="rId404" Type="http://schemas.openxmlformats.org/officeDocument/2006/relationships/hyperlink" Target="https://www.americanbanker.com/news/iran-war-fed-inflation-is-taking-rate-cuts-off-the-table" TargetMode="External"/><Relationship Id="rId405" Type="http://schemas.openxmlformats.org/officeDocument/2006/relationships/hyperlink" Target="https://goldsilver.com/industry-news/goldsilver-news/is-the-gold-price-correction-over-what-this-rebound-tells-us/" TargetMode="External"/><Relationship Id="rId406" Type="http://schemas.openxmlformats.org/officeDocument/2006/relationships/hyperlink" Target="https://www.streetwisereports.com/article/2026/03/26/one-of-americas-largest-undeveloped-silver-deposits-moves-forward-as-supply-tightens-globally.html" TargetMode="External"/><Relationship Id="rId407" Type="http://schemas.openxmlformats.org/officeDocument/2006/relationships/hyperlink" Target="https://www.investing.com/news/economy-news/ecb-should-not-be-in-a-rush-to-raise-rates-schnabel-says-4585663" TargetMode="External"/><Relationship Id="rId408" Type="http://schemas.openxmlformats.org/officeDocument/2006/relationships/hyperlink" Target="https://techxplore.com/news/2026-03-molecular-umbrella-solar-cells-blocking.html" TargetMode="External"/><Relationship Id="rId409" Type="http://schemas.openxmlformats.org/officeDocument/2006/relationships/hyperlink" Target="https://www.zerohedge.com/markets/trump-fails-jawbong-market-futures-bitcoin-tumble-oil-and-yields-soar" TargetMode="External"/><Relationship Id="rId410" Type="http://schemas.openxmlformats.org/officeDocument/2006/relationships/hyperlink" Target="https://payspacemagazine.com/news/global-inflation-fears-rise-as-goldman-sachs-predicts-ecb-rate-hikes-and-us-prices-may-top-4/" TargetMode="External"/><Relationship Id="rId411" Type="http://schemas.openxmlformats.org/officeDocument/2006/relationships/hyperlink" Target="https://investinglive.com/centralbank/feds-barkin-even-before-oil-shock-progress-on-inflation-was-stalling-20260327/" TargetMode="External"/><Relationship Id="rId412" Type="http://schemas.openxmlformats.org/officeDocument/2006/relationships/hyperlink" Target="https://bitcoinworld.co.in/silver-price-geopolitical-yields-analysis/" TargetMode="External"/><Relationship Id="rId413" Type="http://schemas.openxmlformats.org/officeDocument/2006/relationships/hyperlink" Target="https://energy.economictimes.indiatimes.com/news/renewable/saatvik-green-energy-arm-bags-638-26-cr-solar-cell-supply-order/129848888" TargetMode="External"/><Relationship Id="rId414" Type="http://schemas.openxmlformats.org/officeDocument/2006/relationships/hyperlink" Target="https://www.actionforex.com/contributors/fundamental-analysis/634946-week-ahead-us-jobs-report-eyed-as-iran-war-wipes-out-fed-rate-cut-bets/" TargetMode="External"/><Relationship Id="rId415" Type="http://schemas.openxmlformats.org/officeDocument/2006/relationships/hyperlink" Target="https://bitcoinworld.co.in/federal-reserve-rate-hike-iran-war-roubini/" TargetMode="External"/><Relationship Id="rId416"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17" Type="http://schemas.openxmlformats.org/officeDocument/2006/relationships/hyperlink" Target="https://telanganatoday.com/gold-silver-surge-on-safe-haven-demand-amid-west-asia-tensions" TargetMode="External"/><Relationship Id="rId418" Type="http://schemas.openxmlformats.org/officeDocument/2006/relationships/hyperlink" Target="https://www.mk.co.kr/en/economy/12000623" TargetMode="External"/><Relationship Id="rId419" Type="http://schemas.openxmlformats.org/officeDocument/2006/relationships/hyperlink" Target="https://www.investing.com/news/stock-market-news/deutsche-bank-cuts-boliden-to-hold-after-garpenberg-mine-rock-fall-4584286" TargetMode="External"/><Relationship Id="rId420" Type="http://schemas.openxmlformats.org/officeDocument/2006/relationships/hyperlink" Target="https://www.actionforex.com/contributors/fundamental-analysis/634873-we-revise-our-ecb-riksbank-and-norges-bank-calls-in-light-of-middle-east-risks/" TargetMode="External"/><Relationship Id="rId421" Type="http://schemas.openxmlformats.org/officeDocument/2006/relationships/hyperlink" Target="https://investinglive.com/news/investinglive-asia-pacific-fx-news-wrap-trump-pauses-iran-energy-strikes-for-10-days-20260327/" TargetMode="External"/><Relationship Id="rId422" Type="http://schemas.openxmlformats.org/officeDocument/2006/relationships/hyperlink" Target="https://www.pv-magazine.com/2026/03/27/china-solar-cell-prices-fall-for-third-consecutive-week-as-upstream-costs-ease/" TargetMode="External"/><Relationship Id="rId423" Type="http://schemas.openxmlformats.org/officeDocument/2006/relationships/hyperlink" Target="https://www.business-standard.com/markets/commodities/gold-price-dips-10-to-1-44-540-silver-down-100-trades-at-2-49-900-126032700116_1.html" TargetMode="External"/><Relationship Id="rId424" Type="http://schemas.openxmlformats.org/officeDocument/2006/relationships/hyperlink" Target="https://www.investing.com/news/economy-news/feds-barr-need-to-be-vigilant-against-rise-in-inflation-expectations-4583996" TargetMode="External"/><Relationship Id="rId425" Type="http://schemas.openxmlformats.org/officeDocument/2006/relationships/hyperlink" Target="https://www.fxstreet.com/news/us-dollar-index-stays-below-10000-as-trump-pause-hits-safe-haven-202603270337" TargetMode="External"/><Relationship Id="rId426" Type="http://schemas.openxmlformats.org/officeDocument/2006/relationships/hyperlink" Target="https://www.fxstreet.com/news/gold-tanks-as-us-dollar-surges-in-tandem-with-oil-prices-202603261819" TargetMode="External"/><Relationship Id="rId427" Type="http://schemas.openxmlformats.org/officeDocument/2006/relationships/hyperlink" Target="https://ca.investing.com/news/economy-news/ubs-now-expects-the-feds-next-rate-cut-to-take-place-in-september-4535343" TargetMode="External"/><Relationship Id="rId428"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29"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30" Type="http://schemas.openxmlformats.org/officeDocument/2006/relationships/hyperlink" Target="https://bitcoinethereumnews.com/tech/25-basis-points-to-6-75-signals-major-policy-shift/?utm_source=rss&amp;utm_medium=rss&amp;utm_campaign=25-basis-points-to-6-75-signals-major-policy-shift" TargetMode="External"/><Relationship Id="rId431" Type="http://schemas.openxmlformats.org/officeDocument/2006/relationships/hyperlink" Target="https://investinglive.com/centralbank/feds-cook-flags-rising-inflation-risks-as-iran-war-dents-rate-cut-outlook-20260326/" TargetMode="External"/><Relationship Id="rId432" Type="http://schemas.openxmlformats.org/officeDocument/2006/relationships/hyperlink" Target="https://investinglive.com/centralbank/morgan-stanley-delays-fed-rate-cuts-as-inflation-risks-dominate-outlook-20260326/" TargetMode="External"/><Relationship Id="rId433" Type="http://schemas.openxmlformats.org/officeDocument/2006/relationships/hyperlink" Target="https://ca.finance.yahoo.com/news/feds-miran-lays-path-shrink-223325601.html" TargetMode="External"/><Relationship Id="rId434" Type="http://schemas.openxmlformats.org/officeDocument/2006/relationships/hyperlink" Target="https://bitcoinworld.co.in/fed-miran-balance-sheet-reduction/" TargetMode="External"/><Relationship Id="rId435"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36" Type="http://schemas.openxmlformats.org/officeDocument/2006/relationships/hyperlink" Target="https://investinglive.com/centralbank/feds-barr-warns-energy-shock-may-lift-inflation-expectations-delay-cuts-20260326/" TargetMode="External"/><Relationship Id="rId437" Type="http://schemas.openxmlformats.org/officeDocument/2006/relationships/hyperlink" Target="https://www.actionforex.com/live-comments/634834-fed-shifts-focus-back-to-inflation-as-officials-see-labor-market-in-balance/" TargetMode="External"/><Relationship Id="rId438" Type="http://schemas.openxmlformats.org/officeDocument/2006/relationships/hyperlink" Target="https://bitcoinworld.co.in/eur-usd-losses-geopolitical-risks-dollar/" TargetMode="External"/><Relationship Id="rId439" Type="http://schemas.openxmlformats.org/officeDocument/2006/relationships/hyperlink" Target="https://kingworldnews.com/the-war-trade-is-back-on/" TargetMode="External"/><Relationship Id="rId440" Type="http://schemas.openxmlformats.org/officeDocument/2006/relationships/hyperlink" Target="https://www.miningnewsnorth.com/story/2026/03/27/northern-neighbors/b2gold-builds-back-river-beyond-goose/9602.html" TargetMode="External"/><Relationship Id="rId441" Type="http://schemas.openxmlformats.org/officeDocument/2006/relationships/hyperlink" Target="https://goldsilver.com/industry-news/article/why-the-world-needs-more-silver-than-it-can-mine/" TargetMode="External"/><Relationship Id="rId442" Type="http://schemas.openxmlformats.org/officeDocument/2006/relationships/hyperlink" Target="https://blockonomi.com/jpmorgan-bitcoin-holds-firm-while-metals-retreat/" TargetMode="External"/><Relationship Id="rId443" Type="http://schemas.openxmlformats.org/officeDocument/2006/relationships/hyperlink" Target="https://www.fxstreet.com/news/eur-ecb-signals-forceful-stance-on-energy-shock-mufg-202603261131" TargetMode="External"/><Relationship Id="rId444" Type="http://schemas.openxmlformats.org/officeDocument/2006/relationships/hyperlink" Target="https://www.emirates247.com/business/dollar-slips-to-99576-energy-spikes-and-geopolitical-tensions-erase-recent-gains/520" TargetMode="External"/><Relationship Id="rId445"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46" Type="http://schemas.openxmlformats.org/officeDocument/2006/relationships/hyperlink" Target="https://solarquarter.com/2026/03/26/huasun-and-aiko-secure-2-5-gw-solar-orders-across-asia-and-europe/" TargetMode="External"/><Relationship Id="rId447" Type="http://schemas.openxmlformats.org/officeDocument/2006/relationships/hyperlink" Target="https://www.defenseworld.net/2026/03/26/davenport-co-llc-raises-holdings-in-ishares-silver-trust-slv.html" TargetMode="External"/><Relationship Id="rId448" Type="http://schemas.openxmlformats.org/officeDocument/2006/relationships/hyperlink" Target="https://www.fxstreet.com/news/fed-expected-to-stay-on-hold-abn-amro-202603260833" TargetMode="External"/><Relationship Id="rId449" Type="http://schemas.openxmlformats.org/officeDocument/2006/relationships/hyperlink" Target="https://agadir24.info/%D8%A7%D9%84%D8%B0%D9%87%D8%A8-%D9%8A%D9%84%D8%AA%D9%82%D8%B7-%D8%A7%D9%84%D8%A3%D9%86%D9%81%D8%A7%D8%B3-%D8%A8%D8%B9%D8%AF-%D9%85%D9%83%D8%A7%D8%B3%D8%A8-%D9%8A%D9%88%D9%85%D9%8A%D9%86-%D9%88%D8%A7.html" TargetMode="External"/><Relationship Id="rId450" Type="http://schemas.openxmlformats.org/officeDocument/2006/relationships/hyperlink" Target="https://www.equiti.com/jo-en/news/market-insights/silver-caught-between-structural-demand-and-macro-pressure/" TargetMode="External"/><Relationship Id="rId451" Type="http://schemas.openxmlformats.org/officeDocument/2006/relationships/hyperlink" Target="https://www.businesstoday.com.my/2026/03/26/gold-retreats-further-dropping-2-to-us4420/?utm_source=rss&amp;utm_medium=rss&amp;utm_campaign=gold-retreats-further-dropping-2-to-us4420" TargetMode="External"/><Relationship Id="rId452" Type="http://schemas.openxmlformats.org/officeDocument/2006/relationships/hyperlink" Target="https://www.zawya.com/en/world/uk-and-europe/ecbs-nagel-says-april-rate-hike-an-option-i7h3wr0v" TargetMode="External"/><Relationship Id="rId453"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54" Type="http://schemas.openxmlformats.org/officeDocument/2006/relationships/hyperlink" Target="https://solarquarter.com/2026/03/26/jinkosolars-saudi-odyssey-decades-of-innovation-and-the-road-to-vision-2030-robin-li-general-manager-meaca/" TargetMode="External"/><Relationship Id="rId455"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56" Type="http://schemas.openxmlformats.org/officeDocument/2006/relationships/hyperlink" Target="https://www.supplychainbrain.com/blogs/1-think-tank/post/43686-geopolitics-shockwaves-that-your-supply-chain-cant-ignore" TargetMode="External"/><Relationship Id="rId457" Type="http://schemas.openxmlformats.org/officeDocument/2006/relationships/hyperlink" Target="https://australianminingreview.com.au/news/wonawinta-silver-project-set-for-restart-under-macmahon-deal/" TargetMode="External"/><Relationship Id="rId458" Type="http://schemas.openxmlformats.org/officeDocument/2006/relationships/hyperlink" Target="https://bfsi.economictimes.indiatimes.com/articles/gold-silver-rally-on-weaker-dollar-fall-in-crude-prices/129814675" TargetMode="External"/><Relationship Id="rId459" Type="http://schemas.openxmlformats.org/officeDocument/2006/relationships/hyperlink" Target="https://skillings.net/ssr-minings-1-5b-exit-cutting-the-cord-on-the-copler-mine-headwinds/" TargetMode="External"/><Relationship Id="rId460" Type="http://schemas.openxmlformats.org/officeDocument/2006/relationships/hyperlink" Target="https://blogdocemagia.blogspot.com/2026/03/giving-peace-chance.html" TargetMode="External"/><Relationship Id="rId461" Type="http://schemas.openxmlformats.org/officeDocument/2006/relationships/hyperlink" Target="https://www.babypips.com/news/daily-forex-financial-market-news-recap-2026-03-25" TargetMode="External"/><Relationship Id="rId462" Type="http://schemas.openxmlformats.org/officeDocument/2006/relationships/hyperlink" Target="https://investinglive.com/centralbank/barclays-ecb-set-to-hike-as-energy-shock-hits-europe-fed-likely-to-stay-on-hold-20260325/" TargetMode="External"/><Relationship Id="rId463" Type="http://schemas.openxmlformats.org/officeDocument/2006/relationships/hyperlink" Target="https://thefrontierpost.com/central-banks-meet-as-mideast-war-fuels-inflation-fears/" TargetMode="External"/><Relationship Id="rId464" Type="http://schemas.openxmlformats.org/officeDocument/2006/relationships/hyperlink" Target="https://bravenewcoin.com/insights/why-are-gold-and-silver-prices-surging-on-talks-of-a-us-iran-ceasefire" TargetMode="External"/><Relationship Id="rId465" Type="http://schemas.openxmlformats.org/officeDocument/2006/relationships/hyperlink" Target="https://www.advantagegold.com/blog/geopolitical-tensions-and-gold-price-why-global-conflict-keeps-pushing-bullion-higher/" TargetMode="External"/><Relationship Id="rId466" Type="http://schemas.openxmlformats.org/officeDocument/2006/relationships/hyperlink" Target="https://www.goodreturns.in/news/gold-rate-india-rises-after-multi-day-slide-mcx-gold-price-up-will-rally-sustain-amid-us-iran-tal-1498453.html" TargetMode="External"/><Relationship Id="rId467" Type="http://schemas.openxmlformats.org/officeDocument/2006/relationships/hyperlink" Target="https://www.themorganreport.com/blog/not-the-end-of-gold-silver-bull-market/" TargetMode="External"/><Relationship Id="rId468" Type="http://schemas.openxmlformats.org/officeDocument/2006/relationships/hyperlink" Target="https://theconcepttrading.com/market-snapshot-march-26th-2026/" TargetMode="External"/><Relationship Id="rId469"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70" Type="http://schemas.openxmlformats.org/officeDocument/2006/relationships/hyperlink" Target="https://www.prnewswire.com/news-releases/consequences-of-abnormal-seismic-activity-at-the-garpenberg-mine-302725402.html" TargetMode="External"/><Relationship Id="rId471" Type="http://schemas.openxmlformats.org/officeDocument/2006/relationships/hyperlink" Target="https://skillings.net/silver-futures-outlook-2026-scarcity-premium-and-the-industrial-squeeze/" TargetMode="External"/><Relationship Id="rId472" Type="http://schemas.openxmlformats.org/officeDocument/2006/relationships/hyperlink" Target="https://resourceworld.com/silver-x-mining-acquires-pampas-gold-silver-project-peru/?utm_source=rss&amp;utm_medium=rss&amp;utm_campaign=silver-x-mining-acquires-pampas-gold-silver-project-peru" TargetMode="External"/><Relationship Id="rId473" Type="http://schemas.openxmlformats.org/officeDocument/2006/relationships/hyperlink" Target="https://www.investing.com/news/stock-market-news/oppenheimer-expects-fed-to-hold-rates-at-this-weeks-fomc-meeting-93CH-4562680" TargetMode="External"/><Relationship Id="rId474" Type="http://schemas.openxmlformats.org/officeDocument/2006/relationships/hyperlink" Target="https://fd.nl/financiele-markten/1590692/lagarde-staat-klaar-om-in-te-grijpen-als-inflatie-iets-boven-de-ecb-doelstelling-komt" TargetMode="External"/><Relationship Id="rId475" Type="http://schemas.openxmlformats.org/officeDocument/2006/relationships/hyperlink" Target="https://bitcoinethereumnews.com/finance/recovery-helped-by-softer-dollar-ing/?utm_source=rss&amp;utm_medium=rss&amp;utm_campaign=recovery-helped-by-softer-dollar-ing" TargetMode="External"/><Relationship Id="rId476" Type="http://schemas.openxmlformats.org/officeDocument/2006/relationships/hyperlink" Target="https://bitcoinworld.co.in/ecb-inflation-march-april-lane-warning/" TargetMode="External"/><Relationship Id="rId477" Type="http://schemas.openxmlformats.org/officeDocument/2006/relationships/hyperlink" Target="https://www.semafor.com/article/03/25/2026/investors-warn-of-rising-interest-rates-as-inflation-worries-mount" TargetMode="External"/><Relationship Id="rId478" Type="http://schemas.openxmlformats.org/officeDocument/2006/relationships/hyperlink" Target="https://www.equiti.com/jo-en/news/global-macro-analysis/fed-faces-a-new-test-as-war-and-oil-reshape-the-outlook/" TargetMode="External"/><Relationship Id="rId479" Type="http://schemas.openxmlformats.org/officeDocument/2006/relationships/hyperlink" Target="https://dinarchronicles.com/2026/03/25/greg-hunter-with-david-morgan-not-the-end-of-gold-and-silver-bull-market/" TargetMode="External"/><Relationship Id="rId480" Type="http://schemas.openxmlformats.org/officeDocument/2006/relationships/hyperlink" Target="https://www.openpr.com/news/4439147/xbc-battery-slurry-market-share-driven-by-rising-adoption" TargetMode="External"/><Relationship Id="rId481" Type="http://schemas.openxmlformats.org/officeDocument/2006/relationships/hyperlink" Target="https://www.fool.com.au/2026/03/25/why-are-these-asx-silver-stocks-racing-higher-today/" TargetMode="External"/><Relationship Id="rId482" Type="http://schemas.openxmlformats.org/officeDocument/2006/relationships/hyperlink" Target="https://www.energytrend.com/news/20260325-51139.html" TargetMode="External"/><Relationship Id="rId483" Type="http://schemas.openxmlformats.org/officeDocument/2006/relationships/hyperlink" Target="https://www.cbsnews.com/news/federal-reserve-interest-rate-decision-iran-war/" TargetMode="External"/><Relationship Id="rId484" Type="http://schemas.openxmlformats.org/officeDocument/2006/relationships/hyperlink" Target="https://www.insideindianabusiness.com/articles/chances-of-a-federal-reserve-rate-cut-fade-as-inflation-worsens" TargetMode="External"/><Relationship Id="rId485" Type="http://schemas.openxmlformats.org/officeDocument/2006/relationships/hyperlink" Target="https://www.fxstreet.com/news/feds-barr-rates-may-need-to-be-on-hold-for-some-time-given-above-target-inflation-202603242308" TargetMode="External"/><Relationship Id="rId486" Type="http://schemas.openxmlformats.org/officeDocument/2006/relationships/hyperlink" Target="https://bitcoinworld.co.in/federal-reserve-rates-inflation-hold/" TargetMode="External"/><Relationship Id="rId487" Type="http://schemas.openxmlformats.org/officeDocument/2006/relationships/hyperlink" Target="https://www.americanbanker.com/news/feds-barr-no-interest-rate-cuts-until-inflation-is-tamed" TargetMode="External"/><Relationship Id="rId488" Type="http://schemas.openxmlformats.org/officeDocument/2006/relationships/hyperlink" Target="https://investinglive.com/centralbank/feds-goolsbee-warns-energy-shocks-cloud-rate-outlook-echoing-barr-stance-20260324/" TargetMode="External"/><Relationship Id="rId489" Type="http://schemas.openxmlformats.org/officeDocument/2006/relationships/hyperlink" Target="https://investinglive.com/centralbank/feds-barr-says-rates-may-stay-on-hold-for-some-time-as-inflation-and-oil-risks-persist-20260324/" TargetMode="External"/><Relationship Id="rId490" Type="http://schemas.openxmlformats.org/officeDocument/2006/relationships/hyperlink" Target="https://www.actionforex.com/live-comments/634523-interest-rate-path-may-shift-as-feds-goolsbee-warns-of-new-inflation-shock/" TargetMode="External"/><Relationship Id="rId491" Type="http://schemas.openxmlformats.org/officeDocument/2006/relationships/hyperlink" Target="https://www.thehindubusinessline.com/markets/gold/5-reasons-why-gold-silver-may-lose-their-glitter-this-year/article70779495.ece" TargetMode="External"/><Relationship Id="rId492" Type="http://schemas.openxmlformats.org/officeDocument/2006/relationships/hyperlink" Target="https://www.goodreturns.in/news/gold-rates-silver-rates-today-live-spot-gold-mcx-gold-silver-prices-24k-22k-18k-gold-prices-march-25-1498293.html" TargetMode="External"/><Relationship Id="rId493" Type="http://schemas.openxmlformats.org/officeDocument/2006/relationships/hyperlink" Target="https://www.business-standard.com/markets/commodities/gold-silver-etfs-rise-up-to-6-on-early-signs-of-easing-west-asia-crisis-126032500239_1.html" TargetMode="External"/><Relationship Id="rId494" Type="http://schemas.openxmlformats.org/officeDocument/2006/relationships/hyperlink" Target="https://stockhead.com.au/resources/west-coast-silver-drilling-to-grow-elizabeth-hill-silver-footprint/" TargetMode="External"/><Relationship Id="rId495" Type="http://schemas.openxmlformats.org/officeDocument/2006/relationships/hyperlink" Target="https://www.gurufocus.com/news/8740647/pan-american-announces-revised-pea-for-the-la-colorada-skarn-project-positions-la-colorada-as-a-future-toptier-silver-mine" TargetMode="External"/><Relationship Id="rId496" Type="http://schemas.openxmlformats.org/officeDocument/2006/relationships/hyperlink" Target="https://www.pv-magazine.com/2026/03/24/tesla-moves-ahead-with-plan-for-100-gw-of-u-s-pv-manufacturing-capacity-by-2028/" TargetMode="External"/><Relationship Id="rId497" Type="http://schemas.openxmlformats.org/officeDocument/2006/relationships/hyperlink" Target="https://www.fool.com/investing/2026/03/24/federal-reserve-inflation-forecast-for-march-is-in/" TargetMode="External"/><Relationship Id="rId498" Type="http://schemas.openxmlformats.org/officeDocument/2006/relationships/hyperlink" Target="https://www.zerohedge.com/economics/us-pmis-signal-stagflation-fears-accelerating-war-started" TargetMode="External"/><Relationship Id="rId499" Type="http://schemas.openxmlformats.org/officeDocument/2006/relationships/hyperlink" Target="https://rapaport.com/news/gemfields-2025-auctions-disappoint-amid-challenging-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