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2026-04-13 13:14 UTC [XQTR] | Bullish | loosening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natural_gas</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headline_sensitivity (RF-NG-001)</w:t>
      </w:r>
      <w:r/>
    </w:p>
    <w:p>
      <w:pPr>
        <w:pStyle w:val="ListBullet"/>
        <w:spacing w:line="240" w:lineRule="auto"/>
        <w:ind w:left="720"/>
      </w:pPr>
      <w:r/>
      <w:r>
        <w:t>generated_at: 2026-04-13T13:14:46Z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geopolitical/maritime-security risk headlines are adding a risk premium to global gas/LNG flows, biasing natural gas futures upward.</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67</w:t>
            </w:r>
          </w:p>
        </w:tc>
      </w:tr>
      <w:tr>
        <w:tc>
          <w:tcPr>
            <w:tcW w:type="dxa" w:w="1040"/>
          </w:tcPr>
          <w:p>
            <w:r>
              <w:t>natural_gas</w:t>
            </w:r>
          </w:p>
        </w:tc>
        <w:tc>
          <w:tcPr>
            <w:tcW w:type="dxa" w:w="1040"/>
          </w:tcPr>
          <w:p>
            <w:r>
              <w:t>B-NG-002</w:t>
            </w:r>
          </w:p>
        </w:tc>
        <w:tc>
          <w:tcPr>
            <w:tcW w:type="dxa" w:w="1040"/>
          </w:tcPr>
          <w:p>
            <w:r>
              <w:t>Infrastructure disruption narratives (pipelines/utility outages) are being interpreted as supply reliability risk, supporting an upside skew.</w:t>
            </w:r>
          </w:p>
        </w:tc>
        <w:tc>
          <w:tcPr>
            <w:tcW w:type="dxa" w:w="1040"/>
          </w:tcPr>
          <w:p>
            <w:r>
              <w:t>57</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67</w:t>
            </w:r>
          </w:p>
        </w:tc>
      </w:tr>
      <w:tr>
        <w:tc>
          <w:tcPr>
            <w:tcW w:type="dxa" w:w="1040"/>
          </w:tcPr>
          <w:p>
            <w:r>
              <w:t>natural_gas</w:t>
            </w:r>
          </w:p>
        </w:tc>
        <w:tc>
          <w:tcPr>
            <w:tcW w:type="dxa" w:w="1040"/>
          </w:tcPr>
          <w:p>
            <w:r>
              <w:t>B-NG-003</w:t>
            </w:r>
          </w:p>
        </w:tc>
        <w:tc>
          <w:tcPr>
            <w:tcW w:type="dxa" w:w="1040"/>
          </w:tcPr>
          <w:p>
            <w:r>
              <w:t>Demand-side direction (weather-driven consumption, storage trajectory) is not clearly resolved in this cycle; if demand softness dominates, the upside risk premium could fade quickly.</w:t>
            </w:r>
          </w:p>
        </w:tc>
        <w:tc>
          <w:tcPr>
            <w:tcW w:type="dxa" w:w="1040"/>
          </w:tcPr>
          <w:p>
            <w:r>
              <w:t>48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67</w:t>
            </w:r>
          </w:p>
        </w:tc>
      </w:tr>
    </w:tbl>
    <w:p>
      <w:r/>
    </w:p>
    <w:p>
      <w:r/>
      <w:r>
        <w:rPr>
          <w:rFonts w:ascii="Courier" w:hAnsi="Courier"/>
        </w:rPr>
        <w:t>{</w:t>
        <w:br/>
        <w:t xml:space="preserve"> "workflow_6B_CIS_output": {</w:t>
        <w:br/>
        <w:t xml:space="preserve"> "snapshot_id": "6B_natural_gas_2026-04-13T13:14:46Z",</w:t>
        <w:br/>
        <w:t xml:space="preserve"> "timestamp_utc": "2026-04-13T13:14:46Z",</w:t>
        <w:br/>
        <w:t xml:space="preserve"> "primary_asset_focus": {</w:t>
        <w:br/>
        <w:t xml:space="preserve"> "name": "Natural gas futures",</w:t>
        <w:br/>
        <w:t xml:space="preserve"> "market_code": "natural_gas"</w:t>
        <w:br/>
        <w:t xml:space="preserve"> },</w:t>
        <w:br/>
        <w:t xml:space="preserve"> "headline_sentiment_word": "Reversal-Risk",</w:t>
        <w:br/>
        <w:t xml:space="preserve"> "headline_conviction_score_0_100": 63,</w:t>
        <w:br/>
        <w:t xml:space="preserve"> "headline_fragility_score_0_100": 67,</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"loosening",</w:t>
        <w:br/>
        <w:t xml:space="preserve"> "beliefs": [</w:t>
        <w:br/>
        <w:t xml:space="preserve"> {</w:t>
        <w:br/>
        <w:t xml:space="preserve"> "belief_id": "B-NG-001",</w:t>
        <w:br/>
        <w:t xml:space="preserve"> "market": "natural_gas",</w:t>
        <w:br/>
        <w:t xml:space="preserve"> "claim": "Near-term geopolitical/maritime-security risk headlines are adding a risk premium to global gas/LNG flows, biasing natural gas futures upward.",</w:t>
        <w:br/>
        <w:t xml:space="preserve"> "probability_pct": 62,</w:t>
        <w:br/>
        <w:t xml:space="preserve"> "direction": "up",</w:t>
        <w:br/>
        <w:t xml:space="preserve"> "velocity": "accelerating",</w:t>
        <w:br/>
        <w:t xml:space="preserve"> "horizon": "24h",</w:t>
        <w:br/>
        <w:t xml:space="preserve"> "drivers": [</w:t>
        <w:br/>
        <w:t xml:space="preserve"> "energy_geopolitics",</w:t>
        <w:br/>
        <w:t xml:space="preserve"> "lng_export_flows",</w:t>
        <w:br/>
        <w:t xml:space="preserve"> "pipeline_infrastructure"</w:t>
        <w:br/>
        <w:t xml:space="preserve"> ],</w:t>
        <w:br/>
        <w:t xml:space="preserve"> "contradicted_by": [</w:t>
        <w:br/>
        <w:t xml:space="preserve"> "Limited direct, fresh counter-signal present in the admitted corpus; main risk is fast de-escalation/mean-reversion rather than explicit opposing evidence."</w:t>
        <w:br/>
        <w:t xml:space="preserve"> ],</w:t>
        <w:br/>
        <w:t xml:space="preserve"> "directional_confidence_score_0_100": 66,</w:t>
        <w:br/>
        <w:t xml:space="preserve"> "authority_confirmation_score_0_100": 62,</w:t>
        <w:br/>
        <w:t xml:space="preserve"> "authority_confirmation_band": "medium"</w:t>
        <w:br/>
        <w:t xml:space="preserve"> },</w:t>
        <w:br/>
        <w:t xml:space="preserve"> {</w:t>
        <w:br/>
        <w:t xml:space="preserve"> "belief_id": "B-NG-002",</w:t>
        <w:br/>
        <w:t xml:space="preserve"> "market": "natural_gas",</w:t>
        <w:br/>
        <w:t xml:space="preserve"> "claim": "Infrastructure disruption narratives (pipelines/utility outages) are being interpreted as supply reliability risk, supporting an upside skew.",</w:t>
        <w:br/>
        <w:t xml:space="preserve"> "probability_pct": 57,</w:t>
        <w:br/>
        <w:t xml:space="preserve"> "direction": "up",</w:t>
        <w:br/>
        <w:t xml:space="preserve"> "velocity": "stable",</w:t>
        <w:br/>
        <w:t xml:space="preserve"> "horizon": "6h",</w:t>
        <w:br/>
        <w:t xml:space="preserve"> "drivers": [</w:t>
        <w:br/>
        <w:t xml:space="preserve"> "pipeline_infrastructure",</w:t>
        <w:br/>
        <w:t xml:space="preserve"> "production_outages"</w:t>
        <w:br/>
        <w:t xml:space="preserve"> ],</w:t>
        <w:br/>
        <w:t xml:space="preserve"> "contradicted_by": [</w:t>
        <w:br/>
        <w:t xml:space="preserve"> "Single-source/low-diversity operational items increase false-positive risk."</w:t>
        <w:br/>
        <w:t xml:space="preserve"> ],</w:t>
        <w:br/>
        <w:t xml:space="preserve"> "directional_confidence_score_0_100": 58,</w:t>
        <w:br/>
        <w:t xml:space="preserve"> "authority_confirmation_score_0_100": 45,</w:t>
        <w:br/>
        <w:t xml:space="preserve"> "authority_confirmation_band": "low"</w:t>
        <w:br/>
        <w:t xml:space="preserve"> },</w:t>
        <w:br/>
        <w:t xml:space="preserve"> {</w:t>
        <w:br/>
        <w:t xml:space="preserve"> "belief_id": "B-NG-003",</w:t>
        <w:br/>
        <w:t xml:space="preserve"> "market": "natural_gas",</w:t>
        <w:br/>
        <w:t xml:space="preserve"> "claim": "Demand-side direction (weather-driven consumption, storage trajectory) is not clearly resolved in this cycle; if demand softness dominates, the upside risk premium could fade quickly.",</w:t>
        <w:br/>
        <w:t xml:space="preserve"> "probability_pct": 48,</w:t>
        <w:br/>
        <w:t xml:space="preserve"> "direction": "mixed",</w:t>
        <w:br/>
        <w:t xml:space="preserve"> "velocity": "stable",</w:t>
        <w:br/>
        <w:t xml:space="preserve"> "horizon": "24h",</w:t>
        <w:br/>
        <w:t xml:space="preserve"> "drivers": [</w:t>
        <w:br/>
        <w:t xml:space="preserve"> "seasonal_weather_demand",</w:t>
        <w:br/>
        <w:t xml:space="preserve"> "storage_levels"</w:t>
        <w:br/>
        <w:t xml:space="preserve"> ],</w:t>
        <w:br/>
        <w:t xml:space="preserve"> "contradicted_by": [</w:t>
        <w:br/>
        <w:t xml:space="preserve"> "Current admitted signals are more supply/geopolitics-weighted than weather/storage-weighted, so this remains a gap-driven risk rather than observed counterevidence."</w:t>
        <w:br/>
        <w:t xml:space="preserve"> ],</w:t>
        <w:br/>
        <w:t xml:space="preserve"> "directional_confidence_score_0_100": 44,</w:t>
        <w:br/>
        <w:t xml:space="preserve"> "authority_confirmation_score_0_100": 40,</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69,</w:t>
        <w:br/>
        <w:t xml:space="preserve"> "conviction_score_0_100": 63,</w:t>
        <w:br/>
        <w:t xml:space="preserve"> "authority_confirmation_score_0_100": 61,</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67,</w:t>
        <w:br/>
        <w:t xml:space="preserve"> "supporting_belief_ids": [</w:t>
        <w:br/>
        <w:t xml:space="preserve"> "B-NG-001",</w:t>
        <w:br/>
        <w:t xml:space="preserve"> "B-NG-002",</w:t>
        <w:br/>
        <w:t xml:space="preserve"> "B-NG-003"</w:t>
        <w:br/>
        <w:t xml:space="preserve"> ],</w:t>
        <w:br/>
        <w:t xml:space="preserve"> "source_tier_counts": {</w:t>
        <w:br/>
        <w:t xml:space="preserve"> "A": 6,</w:t>
        <w:br/>
        <w:t xml:space="preserve"> "B": 0,</w:t>
        <w:br/>
        <w:t xml:space="preserve"> "C": 0,</w:t>
        <w:br/>
        <w:t xml:space="preserve"> "D": 3,</w:t>
        <w:br/>
        <w:t xml:space="preserve"> "U": 0,</w:t>
        <w:br/>
        <w:t xml:space="preserve"> "count_basis": "signal_level_non_deduped_estimate"</w:t>
        <w:br/>
        <w:t xml:space="preserve"> },</w:t>
        <w:br/>
        <w:t xml:space="preserve"> "freshness_mix": {</w:t>
        <w:br/>
        <w:t xml:space="preserve"> "fresh_0_6h_signals": 3,</w:t>
        <w:br/>
        <w:t xml:space="preserve"> "fresh_6_24h_signals": 2,</w:t>
        <w:br/>
        <w:t xml:space="preserve"> "stale_24_72h_signals": 2,</w:t>
        <w:br/>
        <w:t xml:space="preserve"> "stale_gt_72h_signals": 0</w:t>
        <w:br/>
        <w:t xml:space="preserve"> },</w:t>
        <w:br/>
        <w:t xml:space="preserve"> "directional_score_0_to_100_signed": 34,</w:t>
        <w:br/>
        <w:t xml:space="preserve"> "regime_state": "loosening",</w:t>
        <w:br/>
        <w:t xml:space="preserve"> "actual_counterevidence_score_0_100": 16,</w:t>
        <w:br/>
        <w:t xml:space="preserve"> "reversal_triggered": false,</w:t>
        <w:br/>
        <w:t xml:space="preserve"> "reversal_evidence_summary": [</w:t>
        <w:br/>
        <w:t xml:space="preserve"> "No explicit fresh opposing-direction evidence cluster detected; reversal risk is driven by headline sensitivity and potential fast de-escalation."</w:t>
        <w:br/>
        <w:t xml:space="preserve"> ]</w:t>
        <w:br/>
        <w:t xml:space="preserve"> }</w:t>
        <w:br/>
        <w:t xml:space="preserve"> ],</w:t>
        <w:br/>
        <w:t xml:space="preserve"> "risk_flags": [</w:t>
        <w:br/>
        <w:t xml:space="preserve"> {</w:t>
        <w:br/>
        <w:t xml:space="preserve"> "flag_id": "RF-NG-001",</w:t>
        <w:br/>
        <w:t xml:space="preserve"> "market": "natural_gas",</w:t>
        <w:br/>
        <w:t xml:space="preserve"> "type": "headline_sensitivity",</w:t>
        <w:br/>
        <w:t xml:space="preserve"> "severity": "medium",</w:t>
        <w:br/>
        <w:t xml:space="preserve"> "details": "Directional bias is heavily driven by geopolitics/infrastructure narratives, which can mean-revert quickly on de-escalation."</w:t>
        <w:br/>
        <w:t xml:space="preserve"> },</w:t>
        <w:br/>
        <w:t xml:space="preserve"> {</w:t>
        <w:br/>
        <w:t xml:space="preserve"> "flag_id": "RF-NG-002",</w:t>
        <w:br/>
        <w:t xml:space="preserve"> "market": "natural_gas",</w:t>
        <w:br/>
        <w:t xml:space="preserve"> "type": "fundamental_driver_gap",</w:t>
        <w:br/>
        <w:t xml:space="preserve"> "severity": "medium",</w:t>
        <w:br/>
        <w:t xml:space="preserve"> "details": "Storage/weather/production balance signals are underrepresented relative to geopolitical signals in this cycle; increases fragility."</w:t>
        <w:br/>
        <w:t xml:space="preserve"> },</w:t>
        <w:br/>
        <w:t xml:space="preserve"> {</w:t>
        <w:br/>
        <w:t xml:space="preserve"> "flag_id": "RF-NG-003",</w:t>
        <w:br/>
        <w:t xml:space="preserve"> "market": "natural_gas",</w:t>
        <w:br/>
        <w:t xml:space="preserve"> "type": "single_source_operational_noise",</w:t>
        <w:br/>
        <w:t xml:space="preserve"> "severity": "low",</w:t>
        <w:br/>
        <w:t xml:space="preserve"> "details": "Some infrastructure/utility disruption items are single-source; treat as higher false-positive risk until corroborated."</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"Additional independent confirmations of LNG flow disruption / pipeline outage escalation inside the next 6\u201324h window without matching demand-softness counterflow."</w:t>
        <w:br/>
        <w:t xml:space="preserve"> },</w:t>
        <w:br/>
        <w:t xml:space="preserve"> {</w:t>
        <w:br/>
        <w:t xml:space="preserve"> "market": "natural_gas",</w:t>
        <w:br/>
        <w:t xml:space="preserve"> "action": "reversal_watch",</w:t>
        <w:br/>
        <w:t xml:space="preserve"> "confidence": "medium",</w:t>
        <w:br/>
        <w:t xml:space="preserve"> "trigger_condition": "Credible de-escalation or restoration headlines emerge and cluster (2+ independent fresh records) within a 2\u20136h window."</w:t>
        <w:br/>
        <w:t xml:space="preserve"> },</w:t>
        <w:br/>
        <w:t xml:space="preserve"> {</w:t>
        <w:br/>
        <w:t xml:space="preserve"> "market": "natural_gas",</w:t>
        <w:br/>
        <w:t xml:space="preserve"> "action": "volatility_watch",</w:t>
        <w:br/>
        <w:t xml:space="preserve"> "confidence": "high",</w:t>
        <w:br/>
        <w:t xml:space="preserve"> "trigger_condition": "Contradiction ratio rises materially (mixed direction claims) while headline cadence remains elevated."</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"2026-04-12T14:00:00Z",</w:t>
        <w:br/>
        <w:t xml:space="preserve"> "bucket_end_utc": "2026-04-12T15:00:00Z",</w:t>
        <w:br/>
        <w:t xml:space="preserve"> "directional_score_signed": 2,</w:t>
        <w:br/>
        <w:t xml:space="preserve"> "bullish_pressure_score": 4,</w:t>
        <w:br/>
        <w:t xml:space="preserve"> "bearish_pressure_score": 2,</w:t>
        <w:br/>
        <w:t xml:space="preserve"> "net_sentiment_score": 2,</w:t>
        <w:br/>
        <w:t xml:space="preserve"> "velocity_score": 0,</w:t>
        <w:br/>
        <w:t xml:space="preserve"> "acceleration_score": 0,</w:t>
        <w:br/>
        <w:t xml:space="preserve"> "contradiction_ratio": 0.33,</w:t>
        <w:br/>
        <w:t xml:space="preserve"> "fresh_evidence_count": 0,</w:t>
        <w:br/>
        <w:t xml:space="preserve"> "stale_evidence_count": 0,</w:t>
        <w:br/>
        <w:t xml:space="preserve"> "conviction_score_0_100": 18,</w:t>
        <w:br/>
        <w:t xml:space="preserve"> "fragility_score_0_100": 74,</w:t>
        <w:br/>
        <w:t xml:space="preserve"> "dominant_state": "neutral_mixed"</w:t>
        <w:br/>
        <w:t xml:space="preserve"> },</w:t>
        <w:br/>
        <w:t xml:space="preserve"> {</w:t>
        <w:br/>
        <w:t xml:space="preserve"> "bucket_start_utc": "2026-04-12T15:00:00Z",</w:t>
        <w:br/>
        <w:t xml:space="preserve"> "bucket_end_utc": "2026-04-12T16:00:00Z",</w:t>
        <w:br/>
        <w:t xml:space="preserve"> "directional_score_signed": 2,</w:t>
        <w:br/>
        <w:t xml:space="preserve"> "bullish_pressure_score": 4,</w:t>
        <w:br/>
        <w:t xml:space="preserve"> "bearish_pressure_score": 2,</w:t>
        <w:br/>
        <w:t xml:space="preserve"> "net_sentiment_score": 2,</w:t>
        <w:br/>
        <w:t xml:space="preserve"> "velocity_score": 0,</w:t>
        <w:br/>
        <w:t xml:space="preserve"> "acceleration_score": 0,</w:t>
        <w:br/>
        <w:t xml:space="preserve"> "contradiction_ratio": 0.33,</w:t>
        <w:br/>
        <w:t xml:space="preserve"> "fresh_evidence_count": 0,</w:t>
        <w:br/>
        <w:t xml:space="preserve"> "stale_evidence_count": 0,</w:t>
        <w:br/>
        <w:t xml:space="preserve"> "conviction_score_0_100": 18,</w:t>
        <w:br/>
        <w:t xml:space="preserve"> "fragility_score_0_100": 74,</w:t>
        <w:br/>
        <w:t xml:space="preserve"> "dominant_state": "neutral_mixed"</w:t>
        <w:br/>
        <w:t xml:space="preserve"> },</w:t>
        <w:br/>
        <w:t xml:space="preserve"> {</w:t>
        <w:br/>
        <w:t xml:space="preserve"> "bucket_start_utc": "2026-04-12T16:00:00Z",</w:t>
        <w:br/>
        <w:t xml:space="preserve"> "bucket_end_utc": "2026-04-12T17:00:00Z",</w:t>
        <w:br/>
        <w:t xml:space="preserve"> "directional_score_signed": 3,</w:t>
        <w:br/>
        <w:t xml:space="preserve"> "bullish_pressure_score": 5,</w:t>
        <w:br/>
        <w:t xml:space="preserve"> "bearish_pressure_score": 2,</w:t>
        <w:br/>
        <w:t xml:space="preserve"> "net_sentiment_score": 3,</w:t>
        <w:br/>
        <w:t xml:space="preserve"> "velocity_score": 1,</w:t>
        <w:br/>
        <w:t xml:space="preserve"> "acceleration_score": 1,</w:t>
        <w:br/>
        <w:t xml:space="preserve"> "contradiction_ratio": 0.29,</w:t>
        <w:br/>
        <w:t xml:space="preserve"> "fresh_evidence_count": 0,</w:t>
        <w:br/>
        <w:t xml:space="preserve"> "stale_evidence_count": 0,</w:t>
        <w:br/>
        <w:t xml:space="preserve"> "conviction_score_0_100": 20,</w:t>
        <w:br/>
        <w:t xml:space="preserve"> "fragility_score_0_100": 73,</w:t>
        <w:br/>
        <w:t xml:space="preserve"> "dominant_state": "neutral_mixed"</w:t>
        <w:br/>
        <w:t xml:space="preserve"> },</w:t>
        <w:br/>
        <w:t xml:space="preserve"> {</w:t>
        <w:br/>
        <w:t xml:space="preserve"> "bucket_start_utc": "2026-04-12T17:00:00Z",</w:t>
        <w:br/>
        <w:t xml:space="preserve"> "bucket_end_utc": "2026-04-12T18:00:00Z",</w:t>
        <w:br/>
        <w:t xml:space="preserve"> "directional_score_signed": 10,</w:t>
        <w:br/>
        <w:t xml:space="preserve"> "bullish_pressure_score": 12,</w:t>
        <w:br/>
        <w:t xml:space="preserve"> "bearish_pressure_score": 2,</w:t>
        <w:br/>
        <w:t xml:space="preserve"> "net_sentiment_score": 10,</w:t>
        <w:br/>
        <w:t xml:space="preserve"> "velocity_score": 7,</w:t>
        <w:br/>
        <w:t xml:space="preserve"> "acceleration_score": 6,</w:t>
        <w:br/>
        <w:t xml:space="preserve"> "contradiction_ratio": 0.14,</w:t>
        <w:br/>
        <w:t xml:space="preserve"> "fresh_evidence_count": 1,</w:t>
        <w:br/>
        <w:t xml:space="preserve"> "stale_evidence_count": 0,</w:t>
        <w:br/>
        <w:t xml:space="preserve"> "conviction_score_0_100": 28,</w:t>
        <w:br/>
        <w:t xml:space="preserve"> "fragility_score_0_100": 70,</w:t>
        <w:br/>
        <w:t xml:space="preserve"> "dominant_state": "bullish"</w:t>
        <w:br/>
        <w:t xml:space="preserve"> },</w:t>
        <w:br/>
        <w:t xml:space="preserve"> {</w:t>
        <w:br/>
        <w:t xml:space="preserve"> "bucket_start_utc": "2026-04-12T18:00:00Z",</w:t>
        <w:br/>
        <w:t xml:space="preserve"> "bucket_end_utc": "2026-04-12T19:00:00Z",</w:t>
        <w:br/>
        <w:t xml:space="preserve"> "directional_score_signed": 6,</w:t>
        <w:br/>
        <w:t xml:space="preserve"> "bullish_pressure_score": 8,</w:t>
        <w:br/>
        <w:t xml:space="preserve"> "bearish_pressure_score": 2,</w:t>
        <w:br/>
        <w:t xml:space="preserve"> "net_sentiment_score": 6,</w:t>
        <w:br/>
        <w:t xml:space="preserve"> "velocity_score": -4,</w:t>
        <w:br/>
        <w:t xml:space="preserve"> "acceleration_score": -11,</w:t>
        <w:br/>
        <w:t xml:space="preserve"> "contradiction_ratio": 0.2,</w:t>
        <w:br/>
        <w:t xml:space="preserve"> "fresh_evidence_count": 0,</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"2026-04-12T19:00:00Z",</w:t>
        <w:br/>
        <w:t xml:space="preserve"> "bucket_end_utc": "2026-04-12T20:00:00Z",</w:t>
        <w:br/>
        <w:t xml:space="preserve"> "directional_score_signed": 5,</w:t>
        <w:br/>
        <w:t xml:space="preserve"> "bullish_pressure_score": 7,</w:t>
        <w:br/>
        <w:t xml:space="preserve"> "bearish_pressure_score": 2,</w:t>
        <w:br/>
        <w:t xml:space="preserve"> "net_sentiment_score": 5,</w:t>
        <w:br/>
        <w:t xml:space="preserve"> "velocity_score": -1,</w:t>
        <w:br/>
        <w:t xml:space="preserve"> "acceleration_score": 3,</w:t>
        <w:br/>
        <w:t xml:space="preserve"> "contradiction_ratio": 0.22,</w:t>
        <w:br/>
        <w:t xml:space="preserve"> "fresh_evidence_count": 0,</w:t>
        <w:br/>
        <w:t xml:space="preserve"> "stale_evidence_count": 1,</w:t>
        <w:br/>
        <w:t xml:space="preserve"> "conviction_score_0_100": 21,</w:t>
        <w:br/>
        <w:t xml:space="preserve"> "fragility_score_0_100": 72,</w:t>
        <w:br/>
        <w:t xml:space="preserve"> "dominant_state": "neutral_mixed"</w:t>
        <w:br/>
        <w:t xml:space="preserve"> },</w:t>
        <w:br/>
        <w:t xml:space="preserve"> {</w:t>
        <w:br/>
        <w:t xml:space="preserve"> "bucket_start_utc": "2026-04-12T20:00:00Z",</w:t>
        <w:br/>
        <w:t xml:space="preserve"> "bucket_end_utc": "2026-04-12T21:00:00Z",</w:t>
        <w:br/>
        <w:t xml:space="preserve"> "directional_score_signed": 5,</w:t>
        <w:br/>
        <w:t xml:space="preserve"> "bullish_pressure_score": 7,</w:t>
        <w:br/>
        <w:t xml:space="preserve"> "bearish_pressure_score": 2,</w:t>
        <w:br/>
        <w:t xml:space="preserve"> "net_sentiment_score": 5,</w:t>
        <w:br/>
        <w:t xml:space="preserve"> "velocity_score": 0,</w:t>
        <w:br/>
        <w:t xml:space="preserve"> "acceleration_score": 1,</w:t>
        <w:br/>
        <w:t xml:space="preserve"> "contradiction_ratio": 0.22,</w:t>
        <w:br/>
        <w:t xml:space="preserve"> "fresh_evidence_count": 0,</w:t>
        <w:br/>
        <w:t xml:space="preserve"> "stale_evidence_count": 0,</w:t>
        <w:br/>
        <w:t xml:space="preserve"> "conviction_score_0_100": 21,</w:t>
        <w:br/>
        <w:t xml:space="preserve"> "fragility_score_0_100": 72,</w:t>
        <w:br/>
        <w:t xml:space="preserve"> "dominant_state": "neutral_mixed"</w:t>
        <w:br/>
        <w:t xml:space="preserve"> },</w:t>
        <w:br/>
        <w:t xml:space="preserve"> {</w:t>
        <w:br/>
        <w:t xml:space="preserve"> "bucket_start_utc": "2026-04-12T21:00:00Z",</w:t>
        <w:br/>
        <w:t xml:space="preserve"> "bucket_end_utc": "2026-04-12T22:00:00Z",</w:t>
        <w:br/>
        <w:t xml:space="preserve"> "directional_score_signed": 5,</w:t>
        <w:br/>
        <w:t xml:space="preserve"> "bullish_pressure_score": 7,</w:t>
        <w:br/>
        <w:t xml:space="preserve"> "bearish_pressure_score": 2,</w:t>
        <w:br/>
        <w:t xml:space="preserve"> "net_sentiment_score": 5,</w:t>
        <w:br/>
        <w:t xml:space="preserve"> "velocity_score": 0,</w:t>
        <w:br/>
        <w:t xml:space="preserve"> "acceleration_score": 0,</w:t>
        <w:br/>
        <w:t xml:space="preserve"> "contradiction_ratio": 0.22,</w:t>
        <w:br/>
        <w:t xml:space="preserve"> "fresh_evidence_count": 0,</w:t>
        <w:br/>
        <w:t xml:space="preserve"> "stale_evidence_count": 0,</w:t>
        <w:br/>
        <w:t xml:space="preserve"> "conviction_score_0_100": 21,</w:t>
        <w:br/>
        <w:t xml:space="preserve"> "fragility_score_0_100": 72,</w:t>
        <w:br/>
        <w:t xml:space="preserve"> "dominant_state": "neutral_mixed"</w:t>
        <w:br/>
        <w:t xml:space="preserve"> },</w:t>
        <w:br/>
        <w:t xml:space="preserve"> {</w:t>
        <w:br/>
        <w:t xml:space="preserve"> "bucket_start_utc": "2026-04-12T22:00:00Z",</w:t>
        <w:br/>
        <w:t xml:space="preserve"> "bucket_end_utc": "2026-04-12T23:00:00Z",</w:t>
        <w:br/>
        <w:t xml:space="preserve"> "directional_score_signed": 6,</w:t>
        <w:br/>
        <w:t xml:space="preserve"> "bullish_pressure_score": 8,</w:t>
        <w:br/>
        <w:t xml:space="preserve"> "bearish_pressure_score": 2,</w:t>
        <w:br/>
        <w:t xml:space="preserve"> "net_sentiment_score": 6,</w:t>
        <w:br/>
        <w:t xml:space="preserve"> "velocity_score": 1,</w:t>
        <w:br/>
        <w:t xml:space="preserve"> "acceleration_score": 1,</w:t>
        <w:br/>
        <w:t xml:space="preserve"> "contradiction_ratio": 0.2,</w:t>
        <w:br/>
        <w:t xml:space="preserve"> "fresh_evidence_count": 0,</w:t>
        <w:br/>
        <w:t xml:space="preserve"> "stale_evidence_count": 0,</w:t>
        <w:br/>
        <w:t xml:space="preserve"> "conviction_score_0_100": 22,</w:t>
        <w:br/>
        <w:t xml:space="preserve"> "fragility_score_0_100": 71,</w:t>
        <w:br/>
        <w:t xml:space="preserve"> "dominant_state": "neutral_mixed"</w:t>
        <w:br/>
        <w:t xml:space="preserve"> },</w:t>
        <w:br/>
        <w:t xml:space="preserve"> {</w:t>
        <w:br/>
        <w:t xml:space="preserve"> "bucket_start_utc": "2026-04-12T23:00:00Z",</w:t>
        <w:br/>
        <w:t xml:space="preserve"> "bucket_end_utc": "2026-04-13T00:00:00Z",</w:t>
        <w:br/>
        <w:t xml:space="preserve"> "directional_score_signed": 7,</w:t>
        <w:br/>
        <w:t xml:space="preserve"> "bullish_pressure_score": 9,</w:t>
        <w:br/>
        <w:t xml:space="preserve"> "bearish_pressure_score": 2,</w:t>
        <w:br/>
        <w:t xml:space="preserve"> "net_sentiment_score": 7,</w:t>
        <w:br/>
        <w:t xml:space="preserve"> "velocity_score": 1,</w:t>
        <w:br/>
        <w:t xml:space="preserve"> "acceleration_score": 0,</w:t>
        <w:br/>
        <w:t xml:space="preserve"> "contradiction_ratio": 0.18,</w:t>
        <w:br/>
        <w:t xml:space="preserve"> "fresh_evidence_count": 0,</w:t>
        <w:br/>
        <w:t xml:space="preserve"> "stale_evidence_count": 0,</w:t>
        <w:br/>
        <w:t xml:space="preserve"> "conviction_score_0_100": 23,</w:t>
        <w:br/>
        <w:t xml:space="preserve"> "fragility_score_0_100": 71,</w:t>
        <w:br/>
        <w:t xml:space="preserve"> "dominant_state": "neutral_mixed"</w:t>
        <w:br/>
        <w:t xml:space="preserve"> },</w:t>
        <w:br/>
        <w:t xml:space="preserve"> {</w:t>
        <w:br/>
        <w:t xml:space="preserve"> "bucket_start_utc": "2026-04-13T00:00:00Z",</w:t>
        <w:br/>
        <w:t xml:space="preserve"> "bucket_end_utc": "2026-04-13T01:00:00Z",</w:t>
        <w:br/>
        <w:t xml:space="preserve"> "directional_score_signed": 14,</w:t>
        <w:br/>
        <w:t xml:space="preserve"> "bullish_pressure_score": 16,</w:t>
        <w:br/>
        <w:t xml:space="preserve"> "bearish_pressure_score": 2,</w:t>
        <w:br/>
        <w:t xml:space="preserve"> "net_sentiment_score": 14,</w:t>
        <w:br/>
        <w:t xml:space="preserve"> "velocity_score": 7,</w:t>
        <w:br/>
        <w:t xml:space="preserve"> "acceleration_score": 6,</w:t>
        <w:br/>
        <w:t xml:space="preserve"> "contradiction_ratio": 0.11,</w:t>
        <w:br/>
        <w:t xml:space="preserve"> "fresh_evidence_count": 1,</w:t>
        <w:br/>
        <w:t xml:space="preserve"> "stale_evidence_count": 0,</w:t>
        <w:br/>
        <w:t xml:space="preserve"> "conviction_score_0_100": 32,</w:t>
        <w:br/>
        <w:t xml:space="preserve"> "fragility_score_0_100": 68,</w:t>
        <w:br/>
        <w:t xml:space="preserve"> "dominant_state": "bullish"</w:t>
        <w:br/>
        <w:t xml:space="preserve"> },</w:t>
        <w:br/>
        <w:t xml:space="preserve"> {</w:t>
        <w:br/>
        <w:t xml:space="preserve"> "bucket_start_utc": "2026-04-13T01:00:00Z",</w:t>
        <w:br/>
        <w:t xml:space="preserve"> "bucket_end_utc": "2026-04-13T02:00:00Z",</w:t>
        <w:br/>
        <w:t xml:space="preserve"> "directional_score_signed": 12,</w:t>
        <w:br/>
        <w:t xml:space="preserve"> "bullish_pressure_score": 14,</w:t>
        <w:br/>
        <w:t xml:space="preserve"> "bearish_pressure_score": 2,</w:t>
        <w:br/>
        <w:t xml:space="preserve"> "net_sentiment_score": 12,</w:t>
        <w:br/>
        <w:t xml:space="preserve"> "velocity_score": -2,</w:t>
        <w:br/>
        <w:t xml:space="preserve"> "acceleration_score": -9,</w:t>
        <w:br/>
        <w:t xml:space="preserve"> "contradiction_ratio": 0.13,</w:t>
        <w:br/>
        <w:t xml:space="preserve"> "fresh_evidence_count": 0,</w:t>
        <w:br/>
        <w:t xml:space="preserve"> "stale_evidence_count": 0,</w:t>
        <w:br/>
        <w:t xml:space="preserve"> "conviction_score_0_100": 29,</w:t>
        <w:br/>
        <w:t xml:space="preserve"> "fragility_score_0_100": 69,</w:t>
        <w:br/>
        <w:t xml:space="preserve"> "dominant_state": "bullish"</w:t>
        <w:br/>
        <w:t xml:space="preserve"> },</w:t>
        <w:br/>
        <w:t xml:space="preserve"> {</w:t>
        <w:br/>
        <w:t xml:space="preserve"> "bucket_start_utc": "2026-04-13T02:00:00Z",</w:t>
        <w:br/>
        <w:t xml:space="preserve"> "bucket_end_utc": "2026-04-13T03:00:00Z",</w:t>
        <w:br/>
        <w:t xml:space="preserve"> "directional_score_signed": 11,</w:t>
        <w:br/>
        <w:t xml:space="preserve"> "bullish_pressure_score": 13,</w:t>
        <w:br/>
        <w:t xml:space="preserve"> "bearish_pressure_score": 2,</w:t>
        <w:br/>
        <w:t xml:space="preserve"> "net_sentiment_score": 11,</w:t>
        <w:br/>
        <w:t xml:space="preserve"> "velocity_score": -1,</w:t>
        <w:br/>
        <w:t xml:space="preserve"> "acceleration_score": 1,</w:t>
        <w:br/>
        <w:t xml:space="preserve"> "contradiction_ratio": 0.13,</w:t>
        <w:br/>
        <w:t xml:space="preserve"> "fresh_evidence_count": 0,</w:t>
        <w:br/>
        <w:t xml:space="preserve"> "stale_evidence_count": 0,</w:t>
        <w:br/>
        <w:t xml:space="preserve"> "conviction_score_0_100": 28,</w:t>
        <w:br/>
        <w:t xml:space="preserve"> "fragility_score_0_100": 69,</w:t>
        <w:br/>
        <w:t xml:space="preserve"> "dominant_state": "bullish"</w:t>
        <w:br/>
        <w:t xml:space="preserve"> },</w:t>
        <w:br/>
        <w:t xml:space="preserve"> {</w:t>
        <w:br/>
        <w:t xml:space="preserve"> "bucket_start_utc": "2026-04-13T03:00:00Z",</w:t>
        <w:br/>
        <w:t xml:space="preserve"> "bucket_end_utc": "2026-04-13T04:00:00Z",</w:t>
        <w:br/>
        <w:t xml:space="preserve"> "directional_score_signed": 13,</w:t>
        <w:br/>
        <w:t xml:space="preserve"> "bullish_pressure_score": 15,</w:t>
        <w:br/>
        <w:t xml:space="preserve"> "bearish_pressure_score": 2,</w:t>
        <w:br/>
        <w:t xml:space="preserve"> "net_sentiment_score": 13,</w:t>
        <w:br/>
        <w:t xml:space="preserve"> "velocity_score": 2,</w:t>
        <w:br/>
        <w:t xml:space="preserve"> "acceleration_score": 3,</w:t>
        <w:br/>
        <w:t xml:space="preserve"> "contradiction_ratio": 0.12,</w:t>
        <w:br/>
        <w:t xml:space="preserve"> "fresh_evidence_count": 1,</w:t>
        <w:br/>
        <w:t xml:space="preserve"> "stale_evidence_count": 0,</w:t>
        <w:br/>
        <w:t xml:space="preserve"> "conviction_score_0_100": 31,</w:t>
        <w:br/>
        <w:t xml:space="preserve"> "fragility_score_0_100": 68,</w:t>
        <w:br/>
        <w:t xml:space="preserve"> "dominant_state": "bullish"</w:t>
        <w:br/>
        <w:t xml:space="preserve"> },</w:t>
        <w:br/>
        <w:t xml:space="preserve"> {</w:t>
        <w:br/>
        <w:t xml:space="preserve"> "bucket_start_utc": "2026-04-13T04:00:00Z",</w:t>
        <w:br/>
        <w:t xml:space="preserve"> "bucket_end_utc": "2026-04-13T05:00:00Z",</w:t>
        <w:br/>
        <w:t xml:space="preserve"> "directional_score_signed": 18,</w:t>
        <w:br/>
        <w:t xml:space="preserve"> "bullish_pressure_score": 20,</w:t>
        <w:br/>
        <w:t xml:space="preserve"> "bearish_pressure_score": 2,</w:t>
        <w:br/>
        <w:t xml:space="preserve"> "net_sentiment_score": 18,</w:t>
        <w:br/>
        <w:t xml:space="preserve"> "velocity_score": 5,</w:t>
        <w:br/>
        <w:t xml:space="preserve"> "acceleration_score": 3,</w:t>
        <w:br/>
        <w:t xml:space="preserve"> "contradiction_ratio": 0.09,</w:t>
        <w:br/>
        <w:t xml:space="preserve"> "fresh_evidence_count": 0,</w:t>
        <w:br/>
        <w:t xml:space="preserve"> "stale_evidence_count": 0,</w:t>
        <w:br/>
        <w:t xml:space="preserve"> "conviction_score_0_100": 36,</w:t>
        <w:br/>
        <w:t xml:space="preserve"> "fragility_score_0_100": 66,</w:t>
        <w:br/>
        <w:t xml:space="preserve"> "dominant_state": "bullish"</w:t>
        <w:br/>
        <w:t xml:space="preserve"> },</w:t>
        <w:br/>
        <w:t xml:space="preserve"> {</w:t>
        <w:br/>
        <w:t xml:space="preserve"> "bucket_start_utc": "2026-04-13T05:00:00Z",</w:t>
        <w:br/>
        <w:t xml:space="preserve"> "bucket_end_utc": "2026-04-13T06:00:00Z",</w:t>
        <w:br/>
        <w:t xml:space="preserve"> "directional_score_signed": 72,</w:t>
        <w:br/>
        <w:t xml:space="preserve"> "bullish_pressure_score": 80,</w:t>
        <w:br/>
        <w:t xml:space="preserve"> "bearish_pressure_score": 8,</w:t>
        <w:br/>
        <w:t xml:space="preserve"> "net_sentiment_score": 72,</w:t>
        <w:br/>
        <w:t xml:space="preserve"> "velocity_score": 54,</w:t>
        <w:br/>
        <w:t xml:space="preserve"> "acceleration_score": 49,</w:t>
        <w:br/>
        <w:t xml:space="preserve"> "contradiction_ratio": 0.09,</w:t>
        <w:br/>
        <w:t xml:space="preserve"> "fresh_evidence_count": 2,</w:t>
        <w:br/>
        <w:t xml:space="preserve"> "stale_evidence_count": 0,</w:t>
        <w:br/>
        <w:t xml:space="preserve"> "conviction_score_0_100": 66,</w:t>
        <w:br/>
        <w:t xml:space="preserve"> "fragility_score_0_100": 62,</w:t>
        <w:br/>
        <w:t xml:space="preserve"> "dominant_state": "bullish"</w:t>
        <w:br/>
        <w:t xml:space="preserve"> },</w:t>
        <w:br/>
        <w:t xml:space="preserve"> {</w:t>
        <w:br/>
        <w:t xml:space="preserve"> "bucket_start_utc": "2026-04-13T06:00:00Z",</w:t>
        <w:br/>
        <w:t xml:space="preserve"> "bucket_end_utc": "2026-04-13T07:00:00Z",</w:t>
        <w:br/>
        <w:t xml:space="preserve"> "directional_score_signed": 54,</w:t>
        <w:br/>
        <w:t xml:space="preserve"> "bullish_pressure_score": 60,</w:t>
        <w:br/>
        <w:t xml:space="preserve"> "bearish_pressure_score": 6,</w:t>
        <w:br/>
        <w:t xml:space="preserve"> "net_sentiment_score": 54,</w:t>
        <w:br/>
        <w:t xml:space="preserve"> "velocity_score": -18,</w:t>
        <w:br/>
        <w:t xml:space="preserve"> "acceleration_score": -72,</w:t>
        <w:br/>
        <w:t xml:space="preserve"> "contradiction_ratio": 0.09,</w:t>
        <w:br/>
        <w:t xml:space="preserve"> "fresh_evidence_count": 1,</w:t>
        <w:br/>
        <w:t xml:space="preserve"> "stale_evidence_count": 0,</w:t>
        <w:br/>
        <w:t xml:space="preserve"> "conviction_score_0_100": 58,</w:t>
        <w:br/>
        <w:t xml:space="preserve"> "fragility_score_0_100": 64,</w:t>
        <w:br/>
        <w:t xml:space="preserve"> "dominant_state": "bullish"</w:t>
        <w:br/>
        <w:t xml:space="preserve"> },</w:t>
        <w:br/>
        <w:t xml:space="preserve"> {</w:t>
        <w:br/>
        <w:t xml:space="preserve"> "bucket_start_utc": "2026-04-13T07:00:00Z",</w:t>
        <w:br/>
        <w:t xml:space="preserve"> "bucket_end_utc": "2026-04-13T08:00:00Z",</w:t>
        <w:br/>
        <w:t xml:space="preserve"> "directional_score_signed": 50,</w:t>
        <w:br/>
        <w:t xml:space="preserve"> "bullish_pressure_score": 56,</w:t>
        <w:br/>
        <w:t xml:space="preserve"> "bearish_pressure_score": 6,</w:t>
        <w:br/>
        <w:t xml:space="preserve"> "net_sentiment_score": 50,</w:t>
        <w:br/>
        <w:t xml:space="preserve"> "velocity_score": -4,</w:t>
        <w:br/>
        <w:t xml:space="preserve"> "acceleration_score": 14,</w:t>
        <w:br/>
        <w:t xml:space="preserve"> "contradiction_ratio": 0.1,</w:t>
        <w:br/>
        <w:t xml:space="preserve"> "fresh_evidence_count": 2,</w:t>
        <w:br/>
        <w:t xml:space="preserve"> "stale_evidence_count": 0,</w:t>
        <w:br/>
        <w:t xml:space="preserve"> "conviction_score_0_100": 56,</w:t>
        <w:br/>
        <w:t xml:space="preserve"> "fragility_score_0_100": 65,</w:t>
        <w:br/>
        <w:t xml:space="preserve"> "dominant_state": "bullish"</w:t>
        <w:br/>
        <w:t xml:space="preserve"> },</w:t>
        <w:br/>
        <w:t xml:space="preserve"> {</w:t>
        <w:br/>
        <w:t xml:space="preserve"> "bucket_start_utc": "2026-04-13T08:00:00Z",</w:t>
        <w:br/>
        <w:t xml:space="preserve"> "bucket_end_utc": "2026-04-13T09:00:00Z",</w:t>
        <w:br/>
        <w:t xml:space="preserve"> "directional_score_signed": 34,</w:t>
        <w:br/>
        <w:t xml:space="preserve"> "bullish_pressure_score": 38,</w:t>
        <w:br/>
        <w:t xml:space="preserve"> "bearish_pressure_score": 4,</w:t>
        <w:br/>
        <w:t xml:space="preserve"> "net_sentiment_score": 34,</w:t>
        <w:br/>
        <w:t xml:space="preserve"> "velocity_score": -16,</w:t>
        <w:br/>
        <w:t xml:space="preserve"> "acceleration_score": -12,</w:t>
        <w:br/>
        <w:t xml:space="preserve"> "contradiction_ratio": 0.1,</w:t>
        <w:br/>
        <w:t xml:space="preserve"> "fresh_evidence_count": 1,</w:t>
        <w:br/>
        <w:t xml:space="preserve"> "stale_evidence_count": 0,</w:t>
        <w:br/>
        <w:t xml:space="preserve"> "conviction_score_0_100": 47,</w:t>
        <w:br/>
        <w:t xml:space="preserve"> "fragility_score_0_100": 67,</w:t>
        <w:br/>
        <w:t xml:space="preserve"> "dominant_state": "bullish"</w:t>
        <w:br/>
        <w:t xml:space="preserve"> },</w:t>
        <w:br/>
        <w:t xml:space="preserve"> {</w:t>
        <w:br/>
        <w:t xml:space="preserve"> "bucket_start_utc": "2026-04-13T09:00:00Z",</w:t>
        <w:br/>
        <w:t xml:space="preserve"> "bucket_end_utc": "2026-04-13T10:00:00Z",</w:t>
        <w:br/>
        <w:t xml:space="preserve"> "directional_score_signed": 30,</w:t>
        <w:br/>
        <w:t xml:space="preserve"> "bullish_pressure_score": 34,</w:t>
        <w:br/>
        <w:t xml:space="preserve"> "bearish_pressure_score": 4,</w:t>
        <w:br/>
        <w:t xml:space="preserve"> "net_sentiment_score": 30,</w:t>
        <w:br/>
        <w:t xml:space="preserve"> "velocity_score": -4,</w:t>
        <w:br/>
        <w:t xml:space="preserve"> "acceleration_score": 12,</w:t>
        <w:br/>
        <w:t xml:space="preserve"> "contradiction_ratio": 0.11,</w:t>
        <w:br/>
        <w:t xml:space="preserve"> "fresh_evidence_count": 0,</w:t>
        <w:br/>
        <w:t xml:space="preserve"> "stale_evidence_count": 0,</w:t>
        <w:br/>
        <w:t xml:space="preserve"> "conviction_score_0_100": 44,</w:t>
        <w:br/>
        <w:t xml:space="preserve"> "fragility_score_0_100": 68,</w:t>
        <w:br/>
        <w:t xml:space="preserve"> "dominant_state": "bullish"</w:t>
        <w:br/>
        <w:t xml:space="preserve"> },</w:t>
        <w:br/>
        <w:t xml:space="preserve"> {</w:t>
        <w:br/>
        <w:t xml:space="preserve"> "bucket_start_utc": "2026-04-13T10:00:00Z",</w:t>
        <w:br/>
        <w:t xml:space="preserve"> "bucket_end_utc": "2026-04-13T11:00:00Z",</w:t>
        <w:br/>
        <w:t xml:space="preserve"> "directional_score_signed": 28,</w:t>
        <w:br/>
        <w:t xml:space="preserve"> "bullish_pressure_score": 32,</w:t>
        <w:br/>
        <w:t xml:space="preserve"> "bearish_pressure_score": 4,</w:t>
        <w:br/>
        <w:t xml:space="preserve"> "net_sentiment_score": 28,</w:t>
        <w:br/>
        <w:t xml:space="preserve"> "velocity_score": -2,</w:t>
        <w:br/>
        <w:t xml:space="preserve"> "acceleration_score": 2,</w:t>
        <w:br/>
        <w:t xml:space="preserve"> "contradiction_ratio": 0.11,</w:t>
        <w:br/>
        <w:t xml:space="preserve"> "fresh_evidence_count": 1,</w:t>
        <w:br/>
        <w:t xml:space="preserve"> "stale_evidence_count": 0,</w:t>
        <w:br/>
        <w:t xml:space="preserve"> "conviction_score_0_100": 43,</w:t>
        <w:br/>
        <w:t xml:space="preserve"> "fragility_score_0_100": 68,</w:t>
        <w:br/>
        <w:t xml:space="preserve"> "dominant_state": "bullish"</w:t>
        <w:br/>
        <w:t xml:space="preserve"> },</w:t>
        <w:br/>
        <w:t xml:space="preserve"> {</w:t>
        <w:br/>
        <w:t xml:space="preserve"> "bucket_start_utc": "2026-04-13T11:00:00Z",</w:t>
        <w:br/>
        <w:t xml:space="preserve"> "bucket_end_utc": "2026-04-13T12:00:00Z",</w:t>
        <w:br/>
        <w:t xml:space="preserve"> "directional_score_signed": 26,</w:t>
        <w:br/>
        <w:t xml:space="preserve"> "bullish_pressure_score": 30,</w:t>
        <w:br/>
        <w:t xml:space="preserve"> "bearish_pressure_score": 4,</w:t>
        <w:br/>
        <w:t xml:space="preserve"> "net_sentiment_score": 26,</w:t>
        <w:br/>
        <w:t xml:space="preserve"> "velocity_score": -2,</w:t>
        <w:br/>
        <w:t xml:space="preserve"> "acceleration_score": 0,</w:t>
        <w:br/>
        <w:t xml:space="preserve"> "contradiction_ratio": 0.12,</w:t>
        <w:br/>
        <w:t xml:space="preserve"> "fresh_evidence_count": 1,</w:t>
        <w:br/>
        <w:t xml:space="preserve"> "stale_evidence_count": 0,</w:t>
        <w:br/>
        <w:t xml:space="preserve"> "conviction_score_0_100": 42,</w:t>
        <w:br/>
        <w:t xml:space="preserve"> "fragility_score_0_100": 69,</w:t>
        <w:br/>
        <w:t xml:space="preserve"> "dominant_state": "bullish"</w:t>
        <w:br/>
        <w:t xml:space="preserve"> },</w:t>
        <w:br/>
        <w:t xml:space="preserve"> {</w:t>
        <w:br/>
        <w:t xml:space="preserve"> "bucket_start_utc": "2026-04-13T12:00:00Z",</w:t>
        <w:br/>
        <w:t xml:space="preserve"> "bucket_end_utc": "2026-04-13T13:00:00Z",</w:t>
        <w:br/>
        <w:t xml:space="preserve"> "directional_score_signed": 24,</w:t>
        <w:br/>
        <w:t xml:space="preserve"> "bullish_pressure_score": 28,</w:t>
        <w:br/>
        <w:t xml:space="preserve"> "bearish_pressure_score": 4,</w:t>
        <w:br/>
        <w:t xml:space="preserve"> "net_sentiment_score": 24,</w:t>
        <w:br/>
        <w:t xml:space="preserve"> "velocity_score": -2,</w:t>
        <w:br/>
        <w:t xml:space="preserve"> "acceleration_score": 0,</w:t>
        <w:br/>
        <w:t xml:space="preserve"> "contradiction_ratio": 0.13,</w:t>
        <w:br/>
        <w:t xml:space="preserve"> "fresh_evidence_count": 0,</w:t>
        <w:br/>
        <w:t xml:space="preserve"> "stale_evidence_count": 0,</w:t>
        <w:br/>
        <w:t xml:space="preserve"> "conviction_score_0_100": 41,</w:t>
        <w:br/>
        <w:t xml:space="preserve"> "fragility_score_0_100": 69,</w:t>
        <w:br/>
        <w:t xml:space="preserve"> "dominant_state": "bullish"</w:t>
        <w:br/>
        <w:t xml:space="preserve"> },</w:t>
        <w:br/>
        <w:t xml:space="preserve"> {</w:t>
        <w:br/>
        <w:t xml:space="preserve"> "bucket_start_utc": "2026-04-13T13:00:00Z",</w:t>
        <w:br/>
        <w:t xml:space="preserve"> "bucket_end_utc": "2026-04-13T14:00:00Z",</w:t>
        <w:br/>
        <w:t xml:space="preserve"> "directional_score_signed": 38,</w:t>
        <w:br/>
        <w:t xml:space="preserve"> "bullish_pressure_score": 44,</w:t>
        <w:br/>
        <w:t xml:space="preserve"> "bearish_pressure_score": 6,</w:t>
        <w:br/>
        <w:t xml:space="preserve"> "net_sentiment_score": 38,</w:t>
        <w:br/>
        <w:t xml:space="preserve"> "velocity_score": 14,</w:t>
        <w:br/>
        <w:t xml:space="preserve"> "acceleration_score": 16,</w:t>
        <w:br/>
        <w:t xml:space="preserve"> "contradiction_ratio": 0.12,</w:t>
        <w:br/>
        <w:t xml:space="preserve"> "fresh_evidence_count": 2,</w:t>
        <w:br/>
        <w:t xml:space="preserve"> "stale_evidence_count": 0,</w:t>
        <w:br/>
        <w:t xml:space="preserve"> "conviction_score_0_100": 50,</w:t>
        <w:br/>
        <w:t xml:space="preserve"> "fragility_score_0_100": 66,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72,</w:t>
        <w:br/>
        <w:t xml:space="preserve"> "timeseries_peak_bearish": 8,</w:t>
        <w:br/>
        <w:t xml:space="preserve"> "latest_inflection_direction": "up",</w:t>
        <w:br/>
        <w:t xml:space="preserve"> "latest_inflection_strength": 14,</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natural_gas (explicit).",</w:t>
        <w:br/>
        <w:t xml:space="preserve"> "Most admitted signals are geopolitics/infrastructure-linked; direct storage/weather balance evidence is sparse in provided corpus.",</w:t>
        <w:br/>
        <w:t xml:space="preserve"> "Prior market state not provided; state_change set to 'unchanged' with unknown_prior context."</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https://pakobserver.net/sngpl-cuts-gas-supply-to-six-hours-daily-as-crisis-intensifies/</w:t>
        </w:r>
      </w:hyperlink>
      <w:r>
        <w:t xml:space="preserve"> - ['</w:t>
      </w:r>
      <w:r>
        <w:rPr>
          <w:i/>
        </w:rPr>
        <w:t xml:space="preserve"> Sui Northern Gas Pipelines Limited (SNGPL) cuts gas supply to six hours a day', '</w:t>
      </w:r>
      <w:r>
        <w:t xml:space="preserve"> Supply available during breakfast and dinner hours, suspended during the afternoon', '</w:t>
      </w:r>
      <w:r>
        <w:rPr>
          <w:i/>
        </w:rPr>
        <w:t xml:space="preserve"> Disruptions in liquefied natural gas imports contribute to shortages', '</w:t>
      </w:r>
      <w:r>
        <w:t xml:space="preserve"> Crisis has intensified, making even limited supply difficult to maintain', '* Measure aims to manage demand during high-usage periods']</w:t>
      </w:r>
      <w:r/>
    </w:p>
    <w:p>
      <w:pPr>
        <w:pStyle w:val="ListNumber"/>
        <w:spacing w:line="240" w:lineRule="auto"/>
        <w:ind w:left="720"/>
      </w:pPr>
      <w:r/>
      <w:hyperlink r:id="rId10">
        <w:r>
          <w:rPr>
            <w:color w:val="0000EE"/>
            <w:u w:val="single"/>
          </w:rPr>
          <w:t>https://ceenergynews.com/oil-gas/entsog-publishes-its-2026-outlooks/</w:t>
        </w:r>
      </w:hyperlink>
      <w:r>
        <w:t xml:space="preserve"> - * ENTSOG published its Summer Supply Outlook 2026 and review of Summer Supply 2025, with an overview of Winter 2026/27. * On 1 April 2026, EU gas stock levels were at 28%, lower than recent years, with a need for higher LNG imports. * Escalating conflict in the Persian Gulf is constraining global LNG availability. * European LNG regasification capacity can support gas demand if LNG is delivered at adequate levels. * The analysis suggests terminal capacity and policies could help meet winter demand despite lower storage levels. * Summer 2025 storage levels were 34% starting and 83% ending, below the 90% target. * European gas supply increased by 5.6% in 2025, with LNG share rising from 29.2% to 37.8%, Norway remaining largest pipeline supplier. 3. </w:t>
      </w:r>
      <w:hyperlink r:id="rId11">
        <w:r>
          <w:rPr>
            <w:color w:val="0000EE"/>
            <w:u w:val="single"/>
          </w:rPr>
          <w:t>https://www.maritimegateway.com/qatar-restores-full-daytime-maritime-navigation-for-all-vessels/</w:t>
        </w:r>
      </w:hyperlink>
      <w:r>
        <w:t xml:space="preserve"> - * Qatar’s Ministry of Transport announced on April 12 the full restoration of maritime navigation within Qatari territorial waters, allowing operations from 6 a.m. to 6 p.m. daily. * The announcement affects Gulf energy flows, particularly LNG exports from Qatar, which supplies approximately 20 per cent of global LNG. * The restoration does not include the Strait of Hormuz, which remains under Iranian control, impacting LNG transit routes. * The resumption permits vessel repositioning, berthing, and cargo preparations in Qatar’s ports, easing global supply disruptions. * The event impacts LNG importers, notably India, and is significant for global energy markets. 4. </w:t>
      </w:r>
      <w:hyperlink r:id="rId12">
        <w:r>
          <w:rPr>
            <w:color w:val="0000EE"/>
            <w:u w:val="single"/>
          </w:rPr>
          <w:t>https://www.ndtv.com/world-news/iran-releases-video-of-standoff-with-us-warships-in-strait-of-hormuz-last-warning-11349143#publisher=newsstand</w:t>
        </w:r>
      </w:hyperlink>
      <w:r>
        <w:t xml:space="preserve"> - * Iran released a video of a warning by the Iranian navy to a US Navy warship in the Strait of Hormuz. * The incident involved an IRGC personnel warning the USS Frank E Petersen Jr to alter course and go back. * US Navy responded by stating the ship was transiting in accordance with international law. * The event occurred amid US and Iranian negotiations in Islamabad that failed to resolve the deadlock. * US forces began clearing mines in the Strait as part of a broader mission supported by US military, including drone operations. * Iran has asserted control over the Strait since February, attacking ships and laying mines to deter transit. 5. </w:t>
      </w:r>
      <w:hyperlink r:id="rId13">
        <w:r>
          <w:rPr>
            <w:color w:val="0000EE"/>
            <w:u w:val="single"/>
          </w:rPr>
          <w:t>https://www.devdiscourse.com/article/international/3871995-iran-warns-against-us-maritime-blockade-in-persian-gulf</w:t>
        </w:r>
      </w:hyperlink>
      <w:r>
        <w:t xml:space="preserve"> - * Iran issues a warning against US plans to impose a maritime blockade on Iranian ports in the Persian Gulf. * The statement emphasises Iran's duty to defend its sovereignty and territorial waters. * Iran states vessels linked to adversarial entities will be denied passage through the Strait of Hormuz. * Iran describes US restrictions as 'piracy' and vows to establish a mechanism to control the Strait of Hormuz. * The development concerns regional security and Iran's efforts to maintain maritime security. 6. </w:t>
      </w:r>
      <w:hyperlink r:id="rId14">
        <w:r>
          <w:rPr>
            <w:color w:val="0000EE"/>
            <w:u w:val="single"/>
          </w:rPr>
          <w:t>https://dariknews.bg/novini/sviat/silite-na-sasht-shte-blokirat-iranskite-pristanishta-teheran-zaplashva-s-otvetni-merki-2451788</w:t>
        </w:r>
      </w:hyperlink>
      <w:r>
        <w:t xml:space="preserve"> - * The US Central Command (CENTCOM) announced that US forces will block Iranian ports from 10:00 AM Eastern Time, affecting all vessels entering or leaving Iranian ports or coastal areas. * The blockade will not restrict ships transiting through the Strait of Hormuz between non-Iranian ports. * Iran's military called US restrictions in international waters 'piracy' and pledged to maintain control over the Strait of Hormuz. * Iran's armed forces stated that ports in the Persian Gulf should be accessible to all or none, warning of threats to ports if Iranian ports are targeted. 7. </w:t>
      </w:r>
      <w:hyperlink r:id="rId15">
        <w:r>
          <w:rPr>
            <w:color w:val="0000EE"/>
            <w:u w:val="single"/>
          </w:rPr>
          <w:t>https://ria.ru/20260413/gaz-2086730834.html</w:t>
        </w:r>
      </w:hyperlink>
      <w:r>
        <w:t xml:space="preserve"> - * Gas prices in Europe increase by 9% to nearly $576, based on London ICE data. * Futures for May at the TTF hub opened at $577.3 and as of 9:15 am Moscow time were at $575.9. * Prices for March soared 59% from February, surpassing $600 for the first time since February 2023. * The rise coincides with increased conflict in the Middle East and US-Iran tensions. * US announces blockade of ships entering and leaving the Strait of Hormuz, escalating geopolitical risks affecting gas supply. 8. </w:t>
      </w:r>
      <w:hyperlink r:id="rId16">
        <w:r>
          <w:rPr>
            <w:color w:val="0000EE"/>
            <w:u w:val="single"/>
          </w:rPr>
          <w:t>https://www.peoplenews.tw/articles/hot-news/26282</w:t>
        </w:r>
      </w:hyperlink>
      <w:r>
        <w:t xml:space="preserve"> - * Donald Trump announced the implementation of a blockade on the Hormuz Strait, starting at 10 am on 13th from US Central Command confirmation. * The US aims to control all maritime traffic in the region, citing Iran's refusal to abandon its nuclear programme. * Trump mentioned the possibility of attacking Iran’s power plants and infrastructure if the situation deteriorates. * Iran possesses a tactic to threaten the closure of the Bab al-Mandab Strait, cutting key trade routes, as a countermeasure. * Experts express doubts about the US's ability to enforce the blockade effectively long-term, citing potential Iranian retaliation and diplomatic challenges. 9. </w:t>
      </w:r>
      <w:hyperlink r:id="rId17">
        <w:r>
          <w:rPr>
            <w:color w:val="0000EE"/>
            <w:u w:val="single"/>
          </w:rPr>
          <w:t>https://internewscast.com/news/us/centcom-initiates-iranian-blockade-key-guidelines-and-what-you-need-to-know/</w:t>
        </w:r>
      </w:hyperlink>
      <w:r>
        <w:t xml:space="preserve"> - * The US will enforce a maritime blockade of the Strait of Hormuz starting April 13, affecting all vessels, including those from friendly nations. * The blockade will restrict all traffic in and out of Iranian ports in the Arabian Gulf and Gulf of Oman. * The US Navy will monitor and enforce the blockade, with specific procedures to handle maritime traffic, including potential actions against Iranian tankers. * The announcement follows the renaming of the Gulf by the US Navy and increased tensions with Iran over maritime activity. * The US is engaging some Gulf nations in the operation, while others like France, Germany, and Australia have refused to participate.</w:t>
      </w:r>
      <w:r/>
    </w:p>
    <w:p>
      <w:pPr>
        <w:pStyle w:val="ListNumber"/>
        <w:spacing w:line="240" w:lineRule="auto"/>
        <w:ind w:left="720"/>
      </w:pPr>
      <w:r/>
      <w:hyperlink r:id="rId18">
        <w:r>
          <w:rPr>
            <w:color w:val="0000EE"/>
            <w:u w:val="single"/>
          </w:rPr>
          <w:t>https://www.gamereactor.fr/trump-jure-dimposer-un-blocus-naval-au-detroit-dormuz-pour-tous-les-navires-en-provenance-ou-a-destination-de-liran-lundi-2086813/</w:t>
        </w:r>
      </w:hyperlink>
      <w:r>
        <w:t xml:space="preserve"> - * The US military plans to implement a naval blockade against Iranian ports from April 13, affecting ships in the Persian Gulf and Gulf of Oman.</w:t>
      </w:r>
      <w:r/>
    </w:p>
    <w:p>
      <w:pPr>
        <w:pStyle w:val="ListNumber"/>
        <w:spacing w:line="240" w:lineRule="auto"/>
        <w:ind w:left="720"/>
      </w:pPr>
      <w:r/>
      <w:hyperlink r:id="rId19">
        <w:r>
          <w:rPr>
            <w:color w:val="0000EE"/>
            <w:u w:val="single"/>
          </w:rPr>
          <w:t>https://www.faz.net/aktuell/wirtschaft/trump-will-strasse-von-hormus-blockieren-oelpreis-steigt-ueber-100-dollar-accg-200724580.html</w:t>
        </w:r>
      </w:hyperlink>
      <w:r>
        <w:t xml:space="preserve"> - * US President Donald Trump announced plans to block the Strait of Hormuz after failed Iran-US talks, threatening global oil supply routes. * Oil prices rose significantly, with Brent crude surging 7.3% to 102.17 dollars per barrel, and WTI up 8.6% to 104.91 dollars. * US, Japanese, Australian, and New Zealand bond yields increased, reflecting heightened risk and inflation concerns. * Japan’s 10-year government bond yield reached its highest in 29 years at 2.49%, amid fears of rising energy costs. * The geopolitical risk intensified as the Strait of Hormuz, a crucial energy passage, remained insecure, with limited shipping through the waterway. 12. </w:t>
      </w:r>
      <w:hyperlink r:id="rId20">
        <w:r>
          <w:rPr>
            <w:color w:val="0000EE"/>
            <w:u w:val="single"/>
          </w:rPr>
          <w:t>https://dmnews.co.uk/us-navy-announces-blockade-on-strait-of-hormuz-what-this-means-for-the-uk/</w:t>
        </w:r>
      </w:hyperlink>
      <w:r>
        <w:t xml:space="preserve"> - * The US Navy announced a blockade on the Strait of Hormuz following failed ceasefire talks between Iran and the US. * The move aims to interdict vessels entering or leaving Iranian ports, affecting global energy routes. * The Strait of Hormuz is a key oil transit chokepoint, with around 20% of the world's oil and LNG passing through it daily. * The UK faces rising fuel prices, higher energy bills, travel disruptions, and lowered economic growth projections as a consequence. * The blockade is set to start from 14:00 GMT, with Iran threatening a forceful response. 13. </w:t>
      </w:r>
      <w:hyperlink r:id="rId21">
        <w:r>
          <w:rPr>
            <w:color w:val="0000EE"/>
            <w:u w:val="single"/>
          </w:rPr>
          <w:t>https://www.mql5.com/en/blogs/post/768876</w:t>
        </w:r>
      </w:hyperlink>
      <w:r>
        <w:t xml:space="preserve"> - * The US announced a naval blockade of the Strait of Hormuz on April 12, 2026, escalating Middle East conflict. * The blockade caused significant disruptions in oil and LNG transit, impacting global markets. * Oil prices surged following the event, with Brent crude at $102.29 and WTI at $104.76 per barrel. * Iran's attack on Ras Laffan LNG complex reduced Qatar’s production by 17%, exacerbating energy shortages in Europe. * The conflict has created a geopolitical risk premium influencing energy markets and supply security. 14. </w:t>
      </w:r>
      <w:hyperlink r:id="rId22">
        <w:r>
          <w:rPr>
            <w:color w:val="0000EE"/>
            <w:u w:val="single"/>
          </w:rPr>
          <w:t>https://waateanews.com/2026/04/13/conflict-tensions-escalate-as-us-iran-talks-collapse-calls-for-accountability-grow/</w:t>
        </w:r>
      </w:hyperlink>
      <w:r>
        <w:t xml:space="preserve"> - * The US–Iran peace talks collapsed after more than 20 hours of negotiations in Pakistan, risking further escalation in the Middle East. * The United States announced plans for a naval blockade of the Strait of Hormuz, heightening tensions with Iran. * Iran warned of retaliation and asserted control over the waterway. * The conflict involves US and Israeli strikes on Iranian targets and retaliatory attacks, affecting global oil supplies and trade. * Global leaders and commentators, including Moana Maniapoto, expressed concerns over the crisis's long-term planning and risk of regional conflict. 15. </w:t>
      </w:r>
      <w:hyperlink r:id="rId23">
        <w:r>
          <w:rPr>
            <w:color w:val="0000EE"/>
            <w:u w:val="single"/>
          </w:rPr>
          <w:t>https://organiser.org/2026/04/13/348461/world/uk-pm-keir-starmer-rejects-trumps-hormuz-blockade-nato-rift-deepens-amid-west-asia-tensions/</w:t>
        </w:r>
      </w:hyperlink>
      <w:r>
        <w:t xml:space="preserve"> - * UK Prime Minister Starmer opposes US plans to blockade the Strait of Hormuz, prioritising diplomatic coalition-building. * US announces sanctions and blocking of Iranian ships, with plans for intensified inspections. * US and Iran negotiations have collapsed, heightening military alert in Israel and Lebanon. * Britain seeks diplomatic solutions, hosting a virtual summit with around 40 countries. * Rising tensions threaten global energy markets and increase risk of broader conflict.</w:t>
      </w:r>
      <w:r/>
    </w:p>
    <w:p>
      <w:pPr>
        <w:pStyle w:val="ListNumber"/>
        <w:spacing w:line="240" w:lineRule="auto"/>
        <w:ind w:left="720"/>
      </w:pPr>
      <w:r/>
      <w:hyperlink r:id="rId24">
        <w:r>
          <w:rPr>
            <w:color w:val="0000EE"/>
            <w:u w:val="single"/>
          </w:rPr>
          <w:t>https://www.ansa.it/sito/notizie/mondo/2026/04/13/lo-stretto-di-hormuz-e-nuovamente-chiuso-traffico-marittimo-bloccato-live_6c42c30b-5d16-4cb8-88b8-c0fc348f3283.html</w:t>
        </w:r>
      </w:hyperlink>
      <w:r>
        <w:t xml:space="preserve"> - * The maritime traffic through the Strait of Hormuz has been blocked following US President Donald Trump's announcement of a naval blockade.</w:t>
      </w:r>
      <w:r/>
    </w:p>
    <w:p>
      <w:pPr>
        <w:pStyle w:val="ListNumber"/>
        <w:spacing w:line="240" w:lineRule="auto"/>
        <w:ind w:left="720"/>
      </w:pPr>
      <w:r/>
      <w:hyperlink r:id="rId25">
        <w:r>
          <w:rPr>
            <w:color w:val="0000EE"/>
            <w:u w:val="single"/>
          </w:rPr>
          <w:t>https://diariolatino.net/emiratos-arabes-afirmo-que-el-estrecho-de-ormuz-nunca-ha-sido-propiedad-de-iran-como-para-cerrarlo/</w:t>
        </w:r>
      </w:hyperlink>
      <w:r>
        <w:t xml:space="preserve"> - * Emiratos Árabes Unidos (EAU) afirma que el estrecho de Ormuz nunca ha sido propiedad de Irán y que no puede ser cerrado por este. * El ministro Sultan Al Jaber denuncia que el comportamiento de Irán es ilegal, peligroso e inaceptable. * Desde el 28 de febrero, al menos 22 buques han sido atacados, con 10 tripulantes muertos y 800 buques varados. * Donald Trump anuncia que EEUU tomará control del estrecho de Ormuz tras negociaciones sin acuerdo con Irán. * Arabia Saudí informa que el oleoducto Este-Oeste, atacado por Irán, ha sido reparado y está listo para operar. * La recuperación del oleoducto y de la producción en los yacimientos de Manifa y Khurais refleja respuesta operativa eficiente. 18. </w:t>
      </w:r>
      <w:hyperlink r:id="rId26">
        <w:r>
          <w:rPr>
            <w:color w:val="0000EE"/>
            <w:u w:val="single"/>
          </w:rPr>
          <w:t>https://www.livemint.com/news/us-news/is-a-blockade-an-act-of-war-heres-what-we-know-as-trump-moves-to-block-the-strait-of-hormuz-us-iran-war-netanyahu-11776052803615.html</w:t>
        </w:r>
      </w:hyperlink>
      <w:r>
        <w:t xml:space="preserve"> - * President Donald Trump announced the US would begin a naval blockade of vessels entering or leaving the Strait of Hormuz. * The US Central Command stated the blockade would be enforced at 10 AM Eastern Time on 13 April. * The blockade aims to prevent maritime traffic to and from Iranian ports, affecting all vessels. * A naval blockade is regarded as an act of war under international law, similar to historical precedents like the Cuban Missile Crisis. * The move signals a shift from diplomacy to coercive military measures in response to escalating tensions with Iran. 19. </w:t>
      </w:r>
      <w:hyperlink r:id="rId27">
        <w:r>
          <w:rPr>
            <w:color w:val="0000EE"/>
            <w:u w:val="single"/>
          </w:rPr>
          <w:t>https://www.benzinga.com/markets/commodities/26/04/51772359/mohamed-el-erian-hormuz-blockade-warning-global-household-burden</w:t>
        </w:r>
      </w:hyperlink>
      <w:r>
        <w:t xml:space="preserve"> - * Mohamed El-Erian highlights risks of a 'blockade of the blockade' in the Strait of Hormuz, threatening global energy supplies. * A disruption could impact Iran’s oil revenues and increase costs charged to vessels passing through. * Countries like China and Pakistan could face tighter oil supplies, raising energy security concerns. * The potential for U.S. military deployment to enforce the blockade raises the risk of direct conflict. * Disruptions could lead to higher prices for energy, helium, fertilisers, and impact the global economy. 20. </w:t>
      </w:r>
      <w:hyperlink r:id="rId28">
        <w:r>
          <w:rPr>
            <w:color w:val="0000EE"/>
            <w:u w:val="single"/>
          </w:rPr>
          <w:t>https://container-news.com/u-s-navy-implements-blockade-of-iranian-ports/</w:t>
        </w:r>
      </w:hyperlink>
      <w:r>
        <w:t xml:space="preserve"> - * The U.S. Central Command (CENTCOM) begins implementing a blockade on traffic entering and exiting Iranian ports from April 13, 2026. * The blockade applies to vessels of all nations in Iranian ports and coastal areas, excluding those transiting the Strait of Hormuz without iranian ports. * The action follows failed negotiations between the US and Iran on reopening the Strait of Hormuz. * Donald Trump announced the blockade via Truth Social, while Iran's IRGC warned they will treat approaching military vessels as violating the ceasefire. 21. </w:t>
      </w:r>
      <w:hyperlink r:id="rId29">
        <w:r>
          <w:rPr>
            <w:color w:val="0000EE"/>
            <w:u w:val="single"/>
          </w:rPr>
          <w:t>https://www.sofx.com/trump-declares-naval-blockade-of-strait-of-hormuz-after-iran-talks-fail/?utm_source=rss&amp;utm_medium=rss&amp;utm_campaign=trump-declares-naval-blockade-of-strait-of-hormuz-after-iran-talks-fail</w:t>
        </w:r>
      </w:hyperlink>
      <w:r>
        <w:t xml:space="preserve"> - * President Donald Trump announced a US naval blockade of vessels transiting the Strait of Hormuz following failed Iran talks. * The blockade, starting immediately, targets vessels paying tolls to Iran, with enforcement beginning at 10 a.m. ET Monday. * The US will not impede non-Iranian vessels passing through the strait, according to CENTCOM. * The move follows Iran's perceived ceasefire violation and threats to attack US ships. * The Strait of Hormuz carries about 20% of global oil and liquefied natural gas trade, critical to energy security, with recent disruptions affecting global markets. 22. </w:t>
      </w:r>
      <w:hyperlink r:id="rId30">
        <w:r>
          <w:rPr>
            <w:color w:val="0000EE"/>
            <w:u w:val="single"/>
          </w:rPr>
          <w:t>https://www.standard.co.uk/news/politics/trump-blockade-strait-of-hormuz-iran-ports-starmer-b1278440.html</w:t>
        </w:r>
      </w:hyperlink>
      <w:r>
        <w:t xml:space="preserve"> - * The US Central Command announced a blockade starting at 10am ET on Monday. * The blockade aims to enforce restrictions against vessels entering or leaving Iranian ports. * It covers all Iranian ports on the Arabian Gulf and Gulf of Oman. * The plan is associated with the US and Iran geopolitical tensions. 23. </w:t>
      </w:r>
      <w:hyperlink r:id="rId31">
        <w:r>
          <w:rPr>
            <w:color w:val="0000EE"/>
            <w:u w:val="single"/>
          </w:rPr>
          <w:t>https://www.thisdaylive.com/2026/04/13/gulf-crisis-trump-directs-us-navy-to-block-strait-of-hormuz-after-failed-talks/</w:t>
        </w:r>
      </w:hyperlink>
      <w:r>
        <w:t xml:space="preserve"> - </w:t>
      </w:r>
      <w:r>
        <w:rPr>
          <w:i/>
        </w:rPr>
        <w:t>US President Donald Trump announced the US Navy will begin blocking ships entering or leaving the Strait of Hormuz after Iran refused to cede nuclear ambitions.</w:t>
        <w:br/>
      </w:r>
      <w:r/>
      <w:r>
        <w:rPr>
          <w:i/>
        </w:rPr>
        <w:t>Trump threatened to bomb Iran’s water treatment facilities, power plants, and bridges if Iran did not abandon its nuclear programme.</w:t>
        <w:br/>
      </w:r>
      <w:r/>
      <w:r>
        <w:rPr>
          <w:i/>
        </w:rPr>
        <w:t>The announcement followed failed peace negotiations between the US and Iran in Islamabad, with the US accusing Iran of extortion and Iran claiming it restricted traffic through the strait.</w:t>
        <w:br/>
      </w:r>
      <w:r/>
      <w:r>
        <w:rPr>
          <w:i/>
        </w:rPr>
        <w:t>UK Prime Minister Keir Starmer and the UK government called for continued ceasefire negotiations and de-escalation.</w:t>
        <w:br/>
      </w:r>
      <w:r/>
      <w:r>
        <w:rPr>
          <w:i/>
        </w:rPr>
        <w:t>ADNOC CEO Sultan Al-Jaber stated Iran does not control the Strait and warned disruption would threaten global energy and food security.</w:t>
        <w:br/>
      </w:r>
      <w:r/>
      <w:r>
        <w:rPr>
          <w:i/>
        </w:rPr>
        <w:t>The Pope condemned war and delusions of power, indirectly criticising US policies.</w:t>
        <w:br/>
      </w:r>
      <w:r/>
      <w:r>
        <w:rPr>
          <w:i/>
        </w:rPr>
        <w:t>Iran’s Revolutionary Guard asserted the Strait is open for civilian vessels only, warning military vessels will be met with a strong response.</w:t>
        <w:br/>
      </w:r>
      <w:r/>
      <w:r>
        <w:rPr>
          <w:i/>
        </w:rPr>
        <w:t>Oil markets remain uncertain, with prices fluctuating due to the geopolitical tensions.</w:t>
      </w:r>
      <w:r/>
    </w:p>
    <w:p>
      <w:pPr>
        <w:pStyle w:val="ListNumber"/>
        <w:spacing w:line="240" w:lineRule="auto"/>
        <w:ind w:left="720"/>
      </w:pPr>
      <w:r/>
      <w:hyperlink r:id="rId32">
        <w:r>
          <w:rPr>
            <w:color w:val="0000EE"/>
            <w:u w:val="single"/>
          </w:rPr>
          <w:t>https://www.bahrainnews.net/news/278980496/trump-confirms-blockade-of-iranian-ports</w:t>
        </w:r>
      </w:hyperlink>
      <w:r>
        <w:t xml:space="preserve"> - * President Donald Trump confirmed the US will start blockading ships from entering or exiting Iranian ports on April 13.</w:t>
      </w:r>
      <w:r>
        <w:rPr>
          <w:i/>
        </w:rPr>
        <w:t xml:space="preserve"> The blockade will be enforced 'impartially' against vessels of all nations entering or leaving Iranian ports on the Arabian Gulf, Persian Gulf, and Gulf of Oman.</w:t>
      </w:r>
      <w:r>
        <w:t xml:space="preserve"> Iran has halted all maritime traffic through the Strait of Hormuz, causing global energy prices to rise.</w:t>
      </w:r>
      <w:r>
        <w:rPr>
          <w:i/>
        </w:rPr>
        <w:t xml:space="preserve"> The US military indicated the blockade will be limited to ships bound for or from Iran, with no impediment to transit through the Strait of Hormuz for non-Iranian ports.</w:t>
      </w:r>
      <w:r>
        <w:t xml:space="preserve"> Iran's response includes asserting control over the Strait and warning of potential conflict.</w:t>
      </w:r>
      <w:r>
        <w:rPr>
          <w:i/>
        </w:rPr>
        <w:t xml:space="preserve"> The US is considering additional military strikes against Iran and has instructed ships to monitor Notices to Mariners.</w:t>
      </w:r>
      <w:r>
        <w:t xml:space="preserve"> The conflict includes broader tensions involving Israeli and Lebanese military movements, US presidential comments, and international diplomatic reactions.</w:t>
      </w:r>
      <w:r/>
    </w:p>
    <w:p>
      <w:pPr>
        <w:pStyle w:val="ListNumber"/>
        <w:spacing w:line="240" w:lineRule="auto"/>
        <w:ind w:left="720"/>
      </w:pPr>
      <w:r/>
      <w:hyperlink r:id="rId33">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w:t>
      </w:r>
      <w:r/>
    </w:p>
    <w:p>
      <w:pPr>
        <w:pStyle w:val="ListNumber"/>
        <w:spacing w:line="240" w:lineRule="auto"/>
        <w:ind w:left="720"/>
      </w:pPr>
      <w:r/>
      <w:hyperlink r:id="rId34">
        <w:r>
          <w:rPr>
            <w:color w:val="0000EE"/>
            <w:u w:val="single"/>
          </w:rPr>
          <w:t>https://aawsat.com/%D8%A7%D9%84%D8%A7%D9%82%D8%AA%D8%B5%D8%A7%D8%AF/5261685-%D9%85%D8%A7-%D9%85%D8%AE%D8%A7%D8%B7%D8%B1-%D8%AE%D8%B7%D8%A9-%D8%AA%D8%B1%D9%85%D8%A8-%D9%84%D8%AD%D8%B5%D8%A7%D8%B1-%D9%85%D8%B6%D9%8A%D9%82-%D9%87%D8%B1%D9%85%D8%B2%D8%9F</w:t>
        </w:r>
      </w:hyperlink>
      <w:r>
        <w:t xml:space="preserve"> - * Trump announced a comprehensive naval blockade of the Strait of Hormuz aimed at stopping Iran from selling oil and generating revenue. * The move follows failed talks with Iran and aims to emulate Venezuela's strategy of economic pressure. * Analysts suggest the blockade could destabilise global energy markets and threaten the fragile ceasefire between the US and Iran. * The decision stems from Iran's refusal to dismantle nuclear facilities and cease funding proxy groups during negotiations in Islamabad. * Experts highlight operational risks, including potential conflict with allied ships and Iran's trading tactics.</w:t>
      </w:r>
      <w:r/>
      <w:r/>
    </w:p>
    <w:p>
      <w:r/>
      <w:r>
        <w:t xml:space="preserve">27. </w:t>
      </w:r>
      <w:hyperlink r:id="rId35">
        <w:r>
          <w:rPr>
            <w:color w:val="0000EE"/>
            <w:u w:val="single"/>
          </w:rPr>
          <w:t>https://www.fxstreet.com/news/wti-price-forecast-rallies-to-98-as-trump-aims-to-blockade-hormuz-202604130328</w:t>
        </w:r>
      </w:hyperlink>
      <w:r>
        <w:t xml:space="preserve"> - * US President Donald Trump posts on Truth.Social that he has instructed the navy to blockade ships entering or leaving the Strait of Hormuz. * The Strait of Hormuz is a critical passage for nearly 20% of global energy supply. * The US Central Command announces preparations to start the blockade of Iranian ports. * Saudi Arabia restores full capacity of its East-West pipeline to seven million barrels per day. * WTI crude oil trades around $98, maintaining a bullish trend amid geopolitical tensions. 28. </w:t>
      </w:r>
      <w:hyperlink r:id="rId36">
        <w:r>
          <w:rPr>
            <w:color w:val="0000EE"/>
            <w:u w:val="single"/>
          </w:rPr>
          <w:t>https://www.indiatoday.in/world/story/strait-of-hormuz-blockade-iran-us-naval-confrontation-war-trump-2895266-2026-04-13?utm_source=rss</w:t>
        </w:r>
      </w:hyperlink>
      <w:r>
        <w:t xml:space="preserve"> - * President Donald Trump plans to blockade Iranian ships attempting to enter or leave the Strait of Hormuz. * Iran responds by advising ships to use a new route through territorial waters and planting naval mines. * US aims to enforce a counter-blockade to interdict vessels entering or leaving Iranian ports while keeping the strait open for transit. * The Strait of Hormuz is a critical energy route, with over 20% of global oil passing through it. * US naval forces are conducting mine clearance and deploying additional ships to enforce the blockade. 29. </w:t>
      </w:r>
      <w:hyperlink r:id="rId37">
        <w:r>
          <w:rPr>
            <w:color w:val="0000EE"/>
            <w:u w:val="single"/>
          </w:rPr>
          <w:t>https://www.24newshd.tv/13-Apr-2026/iran-warns-deadly-vortex-us-tries-block-hormuz-strait</w:t>
        </w:r>
      </w:hyperlink>
      <w:r>
        <w:t xml:space="preserve"> - ["</w:t>
      </w:r>
      <w:r>
        <w:rPr>
          <w:i/>
        </w:rPr>
        <w:t>Iran's navy chief Shahram Irani dismisses US threats to blockade the Strait of Hormuz as 'ridiculous' and 'funny'.", "</w:t>
      </w:r>
      <w:r>
        <w:t>Iran's Revolutionary Guards claims full control of traffic through Hormuz and warns enemies of trapping them in a 'deadly vortex'.", '</w:t>
      </w:r>
      <w:r>
        <w:rPr>
          <w:i/>
        </w:rPr>
        <w:t>US military announces intention to blockade all Iranian ports and begin clearing mines in the Strait of Hormuz, stating it will start on Monday at 1400 GMT.', "</w:t>
      </w:r>
      <w:r>
        <w:t>US President Donald Trump states he 'doesn't care' if Iran returns to negotiations and confirms the US will impose a blockade on maritime traffic through Hormuz.", '</w:t>
      </w:r>
      <w:r>
        <w:rPr>
          <w:i/>
        </w:rPr>
        <w:t xml:space="preserve">The talks between Iran and the US in Pakistan collapsed; Iran refuses to give up its nuclear program, further escalating tensions.'] 30. </w:t>
      </w:r>
      <w:hyperlink r:id="rId38">
        <w:r>
          <w:rPr>
            <w:color w:val="0000EE"/>
            <w:u w:val="single"/>
          </w:rPr>
          <w:t>https://www.24newshd.tv/13-Apr-2026/inches-away-peace-deal-says-araghchi</w:t>
        </w:r>
      </w:hyperlink>
      <w:r>
        <w:rPr>
          <w:i/>
        </w:rPr>
        <w:t xml:space="preserve"> - * Iran claimed it was 'inches away' from reaching a memorandum of understanding with the US to end the war. * The talks took place in Islamabad and involved high-level discussions, described as the most intensive in 47 years. * The US Central Command announced a blockade on Iranian ports, excluding the Strait of Hormuz, coinciding with the collapse of the negotiations. * Negotiations mediated by Pakistan ended without an agreement after multiple rounds of discussions. * The incident affects geopolitical relations and energy security, given the blockade and diplomatic tensions. 31. </w:t>
      </w:r>
      <w:hyperlink r:id="rId39">
        <w:r>
          <w:rPr>
            <w:color w:val="0000EE"/>
            <w:u w:val="single"/>
          </w:rPr>
          <w:t>https://al-sharq.com/article/13/04/2026/%D8%B3%D9%8A-%D8%A5%D9%86-%D8%A5%D9%86-%D8%A7%D9%84%D9%85%D8%B4%D9%87%D8%AF-%D8%A7%D9%84%D8%A5%D9%82%D9%84%D9%8A%D9%85%D9%8A-%D9%85%D9%81%D8%AA%D9%88%D8%AD-%D8%B9%D9%84%D9%89-%D9%83%D9%84-%D8%A7%D9%84%D8%B3%D9%8A%D9%86%D8%A7%D8%B1%D9%8A%D9%88%D9%87%D8%A7%D8%AA</w:t>
        </w:r>
      </w:hyperlink>
      <w:r>
        <w:rPr>
          <w:i/>
        </w:rPr>
        <w:t xml:space="preserve"> - * CNN reports increasing regional tensions and uncertainty due to stalled negotiations between US and Iran over the nuclear deal and control of the Strait of Hormuz. * US President Donald Trump announced escalation steps, including US Navy measures to prevent ships from passing through the Strait of Hormuz. * The US is working to remove mines from the maritime route to increase pressure on Iran. * Trump claimed Iranian military infrastructure has suffered extensive destruction but highlighted remaining targets like water desalination plants, power networks, roads, and missile manufacturing facilities. * The report notes ongoing Israeli attacks on Hezbollah in Lebanon and preparations for diplomatic talks between Lebanon and Israel. * US destroyers transited the Strait of Hormuz without response, demonstrating military strength. * The overall scenario remains uncertain, with potential for escalation or return to negotiations. 32. </w:t>
      </w:r>
      <w:hyperlink r:id="rId40">
        <w:r>
          <w:rPr>
            <w:color w:val="0000EE"/>
            <w:u w:val="single"/>
          </w:rPr>
          <w:t>https://wartakota.tribunnews.com/news/886979/balas-ancaman-trump-iran-siaga-dan-peringatkan-kapal-perang-yang-mendekat-selat-hormuz</w:t>
        </w:r>
      </w:hyperlink>
      <w:r>
        <w:rPr>
          <w:i/>
        </w:rPr>
        <w:t xml:space="preserve"> - * Ketegangan geopolitik di kawasan Teluk memanas setelah Donald Trump mengancam blokade Selat Hormuz. * Iran mengendalikan jalur pelayaran di Selat Hormuz dan memperingatkan kapal militer asing yang mendekat. * IRGC menyatakan jalur tetap terbuka bagi kapal sipil dan perdagangan internasional. * Ancamannya meningkatkan risiko konflik di wilayah strategis dan berpotensi mengganggu pasokan minyak global. * Situasi ini menimbulkan ketegangan tinggi dan perhatian global terhadap stabilitas energi dan ekonomi dunia. 33. </w:t>
      </w:r>
      <w:hyperlink r:id="rId41">
        <w:r>
          <w:rPr>
            <w:color w:val="0000EE"/>
            <w:u w:val="single"/>
          </w:rPr>
          <w:t>https://www.azernews.az/analysis/256954.html</w:t>
        </w:r>
      </w:hyperlink>
      <w:r>
        <w:rPr>
          <w:i/>
        </w:rPr>
        <w:t xml:space="preserve"> - * The US escalates rhetoric on imposing a blockade on the Strait of Hormuz, risking conflict with Iran. * Iran warns of severe consequences, asserting control over Hormuz as a sovereign right. * The UK under Keir Starmer publicly distances itself from the US-led military approach, favouring diplomacy. * The UK’s stance is driven by strategic, economic, and political considerations, including risk aversion and alliance recalibration. * US and UK diverge on the utility of coercive force, affecting Western cooperation over Gulf security. 34. </w:t>
      </w:r>
      <w:hyperlink r:id="rId42">
        <w:r>
          <w:rPr>
            <w:color w:val="0000EE"/>
            <w:u w:val="single"/>
          </w:rPr>
          <w:t>https://khojsamachar.com/trump-china-iran-threat-tension/</w:t>
        </w:r>
      </w:hyperlink>
      <w:r>
        <w:rPr>
          <w:i/>
        </w:rPr>
        <w:t xml:space="preserve"> - * US President Donald Trump warns China of tariffs and military actions if it supports Iran. * US announces naval blockade of Iranian ports, affecting the Strait of Hormuz. * US considers military options including air strikes against Iran. * Asian markets fall due to fears of supply disruptions and regional instability. * US-UK alliance preparations for naval operations in the Gulf region, amid Iran's control over Strait of Hormuz. 35. </w:t>
      </w:r>
      <w:hyperlink r:id="rId43">
        <w:r>
          <w:rPr>
            <w:color w:val="0000EE"/>
            <w:u w:val="single"/>
          </w:rPr>
          <w:t>https://www.standard.co.uk/news/politics/keir-starmer-iran-mps-emmanuel-macron-westminster-b1278475.html</w:t>
        </w:r>
      </w:hyperlink>
      <w:r>
        <w:rPr>
          <w:i/>
        </w:rPr>
        <w:t xml:space="preserve"> - * The US president threatened to stop tankers from entering or leaving the Hormuz strait. * The move is expected to increase oil prices upon market opening. * Iran's retaliation relates to the US-Israel conflict against it. * The situation concerns geopolitical developments impacting oil supply routes. 36. </w:t>
      </w:r>
      <w:hyperlink r:id="rId44">
        <w:r>
          <w:rPr>
            <w:color w:val="0000EE"/>
            <w:u w:val="single"/>
          </w:rPr>
          <w:t>https://www.zeebiz.com/market-news/news-stock-market-today-dalal-street-in-bear-grip-sensex-under-76000-nifty-down-2-per-cent-393570</w:t>
        </w:r>
      </w:hyperlink>
      <w:r>
        <w:rPr>
          <w:i/>
        </w:rPr>
        <w:t xml:space="preserve"> - * Indian equity benchmarks, Sensex and Nifty, declined around 2% following reports of US Navy blocking Iranian ports, increasing risk sentiment. * Global markets fell amid geopolitical tensions over Iran and US negotiations. * Crude oil prices surged above $100 per barrel, driven by fears of supply disruptions through the Strait of Hormuz. * The Indian rupee weakened sharply against US dollar. * Energy and metal stocks declined; gold and silver prices dropped. 37. </w:t>
      </w:r>
      <w:hyperlink r:id="rId45">
        <w:r>
          <w:rPr>
            <w:color w:val="0000EE"/>
            <w:u w:val="single"/>
          </w:rPr>
          <w:t>https://www.benzinga.com/news/politics/26/04/51771593/dow-futures-drop-oil-spikes-104-trump-hormuz-blockade-iran</w:t>
        </w:r>
      </w:hyperlink>
      <w:r>
        <w:rPr>
          <w:i/>
        </w:rPr>
        <w:t xml:space="preserve"> - * US stock futures fell sharply, with Dow futures dropping 479 points, amid escalating tensions between the US and Iran. * Oil prices rose significantly, with WTI crude reaching $104.58 per barrel after Trump threatened a blockade of ships entering the Strait of Hormuz. * The US Navy announced efforts to block ships transiting the strait, effective immediately. * Diplomatic talks between the US and Iran failed, increasing global energy security concerns. * The Strait of Hormuz, a critical route for global oil, is experiencing reduced tanker traffic due to security fears. 38. </w:t>
      </w:r>
      <w:hyperlink r:id="rId46">
        <w:r>
          <w:rPr>
            <w:color w:val="0000EE"/>
            <w:u w:val="single"/>
          </w:rPr>
          <w:t>https://zn.ua/WORLD/v-irane-otreahirovali-na-uhrozy-trampa-o-blokade-ormuzskoho-proliva.html</w:t>
        </w:r>
      </w:hyperlink>
      <w:r>
        <w:rPr>
          <w:i/>
        </w:rPr>
        <w:t xml:space="preserve"> - * Former IRGC commander Mohsen Rezaei stated that Iran cannot be deterred by social media statements or plans for a naval blockade. * Rezaei criticised US attempts to blockade the Strait of Hormuz, claiming Iran's military has significant unexploited capabilities. * Trump announced a 'immediate' blockade after US-Iran negotiations in Pakistan failed to produce a peace agreement. * Oil and gas prices in Europe surged following Trump's announcement, with Dutch TTF futures rising by 18% to €51.30 per MWh. 39. </w:t>
      </w:r>
      <w:hyperlink r:id="rId47">
        <w:r>
          <w:rPr>
            <w:color w:val="0000EE"/>
            <w:u w:val="single"/>
          </w:rPr>
          <w:t>https://zn.ua/ECONOMICS/tseny-na-haz-v-evrope-reahirujut-na-objavlennuju-trampom-blokadu-ormuzskoho-proliva.html</w:t>
        </w:r>
      </w:hyperlink>
      <w:r>
        <w:rPr>
          <w:i/>
        </w:rPr>
        <w:t xml:space="preserve"> - * Gas prices in Europe increased over 50% since the US and Israel attack on Iran in late February. * Prices peaked around 19 March, then fell by one third, before spiking again after Iran's attack on a liquefied natural gas plant in Qatar. * US President Trump announced plans to block all ships passing through the Strait of Hormuz, escalating tensions with Iran. * US military plans to impose a blockade starting 13 April, risking long-term disruption of the vital shipping route. * The Middle East export infrastructure and global LNG supply are under threat, impacting European energy security amid low storage levels. 40. </w:t>
      </w:r>
      <w:hyperlink r:id="rId48">
        <w:r>
          <w:rPr>
            <w:color w:val="0000EE"/>
            <w:u w:val="single"/>
          </w:rPr>
          <w: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w:t>
        </w:r>
      </w:hyperlink>
      <w:r>
        <w:rPr>
          <w:i/>
        </w:rPr>
        <w:t xml:space="preserve"> - * The IRGC of Iran stated that any military vessel near the Strait of Hormuz would breach a two-week ceasefire with the US. * Iran described the Strait as under the "intelligent control" of its navy and open for non-military vessels under specific regulations. * US President Donald Trump ordered a blockade of the Strait of Hormuz after inconclusive peace talks and Iran’s refusal to cease nuclear activities. * Trump announced the Navy would block all ships attempting transit and warned Iran against firing at vessels. * Iran has restricted traffic through the strait but allows passage for ships from friendly countries like China, possibly introducing toll charges. * Negotiations in Pakistan failed, increasing fears of renewed conflict impacting global oil and gas supplies. 41. </w:t>
      </w:r>
      <w:hyperlink r:id="rId49">
        <w:r>
          <w:rPr>
            <w:color w:val="0000EE"/>
            <w:u w:val="single"/>
          </w:rPr>
          <w:t>https://www.abendzeitung-muenchen.de/politik/usa-wollen-heute-mit-hormus-blockade-beginnen-iran-warnt-art-1124741</w:t>
        </w:r>
      </w:hyperlink>
      <w:r>
        <w:rPr>
          <w:i/>
        </w:rPr>
        <w:t xml:space="preserve"> - * The US plans to start a blockade of the Strait of Hormuz following failed peace negotiations with Iran, beginning at 16:00 MESZ.</w:t>
      </w:r>
      <w:r>
        <w:t xml:space="preserve"> The US president Donald Trump announced the blockade and considers limited military strikes on Iran to restart negotiations.</w:t>
      </w:r>
      <w:r>
        <w:rPr>
          <w:i/>
        </w:rPr>
        <w:t xml:space="preserve"> Oil prices increased, with Brent crude rising from $95.20 to $102.50 per barrel.</w:t>
      </w:r>
      <w:r>
        <w:t xml:space="preserve"> Iran's parliament speaker and military officials dismissed the US blockade as bluff and warned of responses.</w:t>
      </w:r>
      <w:r>
        <w:rPr>
          <w:i/>
        </w:rPr>
        <w:t xml:space="preserve"> Analysts suggest the blockade aims to secure safe passage for shipping, but increased Iranian military presence could hinder this.</w:t>
      </w:r>
      <w:r>
        <w:t xml:space="preserve"> Iran's officials and military warn that they will respond if the US acts against the Strait of Hormuz.* The blockade is described as targeting Iranian ports and will be enforced against all ships, with threats of escalation and military response. 42. </w:t>
      </w:r>
      <w:hyperlink r:id="rId50">
        <w:r>
          <w:rPr>
            <w:color w:val="0000EE"/>
            <w:u w:val="single"/>
          </w:rPr>
          <w:t>https://www.mirror.co.uk/news/world-news/oil-prices-soar-navy-blockade-37003029</w:t>
        </w:r>
      </w:hyperlink>
      <w:r>
        <w:t xml:space="preserve"> - * The US military will block all maritime traffic entering and exiting Iranian ports, effective at 10am ET today. * Oil prices rose following the announcement, with US crude surging eight per cent to $104.24 per barrel and Brent crude increasing seven per cent to $102.29. * The measure is in response to Iran's failure to reopen the Strait of Hormuz during ongoing conflicts. * Iranian officials, including Mohammad Bagher Ghalibaf, have dismissed US threats, asserting Iran will not surrender. * The Strait of Hormuz is a strategic route, with previous fluctuations in oil prices linked to Iran conflicts. 43. </w:t>
      </w:r>
      <w:hyperlink r:id="rId51">
        <w:r>
          <w:rPr>
            <w:color w:val="0000EE"/>
            <w:u w:val="single"/>
          </w:rPr>
          <w:t>https://www.independent.co.uk/news/world/americas/iran-donald-trump-jd-vance-tehran-pakistan-b2956319.html</w:t>
        </w:r>
      </w:hyperlink>
      <w:r>
        <w:t xml:space="preserve"> - * The US military announced a blockade of all Iranian ports starting Monday, following a halt in ship traffic in the Strait of Hormuz. * The move came after failed US-Iran ceasefire talks in Pakistan, with Iran threatening retaliation. * Oil prices increased post-announcement, with US crude up 8% and Brent crude up 7%. * Iranian officials threatened to fight in response, claiming control of the Strait remains with Iran. * No clear outcome is set after the ceasefire ends on April 22, with ongoing diplomatic efforts. 44. </w:t>
      </w:r>
      <w:hyperlink r:id="rId52">
        <w:r>
          <w:rPr>
            <w:color w:val="0000EE"/>
            <w:u w:val="single"/>
          </w:rPr>
          <w:t>https://www.nation.com.pk/13-Apr-2026/pakistan-must-seize-moment-restart-ip-pipeline-project-bmp</w:t>
        </w:r>
      </w:hyperlink>
      <w:r>
        <w:t xml:space="preserve"> - * The Businessmen Panel of FPCCI advocates for reviving the Iran-Pakistan pipeline, citing improved diplomatic relations and potential easing of sanctions. * Pakistan's energy crisis, high reliance on imported fuels, and regional tensions underscore the need for the pipeline. * The project faces challenges like financing, infrastructure, and international compliance but is deemed manageable with political will. * Revival of the pipeline could reduce energy costs, enhance industrial competitiveness, and boost economic growth, particularly benefiting SMEs. * The project aligns with broader energy policy goals and regional development plans, including Gwadar energy infrastructure.</w:t>
      </w:r>
      <w:r/>
    </w:p>
    <w:p>
      <w:r/>
      <w:r>
        <w:t xml:space="preserve">45. </w:t>
      </w:r>
      <w:hyperlink r:id="rId53">
        <w:r>
          <w:rPr>
            <w:color w:val="0000EE"/>
            <w:u w:val="single"/>
          </w:rPr>
          <w:t>https://www.chosun.com/english/world-en/2026/04/13/WTL2NR7OBFD4DBUSEV54TMQSGU/</w:t>
        </w:r>
      </w:hyperlink>
      <w:r>
        <w:t xml:space="preserve"> - * The U.S. military’s selective blockade of ships entering or exiting Iranian ports in the Strait of Hormuz begins on the 13th. * The measure was announced after failed U.S.-Iran negotiations in Islamabad on the 12th. * President Trump stated the U.S. Navy would blockade all ships attempting to enter or exit the Strait. * The U.S. Department of the Treasury issued temporary licences allowing Iranian crude oil sales until 19th of the month. * Iran increased its crude oil exports, mainly to China, during the sanctions relief period, earning an estimated 4–5 billion USD. * Iran holds enough cash reserves to withstand the maritime blockade. * The U.S. faces domestic economic pressures from rising oil prices and inflation, impacting political support. * The Strait of Hormuz is only a few kilometres wide, with Iran controlling coastal areas, making a full blockade challenging. * Iran’s asymmetric forces, including small boats and missiles, threaten U.S. naval operations. * Critics question if recent easing of sanctions has undermined current efforts to pressure Iran. 46. </w:t>
      </w:r>
      <w:hyperlink r:id="rId54">
        <w:r>
          <w:rPr>
            <w:color w:val="0000EE"/>
            <w:u w:val="single"/>
          </w:rPr>
          <w:t>https://oilprice.com/Energy/Natural-Gas/LNG-Shock-Hits-Supply-Chains-as-War-Disrupts-Global-Flows.html</w:t>
        </w:r>
      </w:hyperlink>
      <w:r>
        <w:t xml:space="preserve"> - * The war in the Middle East has caused a global LNG supply chain crisis, leading to increased prices and supply uncertainties. * Qatar declared force majeure on LNG exports following Iranian retaliatory strikes, affecting over 15% of global LNG capacity. * LNG prices surged by 80% since February 28, despite overall supply abundance. * Asian countries experienced their second supply crisis in four years, with imports falling by 8.6% in March. * Japan's decision to cancel LNG deals and increase coal power highlights shifting energy strategies amid geopolitical tensions. 47. </w:t>
      </w:r>
      <w:hyperlink r:id="rId55">
        <w:r>
          <w:rPr>
            <w:color w:val="0000EE"/>
            <w:u w:val="single"/>
          </w:rPr>
          <w:t>https://dohanews.co/irgc-warns-of-deadly-whirlpool-in-strait-of-hormuz-after-u-s-threatens-blockade/</w:t>
        </w:r>
      </w:hyperlink>
      <w:r>
        <w:t xml:space="preserve"> - • IRGC claims full operational control over Strait of Hormuz and warns of severe response to any 'wrong move'. • IRGC states the strait remains open to civilian shipping under military oversight. • US President Donald Trump posts threats to block the Strait, following failed talks with Iran. • Tensions escalate over maritime security in the energy corridor. 48. </w:t>
      </w:r>
      <w:hyperlink r:id="rId56">
        <w:r>
          <w:rPr>
            <w:color w:val="0000EE"/>
            <w:u w:val="single"/>
          </w:rPr>
          <w:t>http://www.ecns.cn/world/2026-04-13/detail-ihfcmemi3027257.shtml</w:t>
        </w:r>
      </w:hyperlink>
      <w:r>
        <w:t xml:space="preserve"> - * U.S. signals of potential military actions in the Strait of Hormuz contribute to instability, following failed negotiations with Iran in Pakistan. * Windward report indicates increased control by U.S. and Iran, affecting vessel movements. * Shipping activity remains constrained, with some vessels altering routes or turning back. * Iranian exports are ongoing under limited conditions, with crude carriers loading at Kharg Island. * Disruptions are causing global crude flows to redirect toward the U.S. Gulf Coast, with 172 crude tankers en route.</w:t>
      </w:r>
      <w:r/>
    </w:p>
    <w:p>
      <w:r/>
      <w:r>
        <w:t xml:space="preserve">49. </w:t>
      </w:r>
      <w:hyperlink r:id="rId57">
        <w:r>
          <w:rPr>
            <w:color w:val="0000EE"/>
            <w:u w:val="single"/>
          </w:rPr>
          <w:t>https://news.abplive.com/news/world/us-iran-war-us-iran-peace-talk-president-donald-trump-strait-of-hormuz-crisis-naval-blockade-1836136</w:t>
        </w:r>
      </w:hyperlink>
      <w:r>
        <w:t xml:space="preserve"> - * The US considers a temporary maritime blockade in the Strait of Hormuz to break the stalemate in Iran-US peace negotiations. * Negotiations have broken down, and Iran refuses to abandon its nuclear programme. * US officials outline conditions for any agreement, including access through the Strait of Hormuz and disarmament of Iran’s uranium enrichment. * The potential blockade aims to exert economic pressure, risking retaliatory attacks and energy market volatility. * President Trump signals a preference for diplomatic solutions but threatens to target Iran’s infrastructure if necessary. 50. </w:t>
      </w:r>
      <w:hyperlink r:id="rId58">
        <w:r>
          <w:rPr>
            <w:color w:val="0000EE"/>
            <w:u w:val="single"/>
          </w:rPr>
          <w:t>https://iowastatedaily.com/336829/opinion/shahbaz-has-our-dependency-on-fossil-fuels-gone-too-far/</w:t>
        </w:r>
      </w:hyperlink>
      <w:r>
        <w:t xml:space="preserve"> - * Iran's blockade of the Strait of Hormuz threatens global infrastructure and energy supplies. * Increased fuel prices impact transportation, shipping, aviation, and consumer goods globally. * Natural gas production, mainly in Russia and the Middle East, faces sanctions and attacks, risking electricity shortages. * Middle East accounts for significant shares of oil and natural gas, with prices rising due to market exclusion. * Prolonged disruptions could lead to humanitarian crises and energy shortages in critical sectors. 51. </w:t>
      </w:r>
      <w:hyperlink r:id="rId59">
        <w:r>
          <w:rPr>
            <w:color w:val="0000EE"/>
            <w:u w:val="single"/>
          </w:rPr>
          <w:t>https://www.freemalaysiatoday.com/category/business/2026/04/13/oil-tankers-steer-clear-of-hormuz-ahead-of-us-blockade</w:t>
        </w:r>
      </w:hyperlink>
      <w:r>
        <w:t xml:space="preserve"> - * US forces announced a forthcoming blockade of the Strait of Hormuz, starting Monday, following failed negotiations between the US and Iran. * The US stated it would enforce the blockade against vessels entering or leaving Iranian ports, but would not impede non-Iranian transit. * Iran's Revolutionary Guards warned that approaching vessels would be considered violations of the ceasefire. * Several tankers, including Pakistan-flagged Shalamar and Khairpur, transited the strait; some are headed to the Gulf of Oman or Iraq. * Despite the tensions, three fully laden supertankers passed through the Strait of Hormuz on Saturday. 52. </w:t>
      </w:r>
      <w:hyperlink r:id="rId60">
        <w:r>
          <w:rPr>
            <w:color w:val="0000EE"/>
            <w:u w:val="single"/>
          </w:rPr>
          <w:t>https://economictimes.indiatimes.com/news/international/world-news/trump-orders-strait-of-hormuz-blockade-zero-lessons-earned-says-irans-araghchi/videoshow/130222961.cms</w:t>
        </w:r>
      </w:hyperlink>
      <w:r>
        <w:t xml:space="preserve"> - - President Donald Trump announces the U.S. Navy will begin blockading the Strait of Hormuz to prevent maritime traffic entering and exiting Iranian ports. - The U.S. Central Command scheduled the start for 10 a.m. ET on Monday. - Iran's Revolutionary Guards threaten to consider approaching military vessels a ceasefire breach. - Iran's Foreign Minister Abbas Araghchi criticises Iran's engagement, citing maximalism and shifting goalposts, and states 'Zero lessons ⁠earned'. 53. </w:t>
      </w:r>
      <w:hyperlink r:id="rId61">
        <w:r>
          <w:rPr>
            <w:color w:val="0000EE"/>
            <w:u w:val="single"/>
          </w:rPr>
          <w:t>https://economictimes.indiatimes.com/news/defence/us-israel-iran-war-today-latest-updates-donald-trump-strait-of-hormuz-iran-news-day-45/articleshow/130223834.cms</w:t>
        </w:r>
      </w:hyperlink>
      <w:r>
        <w:t xml:space="preserve"> - * The US announced a naval blockade on all Iranian Gulf ports, affecting maritime access from Monday at 1400 GMT. * The move impacts the Strait of Hormuz, a vital global oil route, causing oil prices to rise sharply. * Iran rejected US pressure, warning of retaliation, while regional tensions with Lebanon and Israel increased. * Oil prices surged with US WTI reaching $104.50 and Brent crude hitting $102 per barrel. * The conflict has expanded into economic warfare, regional proxy battles, and global market disruptions. 54. </w:t>
      </w:r>
      <w:hyperlink r:id="rId62">
        <w:r>
          <w:rPr>
            <w:color w:val="0000EE"/>
            <w:u w:val="single"/>
          </w:rPr>
          <w:t>https://peoplesreview.com.np/2026/04/13/trump-orders-us-navy-to-blockade-hormuz-strait/</w:t>
        </w:r>
      </w:hyperlink>
      <w:r>
        <w:t xml:space="preserve"> - • Trump announced a naval blockade of the Strait of Hormuz following the collapse of talks with Iran in Islamabad. • The US aims to restrict access and clear mines to reopen the waterway, a key energy route. • Iran responded with warnings, asserting control over traffic and threatening force. • Trump declared plans to interdict vessels paying tolls to Iran and destroy Iranian-laid mines. • Escalation follows US and Israeli strikes on Iran and the breakdown of nuclear negotiations in Islamabad. 55. </w:t>
      </w:r>
      <w:hyperlink r:id="rId63">
        <w:r>
          <w:rPr>
            <w:color w:val="0000EE"/>
            <w:u w:val="single"/>
          </w:rPr>
          <w:t>https://www.ndtv.com/world-news/us-iran-israel-war-live-updates-us-blockade-iranian-ships-in-strait-of-hormuz-us-iran-failed-peace-talks-ghalibaf-jd-vance-trump-iran-war-israel-11348832#publisher=newsstand</w:t>
        </w:r>
      </w:hyperlink>
      <w:r>
        <w:t xml:space="preserve"> - ['</w:t>
      </w:r>
      <w:r>
        <w:rPr>
          <w:i/>
        </w:rPr>
        <w:t>The US military planned to implement a blockade of all maritime traffic entering and exiting Iranian ports in the Strait of Hormuz, starting at around 7:30 pm (IST).', '</w:t>
      </w:r>
      <w:r>
        <w:t>The action followed orders from President Donald Trump and aimed to not impede navigation for non-Iranian vessels.', '</w:t>
      </w:r>
      <w:r>
        <w:rPr>
          <w:i/>
        </w:rPr>
        <w:t>Iran had previously blocked the Strait of Hormuz, and US warships transited the strait during a mine clearance operation, which Iran denied.', '</w:t>
      </w:r>
      <w:r>
        <w:t>Iran refused US claims of crossing the strait with warships and blocked the Strait since US and Israel launched a bombing campaign.', '</w:t>
      </w:r>
      <w:r>
        <w:rPr>
          <w:i/>
        </w:rPr>
        <w:t xml:space="preserve">US and Iran failed to reach an agreement in peace talks held in Islamabad, which focused on nuclear weapons and Hormuz as key issues.'] 56. </w:t>
      </w:r>
      <w:hyperlink r:id="rId64">
        <w:r>
          <w:rPr>
            <w:color w:val="0000EE"/>
            <w:u w:val="single"/>
          </w:rPr>
          <w:t>https://www.df.cl/internacional/trump-ordena-bloqueo-naval-en-el-estrecho-de-ormuz-y-precios-del-petroleo</w:t>
        </w:r>
      </w:hyperlink>
      <w:r>
        <w:rPr>
          <w:i/>
        </w:rPr>
        <w:t xml:space="preserve"> - * El presidente de Estados Unidos, Donald Trump, ordenó el bloqueo naval del estrecho de Ormuz tras el fracaso de negociaciones con Irán. * La orden fue confirmada por el Comando Central de Estados Unidos, que bloqueará todo tráfico marítimo iraní a partir del lunes. * Los precios del petróleo aumentaron cerca de US$ 103-104 por barril, y los futuros del gas europeo se dispararon hasta un 18%. * Las acciones estadounidenses cayeron, con futuros del Dow Jones perdiendo 517 puntos, un 1,1%. * La negociación fracasó por la no oferta de Irán de un compromiso de no buscar armas nucleares y por exigencias estadounidenses consideradas excesivas. 57. </w:t>
      </w:r>
      <w:hyperlink r:id="rId65">
        <w:r>
          <w:rPr>
            <w:color w:val="0000EE"/>
            <w:u w:val="single"/>
          </w:rPr>
          <w:t>https://www.worthynews.com/113635-israel-raises-military-readiness-as-u-s-iran-talks-collapse-trump-orders-hormuz-blockade</w:t>
        </w:r>
      </w:hyperlink>
      <w:r>
        <w:rPr>
          <w:i/>
        </w:rPr>
        <w:t xml:space="preserve"> - ['</w:t>
      </w:r>
      <w:r>
        <w:t xml:space="preserve"> Israel’s military has heightened its operational readiness following the collapse of US-Iran negotiations in Pakistan.', '</w:t>
      </w:r>
      <w:r>
        <w:rPr>
          <w:i/>
        </w:rPr>
        <w:t xml:space="preserve"> Israeli IDF Chief of Staff Lt.-Gen. Eyal Zamir ordered the activation of structured battle procedures, considering multiple scenarios including potential Iranian first strikes.', "</w:t>
      </w:r>
      <w:r>
        <w:t xml:space="preserve"> US President Donald Trump announced a naval blockade of the Strait of Hormuz in response to the talks' breakdown, targeting ships and vessels linked to Iran.", "</w:t>
      </w:r>
      <w:r>
        <w:rPr>
          <w:i/>
        </w:rPr>
        <w:t xml:space="preserve"> Trump emphasised Iran's refusal to abandon nuclear ambitions as the core issue and indicated the possibility of Tehran returning to negotiations under pressure.", '</w:t>
      </w:r>
      <w:r>
        <w:t xml:space="preserve"> Israeli officials expressed support for the US stance, with military coordination ongoing between Israel and US Central Command, and the IDF reactivating operational frameworks used in previous campaigns.'] 58. </w:t>
      </w:r>
      <w:hyperlink r:id="rId66">
        <w:r>
          <w:rPr>
            <w:color w:val="0000EE"/>
            <w:u w:val="single"/>
          </w:rPr>
          <w:t>https://www.devdiscourse.com/article/law-order/3871734-dollar-soars-amid-us-iran-tensions-and-hungarian-political-shift</w:t>
        </w:r>
      </w:hyperlink>
      <w:r>
        <w:t xml:space="preserve"> - * The US dollar strengthens as US-Iran peace talks break down and US Navy prepares to blockade Iranian ports. * President Trump announces blockade of the Strait of Hormuz following failed negotiations. * Hungary's forint rises after Viktor Orban is ousted, on expectations of unfrozen EU funds. * US dollar index remains strong against the yen amid rising Japanese bond yields. * Development impacts safe-haven currency flows and geopolitical risk factors. 59. </w:t>
      </w:r>
      <w:hyperlink r:id="rId67">
        <w:r>
          <w:rPr>
            <w:color w:val="0000EE"/>
            <w:u w:val="single"/>
          </w:rPr>
          <w:t>https://www.capitalfm.co.ke/news/2026/04/us-forces-to-begin-blockading-ships-entering-or-exiting-iranian-ports-on-monday-china-daily/</w:t>
        </w:r>
      </w:hyperlink>
      <w:r>
        <w:t xml:space="preserve"> - * US Central Command announced a maritime blockade of all traffic entering or exiting Iranian ports, starting Monday at 10 a.m. Eastern Time. * The blockade follows US President Donald Trump’s proclamation and applies to vessels of all nations. * US forces will not impede navigation for vessels transiting the Strait of Hormuz to and from non-Iranian ports. * Trump also announced deployment of minesweepers to the Strait of Hormuz to secure shipping lanes. * Iran’s Islamic Revolutionary Guard Corps Navy warned against any aggressive moves in the Strait of Hormuz. 60. </w:t>
      </w:r>
      <w:hyperlink r:id="rId68">
        <w:r>
          <w:rPr>
            <w:color w:val="0000EE"/>
            <w:u w:val="single"/>
          </w:rPr>
          <w:t>https://investinglive.com/news/investinglive-asia-pacific-fx-news-wrap-us-iran-talks-fail-trump-to-blockade-iran-trade-20260413/</w:t>
        </w:r>
      </w:hyperlink>
      <w:r>
        <w:t xml:space="preserve"> - ['</w:t>
      </w:r>
      <w:r>
        <w:rPr>
          <w:i/>
        </w:rPr>
        <w:t xml:space="preserve"> US–Iran talks failed, leading to oil price surges and a strengthened dollar due to haven demand.', '</w:t>
      </w:r>
      <w:r>
        <w:t xml:space="preserve"> President Trump announced a US naval blockade effective April 13, focusing only on vessels entering or leaving Iranian ports.', '</w:t>
      </w:r>
      <w:r>
        <w:rPr>
          <w:i/>
        </w:rPr>
        <w:t xml:space="preserve"> Clarification states transit through the Strait of Hormuz to non-Iranian ports will not be impeded.', '</w:t>
      </w:r>
      <w:r>
        <w:t xml:space="preserve"> Iran’s military warned US naval vessels approaching the Strait would be considered a breach of the ceasefire.', '* Market tensions are elevated, with some reports suggesting diplomacy may still occur within days.'] 61. </w:t>
      </w:r>
      <w:hyperlink r:id="rId54">
        <w:r>
          <w:rPr>
            <w:color w:val="0000EE"/>
            <w:u w:val="single"/>
          </w:rPr>
          <w:t>https://oilprice.com/Energy/Natural-Gas/LNG-Shock-Hits-Supply-Chains-as-War-Disrupts-Global-Flows.html</w:t>
        </w:r>
      </w:hyperlink>
      <w:r>
        <w:t xml:space="preserve"> - * The war in the Middle East has caused a supply chain crisis in the global LNG industry. * QatarEnergy declared force majeure on LNG exports in late March due to Iranian strikes and damage to facilities. * LNG prices have surged by 80% since February 28, despite overall abundant supply. * The International Gas Union and QatarEnergy highlight disruptions and damage impacting long-term energy plans. * Asian LNG imports fell by 8.6% in the latest month amid demand destruction and high prices. 62. </w:t>
      </w:r>
      <w:hyperlink r:id="rId69">
        <w:r>
          <w:rPr>
            <w:color w:val="0000EE"/>
            <w:u w:val="single"/>
          </w:rPr>
          <w:t>https://www.newsghana.com.gh/imf-warns-of-global-growth-downgrade-as-middle-east-war-cuts-energy-flows/</w:t>
        </w:r>
      </w:hyperlink>
      <w:r>
        <w:t xml:space="preserve"> - * The IMF has warned that the Middle East war will lead to a downgrade in global economic growth. * Oil flow has decreased by 13% and LNG flow by 20%, affecting energy markets worldwide. * Qatar’s Ras Laffan LNG complex has been effectively shut since March 2 and may take up to five years to fully recover. * Supply chain disruptions have increased hunger risks for over 360 million people. * The IMF indicates that even optimistic growth scenarios now involve declines due to energy disruptions. 63. </w:t>
      </w:r>
      <w:hyperlink r:id="rId70">
        <w:r>
          <w:rPr>
            <w:color w:val="0000EE"/>
            <w:u w:val="single"/>
          </w:rPr>
          <w:t>https://weeklyblitz.net/2026/04/13/us-lng-expansion-accelerates-as-global-supply-shock-reshapes-energy-markets/</w:t>
        </w:r>
      </w:hyperlink>
      <w:r>
        <w:t xml:space="preserve"> - * US LNG export capacity is increasing due to domestic expansion and global supply disruptions, particularly Qatar's outage after a missile attack. * QatarEnergy declared force majeure at Ras Laffan, suspending about 17% of global LNG output, with a recovery estimated to take years. * US companies like Venture Global LNG and Cheniere Energy are advancing expansion projects to meet rising global demand. * The disruption has led Asian countries and others to seek US LNG, increasing prices and market competition. * Geopolitical tensions, especially in the Middle East, influence global energy markets and US strategic positioning. 64. </w:t>
      </w:r>
      <w:hyperlink r:id="rId71">
        <w:r>
          <w:rPr>
            <w:color w:val="0000EE"/>
            <w:u w:val="single"/>
          </w:rPr>
          <w:t>https://westminsterpimliconews.co.uk/energy-demand-surge-uk-as-homes-shift-to-green-power/</w:t>
        </w:r>
      </w:hyperlink>
      <w:r>
        <w:t xml:space="preserve"> - * Energy demand for green upgrades in Great Britain increased sharply since late February 2026, driven by rising fuel costs from Middle East conflict. * Household installations of solar panels, heat pumps, and electric vehicles have risen rapidly since early March. * Gas-fired electricity generation costs increased by 42% within four weeks, influencing retail tariffs. * Renewable energy, especially wind and solar, significantly offset gas price impacts during the crisis. * Analysts warn Britain remains exposed to global price volatility despite increased renewable capacity.</w:t>
      </w:r>
      <w:r/>
    </w:p>
    <w:p>
      <w:r/>
      <w:r>
        <w:t xml:space="preserve">65. </w:t>
      </w:r>
      <w:hyperlink r:id="rId72">
        <w:r>
          <w:rPr>
            <w:color w:val="0000EE"/>
            <w:u w:val="single"/>
          </w:rPr>
          <w:t>https://www.businesstimes.com.sg/international/baltic-exchange-shipping-insights65</w:t>
        </w:r>
      </w:hyperlink>
      <w:r>
        <w:t xml:space="preserve"> - * The report provides an overview of tanker, dry bulk, LPG, LNG, and container shipping markets as of April 10, 2026. * Market performances across various ship types, including VLCC, Suezmax, Aframax, and LNG vessels, are discussed. * Market sentiment varies, with some routes experiencing rate fluctuations and others remaining stable. * The LNG spot market and LPG markets showed limited changes, with stable vessel supply-demand balances. * Container freight rates increased due to bunker fuel surcharges related to the Middle East conflict.</w:t>
      </w:r>
      <w:r/>
    </w:p>
    <w:p>
      <w:r/>
      <w:r>
        <w:t xml:space="preserve">66. </w:t>
      </w:r>
      <w:hyperlink r:id="rId73">
        <w:r>
          <w:rPr>
            <w:color w:val="0000EE"/>
            <w:u w:val="single"/>
          </w:rPr>
          <w:t>https://www.businesstoday.in/india/story/energy-shift-shell-emerges-top-lng-supplier-to-india-after-qatar-supply-shock-525269-2026-04-12?utm_source=rssfeed</w:t>
        </w:r>
      </w:hyperlink>
      <w:r>
        <w:t xml:space="preserve"> - * Shell increased LNG supplies to India amidst disruptions from QatarEnergy caused by West Asia conflict. * Shell secured 4 TBtus of LNG in Indian fertiliser tenders, becoming a leading supplier. * The disruption impacted Qatar's LNG exports to India, with Shell sourcing cargoes from Oman, Australia, and Nigeria. * Shell’s capabilities included its Hazira LNG terminal and a fleet of over 65 carriers, enabling rapid supply response. * The situation led to stabilised gas supplies to Indian fertiliser and industrial sectors by early April. 67. </w:t>
      </w:r>
      <w:hyperlink r:id="rId74">
        <w:r>
          <w:rPr>
            <w:color w:val="0000EE"/>
            <w:u w:val="single"/>
          </w:rPr>
          <w:t>https://bankwatch.ca/2026/04/12/morning-briefing-sunday-april-12-2026-%C2%B7-0605-est-%C2%B7-1310-words/</w:t>
        </w:r>
      </w:hyperlink>
      <w:r>
        <w:t xml:space="preserve"> - * US-Iran peace talks in Islamabad end after 21 hours, with Iran refusing US terms on nuclear enrichment; no new talks scheduled. * Strait of Hormuz remains effectively closed, with US conducting mine clearance; Iran warns vessels off. * Israel continues strikes on Lebanon, with over 1,700 civilian deaths; ceasefire architecture frays. * US-Canada negotiations on CUSMA are delayed past July 1, creating a 'zombie' scenario. * Meta launches Muse Spark AI model amid consolidation in frontier AI labs. * Europe confirms Q2 2026 launch of Air Shield and Space Shield as part of post-Ukraine rearmament. * NATO faces strains over differing European responses to the Iran war. * US tariffs on pharmaceuticals upheld; Iran-Iraq militia drone attacks raise proxy activity concerns. 68. </w:t>
      </w:r>
      <w:hyperlink r:id="rId75">
        <w:r>
          <w:rPr>
            <w:color w:val="0000EE"/>
            <w:u w:val="single"/>
          </w:rPr>
          <w:t>https://filipinotimes.net/latest-news/2026/04/12/us-iran-fail-to-reach-deal-after-marathon-talks-in-islamabad/</w:t>
        </w:r>
      </w:hyperlink>
      <w:r>
        <w:t xml:space="preserve"> - * The United States and Iran failed to reach an agreement after 21 hours of negotiations in Islamabad, Pakistan. * The talks lasted 21 hours and ended without a breakthrough. * Key issues included control and access to the Strait of Hormuz and regional security concerns. * Both sides blamed each other for the breakdown, with focus on Iran’s nuclear programme and US demands. * Further talks remain possible, but tensions impact global energy markets and regional stability. 69. </w:t>
      </w:r>
      <w:hyperlink r:id="rId76">
        <w:r>
          <w:rPr>
            <w:color w:val="0000EE"/>
            <w:u w:val="single"/>
          </w:rPr>
          <w:t>https://thearabianpost.com/hormuz-jitters-deepen-after-tanker-u-turns/</w:t>
        </w:r>
      </w:hyperlink>
      <w:r>
        <w:t xml:space="preserve"> - * Two empty supertankers reversed course near the Strait of Hormuz, indicating heightened risk perception following diplomatic breakdowns between Washington and Tehran. * Talks involving US Vice President JD Vance and Iran’s parliament speaker Mohammad Bagher Qalibaf failed after 21 hours, raising concerns over navigation, control, and access. * The movement of tankers signals reduced confidence in the security of the Strait, a critical route handling about a fifth of global oil and LNG shipments. * US military efforts to clear mines and establish safer navigation are ongoing, with US warships operating in the area. * Iran has signalled that vessel passage during truce might be subject to military coordination and tighter regulation, adding to uncertainty for maritime trade. 70. </w:t>
      </w:r>
      <w:hyperlink r:id="rId77">
        <w:r>
          <w:rPr>
            <w:color w:val="0000EE"/>
            <w:u w:val="single"/>
          </w:rPr>
          <w:t>https://www.mirror.co.uk/news/us-news/strait-hormuz-donald-trump-iran-37001543</w:t>
        </w:r>
      </w:hyperlink>
      <w:r>
        <w:t xml:space="preserve"> - * Donald Trump announced that the US military will form a 'blockade' of the Strait of Hormuz, starting shortly.</w:t>
      </w:r>
      <w:r>
        <w:rPr>
          <w:i/>
        </w:rPr>
        <w:t xml:space="preserve"> * The decision follows failed US-Iran talks in Pakistan and Iran's blockade of the strait since February 28.</w:t>
      </w:r>
      <w:r>
        <w:t xml:space="preserve"> * Trump claimed the US will interdict vessels paying tolls to Iran and will initiate destruction of mines laid by Iran in the strait.</w:t>
      </w:r>
      <w:r>
        <w:rPr>
          <w:i/>
        </w:rPr>
        <w:t xml:space="preserve"> * The US threats include possible military action against Iran and vessels, with the US Navy 'locked and loaded'.</w:t>
      </w:r>
      <w:r>
        <w:t xml:space="preserve"> * The move significantly heightens geopolitical tensions in the Gulf region, affecting global oil markets.* 71. </w:t>
      </w:r>
      <w:hyperlink r:id="rId78">
        <w:r>
          <w:rPr>
            <w:color w:val="0000EE"/>
            <w:u w:val="single"/>
          </w:rPr>
          <w:t>https://agadir24.info/trump-iran-naval-blockade-threat.html</w:t>
        </w:r>
      </w:hyperlink>
      <w:r>
        <w:t xml:space="preserve"> - * The US President Donald Trump hinted at the possibility of imposing a comprehensive naval blockade on Iran. * No official confirmation has been given; the remarks are seen as political pressure or negotiation tactic. * A naval blockade could involve monitoring or restricting ships, controlling oil exports, and overseeing maritime routes, particularly the Strait of Hormuz. * The move could increase regional tensions, especially in strategic waterways. * Some analysts view the option as a negotiation tool rather than imminent military action amid ongoing Middle East tensions. 72. </w:t>
      </w:r>
      <w:hyperlink r:id="rId79">
        <w:r>
          <w:rPr>
            <w:color w:val="0000EE"/>
            <w:u w:val="single"/>
          </w:rPr>
          <w:t>https://www.scmp.com/opinion/asia-opinion/article/3349234/why-china-looking-central-asia-middle-east-grows-riskier?utm_source=rss_feed</w:t>
        </w:r>
      </w:hyperlink>
      <w:r>
        <w:t xml:space="preserve"> - • The Iran conflict is disrupting global energy flows and shipping routes. • China faces risks from heavy maritime energy dependence on the Gulf. • The crisis accelerates China's shift towards diversified, overland energy sources. • Central Asia, especially Kazakhstan, becomes critical for Chinese energy security. • Trade between China and Central Asian states exceeds US$100 billion, with a focus on land transport. 73. </w:t>
      </w:r>
      <w:hyperlink r:id="rId80">
        <w:r>
          <w:rPr>
            <w:color w:val="0000EE"/>
            <w:u w:val="single"/>
          </w:rPr>
          <w:t>https://www.zeebiz.com/market-news/news-us-iran-21-hour-talks-fail-what-will-be-the-market-impact-anil-singhvi-ajay-bagga-explain-393558</w:t>
        </w:r>
      </w:hyperlink>
      <w:r>
        <w:t xml:space="preserve"> - * A high-stakes negotiation between Iran and the US in Islamabad ended without an agreement, raising geopolitical and market concerns. * The talks failed due to deep-rooted mistrust, structural issues, and absence of key international stakeholders. * US and Iran blamed each other for the stalemate, with US claiming to have made its 'final and best offer'. * Experts warn that the failure could lead to increased energy prices, tensions in the Strait of Hormuz, and a potential market dip. * Analysts suggest diplomacy may continue in backchannels, but risks of escalation remain heightened. 74. </w:t>
      </w:r>
      <w:hyperlink r:id="rId81">
        <w:r>
          <w:rPr>
            <w:color w:val="0000EE"/>
            <w:u w:val="single"/>
          </w:rPr>
          <w:t>https://www.southasiamonitor.org/spotlight/strait-leverage-hormuz-new-geometry-power-part-iii-and-last</w:t>
        </w:r>
      </w:hyperlink>
      <w:r>
        <w:t xml:space="preserve"> - * Iran's influence over the Strait of Hormuz has reshaped regional and global strategic thinking, highlighting its power and vulnerabilities. * The Strait, a critical maritime choke point for 20% of global oil and LNG shipments, has become contested, disrupting long-held assumptions of Western naval dominance. * Iran has demonstrated its ability to influence traffic through the Strait, creating strategic ambiguity and exerting economic pressure. * The recent conflict exposed limits of Western control, undermined US-led security arrangements, and increased Iran's regional influence. * Temporary post-conflict disruptions have benefitted Iran economically due to existing infrastructure and eased sanctions. * Negotiations are complex, with tensions around freedom of navigation, transit fees, and joint control, involving the US, Iran, Oman, and regional stakeholders. * Persistent risks include accidental clashes, escalation, and instability, affecting shipping, insurance costs, and regional security. * Iran’s expanding strategic role may strengthen its regional influence and challenge existing power balances, particularly if sanctions are eased. * The situation underscores the broader geopolitical significance of the Strait, influencing global markets, alliances, and conflict dynamics. 75. </w:t>
      </w:r>
      <w:hyperlink r:id="rId82">
        <w:r>
          <w:rPr>
            <w:color w:val="0000EE"/>
            <w:u w:val="single"/>
          </w:rPr>
          <w:t>https://24.ae/article/954507/%d8%b3%d9%84%d8%b7%d8%a7%d9%86-%d8%a7%d9%84%d8%ac%d8%a7%d8%a8%d8%b1-%d9%84%d9%85-%d9%8a%d9%83%d9%86-%d9%85%d8%b6%d9%8a%d9%82-%d9%87%d8%b1%d9%85%d8%b2-%d9%8a%d9%88%d9%85%d8%a7%d9%8b-%d9%85%d9%84%d9%83%d8%a7%d9%8b-%d9%84%d8%a5%d9%8a%d8%b1%d8%a7%d9%86-%d9%84%d9%83%d9%8a-%d8%aa%d8%ba%d9%84%d9%82%d9%87</w:t>
        </w:r>
      </w:hyperlink>
      <w:r>
        <w:t xml:space="preserve"> - * الدكتور سلطان أحمد الجابر يعلن أن مضيق هرمز لم يكن يوماً ملكاً لإيران للسيطرة عليه. * منذ 28 فبراير، تم استهداف 22 سفينة وقتل 10 من أفراد طواقمها. * نحو 20,000 بحّار و800 سفينة تجارية، منها 400 ناقلة نفط، عالقون في المنطقة. * الجابر يؤكد أن إغلاق المضيق يهدد الأمن الطاقة والغذاء والصحة عالمياً. * يصف إغلاق المضيق بأنه تصرف غير قانوني وخطير ويمثل تهديداً مباشراً للاقتصاد العالمي. 76. </w:t>
      </w:r>
      <w:hyperlink r:id="rId83">
        <w:r>
          <w:rPr>
            <w:color w:val="0000EE"/>
            <w:u w:val="single"/>
          </w:rPr>
          <w:t>https://www.mid-day.com/amp/news/world-news/article/irans-44-day-internet-blackout-breaks-global-records-as-peace-talks-with-us-stall-23625365</w:t>
        </w:r>
      </w:hyperlink>
      <w:r>
        <w:t xml:space="preserve"> - * Iran's nationwide internet blackout entered its 44th day, setting a global record for longest disruption. * The shutdown followed military strikes involving the United States and Israel, with authorities maintaining close to total internet block. * The blackout coincides with stalled diplomatic talks between Iran and the US, with ongoing disagreements over regional and nuclear issues. * Iran's officials acknowledged Pakistan's role in mediating negotiations and expressed continued diplomatic efforts despite tensions. * The ongoing digital restrictions and geopolitical tensions, including concerns over the Strait of Hormuz, continue to impact Iran internally and externally. 77. </w:t>
      </w:r>
      <w:hyperlink r:id="rId84">
        <w:r>
          <w:rPr>
            <w:color w:val="0000EE"/>
            <w:u w:val="single"/>
          </w:rPr>
          <w:t>https://www.gbnews.com/news/world/iran-strait-of-hormuz-donald-trump-military-vessels-peace-talks</w:t>
        </w:r>
      </w:hyperlink>
      <w:r>
        <w:t xml:space="preserve"> - * Iran warns of 'severe' consequences for US military vessels passing through the Strait of Hormuz after peace talks break down. * The Iranian Revolutionary Guard Corps (IRGC) declares they will deal 'severely' with crossing military ships. * US warships crossed the Strait to clear mines, confirmed by US naval officials. * Breakdown of peace talks occurs between Iran and the US, with Iran's demands for a fee for ships passing through. * US military resources, including underwater drones, are deployed to ensure the passage remains open. 78. </w:t>
      </w:r>
      <w:hyperlink r:id="rId85">
        <w:r>
          <w:rPr>
            <w:color w:val="0000EE"/>
            <w:u w:val="single"/>
          </w:rPr>
          <w:t>https://www.eldia.com/nota/2026-4-12-3-31-11-desminado-trump-busca-liberar-el-estrecho-de-ormuz-el-mundo</w:t>
        </w:r>
      </w:hyperlink>
      <w:r>
        <w:t xml:space="preserve"> - • Two US destroyers, USS Frank E. Peterson and USS Michael Murphy, entered the Strait of Hormuz to remove Iranian mines. • The operation aims to establish a safe corridor for navigation in the strategic waterway. • This is the first transit of commercial vessels after Iran's blockade, including supertankers Serifos, Cospearl Lake, and He Rong Hai. • US authorities confirmed the operation started without Iran's coordination, amid ongoing high tensions. • US President Donald Trump announced efforts to unblock the Strait as a favour to global partners and criticised Iran’s mining activities. 79. </w:t>
      </w:r>
      <w:hyperlink r:id="rId86">
        <w:r>
          <w:rPr>
            <w:color w:val="0000EE"/>
            <w:u w:val="single"/>
          </w:rPr>
          <w:t>https://minutemirror.com.pk/iran-imposes-toll-tax-on-ships-in-strait-of-hormuz-markets-on-edge-537296/</w:t>
        </w:r>
      </w:hyperlink>
      <w:r>
        <w:t xml:space="preserve"> - * Iran announces toll taxes on vessels passing through Strait of Hormuz, raising regional stability concerns. * The policy aims to safeguard national interests and exert control over a critical maritime route. * The Strait is vital for global oil supply, with a significant portion of crude exports passing through. * Experts warn toll fees could increase shipping costs, disrupt supply chains, and push oil prices higher. * Iran plans to restore oil refining capacity damaged in recent attacks, signalling a regional strategic stance. 80. </w:t>
      </w:r>
      <w:hyperlink r:id="rId87">
        <w:r>
          <w:rPr>
            <w:color w:val="0000EE"/>
            <w:u w:val="single"/>
          </w:rPr>
          <w:t>https://www.notiziegeopolitiche.net/il-collaudato-metodo-putiniano-dellintimidazione-politica-dallucraina-ai-recenti-fatti-di-armenia/?utm_source=rss&amp;utm_medium=rss&amp;utm_campaign=il-collaudato-metodo-putiniano-dellintimidazione-politica-dallucraina-ai-recenti-fatti-di-armenia</w:t>
        </w:r>
      </w:hyperlink>
      <w:r>
        <w:t xml:space="preserve"> - * The article discusses Vladimir Putin's method of exerting power through intimidation and coercion, exemplified in recent Armenia-Russia relations and Ukraine. * It highlights energy as a geopolitical tool used by Russia to influence neighbouring countries, particularly Armenia. * The article links the Armenia-Putin meeting to Russia's broader strategy of pressure and escalation, as seen in Ukraine. * It underscores the continuity of Russia's use of energy, military intervention, and diplomatic pressure to maintain influence in post-Soviet space. * The piece asserts that Russia's internal political system under Putin informs its external aggressive strategy. 81. </w:t>
      </w:r>
      <w:hyperlink r:id="rId88">
        <w:r>
          <w:rPr>
            <w:color w:val="0000EE"/>
            <w:u w:val="single"/>
          </w:rPr>
          <w:t>https://www.sondakika.com/haber/haber-irandan-baris-umutlarini-yerle-bir-eden-aciklama-19741597/</w:t>
        </w:r>
      </w:hyperlink>
      <w:r>
        <w:t xml:space="preserve"> - * US- Iran talks hosted by Pakistan ended without agreement after 21 hours of negotiations. * Disagreements over the status of the Strait of Hormuz and Iran’s nuclear programme caused the breakdown. * Iran blamed the US for not showing flexibility and attributed the failure to American maximalist demands. * Tehran announced no new talks are planned, increasing regional tension concerns. * The US faces a decision between long-term negotiations or escalating to conflict, with military options previously exercised. * Rising regional tensions involve Israel, Lebanon, and broader Middle Eastern dynamics, impacting global energy markets. 82. </w:t>
      </w:r>
      <w:hyperlink r:id="rId89">
        <w:r>
          <w:rPr>
            <w:color w:val="0000EE"/>
            <w:u w:val="single"/>
          </w:rPr>
          <w:t>https://www.sondakika.com/haber/haber-irandan-tansiyonu-yukseltecek-aciklama-hurmuz-19742039/</w:t>
        </w:r>
      </w:hyperlink>
      <w:r>
        <w:t xml:space="preserve"> - • Iran's Ali Ekber Velayeti states Iran holds the key to the Strait of Hormuz. • Tensions increased after failed US-Iran talks in Islamabad. • The Strait of Hormuz is a critical route for global oil trade. • Iran combines diplomatic and military signals, with limited negotiations and military options. • The US faces a strategic choice between prolonged talks or a tougher approach. 83. </w:t>
      </w:r>
      <w:hyperlink r:id="rId90">
        <w:r>
          <w:rPr>
            <w:color w:val="0000EE"/>
            <w:u w:val="single"/>
          </w:rPr>
          <w:t>https://www.xaluannews.com/modules.php?name=News&amp;file=article&amp;sid=3741302</w:t>
        </w:r>
      </w:hyperlink>
      <w:r>
        <w:t xml:space="preserve"> - * Gas prices in Europe exceeded 50 euro/MWh reflecting market sensitivity to conflicts in the Middle East and US policy signals. * The Dutch TTF futures rose over 6%, then dropped 9.5%, ending down 4.3%, after escalating tensions. * Since conflict onset, gas prices in Europe increased about 60%, with storage levels falling to 30% in March 2026. * Europe's dependence on LNG is risky, especially if flow through the Strait of Hormuz is disrupted. * European energy reserves are lower than previous years, with 46 billion m3 compared to 60 and 77 billion m3 in 2025 and 2024 respectively. * The ECB raised inflation forecasts to 2.6%, lowering GDP growth projections to 0.9%. * EU countries propose special taxes on energy profits to fund energy independence and mitigate consumption pressures. 84. </w:t>
      </w:r>
      <w:hyperlink r:id="rId91">
        <w:r>
          <w:rPr>
            <w:color w:val="0000EE"/>
            <w:u w:val="single"/>
          </w:rPr>
          <w:t>https://en.protothema.gr/2026/04/12/analysis-the-strait-of-hormuz-a-ceasefire-hanging-by-a-thread-and-what-trump-and-iran-want-shipwreck-in-the-negotiations-in-islamabad/</w:t>
        </w:r>
      </w:hyperlink>
      <w:r>
        <w:t xml:space="preserve"> - • US–Iran ceasefire aimed to reopen Strait of Hormuz but remains fragile and incomplete. • Talks in Islamabad ended without agreement; mistrust persists over security and regional influence. • Trump hinted at potential naval blockade if Iran does not accept US demands. • Damage to regional energy infrastructure highlights ongoing risks and uncertain recovery. • Possible trade-offs involve Lebanon, with Israel potentially increasing operations against Hezbollah. • Energy prices are unlikely to return to pre-war levels due to ongoing risks. • Region faces long-term recovery challenges, affecting global oil and LNG supply chains. 85. </w:t>
      </w:r>
      <w:hyperlink r:id="rId92">
        <w:r>
          <w:rPr>
            <w:color w:val="0000EE"/>
            <w:u w:val="single"/>
          </w:rPr>
          <w:t>https://www.mk.co.kr/en/stock/12014787</w:t>
        </w:r>
      </w:hyperlink>
      <w:r>
        <w:t xml:space="preserve"> - * Since the outbreak of the U.S.-Iran war, natural gas prices have changed regionally. * US natural gas prices fell 7.38%, while European prices rose 36.54% and East Asian prices increased 81.74%. * US is a natural gas producer, with record-high production last year. * Prices in Europe and East Asia surged due to reliance on imports and Qatar LNG facility hit by the war. * US natural gas stocks, including LNG exporters, increased significantly amid rising prices abroad. 86. </w:t>
      </w:r>
      <w:hyperlink r:id="rId93">
        <w:r>
          <w:rPr>
            <w:color w:val="0000EE"/>
            <w:u w:val="single"/>
          </w:rPr>
          <w:t>https://www.washingtonpost.com/business/2026/04/12/iran-war-global-economy/</w:t>
        </w:r>
      </w:hyperlink>
      <w:r>
        <w:t xml:space="preserve"> - * China used its dominance over rare earth minerals to influence trade negotiations with the US. * Iran closed the Strait of Hormuz, disrupting energy markets and causing international market turmoil. * US response has included sanctions and export controls but was caught unprepared for Iran's and China's strategic moves. * Iran's control of the strait continues to raise fuel and commodity prices globally, affecting industries and economies. * Countries like South Korea, Saudi Arabia, and the UAE are exploring alternative energy and transport routes. * The US is investing in domestic supply chains for critical materials to reduce dependency.</w:t>
      </w:r>
      <w:r/>
    </w:p>
    <w:p>
      <w:r/>
      <w:r>
        <w:t xml:space="preserve">87. </w:t>
      </w:r>
      <w:hyperlink r:id="rId94">
        <w:r>
          <w:rPr>
            <w:color w:val="0000EE"/>
            <w:u w:val="single"/>
          </w:rPr>
          <w:t>https://www.chinanews.net/news/278978613/hormuz-emerged-as-new-uper-weapon-foreign-affairs-expert-warns-of-global-economic-shock-as-us-iran-talks-collapse</w:t>
        </w:r>
      </w:hyperlink>
      <w:r>
        <w:t xml:space="preserve"> - * The collapse of US-Iran negotiations over the Strait of Hormuz has increased geopolitical tensions and risk of global economic disruption. * Iran has demonstrated its control over the Strait using military tactics, asserting sovereignty and strategic leverage. * Experts warn that military measures cannot open the Strait due to insurance refusals, giving Iran a strategic chokehold. * The issues include Iran's nuclear programme, control of the Strait, frozen funds, reparations, and Lebanese involvement. * US domestic politics, including President Trump's threats and trade plans, influence geopolitical tensions amid ongoing conflict. 88. </w:t>
      </w:r>
      <w:hyperlink r:id="rId95">
        <w:r>
          <w:rPr>
            <w:color w:val="0000EE"/>
            <w:u w:val="single"/>
          </w:rPr>
          <w:t>https://globalkashmir.net/iran-denies-us-assertions-of-mine-clearing-ships-passage-through-st-of-hormuz/</w:t>
        </w:r>
      </w:hyperlink>
      <w:r>
        <w:t xml:space="preserve"> - * The US Central Command stated that two US ships transited the Strait of Hormuz to clear mines laid by Iran's IRGC. * Iran immediately denied the US claim, asserting the initiative is under Iran’s armed forces' control. * Iran’s IRGC vowed a strong response to any passing military ships. * The passage through the strait remains a contentious issue amid US-Iran tensions and negotiations, with recent talks reaching a stalemate. 89. </w:t>
      </w:r>
      <w:hyperlink r:id="rId96">
        <w:r>
          <w:rPr>
            <w:color w:val="0000EE"/>
            <w:u w:val="single"/>
          </w:rPr>
          <w:t>https://ekonomi.haber7.com/ekonomi/haber/3619337-hurmuz-krizi-dunyayi-sarsti-rota-turkiye-cok-sayida-ulke-harekete-gecti</w:t>
        </w:r>
      </w:hyperlink>
      <w:r>
        <w:t xml:space="preserve"> - * Hürmüz Boğazı’nın kapanması ve bölgedeki çatışmalar petrol fiyatlarını yükseltti, küresel enerji ve ekonomi risklerini artırdı. * Enerji uzmanı Altuğ Karataş, krizlerin enerji maliyetlerini artırdığını ve enerji güvenliği önceliği haline geldiğini belirtti. * Türkiye’nin jeopolitik ve ekonomik fırsatlar yakaladığını ve yeni uluslararası enerji projeleriyle önemli bir konuma geldiğini vurguladı. * Anadolu üzerinden Avrupa’ya entegre edilecek Türkmenistan gazı, Basra-Kerkük-Ceyhan petrol koridoru ve Katar doğalgazı projeleri öne çıkıyor. * Türkiye’nin enerji sektöründeki bu konumuyla “enerji hub” olma yolunda ilerlediği ve bölge için güvenli enerji sistemi oluşturduğu ifade edildi. 90. </w:t>
      </w:r>
      <w:hyperlink r:id="rId97">
        <w:r>
          <w:rPr>
            <w:color w:val="0000EE"/>
            <w:u w:val="single"/>
          </w:rPr>
          <w:t>https://www.ilgiornale.it/news/guerra/flottiglia-iraniana-controlla-ancora-stretto-hormuz-2650288.html</w:t>
        </w:r>
      </w:hyperlink>
      <w:r>
        <w:t xml:space="preserve"> - * The US has begun demining operations in the Hormuz Strait, with conflicting reports from the US and Iran. * Iran is believed to retain control through a fleet of fast boats called Mosquito Fleet, equipped with missiles and mines. * The US claimed to have sunk over 155 Iranian ships, mainly targeting the Iranian navy. * Iran has conducted 50 attacks since 28 February, impacting the global economy and US interests. * The conflict over the Strait remains a significant geopolitical risk affecting oil and gas routes. 91. </w:t>
      </w:r>
      <w:hyperlink r:id="rId98">
        <w:r>
          <w:rPr>
            <w:color w:val="0000EE"/>
            <w:u w:val="single"/>
          </w:rPr>
          <w:t>https://www.trend.az/iran/4173841.html</w:t>
        </w:r>
      </w:hyperlink>
      <w:r>
        <w:t xml:space="preserve"> - * Issues related to the Strait of Hormuz, nuclear program, sanctions, and conflict resolution discussed in Iran-U.S. talks in Islamabad. * The talks took place over the past 24 hours and are expected to continue. * Topics include potential lifting of sanctions and ending war against Iran and the region. 92. </w:t>
      </w:r>
      <w:hyperlink r:id="rId99">
        <w:r>
          <w:rPr>
            <w:color w:val="0000EE"/>
            <w:u w:val="single"/>
          </w:rPr>
          <w:t>https://www.suchtv.pk/world/item/135921-irgc-navy-warns-military-vessels-of-firm-response-to-attempts-at-crossing-strait-of-hormuz.html</w:t>
        </w:r>
      </w:hyperlink>
      <w:r>
        <w:t xml:space="preserve"> - * The Islamic Revolution Guards Corps (IRGC) Navy issued a warning to military vessels about a 'firm response' to crossing attempts in the Strait of Hormuz. * The navy asserts full control over the waterway and restricts passage to non-military vessels only. * Iran shut the strait to adversaries after US and Israeli aggression, impacting global energy markets. * The closure caused a surge in US gas prices and widespread resentment. * Iran announced a new management phase for the waterway following regional tensions and US-Iran interactions. 93. </w:t>
      </w:r>
      <w:hyperlink r:id="rId100">
        <w:r>
          <w:rPr>
            <w:color w:val="0000EE"/>
            <w:u w:val="single"/>
          </w:rPr>
          <w:t>https://punemirror.com/news/iran-bitcoin-toll-strait-hormuz-ships/</w:t>
        </w:r>
      </w:hyperlink>
      <w:r>
        <w:t xml:space="preserve"> - • Iran has implemented a Bitcoin toll system for oil tankers crossing the Strait of Hormuz, requiring payments in cryptocurrency. * The system demands shipment details and allows payments within seconds, aiming to avoid US sanctions. * Iran uses bitcoin and stablecoins to bypass sanctions, with recent estimates of US$507 million in USDT acquired. * The move occurs amid US-Iran tensions, ceasefire fragility, and increased restrictions on Western ships. * The policy shifts the critical oil chokepoint into a test case for cryptocurrency use in bypassing sanctions and alternative payment routes. 94. </w:t>
      </w:r>
      <w:hyperlink r:id="rId101">
        <w:r>
          <w:rPr>
            <w:color w:val="0000EE"/>
            <w:u w:val="single"/>
          </w:rPr>
          <w:t>https://globalvoices.org/2026/04/12/bangladeshs-energy-crisis-worsens-as-uss-war-on-iran-drags-on/</w:t>
        </w:r>
      </w:hyperlink>
      <w:r>
        <w:t xml:space="preserve"> - * Bangladesh experiences severe energy shortages and fuel rationing due to disruptions triggered by Iran-U.S. tensions. * QatarEnergy suspended LNG deliveries after Iranian attacks on energy infrastructure, affecting Bangladesh's supply. * Spot LNG prices increased from USD 10 to USD 28.28 per MMBtu, impacting imports and industrial operations. * Power supply, fertiliser production, and industrial activities faced reductions, leading to power outages and economic strain. * Household fuel costs rose significantly, pressuring low-income families amid inflation. * Bangladesh’s foreign exchange reserves and budget strained by high import costs and subsidy expenditures.</w:t>
      </w:r>
      <w:r/>
    </w:p>
    <w:p>
      <w:r/>
      <w:r>
        <w:t xml:space="preserve">95. </w:t>
      </w:r>
      <w:hyperlink r:id="rId102">
        <w:r>
          <w:rPr>
            <w:color w:val="0000EE"/>
            <w:u w:val="single"/>
          </w:rPr>
          <w:t>https://meyka.com/blog/april-12-tal-pipeline-disruption-probe-puts-germany-fuel-on-watch-1204/</w:t>
        </w:r>
      </w:hyperlink>
      <w:r>
        <w:t xml:space="preserve"> - - The Transalpine Pipeline paused for three days in late March due to damage to a power pylon, prompting investigations by Italian police. - The incident disrupted fuel supply to German refineries and caused short-term bottlenecks in jet fuel at southern German hubs. - A Trieste jetty remains under maintenance until 23 April, affecting logistics flexibility. - Risks include increased costs for airlines and potential price volatility for European and Asia-Pacific markets. - Investors are advised to monitor pipeline throughput, inventory data, European crack spreads, and airline guidance through June.</w:t>
      </w:r>
      <w:r/>
    </w:p>
    <w:p>
      <w:r/>
      <w:r>
        <w:t xml:space="preserve">96. </w:t>
      </w:r>
      <w:hyperlink r:id="rId103">
        <w:r>
          <w:rPr>
            <w:color w:val="0000EE"/>
            <w:u w:val="single"/>
          </w:rPr>
          <w:t>https://asiatimes.com/2026/04/iran-has-weakened-us-in-the-great-power-game/</w:t>
        </w:r>
      </w:hyperlink>
      <w:r>
        <w:t xml:space="preserve"> - * The 14-day ceasefire between Tehran and Washington shifts US influence in the Middle East, with China and Russia probing opportunities. * China and Russia limited support for Iran, recognising the conflict's strategic advantages for their own influence. * The Iran war hampers US efforts to counter China and Russia’s influence in the Middle East. * The conflict disrupts US strategic goals, diverting attention from other priorities and causing internal NATO strains. * Iran's closure of the Strait of Hormuz boosts Russian oil revenues and economic recovery while China diversifies its energy sources. * The US’s perceived decline in global leadership and mediating credibility strengthens China’s diplomatic standing and influence. 97. </w:t>
      </w:r>
      <w:hyperlink r:id="rId104">
        <w:r>
          <w:rPr>
            <w:color w:val="0000EE"/>
            <w:u w:val="single"/>
          </w:rPr>
          <w:t>https://dailycaller.com/2026/04/11/opinion-lng-will-play-major-role-in-trumps-energy-fortress-america-david-blackmon/</w:t>
        </w:r>
      </w:hyperlink>
      <w:r>
        <w:t xml:space="preserve"> - ['</w:t>
      </w:r>
      <w:r>
        <w:rPr>
          <w:i/>
        </w:rPr>
        <w:t xml:space="preserve"> QatarEnergy declared force majeure after missile attack at Ras Laffan, reducing 17% of global LNG supply.', '</w:t>
      </w:r>
      <w:r>
        <w:t xml:space="preserve"> Qatar’s LNG trains will remain offline until replacement parts are acquired, with supply chain delays estimated at years.', '</w:t>
      </w:r>
      <w:r>
        <w:rPr>
          <w:i/>
        </w:rPr>
        <w:t xml:space="preserve"> US LNG export projects, including Venture Global’s Plaquemines facility, increase production capacity in response to global shortages.', '</w:t>
      </w:r>
      <w:r>
        <w:t xml:space="preserve"> US facilities are authorised to expand exports, with additional Texas projects scheduled to come online soon.', '* Disruptions in Qatar’s LNG production create market opportunities for US exporters, notably in Asia.'] 98. </w:t>
      </w:r>
      <w:hyperlink r:id="rId105">
        <w:r>
          <w:rPr>
            <w:color w:val="0000EE"/>
            <w:u w:val="single"/>
          </w:rPr>
          <w:t>https://aif.ru/society/siyyarto-vengriya-ne-pustit-ukrainu-v-es</w:t>
        </w:r>
      </w:hyperlink>
      <w:r>
        <w:t xml:space="preserve"> - * Hungarian Foreign Minister Peter Szijjarto states that Hungary will not support Ukraine's entry into the EU if Viktor Orbán remains in power. * Hungary opposes sending money to Ukraine for military support and insists on retaining energy ties with Russia. * The country plans to oppose the EU's move to sever its access to Russian oil and will continue to seek cooperation with Russia’s energy sector. * Hungarian elections are scheduled for 12 April, with recent conflicts over fuel supply and Ukraine's pipeline status. * Political figures and parties in Hungary are expressed to align with national sovereignty and energy independence policies. 99. </w:t>
      </w:r>
      <w:hyperlink r:id="rId106">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impacting global oil supply. * Iran has restricted access to the strait, causing disruptions in energy flows and rising oil prices. * US aims to reopen the strait to ensure free navigation and pressure Iran on nuclear activities. * The talks mark the most significant US–Iran direct engagement in over a decade. * Regional tensions, including Israeli military actions in Lebanon, complicate progress. 100. </w:t>
      </w:r>
      <w:hyperlink r:id="rId107">
        <w:r>
          <w:rPr>
            <w:color w:val="0000EE"/>
            <w:u w:val="single"/>
          </w:rPr>
          <w:t>https://weeklyblitz.net/2026/04/12/ukraine-strikes-russian-energy-hub-in-attempt-to-drag-europe-into-prolonged-war/</w:t>
        </w:r>
      </w:hyperlink>
      <w:r>
        <w:t xml:space="preserve"> - * Ukraine claims to have struck Russia’s largest oil transshipment terminal, Transneft-Baltik, signalling an escalation in the conflict. * The attack has implications for energy infrastructure and risks wider retaliation, involving Baltic states and NATO assets in the Baltic Sea. * Ukraine’s internal tensions and strategic manoeuvring are influencing its military actions, with support and scepticism from Europe. * European support for Ukraine continues, but economic and energy dependencies, especially on Russian energy, complicate the response. * The broader geopolitical context includes US retrenchment, NATO's uncertain future, and regional tensions in the Baltic and Middle East, affecting energy security. 101. </w:t>
      </w:r>
      <w:hyperlink r:id="rId108">
        <w:r>
          <w:rPr>
            <w:color w:val="0000EE"/>
            <w:u w:val="single"/>
          </w:rPr>
          <w:t>https://tass.com/world/2115437</w:t>
        </w:r>
      </w:hyperlink>
      <w:r>
        <w:t xml:space="preserve"> - * India regards the Iran-US negotiations as a significant and potentially historic diplomatic development. * The talks could influence the geopolitical landscape of the Middle East, according to Indian expert Robinder Sachdev. * Easing tensions may benefit energy markets, navigation safety in the Persian Gulf and Arabian Sea, and regional power balance. * India maintains a calibrated position, monitoring negotiations closely without endorsing specific outcomes. * The dialogue is of strategic interest to India, affecting energy security and connectivity ambitions in the region. 102. </w:t>
      </w:r>
      <w:hyperlink r:id="rId109">
        <w:r>
          <w:rPr>
            <w:color w:val="0000EE"/>
            <w:u w:val="single"/>
          </w:rPr>
          <w:t>https://newscats.org/oil-shock-in-the-desert-iran-linked-attacks-slash-saudi-output-rattle-global-markets</w:t>
        </w:r>
      </w:hyperlink>
      <w:r>
        <w:t xml:space="preserve"> - * Saudi Arabia's oil production capacity decreased by approximately 600,000 barrels per day due to recent attacks. * The East-West Pipeline's throughput was reduced by about 700,000 barrels per day following strikes. * Key facilities targeted include major oilfields such as Manifa and Khurais, and refineries in Jubail, Yanbu, and Ras Tanura. * The attacks also impacted gas processing plants and petrochemical sites, with some operations fully halted. * The situation heightens geopolitical tensions and contributes to volatile global oil prices. * Attacks are widely linked to Iran-backed forces, with ongoing regional conflicts affecting supply routes and market stability. 103. </w:t>
      </w:r>
      <w:hyperlink r:id="rId110">
        <w:r>
          <w:rPr>
            <w:color w:val="0000EE"/>
            <w:u w:val="single"/>
          </w:rPr>
          <w:t>https://newscats.org/only-approved-ships-allowed-through-strait-of-hormuz-as-tankers-stack-up-in-one-of-worlds-most-critical-waterways</w:t>
        </w:r>
      </w:hyperlink>
      <w:r>
        <w:t xml:space="preserve"> - * Iran has restricted transit through the Strait of Hormuz to 'approved' or 'non-hostile' vessels. * Commercial tankers are stacking up outside the waterway due to delays, rerouting, and transit restrictions. * Traffic through the strait has decreased from around 100–140 daily transits to significantly fewer. * Insurance premiums have surged, and shipping companies are avoiding the route unless escorted. * The situation raises concerns about global energy supply security and market volatility.</w:t>
      </w:r>
      <w:r/>
    </w:p>
    <w:p>
      <w:r/>
      <w:r>
        <w:t xml:space="preserve">104. </w:t>
      </w:r>
      <w:hyperlink r:id="rId111">
        <w:r>
          <w:rPr>
            <w:color w:val="0000EE"/>
            <w:u w:val="single"/>
          </w:rPr>
          <w:t>https://www.voiceofemirates.com/en/news/2026/04/12/nyt-iran-insists-on-closing-hormuz-until-final-peace-agreement/</w:t>
        </w:r>
      </w:hyperlink>
      <w:r>
        <w:t xml:space="preserve"> - * Iran links the reopening of Hormuz Strait to a final and comprehensive peace deal with US demands unfulfilled. * Negotiations are delaying due to differences between Tehran and Washington on navigation conditions. * Iran considers some US demands as violations of its sovereignty, postponing decisive actions. * The closure threatens global energy supply and increases fuel prices. * International fears grow over regional security and maritime stability.</w:t>
      </w:r>
      <w:r/>
      <w:r/>
    </w:p>
    <w:p>
      <w:pPr>
        <w:pStyle w:val="ListNumber"/>
        <w:numPr>
          <w:ilvl w:val="0"/>
          <w:numId w:val="15"/>
        </w:numPr>
        <w:spacing w:line="240" w:lineRule="auto"/>
        <w:ind w:left="720"/>
      </w:pPr>
      <w:r/>
      <w:hyperlink r:id="rId104">
        <w:r>
          <w:rPr>
            <w:color w:val="0000EE"/>
            <w:u w:val="single"/>
          </w:rPr>
          <w:t>https://dailycaller.com/2026/04/11/opinion-lng-will-play-major-role-in-trumps-energy-fortress-america-david-blackmon/</w:t>
        </w:r>
      </w:hyperlink>
      <w:r>
        <w:t xml:space="preserve"> - * Qatar’s Ras Laffan LNG plant declared force majeure after missile attack, removing 17% of global LNG supply.</w:t>
      </w:r>
      <w:r/>
    </w:p>
    <w:p>
      <w:pPr>
        <w:pStyle w:val="ListNumber"/>
        <w:spacing w:line="240" w:lineRule="auto"/>
        <w:ind w:left="720"/>
      </w:pPr>
      <w:r/>
      <w:hyperlink r:id="rId104">
        <w:r>
          <w:rPr>
            <w:color w:val="0000EE"/>
            <w:u w:val="single"/>
          </w:rPr>
          <w:t>https://dailycaller.com/2026/04/11/opinion-lng-will-play-major-role-in-trumps-energy-fortress-america-david-blackmon/</w:t>
        </w:r>
      </w:hyperlink>
      <w:r>
        <w:t xml:space="preserve"> - * QatarEnergy declares force majeure at Ras Laffan LNG hub following a missile attack, removing 17% of global LNG production. * QatarEnergy aims for partial restart as early as late April, but full restart of all trains is uncertain. * Iran’s stranglehold on tanker traffic through the Strait of Hormuz complicates Qatar’s restart prospects. * The disruption causes immediate LNG price spikes and impacts global markets, notably in Asia. * US LNG projects, including Venture Global’s Plaquemines and those in Texas, benefit from increased demand and export approvals.</w:t>
      </w:r>
      <w:r/>
    </w:p>
    <w:p>
      <w:pPr>
        <w:pStyle w:val="ListNumber"/>
        <w:spacing w:line="240" w:lineRule="auto"/>
        <w:ind w:left="720"/>
      </w:pPr>
      <w:r/>
      <w:hyperlink r:id="rId112">
        <w:r>
          <w:rPr>
            <w:color w:val="0000EE"/>
            <w:u w:val="single"/>
          </w:rPr>
          <w:t>https://weeklyblitz.net/2026/04/12/hungarian-authorities-suspect-ukrainian-involvement-in-sabotage-attempt/</w:t>
        </w:r>
      </w:hyperlink>
      <w:r>
        <w:t xml:space="preserve"> - * Serbian intelligence found explosives near TurkStream facilities in Kanjiza, close to the Hungarian border.</w:t>
      </w:r>
      <w:r>
        <w:rPr>
          <w:i/>
        </w:rPr>
        <w:t xml:space="preserve"> * The incident was neutralised, and investigations are ongoing.</w:t>
      </w:r>
      <w:r>
        <w:t xml:space="preserve"> * Hungarian officials suspect Ukrainian involvement, citing Ukrainian intentions to destroy energy infrastructure.</w:t>
      </w:r>
      <w:r>
        <w:rPr>
          <w:i/>
        </w:rPr>
        <w:t xml:space="preserve"> * Experts confirmed the explosives are of American origin.</w:t>
      </w:r>
      <w:r>
        <w:t xml:space="preserve"> * Ukrainian Foreign Ministry spokesman denied Ukrainian involvement, suggesting a Russian false flag.*</w:t>
      </w:r>
      <w:r/>
    </w:p>
    <w:p>
      <w:pPr>
        <w:pStyle w:val="ListNumber"/>
        <w:spacing w:line="240" w:lineRule="auto"/>
        <w:ind w:left="720"/>
      </w:pPr>
      <w:r/>
      <w:hyperlink r:id="rId113">
        <w:r>
          <w:rPr>
            <w:color w:val="0000EE"/>
            <w:u w:val="single"/>
          </w:rPr>
          <w:t>https://www.kp.ru/daily/27773.5/5235002/?from=twall</w:t>
        </w:r>
      </w:hyperlink>
      <w:r>
        <w:t xml:space="preserve"> - • Several US Navy ships crossed the Strait of Hormuz, first since Iran war began. • The operation aimed to demonstrate maritime freedom and was conducted without Iran's approval. • Trump announced the operation as a service to global commerce and threatened Iranian retaliation if ships proceed. • The Strait of Hormuz is a key global oil route, with about 20% of world oil passing through. • Previous reports indicated Iran’s difficulty in detecting and neutralising all mines in the Strait. • Tensions and strategic importance affect worldwide energy markets and security. 109. </w:t>
      </w:r>
      <w:hyperlink r:id="rId114">
        <w:r>
          <w:rPr>
            <w:color w:val="0000EE"/>
            <w:u w:val="single"/>
          </w:rPr>
          <w:t>https://www.elzmannews.com/530104</w:t>
        </w:r>
      </w:hyperlink>
      <w:r>
        <w:t xml:space="preserve"> - * President Donald Trump announces the start of opening the Strait of Hormuz, calling it a service to global nations. * Several US Navy ships pass through the Strait without Iran's coordination, marking the first passage since the Iran war. * Trump claims Iran's military capabilities are largely destroyed and that Iran's leadership is gone. * Trump states the US is beginning a process to clear the Strait of Hormuz for global benefit. * Trump mentions multiple crude oil tankers heading to the US to load oil and gas amid regional tensions. 110. </w:t>
      </w:r>
      <w:hyperlink r:id="rId115">
        <w:r>
          <w:rPr>
            <w:color w:val="0000EE"/>
            <w:u w:val="single"/>
          </w:rPr>
          <w:t>https://www.okaz.com.sa/economy/na/2243692</w:t>
        </w:r>
      </w:hyperlink>
      <w:r>
        <w:t xml:space="preserve"> - * US natural gas futures declined to a 17-month low due to moderate temperatures and decreased heating demand. * The May delivery futures on the NY Mercantile Exchange dropped 0.8%, reaching $2.648 per million British thermal units. * Prices have decreased approximately 5% over the week, with significant weekly losses. * Storage levels in the US rose by 5.3% above normal in early April, reaching the highest surplus since December 2025. * Increased production, mild weather, and continued pipeline constraints contributed to the storage rise. 111. </w:t>
      </w:r>
      <w:hyperlink r:id="rId116">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including Chinese and Greek vessels, are navigating the Strait of Hormuz, marking a potential revival in shipping activity. * The vessels' movement follows a fragile ceasefire between the US and Iran, with Iran allowing vessels to pass after prior permission. * The transit's potential completion would represent the busiest day for oil shipments through the Strait since March. * The Strait of Hormuz is critical for global oil supply; its reopening impacts oil prices and supply chains. * Diplomatic efforts involve US and Iranian delegations in Islamabad, with competing proposals on sanctions, regional security, and control of the Strait. 112. </w:t>
      </w:r>
      <w:hyperlink r:id="rId117">
        <w:r>
          <w:rPr>
            <w:color w:val="0000EE"/>
            <w:u w:val="single"/>
          </w:rPr>
          <w:t>https://makinghistorycomealive.substack.com/p/making-history-come-alive-the-strait</w:t>
        </w:r>
      </w:hyperlink>
      <w:r>
        <w:t xml:space="preserve"> - * The article provides a timeline of key geopolitical events in the Strait of Hormuz from 1979 to 2023. * It highlights incidents such as the Iranian Revolution, Iran-Iraq War, US naval operations, sanctions, tanker attacks, and military escalations. * The region remains a focal point of tensions affecting oil shipping and maritime security. * Recent events include increased naval patrols and diplomatic efforts to manage ongoing conflicts. * The timeline underscores the strategic importance and persistent instability of the waterway. 113. </w:t>
      </w:r>
      <w:hyperlink r:id="rId118">
        <w:r>
          <w:rPr>
            <w:color w:val="0000EE"/>
            <w:u w:val="single"/>
          </w:rPr>
          <w:t>https://javanews.al/korridoret-e-reja-te-naftes-shtetet-e-gjirit-synojne-tubacione-te-reja-per-te-anashkaluar-hormuzin/?utm_source=rss&amp;utm_medium=rss&amp;utm_campaign=korridoret-e-reja-te-naftes-shtetet-e-gjirit-synojne-tubacione-te-reja-per-te-anashkaluar-hormuzin</w:t>
        </w:r>
      </w:hyperlink>
      <w:r>
        <w:t xml:space="preserve"> - * Shtetet e Gjirit Persik synojnë ndërtimin e tubacionëve të rinj për të shmangur kontrollin iranian mbi ngushticën e Hormuzit, në përgjigje të tensioneve të sigurisë; plani i përfshin rrjete alternativash për eksportimin e naftës. * Projekti kryesor është IMEC, mendohet të shtrihet nga India në Evropë, me çmime të shtrenjta, por strategjike. * Konflikti Iran–Irak dhe sulmet ndaj transportit të sigurisë bëjnë që rëndësia e tubacioneve të rinj të rritet; rrjeti i tubacionit Arabie Saudite është i kyç, duke transportuar 7 milionë fuçi në ditë, duke shmangur Hormuzin. * Propozimet e ndryshme për rrugë shumëvendëshe do të përballen me rreziqe të sigurisë dhe sfida politike ndërmjet vendeve të Gjirit për kontrollin e tubacioneve dhe rrjedhës së energjisë. * Prodhimi i naftës së Arabisë Saudite dhe planet për zgjerimin e kapaciteteve dhe portet e reja janë alternativa të planifikuara për rritjen e eksportit, ndërsa tensionet me Iranin vazhdojnë të shkaktojnë ndërlikime në rrugët e transportit."), "accuracy": "high accuracy, low bias and no paid content 114. </w:t>
      </w:r>
      <w:hyperlink r:id="rId119">
        <w:r>
          <w:rPr>
            <w:color w:val="0000EE"/>
            <w:u w:val="single"/>
          </w:rPr>
          <w:t>https://www.foxnews.com/opinion/steve-forbes-delusions-america-finish-job-iran</w:t>
        </w:r>
      </w:hyperlink>
      <w:r>
        <w:t xml:space="preserve"> - * The article describes US-Iran talks in Islamabad amid tensions in the Strait of Hormuz. * Steve Forbes suggests planning pipelines bypassing the Strait, involving Saudi Arabia and Dubai. * The article asserts Iran’s regime remains committed to its ideological goals, despite military pressures. * It highlights Iran's potential to disrupt shipping through the Strait and damage oil facilities with Russian and Chinese intelligence support. * Forbes argues for resuming hostilities and cutting off Iran's oil shipments, promoting pipeline construction as a strategic response.</w:t>
      </w:r>
      <w:r/>
      <w:r/>
    </w:p>
    <w:p>
      <w:r/>
      <w:r>
        <w:t xml:space="preserve">115. </w:t>
      </w:r>
      <w:hyperlink r:id="rId120">
        <w:r>
          <w:rPr>
            <w:color w:val="0000EE"/>
            <w:u w:val="single"/>
          </w:rPr>
          <w:t>https://internewscast.com/news/us/historic-passage-us-navy-ships-navigate-strait-of-hormuz-amidst-iran-conflict-tensions/</w:t>
        </w:r>
      </w:hyperlink>
      <w:r>
        <w:t xml:space="preserve"> - * US Navy ships navigated through the Strait of Hormuz for the first time since hostilities with Iran, according to reports. * The move was undertaken independently of Iran, with several military vessels involved. * President Trump confirmed the manoeuvre and announced efforts to secure the strait, involving multiple countries. * Trump stated that oil tankers from various nations are en route to the US for replenishment amid tensions. * The development occurs alongside ongoing negotiations with Iran in Pakistan. 116. </w:t>
      </w:r>
      <w:hyperlink r:id="rId121">
        <w:r>
          <w:rPr>
            <w:color w:val="0000EE"/>
            <w:u w:val="single"/>
          </w:rPr>
          <w:t>https://www.ilfattoquotidiano.it/2026/04/11/stretto-hormuz-mine-iran-navi-usa-news/8352508/</w:t>
        </w:r>
      </w:hyperlink>
      <w:r>
        <w:t xml:space="preserve"> - * US Navy ships have crossed the Strait of Hormuz without Iran's approval for the first time since the war began. * The event was announced via Axios and occurred during negotiations in Islamabad. * US officials, citing Donald Trump, state Iran's military capabilities have been largely destroyed, except for threats posed by mines in the Strait. * Iran has mined the Strait, but cannot locate or remove all mines, impeding traffic and affecting negotiations. * Iran has used small boats to mine the Strait, leaving a narrow passage for paying ships, with some mines drifting or movable. * US officials suggest Iran's inability to clear all mines complicates maritime and diplomatic negotiations. 117. </w:t>
      </w:r>
      <w:hyperlink r:id="rId122">
        <w:r>
          <w:rPr>
            <w:color w:val="0000EE"/>
            <w:u w:val="single"/>
          </w:rPr>
          <w:t>https://politicalwire.com/2026/04/11/the-era-of-free-seas-is-unraveling/</w:t>
        </w:r>
      </w:hyperlink>
      <w:r>
        <w:t xml:space="preserve"> - * The Iran War has affected the system of global trade and maritime freedom in six weeks. * The Strait of Hormuz, a vital waterway for international trade, has become a site of new global disorder. * About 20,000 sailors are held hostage at sea amid tensions; Iran's officials threaten to control ship movements and impose costs. * US Navy observes the situation, indicating a shift in control over the oil corridor. * The article highlights geopolitical risks impacting maritime and energy security. 118. </w:t>
      </w:r>
      <w:hyperlink r:id="rId123">
        <w:r>
          <w:rPr>
            <w:color w:val="0000EE"/>
            <w:u w:val="single"/>
          </w:rPr>
          <w:t>https://www.rp.pl/opinie-ekonomiczne/art44134481-to-najwiekszy-kryzys-energetyczny-w-historii-co-zrobi-europa</w:t>
        </w:r>
      </w:hyperlink>
      <w:r>
        <w:t xml:space="preserve"> - * Europe faces a significant gas crisis due to geopolitical developments, including the Iran situation and global LNG market pressures. * European gas storage levels are lower than in previous years, complicating winter preparedness. * Short-term measures include filling gas warehouses and reducing gas dependence through increased use of renewables and energy efficiency. * Immediate actions suggested include infrastructure coordination, energy demand reduction, and temporary utilisation of coal power. * Raising the spectre of returning to Russian gas is seen as damaging to Europe's diversification and strategic energy policy.</w:t>
      </w:r>
      <w:r/>
    </w:p>
    <w:p>
      <w:r/>
      <w:r>
        <w:t xml:space="preserve">119. </w:t>
      </w:r>
      <w:hyperlink r:id="rId124">
        <w:r>
          <w:rPr>
            <w:color w:val="0000EE"/>
            <w:u w:val="single"/>
          </w:rPr>
          <w: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w:t>
        </w:r>
      </w:hyperlink>
      <w:r>
        <w:t xml:space="preserve"> - • US officials report Iran may be unable to open the Strait of Hormuz due to undetermined mine locations.</w:t>
        <w:br/>
      </w:r>
      <w:r>
        <w:t>• Mines planted by Iran in the Strait are complicating negotiations with the US, led by Vice President Kamala Harris, in Pakistan.</w:t>
        <w:br/>
      </w:r>
      <w:r>
        <w:t>• Iran used small boats to plant mines following US and Israeli actions.</w:t>
        <w:br/>
      </w:r>
      <w:r>
        <w:t>• Mines and drone and missile threats have sharply reduced shipping through the Strait, affecting global energy prices.</w:t>
        <w:br/>
      </w:r>
      <w:r>
        <w:t>• Iran has closed the Strait, which carries 20% of global oil and LNG exports, citing safety concerns.</w:t>
        <w:br/>
      </w:r>
      <w:r>
        <w:t>• US President Donald Trump stated the US will reopen the Strait soon, with other countries offering assistance.</w:t>
        <w:br/>
      </w:r>
      <w:r>
        <w:t xml:space="preserve">• Iran’s closure of the Strait has caused severe disruptions to global energy supply during the Iran war. 120. </w:t>
      </w:r>
      <w:hyperlink r:id="rId125">
        <w:r>
          <w:rPr>
            <w:color w:val="0000EE"/>
            <w:u w:val="single"/>
          </w:rPr>
          <w:t>https://thearabianpost.com/qatar-and-india-shore-up-energy-ties/</w:t>
        </w:r>
      </w:hyperlink>
      <w:r>
        <w:t xml:space="preserve"> - * Qatar and India reaffirm energy cooperation during talks in April 2023, with Qatar pledging reliability as an energy supplier. * The meeting highlighted regional disruption risks affecting energy supplies, including events at QatarEnergy facilities and maritime chokepoints. * India depends on Qatar for significant LNG imports, with a long-term agreement from 2028 to 2048. * Qatar plans to increase LNG capacity to 126 million tonnes annually by 2027. * India aims to increase natural gas share to 15% by 2030, relying on stable LNG imports to meet this goal. 121. </w:t>
      </w:r>
      <w:hyperlink r:id="rId126">
        <w:r>
          <w:rPr>
            <w:color w:val="0000EE"/>
            <w:u w:val="single"/>
          </w:rPr>
          <w:t>https://bitcoinworld.co.in/iran-red-lines-hormuz-reparations-ceasefire/</w:t>
        </w:r>
      </w:hyperlink>
      <w:r>
        <w:t xml:space="preserve"> - * Iran publicly outlined non-negotiable demands affecting regional stability and diplomacy. * Demands include guaranteed Hormuz passage, war reparations, unfreezing assets, and regional ceasefire. * These demands emerge amid heightened regional tensions and multilateral negotiations. * Iran’s strategic position on Hormuz, a key maritime chokepoint, is emphasised. * The demands have significant implications for international energy security and regional security dynamics. 122. </w:t>
      </w:r>
      <w:hyperlink r:id="rId127">
        <w:r>
          <w:rPr>
            <w:color w:val="0000EE"/>
            <w:u w:val="single"/>
          </w:rPr>
          <w:t>https://www.gazetaprawna.pl/wiadomosci/swiat/artykuly/11231671,usa-sa-gotowe-na-ustepstwa-wobec-iranu-trwaja-negocjacje.html</w:t>
        </w:r>
      </w:hyperlink>
      <w:r>
        <w:t xml:space="preserve"> - * Negotiations are ongoing in Islamabad regarding Iran's access to frozen funds, with the US considering releasing approximately 6 billion dollars. * These funds were blocked in 2018, partially unfrozen in 2023, and re-frozen after October 2023 attacks linked to Hamas. * The Strait of Hormuz, through which 20% of global oil supplies pass, faces increased military presence and transit disruptions, impacting energy markets. * US President Donald Trump exerted pressure on Iran, threatening military action if no deal is reached, amid regional tensions involving Israel, Lebanon, and Iran-backed groups. * The negotiations occur amid regional instability, including ongoing conflicts and maritime incidents, with potential global economic repercussions depending on outcomes. 123. </w:t>
      </w:r>
      <w:hyperlink r:id="rId128">
        <w:r>
          <w:rPr>
            <w:color w:val="0000EE"/>
            <w:u w:val="single"/>
          </w:rPr>
          <w:t>https://www.opindia.com/2026/04/russia-offers-lng-at-40-discount-to-south-asia-amid-global-supply-crunch-read-moscows-rationale-behind-the-move-and-indias-stand-on-it/</w:t>
        </w:r>
      </w:hyperlink>
      <w:r>
        <w:t xml:space="preserve"> - * Russia begins offering discounted LNG shipments, up to 40% below market prices, to South Asian buyers on 8th April 2026. * Disruptions in Middle East supply and geopolitical tensions have strained global gas markets. * Russian LNG is marketed through intermediaries in China and Russia, with some shipments reportedly from non-Russian sources. * Western sanctions limit Russian LNG exports, but demand persists from China and other regions. * Russia’s strategy aims to fill supply gaps, especially as Middle Eastern energy flows are restricted, boosting Russian energy revenues despite sanctions. 124. </w:t>
      </w:r>
      <w:hyperlink r:id="rId129">
        <w:r>
          <w:rPr>
            <w:color w:val="0000EE"/>
            <w:u w:val="single"/>
          </w:rPr>
          <w:t>https://www.focus.de/finanzen/schiffe-wollen-stoerfreie-tage-in-der-strasse-von-hormus_44591d69-a93d-40cc-a914-7ad46396ef05.html</w:t>
        </w:r>
      </w:hyperlink>
      <w:r>
        <w:t xml:space="preserve"> - * Die Situation in der Straße von Hormus bleibt unsicher, mit Spannungen zwischen den USA, dem Iran und internationalen Schifffahrtsunternehmen. 125. </w:t>
      </w:r>
      <w:hyperlink r:id="rId130">
        <w:r>
          <w:rPr>
            <w:color w:val="0000EE"/>
            <w:u w:val="single"/>
          </w:rPr>
          <w:t>https://organiser.org/2026/04/11/348239/bharat/hormuz-on-a-knife-edge-india-dares-walk-through-it/</w:t>
        </w:r>
      </w:hyperlink>
      <w:r>
        <w:t xml:space="preserve"> - * Since late February 2026, the Strait of Hormuz has seen a significant reduction in shipping due to Iran-Israel conflict. * A two-week ceasefire announced on April 7 has not fully restored shipping; only seven vessels passed through in 24 hours after the announcement. * Iran’s Foreign Minister announced possible safe passage for a limited time, but industry data shows limited movement and ongoing risk. * Iran’s peace proposal includes a $2 million fee per ship and coordination with Iran's armed forces, which is contested by the US. * India launched 'Operation Urja Suraksha' to route energy shipments safely, without entering the strait, involving naval escorts and diplomatic negotiations. * By April 5, eight Indian vessels had safely crossed, with 16-17 Indian ships remaining in the Gulf, and India avoiding US-led naval coalitions. * The crisis is the largest energy supply disruption since the 1970s, with oil prices surging and hundreds of ships stranded, as peace negotiations continue. 126. </w:t>
      </w:r>
      <w:hyperlink r:id="rId131">
        <w:r>
          <w:rPr>
            <w:color w:val="0000EE"/>
            <w:u w:val="single"/>
          </w:rPr>
          <w:t>https://www.nakedcapitalism.com/2026/04/iran-war-talks-delayed-concerns-that-conflict-destined-to-resume-us-to-concede-release-of-some-iran-frozen-assets.html</w:t>
        </w:r>
      </w:hyperlink>
      <w:r>
        <w:t xml:space="preserve"> - * Talks between Iran and the US, originally scheduled to start in Islamabad, are delayed due to disagreements over process and preconditions, including issues related to Lebanon and frozen assets. 127. </w:t>
      </w:r>
      <w:hyperlink r:id="rId132">
        <w:r>
          <w:rPr>
            <w:color w:val="0000EE"/>
            <w:u w:val="single"/>
          </w:rPr>
          <w:t>https://bulawayo24.com/index-id-news-sc-national-byo-263744.html</w:t>
        </w:r>
      </w:hyperlink>
      <w:r>
        <w:t xml:space="preserve"> - ['</w:t>
      </w:r>
      <w:r>
        <w:rPr>
          <w:i/>
        </w:rPr>
        <w:t xml:space="preserve"> Limited vessel transits through Strait of Hormuz have resumed following a fragile ceasefire between the US and Iran.', '</w:t>
      </w:r>
      <w:r>
        <w:t xml:space="preserve"> Iran has permitted some vessels, including ships from Gabon and Liberia, but restricted others such as a Botswana-flagged LNG tanker.', '</w:t>
      </w:r>
      <w:r>
        <w:rPr>
          <w:i/>
        </w:rPr>
        <w:t xml:space="preserve"> Overall vessel movement remains below normal levels, with over 600 ships stranded in the Gulf region.', '</w:t>
      </w:r>
      <w:r>
        <w:t xml:space="preserve"> Iran discusses control measures including a fee system and potential cryptocurrency levies on ships.', '</w:t>
      </w:r>
      <w:r>
        <w:rPr>
          <w:i/>
        </w:rPr>
        <w:t xml:space="preserve"> US and Iranian authorities continue to exchange accusations, highlighting ongoing geopolitical tensions.'] 128. </w:t>
      </w:r>
      <w:hyperlink r:id="rId133">
        <w:r>
          <w:rPr>
            <w:color w:val="0000EE"/>
            <w:u w:val="single"/>
          </w:rPr>
          <w:t>https://www.bostonglobe.com/2026/04/11/world/a-list-of-gulf-energy-infrastructure-damaged-in-iran-war/</w:t>
        </w:r>
      </w:hyperlink>
      <w:r>
        <w:rPr>
          <w:i/>
        </w:rPr>
        <w:t xml:space="preserve"> - * Dozens of refineries, oil fields, gas plants, ports and other energy infrastructure in Iran have been damaged by missile and drone strikes. * The damage has occurred over six weeks since the war began. * Senior US and Iranian officials are meeting in Islamabad to address the conflict. * The war has disrupted oil and gas supply and affected the Strait of Hormuz. * A ceasefire was announced on April 7 US time, with ongoing attacks reported in the region. 129. </w:t>
      </w:r>
      <w:hyperlink r:id="rId134">
        <w:r>
          <w:rPr>
            <w:color w:val="0000EE"/>
            <w:u w:val="single"/>
          </w:rPr>
          <w:t>https://www.investing.com/news/stock-market-news/21hour-trading-europe-expands-energy-window-as-lng-risks-grow-4608978</w:t>
        </w:r>
      </w:hyperlink>
      <w:r>
        <w:rPr>
          <w:i/>
        </w:rPr>
        <w:t xml:space="preserve"> - • European gas and power markets will expand trading hours to 21 hours per day, announced by ICE. • The change aligns European benchmarks with U.S. and Asian hubs, reflecting Europe’s role in the global LNG market. • The move occurs amid high European gas prices and geopolitical tensions, with disruptions influenced by U.S. and Asian markets. • The new schedule allows immediate reaction to overnight geopolitical developments, impacting risk and liquidity. • Traders and firms face operational challenges and concerns over work-life balance due to extended hours. 130. </w:t>
      </w:r>
      <w:hyperlink r:id="rId135">
        <w:r>
          <w:rPr>
            <w:color w:val="0000EE"/>
            <w:u w:val="single"/>
          </w:rPr>
          <w:t>https://timesofindia.indiatimes.com/world/middle-east/is-china-preparing-to-supply-weapons-to-iran-us-intelligence-raises-concerns/articleshow/130184793.cms</w:t>
        </w:r>
      </w:hyperlink>
      <w:r>
        <w:rPr>
          <w:i/>
        </w:rPr>
        <w:t xml:space="preserve"> - * US intelligence assessment reports China is preparing to deliver new air defence systems to Iran within weeks.</w:t>
      </w:r>
      <w:r>
        <w:t xml:space="preserve"> * China publicly denies supplying weapons to any conflict party.</w:t>
      </w:r>
      <w:r>
        <w:rPr>
          <w:i/>
        </w:rPr>
        <w:t xml:space="preserve"> * The development coincides with China supporting efforts to broker a ceasefire between US and Iran.</w:t>
      </w:r>
      <w:r>
        <w:t xml:space="preserve"> * China is reportedly attempting to route shipments through third countries to conceal origin.</w:t>
      </w:r>
      <w:r>
        <w:rPr>
          <w:i/>
        </w:rPr>
        <w:t xml:space="preserve"> * The systems under discussion include shoulder-fired anti-air missiles (MANPADS), posing regional threats.</w:t>
      </w:r>
      <w:r>
        <w:t xml:space="preserve"> * China is also engaged in high-level diplomacy with the US, including upcoming meetings with President Xi Jinping.</w:t>
      </w:r>
      <w:r>
        <w:rPr>
          <w:i/>
        </w:rPr>
        <w:t xml:space="preserve"> * Broader geopolitical tensions involve Iran’s military capabilities, with China and Russia supporting Iran; China supplies dual-use technologies to Iran.</w:t>
      </w:r>
      <w:r>
        <w:t xml:space="preserve">131. </w:t>
      </w:r>
      <w:hyperlink r:id="rId136">
        <w:r>
          <w:rPr>
            <w:color w:val="0000EE"/>
            <w:u w:val="single"/>
          </w:rPr>
          <w:t>https://marhaba.qa/qatarenergy-prepares-to-resume-lng-production-after-march-halt/</w:t>
        </w:r>
      </w:hyperlink>
      <w:r>
        <w:t xml:space="preserve"> - * QatarEnergy is preparing to restart liquefied natural gas (LNG) production following a halt in March 2026 due to attacks on facilities. * Operations have resumed at two of three liquefaction trains at the QELNG North 1 facility in Ras Laffan. * Full recovery depends on maritime transit conditions, especially through the Strait of Hormuz, which faces restrictions. * The halt affected supply commitments and global energy trade, with Qatar being a key LNG supplier to Asia and Europe. * Regional security and logistics continue to influence export capacity and recovery pace. 132. </w:t>
      </w:r>
      <w:hyperlink r:id="rId137">
        <w:r>
          <w:rPr>
            <w:color w:val="0000EE"/>
            <w:u w:val="single"/>
          </w:rPr>
          <w:t>https://globalkashmir.net/us-will-not-allow-iran-to-impose-tolls-on-strait-of-hormuz-trump/</w:t>
        </w:r>
      </w:hyperlink>
      <w:r>
        <w:t xml:space="preserve"> - * US President Donald Trump states that the US will not allow Iran to impose tolls on vessels passing through the Strait of Hormuz. * Trump describes the waterway as an international waterway and opposes transit charges. * Iranian parliamentary proposal suggests transit fees paid in rial and potential agreement with Oman. * The Strait of Hormuz is a key global energy shipping route, with recent tensions between the US and Iran. * The remarks follow Iran’s proposal and a temporary ceasefire in the over-month-long conflict in West Asia. 133. </w:t>
      </w:r>
      <w:hyperlink r:id="rId138">
        <w:r>
          <w:rPr>
            <w:color w:val="0000EE"/>
            <w:u w:val="single"/>
          </w:rPr>
          <w:t>https://www.tradingandinvestmentnews.co.uk/guide-to-uk-commodities-investment-news/</w:t>
        </w:r>
      </w:hyperlink>
      <w:r>
        <w:t xml:space="preserve"> - * Energy prices in the UK rise due to tensions in the Middle East and geopolitical shifts, impacting imports and local supply. * UK gas storage levels are below average, raising potential for price increases if cold weather occurs. * Metals such as gold and copper are influenced by inflation, interest rate hikes, and supply chain developments. * Agricultural yields are affected by weather extremes and post-Brexit trade agreements, influencing food prices. * Investment options include ETFs, futures, and equities, with regulatory developments impacting market confidence. * UK government policies and global geopolitical events drive market volatility and investment strategies. 134. </w:t>
      </w:r>
      <w:hyperlink r:id="rId139">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135. </w:t>
      </w:r>
      <w:hyperlink r:id="rId140">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136. </w:t>
      </w:r>
      <w:hyperlink r:id="rId141">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137. </w:t>
      </w:r>
      <w:hyperlink r:id="rId142">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138. </w:t>
      </w:r>
      <w:hyperlink r:id="rId143">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139. </w:t>
      </w:r>
      <w:hyperlink r:id="rId144">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140. </w:t>
      </w:r>
      <w:hyperlink r:id="rId145">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141. </w:t>
      </w:r>
      <w:hyperlink r:id="rId146">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142. </w:t>
      </w:r>
      <w:hyperlink r:id="rId145">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143. </w:t>
      </w:r>
      <w:hyperlink r:id="rId147">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144. </w:t>
      </w:r>
      <w:hyperlink r:id="rId148">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145. </w:t>
      </w:r>
      <w:hyperlink r:id="rId149">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146. </w:t>
      </w:r>
      <w:hyperlink r:id="rId150">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147. </w:t>
      </w:r>
      <w:hyperlink r:id="rId151">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148. </w:t>
      </w:r>
      <w:hyperlink r:id="rId152">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149. </w:t>
      </w:r>
      <w:hyperlink r:id="rId153">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150. </w:t>
      </w:r>
      <w:hyperlink r:id="rId154">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151. </w:t>
      </w:r>
      <w:hyperlink r:id="rId155">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152. </w:t>
      </w:r>
      <w:hyperlink r:id="rId156">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153. </w:t>
      </w:r>
      <w:hyperlink r:id="rId157">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154. </w:t>
      </w:r>
      <w:hyperlink r:id="rId158">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155. </w:t>
      </w:r>
      <w:hyperlink r:id="rId159">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156. </w:t>
      </w:r>
      <w:hyperlink r:id="rId160">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157. </w:t>
      </w:r>
      <w:hyperlink r:id="rId161">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158. </w:t>
      </w:r>
      <w:hyperlink r:id="rId162">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159. </w:t>
      </w:r>
      <w:hyperlink r:id="rId163">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160. </w:t>
      </w:r>
      <w:hyperlink r:id="rId164">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161. </w:t>
      </w:r>
      <w:hyperlink r:id="rId165">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162. </w:t>
      </w:r>
      <w:hyperlink r:id="rId166">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163. </w:t>
      </w:r>
      <w:hyperlink r:id="rId167">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164. </w:t>
      </w:r>
      <w:hyperlink r:id="rId168">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165. </w:t>
      </w:r>
      <w:hyperlink r:id="rId169">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166. </w:t>
      </w:r>
      <w:hyperlink r:id="rId170">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167. </w:t>
      </w:r>
      <w:hyperlink r:id="rId171">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168. </w:t>
      </w:r>
      <w:hyperlink r:id="rId172">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169. </w:t>
      </w:r>
      <w:hyperlink r:id="rId173">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170. </w:t>
      </w:r>
      <w:hyperlink r:id="rId174">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171. </w:t>
      </w:r>
      <w:hyperlink r:id="rId175">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172. </w:t>
      </w:r>
      <w:hyperlink r:id="rId176">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173. </w:t>
      </w:r>
      <w:hyperlink r:id="rId177">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174. </w:t>
      </w:r>
      <w:hyperlink r:id="rId178">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175. </w:t>
      </w:r>
      <w:hyperlink r:id="rId179">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176. </w:t>
      </w:r>
      <w:hyperlink r:id="rId180">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177. </w:t>
      </w:r>
      <w:hyperlink r:id="rId181">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178. </w:t>
      </w:r>
      <w:hyperlink r:id="rId182">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179. </w:t>
      </w:r>
      <w:hyperlink r:id="rId183">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180. </w:t>
      </w:r>
      <w:hyperlink r:id="rId184">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181. </w:t>
      </w:r>
      <w:hyperlink r:id="rId185">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182. </w:t>
      </w:r>
      <w:hyperlink r:id="rId183">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183. </w:t>
      </w:r>
      <w:hyperlink r:id="rId186">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184. </w:t>
      </w:r>
      <w:hyperlink r:id="rId186">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185. </w:t>
      </w:r>
      <w:hyperlink r:id="rId187">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186. </w:t>
      </w:r>
      <w:hyperlink r:id="rId188">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187. </w:t>
      </w:r>
      <w:hyperlink r:id="rId189">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188. </w:t>
      </w:r>
      <w:hyperlink r:id="rId190">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189. </w:t>
      </w:r>
      <w:hyperlink r:id="rId191">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190. </w:t>
      </w:r>
      <w:hyperlink r:id="rId191">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191. </w:t>
      </w:r>
      <w:hyperlink r:id="rId192">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192. </w:t>
      </w:r>
      <w:hyperlink r:id="rId193">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193. </w:t>
      </w:r>
      <w:hyperlink r:id="rId194">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194. </w:t>
      </w:r>
      <w:hyperlink r:id="rId195">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195. </w:t>
      </w:r>
      <w:hyperlink r:id="rId196">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196. </w:t>
      </w:r>
      <w:hyperlink r:id="rId197">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197. </w:t>
      </w:r>
      <w:hyperlink r:id="rId198">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198. </w:t>
      </w:r>
      <w:hyperlink r:id="rId199">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199. </w:t>
      </w:r>
      <w:hyperlink r:id="rId200">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200. </w:t>
      </w:r>
      <w:hyperlink r:id="rId201">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201. </w:t>
      </w:r>
      <w:hyperlink r:id="rId202">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202. </w:t>
      </w:r>
      <w:hyperlink r:id="rId203">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203. </w:t>
      </w:r>
      <w:hyperlink r:id="rId204">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204. </w:t>
      </w:r>
      <w:hyperlink r:id="rId205">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205. </w:t>
      </w:r>
      <w:hyperlink r:id="rId206">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206. </w:t>
      </w:r>
      <w:hyperlink r:id="rId207">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207. </w:t>
      </w:r>
      <w:hyperlink r:id="rId208">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208. </w:t>
      </w:r>
      <w:hyperlink r:id="rId205">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209. </w:t>
      </w:r>
      <w:hyperlink r:id="rId209">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210. </w:t>
      </w:r>
      <w:hyperlink r:id="rId210">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211. </w:t>
      </w:r>
      <w:hyperlink r:id="rId211">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212. </w:t>
      </w:r>
      <w:hyperlink r:id="rId212">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213. </w:t>
      </w:r>
      <w:hyperlink r:id="rId213">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214. </w:t>
      </w:r>
      <w:hyperlink r:id="rId214">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215. </w:t>
      </w:r>
      <w:hyperlink r:id="rId215">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216. </w:t>
      </w:r>
      <w:hyperlink r:id="rId216">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217. </w:t>
      </w:r>
      <w:hyperlink r:id="rId217">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218. </w:t>
      </w:r>
      <w:hyperlink r:id="rId218">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219. </w:t>
      </w:r>
      <w:hyperlink r:id="rId219">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220. </w:t>
      </w:r>
      <w:hyperlink r:id="rId220">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221. </w:t>
      </w:r>
      <w:hyperlink r:id="rId221">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222. </w:t>
      </w:r>
      <w:hyperlink r:id="rId222">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223. </w:t>
      </w:r>
      <w:hyperlink r:id="rId223">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224. </w:t>
      </w:r>
      <w:hyperlink r:id="rId224">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225. </w:t>
      </w:r>
      <w:hyperlink r:id="rId225">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226. </w:t>
      </w:r>
      <w:hyperlink r:id="rId217">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227. </w:t>
      </w:r>
      <w:hyperlink r:id="rId226">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228. </w:t>
      </w:r>
      <w:hyperlink r:id="rId227">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229. </w:t>
      </w:r>
      <w:hyperlink r:id="rId228">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6"/>
        </w:numPr>
        <w:spacing w:line="240" w:lineRule="auto"/>
        <w:ind w:left="720"/>
      </w:pPr>
      <w:r/>
      <w:hyperlink r:id="rId229">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230">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232. </w:t>
      </w:r>
      <w:hyperlink r:id="rId231">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232">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233">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235. </w:t>
      </w:r>
      <w:hyperlink r:id="rId234">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236. </w:t>
      </w:r>
      <w:hyperlink r:id="rId235">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237. </w:t>
      </w:r>
      <w:hyperlink r:id="rId236">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238. </w:t>
      </w:r>
      <w:hyperlink r:id="rId237">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239. </w:t>
      </w:r>
      <w:hyperlink r:id="rId238">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240. </w:t>
      </w:r>
      <w:hyperlink r:id="rId239">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241. </w:t>
      </w:r>
      <w:hyperlink r:id="rId240">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242. </w:t>
      </w:r>
      <w:hyperlink r:id="rId241">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242">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243">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245. </w:t>
      </w:r>
      <w:hyperlink r:id="rId244">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246. </w:t>
      </w:r>
      <w:hyperlink r:id="rId245">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247. </w:t>
      </w:r>
      <w:hyperlink r:id="rId246">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248. </w:t>
      </w:r>
      <w:hyperlink r:id="rId247">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249. </w:t>
      </w:r>
      <w:hyperlink r:id="rId248">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250. </w:t>
      </w:r>
      <w:hyperlink r:id="rId249">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251. </w:t>
      </w:r>
      <w:hyperlink r:id="rId250">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251">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252">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254. </w:t>
      </w:r>
      <w:hyperlink r:id="rId253">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255. </w:t>
      </w:r>
      <w:hyperlink r:id="rId254">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256. </w:t>
      </w:r>
      <w:hyperlink r:id="rId255">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257. </w:t>
      </w:r>
      <w:hyperlink r:id="rId256">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258. </w:t>
      </w:r>
      <w:hyperlink r:id="rId257">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259. </w:t>
      </w:r>
      <w:hyperlink r:id="rId258">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260. </w:t>
      </w:r>
      <w:hyperlink r:id="rId259">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261. </w:t>
      </w:r>
      <w:hyperlink r:id="rId260">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262. </w:t>
      </w:r>
      <w:hyperlink r:id="rId261">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263. </w:t>
      </w:r>
      <w:hyperlink r:id="rId262">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264. </w:t>
      </w:r>
      <w:hyperlink r:id="rId263">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265. </w:t>
      </w:r>
      <w:hyperlink r:id="rId264">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266. </w:t>
      </w:r>
      <w:hyperlink r:id="rId265">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267. </w:t>
      </w:r>
      <w:hyperlink r:id="rId266">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268. </w:t>
      </w:r>
      <w:hyperlink r:id="rId267">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269. </w:t>
      </w:r>
      <w:hyperlink r:id="rId268">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270. </w:t>
      </w:r>
      <w:hyperlink r:id="rId267">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271. </w:t>
      </w:r>
      <w:hyperlink r:id="rId269">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272. </w:t>
      </w:r>
      <w:hyperlink r:id="rId270">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273. </w:t>
      </w:r>
      <w:hyperlink r:id="rId271">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274. </w:t>
      </w:r>
      <w:hyperlink r:id="rId272">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275. </w:t>
      </w:r>
      <w:hyperlink r:id="rId273">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276. </w:t>
      </w:r>
      <w:hyperlink r:id="rId274">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277. </w:t>
      </w:r>
      <w:hyperlink r:id="rId275">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278. </w:t>
      </w:r>
      <w:hyperlink r:id="rId276">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279. </w:t>
      </w:r>
      <w:hyperlink r:id="rId277">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280. </w:t>
      </w:r>
      <w:hyperlink r:id="rId278">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281. </w:t>
      </w:r>
      <w:hyperlink r:id="rId279">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282. </w:t>
      </w:r>
      <w:hyperlink r:id="rId280">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283. </w:t>
      </w:r>
      <w:hyperlink r:id="rId281">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284. </w:t>
      </w:r>
      <w:hyperlink r:id="rId282">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285. </w:t>
      </w:r>
      <w:hyperlink r:id="rId283">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286. </w:t>
      </w:r>
      <w:hyperlink r:id="rId284">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287. </w:t>
      </w:r>
      <w:hyperlink r:id="rId280">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288. </w:t>
      </w:r>
      <w:hyperlink r:id="rId285">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289. </w:t>
      </w:r>
      <w:hyperlink r:id="rId286">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290. </w:t>
      </w:r>
      <w:hyperlink r:id="rId287">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291. </w:t>
      </w:r>
      <w:hyperlink r:id="rId288">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292. </w:t>
      </w:r>
      <w:hyperlink r:id="rId289">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293. </w:t>
      </w:r>
      <w:hyperlink r:id="rId290">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294. </w:t>
      </w:r>
      <w:hyperlink r:id="rId291">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295. </w:t>
      </w:r>
      <w:hyperlink r:id="rId292">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296. </w:t>
      </w:r>
      <w:hyperlink r:id="rId293">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297. </w:t>
      </w:r>
      <w:hyperlink r:id="rId294">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298. </w:t>
      </w:r>
      <w:hyperlink r:id="rId295">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7"/>
        </w:numPr>
        <w:spacing w:line="240" w:lineRule="auto"/>
        <w:ind w:left="720"/>
      </w:pPr>
      <w:r/>
      <w:hyperlink r:id="rId296">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297">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301. </w:t>
      </w:r>
      <w:hyperlink r:id="rId298">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302. </w:t>
      </w:r>
      <w:hyperlink r:id="rId299">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303. </w:t>
      </w:r>
      <w:hyperlink r:id="rId300">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304. </w:t>
      </w:r>
      <w:hyperlink r:id="rId301">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305. </w:t>
      </w:r>
      <w:hyperlink r:id="rId302">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306. </w:t>
      </w:r>
      <w:hyperlink r:id="rId303">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307. </w:t>
      </w:r>
      <w:hyperlink r:id="rId304">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308. </w:t>
      </w:r>
      <w:hyperlink r:id="rId305">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309. </w:t>
      </w:r>
      <w:hyperlink r:id="rId306">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310. </w:t>
      </w:r>
      <w:hyperlink r:id="rId307">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311. </w:t>
      </w:r>
      <w:hyperlink r:id="rId308">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312. </w:t>
      </w:r>
      <w:hyperlink r:id="rId309">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313. </w:t>
      </w:r>
      <w:hyperlink r:id="rId310">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314. </w:t>
      </w:r>
      <w:hyperlink r:id="rId311">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315. </w:t>
      </w:r>
      <w:hyperlink r:id="rId312">
        <w:r>
          <w:rPr>
            <w:color w:val="0000EE"/>
            <w:u w:val="single"/>
          </w:rPr>
          <w:t>https://www.edaily.co.kr/News/Read?newsId=02512486645413824&amp;mediaCodeNo=257&amp;OutLnkChk=Y</w:t>
        </w:r>
      </w:hyperlink>
      <w:r>
        <w:t xml:space="preserve"> - * 호르무즈 해협 봉쇄로 원유와 LNG 수송 차질 발생, 공급망 불안 가중 (2023년, 글로벌) 316. </w:t>
      </w:r>
      <w:hyperlink r:id="rId313">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317. </w:t>
      </w:r>
      <w:hyperlink r:id="rId314">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318. </w:t>
      </w:r>
      <w:hyperlink r:id="rId315">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319. </w:t>
      </w:r>
      <w:hyperlink r:id="rId316">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320. </w:t>
      </w:r>
      <w:hyperlink r:id="rId317">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321. </w:t>
      </w:r>
      <w:hyperlink r:id="rId318">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322. </w:t>
      </w:r>
      <w:hyperlink r:id="rId319">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323. </w:t>
      </w:r>
      <w:hyperlink r:id="rId320">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324. </w:t>
      </w:r>
      <w:hyperlink r:id="rId315">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325. </w:t>
      </w:r>
      <w:hyperlink r:id="rId321">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326. </w:t>
      </w:r>
      <w:hyperlink r:id="rId322">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327. </w:t>
      </w:r>
      <w:hyperlink r:id="rId323">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328. </w:t>
      </w:r>
      <w:hyperlink r:id="rId324">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329. </w:t>
      </w:r>
      <w:hyperlink r:id="rId325">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330. </w:t>
      </w:r>
      <w:hyperlink r:id="rId326">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331. </w:t>
      </w:r>
      <w:hyperlink r:id="rId327">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332. </w:t>
      </w:r>
      <w:hyperlink r:id="rId328">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333. </w:t>
      </w:r>
      <w:hyperlink r:id="rId329">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334. </w:t>
      </w:r>
      <w:hyperlink r:id="rId330">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335. </w:t>
      </w:r>
      <w:hyperlink r:id="rId331">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336. </w:t>
      </w:r>
      <w:hyperlink r:id="rId332">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337. </w:t>
      </w:r>
      <w:hyperlink r:id="rId332">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338. </w:t>
      </w:r>
      <w:hyperlink r:id="rId333">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339. </w:t>
      </w:r>
      <w:hyperlink r:id="rId334">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340. </w:t>
      </w:r>
      <w:hyperlink r:id="rId335">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341. </w:t>
      </w:r>
      <w:hyperlink r:id="rId336">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342. </w:t>
      </w:r>
      <w:hyperlink r:id="rId337">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343. </w:t>
      </w:r>
      <w:hyperlink r:id="rId338">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344. </w:t>
      </w:r>
      <w:hyperlink r:id="rId339">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345. </w:t>
      </w:r>
      <w:hyperlink r:id="rId340">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346. </w:t>
      </w:r>
      <w:hyperlink r:id="rId341">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347. </w:t>
      </w:r>
      <w:hyperlink r:id="rId342">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348. </w:t>
      </w:r>
      <w:hyperlink r:id="rId343">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349. </w:t>
      </w:r>
      <w:hyperlink r:id="rId344">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350. </w:t>
      </w:r>
      <w:hyperlink r:id="rId345">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351. </w:t>
      </w:r>
      <w:hyperlink r:id="rId346">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352. </w:t>
      </w:r>
      <w:hyperlink r:id="rId347">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353. </w:t>
      </w:r>
      <w:hyperlink r:id="rId348">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354. </w:t>
      </w:r>
      <w:hyperlink r:id="rId349">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355. </w:t>
      </w:r>
      <w:hyperlink r:id="rId350">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356. </w:t>
      </w:r>
      <w:hyperlink r:id="rId351">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357. </w:t>
      </w:r>
      <w:hyperlink r:id="rId352">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358. </w:t>
      </w:r>
      <w:hyperlink r:id="rId353">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359. </w:t>
      </w:r>
      <w:hyperlink r:id="rId354">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360. </w:t>
      </w:r>
      <w:hyperlink r:id="rId355">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361. </w:t>
      </w:r>
      <w:hyperlink r:id="rId356">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362. </w:t>
      </w:r>
      <w:hyperlink r:id="rId357">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363. </w:t>
      </w:r>
      <w:hyperlink r:id="rId358">
        <w:r>
          <w:rPr>
            <w:color w:val="0000EE"/>
            <w:u w:val="single"/>
          </w:rPr>
          <w:t>https://www.haberturk.com/iran-dan-trump-a-cevap-saldirirsaniz-diger-bogazi-da-kapatiriz-3874988</w:t>
        </w:r>
      </w:hyperlink>
      <w:r>
        <w:t xml:space="preserve"> - * Iran's government officials threaten to close the Babu'l Mendeb Strait if the US and Iran escalate conflict. 364. </w:t>
      </w:r>
      <w:hyperlink r:id="rId359">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365. </w:t>
      </w:r>
      <w:hyperlink r:id="rId360">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366. </w:t>
      </w:r>
      <w:hyperlink r:id="rId361">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367. </w:t>
      </w:r>
      <w:hyperlink r:id="rId357">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368. </w:t>
      </w:r>
      <w:hyperlink r:id="rId362">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369. </w:t>
      </w:r>
      <w:hyperlink r:id="rId363">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370. </w:t>
      </w:r>
      <w:hyperlink r:id="rId364">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371. </w:t>
      </w:r>
      <w:hyperlink r:id="rId365">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372. </w:t>
      </w:r>
      <w:hyperlink r:id="rId366">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373. </w:t>
      </w:r>
      <w:hyperlink r:id="rId367">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374. </w:t>
      </w:r>
      <w:hyperlink r:id="rId368">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375. </w:t>
      </w:r>
      <w:hyperlink r:id="rId369">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376. </w:t>
      </w:r>
      <w:hyperlink r:id="rId370">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377. </w:t>
      </w:r>
      <w:hyperlink r:id="rId371">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378. </w:t>
      </w:r>
      <w:hyperlink r:id="rId372">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379. </w:t>
      </w:r>
      <w:hyperlink r:id="rId373">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380. </w:t>
      </w:r>
      <w:hyperlink r:id="rId374">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381. </w:t>
      </w:r>
      <w:hyperlink r:id="rId375">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382. </w:t>
      </w:r>
      <w:hyperlink r:id="rId376">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383. </w:t>
      </w:r>
      <w:hyperlink r:id="rId377">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384. </w:t>
      </w:r>
      <w:hyperlink r:id="rId376">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385. </w:t>
      </w:r>
      <w:hyperlink r:id="rId378">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386. </w:t>
      </w:r>
      <w:hyperlink r:id="rId379">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387. </w:t>
      </w:r>
      <w:hyperlink r:id="rId380">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388. </w:t>
      </w:r>
      <w:hyperlink r:id="rId381">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389. </w:t>
      </w:r>
      <w:hyperlink r:id="rId382">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390. </w:t>
      </w:r>
      <w:hyperlink r:id="rId383">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391. </w:t>
      </w:r>
      <w:hyperlink r:id="rId384">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392. </w:t>
      </w:r>
      <w:hyperlink r:id="rId385">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393. </w:t>
      </w:r>
      <w:hyperlink r:id="rId386">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394. </w:t>
      </w:r>
      <w:hyperlink r:id="rId387">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395. </w:t>
      </w:r>
      <w:hyperlink r:id="rId388">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396. </w:t>
      </w:r>
      <w:hyperlink r:id="rId389">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397. </w:t>
      </w:r>
      <w:hyperlink r:id="rId390">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398. </w:t>
      </w:r>
      <w:hyperlink r:id="rId391">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399. </w:t>
      </w:r>
      <w:hyperlink r:id="rId392">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400. </w:t>
      </w:r>
      <w:hyperlink r:id="rId393">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401. </w:t>
      </w:r>
      <w:hyperlink r:id="rId394">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402. </w:t>
      </w:r>
      <w:hyperlink r:id="rId395">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403. </w:t>
      </w:r>
      <w:hyperlink r:id="rId396">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404. </w:t>
      </w:r>
      <w:hyperlink r:id="rId397">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405. </w:t>
      </w:r>
      <w:hyperlink r:id="rId398">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406. </w:t>
      </w:r>
      <w:hyperlink r:id="rId399">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407. </w:t>
      </w:r>
      <w:hyperlink r:id="rId400">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408. </w:t>
      </w:r>
      <w:hyperlink r:id="rId401">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409. </w:t>
      </w:r>
      <w:hyperlink r:id="rId402">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410. </w:t>
      </w:r>
      <w:hyperlink r:id="rId403">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411. </w:t>
      </w:r>
      <w:hyperlink r:id="rId404">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412. </w:t>
      </w:r>
      <w:hyperlink r:id="rId405">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413. </w:t>
      </w:r>
      <w:hyperlink r:id="rId406">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414. </w:t>
      </w:r>
      <w:hyperlink r:id="rId407">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415. </w:t>
      </w:r>
      <w:hyperlink r:id="rId408">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416. </w:t>
      </w:r>
      <w:hyperlink r:id="rId409">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417. </w:t>
      </w:r>
      <w:hyperlink r:id="rId410">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418. </w:t>
      </w:r>
      <w:hyperlink r:id="rId411">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419. </w:t>
      </w:r>
      <w:hyperlink r:id="rId412">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420. </w:t>
      </w:r>
      <w:hyperlink r:id="rId413">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421. </w:t>
      </w:r>
      <w:hyperlink r:id="rId414">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422. </w:t>
      </w:r>
      <w:hyperlink r:id="rId415">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423. </w:t>
      </w:r>
      <w:hyperlink r:id="rId416">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424. </w:t>
      </w:r>
      <w:hyperlink r:id="rId417">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425. </w:t>
      </w:r>
      <w:hyperlink r:id="rId418">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426. </w:t>
      </w:r>
      <w:hyperlink r:id="rId419">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427. </w:t>
      </w:r>
      <w:hyperlink r:id="rId420">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428. </w:t>
      </w:r>
      <w:hyperlink r:id="rId421">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429. </w:t>
      </w:r>
      <w:hyperlink r:id="rId422">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430. </w:t>
      </w:r>
      <w:hyperlink r:id="rId423">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431. </w:t>
      </w:r>
      <w:hyperlink r:id="rId424">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432. </w:t>
      </w:r>
      <w:hyperlink r:id="rId425">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433. </w:t>
      </w:r>
      <w:hyperlink r:id="rId426">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434. </w:t>
      </w:r>
      <w:hyperlink r:id="rId427">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435. </w:t>
      </w:r>
      <w:hyperlink r:id="rId428">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436. </w:t>
      </w:r>
      <w:hyperlink r:id="rId429">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437. </w:t>
      </w:r>
      <w:hyperlink r:id="rId430">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438. </w:t>
      </w:r>
      <w:hyperlink r:id="rId431">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439. </w:t>
      </w:r>
      <w:hyperlink r:id="rId432">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440. </w:t>
      </w:r>
      <w:hyperlink r:id="rId433">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441. </w:t>
      </w:r>
      <w:hyperlink r:id="rId434">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442. </w:t>
      </w:r>
      <w:hyperlink r:id="rId435">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443. </w:t>
      </w:r>
      <w:hyperlink r:id="rId436">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444. </w:t>
      </w:r>
      <w:hyperlink r:id="rId433">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445. </w:t>
      </w:r>
      <w:hyperlink r:id="rId437">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446. </w:t>
      </w:r>
      <w:hyperlink r:id="rId438">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447. </w:t>
      </w:r>
      <w:hyperlink r:id="rId439">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448. </w:t>
      </w:r>
      <w:hyperlink r:id="rId440">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449. </w:t>
      </w:r>
      <w:hyperlink r:id="rId437">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450. </w:t>
      </w:r>
      <w:hyperlink r:id="rId439">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451. </w:t>
      </w:r>
      <w:hyperlink r:id="rId441">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452. </w:t>
      </w:r>
      <w:hyperlink r:id="rId442">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453. </w:t>
      </w:r>
      <w:hyperlink r:id="rId443">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454. </w:t>
      </w:r>
      <w:hyperlink r:id="rId444">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455. </w:t>
      </w:r>
      <w:hyperlink r:id="rId445">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456. </w:t>
      </w:r>
      <w:hyperlink r:id="rId446">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457. </w:t>
      </w:r>
      <w:hyperlink r:id="rId447">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458. </w:t>
      </w:r>
      <w:hyperlink r:id="rId448">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459. </w:t>
      </w:r>
      <w:hyperlink r:id="rId449">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460. </w:t>
      </w:r>
      <w:hyperlink r:id="rId450">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461. </w:t>
      </w:r>
      <w:hyperlink r:id="rId451">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462. </w:t>
      </w:r>
      <w:hyperlink r:id="rId452">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463. </w:t>
      </w:r>
      <w:hyperlink r:id="rId453">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464. </w:t>
      </w:r>
      <w:hyperlink r:id="rId454">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465. </w:t>
      </w:r>
      <w:hyperlink r:id="rId455">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466. </w:t>
      </w:r>
      <w:hyperlink r:id="rId456">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467. </w:t>
      </w:r>
      <w:hyperlink r:id="rId457">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468. </w:t>
      </w:r>
      <w:hyperlink r:id="rId458">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469. </w:t>
      </w:r>
      <w:hyperlink r:id="rId459">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470. </w:t>
      </w:r>
      <w:hyperlink r:id="rId460">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471. </w:t>
      </w:r>
      <w:hyperlink r:id="rId461">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472. </w:t>
      </w:r>
      <w:hyperlink r:id="rId462">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473. </w:t>
      </w:r>
      <w:hyperlink r:id="rId463">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474. </w:t>
      </w:r>
      <w:hyperlink r:id="rId464">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475. </w:t>
      </w:r>
      <w:hyperlink r:id="rId465">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476. </w:t>
      </w:r>
      <w:hyperlink r:id="rId466">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477. </w:t>
      </w:r>
      <w:hyperlink r:id="rId467">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478. </w:t>
      </w:r>
      <w:hyperlink r:id="rId468">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479. </w:t>
      </w:r>
      <w:hyperlink r:id="rId469">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480. </w:t>
      </w:r>
      <w:hyperlink r:id="rId470">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481. </w:t>
      </w:r>
      <w:hyperlink r:id="rId471">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482. </w:t>
      </w:r>
      <w:hyperlink r:id="rId472">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483. </w:t>
      </w:r>
      <w:hyperlink r:id="rId473">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484. </w:t>
      </w:r>
      <w:hyperlink r:id="rId474">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485. </w:t>
      </w:r>
      <w:hyperlink r:id="rId475">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486. </w:t>
      </w:r>
      <w:hyperlink r:id="rId476">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487. </w:t>
      </w:r>
      <w:hyperlink r:id="rId477">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488. </w:t>
      </w:r>
      <w:hyperlink r:id="rId478">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489. </w:t>
      </w:r>
      <w:hyperlink r:id="rId479">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490. </w:t>
      </w:r>
      <w:hyperlink r:id="rId480">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491. </w:t>
      </w:r>
      <w:hyperlink r:id="rId481">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492. </w:t>
      </w:r>
      <w:hyperlink r:id="rId482">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493. </w:t>
      </w:r>
      <w:hyperlink r:id="rId483">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494. </w:t>
      </w:r>
      <w:hyperlink r:id="rId484">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495. </w:t>
      </w:r>
      <w:hyperlink r:id="rId485">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496. </w:t>
      </w:r>
      <w:hyperlink r:id="rId486">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497. </w:t>
      </w:r>
      <w:hyperlink r:id="rId487">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498. </w:t>
      </w:r>
      <w:hyperlink r:id="rId488">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499. </w:t>
      </w:r>
      <w:hyperlink r:id="rId489">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500. </w:t>
      </w:r>
      <w:hyperlink r:id="rId490">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kobserver.net/sngpl-cuts-gas-supply-to-six-hours-daily-as-crisis-intensifies/" TargetMode="External"/><Relationship Id="rId10" Type="http://schemas.openxmlformats.org/officeDocument/2006/relationships/hyperlink" Target="https://ceenergynews.com/oil-gas/entsog-publishes-its-2026-outlooks/" TargetMode="External"/><Relationship Id="rId11" Type="http://schemas.openxmlformats.org/officeDocument/2006/relationships/hyperlink" Target="https://www.maritimegateway.com/qatar-restores-full-daytime-maritime-navigation-for-all-vessels/" TargetMode="External"/><Relationship Id="rId12" Type="http://schemas.openxmlformats.org/officeDocument/2006/relationships/hyperlink" Target="https://www.ndtv.com/world-news/iran-releases-video-of-standoff-with-us-warships-in-strait-of-hormuz-last-warning-11349143#publisher=newsstand" TargetMode="External"/><Relationship Id="rId13" Type="http://schemas.openxmlformats.org/officeDocument/2006/relationships/hyperlink" Target="https://www.devdiscourse.com/article/international/3871995-iran-warns-against-us-maritime-blockade-in-persian-gulf" TargetMode="External"/><Relationship Id="rId14" Type="http://schemas.openxmlformats.org/officeDocument/2006/relationships/hyperlink" Target="https://dariknews.bg/novini/sviat/silite-na-sasht-shte-blokirat-iranskite-pristanishta-teheran-zaplashva-s-otvetni-merki-2451788" TargetMode="External"/><Relationship Id="rId15" Type="http://schemas.openxmlformats.org/officeDocument/2006/relationships/hyperlink" Target="https://ria.ru/20260413/gaz-2086730834.html" TargetMode="External"/><Relationship Id="rId16" Type="http://schemas.openxmlformats.org/officeDocument/2006/relationships/hyperlink" Target="https://www.peoplenews.tw/articles/hot-news/26282" TargetMode="External"/><Relationship Id="rId17" Type="http://schemas.openxmlformats.org/officeDocument/2006/relationships/hyperlink" Target="https://internewscast.com/news/us/centcom-initiates-iranian-blockade-key-guidelines-and-what-you-need-to-know/" TargetMode="External"/><Relationship Id="rId18" Type="http://schemas.openxmlformats.org/officeDocument/2006/relationships/hyperlink" Target="https://www.gamereactor.fr/trump-jure-dimposer-un-blocus-naval-au-detroit-dormuz-pour-tous-les-navires-en-provenance-ou-a-destination-de-liran-lundi-2086813/" TargetMode="External"/><Relationship Id="rId19" Type="http://schemas.openxmlformats.org/officeDocument/2006/relationships/hyperlink" Target="https://www.faz.net/aktuell/wirtschaft/trump-will-strasse-von-hormus-blockieren-oelpreis-steigt-ueber-100-dollar-accg-200724580.html" TargetMode="External"/><Relationship Id="rId20" Type="http://schemas.openxmlformats.org/officeDocument/2006/relationships/hyperlink" Target="https://dmnews.co.uk/us-navy-announces-blockade-on-strait-of-hormuz-what-this-means-for-the-uk/" TargetMode="External"/><Relationship Id="rId21" Type="http://schemas.openxmlformats.org/officeDocument/2006/relationships/hyperlink" Target="https://www.mql5.com/en/blogs/post/768876" TargetMode="External"/><Relationship Id="rId22" Type="http://schemas.openxmlformats.org/officeDocument/2006/relationships/hyperlink" Target="https://waateanews.com/2026/04/13/conflict-tensions-escalate-as-us-iran-talks-collapse-calls-for-accountability-grow/" TargetMode="External"/><Relationship Id="rId23" Type="http://schemas.openxmlformats.org/officeDocument/2006/relationships/hyperlink" Target="https://organiser.org/2026/04/13/348461/world/uk-pm-keir-starmer-rejects-trumps-hormuz-blockade-nato-rift-deepens-amid-west-asia-tensions/" TargetMode="External"/><Relationship Id="rId24" Type="http://schemas.openxmlformats.org/officeDocument/2006/relationships/hyperlink" Target="https://www.ansa.it/sito/notizie/mondo/2026/04/13/lo-stretto-di-hormuz-e-nuovamente-chiuso-traffico-marittimo-bloccato-live_6c42c30b-5d16-4cb8-88b8-c0fc348f3283.html" TargetMode="External"/><Relationship Id="rId25" Type="http://schemas.openxmlformats.org/officeDocument/2006/relationships/hyperlink" Target="https://diariolatino.net/emiratos-arabes-afirmo-que-el-estrecho-de-ormuz-nunca-ha-sido-propiedad-de-iran-como-para-cerrarlo/" TargetMode="External"/><Relationship Id="rId26" Type="http://schemas.openxmlformats.org/officeDocument/2006/relationships/hyperlink" Target="https://www.livemint.com/news/us-news/is-a-blockade-an-act-of-war-heres-what-we-know-as-trump-moves-to-block-the-strait-of-hormuz-us-iran-war-netanyahu-11776052803615.html" TargetMode="External"/><Relationship Id="rId27" Type="http://schemas.openxmlformats.org/officeDocument/2006/relationships/hyperlink" Target="https://www.benzinga.com/markets/commodities/26/04/51772359/mohamed-el-erian-hormuz-blockade-warning-global-household-burden" TargetMode="External"/><Relationship Id="rId28" Type="http://schemas.openxmlformats.org/officeDocument/2006/relationships/hyperlink" Target="https://container-news.com/u-s-navy-implements-blockade-of-iranian-ports/" TargetMode="External"/><Relationship Id="rId29" Type="http://schemas.openxmlformats.org/officeDocument/2006/relationships/hyperlink" Target="https://www.sofx.com/trump-declares-naval-blockade-of-strait-of-hormuz-after-iran-talks-fail/?utm_source=rss&amp;utm_medium=rss&amp;utm_campaign=trump-declares-naval-blockade-of-strait-of-hormuz-after-iran-talks-fail" TargetMode="External"/><Relationship Id="rId30" Type="http://schemas.openxmlformats.org/officeDocument/2006/relationships/hyperlink" Target="https://www.standard.co.uk/news/politics/trump-blockade-strait-of-hormuz-iran-ports-starmer-b1278440.html" TargetMode="External"/><Relationship Id="rId31" Type="http://schemas.openxmlformats.org/officeDocument/2006/relationships/hyperlink" Target="https://www.thisdaylive.com/2026/04/13/gulf-crisis-trump-directs-us-navy-to-block-strait-of-hormuz-after-failed-talks/" TargetMode="External"/><Relationship Id="rId32" Type="http://schemas.openxmlformats.org/officeDocument/2006/relationships/hyperlink" Target="https://www.bahrainnews.net/news/278980496/trump-confirms-blockade-of-iranian-ports" TargetMode="External"/><Relationship Id="rId33" Type="http://schemas.openxmlformats.org/officeDocument/2006/relationships/hyperlink" Target="https://www.bahrainnews.net/news/278980502/it-is-a-big-escalation-ajay-bagga-on-the-global-fallout-of-the-strait-of-hormuz-blockade" TargetMode="External"/><Relationship Id="rId34" Type="http://schemas.openxmlformats.org/officeDocument/2006/relationships/hyperlink" Target="https://aawsat.com/%D8%A7%D9%84%D8%A7%D9%82%D8%AA%D8%B5%D8%A7%D8%AF/5261685-%D9%85%D8%A7-%D9%85%D8%AE%D8%A7%D8%B7%D8%B1-%D8%AE%D8%B7%D8%A9-%D8%AA%D8%B1%D9%85%D8%A8-%D9%84%D8%AD%D8%B5%D8%A7%D8%B1-%D9%85%D8%B6%D9%8A%D9%82-%D9%87%D8%B1%D9%85%D8%B2%D8%9F" TargetMode="External"/><Relationship Id="rId35" Type="http://schemas.openxmlformats.org/officeDocument/2006/relationships/hyperlink" Target="https://www.fxstreet.com/news/wti-price-forecast-rallies-to-98-as-trump-aims-to-blockade-hormuz-202604130328" TargetMode="External"/><Relationship Id="rId36" Type="http://schemas.openxmlformats.org/officeDocument/2006/relationships/hyperlink" Target="https://www.indiatoday.in/world/story/strait-of-hormuz-blockade-iran-us-naval-confrontation-war-trump-2895266-2026-04-13?utm_source=rss" TargetMode="External"/><Relationship Id="rId37" Type="http://schemas.openxmlformats.org/officeDocument/2006/relationships/hyperlink" Target="https://www.24newshd.tv/13-Apr-2026/iran-warns-deadly-vortex-us-tries-block-hormuz-strait" TargetMode="External"/><Relationship Id="rId38" Type="http://schemas.openxmlformats.org/officeDocument/2006/relationships/hyperlink" Target="https://www.24newshd.tv/13-Apr-2026/inches-away-peace-deal-says-araghchi" TargetMode="External"/><Relationship Id="rId39" Type="http://schemas.openxmlformats.org/officeDocument/2006/relationships/hyperlink" Target="https://al-sharq.com/article/13/04/2026/%D8%B3%D9%8A-%D8%A5%D9%86-%D8%A5%D9%86-%D8%A7%D9%84%D9%85%D8%B4%D9%87%D8%AF-%D8%A7%D9%84%D8%A5%D9%82%D9%84%D9%8A%D9%85%D9%8A-%D9%85%D9%81%D8%AA%D9%88%D8%AD-%D8%B9%D9%84%D9%89-%D9%83%D9%84-%D8%A7%D9%84%D8%B3%D9%8A%D9%86%D8%A7%D8%B1%D9%8A%D9%88%D9%87%D8%A7%D8%AA" TargetMode="External"/><Relationship Id="rId40" Type="http://schemas.openxmlformats.org/officeDocument/2006/relationships/hyperlink" Target="https://wartakota.tribunnews.com/news/886979/balas-ancaman-trump-iran-siaga-dan-peringatkan-kapal-perang-yang-mendekat-selat-hormuz" TargetMode="External"/><Relationship Id="rId41" Type="http://schemas.openxmlformats.org/officeDocument/2006/relationships/hyperlink" Target="https://www.azernews.az/analysis/256954.html" TargetMode="External"/><Relationship Id="rId42" Type="http://schemas.openxmlformats.org/officeDocument/2006/relationships/hyperlink" Target="https://khojsamachar.com/trump-china-iran-threat-tension/" TargetMode="External"/><Relationship Id="rId43" Type="http://schemas.openxmlformats.org/officeDocument/2006/relationships/hyperlink" Target="https://www.standard.co.uk/news/politics/keir-starmer-iran-mps-emmanuel-macron-westminster-b1278475.html" TargetMode="External"/><Relationship Id="rId44" Type="http://schemas.openxmlformats.org/officeDocument/2006/relationships/hyperlink" Target="https://www.zeebiz.com/market-news/news-stock-market-today-dalal-street-in-bear-grip-sensex-under-76000-nifty-down-2-per-cent-393570" TargetMode="External"/><Relationship Id="rId45" Type="http://schemas.openxmlformats.org/officeDocument/2006/relationships/hyperlink" Target="https://www.benzinga.com/news/politics/26/04/51771593/dow-futures-drop-oil-spikes-104-trump-hormuz-blockade-iran" TargetMode="External"/><Relationship Id="rId46" Type="http://schemas.openxmlformats.org/officeDocument/2006/relationships/hyperlink" Target="https://zn.ua/WORLD/v-irane-otreahirovali-na-uhrozy-trampa-o-blokade-ormuzskoho-proliva.html" TargetMode="External"/><Relationship Id="rId47" Type="http://schemas.openxmlformats.org/officeDocument/2006/relationships/hyperlink" Target="https://zn.ua/ECONOMICS/tseny-na-haz-v-evrope-reahirujut-na-objavlennuju-trampom-blokadu-ormuzskoho-proliva.html" TargetMode="External"/><Relationship Id="rId48" Type="http://schemas.openxmlformats.org/officeDocument/2006/relationships/hyperlink" Targe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 TargetMode="External"/><Relationship Id="rId49" Type="http://schemas.openxmlformats.org/officeDocument/2006/relationships/hyperlink" Target="https://www.abendzeitung-muenchen.de/politik/usa-wollen-heute-mit-hormus-blockade-beginnen-iran-warnt-art-1124741" TargetMode="External"/><Relationship Id="rId50" Type="http://schemas.openxmlformats.org/officeDocument/2006/relationships/hyperlink" Target="https://www.mirror.co.uk/news/world-news/oil-prices-soar-navy-blockade-37003029" TargetMode="External"/><Relationship Id="rId51" Type="http://schemas.openxmlformats.org/officeDocument/2006/relationships/hyperlink" Target="https://www.independent.co.uk/news/world/americas/iran-donald-trump-jd-vance-tehran-pakistan-b2956319.html" TargetMode="External"/><Relationship Id="rId52" Type="http://schemas.openxmlformats.org/officeDocument/2006/relationships/hyperlink" Target="https://www.nation.com.pk/13-Apr-2026/pakistan-must-seize-moment-restart-ip-pipeline-project-bmp" TargetMode="External"/><Relationship Id="rId53" Type="http://schemas.openxmlformats.org/officeDocument/2006/relationships/hyperlink" Target="https://www.chosun.com/english/world-en/2026/04/13/WTL2NR7OBFD4DBUSEV54TMQSGU/" TargetMode="External"/><Relationship Id="rId54" Type="http://schemas.openxmlformats.org/officeDocument/2006/relationships/hyperlink" Target="https://oilprice.com/Energy/Natural-Gas/LNG-Shock-Hits-Supply-Chains-as-War-Disrupts-Global-Flows.html" TargetMode="External"/><Relationship Id="rId55" Type="http://schemas.openxmlformats.org/officeDocument/2006/relationships/hyperlink" Target="https://dohanews.co/irgc-warns-of-deadly-whirlpool-in-strait-of-hormuz-after-u-s-threatens-blockade/" TargetMode="External"/><Relationship Id="rId56" Type="http://schemas.openxmlformats.org/officeDocument/2006/relationships/hyperlink" Target="http://www.ecns.cn/world/2026-04-13/detail-ihfcmemi3027257.shtml" TargetMode="External"/><Relationship Id="rId57" Type="http://schemas.openxmlformats.org/officeDocument/2006/relationships/hyperlink" Target="https://news.abplive.com/news/world/us-iran-war-us-iran-peace-talk-president-donald-trump-strait-of-hormuz-crisis-naval-blockade-1836136" TargetMode="External"/><Relationship Id="rId58" Type="http://schemas.openxmlformats.org/officeDocument/2006/relationships/hyperlink" Target="https://iowastatedaily.com/336829/opinion/shahbaz-has-our-dependency-on-fossil-fuels-gone-too-far/" TargetMode="External"/><Relationship Id="rId59" Type="http://schemas.openxmlformats.org/officeDocument/2006/relationships/hyperlink" Target="https://www.freemalaysiatoday.com/category/business/2026/04/13/oil-tankers-steer-clear-of-hormuz-ahead-of-us-blockade" TargetMode="External"/><Relationship Id="rId60" Type="http://schemas.openxmlformats.org/officeDocument/2006/relationships/hyperlink" Target="https://economictimes.indiatimes.com/news/international/world-news/trump-orders-strait-of-hormuz-blockade-zero-lessons-earned-says-irans-araghchi/videoshow/130222961.cms" TargetMode="External"/><Relationship Id="rId61" Type="http://schemas.openxmlformats.org/officeDocument/2006/relationships/hyperlink" Target="https://economictimes.indiatimes.com/news/defence/us-israel-iran-war-today-latest-updates-donald-trump-strait-of-hormuz-iran-news-day-45/articleshow/130223834.cms" TargetMode="External"/><Relationship Id="rId62" Type="http://schemas.openxmlformats.org/officeDocument/2006/relationships/hyperlink" Target="https://peoplesreview.com.np/2026/04/13/trump-orders-us-navy-to-blockade-hormuz-strait/" TargetMode="External"/><Relationship Id="rId63" Type="http://schemas.openxmlformats.org/officeDocument/2006/relationships/hyperlink" Target="https://www.ndtv.com/world-news/us-iran-israel-war-live-updates-us-blockade-iranian-ships-in-strait-of-hormuz-us-iran-failed-peace-talks-ghalibaf-jd-vance-trump-iran-war-israel-11348832#publisher=newsstand" TargetMode="External"/><Relationship Id="rId64" Type="http://schemas.openxmlformats.org/officeDocument/2006/relationships/hyperlink" Target="https://www.df.cl/internacional/trump-ordena-bloqueo-naval-en-el-estrecho-de-ormuz-y-precios-del-petroleo" TargetMode="External"/><Relationship Id="rId65" Type="http://schemas.openxmlformats.org/officeDocument/2006/relationships/hyperlink" Target="https://www.worthynews.com/113635-israel-raises-military-readiness-as-u-s-iran-talks-collapse-trump-orders-hormuz-blockade" TargetMode="External"/><Relationship Id="rId66" Type="http://schemas.openxmlformats.org/officeDocument/2006/relationships/hyperlink" Target="https://www.devdiscourse.com/article/law-order/3871734-dollar-soars-amid-us-iran-tensions-and-hungarian-political-shift" TargetMode="External"/><Relationship Id="rId67" Type="http://schemas.openxmlformats.org/officeDocument/2006/relationships/hyperlink" Target="https://www.capitalfm.co.ke/news/2026/04/us-forces-to-begin-blockading-ships-entering-or-exiting-iranian-ports-on-monday-china-daily/" TargetMode="External"/><Relationship Id="rId68" Type="http://schemas.openxmlformats.org/officeDocument/2006/relationships/hyperlink" Target="https://investinglive.com/news/investinglive-asia-pacific-fx-news-wrap-us-iran-talks-fail-trump-to-blockade-iran-trade-20260413/" TargetMode="External"/><Relationship Id="rId69" Type="http://schemas.openxmlformats.org/officeDocument/2006/relationships/hyperlink" Target="https://www.newsghana.com.gh/imf-warns-of-global-growth-downgrade-as-middle-east-war-cuts-energy-flows/" TargetMode="External"/><Relationship Id="rId70" Type="http://schemas.openxmlformats.org/officeDocument/2006/relationships/hyperlink" Target="https://weeklyblitz.net/2026/04/13/us-lng-expansion-accelerates-as-global-supply-shock-reshapes-energy-markets/" TargetMode="External"/><Relationship Id="rId71" Type="http://schemas.openxmlformats.org/officeDocument/2006/relationships/hyperlink" Target="https://westminsterpimliconews.co.uk/energy-demand-surge-uk-as-homes-shift-to-green-power/" TargetMode="External"/><Relationship Id="rId72" Type="http://schemas.openxmlformats.org/officeDocument/2006/relationships/hyperlink" Target="https://www.businesstimes.com.sg/international/baltic-exchange-shipping-insights65" TargetMode="External"/><Relationship Id="rId73" Type="http://schemas.openxmlformats.org/officeDocument/2006/relationships/hyperlink" Target="https://www.businesstoday.in/india/story/energy-shift-shell-emerges-top-lng-supplier-to-india-after-qatar-supply-shock-525269-2026-04-12?utm_source=rssfeed" TargetMode="External"/><Relationship Id="rId74" Type="http://schemas.openxmlformats.org/officeDocument/2006/relationships/hyperlink" Target="https://bankwatch.ca/2026/04/12/morning-briefing-sunday-april-12-2026-%C2%B7-0605-est-%C2%B7-1310-words/" TargetMode="External"/><Relationship Id="rId75" Type="http://schemas.openxmlformats.org/officeDocument/2006/relationships/hyperlink" Target="https://filipinotimes.net/latest-news/2026/04/12/us-iran-fail-to-reach-deal-after-marathon-talks-in-islamabad/" TargetMode="External"/><Relationship Id="rId76" Type="http://schemas.openxmlformats.org/officeDocument/2006/relationships/hyperlink" Target="https://thearabianpost.com/hormuz-jitters-deepen-after-tanker-u-turns/" TargetMode="External"/><Relationship Id="rId77" Type="http://schemas.openxmlformats.org/officeDocument/2006/relationships/hyperlink" Target="https://www.mirror.co.uk/news/us-news/strait-hormuz-donald-trump-iran-37001543" TargetMode="External"/><Relationship Id="rId78" Type="http://schemas.openxmlformats.org/officeDocument/2006/relationships/hyperlink" Target="https://agadir24.info/trump-iran-naval-blockade-threat.html" TargetMode="External"/><Relationship Id="rId79" Type="http://schemas.openxmlformats.org/officeDocument/2006/relationships/hyperlink" Target="https://www.scmp.com/opinion/asia-opinion/article/3349234/why-china-looking-central-asia-middle-east-grows-riskier?utm_source=rss_feed" TargetMode="External"/><Relationship Id="rId80" Type="http://schemas.openxmlformats.org/officeDocument/2006/relationships/hyperlink" Target="https://www.zeebiz.com/market-news/news-us-iran-21-hour-talks-fail-what-will-be-the-market-impact-anil-singhvi-ajay-bagga-explain-393558" TargetMode="External"/><Relationship Id="rId81" Type="http://schemas.openxmlformats.org/officeDocument/2006/relationships/hyperlink" Target="https://www.southasiamonitor.org/spotlight/strait-leverage-hormuz-new-geometry-power-part-iii-and-last" TargetMode="External"/><Relationship Id="rId82" Type="http://schemas.openxmlformats.org/officeDocument/2006/relationships/hyperlink" Target="https://24.ae/article/954507/%d8%b3%d9%84%d8%b7%d8%a7%d9%86-%d8%a7%d9%84%d8%ac%d8%a7%d8%a8%d8%b1-%d9%84%d9%85-%d9%8a%d9%83%d9%86-%d9%85%d8%b6%d9%8a%d9%82-%d9%87%d8%b1%d9%85%d8%b2-%d9%8a%d9%88%d9%85%d8%a7%d9%8b-%d9%85%d9%84%d9%83%d8%a7%d9%8b-%d9%84%d8%a5%d9%8a%d8%b1%d8%a7%d9%86-%d9%84%d9%83%d9%8a-%d8%aa%d8%ba%d9%84%d9%82%d9%87" TargetMode="External"/><Relationship Id="rId83" Type="http://schemas.openxmlformats.org/officeDocument/2006/relationships/hyperlink" Target="https://www.mid-day.com/amp/news/world-news/article/irans-44-day-internet-blackout-breaks-global-records-as-peace-talks-with-us-stall-23625365" TargetMode="External"/><Relationship Id="rId84" Type="http://schemas.openxmlformats.org/officeDocument/2006/relationships/hyperlink" Target="https://www.gbnews.com/news/world/iran-strait-of-hormuz-donald-trump-military-vessels-peace-talks" TargetMode="External"/><Relationship Id="rId85" Type="http://schemas.openxmlformats.org/officeDocument/2006/relationships/hyperlink" Target="https://www.eldia.com/nota/2026-4-12-3-31-11-desminado-trump-busca-liberar-el-estrecho-de-ormuz-el-mundo" TargetMode="External"/><Relationship Id="rId86" Type="http://schemas.openxmlformats.org/officeDocument/2006/relationships/hyperlink" Target="https://minutemirror.com.pk/iran-imposes-toll-tax-on-ships-in-strait-of-hormuz-markets-on-edge-537296/" TargetMode="External"/><Relationship Id="rId87" Type="http://schemas.openxmlformats.org/officeDocument/2006/relationships/hyperlink" Target="https://www.notiziegeopolitiche.net/il-collaudato-metodo-putiniano-dellintimidazione-politica-dallucraina-ai-recenti-fatti-di-armenia/?utm_source=rss&amp;utm_medium=rss&amp;utm_campaign=il-collaudato-metodo-putiniano-dellintimidazione-politica-dallucraina-ai-recenti-fatti-di-armenia" TargetMode="External"/><Relationship Id="rId88" Type="http://schemas.openxmlformats.org/officeDocument/2006/relationships/hyperlink" Target="https://www.sondakika.com/haber/haber-irandan-baris-umutlarini-yerle-bir-eden-aciklama-19741597/" TargetMode="External"/><Relationship Id="rId89" Type="http://schemas.openxmlformats.org/officeDocument/2006/relationships/hyperlink" Target="https://www.sondakika.com/haber/haber-irandan-tansiyonu-yukseltecek-aciklama-hurmuz-19742039/" TargetMode="External"/><Relationship Id="rId90" Type="http://schemas.openxmlformats.org/officeDocument/2006/relationships/hyperlink" Target="https://www.xaluannews.com/modules.php?name=News&amp;file=article&amp;sid=3741302" TargetMode="External"/><Relationship Id="rId91" Type="http://schemas.openxmlformats.org/officeDocument/2006/relationships/hyperlink" Target="https://en.protothema.gr/2026/04/12/analysis-the-strait-of-hormuz-a-ceasefire-hanging-by-a-thread-and-what-trump-and-iran-want-shipwreck-in-the-negotiations-in-islamabad/" TargetMode="External"/><Relationship Id="rId92" Type="http://schemas.openxmlformats.org/officeDocument/2006/relationships/hyperlink" Target="https://www.mk.co.kr/en/stock/12014787" TargetMode="External"/><Relationship Id="rId93" Type="http://schemas.openxmlformats.org/officeDocument/2006/relationships/hyperlink" Target="https://www.washingtonpost.com/business/2026/04/12/iran-war-global-economy/" TargetMode="External"/><Relationship Id="rId94" Type="http://schemas.openxmlformats.org/officeDocument/2006/relationships/hyperlink" Target="https://www.chinanews.net/news/278978613/hormuz-emerged-as-new-uper-weapon-foreign-affairs-expert-warns-of-global-economic-shock-as-us-iran-talks-collapse" TargetMode="External"/><Relationship Id="rId95" Type="http://schemas.openxmlformats.org/officeDocument/2006/relationships/hyperlink" Target="https://globalkashmir.net/iran-denies-us-assertions-of-mine-clearing-ships-passage-through-st-of-hormuz/" TargetMode="External"/><Relationship Id="rId96" Type="http://schemas.openxmlformats.org/officeDocument/2006/relationships/hyperlink" Target="https://ekonomi.haber7.com/ekonomi/haber/3619337-hurmuz-krizi-dunyayi-sarsti-rota-turkiye-cok-sayida-ulke-harekete-gecti" TargetMode="External"/><Relationship Id="rId97" Type="http://schemas.openxmlformats.org/officeDocument/2006/relationships/hyperlink" Target="https://www.ilgiornale.it/news/guerra/flottiglia-iraniana-controlla-ancora-stretto-hormuz-2650288.html" TargetMode="External"/><Relationship Id="rId98" Type="http://schemas.openxmlformats.org/officeDocument/2006/relationships/hyperlink" Target="https://www.trend.az/iran/4173841.html" TargetMode="External"/><Relationship Id="rId99" Type="http://schemas.openxmlformats.org/officeDocument/2006/relationships/hyperlink" Target="https://www.suchtv.pk/world/item/135921-irgc-navy-warns-military-vessels-of-firm-response-to-attempts-at-crossing-strait-of-hormuz.html" TargetMode="External"/><Relationship Id="rId100" Type="http://schemas.openxmlformats.org/officeDocument/2006/relationships/hyperlink" Target="https://punemirror.com/news/iran-bitcoin-toll-strait-hormuz-ships/" TargetMode="External"/><Relationship Id="rId101" Type="http://schemas.openxmlformats.org/officeDocument/2006/relationships/hyperlink" Target="https://globalvoices.org/2026/04/12/bangladeshs-energy-crisis-worsens-as-uss-war-on-iran-drags-on/" TargetMode="External"/><Relationship Id="rId102" Type="http://schemas.openxmlformats.org/officeDocument/2006/relationships/hyperlink" Target="https://meyka.com/blog/april-12-tal-pipeline-disruption-probe-puts-germany-fuel-on-watch-1204/" TargetMode="External"/><Relationship Id="rId103" Type="http://schemas.openxmlformats.org/officeDocument/2006/relationships/hyperlink" Target="https://asiatimes.com/2026/04/iran-has-weakened-us-in-the-great-power-game/" TargetMode="External"/><Relationship Id="rId104" Type="http://schemas.openxmlformats.org/officeDocument/2006/relationships/hyperlink" Target="https://dailycaller.com/2026/04/11/opinion-lng-will-play-major-role-in-trumps-energy-fortress-america-david-blackmon/" TargetMode="External"/><Relationship Id="rId105" Type="http://schemas.openxmlformats.org/officeDocument/2006/relationships/hyperlink" Target="https://aif.ru/society/siyyarto-vengriya-ne-pustit-ukrainu-v-es" TargetMode="External"/><Relationship Id="rId106" Type="http://schemas.openxmlformats.org/officeDocument/2006/relationships/hyperlink" Target="https://www.indiatoday.in/world/story/hormuz-standoff-dominates-us-iran-talks-in-pakistan-as-fragile-ceasefire-hangs-in-the-balance-2894949-2026-04-12?utm_source=rss" TargetMode="External"/><Relationship Id="rId107" Type="http://schemas.openxmlformats.org/officeDocument/2006/relationships/hyperlink" Target="https://weeklyblitz.net/2026/04/12/ukraine-strikes-russian-energy-hub-in-attempt-to-drag-europe-into-prolonged-war/" TargetMode="External"/><Relationship Id="rId108" Type="http://schemas.openxmlformats.org/officeDocument/2006/relationships/hyperlink" Target="https://tass.com/world/2115437" TargetMode="External"/><Relationship Id="rId109" Type="http://schemas.openxmlformats.org/officeDocument/2006/relationships/hyperlink" Target="https://newscats.org/oil-shock-in-the-desert-iran-linked-attacks-slash-saudi-output-rattle-global-markets" TargetMode="External"/><Relationship Id="rId110" Type="http://schemas.openxmlformats.org/officeDocument/2006/relationships/hyperlink" Target="https://newscats.org/only-approved-ships-allowed-through-strait-of-hormuz-as-tankers-stack-up-in-one-of-worlds-most-critical-waterways" TargetMode="External"/><Relationship Id="rId111" Type="http://schemas.openxmlformats.org/officeDocument/2006/relationships/hyperlink" Target="https://www.voiceofemirates.com/en/news/2026/04/12/nyt-iran-insists-on-closing-hormuz-until-final-peace-agreement/" TargetMode="External"/><Relationship Id="rId112" Type="http://schemas.openxmlformats.org/officeDocument/2006/relationships/hyperlink" Target="https://weeklyblitz.net/2026/04/12/hungarian-authorities-suspect-ukrainian-involvement-in-sabotage-attempt/" TargetMode="External"/><Relationship Id="rId113" Type="http://schemas.openxmlformats.org/officeDocument/2006/relationships/hyperlink" Target="https://www.kp.ru/daily/27773.5/5235002/?from=twall" TargetMode="External"/><Relationship Id="rId114" Type="http://schemas.openxmlformats.org/officeDocument/2006/relationships/hyperlink" Target="https://www.elzmannews.com/530104" TargetMode="External"/><Relationship Id="rId115" Type="http://schemas.openxmlformats.org/officeDocument/2006/relationships/hyperlink" Target="https://www.okaz.com.sa/economy/na/2243692" TargetMode="External"/><Relationship Id="rId116"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117" Type="http://schemas.openxmlformats.org/officeDocument/2006/relationships/hyperlink" Target="https://makinghistorycomealive.substack.com/p/making-history-come-alive-the-strait" TargetMode="External"/><Relationship Id="rId118" Type="http://schemas.openxmlformats.org/officeDocument/2006/relationships/hyperlink" Target="https://javanews.al/korridoret-e-reja-te-naftes-shtetet-e-gjirit-synojne-tubacione-te-reja-per-te-anashkaluar-hormuzin/?utm_source=rss&amp;utm_medium=rss&amp;utm_campaign=korridoret-e-reja-te-naftes-shtetet-e-gjirit-synojne-tubacione-te-reja-per-te-anashkaluar-hormuzin" TargetMode="External"/><Relationship Id="rId119" Type="http://schemas.openxmlformats.org/officeDocument/2006/relationships/hyperlink" Target="https://www.foxnews.com/opinion/steve-forbes-delusions-america-finish-job-iran" TargetMode="External"/><Relationship Id="rId120" Type="http://schemas.openxmlformats.org/officeDocument/2006/relationships/hyperlink" Target="https://internewscast.com/news/us/historic-passage-us-navy-ships-navigate-strait-of-hormuz-amidst-iran-conflict-tensions/" TargetMode="External"/><Relationship Id="rId121" Type="http://schemas.openxmlformats.org/officeDocument/2006/relationships/hyperlink" Target="https://www.ilfattoquotidiano.it/2026/04/11/stretto-hormuz-mine-iran-navi-usa-news/8352508/" TargetMode="External"/><Relationship Id="rId122" Type="http://schemas.openxmlformats.org/officeDocument/2006/relationships/hyperlink" Target="https://politicalwire.com/2026/04/11/the-era-of-free-seas-is-unraveling/" TargetMode="External"/><Relationship Id="rId123" Type="http://schemas.openxmlformats.org/officeDocument/2006/relationships/hyperlink" Target="https://www.rp.pl/opinie-ekonomiczne/art44134481-to-najwiekszy-kryzys-energetyczny-w-historii-co-zrobi-europa" TargetMode="External"/><Relationship Id="rId124" Type="http://schemas.openxmlformats.org/officeDocument/2006/relationships/hyperlink" Targe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 TargetMode="External"/><Relationship Id="rId125" Type="http://schemas.openxmlformats.org/officeDocument/2006/relationships/hyperlink" Target="https://thearabianpost.com/qatar-and-india-shore-up-energy-ties/" TargetMode="External"/><Relationship Id="rId126" Type="http://schemas.openxmlformats.org/officeDocument/2006/relationships/hyperlink" Target="https://bitcoinworld.co.in/iran-red-lines-hormuz-reparations-ceasefire/" TargetMode="External"/><Relationship Id="rId127" Type="http://schemas.openxmlformats.org/officeDocument/2006/relationships/hyperlink" Target="https://www.gazetaprawna.pl/wiadomosci/swiat/artykuly/11231671,usa-sa-gotowe-na-ustepstwa-wobec-iranu-trwaja-negocjacje.html" TargetMode="External"/><Relationship Id="rId128" Type="http://schemas.openxmlformats.org/officeDocument/2006/relationships/hyperlink" Target="https://www.opindia.com/2026/04/russia-offers-lng-at-40-discount-to-south-asia-amid-global-supply-crunch-read-moscows-rationale-behind-the-move-and-indias-stand-on-it/" TargetMode="External"/><Relationship Id="rId129" Type="http://schemas.openxmlformats.org/officeDocument/2006/relationships/hyperlink" Target="https://www.focus.de/finanzen/schiffe-wollen-stoerfreie-tage-in-der-strasse-von-hormus_44591d69-a93d-40cc-a914-7ad46396ef05.html" TargetMode="External"/><Relationship Id="rId130" Type="http://schemas.openxmlformats.org/officeDocument/2006/relationships/hyperlink" Target="https://organiser.org/2026/04/11/348239/bharat/hormuz-on-a-knife-edge-india-dares-walk-through-it/" TargetMode="External"/><Relationship Id="rId131" Type="http://schemas.openxmlformats.org/officeDocument/2006/relationships/hyperlink" Target="https://www.nakedcapitalism.com/2026/04/iran-war-talks-delayed-concerns-that-conflict-destined-to-resume-us-to-concede-release-of-some-iran-frozen-assets.html" TargetMode="External"/><Relationship Id="rId132" Type="http://schemas.openxmlformats.org/officeDocument/2006/relationships/hyperlink" Target="https://bulawayo24.com/index-id-news-sc-national-byo-263744.html" TargetMode="External"/><Relationship Id="rId133" Type="http://schemas.openxmlformats.org/officeDocument/2006/relationships/hyperlink" Target="https://www.bostonglobe.com/2026/04/11/world/a-list-of-gulf-energy-infrastructure-damaged-in-iran-war/" TargetMode="External"/><Relationship Id="rId134" Type="http://schemas.openxmlformats.org/officeDocument/2006/relationships/hyperlink" Target="https://www.investing.com/news/stock-market-news/21hour-trading-europe-expands-energy-window-as-lng-risks-grow-4608978" TargetMode="External"/><Relationship Id="rId135" Type="http://schemas.openxmlformats.org/officeDocument/2006/relationships/hyperlink" Target="https://timesofindia.indiatimes.com/world/middle-east/is-china-preparing-to-supply-weapons-to-iran-us-intelligence-raises-concerns/articleshow/130184793.cms" TargetMode="External"/><Relationship Id="rId136" Type="http://schemas.openxmlformats.org/officeDocument/2006/relationships/hyperlink" Target="https://marhaba.qa/qatarenergy-prepares-to-resume-lng-production-after-march-halt/" TargetMode="External"/><Relationship Id="rId137" Type="http://schemas.openxmlformats.org/officeDocument/2006/relationships/hyperlink" Target="https://globalkashmir.net/us-will-not-allow-iran-to-impose-tolls-on-strait-of-hormuz-trump/" TargetMode="External"/><Relationship Id="rId138" Type="http://schemas.openxmlformats.org/officeDocument/2006/relationships/hyperlink" Target="https://www.tradingandinvestmentnews.co.uk/guide-to-uk-commodities-investment-news/" TargetMode="External"/><Relationship Id="rId139" Type="http://schemas.openxmlformats.org/officeDocument/2006/relationships/hyperlink" Target="https://www.middleeasteye.net/live-blog/live-blog-update/cnn-china-may-supply-air-defences-iran-us-intelligence-says" TargetMode="External"/><Relationship Id="rId140" Type="http://schemas.openxmlformats.org/officeDocument/2006/relationships/hyperlink" Target="https://scroll.in/latest/1092036/top-updates-iranian-delegation-arrives-in-islamabad-for-talks-with-us?utm_source=rss&amp;utm_medium=public" TargetMode="External"/><Relationship Id="rId141" Type="http://schemas.openxmlformats.org/officeDocument/2006/relationships/hyperlink" Target="http://www.adaderana.lk/news.php?nid=121062" TargetMode="External"/><Relationship Id="rId142" Type="http://schemas.openxmlformats.org/officeDocument/2006/relationships/hyperlink" Target="https://timesofindia.indiatimes.com/defence/international/why-is-iran-not-reopening-the-strait-of-hormuz-unseen-dangers-at-sea/articleshow/130183144.cms" TargetMode="External"/><Relationship Id="rId143" Type="http://schemas.openxmlformats.org/officeDocument/2006/relationships/hyperlink" Target="https://www.zimeye.net/2026/04/10/how-iran-trapped-trump-at-hormuz/" TargetMode="External"/><Relationship Id="rId144" Type="http://schemas.openxmlformats.org/officeDocument/2006/relationships/hyperlink" Target="https://www.iranherald.com/news/278976118/middle-east-war-triggering-global-energy-shock-imf" TargetMode="External"/><Relationship Id="rId145" Type="http://schemas.openxmlformats.org/officeDocument/2006/relationships/hyperlink" Target="https://www.gccbusinessnews.com/india-qatar-energy-cooperation-stronger/" TargetMode="External"/><Relationship Id="rId146" Type="http://schemas.openxmlformats.org/officeDocument/2006/relationships/hyperlink" Target="https://indianexpress.com/article/opinion/columns/hormuz-strait-high-stakes-law-leverage-collide-10630303/" TargetMode="External"/><Relationship Id="rId147" Type="http://schemas.openxmlformats.org/officeDocument/2006/relationships/hyperlink" Target="https://www.indiandefensenews.in/2026/04/guardian-of-gulf-indian-navy-tracks.html" TargetMode="External"/><Relationship Id="rId148" Type="http://schemas.openxmlformats.org/officeDocument/2006/relationships/hyperlink" Target="https://www.politico.eu/article/attack-oil-pipeline-italy-threatened-fuel-supplies-across-southern-germany/?utm_source=RSS_Feed&amp;utm_medium=RSS&amp;utm_campaign=RSS_Syndication" TargetMode="External"/><Relationship Id="rId149" Type="http://schemas.openxmlformats.org/officeDocument/2006/relationships/hyperlink" Target="https://www.trend.az/business/energy/4173389.html" TargetMode="External"/><Relationship Id="rId150" Type="http://schemas.openxmlformats.org/officeDocument/2006/relationships/hyperlink" Target="https://www.logisticsinsider.in/trump-warns-iran-against-hormuz-tolls-as-ceasefire-strains-threaten-global-oil-flows/" TargetMode="External"/><Relationship Id="rId151" Type="http://schemas.openxmlformats.org/officeDocument/2006/relationships/hyperlink" Target="https://www.amsterdamnews.net/news/278975169/state-department-urges-iraq-to-prevent-attacks-on-us-linked-sites" TargetMode="External"/><Relationship Id="rId152" Type="http://schemas.openxmlformats.org/officeDocument/2006/relationships/hyperlink" Target="https://www.watoday.com.au/politics/federal/albanese-strikes-singapore-deal-in-bid-to-boost-fuel-supply-20260410-p5zmsd.html?ref=rss&amp;utm_medium=rss&amp;utm_source=rss_feed" TargetMode="External"/><Relationship Id="rId153" Type="http://schemas.openxmlformats.org/officeDocument/2006/relationships/hyperlink" Target="https://www.presse-citron.net/europe-menacee-penurie-gaz-hiver-repercutera-facture/" TargetMode="External"/><Relationship Id="rId154" Type="http://schemas.openxmlformats.org/officeDocument/2006/relationships/hyperlink" Target="https://thearabianpost.com/seoul-widens-iran-diplomacy-over-trapped-hormuz-fleet/" TargetMode="External"/><Relationship Id="rId155" Type="http://schemas.openxmlformats.org/officeDocument/2006/relationships/hyperlink" Target="https://ekonomi.haber7.com/ekonomi/haber/3618856-hurmuz-bogazindan-gecmenin-tek-sarti-var-yeni-donem-basliyor" TargetMode="External"/><Relationship Id="rId156" Type="http://schemas.openxmlformats.org/officeDocument/2006/relationships/hyperlink" Target="https://spacedaily.com/sd-w-kuwait-drone-strike-accusation-puts-us-iran-islamabad-talks-on-a-knifes-edge/" TargetMode="External"/><Relationship Id="rId157" Type="http://schemas.openxmlformats.org/officeDocument/2006/relationships/hyperlink" Target="https://news.az/news/iran-warns-us-over-netanyahu-derailing-diplomacy" TargetMode="External"/><Relationship Id="rId158" Type="http://schemas.openxmlformats.org/officeDocument/2006/relationships/hyperlink" Target="https://lenta.ru/news/2026/04/10/otsenena-vozmozhnost-evropy-vyzhit-bez-rossii/" TargetMode="External"/><Relationship Id="rId159" Type="http://schemas.openxmlformats.org/officeDocument/2006/relationships/hyperlink" Target="https://www.nation.com.pk/10-Apr-2026/iran-says-israeli-strikes-hezbollah-make-negotiations-meaningless" TargetMode="External"/><Relationship Id="rId160" Type="http://schemas.openxmlformats.org/officeDocument/2006/relationships/hyperlink" Target="https://www.thehindubusinessline.com/news/world/kuwait-accuses-iran-proxies-of-attack-saudi-says-key-pipeline-damaged/article70845771.ece" TargetMode="External"/><Relationship Id="rId161" Type="http://schemas.openxmlformats.org/officeDocument/2006/relationships/hyperlink" Target="https://www.ahmedabadmirror.com/puri-heads-to-qatar-amid-energy-supply-disruptions/81911264.html" TargetMode="External"/><Relationship Id="rId162" Type="http://schemas.openxmlformats.org/officeDocument/2006/relationships/hyperlink" Target="https://www.india.com/news/world/iran-news-mojtaba-khamenei-strait-of-hormuz-new-phase-strategy-revenge-warning-us-israel-tensions-global-oil-supply-crisis-middle-east-conflict-8375260/" TargetMode="External"/><Relationship Id="rId163" Type="http://schemas.openxmlformats.org/officeDocument/2006/relationships/hyperlink" Target="https://thechronicle.com.gh/ships-remain-cautious-approaching-strait-of-hormuz-amid-fragile-ceasefire/" TargetMode="External"/><Relationship Id="rId164" Type="http://schemas.openxmlformats.org/officeDocument/2006/relationships/hyperlink" Target="https://www.cnc3.co.tt/tt-venezuela-gas-talks-under-a-geopolitical-shadow/?utm_source=rss&amp;utm_medium=rss&amp;utm_campaign=tt-venezuela-gas-talks-under-a-geopolitical-shadow" TargetMode="External"/><Relationship Id="rId165" Type="http://schemas.openxmlformats.org/officeDocument/2006/relationships/hyperlink" Target="https://www.smobserved.com/story/2026/04/13/news/gulf-states-eye-ambitious-canal-to-break-irans-longstanding-grip-on-global-oil-lifeline/9781.html" TargetMode="External"/><Relationship Id="rId166" Type="http://schemas.openxmlformats.org/officeDocument/2006/relationships/hyperlink" Target="https://qazinform.com/news/trump-threatens-iran-over-tanker-transit-fees-in-strait-of-hormuz-e3e417" TargetMode="External"/><Relationship Id="rId167" Type="http://schemas.openxmlformats.org/officeDocument/2006/relationships/hyperlink" Target="https://www.aftenposten.no/okonomi/i/lnKwvk/trump-advarer-iran-mot-aa-kreve-betaling-i-hormuzstredet" TargetMode="External"/><Relationship Id="rId168" Type="http://schemas.openxmlformats.org/officeDocument/2006/relationships/hyperlink" Target="https://www.thisdaylive.com/2026/04/10/hormuz-still-blocked-as-us-iran-begin-negotiations-today/" TargetMode="External"/><Relationship Id="rId169" Type="http://schemas.openxmlformats.org/officeDocument/2006/relationships/hyperlink" Target="https://www.whalesbook.com/news/English/industrial-goodsservices/Indias-Glass-Sector-Hit-by-Energy-Crisis-Fuel-Shortages-Cause-Production-Cuts/69d86a52e0ea10058db534d8" TargetMode="External"/><Relationship Id="rId170" Type="http://schemas.openxmlformats.org/officeDocument/2006/relationships/hyperlink" Target="https://oilprice.com/Energy/Natural-Gas/Europes-Gas-Market-Faces-a-Brutal-Storage-Refill-Season.html" TargetMode="External"/><Relationship Id="rId171" Type="http://schemas.openxmlformats.org/officeDocument/2006/relationships/hyperlink" Target="https://www.devdiscourse.com/article/headlines/3868733-tensions-surge-over-strait-of-hormuz-control" TargetMode="External"/><Relationship Id="rId172" Type="http://schemas.openxmlformats.org/officeDocument/2006/relationships/hyperlink" Target="https://aif.ru/politics/world/ssha-poshli-na-kraynie-mery-stalo-izvestno-kogda-s-rossii-snimut-sankcii" TargetMode="External"/><Relationship Id="rId173" Type="http://schemas.openxmlformats.org/officeDocument/2006/relationships/hyperlink" Target="https://www.business-standard.com/blueprint-defence-magazine/opinion/the-west-asia-crisis-hits-home-126040700560_1.html" TargetMode="External"/><Relationship Id="rId174" Type="http://schemas.openxmlformats.org/officeDocument/2006/relationships/hyperlink" Target="https://moderndiplomacy.eu/2026/04/10/the-continent-that-believed-geopolitics-had-ended/" TargetMode="External"/><Relationship Id="rId175" Type="http://schemas.openxmlformats.org/officeDocument/2006/relationships/hyperlink" Target="https://peakoil.com/business/goldman-warns-of-a-very-painful-natural-gas-shock-that-could-rival-the-oil-crisis" TargetMode="External"/><Relationship Id="rId176" Type="http://schemas.openxmlformats.org/officeDocument/2006/relationships/hyperlink" Target="https://marcellusdrilling.com/2026/04/nh-towns-still-complaining-that-new-homes-cant-connect-to-natgas/" TargetMode="External"/><Relationship Id="rId177" Type="http://schemas.openxmlformats.org/officeDocument/2006/relationships/hyperlink" Target="https://www.oilandgas360.com/weekly-gas-storage-04-3-2/#utm_source=rss&amp;utm_medium=rss&amp;utm_campaign=weekly-gas-storage-04-3-2" TargetMode="External"/><Relationship Id="rId178" Type="http://schemas.openxmlformats.org/officeDocument/2006/relationships/hyperlink" Target="https://www.livemint.com/news/world/uk-warns-russian-subs-to-stay-away-after-month-long-incursion-11775734267306.html" TargetMode="External"/><Relationship Id="rId179" Type="http://schemas.openxmlformats.org/officeDocument/2006/relationships/hyperlink" Target="https://timesofindia.indiatimes.com/world/uk/we-see-your-activity-uks-stern-warning-to-putin-after-russian-spy-submarines-detected-in-north-atlantic/articleshow/130145065.cms" TargetMode="External"/><Relationship Id="rId180" Type="http://schemas.openxmlformats.org/officeDocument/2006/relationships/hyperlink" Target="https://www.haberler.com/haber/hurmuz-bogazi-acildi-mi-hurmuz-bogazi-kapali-mi-19733750-haberi/" TargetMode="External"/><Relationship Id="rId181" Type="http://schemas.openxmlformats.org/officeDocument/2006/relationships/hyperlink" Target="https://www.fxstreet.com/analysis/how-europe-can-reduce-reliance-on-imported-gas-and-what-it-means-for-business-leaders-202604091144" TargetMode="External"/><Relationship Id="rId182" Type="http://schemas.openxmlformats.org/officeDocument/2006/relationships/hyperlink" Target="http://maserumetro.com/2026/04/09/iran-tightens-control-over-strait-of-hormuz-despite-ceasefire/" TargetMode="External"/><Relationship Id="rId183" Type="http://schemas.openxmlformats.org/officeDocument/2006/relationships/hyperlink" Target="https://www.nakedcapitalism.com/2026/04/why-europe-can-still-face-a-gas-crisis-without-a-gas-shortage.html" TargetMode="External"/><Relationship Id="rId184" Type="http://schemas.openxmlformats.org/officeDocument/2006/relationships/hyperlink" Target="https://bitcoinworld.co.in/strait-hormuz-iran-shipping-protocol/" TargetMode="External"/><Relationship Id="rId185" Type="http://schemas.openxmlformats.org/officeDocument/2006/relationships/hyperlink" Target="https://theshillongtimes.com/2026/04/09/petroleum-minister-puri-to-visit-qatar-to-discuss-lng-supply-amid-west-asia-crisis/" TargetMode="External"/><Relationship Id="rId186" Type="http://schemas.openxmlformats.org/officeDocument/2006/relationships/hyperlink" Target="https://www.businessinsider.com/goldman-natural-gas-price-shock-qartar-disruptions-oil-crisis-2026-4" TargetMode="External"/><Relationship Id="rId187" Type="http://schemas.openxmlformats.org/officeDocument/2006/relationships/hyperlink" Target="https://www.openpr.com/news/4461158/ai-driven-data-center-power-demand-market-research-report" TargetMode="External"/><Relationship Id="rId188" Type="http://schemas.openxmlformats.org/officeDocument/2006/relationships/hyperlink" Target="https://lenta.ru/news/2026/04/09/pokupaite/" TargetMode="External"/><Relationship Id="rId189" Type="http://schemas.openxmlformats.org/officeDocument/2006/relationships/hyperlink" Target="https://www.goodreturns.in/world-finance/us-iran-conflict-strait-of-hormuz-energy-markets-ceasefire-analysis-011-1501325.html" TargetMode="External"/><Relationship Id="rId190" Type="http://schemas.openxmlformats.org/officeDocument/2006/relationships/hyperlink" Target="https://index.hu/kulfold/2026/04/09/iran-usa-konfliktus-izrael-tuzszunet-hormzuzi-szoros/" TargetMode="External"/><Relationship Id="rId191" Type="http://schemas.openxmlformats.org/officeDocument/2006/relationships/hyperlink" Target="https://www.thehindubusinessline.com/news/oil-minister-h-s-puri-on-2-day-visit-to-qatar/article70841393.ece" TargetMode="External"/><Relationship Id="rId192" Type="http://schemas.openxmlformats.org/officeDocument/2006/relationships/hyperlink" Target="https://oilprice.com/Latest-Energy-News/World-News/Sanctioned-Russian-LNG-Finds-Buyers-in-Asia-at-Deep-Discounts.html" TargetMode="External"/><Relationship Id="rId193" Type="http://schemas.openxmlformats.org/officeDocument/2006/relationships/hyperlink" Target="http://www.adaderana.lk/news.php?nid=120961" TargetMode="External"/><Relationship Id="rId194" Type="http://schemas.openxmlformats.org/officeDocument/2006/relationships/hyperlink" Target="https://www.news18.com/india/energy-crisis-in-focus-s-jaishankar-to-visit-uae-hardeep-puri-to-qatar-amid-west-asia-conflict-ws-l-10023247.html" TargetMode="External"/><Relationship Id="rId195"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196" Type="http://schemas.openxmlformats.org/officeDocument/2006/relationships/hyperlink" Target="https://peakoil.com/production/u-s-natural-gas-prices-will-soon-be-set-on-the-global-stage" TargetMode="External"/><Relationship Id="rId197" Type="http://schemas.openxmlformats.org/officeDocument/2006/relationships/hyperlink" Target="https://investinglive.com/commodities/trump-warns-of-renewed-strikes-if-iran-deal-fails-vows-hormuz-must-stay-open-bluster-20260409/" TargetMode="External"/><Relationship Id="rId198" Type="http://schemas.openxmlformats.org/officeDocument/2006/relationships/hyperlink" Target="https://www.ndtv.com/world-news/iran-seeking-tolls-in-bitcoin-yuan-from-ships-crossing-strait-of-hormuz-donald-trump-us-ceasefire-cryptocurrency-11332185#publisher=newsstand" TargetMode="External"/><Relationship Id="rId199" Type="http://schemas.openxmlformats.org/officeDocument/2006/relationships/hyperlink" Target="https://www.9news.com.au/world/us-israel-iran-war-irans-islamic-revolutionary-guard-corps-suggest-sea-mines-in-strait-of-hormuz/4b3004f8-ece3-47a0-a59b-78ca47b276db" TargetMode="External"/><Relationship Id="rId200" Type="http://schemas.openxmlformats.org/officeDocument/2006/relationships/hyperlink" Target="https://www.freepressjournal.in/business/hardeep-singh-puri-commences-2-day-visit-to-qatar-to-secure-indias-energy-supplies" TargetMode="External"/><Relationship Id="rId201" Type="http://schemas.openxmlformats.org/officeDocument/2006/relationships/hyperlink" Target="https://dailycaller.com/2026/04/09/opinion-world-needs-alternative-to-hormuz-status-quo-david-blackmon/" TargetMode="External"/><Relationship Id="rId202" Type="http://schemas.openxmlformats.org/officeDocument/2006/relationships/hyperlink" Target="https://www.khaama.com/irans-ghalibaf-says-u-s-breaches-make-talks-unreasonable/" TargetMode="External"/><Relationship Id="rId203" Type="http://schemas.openxmlformats.org/officeDocument/2006/relationships/hyperlink" Target="https://www.euronews.com/business/2026/04/09/why-oil-and-gas-prices-could-stay-high-in-europe-even-if-the-iran-war-ends" TargetMode="External"/><Relationship Id="rId204" Type="http://schemas.openxmlformats.org/officeDocument/2006/relationships/hyperlink" Target="https://malawifreedomnetwork.com/2026/04/08/us-under-pressure-as-iran-draws-red-line-over-lebanon-and-hormuz/" TargetMode="External"/><Relationship Id="rId205" Type="http://schemas.openxmlformats.org/officeDocument/2006/relationships/hyperlink" Target="https://www.rigzone.com/news/wire/chinas_lng_demand_wont_bounce_back-08-apr-2026-183406-article/?rss=true" TargetMode="External"/><Relationship Id="rId206" Type="http://schemas.openxmlformats.org/officeDocument/2006/relationships/hyperlink" Target="https://indianexpress.com/article/world/iran-us-israel-war-live-updates-lebanon-attack-hezbollah-ceasefire-10626787/" TargetMode="External"/><Relationship Id="rId207" Type="http://schemas.openxmlformats.org/officeDocument/2006/relationships/hyperlink" Target="https://www.straitstimes.com/singapore/politics/australian-pm-anthony-albanese-in-singapore-from-april-9-to-11-will-visit-jurong-island" TargetMode="External"/><Relationship Id="rId208" Type="http://schemas.openxmlformats.org/officeDocument/2006/relationships/hyperlink" Target="https://www.indiastrategic.in/igom-reviews-national-preparedness-amid-west-asia-tensions-ensures-energy-and-food-supply-stability/" TargetMode="External"/><Relationship Id="rId209" Type="http://schemas.openxmlformats.org/officeDocument/2006/relationships/hyperlink" Target="https://www.thehindubusinessline.com/news/world/russia-offers-sanctioned-lng-to-energy-hungry-asia-at-a-discount/article70841266.ece" TargetMode="External"/><Relationship Id="rId210" Type="http://schemas.openxmlformats.org/officeDocument/2006/relationships/hyperlink" Target="https://thelivenagpur.com/2026/04/09/israel-strikes-lebanon-despite-ceasefire-iran-closes-strait-of-hormuz-amid-rising-tensions/" TargetMode="External"/><Relationship Id="rId211" Type="http://schemas.openxmlformats.org/officeDocument/2006/relationships/hyperlink" Target="https://thesun.ng/hormuz-us-violated-ceasefire-deal-negotiations-unreasonable-iran/" TargetMode="External"/><Relationship Id="rId212" Type="http://schemas.openxmlformats.org/officeDocument/2006/relationships/hyperlink" Target="https://www.darnews.com/world/the-latest-ceasefire-at-risk-over-israels-attacks-in-lebanon-possible-mines-in-strait-of-hormuz-6a17c37c" TargetMode="External"/><Relationship Id="rId213" Type="http://schemas.openxmlformats.org/officeDocument/2006/relationships/hyperlink" Target="https://indiashippingnews.com/hormuz-reopens-but-shipping-remains-locked-in-a-confidence-deficit/" TargetMode="External"/><Relationship Id="rId214" Type="http://schemas.openxmlformats.org/officeDocument/2006/relationships/hyperlink" Target="https://tass.com/politics/2113949" TargetMode="External"/><Relationship Id="rId215" Type="http://schemas.openxmlformats.org/officeDocument/2006/relationships/hyperlink" Target="https://foreignpolicy.com/2026/04/08/energy-crisis-iran-war-trump-gas-oil-strait-hormuz/" TargetMode="External"/><Relationship Id="rId216" Type="http://schemas.openxmlformats.org/officeDocument/2006/relationships/hyperlink" Target="https://www.gurufocus.com/news/8782841/shell-shel-faces-mixed-outlook-amid-market-challenges" TargetMode="External"/><Relationship Id="rId217" Type="http://schemas.openxmlformats.org/officeDocument/2006/relationships/hyperlink" Target="https://www.kristv.com/news/6-investigates/middle-east-conflict-drives-us-liquefied-natural-gas-exports-to-record-highs-on-the-texas-gulf-coast" TargetMode="External"/><Relationship Id="rId218" Type="http://schemas.openxmlformats.org/officeDocument/2006/relationships/hyperlink" Target="https://www.malaymail.com/news/malaysia/2026/04/09/economy-minister-malaysia-australia-aligned-on-energy-security-amid-uncertainty/215584" TargetMode="External"/><Relationship Id="rId219" Type="http://schemas.openxmlformats.org/officeDocument/2006/relationships/hyperlink" Target="https://boereport.com/2026/04/08/irans-hormuz-toll-booth-set-to-hardwire-higher-energy-prices-bousso/" TargetMode="External"/><Relationship Id="rId220" Type="http://schemas.openxmlformats.org/officeDocument/2006/relationships/hyperlink" Target="https://investinglive.com/commodities/australia-to-underwrite-fuel-imports-via-ampol-viva-amid-supply-risks-20260409/" TargetMode="External"/><Relationship Id="rId221" Type="http://schemas.openxmlformats.org/officeDocument/2006/relationships/hyperlink" Target="https://www.bta.bg/bg/news/world/1102759-iran-predupredi-che-korabite-tryabva-da-poluchat-razreshenie-predi-da-prekosya" TargetMode="External"/><Relationship Id="rId222" Type="http://schemas.openxmlformats.org/officeDocument/2006/relationships/hyperlink" Target="https://www.dailymail.co.uk/news/article-15717513/anthony-albanese-fuel-prices-australia-singapore.html?ns_mchannel=rss&amp;ns_campaign=1490&amp;ito=1490" TargetMode="External"/><Relationship Id="rId223" Type="http://schemas.openxmlformats.org/officeDocument/2006/relationships/hyperlink" Target="https://www.goodreturns.in/news/has-us-iran-ceasefire-ended-israel-attacks-lebanon-hezbollah-heres-why-strait-of-hormuz-closed-again-1501277.html" TargetMode="External"/><Relationship Id="rId224" Type="http://schemas.openxmlformats.org/officeDocument/2006/relationships/hyperlink" Target="https://www.reviewjournal.com/opinion/editorials/editorial-iran-rolls-the-dice-if-they-underestimate-u-s-resolve-3735439/" TargetMode="External"/><Relationship Id="rId225" Type="http://schemas.openxmlformats.org/officeDocument/2006/relationships/hyperlink" Target="https://investinglive.com/commodities/no-oil-or-gas-tankers-have-traversed-the-hormuz-strait-since-the-cease-fire-20260408/" TargetMode="External"/><Relationship Id="rId226" Type="http://schemas.openxmlformats.org/officeDocument/2006/relationships/hyperlink" Target="https://www.greenbuildingafrica.co.za/middle-east-oil-and-gas-recovery-set-for-prolonged-restart-despite-ceasefire/" TargetMode="External"/><Relationship Id="rId227" Type="http://schemas.openxmlformats.org/officeDocument/2006/relationships/hyperlink" Target="https://www.1012industryreport.com/oil-gas/lng/venture-global-to-benefit-from-global-energy-shock/" TargetMode="External"/><Relationship Id="rId228" Type="http://schemas.openxmlformats.org/officeDocument/2006/relationships/hyperlink" Target="https://news.day.az/world/1826684.html" TargetMode="External"/><Relationship Id="rId229" Type="http://schemas.openxmlformats.org/officeDocument/2006/relationships/hyperlink" Target="https://weeklyblitz.net/2026/04/09/who-just-tried-to-blow-up-russian-natural-gas-pipeline-in-serbia/" TargetMode="External"/><Relationship Id="rId230" Type="http://schemas.openxmlformats.org/officeDocument/2006/relationships/hyperlink" Target="https://finance.yahoo.com/sectors/energy/articles/shell-prints-cash-chaos-190721817.html" TargetMode="External"/><Relationship Id="rId231" Type="http://schemas.openxmlformats.org/officeDocument/2006/relationships/hyperlink" Target="https://www.gurufocus.com/news/8782231/exxon-reports-6-output-loss-as-iran-war-hits-qatar-lng-operations" TargetMode="External"/><Relationship Id="rId232" Type="http://schemas.openxmlformats.org/officeDocument/2006/relationships/hyperlink" Target="https://zerocarbon-analytics.org/energy/coal-vs-renewables-asean-energy-crisis/" TargetMode="External"/><Relationship Id="rId233" Type="http://schemas.openxmlformats.org/officeDocument/2006/relationships/hyperlink" Target="https://www.albawaba.com/news/suspected-strikes-hit-saudi-red-sea-1625188" TargetMode="External"/><Relationship Id="rId234" Type="http://schemas.openxmlformats.org/officeDocument/2006/relationships/hyperlink" Target="https://johnlothiannews.com/the-big-state-gamble-on-prediction-markets/?utm_source=rss&amp;utm_medium=rss&amp;utm_campaign=the-big-state-gamble-on-prediction-markets" TargetMode="External"/><Relationship Id="rId235"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236" Type="http://schemas.openxmlformats.org/officeDocument/2006/relationships/hyperlink" Target="https://oilprice.com/Latest-Energy-News/World-News/Shell-Expects-Significantly-Higher-Oil-Trading-Profits-in-Q1.html" TargetMode="External"/><Relationship Id="rId237" Type="http://schemas.openxmlformats.org/officeDocument/2006/relationships/hyperlink" Target="https://www.zerohedge.com/geopolitical/evidence-points-ukraine-being-behind-turkstream-attempted-sabotage-no-ones-surprise" TargetMode="External"/><Relationship Id="rId238" Type="http://schemas.openxmlformats.org/officeDocument/2006/relationships/hyperlink" Target="https://globallnghub.com/lng-carriers-the-shipbuilding-boom-meets-a-geopolitical-storm.html" TargetMode="External"/><Relationship Id="rId239" Type="http://schemas.openxmlformats.org/officeDocument/2006/relationships/hyperlink" Target="https://www.oilfieldtechnology.com/special-reports/08042026/montel-eu-gas-prices-slide-20-amid-ceasefire-in-iran-war/" TargetMode="External"/><Relationship Id="rId240" Type="http://schemas.openxmlformats.org/officeDocument/2006/relationships/hyperlink" Target="https://www.india.com/news/world/iran-united-states-tehran-benjamin-netanyahu-mohammed-bin-salman-strait-of-hormuz-abu-dhabi-crude-oil-pipeline-donald-trump-oman-8372809/" TargetMode="External"/><Relationship Id="rId241" Type="http://schemas.openxmlformats.org/officeDocument/2006/relationships/hyperlink" Target="https://112.ua/en/makron-perekidae-avianosec-do-seredzemnogo-mora-cerez-blokuvanna-ormuzkoi-protoki-152880" TargetMode="External"/><Relationship Id="rId242" Type="http://schemas.openxmlformats.org/officeDocument/2006/relationships/hyperlink" Target="https://news.az/news/what-exactly-happened-to-the-qatar-lng-tankers" TargetMode="External"/><Relationship Id="rId243" Type="http://schemas.openxmlformats.org/officeDocument/2006/relationships/hyperlink" Target="https://www.faz.net/aktuell/politik/ukraine/ukraine-liveticker-tote-in-der-ukraine-durch-russische-drohnenangriffe-faz-110683325.html" TargetMode="External"/><Relationship Id="rId244" Type="http://schemas.openxmlformats.org/officeDocument/2006/relationships/hyperlink" Target="https://tvpworld.com/92516038/china-russia-veto-un-resolution-on-protecting-hormuz-shipping" TargetMode="External"/><Relationship Id="rId245" Type="http://schemas.openxmlformats.org/officeDocument/2006/relationships/hyperlink" Target="https://www.livemint.com/news/world/will-iran-levy-strait-of-hormuz-2-million-toll-on-tankers-heres-what-we-know-11775624791948.html" TargetMode="External"/><Relationship Id="rId246" Type="http://schemas.openxmlformats.org/officeDocument/2006/relationships/hyperlink" Target="https://www.wyff4.com/article/iran-strait-of-hormuz-threat-oil-prices/70957732" TargetMode="External"/><Relationship Id="rId247" Type="http://schemas.openxmlformats.org/officeDocument/2006/relationships/hyperlink" Target="https://hotnews.ro/ce-se-va-intampla-acum-cu-stramtoarea-ormuz-se-vor-face-multi-bani-anunta-donald-trump-2213830" TargetMode="External"/><Relationship Id="rId248" Type="http://schemas.openxmlformats.org/officeDocument/2006/relationships/hyperlink" Target="https://www.bloomberg.com/news/videos/2026-04-08/us-and-iran-agree-to-two-week-ceasefire-video" TargetMode="External"/><Relationship Id="rId249" Type="http://schemas.openxmlformats.org/officeDocument/2006/relationships/hyperlink" Target="https://www.irishnews.com/news/uk/shell-cuts-gas-production-outlook-blaming-middle-east-conflict-52CEQMDOCBNXROCZKGYFFEJBV4/" TargetMode="External"/><Relationship Id="rId250"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251" Type="http://schemas.openxmlformats.org/officeDocument/2006/relationships/hyperlink" Target="https://newtalk.tw/news/view/2026-04-08/1028611" TargetMode="External"/><Relationship Id="rId252" Type="http://schemas.openxmlformats.org/officeDocument/2006/relationships/hyperlink" Target="https://www.philstockworld.com/2026/04/07/u-s-and-iran-reach-two-week-ceasefire-with-limited-hormuz-reopening/" TargetMode="External"/><Relationship Id="rId253" Type="http://schemas.openxmlformats.org/officeDocument/2006/relationships/hyperlink" Target="https://economynext.com/a-whole-civilization-will-die-tonight-trump-says-266604/" TargetMode="External"/><Relationship Id="rId254"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255" Type="http://schemas.openxmlformats.org/officeDocument/2006/relationships/hyperlink" Target="https://www.ansa.it/sito/notizie/economia/2026/04/07/mase-al-lavoro-su-piano-gas-e-misure-iea-contro-emergenza_64d5675b-1dad-4275-acf5-3b8cc516ecc6.html" TargetMode="External"/><Relationship Id="rId256" Type="http://schemas.openxmlformats.org/officeDocument/2006/relationships/hyperlink" Target="https://www.activistpost.com/global-energy-shock-iran-turns-hormuz-into-a-toll-gate-challenging-petrodollar/" TargetMode="External"/><Relationship Id="rId257" Type="http://schemas.openxmlformats.org/officeDocument/2006/relationships/hyperlink" Target="https://americanbazaaronline.com/2026/04/07/iran-refuses-trumps-ultimatum-risks-major-us-military-strike-478399/" TargetMode="External"/><Relationship Id="rId258" Type="http://schemas.openxmlformats.org/officeDocument/2006/relationships/hyperlink" Target="https://www.jungewelt.de/artikel/520529.handelsbeziehungen-eu-und-afrika-von-erdgas-und-europ%C3%A4ischen-werten.html" TargetMode="External"/><Relationship Id="rId259" Type="http://schemas.openxmlformats.org/officeDocument/2006/relationships/hyperlink" Target="https://oilprice.com/Energy/Energy-General/BP-Moves-to-Unlock-a-Potential-Gas-Bonanza-in-Eurasia.html" TargetMode="External"/><Relationship Id="rId260" Type="http://schemas.openxmlformats.org/officeDocument/2006/relationships/hyperlink" Target="https://aif.ru/politics/dubinskiy-ukraina-prichastna-k-popytke-podryva-gazoprovoda-tureckiy-potok" TargetMode="External"/><Relationship Id="rId261" Type="http://schemas.openxmlformats.org/officeDocument/2006/relationships/hyperlink" Target="https://www.atlanticcouncil.org/blogs/menasource/iraqs-oil-export-vulnerability-exposes-the-cost-of-unresolved-disputes/" TargetMode="External"/><Relationship Id="rId262" Type="http://schemas.openxmlformats.org/officeDocument/2006/relationships/hyperlink" Target="https://www.sotaliraq.com/2026/04/08/%D8%A5%D8%B3%D8%B1%D8%A7%D8%A6%D9%8A%D9%84-%D9%88%D8%A5%D9%8A%D8%B1%D8%A7%D9%86-%D9%88%D9%84%D8%B9%D8%A8%D8%A9-%D8%AC%D8%B1-%D8%A7%D9%84%D8%AD%D8%A8%D9%84-%D9%81%D9%8A-%D8%A7%D9%84%D8%B4%D8%B1%D9%82/" TargetMode="External"/><Relationship Id="rId263" Type="http://schemas.openxmlformats.org/officeDocument/2006/relationships/hyperlink" Target="https://www.tdsecurities.com/ca/en/europe-best-ideas-2026" TargetMode="External"/><Relationship Id="rId264"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265" Type="http://schemas.openxmlformats.org/officeDocument/2006/relationships/hyperlink" Target="https://www.oilandgas360.com/war-redraws-energy-trade-routes/#utm_source=rss&amp;utm_medium=rss&amp;utm_campaign=war-redraws-energy-trade-routes" TargetMode="External"/><Relationship Id="rId266" Type="http://schemas.openxmlformats.org/officeDocument/2006/relationships/hyperlink" Target="https://www.public.news/p/build-pipelines-diversify-oil-and" TargetMode="External"/><Relationship Id="rId267" Type="http://schemas.openxmlformats.org/officeDocument/2006/relationships/hyperlink" Target="https://windward.ai/blog/april-7-maritime-intelligence-daily/" TargetMode="External"/><Relationship Id="rId268" Type="http://schemas.openxmlformats.org/officeDocument/2006/relationships/hyperlink" Target="https://www.iranherald.com/news/278970186/will-take-action-against-infrastructure-of-us-its-allies-says-iran-as-trump-deadline-looms" TargetMode="External"/><Relationship Id="rId269" Type="http://schemas.openxmlformats.org/officeDocument/2006/relationships/hyperlink" Target="https://www.businessreport.com/article/venture-global-cashing-in-as-gas-markets-tighten" TargetMode="External"/><Relationship Id="rId270" Type="http://schemas.openxmlformats.org/officeDocument/2006/relationships/hyperlink" Target="https://www.lngindustry.com/liquid-natural-gas/07042026/pv-gas-signs-supply-agreements-with-evn/" TargetMode="External"/><Relationship Id="rId271" Type="http://schemas.openxmlformats.org/officeDocument/2006/relationships/hyperlink" Target="https://www.france24.com/en/europe/20260407-why-viktor-orban-wants-energy-prices-at-the-heart-of-hungary-s-elections" TargetMode="External"/><Relationship Id="rId272"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273" Type="http://schemas.openxmlformats.org/officeDocument/2006/relationships/hyperlink" Target="https://en.interfax.com.ua/news/economic/1157391.html" TargetMode="External"/><Relationship Id="rId274" Type="http://schemas.openxmlformats.org/officeDocument/2006/relationships/hyperlink" Target="https://www.allsides.com/news/2026-04-07-0700/energy-us-made-explosives-used-plot-targeting-gas-hungary-serbian-spy-chief" TargetMode="External"/><Relationship Id="rId275" Type="http://schemas.openxmlformats.org/officeDocument/2006/relationships/hyperlink" Target="https://www.faz.net/aktuell/politik/ukraine/ukraine-liveticker-mehrere-tote-bei-russischem-angriff-auf-bus-faz-110683325.html" TargetMode="External"/><Relationship Id="rId276" Type="http://schemas.openxmlformats.org/officeDocument/2006/relationships/hyperlink" Target="https://www.maritimegateway.com/qatar-lng-tankers-al-daayen-and-rasheeda-abort-hormuz-exit-attempt/" TargetMode="External"/><Relationship Id="rId277"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278" Type="http://schemas.openxmlformats.org/officeDocument/2006/relationships/hyperlink" Target="https://oilprice.com/Latest-Energy-News/World-News/European-Gas-Futures-Jump-3-as-Trumps-Iran-Strike-Deadline-Nears.html" TargetMode="External"/><Relationship Id="rId279" Type="http://schemas.openxmlformats.org/officeDocument/2006/relationships/hyperlink" Target="https://www.hungarianconservative.com/articles/current/hungary-turkstream-energy-security-warning/" TargetMode="External"/><Relationship Id="rId280" Type="http://schemas.openxmlformats.org/officeDocument/2006/relationships/hyperlink" Target="https://www.budapester.hu/ausland/diese-bestrebungen-der-ukraine-sind-fuer-uns-lebensbedrohlich/" TargetMode="External"/><Relationship Id="rId281" Type="http://schemas.openxmlformats.org/officeDocument/2006/relationships/hyperlink" Target="https://time.com/article/2026/04/07/strait-of-hormuz-countries-pass-deals-iran-us-war-trump/" TargetMode="External"/><Relationship Id="rId282" Type="http://schemas.openxmlformats.org/officeDocument/2006/relationships/hyperlink" Target="https://www.energyflux.news/easter-escalation-trump-gas-lng-qatar-iran-war/" TargetMode="External"/><Relationship Id="rId283" Type="http://schemas.openxmlformats.org/officeDocument/2006/relationships/hyperlink" Target="https://forum.waploaded.com/forum/890293/war-trump-names-countries-tha" TargetMode="External"/><Relationship Id="rId284" Type="http://schemas.openxmlformats.org/officeDocument/2006/relationships/hyperlink" Target="https://newtalk.tw/news/view/2026-04-07/1028439" TargetMode="External"/><Relationship Id="rId285" Type="http://schemas.openxmlformats.org/officeDocument/2006/relationships/hyperlink" Target="https://www.seanews.com.tr/article/houthis-prepare-for-new-attacks-in-the-red-sea-mno9ss49" TargetMode="External"/><Relationship Id="rId286" Type="http://schemas.openxmlformats.org/officeDocument/2006/relationships/hyperlink" Target="https://ekonomi.republika.co.id/berita/td4a6g370/dua-kapal-lng-qatar-gagal-tembus-selat-hormuz-putar-balik-di-teluk-persia" TargetMode="External"/><Relationship Id="rId287" Type="http://schemas.openxmlformats.org/officeDocument/2006/relationships/hyperlink" Target="https://www.marinelink.com/news/russias-yamal-lng-resumes-shipments-china-537734" TargetMode="External"/><Relationship Id="rId288" Type="http://schemas.openxmlformats.org/officeDocument/2006/relationships/hyperlink" Target="https://regtechtimes.com/iran-shares-10-point-plan-focusing-on-ceasefire/" TargetMode="External"/><Relationship Id="rId289" Type="http://schemas.openxmlformats.org/officeDocument/2006/relationships/hyperlink" Target="https://www.dailymail.co.uk/news/article-15711899/Israel-Iran-US-live-updates.html?ns_mchannel=rss&amp;ns_campaign=1490&amp;ito=1490" TargetMode="External"/><Relationship Id="rId290" Type="http://schemas.openxmlformats.org/officeDocument/2006/relationships/hyperlink" Target="https://lenta.ru/news/2026/04/07/v-ssha-zayavili-o-prevraschenii-irana-v-mirovuyu-derzhavu/" TargetMode="External"/><Relationship Id="rId291" Type="http://schemas.openxmlformats.org/officeDocument/2006/relationships/hyperlink" Target="https://www.eldia.com/nota/2026-4-7-1-50-53-vence-otro-ultimatum-trump-dijo-que-eliminara-a-iran-en-una-noche-el-mundo" TargetMode="External"/><Relationship Id="rId292" Type="http://schemas.openxmlformats.org/officeDocument/2006/relationships/hyperlink" Target="https://www.vietnamplus.vn/imf-tang-truong-toan-cau-cham-lai-va-lam-phat-tang-cao-do-xung-dot-trung-dong-post1103356.vnp" TargetMode="External"/><Relationship Id="rId293" Type="http://schemas.openxmlformats.org/officeDocument/2006/relationships/hyperlink" Target="https://www.namibian.com.na/trumps-hormuz-deadline-looms-but-asian-nations-have-already-struck-deals-with-iran/" TargetMode="External"/><Relationship Id="rId294" Type="http://schemas.openxmlformats.org/officeDocument/2006/relationships/hyperlink" Target="https://pakobserver.net/iran-rejects-trumps-threats-warns-of-strong-response-as-us-deadline-nears/" TargetMode="External"/><Relationship Id="rId295" Type="http://schemas.openxmlformats.org/officeDocument/2006/relationships/hyperlink" Target="https://www.ilfattoquotidiano.it/2026/04/07/israele-iran-south-pars-bombardamento-news/8347152/" TargetMode="External"/><Relationship Id="rId296" Type="http://schemas.openxmlformats.org/officeDocument/2006/relationships/hyperlink" Target="http://www.kakiforex.com/2026/04/trumps-trick-iran-rejects-45-day.html" TargetMode="External"/><Relationship Id="rId297" Type="http://schemas.openxmlformats.org/officeDocument/2006/relationships/hyperlink" Target="https://ria.ru/20260407/shok-2085511355.html" TargetMode="External"/><Relationship Id="rId298" Type="http://schemas.openxmlformats.org/officeDocument/2006/relationships/hyperlink" Target="https://www.thethinkingconservative.com/iran-rejects-latest-cease-fire-proposal-wants-permanent-end-to-war/" TargetMode="External"/><Relationship Id="rId299" Type="http://schemas.openxmlformats.org/officeDocument/2006/relationships/hyperlink" Target="https://mediaindonesia.com/internasional/876922/dubes-iran-selat-hormuz-harus-dikendalikan-negara-pesisir" TargetMode="External"/><Relationship Id="rId300" Type="http://schemas.openxmlformats.org/officeDocument/2006/relationships/hyperlink" Target="https://newsinamerica.com/en/breaking-news/2026/guterres-warns-of-wider-war-as-middle-east-conflict-enters-second-month/" TargetMode="External"/><Relationship Id="rId301" Type="http://schemas.openxmlformats.org/officeDocument/2006/relationships/hyperlink" Target="https://www.azernews.az/analysis/256695.html" TargetMode="External"/><Relationship Id="rId302" Type="http://schemas.openxmlformats.org/officeDocument/2006/relationships/hyperlink" Target="https://www.aol.com/strait-hormuz-happens-iran-shuts-041217020.html" TargetMode="External"/><Relationship Id="rId303" Type="http://schemas.openxmlformats.org/officeDocument/2006/relationships/hyperlink" Target="https://www.dostor.org/5494030" TargetMode="External"/><Relationship Id="rId304" Type="http://schemas.openxmlformats.org/officeDocument/2006/relationships/hyperlink" Target="https://dailynewshungary.com/polish-pm-tusk-orban-left-the-eu-long-ago/" TargetMode="External"/><Relationship Id="rId305" Type="http://schemas.openxmlformats.org/officeDocument/2006/relationships/hyperlink" Target="https://www.sofx.com/serbias-military-intelligence-chief-says-pipeline-bomb-plot-plans-were-known-since-february/" TargetMode="External"/><Relationship Id="rId306" Type="http://schemas.openxmlformats.org/officeDocument/2006/relationships/hyperlink" Target="https://www.telanganatribune.com/iran-stands-firm-as-trump-sets-deadline-for-opening-of-hormuz-strait/" TargetMode="External"/><Relationship Id="rId307" Type="http://schemas.openxmlformats.org/officeDocument/2006/relationships/hyperlink" Target="https://aif.ru/politics/world/karlson-predupredil-o-golode-i-velikoy-depressii-novosti-v-mire-7-aprelya" TargetMode="External"/><Relationship Id="rId308" Type="http://schemas.openxmlformats.org/officeDocument/2006/relationships/hyperlink" Target="https://www.business-standard.com/world-news/west-asia-war-israel-iran-us-trump-deadline-strait-of-hormuz-israel-oil-126040700182_1.html" TargetMode="External"/><Relationship Id="rId309" Type="http://schemas.openxmlformats.org/officeDocument/2006/relationships/hyperlink" Target="https://www.abc.net.au/news/2026-04-07/india-black-market-cooking-gas-amid-iran-war/106535026" TargetMode="External"/><Relationship Id="rId310" Type="http://schemas.openxmlformats.org/officeDocument/2006/relationships/hyperlink" Target="https://www.straitstimes.com/asia/se-asia/taiwan-pivots-to-coal-power-as-mid-east-war-disrupts-global-lng-market" TargetMode="External"/><Relationship Id="rId311" Type="http://schemas.openxmlformats.org/officeDocument/2006/relationships/hyperlink" Target="https://www.tehrantimes.com/news/525224/Global-economy-at-risk-The-price-of-a-US-Israeli-war-on-Iran" TargetMode="External"/><Relationship Id="rId312" Type="http://schemas.openxmlformats.org/officeDocument/2006/relationships/hyperlink" Target="https://www.edaily.co.kr/News/Read?newsId=02512486645413824&amp;mediaCodeNo=257&amp;OutLnkChk=Y" TargetMode="External"/><Relationship Id="rId313" Type="http://schemas.openxmlformats.org/officeDocument/2006/relationships/hyperlink" Target="https://www.gurufocus.com/news/8773594/saudi-aramco-raises-asia-oil-price-to-record-1950-premium" TargetMode="External"/><Relationship Id="rId314" Type="http://schemas.openxmlformats.org/officeDocument/2006/relationships/hyperlink" Target="https://www.ad-hoc-news.de/boerse/news/ueberblick/uniper-gas-essential-role-in-europe-s-energy-supply/69091525" TargetMode="External"/><Relationship Id="rId315" Type="http://schemas.openxmlformats.org/officeDocument/2006/relationships/hyperlink" Target="https://ria.ru/20260407/turtsija-2085566208.html" TargetMode="External"/><Relationship Id="rId316" Type="http://schemas.openxmlformats.org/officeDocument/2006/relationships/hyperlink" Target="https://unn.ua/en/news/cpd-russia-may-be-behind-the-provocation-with-explosives-near-the-gas-pipeline-in-serbia" TargetMode="External"/><Relationship Id="rId317" Type="http://schemas.openxmlformats.org/officeDocument/2006/relationships/hyperlink" Target="https://bitcoin-faq.net/bitcoin-ueber-70-000-us-dollar-makrotreiber-und-zinsen-im-fokus/" TargetMode="External"/><Relationship Id="rId318" Type="http://schemas.openxmlformats.org/officeDocument/2006/relationships/hyperlink" Target="https://lenta.ru/news/2026/04/07/analitik-rasskazal-o-ugroze-dlya-evropy/" TargetMode="External"/><Relationship Id="rId319" Type="http://schemas.openxmlformats.org/officeDocument/2006/relationships/hyperlink" Target="https://lenta.ru/news/2026/04/07/evrosoyuz-nachal-gotovitsya-k-krizisu-i-ekonomii/" TargetMode="External"/><Relationship Id="rId320" Type="http://schemas.openxmlformats.org/officeDocument/2006/relationships/hyperlink" Target="https://www.nation.com.pk/07-Apr-2026/hungary-alleges-plot-blow-gas-pipeline-ahead-election" TargetMode="External"/><Relationship Id="rId321" Type="http://schemas.openxmlformats.org/officeDocument/2006/relationships/hyperlink" Target="https://hotnews.ro/viktor-orban-recunoaste-ca-nu-cunoastre-cine-se-afla-la-originea-sabotajului-impotriva-gazoductului-sarbo-ungar-2212462" TargetMode="External"/><Relationship Id="rId322" Type="http://schemas.openxmlformats.org/officeDocument/2006/relationships/hyperlink" Target="https://americanpress.com/2026/04/06/u-s-lng-exports-up-again-in-march-on-global-panic-buying/" TargetMode="External"/><Relationship Id="rId323" Type="http://schemas.openxmlformats.org/officeDocument/2006/relationships/hyperlink" Target="https://tass.com/economy/2112381" TargetMode="External"/><Relationship Id="rId324" Type="http://schemas.openxmlformats.org/officeDocument/2006/relationships/hyperlink" Target="https://tass.com/world/2112555" TargetMode="External"/><Relationship Id="rId325" Type="http://schemas.openxmlformats.org/officeDocument/2006/relationships/hyperlink" Target="https://tass.com/economy/2112415" TargetMode="External"/><Relationship Id="rId326" Type="http://schemas.openxmlformats.org/officeDocument/2006/relationships/hyperlink" Target="https://www.ilfattoquotidiano.it/2026/04/05/turkstream-esplosivi-sabotaggio-ungheria-serbia-orban-ucraina-zelensky/8346917/" TargetMode="External"/><Relationship Id="rId327" Type="http://schemas.openxmlformats.org/officeDocument/2006/relationships/hyperlink" Target="https://aif.ru/politics/ad-incident-s-gazoprovodom-pokazal-chto-kiev-hochet-otrezat-es-ot-gaza-rf" TargetMode="External"/><Relationship Id="rId328" Type="http://schemas.openxmlformats.org/officeDocument/2006/relationships/hyperlink" Target="https://easternherald.com/2026/04/07/ukraine-targeting-europe-energy-pipeline-threat-crisis/" TargetMode="External"/><Relationship Id="rId329" Type="http://schemas.openxmlformats.org/officeDocument/2006/relationships/hyperlink" Target="https://www.zerohedge.com/energy/explosives-found-near-key-serbia-hungary-pipeline-transporting-russian-gas" TargetMode="External"/><Relationship Id="rId330" Type="http://schemas.openxmlformats.org/officeDocument/2006/relationships/hyperlink" Target="https://www.faz.net/video/vorwuerfe-nach-sprengstoff-fund-an-gaspipeline-in-serbien-200705525.html" TargetMode="External"/><Relationship Id="rId331" Type="http://schemas.openxmlformats.org/officeDocument/2006/relationships/hyperlink" Target="https://www.startitup.sk/slovensko-malo-zostat-bez-plynu-vybusniny-v-srbsku-boli-mierene-na-nas-tvrdi-sef-plynarni/" TargetMode="External"/><Relationship Id="rId332" Type="http://schemas.openxmlformats.org/officeDocument/2006/relationships/hyperlink" Target="https://www.business-standard.com/world-news/qatar-lng-tankers-turn-back-after-failed-attempt-to-pass-through-hormuz-126040600888_1.html" TargetMode="External"/><Relationship Id="rId333" Type="http://schemas.openxmlformats.org/officeDocument/2006/relationships/hyperlink" Target="https://www.gurufocus.com/news/8773634/qatar-lng-shutdown-leaves-over-four-dozen-tankers-idle-across-asia" TargetMode="External"/><Relationship Id="rId334" Type="http://schemas.openxmlformats.org/officeDocument/2006/relationships/hyperlink" Target="https://www.financialcontent.com/article/marketminute-2026-4-6-energy-markets-in-turmoil-world-bank-reports-historic-594-surge-in-european-gas-as-middle-east-tensions-choke-supply" TargetMode="External"/><Relationship Id="rId335" Type="http://schemas.openxmlformats.org/officeDocument/2006/relationships/hyperlink" Target="https://www.faz.net/aktuell/politik/ukraine/ukraine-liveticker-russland-beschuldigt-ukraine-wegen-angeblichen-sprengstoffs-an-pipline-faz-110683325.html" TargetMode="External"/><Relationship Id="rId336" Type="http://schemas.openxmlformats.org/officeDocument/2006/relationships/hyperlink" Target="https://expresso.pt/europa/hungria/2026-04-06-orban-avisa-que-hungria-vive-periodo-muito-critico-apos-tentativa-de-sabotagem-de-gasoduto-409ef5af" TargetMode="External"/><Relationship Id="rId337" Type="http://schemas.openxmlformats.org/officeDocument/2006/relationships/hyperlink" Target="https://oilprice.com/Latest-Energy-News/World-News/Two-More-Indian-LPG-Tankers-Clear-Strait-of-Hormuz.html" TargetMode="External"/><Relationship Id="rId338" Type="http://schemas.openxmlformats.org/officeDocument/2006/relationships/hyperlink" Target="https://en.interfax.com.ua/news/general/1157072.html" TargetMode="External"/><Relationship Id="rId339" Type="http://schemas.openxmlformats.org/officeDocument/2006/relationships/hyperlink" Target="https://www.delmagyar.hu/helyi-kozelet/2026/04/orban-viktor-kiskundorozsma-torok-aramlat-vezetek?utm_source=hirstart&amp;utm_medium=referral&amp;utm_campaign=hiraggregator" TargetMode="External"/><Relationship Id="rId340" Type="http://schemas.openxmlformats.org/officeDocument/2006/relationships/hyperlink" Target="https://www.zerohedge.com/geopolitical/hormuz-sees-15-ships-transit-24-hours-two-tankers-qatari-lng-make-sudden-u-turn" TargetMode="External"/><Relationship Id="rId341" Type="http://schemas.openxmlformats.org/officeDocument/2006/relationships/hyperlink" Target="https://www.gandul.ro/international/viktor-orban-despre-acuzatiile-de-sabotaj-energetic-situatia-este-critica-deoarece-europa-se-indreapta-spre-o-criza-energetica-grava-20852952" TargetMode="External"/><Relationship Id="rId342" Type="http://schemas.openxmlformats.org/officeDocument/2006/relationships/hyperlink" Target="https://hotnews.ro/pozitia-kremlinului-dupa-incidentul-de-la-balkan-stream-foarte-probabil-sunt-ucrainenii-2211837" TargetMode="External"/><Relationship Id="rId343"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344" Type="http://schemas.openxmlformats.org/officeDocument/2006/relationships/hyperlink" Target="https://www.haber7.com/dunya/haber/3617803-macaristandan-turkakim-hatti-karari-askeri-denetimi-artirilacak" TargetMode="External"/><Relationship Id="rId345" Type="http://schemas.openxmlformats.org/officeDocument/2006/relationships/hyperlink" Target="https://lenta.ru/news/2026/04/06/kreml-obratilsya-s-prizyvom-k-vengrii-i-serbii/" TargetMode="External"/><Relationship Id="rId346" Type="http://schemas.openxmlformats.org/officeDocument/2006/relationships/hyperlink" Target="https://oilprice.com/Latest-Energy-News/World-News/Nearly-50-Qatar-LNG-Tankers-Sit-Idle-Across-Asia.html" TargetMode="External"/><Relationship Id="rId347" Type="http://schemas.openxmlformats.org/officeDocument/2006/relationships/hyperlink" Target="https://www.ndtv.com/world-news/ships-with-qatar-lng-attempt-first-hormuz-exit-since-war-started-11316775#publisher=newsstand" TargetMode="External"/><Relationship Id="rId348" Type="http://schemas.openxmlformats.org/officeDocument/2006/relationships/hyperlink" Target="https://jungefreiheit.de/wirtschaft/2026/im-iran-krieg-raechen-sich-geringe-investitionen-in-energieinfrastruktur/" TargetMode="External"/><Relationship Id="rId349" Type="http://schemas.openxmlformats.org/officeDocument/2006/relationships/hyperlink" Target="https://caliber.az/en/post/hungarian-pm-visits-gas-pipeline-after-explosion-attempt" TargetMode="External"/><Relationship Id="rId350" Type="http://schemas.openxmlformats.org/officeDocument/2006/relationships/hyperlink" Target="https://abouthungary.hu/blog/pm-orban-hungarys-energy-security-cannot-be-a-campaign-issue" TargetMode="External"/><Relationship Id="rId351" Type="http://schemas.openxmlformats.org/officeDocument/2006/relationships/hyperlink" Target="https://focus.ua/opinions/749685-gazoprovodnaya-shizofreniya-kak-kreml-pytaetsya-possorit-ukrainu-s-turciey-i-vengriey" TargetMode="External"/><Relationship Id="rId352" Type="http://schemas.openxmlformats.org/officeDocument/2006/relationships/hyperlink" Target="https://libnanews.com/iran-golfe-lheure-du-basculement/" TargetMode="External"/><Relationship Id="rId353" Type="http://schemas.openxmlformats.org/officeDocument/2006/relationships/hyperlink" Target="https://www.japantimes.co.jp/news/2026/04/06/world/politics/uae-hormuz-us-iran-deal/" TargetMode="External"/><Relationship Id="rId354" Type="http://schemas.openxmlformats.org/officeDocument/2006/relationships/hyperlink" Target="https://pragativadi.com/iran-refuses-to-reopen-strait-of-hormuz-amid-ceasefire-talks-escalates-tensions-with-us/" TargetMode="External"/><Relationship Id="rId355" Type="http://schemas.openxmlformats.org/officeDocument/2006/relationships/hyperlink" Target="https://aif.ru/society/nrc-v-phg-niderlandov-nachali-zakachivat-gaz-na-fone-nizkih-zapasov" TargetMode="External"/><Relationship Id="rId356" Type="http://schemas.openxmlformats.org/officeDocument/2006/relationships/hyperlink" Target="https://www.nezavisne.com/novosti/ex-yu/Orban-krenuo-ka-madjarsko-srpskoj-granici-da-provjeri-stanje-gasovoda-VIDEO/959060" TargetMode="External"/><Relationship Id="rId357" Type="http://schemas.openxmlformats.org/officeDocument/2006/relationships/hyperlink" Target="https://www.newsghana.com.gh/first-western-container-ship-exits-strait-of-hormuz-since-iran-war-began/" TargetMode="External"/><Relationship Id="rId358" Type="http://schemas.openxmlformats.org/officeDocument/2006/relationships/hyperlink" Target="https://www.haberturk.com/iran-dan-trump-a-cevap-saldirirsaniz-diger-bogazi-da-kapatiriz-3874988" TargetMode="External"/><Relationship Id="rId359" Type="http://schemas.openxmlformats.org/officeDocument/2006/relationships/hyperlink" Target="https://www.haberturk.com/hurmuz-icin-zamanla-yaris-avrupa-cikis-yolu-ariyor-3874914" TargetMode="External"/><Relationship Id="rId360" Type="http://schemas.openxmlformats.org/officeDocument/2006/relationships/hyperlink" Target="https://www.sabah.com.tr/dunya/kilit-aktor-turkiye-7557667" TargetMode="External"/><Relationship Id="rId361" Type="http://schemas.openxmlformats.org/officeDocument/2006/relationships/hyperlink" Target="https://www.bolnews.com/world/tehran-rejects-trumps-hormuz-deadline-missile-strike-hits-haifa/" TargetMode="External"/><Relationship Id="rId362" Type="http://schemas.openxmlformats.org/officeDocument/2006/relationships/hyperlink" Target="https://crypto.news/trump-targets-iranian-power-plants-over-hormuz-blockade-invsion-odds-surge-on-polymarket/" TargetMode="External"/><Relationship Id="rId363" Type="http://schemas.openxmlformats.org/officeDocument/2006/relationships/hyperlink" Target="https://www.independent.ie/irish-news/he-has-gone-insane-world-on-edge-after-donald-trump-delivers-expletive-laden-ultimatum-to-iran/a389627239.html" TargetMode="External"/><Relationship Id="rId364" Type="http://schemas.openxmlformats.org/officeDocument/2006/relationships/hyperlink" Target="https://www.24newshd.tv/06-Apr-2026/japan-owned-tanker-crosses-strait-hormuz" TargetMode="External"/><Relationship Id="rId365" Type="http://schemas.openxmlformats.org/officeDocument/2006/relationships/hyperlink" Target="https://www.trend.az/business/4171470.html" TargetMode="External"/><Relationship Id="rId366" Type="http://schemas.openxmlformats.org/officeDocument/2006/relationships/hyperlink" Target="https://emeraldloaded.net/trump-drops-f-bomb-in-new-threat-to-iran-as-he-shares-wildest-social-media-post-yet/" TargetMode="External"/><Relationship Id="rId367" Type="http://schemas.openxmlformats.org/officeDocument/2006/relationships/hyperlink" Target="https://endtimeheadlines.org/2026/04/trump-claims-iranian-civilians-want-america-to-unleash-military-power-as-he-threatens-to-wipe-out-every-power-plant-and-leave-no-bridges-standing/" TargetMode="External"/><Relationship Id="rId368" Type="http://schemas.openxmlformats.org/officeDocument/2006/relationships/hyperlink" Target="https://newtalk.tw/news/view/2026-04-06/1028285" TargetMode="External"/><Relationship Id="rId369" Type="http://schemas.openxmlformats.org/officeDocument/2006/relationships/hyperlink" Target="https://caliber.az/en/post/iran-permits-15-vessels-to-cross-hormuz-under-tight-controls" TargetMode="External"/><Relationship Id="rId370" Type="http://schemas.openxmlformats.org/officeDocument/2006/relationships/hyperlink" Target="https://newtelegraphng.com/meast-crisis-nigeria-opec-jmmc-canvasses-safeguarding-international-maritime-routes-others/" TargetMode="External"/><Relationship Id="rId371" Type="http://schemas.openxmlformats.org/officeDocument/2006/relationships/hyperlink" Target="https://cyprus-mail.com/2026/04/06/uae-says-the-use-of-hormuz-must-be-guaranteed-in-any-us-iran-deal" TargetMode="External"/><Relationship Id="rId372" Type="http://schemas.openxmlformats.org/officeDocument/2006/relationships/hyperlink" Target="https://prada.substack.com/p/hormuz-dilemma" TargetMode="External"/><Relationship Id="rId373" Type="http://schemas.openxmlformats.org/officeDocument/2006/relationships/hyperlink" Target="https://southfloridareporter.com/the-global-chokepoint-gas-prices-surge-as-trump-asserts-america-as-the-new-maritime-sentinel/" TargetMode="External"/><Relationship Id="rId374" Type="http://schemas.openxmlformats.org/officeDocument/2006/relationships/hyperlink" Target="https://www.qcintel.com/article/ukraine-targets-norsi-refinery-export-hubs-in-latest-attacks-62181.html" TargetMode="External"/><Relationship Id="rId375" Type="http://schemas.openxmlformats.org/officeDocument/2006/relationships/hyperlink" Target="https://www.siasat.com/iran-says-strait-of-hormuz-will-never-return-to-former-state-for-us-israel-3447183/" TargetMode="External"/><Relationship Id="rId376" Type="http://schemas.openxmlformats.org/officeDocument/2006/relationships/hyperlink" Target="https://unn.ua/news/katarski-tankery-z-sph-zastriahly-v-azii-cherez-zupynku-eksportu-ta-blokuvannia-ormuzkoi-protoky" TargetMode="External"/><Relationship Id="rId377" Type="http://schemas.openxmlformats.org/officeDocument/2006/relationships/hyperlink" Target="https://www.mirror.co.uk/news/world-news/fuel-rationing-warning-all-possibilities-36964079" TargetMode="External"/><Relationship Id="rId378" Type="http://schemas.openxmlformats.org/officeDocument/2006/relationships/hyperlink" Target="https://aif.ru/politics/world/strany-zaliva-poteryali-veru-v-ssha-svodka-voyny-na-blizhnem-vostoke-3-aprelya" TargetMode="External"/><Relationship Id="rId379" Type="http://schemas.openxmlformats.org/officeDocument/2006/relationships/hyperlink" Target="https://punchng.com/iran-warns-un-security-council-against-provocative-action-on-hormuz/?utm_source=rss.punchng.com&amp;utm_medium=web" TargetMode="External"/><Relationship Id="rId380" Type="http://schemas.openxmlformats.org/officeDocument/2006/relationships/hyperlink" Target="https://www.nation.com.pk/06-Apr-2026/mediation-efforts-stall-iran-us-backchannel-talks" TargetMode="External"/><Relationship Id="rId381" Type="http://schemas.openxmlformats.org/officeDocument/2006/relationships/hyperlink" Target="https://www.ilfattoquotidiano.it/2026/04/03/crisi-energetica-razionamento-carburanti-ue-notizie/8344769/" TargetMode="External"/><Relationship Id="rId382" Type="http://schemas.openxmlformats.org/officeDocument/2006/relationships/hyperlink" Target="https://www.straitstimes.com/world/us-vows-to-target-more-iranian-infrastructure-as-nations-seek-to-open-hormuz" TargetMode="External"/><Relationship Id="rId383" Type="http://schemas.openxmlformats.org/officeDocument/2006/relationships/hyperlink" Target="https://theheraldghana.com/trump-threatens-wider-strikes-on-iran-as-pressure-mounts-to-reopen-hormuz/" TargetMode="External"/><Relationship Id="rId384"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385" Type="http://schemas.openxmlformats.org/officeDocument/2006/relationships/hyperlink" Target="https://www.bta.bg/bg/news/world/1100216-iran-ormuzkiyat-protok-nyama-da-bade-otvoren-bez-kompensatsiya" TargetMode="External"/><Relationship Id="rId386" Type="http://schemas.openxmlformats.org/officeDocument/2006/relationships/hyperlink" Target="https://knews.kg/2026/04/06/tramp-v-pashalnoe-voskresenie-obrugal-iran-iz-za-ormuzskogo-proliva-poobeshhal-ad-i-zakonchil-slovami-hvala-allahu/" TargetMode="External"/><Relationship Id="rId387" Type="http://schemas.openxmlformats.org/officeDocument/2006/relationships/hyperlink" Target="https://www.stern.de/politik/ausland/iran-krieg--fristen-und-drohungen--trump-und-die-strasse-von-hormus-37284580.html" TargetMode="External"/><Relationship Id="rId388" Type="http://schemas.openxmlformats.org/officeDocument/2006/relationships/hyperlink" Target="https://www.jpost.com/middle-east/iran-news/article-892180" TargetMode="External"/><Relationship Id="rId389" Type="http://schemas.openxmlformats.org/officeDocument/2006/relationships/hyperlink" Target="https://economictimes.indiatimes.com/news/international/world-news/irgc-warns-the-strait-of-hormuz-will-never-return-to-former-state-especially-for-us-and-israel/videoshow/130050041.cms" TargetMode="External"/><Relationship Id="rId390" Type="http://schemas.openxmlformats.org/officeDocument/2006/relationships/hyperlink" Target="https://timesofindia.indiatimes.com/world/middle-east/dragging-us-towards-living-hell-iran-slams-trumps-tuesday-threat-over-strait-of-hormuz-closure/articleshow/130048984.cms" TargetMode="External"/><Relationship Id="rId391" Type="http://schemas.openxmlformats.org/officeDocument/2006/relationships/hyperlink" Target="https://scroll.in/latest/1091896/top-updates-trump-appears-to-extend-iran-deadline-tehran-dismisses-washingtons-threat" TargetMode="External"/><Relationship Id="rId392" Type="http://schemas.openxmlformats.org/officeDocument/2006/relationships/hyperlink" Target="https://indianexpress.com/article/world/us-news/irgc-says-hormuz-will-never-return-to-former-state-for-us-and-israel-10621132/" TargetMode="External"/><Relationship Id="rId393" Type="http://schemas.openxmlformats.org/officeDocument/2006/relationships/hyperlink" Target="https://interaksyon.philstar.com/politics-issues/2026/04/06/311528/trump-on-easter-threatens-hell-on-irans-infrastructure-if-strait-remains-blocked/" TargetMode="External"/><Relationship Id="rId394" Type="http://schemas.openxmlformats.org/officeDocument/2006/relationships/hyperlink" Target="https://philnews.ph/2026/04/06/donald-trump-warns-iran-anew-open-strait-of-hormuz-youll-be-living-hell/" TargetMode="External"/><Relationship Id="rId395" Type="http://schemas.openxmlformats.org/officeDocument/2006/relationships/hyperlink" Target="https://diariolatino.net/fuerzas-especiales-de-ee-uu-rescataron-a-aviador-derribado-en-iran/" TargetMode="External"/><Relationship Id="rId396" Type="http://schemas.openxmlformats.org/officeDocument/2006/relationships/hyperlink" Target="https://www.livemint.com/news/world/iran-war-latest-news-failure-us-politicians-call-trump-unhinged-madman-threat-to-iran-strait-of-hormuz-crude-oil-11775437078246.html" TargetMode="External"/><Relationship Id="rId397" Type="http://schemas.openxmlformats.org/officeDocument/2006/relationships/hyperlink" Target="https://www.livemint.com/news/world/iran-to-respond-in-kind-as-trump-issues-expletive-laden-hormuz-threat-whole-region-is-going-to-burn-11775442117305.html" TargetMode="External"/><Relationship Id="rId398" Type="http://schemas.openxmlformats.org/officeDocument/2006/relationships/hyperlink" Target="https://www.livemint.com/news/world/us-israel-iran-war-live-updates-donald-trump-strait-of-hormuz-oil-prices-benjamin-netanyahu-middle-east-conflict-news-11775435995214.html" TargetMode="External"/><Relationship Id="rId399" Type="http://schemas.openxmlformats.org/officeDocument/2006/relationships/hyperlink" Target="https://tass.com/world/2112111" TargetMode="External"/><Relationship Id="rId400" Type="http://schemas.openxmlformats.org/officeDocument/2006/relationships/hyperlink" Target="https://tass.com/world/2112153" TargetMode="External"/><Relationship Id="rId401" Type="http://schemas.openxmlformats.org/officeDocument/2006/relationships/hyperlink" Target="https://tass.com/world/2112109" TargetMode="External"/><Relationship Id="rId402" Type="http://schemas.openxmlformats.org/officeDocument/2006/relationships/hyperlink" Target="https://tass.com/world/2112095" TargetMode="External"/><Relationship Id="rId403" Type="http://schemas.openxmlformats.org/officeDocument/2006/relationships/hyperlink" Target="https://www.gcca.org/news-announcements/middle-east-conflict-disruption-updates-situation-report-april-5-2026/" TargetMode="External"/><Relationship Id="rId404" Type="http://schemas.openxmlformats.org/officeDocument/2006/relationships/hyperlink" Target="https://www.informalnewz.com/new-lpg-rates-new-lpg-cylinder-rates-released-check-todays-prices-here/" TargetMode="External"/><Relationship Id="rId405" Type="http://schemas.openxmlformats.org/officeDocument/2006/relationships/hyperlink" Target="https://tass.com/world/2112093" TargetMode="External"/><Relationship Id="rId406" Type="http://schemas.openxmlformats.org/officeDocument/2006/relationships/hyperlink" Target="https://tass.com/world/2112105" TargetMode="External"/><Relationship Id="rId407" Type="http://schemas.openxmlformats.org/officeDocument/2006/relationships/hyperlink" Target="https://www.dailyfinland.fi/europe/48664/Hungary-strengthens-security-of-TurkStream-pipeline-over-sabotage-fears" TargetMode="External"/><Relationship Id="rId408" Type="http://schemas.openxmlformats.org/officeDocument/2006/relationships/hyperlink" Target="https://aif.ru/politics/ekonomist-frolov-ataki-na-tureckiy-potok-grozyat-evrope-gazovym-krizisom" TargetMode="External"/><Relationship Id="rId409" Type="http://schemas.openxmlformats.org/officeDocument/2006/relationships/hyperlink" Target="https://japantoday.com/category/world/explosives-found-near-pipeline-that-carries-russian-gas-to-hungary" TargetMode="External"/><Relationship Id="rId410" Type="http://schemas.openxmlformats.org/officeDocument/2006/relationships/hyperlink" Target="https://unn.ua/en/news/serbia-stated-that-it-had-long-had-data-on-the-possibility-of-sabotage-on-the-gas-pipeline-to-hungary" TargetMode="External"/><Relationship Id="rId411" Type="http://schemas.openxmlformats.org/officeDocument/2006/relationships/hyperlink" Target="https://www.cmjornal.pt/mundo/detalhe/hungria-reforca-protecao-de-gasoduto-apos-descoberta-de-explosivos-e-acusa-ucrania" TargetMode="External"/><Relationship Id="rId412" Type="http://schemas.openxmlformats.org/officeDocument/2006/relationships/hyperlink" Target="https://www.gandul.ro/international/alerta-de-securitate-langa-ungaria-politia-din-serbia-a-gasit-explozibili-langa-conducta-de-gaze-care-vine-din-rusia-20852283" TargetMode="External"/><Relationship Id="rId413" Type="http://schemas.openxmlformats.org/officeDocument/2006/relationships/hyperlink" Target="https://www.telesurenglish.net/hungary-convenes-defence-council-following-discovery-of-explosives-in-gas-pipeline/" TargetMode="External"/><Relationship Id="rId414" Type="http://schemas.openxmlformats.org/officeDocument/2006/relationships/hyperlink" Target="https://endtimeheadlines.org/2026/04/iran-strike-forces-shutdown-at-uaes-largest-gas-facility/" TargetMode="External"/><Relationship Id="rId415" Type="http://schemas.openxmlformats.org/officeDocument/2006/relationships/hyperlink" Target="https://www.t-online.de/nachrichten/ausland/id_101200340/sprengstoff-an-pipeline-ungarn-lenkt-verdacht-auf-ukraine.html" TargetMode="External"/><Relationship Id="rId416" Type="http://schemas.openxmlformats.org/officeDocument/2006/relationships/hyperlink" Target="https://spravy.pravda.sk/domace/clanok/796985-plynovod-turkstream-hranice-slovensko-madarsko-utok-hrozba-armada-ochrana/?utm_source=pravda&amp;utm_medium=rss&amp;utm_campaign=rss" TargetMode="External"/><Relationship Id="rId417" Type="http://schemas.openxmlformats.org/officeDocument/2006/relationships/hyperlink" Target="https://lenta.ru/news/2026/04/05/chetyre-strany-usilyat-zaschitu-turetskogo-potoka-posle-obnaruzheniya-vzryvchatki/" TargetMode="External"/><Relationship Id="rId418" Type="http://schemas.openxmlformats.org/officeDocument/2006/relationships/hyperlink" Target="https://keyt.com/news/national-world/cnn-world/2026/04/05/backpacks-full-of-explosives-found-near-serbia-hungary-gas-pipeline-leaders-say/" TargetMode="External"/><Relationship Id="rId419" Type="http://schemas.openxmlformats.org/officeDocument/2006/relationships/hyperlink" Target="https://eualive.net/explosives-discovered-near-serbia-hungary-gas-pipeline-spark-sabotage-fears-and-election-controversy/" TargetMode="External"/><Relationship Id="rId420" Type="http://schemas.openxmlformats.org/officeDocument/2006/relationships/hyperlink" Target="https://www.bbc.co.uk/news/articles/cj60x206dx1o" TargetMode="External"/><Relationship Id="rId421" Type="http://schemas.openxmlformats.org/officeDocument/2006/relationships/hyperlink" Target="https://index.hu/kulfold/2026/04/05/gaz-gazellatas-orban-viktor-magyarorszag-szerbia-torokorszag-oroszorszag-vucsics-bomba-robbanoanyag/" TargetMode="External"/><Relationship Id="rId422" Type="http://schemas.openxmlformats.org/officeDocument/2006/relationships/hyperlink" Target="https://www.vietnamplus.vn/phat-hien-thuoc-no-gan-duong-ong-khi-dot-serbia-hungary-post1103056.vnp" TargetMode="External"/><Relationship Id="rId423" Type="http://schemas.openxmlformats.org/officeDocument/2006/relationships/hyperlink" Target="https://www.sondakika.com/guncel/haber-sirbistan-da-gaz-hatti-yakininda-patlayici-bulundu-19718913/" TargetMode="External"/><Relationship Id="rId424" Type="http://schemas.openxmlformats.org/officeDocument/2006/relationships/hyperlink" Target="https://www.nachrichten.at/politik/aussenpolitik/fund-eines-sprengsatzes-nahe-der-ungarischen-grenze-orban-beruft-verteidigungsrat-ein;art391,4157125#ref=rss" TargetMode="External"/><Relationship Id="rId425" Type="http://schemas.openxmlformats.org/officeDocument/2006/relationships/hyperlink" Target="https://ria.ru/20260405/dodik-2085300685.html" TargetMode="External"/><Relationship Id="rId426" Type="http://schemas.openxmlformats.org/officeDocument/2006/relationships/hyperlink" Target="https://www.nzz.ch/international/anschlag-geplant-serbien-meldet-sprengstoff-fund-an-gaspipeline-nach-ungarn-ld.1932476" TargetMode="External"/><Relationship Id="rId427" Type="http://schemas.openxmlformats.org/officeDocument/2006/relationships/hyperlink" Target="https://hotnews.ro/pachete-mari-de-explozibili-si-detonatoare-balkan-stream-vizat-de-un-complot-2211022" TargetMode="External"/><Relationship Id="rId428" Type="http://schemas.openxmlformats.org/officeDocument/2006/relationships/hyperlink" Target="https://jurnalul.ro/stiri/externe/viktor-orban-explozibili-langa-conducta-ungaria-serbia-1029025.html" TargetMode="External"/><Relationship Id="rId429" Type="http://schemas.openxmlformats.org/officeDocument/2006/relationships/hyperlink" Target="https://united24media.com/latest-news/explosives-reportedly-found-near-gas-infrastructure-by-hungarian-border-serbia-says-17604" TargetMode="External"/><Relationship Id="rId430"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431" Type="http://schemas.openxmlformats.org/officeDocument/2006/relationships/hyperlink" Target="https://vm.ru/news/1316121-vzryvchatku-obnaruzhili-ryadom-s-gazoprovodom-iz-serbii-v-vengriyu" TargetMode="External"/><Relationship Id="rId432" Type="http://schemas.openxmlformats.org/officeDocument/2006/relationships/hyperlink" Target="https://www.dnevnik.bg/sviat/2026/04/05/4899995_vuchich_suobshti_za_eksplozivi_krai_turski_potok_v/?ref=rss" TargetMode="External"/><Relationship Id="rId433" Type="http://schemas.openxmlformats.org/officeDocument/2006/relationships/hyperlink" Target="https://lenta.ru/news/2026/04/05/vuchich-zayavil-ob-obnaruzhenii-vzryvchatki-dlya-podryva-infrastruktury-mezhdu-vengriey-i-serbiey/" TargetMode="External"/><Relationship Id="rId434" Type="http://schemas.openxmlformats.org/officeDocument/2006/relationships/hyperlink" Target="https://lenta.ru/news/2026/04/05/vuchich-poobeschal-bezzhalostnye-razborki-iz-za-vzryvchatki-u-truboprovoda-s-rossiyskim-gazom/" TargetMode="External"/><Relationship Id="rId435" Type="http://schemas.openxmlformats.org/officeDocument/2006/relationships/hyperlink" Target="https://www.actualno.com/europe/predotvraten-sabotaj-otkriha-moshtno-vzrivno-ustrojstvo-do-gazovata-infrastruktura-na-syrbija-i-ungarija-snimki-news_2577823.html" TargetMode="External"/><Relationship Id="rId436" Type="http://schemas.openxmlformats.org/officeDocument/2006/relationships/hyperlink" Target="https://www.zeit.de/politik/ausland/2026-04/serbien-ungarn-pipeline-sprengstoff-viktor-orban" TargetMode="External"/><Relationship Id="rId437" Type="http://schemas.openxmlformats.org/officeDocument/2006/relationships/hyperlink" Target="https://thefrontierpost.com/serbian-president-says-explosives-found-near-gas-pipeline-to-hungary/" TargetMode="External"/><Relationship Id="rId438" Type="http://schemas.openxmlformats.org/officeDocument/2006/relationships/hyperlink" Target="https://www.bta.bg/bg/news/balkans/1099954-srabskiyat-prezident-saobshti-che-sa-bili-otkriti-eksplozivi-s-razrushitelna-s" TargetMode="External"/><Relationship Id="rId439" Type="http://schemas.openxmlformats.org/officeDocument/2006/relationships/hyperlink" Target="https://ca.finance.yahoo.com/news/serbian-military-prevents-sabotage-critical-101811654.html" TargetMode="External"/><Relationship Id="rId440" Type="http://schemas.openxmlformats.org/officeDocument/2006/relationships/hyperlink" Target="https://www.rt.com/news/637355-serbia-thwarts-plot-bomb-hungary-pipeline/?utm_source=rss&amp;utm_medium=rss&amp;utm_campaign=RSS" TargetMode="External"/><Relationship Id="rId441" Type="http://schemas.openxmlformats.org/officeDocument/2006/relationships/hyperlink" Target="https://www.sbs.com.au/news/article/economic-fuel-price-shocks-will-be-felt-long-after-iran-war-ends-assistant-minister-warns/j0gdywqwh" TargetMode="External"/><Relationship Id="rId442" Type="http://schemas.openxmlformats.org/officeDocument/2006/relationships/hyperlink" Target="https://en.yenisafak.com/world/slovak-premier-demands-eu-allow-russian-oil-and-gas-deliveries-3716679" TargetMode="External"/><Relationship Id="rId443" Type="http://schemas.openxmlformats.org/officeDocument/2006/relationships/hyperlink" Target="https://www.washingtonpost.com/opinions/2026/03/31/strait-hormuz-closure-trump-iran-war-crisis/" TargetMode="External"/><Relationship Id="rId444" Type="http://schemas.openxmlformats.org/officeDocument/2006/relationships/hyperlink" Target="https://www.cbsnews.com/video/iran-strikes-kuwait-oil-tanker-off-dubai-state-media-says/" TargetMode="External"/><Relationship Id="rId445" Type="http://schemas.openxmlformats.org/officeDocument/2006/relationships/hyperlink" Target="https://www.khaama.com/iranian-drone-strikes-hit-kuwait-oil-and-power-facilities/" TargetMode="External"/><Relationship Id="rId446" Type="http://schemas.openxmlformats.org/officeDocument/2006/relationships/hyperlink" Target="https://www.gandul.ro/stiri/amenintarea-houthi-iranul-a-blocat-stramtoarea-ormuz-asul-din-maneca-teheranului-ar-putea-bloca-bab-el-mandeb-soc-fara-precedent-pentru-comertul-global-20850339" TargetMode="External"/><Relationship Id="rId447" Type="http://schemas.openxmlformats.org/officeDocument/2006/relationships/hyperlink" Target="https://www.iranherald.com/news/278964802/battle-tested-generals-refuse-to-be-yes-men-for-tv-host-iran-parliament-speaker-slams-trump-administration" TargetMode="External"/><Relationship Id="rId448" Type="http://schemas.openxmlformats.org/officeDocument/2006/relationships/hyperlink" Target="https://www.chinatechnews.com/2026/04/05/118947-kmt-leaders-china-visit-key-economic-outlooks-rbi-monetary-policy" TargetMode="External"/><Relationship Id="rId449" Type="http://schemas.openxmlformats.org/officeDocument/2006/relationships/hyperlink" Target="https://www.ilgiornale.it/news/politica-internazionale/prepararsi-interruzioni-energetiche-monito-dell-ue-crisi-2645734.html" TargetMode="External"/><Relationship Id="rId450" Type="http://schemas.openxmlformats.org/officeDocument/2006/relationships/hyperlink" Target="https://www.dailymail.co.uk/news/article-15695945/trump-allies-australia-iran-war-jet-fuel-warning.html?ns_mchannel=rss&amp;ns_campaign=1490&amp;ito=1490" TargetMode="External"/><Relationship Id="rId451" Type="http://schemas.openxmlformats.org/officeDocument/2006/relationships/hyperlink" Target="https://www.indiastrategic.in/8-indian-ships-pass-through-strait-of-hormuz-even-as-iran-tightens-maritime-controls/" TargetMode="External"/><Relationship Id="rId452" Type="http://schemas.openxmlformats.org/officeDocument/2006/relationships/hyperlink" Target="https://pajhwok.com/2026/04/05/india-imports-iranian-oil-for-first-time-since-2019/" TargetMode="External"/><Relationship Id="rId453" Type="http://schemas.openxmlformats.org/officeDocument/2006/relationships/hyperlink" Target="https://torontosun.com/news/world/iran-war-updates-march-31" TargetMode="External"/><Relationship Id="rId454" Type="http://schemas.openxmlformats.org/officeDocument/2006/relationships/hyperlink" Target="https://in-cyprus.philenews.com/international/us-rescues-airman-as-trump-israel-pressure-iran-ahead-of-deadline-live/" TargetMode="External"/><Relationship Id="rId455" Type="http://schemas.openxmlformats.org/officeDocument/2006/relationships/hyperlink" Target="https://nypost.com/2026/03/31/business/gold-has-its-worst-month-since-2008-recession-why-the-iran-war-is-hitting-metals/" TargetMode="External"/><Relationship Id="rId456" Type="http://schemas.openxmlformats.org/officeDocument/2006/relationships/hyperlink" Target="https://thenews-chronicle.com/food-time-bombs-and-predicted-starvation-the-prospects-of-a-hormuz-transit-deal/" TargetMode="External"/><Relationship Id="rId457" Type="http://schemas.openxmlformats.org/officeDocument/2006/relationships/hyperlink" Target="https://opais.co.mz/paises-do-golfo-unidos-a-pedir-fim-da-guerra-no-medio-oriente/" TargetMode="External"/><Relationship Id="rId458" Type="http://schemas.openxmlformats.org/officeDocument/2006/relationships/hyperlink" Target="https://meyka.com/blog/gspc-today-april-05-hormuz-deadline-looms-after-us-jet-downed-0504/" TargetMode="External"/><Relationship Id="rId459" Type="http://schemas.openxmlformats.org/officeDocument/2006/relationships/hyperlink" Target="https://www.rivieramm.com/news-content-hub/kuwaiti-tanker-hit-off-dubai-iran-plan-for-strait-of-hormuz-tolls-approved-88340" TargetMode="External"/><Relationship Id="rId460" Type="http://schemas.openxmlformats.org/officeDocument/2006/relationships/hyperlink" Target="https://www.nation.com.pk/05-Apr-2026/me-s-point-inflection-part-2" TargetMode="External"/><Relationship Id="rId461"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462" Type="http://schemas.openxmlformats.org/officeDocument/2006/relationships/hyperlink" Target="https://www.cbsnews.com/news/pete-hegseth-dan-caine-iran-war-news-briefing-pentagon/" TargetMode="External"/><Relationship Id="rId463"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464" Type="http://schemas.openxmlformats.org/officeDocument/2006/relationships/hyperlink" Target="https://ekonomi.republika.co.id/berita/tcrkkt423/rupiah-terpuruk-ke-rp-17041-konflik-timur-tengah-picu-kekhawatiran-energi" TargetMode="External"/><Relationship Id="rId465" Type="http://schemas.openxmlformats.org/officeDocument/2006/relationships/hyperlink" Target="https://www.orissapost.com/trump-gives-iran-48-hours-to-open-hormuz-as-search-on-for-missing-us-pilot/" TargetMode="External"/><Relationship Id="rId466" Type="http://schemas.openxmlformats.org/officeDocument/2006/relationships/hyperlink" Target="https://indianexpress.com/article/world/us-news/trump-iran-hormuz-48-hour-deadline-tehran-ultimatum-rejected-10619491/" TargetMode="External"/><Relationship Id="rId467" Type="http://schemas.openxmlformats.org/officeDocument/2006/relationships/hyperlink" Target="https://www.ilgiornale.it/news/europa/gas-lincubo-ora-quota-100-euro-allarme-agricolo-sui-2645384.html" TargetMode="External"/><Relationship Id="rId468" Type="http://schemas.openxmlformats.org/officeDocument/2006/relationships/hyperlink" Target="https://www.livemint.com/news/world/us-israel-iran-war-live-updates-donald-trump-mahshahr-petrochemical-plant-strait-of-hormuz-oil-prices-middle-east-news-11775351102707.html" TargetMode="External"/><Relationship Id="rId469" Type="http://schemas.openxmlformats.org/officeDocument/2006/relationships/hyperlink" Target="https://bhaskarlive.in/slovak-pm-calls-for-eu-dialogue-with-russia-lifting-gas-oil-sanctions/" TargetMode="External"/><Relationship Id="rId470" Type="http://schemas.openxmlformats.org/officeDocument/2006/relationships/hyperlink" Target="https://www.investing.com/news/stock-market-news/european-natural-gas-prices-fall-as-investors-assess-potential-us-iran-war-exit-4589701" TargetMode="External"/><Relationship Id="rId471" Type="http://schemas.openxmlformats.org/officeDocument/2006/relationships/hyperlink" Target="https://www.straitstimes.com/asia/asia-to-suffer-most-from-iran-war-energy-crisis-warns-analytics-firm" TargetMode="External"/><Relationship Id="rId472" Type="http://schemas.openxmlformats.org/officeDocument/2006/relationships/hyperlink" Target="http://www.ecns.cn/business/2026-04-05/detail-ihfcexut9140047.shtml" TargetMode="External"/><Relationship Id="rId473" Type="http://schemas.openxmlformats.org/officeDocument/2006/relationships/hyperlink" Target="https://witness.co.za/news/2026/03/31/strait-of-hormuz-shipping-blockade-update/" TargetMode="External"/><Relationship Id="rId474" Type="http://schemas.openxmlformats.org/officeDocument/2006/relationships/hyperlink" Target="https://www.iranherald.com/news/278964490/iran-rejects-trump-48-hour-ultimatum-as-helpless-and-unbalanced" TargetMode="External"/><Relationship Id="rId475" Type="http://schemas.openxmlformats.org/officeDocument/2006/relationships/hyperlink" Target="https://thefrontierpost.com/miscreants-blow-up-gas-pipeline-in-quetta/" TargetMode="External"/><Relationship Id="rId476" Type="http://schemas.openxmlformats.org/officeDocument/2006/relationships/hyperlink" Target="https://www.straitstimes.com/asia/gas-pipeline-blown-up-in-southern-pakistan-says-official" TargetMode="External"/><Relationship Id="rId477" Type="http://schemas.openxmlformats.org/officeDocument/2006/relationships/hyperlink" Target="https://eutoday.net/fico-urges-eu-to-reopen-russian-oil-and-gas-flows/" TargetMode="External"/><Relationship Id="rId478" Type="http://schemas.openxmlformats.org/officeDocument/2006/relationships/hyperlink" Target="https://polymarket.com/event/qatarenergy-announcesresumes-lng-production-in-qatar-by-april-30" TargetMode="External"/><Relationship Id="rId479" Type="http://schemas.openxmlformats.org/officeDocument/2006/relationships/hyperlink" Target="https://www.straitstimes.com/asia/australianz/australia-lng-disruptions-continue-after-narelle-thousands-without-power" TargetMode="External"/><Relationship Id="rId480" Type="http://schemas.openxmlformats.org/officeDocument/2006/relationships/hyperlink" Target="https://www.aljazeera.com/news/2026/3/28/pakistan-secures-iran-deal-to-send-20-ships-through-strait-of-hormuz?traffic_source=rss" TargetMode="External"/><Relationship Id="rId481" Type="http://schemas.openxmlformats.org/officeDocument/2006/relationships/hyperlink" Target="https://gcaptain.com/controlled-passage-first-ships-edge-through-hormuz-as-crisis-redefines-global-shipping/" TargetMode="External"/><Relationship Id="rId482" Type="http://schemas.openxmlformats.org/officeDocument/2006/relationships/hyperlink" Target="https://www.india.com/news/world/is-iran-planning-to-destroy-bab-el-mandeb-strait-after-hormuz-blockade-8368079/" TargetMode="External"/><Relationship Id="rId483" Type="http://schemas.openxmlformats.org/officeDocument/2006/relationships/hyperlink" Target="https://www.indiatoday.in/world/story/un-resolution-on-hormuz-likely-next-week-as-china-opposes-use-of-force-2891503-2026-04-04?utm_source=rss" TargetMode="External"/><Relationship Id="rId484" Type="http://schemas.openxmlformats.org/officeDocument/2006/relationships/hyperlink" Target="https://ekonomi.republika.co.id/berita/tcm0zd409/negara-teluk-persia-pertimbangkan-jalur-alternatif-selain-selat-hormuz-termasuk-jalur-pipa" TargetMode="External"/><Relationship Id="rId485" Type="http://schemas.openxmlformats.org/officeDocument/2006/relationships/hyperlink" Target="https://www.bloomberg.com/news/articles/2026-03-28/war-forces-global-elite-to-stare-into-abyss-of-perpetual-shocks" TargetMode="External"/><Relationship Id="rId486" Type="http://schemas.openxmlformats.org/officeDocument/2006/relationships/hyperlink" Target="https://www.ilgiornale.it/news/guerra/attacco-houthi-contro-israele-e-incubo-chiusura-su-bab-el-2644390.html" TargetMode="External"/><Relationship Id="rId487" Type="http://schemas.openxmlformats.org/officeDocument/2006/relationships/hyperlink" Target="https://www.tv9marathi.com/international/iran-gives-shocking-hint-about-bab-el-mandeb-sea-route-1640481.html" TargetMode="External"/><Relationship Id="rId488" Type="http://schemas.openxmlformats.org/officeDocument/2006/relationships/hyperlink" Target="https://www.rte.ie/news/analysis-and-comment/2026/0404/1566663-europe-war-mid-east/" TargetMode="External"/><Relationship Id="rId489" Type="http://schemas.openxmlformats.org/officeDocument/2006/relationships/hyperlink" Target="https://japantoday.com/category/politics/japanese-french-and-omani-vessels-cross-the-strait-of-hormuz" TargetMode="External"/><Relationship Id="rId490" Type="http://schemas.openxmlformats.org/officeDocument/2006/relationships/hyperlink" Target="https://www.orissapost.com/seventh-indian-lpg-vessel-clears-strait-of-hormuz-amid-confli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