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2026-04-13 22:00 UTC [JQVB]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2026-04-13T22:00:00Z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this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"6B_CIS_lithium_2026-04-13T22:00:00Z", "timestamp_utc": "2026-04-13T22:00:00Z", "primary_asset_focus": { "name": "Lithium futures", "market_code": "lithium" }, "headline_sentiment_word": "Fragile", "headline_conviction_score_0_100": 25, "headline_fragility_score_0_100": 78, "headline_authority_confirmation_score_0_100": 0, "commodity_registry": [ "crude_oil", "gold", "natural_gas", "copper", "silver", "wheat", "corn", "uranium", "lithium", "coffee" ], "target_market_code": "lithium", "target_resolution_source": "explicit", "scope_mode": "single_market", "analyzed_markets": [ "lithium" ], "regime_state": "rangebound", "beliefs": [], "market_state_table": [ { "market": "lithium", "directional_state": "neutral_mixed", "momentum_state": "stable", "reversal_risk": "low", "state_change": "unchanged", "directional_mass_score_0_100": 0, "conviction_score_0_100": 25, "authority_confirmation_score_0_100": 0, "authority_confirmation_band": "low", "freshness_confidence": "low", "catalyst_type": "unclear", "stale_suppression_applied": false, "thesis_kill_switch": false, "late_breaking_alert": false, "fragility_score_0_100": 78, "supporting_belief_ids": [], "source_tier_counts": { "tier_a": 0, "tier_b": 0, "tier_c": 0, "tier_unknown": 0 }, "freshness_mix": { "fresh_0_24h": 0, "mid_24_72h": 0, "stale_gt_72h": 0 } } ], "risk_flags": [ { "code": "data_sparsity", "severity": "high", "market": "lithium", "detail": "workflow5b_output not provided; no admitted trends/vip_outliers/risk_anomalies available for lithium state synthesis." }, { "code": "freshness_low", "severity": "high", "market": "lithium", "detail": "No timestamped evidence objects were available to score recency/acceleration or contradiction." }, { "code": "conviction_suppressed_due_to_missing_evidence", "severity": "high", "market": "lithium", "detail": "Directional call suppressed (neutral_mixed) because evidence admission layer was absent and min-evidence threshold cannot be validated." } ], "candidate_actions": [ { "market": "lithium", "action": "stay_flat", "confidence": "high", "trigger_condition": "Remain neutral while admitted evidence is missing or below threshold; reassess when trend/vip/risk feeds are present." }, { "market": "lithium", "action": "volatility_watch", "confidence": "medium", "trigger_condition": "If a new, fresh cluster of opposing signals appears within &lt;=2h (late-breaking invalidation sentinel), treat as potential regime instability." }, { "market": "lithium", "action": "reversal_watch", "confidence": "low", "trigger_condition": "Only activate if a directional state emerges and contradiction ratio rises materially vs prior cycle." } ], "paper_trade_signal_pack": { "bullish_markets": [], "bearish_markets": [], "neutral_mixed_markets": [ "lithium" ], "high_reversal_risk_markets": [] }, "signal_timeseries": { "resolution": "1h", "lookback_hours": 24, "bucket_timezone": "UTC", "buckets": [ { "bucket_start_utc": "2026-04-12T22:00:00Z", "bucket_end_utc": "2026-04-12T23:00:00Z",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"2026-04-12T23:00:00Z", "bucket_end_utc": "2026-04-13T00:00:00Z",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"2026-04-13T00:00:00Z", "bucket_end_utc": "2026-04-13T01:00:00Z",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"2026-04-13T01:00:00Z", "bucket_end_utc": "2026-04-13T02:00:00Z",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"2026-04-13T02:00:00Z", "bucket_end_utc": "2026-04-13T03:00:00Z",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"2026-04-13T03:00:00Z", "bucket_end_utc": "2026-04-13T04:00:00Z",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"2026-04-13T04:00:00Z", "bucket_end_utc": "2026-04-13T05:00:00Z",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"2026-04-13T05:00:00Z", "bucket_end_utc": "2026-04-13T06:00:00Z",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"2026-04-13T06:00:00Z", "bucket_end_utc": "2026-04-13T07:00:00Z",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"2026-04-13T07:00:00Z", "bucket_end_utc": "2026-04-13T08:00:00Z",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"2026-04-13T08:00:00Z", "bucket_end_utc": "2026-04-13T09:00:00Z",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"2026-04-13T09:00:00Z", "bucket_end_utc": "2026-04-13T10:00:00Z",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"2026-04-13T10:00:00Z", "bucket_end_utc": "2026-04-13T11:00:00Z",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"2026-04-13T11:00:00Z", "bucket_end_utc": "2026-04-13T12:00:00Z",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"2026-04-13T12:00:00Z", "bucket_end_utc": "2026-04-13T13:00:00Z",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"2026-04-13T13:00:00Z", "bucket_end_utc": "2026-04-13T14:00:00Z",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"2026-04-13T14:00:00Z", "bucket_end_utc": "2026-04-13T15:00:00Z",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"2026-04-13T15:00:00Z", "bucket_end_utc": "2026-04-13T16:00:00Z",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"2026-04-13T16:00:00Z", "bucket_end_utc": "2026-04-13T17:00:00Z",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"2026-04-13T17:00:00Z", "bucket_end_utc": "2026-04-13T18:00:00Z",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"2026-04-13T18:00:00Z", "bucket_end_utc": "2026-04-13T19:00:00Z",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"2026-04-13T19:00:00Z", "bucket_end_utc": "2026-04-13T20:00:00Z",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"2026-04-13T20:00:00Z", "bucket_end_utc": "2026-04-13T21:00:00Z",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"bucket_start_utc": "2026-04-13T21:00:00Z", "bucket_end_utc": "2026-04-13T22:00:00Z", "directional_score_signed": 0, "bullish_pressure_score": 0, "bearish_pressure_score": 0, "net_sentiment_score": 0, "velocity_score": 0, "acceleration_score": 0, "contradiction_ratio": 0, "fresh_evidence_count": 0, "stale_evidence_count": 0, "conviction_score_0_100": 15,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"Missing workflow5b_output (trends/vip_outliers/risk_anomalies/aggregate_metrics). Neutral fallback enforced per min-evidence requirement.", "Timeseries buckets are conservative neutral placeholders (no admitted evidence to allocate into buckets)." ] }, "completion_state": "ready_for_workflow_8B" }</w:t>
      </w:r>
      <w:r/>
    </w:p>
    <w:p>
      <w:pPr>
        <w:pStyle w:val="Heading2"/>
      </w:pPr>
      <w:r>
        <w:t>Bibliography</w:t>
      </w:r>
      <w:r/>
    </w:p>
    <w:p>
      <w:r/>
      <w:r>
        <w:t xml:space="preserve">1. </w:t>
      </w:r>
      <w:hyperlink r:id="rId9">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 2. </w:t>
      </w:r>
      <w:hyperlink r:id="rId10">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 3. </w:t>
      </w:r>
      <w:hyperlink r:id="rId11">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 4. </w:t>
      </w:r>
      <w:hyperlink r:id="rId12">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 5. </w:t>
      </w:r>
      <w:hyperlink r:id="rId13">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 6. </w:t>
      </w:r>
      <w:hyperlink r:id="rId14">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7. </w:t>
      </w:r>
      <w:hyperlink r:id="rId15">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8. </w:t>
      </w:r>
      <w:hyperlink r:id="rId16">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9. </w:t>
      </w:r>
      <w:hyperlink r:id="rId1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10. </w:t>
      </w:r>
      <w:hyperlink r:id="rId18">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11. </w:t>
      </w:r>
      <w:hyperlink r:id="rId19">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12. </w:t>
      </w:r>
      <w:hyperlink r:id="rId1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13. </w:t>
      </w:r>
      <w:hyperlink r:id="rId20">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14. </w:t>
      </w:r>
      <w:hyperlink r:id="rId21">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15. </w:t>
      </w:r>
      <w:hyperlink r:id="rId22">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16. </w:t>
      </w:r>
      <w:hyperlink r:id="rId19">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17. </w:t>
      </w:r>
      <w:hyperlink r:id="rId23">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18. </w:t>
      </w:r>
      <w:hyperlink r:id="rId24">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19. </w:t>
      </w:r>
      <w:hyperlink r:id="rId25">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20. </w:t>
      </w:r>
      <w:hyperlink r:id="rId26">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21. </w:t>
      </w:r>
      <w:hyperlink r:id="rId27">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22. </w:t>
      </w:r>
      <w:hyperlink r:id="rId28">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23. </w:t>
      </w:r>
      <w:hyperlink r:id="rId29">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24. </w:t>
      </w:r>
      <w:hyperlink r:id="rId30">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25. </w:t>
      </w:r>
      <w:hyperlink r:id="rId30">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26. </w:t>
      </w:r>
      <w:hyperlink r:id="rId30">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27. </w:t>
      </w:r>
      <w:hyperlink r:id="rId31">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28. </w:t>
      </w:r>
      <w:hyperlink r:id="rId32">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29. </w:t>
      </w:r>
      <w:hyperlink r:id="rId33">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30. </w:t>
      </w:r>
      <w:hyperlink r:id="rId34">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 31. </w:t>
      </w:r>
      <w:hyperlink r:id="rId35">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 32. </w:t>
      </w:r>
      <w:hyperlink r:id="rId36">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 33. </w:t>
      </w:r>
      <w:hyperlink r:id="rId37">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 34. </w:t>
      </w:r>
      <w:hyperlink r:id="rId38">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35. </w:t>
      </w:r>
      <w:hyperlink r:id="rId38">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36. </w:t>
      </w:r>
      <w:hyperlink r:id="rId38">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37. </w:t>
      </w:r>
      <w:hyperlink r:id="rId39">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38. </w:t>
      </w:r>
      <w:hyperlink r:id="rId40">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39. </w:t>
      </w:r>
      <w:hyperlink r:id="rId41">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40. </w:t>
      </w:r>
      <w:hyperlink r:id="rId40">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41. </w:t>
      </w:r>
      <w:hyperlink r:id="rId42">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42. </w:t>
      </w:r>
      <w:hyperlink r:id="rId42">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43. </w:t>
      </w:r>
      <w:hyperlink r:id="rId43">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44. </w:t>
      </w:r>
      <w:hyperlink r:id="rId44">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45. </w:t>
      </w:r>
      <w:hyperlink r:id="rId45">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46. </w:t>
      </w:r>
      <w:hyperlink r:id="rId42">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47. </w:t>
      </w:r>
      <w:hyperlink r:id="rId46">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48. </w:t>
      </w:r>
      <w:hyperlink r:id="rId47">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49. </w:t>
      </w:r>
      <w:hyperlink r:id="rId48">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50. </w:t>
      </w:r>
      <w:hyperlink r:id="rId49">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51. </w:t>
      </w:r>
      <w:hyperlink r:id="rId50">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52. </w:t>
      </w:r>
      <w:hyperlink r:id="rId50">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53. </w:t>
      </w:r>
      <w:hyperlink r:id="rId50">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54. </w:t>
      </w:r>
      <w:hyperlink r:id="rId51">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55. </w:t>
      </w:r>
      <w:hyperlink r:id="rId52">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56. </w:t>
      </w:r>
      <w:hyperlink r:id="rId53">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57. </w:t>
      </w:r>
      <w:hyperlink r:id="rId54">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58. </w:t>
      </w:r>
      <w:hyperlink r:id="rId55">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59. </w:t>
      </w:r>
      <w:hyperlink r:id="rId54">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60. </w:t>
      </w:r>
      <w:hyperlink r:id="rId56">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61. </w:t>
      </w:r>
      <w:hyperlink r:id="rId57">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62. </w:t>
      </w:r>
      <w:hyperlink r:id="rId58">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63. </w:t>
      </w:r>
      <w:hyperlink r:id="rId59">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64. </w:t>
      </w:r>
      <w:hyperlink r:id="rId60">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65. </w:t>
      </w:r>
      <w:hyperlink r:id="rId61">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66. </w:t>
      </w:r>
      <w:hyperlink r:id="rId62">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67. </w:t>
      </w:r>
      <w:hyperlink r:id="rId63">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68. </w:t>
      </w:r>
      <w:hyperlink r:id="rId64">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69. </w:t>
      </w:r>
      <w:hyperlink r:id="rId65">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70. </w:t>
      </w:r>
      <w:hyperlink r:id="rId66">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71. </w:t>
      </w:r>
      <w:hyperlink r:id="rId67">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72. </w:t>
      </w:r>
      <w:hyperlink r:id="rId68">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73. </w:t>
      </w:r>
      <w:hyperlink r:id="rId69">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74. </w:t>
      </w:r>
      <w:hyperlink r:id="rId70">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75. </w:t>
      </w:r>
      <w:hyperlink r:id="rId71">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76. </w:t>
      </w:r>
      <w:hyperlink r:id="rId72">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77. </w:t>
      </w:r>
      <w:hyperlink r:id="rId73">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78. </w:t>
      </w:r>
      <w:hyperlink r:id="rId74">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79. </w:t>
      </w:r>
      <w:hyperlink r:id="rId75">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80. </w:t>
      </w:r>
      <w:hyperlink r:id="rId76">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81. </w:t>
      </w:r>
      <w:hyperlink r:id="rId77">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82. </w:t>
      </w:r>
      <w:hyperlink r:id="rId77">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83. </w:t>
      </w:r>
      <w:hyperlink r:id="rId77">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84. </w:t>
      </w:r>
      <w:hyperlink r:id="rId78">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85. </w:t>
      </w:r>
      <w:hyperlink r:id="rId79">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86. </w:t>
      </w:r>
      <w:hyperlink r:id="rId80">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87. </w:t>
      </w:r>
      <w:hyperlink r:id="rId81">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88. </w:t>
      </w:r>
      <w:hyperlink r:id="rId82">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89. </w:t>
      </w:r>
      <w:hyperlink r:id="rId83">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90. </w:t>
      </w:r>
      <w:hyperlink r:id="rId84">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91. </w:t>
      </w:r>
      <w:hyperlink r:id="rId85">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92. </w:t>
      </w:r>
      <w:hyperlink r:id="rId86">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93. </w:t>
      </w:r>
      <w:hyperlink r:id="rId87">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94. </w:t>
      </w:r>
      <w:hyperlink r:id="rId88">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95. </w:t>
      </w:r>
      <w:hyperlink r:id="rId89">
        <w:r>
          <w:rPr>
            <w:color w:val="0000EE"/>
            <w:u w:val="single"/>
          </w:rPr>
          <w:t>https://www.team-bhp.com/news/uk-tatas-battery-arm-gets-510-million-ev-battery-gigafactory</w:t>
        </w:r>
      </w:hyperlink>
      <w:r>
        <w:rPr>
          <w:i/>
        </w:rPr>
        <w:t xml:space="preserve"> - * The UK awarded $509.54 million to Tata Group’s Agratas for a gigafactory in Somerset, UK. 96. </w:t>
      </w:r>
      <w:hyperlink r:id="rId90">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97. </w:t>
      </w:r>
      <w:hyperlink r:id="rId91">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98. </w:t>
      </w:r>
      <w:hyperlink r:id="rId92">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99. </w:t>
      </w:r>
      <w:hyperlink r:id="rId89">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100. </w:t>
      </w:r>
      <w:hyperlink r:id="rId93">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101. </w:t>
      </w:r>
      <w:hyperlink r:id="rId94">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102. </w:t>
      </w:r>
      <w:hyperlink r:id="rId95">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103. </w:t>
      </w:r>
      <w:hyperlink r:id="rId96">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104. </w:t>
      </w:r>
      <w:hyperlink r:id="rId97">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105. </w:t>
      </w:r>
      <w:hyperlink r:id="rId98">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106. </w:t>
      </w:r>
      <w:hyperlink r:id="rId99">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107. </w:t>
      </w:r>
      <w:hyperlink r:id="rId100">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108. </w:t>
      </w:r>
      <w:hyperlink r:id="rId101">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109. </w:t>
      </w:r>
      <w:hyperlink r:id="rId102">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110. </w:t>
      </w:r>
      <w:hyperlink r:id="rId103">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111. </w:t>
      </w:r>
      <w:hyperlink r:id="rId104">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112. </w:t>
      </w:r>
      <w:hyperlink r:id="rId104">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113. </w:t>
      </w:r>
      <w:hyperlink r:id="rId105">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114. </w:t>
      </w:r>
      <w:hyperlink r:id="rId106">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115. </w:t>
      </w:r>
      <w:hyperlink r:id="rId107">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116. </w:t>
      </w:r>
      <w:hyperlink r:id="rId108">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117. </w:t>
      </w:r>
      <w:hyperlink r:id="rId109">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118. </w:t>
      </w:r>
      <w:hyperlink r:id="rId110">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119. </w:t>
      </w:r>
      <w:hyperlink r:id="rId111">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120. </w:t>
      </w:r>
      <w:hyperlink r:id="rId111">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121. </w:t>
      </w:r>
      <w:hyperlink r:id="rId112">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122. </w:t>
      </w:r>
      <w:hyperlink r:id="rId113">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123. </w:t>
      </w:r>
      <w:hyperlink r:id="rId112">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124. </w:t>
      </w:r>
      <w:hyperlink r:id="rId114">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125. </w:t>
      </w:r>
      <w:hyperlink r:id="rId115">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126. </w:t>
      </w:r>
      <w:hyperlink r:id="rId116">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127. </w:t>
      </w:r>
      <w:hyperlink r:id="rId117">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128. </w:t>
      </w:r>
      <w:hyperlink r:id="rId118">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129. </w:t>
      </w:r>
      <w:hyperlink r:id="rId119">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130. </w:t>
      </w:r>
      <w:hyperlink r:id="rId120">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131. </w:t>
      </w:r>
      <w:hyperlink r:id="rId121">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132. </w:t>
      </w:r>
      <w:hyperlink r:id="rId122">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133. </w:t>
      </w:r>
      <w:hyperlink r:id="rId118">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134. </w:t>
      </w:r>
      <w:hyperlink r:id="rId123">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135. </w:t>
      </w:r>
      <w:hyperlink r:id="rId118">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136. </w:t>
      </w:r>
      <w:hyperlink r:id="rId119">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137. </w:t>
      </w:r>
      <w:hyperlink r:id="rId124">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138. </w:t>
      </w:r>
      <w:hyperlink r:id="rId125">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139. </w:t>
      </w:r>
      <w:hyperlink r:id="rId126">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140. </w:t>
      </w:r>
      <w:hyperlink r:id="rId127">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141. </w:t>
      </w:r>
      <w:hyperlink r:id="rId128">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142. </w:t>
      </w:r>
      <w:hyperlink r:id="rId129">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143. </w:t>
      </w:r>
      <w:hyperlink r:id="rId130">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144. </w:t>
      </w:r>
      <w:hyperlink r:id="rId131">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145. </w:t>
      </w:r>
      <w:hyperlink r:id="rId132">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146. </w:t>
      </w:r>
      <w:hyperlink r:id="rId133">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147. </w:t>
      </w:r>
      <w:hyperlink r:id="rId134">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148. </w:t>
      </w:r>
      <w:hyperlink r:id="rId135">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149. </w:t>
      </w:r>
      <w:hyperlink r:id="rId136">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150. </w:t>
      </w:r>
      <w:hyperlink r:id="rId137">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151. </w:t>
      </w:r>
      <w:hyperlink r:id="rId138">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152. </w:t>
      </w:r>
      <w:hyperlink r:id="rId138">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153. </w:t>
      </w:r>
      <w:hyperlink r:id="rId139">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154. </w:t>
      </w:r>
      <w:hyperlink r:id="rId140">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155. </w:t>
      </w:r>
      <w:hyperlink r:id="rId141">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156. </w:t>
      </w:r>
      <w:hyperlink r:id="rId142">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157. </w:t>
      </w:r>
      <w:hyperlink r:id="rId143">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158. </w:t>
      </w:r>
      <w:hyperlink r:id="rId144">
        <w:r>
          <w:rPr>
            <w:color w:val="0000EE"/>
            <w:u w:val="single"/>
          </w:rPr>
          <w:t>https://cleantechnica.com/2026/04/08/kia-ev2-production-begins-in-europe/</w:t>
        </w:r>
      </w:hyperlink>
      <w:r>
        <w:t xml:space="preserve"> - * Kia started producing the EV2 in Žilina, Slovakia, aimed at the European market. 159. </w:t>
      </w:r>
      <w:hyperlink r:id="rId145">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160. </w:t>
      </w:r>
      <w:hyperlink r:id="rId146">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161. </w:t>
      </w:r>
      <w:hyperlink r:id="rId147">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162. </w:t>
      </w:r>
      <w:hyperlink r:id="rId148">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163. </w:t>
      </w:r>
      <w:hyperlink r:id="rId147">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164. </w:t>
      </w:r>
      <w:hyperlink r:id="rId149">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165. </w:t>
      </w:r>
      <w:hyperlink r:id="rId150">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166. </w:t>
      </w:r>
      <w:hyperlink r:id="rId151">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167. </w:t>
      </w:r>
      <w:hyperlink r:id="rId152">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168. </w:t>
      </w:r>
      <w:hyperlink r:id="rId153">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169. </w:t>
      </w:r>
      <w:hyperlink r:id="rId154">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170. </w:t>
      </w:r>
      <w:hyperlink r:id="rId155">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171. </w:t>
      </w:r>
      <w:hyperlink r:id="rId156">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172. </w:t>
      </w:r>
      <w:hyperlink r:id="rId157">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173. </w:t>
      </w:r>
      <w:hyperlink r:id="rId158">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174. </w:t>
      </w:r>
      <w:hyperlink r:id="rId159">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175. </w:t>
      </w:r>
      <w:hyperlink r:id="rId160">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176. </w:t>
      </w:r>
      <w:hyperlink r:id="rId161">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177. </w:t>
      </w:r>
      <w:hyperlink r:id="rId162">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178. </w:t>
      </w:r>
      <w:hyperlink r:id="rId163">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179. </w:t>
      </w:r>
      <w:hyperlink r:id="rId164">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180. </w:t>
      </w:r>
      <w:hyperlink r:id="rId165">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181. </w:t>
      </w:r>
      <w:hyperlink r:id="rId166">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182. </w:t>
      </w:r>
      <w:hyperlink r:id="rId167">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183. </w:t>
      </w:r>
      <w:hyperlink r:id="rId168">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184. </w:t>
      </w:r>
      <w:hyperlink r:id="rId169">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185. </w:t>
      </w:r>
      <w:hyperlink r:id="rId170">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186. </w:t>
      </w:r>
      <w:hyperlink r:id="rId171">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187. </w:t>
      </w:r>
      <w:hyperlink r:id="rId172">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188. </w:t>
      </w:r>
      <w:hyperlink r:id="rId173">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189. </w:t>
      </w:r>
      <w:hyperlink r:id="rId174">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190. </w:t>
      </w:r>
      <w:hyperlink r:id="rId175">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191. </w:t>
      </w:r>
      <w:hyperlink r:id="rId176">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192. </w:t>
      </w:r>
      <w:hyperlink r:id="rId177">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193. </w:t>
      </w:r>
      <w:hyperlink r:id="rId178">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194. </w:t>
      </w:r>
      <w:hyperlink r:id="rId179">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195. </w:t>
      </w:r>
      <w:hyperlink r:id="rId180">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196. </w:t>
      </w:r>
      <w:hyperlink r:id="rId181">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197. </w:t>
      </w:r>
      <w:hyperlink r:id="rId182">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198. </w:t>
      </w:r>
      <w:hyperlink r:id="rId183">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199. </w:t>
      </w:r>
      <w:hyperlink r:id="rId184">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200. </w:t>
      </w:r>
      <w:hyperlink r:id="rId185">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201. </w:t>
      </w:r>
      <w:hyperlink r:id="rId186">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202. </w:t>
      </w:r>
      <w:hyperlink r:id="rId187">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203. </w:t>
      </w:r>
      <w:hyperlink r:id="rId188">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204. </w:t>
      </w:r>
      <w:hyperlink r:id="rId189">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205. </w:t>
      </w:r>
      <w:hyperlink r:id="rId190">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206. </w:t>
      </w:r>
      <w:hyperlink r:id="rId191">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207. </w:t>
      </w:r>
      <w:hyperlink r:id="rId192">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208. </w:t>
      </w:r>
      <w:hyperlink r:id="rId193">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209. </w:t>
      </w:r>
      <w:hyperlink r:id="rId194">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210. </w:t>
      </w:r>
      <w:hyperlink r:id="rId195">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211. </w:t>
      </w:r>
      <w:hyperlink r:id="rId196">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212. </w:t>
      </w:r>
      <w:hyperlink r:id="rId196">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213. </w:t>
      </w:r>
      <w:hyperlink r:id="rId197">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214. </w:t>
      </w:r>
      <w:hyperlink r:id="rId198">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215. </w:t>
      </w:r>
      <w:hyperlink r:id="rId199">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216. </w:t>
      </w:r>
      <w:hyperlink r:id="rId200">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217. </w:t>
      </w:r>
      <w:hyperlink r:id="rId201">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218. </w:t>
      </w:r>
      <w:hyperlink r:id="rId202">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219. </w:t>
      </w:r>
      <w:hyperlink r:id="rId203">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220. </w:t>
      </w:r>
      <w:hyperlink r:id="rId204">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221. </w:t>
      </w:r>
      <w:hyperlink r:id="rId205">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222. </w:t>
      </w:r>
      <w:hyperlink r:id="rId206">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223. </w:t>
      </w:r>
      <w:hyperlink r:id="rId207">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224. </w:t>
      </w:r>
      <w:hyperlink r:id="rId208">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225. </w:t>
      </w:r>
      <w:hyperlink r:id="rId209">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226. </w:t>
      </w:r>
      <w:hyperlink r:id="rId210">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227. </w:t>
      </w:r>
      <w:hyperlink r:id="rId211">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228. </w:t>
      </w:r>
      <w:hyperlink r:id="rId212">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229. </w:t>
      </w:r>
      <w:hyperlink r:id="rId213">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230. </w:t>
      </w:r>
      <w:hyperlink r:id="rId214">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231. </w:t>
      </w:r>
      <w:hyperlink r:id="rId215">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232. </w:t>
      </w:r>
      <w:hyperlink r:id="rId216">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233. </w:t>
      </w:r>
      <w:hyperlink r:id="rId217">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234. </w:t>
      </w:r>
      <w:hyperlink r:id="rId218">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235. </w:t>
      </w:r>
      <w:hyperlink r:id="rId219">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236. </w:t>
      </w:r>
      <w:hyperlink r:id="rId220">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237. </w:t>
      </w:r>
      <w:hyperlink r:id="rId221">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238. </w:t>
      </w:r>
      <w:hyperlink r:id="rId222">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239. </w:t>
      </w:r>
      <w:hyperlink r:id="rId223">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240. </w:t>
      </w:r>
      <w:hyperlink r:id="rId224">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241. </w:t>
      </w:r>
      <w:hyperlink r:id="rId225">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242. </w:t>
      </w:r>
      <w:hyperlink r:id="rId226">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243. </w:t>
      </w:r>
      <w:hyperlink r:id="rId227">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244. </w:t>
      </w:r>
      <w:hyperlink r:id="rId228">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245. </w:t>
      </w:r>
      <w:hyperlink r:id="rId229">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246. </w:t>
      </w:r>
      <w:hyperlink r:id="rId230">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247. </w:t>
      </w:r>
      <w:hyperlink r:id="rId231">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248. </w:t>
      </w:r>
      <w:hyperlink r:id="rId232">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249. </w:t>
      </w:r>
      <w:hyperlink r:id="rId233">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250. </w:t>
      </w:r>
      <w:hyperlink r:id="rId234">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251. </w:t>
      </w:r>
      <w:hyperlink r:id="rId235">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252. </w:t>
      </w:r>
      <w:hyperlink r:id="rId236">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253. </w:t>
      </w:r>
      <w:hyperlink r:id="rId237">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254. </w:t>
      </w:r>
      <w:hyperlink r:id="rId235">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255. </w:t>
      </w:r>
      <w:hyperlink r:id="rId238">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256. </w:t>
      </w:r>
      <w:hyperlink r:id="rId235">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257. </w:t>
      </w:r>
      <w:hyperlink r:id="rId239">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258. </w:t>
      </w:r>
      <w:hyperlink r:id="rId240">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259. </w:t>
      </w:r>
      <w:hyperlink r:id="rId241">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260. </w:t>
      </w:r>
      <w:hyperlink r:id="rId242">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261. </w:t>
      </w:r>
      <w:hyperlink r:id="rId243">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262. </w:t>
      </w:r>
      <w:hyperlink r:id="rId244">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263. </w:t>
      </w:r>
      <w:hyperlink r:id="rId245">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264. </w:t>
      </w:r>
      <w:hyperlink r:id="rId246">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265. </w:t>
      </w:r>
      <w:hyperlink r:id="rId247">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266. </w:t>
      </w:r>
      <w:hyperlink r:id="rId248">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267. </w:t>
      </w:r>
      <w:hyperlink r:id="rId249">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268. </w:t>
      </w:r>
      <w:hyperlink r:id="rId250">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269. </w:t>
      </w:r>
      <w:hyperlink r:id="rId251">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270. </w:t>
      </w:r>
      <w:hyperlink r:id="rId252">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271. </w:t>
      </w:r>
      <w:hyperlink r:id="rId253">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272. </w:t>
      </w:r>
      <w:hyperlink r:id="rId254">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273. </w:t>
      </w:r>
      <w:hyperlink r:id="rId255">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274. </w:t>
      </w:r>
      <w:hyperlink r:id="rId256">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275. </w:t>
      </w:r>
      <w:hyperlink r:id="rId257">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276. </w:t>
      </w:r>
      <w:hyperlink r:id="rId258">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277. </w:t>
      </w:r>
      <w:hyperlink r:id="rId259">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278. </w:t>
      </w:r>
      <w:hyperlink r:id="rId260">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279. </w:t>
      </w:r>
      <w:hyperlink r:id="rId261">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280. </w:t>
      </w:r>
      <w:hyperlink r:id="rId262">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281. </w:t>
      </w:r>
      <w:hyperlink r:id="rId263">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282. </w:t>
      </w:r>
      <w:hyperlink r:id="rId264">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283. </w:t>
      </w:r>
      <w:hyperlink r:id="rId265">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284. </w:t>
      </w:r>
      <w:hyperlink r:id="rId266">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285. </w:t>
      </w:r>
      <w:hyperlink r:id="rId267">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286. </w:t>
      </w:r>
      <w:hyperlink r:id="rId268">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287. </w:t>
      </w:r>
      <w:hyperlink r:id="rId269">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288. </w:t>
      </w:r>
      <w:hyperlink r:id="rId270">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289. </w:t>
      </w:r>
      <w:hyperlink r:id="rId271">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290. </w:t>
      </w:r>
      <w:hyperlink r:id="rId272">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291. </w:t>
      </w:r>
      <w:hyperlink r:id="rId273">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292. </w:t>
      </w:r>
      <w:hyperlink r:id="rId274">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293. </w:t>
      </w:r>
      <w:hyperlink r:id="rId275">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294. </w:t>
      </w:r>
      <w:hyperlink r:id="rId276">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295. </w:t>
      </w:r>
      <w:hyperlink r:id="rId277">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296. </w:t>
      </w:r>
      <w:hyperlink r:id="rId278">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297. </w:t>
      </w:r>
      <w:hyperlink r:id="rId279">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298. </w:t>
      </w:r>
      <w:hyperlink r:id="rId280">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M9 299. </w:t>
      </w:r>
      <w:hyperlink r:id="rId281">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300. </w:t>
      </w:r>
      <w:hyperlink r:id="rId281">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301. </w:t>
      </w:r>
      <w:hyperlink r:id="rId282">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302. </w:t>
      </w:r>
      <w:hyperlink r:id="rId283">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303. </w:t>
      </w:r>
      <w:hyperlink r:id="rId284">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304. </w:t>
      </w:r>
      <w:hyperlink r:id="rId285">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305. </w:t>
      </w:r>
      <w:hyperlink r:id="rId286">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306. </w:t>
      </w:r>
      <w:hyperlink r:id="rId287">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307. </w:t>
      </w:r>
      <w:hyperlink r:id="rId288">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308. </w:t>
      </w:r>
      <w:hyperlink r:id="rId289">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309. </w:t>
      </w:r>
      <w:hyperlink r:id="rId290">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310. </w:t>
      </w:r>
      <w:hyperlink r:id="rId291">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311. </w:t>
      </w:r>
      <w:hyperlink r:id="rId292">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312. </w:t>
      </w:r>
      <w:hyperlink r:id="rId293">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313. </w:t>
      </w:r>
      <w:hyperlink r:id="rId294">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314. </w:t>
      </w:r>
      <w:hyperlink r:id="rId295">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315. </w:t>
      </w:r>
      <w:hyperlink r:id="rId296">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316. </w:t>
      </w:r>
      <w:hyperlink r:id="rId297">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317. </w:t>
      </w:r>
      <w:hyperlink r:id="rId292">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318. </w:t>
      </w:r>
      <w:hyperlink r:id="rId288">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319. </w:t>
      </w:r>
      <w:hyperlink r:id="rId298">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320. </w:t>
      </w:r>
      <w:hyperlink r:id="rId299">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321. </w:t>
      </w:r>
      <w:hyperlink r:id="rId300">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322. </w:t>
      </w:r>
      <w:hyperlink r:id="rId301">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323. </w:t>
      </w:r>
      <w:hyperlink r:id="rId302">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324. </w:t>
      </w:r>
      <w:hyperlink r:id="rId303">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325. </w:t>
      </w:r>
      <w:hyperlink r:id="rId304">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326. </w:t>
      </w:r>
      <w:hyperlink r:id="rId305">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327. </w:t>
      </w:r>
      <w:hyperlink r:id="rId306">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328. </w:t>
      </w:r>
      <w:hyperlink r:id="rId307">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329. </w:t>
      </w:r>
      <w:hyperlink r:id="rId308">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330. </w:t>
      </w:r>
      <w:hyperlink r:id="rId309">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331. </w:t>
      </w:r>
      <w:hyperlink r:id="rId310">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332. </w:t>
      </w:r>
      <w:hyperlink r:id="rId311">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333. </w:t>
      </w:r>
      <w:hyperlink r:id="rId312">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334. </w:t>
      </w:r>
      <w:hyperlink r:id="rId313">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335. </w:t>
      </w:r>
      <w:hyperlink r:id="rId314">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336. </w:t>
      </w:r>
      <w:hyperlink r:id="rId315">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337. </w:t>
      </w:r>
      <w:hyperlink r:id="rId316">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338. </w:t>
      </w:r>
      <w:hyperlink r:id="rId317">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339. </w:t>
      </w:r>
      <w:hyperlink r:id="rId318">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340. </w:t>
      </w:r>
      <w:hyperlink r:id="rId319">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341. </w:t>
      </w:r>
      <w:hyperlink r:id="rId320">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342. </w:t>
      </w:r>
      <w:hyperlink r:id="rId321">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343. </w:t>
      </w:r>
      <w:hyperlink r:id="rId322">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344. </w:t>
      </w:r>
      <w:hyperlink r:id="rId323">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345. </w:t>
      </w:r>
      <w:hyperlink r:id="rId324">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346. </w:t>
      </w:r>
      <w:hyperlink r:id="rId325">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347. </w:t>
      </w:r>
      <w:hyperlink r:id="rId326">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348. </w:t>
      </w:r>
      <w:hyperlink r:id="rId327">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349. </w:t>
      </w:r>
      <w:hyperlink r:id="rId326">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350. </w:t>
      </w:r>
      <w:hyperlink r:id="rId328">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351. </w:t>
      </w:r>
      <w:hyperlink r:id="rId329">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352. </w:t>
      </w:r>
      <w:hyperlink r:id="rId330">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353. </w:t>
      </w:r>
      <w:hyperlink r:id="rId331">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354. </w:t>
      </w:r>
      <w:hyperlink r:id="rId332">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355. </w:t>
      </w:r>
      <w:hyperlink r:id="rId333">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356. </w:t>
      </w:r>
      <w:hyperlink r:id="rId334">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357. </w:t>
      </w:r>
      <w:hyperlink r:id="rId335">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358. </w:t>
      </w:r>
      <w:hyperlink r:id="rId336">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359. </w:t>
      </w:r>
      <w:hyperlink r:id="rId337">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360. </w:t>
      </w:r>
      <w:hyperlink r:id="rId338">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361. </w:t>
      </w:r>
      <w:hyperlink r:id="rId339">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362. </w:t>
      </w:r>
      <w:hyperlink r:id="rId340">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363. </w:t>
      </w:r>
      <w:hyperlink r:id="rId341">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364. </w:t>
      </w:r>
      <w:hyperlink r:id="rId342">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365. </w:t>
      </w:r>
      <w:hyperlink r:id="rId343">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366. </w:t>
      </w:r>
      <w:hyperlink r:id="rId344">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367. </w:t>
      </w:r>
      <w:hyperlink r:id="rId345">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368. </w:t>
      </w:r>
      <w:hyperlink r:id="rId346">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369. </w:t>
      </w:r>
      <w:hyperlink r:id="rId347">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370. </w:t>
      </w:r>
      <w:hyperlink r:id="rId348">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371. </w:t>
      </w:r>
      <w:hyperlink r:id="rId349">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372. </w:t>
      </w:r>
      <w:hyperlink r:id="rId350">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373. </w:t>
      </w:r>
      <w:hyperlink r:id="rId351">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374. </w:t>
      </w:r>
      <w:hyperlink r:id="rId352">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375. </w:t>
      </w:r>
      <w:hyperlink r:id="rId353">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376. </w:t>
      </w:r>
      <w:hyperlink r:id="rId354">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377. </w:t>
      </w:r>
      <w:hyperlink r:id="rId355">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378. </w:t>
      </w:r>
      <w:hyperlink r:id="rId356">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379. </w:t>
      </w:r>
      <w:hyperlink r:id="rId357">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380. </w:t>
      </w:r>
      <w:hyperlink r:id="rId355">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381. </w:t>
      </w:r>
      <w:hyperlink r:id="rId356">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382. </w:t>
      </w:r>
      <w:hyperlink r:id="rId358">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383. </w:t>
      </w:r>
      <w:hyperlink r:id="rId359">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384. </w:t>
      </w:r>
      <w:hyperlink r:id="rId360">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385. </w:t>
      </w:r>
      <w:hyperlink r:id="rId361">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386. </w:t>
      </w:r>
      <w:hyperlink r:id="rId362">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387. </w:t>
      </w:r>
      <w:hyperlink r:id="rId363">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388. </w:t>
      </w:r>
      <w:hyperlink r:id="rId364">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389. </w:t>
      </w:r>
      <w:hyperlink r:id="rId365">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390. </w:t>
      </w:r>
      <w:hyperlink r:id="rId366">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391. </w:t>
      </w:r>
      <w:hyperlink r:id="rId367">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392. </w:t>
      </w:r>
      <w:hyperlink r:id="rId367">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393. </w:t>
      </w:r>
      <w:hyperlink r:id="rId368">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394. </w:t>
      </w:r>
      <w:hyperlink r:id="rId369">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395. </w:t>
      </w:r>
      <w:hyperlink r:id="rId370">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396. </w:t>
      </w:r>
      <w:hyperlink r:id="rId371">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397. </w:t>
      </w:r>
      <w:hyperlink r:id="rId372">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398. </w:t>
      </w:r>
      <w:hyperlink r:id="rId373">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399. </w:t>
      </w:r>
      <w:hyperlink r:id="rId374">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400. </w:t>
      </w:r>
      <w:hyperlink r:id="rId375">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401. </w:t>
      </w:r>
      <w:hyperlink r:id="rId376">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402. </w:t>
      </w:r>
      <w:hyperlink r:id="rId377">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403. </w:t>
      </w:r>
      <w:hyperlink r:id="rId378">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404. </w:t>
      </w:r>
      <w:hyperlink r:id="rId379">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405. </w:t>
      </w:r>
      <w:hyperlink r:id="rId380">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406. </w:t>
      </w:r>
      <w:hyperlink r:id="rId381">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407. </w:t>
      </w:r>
      <w:hyperlink r:id="rId382">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408. </w:t>
      </w:r>
      <w:hyperlink r:id="rId383">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409. </w:t>
      </w:r>
      <w:hyperlink r:id="rId384">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410. </w:t>
      </w:r>
      <w:hyperlink r:id="rId385">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411. </w:t>
      </w:r>
      <w:hyperlink r:id="rId386">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412. </w:t>
      </w:r>
      <w:hyperlink r:id="rId387">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413. </w:t>
      </w:r>
      <w:hyperlink r:id="rId388">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414. </w:t>
      </w:r>
      <w:hyperlink r:id="rId389">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415. </w:t>
      </w:r>
      <w:hyperlink r:id="rId390">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416. </w:t>
      </w:r>
      <w:hyperlink r:id="rId391">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417. </w:t>
      </w:r>
      <w:hyperlink r:id="rId392">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418. </w:t>
      </w:r>
      <w:hyperlink r:id="rId393">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419. </w:t>
      </w:r>
      <w:hyperlink r:id="rId394">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420. </w:t>
      </w:r>
      <w:hyperlink r:id="rId395">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421. </w:t>
      </w:r>
      <w:hyperlink r:id="rId396">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422. </w:t>
      </w:r>
      <w:hyperlink r:id="rId397">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423. </w:t>
      </w:r>
      <w:hyperlink r:id="rId398">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424. </w:t>
      </w:r>
      <w:hyperlink r:id="rId399">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425. </w:t>
      </w:r>
      <w:hyperlink r:id="rId400">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426. </w:t>
      </w:r>
      <w:hyperlink r:id="rId401">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427. </w:t>
      </w:r>
      <w:hyperlink r:id="rId402">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428. </w:t>
      </w:r>
      <w:hyperlink r:id="rId403">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429. </w:t>
      </w:r>
      <w:hyperlink r:id="rId404">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430. </w:t>
      </w:r>
      <w:hyperlink r:id="rId405">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431. </w:t>
      </w:r>
      <w:hyperlink r:id="rId406">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432. </w:t>
      </w:r>
      <w:hyperlink r:id="rId407">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433. </w:t>
      </w:r>
      <w:hyperlink r:id="rId408">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434. </w:t>
      </w:r>
      <w:hyperlink r:id="rId408">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435. </w:t>
      </w:r>
      <w:hyperlink r:id="rId409">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436. </w:t>
      </w:r>
      <w:hyperlink r:id="rId410">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437. </w:t>
      </w:r>
      <w:hyperlink r:id="rId411">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438. </w:t>
      </w:r>
      <w:hyperlink r:id="rId412">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439. </w:t>
      </w:r>
      <w:hyperlink r:id="rId413">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440. </w:t>
      </w:r>
      <w:hyperlink r:id="rId414">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441. </w:t>
      </w:r>
      <w:hyperlink r:id="rId414">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442. </w:t>
      </w:r>
      <w:hyperlink r:id="rId414">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443. </w:t>
      </w:r>
      <w:hyperlink r:id="rId415">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444. </w:t>
      </w:r>
      <w:hyperlink r:id="rId416">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445. </w:t>
      </w:r>
      <w:hyperlink r:id="rId417">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446. </w:t>
      </w:r>
      <w:hyperlink r:id="rId417">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447. </w:t>
      </w:r>
      <w:hyperlink r:id="rId418">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448. </w:t>
      </w:r>
      <w:hyperlink r:id="rId419">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449. </w:t>
      </w:r>
      <w:hyperlink r:id="rId420">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450. </w:t>
      </w:r>
      <w:hyperlink r:id="rId421">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451. </w:t>
      </w:r>
      <w:hyperlink r:id="rId422">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452. </w:t>
      </w:r>
      <w:hyperlink r:id="rId423">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453. </w:t>
      </w:r>
      <w:hyperlink r:id="rId424">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454. </w:t>
      </w:r>
      <w:hyperlink r:id="rId425">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455. </w:t>
      </w:r>
      <w:hyperlink r:id="rId426">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456. </w:t>
      </w:r>
      <w:hyperlink r:id="rId427">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457. </w:t>
      </w:r>
      <w:hyperlink r:id="rId428">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458. </w:t>
      </w:r>
      <w:hyperlink r:id="rId429">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459. </w:t>
      </w:r>
      <w:hyperlink r:id="rId430">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460. </w:t>
      </w:r>
      <w:hyperlink r:id="rId431">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461. </w:t>
      </w:r>
      <w:hyperlink r:id="rId432">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462. </w:t>
      </w:r>
      <w:hyperlink r:id="rId433">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463. </w:t>
      </w:r>
      <w:hyperlink r:id="rId434">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434">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434">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466. </w:t>
      </w:r>
      <w:hyperlink r:id="rId435">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467. </w:t>
      </w:r>
      <w:hyperlink r:id="rId436">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468. </w:t>
      </w:r>
      <w:hyperlink r:id="rId437">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469. </w:t>
      </w:r>
      <w:hyperlink r:id="rId438">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470. </w:t>
      </w:r>
      <w:hyperlink r:id="rId439">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40">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41">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473. </w:t>
      </w:r>
      <w:hyperlink r:id="rId441">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474. </w:t>
      </w:r>
      <w:hyperlink r:id="rId442">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475. </w:t>
      </w:r>
      <w:hyperlink r:id="rId443">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476. </w:t>
      </w:r>
      <w:hyperlink r:id="rId444">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477. </w:t>
      </w:r>
      <w:hyperlink r:id="rId445">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478. </w:t>
      </w:r>
      <w:hyperlink r:id="rId446">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479. </w:t>
      </w:r>
      <w:hyperlink r:id="rId447">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480. </w:t>
      </w:r>
      <w:hyperlink r:id="rId448">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481. </w:t>
      </w:r>
      <w:hyperlink r:id="rId449">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482. </w:t>
      </w:r>
      <w:hyperlink r:id="rId449">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483. </w:t>
      </w:r>
      <w:hyperlink r:id="rId450">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484. </w:t>
      </w:r>
      <w:hyperlink r:id="rId451">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485. </w:t>
      </w:r>
      <w:hyperlink r:id="rId452">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486. </w:t>
      </w:r>
      <w:hyperlink r:id="rId452">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487. </w:t>
      </w:r>
      <w:hyperlink r:id="rId453">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488. </w:t>
      </w:r>
      <w:hyperlink r:id="rId454">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489. </w:t>
      </w:r>
      <w:hyperlink r:id="rId455">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490. </w:t>
      </w:r>
      <w:hyperlink r:id="rId456">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491. </w:t>
      </w:r>
      <w:hyperlink r:id="rId457">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492. </w:t>
      </w:r>
      <w:hyperlink r:id="rId458">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493. </w:t>
      </w:r>
      <w:hyperlink r:id="rId459">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494. </w:t>
      </w:r>
      <w:hyperlink r:id="rId460">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495. </w:t>
      </w:r>
      <w:hyperlink r:id="rId461">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496. </w:t>
      </w:r>
      <w:hyperlink r:id="rId462">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497. </w:t>
      </w:r>
      <w:hyperlink r:id="rId463">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498. </w:t>
      </w:r>
      <w:hyperlink r:id="rId464">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499. </w:t>
      </w:r>
      <w:hyperlink r:id="rId465">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500. </w:t>
      </w:r>
      <w:hyperlink r:id="rId466">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dnews.ru/1139903/uchyonie-nauchilis-izvlekat-do-90-litiya-iz-otrabotannih-akkumulyatorov" TargetMode="External"/><Relationship Id="rId10" Type="http://schemas.openxmlformats.org/officeDocument/2006/relationships/hyperlink" Target="https://techxplore.com/news/2026-04-freestanding-silicon-anode-fast-life.html" TargetMode="External"/><Relationship Id="rId11" Type="http://schemas.openxmlformats.org/officeDocument/2006/relationships/hyperlink" Target="https://arktimes.com/arkansas-blog/2026/04/13/hugh-mcdonald-eager-to-see-lithium-market-develop-in-arkansas" TargetMode="External"/><Relationship Id="rId12" Type="http://schemas.openxmlformats.org/officeDocument/2006/relationships/hyperlink" Target="https://theprint.in/economy/govt-extends-ev-subsidies-nudges-auto-makers-to-adopt-cleaner-fuel-amid-energy-supply-crisis/2903809/" TargetMode="External"/><Relationship Id="rId13" Type="http://schemas.openxmlformats.org/officeDocument/2006/relationships/hyperlink" Target="https://www.electrive.com/2026/04/13/eu-german-government-calls-for-further-easing-of-co%E2%82%82-regulations/" TargetMode="External"/><Relationship Id="rId14" Type="http://schemas.openxmlformats.org/officeDocument/2006/relationships/hyperlink" Target="https://lithium-news.com/record-chilean-production-output-transforms-the-global-lithium-market-forever-2/" TargetMode="External"/><Relationship Id="rId15" Type="http://schemas.openxmlformats.org/officeDocument/2006/relationships/hyperlink" Target="https://www.ad-hoc-news.de/boerse/news/ueberblick/vulcan-energy-clears-major-hurdles-with-production-license-and-tax-break/69138409" TargetMode="External"/><Relationship Id="rId16" Type="http://schemas.openxmlformats.org/officeDocument/2006/relationships/hyperlink" Target="https://lithium-news.com/revolutionary-technology-transforms-lithium-production-as-direct-extraction-methods-surge/" TargetMode="External"/><Relationship Id="rId17"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18" Type="http://schemas.openxmlformats.org/officeDocument/2006/relationships/hyperlink" Target="https://lithium-news.com/record-australian-lithium-export-volumes-signal-global-market-recovery-despite-price-volatility/" TargetMode="External"/><Relationship Id="rId19" Type="http://schemas.openxmlformats.org/officeDocument/2006/relationships/hyperlink" Target="https://mining.com.au/weardale-secures-funding-to-advance-uk-lithium-production/" TargetMode="External"/><Relationship Id="rId20" Type="http://schemas.openxmlformats.org/officeDocument/2006/relationships/hyperlink" Target="https://indianautosblog.com/nissan-nx8-suv-debuts-with-1450-km-range-and-6-min-fast-charging-p328403" TargetMode="External"/><Relationship Id="rId21" Type="http://schemas.openxmlformats.org/officeDocument/2006/relationships/hyperlink" Target="https://www.autoblog.it/post/la-crisi-petrolifera-potrebbe-essere-un-volano-per-la-diffusione-delle-auto-elettriche" TargetMode="External"/><Relationship Id="rId22" Type="http://schemas.openxmlformats.org/officeDocument/2006/relationships/hyperlink" Target="https://www.electrive.com/2026/04/13/us-battery-recycler-ascend-elements-files-for-insolvency/" TargetMode="External"/><Relationship Id="rId23" Type="http://schemas.openxmlformats.org/officeDocument/2006/relationships/hyperlink" Target="https://editorialge.com/ev-battery-technology/" TargetMode="External"/><Relationship Id="rId24" Type="http://schemas.openxmlformats.org/officeDocument/2006/relationships/hyperlink" Target="https://www.electrive.com/2026/04/13/despite-european-growth-vw-reports-global-decline-in-bev-deliveries/" TargetMode="External"/><Relationship Id="rId25" Type="http://schemas.openxmlformats.org/officeDocument/2006/relationships/hyperlink" Target="https://www.business-standard.com/markets/news/olectra-greentech-jbm-auto-shares-rise-up-to-7-percent-in-weak-market-heres-why-126041300265_1.html" TargetMode="External"/><Relationship Id="rId2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27" Type="http://schemas.openxmlformats.org/officeDocument/2006/relationships/hyperlink" Target="https://www.electrive.com/2026/04/13/grab-sees-rising-ev-adoption-in-thailand-and-the-philippines-as-fuel-prices-surge/" TargetMode="External"/><Relationship Id="rId28" Type="http://schemas.openxmlformats.org/officeDocument/2006/relationships/hyperlink" Target="https://semiengineering.com/startup-funding-q1-2026/" TargetMode="External"/><Relationship Id="rId29" Type="http://schemas.openxmlformats.org/officeDocument/2006/relationships/hyperlink" Target="https://pressreleasehub.pa.media/article/connecting-the-globe-empowering-green-energy-china-international-battery-fair-2026-shapes-the-next-era-of-battery-technology-70774.html" TargetMode="External"/><Relationship Id="rId30" Type="http://schemas.openxmlformats.org/officeDocument/2006/relationships/hyperlink" Target="https://evmagz.com/uk-awards-380-million-grant-to-agratas-for-somerset-battery-gigafactory/" TargetMode="External"/><Relationship Id="rId31" Type="http://schemas.openxmlformats.org/officeDocument/2006/relationships/hyperlink" Target="https://blog.upsbatterycenter.com/solid-polymer-electrolyte-material/" TargetMode="External"/><Relationship Id="rId32" Type="http://schemas.openxmlformats.org/officeDocument/2006/relationships/hyperlink" Target="https://www.globaltimes.cn/page/202604/1358782.shtml" TargetMode="External"/><Relationship Id="rId33" Type="http://schemas.openxmlformats.org/officeDocument/2006/relationships/hyperlink" Target="https://vocal.media/futurism/battery-manufacturing-equipment-market-rapid-growth-at-23-0" TargetMode="External"/><Relationship Id="rId34" Type="http://schemas.openxmlformats.org/officeDocument/2006/relationships/hyperlink" Target="https://wwwhatsnew.com/2026/04/13/coches-electricos-europa-guerra-iran-interes-dispara/" TargetMode="External"/><Relationship Id="rId35" Type="http://schemas.openxmlformats.org/officeDocument/2006/relationships/hyperlink" Target="https://www.thehindubusinessline.com/markets/how-govt-policy-initiatives-to-impact-shares-of-ev-makers-oil-exporters/article70856043.ece" TargetMode="External"/><Relationship Id="rId36" Type="http://schemas.openxmlformats.org/officeDocument/2006/relationships/hyperlink" Target="https://macaudailytimes.com.mo/china-car-exports-surge-as-expectations-grow-for-ev-pivot-on-iran-war-energy-shock.html" TargetMode="External"/><Relationship Id="rId37" Type="http://schemas.openxmlformats.org/officeDocument/2006/relationships/hyperlink" Target="https://www.thailand-business-news.com/pr-news/connecting-the-globe-empowering-green-energy-china-international-battery-fair-2026-shapes-the-next-era-of-battery-technology-2" TargetMode="External"/><Relationship Id="rId38" Type="http://schemas.openxmlformats.org/officeDocument/2006/relationships/hyperlink" Target="https://batteriesnews.com/uk-awards-510-million-to-tata-agratas-for-somerset-ev-battery-gigafactory/" TargetMode="External"/><Relationship Id="rId39" Type="http://schemas.openxmlformats.org/officeDocument/2006/relationships/hyperlink" Target="https://azat.tv/en/ev-infrastructure-growth-and-market-shifts-2026/" TargetMode="External"/><Relationship Id="rId40" Type="http://schemas.openxmlformats.org/officeDocument/2006/relationships/hyperlink" Target="https://www.ad-hoc-news.de/boerse/news/ueberblick/umicore-s-a-stock-be0974320526-why-battery-materials-exposure-matter/69132248" TargetMode="External"/><Relationship Id="rId41" Type="http://schemas.openxmlformats.org/officeDocument/2006/relationships/hyperlink" Target="https://arynews.tv/pakistan-first-lithium-battery-production-plant-to-open-in-karachi" TargetMode="External"/><Relationship Id="rId42" Type="http://schemas.openxmlformats.org/officeDocument/2006/relationships/hyperlink" Target="https://lithium-news.com/record-lithium-carbonate-price-surge-threatens-battery-manufacturing-economics/" TargetMode="External"/><Relationship Id="rId43" Type="http://schemas.openxmlformats.org/officeDocument/2006/relationships/hyperlink" Target="https://electriccarsreport.com/2026/04/us-ev-sales-drop-27-in-q1-as-market-adjusts-to-life-without-federal-incentives/" TargetMode="External"/><Relationship Id="rId44" Type="http://schemas.openxmlformats.org/officeDocument/2006/relationships/hyperlink" Target="https://www.theindianpanorama.news/business/tesla-is-working-on-a-compact-suv-signalling-revival-of-affordable-ev-plans/" TargetMode="External"/><Relationship Id="rId45" Type="http://schemas.openxmlformats.org/officeDocument/2006/relationships/hyperlink" Target="https://www.globaltimes.cn/page/202604/1358732.shtml" TargetMode="External"/><Relationship Id="rId46" Type="http://schemas.openxmlformats.org/officeDocument/2006/relationships/hyperlink" Target="https://www.cbsnews.com/news/byd-electric-vehicles-from-china/" TargetMode="External"/><Relationship Id="rId47" Type="http://schemas.openxmlformats.org/officeDocument/2006/relationships/hyperlink" Target="https://teslapodcast.libsyn.com/episode-558-teslas-more-affordable-model-2-might-be-happening-after-all" TargetMode="External"/><Relationship Id="rId48" Type="http://schemas.openxmlformats.org/officeDocument/2006/relationships/hyperlink" Target="https://www.cbsnews.com/video/chinese-electric-vehicles-pull-into-the-lead/" TargetMode="External"/><Relationship Id="rId49" Type="http://schemas.openxmlformats.org/officeDocument/2006/relationships/hyperlink" Target="https://www.motorpasion.com/industria/oliver-blume-ceo-grupo-volkswagen-espana-no-mano-obra-barata-ejemplo-para-resto-europa" TargetMode="External"/><Relationship Id="rId50" Type="http://schemas.openxmlformats.org/officeDocument/2006/relationships/hyperlink" Target="https://www.sustainabletimes.co.uk/post/agratas-lands-380-million-in-backing-from-the-uk-government-for-major-gigafactory-push" TargetMode="External"/><Relationship Id="rId51" Type="http://schemas.openxmlformats.org/officeDocument/2006/relationships/hyperlink" Target="https://ascii.jp/elem/000/004/390/4390954/?rss" TargetMode="External"/><Relationship Id="rId52" Type="http://schemas.openxmlformats.org/officeDocument/2006/relationships/hyperlink" Target="https://skillings.net/us-elemental-nasdaq-listing-571m-spac-merger-and-2026-outlook-april-11th-2026/" TargetMode="External"/><Relationship Id="rId53" Type="http://schemas.openxmlformats.org/officeDocument/2006/relationships/hyperlink" Target="https://www.mk.co.kr/en/business/12014640" TargetMode="External"/><Relationship Id="rId54" Type="http://schemas.openxmlformats.org/officeDocument/2006/relationships/hyperlink" Target="https://lithium-news.com/major-gigafactory-supply-deal-signals-transformative-shift-in-global-lithium-markets/" TargetMode="External"/><Relationship Id="rId55" Type="http://schemas.openxmlformats.org/officeDocument/2006/relationships/hyperlink" Target="https://lithium-news.com/surging-lithium-hydroxide-premium-drives-global-price-revolution-across-battery-markets/" TargetMode="External"/><Relationship Id="rId56" Type="http://schemas.openxmlformats.org/officeDocument/2006/relationships/hyperlink" Target="https://lithium-news.com/record-lithium-carbonate-price-surge-reshapes-global-battery-supply-chains/" TargetMode="External"/><Relationship Id="rId57" Type="http://schemas.openxmlformats.org/officeDocument/2006/relationships/hyperlink" Target="https://lithium-news.com/global-ev-demand-forecast-reshapes-green-energy-and-lithium-investment-strategies/" TargetMode="External"/><Relationship Id="rId58" Type="http://schemas.openxmlformats.org/officeDocument/2006/relationships/hyperlink" Target="https://lithium-news.com/rising-supply-deficit-warnings-drive-revolutionary-breakthroughs-in-lithium-extraction-technology/" TargetMode="External"/><Relationship Id="rId59" Type="http://schemas.openxmlformats.org/officeDocument/2006/relationships/hyperlink" Target="https://evmagz.com/byd-retains-china-nev-sales-lead-in-march-as-tesla-slips-to-fourth/" TargetMode="External"/><Relationship Id="rId60" Type="http://schemas.openxmlformats.org/officeDocument/2006/relationships/hyperlink" Target="https://evmagz.com/tesla-weighs-smaller-suv-below-model-y-reuters-reports/" TargetMode="External"/><Relationship Id="rId61" Type="http://schemas.openxmlformats.org/officeDocument/2006/relationships/hyperlink" Target="https://dailypioneer.com/news/cm-rekha-earmarks-rs-3954-crore-outlay-for-new-ev-policy" TargetMode="External"/><Relationship Id="rId62" Type="http://schemas.openxmlformats.org/officeDocument/2006/relationships/hyperlink" Target="https://www.fool.com/investing/2026/04/11/ev-sales-are-cratering-heres-why-im-holding-on-to/" TargetMode="External"/><Relationship Id="rId63" Type="http://schemas.openxmlformats.org/officeDocument/2006/relationships/hyperlink" Target="https://www.unian.ua/curiosities/akumulyator-dlya-elektromobilya-vcheni-zrobili-proriv-13345989.html" TargetMode="External"/><Relationship Id="rId64" Type="http://schemas.openxmlformats.org/officeDocument/2006/relationships/hyperlink" Target="https://www.technetbooks.com/2026/04/tesla-budget-electric-vehicle.html" TargetMode="External"/><Relationship Id="rId65" Type="http://schemas.openxmlformats.org/officeDocument/2006/relationships/hyperlink" Target="https://thenewswheel.com/as-oil-routes-collapse-drivers-electric-vehicles/" TargetMode="External"/><Relationship Id="rId66" Type="http://schemas.openxmlformats.org/officeDocument/2006/relationships/hyperlink" Target="https://sigmaearth.com/teslas-new-compact-suv-could-arrive-at-a-price-below-34000/?utm_source=rss&amp;utm_medium=rss&amp;utm_campaign=teslas-new-compact-suv-could-arrive-at-a-price-below-34000" TargetMode="External"/><Relationship Id="rId67" Type="http://schemas.openxmlformats.org/officeDocument/2006/relationships/hyperlink" Target="https://skillings.net/lithium-market-outlook-identifying-the-bottom-in-the-2026-cycle/" TargetMode="External"/><Relationship Id="rId68" Type="http://schemas.openxmlformats.org/officeDocument/2006/relationships/hyperlink" Target="https://thenewsmill.com/2026/04/delhi-government-invites-feedback-on-draft-ev-policy-aimed-at-electric-vehicle-adoption/" TargetMode="External"/><Relationship Id="rId69" Type="http://schemas.openxmlformats.org/officeDocument/2006/relationships/hyperlink" Target="https://dei.com.sg/xev-will-launches-a-new-hardware-service-ev-model-in-europe-cutting-entry-costs-and-expanding-access-to-battery-swapping/" TargetMode="External"/><Relationship Id="rId70" Type="http://schemas.openxmlformats.org/officeDocument/2006/relationships/hyperlink" Target="https://www.eqmagpro.com/india-targets-complete-ev-battery-value-chain-within-2-3-years-to-boost-clean-mobility-eq/" TargetMode="External"/><Relationship Id="rId71" Type="http://schemas.openxmlformats.org/officeDocument/2006/relationships/hyperlink" Target="https://evmagz.com/cylib-joins-german-consortium-to-develop-sodium-ion-batteries-and-recycling-processes/" TargetMode="External"/><Relationship Id="rId72" Type="http://schemas.openxmlformats.org/officeDocument/2006/relationships/hyperlink" Target="https://evmagz.com/byds-denza-makes-european-debut-with-premium-ev-launch-in-paris/" TargetMode="External"/><Relationship Id="rId73" Type="http://schemas.openxmlformats.org/officeDocument/2006/relationships/hyperlink" Target="https://www.focus.de/auto/mit-neuem-elektro-suv-bricht-mercedes-bisherigen-verkaufsrekord_691bedc6-bee7-4bde-8029-f1c56980c525.html" TargetMode="External"/><Relationship Id="rId74" Type="http://schemas.openxmlformats.org/officeDocument/2006/relationships/hyperlink" Target="https://www.aol.com/solid-state-battery-thats-revolutionizing-163011963.html" TargetMode="External"/><Relationship Id="rId75" Type="http://schemas.openxmlformats.org/officeDocument/2006/relationships/hyperlink" Target="https://www.openpr.com/news/4465562/lithium-market-reaches-strategic-inflection-point-as-ev-scale" TargetMode="External"/><Relationship Id="rId76" Type="http://schemas.openxmlformats.org/officeDocument/2006/relationships/hyperlink" Target="https://carnewschina.com/2026/04/11/chinas-sodium-batteries-switch-to-cheaper-longer-lasting-cathodes-as-older-chemistry-gradually-declines/" TargetMode="External"/><Relationship Id="rId77" Type="http://schemas.openxmlformats.org/officeDocument/2006/relationships/hyperlink" Target="https://skillings.net/argentina-streamlines-permitting-for-frontier-lithium-projects-april-10th-2026/" TargetMode="External"/><Relationship Id="rId78" Type="http://schemas.openxmlformats.org/officeDocument/2006/relationships/hyperlink" Target="https://www.teslarati.com/tesla-semi-truck-factory-nevada/" TargetMode="External"/><Relationship Id="rId79" Type="http://schemas.openxmlformats.org/officeDocument/2006/relationships/hyperlink" Target="https://mexicobusiness.news/automotive/news/tesla-develops-low-cost-ev-suv-amid-sales-decline" TargetMode="External"/><Relationship Id="rId80" Type="http://schemas.openxmlformats.org/officeDocument/2006/relationships/hyperlink" Target="https://www.nezavisne.com/automobili/auto-novosti/Elektricni-automobili-u-Njemackoj-sada-su-trazeniji-od-benzinaca/959841" TargetMode="External"/><Relationship Id="rId81" Type="http://schemas.openxmlformats.org/officeDocument/2006/relationships/hyperlink" Target="https://lithium-news.com/record-lithium-etf-inflows-signal-massive-investor-shift-toward-clean-energy-infrastructure/" TargetMode="External"/><Relationship Id="rId82" Type="http://schemas.openxmlformats.org/officeDocument/2006/relationships/hyperlink" Target="https://lithium-news.com/industry-experts-predict-supply-deficit-warning-will-transform-lithium-markets-forever/" TargetMode="External"/><Relationship Id="rId83" Type="http://schemas.openxmlformats.org/officeDocument/2006/relationships/hyperlink" Target="https://canadianautodealer.ca/2026/04/ottawa-backs-ev-push-with-new-investments/" TargetMode="External"/><Relationship Id="rId84" Type="http://schemas.openxmlformats.org/officeDocument/2006/relationships/hyperlink" Target="https://maseconomics.com/the-economics-of-electric-vehicles-subsidies-supply-chains-and-the-green-transition/" TargetMode="External"/><Relationship Id="rId85" Type="http://schemas.openxmlformats.org/officeDocument/2006/relationships/hyperlink" Target="https://www.howtogeek.com/us-ev-sales-tanked-in-early-2026-except-for-tesla-and-toyota/" TargetMode="External"/><Relationship Id="rId86" Type="http://schemas.openxmlformats.org/officeDocument/2006/relationships/hyperlink" Target="https://lithium-news.com/record-investment-flows-drive-revolutionary-lithium-extraction-through-strategic-royalty-partnerships/" TargetMode="External"/><Relationship Id="rId87" Type="http://schemas.openxmlformats.org/officeDocument/2006/relationships/hyperlink" Target="https://lithium-news.com/critical-lithium-supply-deficit-warning-threatens-global-technology-revolution/" TargetMode="External"/><Relationship Id="rId88" Type="http://schemas.openxmlformats.org/officeDocument/2006/relationships/hyperlink" Target="https://www.mrw.co.uk/news/plymouth-battery-recycling-site-receives-18-5m-in-government-funds-10-04-2026/" TargetMode="External"/><Relationship Id="rId89" Type="http://schemas.openxmlformats.org/officeDocument/2006/relationships/hyperlink" Target="https://www.team-bhp.com/news/uk-tatas-battery-arm-gets-510-million-ev-battery-gigafactory" TargetMode="External"/><Relationship Id="rId90" Type="http://schemas.openxmlformats.org/officeDocument/2006/relationships/hyperlink" Target="https://eandt.theiet.org/2026/04/10/tata-group-secures-ps380m-uk-support-major-ev-battery-plant" TargetMode="External"/><Relationship Id="rId91" Type="http://schemas.openxmlformats.org/officeDocument/2006/relationships/hyperlink" Target="https://editorialge.com/ev-battery-recycling-challenges/" TargetMode="External"/><Relationship Id="rId92" Type="http://schemas.openxmlformats.org/officeDocument/2006/relationships/hyperlink" Target="https://www.pv-magazine.com/2026/04/10/sodium-ion-battery-study-claims-zero-thermal-runaway-breakthrough/" TargetMode="External"/><Relationship Id="rId93" Type="http://schemas.openxmlformats.org/officeDocument/2006/relationships/hyperlink" Target="https://www.propertyweek.com/news/government-signs-off-on-380m-for-tatas-somerset-electric-car-battery-gigafactory" TargetMode="External"/><Relationship Id="rId94" Type="http://schemas.openxmlformats.org/officeDocument/2006/relationships/hyperlink" Target="https://electrek.co/2026/04/10/tesla-adds-sunwoda-fifth-global-battery-supplier-cost-pressure/" TargetMode="External"/><Relationship Id="rId95" Type="http://schemas.openxmlformats.org/officeDocument/2006/relationships/hyperlink" Target="http://prsync.com/marketsandmarkets-automotiveandtrasportation/global-e-motorcycle-market-growth-trends--forecast-analysis--5181339/" TargetMode="External"/><Relationship Id="rId96" Type="http://schemas.openxmlformats.org/officeDocument/2006/relationships/hyperlink" Target="https://www.energy-storage.news/american-battery-factory-lion-energy-form-partnership-for-us-made-lfp-bess-equipment/" TargetMode="External"/><Relationship Id="rId97" Type="http://schemas.openxmlformats.org/officeDocument/2006/relationships/hyperlink" Target="https://www.independent.co.uk/cars/electric-vehicles/tesla-new-electric-vehicle-ev-b2955260.html" TargetMode="External"/><Relationship Id="rId98" Type="http://schemas.openxmlformats.org/officeDocument/2006/relationships/hyperlink" Target="https://www.newswire.com/news/elektros-highlights-strategic-lithium-opportunity-in-2026-as-global-demand" TargetMode="External"/><Relationship Id="rId99" Type="http://schemas.openxmlformats.org/officeDocument/2006/relationships/hyperlink" Target="https://www.chinadailyasia.com/hk/article/631797" TargetMode="External"/><Relationship Id="rId100" Type="http://schemas.openxmlformats.org/officeDocument/2006/relationships/hyperlink" Target="https://www.ad-hoc-news.de/boerse/news/ueberblick/kontrolmatik-teknoloji-stock-what-investors-need-to-know-about-this/69117488" TargetMode="External"/><Relationship Id="rId101" Type="http://schemas.openxmlformats.org/officeDocument/2006/relationships/hyperlink" Target="https://www.automotiveworld.com/news/altilium-secures-18-5m-to-build-uk-ev-battery-refinery/" TargetMode="External"/><Relationship Id="rId102" Type="http://schemas.openxmlformats.org/officeDocument/2006/relationships/hyperlink" Target="https://stratnewsglobal.com/european-union/europe-us-close-to-agreement-on-producing-securing-critical-minerals/" TargetMode="External"/><Relationship Id="rId103" Type="http://schemas.openxmlformats.org/officeDocument/2006/relationships/hyperlink" Target="https://resource-recycling.com/e-scrap/2026/04/10/german-demo-plant-targets-lithium-recovery-from-battery-scrap/" TargetMode="External"/><Relationship Id="rId104" Type="http://schemas.openxmlformats.org/officeDocument/2006/relationships/hyperlink" Target="https://editorialge.com/business-case-for-fleet-electrification/" TargetMode="External"/><Relationship Id="rId105" Type="http://schemas.openxmlformats.org/officeDocument/2006/relationships/hyperlink" Target="https://paultan.org/2026/04/10/byd-details-global-1500-kw-flash-charging-network-6000-stations-outside-china-by-2027-bess-support/" TargetMode="External"/><Relationship Id="rId106" Type="http://schemas.openxmlformats.org/officeDocument/2006/relationships/hyperlink" Target="https://www.just-auto.com/news/south-korean-vehicle-import-sales-surge-35-in-march/" TargetMode="External"/><Relationship Id="rId107" Type="http://schemas.openxmlformats.org/officeDocument/2006/relationships/hyperlink" Target="https://www.marketdataforecast.com/market-reports/europe-electric-vehicle-charger-market" TargetMode="External"/><Relationship Id="rId108"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09" Type="http://schemas.openxmlformats.org/officeDocument/2006/relationships/hyperlink" Target="https://allindiaev.com/megacharge-nhev-e-highway-network-in-india/" TargetMode="External"/><Relationship Id="rId110" Type="http://schemas.openxmlformats.org/officeDocument/2006/relationships/hyperlink" Target="https://www.energy-storage.news/australia-battery-storage-cushions-au1-billion-fuel-shock-as-climate-council-demands-may-budget-action/" TargetMode="External"/><Relationship Id="rId111" Type="http://schemas.openxmlformats.org/officeDocument/2006/relationships/hyperlink" Target="https://www.electronicsmedia.info/2026/04/10/ev-battery-pack-market/" TargetMode="External"/><Relationship Id="rId112" Type="http://schemas.openxmlformats.org/officeDocument/2006/relationships/hyperlink" Target="https://lithium-news.com/critical-supply-bottlenecks-drive-unprecedented-lithium-carbonate-price-surge/" TargetMode="External"/><Relationship Id="rId113" Type="http://schemas.openxmlformats.org/officeDocument/2006/relationships/hyperlink" Target="https://en.antaranews.com/news/411841/prabowo-launchs-ev-plant-in-magelang-targets-higher-local-content" TargetMode="External"/><Relationship Id="rId114" Type="http://schemas.openxmlformats.org/officeDocument/2006/relationships/hyperlink" Target="https://stockhead.com.au/resources/monsters-of-rock-can-evs-keep-the-weekend-alive/" TargetMode="External"/><Relationship Id="rId115" Type="http://schemas.openxmlformats.org/officeDocument/2006/relationships/hyperlink" Target="https://www.saurenergy.com/solar-energy-news/integrals-power-gets-uk-drive35-funding-to-scale-up-lfp-lmfp-cathode-manufacturing-11710460" TargetMode="External"/><Relationship Id="rId116" Type="http://schemas.openxmlformats.org/officeDocument/2006/relationships/hyperlink" Target="https://noticias.autocosmos.com.ar/2026/04/09/china-domina-el-mercado-de-baterias-de-autos-electricos" TargetMode="External"/><Relationship Id="rId117" Type="http://schemas.openxmlformats.org/officeDocument/2006/relationships/hyperlink" Target="https://teslanorth.com/2026/04/09/tesla-reportedly-revives-affordable-ev-plans-with-new-compact-suv/" TargetMode="External"/><Relationship Id="rId118" Type="http://schemas.openxmlformats.org/officeDocument/2006/relationships/hyperlink" Target="https://lithium-news.com/new-mining-technologies-drive-340-surge-in-global-lithium-output-through-hard-rock-operations/" TargetMode="External"/><Relationship Id="rId119" Type="http://schemas.openxmlformats.org/officeDocument/2006/relationships/hyperlink" Target="https://lithium-news.com/revolutionary-dle-technology-breakthrough-transforms-global-lithium-extraction-forever/" TargetMode="External"/><Relationship Id="rId120" Type="http://schemas.openxmlformats.org/officeDocument/2006/relationships/hyperlink" Target="https://evsandbeyond.co.nz/tesla-developing-smaller-cheaper-suv/" TargetMode="External"/><Relationship Id="rId121" Type="http://schemas.openxmlformats.org/officeDocument/2006/relationships/hyperlink" Target="https://www.abc.net.au/news/2026-04-10/ev-chargers-needed-to-keep-up-with-surge-in-ev-sales-in-nsw/106545294" TargetMode="External"/><Relationship Id="rId122" Type="http://schemas.openxmlformats.org/officeDocument/2006/relationships/hyperlink" Target="https://www.techtimes.com/articles/315784/20260409/tesla-reportedly-working-affordable-compact-electric-suv.htm" TargetMode="External"/><Relationship Id="rId123" Type="http://schemas.openxmlformats.org/officeDocument/2006/relationships/hyperlink" Target="https://lithium-news.com/record-australian-lithium-export-volumes-transform-global-battery-supply-chains/" TargetMode="External"/><Relationship Id="rId124" Type="http://schemas.openxmlformats.org/officeDocument/2006/relationships/hyperlink" Target="https://lithium-news.com/inside-the-recycled-lithium-market-thats-supercharging-electric-vehicle-growth/" TargetMode="External"/><Relationship Id="rId125" Type="http://schemas.openxmlformats.org/officeDocument/2006/relationships/hyperlink" Target="https://www.albiladpress.com/news/2026/6387/cars/990912.html" TargetMode="External"/><Relationship Id="rId126"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27" Type="http://schemas.openxmlformats.org/officeDocument/2006/relationships/hyperlink" Target="https://batteriesnews.com/cylib-pioneers-sodium-ion-battery-recycling-with-german-industry-and-research/" TargetMode="External"/><Relationship Id="rId128" Type="http://schemas.openxmlformats.org/officeDocument/2006/relationships/hyperlink" Target="https://batteriesnews.com/lion-energy-advances-us-battery-supply-chain-through-strategic-partnership-with-american-battery-factory/" TargetMode="External"/><Relationship Id="rId129" Type="http://schemas.openxmlformats.org/officeDocument/2006/relationships/hyperlink" Target="https://www.somersetlive.co.uk/news/somerset-news/somerset-gigafactory-secures-vital-380m-10909154" TargetMode="External"/><Relationship Id="rId130" Type="http://schemas.openxmlformats.org/officeDocument/2006/relationships/hyperlink" Target="https://www.theguardian.com/business/2026/apr/09/somerset-battery-factory-jaguar-land-rover-government-funding" TargetMode="External"/><Relationship Id="rId131" Type="http://schemas.openxmlformats.org/officeDocument/2006/relationships/hyperlink" Target="https://cleanroomtechnology.com/uk-backs-380m-gigafactory-build-to-scale-domestic" TargetMode="External"/><Relationship Id="rId132" Type="http://schemas.openxmlformats.org/officeDocument/2006/relationships/hyperlink" Target="https://inc42.com/buzz/ola-electric-extends-rally-jumps-20-to-hit-upper-circuit/" TargetMode="External"/><Relationship Id="rId133" Type="http://schemas.openxmlformats.org/officeDocument/2006/relationships/hyperlink" Target="https://www.scmp.com/business/china-business/article/3349550/china-throws-switch-battery-buildout-equal-10-times-us-capacity-2025?utm_source=rss_feed" TargetMode="External"/><Relationship Id="rId134" Type="http://schemas.openxmlformats.org/officeDocument/2006/relationships/hyperlink" Target="https://tanzaniatimes.net/africas-lithium-pipeline-gains-momentum-as-global-supply-deficits-loom/" TargetMode="External"/><Relationship Id="rId135" Type="http://schemas.openxmlformats.org/officeDocument/2006/relationships/hyperlink" Target="https://pv-magazine-usa.com/2026/04/09/lion-energy-takes-equity-stake-in-american-battery-factory-aimed-at-securing-domestic-battery-supply/" TargetMode="External"/><Relationship Id="rId136" Type="http://schemas.openxmlformats.org/officeDocument/2006/relationships/hyperlink" Target="https://evmagz.com/eve-energy-unveils-1-6-billion-battery-expansion-to-challenge-industry-leaders/" TargetMode="External"/><Relationship Id="rId137" Type="http://schemas.openxmlformats.org/officeDocument/2006/relationships/hyperlink" Target="https://www.investing.com/news/stock-market-news/mercedesbenz-car-sales-drop-6-as-china-decline-offsets-us-growth-93CH-4604962" TargetMode="External"/><Relationship Id="rId138" Type="http://schemas.openxmlformats.org/officeDocument/2006/relationships/hyperlink" Target="https://evmagz.com/canada-announces-10-6-million-to-expand-ev-charging-network/" TargetMode="External"/><Relationship Id="rId139" Type="http://schemas.openxmlformats.org/officeDocument/2006/relationships/hyperlink" Target="https://www.arenaev.com/byd_scientist_says_solidstate_batteries_are_almost_here-news-5775.php" TargetMode="External"/><Relationship Id="rId140" Type="http://schemas.openxmlformats.org/officeDocument/2006/relationships/hyperlink" Target="https://propakistani.pk/2026/04/09/breakthrough-sodium-ion-battery-wont-catch-fire-even-at-300c/" TargetMode="External"/><Relationship Id="rId141" Type="http://schemas.openxmlformats.org/officeDocument/2006/relationships/hyperlink" Target="https://cnevpost.com/2026/04/09/faw-vw-names-frst-model-id-aura-series-t6-beijing-auto-show-debut/" TargetMode="External"/><Relationship Id="rId142" Type="http://schemas.openxmlformats.org/officeDocument/2006/relationships/hyperlink" Target="https://www.benzinga.com/markets/tech/26/04/51723466/elon-musk-says-tesla-model-s-model-x-inventory-nearly-over" TargetMode="External"/><Relationship Id="rId143" Type="http://schemas.openxmlformats.org/officeDocument/2006/relationships/hyperlink" Target="https://www.electrive.com/2026/04/09/in-may-2029-the-diesel-city-bus-will-be-phased-out-markus-fischer-daimler-buses/" TargetMode="External"/><Relationship Id="rId144" Type="http://schemas.openxmlformats.org/officeDocument/2006/relationships/hyperlink" Target="https://cleantechnica.com/2026/04/08/kia-ev2-production-begins-in-europe/" TargetMode="External"/><Relationship Id="rId145" Type="http://schemas.openxmlformats.org/officeDocument/2006/relationships/hyperlink" Target="https://lithium-news.com/record-lithium-carbonate-price-surge-triggers-global-market-transformation/" TargetMode="External"/><Relationship Id="rId146" Type="http://schemas.openxmlformats.org/officeDocument/2006/relationships/hyperlink" Target="https://lithium-news.com/record-spodumene-concentrate-supply-shifts-drive-massive-global-lithium-price-changes/" TargetMode="External"/><Relationship Id="rId147" Type="http://schemas.openxmlformats.org/officeDocument/2006/relationships/hyperlink" Target="http://www.marketsandmarketsblog.com/electric-truck-market-worth-32-13-billion-by-2032-2.html" TargetMode="External"/><Relationship Id="rId148" Type="http://schemas.openxmlformats.org/officeDocument/2006/relationships/hyperlink" Target="https://lithium-news.com/massive-lithium-refinery-expansions-signal-a-transformative-shift-in-global-supply-chains/" TargetMode="External"/><Relationship Id="rId149" Type="http://schemas.openxmlformats.org/officeDocument/2006/relationships/hyperlink" Target="https://evmagz.com/catl-appoints-zijin-mining-founder-chen-jinghe-as-adviser-on-mineral-strategy/" TargetMode="External"/><Relationship Id="rId150" Type="http://schemas.openxmlformats.org/officeDocument/2006/relationships/hyperlink" Target="https://www.fool.com.au/2026/04/09/pls-shares-jump-320-in-12-months-buy-sell-or-hold/" TargetMode="External"/><Relationship Id="rId151" Type="http://schemas.openxmlformats.org/officeDocument/2006/relationships/hyperlink" Target="https://kr-asia.com/qingtao-energy-files-for-hong-kong-ipo-after-ramping-up-solid-state-battery-deliveries" TargetMode="External"/><Relationship Id="rId152" Type="http://schemas.openxmlformats.org/officeDocument/2006/relationships/hyperlink" Target="https://www.scmp.com/business/china-evs/article/3349457/volkswagen-tests-chinas-appetite-locally-developed-evs?utm_source=rss_feed" TargetMode="External"/><Relationship Id="rId153" Type="http://schemas.openxmlformats.org/officeDocument/2006/relationships/hyperlink" Target="https://express-press-release.net/news/2026/04/08/1745979" TargetMode="External"/><Relationship Id="rId154" Type="http://schemas.openxmlformats.org/officeDocument/2006/relationships/hyperlink" Target="https://paultan.org/2026/04/09/next-volkswagen-touareg-to-become-an-ev-model/" TargetMode="External"/><Relationship Id="rId155" Type="http://schemas.openxmlformats.org/officeDocument/2006/relationships/hyperlink" Target="https://www.techradar.com/pro/it-doesnt-catch-fire-why-chinas-fireproof-sodium-battery-could-be-the-breakthrough-that-makes-evs-safer-than-ice-cars" TargetMode="External"/><Relationship Id="rId156" Type="http://schemas.openxmlformats.org/officeDocument/2006/relationships/hyperlink" Target="https://canaltech.com.br/carros/marca-chinesa-testa-bateria-que-promete-autonomia-absurda-para-eletricos/" TargetMode="External"/><Relationship Id="rId157" Type="http://schemas.openxmlformats.org/officeDocument/2006/relationships/hyperlink" Target="https://electrek.co/2026/04/08/byds-chief-scientist-solid-state-ev-batteries-critical-stage/" TargetMode="External"/><Relationship Id="rId158" Type="http://schemas.openxmlformats.org/officeDocument/2006/relationships/hyperlink" Target="https://www.mercomindia.com/recyclekaro-secures-government-incentive-for-critical-mineral-recycling" TargetMode="External"/><Relationship Id="rId159" Type="http://schemas.openxmlformats.org/officeDocument/2006/relationships/hyperlink" Target="https://finance.yahoo.com/sectors/technology/articles/ford-reinventing-itself-ai-infrastructure-143521543.html" TargetMode="External"/><Relationship Id="rId160" Type="http://schemas.openxmlformats.org/officeDocument/2006/relationships/hyperlink" Target="https://www.cbtnews.com/stellantis-nears-deal-with-leapmotor/" TargetMode="External"/><Relationship Id="rId161"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62" Type="http://schemas.openxmlformats.org/officeDocument/2006/relationships/hyperlink" Target="https://onlinelibrary.wiley.com/doi/10.1002/cjce.70132?af=R" TargetMode="External"/><Relationship Id="rId163" Type="http://schemas.openxmlformats.org/officeDocument/2006/relationships/hyperlink" Target="https://www.financial-news.co.uk/the-solid-state-battery-breakthrough-toyotas-700-mile-ev-is-finally-ready-for-production/" TargetMode="External"/><Relationship Id="rId164" Type="http://schemas.openxmlformats.org/officeDocument/2006/relationships/hyperlink" Target="https://www.pv-magazine.com/2026/04/08/renalfa-targets-3-6-gwh-hybrid-bess-cluster-in-romania/" TargetMode="External"/><Relationship Id="rId165" Type="http://schemas.openxmlformats.org/officeDocument/2006/relationships/hyperlink" Target="http://www.marketsandmarketsblog.com/e-motorcycle-market-size-share-industry-analysis-report-by-2032.html" TargetMode="External"/><Relationship Id="rId166" Type="http://schemas.openxmlformats.org/officeDocument/2006/relationships/hyperlink" Target="https://www.tribuneindia.com/news/business/megacharge-partners-with-national-highways-for-electric-vehicles-nhev-for-indias-5500-km-e-highway-network/amp/?utm=relatedarticles" TargetMode="External"/><Relationship Id="rId167" Type="http://schemas.openxmlformats.org/officeDocument/2006/relationships/hyperlink" Target="https://www.leadersnet.at/news/98940,das-sind-die-meistverkauften-elektroautos-der-welt.html" TargetMode="External"/><Relationship Id="rId168" Type="http://schemas.openxmlformats.org/officeDocument/2006/relationships/hyperlink" Target="https://impactwealth.org/2026-tesla-model-3-review-specs-pricing-explained/" TargetMode="External"/><Relationship Id="rId169" Type="http://schemas.openxmlformats.org/officeDocument/2006/relationships/hyperlink" Target="http://prsync.com/imarc-services-private-limited/australia-electric-vehicle-market--industry-trends-growth-and-future-outlook-to--5181045/" TargetMode="External"/><Relationship Id="rId170" Type="http://schemas.openxmlformats.org/officeDocument/2006/relationships/hyperlink" Target="https://evmagz.com/volkswagen-unveils-china-focused-ev-platform-and-concepts-in-beijing/" TargetMode="External"/><Relationship Id="rId171" Type="http://schemas.openxmlformats.org/officeDocument/2006/relationships/hyperlink" Target="https://evmagz.com/tesla-regains-global-bev-lead-in-q1-2026-amid-inventory-build/" TargetMode="External"/><Relationship Id="rId172" Type="http://schemas.openxmlformats.org/officeDocument/2006/relationships/hyperlink" Target="https://nationaltoday.com/us/md/rockville/news/2026/04/08/global-lithium-ion-battery-cathode-market-surges-with-ev-adoption/" TargetMode="External"/><Relationship Id="rId173" Type="http://schemas.openxmlformats.org/officeDocument/2006/relationships/hyperlink" Target="https://www.fool.com.au/2026/04/08/looking-for-an-asx-lithium-share-with-plenty-of-potential-upside-this-could-be-the-one/" TargetMode="External"/><Relationship Id="rId174" Type="http://schemas.openxmlformats.org/officeDocument/2006/relationships/hyperlink" Target="https://www.energytrend.com/news/20260408-51193.html" TargetMode="External"/><Relationship Id="rId175" Type="http://schemas.openxmlformats.org/officeDocument/2006/relationships/hyperlink" Target="https://www.energytrend.com/news/20260408-51205.html" TargetMode="External"/><Relationship Id="rId176" Type="http://schemas.openxmlformats.org/officeDocument/2006/relationships/hyperlink" Target="https://carnewschina.com/2026/04/08/byd-chief-scientist-solid-state-battery-at-critical-breakthrough-stage-while-commercialisation-constrained/" TargetMode="External"/><Relationship Id="rId177" Type="http://schemas.openxmlformats.org/officeDocument/2006/relationships/hyperlink" Target="https://www.electrive.com/2026/04/08/thailand-xpeng-mulls-local-production-facility-amid-rising-demand/" TargetMode="External"/><Relationship Id="rId178" Type="http://schemas.openxmlformats.org/officeDocument/2006/relationships/hyperlink" Target="https://paultan.org/2026/04/08/2027-bmw-i7-facelift-gets-rimac-batteries-for-more-range-faster-charging-reveal-in-beijing-april-22/" TargetMode="External"/><Relationship Id="rId179" Type="http://schemas.openxmlformats.org/officeDocument/2006/relationships/hyperlink" Target="https://www.rionegro.com.ar/autos/asi-lo-veo-ford-prepara-un-electrico-barato-para-desafiar-a-tesla/" TargetMode="External"/><Relationship Id="rId180" Type="http://schemas.openxmlformats.org/officeDocument/2006/relationships/hyperlink" Target="https://teslanorth.com/2026/04/07/tesla-germany-sets-all-time-record-as-march-registrations-quadruple/" TargetMode="External"/><Relationship Id="rId181"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82" Type="http://schemas.openxmlformats.org/officeDocument/2006/relationships/hyperlink" Target="https://insideevs.com/news/792296/bmw-i7-neue-klasse-rimac-batteries/" TargetMode="External"/><Relationship Id="rId183" Type="http://schemas.openxmlformats.org/officeDocument/2006/relationships/hyperlink" Target="https://cleantechnica.com/2026/04/07/teslas-cumulative-vehicle-sales-surpass-9-million-and-it-becomes-1-bev-seller-again/" TargetMode="External"/><Relationship Id="rId184" Type="http://schemas.openxmlformats.org/officeDocument/2006/relationships/hyperlink" Target="https://thedriven.io/2026/04/08/is-australias-ev-sales-surge-a-one-off-or-a-structural-shift-the-clue-is-in-the-order-backlog/" TargetMode="External"/><Relationship Id="rId185" Type="http://schemas.openxmlformats.org/officeDocument/2006/relationships/hyperlink" Target="https://manofmany.com/auto/cars/electric-vehicle-sales-australia" TargetMode="External"/><Relationship Id="rId186" Type="http://schemas.openxmlformats.org/officeDocument/2006/relationships/hyperlink" Target="https://www.batterytechonline.com/battery-recycling/eu-policies-that-will-transform-battery-recycling-industry" TargetMode="External"/><Relationship Id="rId187" Type="http://schemas.openxmlformats.org/officeDocument/2006/relationships/hyperlink" Target="https://www.greenbuildingafrica.co.za/south-africa-is-positioned-to-host-up-to-three-battery-giga-factories/" TargetMode="External"/><Relationship Id="rId188" Type="http://schemas.openxmlformats.org/officeDocument/2006/relationships/hyperlink" Target="https://www.business-standard.com/industry/auto/ola-electric-readies-lfp-cell-for-evs-rollout-to-begin-next-quarter-126040700750_1.html" TargetMode="External"/><Relationship Id="rId189" Type="http://schemas.openxmlformats.org/officeDocument/2006/relationships/hyperlink" Target="https://alsadatmarketing.com/breakthrough-enables-creation-of-lithium-air-batteries-10x-larger-than-before/" TargetMode="External"/><Relationship Id="rId190" Type="http://schemas.openxmlformats.org/officeDocument/2006/relationships/hyperlink" Target="https://practicalesg.com/2026/04/eu-commission-proposes-expanding-ets-allowances/" TargetMode="External"/><Relationship Id="rId191" Type="http://schemas.openxmlformats.org/officeDocument/2006/relationships/hyperlink" Target="https://www.autoserviceworld.com/consumers-respond-after-federal-zev-rebates-re-introduced/" TargetMode="External"/><Relationship Id="rId192" Type="http://schemas.openxmlformats.org/officeDocument/2006/relationships/hyperlink" Target="https://cnevpost.com/2026/04/07/vw-launch-id-unyx-08-china-apr-16/" TargetMode="External"/><Relationship Id="rId193" Type="http://schemas.openxmlformats.org/officeDocument/2006/relationships/hyperlink" Target="https://opentools.ai/news/ev-sales-in-australia-soar-as-byd-races-past-tesla" TargetMode="External"/><Relationship Id="rId194" Type="http://schemas.openxmlformats.org/officeDocument/2006/relationships/hyperlink" Target="https://www.piston.my/2026/04/07/chinese-team-achieves-zero-thermal-runaway-sodium-battery-safer-alternative-to-lithium-ion-packs/" TargetMode="External"/><Relationship Id="rId195" Type="http://schemas.openxmlformats.org/officeDocument/2006/relationships/hyperlink" Target="https://3dnews.ru/1139555/v-kitae-razrabotali-natrievie-batarei-kotorim-ne-strashen-nagrev-do-300c" TargetMode="External"/><Relationship Id="rId196" Type="http://schemas.openxmlformats.org/officeDocument/2006/relationships/hyperlink" Target="https://www.energy-storage.news/catl-envision-sodium-ion-bess-cells-among-next-gen-tech-and-solutions-showcased-at-beijing-expo-esie-2026/" TargetMode="External"/><Relationship Id="rId197" Type="http://schemas.openxmlformats.org/officeDocument/2006/relationships/hyperlink" Target="http://www.marketsandmarketsblog.com/dc-charging-market-worth-75-98-billion-in-2032.html" TargetMode="External"/><Relationship Id="rId198" Type="http://schemas.openxmlformats.org/officeDocument/2006/relationships/hyperlink" Target="https://electriccarsreport.com/2026/04/geely-q1-2026-sales-surge-driven-by-ev-boom-and-global-expansion/" TargetMode="External"/><Relationship Id="rId199" Type="http://schemas.openxmlformats.org/officeDocument/2006/relationships/hyperlink" Target="https://www.automotiveworld.com/news/volkswagen-group-unveils-four-world-premieres-in-beijing/" TargetMode="External"/><Relationship Id="rId200" Type="http://schemas.openxmlformats.org/officeDocument/2006/relationships/hyperlink" Target="https://www.autocarindia.com/industry/locations-in-gujarat-and-madhya-pradesh-being-evaluated-for-new-tvs-plant-439390" TargetMode="External"/><Relationship Id="rId201" Type="http://schemas.openxmlformats.org/officeDocument/2006/relationships/hyperlink" Target="https://www.peoplenews.tw/articles/lifestyle/25301" TargetMode="External"/><Relationship Id="rId202" Type="http://schemas.openxmlformats.org/officeDocument/2006/relationships/hyperlink" Target="https://tribune.net.ph/2026/04/07/mitsubishi-to-build-hybrid-vehicles-in-philippines-dof" TargetMode="External"/><Relationship Id="rId203" Type="http://schemas.openxmlformats.org/officeDocument/2006/relationships/hyperlink" Target="http://prsync.com/bussiness-insights/lithium-ion-battery-materials-market-size-share--forecast--5180904/" TargetMode="External"/><Relationship Id="rId204" Type="http://schemas.openxmlformats.org/officeDocument/2006/relationships/hyperlink" Target="https://www.focus.de/earth/recycling-jetzt-will-china-die-alten-batterien-aufspueren_19c20a45-6740-4403-bb55-619de3eb89da.html" TargetMode="External"/><Relationship Id="rId205" Type="http://schemas.openxmlformats.org/officeDocument/2006/relationships/hyperlink" Target="https://www.bisinfotech.com/gujarat-strengthens-ev-ecosystem-with-sanand-mbsir-push/" TargetMode="External"/><Relationship Id="rId206" Type="http://schemas.openxmlformats.org/officeDocument/2006/relationships/hyperlink" Target="https://ca.finance.yahoo.com/news/amprius-ampx-climbs-9-7-071552537.html" TargetMode="External"/><Relationship Id="rId207" Type="http://schemas.openxmlformats.org/officeDocument/2006/relationships/hyperlink" Target="https://www.larazon.es/tecnologia-consumo/byd-gran-tang-950-km-autonomia-bateria-130-kwh-nueva-blade-battery_2026040769d375b7bfc2456bae1eaaed.html" TargetMode="External"/><Relationship Id="rId208" Type="http://schemas.openxmlformats.org/officeDocument/2006/relationships/hyperlink" Target="https://evtech.news/news/tesla-reclaims-global-ev-sales-crown-in-q1-2026-surpassing-byd.html" TargetMode="External"/><Relationship Id="rId209" Type="http://schemas.openxmlformats.org/officeDocument/2006/relationships/hyperlink" Target="https://www.businessdailyafrica.com/bd/corporate/shipping-logistics/boon-for-electric-vehicle-dealers-as-state-orders-600-units-5415090" TargetMode="External"/><Relationship Id="rId210" Type="http://schemas.openxmlformats.org/officeDocument/2006/relationships/hyperlink" Target="https://evsandbeyond.co.nz/ev-demand-surges-as-fuel-costs-drive-buyer-shift/#utm_source=rss&amp;utm_medium=rss&amp;utm_campaign=ev-demand-surges-as-fuel-costs-drive-buyer-shift" TargetMode="External"/><Relationship Id="rId211" Type="http://schemas.openxmlformats.org/officeDocument/2006/relationships/hyperlink" Target="https://insideevs.com/news/792172/dodge-slate-cheaper-american-evs/" TargetMode="External"/><Relationship Id="rId212" Type="http://schemas.openxmlformats.org/officeDocument/2006/relationships/hyperlink" Target="https://carbuzz.com/proposed-federal-gas-tax-replacement-vehicle-weight/" TargetMode="External"/><Relationship Id="rId213" Type="http://schemas.openxmlformats.org/officeDocument/2006/relationships/hyperlink" Target="https://blog.factmr.com/global-ev-charging-cable-market-dominated-by-europe-as-leoni-and-aptiv-expand-charging-infrastructure/" TargetMode="External"/><Relationship Id="rId214" Type="http://schemas.openxmlformats.org/officeDocument/2006/relationships/hyperlink" Target="https://www.tarmaclife.co.nz/bmw-reviews-new-zealand/munichs-mega-makeover-bmws-plant-reborn-for-the-neue-klasse/" TargetMode="External"/><Relationship Id="rId215" Type="http://schemas.openxmlformats.org/officeDocument/2006/relationships/hyperlink" Target="https://www.carexpert.com.au/car-news/vfacts-march-2026-market-down-but-ev-sales-jump-kia-and-byd-enter-top-three" TargetMode="External"/><Relationship Id="rId216" Type="http://schemas.openxmlformats.org/officeDocument/2006/relationships/hyperlink" Target="https://lithium-news.com/surging-demand-creates-complex-dynamics-in-lithium-hydroxide-premium-markets/" TargetMode="External"/><Relationship Id="rId217" Type="http://schemas.openxmlformats.org/officeDocument/2006/relationships/hyperlink" Target="https://www.nation.com.pk/07-Apr-2026/fossil-fuel-free" TargetMode="External"/><Relationship Id="rId218" Type="http://schemas.openxmlformats.org/officeDocument/2006/relationships/hyperlink" Target="https://lithium-news.com/revolutionary-resource-expansion-drill-technology-transforms-lithium-mining-operations-worldwide/" TargetMode="External"/><Relationship Id="rId219" Type="http://schemas.openxmlformats.org/officeDocument/2006/relationships/hyperlink" Target="https://news.ltn.com.tw/news/life/breakingnews/5395195" TargetMode="External"/><Relationship Id="rId220" Type="http://schemas.openxmlformats.org/officeDocument/2006/relationships/hyperlink" Target="https://en.prnasia.com/releases/apac/connecting-the-globe-empowering-green-energy-china-international-battery-fair-2026-shapes-the-next-era-of-battery-technology-528149.shtml" TargetMode="External"/><Relationship Id="rId221" Type="http://schemas.openxmlformats.org/officeDocument/2006/relationships/hyperlink" Target="https://www.lanacion.com.ar/economia/se-sumo-otro-proyecto-minero-al-rigi-y-se-aprobo-la-ampliacion-de-otro-nid06042026/" TargetMode="External"/><Relationship Id="rId222" Type="http://schemas.openxmlformats.org/officeDocument/2006/relationships/hyperlink" Target="https://www.breitbart.com/radio/2026/04/06/exclusive-david-park-direct-lithium-extraction-in-arkansas-could-help-break-reliance-on-china/" TargetMode="External"/><Relationship Id="rId223" Type="http://schemas.openxmlformats.org/officeDocument/2006/relationships/hyperlink" Target="https://mining.com.au/europes-lithium-hunt-an-easter-discovery-series/" TargetMode="External"/><Relationship Id="rId224" Type="http://schemas.openxmlformats.org/officeDocument/2006/relationships/hyperlink" Target="https://lithium-news.com/revolutionary-dle-technology-breakthrough-transforms-lithium-extraction-economics-forever/" TargetMode="External"/><Relationship Id="rId225" Type="http://schemas.openxmlformats.org/officeDocument/2006/relationships/hyperlink" Target="https://chargedevs.com/newswire/south-8-technologies-lands-9-2m-california-grant-to-scale-ligas-electrolyte-production-in-san-diego/" TargetMode="External"/><Relationship Id="rId226" Type="http://schemas.openxmlformats.org/officeDocument/2006/relationships/hyperlink" Target="https://electrek.co/2026/04/06/byd-ev-orders-surge-to-another-level-overseas-energy-crisis/" TargetMode="External"/><Relationship Id="rId227" Type="http://schemas.openxmlformats.org/officeDocument/2006/relationships/hyperlink" Target="https://www.whalesbook.com/news/English/industrial-goodsservices/Indias-indian-rupee7280-Crore-Rare-Earth-Magnet-Plan-Vedanta-HZL-Join-Race/69d3e8b531d4f2ab480f6cf4" TargetMode="External"/><Relationship Id="rId228" Type="http://schemas.openxmlformats.org/officeDocument/2006/relationships/hyperlink" Target="https://www.hdmotori.it/batterie-ioni-di-sodio-2027-convenienza/" TargetMode="External"/><Relationship Id="rId229" Type="http://schemas.openxmlformats.org/officeDocument/2006/relationships/hyperlink" Target="https://www.birminghammail.co.uk/motoring/motoring-news/electric-van-drivers-handed-major-33682420" TargetMode="External"/><Relationship Id="rId230" Type="http://schemas.openxmlformats.org/officeDocument/2006/relationships/hyperlink" Target="https://www.thejapannews.net/news/278967415/feature-chinese-evs-under-spotlight-at-bangkok-motor-show-amid-global-fuel-shock" TargetMode="External"/><Relationship Id="rId231" Type="http://schemas.openxmlformats.org/officeDocument/2006/relationships/hyperlink" Target="https://www.wardsauto.com/news/stellantis-leapmotor-sales-surge-february-2026/816567/" TargetMode="External"/><Relationship Id="rId232" Type="http://schemas.openxmlformats.org/officeDocument/2006/relationships/hyperlink" Target="https://www.eqmagpro.com/india-ev-sales-jump-35-yoy-in-q1-2026-as-electric-mobility-adoption-accelerates-eq/" TargetMode="External"/><Relationship Id="rId233" Type="http://schemas.openxmlformats.org/officeDocument/2006/relationships/hyperlink" Target="https://www.perfil.com/noticias/economia/rigi-el-gobierno-aprobo-una-inversion-de-us250-millones-en-litio-en-catamarca-a40.phtml" TargetMode="External"/><Relationship Id="rId234" Type="http://schemas.openxmlformats.org/officeDocument/2006/relationships/hyperlink" Target="https://www.moomoo.com/news/post/67924626/citic-securities-high-demand-for-domestic-energy-storage-remains-robust?level=1&amp;data_ticket=1775478445782353" TargetMode="External"/><Relationship Id="rId235" Type="http://schemas.openxmlformats.org/officeDocument/2006/relationships/hyperlink" Target="https://vocal.media/trader/united-states-electric-vehicles-market-size-share-and-industry-growth-forecast-2034" TargetMode="External"/><Relationship Id="rId236" Type="http://schemas.openxmlformats.org/officeDocument/2006/relationships/hyperlink" Target="https://bioengineer.org/safe-high-capacity-na-ion-battery-with-nonflammable-electrolyte/" TargetMode="External"/><Relationship Id="rId237" Type="http://schemas.openxmlformats.org/officeDocument/2006/relationships/hyperlink" Target="https://insideevs.com/news/792143/tesla-no1-ev-maker-q1-2026/" TargetMode="External"/><Relationship Id="rId238" Type="http://schemas.openxmlformats.org/officeDocument/2006/relationships/hyperlink" Target="https://www.autocarindia.com/car-news/tesla-claws-back-top-ev-seller-title-from-byd-in-q1-2026-439380" TargetMode="External"/><Relationship Id="rId239" Type="http://schemas.openxmlformats.org/officeDocument/2006/relationships/hyperlink" Target="https://techau.com.au/charging-queues-return-as-easter-road-trips-test-australias-ev-infrastructure/" TargetMode="External"/><Relationship Id="rId240" Type="http://schemas.openxmlformats.org/officeDocument/2006/relationships/hyperlink" Target="https://news.az/news/how-tesla-regained-the-ev-lead-from-byd-in-q1-2026" TargetMode="External"/><Relationship Id="rId241" Type="http://schemas.openxmlformats.org/officeDocument/2006/relationships/hyperlink" Target="https://www.storyboard18.com/how-it-works/cleaner-fuels-leaner-inventory-two-structural-shifts-power-indias-auto-retail-in-fy26-94329.htm" TargetMode="External"/><Relationship Id="rId242" Type="http://schemas.openxmlformats.org/officeDocument/2006/relationships/hyperlink" Target="https://www.scmp.com/news/china/science/article/3348742/chinas-electric-truck-revolution-powerful-painkiller-iran-war?utm_source=rss_feed" TargetMode="External"/><Relationship Id="rId243" Type="http://schemas.openxmlformats.org/officeDocument/2006/relationships/hyperlink" Target="https://www.americanbankingnews.com/2026/04/06/electric-vehicle-stocks-to-watch-now-april-4th.html" TargetMode="External"/><Relationship Id="rId244" Type="http://schemas.openxmlformats.org/officeDocument/2006/relationships/hyperlink" Target="https://www.albiladpress.com/news/2026/6383/cars/989858.html" TargetMode="External"/><Relationship Id="rId245" Type="http://schemas.openxmlformats.org/officeDocument/2006/relationships/hyperlink" Target="https://lithium-news.com/record-chilean-production-output-transforms-the-global-lithium-supply-chain/" TargetMode="External"/><Relationship Id="rId246" Type="http://schemas.openxmlformats.org/officeDocument/2006/relationships/hyperlink" Target="https://www.hulldailymail.co.uk/news/business/car-dealers-new-hull-showroom-10898166" TargetMode="External"/><Relationship Id="rId247" Type="http://schemas.openxmlformats.org/officeDocument/2006/relationships/hyperlink" Target="https://therideshareguy.com/weekly-roundup-rising-gas-prices-are-pushing-drivers-off-the-road/" TargetMode="External"/><Relationship Id="rId248" Type="http://schemas.openxmlformats.org/officeDocument/2006/relationships/hyperlink" Target="https://www.ktpress.rw/2026/04/rwanda-motors-im-bank-unveil-100-financing-for-electric-vehicles/" TargetMode="External"/><Relationship Id="rId249" Type="http://schemas.openxmlformats.org/officeDocument/2006/relationships/hyperlink" Target="https://www.torquenews.com/18004/7-gas-good-environment-and-our-future-keep-strait-hormuz-closed" TargetMode="External"/><Relationship Id="rId250" Type="http://schemas.openxmlformats.org/officeDocument/2006/relationships/hyperlink" Target="https://ekonomi.republika.co.id/berita/tcubrk348/krisis-energi-picu-lonjakan-minat-pada-kendaraan-listrik-di-asiapasifik" TargetMode="External"/><Relationship Id="rId251" Type="http://schemas.openxmlformats.org/officeDocument/2006/relationships/hyperlink" Target="https://lithium-news.com/record-production-gains-from-direct-lithium-extraction-signal-new-era-for-investors/" TargetMode="External"/><Relationship Id="rId252" Type="http://schemas.openxmlformats.org/officeDocument/2006/relationships/hyperlink" Target="https://lithium-news.com/major-refinery-expansions-drive-revolutionary-breakthroughs-in-lithium-extraction-methods/" TargetMode="External"/><Relationship Id="rId253" Type="http://schemas.openxmlformats.org/officeDocument/2006/relationships/hyperlink" Target="https://lithium-news.com/smart-investors-discover-major-technical-breakthrough-creating-new-lithium-royalty-opportunity/" TargetMode="External"/><Relationship Id="rId254" Type="http://schemas.openxmlformats.org/officeDocument/2006/relationships/hyperlink" Target="https://cleantechnica.com/2026/04/05/72-new-ev-fast-chargers-now-operating-in-or-coming-to-illinois/" TargetMode="External"/><Relationship Id="rId255" Type="http://schemas.openxmlformats.org/officeDocument/2006/relationships/hyperlink" Target="https://skillings.net/chinas-15th-five-year-plan-a-bullish-signal-for-energy-storage/" TargetMode="External"/><Relationship Id="rId256" Type="http://schemas.openxmlformats.org/officeDocument/2006/relationships/hyperlink" Target="https://evmagz.com/toyota-bz-sales-rise-79-in-u-s-as-ev-strategy-gains-momentum/" TargetMode="External"/><Relationship Id="rId257" Type="http://schemas.openxmlformats.org/officeDocument/2006/relationships/hyperlink" Target="https://www.ad-hoc-news.de/boerse/news/ueberblick/tesla-model-y-versatile-electric-suv-redefining-mobility/69079035" TargetMode="External"/><Relationship Id="rId258" Type="http://schemas.openxmlformats.org/officeDocument/2006/relationships/hyperlink" Target="https://evmagz.com/volkswagen-integrates-dealer-networks-in-china-to-expand-ev-sales-reach/" TargetMode="External"/><Relationship Id="rId259" Type="http://schemas.openxmlformats.org/officeDocument/2006/relationships/hyperlink" Target="https://evmagz.com/tesla-china-march-wholesale-volume-rises-on-domestic-and-export-demand/" TargetMode="External"/><Relationship Id="rId260" Type="http://schemas.openxmlformats.org/officeDocument/2006/relationships/hyperlink" Target="https://carnewschina.com/2026/04/05/china-issues-new-policy-to-standardise-lithium-battery-recycling-extending-ev-lifecycle-oversight/" TargetMode="External"/><Relationship Id="rId261" Type="http://schemas.openxmlformats.org/officeDocument/2006/relationships/hyperlink" Target="https://3dnews.ru/1139461/v-sleduyushchem-godu-natrievie-akkumulyatori-nachnut-aktivnee-primenyatsya-v-avtomobilnoy-promishlennosti" TargetMode="External"/><Relationship Id="rId262" Type="http://schemas.openxmlformats.org/officeDocument/2006/relationships/hyperlink" Target="https://www.independent.co.uk/cars/electric-vehicles/jodie-kidd-electric-road-trip-b2949250.html" TargetMode="External"/><Relationship Id="rId263" Type="http://schemas.openxmlformats.org/officeDocument/2006/relationships/hyperlink" Target="https://evmagz.com/xiaomi-appoints-former-tesla-china-executive-to-oversee-ev-sales-operations/" TargetMode="External"/><Relationship Id="rId264" Type="http://schemas.openxmlformats.org/officeDocument/2006/relationships/hyperlink" Target="https://www.edp24.co.uk/news/25982199.new-electric-vehicle-charging-hub-opens-lowestoft/?ref=rss" TargetMode="External"/><Relationship Id="rId265" Type="http://schemas.openxmlformats.org/officeDocument/2006/relationships/hyperlink" Target="https://www.dailykos.com/stories/2026/4/4/2376194/-Newsom-promised-California-a-lithium-bonanza-It-still-hasn-t-arrived?pm_campaign=blog&amp;pm_medium=rss&amp;pm_source=main" TargetMode="External"/><Relationship Id="rId266" Type="http://schemas.openxmlformats.org/officeDocument/2006/relationships/hyperlink" Target="https://lithium-news.com/critical-supply-deficit-warning-signals-major-transformation-ahead-for-lithium-markets/" TargetMode="External"/><Relationship Id="rId267" Type="http://schemas.openxmlformats.org/officeDocument/2006/relationships/hyperlink" Target="https://nypost.com/2026/03/30/us-news/house-gop-subpoenas-california-official-over-ev-mandate-emails-with-newsom/" TargetMode="External"/><Relationship Id="rId268" Type="http://schemas.openxmlformats.org/officeDocument/2006/relationships/hyperlink" Target="https://www.investing.com/news/stock-market-news/judge-upholds-us-government-approval-of-ioneers-nevada-lithium-mine-4588603" TargetMode="External"/><Relationship Id="rId269" Type="http://schemas.openxmlformats.org/officeDocument/2006/relationships/hyperlink" Target="https://evehicleshop.in/tatas-fy26-triumph-crossing-92000-ev-sales-in-india/" TargetMode="External"/><Relationship Id="rId270" Type="http://schemas.openxmlformats.org/officeDocument/2006/relationships/hyperlink" Target="https://oilprice.com/Energy/Energy-General/US-Battery-Expansion-Surges-Ahead-of-Demand-Curve.html" TargetMode="External"/><Relationship Id="rId271" Type="http://schemas.openxmlformats.org/officeDocument/2006/relationships/hyperlink" Target="https://www.techbriefs.com/component/content/article/54863-new-protective-layer-boosts-lithium-metal-battery-performance?catid=1670&amp;Itemid=690" TargetMode="External"/><Relationship Id="rId272" Type="http://schemas.openxmlformats.org/officeDocument/2006/relationships/hyperlink" Target="https://news.az/news/how-tesla-regained-the-top-spot-in-global-electric-car-sales" TargetMode="External"/><Relationship Id="rId273" Type="http://schemas.openxmlformats.org/officeDocument/2006/relationships/hyperlink" Target="https://www.aol.com/toyota-bets-big-evs-us-192446533.html" TargetMode="External"/><Relationship Id="rId274" Type="http://schemas.openxmlformats.org/officeDocument/2006/relationships/hyperlink" Target="https://2nernation.com/whats-new/see-the-all%E2%80%91new-tesla-model-y-l-at-tesla-center-bgc/" TargetMode="External"/><Relationship Id="rId275" Type="http://schemas.openxmlformats.org/officeDocument/2006/relationships/hyperlink" Target="https://skillings.net/project-vault-vs-forge-reshaping-the-global-mineral-architecture/" TargetMode="External"/><Relationship Id="rId276" Type="http://schemas.openxmlformats.org/officeDocument/2006/relationships/hyperlink" Target="https://qazinform.com/news/tesla-overtakes-byd-in-electric-vehicle-market-e29c2f" TargetMode="External"/><Relationship Id="rId277" Type="http://schemas.openxmlformats.org/officeDocument/2006/relationships/hyperlink" Target="https://blog.lukmaanias.com/2026/04/04/daily-pib-highlights-1st-2nd-april-2026/" TargetMode="External"/><Relationship Id="rId278" Type="http://schemas.openxmlformats.org/officeDocument/2006/relationships/hyperlink" Target="https://www.eqmagpro.com/fuel-supply-concerns-drive-surge-in-ev-adoption-across-asia-pacific-markets-eq/" TargetMode="External"/><Relationship Id="rId279" Type="http://schemas.openxmlformats.org/officeDocument/2006/relationships/hyperlink" Target="https://cleantechnica.com/2026/04/03/nissan-leaf-ariya-sales-collapse-in-usa/" TargetMode="External"/><Relationship Id="rId280" Type="http://schemas.openxmlformats.org/officeDocument/2006/relationships/hyperlink" Target="https://interestingengineering.com/transportation/chinas-byd-ev-claims-590-mile-range" TargetMode="External"/><Relationship Id="rId281" Type="http://schemas.openxmlformats.org/officeDocument/2006/relationships/hyperlink" Target="https://evmagz.com/uber-expands-ev-incentive-programme-across-united-states/" TargetMode="External"/><Relationship Id="rId282" Type="http://schemas.openxmlformats.org/officeDocument/2006/relationships/hyperlink" Target="https://www.investing.com/news/stock-market-news/battery-x-metals-submits-amended-ipo-filing-to-sec-for-us-listing-432SI-4586313" TargetMode="External"/><Relationship Id="rId283" Type="http://schemas.openxmlformats.org/officeDocument/2006/relationships/hyperlink" Target="https://lithium-news.com/surging-demand-for-recycled-lithium-transforms-clean-energy-economics/" TargetMode="External"/><Relationship Id="rId284" Type="http://schemas.openxmlformats.org/officeDocument/2006/relationships/hyperlink" Target="https://evmagz.com/fraunhofer-develops-electrochemical-method-to-recover-battery-materials/" TargetMode="External"/><Relationship Id="rId285" Type="http://schemas.openxmlformats.org/officeDocument/2006/relationships/hyperlink" Target="https://www.insidermonkey.com/blog/lithium-stocks-list-9-biggest-lithium-stocks-1722396/" TargetMode="External"/><Relationship Id="rId286" Type="http://schemas.openxmlformats.org/officeDocument/2006/relationships/hyperlink" Target="https://lithium-news.com/surging-clean-energy-demand-forces-major-price-forecast-revision-in-lithium-markets/" TargetMode="External"/><Relationship Id="rId287" Type="http://schemas.openxmlformats.org/officeDocument/2006/relationships/hyperlink" Target="https://lithium-news.com/critical-supply-deficit-warning-positions-lithium-as-the-next-investment-goldmine/" TargetMode="External"/><Relationship Id="rId288" Type="http://schemas.openxmlformats.org/officeDocument/2006/relationships/hyperlink" Target="https://lithium-news.com/supply-deficit-warning-drives-revolutionary-breakthrough-in-lithium-extraction-methods/" TargetMode="External"/><Relationship Id="rId289" Type="http://schemas.openxmlformats.org/officeDocument/2006/relationships/hyperlink" Target="https://cleantechnica.com/2026/04/03/bevs-rise-16-yoy-in-february-in-europe/" TargetMode="External"/><Relationship Id="rId290" Type="http://schemas.openxmlformats.org/officeDocument/2006/relationships/hyperlink" Target="https://editorialge.com/ira-green-energy-boom-2026-key-facts/" TargetMode="External"/><Relationship Id="rId291" Type="http://schemas.openxmlformats.org/officeDocument/2006/relationships/hyperlink" Target="https://www.seattletimes.com/business/chinas-byd-sees-first-profit-drop-since-2021-even-as-the-tesla-rival-takes-global-ev-crown/?utm_source=RSS&amp;utm_medium=Referral&amp;utm_campaign=RSS_all" TargetMode="External"/><Relationship Id="rId292" Type="http://schemas.openxmlformats.org/officeDocument/2006/relationships/hyperlink" Target="https://lithium-news.com/surging-clean-energy-demand-triggers-major-lithium-price-forecast-revision/" TargetMode="External"/><Relationship Id="rId293" Type="http://schemas.openxmlformats.org/officeDocument/2006/relationships/hyperlink" Target="https://lithium-news.com/record-growth-powers-the-recycled-lithium-market-as-battery-demand-soars/" TargetMode="External"/><Relationship Id="rId294" Type="http://schemas.openxmlformats.org/officeDocument/2006/relationships/hyperlink" Target="https://climatechangedispatch.com/trump-cuts-ev-charging-subsidies/" TargetMode="External"/><Relationship Id="rId295" Type="http://schemas.openxmlformats.org/officeDocument/2006/relationships/hyperlink" Target="https://www.thehindu.com/news/national/kerala/central-nod-for-grant-for-establishing-ev-chargers-in-kerala/article70819510.ece" TargetMode="External"/><Relationship Id="rId296" Type="http://schemas.openxmlformats.org/officeDocument/2006/relationships/hyperlink" Target="https://www.bostonglobe.com/2026/03/27/business/factorial-lithium-battery-solid-state-drones-military/" TargetMode="External"/><Relationship Id="rId297" Type="http://schemas.openxmlformats.org/officeDocument/2006/relationships/hyperlink" Target="https://www.americanbankingnews.com/2026/04/03/aqua-metals-q4-earnings-call-highlights.html" TargetMode="External"/><Relationship Id="rId298" Type="http://schemas.openxmlformats.org/officeDocument/2006/relationships/hyperlink" Target="https://lithium-news.com/revolutionary-lithium-refinery-expansions-transform-global-battery-supply-chains/" TargetMode="External"/><Relationship Id="rId299" Type="http://schemas.openxmlformats.org/officeDocument/2006/relationships/hyperlink" Target="https://www.washingtonpost.com/opinions/2026/03/26/ev-electric-car-batteries-byd-china-av/" TargetMode="External"/><Relationship Id="rId300" Type="http://schemas.openxmlformats.org/officeDocument/2006/relationships/hyperlink" Target="https://greenmove.hwupgrade.it/news/mobilita-elettrica/batterie-ev-difficili-da-riciclare-il-problema-si-chiama-cell-to-pack-la-soluzione-robotica_152117.html" TargetMode="External"/><Relationship Id="rId301"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02" Type="http://schemas.openxmlformats.org/officeDocument/2006/relationships/hyperlink" Target="https://3dnews.ru/1139383/tesla-vpervie-s-kontsa-2024-goda-oboshla-byd-po-obyomu-postavok-elektromobiley" TargetMode="External"/><Relationship Id="rId303" Type="http://schemas.openxmlformats.org/officeDocument/2006/relationships/hyperlink" Target="https://www.zawya.com/en/press-release/government-news/dubai-municipality-launches-initiative-to-install-ev-charging-stations-garq13lk" TargetMode="External"/><Relationship Id="rId304" Type="http://schemas.openxmlformats.org/officeDocument/2006/relationships/hyperlink" Target="https://www.autoblog.it/post/leapmotor-e-inarrestabile-110-155-consegne-nel-primo-trimestre-2026" TargetMode="External"/><Relationship Id="rId305" Type="http://schemas.openxmlformats.org/officeDocument/2006/relationships/hyperlink" Target="https://uaenews247.com/2026/04/03/evs-in-uae-cut-fuel-costs-to-aed-45-per-1000-km/" TargetMode="External"/><Relationship Id="rId306" Type="http://schemas.openxmlformats.org/officeDocument/2006/relationships/hyperlink" Target="https://www.scmp.com/business/china-business/article/3348898/tesla-outraces-chinas-byd-pure-electric-car-sales-regain-worlds-top-spot?utm_source=rss_feed" TargetMode="External"/><Relationship Id="rId307" Type="http://schemas.openxmlformats.org/officeDocument/2006/relationships/hyperlink" Target="https://www.techradar.com/vehicle-tech/hybrid-electric-vehicles/toyota-hits-the-accelerator-on-evs-as-its-rivals-go-into-reverse-starting-with-an-usd800-million-kentucky-plant-and-three-new-cars" TargetMode="External"/><Relationship Id="rId308" Type="http://schemas.openxmlformats.org/officeDocument/2006/relationships/hyperlink" Target="https://news.az/news/toyota-pushes-ev-growth-amid-rising-us-tariffs" TargetMode="External"/><Relationship Id="rId309" Type="http://schemas.openxmlformats.org/officeDocument/2006/relationships/hyperlink" Target="https://www.business-standard.com/world-news/tesla-sales-rise-after-year-of-musk-boycotts-but-still-miss-expectations-126040300061_1.html" TargetMode="External"/><Relationship Id="rId310" Type="http://schemas.openxmlformats.org/officeDocument/2006/relationships/hyperlink" Target="https://www.fool.com/investing/2026/04/02/teslas-vehicle-deliveries-are-down-14-from-last-qu/" TargetMode="External"/><Relationship Id="rId311" Type="http://schemas.openxmlformats.org/officeDocument/2006/relationships/hyperlink" Target="https://electriccarsreport.com/2026/04/tesla-q1-2026-results-growth-returns-but-momentum-still-lags/" TargetMode="External"/><Relationship Id="rId312" Type="http://schemas.openxmlformats.org/officeDocument/2006/relationships/hyperlink" Target="https://www.ad-hoc-news.de/boerse/news/ueberblick/tesla-stock-hits-record-high-amid-autonomous-driving-breakthrough-and/69060841" TargetMode="External"/><Relationship Id="rId313" Type="http://schemas.openxmlformats.org/officeDocument/2006/relationships/hyperlink" Target="https://www.carscoops.com/2026/04/ford-uev-platform-tesla-rival/" TargetMode="External"/><Relationship Id="rId314" Type="http://schemas.openxmlformats.org/officeDocument/2006/relationships/hyperlink" Target="https://www.socialnews.xyz/2026/04/02/private-capital-powers-u-s-ev-charging-boom-through-tax-credit-partnerships/" TargetMode="External"/><Relationship Id="rId315" Type="http://schemas.openxmlformats.org/officeDocument/2006/relationships/hyperlink" Target="https://carboncredits.com/history-repeating-itself-why-middle-east-conflict-at-the-pump-should-be-a-wake-up-call-for-north-america/" TargetMode="External"/><Relationship Id="rId316" Type="http://schemas.openxmlformats.org/officeDocument/2006/relationships/hyperlink" Target="https://propakistani.pk/2026/04/02/better-and-cheaper-sodium-ion-batteries-could-start-replacing-lithium-ion-by-end-of-2027/" TargetMode="External"/><Relationship Id="rId317" Type="http://schemas.openxmlformats.org/officeDocument/2006/relationships/hyperlink" Target="https://carbuzz.com/solid-state-battery-producer-ready-for-mainstream/" TargetMode="External"/><Relationship Id="rId318" Type="http://schemas.openxmlformats.org/officeDocument/2006/relationships/hyperlink" Target="https://lithium-news.com/revolutionary-resource-expansion-drill-programs-transform-global-lithium-mining-operations/" TargetMode="External"/><Relationship Id="rId319" Type="http://schemas.openxmlformats.org/officeDocument/2006/relationships/hyperlink" Target="https://greenmove.hwupgrade.it/news/mobilita-elettrica/addio-agli-sprechi-nel-riciclo-il-fraunhofer-ifam-cattura-il-litio-anche-dall-acqua-di-scarto_152063.html" TargetMode="External"/><Relationship Id="rId320" Type="http://schemas.openxmlformats.org/officeDocument/2006/relationships/hyperlink" Target="https://www.abendzeitung-muenchen.de/mehr/geld/tesla-auslieferungen-legen-um-gut-sechs-prozent-zu-art-1122928" TargetMode="External"/><Relationship Id="rId321" Type="http://schemas.openxmlformats.org/officeDocument/2006/relationships/hyperlink" Target="https://ca.finance.yahoo.com/news/teslas-first-quarter-deliveries-miss-130544487.html" TargetMode="External"/><Relationship Id="rId322" Type="http://schemas.openxmlformats.org/officeDocument/2006/relationships/hyperlink" Target="https://www.chinanews.net/news/278959668/china-byd-seizes-oil-driven-ev-momentum-with-win-win-global-push" TargetMode="External"/><Relationship Id="rId323" Type="http://schemas.openxmlformats.org/officeDocument/2006/relationships/hyperlink" Target="https://www.dailymail.co.uk/news/article-15672675/Albanese-government-considering-new-tax-thousands-Australian-drivers-you-need-know.html?ns_mchannel=rss&amp;ns_campaign=1490&amp;ito=1490" TargetMode="External"/><Relationship Id="rId324" Type="http://schemas.openxmlformats.org/officeDocument/2006/relationships/hyperlink" Target="https://www.bestmag.co.uk/german-breakthrough-in-cleaner-battery-recycling/" TargetMode="External"/><Relationship Id="rId325" Type="http://schemas.openxmlformats.org/officeDocument/2006/relationships/hyperlink" Target="https://thedriven.io/2026/04/02/chery-unveils-next-gen-rhino-battery-with-target-range-of-1500km/" TargetMode="External"/><Relationship Id="rId326" Type="http://schemas.openxmlformats.org/officeDocument/2006/relationships/hyperlink" Target="https://www.scmp.com/business/china-business/article/3348799/china-ev-makers-surge-back-march-subsidies-and-financing-spur-demand?utm_source=rss_feed" TargetMode="External"/><Relationship Id="rId327" Type="http://schemas.openxmlformats.org/officeDocument/2006/relationships/hyperlink" Target="https://coincentral.com/tesla-tsla-stock-china-ev-sales-rise-for-second-straight-quarter/" TargetMode="External"/><Relationship Id="rId328" Type="http://schemas.openxmlformats.org/officeDocument/2006/relationships/hyperlink" Target="https://evmagz.com/cefc-commits-aud-100-million-to-boost-ev-adoption-in-australia-with-vwfs-partnership/" TargetMode="External"/><Relationship Id="rId329" Type="http://schemas.openxmlformats.org/officeDocument/2006/relationships/hyperlink" Target="https://www.ad-hoc-news.de/boerse/news/ueberblick/qualcomm-secures-key-role-in-premium-ev-brand-s-digital-architecture/69053329" TargetMode="External"/><Relationship Id="rId330" Type="http://schemas.openxmlformats.org/officeDocument/2006/relationships/hyperlink" Target="https://theconversation.com/fuel-prices-are-driving-more-australians-to-evs-and-secondhand-cars-are-in-high-demand-279835" TargetMode="External"/><Relationship Id="rId331" Type="http://schemas.openxmlformats.org/officeDocument/2006/relationships/hyperlink" Target="https://www.newcastleherald.com.au/story/9212966/game-changing-battery-the-key-to-budget-evs/" TargetMode="External"/><Relationship Id="rId332" Type="http://schemas.openxmlformats.org/officeDocument/2006/relationships/hyperlink" Target="https://www.ad-hoc-news.de/boerse/news/ueberblick/borgwarner-inc-stock-key-insights-into-electrification-leadership-and/69052776" TargetMode="External"/><Relationship Id="rId333" Type="http://schemas.openxmlformats.org/officeDocument/2006/relationships/hyperlink" Target="https://www.freemalaysiatoday.com/category/opinion/2026/04/02/get-your-chinese-evs-while-they-remain-subsidised" TargetMode="External"/><Relationship Id="rId334" Type="http://schemas.openxmlformats.org/officeDocument/2006/relationships/hyperlink" Target="https://lithium-news.com/record-australian-lithium-export-volumes-signal-global-battery-revolution-acceleration/" TargetMode="External"/><Relationship Id="rId335" Type="http://schemas.openxmlformats.org/officeDocument/2006/relationships/hyperlink" Target="https://www.press.bmwgroup.com/global/article/detail/T0456664EN?language=en" TargetMode="External"/><Relationship Id="rId336" Type="http://schemas.openxmlformats.org/officeDocument/2006/relationships/hyperlink" Target="https://cleantechnica.com/2026/04/01/general-motors-slaps-down-trumps-war-on-evs/" TargetMode="External"/><Relationship Id="rId337" Type="http://schemas.openxmlformats.org/officeDocument/2006/relationships/hyperlink" Target="https://ev-magazine.com/ev-news/byd-launches-the-new-song-ultra-ev-with-fast-charging-and-low-prices/" TargetMode="External"/><Relationship Id="rId338" Type="http://schemas.openxmlformats.org/officeDocument/2006/relationships/hyperlink" Target="https://www.newzimbabwe.com/zimbabwes-ban-on-raw-minerals-exports-puts-chinese-firms-under-pressure/" TargetMode="External"/><Relationship Id="rId339" Type="http://schemas.openxmlformats.org/officeDocument/2006/relationships/hyperlink" Target="https://carboncredits.com/texas-based-energyxs-project-lonestar-signals-a-turning-point-for-u-s-lithium-supply/" TargetMode="External"/><Relationship Id="rId340" Type="http://schemas.openxmlformats.org/officeDocument/2006/relationships/hyperlink" Target="https://lithium-news.com/record-gigafactory-supply-deal-signals-green-energy-revolution-at-critical-tipping-point/" TargetMode="External"/><Relationship Id="rId341" Type="http://schemas.openxmlformats.org/officeDocument/2006/relationships/hyperlink" Target="https://internationalbanker.com/technology/how-advances-in-battery-technology-are-shaping-key-global-industrial-trends/" TargetMode="External"/><Relationship Id="rId342" Type="http://schemas.openxmlformats.org/officeDocument/2006/relationships/hyperlink" Target="https://www.azomining.com/Article.aspx?ArticleID=1938" TargetMode="External"/><Relationship Id="rId343" Type="http://schemas.openxmlformats.org/officeDocument/2006/relationships/hyperlink" Target="https://www.powermag.com/a-powerful-change-supporting-cleaner-energy/" TargetMode="External"/><Relationship Id="rId344" Type="http://schemas.openxmlformats.org/officeDocument/2006/relationships/hyperlink" Target="https://chachingqueen.com/gas-car-ban-reasons/" TargetMode="External"/><Relationship Id="rId345" Type="http://schemas.openxmlformats.org/officeDocument/2006/relationships/hyperlink" Target="https://cnevpost.com/2026/04/01/tesla-celebrates-10th-anniversary-model-3-launch-global-sales-3-million/" TargetMode="External"/><Relationship Id="rId346" Type="http://schemas.openxmlformats.org/officeDocument/2006/relationships/hyperlink" Target="https://tribune.net.ph/2026/04/01/ev-taxis-expand-as-fuel-costs-climb" TargetMode="External"/><Relationship Id="rId347"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48" Type="http://schemas.openxmlformats.org/officeDocument/2006/relationships/hyperlink" Target="https://interestingengineering.com/energy/verge-solid-state-battery-electric-motorcycle-production" TargetMode="External"/><Relationship Id="rId349" Type="http://schemas.openxmlformats.org/officeDocument/2006/relationships/hyperlink" Target="https://vocal.media/trader/united-states-electric-truck-market-size-to-hit-usd-8-220-2-million-by-2034" TargetMode="External"/><Relationship Id="rId350" Type="http://schemas.openxmlformats.org/officeDocument/2006/relationships/hyperlink" Target="https://www.straitstimes.com/asia/byd-showrooms-are-bustling-across-asia-after-iran-oil-shock" TargetMode="External"/><Relationship Id="rId351" Type="http://schemas.openxmlformats.org/officeDocument/2006/relationships/hyperlink" Target="https://www.chemengonline.com/thermally-switchable-solvents-allow-selective-extraction-of-lithium-from-brine-mixtures/" TargetMode="External"/><Relationship Id="rId352" Type="http://schemas.openxmlformats.org/officeDocument/2006/relationships/hyperlink" Target="https://www.lavieeco.com/influences/mobilite-electrique-gitex-africa-expose-les-dernieres-technologies/" TargetMode="External"/><Relationship Id="rId353" Type="http://schemas.openxmlformats.org/officeDocument/2006/relationships/hyperlink" Target="https://www.basicthinking.de/blog/2026/04/01/natrium-ionen-akku-baic/" TargetMode="External"/><Relationship Id="rId354" Type="http://schemas.openxmlformats.org/officeDocument/2006/relationships/hyperlink" Target="https://www.capitalfm.co.ke/news/2026/04/south-africa-gets-ready-for-battery-production-china-daily/" TargetMode="External"/><Relationship Id="rId355" Type="http://schemas.openxmlformats.org/officeDocument/2006/relationships/hyperlink" Target="https://www.ad-hoc-news.de/boerse/news/ueberblick/tesla-inc-stock-navigating-electric-vehicle-leadership-and-future/69043854" TargetMode="External"/><Relationship Id="rId356" Type="http://schemas.openxmlformats.org/officeDocument/2006/relationships/hyperlink" Target="https://lithium-news.com/record-lithium-etf-inflows-signal-the-green-energy-revolution-is-just-beginning/" TargetMode="External"/><Relationship Id="rId357" Type="http://schemas.openxmlformats.org/officeDocument/2006/relationships/hyperlink" Target="https://leadership.ng/africa-middle-east-forecast-20-39bn-ev-target-by-2031/" TargetMode="External"/><Relationship Id="rId358" Type="http://schemas.openxmlformats.org/officeDocument/2006/relationships/hyperlink" Target="https://www.nature.com/articles/s41467-026-71304-3" TargetMode="External"/><Relationship Id="rId359" Type="http://schemas.openxmlformats.org/officeDocument/2006/relationships/hyperlink" Target="https://lithium-news.com/global-hard-rock-mining-expansion-drives-record-production-gains-across-key-commodities/" TargetMode="External"/><Relationship Id="rId360" Type="http://schemas.openxmlformats.org/officeDocument/2006/relationships/hyperlink" Target="https://www.constructionowners.com/news/thacker-pass-hits-93-design" TargetMode="External"/><Relationship Id="rId361" Type="http://schemas.openxmlformats.org/officeDocument/2006/relationships/hyperlink" Target="https://news.metal.com/newscontent/103835375-SMM-Analysis-Indonesia%E2%80%99s-Battery-Recycling-Advances-Further" TargetMode="External"/><Relationship Id="rId362" Type="http://schemas.openxmlformats.org/officeDocument/2006/relationships/hyperlink" Target="https://plo.vn/khung-hoang-nang-luong-toan-cau-cu-hich-cho-ky-nguyen-xe-dien-post901999.html" TargetMode="External"/><Relationship Id="rId363" Type="http://schemas.openxmlformats.org/officeDocument/2006/relationships/hyperlink" Target="https://www.evinfrastructurenews.com/ev-fleet-charging/plenitude-to-deploy-42-ultrafast-chargepoints-in-spain" TargetMode="External"/><Relationship Id="rId364" Type="http://schemas.openxmlformats.org/officeDocument/2006/relationships/hyperlink" Target="https://www.electrichybridvehicletechnology.com/news/german-startup-tozero-launches-battery-recycling-demo-plant.html" TargetMode="External"/><Relationship Id="rId365" Type="http://schemas.openxmlformats.org/officeDocument/2006/relationships/hyperlink" Target="https://www.newswire.com/news/elektros-otc-elek-unveils-strategic-breakthrough-as-ludlow-research-issues" TargetMode="External"/><Relationship Id="rId366" Type="http://schemas.openxmlformats.org/officeDocument/2006/relationships/hyperlink" Target="https://www.openpr.com/news/4448537/vehicle-electrification-market-size-trends-growth" TargetMode="External"/><Relationship Id="rId367" Type="http://schemas.openxmlformats.org/officeDocument/2006/relationships/hyperlink" Target="https://express-press-release.net/news/2026/03/31/1744824" TargetMode="External"/><Relationship Id="rId368" Type="http://schemas.openxmlformats.org/officeDocument/2006/relationships/hyperlink" Target="https://stockhouse.com/news/newswire/2026/03/31/a-battery-minerals-value-stock-aligned-with-us-energy-resilience" TargetMode="External"/><Relationship Id="rId369" Type="http://schemas.openxmlformats.org/officeDocument/2006/relationships/hyperlink" Target="https://electriccarsreport.com/2026/03/volkswagen-id-unyx-08-pre-sales-begin-in-china-xpeng-tech-730-km-range/" TargetMode="External"/><Relationship Id="rId370" Type="http://schemas.openxmlformats.org/officeDocument/2006/relationships/hyperlink" Target="https://www.americanbankingnews.com/2026/03/31/lithium-stocks-to-research-march-30th.html" TargetMode="External"/><Relationship Id="rId371" Type="http://schemas.openxmlformats.org/officeDocument/2006/relationships/hyperlink" Target="https://www.skoda-storyboard.com/en/press-releases/a-czech-german-success-story-35-years-of-skoda-auto-as-part-of-the-volkswagen-group/" TargetMode="External"/><Relationship Id="rId372" Type="http://schemas.openxmlformats.org/officeDocument/2006/relationships/hyperlink" Target="https://www.marketbeat.com/instant-alerts/vinfast-auto-nasdaqvfs-reaches-new-1-year-high-heres-why-2026-03-31/" TargetMode="External"/><Relationship Id="rId373" Type="http://schemas.openxmlformats.org/officeDocument/2006/relationships/hyperlink" Target="https://www.energytrend.com/news/20260331-51172.html" TargetMode="External"/><Relationship Id="rId374" Type="http://schemas.openxmlformats.org/officeDocument/2006/relationships/hyperlink" Target="https://carnewschina.com/2026/03/31/byd-nio-catl-push-charging-and-swap-as-the-next-battleground-for-ev-growth/" TargetMode="External"/><Relationship Id="rId375" Type="http://schemas.openxmlformats.org/officeDocument/2006/relationships/hyperlink" Target="https://evtech.news/news/byd-song-ultra-ev-shocks-global-market-with-5-minute-charging-and-sub-22k-price.html" TargetMode="External"/><Relationship Id="rId376" Type="http://schemas.openxmlformats.org/officeDocument/2006/relationships/hyperlink" Target="https://www.evmechanica.com/industry-consortium-leaf-launched-to-boost-ev-charging-ecosystem-for-two-and-three-wheelers/" TargetMode="External"/><Relationship Id="rId377" Type="http://schemas.openxmlformats.org/officeDocument/2006/relationships/hyperlink" Target="https://vocal.media/futurism/marine-electric-vehicle-market-outlook-renewable-energy-adoption-operational-efficiency-and-industry-forecast-to-2034" TargetMode="External"/><Relationship Id="rId378" Type="http://schemas.openxmlformats.org/officeDocument/2006/relationships/hyperlink" Target="https://otomotif.sindonews.com/read/1691725/120/gila-isi-baterai-cuma-5-menit-byd-denza-d9-gen-2-siap-jegal-alphard-dengan-harga-rp958-jutaan-1774922599" TargetMode="External"/><Relationship Id="rId379" Type="http://schemas.openxmlformats.org/officeDocument/2006/relationships/hyperlink" Target="https://cleantechnica.com/2026/03/30/argentina-mexico-just-placed-a-massive-ev-order-on-brazil-50000-byds-each-for-2027/" TargetMode="External"/><Relationship Id="rId380" Type="http://schemas.openxmlformats.org/officeDocument/2006/relationships/hyperlink" Target="https://insideevs.com/news/791573/byd-15-million-sales-2026/" TargetMode="External"/><Relationship Id="rId381" Type="http://schemas.openxmlformats.org/officeDocument/2006/relationships/hyperlink" Target="https://lithium-news.com/revolutionary-dle-technology-breakthrough-transforms-global-lithium-extraction-industry/" TargetMode="External"/><Relationship Id="rId382" Type="http://schemas.openxmlformats.org/officeDocument/2006/relationships/hyperlink" Target="https://moto.rp.pl/na-prad/art44066031-od-ropy-do-akumulatorow-jak-catl-buduje-nowe-imperium-w-motoryzacji" TargetMode="External"/><Relationship Id="rId383" Type="http://schemas.openxmlformats.org/officeDocument/2006/relationships/hyperlink" Target="https://lithium-news.com/record-breaking-gigafactory-supply-deal-reshapes-global-green-energy-landscape/" TargetMode="External"/><Relationship Id="rId384" Type="http://schemas.openxmlformats.org/officeDocument/2006/relationships/hyperlink" Target="https://www.business-standard.com/industry/auto/ministry-of-heavy-industries-dfs-plan-financing-push-for-e-buses-e-trucks-126033001159_1.html" TargetMode="External"/><Relationship Id="rId385" Type="http://schemas.openxmlformats.org/officeDocument/2006/relationships/hyperlink" Target="https://eu.36kr.com/en/p/3745335802790147" TargetMode="External"/><Relationship Id="rId386" Type="http://schemas.openxmlformats.org/officeDocument/2006/relationships/hyperlink" Target="https://www.openpr.com/news/4447073/ev-battery-market-size-share-trends-2035" TargetMode="External"/><Relationship Id="rId387" Type="http://schemas.openxmlformats.org/officeDocument/2006/relationships/hyperlink" Target="https://lithium-news.com/revolutionary-dle-technology-breakthrough-transforms-global-lithium-mining-operations/" TargetMode="External"/><Relationship Id="rId388"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89" Type="http://schemas.openxmlformats.org/officeDocument/2006/relationships/hyperlink" Target="https://evmagz.com/ford-pro-unveils-low-cost-electric-transit-city-van-for-urban-fleets/" TargetMode="External"/><Relationship Id="rId390" Type="http://schemas.openxmlformats.org/officeDocument/2006/relationships/hyperlink" Target="https://evmagz.com/byd-targets-higher-overseas-sales-of-1-5-million-vehicles-by-2026/" TargetMode="External"/><Relationship Id="rId391" Type="http://schemas.openxmlformats.org/officeDocument/2006/relationships/hyperlink" Target="https://finance.yahoo.com/markets/stocks/articles/china-bak-battery-q4-earnings-130400719.html" TargetMode="External"/><Relationship Id="rId392" Type="http://schemas.openxmlformats.org/officeDocument/2006/relationships/hyperlink" Target="https://www.globalminingreview.com/mining/30032026/american-made-lithium-energyx-commissions-project-lonestar-250-tonne-dle-lithium-production-plant-on-us-soil/" TargetMode="External"/><Relationship Id="rId393" Type="http://schemas.openxmlformats.org/officeDocument/2006/relationships/hyperlink" Target="https://24gadget.ru/1161077719-baic-predstavila-bystrozarjazhaemye-i-morozostojkie-akkumuljatory-video.html" TargetMode="External"/><Relationship Id="rId394" Type="http://schemas.openxmlformats.org/officeDocument/2006/relationships/hyperlink" Target="https://www.bostonglobe.com/2026/03/17/business/lithium-nickel-cobalt-recycling-us-china/" TargetMode="External"/><Relationship Id="rId395" Type="http://schemas.openxmlformats.org/officeDocument/2006/relationships/hyperlink" Target="https://www.electrive.com/2026/03/30/croatia-funds-127-charging-stations-for-electric-buses/" TargetMode="External"/><Relationship Id="rId396" Type="http://schemas.openxmlformats.org/officeDocument/2006/relationships/hyperlink" Target="https://evmagz.com/mg-opens-frankfurt-engineering-centre-and-unveils-semi-solid-battery-for-europe/" TargetMode="External"/><Relationship Id="rId397" Type="http://schemas.openxmlformats.org/officeDocument/2006/relationships/hyperlink" Target="https://www.pv-magazine.com/2026/03/30/sodium-ion-cells-launched-for-energy-storage-by-another-chinese-mid-tier-battery-company/" TargetMode="External"/><Relationship Id="rId398" Type="http://schemas.openxmlformats.org/officeDocument/2006/relationships/hyperlink" Target="https://www.openpr.com/news/4445919/saudi-arabia-electric-car-market-to-grow-at-13-18-cagr-by-2034" TargetMode="External"/><Relationship Id="rId399" Type="http://schemas.openxmlformats.org/officeDocument/2006/relationships/hyperlink" Target="https://asiatimes.com/2026/03/oils-monopoly-kaput-china-to-be-top-supplier-of-energy-security/" TargetMode="External"/><Relationship Id="rId400" Type="http://schemas.openxmlformats.org/officeDocument/2006/relationships/hyperlink" Target="https://www.marketbeat.com/instant-alerts/filing-exchange-traded-concepts-llc-makes-new-662-million-investment-in-rivian-automotive-inc-rivn-2026-03-30/" TargetMode="External"/><Relationship Id="rId401" Type="http://schemas.openxmlformats.org/officeDocument/2006/relationships/hyperlink" Target="https://vanreviewer.co.uk/news/ford-is-good-at-partnerships/" TargetMode="External"/><Relationship Id="rId402" Type="http://schemas.openxmlformats.org/officeDocument/2006/relationships/hyperlink" Target="https://evmagz.com/ashok-leyland-begins-construction-of-battery-pack-plant-in-tamil-nadu/" TargetMode="External"/><Relationship Id="rId403" Type="http://schemas.openxmlformats.org/officeDocument/2006/relationships/hyperlink" Target="https://www.energytrend.com/news/20260330-51162.html" TargetMode="External"/><Relationship Id="rId404" Type="http://schemas.openxmlformats.org/officeDocument/2006/relationships/hyperlink" Target="https://www.chemanalyst.com/NewsAndDeals/NewsDetails/samsung-sdi-secures-1-2-billion-supply-agreement-to-strengthen-us-41617" TargetMode="External"/><Relationship Id="rId405" Type="http://schemas.openxmlformats.org/officeDocument/2006/relationships/hyperlink" Target="https://www.bestmag.co.uk/mercedes-patent-solid-state-multi-layer-anode/" TargetMode="External"/><Relationship Id="rId406" Type="http://schemas.openxmlformats.org/officeDocument/2006/relationships/hyperlink" Target="https://www.ad-hoc-news.de/boerse/news/ueberblick/on-semiconductor-stock-navigating-semiconductor-cycles-and-automotive/69027752" TargetMode="External"/><Relationship Id="rId407" Type="http://schemas.openxmlformats.org/officeDocument/2006/relationships/hyperlink" Target="https://www.siasat.com/telangana-govt-encouraging-use-of-ev-transport-minister-3443027/" TargetMode="External"/><Relationship Id="rId408" Type="http://schemas.openxmlformats.org/officeDocument/2006/relationships/hyperlink" Target="https://www.tyrepress.com/2026/03/uk-government-announces-major-boost-for-electric-van-truck-and-charging-infrastructure-support/" TargetMode="External"/><Relationship Id="rId409" Type="http://schemas.openxmlformats.org/officeDocument/2006/relationships/hyperlink" Target="https://www.informalnewz.com/electric-scooter-good-news-buying-electric-scooters-has-become-cheaper-the-government-has-extended-the-subsidy-deadline/" TargetMode="External"/><Relationship Id="rId410" Type="http://schemas.openxmlformats.org/officeDocument/2006/relationships/hyperlink" Target="https://lithium-news.com/analysts-signal-major-price-forecast-revision-across-green-energy-and-lithium-markets-2/" TargetMode="External"/><Relationship Id="rId411" Type="http://schemas.openxmlformats.org/officeDocument/2006/relationships/hyperlink" Target="https://evtech.news/news/global-ev-adoption-hits-tipping-point-in-march-2026-as-oil-crisis-accelerates-shift-from-petrol-vehicles.html" TargetMode="External"/><Relationship Id="rId412" Type="http://schemas.openxmlformats.org/officeDocument/2006/relationships/hyperlink" Target="https://elcomercio.pe/ruedas-tuercas/china-controla-el-mercado-de-baterias-electricas-a-occidente-le-tomaria-decadas-alcanzarla-noticia/" TargetMode="External"/><Relationship Id="rId413" Type="http://schemas.openxmlformats.org/officeDocument/2006/relationships/hyperlink" Target="https://lithium-news.com/advanced-resource-expansion-drill-methods-transform-global-lithium-mining-operations/" TargetMode="External"/><Relationship Id="rId414" Type="http://schemas.openxmlformats.org/officeDocument/2006/relationships/hyperlink" Target="https://www.mining.com/site-visit-energyx-launches-first-us-direct-lithium-extraction-plant-in-texas/" TargetMode="External"/><Relationship Id="rId415" Type="http://schemas.openxmlformats.org/officeDocument/2006/relationships/hyperlink" Target="https://www.thecooldown.com/green-business/pennsylvania-ev-charging-station-expansion/" TargetMode="External"/><Relationship Id="rId416" Type="http://schemas.openxmlformats.org/officeDocument/2006/relationships/hyperlink" Target="https://www.aol.com/articles/chinas-sodium-ion-ev-battery-214700047.html" TargetMode="External"/><Relationship Id="rId417" Type="http://schemas.openxmlformats.org/officeDocument/2006/relationships/hyperlink" Target="https://lithium-news.com/major-lithium-refinery-expansions-signal-a-new-era-for-electric-vehicle-manufacturing/" TargetMode="External"/><Relationship Id="rId418" Type="http://schemas.openxmlformats.org/officeDocument/2006/relationships/hyperlink" Target="https://oilprice.com/Energy/Energy-General/China-Pushes-Electric-Vehicles-Toward-the-Five-Minute-Charge-Era.html" TargetMode="External"/><Relationship Id="rId419" Type="http://schemas.openxmlformats.org/officeDocument/2006/relationships/hyperlink" Target="https://www.cartoq.com/car-news/west-asia-crisis-accelerates-india-electric-mobility-energy-security/" TargetMode="External"/><Relationship Id="rId420" Type="http://schemas.openxmlformats.org/officeDocument/2006/relationships/hyperlink" Target="https://cleantechnica.com/2026/03/29/tesla-launches-new-v4-supercharger-stations-that-fold/" TargetMode="External"/><Relationship Id="rId421" Type="http://schemas.openxmlformats.org/officeDocument/2006/relationships/hyperlink" Target="https://teslapodcast.libsyn.com/episode-556-tesla-ceo-something-way-cooler-than-a-minivan-is-coming" TargetMode="External"/><Relationship Id="rId422" Type="http://schemas.openxmlformats.org/officeDocument/2006/relationships/hyperlink" Target="https://www.benzinga.com/markets/tech/26/03/51529026/weekend-round-up-tesla-triumphs-amid-ev-sales-slump-ford-faces-recall-woes-and-byd-plays-the-bond-ca" TargetMode="External"/><Relationship Id="rId423" Type="http://schemas.openxmlformats.org/officeDocument/2006/relationships/hyperlink" Target="https://techxplore.com/news/2026-03-lithium-ion-battery-power-longer.html" TargetMode="External"/><Relationship Id="rId424" Type="http://schemas.openxmlformats.org/officeDocument/2006/relationships/hyperlink" Target="https://opentools.ai/news/toyota-unleashes-tesla-killer-evs-a-bold-move-to-dominate-the-electric-roads" TargetMode="External"/><Relationship Id="rId425" Type="http://schemas.openxmlformats.org/officeDocument/2006/relationships/hyperlink" Target="https://interestingengineering.com/energy/chinas-ev-battery-double-range" TargetMode="External"/><Relationship Id="rId426" Type="http://schemas.openxmlformats.org/officeDocument/2006/relationships/hyperlink" Target="https://evmagz.com/maritime-transport-expands-electric-truck-fleet-across-uk-sites/" TargetMode="External"/><Relationship Id="rId427" Type="http://schemas.openxmlformats.org/officeDocument/2006/relationships/hyperlink" Target="https://evmagz.com/stellantis-evs-gain-access-to-tesla-supercharger-network-in-north-america/" TargetMode="External"/><Relationship Id="rId428" Type="http://schemas.openxmlformats.org/officeDocument/2006/relationships/hyperlink" Target="https://www.ad-hoc-news.de/boerse/news/ueberblick/tesla-cybertruck-enters-2026-with-q1-delivery-projections-of-365-645-units/69021173" TargetMode="External"/><Relationship Id="rId429" Type="http://schemas.openxmlformats.org/officeDocument/2006/relationships/hyperlink" Target="https://techytrends.in/fy26-auto-sales-india-record-high-2/" TargetMode="External"/><Relationship Id="rId430" Type="http://schemas.openxmlformats.org/officeDocument/2006/relationships/hyperlink" Target="https://www.gbnews.com/lifestyle/cars/businesses-discounts-electric-vans-labour-zev-mandate" TargetMode="External"/><Relationship Id="rId431" Type="http://schemas.openxmlformats.org/officeDocument/2006/relationships/hyperlink" Target="https://www.chinadaily.com.cn/a/202603/29/WS69c8aaf9a310d6866eb4075f.html" TargetMode="External"/><Relationship Id="rId432" Type="http://schemas.openxmlformats.org/officeDocument/2006/relationships/hyperlink" Target="https://www.torquenews.com/1/can-america-build-evs-without-china-heres-what-gm-quietly-doing-its-lmr-battery" TargetMode="External"/><Relationship Id="rId433" Type="http://schemas.openxmlformats.org/officeDocument/2006/relationships/hyperlink" Target="https://evmagz.com/eu-and-australia-strike-trade-deal-to-boost-ev-and-battery-supply-chains/" TargetMode="External"/><Relationship Id="rId434" Type="http://schemas.openxmlformats.org/officeDocument/2006/relationships/hyperlink" Target="https://lithium-news.com/smart-investors-chase-hard-rock-mining-expansion-as-lithium-demand-explodes/" TargetMode="External"/><Relationship Id="rId435" Type="http://schemas.openxmlformats.org/officeDocument/2006/relationships/hyperlink" Target="https://lithium-news.com/critical-supply-deficit-warning-transforms-lithium-extraction-innovation/" TargetMode="External"/><Relationship Id="rId436" Type="http://schemas.openxmlformats.org/officeDocument/2006/relationships/hyperlink" Target="https://www.ad-hoc-news.de/boerse/news/ueberblick/the-ai-energy-surge-grid-battery-metals-and-the-critical-infrastructure/69017727" TargetMode="External"/><Relationship Id="rId437" Type="http://schemas.openxmlformats.org/officeDocument/2006/relationships/hyperlink" Target="https://www.equipment-news.com/gac-marks-sop-and-aion-ut-roll-off-in-austria-advancing-european-localized-cooperation-with-magna/" TargetMode="External"/><Relationship Id="rId438" Type="http://schemas.openxmlformats.org/officeDocument/2006/relationships/hyperlink" Target="https://lithium-news.com/inside-the-recycled-lithium-market-revolution-thats-transforming-electric-vehicle-manufacturing/" TargetMode="External"/><Relationship Id="rId439" Type="http://schemas.openxmlformats.org/officeDocument/2006/relationships/hyperlink" Target="https://www.jpnn.com/news/volkswagen-recall-94-ribu-mobil-listrik-di-dunia-cek-punya-kamu" TargetMode="External"/><Relationship Id="rId440" Type="http://schemas.openxmlformats.org/officeDocument/2006/relationships/hyperlink" Target="https://electrek.co/2026/03/28/all-new-electric-ford-transit-city-is-ready-to-deliver-big-savings/" TargetMode="External"/><Relationship Id="rId441" Type="http://schemas.openxmlformats.org/officeDocument/2006/relationships/hyperlink" Target="https://lithium-news.com/supply-deficit-warning-drives-revolutionary-breakthroughs-in-lithium-extraction-technology/" TargetMode="External"/><Relationship Id="rId442" Type="http://schemas.openxmlformats.org/officeDocument/2006/relationships/hyperlink" Target="https://cleantechnica.com/2026/03/28/an-update-on-electric-vehicle-batteries-and-innovations-in-the-sector/" TargetMode="External"/><Relationship Id="rId443" Type="http://schemas.openxmlformats.org/officeDocument/2006/relationships/hyperlink" Target="https://evmagz.com/berlin-battery-lab-launched-to-advance-sodium-based-battery-research/" TargetMode="External"/><Relationship Id="rId444" Type="http://schemas.openxmlformats.org/officeDocument/2006/relationships/hyperlink" Target="https://insideevs.com/news/791403/multiple-chinese-ev-makers-profitable/" TargetMode="External"/><Relationship Id="rId445" Type="http://schemas.openxmlformats.org/officeDocument/2006/relationships/hyperlink" Target="https://knowridge.com/2026/03/scientists-use-plasma-and-lemon-acid-to-recover-nearly-all-battery-materials/" TargetMode="External"/><Relationship Id="rId446" Type="http://schemas.openxmlformats.org/officeDocument/2006/relationships/hyperlink" Target="https://evmagz.com/ionna-opens-100th-fast-charging-site-as-us-network-expansion-accelerates/" TargetMode="External"/><Relationship Id="rId447" Type="http://schemas.openxmlformats.org/officeDocument/2006/relationships/hyperlink" Target="https://www.dsf.my/2026/03/chinese-global-ev-battery-manufacturing-rises-to-70-in-2025/" TargetMode="External"/><Relationship Id="rId448" Type="http://schemas.openxmlformats.org/officeDocument/2006/relationships/hyperlink" Target="https://www.eqmagpro.com/centre-pushes-auto-sector-to-shift-to-evs-amid-energy-crunch-triggered-by-iran-war-eq/" TargetMode="External"/><Relationship Id="rId449" Type="http://schemas.openxmlformats.org/officeDocument/2006/relationships/hyperlink" Target="https://www.ad-hoc-news.de/boerse/news/ueberblick/sk-ie-technology-co-ltd-stock-key-player-in-battery-separators-with/69013177" TargetMode="External"/><Relationship Id="rId450" Type="http://schemas.openxmlformats.org/officeDocument/2006/relationships/hyperlink" Target="https://www.investing.com/news/stock-market-news/macquarie-on-byd-showcasing-flash-charging-technology-at-shenzhen-headquarters-93CH-4565093" TargetMode="External"/><Relationship Id="rId451" Type="http://schemas.openxmlformats.org/officeDocument/2006/relationships/hyperlink" Target="https://www.independent.co.uk/cars/electric-vehicles/ev-charging-speed-times-byd-flash-b2939678.html" TargetMode="External"/><Relationship Id="rId452" Type="http://schemas.openxmlformats.org/officeDocument/2006/relationships/hyperlink" Target="https://www.investing.com/news/stock-market-news/tesla-lg-energy-to-build-43-bln-battery-plant-in-michigan-4564644" TargetMode="External"/><Relationship Id="rId453" Type="http://schemas.openxmlformats.org/officeDocument/2006/relationships/hyperlink" Target="https://www.whalesbook.com/news/English/auto/India-EV-Subsidies-Two-Wheelers-Lose-Support-Three-Wheelers-Extended/69c75fa463d6db8f4b59b6db" TargetMode="External"/><Relationship Id="rId454" Type="http://schemas.openxmlformats.org/officeDocument/2006/relationships/hyperlink" Target="https://www.goodcarbadcar.net/china-21-million-chargers-infrastructure-gap-global-ev-race/" TargetMode="External"/><Relationship Id="rId455" Type="http://schemas.openxmlformats.org/officeDocument/2006/relationships/hyperlink" Target="https://dmarge.com/cars/volkswagen-just-poured-another-1-billion-into-rivian" TargetMode="External"/><Relationship Id="rId456" Type="http://schemas.openxmlformats.org/officeDocument/2006/relationships/hyperlink" Target="https://www.northernminer.com/news/video-at-pdac-wealth-minerals-expects-kuska-ok-from-chile-in-weeks/1003889463/" TargetMode="External"/><Relationship Id="rId457" Type="http://schemas.openxmlformats.org/officeDocument/2006/relationships/hyperlink" Target="https://ktemnews.com/ixp/152/p/lithium-production-hooks-texas/" TargetMode="External"/><Relationship Id="rId458" Type="http://schemas.openxmlformats.org/officeDocument/2006/relationships/hyperlink" Target="https://lithium-news.com/record-australian-lithium-export-volumes-signal-global-battery-market-transformation/" TargetMode="External"/><Relationship Id="rId459" Type="http://schemas.openxmlformats.org/officeDocument/2006/relationships/hyperlink" Target="https://www.globenewswire.com/news-release/2026/03/27/3263830/0/en/Solid-State-Battery-Market-Set-to-Reach-1-77-Billion-by-2031-Big-Growth-Ahead.html" TargetMode="External"/><Relationship Id="rId460" Type="http://schemas.openxmlformats.org/officeDocument/2006/relationships/hyperlink" Target="https://colitco.com/woodmac-lithium-asx-juniors-demand-2703202625/" TargetMode="External"/><Relationship Id="rId461" Type="http://schemas.openxmlformats.org/officeDocument/2006/relationships/hyperlink" Target="https://www.newswire.com/news/elektros-otc-elek-announces-issuance-of-ludlow-research-report" TargetMode="External"/><Relationship Id="rId462" Type="http://schemas.openxmlformats.org/officeDocument/2006/relationships/hyperlink" Target="https://solarquarter.com/2026/03/27/arevon-energy-inc-begins-construction-of-250-mw-1000-mwh-cormorant-battery-project-in-daly-city-to-strengthen-californias-clean-energy-transition/" TargetMode="External"/><Relationship Id="rId463" Type="http://schemas.openxmlformats.org/officeDocument/2006/relationships/hyperlink" Target="https://electriccarsreport.com/2026/03/uk-announces-1-billion-funding-to-boost-electric-vans-and-trucks/" TargetMode="External"/><Relationship Id="rId464" Type="http://schemas.openxmlformats.org/officeDocument/2006/relationships/hyperlink" Target="https://www.sustainabletruckvan.com/ford-transit-city-electric-van/" TargetMode="External"/><Relationship Id="rId465" Type="http://schemas.openxmlformats.org/officeDocument/2006/relationships/hyperlink" Target="https://www.slashgear.com/2122681/new-evs-with-biggest-price-drops-in-2026/" TargetMode="External"/><Relationship Id="rId466" Type="http://schemas.openxmlformats.org/officeDocument/2006/relationships/hyperlink" Target="https://www.frandroid.com/survoltes/voitures-electriques/3042785_crise-petroliere-pourquoi-le-litre-dessence-a-2-e-est-une-aubaine-pour-les-voitures-electriques-chino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