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Lithium futures | 2026-04-13 00:00 UTC [BXQJ] | Unstable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Lithium futures - target_market_code: lithium - ticker: - regime_state: unstable - beliefs_count: 0 - top_risk_flag: data_sparsity (high) - generated_at: 2026-04-13T00:00:00Z - sentiment_word: Unstable - late_breaking_alerts_count: 0 - kill_switch_markets_count: 0</w:t>
      </w:r>
      <w:r/>
    </w:p>
    <w:p>
      <w:r/>
      <w:r>
        <w:t>Signal Table | market | belief_id | claim | prob | dir | vel | horizon | kill_switch | fragility | |---|---:|---|---:|---|---:|---|:---:|---:| (No beliefs present)</w:t>
      </w:r>
      <w:r/>
    </w:p>
    <w:p>
      <w:r/>
      <w:r>
        <w:t>Data Dump (Machine Use)</w:t>
      </w:r>
      <w:r/>
    </w:p>
    <w:p>
      <w:r/>
      <w:r>
        <w:rPr>
          <w:rFonts w:ascii="Courier" w:hAnsi="Courier"/>
        </w:rPr>
        <w:t>{</w:t>
        <w:br/>
        <w:t xml:space="preserve"> "workflow_6B_CIS_output": {</w:t>
        <w:br/>
        <w:t xml:space="preserve"> "snapshot_id": "6B_CIS_lithium_2026-04-13T00:00:00Z",</w:t>
        <w:br/>
        <w:t xml:space="preserve"> "timestamp_utc": "2026-04-13T00:00:00Z",</w:t>
        <w:br/>
        <w:t xml:space="preserve"> "primary_asset_focus": {</w:t>
        <w:br/>
        <w:t xml:space="preserve"> "name": "Lithium futures",</w:t>
        <w:br/>
        <w:t xml:space="preserve"> "market_code": "lithium"</w:t>
        <w:br/>
        <w:t xml:space="preserve"> },</w:t>
        <w:br/>
        <w:t xml:space="preserve"> "headline_sentiment_word": "Mixed",</w:t>
        <w:br/>
        <w:t xml:space="preserve"> "headline_conviction_score_0_100": 25,</w:t>
        <w:br/>
        <w:t xml:space="preserve"> "headline_fragility_score_0_100": 80,</w:t>
        <w:br/>
        <w:t xml:space="preserve"> "headline_authority_confirmation_score_0_100": 0,</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"lithium",</w:t>
        <w:br/>
        <w:t xml:space="preserve"> "target_resolution_source": "explicit",</w:t>
        <w:br/>
        <w:t xml:space="preserve"> "scope_mode": "single_market",</w:t>
        <w:br/>
        <w:t xml:space="preserve"> "analyzed_markets": [</w:t>
        <w:br/>
        <w:t xml:space="preserve"> "lithium"</w:t>
        <w:br/>
        <w:t xml:space="preserve"> ],</w:t>
        <w:br/>
        <w:t xml:space="preserve"> "regime_state": "unstable",</w:t>
        <w:br/>
        <w:t xml:space="preserve"> "beliefs": [],</w:t>
        <w:br/>
        <w:t xml:space="preserve"> "market_state_table": [</w:t>
        <w:br/>
        <w:t xml:space="preserve"> {</w:t>
        <w:br/>
        <w:t xml:space="preserve"> "market": "lithium",</w:t>
        <w:br/>
        <w:t xml:space="preserve"> "directional_state": "neutral_mixed",</w:t>
        <w:br/>
        <w:t xml:space="preserve"> "momentum_state": "stable",</w:t>
        <w:br/>
        <w:t xml:space="preserve"> "reversal_risk": "low",</w:t>
        <w:br/>
        <w:t xml:space="preserve"> "state_change": "unchanged",</w:t>
        <w:br/>
        <w:t xml:space="preserve"> "directional_mass_score_0_100": 0,</w:t>
        <w:br/>
        <w:t xml:space="preserve"> "conviction_score_0_100": 25,</w:t>
        <w:br/>
        <w:t xml:space="preserve"> "authority_confirmation_score_0_100": 0,</w:t>
        <w:br/>
        <w:t xml:space="preserve"> "authority_confirmation_band": "low",</w:t>
        <w:br/>
        <w:t xml:space="preserve"> "freshness_confidence": "low",</w:t>
        <w:br/>
        <w:t xml:space="preserve"> "catalyst_type": "unclear",</w:t>
        <w:br/>
        <w:t xml:space="preserve"> "stale_suppression_applied": false,</w:t>
        <w:br/>
        <w:t xml:space="preserve"> "thesis_kill_switch": false,</w:t>
        <w:br/>
        <w:t xml:space="preserve"> "late_breaking_alert": false,</w:t>
        <w:br/>
        <w:t xml:space="preserve"> "fragility_score_0_100": 80,</w:t>
        <w:br/>
        <w:t xml:space="preserve"> "supporting_belief_ids": [],</w:t>
        <w:br/>
        <w:t xml:space="preserve"> "source_tier_counts": {</w:t>
        <w:br/>
        <w:t xml:space="preserve"> "tier_a": 0,</w:t>
        <w:br/>
        <w:t xml:space="preserve"> "tier_b": 0,</w:t>
        <w:br/>
        <w:t xml:space="preserve"> "tier_c": 0,</w:t>
        <w:br/>
        <w:t xml:space="preserve"> "unknown": 0</w:t>
        <w:br/>
        <w:t xml:space="preserve"> },</w:t>
        <w:br/>
        <w:t xml:space="preserve"> "freshness_mix": {</w:t>
        <w:br/>
        <w:t xml:space="preserve"> "fresh_0_6h": 0,</w:t>
        <w:br/>
        <w:t xml:space="preserve"> "fresh_6_24h": 0,</w:t>
        <w:br/>
        <w:t xml:space="preserve"> "fresh_24_72h": 0,</w:t>
        <w:br/>
        <w:t xml:space="preserve"> "stale_gt_72h": 0</w:t>
        <w:br/>
        <w:t xml:space="preserve"> }</w:t>
        <w:br/>
        <w:t xml:space="preserve"> }</w:t>
        <w:br/>
        <w:t xml:space="preserve"> ],</w:t>
        <w:br/>
        <w:t xml:space="preserve"> "risk_flags": [</w:t>
        <w:br/>
        <w:t xml:space="preserve"> {</w:t>
        <w:br/>
        <w:t xml:space="preserve"> "flag": "data_sparsity",</w:t>
        <w:br/>
        <w:t xml:space="preserve"> "market": "lithium",</w:t>
        <w:br/>
        <w:t xml:space="preserve"> "severity": "high",</w:t>
        <w:br/>
        <w:t xml:space="preserve"> "note": "No Workflow 5B trends/vip_outliers/risk_anomalies provided; directional synthesis degraded below evidence threshold."</w:t>
        <w:br/>
        <w:t xml:space="preserve"> },</w:t>
        <w:br/>
        <w:t xml:space="preserve"> {</w:t>
        <w:br/>
        <w:t xml:space="preserve"> "flag": "freshness_uncertain",</w:t>
        <w:br/>
        <w:t xml:space="preserve"> "market": "lithium",</w:t>
        <w:br/>
        <w:t xml:space="preserve"> "severity": "medium",</w:t>
        <w:br/>
        <w:t xml:space="preserve"> "note": "No admissible timestamped evidence items were provided for recency weighting."</w:t>
        <w:br/>
        <w:t xml:space="preserve"> }</w:t>
        <w:br/>
        <w:t xml:space="preserve"> ],</w:t>
        <w:br/>
        <w:t xml:space="preserve"> "candidate_actions": [</w:t>
        <w:br/>
        <w:t xml:space="preserve"> {</w:t>
        <w:br/>
        <w:t xml:space="preserve"> "market": "lithium",</w:t>
        <w:br/>
        <w:t xml:space="preserve"> "action": "stay_flat",</w:t>
        <w:br/>
        <w:t xml:space="preserve"> "confidence": "high",</w:t>
        <w:br/>
        <w:t xml:space="preserve"> "trigger_condition": "Remain in neutral observation state until &gt;=3 independent, timestamped admitted signals exist with coherent direction."</w:t>
        <w:br/>
        <w:t xml:space="preserve"> },</w:t>
        <w:br/>
        <w:t xml:space="preserve"> {</w:t>
        <w:br/>
        <w:t xml:space="preserve"> "market": "lithium",</w:t>
        <w:br/>
        <w:t xml:space="preserve"> "action": "volatility_watch",</w:t>
        <w:br/>
        <w:t xml:space="preserve"> "confidence": "medium",</w:t>
        <w:br/>
        <w:t xml:space="preserve"> "trigger_condition": "If fresh signals arrive with high contradiction_ratio (mixed drivers) in the last 6h, treat as unstable regime."</w:t>
        <w:br/>
        <w:t xml:space="preserve"> },</w:t>
        <w:br/>
        <w:t xml:space="preserve"> {</w:t>
        <w:br/>
        <w:t xml:space="preserve"> "market": "lithium",</w:t>
        <w:br/>
        <w:t xml:space="preserve"> "action": "reversal_watch",</w:t>
        <w:br/>
        <w:t xml:space="preserve"> "confidence": "low",</w:t>
        <w:br/>
        <w:t xml:space="preserve"> "trigger_condition": "If a directional state becomes established and then &gt;=2 opposing signals appear within 2h, enable late-breaking invalidation handling."</w:t>
        <w:br/>
        <w:t xml:space="preserve"> }</w:t>
        <w:br/>
        <w:t xml:space="preserve"> ],</w:t>
        <w:br/>
        <w:t xml:space="preserve"> "paper_trade_signal_pack": {</w:t>
        <w:br/>
        <w:t xml:space="preserve"> "bullish_markets": [],</w:t>
        <w:br/>
        <w:t xml:space="preserve"> "bearish_markets": [],</w:t>
        <w:br/>
        <w:t xml:space="preserve"> "neutral_mixed_markets": [</w:t>
        <w:br/>
        <w:t xml:space="preserve"> "lithium"</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"2026-04-12T00:00:00Z",</w:t>
        <w:br/>
        <w:t xml:space="preserve"> "bucket_end_utc": "2026-04-12T01:00:00Z",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"2026-04-12T01:00:00Z",</w:t>
        <w:br/>
        <w:t xml:space="preserve"> "bucket_end_utc": "2026-04-12T02:00:00Z",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"2026-04-12T02:00:00Z",</w:t>
        <w:br/>
        <w:t xml:space="preserve"> "bucket_end_utc": "2026-04-12T03:00:00Z",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"2026-04-12T03:00:00Z",</w:t>
        <w:br/>
        <w:t xml:space="preserve"> "bucket_end_utc": "2026-04-12T04:00:00Z",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"2026-04-12T04:00:00Z",</w:t>
        <w:br/>
        <w:t xml:space="preserve"> "bucket_end_utc": "2026-04-12T05:00:00Z",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"2026-04-12T05:00:00Z",</w:t>
        <w:br/>
        <w:t xml:space="preserve"> "bucket_end_utc": "2026-04-12T06:00:00Z",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"2026-04-12T06:00:00Z",</w:t>
        <w:br/>
        <w:t xml:space="preserve"> "bucket_end_utc": "2026-04-12T07:00:00Z",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"2026-04-12T07:00:00Z",</w:t>
        <w:br/>
        <w:t xml:space="preserve"> "bucket_end_utc": "2026-04-12T08:00:00Z",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"2026-04-12T08:00:00Z",</w:t>
        <w:br/>
        <w:t xml:space="preserve"> "bucket_end_utc": "2026-04-12T09:00:00Z",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"2026-04-12T09:00:00Z",</w:t>
        <w:br/>
        <w:t xml:space="preserve"> "bucket_end_utc": "2026-04-12T10:00:00Z",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"2026-04-12T10:00:00Z",</w:t>
        <w:br/>
        <w:t xml:space="preserve"> "bucket_end_utc": "2026-04-12T11:00:00Z",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"2026-04-12T11:00:00Z",</w:t>
        <w:br/>
        <w:t xml:space="preserve"> "bucket_end_utc": "2026-04-12T12:00:00Z",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"2026-04-12T12:00:00Z",</w:t>
        <w:br/>
        <w:t xml:space="preserve"> "bucket_end_utc": "2026-04-12T13:00:00Z",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"2026-04-12T13:00:00Z",</w:t>
        <w:br/>
        <w:t xml:space="preserve"> "bucket_end_utc": "2026-04-12T14:00:00Z",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"2026-04-12T14:00:00Z",</w:t>
        <w:br/>
        <w:t xml:space="preserve"> "bucket_end_utc": "2026-04-12T15:00:00Z",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"2026-04-12T15:00:00Z",</w:t>
        <w:br/>
        <w:t xml:space="preserve"> "bucket_end_utc": "2026-04-12T16:00:00Z",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"2026-04-12T16:00:00Z",</w:t>
        <w:br/>
        <w:t xml:space="preserve"> "bucket_end_utc": "2026-04-12T17:00:00Z",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"2026-04-12T17:00:00Z",</w:t>
        <w:br/>
        <w:t xml:space="preserve"> "bucket_end_utc": "2026-04-12T18:00:00Z",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"2026-04-12T18:00:00Z",</w:t>
        <w:br/>
        <w:t xml:space="preserve"> "bucket_end_utc": "2026-04-12T19:00:00Z",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"2026-04-12T19:00:00Z",</w:t>
        <w:br/>
        <w:t xml:space="preserve"> "bucket_end_utc": "2026-04-12T20:00:00Z",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"2026-04-12T20:00:00Z",</w:t>
        <w:br/>
        <w:t xml:space="preserve"> "bucket_end_utc": "2026-04-12T21:00:00Z",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"2026-04-12T21:00:00Z",</w:t>
        <w:br/>
        <w:t xml:space="preserve"> "bucket_end_utc": "2026-04-12T22:00:00Z",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"2026-04-12T22:00:00Z",</w:t>
        <w:br/>
        <w:t xml:space="preserve"> "bucket_end_utc": "2026-04-12T23:00:00Z",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"2026-04-12T23:00:00Z",</w:t>
        <w:br/>
        <w:t xml:space="preserve"> "bucket_end_utc": "2026-04-13T00:00:00Z",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0,</w:t>
        <w:br/>
        <w:t xml:space="preserve"> "timeseries_peak_bearish": 0,</w:t>
        <w:br/>
        <w:t xml:space="preserve"> "latest_inflection_direction": "flat",</w:t>
        <w:br/>
        <w:t xml:space="preserve"> "latest_inflection_strength": 0,</w:t>
        <w:br/>
        <w:t xml:space="preserve"> "signal_regime": "mixed_flat"</w:t>
        <w:br/>
        <w:t xml:space="preserve"> }</w:t>
        <w:br/>
        <w:t xml:space="preserve"> },</w:t>
        <w:br/>
        <w:t xml:space="preserve"> "diagnostics": {</w:t>
        <w:br/>
        <w:t xml:space="preserve"> "conviction_policy_used": "balanced",</w:t>
        <w:br/>
        <w:t xml:space="preserve"> "trends_seen": 0,</w:t>
        <w:br/>
        <w:t xml:space="preserve"> "trends_admitted": 0,</w:t>
        <w:br/>
        <w:t xml:space="preserve"> "cross_domain_merges": 0,</w:t>
        <w:br/>
        <w:t xml:space="preserve"> "stale_suppression_count": 0,</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true,</w:t>
        <w:br/>
        <w:t xml:space="preserve"> "notes": [</w:t>
        <w:br/>
        <w:t xml:space="preserve"> "Workflow 6B received flight_plan + slimmed 5C only; missing workflow5b_output (trends/vip_outliers/risk_anomalies/aggregate_metrics).",</w:t>
        <w:br/>
        <w:t xml:space="preserve"> "Applied evidence threshold policy: suppress_direction_if_degraded=true and min_evidence_threshold=3 -&gt; forced neutral_mixed with low freshness confidence."</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https://blog.upsbatterycenter.com/solid-polymer-electrolyte-material/</w:t>
        </w:r>
      </w:hyperlink>
      <w:r>
        <w:t xml:space="preserve"> - * Scientists at Brock University in Ontario, Canada, develop a new solid polymer electrolyte (SPE) material aimed at improving battery efficiency. * The SPE incorporates titanium carbide MXene to enhance ion transfer speed and strength. * The new membranes are more durable, stable under high temperature and humidity, and promote effective ion movement. * The research supports the development of safer, flexible, sustainable, solid-state lithium-ion batteries. 2. </w:t>
      </w:r>
      <w:hyperlink r:id="rId10">
        <w:r>
          <w:rPr>
            <w:color w:val="0000EE"/>
            <w:u w:val="single"/>
          </w:rPr>
          <w:t>https://www.globaltimes.cn/page/202604/1358782.shtml</w:t>
        </w:r>
      </w:hyperlink>
      <w:r>
        <w:t xml:space="preserve"> - * About 30 Chinese companies, including BYD, Geely, SAIC, and Li Auto, formed the Strategic Materials Innovation and Application Platform in Beijing to address critical material supply issues in EV manufacturing. * The platform aims to accelerate application of new materials, improve resource security, and enhance the domestic supply chain for EV components. * The initiative includes development of advanced materials such as single-wall carbon nanotubes and lighter composite parts, with potential carbon reduction of over 40%. * China relies heavily on foreign sources for key raw materials like lithium (over 60%) and nickel (over 90%) and has low domestic automotive chip usage (~20%). * The platform is part of China's strategic push for new materials, listed as an emerging industry in the 15th Five-Year Plan, with NEVs expected to dominate the market by 2030. 3. </w:t>
      </w:r>
      <w:hyperlink r:id="rId11">
        <w:r>
          <w:rPr>
            <w:color w:val="0000EE"/>
            <w:u w:val="single"/>
          </w:rPr>
          <w:t>https://vocal.media/futurism/battery-manufacturing-equipment-market-rapid-growth-at-23-0</w:t>
        </w:r>
      </w:hyperlink>
      <w:r>
        <w:t xml:space="preserve"> - * The global battery manufacturing equipment market is expected to grow from USD 20.7 billion in 2024 to USD 164.1 billion in 2034, at a CAGR of 23.0%. * Asia-Pacific (APAC) region led the market with over 43.8% share in 2024, driven by developments in China, South Korea, and Japan. * The market growth is supported by increased electric vehicle (EV) sales and battery demand surpassing 1 TWh in 2024. * NMC batteries dominated the market with over 42.9% share; coating and drying machines held more than 27.5% of the machine market. * The automotive sector captured over 66.1% of the battery manufacturing equipment market. * Major use cases include EV battery cell production, grid-scale energy storage, and gigafactory capacity expansion. * Notable company updates include Manz AG’s market challenges and Nordson Corporation’s strong revenue performance in 2024. 4. </w:t>
      </w:r>
      <w:hyperlink r:id="rId12">
        <w:r>
          <w:rPr>
            <w:color w:val="0000EE"/>
            <w:u w:val="single"/>
          </w:rPr>
          <w:t>https://wwwhatsnew.com/2026/04/13/coches-electricos-europa-guerra-iran-interes-dispara/</w:t>
        </w:r>
      </w:hyperlink>
      <w:r>
        <w:t xml:space="preserve"> - * La guerra en Irán ha llevado a un aumento en los precios de la gasolina en Europa, incrementando el interés por los vehículos eléctricos. * Los precios del combustible en Europa han subido desde el inicio del conflicto, afectando principalmente a países dependientes del petróleo del Golfo Pérsico. * La percepción de vulnerabilidad energética aumenta con el escalada de los precios de los carburantes. * La diferencia de coste por kilómetro favorece a los coches eléctricos, cuya compra aún supone un desembolso mayor inicialmente. * La autonomía media de los vehículos eléctricos supera los 500 km, y la infraestructura de carga rápida incrementa su disponibilidad. * La tecnología de baterías sigue avanzando, prometiendo mayor autonomía y menor coste en el futuro. * La tendencia hacia los coches eléctricos se fortalece por regulaciones de la UE, que prohíben la venta de nuevos coches con motor de combustión a partir de 2035. * En 2026, el mercado ofrece mayor variedad y precios más accesibles en vehículos eléctricos, impulsados por avances tecnológicos y precios competitivos chineses. * La dependencia de combustibles fósiles importados desde zonas geopolíticamente inestables es un riesgo estructural que la transición a eléctricos busca mitigar. 5. </w:t>
      </w:r>
      <w:hyperlink r:id="rId13">
        <w:r>
          <w:rPr>
            <w:color w:val="0000EE"/>
            <w:u w:val="single"/>
          </w:rPr>
          <w:t>https://www.thehindubusinessline.com/markets/how-govt-policy-initiatives-to-impact-shares-of-ev-makers-oil-exporters/article70856043.ece</w:t>
        </w:r>
      </w:hyperlink>
      <w:r>
        <w:t xml:space="preserve"> - * The Indian government increased windfall gains tax on export-bound diesel by over 158%, and on jet fuel by 42%, with immediate effect.</w:t>
      </w:r>
      <w:r>
        <w:rPr>
          <w:i/>
        </w:rPr>
        <w:t xml:space="preserve"> The revision aims to prevent exporters from profiteering due to price differences, not to boost revenue.</w:t>
      </w:r>
      <w:r>
        <w:t xml:space="preserve"> The government also drafted an EV policy restricting new registrations to electric three-wheelers from January 2027 and electric two-wheelers from April 2028.</w:t>
      </w:r>
      <w:r>
        <w:rPr>
          <w:i/>
        </w:rPr>
        <w:t xml:space="preserve"> The policy marks a move from incentives-led adoption to a deadline-driven transition, affecting shares of EV manufacturers and oil exporters.</w:t>
      </w:r>
      <w:r>
        <w:t xml:space="preserve"> The article was published on April 13, 2026, in India. 6. </w:t>
      </w:r>
      <w:hyperlink r:id="rId14">
        <w:r>
          <w:rPr>
            <w:color w:val="0000EE"/>
            <w:u w:val="single"/>
          </w:rPr>
          <w:t>https://macaudailytimes.com.mo/china-car-exports-surge-as-expectations-grow-for-ev-pivot-on-iran-war-energy-shock.html</w:t>
        </w:r>
      </w:hyperlink>
      <w:r>
        <w:t xml:space="preserve"> - • China’s passenger car exports increased by 82.4% YoY in March to around 748,000 vehicles. • Export of new energy passenger vehicles rose more than 140% in March from a year earlier to 363,000 units. • Chinese automakers like BYD and Geely expanded efforts in overseas markets amid global energy shocks and higher fuel prices. • Domestic vehicle sales in China declined 19.2% last month, the fifth consecutive month of year-on-year decline. • Industry analysts expect overseas sales growth to offset domestic weakness, with an estimated 20% or more growth in overseas sales this year. 7. </w:t>
      </w:r>
      <w:hyperlink r:id="rId15">
        <w:r>
          <w:rPr>
            <w:color w:val="0000EE"/>
            <w:u w:val="single"/>
          </w:rPr>
          <w:t>https://www.thailand-business-news.com/pr-news/connecting-the-globe-empowering-green-energy-china-international-battery-fair-2026-shapes-the-next-era-of-battery-technology-2</w:t>
        </w:r>
      </w:hyperlink>
      <w:r>
        <w:t xml:space="preserve"> - ['</w:t>
      </w:r>
      <w:r>
        <w:rPr>
          <w:i/>
        </w:rPr>
        <w:t xml:space="preserve"> The 18th China International Battery Fair (CIBF2026) will be held in Shenzhen from May 13–15, 2026, attracting over 3,100 exhibitors globally.', '</w:t>
      </w:r>
      <w:r>
        <w:t xml:space="preserve"> The event will showcase advancements in solid-state and sodium-ion batteries, energy storage, recycling technologies, and manufacturing equipment.', '</w:t>
      </w:r>
      <w:r>
        <w:rPr>
          <w:i/>
        </w:rPr>
        <w:t xml:space="preserve"> Over 2,000 experts and industry leaders are expected to attend, discussing policy, emerging technologies, and market trends.', '</w:t>
      </w:r>
      <w:r>
        <w:t xml:space="preserve"> The fair emphasises energy storage batteries, fuel cells, zero-carbon industrial parks, and low-emission development.', '* China’s battery exports in 2025 totalled 37.896 billion units valued at $82.279 billion, with a focus on power batteries and energy storage.'] 8. </w:t>
      </w:r>
      <w:hyperlink r:id="rId16">
        <w:r>
          <w:rPr>
            <w:color w:val="0000EE"/>
            <w:u w:val="single"/>
          </w:rPr>
          <w:t>https://batteriesnews.com/uk-awards-510-million-to-tata-agratas-for-somerset-ev-battery-gigafactory/</w:t>
        </w:r>
      </w:hyperlink>
      <w:r>
        <w:t xml:space="preserve"> - * The UK government awarded about £380 million ($510 million) to Agratas, Tata Group's battery arm, for a gigafactory in Somerset. * The funding is part of a broader £470 million government grant aimed at supporting EV battery production and supply chains. * The Somerset plant will have an expected capacity of about 40 gigawatt-hours and supply Jaguar Land Rover. * The project aims to support zero-emission vehicles, increase investment, create jobs, and enhance domestic EV manufacturing in Britain. 9. </w:t>
      </w:r>
      <w:hyperlink r:id="rId16">
        <w:r>
          <w:rPr>
            <w:color w:val="0000EE"/>
            <w:u w:val="single"/>
          </w:rPr>
          <w:t>https://batteriesnews.com/uk-awards-510-million-to-tata-agratas-for-somerset-ev-battery-gigafactory/</w:t>
        </w:r>
      </w:hyperlink>
      <w:r>
        <w:t xml:space="preserve"> - • The UK government awarded about 380 million pounds ($509.54 million) to Agratas, Tata Group's battery arm, for a gigafactory in Somerset. • The funding is part of a broader 470 million pound government grant aimed at supporting EV battery production. • The plant will have a capacity of about 40 gigawatt-hours and supply Jaguar Land Rover. • The investment aims to enhance domestic EV battery manufacturing, strengthen supply chains, and support jobs. • The grant was proposed last year by the Department for Business and Trade. 10. </w:t>
      </w:r>
      <w:hyperlink r:id="rId16">
        <w:r>
          <w:rPr>
            <w:color w:val="0000EE"/>
            <w:u w:val="single"/>
          </w:rPr>
          <w:t>https://batteriesnews.com/uk-awards-510-million-to-tata-agratas-for-somerset-ev-battery-gigafactory/</w:t>
        </w:r>
      </w:hyperlink>
      <w:r>
        <w:t xml:space="preserve"> - • UK awards approximately $510 million to Tata Agratas for a gigafactory in Somerset. • Funding supports the construction of Britain’s largest EV battery plant with about 40 GWh capacity. • The project aims to strengthen domestic EV battery production and supply chains. • Agratas is a battery arm of Tata Group supporting Tata Motors and Jaguar Land Rover. • The plant may supply Jaguar Land Rover and other carmakers, creating jobs. 11. </w:t>
      </w:r>
      <w:hyperlink r:id="rId17">
        <w:r>
          <w:rPr>
            <w:color w:val="0000EE"/>
            <w:u w:val="single"/>
          </w:rPr>
          <w:t>https://azat.tv/en/ev-infrastructure-growth-and-market-shifts-2026/</w:t>
        </w:r>
      </w:hyperlink>
      <w:r>
        <w:t xml:space="preserve"> - * Ionna reports reducing construction time for public EV charging stations to five business days through prefab manufacturing. * The electric vehicle industry is reaching a critical inflection point in April 2026, with infrastructure development speeding up. * Ionna aims to have 30,000 charging bays operational by 2030 to improve EV practicality. * Volvo's total global sales declined 11%, but electric vehicle sales increased 12% in Q1 2026. * Consumer interest remains robust, with Chinese electrified vehicle deliveries up 116%. 12. </w:t>
      </w:r>
      <w:hyperlink r:id="rId18">
        <w:r>
          <w:rPr>
            <w:color w:val="0000EE"/>
            <w:u w:val="single"/>
          </w:rPr>
          <w:t>https://www.ad-hoc-news.de/boerse/news/ueberblick/umicore-s-a-stock-be0974320526-why-battery-materials-exposure-matter/69132248</w:t>
        </w:r>
      </w:hyperlink>
      <w:r>
        <w:t xml:space="preserve"> - * As EV demand surges in the U.S., Umicore's specialised materials are increasingly important for battery supply chains. * The company supplies major battery makers in North America, benefiting indirectly from U.S. policies like the Inflation Reduction Act. * Umicore's divisions include Battery Materials, Clean Mobility, and Recycling, targeting the EV and hydrogen sectors. * The company’s products serve U.S. automakers such as Tesla, GM, Ford, with factories in Canada supporting North American demand. * Analysts view Umicore as a long-term play on electrification, with potential for margin expansion amid capacity growth. 13. </w:t>
      </w:r>
      <w:hyperlink r:id="rId19">
        <w:r>
          <w:rPr>
            <w:color w:val="0000EE"/>
            <w:u w:val="single"/>
          </w:rPr>
          <w:t>https://arynews.tv/pakistan-first-lithium-battery-production-plant-to-open-in-karachi</w:t>
        </w:r>
      </w:hyperlink>
      <w:r>
        <w:t xml:space="preserve"> - * Pakistan’s first national lithium-ion battery manufacturing policy for 2026–31 nears approval. * A lithium battery production plant in Karachi is set to become operational, focusing on EV batteries. * The plant will produce batteries for e-bikes, e-scooters, and electric vehicles, with an initial capacity of 4 megawatts. * The policy aims to promote local manufacturing and reduce reliance on imports, supporting energy storage for solar systems and EVs. * The plant is expected to start production within two to three months, supplying batteries for around 2,000 e-bikes and e-scooters monthly. 14. </w:t>
      </w:r>
      <w:hyperlink r:id="rId18">
        <w:r>
          <w:rPr>
            <w:color w:val="0000EE"/>
            <w:u w:val="single"/>
          </w:rPr>
          <w:t>https://www.ad-hoc-news.de/boerse/news/ueberblick/umicore-s-a-stock-be0974320526-why-battery-materials-exposure-matter/69132248</w:t>
        </w:r>
      </w:hyperlink>
      <w:r>
        <w:t xml:space="preserve"> - * As EV demand grows in the U.S., Umicore's role in battery materials becomes more significant for American investors. * The company supplies major battery makers serving U.S. markets, benefitting from U.S. policy incentives such as the Inflation Reduction Act. * Umicore's diversified model covers battery materials, clean mobility, and recycling, supporting growth in the U.S. EV ecosystem. * The company's products support U.S. automakers like Ford, Rivian, and GM, and benefit from rising EV adoption. * Industry drivers include EV penetration, critical mineral shortages, and global gigafactory expansion, with Umicore maintaining a competitive edge. 15. </w:t>
      </w:r>
      <w:hyperlink r:id="rId20">
        <w:r>
          <w:rPr>
            <w:color w:val="0000EE"/>
            <w:u w:val="single"/>
          </w:rPr>
          <w:t>https://lithium-news.com/record-lithium-carbonate-price-surge-threatens-battery-manufacturing-economics/</w:t>
        </w:r>
      </w:hyperlink>
      <w:r>
        <w:t xml:space="preserve"> - * The lithium carbonate price has more than tripled in the past eighteen months, impacting global battery production. * Major automakers like Tesla, Ford, and GM are seeking long-term supply contracts and exploring alternative chemistries. * Supply disruptions in Australia, Chile, and Argentina contribute to ongoing volatility. * Chinese battery manufacturers are investing in lithium recycling technologies amid rising costs. * The surge accelerates research into sodium-ion and solid-state batteries, with earlier production timelines. * Electric vehicle manufacturers are redesigning batteries to reduce lithium content, including revisiting LFP chemistries. * Energy storage projects face increased costs and may require redesign or cancellation, boosting interest in alternative storage tech. * Battery companies are vertically integrating supply chains, exemplified by Tesla’s mining assets involvement. * Countries like the EU and US are pursuing domestic lithium processing and mining projects to ensure supply. * Industry must innovate and diversify to navigate material cost inflation and support decarbonisation goals. 16. </w:t>
      </w:r>
      <w:hyperlink r:id="rId20">
        <w:r>
          <w:rPr>
            <w:color w:val="0000EE"/>
            <w:u w:val="single"/>
          </w:rPr>
          <w:t>https://lithium-news.com/record-lithium-carbonate-price-surge-threatens-battery-manufacturing-economics/</w:t>
        </w:r>
      </w:hyperlink>
      <w:r>
        <w:t xml:space="preserve"> - * Lithium carbonate prices have more than tripled over the past eighteen months, threatening battery manufacturing costs globally. * Major automakers like Tesla, Ford, and GM seek long-term supply contracts and alternative chemistries. * Supply disruptions from Australia, Chile, and Argentina are driven by environmental regulations and extreme weather. * Chinese battery manufacturers such as CATL and BYD invest in lithium recycling and explore alternative technologies. * Rising costs prompt redesigns in electric vehicle batteries and increased adoption of LFP chemistry and alternative storage technologies. * Battery firms are vertically integrating supply chains, with significant capital investments, to improve stability. * Countries like the US and EU are developing domestic lithium sources and processing capabilities due to resource concerns. * Industry faces a decade of volatility; success depends on innovation, diversification, and strategic partnerships. 17. </w:t>
      </w:r>
      <w:hyperlink r:id="rId21">
        <w:r>
          <w:rPr>
            <w:color w:val="0000EE"/>
            <w:u w:val="single"/>
          </w:rPr>
          <w:t>https://electriccarsreport.com/2026/04/us-ev-sales-drop-27-in-q1-as-market-adjusts-to-life-without-federal-incentives/</w:t>
        </w:r>
      </w:hyperlink>
      <w:r>
        <w:t xml:space="preserve"> - * U.S. EV sales fell 27% year-over-year in Q1, reflecting post-incentive market correction. * EV market share remained at 5.8%, below the 10.6% peak in Q3 2025. * Tesla's Model Y regained momentum, accounting for about one-third of EV sales. * Toyota, Cadillac, Rivian, and Lucid reported positive growth. * Rising fuel prices and lower EV prices, along with increasing used EV availability, may support market recovery. 18. </w:t>
      </w:r>
      <w:hyperlink r:id="rId22">
        <w:r>
          <w:rPr>
            <w:color w:val="0000EE"/>
            <w:u w:val="single"/>
          </w:rPr>
          <w:t>https://www.theindianpanorama.news/business/tesla-is-working-on-a-compact-suv-signalling-revival-of-affordable-ev-plans/</w:t>
        </w:r>
      </w:hyperlink>
      <w:r>
        <w:t xml:space="preserve"> - * Tesla is working on a smaller, cheaper electric SUV, with production considered in China, the US, and Europe. * The vehicle is expected to be 4.28 metres long, shorter than Tesla’s Model Y. * The development follows Elon Musk’s decision to shift focus away from low-cost EV projects towards robotaxis and humanoid robots. * The new SUV might support both human-driven and autonomous driving capabilities. * The strategy may represent a shift towards mass-market, human-driven EVs or fully autonomous models. 19. </w:t>
      </w:r>
      <w:hyperlink r:id="rId23">
        <w:r>
          <w:rPr>
            <w:color w:val="0000EE"/>
            <w:u w:val="single"/>
          </w:rPr>
          <w:t>https://www.globaltimes.cn/page/202604/1358732.shtml</w:t>
        </w:r>
      </w:hyperlink>
      <w:r>
        <w:t xml:space="preserve"> - * Wholesale sales of new-energy vehicles (NEV) in China are projected to grow by 13% year-on-year to 17.3 million units in 2026. * Total wholesale sales of automobiles in China are forecasted to reach 34.8 million in 2023, with 1% growth. * NEV output and sales in China for Q1 reached 2.97 million and 2.96 million units respectively. * Policy support measures, including trade-in programs and government funding, are expected to support market stability. * China is advancing autonomous-driving technology, with permits granted for Level-3 self-driving electric sedans; Chinese firms are expanding internationally, including Pony.ai’s robotaxi services in Croatia and WeRide’s project in Slovakia. 20. </w:t>
      </w:r>
      <w:hyperlink r:id="rId20">
        <w:r>
          <w:rPr>
            <w:color w:val="0000EE"/>
            <w:u w:val="single"/>
          </w:rPr>
          <w:t>https://lithium-news.com/record-lithium-carbonate-price-surge-threatens-battery-manufacturing-economics/</w:t>
        </w:r>
      </w:hyperlink>
      <w:r>
        <w:t xml:space="preserve"> - * Lithium carbonate prices have more than tripled over the past eighteen months, impacting electric vehicle (EV) and energy storage production worldwide. * Major automotive companies like Tesla, Ford, and General Motors are securing long-term supply contracts and exploring alternative battery chemistries. * Supply disruptions in lithium-producing regions such as Australia, Chile, and Argentina are driven by environmental regulations, weather events, and technical challenges. * Chinese manufacturers like CATL and BYD are investing in lithium recycling and shifting focus to alternative battery technologies. * The surge in lithium prices is prompting EV redesigns, shifts to lithium iron phosphate, and increased supply chain vertical integration. * Energy storage projects face economic challenges, prompting interest in other storage technologies. * Experts predict price volatility will continue for a decade due to long development timelines for new mines. * Countries are reassessing resource strategies, including US and EU initiatives to develop domestic lithium sources. * Industry leaders will innovate and diversify supply chains to adapt and remain competitive. 21. </w:t>
      </w:r>
      <w:hyperlink r:id="rId24">
        <w:r>
          <w:rPr>
            <w:color w:val="0000EE"/>
            <w:u w:val="single"/>
          </w:rPr>
          <w:t>https://www.cbsnews.com/news/byd-electric-vehicles-from-china/</w:t>
        </w:r>
      </w:hyperlink>
      <w:r>
        <w:t xml:space="preserve"> - * BYD, a Chinese car company, overtook Tesla as the world's top seller of fully-electric vehicles in 2022. * Justin Watson traded his Lexus for a BYD, citing quality improvements. * Alan Day Motor Group reports strong sales of Chinese cars. * China invests heavily in EV innovation, making cars cheaper and exporting batteries worldwide. * U.S. tariffs on Chinese EVs in 2024 hinder their market entry, with 100% tariffs doubling their cost. * China accounts for about half of new car sales with EVs, Norway has 97% of new cars sold are electric, US less than 10%. 22. </w:t>
      </w:r>
      <w:hyperlink r:id="rId25">
        <w:r>
          <w:rPr>
            <w:color w:val="0000EE"/>
            <w:u w:val="single"/>
          </w:rPr>
          <w:t>https://teslapodcast.libsyn.com/episode-558-teslas-more-affordable-model-2-might-be-happening-after-all</w:t>
        </w:r>
      </w:hyperlink>
      <w:r>
        <w:t xml:space="preserve"> - * Tesla is reportedly planning to produce a smaller, affordable SUV with a steering wheel and pedals. * A new report suggests Tesla's focus on affordable EVs remains active. * Major partner signs on to Tesla’s Terafab project. * Rivian R2's EPA-rated range exceeds original estimates. * The podcast discusses Tesla's EV strategies and new developments. 23. </w:t>
      </w:r>
      <w:hyperlink r:id="rId26">
        <w:r>
          <w:rPr>
            <w:color w:val="0000EE"/>
            <w:u w:val="single"/>
          </w:rPr>
          <w:t>https://www.cbsnews.com/video/chinese-electric-vehicles-pull-into-the-lead/</w:t>
        </w:r>
      </w:hyperlink>
      <w:r>
        <w:t xml:space="preserve"> - * Last year, Chinese car company BYD overtook Tesla as the world's top seller of fully electric vehicles. * The U.S. market remains largely closed to Chinese EVs. * The article examines China's investments in EV innovation and the potential impact of tariffs on American automakers. 24. </w:t>
      </w:r>
      <w:hyperlink r:id="rId27">
        <w:r>
          <w:rPr>
            <w:color w:val="0000EE"/>
            <w:u w:val="single"/>
          </w:rPr>
          <w:t>https://www.motorpasion.com/industria/oliver-blume-ceo-grupo-volkswagen-espana-no-mano-obra-barata-ejemplo-para-resto-europa</w:t>
        </w:r>
      </w:hyperlink>
      <w:r>
        <w:t xml:space="preserve"> - * Volkswagen is developing a new platform, MEB+, with an investment of €10 billion mainly in Spain, to produce electric models in Navarra and Martorell. * The company foresees a significant increase in electric vehicle production capacity in Spain, with potential to produce one million cars. * The group is launching new electric models, including the CUPRA Raval and others from Volkswagen, Skoda, and CUPRA, targeting the European market. * Oliver Blume, CEO of Volkswagen, highlights Spain as a model for industrial development and an example of successful investment in technology and technology deepening. * The group advocates for more flexible EU regulations on EVs and supports industry development and fair competition, especially against Chinese manufacturers. 25. </w:t>
      </w:r>
      <w:hyperlink r:id="rId28">
        <w:r>
          <w:rPr>
            <w:color w:val="0000EE"/>
            <w:u w:val="single"/>
          </w:rPr>
          <w:t>https://www.sustainabletimes.co.uk/post/agratas-lands-380-million-in-backing-from-the-uk-government-for-major-gigafactory-push</w:t>
        </w:r>
      </w:hyperlink>
      <w:r>
        <w:t xml:space="preserve"> - * The UK Department for Business and Trade grants £380 million to Agratas, owned by Tata Group, for a gigafactory in Somerset. * The facility aims to produce batteries for electric vehicles, with production expected by late 2027. * Around 4,200 jobs are projected to be created, alongside supply chain employment and apprenticeships. * The project is part of the UK government’s broader industrial strategy, including investments in innovation, skills, and manufacturing capacity. * Previous government backing includes a £1 billion commitment to AESC’s gigafactory, aiming to power 100,000 EVs annually. 26. </w:t>
      </w:r>
      <w:hyperlink r:id="rId28">
        <w:r>
          <w:rPr>
            <w:color w:val="0000EE"/>
            <w:u w:val="single"/>
          </w:rPr>
          <w:t>https://www.sustainabletimes.co.uk/post/agratas-lands-380-million-in-backing-from-the-uk-government-for-major-gigafactory-push</w:t>
        </w:r>
      </w:hyperlink>
      <w:r>
        <w:t xml:space="preserve"> - * The UK Department for Business and Trade announced a £380 million grant to support a gigafactory in Somerset, UK. * The factory will be built by Agratas, owned by the Tata Group, to produce electric vehicle batteries. * Production is expected to begin by late 2027 with a possible £4 billion investment. * The initiative aims to reduce battery import dependence and boost economic growth. * The project is part of the UK’s broader industrial strategy to support electric vehicle and battery manufacturing sectors. * Additional government funding and initiatives include investments in innovation, skills, and energy cost reductions. 27. </w:t>
      </w:r>
      <w:hyperlink r:id="rId28">
        <w:r>
          <w:rPr>
            <w:color w:val="0000EE"/>
            <w:u w:val="single"/>
          </w:rPr>
          <w:t>https://www.sustainabletimes.co.uk/post/agratas-lands-380-million-in-backing-from-the-uk-government-for-major-gigafactory-push</w:t>
        </w:r>
      </w:hyperlink>
      <w:r>
        <w:t xml:space="preserve"> - * The UK Department for Business and Trade announced a £380 million grant to support Agratas, a Tata Group battery company, for a gigafactory in Somerset. * The factory aims to boost domestic EV battery production, reduce import reliance, and generate up to £43 billion in economic growth across 25 years. * Expected to begin production by late 2027 with a potential £4 billion investment, creating approximately 4,200 jobs. * The project follows another UK gigafactory backed by £1 billion from the National Wealth Fund, targeting 100,000 EVs annually and 1,000 jobs. * The UK government is also investing in research, innovation, and digital technologies to support automotive sector competitiveness and skills development. 28. </w:t>
      </w:r>
      <w:hyperlink r:id="rId29">
        <w:r>
          <w:rPr>
            <w:color w:val="0000EE"/>
            <w:u w:val="single"/>
          </w:rPr>
          <w:t>https://ascii.jp/elem/000/004/390/4390954/?rss</w:t>
        </w:r>
      </w:hyperlink>
      <w:r>
        <w:t xml:space="preserve"> - * The Bangkok Motor Show was held from 23 March to 5 April 2026, showcasing the latest automotive trends in Thailand. * Thailand's auto industry relies heavily on Japanese brands, with about 70% market share, especially for pickup trucks. * The show acts as a crucial sales event, with up to 70,000 reservations annually, significantly impacting the domestic sales volume. * The dominant trend at the show was EVs, supported by government policies promoting electric vehicles, with sales projected to reach over 20% of new car sales by 2025. * Chinese brands, including BYD, CHERY, LEPAS, and others, are increasing their market share, now accounting for 20% of new passenger car sales, with many EV models competing to capture the market. 29. </w:t>
      </w:r>
      <w:hyperlink r:id="rId30">
        <w:r>
          <w:rPr>
            <w:color w:val="0000EE"/>
            <w:u w:val="single"/>
          </w:rPr>
          <w:t>https://skillings.net/us-elemental-nasdaq-listing-571m-spac-merger-and-2026-outlook-april-11th-2026/</w:t>
        </w:r>
      </w:hyperlink>
      <w:r>
        <w:t xml:space="preserve"> - * US Elemental to list on Nasdaq under 'ULIT' following a $571 million merger with Constellation Acquisition Corp. I. * Merger includes a $20 million to $30 million capital raise, with a $4 million PIPE from Antarctica Capital. * The McDermitt Lithium Project features 21.5 million tonnes of Lithium Carbonate Equivalent (LCE) and is a cornerstone of US EV supply chain development. * The project benefits from federal FAST-41 permitting support, improving environmental review transparency. * Lithium market rebounds by 40% in early 2026 due to supply attrition, advanced battery tech, and geopolitical reshoring efforts. 30. </w:t>
      </w:r>
      <w:hyperlink r:id="rId31">
        <w:r>
          <w:rPr>
            <w:color w:val="0000EE"/>
            <w:u w:val="single"/>
          </w:rPr>
          <w:t>https://www.mk.co.kr/en/business/12014640</w:t>
        </w:r>
      </w:hyperlink>
      <w:r>
        <w:t xml:space="preserve"> - * EcoPro Lithium, a subsidiary of EcoPro Innovation, receives CAD 6 million in research support from Canada's Ministry of Natural Resources. * The funding is part of Canada's Energy Innovation Program to build a battery supply chain and develop lithium metal cathodes. * EcoPro plans to demonstrate the lithium metal cathode process and build the entire value chain in Canada by March 2027. * EcoPro Group is also developing solid electrolytes, cathode materials for all-solid state batteries, and lithium sulfide, with a pilot facility producing 40 tons annually. * The company aims to lead the all-solid battery market through these developments. 31. </w:t>
      </w:r>
      <w:hyperlink r:id="rId32">
        <w:r>
          <w:rPr>
            <w:color w:val="0000EE"/>
            <w:u w:val="single"/>
          </w:rPr>
          <w:t>https://lithium-news.com/major-gigafactory-supply-deal-signals-transformative-shift-in-global-lithium-markets/</w:t>
        </w:r>
      </w:hyperlink>
      <w:r>
        <w:t xml:space="preserve"> - * Tesla signs a $15 billion gigafactory supply deal with Pilbara Minerals for lithium hydroxide, guaranteeing supply for a decade. * The agreement secures 300,000 tonnes of lithium hydroxide annually, supporting approximately 6 million electric vehicles per year. * The deal is the largest in industry history, influencing procurement strategies globally. * Pilbara Minerals commits to carbon-neutral extraction by 2030 using renewable energy. * Pilbara’s stock price increased by 34% following the announcement, highlighting market impact. * The agreement reflects a shift towards long-term supply contracts amid rising market demand and price volatility. * Technological advancements in lithium processing will increase yield and reduce environmental impacts. * The deal enhances supply security for Tesla, allowing stability in pricing and increased manufacturing capacity. * The shift influences global lithium market dynamics, with future industry-wide long-term contracts predicted. 32. </w:t>
      </w:r>
      <w:hyperlink r:id="rId33">
        <w:r>
          <w:rPr>
            <w:color w:val="0000EE"/>
            <w:u w:val="single"/>
          </w:rPr>
          <w:t>https://lithium-news.com/surging-lithium-hydroxide-premium-drives-global-price-revolution-across-battery-markets/</w:t>
        </w:r>
      </w:hyperlink>
      <w:r>
        <w:t xml:space="preserve"> - * The lithium hydroxide premium has widened against lithium carbonate, influencing global lithium market dynamics. * Battery manufacturers prefer lithium hydroxide for its superior quality in battery chemistries. * The premium averages between $3,000 to $8,000 per metric ton, with spikes during supply constraints. * Chinese companies like Ganfeng Lithium and Tianqi Lithium have invested in direct lithium hydroxide production. * Western governments and companies see control over lithium hydroxide supply as a national security issue. * Electric vehicle manufacturers, including Tesla and BYD, secure supply through long-term agreements. * Technological advances in lithium processing aim to impact future premium levels. * Financial markets monitor lithium hydroxide premiums as indicators of supply-demand health. * Higher premiums incentivise environmentally responsible lithium extraction methods. * The premium is expected to remain significant amid growing EV adoption and battery advancements. 33. </w:t>
      </w:r>
      <w:hyperlink r:id="rId32">
        <w:r>
          <w:rPr>
            <w:color w:val="0000EE"/>
            <w:u w:val="single"/>
          </w:rPr>
          <w:t>https://lithium-news.com/major-gigafactory-supply-deal-signals-transformative-shift-in-global-lithium-markets/</w:t>
        </w:r>
      </w:hyperlink>
      <w:r>
        <w:t xml:space="preserve"> - * Tesla announced a $15 billion gigafactory supply deal with Pilbara Minerals, guaranteeing lithium hydroxide supply for a decade. * The deal secures 300,000 tonnes of lithium hydroxide annually, supporting approximately 6 million EVs per year. * It represents the largest single contract in the lithium industry’s history and signals a fundamental change in supply chain strategies. * Pilbara Minerals commits to carbon-neutral extraction by 2030 and utilisation of renewable energy. * The deal led to a 34% stock surge for Pilbara Minerals and is prompting industry-wide long-term supply agreements. * Market dynamics shift towards stability, with increased competition and rising prices for lithium. * Long-term contracts are becoming the norm, reducing reliance on volatile spot markets. * Geopolitical stability in Australia makes it an attractive partner, influencing supply chain risk management. * Technological advancements due to the deal will improve extraction efficiency and sustainability. * The agreement enhances Tesla's capacity to expand EV production and accelerates the global transition to sustainable transportation. 34. </w:t>
      </w:r>
      <w:hyperlink r:id="rId34">
        <w:r>
          <w:rPr>
            <w:color w:val="0000EE"/>
            <w:u w:val="single"/>
          </w:rPr>
          <w:t>https://lithium-news.com/record-lithium-carbonate-price-surge-reshapes-global-battery-supply-chains/</w:t>
        </w:r>
      </w:hyperlink>
      <w:r>
        <w:t xml:space="preserve"> - * Lithium carbonate prices have increased by over 180% compared to the previous year, driven by supply constraints and soaring demand. * Major production regions, such as South America, face bottlenecks due to weather and infrastructure issues. * Asian and European automakers accelerate EV production, influencing demand. * Mining companies in Australia, Nevada, and Argentina are investing heavily in new extraction projects, with capacity increases taking 18-24 months. * Battery manufacturers like Tesla and CATL pursue vertical integration to control raw material supply. * Financial markets react with volatility, and investors explore alternative technologies amid market uncertainty. * Governments in North America and Europe initiate policies to develop domestic lithium supply chains amid geopolitical tensions. 35. </w:t>
      </w:r>
      <w:hyperlink r:id="rId35">
        <w:r>
          <w:rPr>
            <w:color w:val="0000EE"/>
            <w:u w:val="single"/>
          </w:rPr>
          <w:t>https://lithium-news.com/global-ev-demand-forecast-reshapes-green-energy-and-lithium-investment-strategies/</w:t>
        </w:r>
      </w:hyperlink>
      <w:r>
        <w:t xml:space="preserve"> - * The EV demand forecast suggests annual sales could reach 45 million units globally by 2030. * Manufacturers like Tesla, Ford, GM, Volkswagen, BYD, and NIO are competing and expanding into Western markets. * Lithium supply chain dynamics present investment opportunities due to capacity shortages and new extraction technologies. * Lithium prices surged over 400% between 2020 and 2022, with emerging players attracting capital. * Green energy infrastructure such as renewable power generation, charging networks, and grid modernisation is critical to supporting EV growth. * Investments in fast-charging tech, energy storage, and vehicle-to-grid solutions are vital for infrastructure development. 36. </w:t>
      </w:r>
      <w:hyperlink r:id="rId36">
        <w:r>
          <w:rPr>
            <w:color w:val="0000EE"/>
            <w:u w:val="single"/>
          </w:rPr>
          <w:t>https://lithium-news.com/rising-supply-deficit-warnings-drive-revolutionary-breakthroughs-in-lithium-extraction-technology/</w:t>
        </w:r>
      </w:hyperlink>
      <w:r>
        <w:t xml:space="preserve"> - * Supply deficit warnings from Goldman Sachs, Deutsche Bank, and Morgan Stanley have prompted increased investment in innovative lithium extraction technologies. * Direct lithium extraction (DLE) technology emerges as a major breakthrough, enabling faster recovery rates from lithium brine. * Companies like Summit Nanotech, Lilac Solutions, and ExxonMobil are developing unconventional lithium sources, including geothermal brine, spurred by supply concerns. * AI and machine learning applications accelerate efficiency and site identification in lithium extraction. * Industry efforts focus on environmentally sustainable methods amid increasing supply pressures. 37. </w:t>
      </w:r>
      <w:hyperlink r:id="rId37">
        <w:r>
          <w:rPr>
            <w:color w:val="0000EE"/>
            <w:u w:val="single"/>
          </w:rPr>
          <w:t>https://evmagz.com/byd-retains-china-nev-sales-lead-in-march-as-tesla-slips-to-fourth/</w:t>
        </w:r>
      </w:hyperlink>
      <w:r>
        <w:t xml:space="preserve"> - * BYD remained China’s top seller of new energy passenger vehicles in March, with 194,131 units sold, up 118.9% from February. * Tesla’s China retail sales in March were 56,107 units, up 46.9% from February but down 24.3% from a year earlier, placing it fourth in market share. * BYD's market share increased to 22.8% in March, while Tesla's market share decreased to 6.6%. * For the January-March period, BYD led with 377,004 units, and Tesla ranked fourth with 112,798 units. * In broader passenger car market, BYD ranked first in March and Geely led in January-March overall shares. 38. </w:t>
      </w:r>
      <w:hyperlink r:id="rId38">
        <w:r>
          <w:rPr>
            <w:color w:val="0000EE"/>
            <w:u w:val="single"/>
          </w:rPr>
          <w:t>https://evmagz.com/tesla-weighs-smaller-suv-below-model-y-reuters-reports/</w:t>
        </w:r>
      </w:hyperlink>
      <w:r>
        <w:t xml:space="preserve"> - * Tesla is evaluating a smaller electric SUV positioned below the Model Y, with potential development discussions happening in 2023. * The proposed compact SUV would be about 4.28 meters long, smaller than the Model Y. * Tesla is exploring a smaller battery pack to reduce costs, which may lower the vehicle's driving range. * Production could potentially start in 2027 at Tesla’s Giga Shanghai, with other sites possible later. * The project has not yet received final approval, and previous speculation about a low-cost Tesla model remains unconfirmed. 39. </w:t>
      </w:r>
      <w:hyperlink r:id="rId39">
        <w:r>
          <w:rPr>
            <w:color w:val="0000EE"/>
            <w:u w:val="single"/>
          </w:rPr>
          <w:t>https://dailypioneer.com/news/cm-rekha-earmarks-rs-3954-crore-outlay-for-new-ev-policy</w:t>
        </w:r>
      </w:hyperlink>
      <w:r>
        <w:t xml:space="preserve"> - * Chief Minister Rekha Gupta announced a total outlay of ₹3,954.25 crore for Delhi's Electric Vehicle (EV) policy 2026. * Draft policy invites stakeholders' suggestions within 30 days, focusing on fiscal incentives, infrastructure, and regulatory measures. * Implementation details include incentives for purchase, scrapping, and charging infrastructure, with Year-wise expenditure plan. * The policy mandates all government vehicle fleets, inter-state buses, and new registrations of three-wheelers and two-wheelers to be electric, with phased targets from 2027 to 2030. * Aims to promote clean, sustainable, and accessible transport in Delhi, with oversight committees and dedicated EV funds. 40. </w:t>
      </w:r>
      <w:hyperlink r:id="rId40">
        <w:r>
          <w:rPr>
            <w:color w:val="0000EE"/>
            <w:u w:val="single"/>
          </w:rPr>
          <w:t>https://www.fool.com/investing/2026/04/11/ev-sales-are-cratering-heres-why-im-holding-on-to/</w:t>
        </w:r>
      </w:hyperlink>
      <w:r>
        <w:t xml:space="preserve"> - * EV sales in the US declined 28% in the first quarter, with reports of 'cratering' and an emerging EV rust belt. * The US government tax credits that spurred EV growth have expired; emissions standards have been cut by the EPA. * Rivian's revenue increased 8% to $5.4 billion in 2025; net losses narrowed to $3.6 billion. * Rivian received a $2 billion investment from Volkswagen; launched a new R2 vehicle lineup scheduled for delivery later this year. * Rivian is positioned to compete as its lower-priced models will be comparable to average car prices, reducing dependence on incentives. 41. </w:t>
      </w:r>
      <w:hyperlink r:id="rId41">
        <w:r>
          <w:rPr>
            <w:color w:val="0000EE"/>
            <w:u w:val="single"/>
          </w:rPr>
          <w:t>https://www.unian.ua/curiosities/akumulyator-dlya-elektromobilya-vcheni-zrobili-proriv-13345989.html</w:t>
        </w:r>
      </w:hyperlink>
      <w:r>
        <w:t xml:space="preserve"> - * Researchers in China, from Nankai University, redesigned lithium-ion battery electrolytes, replacing graphite anodes with lithium metal. * The new design improves energy density, reduces thickness, and maintains performance at extreme cold temperatures. * Lab tests indicate batteries could deliver around 700 Wh/kg at room temperature and 400 Wh/kg at -50°C, outpacing current electric vehicle batteries. * The advances may extend drone and unmanned vehicle flight ranges and improve electric vehicle performance. * New battery designs address dendrite formation, decreasing short-circuit risk and improving safety. 42. </w:t>
      </w:r>
      <w:hyperlink r:id="rId42">
        <w:r>
          <w:rPr>
            <w:color w:val="0000EE"/>
            <w:u w:val="single"/>
          </w:rPr>
          <w:t>https://www.technetbooks.com/2026/04/tesla-budget-electric-vehicle.html</w:t>
        </w:r>
      </w:hyperlink>
      <w:r>
        <w:t xml:space="preserve"> - * Tesla plans to develop a budget electric vehicle targeted at $34,000, primarily for China, aiming for market entry before 2027. * The company has reversed its prior strategy of avoiding budget models, adapting to market demands. * The vehicle design includes a lightweight frame and smaller battery capacity, with reduced driving range. * Tesla faces operational challenges, including underperformance of the Cybertruck and autonomous taxi efforts. * Supply chain benefits are leveraged from Shanghai production for upcoming product launches.</w:t>
      </w:r>
      <w:r/>
    </w:p>
    <w:p>
      <w:r/>
      <w:r>
        <w:t xml:space="preserve">43. </w:t>
      </w:r>
      <w:hyperlink r:id="rId43">
        <w:r>
          <w:rPr>
            <w:color w:val="0000EE"/>
            <w:u w:val="single"/>
          </w:rPr>
          <w:t>https://thenewswheel.com/as-oil-routes-collapse-drivers-electric-vehicles/</w:t>
        </w:r>
      </w:hyperlink>
      <w:r>
        <w:t xml:space="preserve"> - * The conflict in the Strait of Hormuz caused global supply disruptions, impacting oil prices and exposing vulnerabilities. * High oil prices and reduced electric vehicle costs have increased consumer demand, with notable growth in markets like the UK, France, Australia, and Southeast Asia. * Electric vehicle infrastructure has doubled since 2022, with advancements in fast-charging technology reducing range anxiety. * Chinese manufacturers, such as BYD and Geely, are increasing exports amid slowing demand in China, while Western automakers face reduced EV investments due to weaker US demand. * Government policies, including tax reductions and credit systems, support EV adoption; rising key material costs pose challenges. * Electric vehicle demand is likely to persist based on past energy crises, despite potential oil price stabilisation. 44. </w:t>
      </w:r>
      <w:hyperlink r:id="rId44">
        <w:r>
          <w:rPr>
            <w:color w:val="0000EE"/>
            <w:u w:val="single"/>
          </w:rPr>
          <w:t>https://sigmaearth.com/teslas-new-compact-suv-could-arrive-at-a-price-below-34000/?utm_source=rss&amp;utm_medium=rss&amp;utm_campaign=teslas-new-compact-suv-could-arrive-at-a-price-below-34000</w:t>
        </w:r>
      </w:hyperlink>
      <w:r>
        <w:t xml:space="preserve"> - * Tesla plans to release a new affordable compact SUV with initial pricing estimated under $34,000. * The vehicle will be smaller, lighter, and cheaper than the Model Y, with a size of around 4.28 meters and weight of about 1.5 tonnes. * The new model will likely feature a reduced capacity battery pack and a single engine to cut costs. * Tesla benefits from manufacturing cost advantages in its Shanghai factory, which are 20–30% lower than in the US. * The move aims to address market demand for budget EVs, especially in emerging economies and in response to Chinese rivals like BYD. 45. </w:t>
      </w:r>
      <w:hyperlink r:id="rId45">
        <w:r>
          <w:rPr>
            <w:color w:val="0000EE"/>
            <w:u w:val="single"/>
          </w:rPr>
          <w:t>https://skillings.net/lithium-market-outlook-identifying-the-bottom-in-the-2026-cycle/</w:t>
        </w:r>
      </w:hyperlink>
      <w:r>
        <w:t xml:space="preserve"> - - The lithium market has recovered from the 2023-2025 downturn, with prices rising by 130% since the 2025 lows, reaching approximately $22,500 USD per tonne as of April 2026. - The market is transitioning from oversupply to potential deficit, driven by increased demand from EVs, stationary energy storage, and heavy-duty transport sectors. - Global EV sales are expected to surpass 25 million units in 2026, supported by affordability and market growth in North America, Europe, and China. - Significant growth in energy storage capacity, especially in North America and China, is exerting pressure on lithium supplies. - Analysts forecast a market deficit of 22,000 to 80,000 tonnes LCE, leading OEMs to prefer long-term agreements; geopolitical tensions and supply chain de-risking efforts are notable factors. 46. </w:t>
      </w:r>
      <w:hyperlink r:id="rId46">
        <w:r>
          <w:rPr>
            <w:color w:val="0000EE"/>
            <w:u w:val="single"/>
          </w:rPr>
          <w:t>https://thenewsmill.com/2026/04/delhi-government-invites-feedback-on-draft-ev-policy-aimed-at-electric-vehicle-adoption/</w:t>
        </w:r>
      </w:hyperlink>
      <w:r>
        <w:t xml:space="preserve"> - * The Delhi government has released its draft Electric Vehicle (EV) Policy 2026 for public consultation. * The policy mandates phased electrification of vehicles, including school buses and fleet aggregators, with targets up to 30% by March 2030. * It allocates Rs 3,954.25 crore for incentives, infrastructure, and scrapping, with phased purchase and scrapping incentives. * Incentives include tax exemptions, direct benefit transfers, and rebates on electric two-wheelers, three-wheelers, and cars. * The policy promotes recycling infrastructure, public charging stations, and electric vehicle adoption in government fleets. 47. </w:t>
      </w:r>
      <w:hyperlink r:id="rId47">
        <w:r>
          <w:rPr>
            <w:color w:val="0000EE"/>
            <w:u w:val="single"/>
          </w:rPr>
          <w:t>https://dei.com.sg/xev-will-launches-a-new-hardware-service-ev-model-in-europe-cutting-entry-costs-and-expanding-access-to-battery-swapping/</w:t>
        </w:r>
      </w:hyperlink>
      <w:r>
        <w:t xml:space="preserve"> - * XEV announces European rollout of its Customer-to-Manufacturer ecosystem, lowering EV entry costs by leasing batteries separately. 48. </w:t>
      </w:r>
      <w:hyperlink r:id="rId48">
        <w:r>
          <w:rPr>
            <w:color w:val="0000EE"/>
            <w:u w:val="single"/>
          </w:rPr>
          <w:t>https://www.eqmagpro.com/india-targets-complete-ev-battery-value-chain-within-2-3-years-to-boost-clean-mobility-eq/</w:t>
        </w:r>
      </w:hyperlink>
      <w:r>
        <w:t xml:space="preserve"> - • India plans to establish a full EV battery value chain within 2–3 years, focusing on mining, processing, cell manufacturing, and recycling. • The initiative aims to reduce import dependence and secure critical minerals like lithium, cobalt, nickel, and graphite. • Developing refining capacity and establishing gigafactories support domestic production and localisation. • Recycling infrastructure is included to promote sustainability and resource circularity. • Government policies and incentives are expected to enhance ecosystem growth and investment. • The strategy aligns with India’s EV adoption and clean energy goals, supporting industry growth and job creation. 49. </w:t>
      </w:r>
      <w:hyperlink r:id="rId49">
        <w:r>
          <w:rPr>
            <w:color w:val="0000EE"/>
            <w:u w:val="single"/>
          </w:rPr>
          <w:t>https://evmagz.com/cylib-joins-german-consortium-to-develop-sodium-ion-batteries-and-recycling-processes/</w:t>
        </w:r>
      </w:hyperlink>
      <w:r>
        <w:t xml:space="preserve"> - * German battery recycling company Cylib joins a consortium of 25 entities for the 'SIB:DE Entwicklung' project. * Project funded by Germany’s Federal Ministry for Research, Technology, and Space with 14.5 million euros, running from March 2026 to February 2029. * Focuses on developing sodium-ion battery technology and recycling processes, including large-format cells and recyclability methods. * Cylib leads recycling work with TU Braunschweig, exploring mechanical, hydrometallurgical, and direct recycling approaches. * The project aims to establish a circular sodium-ion value chain in Europe. 50. </w:t>
      </w:r>
      <w:hyperlink r:id="rId50">
        <w:r>
          <w:rPr>
            <w:color w:val="0000EE"/>
            <w:u w:val="single"/>
          </w:rPr>
          <w:t>https://evmagz.com/byds-denza-makes-european-debut-with-premium-ev-launch-in-paris/</w:t>
        </w:r>
      </w:hyperlink>
      <w:r>
        <w:t xml:space="preserve"> - * BYD introduced its ultra-fast charging technology to Europe during a launch event in Paris. * Denza unveiled new electric and hybrid models, including the Z9GT and D9 MPV. * The Z9GT features independent rear-wheel steering and can accelerate from 0 to 100 km/h in 2.7 seconds. * BYD showcased its 1,500-kilowatt flash-charging technology, capable of charging to 70% in five minutes. * The company plans to build 3,000 flash-charging stations in Europe and expand its retail network across over 30 European countries by 2026. 51. </w:t>
      </w:r>
      <w:hyperlink r:id="rId51">
        <w:r>
          <w:rPr>
            <w:color w:val="0000EE"/>
            <w:u w:val="single"/>
          </w:rPr>
          <w:t>https://www.focus.de/auto/mit-neuem-elektro-suv-bricht-mercedes-bisherigen-verkaufsrekord_691bedc6-bee7-4bde-8029-f1c56980c525.html</w:t>
        </w:r>
      </w:hyperlink>
      <w:r>
        <w:t xml:space="preserve"> - * Mercedes-Benz Group reports record sales in Q1 2026 with 499,700 vehicles sold, driven by a new electric GLC. * Electric vehicle sales increased by 9%, with strong demand for new models like the battery-powered CLA and the electric GLC. * In Europe, electric vehicle sales grew by 34% for the new CLA, and in Germany, by 36%; overall European growth was 7%. * US sales increased by 20%, whereas China saw a decline due to model phase-outs and macroeconomic factors. * The company maintains production at Rastatt and Bremen plants to meet demand for electric models. 52. </w:t>
      </w:r>
      <w:hyperlink r:id="rId52">
        <w:r>
          <w:rPr>
            <w:color w:val="0000EE"/>
            <w:u w:val="single"/>
          </w:rPr>
          <w:t>https://www.aol.com/solid-state-battery-thats-revolutionizing-163011963.html</w:t>
        </w:r>
      </w:hyperlink>
      <w:r>
        <w:t xml:space="preserve"> - * Donut Lab announces unveiling of a solid-state battery (SSB) claimed to be ready for mass production, with independent tests pending.</w:t>
      </w:r>
      <w:r>
        <w:rPr>
          <w:i/>
        </w:rPr>
        <w:t xml:space="preserve"> The battery reportedly charges from 0% to 100% in five minutes and can safely be charged to full capacity.</w:t>
      </w:r>
      <w:r>
        <w:t xml:space="preserve"> It has an energy density of 400 Wh/kg, surpassing other prototypes.</w:t>
      </w:r>
      <w:r>
        <w:rPr>
          <w:i/>
        </w:rPr>
        <w:t xml:space="preserve"> Donut Lab claims a lifespan of 100,000 cycles, significantly longer than lithium-ion batteries.</w:t>
      </w:r>
      <w:r>
        <w:t xml:space="preserve"> Independent tests by VTT Technical Research Centre of Finland are ongoing to verify claims.</w:t>
      </w:r>
      <w:r>
        <w:rPr>
          <w:i/>
        </w:rPr>
        <w:t xml:space="preserve"> The technology aims to address EV range anxiety, charging times, and battery weight issues.</w:t>
      </w:r>
      <w:r>
        <w:t xml:space="preserve"> Several automakers, including Mercedes-Benz and MG, are also developing solid-state battery technology. 53. </w:t>
      </w:r>
      <w:hyperlink r:id="rId53">
        <w:r>
          <w:rPr>
            <w:color w:val="0000EE"/>
            <w:u w:val="single"/>
          </w:rPr>
          <w:t>https://www.openpr.com/news/4465562/lithium-market-reaches-strategic-inflection-point-as-ev-scale</w:t>
        </w:r>
      </w:hyperlink>
      <w:r>
        <w:t xml:space="preserve"> - * The lithium market was valued at USD 9.3 billion in 2023 and is forecasted to reach USD 38.8 billion by 2031, with a CAGR of 19.5%. * Lithium demand in 2024 rose by nearly 30%, driven mainly by energy storage and electric vehicles. * Electric vehicle sales surpassed 17 million in 2024, with a forecast of over 20 million in 2025. * Lithium prices declined significantly in 2024, impacting project economics and supply chain discipline. * Major companies like SQM, Lithium Americas, Albemarle, and Ganfeng expanded operations and strategic positions in lithium supply and technology. * The market is shifting from scarcity to competitiveness, with increased focus on cost, project quality, and supply security. 54. </w:t>
      </w:r>
      <w:hyperlink r:id="rId54">
        <w:r>
          <w:rPr>
            <w:color w:val="0000EE"/>
            <w:u w:val="single"/>
          </w:rPr>
          <w:t>https://carnewschina.com/2026/04/11/chinas-sodium-batteries-switch-to-cheaper-longer-lasting-cathodes-as-older-chemistry-gradually-declines/</w:t>
        </w:r>
      </w:hyperlink>
      <w:r>
        <w:t xml:space="preserve"> - * Sodium-ion battery industry in China shows increased use of polyanion-based cathodes, especially NFPP, in 2026. * Energy storage demand influences cathode choice due to requirements for cycle life and safety. * Safety validation includes tests surviving exposure to temperatures up to 300°C. * Layered oxide cathodes face structural and cost constraints, limiting large-scale deployment. * Industry moves from lab validation to commercial trial phases with real-world applications. * Industry development remains segmented with multiple cathode formats for different applications. * Overall, sodium-ion batteries progress from validation to early deployment, supporting growth and safety improvements. 55. </w:t>
      </w:r>
      <w:hyperlink r:id="rId55">
        <w:r>
          <w:rPr>
            <w:color w:val="0000EE"/>
            <w:u w:val="single"/>
          </w:rPr>
          <w:t>https://skillings.net/argentina-streamlines-permitting-for-frontier-lithium-projects-april-10th-2026/</w:t>
        </w:r>
      </w:hyperlink>
      <w:r>
        <w:t xml:space="preserve"> - * The Argentine government introduced the 'Frontier Mineral Acceleration Initiative' to accelerate lithium exploration and extraction permits in frontier basins. * The new framework aims to reduce administrative lead times by up to 40% and standardise environmental assessments. * Provincial courts have issued rulings halting projects over water and environmental concerns, highlighting regional challenges. * Companies like Argentina Lithium &amp; Energy and Galan Lithium are advancing projects in the new regulatory environment. * DLE technology is prioritised in permits for its lower water footprint and environmental benefits. * The initiative is part of Argentina's efforts to increase lithium production for the global energy transition by 2026. 56. </w:t>
      </w:r>
      <w:hyperlink r:id="rId55">
        <w:r>
          <w:rPr>
            <w:color w:val="0000EE"/>
            <w:u w:val="single"/>
          </w:rPr>
          <w:t>https://skillings.net/argentina-streamlines-permitting-for-frontier-lithium-projects-april-10th-2026/</w:t>
        </w:r>
      </w:hyperlink>
      <w:r>
        <w:t xml:space="preserve"> - * The Argentine federal government introduces the 'Frontier Mineral Acceleration Initiative' to speed up permitting for lithium exploration and extraction in frontier basins. * Aims to reduce exploration permit lead times by up to 40%, targeting underexplored areas outside the Lithium Triangle. * The initiative responds to a projected lithium supply-demand gap in 2026 and global demand for critical minerals. * Provincial courts, notably in Catamarca, challenge federal initiatives, demanding comprehensive environmental impact assessments. * Projects utilising Direct Lithium Extraction (DLE) technology are prioritised for faster approval under new guidelines. 57. </w:t>
      </w:r>
      <w:hyperlink r:id="rId55">
        <w:r>
          <w:rPr>
            <w:color w:val="0000EE"/>
            <w:u w:val="single"/>
          </w:rPr>
          <w:t>https://skillings.net/argentina-streamlines-permitting-for-frontier-lithium-projects-april-10th-2026/</w:t>
        </w:r>
      </w:hyperlink>
      <w:r>
        <w:t xml:space="preserve"> - * The Argentine government introduces the "Frontier Mineral Acceleration Initiative" to speed up lithium exploration and extraction permits in frontier regions. * Federal guidelines aim to reduce administrative lead times and promote DLE technology utilisation by late 2026. * Judicial rulings, like in Catamarca, impose environmental impact study requirements, creating regional hurdles. * Several companies, including Argentina Lithium &amp; Energy and Galan Lithium, are progressing with permits under new regulations. * The policy supports Argentina's role in the global energy transition, considering international demand and geopolitical factors. 58. </w:t>
      </w:r>
      <w:hyperlink r:id="rId56">
        <w:r>
          <w:rPr>
            <w:color w:val="0000EE"/>
            <w:u w:val="single"/>
          </w:rPr>
          <w:t>https://www.teslarati.com/tesla-semi-truck-factory-nevada/</w:t>
        </w:r>
      </w:hyperlink>
      <w:r>
        <w:t xml:space="preserve"> - - Tesla launches a new 1.7 million sq ft Semi factory near Reno, Nevada, with volume production beginning in March 2026. - The factory’s location next to Gigafactory Nevada allows for integration of 4680 battery cell production, streamlining supply logistics. - The development addresses previous supply chain delays, enabling the production of 50,000 trucks annually. - The 2026 model features weight reduction, aerodynamics updates, and 1.2 MW Megacharger support; charging stations planned for nationwide expansion. - Major clients include PepsiCo, Kroger, Walmart, Costco, DHL, US Foods, Hight Logistics, WattEV, with extensive fleet deployment and efficiency verified. 59. </w:t>
      </w:r>
      <w:hyperlink r:id="rId57">
        <w:r>
          <w:rPr>
            <w:color w:val="0000EE"/>
            <w:u w:val="single"/>
          </w:rPr>
          <w:t>https://mexicobusiness.news/automotive/news/tesla-develops-low-cost-ev-suv-amid-sales-decline</w:t>
        </w:r>
      </w:hyperlink>
      <w:r>
        <w:t xml:space="preserve"> - * Tesla begins early-stage development of a compact electric SUV designed to be more affordable than its current models. * The vehicle will have a smaller battery, single-motor configuration, and measure approximately 4.28 m in length. * Initial production is planned in Shanghai, with potential expansion to the US and Europe. * The project indicates a strategic shift towards more affordable, partially autonomous vehicles with manual driving capabilities. * Tesla aims to address declining sales and increased competition from lower-cost Chinese EVs.</w:t>
      </w:r>
      <w:r/>
    </w:p>
    <w:p>
      <w:r/>
      <w:r>
        <w:t xml:space="preserve">60. </w:t>
      </w:r>
      <w:hyperlink r:id="rId58">
        <w:r>
          <w:rPr>
            <w:color w:val="0000EE"/>
            <w:u w:val="single"/>
          </w:rPr>
          <w:t>https://www.nezavisne.com/automobili/auto-novosti/Elektricni-automobili-u-Njemackoj-sada-su-trazeniji-od-benzinaca/959841</w:t>
        </w:r>
      </w:hyperlink>
      <w:r>
        <w:t xml:space="preserve"> - * Electric vehicle sales in Germany increased by 66.2% compared to March last year. * In the first three months, 159,630 EVs were delivered, a 41.3% increase. * March saw 294,161 new registrations, with EVs accounting for 24%. * EVs overtook petrol cars, which now hold 22.8% of the market. * Hybrid vehicles also experienced significant growth. * New government measures, including tax exemptions and subsidies, supported electric vehicle demand. 61. </w:t>
      </w:r>
      <w:hyperlink r:id="rId59">
        <w:r>
          <w:rPr>
            <w:color w:val="0000EE"/>
            <w:u w:val="single"/>
          </w:rPr>
          <w:t>https://lithium-news.com/record-lithium-etf-inflows-signal-massive-investor-shift-toward-clean-energy-infrastructure/</w:t>
        </w:r>
      </w:hyperlink>
      <w:r>
        <w:t xml:space="preserve"> - * Institutional investors have invested over $8.2 billion in lithium ETFs over the past 18 months. * The inflow coincides with global automakers’ EV investment plans exceeding $400 billion and accelerated ICE bans in multiple countries. * Established lithium producers like Albemarle, SQM, and Livent are now core holdings, moving away from junior miners. * Growing lithium demand is projected to increase by 1,800% by 2035, amid supply constraints and geopolitical tensions. * Advances in battery technology and increased energy storage applications are boosting long-term lithium demand. 62. </w:t>
      </w:r>
      <w:hyperlink r:id="rId60">
        <w:r>
          <w:rPr>
            <w:color w:val="0000EE"/>
            <w:u w:val="single"/>
          </w:rPr>
          <w:t>https://lithium-news.com/industry-experts-predict-supply-deficit-warning-will-transform-lithium-markets-forever/</w:t>
        </w:r>
      </w:hyperlink>
      <w:r>
        <w:t xml:space="preserve"> - * The lithium industry faces a significant supply deficit due to surging global demand, driven by electric vehicles and renewable energy storage. * Traditional mining approaches are hindered by environmental regulations, geological limitations, and permitting delays. * Investment is increasing in alternative extraction technologies, recycling, and exploration in countries like African nations and South America. * Automobile manufacturers such as Tesla and General Motors are forming direct partnerships with lithium producers and developing their own extraction capabilities. * Recycling technology may recover up to 95% of lithium, providing a secondary resource and alleviating market pressures. * Market pricing is shifting from spot prices to long-term contracts tied to EV sales and battery production. * Countries with large reserves, including Bolivia, Chile, Argentina, and China, are forging strategic alliances. * The transformation extends beyond supply and demand to innovation, corporate strategy, geopolitics, and the pace of energy transition. 63. </w:t>
      </w:r>
      <w:hyperlink r:id="rId61">
        <w:r>
          <w:rPr>
            <w:color w:val="0000EE"/>
            <w:u w:val="single"/>
          </w:rPr>
          <w:t>https://canadianautodealer.ca/2026/04/ottawa-backs-ev-push-with-new-investments/</w:t>
        </w:r>
      </w:hyperlink>
      <w:r>
        <w:t xml:space="preserve"> - * The Government of Canada invests in EV infrastructure to reduce emissions and promote zero-emission transportation. * Funding supports expanding access to EV charging stations in public, workplace, and residential areas. * The initiative aims to address barriers to EV adoption, such as charging accessibility. * The funding is part of Canada’s Auto Strategy to promote a connected, electric, and clean future. * Projects aim to enhance EV ecosystem growth and increase charging options across urban and rural areas. 64. </w:t>
      </w:r>
      <w:hyperlink r:id="rId62">
        <w:r>
          <w:rPr>
            <w:color w:val="0000EE"/>
            <w:u w:val="single"/>
          </w:rPr>
          <w:t>https://maseconomics.com/the-economics-of-electric-vehicles-subsidies-supply-chains-and-the-green-transition/</w:t>
        </w:r>
      </w:hyperlink>
      <w:r>
        <w:t xml:space="preserve"> - ['</w:t>
      </w:r>
      <w:r>
        <w:rPr>
          <w:i/>
        </w:rPr>
        <w:t>In 2025, global EV sales exceeded 20 million units, representing over 25% of new car sales, with China accounting for 65%.', '</w:t>
      </w:r>
      <w:r>
        <w:t>Battery costs have fallen 90% over a decade, enabling cheaper EVs, with voltage parity expected by 2030.', '</w:t>
      </w:r>
      <w:r>
        <w:rPr>
          <w:i/>
        </w:rPr>
        <w:t>The 2026 Strait of Hormuz crisis led to oil prices surpassing $100, with EV demand surging in oil-importing countries.', '</w:t>
      </w:r>
      <w:r>
        <w:t>EV adoption displaces approximately 1.3 million barrels of oil per day in 2024, projected to reach 5 million by 2030.', '</w:t>
      </w:r>
      <w:r>
        <w:rPr>
          <w:i/>
        </w:rPr>
        <w:t xml:space="preserve">China leads in EV manufacturing, controlling key minerals, creating a competitive advantage and triggering protectionist policies.'] 65. </w:t>
      </w:r>
      <w:hyperlink r:id="rId63">
        <w:r>
          <w:rPr>
            <w:color w:val="0000EE"/>
            <w:u w:val="single"/>
          </w:rPr>
          <w:t>https://www.howtogeek.com/us-ev-sales-tanked-in-early-2026-except-for-tesla-and-toyota/</w:t>
        </w:r>
      </w:hyperlink>
      <w:r>
        <w:rPr>
          <w:i/>
        </w:rPr>
        <w:t xml:space="preserve"> - * US EV sales fell 27% year-over-year in Q1 2026 to 216,399 cars, 5.8% of the market. * Major brands like Volkswagen, Ford, and BMW experienced significant sales drops. * Tesla's EV sales decreased slightly but its market share increased from 43% to over 54%, driven by Model Y. * Toyota's sales surged by 79%, and Lexus sales increased over 206%. * Cox Automotive attributes the decline to end of federal incentives and market reset, focusing on affordability and infrastructure. * Other brands like Lucid and Rivian saw modest growth amid industry changes. * Cox forecasts long-term EV demand growth despite current market challenges. 66. </w:t>
      </w:r>
      <w:hyperlink r:id="rId64">
        <w:r>
          <w:rPr>
            <w:color w:val="0000EE"/>
            <w:u w:val="single"/>
          </w:rPr>
          <w:t>https://lithium-news.com/record-investment-flows-drive-revolutionary-lithium-extraction-through-strategic-royalty-partnerships/</w:t>
        </w:r>
      </w:hyperlink>
      <w:r>
        <w:rPr>
          <w:i/>
        </w:rPr>
        <w:t xml:space="preserve"> - * Investment in lithium royalties is funding the development and adoption of advanced extraction technologies such as DLE systems. * Royalty agreements now include incentives for technological milestones, accelerating lithium project timelines. * Leading royalty companies co-invest in research on lithium recovery from unconventional sources. * Reduced time-to-production and environmental benefits are linked to royalty-financed technology upgrades. * Emerging technologies like AI-optimised processing and geothermal lithium extraction receive support via royalty models. 67. </w:t>
      </w:r>
      <w:hyperlink r:id="rId65">
        <w:r>
          <w:rPr>
            <w:color w:val="0000EE"/>
            <w:u w:val="single"/>
          </w:rPr>
          <w:t>https://lithium-news.com/critical-lithium-supply-deficit-warning-threatens-global-technology-revolution/</w:t>
        </w:r>
      </w:hyperlink>
      <w:r>
        <w:rPr>
          <w:i/>
        </w:rPr>
        <w:t xml:space="preserve"> - * Lithium demand has surged by 400% since 2020 due to electric vehicles and renewable energy storage. * Current global lithium production capacity is approximately 650,000 metric tons annually, with projected demand exceeding 2.1 million metric tons over the next five years. * Major reserves are in Australia and Chile, creating geopolitical vulnerabilities; China handles over 80% of refining. * Innovation efforts include sodium-ion batteries, solid-state technologies, and recycling methods, but remain experimental. * Lithium prices have increased by 850% since early 2021, causing market volatility and affecting production plans. 68. </w:t>
      </w:r>
      <w:hyperlink r:id="rId66">
        <w:r>
          <w:rPr>
            <w:color w:val="0000EE"/>
            <w:u w:val="single"/>
          </w:rPr>
          <w:t>https://www.mrw.co.uk/news/plymouth-battery-recycling-site-receives-18-5m-in-government-funds-10-04-2026/</w:t>
        </w:r>
      </w:hyperlink>
      <w:r>
        <w:rPr>
          <w:i/>
        </w:rPr>
        <w:t xml:space="preserve"> - - The UK Government provides £18.5m in grant funding to Altilium for its ACT3 battery recycling facility in Plymouth, aimed at processing 24,000 EV batteries annually. - The funding is part of the DRIVE35 Scale-Up Fund to enhance domestic manufacturing and supply chain capabilities. - Separately, the government allocates £380m for a gigafactory operated by Agratas in the UK. - The initiatives aim to develop a circular domestic supply of battery materials and reduce reliance on imports. - Construction of the Altilium plant in Plymouth expected to start in summer with commissioning in late 2027. 69. </w:t>
      </w:r>
      <w:hyperlink r:id="rId67">
        <w:r>
          <w:rPr>
            <w:color w:val="0000EE"/>
            <w:u w:val="single"/>
          </w:rPr>
          <w:t>https://www.team-bhp.com/news/uk-tatas-battery-arm-gets-510-million-ev-battery-gigafactory</w:t>
        </w:r>
      </w:hyperlink>
      <w:r>
        <w:rPr>
          <w:i/>
        </w:rPr>
        <w:t xml:space="preserve"> - * The UK awarded $509.54 million to Tata Group’s Agratas for a gigafactory in Somerset, UK. 70. </w:t>
      </w:r>
      <w:hyperlink r:id="rId68">
        <w:r>
          <w:rPr>
            <w:color w:val="0000EE"/>
            <w:u w:val="single"/>
          </w:rPr>
          <w:t>https://eandt.theiet.org/2026/04/10/tata-group-secures-ps380m-uk-support-major-ev-battery-plant</w:t>
        </w:r>
      </w:hyperlink>
      <w:r>
        <w:rPr>
          <w:i/>
        </w:rPr>
        <w:t xml:space="preserve"> - * The UK government confirms a £380m grant to Tata Group’s battery plant, planned to open in late 2027. * The gigafactory, built by Tata subsidiary Agratas, will supply Jaguar Land Rover’s EV operations in the UK. * Construction started in early 2024, with an estimated total cost of around £4bn. * The factory aims to produce 40 GWh of batteries annually, making it one of Europe's largest. * The UK’s only existing gigafactory in Sunderland supplies 1.8 GWh, with a new plant opening in 2025 with 15.8 GWh capacity. 71. </w:t>
      </w:r>
      <w:hyperlink r:id="rId69">
        <w:r>
          <w:rPr>
            <w:color w:val="0000EE"/>
            <w:u w:val="single"/>
          </w:rPr>
          <w:t>https://editorialge.com/ev-battery-recycling-challenges/</w:t>
        </w:r>
      </w:hyperlink>
      <w:r>
        <w:rPr>
          <w:i/>
        </w:rPr>
        <w:t xml:space="preserve"> - * Electric vehicles face issues with end-of-life lithium-ion batteries, which can become hazardous waste. * Global demand for key EV battery materials, including lithium, cobalt, nickel, and graphite, is projected to rise sharply by 2050. * Advances like hydrometallurgy and pyrometallurgy, along with second-life applications, are improving material recovery. * Companies such as Redwood Materials and Li-Cycle recover over 95% of critical materials, enhancing supply chains and reducing environmental impact. * Challenges include low recycling rates, high costs, standardisation issues, safety risks, and logistics; solutions involve regulatory efforts and technological innovations. * Strong policies in the EU and California promote recycling standards and circular economy practices. * Recycling decreases reliance on virgin materials, cuts emissions, and extends battery lifespan through second-life uses. * Emerging technologies and closed-loop systems aim to optimise resource recovery and sustainability. 72. </w:t>
      </w:r>
      <w:hyperlink r:id="rId70">
        <w:r>
          <w:rPr>
            <w:color w:val="0000EE"/>
            <w:u w:val="single"/>
          </w:rPr>
          <w:t>https://www.pv-magazine.com/2026/04/10/sodium-ion-battery-study-claims-zero-thermal-runaway-breakthrough/</w:t>
        </w:r>
      </w:hyperlink>
      <w:r>
        <w:rPr>
          <w:i/>
        </w:rPr>
        <w:t xml:space="preserve"> - * Researchers from the Chinese Academy of Sciences Institute of Physics published a paper in Nature Energy. * Developed a self-protecting non-flammable electrolyte (PNE) for sodium-ion batteries. * Achieved a 'zero thermal runaway' in ampere-hour-level sodium-ion batteries. * The breakthrough enhances safety by eliminating fire and explosion risks. * The development could accelerate commercialisation of sodium-ion battery technology. 73. </w:t>
      </w:r>
      <w:hyperlink r:id="rId67">
        <w:r>
          <w:rPr>
            <w:color w:val="0000EE"/>
            <w:u w:val="single"/>
          </w:rPr>
          <w:t>https://www.team-bhp.com/news/uk-tatas-battery-arm-gets-510-million-ev-battery-gigafactory</w:t>
        </w:r>
      </w:hyperlink>
      <w:r>
        <w:rPr>
          <w:i/>
        </w:rPr>
        <w:t xml:space="preserve"> - * The UK awarded $509.54 million to Tata Group’s Agratas to establish an EV battery gigafactory in Somerset. * The factory will be Britain’s largest EV battery plant with a capacity of around 40 gigawatt-hours. * The funding aims to boost domestic EV battery production and supply chains for zero-emission transport. * Tata Motors and Jaguar Land Rover are supported by this initiative. * The funding was proposed last year by the Department of Business and Trade. 74. </w:t>
      </w:r>
      <w:hyperlink r:id="rId71">
        <w:r>
          <w:rPr>
            <w:color w:val="0000EE"/>
            <w:u w:val="single"/>
          </w:rPr>
          <w:t>https://www.propertyweek.com/news/government-signs-off-on-380m-for-tatas-somerset-electric-car-battery-gigafactory</w:t>
        </w:r>
      </w:hyperlink>
      <w:r>
        <w:rPr>
          <w:i/>
        </w:rPr>
        <w:t xml:space="preserve"> - * The UK government has approved a £380m investment in Agratas, Tata Group's battery manufacturing unit, for a gigafactory in Somerset. * The £4bn scheme at Gravity Smart Campus aims for 40GWh annual capacity, with production scheduled for next year. * Plans were confirmed in 2023, with negotiations over funding finalised by Labour; Tata sought close to £500m. * The project will create over 2,200 jobs and is expected to generate around £43bn in economic growth over 25 years. * Construction is ongoing, with battery production expected to commence by the end of 2027. 75. </w:t>
      </w:r>
      <w:hyperlink r:id="rId72">
        <w:r>
          <w:rPr>
            <w:color w:val="0000EE"/>
            <w:u w:val="single"/>
          </w:rPr>
          <w:t>https://electrek.co/2026/04/10/tesla-adds-sunwoda-fifth-global-battery-supplier-cost-pressure/</w:t>
        </w:r>
      </w:hyperlink>
      <w:r>
        <w:rPr>
          <w:i/>
        </w:rPr>
        <w:t xml:space="preserve"> - * Tesla appointed Sunwoda as its fifth EV power battery supplier, with LFP cells shipping from Shanghai for export vehicles. * The deal aims to diversify Tesla’s battery supply chain and reduce costs to address shrinking automotive margins. * Sunwoda manufactures third-generation LFP cells in Zhejiang, supporting fast-charging and supplying vehicles for export planned for 2027. * Tesla’s existing suppliers include CATL, Panasonic, LG, and BYD; Sunwoda’s addition increases negotiation leverage. * Tesla’s margins have fallen to 15.4%, down from 27% in 2021, prompting supply chain diversification as a cost control measure. 76. </w:t>
      </w:r>
      <w:hyperlink r:id="rId73">
        <w:r>
          <w:rPr>
            <w:color w:val="0000EE"/>
            <w:u w:val="single"/>
          </w:rPr>
          <w:t>http://prsync.com/marketsandmarkets-automotiveandtrasportation/global-e-motorcycle-market-growth-trends--forecast-analysis--5181339/</w:t>
        </w:r>
      </w:hyperlink>
      <w:r>
        <w:rPr>
          <w:i/>
        </w:rPr>
        <w:t xml:space="preserve"> - * The global e-motorcycle market is projected to grow from USD 0.37 billion in 2026 to USD 1.09 billion by 2032, at a CAGR of 12.7%. * Growth driven by demand for urban mobility, fuel cost volatility, and emission regulations. * Improvements in lithium-ion battery technology and expansion of fast-charging networks support market growth. * OEMs are expanding product portfolios across various capacity categories. * North America, Europe, and Asia Pacific are key markets with emphasis on performance and high-range models. * Major players include Zero Motorcycles, NIU Technologies, Energica Motor Company, and Lightning Motorcycle. 77. </w:t>
      </w:r>
      <w:hyperlink r:id="rId74">
        <w:r>
          <w:rPr>
            <w:color w:val="0000EE"/>
            <w:u w:val="single"/>
          </w:rPr>
          <w:t>https://www.energy-storage.news/american-battery-factory-lion-energy-form-partnership-for-us-made-lfp-bess-equipment/</w:t>
        </w:r>
      </w:hyperlink>
      <w:r>
        <w:rPr>
          <w:i/>
        </w:rPr>
        <w:t xml:space="preserve"> - * ABF and Lion Energy form a partnership to accelerate the US battery ecosystem, covering cell manufacturing to recycling. * Lion Energy plans to expand its US battery assembly with production lines expected in June. * ABF’s Arizona facility will initially produce 5.5GWh of prismatic LFP batteries, scaling to 15GWh. * The plant broke ground in 2023 with a US$1.2 billion investment. * ABF partnered with KAN Battery in 2024 to pilot LFP battery cell production, utilising a 1GWh factory in China. 78. </w:t>
      </w:r>
      <w:hyperlink r:id="rId75">
        <w:r>
          <w:rPr>
            <w:color w:val="0000EE"/>
            <w:u w:val="single"/>
          </w:rPr>
          <w:t>https://www.independent.co.uk/cars/electric-vehicles/tesla-new-electric-vehicle-ev-b2955260.html</w:t>
        </w:r>
      </w:hyperlink>
      <w:r>
        <w:rPr>
          <w:i/>
        </w:rPr>
        <w:t xml:space="preserve"> - * Tesla is reportedly developing a new compact and affordable electric SUV, not a variant of Model 3 or Y. * The vehicle is expected to measure 4.28 metres and could be produced in China, with plans to expand to the US and Europe. * The model may serve both human-driven and autonomous purposes, with Tesla aiming for optional driverless features. * The project is in early development, aiming for later production, potentially at Tesla’s Shanghai factory. * The new model is intended to be significantly cheaper than the Model 3, with a smaller battery and lighter weight. 79. </w:t>
      </w:r>
      <w:hyperlink r:id="rId76">
        <w:r>
          <w:rPr>
            <w:color w:val="0000EE"/>
            <w:u w:val="single"/>
          </w:rPr>
          <w:t>https://www.newswire.com/news/elektros-highlights-strategic-lithium-opportunity-in-2026-as-global-demand</w:t>
        </w:r>
      </w:hyperlink>
      <w:r>
        <w:rPr>
          <w:i/>
        </w:rPr>
        <w:t xml:space="preserve"> - ['</w:t>
      </w:r>
      <w:r>
        <w:t xml:space="preserve"> Elektros Inc. releases its 2026 lithium market outlook, citing tightening supply and accelerating demand driven by electrification and energy storage.', '</w:t>
      </w:r>
      <w:r>
        <w:rPr>
          <w:i/>
        </w:rPr>
        <w:t xml:space="preserve"> Lithium carbonate prices increase from $17,000 to approximately $22,970 per metric ton, with forecasts indicating a potential deficit of 22,000 to 80,000 metric tons by 2026.', '</w:t>
      </w:r>
      <w:r>
        <w:t xml:space="preserve"> Global lithium demand expected to grow about 14% in 2026, mainly due to electric vehicle adoption and energy storage expansion.', '</w:t>
      </w:r>
      <w:r>
        <w:rPr>
          <w:i/>
        </w:rPr>
        <w:t xml:space="preserve"> Elektros positions itself as a lithium producer in Africa, amidst geopolitical and regulatory uncertainties affecting supply timelines.', '</w:t>
      </w:r>
      <w:r>
        <w:t xml:space="preserve"> The company explores artisanal hard-rock lithium mining in Sierra Leone, with exports aimed at US refining partners.'] 80. </w:t>
      </w:r>
      <w:hyperlink r:id="rId77">
        <w:r>
          <w:rPr>
            <w:color w:val="0000EE"/>
            <w:u w:val="single"/>
          </w:rPr>
          <w:t>https://www.chinadailyasia.com/hk/article/631797</w:t>
        </w:r>
      </w:hyperlink>
      <w:r>
        <w:t xml:space="preserve"> - * Global sales of Chinese new energy vehicles have increased amid rising oil prices and Middle East tensions. * Chinese EV exports reached 349,000 units in March, up 140% year-on-year, with BYD leading. * HK-listed EV shares, including BYD, Geely, and NIO, have risen recently. * Analysts suggest the sector's rebound reflects a shift from valuation compression to a fundamentals-led market. * Market outlook expected to be modestly higher over 6–18 months, with performance linked to earnings and geopolitical developments. 81. </w:t>
      </w:r>
      <w:hyperlink r:id="rId78">
        <w:r>
          <w:rPr>
            <w:color w:val="0000EE"/>
            <w:u w:val="single"/>
          </w:rPr>
          <w:t>https://www.ad-hoc-news.de/boerse/news/ueberblick/kontrolmatik-teknoloji-stock-what-investors-need-to-know-about-this/69117488</w:t>
        </w:r>
      </w:hyperlink>
      <w:r>
        <w:t xml:space="preserve"> - * Kontrolmatik Teknoloji specialises in lithium battery systems, energy storage, and industrial automation in Turkey. * The company develops advanced solutions for energy management, supporting renewables and grid stability. * Projects are primarily in Turkey, with plans to export to Europe and the Middle East. * The firm focuses on customised solutions, R&amp;D in battery chemistry, and upstream lithium processing. * Analysts highlight its growth potential driven by Turkey's green energy initiatives and regional demand. * Risks include currency volatility, geopolitical tensions, supply chain disruptions, and market competition. * Investors are advised to consider growth prospects alongside regional and macroeconomic risks. 82. </w:t>
      </w:r>
      <w:hyperlink r:id="rId79">
        <w:r>
          <w:rPr>
            <w:color w:val="0000EE"/>
            <w:u w:val="single"/>
          </w:rPr>
          <w:t>https://www.automotiveworld.com/news/altilium-secures-18-5m-to-build-uk-ev-battery-refinery/</w:t>
        </w:r>
      </w:hyperlink>
      <w:r>
        <w:t xml:space="preserve"> - * Altilium receives £18.5m UK government grant through DRIVE35 fund to build the ACT3 refinery in Plymouth, due for commissioning in late 2027. * The facility will process 24,000 EV batteries annually, recovering critical materials including nickel, lithium sulphate, and graphite. * The refinery aims to recover over 95% of battery waste materials with lower emissions, supporting the UK battery supply chain. * Construction begins summer 2026, creating 70 jobs; the plant is part of UK's efforts to develop a domestic battery recycling industry. * Altilium has secured over £17m in private investment, including from SQM, Marubeni Corporation, and Mizuho Bank. 83. </w:t>
      </w:r>
      <w:hyperlink r:id="rId80">
        <w:r>
          <w:rPr>
            <w:color w:val="0000EE"/>
            <w:u w:val="single"/>
          </w:rPr>
          <w:t>https://stratnewsglobal.com/european-union/europe-us-close-to-agreement-on-producing-securing-critical-minerals/</w:t>
        </w:r>
      </w:hyperlink>
      <w:r>
        <w:t xml:space="preserve"> - • The EU and US are nearing an agreement to coordinate on critical minerals, reported by Bloomberg News. • The deal aims to enhance cooperation across the entire value chain of critical minerals, including exploration, extraction, processing, refining, recycling, and recovery. • The agreement seeks to reduce dependence on Chinese-controlled supply chains amid China’s dominance and export restrictions. • The agreement may include incentives favouring non-Chinese suppliers and joint standards and projects. • The European Commission and US Trade Representative declined immediate comment on the deal as negotiations progress. 84. </w:t>
      </w:r>
      <w:hyperlink r:id="rId81">
        <w:r>
          <w:rPr>
            <w:color w:val="0000EE"/>
            <w:u w:val="single"/>
          </w:rPr>
          <w:t>https://resource-recycling.com/e-scrap/2026/04/10/german-demo-plant-targets-lithium-recovery-from-battery-scrap/</w:t>
        </w:r>
      </w:hyperlink>
      <w:r>
        <w:t xml:space="preserve"> - * Tozero, a Bavaria-based battery recycling startup, opened an industrial demonstration plant at Chemical Park Gendorf to recover lithium and other materials from end-of-life batteries. * The plant can process about 1,500 metric tons of battery scrap annually, producing lithium carbonate, graphite, and nickel-cobalt intermediates. * The facility was built in roughly six months and aims to serve as a model for larger commercial operations by 2030. * Recycled lithium recovery rates exceed 80%, aligning with EU targets for 2031. * The project addresses Europe's dependency on imported battery materials and supports the EU Critical Raw Materials Act. 85. </w:t>
      </w:r>
      <w:hyperlink r:id="rId82">
        <w:r>
          <w:rPr>
            <w:color w:val="0000EE"/>
            <w:u w:val="single"/>
          </w:rPr>
          <w:t>https://editorialge.com/business-case-for-fleet-electrification/</w:t>
        </w:r>
      </w:hyperlink>
      <w:r>
        <w:t xml:space="preserve"> - * Fleet managers face rising fuel costs and emission pressures, exploring electric vehicles (EVs) as cost-effective solutions. * A Eurelectric–EY study projects up to €246 billion in operating cost savings by 2030 through fleet electrification. * Regulations like the Inflation Reduction Act in the US and policies in Europe support EV adoption with incentives and mandates. * Case studies from companies like Skanska and Highland Electric Fleets demonstrate successful zero-emission transitions. * Challenges such as upfront investment, charging infrastructure, and vehicle range are addressed with strategies including grants, partnerships, and data-driven planning. 86. </w:t>
      </w:r>
      <w:hyperlink r:id="rId82">
        <w:r>
          <w:rPr>
            <w:color w:val="0000EE"/>
            <w:u w:val="single"/>
          </w:rPr>
          <w:t>https://editorialge.com/business-case-for-fleet-electrification/</w:t>
        </w:r>
      </w:hyperlink>
      <w:r>
        <w:t xml:space="preserve"> - * Fleet managers consider EVs due to rising fuel prices and emissions pressures. * A Eurelectric–EY study estimates up to €246 billion in savings by 2030. * Highlights include lower operating costs, tax incentives, and infrastructure strategies. * Real-world case studies from companies like Skanska and Highland Electric Fleets showcase success. * Regulatory incentives from the US and Europe drive EV adoption. * Challenges such as upfront costs, infrastructure, and vehicle range are discussed. * Strategies focus on leveraging funding, partnerships, and data tools to overcome barriers. * Future trends involve innovations supporting cost and emission reductions. 87. </w:t>
      </w:r>
      <w:hyperlink r:id="rId83">
        <w:r>
          <w:rPr>
            <w:color w:val="0000EE"/>
            <w:u w:val="single"/>
          </w:rPr>
          <w:t>https://paultan.org/2026/04/10/byd-details-global-1500-kw-flash-charging-network-6000-stations-outside-china-by-2027-bess-support/</w:t>
        </w:r>
      </w:hyperlink>
      <w:r>
        <w:t xml:space="preserve"> - * BYD announced its global Flash Charging network expansion, aiming for 6,000 stations outside China, including 3,000 in Europe, within 12 months. * The network will feature 1,500 kW chargers that can charge EVs from 10% to 70% in five minutes and nearly full in nine minutes. * Currently, BYD has 5,000 stations in China, with plans to expand to 20,000 by year's end. * Charging stations will be open to non-BYD EVs and use European CCS2 plugs outside China. * The stations will incorporate Battery Energy Storage Systems (BESS) to support high power and minimise grid strain. * BYD may introduce a congestion fee to discourage slow-charging vehicles, with market-dependent penalties. * The Denza Z9GT model supports Flash Charging and is being launched in Europe and Malaysia. 88. </w:t>
      </w:r>
      <w:hyperlink r:id="rId84">
        <w:r>
          <w:rPr>
            <w:color w:val="0000EE"/>
            <w:u w:val="single"/>
          </w:rPr>
          <w:t>https://www.just-auto.com/news/south-korean-vehicle-import-sales-surge-35-in-march/</w:t>
        </w:r>
      </w:hyperlink>
      <w:r>
        <w:t xml:space="preserve"> - * South Korea's imported light passenger vehicle sales increased by 35% in March 2026 to 33,970 units, compared to the same month last year. * Import sales in the first quarter rose by 35% to 82,120 units; domestic sales declined slightly. * BMW, Mercedes-Benz, Volkswagen, Tesla, BYD, and other automakers reported significant sales increases, emphasising demand for EVs and hybrids. * Mercedes-Benz plans to launch ten new models in South Korea this year, including battery-powered SUVs. * Tesla's sales surged over fourfold to 20,964 units, reflecting major EV adoption in the region. 89. </w:t>
      </w:r>
      <w:hyperlink r:id="rId85">
        <w:r>
          <w:rPr>
            <w:color w:val="0000EE"/>
            <w:u w:val="single"/>
          </w:rPr>
          <w:t>https://www.marketdataforecast.com/market-reports/europe-electric-vehicle-charger-market</w:t>
        </w:r>
      </w:hyperlink>
      <w:r>
        <w:t xml:space="preserve"> - * The market size was USD 8.76 billion in 2025 and is forecast to grow at a CAGR of 12.53% until 2034. * Growth driven by regulatory mandates and increasing consumer adoption of electric vehicles. * Europe aims to establish extensive charging infrastructure along transport corridors and in urban areas. * Major players include ABB, Siemens, and Tesla, with a focus on ultra-fast chargers and interoperability. * Regional analysis highlights Germany, France, UK, Netherlands, and Italy as key markets. * Challenges include grid capacity issues and administrative hurdles; opportunities include vehicle-to-grid tech and corridor charging expansion. 90. </w:t>
      </w:r>
      <w:hyperlink r:id="rId86">
        <w:r>
          <w:rPr>
            <w:color w:val="0000EE"/>
            <w:u w:val="single"/>
          </w:rPr>
          <w:t>https://www.innovationnewsnetwork.com/uk-gigafactory-investment-advanced-manufacturing/68475/?utm_source=rss&amp;utm_medium=rss&amp;utm_campaign=uk-gigafactory-investment-advanced-manufacturing</w:t>
        </w:r>
      </w:hyperlink>
      <w:r>
        <w:t xml:space="preserve"> - * The UK Government confirms a £700m investment in a new gigafactory in Somerset by Agratas, supported by £380m in government funding. * The facility aims to significantly increase UK battery manufacturing capacity, supporting electric vehicle demand. * The project is expected to create around 4,200 jobs and contribute £43bn to the economy over 25 years. * Additional funding towards research, automotive innovation, and skills development supports the UK's advanced manufacturing sector. * The gigafactory is part of broader industrial and energy transition strategies to position the UK as a leader in battery production. 91. </w:t>
      </w:r>
      <w:hyperlink r:id="rId87">
        <w:r>
          <w:rPr>
            <w:color w:val="0000EE"/>
            <w:u w:val="single"/>
          </w:rPr>
          <w:t>https://allindiaev.com/megacharge-nhev-e-highway-network-in-india/</w:t>
        </w:r>
      </w:hyperlink>
      <w:r>
        <w:t xml:space="preserve"> - * MegaCharge will deploy 660 charging points along India’s 5,500 km e-highway corridors, spanning 26 national highways in 14 states. * The deployment is linked to Bharatmala and Sagarmala routes connecting major cities including Delhi, Kanyakumari, Mumbai, and Kolkata. * The network aims for a longer-term target of 5,000 charging points by 2030. * The initiative focuses on corridor-based charging infrastructure to support long-distance EV travel, freight, and fleet electrification. * The report emphasises the importance of execution quality for network reliability and market impact. 92. </w:t>
      </w:r>
      <w:hyperlink r:id="rId88">
        <w:r>
          <w:rPr>
            <w:color w:val="0000EE"/>
            <w:u w:val="single"/>
          </w:rPr>
          <w:t>https://www.energy-storage.news/australia-battery-storage-cushions-au1-billion-fuel-shock-as-climate-council-demands-may-budget-action/</w:t>
        </w:r>
      </w:hyperlink>
      <w:r>
        <w:t xml:space="preserve"> - * The Climate Council report highlights Australia's reliance on imported fuels and calls for policy support to accelerate battery storage and EV adoption. 93. </w:t>
      </w:r>
      <w:hyperlink r:id="rId89">
        <w:r>
          <w:rPr>
            <w:color w:val="0000EE"/>
            <w:u w:val="single"/>
          </w:rPr>
          <w:t>https://www.electronicsmedia.info/2026/04/10/ev-battery-pack-market/</w:t>
        </w:r>
      </w:hyperlink>
      <w:r>
        <w:t xml:space="preserve"> - * The global EV battery pack market is expected to surpass USD 425.3 billion by 2034 due to increasing electric vehicle adoption.</w:t>
        <w:br/>
      </w:r>
      <w:r/>
      <w:r>
        <w:rPr>
          <w:i/>
        </w:rPr>
        <w:t xml:space="preserve"> Governments worldwide implement policies such as incentives and emission regulations to promote EVs.</w:t>
        <w:br/>
      </w:r>
      <w:r>
        <w:rPr>
          <w:i/>
        </w:rPr>
      </w:r>
      <w:r>
        <w:t xml:space="preserve"> Technological advancements include development of solid-state batteries and improved chemistries boosting performance.</w:t>
        <w:br/>
      </w:r>
      <w:r/>
      <w:r>
        <w:rPr>
          <w:i/>
        </w:rPr>
        <w:t xml:space="preserve"> Declining battery costs support increased EV affordability and adoption.</w:t>
        <w:br/>
      </w:r>
      <w:r>
        <w:rPr>
          <w:i/>
        </w:rPr>
      </w:r>
      <w:r>
        <w:t xml:space="preserve"> Asia-Pacific, led by China, Japan, and South Korea, dominates the market, with expansion in North America and Europe. 94. </w:t>
      </w:r>
      <w:hyperlink r:id="rId89">
        <w:r>
          <w:rPr>
            <w:color w:val="0000EE"/>
            <w:u w:val="single"/>
          </w:rPr>
          <w:t>https://www.electronicsmedia.info/2026/04/10/ev-battery-pack-market/</w:t>
        </w:r>
      </w:hyperlink>
      <w:r>
        <w:t xml:space="preserve"> - * The global EV battery pack market is expected to exceed USD 425.3 billion by 2034 due to increasing electric vehicle adoption and technological advances. * Governments' incentives and rising fuel costs boost consumer shift to EVs across major economies. * Technological innovations like solid-state batteries and chemistries such as LFP and NCA improve performance and safety. * Declining battery costs and investments in manufacturing fuel market growth and wider accessibility. * Asia-Pacific, led by China, dominates the industry, with North America and Europe emerging, supported by policy and infrastructure investments. 95. </w:t>
      </w:r>
      <w:hyperlink r:id="rId90">
        <w:r>
          <w:rPr>
            <w:color w:val="0000EE"/>
            <w:u w:val="single"/>
          </w:rPr>
          <w:t>https://lithium-news.com/critical-supply-bottlenecks-drive-unprecedented-lithium-carbonate-price-surge/</w:t>
        </w:r>
      </w:hyperlink>
      <w:r>
        <w:t xml:space="preserve"> - * Lithium carbonate prices have increased over 180% in the past eighteen months due to supply constraints and high EV demand. * Major producers in Australia and Chile struggle to increase capacity amid processing bottlenecks, with Chinese processors controlling 65% of global production. * Automakers like Tesla and General Motors sign long-term, high-premium offtake agreements to secure supply. * Processing infrastructure constraints are worsened by environmental regulations, with new facilities taking 3-5 years to approve. * Companies are shifting towards long-term contracts, vertical integration, and domestic processing initiatives to mitigate supply risks. * Regional policies in Chile, Argentina, the US, and the EU respond with new regulations and strategic stockpiling measures. 96. </w:t>
      </w:r>
      <w:hyperlink r:id="rId91">
        <w:r>
          <w:rPr>
            <w:color w:val="0000EE"/>
            <w:u w:val="single"/>
          </w:rPr>
          <w:t>https://en.antaranews.com/news/411841/prabowo-launchs-ev-plant-in-magelang-targets-higher-local-content</w:t>
        </w:r>
      </w:hyperlink>
      <w:r>
        <w:t xml:space="preserve"> - ['</w:t>
      </w:r>
      <w:r>
        <w:rPr>
          <w:i/>
        </w:rPr>
        <w:t>President Prabowo Subianto inaugurated Indonesia’s first commercial EV assembly plant in Magelang, Central Java.', '</w:t>
      </w:r>
      <w:r>
        <w:t>The plant, operated by PT VKTR Sakti Industries, assembles electric buses and trucks with internationally standardised testing systems.', '</w:t>
      </w:r>
      <w:r>
        <w:rPr>
          <w:i/>
        </w:rPr>
        <w:t>VKTR aims to increase local content (TKDN) from 40% to 60% in 2023 and 80% by 2028, supporting domestic industry and decarbonisation.', '</w:t>
      </w:r>
      <w:r>
        <w:t xml:space="preserve">The plant is part of a Rp5 trillion investment by Bakrie Group, focusing on green mobility infrastructure including charging networks and vehicle retrofitting.'] 97. </w:t>
      </w:r>
      <w:hyperlink r:id="rId90">
        <w:r>
          <w:rPr>
            <w:color w:val="0000EE"/>
            <w:u w:val="single"/>
          </w:rPr>
          <w:t>https://lithium-news.com/critical-supply-bottlenecks-drive-unprecedented-lithium-carbonate-price-surge/</w:t>
        </w:r>
      </w:hyperlink>
      <w:r>
        <w:t xml:space="preserve"> - ['</w:t>
      </w:r>
      <w:r>
        <w:rPr>
          <w:i/>
        </w:rPr>
        <w:t xml:space="preserve"> The global lithium market faces supply chain constraints amid rising demand from the electric vehicle industry.', '</w:t>
      </w:r>
      <w:r>
        <w:t xml:space="preserve"> Lithium carbonate prices have increased over 180% in the past eighteen months due to supply limits and demand outpacing forecasts.', '</w:t>
      </w:r>
      <w:r>
        <w:rPr>
          <w:i/>
        </w:rPr>
        <w:t xml:space="preserve"> Major producers in Australia, Chile, and processing capacity concentrated in China struggle to meet demand, causing structural imbalances.', '</w:t>
      </w:r>
      <w:r>
        <w:t xml:space="preserve"> Automakers like Tesla and General Motors have signed costly long-term offtake agreements to secure supply.', '</w:t>
      </w:r>
      <w:r>
        <w:rPr>
          <w:i/>
        </w:rPr>
        <w:t xml:space="preserve"> Processing bottlenecks, environmental regulations, and capacity constraints in China influence market dynamics, with efforts underway in Europe and North America to develop domestic processing.'] 98. </w:t>
      </w:r>
      <w:hyperlink r:id="rId92">
        <w:r>
          <w:rPr>
            <w:color w:val="0000EE"/>
            <w:u w:val="single"/>
          </w:rPr>
          <w:t>https://stockhead.com.au/resources/monsters-of-rock-can-evs-keep-the-weekend-alive/</w:t>
        </w:r>
      </w:hyperlink>
      <w:r>
        <w:rPr>
          <w:i/>
        </w:rPr>
        <w:t xml:space="preserve"> - * Fuel price hikes and Iran conflict have increased Australian EV sales, with plug-in battery electric vehicle (BEV) share reaching 14.6% in March. * Market experts suggest a potential shift towards EVs due to disruptions in fuel supply and policy reviews. * Lithium market prices have surged from US$8,500/tonne to over US$20,000/tonne amid supply shocks and rising EV demand. * Several Australian lithium miners are expanding or restarting operations, including PLS Group, Liontown, Core Lithium, and Mineral Resources. * South American brine projects are becoming more attractive, with Power Minerals exploring lithium carbonate production via centralised processing. 99. </w:t>
      </w:r>
      <w:hyperlink r:id="rId93">
        <w:r>
          <w:rPr>
            <w:color w:val="0000EE"/>
            <w:u w:val="single"/>
          </w:rPr>
          <w:t>https://www.saurenergy.com/solar-energy-news/integrals-power-gets-uk-drive35-funding-to-scale-up-lfp-lmfp-cathode-manufacturing-11710460</w:t>
        </w:r>
      </w:hyperlink>
      <w:r>
        <w:rPr>
          <w:i/>
        </w:rPr>
        <w:t xml:space="preserve"> - * Integrals Power in the UK received government funding under DRIVE35 for Project CATMAN in the UK. * The project aims to assess scaling from a 20 tonne/year pilot to a 1,000 tonne/year commercial line. * The funding supports establishing domestic manufacturing of LFP and LMFP cathodes, reducing reliance on China. * LFP and LMFP materials can be used in electric vehicles, energy storage, marine, and defence applications. * The project aligns with upcoming EU and UK regulations requiring localised supply chains for EV batteries. 100. </w:t>
      </w:r>
      <w:hyperlink r:id="rId94">
        <w:r>
          <w:rPr>
            <w:color w:val="0000EE"/>
            <w:u w:val="single"/>
          </w:rPr>
          <w:t>https://noticias.autocosmos.com.ar/2026/04/09/china-domina-el-mercado-de-baterias-de-autos-electricos</w:t>
        </w:r>
      </w:hyperlink>
      <w:r>
        <w:rPr>
          <w:i/>
        </w:rPr>
        <w:t xml:space="preserve"> - * China’s share of the global electric vehicle battery market surpasses 70% in 2025, up from 50% in 2021.</w:t>
      </w:r>
      <w:r>
        <w:t xml:space="preserve"> CATL maintains and expands its leadership with 39.2% market share in 2025, growing net profit 42%.</w:t>
      </w:r>
      <w:r>
        <w:rPr>
          <w:i/>
        </w:rPr>
        <w:t xml:space="preserve"> The global battery market grows 32% in 2025, reaching 1,187 GWh, with China accounting for nearly 60%. * Chinese companies like BYD, CALB, and Gotion expand capacity domestically and internationally.</w:t>
      </w:r>
      <w:r>
        <w:t xml:space="preserve"> Surpassing Europe and Japan, China’s battery manufacturers face challenges in the US market.</w:t>
      </w:r>
      <w:r>
        <w:rPr>
          <w:i/>
        </w:rPr>
        <w:t xml:space="preserve"> European and Japanese manufacturers have limited market share, with Panasonic holding under 4%. 101. </w:t>
      </w:r>
      <w:hyperlink r:id="rId95">
        <w:r>
          <w:rPr>
            <w:color w:val="0000EE"/>
            <w:u w:val="single"/>
          </w:rPr>
          <w:t>https://teslanorth.com/2026/04/09/tesla-reportedly-revives-affordable-ev-plans-with-new-compact-suv/</w:t>
        </w:r>
      </w:hyperlink>
      <w:r>
        <w:rPr>
          <w:i/>
        </w:rPr>
        <w:t xml:space="preserve"> - * Tesla is reportedly developing a new, more affordable compact electric SUV, about 14 feet long, not based on existing models. * The vehicle aims to be less than $37,000, with a focus on lightweight design, a single motor, and smaller battery. * Development is underway in Shanghai, with no official production date set. * Tesla's shift to this strategy marks a potential change from previous focus on robotaxis. * Elon Musk has publicly denied earlier reports of similar plans, and the project may face delays. 102. </w:t>
      </w:r>
      <w:hyperlink r:id="rId96">
        <w:r>
          <w:rPr>
            <w:color w:val="0000EE"/>
            <w:u w:val="single"/>
          </w:rPr>
          <w:t>https://lithium-news.com/new-mining-technologies-drive-340-surge-in-global-lithium-output-through-hard-rock-operations/</w:t>
        </w:r>
      </w:hyperlink>
      <w:r>
        <w:rPr>
          <w:i/>
        </w:rPr>
        <w:t xml:space="preserve"> - * Hard rock mining expansion has increased global lithium capacity by 340% over three years. * Major corporations are investing in spodumene extraction in Australia, Canada, and Africa. * Technologies like artificial intelligence, autonomous equipment, and advanced separation methods reduce environmental impact and costs. * Australia now accounts for about 52% of global lithium production; Canadian operations are growing. * Leading battery manufacturers like Tesla and CATL sign multi-billion dollar offtake agreements with hard rock mines. * Hard rock operations are expected to supply 75% of global lithium within ten years, impacting energy transition supply chains. 103. </w:t>
      </w:r>
      <w:hyperlink r:id="rId97">
        <w:r>
          <w:rPr>
            <w:color w:val="0000EE"/>
            <w:u w:val="single"/>
          </w:rPr>
          <w:t>https://lithium-news.com/revolutionary-dle-technology-breakthrough-transforms-global-lithium-extraction-forever/</w:t>
        </w:r>
      </w:hyperlink>
      <w:r>
        <w:rPr>
          <w:i/>
        </w:rPr>
        <w:t xml:space="preserve"> - • A new DLE technology significantly improves lithium extraction efficiency and reduces environmental impact. • The breakthrough enables extraction in hours with 90% less water and higher recovery rates. • Major lithium producers have invested over $3.2 billion in DLE infrastructure in regions such as Argentina, Nevada, and Chile. • The environmental benefits include a reduced surface footprint and 65% decrease in carbon emissions. • Companies like Tesla, Ford, and GM are partnering with DLE operators to secure supply chains and lower production costs. 104. </w:t>
      </w:r>
      <w:hyperlink r:id="rId98">
        <w:r>
          <w:rPr>
            <w:color w:val="0000EE"/>
            <w:u w:val="single"/>
          </w:rPr>
          <w:t>https://evsandbeyond.co.nz/tesla-developing-smaller-cheaper-suv/</w:t>
        </w:r>
      </w:hyperlink>
      <w:r>
        <w:rPr>
          <w:i/>
        </w:rPr>
        <w:t xml:space="preserve"> - * Tesla is developing a new smaller, affordable electric SUV, with sources indicating it is in early development. * The vehicle is an all-new model, not a variant of Model 3 or Model Y, and is approximately 4.28 metres long. * Manufacturing discussions are taking place in China, with potential expansion to the US and Europe. * The project follows the scrapping of a previous low-cost EV project in 2024, with focus shifting to robotaxis and humanoid robots. * The vehicle aims to support sales and factory utilisation amid regulatory delays for autonomous vehicles. 105. </w:t>
      </w:r>
      <w:hyperlink r:id="rId99">
        <w:r>
          <w:rPr>
            <w:color w:val="0000EE"/>
            <w:u w:val="single"/>
          </w:rPr>
          <w:t>https://www.abc.net.au/news/2026-04-10/ev-chargers-needed-to-keep-up-with-surge-in-ev-sales-in-nsw/106545294</w:t>
        </w:r>
      </w:hyperlink>
      <w:r>
        <w:rPr>
          <w:i/>
        </w:rPr>
        <w:t xml:space="preserve"> - * Long lines at EV charging stations in southern New South Wales during Easter highlight infrastructure gaps. * Most chargers are in eastern NSW; inland areas have sparse charging options. * Demand for EV charging increased by 19% in late March, with a record 22.9% of car sales being electric in March. * NSW government aims for 50% of new car sales to be EVs by 2030, with over 2,000 chargers co-funded. * Concerns over growing demand outstripping current infrastructure, especially in regional areas. 106. </w:t>
      </w:r>
      <w:hyperlink r:id="rId100">
        <w:r>
          <w:rPr>
            <w:color w:val="0000EE"/>
            <w:u w:val="single"/>
          </w:rPr>
          <w:t>https://www.techtimes.com/articles/315784/20260409/tesla-reportedly-working-affordable-compact-electric-suv.htm</w:t>
        </w:r>
      </w:hyperlink>
      <w:r>
        <w:rPr>
          <w:i/>
        </w:rPr>
        <w:t xml:space="preserve"> - * Tesla is developing a smaller, cheaper electric SUV, targeting future release. * Production is planned in China, with expansion to the US and Europe. * The vehicle is expected to be shorter than the Model Y, at 14 feet. * The SUV aims to be cheaper than the Model Y RWD ($39,990) and Model 3 RWD ($37,000). * It will feature a smaller battery with less range, approximately 327 miles, and a single electric motor. 107. </w:t>
      </w:r>
      <w:hyperlink r:id="rId96">
        <w:r>
          <w:rPr>
            <w:color w:val="0000EE"/>
            <w:u w:val="single"/>
          </w:rPr>
          <w:t>https://lithium-news.com/new-mining-technologies-drive-340-surge-in-global-lithium-output-through-hard-rock-operations/</w:t>
        </w:r>
      </w:hyperlink>
      <w:r>
        <w:rPr>
          <w:i/>
        </w:rPr>
        <w:t xml:space="preserve"> - * Hard rock mining expansion has caused a 340% increase in global lithium production capacity over three years. * Major companies invest billions in spodumene extraction facilities in Australia, Canada, and African markets. * Technologies such as AI ore sorting, autonomous equipment, and real-time optimisation improve efficiency and reduce environmental impacts. * Australia now produces approximately 52% of global lithium, overtaking traditional brine countries like Chile, Argentina, and Bolivia. * Battery manufacturers like Tesla and CATL have signed multi-billion dollar offtake agreements with hard rock operations. * Modern hard rock mining incorporates renewable energy, closed-loop water systems, and land rehabilitation, aiming for carbon neutrality. * Industry projection suggests hard rock could supply 75% of global lithium within a decade. 108. </w:t>
      </w:r>
      <w:hyperlink r:id="rId101">
        <w:r>
          <w:rPr>
            <w:color w:val="0000EE"/>
            <w:u w:val="single"/>
          </w:rPr>
          <w:t>https://lithium-news.com/record-australian-lithium-export-volumes-transform-global-battery-supply-chains/</w:t>
        </w:r>
      </w:hyperlink>
      <w:r>
        <w:rPr>
          <w:i/>
        </w:rPr>
        <w:t xml:space="preserve"> - * Australia emerges as leading lithium producer with approximately 55% of global output. * Australian lithium exports have grown into a strategic industry worth over $18 billion annually. * Transformation began in the early 2020s as Australian hard rock mining challenged South American brine operations. * Australian spodumene processing offers a speed advantage, processing in weeks versus months. * Major manufacturers like CATL, BYD, and Tesla establish direct partnerships with Australian miners. * China controls or has significant stakes in over 60% of Australian lithium export capacity. * Australian companies develop new processing techniques, reducing costs and improving lithium purity. * The sector invests in downstream processing and value-added lithium production. * Operations implement sustainable practices, achieving some level of carbon neutrality. * Lithium prices moderated due to Australia's rapid scaling but are vulnerable to disruptions. * Future expansion plans could double current production within three years, raising environmental and indigenous land rights considerations. * Australia’s lithium industry influences geopolitics, global supply chains, and industry benchmarks. 109. </w:t>
      </w:r>
      <w:hyperlink r:id="rId96">
        <w:r>
          <w:rPr>
            <w:color w:val="0000EE"/>
            <w:u w:val="single"/>
          </w:rPr>
          <w:t>https://lithium-news.com/new-mining-technologies-drive-340-surge-in-global-lithium-output-through-hard-rock-operations/</w:t>
        </w:r>
      </w:hyperlink>
      <w:r>
        <w:rPr>
          <w:i/>
        </w:rPr>
        <w:t xml:space="preserve"> - • Hard rock mining expansion has contributed to a 340% increase in global lithium production capacity over three years.</w:t>
        <w:br/>
      </w:r>
      <w:r>
        <w:rPr>
          <w:i/>
        </w:rPr>
        <w:t>• Major companies are investing billions in spodumene facilities in Australia, Canada, and Africa, utilising advanced processing technologies.</w:t>
        <w:br/>
      </w:r>
      <w:r>
        <w:rPr>
          <w:i/>
        </w:rPr>
        <w:t>• Lithium production has shifted from traditional brine methods to hard rock extraction, with Australia's output representing about 52% of global supply.</w:t>
        <w:br/>
      </w:r>
      <w:r>
        <w:rPr>
          <w:i/>
        </w:rPr>
        <w:t>• The sector employs AI-powered ore sorting, autonomous equipment, and real-time process optimisation, enabling extraction from ore with as little as 0.8% lithium oxide.</w:t>
        <w:br/>
      </w:r>
      <w:r>
        <w:rPr>
          <w:i/>
        </w:rPr>
        <w:t xml:space="preserve">• Battery manufacturers like Tesla and CATL are favouring hard rock suppliers through multi-billion dollar offtake agreements, supporting supply reliability and infrastructure investment. 110. </w:t>
      </w:r>
      <w:hyperlink r:id="rId97">
        <w:r>
          <w:rPr>
            <w:color w:val="0000EE"/>
            <w:u w:val="single"/>
          </w:rPr>
          <w:t>https://lithium-news.com/revolutionary-dle-technology-breakthrough-transforms-global-lithium-extraction-forever/</w:t>
        </w:r>
      </w:hyperlink>
      <w:r>
        <w:rPr>
          <w:i/>
        </w:rPr>
        <w:t xml:space="preserve"> - * A breakthrough in Direct Lithium Extraction (DLE) technology reduces extraction time from 12-18 months to hours and cuts water usage by 90%. * Companies report lithium recovery rates exceeding 95%, with over $3.2 billion invested in DLE infrastructure. * The breakthrough enables access to an estimated 75 million tons of previously uneconomical lithium resources, attracting significant investment in Argentina, Nevada, and Chile. * Environmental benefits include reduced land impact, a 65% decrease in carbon emissions, and minimal disruption to ecosystems and indigenous communities. * Industry economic impacts include a 40-60% decrease in production costs, with major automotive firms investing to secure supply chains. 111. </w:t>
      </w:r>
      <w:hyperlink r:id="rId102">
        <w:r>
          <w:rPr>
            <w:color w:val="0000EE"/>
            <w:u w:val="single"/>
          </w:rPr>
          <w:t>https://lithium-news.com/inside-the-recycled-lithium-market-thats-supercharging-electric-vehicle-growth/</w:t>
        </w:r>
      </w:hyperlink>
      <w:r>
        <w:rPr>
          <w:i/>
        </w:rPr>
        <w:t xml:space="preserve"> - * The recycled lithium market is emerging as a key supporter of EV battery supply, transforming waste into a vital resource.</w:t>
      </w:r>
      <w:r>
        <w:t xml:space="preserve"> Recycling facilities across North America, Europe, and Asia process millions of batteries annually, extracting high-purity lithium.</w:t>
      </w:r>
      <w:r>
        <w:rPr>
          <w:i/>
        </w:rPr>
        <w:t xml:space="preserve"> Major automakers like Tesla, BMW, and Ford are investing in recycling infrastructure; Ford projects recycled materials will supply 40% of lithium by 2030.</w:t>
      </w:r>
      <w:r>
        <w:t xml:space="preserve"> Technological advances have increased recovery efficiency, with companies like Redwood Materials and Li-Cycle recovering over 95% of lithium content.</w:t>
      </w:r>
      <w:r>
        <w:rPr>
          <w:i/>
        </w:rPr>
        <w:t xml:space="preserve"> Recycled lithium could provide up to 60% of global lithium supply by 2035.</w:t>
      </w:r>
      <w:r>
        <w:t xml:space="preserve"> Recycling processes now meet automotive purity standards (&gt;99.5%), sometimes outperforming mined lithium.</w:t>
      </w:r>
      <w:r>
        <w:rPr>
          <w:i/>
        </w:rPr>
        <w:t xml:space="preserve"> Geographic distribution reflects local EV adoption, with facilities in California, Germany, Belgium, and China.</w:t>
      </w:r>
      <w:r>
        <w:t xml:space="preserve"> Regulatory frameworks in the EU, North America, and China support recycled content in batteries.</w:t>
      </w:r>
      <w:r>
        <w:rPr>
          <w:i/>
        </w:rPr>
        <w:t xml:space="preserve"> Venture capital investment in recycling startups has reached $2.8 billion in 18 months.</w:t>
      </w:r>
      <w:r>
        <w:t xml:space="preserve"> The market integration reduces supply volatility and supports sustainable EV manufacturing.</w:t>
      </w:r>
      <w:r>
        <w:rPr>
          <w:i/>
        </w:rPr>
        <w:t xml:space="preserve"> The circular approach improves environmental outcomes and economic resilience in lithium supply. 112. </w:t>
      </w:r>
      <w:hyperlink r:id="rId103">
        <w:r>
          <w:rPr>
            <w:color w:val="0000EE"/>
            <w:u w:val="single"/>
          </w:rPr>
          <w:t>https://www.albiladpress.com/news/2026/6387/cars/990912.html</w:t>
        </w:r>
      </w:hyperlink>
      <w:r>
        <w:rPr>
          <w:i/>
        </w:rPr>
        <w:t xml:space="preserve"> - * Sherry revealed a new solid-state battery exceeding 1500 km range, planned for testing on the Exeed ES8 in 2024. * The battery is part of the 'Rhino' series, competing with BYD's second-generation Blade battery. * Sherry's experimental production has developed cells with different energy densities, with commercial production planned. * The Rhino series includes a 60Ah battery with 400 Wh/kg, and an advanced version targeting 600 Wh/kg with a range exceeding 1500 km. * The liquid 'Rhino' battery supports 1200 kW charging, adding 500 km in 8 minutes, with a lifespan of 5000 cycles. * Sherry plans to build ultra-fast 'Xunlong' charging stations supporting V2G, aiming for 20,000 stations by 2029. * The company's financials show a 34.6% net profit increase in 2025, with global vehicle sales reaching 2.63 million units. 113. </w:t>
      </w:r>
      <w:hyperlink r:id="rId104">
        <w:r>
          <w:rPr>
            <w:color w:val="0000EE"/>
            <w:u w:val="single"/>
          </w:rPr>
          <w:t>https://northamericanmining.com/index.php/2026/04/09/lithium-and-dle-game-changer-for-the-energy-transition/?utm_source=rss&amp;utm_medium=rss&amp;utm_campaign=lithium-and-dle-game-changer-for-the-energy-transition</w:t>
        </w:r>
      </w:hyperlink>
      <w:r>
        <w:rPr>
          <w:i/>
        </w:rPr>
        <w:t xml:space="preserve"> - * Adionics developed the Flionex liquid-liquid DLE process for lithium extraction, offering a reduced ecological footprint and operational costs. * The company has analysed 260 brines, tested 70 at a pilot scale, and completed design packages for industrial plants. * DLE is crucial for increasing lithium recovery from brines, with advantages in yield (&gt;90%), purity (&gt;99%), water use (up to 10 times less), and concentration (up to 10 times higher). * The white paper summarises the data and highlights ongoing focus on energy consumption to validate commercial viability. * The technology supports the expanding demand for high-quality lithium amid supply constraints expected to intensify by 2028, especially for EV batteries and recycling. 114. </w:t>
      </w:r>
      <w:hyperlink r:id="rId105">
        <w:r>
          <w:rPr>
            <w:color w:val="0000EE"/>
            <w:u w:val="single"/>
          </w:rPr>
          <w:t>https://batteriesnews.com/cylib-pioneers-sodium-ion-battery-recycling-with-german-industry-and-research/</w:t>
        </w:r>
      </w:hyperlink>
      <w:r>
        <w:rPr>
          <w:i/>
        </w:rPr>
        <w:t xml:space="preserve"> - * cylib joins 25-partner German consortium SIB:DE to develop Europe's first industrial sodium-ion battery recycling process. * The project runs from March 2026 to February 2029, backed by €14.5 million in funding. * cylib's recycling efforts focus on large-format sodium-ion cells and their recyclability. * Cylib's approach includes both conventional and direct recycling routes, with pilot-scale demonstrations planned for early 2029. * The initiative aims to build circular value chains for next-generation batteries before end-of-life volumes exist at scale. 115. </w:t>
      </w:r>
      <w:hyperlink r:id="rId106">
        <w:r>
          <w:rPr>
            <w:color w:val="0000EE"/>
            <w:u w:val="single"/>
          </w:rPr>
          <w:t>https://batteriesnews.com/lion-energy-advances-us-battery-supply-chain-through-strategic-partnership-with-american-battery-factory/</w:t>
        </w:r>
      </w:hyperlink>
      <w:r>
        <w:rPr>
          <w:i/>
        </w:rPr>
        <w:t xml:space="preserve"> - * Lion Energy announces a strategic partnership and equity position with American Battery Factory (ABF) to develop domestic gigafactory capacity for lithium iron phosphate (LFP) battery cells in Tucson, Arizona. * Agreements secure over 4.5 GWh of initial production capacity, indicating strong demand for domestically produced battery cells. * The partnership supports the development of a US-wide battery ecosystem, including advanced manufacturing, deployment, and recycling. * Lion Energy plans to expand US battery assembly lines, with new production scheduled for June, and aims to produce compliant energy storage solutions. * The collaboration aims to reinforce the US battery supply chain and meet growing energy storage needs across multiple sectors. 116. </w:t>
      </w:r>
      <w:hyperlink r:id="rId107">
        <w:r>
          <w:rPr>
            <w:color w:val="0000EE"/>
            <w:u w:val="single"/>
          </w:rPr>
          <w:t>https://www.somersetlive.co.uk/news/somerset-news/somerset-gigafactory-secures-vital-380m-10909154</w:t>
        </w:r>
      </w:hyperlink>
      <w:r>
        <w:rPr>
          <w:i/>
        </w:rPr>
        <w:t xml:space="preserve"> - * Somerset's gigafactory at the Gravity enterprise zone received £380m government investment to ensure long-term operation. * The Department for Business and Trade announced £700m investment into UK's advanced manufacturing sector, with the gigafactory as its largest beneficiary. * The facility will create up to 4,200 jobs and 300 apprenticeships, with operations expected by late-2027. * The investment aims to promote UK battery manufacturing, reduce reliance on China, and support green transition. * Agratas, Jaguar Land Rover, and local authorities are involved in the project, with plans for future technological adaptability. 117. </w:t>
      </w:r>
      <w:hyperlink r:id="rId108">
        <w:r>
          <w:rPr>
            <w:color w:val="0000EE"/>
            <w:u w:val="single"/>
          </w:rPr>
          <w:t>https://www.theguardian.com/business/2026/apr/09/somerset-battery-factory-jaguar-land-rover-government-funding</w:t>
        </w:r>
      </w:hyperlink>
      <w:r>
        <w:rPr>
          <w:i/>
        </w:rPr>
        <w:t xml:space="preserve"> - * The Somerset battery plant, also known as a gigafactory, will receive £380m UK government funding to support construction and future battery production. * The project aims to employ 4,200 people and produce batteries with 40 GWh capacity annually. * The facility is expected to start battery production by the end of 2027, with initial plans scaled back for efficiency. * Jaguar Land Rover's electric Range Rover launch has been delayed from 2025 to 2026, with the factory supporting EV manufacturing. * The UK has only two high-volume battery factories, including this Somerset site and AESC in Sunderland. 118. </w:t>
      </w:r>
      <w:hyperlink r:id="rId109">
        <w:r>
          <w:rPr>
            <w:color w:val="0000EE"/>
            <w:u w:val="single"/>
          </w:rPr>
          <w:t>https://cleanroomtechnology.com/uk-backs-380m-gigafactory-build-to-scale-domestic</w:t>
        </w:r>
      </w:hyperlink>
      <w:r>
        <w:rPr>
          <w:i/>
        </w:rPr>
        <w:t xml:space="preserve"> - * The UK government provides a £380m grant for a battery gigafactory in Somerset, supporting around 4,200 jobs. * The facility, for Agratas, will produce battery cells for Jaguar Land Rover and support supply chain growth. * The project includes investment in cleanroom infrastructure and skills training, with a focus on automotive and battery manufacturing. * Funding also supports R&amp;D, automotive sector transition, and EV manufacturing in the UK. * The expansion aims to position the UK as a clean energy superpower and a hub for advanced manufacturing. 119. </w:t>
      </w:r>
      <w:hyperlink r:id="rId110">
        <w:r>
          <w:rPr>
            <w:color w:val="0000EE"/>
            <w:u w:val="single"/>
          </w:rPr>
          <w:t>https://inc42.com/buzz/ola-electric-extends-rally-jumps-20-to-hit-upper-circuit/</w:t>
        </w:r>
      </w:hyperlink>
      <w:r>
        <w:rPr>
          <w:i/>
        </w:rPr>
        <w:t xml:space="preserve"> - * Ola Electric ramps up Gigafactory capacity to 6 GWh from 2.5 GWh.</w:t>
      </w:r>
      <w:r>
        <w:t xml:space="preserve"> The company launches in-house developed 46100 Lithium Iron Phosphate (LFP) cell.</w:t>
      </w:r>
      <w:r>
        <w:rPr>
          <w:i/>
        </w:rPr>
        <w:t xml:space="preserve"> Shares increase nearly 20% after the announcement, hitting the upper circuit.</w:t>
      </w:r>
      <w:r>
        <w:t xml:space="preserve"> The company secures PLI certification for its ebike Roadster X+.</w:t>
      </w:r>
      <w:r>
        <w:rPr>
          <w:i/>
        </w:rPr>
        <w:t xml:space="preserve"> Vertical integration and improved cell production drive cost efficiencies and market recovery. 120. </w:t>
      </w:r>
      <w:hyperlink r:id="rId111">
        <w:r>
          <w:rPr>
            <w:color w:val="0000EE"/>
            <w:u w:val="single"/>
          </w:rPr>
          <w:t>https://www.scmp.com/business/china-business/article/3349550/china-throws-switch-battery-buildout-equal-10-times-us-capacity-2025?utm_source=rss_feed</w:t>
        </w:r>
      </w:hyperlink>
      <w:r>
        <w:rPr>
          <w:i/>
        </w:rPr>
        <w:t xml:space="preserve"> - * China’s leading battery manufacturers will establish more than 600 GWh of new production capacity in 2026. * The new capacity, primarily for energy storage systems (ESS), will total around 900 GWh annually. * The projects involve major companies like CATL and Gotion High-tech, with some facilities to commence in late 2026. * Investment by 19 Chinese battery producers totals approximately US$26.3 billion. * The capacity expansion aims to support renewable energy infrastructure and grid stabilisation. 121. </w:t>
      </w:r>
      <w:hyperlink r:id="rId112">
        <w:r>
          <w:rPr>
            <w:color w:val="0000EE"/>
            <w:u w:val="single"/>
          </w:rPr>
          <w:t>https://tanzaniatimes.net/africas-lithium-pipeline-gains-momentum-as-global-supply-deficits-loom/</w:t>
        </w:r>
      </w:hyperlink>
      <w:r>
        <w:rPr>
          <w:i/>
        </w:rPr>
        <w:t xml:space="preserve"> - * Rising global demand for lithium is positioning Africa as a major contributor to future supply, with forecasts projecting deficits early as 2028. * Africa's lithium projects in Mali, Zimbabwe, Ghana, Namibia, and the Democratic Republic of Congo are progressing toward production, with key projects expected to begin exports by 2026. * Mali and Zimbabwe are expanding their lithium production capacities and investing in value addition and beneficiation. * Zimbabwe is encouraging local processing through government policies, supporting higher-value lithium products. * Africa requires approximately US$276 billion in new investment to meet demand and avoid supply shortages, with Africa Mining Week 2026 acting as a strategic platform for investment and partnerships. 122. </w:t>
      </w:r>
      <w:hyperlink r:id="rId113">
        <w:r>
          <w:rPr>
            <w:color w:val="0000EE"/>
            <w:u w:val="single"/>
          </w:rPr>
          <w:t>https://pv-magazine-usa.com/2026/04/09/lion-energy-takes-equity-stake-in-american-battery-factory-aimed-at-securing-domestic-battery-supply/</w:t>
        </w:r>
      </w:hyperlink>
      <w:r>
        <w:rPr>
          <w:i/>
        </w:rPr>
        <w:t xml:space="preserve"> - * Lion Energy takes an equity position in American Battery Factory (ABF), aiming to secure lithium battery supplies in the US in 2022.</w:t>
      </w:r>
      <w:r>
        <w:t xml:space="preserve"> * The partnership focuses on ABF's planned gigafactory in Tucson, Arizona.</w:t>
      </w:r>
      <w:r>
        <w:rPr>
          <w:i/>
        </w:rPr>
        <w:t xml:space="preserve"> * Lion has over 4.5 GWh of offtake agreements from ABF's initial 5.5 GWh production, covering five years.</w:t>
      </w:r>
      <w:r>
        <w:t xml:space="preserve"> * Financial terms of the partnership remain undisclosed.</w:t>
      </w:r>
      <w:r>
        <w:rPr>
          <w:i/>
        </w:rPr>
        <w:t xml:space="preserve"> * The deal occurs amid US policy shifts under the Inflation Reduction Act, impacting domestic battery manufacturing.</w:t>
      </w:r>
      <w:r>
        <w:t xml:space="preserve">123. </w:t>
      </w:r>
      <w:hyperlink r:id="rId114">
        <w:r>
          <w:rPr>
            <w:color w:val="0000EE"/>
            <w:u w:val="single"/>
          </w:rPr>
          <w:t>https://evmagz.com/eve-energy-unveils-1-6-billion-battery-expansion-to-challenge-industry-leaders/</w:t>
        </w:r>
      </w:hyperlink>
      <w:r>
        <w:t xml:space="preserve"> - * Eve Energy plans to invest approximately 11 billion yuan ($1.6 billion) in two new battery plants in China. * The projects include a 5 billion yuan facility in Jiangsu with 50 GWh capacity and a second plant in Shanghang with 60 GWh, developed with Fujian Longking. * Total planned capacity from four projects will reach 230 GWh. * Eve Energy expects first-quarter net profit to rise 25-35% year-on-year, with revenue of 61.47 billion yuan in 2025. * The company is expanding internationally with a facility in Malaysia and plans for production in Europe. 124. </w:t>
      </w:r>
      <w:hyperlink r:id="rId115">
        <w:r>
          <w:rPr>
            <w:color w:val="0000EE"/>
            <w:u w:val="single"/>
          </w:rPr>
          <w:t>https://www.investing.com/news/stock-market-news/mercedesbenz-car-sales-drop-6-as-china-decline-offsets-us-growth-93CH-4604962</w:t>
        </w:r>
      </w:hyperlink>
      <w:r>
        <w:t xml:space="preserve"> - * Mercedes-Benz reported a 6% decline in global car and van sales for Q1, driven by a 27% drop in China. * U.S. sales increased 20%, supported by demand for premium models. * European sales grew 7%. * Electric vehicle sales rose 9%, with demand exceeding production capacity for the electric CLA. * The company highlights China as a transition market in 2026 with model replacements and localisation efforts. 125. </w:t>
      </w:r>
      <w:hyperlink r:id="rId116">
        <w:r>
          <w:rPr>
            <w:color w:val="0000EE"/>
            <w:u w:val="single"/>
          </w:rPr>
          <w:t>https://evmagz.com/canada-announces-10-6-million-to-expand-ev-charging-network/</w:t>
        </w:r>
      </w:hyperlink>
      <w:r>
        <w:t xml:space="preserve"> - * The Government of Canada allocated C$10.6 million to expand EV charging infrastructure nationwide. * The funding supports 14 projects expected to add over 1,600 EV chargers across the country. * The announcement was made in Toronto during the EV &amp; Charging Expo. * The initiative is part of Canada's broader auto strategy to promote EV adoption and strengthen electrification and battery supply chains. * Additional C$1.1 million will be provided to Plug'n Drive for an EV test-drive programme targeting smaller communities. 126. </w:t>
      </w:r>
      <w:hyperlink r:id="rId116">
        <w:r>
          <w:rPr>
            <w:color w:val="0000EE"/>
            <w:u w:val="single"/>
          </w:rPr>
          <w:t>https://evmagz.com/canada-announces-10-6-million-to-expand-ev-charging-network/</w:t>
        </w:r>
      </w:hyperlink>
      <w:r>
        <w:t xml:space="preserve"> - * The Government of Canada announced funding to expand electric vehicle charging infrastructure, supporting 14 projects with over 1,600 new chargers. * The investment aims to support zero-emission transport and improve EV adoption, announced in Toronto during the EV &amp; Charging Expo. * The funding is part of Canada's auto strategy to promote electrification and strengthen related supply chains. * Additional C$1.1 million is allocated to Plug’n Drive for expanding EV test-drive programmes targeting smaller and mid-sized communities. * The latest funding follows over C$1.2 billion invested since 2016 via programmes like ZEVIP to support EV charging and hydrogen refuelling infrastructure. 127. </w:t>
      </w:r>
      <w:hyperlink r:id="rId117">
        <w:r>
          <w:rPr>
            <w:color w:val="0000EE"/>
            <w:u w:val="single"/>
          </w:rPr>
          <w:t>https://www.arenaev.com/byd_scientist_says_solidstate_batteries_are_almost_here-news-5775.php</w:t>
        </w:r>
      </w:hyperlink>
      <w:r>
        <w:t xml:space="preserve"> - * The chief scientist at BYD, Lian Yubo, states solid-state batteries are at a 'critical breakthrough stage'. * Developing solid-state batteries faces challenges like interface stability and lithium dendrites. * BYD is working on the Blade Battery 2.0, with 210 Wh/kg energy density and rapid charging capabilities. * The company is also developing sodium-ion batteries that can last over 27 years of daily charging. * BYD plans to begin small-batch production of solid-state batteries around 2027, with wider adoption after 2030. 128. </w:t>
      </w:r>
      <w:hyperlink r:id="rId118">
        <w:r>
          <w:rPr>
            <w:color w:val="0000EE"/>
            <w:u w:val="single"/>
          </w:rPr>
          <w:t>https://propakistani.pk/2026/04/09/breakthrough-sodium-ion-battery-wont-catch-fire-even-at-300c/</w:t>
        </w:r>
      </w:hyperlink>
      <w:r>
        <w:t xml:space="preserve"> - * A Chinese research team developed a sodium-ion battery that eliminates thermal runaway at 300°C, published in Nature Energy. * The battery uses a polymerisable non-flammable electrolyte that transforms into a solid barrier at 150°C, preventing chain reactions. * The technology was tested in a 3.5Ah cell with no fire or explosion during extreme testing. * Performance remains stable over -40°C to 60°C with an energy density of 211 Wh/kg. * Industry-linked research suggests sodium-ion batteries are nearing commercial deployment, with early use in heavy trucks. 129. </w:t>
      </w:r>
      <w:hyperlink r:id="rId119">
        <w:r>
          <w:rPr>
            <w:color w:val="0000EE"/>
            <w:u w:val="single"/>
          </w:rPr>
          <w:t>https://cnevpost.com/2026/04/09/faw-vw-names-frst-model-id-aura-series-t6-beijing-auto-show-debut/</w:t>
        </w:r>
      </w:hyperlink>
      <w:r>
        <w:t xml:space="preserve"> - * Volkswagen plans to launch 13 new models in China in 2026, including two from the ID. AURA series. * The ID. AURA T6, a five-seat electric SUV, will debut at the Beijing Auto Show starting April 24. * The model features China Electronic Architecture (CEA) and a LiDAR sensor for autonomous driving. * Volkswagen's profits in China declined over 62% in 2025, prompting new model launches. * The broader Volkswagen Group aims to introduce over 30 new NEV models in China by 2029. 130. </w:t>
      </w:r>
      <w:hyperlink r:id="rId120">
        <w:r>
          <w:rPr>
            <w:color w:val="0000EE"/>
            <w:u w:val="single"/>
          </w:rPr>
          <w:t>https://www.benzinga.com/markets/tech/26/04/51723466/elon-musk-says-tesla-model-s-model-x-inventory-nearly-over</w:t>
        </w:r>
      </w:hyperlink>
      <w:r>
        <w:t xml:space="preserve"> - * Elon Musk announced limited inventory of Tesla Model S and Model X, urging customers to purchase before stocks run out. * Less than a few hundred units of Model S &amp; X remain in inventory, with fewer than 5 Model S and 1 Model X available near Austin, Texas. * Tesla recently ended production of Model S and Model X, marking the end of an era. * Call for new Tesla model to boost sales and customer interest amid an aging lineup. * Tesla's stock price declined slightly, with TSLA closing at $343.25 and decreasing further overnight. 131. </w:t>
      </w:r>
      <w:hyperlink r:id="rId121">
        <w:r>
          <w:rPr>
            <w:color w:val="0000EE"/>
            <w:u w:val="single"/>
          </w:rPr>
          <w:t>https://www.electrive.com/2026/04/09/in-may-2029-the-diesel-city-bus-will-be-phased-out-markus-fischer-daimler-buses/</w:t>
        </w:r>
      </w:hyperlink>
      <w:r>
        <w:t xml:space="preserve"> - * Daimler Buses plans to phase out diesel city buses in May 2029, transitioning to fully electric public transport.</w:t>
      </w:r>
      <w:r>
        <w:rPr>
          <w:i/>
        </w:rPr>
        <w:t xml:space="preserve"> * The company's eCitaro electric bus is improved with a new NMC4 battery, offering 13% higher energy density, charging at up to 300 kW, and a 10-year service life.</w:t>
      </w:r>
      <w:r>
        <w:t xml:space="preserve"> * The new battery is compatible with earlier eCitaro models and supports practical infrastructure integration.</w:t>
      </w:r>
      <w:r>
        <w:rPr>
          <w:i/>
        </w:rPr>
        <w:t xml:space="preserve"> * Daimler Buses supports infrastructure development via its Omniplus Charge and Daimler Buses Solutions services.</w:t>
      </w:r>
      <w:r>
        <w:t xml:space="preserve"> * The company expects electric city buses to dominate the market in Germany from 2026. 132. </w:t>
      </w:r>
      <w:hyperlink r:id="rId122">
        <w:r>
          <w:rPr>
            <w:color w:val="0000EE"/>
            <w:u w:val="single"/>
          </w:rPr>
          <w:t>https://cleantechnica.com/2026/04/08/kia-ev2-production-begins-in-europe/</w:t>
        </w:r>
      </w:hyperlink>
      <w:r>
        <w:t xml:space="preserve"> - * Kia started producing the EV2 in Žilina, Slovakia, aimed at the European market. 133. </w:t>
      </w:r>
      <w:hyperlink r:id="rId123">
        <w:r>
          <w:rPr>
            <w:color w:val="0000EE"/>
            <w:u w:val="single"/>
          </w:rPr>
          <w:t>https://lithium-news.com/record-lithium-carbonate-price-surge-triggers-global-market-transformation/</w:t>
        </w:r>
      </w:hyperlink>
      <w:r>
        <w:t xml:space="preserve"> - ['</w:t>
      </w:r>
      <w:r>
        <w:rPr>
          <w:i/>
        </w:rPr>
        <w:t xml:space="preserve"> The global lithium market faces unprecedented volatility driven by a surge in lithium carbonate prices, affecting supply chains worldwide.', '</w:t>
      </w:r>
      <w:r>
        <w:t xml:space="preserve"> The price spike is caused by mining bottlenecks, processing constraints, and rising EV demand, complicating supply and demand dynamics.', '</w:t>
      </w:r>
      <w:r>
        <w:rPr>
          <w:i/>
        </w:rPr>
        <w:t xml:space="preserve"> Major lithium producers in Australia, Chile, and Argentina face technical and scaling challenges, impacting supply expansion.', '</w:t>
      </w:r>
      <w:r>
        <w:t xml:space="preserve"> Electric vehicle manufacturers such as Tesla and BYD are securing long-term supply agreements to manage high prices.', '</w:t>
      </w:r>
      <w:r>
        <w:rPr>
          <w:i/>
        </w:rPr>
        <w:t xml:space="preserve"> Regional differences in lithium pricing, regulatory environments, and strategic responses influence market fragmentation and arbitrage opportunities.'] 134. </w:t>
      </w:r>
      <w:hyperlink r:id="rId124">
        <w:r>
          <w:rPr>
            <w:color w:val="0000EE"/>
            <w:u w:val="single"/>
          </w:rPr>
          <w:t>https://lithium-news.com/record-spodumene-concentrate-supply-shifts-drive-massive-global-lithium-price-changes/</w:t>
        </w:r>
      </w:hyperlink>
      <w:r>
        <w:rPr>
          <w:i/>
        </w:rPr>
        <w:t xml:space="preserve"> - * Global lithium markets face unprecedented volatility due to recent spodumene concentrate supply changes. * Developments across Australia, North America, and African markets are altering production and supply chains. * Market wide disruptions include capacity additions and operational disruptions at key facilities. * Chinese processors are adjusting procurement strategies, increasing long-term offtake agreements. * Price differentials between regions have widened, creating arbitrage opportunities. * Market anticipates continued volatility due to development pipelines, regulatory, and environmental factors. * Changing quality specifications and increased demand for superior grades influence pricing structures. * Market strategies include vertical integration, partnerships, and risk hedging. * Spodumene has a critical role in the evolving lithium market driven by EV and energy storage growth. 135. </w:t>
      </w:r>
      <w:hyperlink r:id="rId125">
        <w:r>
          <w:rPr>
            <w:color w:val="0000EE"/>
            <w:u w:val="single"/>
          </w:rPr>
          <w:t>http://www.marketsandmarketsblog.com/electric-truck-market-worth-32-13-billion-by-2032-2.html</w:t>
        </w:r>
      </w:hyperlink>
      <w:r>
        <w:rPr>
          <w:i/>
        </w:rPr>
        <w:t xml:space="preserve"> - * The electric truck market is projected to grow from USD 5.25 billion in 2025 to USD 32.13 billion by 2032, with a CAGR of 29.5%. * Governments and fleets are accelerating adoption through incentives, emission targets, and infrastructure development. * Heavy-duty trucks are dominating the market driven by policies in North America and Europe; models like Tesla Semi and Freightliner eCascadia are highlighted. * Europe is a key growth region, with major OEM investments and supportive policies. * Leading companies include BYD, AB Volvo, Ford, Daimler, and Rivian, deploying product launches and strategic deals. 136. </w:t>
      </w:r>
      <w:hyperlink r:id="rId126">
        <w:r>
          <w:rPr>
            <w:color w:val="0000EE"/>
            <w:u w:val="single"/>
          </w:rPr>
          <w:t>https://lithium-news.com/massive-lithium-refinery-expansions-signal-a-transformative-shift-in-global-supply-chains/</w:t>
        </w:r>
      </w:hyperlink>
      <w:r>
        <w:rPr>
          <w:i/>
        </w:rPr>
        <w:t xml:space="preserve"> - * The lithium industry is experiencing significant refinery expansion to address supply chain bottlenecks. * Companies like Albemarle, SQM, and others across North America and Asia are investing billions in new processing facilities. * Expansion aims to triple global lithium refining capacity by 2028, with annual processing potentially reaching 2.5 million metric tons. * New refineries incorporate technological advances such as direct lithium extraction and automation. * Major automakers like Tesla, General Motors, and Ford are securing supply agreements from these expanded facilities. * Regional economic impacts include job creation and infrastructure development in Nevada, Quebec, and Western Australia. * Environmental improvements feature carbon-neutral processing and closed-loop water systems. * Companies are timing capacity increases ahead of demand to optimise pricing and supply stability. * The developments signal industry transformation towards sustainability and diversification. 137. </w:t>
      </w:r>
      <w:hyperlink r:id="rId125">
        <w:r>
          <w:rPr>
            <w:color w:val="0000EE"/>
            <w:u w:val="single"/>
          </w:rPr>
          <w:t>http://www.marketsandmarketsblog.com/electric-truck-market-worth-32-13-billion-by-2032-2.html</w:t>
        </w:r>
      </w:hyperlink>
      <w:r>
        <w:rPr>
          <w:i/>
        </w:rPr>
        <w:t xml:space="preserve"> - * The electric truck market is valued at USD 5.25 billion in 2025 and is projected to grow at a CAGR of 29.5%, reaching USD 32.13 billion by 2032. * Governments, fleets, and OEMs are accelerating adoption of electric trucks, with models from companies like AB Volvo, BYD, Tesla, Freightliner, and Volvo. * Heavy-duty trucks are the most influential segment, supported by regulations and advancements in battery technology. * Europe’s electric truck market is expanding, driven by policies, incentives, and key manufacturers like Daimler, Volvo, and Mercedes Benz. * Major players include BYD, AB Volvo, Ford, Dongfeng, and Rivian, focusing on product launches and strategic deals. 138. </w:t>
      </w:r>
      <w:hyperlink r:id="rId127">
        <w:r>
          <w:rPr>
            <w:color w:val="0000EE"/>
            <w:u w:val="single"/>
          </w:rPr>
          <w:t>https://evmagz.com/catl-appoints-zijin-mining-founder-chen-jinghe-as-adviser-on-mineral-strategy/</w:t>
        </w:r>
      </w:hyperlink>
      <w:r>
        <w:rPr>
          <w:i/>
        </w:rPr>
        <w:t xml:space="preserve"> - • CATL appointed Chen Jinghe as senior adviser for its mining business to strengthen raw material access. • Chen, former Zijin Mining leader, will support expanding mineral supply chain operations. • CATL aims to secure upstream resources including lithium, nickel, cobalt, and phosphorus. • The company has invested in mining projects globally and in China to mitigate supply risks. • Chen's experience supports CATL’s strategy for deeper presence in battery material supply chain. 139. </w:t>
      </w:r>
      <w:hyperlink r:id="rId128">
        <w:r>
          <w:rPr>
            <w:color w:val="0000EE"/>
            <w:u w:val="single"/>
          </w:rPr>
          <w:t>https://www.fool.com.au/2026/04/09/pls-shares-jump-320-in-12-months-buy-sell-or-hold/</w:t>
        </w:r>
      </w:hyperlink>
      <w:r>
        <w:rPr>
          <w:i/>
        </w:rPr>
        <w:t xml:space="preserve"> - * PLS Group Ltd shares increased 321% over the past year, reaching a 12-month high of $5.30. * The share price was driven by a rally in lithium prices, interest in EVs, and energy storage demand. * The company posted a 47% revenue increase, 241% rise in EBITDA, and a profit of $33 million for FY26 H1. * Analyst sentiment remains mostly positive; some predict further gains, others see potential for downside. * UBS forecasts increasing lithium demand, potentially boosting lithium prices up to US$2,625 per tonne in 2028. 140. </w:t>
      </w:r>
      <w:hyperlink r:id="rId129">
        <w:r>
          <w:rPr>
            <w:color w:val="0000EE"/>
            <w:u w:val="single"/>
          </w:rPr>
          <w:t>https://kr-asia.com/qingtao-energy-files-for-hong-kong-ipo-after-ramping-up-solid-state-battery-deliveries</w:t>
        </w:r>
      </w:hyperlink>
      <w:r>
        <w:rPr>
          <w:i/>
        </w:rPr>
        <w:t xml:space="preserve"> - * Qingtao Energy Development Group filed for a Hong Kong IPO on April 8, aiming to expand solid-state battery production. * The company focuses on solid-state batteries, including hybrid and all-solid-state types, with ongoing pilot production for the latter in 2025. * It has delivered over 10,000 hybrid battery packs and partnered with SAIC on vehicle validation, achieving a 1,083 km driving range. * Market demand for solid-state batteries is projected to rise significantly from 0.4 GWh in 2022 to 6.0 GWh in 2025, with Qingtao Energy holding the largest global market share. * The company operates five production bases in China with a 6.8 GWh capacity, with plans for expansion, and reported revenues of RMB 248 million in 2023, growing rapidly through 2025. 141. </w:t>
      </w:r>
      <w:hyperlink r:id="rId130">
        <w:r>
          <w:rPr>
            <w:color w:val="0000EE"/>
            <w:u w:val="single"/>
          </w:rPr>
          <w:t>https://www.scmp.com/business/china-evs/article/3349457/volkswagen-tests-chinas-appetite-locally-developed-evs?utm_source=rss_feed</w:t>
        </w:r>
      </w:hyperlink>
      <w:r>
        <w:rPr>
          <w:i/>
        </w:rPr>
        <w:t xml:space="preserve"> - * Volkswagen plans to launch three new EV models in China over the next two weeks, developed using Chinese technology. * The move responds to fierce competition in China’s automotive market. * Volkswagen aims to combine German manufacturing standards with Chinese-developed technology. * The first model, ID. UNYX 08, will feature an intelligent driving assistance system by Xpeng and batteries from CATL. 142. </w:t>
      </w:r>
      <w:hyperlink r:id="rId131">
        <w:r>
          <w:rPr>
            <w:color w:val="0000EE"/>
            <w:u w:val="single"/>
          </w:rPr>
          <w:t>https://express-press-release.net/news/2026/04/08/1745979</w:t>
        </w:r>
      </w:hyperlink>
      <w:r>
        <w:rPr>
          <w:i/>
        </w:rPr>
        <w:t xml:space="preserve"> - * The electric commercial vehicle sector is expanding, driven by demand from businesses, governments, and logistics providers in 2026 and beyond. * Urban logistics and last-mile delivery are witnessing rapid electrification, supported by advancements in battery efficiency and charging infrastructure. * The market is shifting from light-duty to medium- and heavy-duty segments, with policies incentivising electric trucks. * Digital technologies like telematics and IoT are enhancing fleet management and sustainability reporting. * The market is forecast to grow at a CAGR of 18.3%, with innovations in batteries and autonomous tech playing a key role. 143. </w:t>
      </w:r>
      <w:hyperlink r:id="rId132">
        <w:r>
          <w:rPr>
            <w:color w:val="0000EE"/>
            <w:u w:val="single"/>
          </w:rPr>
          <w:t>https://paultan.org/2026/04/09/next-volkswagen-touareg-to-become-an-ev-model/</w:t>
        </w:r>
      </w:hyperlink>
      <w:r>
        <w:rPr>
          <w:i/>
        </w:rPr>
        <w:t xml:space="preserve"> - • Volkswagen plans to redesign the Touareg as a battery-electric vehicle to maintain its position as a flagship model for affluent customers. • The current-generation Touareg is to be discontinued as Volkswagen shifts focus to high-volume, mainstream models. • The new EV Touareg will target customers seeking upmarket vehicles that are not premium-branded, filling a niche between volume and premium markets. • It will continue to be a large SUV, likely using the SSP architecture, and will be released after the next-generation Golf, which will also be electric. 144. </w:t>
      </w:r>
      <w:hyperlink r:id="rId133">
        <w:r>
          <w:rPr>
            <w:color w:val="0000EE"/>
            <w:u w:val="single"/>
          </w:rPr>
          <w:t>https://www.techradar.com/pro/it-doesnt-catch-fire-why-chinas-fireproof-sodium-battery-could-be-the-breakthrough-that-makes-evs-safer-than-ice-cars</w:t>
        </w:r>
      </w:hyperlink>
      <w:r>
        <w:rPr>
          <w:i/>
        </w:rPr>
        <w:t xml:space="preserve"> - * Chinese scientists at the Chinese Academy of Sciences develop a sodium-ion battery using a polymerizable non-flammable electrolyte that forms a solid internal barrier at 150°C, preventing thermal runaway. * The battery employs a three-part safety structure supporting thermal stability, interface stability, and physical separation. * Testing with a 3.5Ah cylindrical sodium-ion cell demonstrated complete suppression of thermal runaway, fire, or explosion during nail penetration tests. * The battery maintained performance with an energy density of 211Wh/kg and operational stability from -40°F to 140°F. * Materials used are common in industrial production, facilitating potential commercial scaling. 145. </w:t>
      </w:r>
      <w:hyperlink r:id="rId134">
        <w:r>
          <w:rPr>
            <w:color w:val="0000EE"/>
            <w:u w:val="single"/>
          </w:rPr>
          <w:t>https://canaltech.com.br/carros/marca-chinesa-testa-bateria-que-promete-autonomia-absurda-para-eletricos/</w:t>
        </w:r>
      </w:hyperlink>
      <w:r>
        <w:rPr>
          <w:i/>
        </w:rPr>
        <w:t xml:space="preserve"> - * Chery announced advances in solid-state battery development, aiming to triple current electric vehicle range. * Prototype batteries achieved over 1,500 km of range during tests. * The new batteries are lighter, more efficient, and less costly, with higher energy density. * Battery prototypes reached 400 Wh/kg, with a target of 600 Wh/kg. * The longevity of batteries is projected at 5,000 charge cycles. * Fast charging of 500 km in eight minutes is possible. * Technology is in testing phases, including extreme condition simulations. 146. </w:t>
      </w:r>
      <w:hyperlink r:id="rId135">
        <w:r>
          <w:rPr>
            <w:color w:val="0000EE"/>
            <w:u w:val="single"/>
          </w:rPr>
          <w:t>https://electrek.co/2026/04/08/byds-chief-scientist-solid-state-ev-batteries-critical-stage/</w:t>
        </w:r>
      </w:hyperlink>
      <w:r>
        <w:rPr>
          <w:i/>
        </w:rPr>
        <w:t xml:space="preserve"> - * BYD’s chief scientist, Lian Yubo, states solid-state EV batteries have entered a 'critical stage'. * Challenges such as ion stability and lithium dendrite growth remain, with mass production expected around 2030. * BYD plans to produce sulfide-based all-solid-state batteries in limited batches in 2027. * BYD launched Blade Battery 2.0 and Flash Charging technology, with a driving range over 1,000 km and rapid charging capabilities. * The Denza Z9 GT will debut in Europe in April 2026, featuring new battery technologies. 147. </w:t>
      </w:r>
      <w:hyperlink r:id="rId136">
        <w:r>
          <w:rPr>
            <w:color w:val="0000EE"/>
            <w:u w:val="single"/>
          </w:rPr>
          <w:t>https://www.mercomindia.com/recyclekaro-secures-government-incentive-for-critical-mineral-recycling</w:t>
        </w:r>
      </w:hyperlink>
      <w:r>
        <w:rPr>
          <w:i/>
        </w:rPr>
        <w:t xml:space="preserve"> - * Recyclekaro, an Indian e-waste and lithium-ion battery recycling company, secured eligibility for a government incentive programme. * The Ministry of Mines launched the incentive under the National Critical Minerals Mission. * The company plans to invest ₹3 billion (~$32.29 million) to expand recycling capacity to around 50,000 metric tons. * The project will recover critical minerals from waste streams including lithium-ion batteries, e-waste, rare earth magnets, and catalytic converters. * Additionally, Recyclekaro plans to invest over ₹5 billion (~$53.81 million) in R&amp;D facilities over five years. 148. </w:t>
      </w:r>
      <w:hyperlink r:id="rId137">
        <w:r>
          <w:rPr>
            <w:color w:val="0000EE"/>
            <w:u w:val="single"/>
          </w:rPr>
          <w:t>https://finance.yahoo.com/sectors/technology/articles/ford-reinventing-itself-ai-infrastructure-143521543.html</w:t>
        </w:r>
      </w:hyperlink>
      <w:r>
        <w:rPr>
          <w:i/>
        </w:rPr>
        <w:t xml:space="preserve"> - * Ford incurred a $10.70 billion impairment charge in 2025 due to EV program cancellations and asset write-downs, combined with a net loss of $11.10 billion for Q4 2025. * The company is transforming its Kentucky battery plant into energy storage and battery manufacturing capacity, aiming for 20 GWh annual capacity by 2027, supported by a $1.5 billion investment in 2026. * Ford's pivot aligns with a broader industrial infrastructure focus, diverging from traditional EV manufacturing. * Ford's restructuring includes the creation of Ford Energy, repurposing existing factory capacity to produce advanced battery energy storage systems, lithium iron phosphate cells, and DC container systems, reflecting strategic shift toward battery and energy infrastructure. 149. </w:t>
      </w:r>
      <w:hyperlink r:id="rId138">
        <w:r>
          <w:rPr>
            <w:color w:val="0000EE"/>
            <w:u w:val="single"/>
          </w:rPr>
          <w:t>https://www.cbtnews.com/stellantis-nears-deal-with-leapmotor/</w:t>
        </w:r>
      </w:hyperlink>
      <w:r>
        <w:rPr>
          <w:i/>
        </w:rPr>
        <w:t xml:space="preserve"> - * Stellantis is in advanced talks with Leapmotor to co-develop a low-cost electric vehicle under the Opel brand. * The partnership aims to produce an affordable EV for Europe amid rising demand for budget-friendly electric cars. * Discussions focus on leveraging Chinese technology, with final details still under negotiation. * The move responds to increased competition from Chinese EV brands in the European market. * The deal reflects Stellantis’ strategy to reduce costs and accelerate EV development using Chinese partnerships. 150. </w:t>
      </w:r>
      <w:hyperlink r:id="rId139">
        <w:r>
          <w:rPr>
            <w:color w:val="0000EE"/>
            <w:u w:val="single"/>
          </w:rPr>
          <w:t>https://esgnews.com/stellantis-explores-leapmotor-partnership-to-build-opel-ev-in-spain/?utm_source=rss&amp;utm_medium=rss&amp;utm_campaign=stellantis-explores-leapmotor-partnership-to-build-opel-ev-in-spain</w:t>
        </w:r>
      </w:hyperlink>
      <w:r>
        <w:rPr>
          <w:i/>
        </w:rPr>
        <w:t xml:space="preserve"> - • Stellantis explores a China-led development model with Leapmotor for an Opel electric SUV, targeting production in Spain with a 2028 start and 50,000 units annually. • The project aims to reduce EV costs and accelerate market entry through platform sharing and cross-border collaboration. • Talks are advanced amid rising competition from Chinese EV brands like BYD in Europe. • The deal raises governance and geopolitical considerations related to reliance on Chinese technology. • Stellantis seeks to optimise costs and utilisation while responding to sector pressures and market shifts. 151. </w:t>
      </w:r>
      <w:hyperlink r:id="rId140">
        <w:r>
          <w:rPr>
            <w:color w:val="0000EE"/>
            <w:u w:val="single"/>
          </w:rPr>
          <w:t>https://onlinelibrary.wiley.com/doi/10.1002/cjce.70132?af=R</w:t>
        </w:r>
      </w:hyperlink>
      <w:r>
        <w:rPr>
          <w:i/>
        </w:rPr>
        <w:t xml:space="preserve"> - * The review discusses lithium recovery and purification strategies for battery-grade lithium carbonate and hydroxide from primary and secondary sources. * It covers established processes such as evaporation-based brine treatment and metallurgical methods, along with emerging techniques like membrane separation and solvent extraction. * Attention is given to lithium precipitation, ion behaviour during extraction, and product quality for cathode synthesis. * The review evaluates process scalability, environmental impact, and future prospects, highlighting lithium's role in electric vehicle adoption. * It underscores the importance of lithium industry advancements for battery applications and resource sustainability. 152. </w:t>
      </w:r>
      <w:hyperlink r:id="rId141">
        <w:r>
          <w:rPr>
            <w:color w:val="0000EE"/>
            <w:u w:val="single"/>
          </w:rPr>
          <w:t>https://www.financial-news.co.uk/the-solid-state-battery-breakthrough-toyotas-700-mile-ev-is-finally-ready-for-production/</w:t>
        </w:r>
      </w:hyperlink>
      <w:r>
        <w:rPr>
          <w:i/>
        </w:rPr>
        <w:t xml:space="preserve"> - * Toyota plans to produce solid-state batteries by 2027–2028, aiming for a range of over 620 miles per charge. * The technology claims to retain 90% capacity over 40 years, potentially outlasting multiple vehicle lifespans. * Toyota collaborates with Sumitomo Metal Mining on cathode materials, indicating progress beyond lab research. * The first models likely to feature this technology are high-end vehicles, with broader adoption projected later. * The innovation could address range anxiety and charging speed issues in EVs, impacting the market significantly. 153. </w:t>
      </w:r>
      <w:hyperlink r:id="rId142">
        <w:r>
          <w:rPr>
            <w:color w:val="0000EE"/>
            <w:u w:val="single"/>
          </w:rPr>
          <w:t>https://www.pv-magazine.com/2026/04/08/renalfa-targets-3-6-gwh-hybrid-bess-cluster-in-romania/</w:t>
        </w:r>
      </w:hyperlink>
      <w:r>
        <w:rPr>
          <w:i/>
        </w:rPr>
        <w:t xml:space="preserve"> - * Renalfa Power Clusters acquired two renewable energy projects in Arad County, Romania. * The projects include a 365 MWp solar power plant and an 800 MWh standalone battery energy storage system. * The company plans to merge these into a hybrid power cluster with a commercial launch targeted for 2027. * The development involves a hybrid dual-chemistry approach, combining lithium-ion and sodium-ion storage technology. * The projects are described as fully derisked and in late-stage development. 154. </w:t>
      </w:r>
      <w:hyperlink r:id="rId143">
        <w:r>
          <w:rPr>
            <w:color w:val="0000EE"/>
            <w:u w:val="single"/>
          </w:rPr>
          <w:t>http://www.marketsandmarketsblog.com/e-motorcycle-market-size-share-industry-analysis-report-by-2032.html</w:t>
        </w:r>
      </w:hyperlink>
      <w:r>
        <w:rPr>
          <w:i/>
        </w:rPr>
        <w:t xml:space="preserve"> - * The global e-motorcycle market is projected to grow from USD 0.37 billion in 2026 to USD 1.09 billion in 2032, at a CAGR of 12.7%. * Growth driven by demand for urban mobility, fuel cost volatility, and tightening emission regulations. * Improvements in lithium-ion batteries, battery management, and thermal systems enhance vehicle range, safety, and lifespan. * Expansion of charging networks and Standardised protocols improve operational feasibility. * Industry players include Zero Motorcycles, Energica, NIU Technologies, Lightning Motorcycle, and others, with North America showing significant growth. 155. </w:t>
      </w:r>
      <w:hyperlink r:id="rId144">
        <w:r>
          <w:rPr>
            <w:color w:val="0000EE"/>
            <w:u w:val="single"/>
          </w:rPr>
          <w:t>https://www.tribuneindia.com/news/business/megacharge-partners-with-national-highways-for-electric-vehicles-nhev-for-indias-5500-km-e-highway-network/amp/?utm=relatedarticles</w:t>
        </w:r>
      </w:hyperlink>
      <w:r>
        <w:rPr>
          <w:i/>
        </w:rPr>
        <w:t xml:space="preserve"> - - MegaCharge announces a partnership with NHEV to deploy 660 EV charging points along India's 5,500 km e-highway network. - The project aims to enhance intercity EV travel and support India's EV adoption goals. - MegaCharge plans to build 5,000 scalable EV charging points across India by 2030. - The initiative supports government sustainability targets and aims to reduce range anxiety. - Deployment includes advanced AC and DC fast chargers at key locations, with upcoming installations planned across various cities. 156. </w:t>
      </w:r>
      <w:hyperlink r:id="rId145">
        <w:r>
          <w:rPr>
            <w:color w:val="0000EE"/>
            <w:u w:val="single"/>
          </w:rPr>
          <w:t>https://www.leadersnet.at/news/98940,das-sind-die-meistverkauften-elektroautos-der-welt.html</w:t>
        </w:r>
      </w:hyperlink>
      <w:r>
        <w:rPr>
          <w:i/>
        </w:rPr>
        <w:t xml:space="preserve"> - * In 2025, battery electric vehicles (BEV) sales increased by 26.7% globally, reaching 13,697,372 units.</w:t>
      </w:r>
      <w:r>
        <w:t xml:space="preserve"> Tesla Model Y remained the best-selling EV with 1,085,521 units, despite a 7.5% decline.</w:t>
      </w:r>
      <w:r>
        <w:rPr>
          <w:i/>
        </w:rPr>
        <w:t xml:space="preserve"> Chinese manufacturers dominate the top 10 EV models, with eight from China.</w:t>
      </w:r>
      <w:r>
        <w:t xml:space="preserve"> China held 59.1% of the global EV market, growing 27.6%.</w:t>
      </w:r>
      <w:r>
        <w:rPr>
          <w:i/>
        </w:rPr>
        <w:t xml:space="preserve"> The US saw a slight decline in EV sales in 2025, while European markets like Germany and the UK experienced significant growth.</w:t>
      </w:r>
      <w:r>
        <w:t xml:space="preserve"> No European model features in the top 10 bestsellers, and Chinese brands are expanding into Europe. 157. </w:t>
      </w:r>
      <w:hyperlink r:id="rId146">
        <w:r>
          <w:rPr>
            <w:color w:val="0000EE"/>
            <w:u w:val="single"/>
          </w:rPr>
          <w:t>https://impactwealth.org/2026-tesla-model-3-review-specs-pricing-explained/</w:t>
        </w:r>
      </w:hyperlink>
      <w:r>
        <w:t xml:space="preserve"> - * The 2026 Tesla Model 3 features refined trims, updated pricing, and improved efficiency. * The lineup includes Standard RWD, Premium RWD, Premium AWD, and Performance trims. * The model offers a range of 321 to 363 miles and acceleration from 2.8 to 5.8 seconds. * Tesla maintains a competitive edge with its charging network and software ecosystem. * The vehicle includes advanced driver assistance and safety features, with optional Full Self-Driving. * The 2026 update reflects Tesla's strategy to enhance accessibility amid rising global EV competition. 158. </w:t>
      </w:r>
      <w:hyperlink r:id="rId147">
        <w:r>
          <w:rPr>
            <w:color w:val="0000EE"/>
            <w:u w:val="single"/>
          </w:rPr>
          <w:t>http://prsync.com/imarc-services-private-limited/australia-electric-vehicle-market--industry-trends-growth-and-future-outlook-to--5181045/</w:t>
        </w:r>
      </w:hyperlink>
      <w:r>
        <w:t xml:space="preserve"> - * The Australian electric vehicle market is projected to grow from USD 21.06 billion in 2025 to USD 205.45 billion by 2034, with a CAGR of 28.80%. 159. </w:t>
      </w:r>
      <w:hyperlink r:id="rId148">
        <w:r>
          <w:rPr>
            <w:color w:val="0000EE"/>
            <w:u w:val="single"/>
          </w:rPr>
          <w:t>https://evmagz.com/volkswagen-unveils-china-focused-ev-platform-and-concepts-in-beijing/</w:t>
        </w:r>
      </w:hyperlink>
      <w:r>
        <w:t xml:space="preserve"> - * Volkswagen introduced new EV concepts and a China-specific platform at its event in Beijing. * The company launched the China Main Platform (CMP) and ID. CODE concept with Level 4 autonomous capabilities. * Volkswagen established a new entity in Hefei to focus on localisation and R&amp;D in China. * The CMP platform is developed with Xpeng and aims at the entry-level EV segment. * Volkswagen plans to expand its ID. lineup to 16 models in China by 2030, including new sub-brand ID.UNYX. 160. </w:t>
      </w:r>
      <w:hyperlink r:id="rId149">
        <w:r>
          <w:rPr>
            <w:color w:val="0000EE"/>
            <w:u w:val="single"/>
          </w:rPr>
          <w:t>https://evmagz.com/tesla-regains-global-bev-lead-in-q1-2026-amid-inventory-build/</w:t>
        </w:r>
      </w:hyperlink>
      <w:r>
        <w:t xml:space="preserve"> - * Tesla reclaims its position as the world’s largest seller of BEVs in Q1 2026, delivering 358,023 units. * Tesla's production reached 408,386 vehicles, with an inventory buildup of over 50,000 units. * Tesla’s deliveries increased 6.3% year-on-year but decreased 14.4% compared to Q4 2025. * BYD reported 310,389 BEV sales, supported by plug-in hybrid models. * In the US, Rivian outperformed Ford in EV deliveries, with a 20% increase; Ford’s EV sales fell 70%. * In China, Xiaomi’s YU7 outsold Tesla’s Model Y with 37,869 units. * In Europe, EV registrations declined significantly after the rollback of government incentives, with Norway down 71% and the Netherlands down 28%. * China revised its EV subsidy framework to a percentage-based system, impacting market dynamics. 161. </w:t>
      </w:r>
      <w:hyperlink r:id="rId150">
        <w:r>
          <w:rPr>
            <w:color w:val="0000EE"/>
            <w:u w:val="single"/>
          </w:rPr>
          <w:t>https://nationaltoday.com/us/md/rockville/news/2026/04/08/global-lithium-ion-battery-cathode-market-surges-with-ev-adoption/</w:t>
        </w:r>
      </w:hyperlink>
      <w:r>
        <w:t xml:space="preserve"> - * The lithium-ion battery cathode market is experiencing rapid growth, driven by EV production and battery technology advancements. * The market value is $55 billion in 2026, projected to reach $193.41 billion by 2036 at a CAGR of 13.4%. * Market expansion is linked to EV adoption, energy storage growth, and advancements in cathode chemistry. * Key players include CATL, LG Energy Solution, Umicore, BASF SE, and Panasonic. * Future opportunities involve recycled feedstock and next-generation cathode development; risks include mineral geopolitics and technology disruptions. 162. </w:t>
      </w:r>
      <w:hyperlink r:id="rId151">
        <w:r>
          <w:rPr>
            <w:color w:val="0000EE"/>
            <w:u w:val="single"/>
          </w:rPr>
          <w:t>https://www.fool.com.au/2026/04/08/looking-for-an-asx-lithium-share-with-plenty-of-potential-upside-this-could-be-the-one/</w:t>
        </w:r>
      </w:hyperlink>
      <w:r>
        <w:t xml:space="preserve"> - * Wildcat Resources Ltd announced exploration drilling results near its Tabba Tabba lithium project in Western Australia. * Results showed mineralisation extending over 2.3 km at Bolt Cutter discovery. * Significant drilling results included 9.4m at 1.3% lithium oxide and 8.1m at 1.2% lithium. * The company remains well-funded with $48.5 million in cash as of December. * The Tabba Tabba project is in the Pilbara region, close to large existing lithium mines, and aims for first production in 2028. 163. </w:t>
      </w:r>
      <w:hyperlink r:id="rId152">
        <w:r>
          <w:rPr>
            <w:color w:val="0000EE"/>
            <w:u w:val="single"/>
          </w:rPr>
          <w:t>https://www.energytrend.com/news/20260408-51193.html</w:t>
        </w:r>
      </w:hyperlink>
      <w:r>
        <w:t xml:space="preserve"> - * CATL announces reallocation of 4.8 billion RMB of raised funds to the Xiamen Battery Industrial Base Project.</w:t>
      </w:r>
      <w:r>
        <w:rPr>
          <w:i/>
        </w:rPr>
        <w:t xml:space="preserve"> The reallocation was approved by the company's Board in March 2026 and ratified at the AGM.</w:t>
      </w:r>
      <w:r>
        <w:t xml:space="preserve"> The funds are to be used for construction by the company's subsidiary in Xiamen.</w:t>
      </w:r>
      <w:r>
        <w:rPr>
          <w:i/>
        </w:rPr>
        <w:t xml:space="preserve"> The company aims to optimise capital utilisation and project development.</w:t>
      </w:r>
      <w:r>
        <w:t xml:space="preserve"> Dedicated accounts and regulatory agreements with banks and financial institutions have been established for fund management. 164. </w:t>
      </w:r>
      <w:hyperlink r:id="rId153">
        <w:r>
          <w:rPr>
            <w:color w:val="0000EE"/>
            <w:u w:val="single"/>
          </w:rPr>
          <w:t>https://www.energytrend.com/news/20260408-51205.html</w:t>
        </w:r>
      </w:hyperlink>
      <w:r>
        <w:t xml:space="preserve"> - * Jana Energy announced on April 7 that it completed hundreds of millions of yuan in Series A+ financing. * Investors include Shenzhen Energy Storage Fund and EVE Energy. * Funding aims to support technological iteration, capacity expansion, and global market expansion. * The company focuses on R&amp;D, capacity increase, and overseas market penetration. * Jana Energy, founded in April 2022 in Shenzhen, specialises in sodium-ion batteries with over 250 patents. * It owns the world’s first 10,000-ton polyanion cathode production line, with a planned capacity of 100,000 tons. * The company supplies major clients like BYD, CATL, and Highpower Energy Storage worldwide. 165. </w:t>
      </w:r>
      <w:hyperlink r:id="rId154">
        <w:r>
          <w:rPr>
            <w:color w:val="0000EE"/>
            <w:u w:val="single"/>
          </w:rPr>
          <w:t>https://carnewschina.com/2026/04/08/byd-chief-scientist-solid-state-battery-at-critical-breakthrough-stage-while-commercialisation-constrained/</w:t>
        </w:r>
      </w:hyperlink>
      <w:r>
        <w:t xml:space="preserve"> - • BYD’s chief scientist Lian Yubo reported solid-state batteries are at a ‘critical breakthrough stage’ but face manufacturing and material challenges. • Challenges include interface stability and lithium dendrite suppression, with a system-level development framework to improve design. • BYD's solid-state batteries aim for small-batch production around 2027, with broader scaling dependent on industrial maturity. • The company continues developing lithium-ion, sodium-ion, and lithium iron phosphate (Blade Battery 2.0) chemistries. • Industry discussions in China target manufacturing breakthroughs to enable large-scale commercialisation by 2027. 166. </w:t>
      </w:r>
      <w:hyperlink r:id="rId155">
        <w:r>
          <w:rPr>
            <w:color w:val="0000EE"/>
            <w:u w:val="single"/>
          </w:rPr>
          <w:t>https://www.electrive.com/2026/04/08/thailand-xpeng-mulls-local-production-facility-amid-rising-demand/</w:t>
        </w:r>
      </w:hyperlink>
      <w:r>
        <w:t xml:space="preserve"> - * Xpeng is conducting a feasibility study to establish a production facility in Thailand, with a decision expected within 1-2 years. * The company is evaluating investment opportunities and may form a joint venture with a local company. * Rising fuel costs and government incentives are boosting EV adoption in Thailand. * EV sales in Thailand increased by 80.27% last year, with a target of over 250,000 units this year. * Xpeng sells the G6 and X9 models, expanding sales through new showrooms in Thailand. 167. </w:t>
      </w:r>
      <w:hyperlink r:id="rId156">
        <w:r>
          <w:rPr>
            <w:color w:val="0000EE"/>
            <w:u w:val="single"/>
          </w:rPr>
          <w:t>https://paultan.org/2026/04/08/2027-bmw-i7-facelift-gets-rimac-batteries-for-more-range-faster-charging-reveal-in-beijing-april-22/</w:t>
        </w:r>
      </w:hyperlink>
      <w:r>
        <w:t xml:space="preserve"> - * The facelifted BMW 7 Series (G70) will be unveiled at Auto China in Beijing on April 22, 2026. * The electric i7 will receive new batteries developed with Rimac Technology, increasing range and charging speed. * The new batteries provide a 20% gain in volumetric energy density and higher charging power, though the system voltage remains unconfirmed. * Battery assembly will take place in Croatia, shipped to BMW’s Dingolfing plant. * The vehicle will feature design updates including advanced grille and new infotainment interface. 168. </w:t>
      </w:r>
      <w:hyperlink r:id="rId157">
        <w:r>
          <w:rPr>
            <w:color w:val="0000EE"/>
            <w:u w:val="single"/>
          </w:rPr>
          <w:t>https://www.rionegro.com.ar/autos/asi-lo-veo-ford-prepara-un-electrico-barato-para-desafiar-a-tesla/</w:t>
        </w:r>
      </w:hyperlink>
      <w:r>
        <w:t xml:space="preserve"> - * Ford CEO Jim Farley announced the company will launch an accessible electric car within two years to directly challenge Tesla models. * The project aims to compete with Tesla Model 3 and Model Y, using a new global platform prioritising efficiency and cost reduction. * Ford plans to develop a flexible architecture for multiple models with lightweight batteries and optimised production processes. * The strategy includes a strong focus on hybrids but affirms ongoing commitment to electric vehicles. * The move signifies a strategic shift for Ford in a market driven by technological innovation. 169. </w:t>
      </w:r>
      <w:hyperlink r:id="rId158">
        <w:r>
          <w:rPr>
            <w:color w:val="0000EE"/>
            <w:u w:val="single"/>
          </w:rPr>
          <w:t>https://teslanorth.com/2026/04/07/tesla-germany-sets-all-time-record-as-march-registrations-quadruple/</w:t>
        </w:r>
      </w:hyperlink>
      <w:r>
        <w:t xml:space="preserve"> - ['</w:t>
      </w:r>
      <w:r>
        <w:rPr>
          <w:i/>
        </w:rPr>
        <w:t>Tesla achieved its best March in Germany with a 315% year-over-year increase in vehicle registrations.', '</w:t>
      </w:r>
      <w:r>
        <w:t>In March 2026, Tesla registered 9,252 units, accounting for 72% of its first quarter registrations in Germany.', '</w:t>
      </w:r>
      <w:r>
        <w:rPr>
          <w:i/>
        </w:rPr>
        <w:t>German first quarter registrations increased by 160% to 12,829 vehicles, with Tesla capturing a 13.1% share of the BEV segment.', '</w:t>
      </w:r>
      <w:r>
        <w:t xml:space="preserve">Key growth drivers included strategic pricing for the Model Y RWD and ramp-up of Gigafactory Berlin-Brandenburg.', "*Germany's overall EV registrations rose 66% in March, with Tesla expanding faster than rivals."] 170. </w:t>
      </w:r>
      <w:hyperlink r:id="rId159">
        <w:r>
          <w:rPr>
            <w:color w:val="0000EE"/>
            <w:u w:val="single"/>
          </w:rPr>
          <w:t>https://driveteslacanada.ca/news/tesla-germany-registrations-jump-315-in-march-fueling-european-comeback/?utm_source=rss&amp;utm_medium=rss&amp;utm_campaign=tesla-germany-registrations-jump-315-in-march-fueling-european-comeback</w:t>
        </w:r>
      </w:hyperlink>
      <w:r>
        <w:t xml:space="preserve"> - • Tesla's registrations in Germany increased 315% YoY in March, reaching 9,252 vehicles. • The growth contributed to a Q1 total of 12,829 units in Germany, a 160% rise from last year. • Market share in Germany rose to 3.1% in March, with 13.1% of the BEV segment. • Germany's EV market BEV registrations grew over 66% YoY in March. • Tesla is regaining ground across Europe, with notable rebounds in Norway and France. 171. </w:t>
      </w:r>
      <w:hyperlink r:id="rId160">
        <w:r>
          <w:rPr>
            <w:color w:val="0000EE"/>
            <w:u w:val="single"/>
          </w:rPr>
          <w:t>https://insideevs.com/news/792296/bmw-i7-neue-klasse-rimac-batteries/</w:t>
        </w:r>
      </w:hyperlink>
      <w:r>
        <w:t xml:space="preserve"> - - Rimac Technology will supply batteries for the next-generation BMW i7, manufactured in Croatia and shipped to Germany. - The new i7 will use BMW's Neue Klasse platform with advanced battery and powertrain technology. - Rimac's Gen5 and Gen6 lithium-ion cells will improve range, energy density, and charging performance. - The batteries will be produced at Rimac's Zagreb facility and assembled at BMW's Dingolfing plant. - The collaboration aims to enhance EV performance and compete with upcoming Mercedes-Benz S-Class EV. 172. </w:t>
      </w:r>
      <w:hyperlink r:id="rId161">
        <w:r>
          <w:rPr>
            <w:color w:val="0000EE"/>
            <w:u w:val="single"/>
          </w:rPr>
          <w:t>https://cleantechnica.com/2026/04/07/teslas-cumulative-vehicle-sales-surpass-9-million-and-it-becomes-1-bev-seller-again/</w:t>
        </w:r>
      </w:hyperlink>
      <w:r>
        <w:t xml:space="preserve"> - * Tesla’s cumulative vehicle sales reach 9,240,944 by Q1 2026, nearing 10 million. * Tesla regains the title of top BEV seller from BYD in Q1 2026. * Tesla’s Model 3 and Model Y cumulatively sold 3,362,035 and 5,058,074 units respectively. * The Model Y was the first EV model to reach half a million in cumulative sales. * Tesla’s sales have declined and are stagnant in recent years, but it remains a leader in EV transition. 173. </w:t>
      </w:r>
      <w:hyperlink r:id="rId162">
        <w:r>
          <w:rPr>
            <w:color w:val="0000EE"/>
            <w:u w:val="single"/>
          </w:rPr>
          <w:t>https://thedriven.io/2026/04/08/is-australias-ev-sales-surge-a-one-off-or-a-structural-shift-the-clue-is-in-the-order-backlog/</w:t>
        </w:r>
      </w:hyperlink>
      <w:r>
        <w:t xml:space="preserve"> - * Official data recorded a record EV sales share of 14.5% in Australia in March. * Industry experts debate whether this surge is a one-off or part of a structural shift. * The Electric Vehicle Council states the surge indicates a structural change, supported by increased online interest and order backlogs. * BYD and other Chinese manufacturers report significant order backlogs, improving delivery prospects. * Toyota forecasts a five-fold increase in EV sales in 2026, signalling growing demand. * Government policies and tax incentives are seen as critical factors influencing the market shift. * Rising interest in EVs is attributed partly to global energy market volatility and the electric car discount. 174. </w:t>
      </w:r>
      <w:hyperlink r:id="rId163">
        <w:r>
          <w:rPr>
            <w:color w:val="0000EE"/>
            <w:u w:val="single"/>
          </w:rPr>
          <w:t>https://manofmany.com/auto/cars/electric-vehicle-sales-australia</w:t>
        </w:r>
      </w:hyperlink>
      <w:r>
        <w:t xml:space="preserve"> - * Australia’s EV sales reached 15,839 units in March 2026, an 88.9% increase year-over-year. * Market growth aligns with petrol prices exceeding $2.50 per litre for unleaded and $3.00 for diesel. * Chinese manufacturers like BYD, Zeekr, and MG significantly increased market share. * Tesla’s Model Y remained top seller, but Model 3 sales declined 39.6% year-over-year. * New EV brands from China, including Zeekr, are gaining rapid market presence. * The Australian Government’s 2026 fleet emissions standards are incentivising EV adoption. 175. </w:t>
      </w:r>
      <w:hyperlink r:id="rId164">
        <w:r>
          <w:rPr>
            <w:color w:val="0000EE"/>
            <w:u w:val="single"/>
          </w:rPr>
          <w:t>https://www.batterytechonline.com/battery-recycling/eu-policies-that-will-transform-battery-recycling-industry</w:t>
        </w:r>
      </w:hyperlink>
      <w:r>
        <w:t xml:space="preserve"> - * The article discusses upcoming EU battery regulations, including requirements for battery passports, recycled content, and transparent supply chain records. * It covers EU-funded projects such as BATRAW and LIFE GRAPhiREC, focused on advancing recycling technologies and graphite recovery. * Regulations aim to improve battery sustainability, traceability, and recycling efficiency, with targets set for 2027, 2028, and 2031. * Initiatives are intended to reduce dependence on raw materials, lower costs, and address geopolitical and market risks. * The focus is on transforming Europe’s battery industry through innovation, regulation, and sustainable practices. 176. </w:t>
      </w:r>
      <w:hyperlink r:id="rId165">
        <w:r>
          <w:rPr>
            <w:color w:val="0000EE"/>
            <w:u w:val="single"/>
          </w:rPr>
          <w:t>https://www.greenbuildingafrica.co.za/south-africa-is-positioned-to-host-up-to-three-battery-giga-factories/</w:t>
        </w:r>
      </w:hyperlink>
      <w:r>
        <w:t xml:space="preserve"> - * South Africa is positioned to develop between one and three battery giga-factories focused on lithium iron phosphate cell production. * Feasibility study by Ernst &amp; Young confirms technical and commercial capacity, with factory sizes of 5-10 GWh annually. * Southern Africa's battery demand is forecast to reach 55 GWh by 2034, mainly driven by Battery Energy Storage Systems. * Cost competitiveness depends on tariffs and incentives; South Africa has structural advantages including resource access and infrastructure. * The government plans financial incentives from March 2026, including a 150% tax deduction and reduced corporate tax for industry players. 177. </w:t>
      </w:r>
      <w:hyperlink r:id="rId166">
        <w:r>
          <w:rPr>
            <w:color w:val="0000EE"/>
            <w:u w:val="single"/>
          </w:rPr>
          <w:t>https://www.business-standard.com/industry/auto/ola-electric-readies-lfp-cell-for-evs-rollout-to-begin-next-quarter-126040700750_1.html</w:t>
        </w:r>
      </w:hyperlink>
      <w:r>
        <w:t xml:space="preserve"> - * Ola Electric announces the development of its in-house lithium iron phosphate (LFP) cell, entering product rollout next quarter. * The new '46100' LFP cell is larger than previous NMC Bharat Cells and aims to improve scale, cost efficiency, and applicability. * The Ola Gigafactory's capacity is being scaled from 2.5 GWh to 6 GWh, demonstrating manufacturing progress. * The company highlights its commitment to innovation, self-reliance, and reducing vehicle costs to increase EV adoption in India. * Ola's strategic focus includes battery technological advancements, customer-centric programmes, and government incentives to promote electric mobility. 178. </w:t>
      </w:r>
      <w:hyperlink r:id="rId167">
        <w:r>
          <w:rPr>
            <w:color w:val="0000EE"/>
            <w:u w:val="single"/>
          </w:rPr>
          <w:t>https://alsadatmarketing.com/breakthrough-enables-creation-of-lithium-air-batteries-10x-larger-than-before/</w:t>
        </w:r>
      </w:hyperlink>
      <w:r>
        <w:t xml:space="preserve"> - * Scientists developed a catalyst technology using tungsten diselenide modified with platinum atoms and atomic vacancies. * The technology improves energy capacity, charging speed, lifespan, and stability of lithium-air batteries. * Lithium-air batteries can theoretically deliver over ten times the energy density of lithium-ion batteries. * Tests showed the batteries could sustain more than 550 cycles with improved durability. * Potential applications include energy storage, electric vehicles, water electrolysis, and fuel cells. 179. </w:t>
      </w:r>
      <w:hyperlink r:id="rId168">
        <w:r>
          <w:rPr>
            <w:color w:val="0000EE"/>
            <w:u w:val="single"/>
          </w:rPr>
          <w:t>https://practicalesg.com/2026/04/eu-commission-proposes-expanding-ets-allowances/</w:t>
        </w:r>
      </w:hyperlink>
      <w:r>
        <w:t xml:space="preserve"> - * The EU Commission proposes expanding allowances in the Market Stability Reserve of the EU ETS. * The amendment would stop invalidating allowances over 400 million, allowing more supply support. * The proposal aims to stabilise the carbon market amidst volatility and economic pressures. * The ETS is central to EU's decarbonisation efforts, using market mechanisms to incentivise emissions reduction. * The amendment reflects ongoing adjustments to the EU climate policy framework. 180. </w:t>
      </w:r>
      <w:hyperlink r:id="rId169">
        <w:r>
          <w:rPr>
            <w:color w:val="0000EE"/>
            <w:u w:val="single"/>
          </w:rPr>
          <w:t>https://www.autoserviceworld.com/consumers-respond-after-federal-zev-rebates-re-introduced/</w:t>
        </w:r>
      </w:hyperlink>
      <w:r>
        <w:t xml:space="preserve"> - * Zero-emission vehicle sales increased by more than 50% in several Canadian provinces following federal incentives introduced on 16 February. * Overall Canadian light vehicle sales declined 0.2% to just under 122,000 units in February. * Quebec recorded a 16.8% increase compared to February 2025, following changes in provincial incentives. * Other provinces experienced declines: Ontario (1.5%), British Columbia (4.4%), Alberta (8.6%), Manitoba (11.9%), Prince Edward Island (18.1%). * Nova Scotia announced an additional registration fee for ZEVs amid federal incentive efforts. 181. </w:t>
      </w:r>
      <w:hyperlink r:id="rId170">
        <w:r>
          <w:rPr>
            <w:color w:val="0000EE"/>
            <w:u w:val="single"/>
          </w:rPr>
          <w:t>https://cnevpost.com/2026/04/07/vw-launch-id-unyx-08-china-apr-16/</w:t>
        </w:r>
      </w:hyperlink>
      <w:r>
        <w:t xml:space="preserve"> - * Volkswagen plans to officially launch the ID. UNYX 08 electric SUV in China on April 16, following pre-sales starting on March 26. * The model is developed jointly with Xpeng, with Volkswagen investing $700 million in Xpeng in July 2023. * The SUV features a lithium iron phosphate battery from CATL, with a range of up to 730 km. * Built at Volkswagen Anhui plant in Hefei, a joint venture focused on new energy vehicles. * Volkswagen operates stores via FAW-Volkswagen to sell Anhui EVs, part of its China-specific EV strategy. 182. </w:t>
      </w:r>
      <w:hyperlink r:id="rId171">
        <w:r>
          <w:rPr>
            <w:color w:val="0000EE"/>
            <w:u w:val="single"/>
          </w:rPr>
          <w:t>https://opentools.ai/news/ev-sales-in-australia-soar-as-byd-races-past-tesla</w:t>
        </w:r>
      </w:hyperlink>
      <w:r>
        <w:t xml:space="preserve"> - * Government policy influences in Australia boost EV sales, including an increased Luxury Car Tax threshold to $91,387 AUD. * No new EV incentives, but pent-up consumer demand supports growth despite removal of state rebate incentives. * Chinese brands are dominating sales, with an expected market share increase to 70% by 2027. * The shift indicates changing consumer preferences and manufacturing priorities, positioning Australia as a growing EV market. 183. </w:t>
      </w:r>
      <w:hyperlink r:id="rId172">
        <w:r>
          <w:rPr>
            <w:color w:val="0000EE"/>
            <w:u w:val="single"/>
          </w:rPr>
          <w:t>https://www.piston.my/2026/04/07/chinese-team-achieves-zero-thermal-runaway-sodium-battery-safer-alternative-to-lithium-ion-packs/</w:t>
        </w:r>
      </w:hyperlink>
      <w:r>
        <w:t xml:space="preserve"> - * Chinese academic team developed a sodium-ion battery that eliminates thermal runaway. * The battery uses a polymerisable non-flammable electrolyte (PNE) to prevent runaway. * During testing, cells showed no smoke, fire, or explosion up to 300°C. * The battery operates from -40 to 60 degrees Celsius with no performance loss. * Sodium-ion batteries are deemed safer, more stable, and more affordable than lithium-ion, with industry moving towards commercial deployment. 184. </w:t>
      </w:r>
      <w:hyperlink r:id="rId173">
        <w:r>
          <w:rPr>
            <w:color w:val="0000EE"/>
            <w:u w:val="single"/>
          </w:rPr>
          <w:t>https://3dnews.ru/1139555/v-kitae-razrabotali-natrievie-batarei-kotorim-ne-strashen-nagrev-do-300c</w:t>
        </w:r>
      </w:hyperlink>
      <w:r>
        <w:t xml:space="preserve"> - • Chinese researchers created sodium-ion batteries that do not promote fire spread even at 300 °C. • Developed by China Academy of Sciences for HiNa Battery, using an unflammable, polymerising electrolyte. • Batteries demonstrate stability from -40°C to +60°C and maintain charge at over 4.3V. • Prototype cylindrical cells of 3.5 Ah show no fire, smoke, or explosion upon puncture or heating. • Expected to gain market share in electric vehicles within a few years. 185. </w:t>
      </w:r>
      <w:hyperlink r:id="rId174">
        <w:r>
          <w:rPr>
            <w:color w:val="0000EE"/>
            <w:u w:val="single"/>
          </w:rPr>
          <w:t>https://www.energy-storage.news/catl-envision-sodium-ion-bess-cells-among-next-gen-tech-and-solutions-showcased-at-beijing-expo-esie-2026/</w:t>
        </w:r>
      </w:hyperlink>
      <w:r>
        <w:t xml:space="preserve"> - * CATL debuts its first dedicated sodium-ion cell for grid-scale storage with commercial rollout planned for 2026. * The sodium-ion cell shares the enclosure platform with lithium-ion cells, with a capacity exceeding 300Ah, 97% efficiency, and over 15,000 cycles. * CATL's high-capacity lithium-ion cell, launched in 2025, has shipped more than 5GWh at its Jining facility. * The exhibition highlights a surge in large-format high-capacity storage cells, with Envision launching a 790Ah prismatic cell in mass production. * Industry leaders showcase safety advancements and new system-level energy storage solutions targeting AI data centres and full-scenario applications. 186. </w:t>
      </w:r>
      <w:hyperlink r:id="rId174">
        <w:r>
          <w:rPr>
            <w:color w:val="0000EE"/>
            <w:u w:val="single"/>
          </w:rPr>
          <w:t>https://www.energy-storage.news/catl-envision-sodium-ion-bess-cells-among-next-gen-tech-and-solutions-showcased-at-beijing-expo-esie-2026/</w:t>
        </w:r>
      </w:hyperlink>
      <w:r>
        <w:t xml:space="preserve"> - * CATL debut a dedicated sodium-ion cell for grid-scale storage, with commercial rollout planned for 2026. * The sodium-ion cell shares the same enclosure platform as the company's lithium-ion cell, with capacity exceeding 300Ah and efficiency of 97%. * CATL also shipped over 5GWh of its 587Ah lithium-ion storage cells produced at its factory in Jining, Shandong. * The exhibition highlighted industry shifts towards large-format high-capacity cells, with Envision introducing a 790Ah prismatic wound cell, now in full production. * Industry focus on safety, scalability, and system-level integration was prominent, alongside innovations in grid-forming and AI-enabled storage solutions. 187. </w:t>
      </w:r>
      <w:hyperlink r:id="rId175">
        <w:r>
          <w:rPr>
            <w:color w:val="0000EE"/>
            <w:u w:val="single"/>
          </w:rPr>
          <w:t>http://www.marketsandmarketsblog.com/dc-charging-market-worth-75-98-billion-in-2032.html</w:t>
        </w:r>
      </w:hyperlink>
      <w:r>
        <w:t xml:space="preserve"> - • Global DC charging market valued at USD 27.99 billion in 2025; projected to grow to USD 75.98 billion in 2032 at 15.3% CAGR • Growth linked to increase in EV adoption, higher-energy vehicles, and reliance on public infrastructure • Urban charging networks and ultra-fast charging segments expanding, supported by new product launches in 2025 • China expected to become the largest regional market, driven by high EV sales and extensive infrastructure goals • Major players include Tesla, ABB, Siemens, BYD, and Delta Electronics 188. </w:t>
      </w:r>
      <w:hyperlink r:id="rId176">
        <w:r>
          <w:rPr>
            <w:color w:val="0000EE"/>
            <w:u w:val="single"/>
          </w:rPr>
          <w:t>https://electriccarsreport.com/2026/04/geely-q1-2026-sales-surge-driven-by-ev-boom-and-global-expansion/</w:t>
        </w:r>
      </w:hyperlink>
      <w:r>
        <w:t xml:space="preserve"> - * Geely reported record-breaking Q1 2026 sales of 709,358 vehicles, with 369,059 NEVs, reaching a 52% electrification rate. * Exports in Q1 increased 126% year-on-year to 203,024 units, outpacing domestic sales growth. * The company’s multi-brand strategy includes Geely, Lynk &amp; Co, and Zeekr, with Zeekr delivering an 86% increase in Q1 and plans for hybrid models. * Key markets' demand, competitive pricing, and model availability drive international expansion. * The results reflect rapid industry electrification and global competition, with Geely positioning as a significant player in electric mobility. 189. </w:t>
      </w:r>
      <w:hyperlink r:id="rId177">
        <w:r>
          <w:rPr>
            <w:color w:val="0000EE"/>
            <w:u w:val="single"/>
          </w:rPr>
          <w:t>https://www.automotiveworld.com/news/volkswagen-group-unveils-four-world-premieres-in-beijing/</w:t>
        </w:r>
      </w:hyperlink>
      <w:r>
        <w:t xml:space="preserve"> - * Volkswagen Group presents ten models at Auto China 2026, including four world premieres, in Beijing. * Over 20 new EVs planned for China in 2026. * Premieres include new ID.UNYX with Xpeng, ID.AURA from FAW-Volkswagen, Jetta's first all-electric show car, and Audi's E7X. * Porsche unveils a new model in the all-electric Cayenne family. * Group demonstrates advanced driver-assistance system solutions. * CEO Oliver Blume highlights China’s role in the group's global automotive strategy. 190. </w:t>
      </w:r>
      <w:hyperlink r:id="rId178">
        <w:r>
          <w:rPr>
            <w:color w:val="0000EE"/>
            <w:u w:val="single"/>
          </w:rPr>
          <w:t>https://www.autocarindia.com/industry/locations-in-gujarat-and-madhya-pradesh-being-evaluated-for-new-tvs-plant-439390</w:t>
        </w:r>
      </w:hyperlink>
      <w:r>
        <w:t xml:space="preserve"> - * TVS Motor Company is considering setting up a new plant in Gujarat or Madhya Pradesh to support expected growth. * The new facility is targeted to come by 2028 with a capacity of 2-2.5 million units, scalable. * Existing facilities in India are operating near full capacity, with plans to increase production. * The company aims to expand total production to about 10 million units annually by the end of the decade. * The expansion is driven by rising demand in domestic and export markets, particularly electric two-wheelers. * TVS has existing plants in Hosur, Mysore, Nalagarh, and an overseas facility in Indonesia. * The company is also expanding in international markets like Africa and is involved in strategic partnerships for electric mobility. 191. </w:t>
      </w:r>
      <w:hyperlink r:id="rId179">
        <w:r>
          <w:rPr>
            <w:color w:val="0000EE"/>
            <w:u w:val="single"/>
          </w:rPr>
          <w:t>https://www.peoplenews.tw/articles/lifestyle/25301</w:t>
        </w:r>
      </w:hyperlink>
      <w:r>
        <w:t xml:space="preserve"> - * In Taiwan's Q1 2026 sales data, Tesla delivered 5,421 vehicles in March, leading both import and electric vehicle brands with a market share of 77.5%. * The Model Y accounted for 4,540 units in March, surpassing second place by over a thousand units. * Tesla launched a blackisation version of the Model Y in Taiwan with upgraded features and optional black wheels. * Globally, Model Y has sold over 4 million units and was the world’s best-selling small passenger vehicle from 2023 to 2025. * In Taiwan, Model Y had a record of 13,384 registrations in 2025, with over 45% of the EV market share. * The Long Range Model Y offers 641 km WLTP range and 2,100 litre cargo space, and received a 5-star TNCAP safety rating in March 2026. * Due to rising international oil prices, Tesla introduces Q2 purchase schemes including zero down payments, low-interest rates, and a 30,000 NTD subsidy for new and trade-in buyers, combined with home charging packages. 192. </w:t>
      </w:r>
      <w:hyperlink r:id="rId180">
        <w:r>
          <w:rPr>
            <w:color w:val="0000EE"/>
            <w:u w:val="single"/>
          </w:rPr>
          <w:t>https://tribune.net.ph/2026/04/07/mitsubishi-to-build-hybrid-vehicles-in-philippines-dof</w:t>
        </w:r>
      </w:hyperlink>
      <w:r>
        <w:t xml:space="preserve"> - * Mitsubishi plans to build hybrid vehicles in the Philippines as part of the government’s push for an electric vehicle ecosystem. * The initiative aligns with policies such as the Electric Vehicle Industry Development Act and the Electric Vehicle Incentive Strategy. * Local hybrid production aims to create jobs, strengthen supply chains, and support industries like parts manufacturing and batteries. * Rising global fuel prices and geopolitical tensions have increased domestic fuel costs, prompting wider EV adoption. * EV registrations in the Philippines reached 29,715 by mid-2025; EVs are projected to make up 50% of vehicles by 2040. * Mitsubishi is exploring exporting hybrid vehicles made in the Philippines to other markets. * EV sales accounted for 7.01% of total vehicle sales in 2025, totalling 32,489 units. * The government supports EVs through EVIDA, which exempts EVs from certain restrictions and offers tax incentives. 193. </w:t>
      </w:r>
      <w:hyperlink r:id="rId181">
        <w:r>
          <w:rPr>
            <w:color w:val="0000EE"/>
            <w:u w:val="single"/>
          </w:rPr>
          <w:t>http://prsync.com/bussiness-insights/lithium-ion-battery-materials-market-size-share--forecast--5180904/</w:t>
        </w:r>
      </w:hyperlink>
      <w:r>
        <w:t xml:space="preserve"> - * The global lithium-ion battery materials market is projected to reach USD 206.98 billion by late 2026, driven by gigafactory expansions and innovation in battery chemistry. * High-nickel cathodes (NMC811, NCA) and LFP materials dominate market segments, accounting for significant shares in EVs and energy storage. * Silicon anodes and semi-solid state batteries are key growth areas, with mass production beginning in early 2026. * Asia-Pacific leads with over 55% market share; North America and Europe show rapid growth and innovation. * Market developments include ultra-thin separators, PFAS-free binders, and increased recycling mandates, with key players like CATL, LG Chem, and Panasonic investing heavily. 194. </w:t>
      </w:r>
      <w:hyperlink r:id="rId182">
        <w:r>
          <w:rPr>
            <w:color w:val="0000EE"/>
            <w:u w:val="single"/>
          </w:rPr>
          <w:t>https://www.focus.de/earth/recycling-jetzt-will-china-die-alten-batterien-aufspueren_19c20a45-6740-4403-bb55-619de3eb89da.html</w:t>
        </w:r>
      </w:hyperlink>
      <w:r>
        <w:t xml:space="preserve"> - * China implements a digital system for tracking old batteries, particularly from e-bikes, from April. * Every battery receives a digital ID, with data recorded on origin, usage performance, and recycling. * The system aims to enable authorities to monitor proper collection and recycling of batteries. * China is expanding infrastructure with manufacturers and recycling companies building collection points. * The initiative targets securing raw materials like lithium, nickel, and cobalt for new batteries. * The policy includes government and industry cooperation to standardise battery management. * The strategy offers economic advantages by reclaiming vital materials and reducing import dependency. 195. </w:t>
      </w:r>
      <w:hyperlink r:id="rId183">
        <w:r>
          <w:rPr>
            <w:color w:val="0000EE"/>
            <w:u w:val="single"/>
          </w:rPr>
          <w:t>https://www.bisinfotech.com/gujarat-strengthens-ev-ecosystem-with-sanand-mbsir-push/</w:t>
        </w:r>
      </w:hyperlink>
      <w:r>
        <w:t xml:space="preserve"> - * Gujarat’s Sanand and MBSIR regions transform from traditional automotive hubs to global EV manufacturing centres. * State government offers incentives including subsidies, electricity duty exemptions, and battery manufacturing incentives. * Major investments in lithium-ion battery gigafactories aim to reduce India’s battery import reliance. * MBSIR develops plug-and-play infrastructure for electronics and component manufacturing. * Socio-economic impacts include increased employment, skill development, and enhanced export logistics via nearby ports. 196. </w:t>
      </w:r>
      <w:hyperlink r:id="rId184">
        <w:r>
          <w:rPr>
            <w:color w:val="0000EE"/>
            <w:u w:val="single"/>
          </w:rPr>
          <w:t>https://ca.finance.yahoo.com/news/amprius-ampx-climbs-9-7-071552537.html</w:t>
        </w:r>
      </w:hyperlink>
      <w:r>
        <w:t xml:space="preserve"> - * Amprius Technologies' stock increased by 9.75% to close at $17.56, driven by heightened demand for electric vehicles (EVs). * EV inquiries in the US increased following the US-Israeli war, with a 28% jump for new EVs and 15% for used EVs reported by Autotrader. * Amprius secured $21 million in orders for its cylindrical battery cells from a Chinese EV manufacturer. * The light electric vehicle battery market is growing at 15% CAGR and is projected to reach 26 GWh by 2030. 197. </w:t>
      </w:r>
      <w:hyperlink r:id="rId185">
        <w:r>
          <w:rPr>
            <w:color w:val="0000EE"/>
            <w:u w:val="single"/>
          </w:rPr>
          <w:t>https://www.larazon.es/tecnologia-consumo/byd-gran-tang-950-km-autonomia-bateria-130-kwh-nueva-blade-battery_2026040769d375b7bfc2456bae1eaaed.html</w:t>
        </w:r>
      </w:hyperlink>
      <w:r>
        <w:t xml:space="preserve"> - * BYD anuncia el Gran Tang, un SUV con autonomía homologada de 950 km y batería de 130,15 kWh, para su lanzamiento en China en mayo de 2026. * La versión eléctrica de tracción trasera ofrece 300 kW y una autonomía de 950 km, mientras que la versión de tracción total reduce la autonomía a 850 km y acelera de 0 a 100 km/h en 3,9 segundos. * Incorpora carga de nivel megavatio y tecnología flash-charging para reducir los tiempos de recarga. * La batería Blade de gran capacidad utiliza química LFP, ofreciendo mayor durabilidad y menor coste. * Incluye suspensión neumática DiSus-A y dirección en las cuatro ruedas para mejor maniobrabilidad urbana. * La gama también ofrece versiones híbridas enchufables DM-i y DM-p, con autonomía eléctrica superior a los 200 km. * Competirá principalmente contra el Geely Galaxy M9 en el mercado chino, con potencial expansión a Europa. 198. </w:t>
      </w:r>
      <w:hyperlink r:id="rId186">
        <w:r>
          <w:rPr>
            <w:color w:val="0000EE"/>
            <w:u w:val="single"/>
          </w:rPr>
          <w:t>https://evtech.news/news/tesla-reclaims-global-ev-sales-crown-in-q1-2026-surpassing-byd.html</w:t>
        </w:r>
      </w:hyperlink>
      <w:r>
        <w:t xml:space="preserve"> - • Tesla led global EV sales in Q1 2026 with 358,023 units, overtaking BYD's 310,000 units. • Tesla's growth attributed to Model 3 and Model Y, which accounted for 95% of sales. • BYD experienced a 25% decline due to Chinese regulatory changes impacting domestic sales. • The overall EV market continued growth, with over 20% of car sales in some regions being electric. • China’s policy shift affected BYD's performance, but global expansion offers recovery opportunities for the company. 199. </w:t>
      </w:r>
      <w:hyperlink r:id="rId187">
        <w:r>
          <w:rPr>
            <w:color w:val="0000EE"/>
            <w:u w:val="single"/>
          </w:rPr>
          <w:t>https://www.businessdailyafrica.com/bd/corporate/shipping-logistics/boon-for-electric-vehicle-dealers-as-state-orders-600-units-5415090</w:t>
        </w:r>
      </w:hyperlink>
      <w:r>
        <w:t xml:space="preserve"> - * The Kenyan government orders 600 EV units and 70 fast chargers as part of a fleet expansion. 200. </w:t>
      </w:r>
      <w:hyperlink r:id="rId188">
        <w:r>
          <w:rPr>
            <w:color w:val="0000EE"/>
            <w:u w:val="single"/>
          </w:rPr>
          <w:t>https://evsandbeyond.co.nz/ev-demand-surges-as-fuel-costs-drive-buyer-shift/#utm_source=rss&amp;utm_medium=rss&amp;utm_campaign=ev-demand-surges-as-fuel-costs-drive-buyer-shift</w:t>
        </w:r>
      </w:hyperlink>
      <w:r>
        <w:t xml:space="preserve"> - * New vehicle registrations in March 2026 increased by 25.2%, driven by heightened EV demand, with battery electric vehicles tripling market share. * Battery electric and plug-in hybrid vehicles combined accounted for 25.9% of all new registrations. * Supply constraints emerged due to demand outpacing supply, especially in the early market stages. * Commercial vehicle registrations increased significantly, mainly driven by business demand, with light commercial registrations up by 40.2%. * Market performance is influenced by rising fuel prices amid geopolitical disruptions, affecting household and business costs. 201. </w:t>
      </w:r>
      <w:hyperlink r:id="rId189">
        <w:r>
          <w:rPr>
            <w:color w:val="0000EE"/>
            <w:u w:val="single"/>
          </w:rPr>
          <w:t>https://insideevs.com/news/792172/dodge-slate-cheaper-american-evs/</w:t>
        </w:r>
      </w:hyperlink>
      <w:r>
        <w:t xml:space="preserve"> - * American automakers Dodge and Slate consider reducing vehicle features to offer lower-cost EVs. * Dodge CEO Matt McAlear questions necessity of features like radios and gauges. * Slate launched a low-cost EV truck with limited features, aiming for under $20,000 but facing market shifts. * Ford is targeting a sub-$30,000 EV without specifying feature cuts. * Chinese EVs reduce costs via software, scale, and vertical integration, gaining overseas market share. * US and European regulators and politicians debate Chinese EV imports, with potential restrictions. * US automakers struggle with cost competitiveness, impacted by subsidies and supply chain issues, while Chinese EVs expand internationally. 202. </w:t>
      </w:r>
      <w:hyperlink r:id="rId190">
        <w:r>
          <w:rPr>
            <w:color w:val="0000EE"/>
            <w:u w:val="single"/>
          </w:rPr>
          <w:t>https://carbuzz.com/proposed-federal-gas-tax-replacement-vehicle-weight/</w:t>
        </w:r>
      </w:hyperlink>
      <w:r>
        <w:t xml:space="preserve"> - • An alliance representing major automakers suggests replacing the US Federal Gas Tax with a vehicle weight-based tax. • The proposal aims to address the tax's decline in real value since 1993. • The new tax would influence all vehicle owners, including EV and hybrid owners. • EVs like Rivian's R2 SUV and Chevrolet's Blazer EV could face increased contributions. • The plan could impact EV adoption and electrification strategies in the US. 203. </w:t>
      </w:r>
      <w:hyperlink r:id="rId191">
        <w:r>
          <w:rPr>
            <w:color w:val="0000EE"/>
            <w:u w:val="single"/>
          </w:rPr>
          <w:t>https://blog.factmr.com/global-ev-charging-cable-market-dominated-by-europe-as-leoni-and-aptiv-expand-charging-infrastructure/</w:t>
        </w:r>
      </w:hyperlink>
      <w:r>
        <w:t xml:space="preserve"> - * The EV charging cable market is undergoing a shift due to power breakthroughs, government mandates, and standards migration. * AC charging cables are projected to maintain a 66% market share in 2026, driven by residential and workplace use. * Liquid-cooled cables capable of 1,000 kW are being commercially launched, marking an ultra-fast charging era. * India leads regional growth with a 38.4% CAGR; the US has a 25.5% CAGR, supported by government programs. * The market is split into price-driven standard AC and high-margin premium DC segments, with Leoni and Aptiv leading in thermal management and high-power innovations. 204. </w:t>
      </w:r>
      <w:hyperlink r:id="rId192">
        <w:r>
          <w:rPr>
            <w:color w:val="0000EE"/>
            <w:u w:val="single"/>
          </w:rPr>
          <w:t>https://www.tarmaclife.co.nz/bmw-reviews-new-zealand/munichs-mega-makeover-bmws-plant-reborn-for-the-neue-klasse/</w:t>
        </w:r>
      </w:hyperlink>
      <w:r>
        <w:t xml:space="preserve"> - * BMW Group Plant Munich underwent a complete modernisation to produce electric vehicles, starting with BMW i3 in August 2026. * The €650 million investment aims to reduce production costs and transition to all-electric production by 2027. * The plant features automation, AI, and digital systems, with a focus on sustainability and logistics optimisation. * The overhaul maintains vehicle output of up to 1,000 vehicles per day while integrating advanced manufacturing techniques. * Munich's plant is part of BMW’s broader electrification and regional supply chain strategy, supporting the Neue Klasse model family. 205. </w:t>
      </w:r>
      <w:hyperlink r:id="rId193">
        <w:r>
          <w:rPr>
            <w:color w:val="0000EE"/>
            <w:u w:val="single"/>
          </w:rPr>
          <w:t>https://www.carexpert.com.au/car-news/vfacts-march-2026-market-down-but-ev-sales-jump-kia-and-byd-enter-top-three</w:t>
        </w:r>
      </w:hyperlink>
      <w:r>
        <w:t xml:space="preserve"> - * Overall Australian new-car market declined by 2.6% in March 2026 compared to March 2025. * EV sales increased by 88.9%, reaching a new record of 15,839 units, with a market share of 14.6%. * Leading brands in March included Toyota, Kia, and BYD, with BYD reaching its highest ranking ever. * Industry analysts cite increased EV consideration due to fuel supply disruptions and tax review. * Major automakers are investing in EV models to meet future targets and expand charging infrastructure. 206. </w:t>
      </w:r>
      <w:hyperlink r:id="rId194">
        <w:r>
          <w:rPr>
            <w:color w:val="0000EE"/>
            <w:u w:val="single"/>
          </w:rPr>
          <w:t>https://lithium-news.com/surging-demand-creates-complex-dynamics-in-lithium-hydroxide-premium-markets/</w:t>
        </w:r>
      </w:hyperlink>
      <w:r>
        <w:t xml:space="preserve"> - * The lithium hydroxide premium reflects supply scarcity, processing constraints, and surging EV demand. * Production facilities in Chile, Argentina, and Australia influence premium pricing through operational costs and quality. * Long-term supply agreements with premium pricing mechanisms are becoming standard among battery manufacturers. * China handles approximately 60% of lithium hydroxide refining, impacting premiums amid operational challenges. * Market forecasts indicate premiums will remain elevated due to supply-demand mismatches and technological advancements.</w:t>
      </w:r>
      <w:r/>
    </w:p>
    <w:p>
      <w:r/>
      <w:r>
        <w:t xml:space="preserve">207. </w:t>
      </w:r>
      <w:hyperlink r:id="rId195">
        <w:r>
          <w:rPr>
            <w:color w:val="0000EE"/>
            <w:u w:val="single"/>
          </w:rPr>
          <w:t>https://www.nation.com.pk/07-Apr-2026/fossil-fuel-free</w:t>
        </w:r>
      </w:hyperlink>
      <w:r>
        <w:t xml:space="preserve"> - * Pakistan’s fuel crises have become recurring, driven by global oil price spikes. * The government promotes electric vehicles (EVs) to reduce reliance on imported fuel and ease foreign exchange pressure. * Early EV adoption by Islamabad Traffic Police shows benefits like lower operating costs. * Challenges include limited charging infrastructure, high vehicle costs, and low adoption rates. * A coordinated national effort with infrastructure expansion, tax incentives, local manufacturing, and behavioural change is required. * Policy implementation and public messaging are crucial to shift energy consumption habits.</w:t>
      </w:r>
      <w:r/>
    </w:p>
    <w:p>
      <w:r/>
      <w:r>
        <w:t xml:space="preserve">208. </w:t>
      </w:r>
      <w:hyperlink r:id="rId196">
        <w:r>
          <w:rPr>
            <w:color w:val="0000EE"/>
            <w:u w:val="single"/>
          </w:rPr>
          <w:t>https://lithium-news.com/revolutionary-resource-expansion-drill-technology-transforms-lithium-mining-operations-worldwide/</w:t>
        </w:r>
      </w:hyperlink>
      <w:r>
        <w:t xml:space="preserve"> - * The global lithium market faces increased demand driven by electric vehicles and renewable energy storage. * Innovation in drilling technology, specifically resource expansion drills, enhances efficiency and precision in lithium extraction. * These drills integrate sensors and AI for real-time subsurface analysis and resource expansion while reducing surface environmental impact. * Implementation leads to operational efficiencies, cost reductions, and expanded access to previously unreachable deposits. * Advancements include automation, remote monitoring, and integration with digital mapping and analytics, supporting sustainable lithium supply.</w:t>
      </w:r>
      <w:r/>
    </w:p>
    <w:p>
      <w:r/>
      <w:r>
        <w:t xml:space="preserve">209. </w:t>
      </w:r>
      <w:hyperlink r:id="rId197">
        <w:r>
          <w:rPr>
            <w:color w:val="0000EE"/>
            <w:u w:val="single"/>
          </w:rPr>
          <w:t>https://news.ltn.com.tw/news/life/breakingnews/5395195</w:t>
        </w:r>
      </w:hyperlink>
      <w:r>
        <w:t xml:space="preserve"> - * Research team led by Professor Liu Ru-Xi from NTU Chemistry Department announced progress in chloride-based solid electrolytes for all-solid-state batteries. * The study details the structure, stabilisation, and performance of halide solid electrolytes, with implications for safer, higher-capacity batteries. * Key challenges include material stability and interface issues, with strategies proposed for interface engineering. * The research offers a "blueprint" for designing next-generation solid electrolytes to improve battery safety and efficiency. * Findings could influence future use in mobile phones, electric vehicles, and energy storage systems. 210. </w:t>
      </w:r>
      <w:hyperlink r:id="rId198">
        <w:r>
          <w:rPr>
            <w:color w:val="0000EE"/>
            <w:u w:val="single"/>
          </w:rPr>
          <w:t>https://en.prnasia.com/releases/apac/connecting-the-globe-empowering-green-energy-china-international-battery-fair-2026-shapes-the-next-era-of-battery-technology-528149.shtml</w:t>
        </w:r>
      </w:hyperlink>
      <w:r>
        <w:t xml:space="preserve"> - * China's battery exports in 2025 reached $82.279 billion, with lithium-ion batteries accounting for $76.746 billion, reflecting growth in value and focus on higher-value products. * The 18th China International Battery Fair (CIBF2026) will be held from May 13-15 in Shenzhen, featuring over 3,100 exhibitors and focusing on advancements in solid-state, sodium-ion, and energy storage technologies. * The event will include forums on advanced batteries, next-generation technology, and battery carbon-footprint management, with over 2,000 experts expected to attend. * CIBF2026 aims to showcase developments across the supply chain, including recycling, manufacturing equipment, and new energy storage solutions, supporting China's shift toward low-emission industry growth. 211. </w:t>
      </w:r>
      <w:hyperlink r:id="rId199">
        <w:r>
          <w:rPr>
            <w:color w:val="0000EE"/>
            <w:u w:val="single"/>
          </w:rPr>
          <w:t>https://www.lanacion.com.ar/economia/se-sumo-otro-proyecto-minero-al-rigi-y-se-aprobo-la-ampliacion-de-otro-nid06042026/</w:t>
        </w:r>
      </w:hyperlink>
      <w:r>
        <w:t xml:space="preserve"> - * The Argentine government authorised a new mining project and an expansion of an existing project under the RIGI regime. * The Minera Andina consortium (Barrick + Shandong Gold) will expand the Veladero gold and silver mine in San Juan with a USD 380 million investment. * The project aims to increase processing capacity by 1.626 million ounces of gold and create over 1100 jobs. * Also, Rio Tinto’s Proyecto Fénix in Catamarca will expand with a USD 530 million investment to increase lithium production by 9500 tonnes annually. * The Fénix project will generate over 1600 jobs and US$165 million in extra exports annually. 212. </w:t>
      </w:r>
      <w:hyperlink r:id="rId200">
        <w:r>
          <w:rPr>
            <w:color w:val="0000EE"/>
            <w:u w:val="single"/>
          </w:rPr>
          <w:t>https://www.breitbart.com/radio/2026/04/06/exclusive-david-park-direct-lithium-extraction-in-arkansas-could-help-break-reliance-on-china/</w:t>
        </w:r>
      </w:hyperlink>
      <w:r>
        <w:t xml:space="preserve"> - * Direct lithium extraction (DLE) technology is being developed in Arkansas, leveraging a high-grade lithium brine resource in the Smackover Formation. * The US company, Standard Lithium, is working with Equinor on a project aiming for production of 22,500 tons of lithium by 2029, with future expansion potential. * The US currently produces around 5,000 tons of lithium annually, with China controlling about 70% of the supply chain. * The US government, under the Trump administration, supports critical mineral projects to weaken China's dominance and improve national security. * The project is part of broader efforts to develop North America's lithium supply chain and reduce dependence on China. 213. </w:t>
      </w:r>
      <w:hyperlink r:id="rId201">
        <w:r>
          <w:rPr>
            <w:color w:val="0000EE"/>
            <w:u w:val="single"/>
          </w:rPr>
          <w:t>https://mining.com.au/europes-lithium-hunt-an-easter-discovery-series/</w:t>
        </w:r>
      </w:hyperlink>
      <w:r>
        <w:t xml:space="preserve"> - • Europe’s lithium exploration expands across Portugal, Spain, the Czech Republic, and Germany. • The EU’s demand for lithium is forecasted to reach 58,000 tonnes annually by 2030. • Portugal leads in lithium production, with ongoing projects by Savannah Resources and Lusorecursos. • Spain's lithium projects, such as Infinity Lithium’s San José, are progressing despite cultural and regulatory challenges. • Central and Northern Europe host significant lithium resources, including Czech Republic’s Cinovec deposit and Finland’s Keliber project. • EU regions are receiving grants and rezoning approvals to support lithium development amid strategic energy transition policies. 214. </w:t>
      </w:r>
      <w:hyperlink r:id="rId202">
        <w:r>
          <w:rPr>
            <w:color w:val="0000EE"/>
            <w:u w:val="single"/>
          </w:rPr>
          <w:t>https://lithium-news.com/revolutionary-dle-technology-breakthrough-transforms-lithium-extraction-economics-forever/</w:t>
        </w:r>
      </w:hyperlink>
      <w:r>
        <w:t xml:space="preserve"> - * Advances in direct lithium extraction (DLE) technology, including membrane and AI innovations, increase recovery rates to over 95% and cut operational costs by 60%. * DLE systems extract lithium in hours, use 90% less water, and enable lithium recovery from low-grade brines and new sources like geothermal and oilfield brines. * Major companies like ExxonMobil, Toyota, and BMW are deploying DLE systems, expanding accessible lithium reserves and increasing production capacity. * Investments exceeding $2.8 billion strengthen DLE development, aiming for 40% of global lithium production within five years. * Divergences in geopolitical influence occur as countries with abundant resources attract foreign investment due to DLE viability. 215. </w:t>
      </w:r>
      <w:hyperlink r:id="rId203">
        <w:r>
          <w:rPr>
            <w:color w:val="0000EE"/>
            <w:u w:val="single"/>
          </w:rPr>
          <w:t>https://chargedevs.com/newswire/south-8-technologies-lands-9-2m-california-grant-to-scale-ligas-electrolyte-production-in-san-diego/</w:t>
        </w:r>
      </w:hyperlink>
      <w:r>
        <w:t xml:space="preserve"> - * South 8 Technologies executes a $9.2 million grant agreement under California’s PowerForward Battery Manufacturing program.</w:t>
        <w:br/>
      </w:r>
      <w:r>
        <w:rPr>
          <w:i/>
        </w:rPr>
        <w:t>* The funding aims to expand LiGas® liquefied gas electrolyte production at its San Diego headquarters.</w:t>
        <w:br/>
      </w:r>
      <w:r>
        <w:t>* The grant supports reaching 100 MWh electrolyte capacity and 2 MWh battery cells, with plans for gigafactory integration by 2028.</w:t>
        <w:br/>
      </w:r>
      <w:r>
        <w:rPr>
          <w:i/>
        </w:rPr>
        <w:t>* The electrolyte operates effectively from –60 °C to +60 °C, suitable for cold climates and defence applications.</w:t>
        <w:br/>
      </w:r>
      <w:r>
        <w:t>* South 8 collaborates with Nanotech Energy and has backing from Lockheed Martin Ventures, W. L. Gore &amp; Associates, Porsche Ventures, and LG Energy Solution.</w:t>
      </w:r>
      <w:r>
        <w:rPr>
          <w:i/>
        </w:rPr>
        <w:t xml:space="preserve">216. </w:t>
      </w:r>
      <w:hyperlink r:id="rId204">
        <w:r>
          <w:rPr>
            <w:color w:val="0000EE"/>
            <w:u w:val="single"/>
          </w:rPr>
          <w:t>https://electrek.co/2026/04/06/byd-ev-orders-surge-to-another-level-overseas-energy-crisis/</w:t>
        </w:r>
      </w:hyperlink>
      <w:r>
        <w:rPr>
          <w:i/>
        </w:rPr>
        <w:t xml:space="preserve"> - • BYD predicts soaring oil prices will boost international EV sales in 2026. • Company raised its sales forecast to 1.5 million vehicles, a 15% increase. • Overseas sales hit 120,083 NEVs in March, a 65% rise. • The company sees increased orders in Southeast Asia and Brazil. • Major overseas plants are expanding production in Hungary and Brazil. 217. </w:t>
      </w:r>
      <w:hyperlink r:id="rId205">
        <w:r>
          <w:rPr>
            <w:color w:val="0000EE"/>
            <w:u w:val="single"/>
          </w:rPr>
          <w:t>https://www.whalesbook.com/news/English/industrial-goodsservices/Indias-indian-rupee7280-Crore-Rare-Earth-Magnet-Plan-Vedanta-HZL-Join-Race/69d3e8b531d4f2ab480f6cf4</w:t>
        </w:r>
      </w:hyperlink>
      <w:r>
        <w:rPr>
          <w:i/>
        </w:rPr>
        <w:t xml:space="preserve"> - ["</w:t>
      </w:r>
      <w:r>
        <w:t xml:space="preserve"> India's Ministry of Heavy Industries announced a ₹7,280-crore scheme to build a complete rare earth permanent magnet (REPM) manufacturing chain in India.", '</w:t>
      </w:r>
      <w:r>
        <w:rPr>
          <w:i/>
        </w:rPr>
        <w:t xml:space="preserve"> The initiative aims to produce 6,000 MTPA to reduce reliance on Chinese imports for EV, wind turbines, and defence components, with pre-bid conference scheduled for April 7, 2026.', "</w:t>
      </w:r>
      <w:r>
        <w:t xml:space="preserve"> Major companies Vedanta and Hindustan Zinc are expected to participate, supporting India's strategic goals for materials critical to green energy and defence.", '</w:t>
      </w:r>
      <w:r>
        <w:rPr>
          <w:i/>
        </w:rPr>
        <w:t xml:space="preserve"> The global market for rare earth magnets is projected to grow from $19.5 billion in 2024 to over $40 billion by 2034, driven by EVs, wind energy, and electronics.', '</w:t>
      </w:r>
      <w:r>
        <w:t xml:space="preserve"> Challenges include competition from global players, supply chain risks, geopolitical tensions, and technological development hurdles.'] 218. </w:t>
      </w:r>
      <w:hyperlink r:id="rId206">
        <w:r>
          <w:rPr>
            <w:color w:val="0000EE"/>
            <w:u w:val="single"/>
          </w:rPr>
          <w:t>https://www.hdmotori.it/batterie-ioni-di-sodio-2027-convenienza/</w:t>
        </w:r>
      </w:hyperlink>
      <w:r>
        <w:t xml:space="preserve"> - * The article discusses the potential realisation of cost parity between sodium-ion and lithium-ion batteries by 2027, with commercial scale adoption expected around 2028.</w:t>
      </w:r>
      <w:r>
        <w:rPr>
          <w:i/>
        </w:rPr>
        <w:t xml:space="preserve"> It contrasts current costs, technological developments, and industry initiatives in China and at MIT.</w:t>
      </w:r>
      <w:r>
        <w:t xml:space="preserve"> The article notes uncertainties regarding the actual costs and energy density of sodium-ion batteries compared to lithium-ion ones.* It highlights progress by companies like CATL, BAIC, and BYD, and mentions China's strategic focus on sodium-ion technologies. 219. </w:t>
      </w:r>
      <w:hyperlink r:id="rId207">
        <w:r>
          <w:rPr>
            <w:color w:val="0000EE"/>
            <w:u w:val="single"/>
          </w:rPr>
          <w:t>https://www.birminghammail.co.uk/motoring/motoring-news/electric-van-drivers-handed-major-33682420</w:t>
        </w:r>
      </w:hyperlink>
      <w:r>
        <w:t xml:space="preserve"> - • UK government offers up to £5,000 off electric vans and £81,000 off zero emission lorries. • Investment aims to reduce costs for businesses, support jobs, and promote decarbonisation. • Extensions of grants and funding for depot charging infrastructure aim to increase confidence in electric fleets. • Industry representatives welcome measures, citing operational stability and environmental benefits. • Further infrastructure improvements are deemed necessary for sustainable transition.</w:t>
      </w:r>
      <w:r/>
    </w:p>
    <w:p>
      <w:r/>
      <w:r>
        <w:t xml:space="preserve">220. </w:t>
      </w:r>
      <w:hyperlink r:id="rId208">
        <w:r>
          <w:rPr>
            <w:color w:val="0000EE"/>
            <w:u w:val="single"/>
          </w:rPr>
          <w:t>https://www.thejapannews.net/news/278967415/feature-chinese-evs-under-spotlight-at-bangkok-motor-show-amid-global-fuel-shock</w:t>
        </w:r>
      </w:hyperlink>
      <w:r>
        <w:t xml:space="preserve"> - * Electric vehicles (EVs) gain attention in Thailand due to rising global oil prices and a green mobility trend. * The 47th Bangkok International Motor Show reported nearly 1.8 million visitors and 132,951 vehicle bookings, a 71.8% increase from previous year. * Chinese automakers like BYD, Omoda &amp; Jaecoo, MG, and Changan dominate the top bookings, indicating a market shift. * Rising fuel costs and geopolitical conflicts have increased EV inquiries and reservations among Thai consumers. * Thai government aims for 30% of vehicle production to be zero-emission by 2030, with EV sales rising by 81.36% in 2025. 221. </w:t>
      </w:r>
      <w:hyperlink r:id="rId209">
        <w:r>
          <w:rPr>
            <w:color w:val="0000EE"/>
            <w:u w:val="single"/>
          </w:rPr>
          <w:t>https://www.wardsauto.com/news/stellantis-leapmotor-sales-surge-february-2026/816567/</w:t>
        </w:r>
      </w:hyperlink>
      <w:r>
        <w:t xml:space="preserve"> - * Leapmotor’s T03 model saw a 677% increase in registrations in Europe in February, with 6,058 units.</w:t>
      </w:r>
      <w:r>
        <w:rPr>
          <w:i/>
        </w:rPr>
        <w:t xml:space="preserve"> * Leapmotor’s EVs claimed ninth place among EV makes in Europe.</w:t>
      </w:r>
      <w:r>
        <w:t xml:space="preserve"> * Tesla remained the leading EV brand with 17,534 units.</w:t>
      </w:r>
      <w:r>
        <w:rPr>
          <w:i/>
        </w:rPr>
        <w:t xml:space="preserve"> * Europe’s EV sector grew 16% YoY to 189,885 units.</w:t>
      </w:r>
      <w:r>
        <w:t xml:space="preserve"> * Overall European vehicle registrations increased by 1.7% in February.</w:t>
      </w:r>
      <w:r>
        <w:rPr>
          <w:i/>
        </w:rPr>
        <w:t xml:space="preserve">222. </w:t>
      </w:r>
      <w:hyperlink r:id="rId210">
        <w:r>
          <w:rPr>
            <w:color w:val="0000EE"/>
            <w:u w:val="single"/>
          </w:rPr>
          <w:t>https://www.eqmagpro.com/india-ev-sales-jump-35-yoy-in-q1-2026-as-electric-mobility-adoption-accelerates-eq/</w:t>
        </w:r>
      </w:hyperlink>
      <w:r>
        <w:rPr>
          <w:i/>
        </w:rPr>
        <w:t xml:space="preserve"> - * India’s electric vehicle sales grew by over 35% year-on-year in Q1 2026, reaching nearly 697,000 units. * EVs accounted for about 9% of total automobile sales, reflecting increased market penetration. * Growth driven by demand across electric two-wheelers, three-wheelers, passenger, and commercial vehicles. * The total registered EVs in India surpassed 8.35 million, supported by government incentives and charging infrastructure. * The increase aligns with India’s clean mobility policies and efforts to reduce fossil fuel dependence. 223. </w:t>
      </w:r>
      <w:hyperlink r:id="rId211">
        <w:r>
          <w:rPr>
            <w:color w:val="0000EE"/>
            <w:u w:val="single"/>
          </w:rPr>
          <w:t>https://www.perfil.com/noticias/economia/rigi-el-gobierno-aprobo-una-inversion-de-us250-millones-en-litio-en-catamarca-a40.phtml</w:t>
        </w:r>
      </w:hyperlink>
      <w:r>
        <w:rPr>
          <w:i/>
        </w:rPr>
        <w:t xml:space="preserve"> - * The Argentine government approved a US$251.3 million investment for Minera del Altiplano to expand lithium production in Catamarca, specifically at the Fénix project in the Salar del Hombre Muerto. * The project aims to increase annual lithium carbonate production from 28,500 to 38,000 tonnes, starting commercial operations by July 2026. * 60% of the investment will benefit local suppliers, highlighting local economic impact. * The expansion is part of the RIGI regime targeting large investments in mining, energy, and infrastructure sectors. * The plan responds to increasing global demand for lithium driven by energy transition needs. 224. </w:t>
      </w:r>
      <w:hyperlink r:id="rId212">
        <w:r>
          <w:rPr>
            <w:color w:val="0000EE"/>
            <w:u w:val="single"/>
          </w:rPr>
          <w:t>https://www.moomoo.com/news/post/67924626/citic-securities-high-demand-for-domestic-energy-storage-remains-robust?level=1&amp;data_ticket=1775478445782353</w:t>
        </w:r>
      </w:hyperlink>
      <w:r>
        <w:rPr>
          <w:i/>
        </w:rPr>
        <w:t xml:space="preserve"> - * The 14th Energy Storage International Summit and Exhibition ESIE 2026 held in Beijing from April 1-3, 2026, featured over 800 exhibitors and a significant increase in visitor enthusiasm. * Exhibitors showcased high-capacity cells, sodium-ion batteries, and integrated energy storage solutions, with prominent product launches from companies like CATL, CALB, Envision Energy, BYD, and others. * The event highlighted technological advancements, including large-capacity energy storage cells, sodium-ion batteries, and system integration catering to high-energy and large-scale applications. * Policy support through NDRC's documents enhances energy storage demand, with project filings reaching significant capacity and installations surging year-on-year. * Industry transition from cost-based to value-based models is strengthening investment potential, supported by stable capacity pricing mechanisms and optimistic market growth forecasts. 225. </w:t>
      </w:r>
      <w:hyperlink r:id="rId213">
        <w:r>
          <w:rPr>
            <w:color w:val="0000EE"/>
            <w:u w:val="single"/>
          </w:rPr>
          <w:t>https://vocal.media/trader/united-states-electric-vehicles-market-size-share-and-industry-growth-forecast-2034</w:t>
        </w:r>
      </w:hyperlink>
      <w:r>
        <w:rPr>
          <w:i/>
        </w:rPr>
        <w:t xml:space="preserve"> - * The US electric vehicles market was valued at USD 235.2 billion in 2025 and is projected to grow to USD 1,935.3 billion by 2034, with a CAGR of 25.60%. * Growth driven by policy support, rising fuel costs, and increased awareness of carbon emissions. * Market evolution includes demand for larger EVs like SUVs and pickup trucks, and improvements in charging infrastructure. * Battery technology advances, including lithium-ion and solid-state batteries, are key development areas. * Expansion of fast-charging stations and public infrastructure supports market growth. * Commercial EV use increases among logistics, delivery, and public transportation sectors. 226. </w:t>
      </w:r>
      <w:hyperlink r:id="rId214">
        <w:r>
          <w:rPr>
            <w:color w:val="0000EE"/>
            <w:u w:val="single"/>
          </w:rPr>
          <w:t>https://bioengineer.org/safe-high-capacity-na-ion-battery-with-nonflammable-electrolyte/</w:t>
        </w:r>
      </w:hyperlink>
      <w:r>
        <w:rPr>
          <w:i/>
        </w:rPr>
        <w:t xml:space="preserve"> - * Researchers introduced a polymerizable, non-flammable electrolyte for sodium-ion batteries that prevents thermal runaway. * The electrolyte undergoes rapid in situ polymerization at elevated temperatures, forming a solid barrier that suppresses hazard-causing reactions. * The batteries passed nail-penetration tests without fires or explosions. * This advancement enhances safety and performance of large-scale energy storage systems. * The technology leverages electrolyte chemistry and interfacial engineering to improve durability and safety in sodium-ion cells. 227. </w:t>
      </w:r>
      <w:hyperlink r:id="rId215">
        <w:r>
          <w:rPr>
            <w:color w:val="0000EE"/>
            <w:u w:val="single"/>
          </w:rPr>
          <w:t>https://insideevs.com/news/792143/tesla-no1-ev-maker-q1-2026/</w:t>
        </w:r>
      </w:hyperlink>
      <w:r>
        <w:rPr>
          <w:i/>
        </w:rPr>
        <w:t xml:space="preserve"> - * Tesla's global EV deliveries increased by 6.5% in Q1 2026, reaching 358,023 units. * BYD's EV sales dropped by 25.5% in Q1 2026, with 310,389 units delivered. * Overall NEV sales for BYD were nearly double Tesla's, with 695,772 units sold globally. * The Chinese government reduced EV subsidies and imposed new taxes in 2026. * Tesla's main models are Model 3 and Model Y; BYD offers a more diversified lineup. 228. </w:t>
      </w:r>
      <w:hyperlink r:id="rId213">
        <w:r>
          <w:rPr>
            <w:color w:val="0000EE"/>
            <w:u w:val="single"/>
          </w:rPr>
          <w:t>https://vocal.media/trader/united-states-electric-vehicles-market-size-share-and-industry-growth-forecast-2034</w:t>
        </w:r>
      </w:hyperlink>
      <w:r>
        <w:rPr>
          <w:i/>
        </w:rPr>
        <w:t xml:space="preserve"> - * The US electric vehicles market was valued at USD 235.2 billion in 2025 and is forecasted to reach USD 1,935.3 billion by 2034, growing at a CAGR of 25.60%. * Market growth driven by policy support, rising fuel costs, consumer awareness, and technological advancements. * Increasing demand for larger EVs such as SUVs and trucks, along with expanding charging infrastructure. * Expansion in electric passenger and commercial vehicles, including buses and trucks. * Focus on battery innovation (solid-state batteries) and fast-charging technologies to improve vehicle practicality. * Public and private investments in charging network infrastructure are crucial for future adoption. 229. </w:t>
      </w:r>
      <w:hyperlink r:id="rId216">
        <w:r>
          <w:rPr>
            <w:color w:val="0000EE"/>
            <w:u w:val="single"/>
          </w:rPr>
          <w:t>https://www.autocarindia.com/car-news/tesla-claws-back-top-ev-seller-title-from-byd-in-q1-2026-439380</w:t>
        </w:r>
      </w:hyperlink>
      <w:r>
        <w:rPr>
          <w:i/>
        </w:rPr>
        <w:t xml:space="preserve"> - • Tesla becomes the world's top-selling EV maker in Q1 2026, surpassing BYD. • Tesla sold 358,023 EVs globally from January to March. • BYD sold 310,389 units in the same period, with a 25% decline in sales. • Policy changes in China, including EV subsidies and tax breaks, impact sales. • Tesla plans new models, including the Cybercab and second-generation Roadster. 230. </w:t>
      </w:r>
      <w:hyperlink r:id="rId213">
        <w:r>
          <w:rPr>
            <w:color w:val="0000EE"/>
            <w:u w:val="single"/>
          </w:rPr>
          <w:t>https://vocal.media/trader/united-states-electric-vehicles-market-size-share-and-industry-growth-forecast-2034</w:t>
        </w:r>
      </w:hyperlink>
      <w:r>
        <w:rPr>
          <w:i/>
        </w:rPr>
        <w:t xml:space="preserve"> - * The US electric vehicle market reached USD 235.2 billion in 2025 and is forecast to grow to USD 1,935.3 billion by 2034. * The market's growth is driven by policy incentives, rising fuel costs, and increased emissions awareness. * Consumer demand is shifting towards larger electric SUVs, pickup trucks, and premium models. * Expansion of charging infrastructure and advancements in battery technology support market growth. * Challenges include high vehicle costs and limited rural charging options. * Opportunities exist in battery manufacturing, fast charging, and public infrastructure development. 231. </w:t>
      </w:r>
      <w:hyperlink r:id="rId217">
        <w:r>
          <w:rPr>
            <w:color w:val="0000EE"/>
            <w:u w:val="single"/>
          </w:rPr>
          <w:t>https://techau.com.au/charging-queues-return-as-easter-road-trips-test-australias-ev-infrastructure/</w:t>
        </w:r>
      </w:hyperlink>
      <w:r>
        <w:rPr>
          <w:i/>
        </w:rPr>
        <w:t xml:space="preserve"> - * The Easter long weekend in Australia saw significant EV charging congestion on key routes, especially at Albury. * The Albury Supercharger, with 16 stalls, experienced queues due to record numbers of holidaymakers. * Demand growth is driven by increasing EV sales and diverse vehicle models sharing chargers, including non-Tesla EVs. * The infrastructure expansion, including government investments, has not kept pace with rising EV adoption during peak periods. * Drivers are encouraged to plan trips to avoid peak congestion, as demand continues to outstrip current charging capacity. 232. </w:t>
      </w:r>
      <w:hyperlink r:id="rId218">
        <w:r>
          <w:rPr>
            <w:color w:val="0000EE"/>
            <w:u w:val="single"/>
          </w:rPr>
          <w:t>https://news.az/news/how-tesla-regained-the-ev-lead-from-byd-in-q1-2026</w:t>
        </w:r>
      </w:hyperlink>
      <w:r>
        <w:rPr>
          <w:i/>
        </w:rPr>
        <w:t xml:space="preserve"> - - Tesla surpasses BYD in quarterly battery electric vehicle sales in Q1 2026, delivering over 350 thousand vehicles. - BYD's EV sales decline due to seasonal Chinese market weakness, strategic shift towards hybrids, and increased domestic competition. - Tesla’s stability, focus on core models, and global presence contributed to regaining market leadership. - The broader EV market becomes more volatile with evolving consumer preferences, policy shifts, and regional trends. - China remains a key market influencing global EV dynamics and competition. - Despite Tesla’s lead in BEVs, BYD continues to outperform in overall electrified vehicle sales including hybrids. 233. </w:t>
      </w:r>
      <w:hyperlink r:id="rId219">
        <w:r>
          <w:rPr>
            <w:color w:val="0000EE"/>
            <w:u w:val="single"/>
          </w:rPr>
          <w:t>https://www.storyboard18.com/how-it-works/cleaner-fuels-leaner-inventory-two-structural-shifts-power-indias-auto-retail-in-fy26-94329.htm</w:t>
        </w:r>
      </w:hyperlink>
      <w:r>
        <w:rPr>
          <w:i/>
        </w:rPr>
        <w:t xml:space="preserve"> - ["</w:t>
      </w:r>
      <w:r>
        <w:t xml:space="preserve"> India's automobile retail market in FY26 grew by 13.30%, reaching 2.96 crore units, with record sales supported by genuine retail demand.", '</w:t>
      </w:r>
      <w:r>
        <w:rPr>
          <w:i/>
        </w:rPr>
        <w:t xml:space="preserve"> Market transformation driven by shift towards cleaner fuels, notably electric vehicles (EVs) and compressed natural gas (CNG), with EVs accounting for 60.95% of three-wheeler sales.', '</w:t>
      </w:r>
      <w:r>
        <w:t xml:space="preserve"> EV retail volumes increased by 24.63%, reaching 24.52 lakh units, with EV penetration rising across vehicle segments.', '</w:t>
      </w:r>
      <w:r>
        <w:rPr>
          <w:i/>
        </w:rPr>
        <w:t xml:space="preserve"> Inventory levels for passenger vehicles reduced from over 50 days to around 28 days due to stronger demand and disciplined dispatches.', '</w:t>
      </w:r>
      <w:r>
        <w:t xml:space="preserve"> The market shows a multi-powertrain shift, with EVs and CNG growing alongside each other, leading to a more balanced and structurally stable auto retail sector.'] 234. </w:t>
      </w:r>
      <w:hyperlink r:id="rId220">
        <w:r>
          <w:rPr>
            <w:color w:val="0000EE"/>
            <w:u w:val="single"/>
          </w:rPr>
          <w:t>https://www.scmp.com/news/china/science/article/3348742/chinas-electric-truck-revolution-powerful-painkiller-iran-war?utm_source=rss_feed</w:t>
        </w:r>
      </w:hyperlink>
      <w:r>
        <w:t xml:space="preserve"> - * Electric heavy-duty truck sales in Xinjiang reached around 16,700 units in 2025, a 80% increase from 2024. * Market growth driven by advances in battery and fast-charging technology and government subsidies. * National sales of electric heavy trucks grew by 30 to 50% annually since 2022. * Transport firms are shifting from diesel to electric trucks, influenced by external disruptions like the Iran war affecting oil prices. 235. </w:t>
      </w:r>
      <w:hyperlink r:id="rId221">
        <w:r>
          <w:rPr>
            <w:color w:val="0000EE"/>
            <w:u w:val="single"/>
          </w:rPr>
          <w:t>https://www.americanbankingnews.com/2026/04/06/electric-vehicle-stocks-to-watch-now-april-4th.html</w:t>
        </w:r>
      </w:hyperlink>
      <w:r>
        <w:t xml:space="preserve"> - * EV stocks are associated with companies designing, manufacturing, or supporting electric vehicles; industry performance driven by adoption, regulation, and competition. * Tesla, Inc. designs, develops, and sells electric vehicles and energy systems in US, China, and internationally. * Rivian Automotive develops electric consumer vehicles such as pickup trucks and SUVs. * NIO Inc. designs, manufactures, and sells electric vehicles in China. * BorgWarner provides solutions for combustion, hybrid, and electric vehicles globally. * QuantumScape focuses on solid-state lithium-metal batteries for EVs, headquartered in California. * XPENG designs and markets smart EVs in China, including SUVs and sedans. * Li Auto operates in China's energy vehicle market, producing premium smart EVs, including MPVs and SUVs. 236. </w:t>
      </w:r>
      <w:hyperlink r:id="rId222">
        <w:r>
          <w:rPr>
            <w:color w:val="0000EE"/>
            <w:u w:val="single"/>
          </w:rPr>
          <w:t>https://www.albiladpress.com/news/2026/6383/cars/989858.html</w:t>
        </w:r>
      </w:hyperlink>
      <w:r>
        <w:t xml:space="preserve"> - - Changan reveals the application of solid-state battery technology, named 'Golden Bell', beginning Q3 2026, with commercial production in 2027. - The battery achieves a density of 400 Wh/kg, enabling electric vehicles to potentially travel 1500 kilometres on a single charge. - The battery is claimed to be 70% safer than traditional liquid batteries, using solid, non-flammable materials. - The development aims to eliminate range anxiety, especially in areas with poor charging infrastructure. - The technology enhances safety with AI-enabled monitoring and diagnosis, and places Changan among global competitors like BYD, Toyota, and Mercedes. 237. </w:t>
      </w:r>
      <w:hyperlink r:id="rId223">
        <w:r>
          <w:rPr>
            <w:color w:val="0000EE"/>
            <w:u w:val="single"/>
          </w:rPr>
          <w:t>https://lithium-news.com/record-chilean-production-output-transforms-the-global-lithium-supply-chain/</w:t>
        </w:r>
      </w:hyperlink>
      <w:r>
        <w:t xml:space="preserve"> - * Chile’s lithium production has surged to over 180,000 metric tons annually, driven by infrastructure investments, advanced extraction technologies, and regulatory reforms. * Major operators SQM and Albemarle use cutting-edge direct lithium extraction methods, improving efficiency and reducing processing times. * Chile’s operational advances have shifted the global market, with companies like Tesla, CATL, and LG securing long-term agreements, reducing price volatility by approximately 30%. * Chile’s lithium now serves as the global price anchor, influencing international trade, with the EU prioritising imports and reducing Chinese influence. * Environmentally, Chilean operations have cut water use by up to 70% and reduced carbon footprint by 45%, setting new sustainability standards. 238. </w:t>
      </w:r>
      <w:hyperlink r:id="rId224">
        <w:r>
          <w:rPr>
            <w:color w:val="0000EE"/>
            <w:u w:val="single"/>
          </w:rPr>
          <w:t>https://www.hulldailymail.co.uk/news/business/car-dealers-new-hull-showroom-10898166</w:t>
        </w:r>
      </w:hyperlink>
      <w:r>
        <w:t xml:space="preserve"> - * JCT600 opened one of Yorkshire's first Xpeng electric vehicle dealerships at Priory Tec Park in Hessle. * The new showroom follows recent additions of Changan EV and Volkswagen dealerships at the same site. * The opening is part of JCT600's expansion and aims to offer more EV options in Yorkshire. * Xpeng UK plans to grow retailer coverage in 2026, with new models like the G6 arriving later this year. * Job creation is expected, with additional sales and aftersales positions in Hull and Leeds. * Xpeng, launched in 2014 in Guangzhou, focuses on onboard software and energy efficiency. 239. </w:t>
      </w:r>
      <w:hyperlink r:id="rId225">
        <w:r>
          <w:rPr>
            <w:color w:val="0000EE"/>
            <w:u w:val="single"/>
          </w:rPr>
          <w:t>https://therideshareguy.com/weekly-roundup-rising-gas-prices-are-pushing-drivers-off-the-road/</w:t>
        </w:r>
      </w:hyperlink>
      <w:r>
        <w:t xml:space="preserve"> - * Gas prices in the US have surpassed $4 per gallon, affecting ride-share drivers' margins. * Uber expands its 'Go Electric' EV grant nationwide, offering up to $6,500 in savings for drivers. * Uber acquires Blacklane to bolster its premium Uber Elite service. * Tens of thousands of Tesla vehicles on Uber use FSD, with some drivers employing autonomous systems. * Waymo envisions integrating its autonomous tech into personal vehicles, partnering with Toyota. * Rising gas prices and EV incentives are accelerating driver interest in electric and autonomous vehicles.</w:t>
      </w:r>
      <w:r/>
    </w:p>
    <w:p>
      <w:r/>
      <w:r>
        <w:t xml:space="preserve">240. </w:t>
      </w:r>
      <w:hyperlink r:id="rId226">
        <w:r>
          <w:rPr>
            <w:color w:val="0000EE"/>
            <w:u w:val="single"/>
          </w:rPr>
          <w:t>https://www.ktpress.rw/2026/04/rwanda-motors-im-bank-unveil-100-financing-for-electric-vehicles/</w:t>
        </w:r>
      </w:hyperlink>
      <w:r>
        <w:t xml:space="preserve"> - * Rwanda Motors and I&amp;M Bank Rwanda Plc launch new electric vehicle financing options, including collateral-free loans up to 100% for EVs. * The initiative aims to make EV ownership accessible, removing upfront costs. * The partnership coincides with Rwanda's policy focus on reducing emissions and modernising transport. * The event took place in Gahanga-Kigali, involving launch of Deepal EV models developed by China’s Changan Automobile. * The move supports Rwanda’s transition to sustainable mobility through financial and policy support. 241. </w:t>
      </w:r>
      <w:hyperlink r:id="rId227">
        <w:r>
          <w:rPr>
            <w:color w:val="0000EE"/>
            <w:u w:val="single"/>
          </w:rPr>
          <w:t>https://www.torquenews.com/18004/7-gas-good-environment-and-our-future-keep-strait-hormuz-closed</w:t>
        </w:r>
      </w:hyperlink>
      <w:r>
        <w:t xml:space="preserve"> - * The Middle East conflict has disrupted roughly 20% of global seaborne oil trade, leading to significant price increases. * Oil prices could reach above $200 per barrel if supply remains constrained, impacting gasoline prices. * U.S. gasoline prices have increased by over $1 per gallon; oil company profits are rising amid the crisis. * The conflict has shifted focus to energy infrastructure, notably the closure of the Strait of Hormuz. * China’s EV sales surged by 94% in March 2026, with 36 million EVs and hybrids on the road. * Despite policy subsidies, fossil fuels receive over $34.8 billion annually in support from the U.S. government. * The energy crisis highlights the resilience and growth potential of electric vehicles, driven by economics and efficiency. 242. </w:t>
      </w:r>
      <w:hyperlink r:id="rId228">
        <w:r>
          <w:rPr>
            <w:color w:val="0000EE"/>
            <w:u w:val="single"/>
          </w:rPr>
          <w:t>https://ekonomi.republika.co.id/berita/tcubrk348/krisis-energi-picu-lonjakan-minat-pada-kendaraan-listrik-di-asiapasifik</w:t>
        </w:r>
      </w:hyperlink>
      <w:r>
        <w:t xml:space="preserve"> - • Lonjakan harga bahan bakar akibat konflik di Timur Tengah mulai mengubah arah industri otomotif di Asia-Pasifik. • Konsumen dan pelaku usaha meningkatkan pertimbangan terhadap kendaraan listrik sebagai solusi biaya energi. • Di Australia, pinjaman kendaraan listrik melonjak 100% dan permintaan sektor bisnis naik 88% pada Maret. • Di Jepang, preferensi beralih ke EV dipercepat meskipun masih di bawah 2% dari total penjualan. • Produsen seperti Toyota dan Nissan diperkirakan akan memperluas lini EV dengan dukungan subsidi pemerintah. 243. </w:t>
      </w:r>
      <w:hyperlink r:id="rId229">
        <w:r>
          <w:rPr>
            <w:color w:val="0000EE"/>
            <w:u w:val="single"/>
          </w:rPr>
          <w:t>https://lithium-news.com/record-production-gains-from-direct-lithium-extraction-signal-new-era-for-investors/</w:t>
        </w:r>
      </w:hyperlink>
      <w:r>
        <w:t xml:space="preserve"> - * Direct lithium extraction technologies reach commercial maturity, matching investor projections.</w:t>
      </w:r>
      <w:r>
        <w:rPr>
          <w:i/>
        </w:rPr>
        <w:t xml:space="preserve"> Operational data from projects in North and South America confirm viability.</w:t>
      </w:r>
      <w:r>
        <w:t xml:space="preserve"> The technology reduces processing time and water use compared to traditional methods.</w:t>
      </w:r>
      <w:r>
        <w:rPr>
          <w:i/>
        </w:rPr>
        <w:t xml:space="preserve"> Leading facilities in Alberta and pilot plants with high recovery rates demonstrate scalability.</w:t>
      </w:r>
      <w:r>
        <w:t xml:space="preserve"> Operating costs are competitive, enhancing supply chain resilience.</w:t>
      </w:r>
      <w:r>
        <w:rPr>
          <w:i/>
        </w:rPr>
        <w:t xml:space="preserve"> Investment opportunities expand across equipment makers, junior miners, and automotive and battery sectors.</w:t>
      </w:r>
      <w:r>
        <w:t xml:space="preserve"> Geopolitical advantages include production in stable jurisdictions, supported by government programs.* The technology redefines lithium supply, bolstering the investment case for emerging producers and strategic partnerships. 244. </w:t>
      </w:r>
      <w:hyperlink r:id="rId230">
        <w:r>
          <w:rPr>
            <w:color w:val="0000EE"/>
            <w:u w:val="single"/>
          </w:rPr>
          <w:t>https://lithium-news.com/major-refinery-expansions-drive-revolutionary-breakthroughs-in-lithium-extraction-methods/</w:t>
        </w:r>
      </w:hyperlink>
      <w:r>
        <w:t xml:space="preserve"> - * The global lithium industry is undergoing a transformation through refinery expansion news that introduces revolutionary extraction and processing technologies. * Investments in direct lithium extraction (DLE) technologies are increasing, replacing traditional methods with advanced systems capable of faster production. * Albemarle’s Nevada expansion integrates membrane separation technology with high efficiency and reduced water use. * SQM’s Atacama expansion reduces processing time and increases lithium recovery, lowering costs amid rising demand. * Livent’s Hombre Muerto expansion employs zero-discharge water recycling and solar power to reduce environmental impact. * Ganfeng’s Argentine facility features AI-enabled automation for real-time brine monitoring, improving recovery and waste minimisation. * North American sites focus on processing lower-grade lithium sources; South American sites optimise high-grade resource extraction. * Technologies developed for lithium processing are also applied in rare earth, potash, and magnesium industries. * Renewable energy, particularly solar power, is incorporated into processing operations for cost and environmental benefits. * Advanced spectroscopic quality control ensures lithium purity meets automotive industry standards. * The overall trend enhances efficiency, speed, and sustainability in lithium extraction driven by facility expansions. 245. </w:t>
      </w:r>
      <w:hyperlink r:id="rId231">
        <w:r>
          <w:rPr>
            <w:color w:val="0000EE"/>
            <w:u w:val="single"/>
          </w:rPr>
          <w:t>https://lithium-news.com/smart-investors-discover-major-technical-breakthrough-creating-new-lithium-royalty-opportunity/</w:t>
        </w:r>
      </w:hyperlink>
      <w:r>
        <w:t xml:space="preserve"> - * Technological advances in direct lithium extraction (DLE) have reached commercial milestones, enabling recovery rates exceeding 90% from previously uneconomical sources. * These breakthroughs facilitate lithium extraction from diverse resources including brines, geothermal waters, seawater, and oilfield brines. * Operating costs for advanced DLE projects are 30-40% lower than traditional methods, with reduced environmental footprints. * Market conditions include rising lithium demand from electric vehicles and energy storage, with traditional supply constrained by environmental and permitting issues. * Lithium royalties offer risk-adjusted exposure, benefiting from price appreciation and improved economics of new extraction technologies. * Geographic diversification is expanding beyond traditional regions to include North America, reducing regional concentration risks. * Emerging technologies such as AI optimisation and hybrid recovery methods are expected to further unlock resource potential. * The sector remains underdeveloped compared to precious metals, offering early-stage investment opportunities before market recognition. * Due diligence now requires technical assessment of DLE processes, resource quality, scalability, and project management. * Future developments in extraction technology are likely to broaden the scope and economics of lithium royalties in the energy transition. 246. </w:t>
      </w:r>
      <w:hyperlink r:id="rId232">
        <w:r>
          <w:rPr>
            <w:color w:val="0000EE"/>
            <w:u w:val="single"/>
          </w:rPr>
          <w:t>https://cleantechnica.com/2026/04/05/72-new-ev-fast-chargers-now-operating-in-or-coming-to-illinois/</w:t>
        </w:r>
      </w:hyperlink>
      <w:r>
        <w:t xml:space="preserve"> - * The article reports the installation of 72 new public fast charger ports in Illinois, by XCharge North America and JOJO Superfast EV Charging. * The new charging hubs are located at Menards stores in Crestwood, Bridgeview, Hodgkins, Tinley Park, Sterling, Freeport, and Galesburg, as well as Main St. Carbondale and Aurora Outlet Mall. * Some chargers are already operational; others are scheduled to open between May and Q3 2026. * XCharge North America aims to improve charging experience and reduce range anxiety for Illinois drivers. * The expansion contributes to nationwide growth of public EV charging infrastructure, promoting EV adoption and reducing reliance on long-range requirements. 247. </w:t>
      </w:r>
      <w:hyperlink r:id="rId233">
        <w:r>
          <w:rPr>
            <w:color w:val="0000EE"/>
            <w:u w:val="single"/>
          </w:rPr>
          <w:t>https://skillings.net/chinas-15th-five-year-plan-a-bullish-signal-for-energy-storage/</w:t>
        </w:r>
      </w:hyperlink>
      <w:r>
        <w:t xml:space="preserve"> - * Beijing's 15th Five-Year Plan (2026-2030) prioritises energy storage, allocating budget and integrating it with grid development. * Electricity demand is expected to increase by about 600 billion kWh annually, requiring extensive storage solutions. * The plan emphasises decentralised renewable systems, demand-based pricing, and expansion of emissions trading, all supporting storage deployment. * China controls roughly 80% of lithium-ion cell production but faces increasing demand that outpaces current forecasts. * Strategic moves include securing lithium supply from Argentina, Chile, and Australia, despite domestic mining restrictions. * Greenpeace warns of potential slowdown due to grid integration challenges, but improvements have been made. * China's storage mandate is likely to tighten lithium markets, exacerbating supply constraints and raising prices. * The five-year plan aims to enhance China's dominance in battery manufacturing and critical minerals supply chains, influencing global markets. 248. </w:t>
      </w:r>
      <w:hyperlink r:id="rId234">
        <w:r>
          <w:rPr>
            <w:color w:val="0000EE"/>
            <w:u w:val="single"/>
          </w:rPr>
          <w:t>https://evmagz.com/toyota-bz-sales-rise-79-in-u-s-as-ev-strategy-gains-momentum/</w:t>
        </w:r>
      </w:hyperlink>
      <w:r>
        <w:t xml:space="preserve"> - - Toyota reported a 79% increase in U.S. sales of its bZ electric crossover in Q1 2026. - The update to the bZ model includes pricing, cold-weather charging, and increased range. - Toyota plans to launch a Highlander EV in late 2026, produced at Georgetown, Kentucky. - The company has invested $1 billion in U.S. operations, including $800 million for its Kentucky plant. - Toyota is expanding its electric vehicle portfolio in North America, including new models and incentives. 249. </w:t>
      </w:r>
      <w:hyperlink r:id="rId235">
        <w:r>
          <w:rPr>
            <w:color w:val="0000EE"/>
            <w:u w:val="single"/>
          </w:rPr>
          <w:t>https://www.ad-hoc-news.de/boerse/news/ueberblick/tesla-model-y-versatile-electric-suv-redefining-mobility/69079035</w:t>
        </w:r>
      </w:hyperlink>
      <w:r>
        <w:t xml:space="preserve"> - * Tesla Model Y combines SUV practicality with electric performance, targeting consumers worldwide. * The vehicle offers long-range capability, advanced autopilot features, and a global market presence. * The Model Y features a range of battery options, acceleration from 0-60 mph in 3.5 seconds, and over 300 miles of estimated range. * Key features include autopilot hardware, a 15-inch touchscreen interior, safety ratings, and industry relevance for fleet electrification. * It competes with vehicles like Ford Mustang Mach-E, Rivian R1S, and Volkswagen ID.4, maintaining market leadership through range, charging network, and software. * Innovations include 4680 battery cells, structural battery packs, and fast charging capabilities. * Production occurs across multiple international sites, with demand driven by fuel prices, regulations, and environmental concerns. * The Model Y supports global sustainability goals and benefits from regulations like EU CO2 standards and US incentives. * Tesla's development and manufacturing strategies underpin the vehicle's market success. 250. </w:t>
      </w:r>
      <w:hyperlink r:id="rId236">
        <w:r>
          <w:rPr>
            <w:color w:val="0000EE"/>
            <w:u w:val="single"/>
          </w:rPr>
          <w:t>https://evmagz.com/volkswagen-integrates-dealer-networks-in-china-to-expand-ev-sales-reach/</w:t>
        </w:r>
      </w:hyperlink>
      <w:r>
        <w:t xml:space="preserve"> - * Volkswagen China joint ventures sign an agreement to cooperate on dealer networks, starting with select dealerships selling Volkswagen Anhui electric vehicles. * The first vehicle under this arrangement is the ID. UNYX 08, with pre-sales beginning in late March and a launch planned for the first half of the year. * The move aims to expand Volkswagen Anhui's network from 140 to 200 outlets by year-end, covering around 30 cities. * Volkswagen's collaboration with Xpeng includes the ID. UNYX 08, which began series production in Hefei in March 2023. * Volkswagen Group advances its EV and electrification strategy in China with new launches and joint venture developments. 251. </w:t>
      </w:r>
      <w:hyperlink r:id="rId237">
        <w:r>
          <w:rPr>
            <w:color w:val="0000EE"/>
            <w:u w:val="single"/>
          </w:rPr>
          <w:t>https://evmagz.com/tesla-china-march-wholesale-volume-rises-on-domestic-and-export-demand/</w:t>
        </w:r>
      </w:hyperlink>
      <w:r>
        <w:t xml:space="preserve"> - - Tesla China’s wholesale volume in March reached 85,670 vehicles, up 8.68% year-on-year, reflecting recovery in the Chinese auto market. - Monthly volumes rose 46.20% from February, indicating seasonal rebound. - First quarter wholesale volume was 213,398 vehicles, up 23.53% year-on-year. - Tesla’s retail market share in China reached its highest since April 2024 in February. - Tesla reported global Q1 production of 408,386 vehicles and deliveries of 358,023, with uneven export performance from Shanghai. 252. </w:t>
      </w:r>
      <w:hyperlink r:id="rId238">
        <w:r>
          <w:rPr>
            <w:color w:val="0000EE"/>
            <w:u w:val="single"/>
          </w:rPr>
          <w:t>https://carnewschina.com/2026/04/05/china-issues-new-policy-to-standardise-lithium-battery-recycling-extending-ev-lifecycle-oversight/</w:t>
        </w:r>
      </w:hyperlink>
      <w:r>
        <w:t xml:space="preserve"> - * China’s Ministry of Industry and Information Technology and the All-China Federation of Supply and Marketing Cooperatives released a new policy on 3 April to standardise lithium-ion battery recycling. * The policy aims to expand collection infrastructure, strengthen recyclers, and introduce digital monitoring systems. * It encourages cooperation between electric bicycle manufacturers, lithium battery producers, and recycling enterprises. * Major recyclers like China Recycling Group are encouraged to expand capacity and implement flexible, region-specific models. * China launched a national power battery traceability platform on 1 April, enabling full lifecycle tracking and assigning digital identities to batteries. * The policy promotes standardised recycling channels, scalable models, and regulatory coordination. * Stricter recycling rules are planned for 2026, requiring automakers and battery manufacturers to manage retired batteries and establish recycling networks. 253. </w:t>
      </w:r>
      <w:hyperlink r:id="rId239">
        <w:r>
          <w:rPr>
            <w:color w:val="0000EE"/>
            <w:u w:val="single"/>
          </w:rPr>
          <w:t>https://3dnews.ru/1139461/v-sleduyushchem-godu-natrievie-akkumulyatori-nachnut-aktivnee-primenyatsya-v-avtomobilnoy-promishlennosti</w:t>
        </w:r>
      </w:hyperlink>
      <w:r>
        <w:t xml:space="preserve"> - * Representatives of HiNa Battery Technology from China indicate sodium batteries will reach price parity with lithium batteries around 2027 and become more cost-effective by 2028. * Sodium batteries are expected to decline in cost, with projections of $0.044 per Wh and a charge density exceeding 180 Wh/kg after 2028. * Production volumes of sodium batteries are forecasted to reach several hundred GWh, driving market progress. * Current tests show sodium batteries reduce energy consumption by 15% per km and increase range by 20%, with high efficiency across a wide temperature range. * Sodium batteries can withstand over 8,000 fast-charging cycles; BYD has developed similar batteries for 10,000 cycles. * Use in stationary energy storage and freight transport expected to increase in the near future. 254. </w:t>
      </w:r>
      <w:hyperlink r:id="rId240">
        <w:r>
          <w:rPr>
            <w:color w:val="0000EE"/>
            <w:u w:val="single"/>
          </w:rPr>
          <w:t>https://www.independent.co.uk/cars/electric-vehicles/jodie-kidd-electric-road-trip-b2949250.html</w:t>
        </w:r>
      </w:hyperlink>
      <w:r>
        <w:t xml:space="preserve"> - * The UK now has nearly twice as many public EV charge points (118,000) as petrol pumps (60,800), according to new data. * The Electric Road Trip campaign, led by Jodie Kidd and the Department for Transport, highlights the widespread charging network in the UK. * Kidd shares her experience of switching to electric vehicles, citing technological and practical improvements. * The campaign aims to improve confidence in EV charging, especially in rural and tourist locations. * Government funding includes £600m for charger rollouts and grants reducing EV costs, to support EV adoption. 255. </w:t>
      </w:r>
      <w:hyperlink r:id="rId241">
        <w:r>
          <w:rPr>
            <w:color w:val="0000EE"/>
            <w:u w:val="single"/>
          </w:rPr>
          <w:t>https://evmagz.com/xiaomi-appoints-former-tesla-china-executive-to-oversee-ev-sales-operations/</w:t>
        </w:r>
      </w:hyperlink>
      <w:r>
        <w:t xml:space="preserve"> - * Xiaomi appoints Kong Yanshuang, a former Tesla China executive, to lead EV sales, amid market adjustments. * Kong previously worked on Tesla's sales expansion and model rollout in China. * Xiaomi's new hire "Eason" from Tesla joins its advisory department, indicating strategic importance. * Xiaomi's EV deliveries in March exceeded 20,000 units, with a target of 550,000 vehicles in 2026. * The company reported its first full-year operating profit in its smart EV and AI segment in 2025. 256. </w:t>
      </w:r>
      <w:hyperlink r:id="rId242">
        <w:r>
          <w:rPr>
            <w:color w:val="0000EE"/>
            <w:u w:val="single"/>
          </w:rPr>
          <w:t>https://www.edp24.co.uk/news/25982199.new-electric-vehicle-charging-hub-opens-lowestoft/?ref=rss</w:t>
        </w:r>
      </w:hyperlink>
      <w:r>
        <w:t xml:space="preserve"> - * A new electric vehicle (EV) charging hub has opened at the Gateway Retail Park in south Lowestoft. * The hub features ten ultra-rapid chargers up to 160kW, allowing most EVs to charge in around 15 minutes. * Developed by Source with infrastructure from SSE and technology from TotalEnergies. * Located at the Sainsbury’s store on Tower Road, near the A12, offering contactless payments and 24/7 support. * The facility serves Pakefield and Carlton Colville areas and is powered by renewable energy. 257. </w:t>
      </w:r>
      <w:hyperlink r:id="rId243">
        <w:r>
          <w:rPr>
            <w:color w:val="0000EE"/>
            <w:u w:val="single"/>
          </w:rPr>
          <w:t>https://www.dailykos.com/stories/2026/4/4/2376194/-Newsom-promised-California-a-lithium-bonanza-It-still-hasn-t-arrived?pm_campaign=blog&amp;pm_medium=rss&amp;pm_source=main</w:t>
        </w:r>
      </w:hyperlink>
      <w:r>
        <w:t xml:space="preserve"> - * California’s plans to develop lithium resources in Imperial Valley are delayed due to environmental lawsuits, water and power supply disagreements, and market conditions. * Multiple companies are pursuing lithium projects in the Salton Sea region, but commercial extraction has not yet begun. * Legal challenges by environmental groups and disputes with utilities over water and power supply threaten project progress. * Extracting lithium from geothermal brine faces technical difficulties, and markets are influenced by policy and demand fluctuations. * The region's socio-economic and environmental issues remain unresolved, affecting potential economic benefits.</w:t>
      </w:r>
      <w:r/>
    </w:p>
    <w:p>
      <w:r/>
      <w:r>
        <w:t xml:space="preserve">258. </w:t>
      </w:r>
      <w:hyperlink r:id="rId244">
        <w:r>
          <w:rPr>
            <w:color w:val="0000EE"/>
            <w:u w:val="single"/>
          </w:rPr>
          <w:t>https://lithium-news.com/critical-supply-deficit-warning-signals-major-transformation-ahead-for-lithium-markets/</w:t>
        </w:r>
      </w:hyperlink>
      <w:r>
        <w:t xml:space="preserve"> - - The lithium industry faces a supply deficit driven by surging demand from electric vehicles and renewable energy storage. - The shortage has been caused by demand increasing over 400% in five years, production disruptions, and capacity limitations. - Major producers in Australia, Chile, and Argentina report maximum capacity with ongoing disruptions, removing approximately 180,000 tonnes of lithium carbonate equivalent from markets. - Market dynamics are shifting with long-term supply agreements, vertical integration, and strategic stockpiling becoming common. - Technological innovations include lithium recycling, alternative extraction methods, and reduced lithium use in batteries. - Geopolitical strategies involve resource-rich countries implementing new regulations and nations like the US and EU developing comprehensive lithium strategies. - The crisis is driving a fundamental industry transformation involving innovation, supply chain restructuring, and geopolitics. 259. </w:t>
      </w:r>
      <w:hyperlink r:id="rId245">
        <w:r>
          <w:rPr>
            <w:color w:val="0000EE"/>
            <w:u w:val="single"/>
          </w:rPr>
          <w:t>https://nypost.com/2026/03/30/us-news/house-gop-subpoenas-california-official-over-ev-mandate-emails-with-newsom/</w:t>
        </w:r>
      </w:hyperlink>
      <w:r>
        <w:t xml:space="preserve"> - • The House Energy and Commerce Committee subpoenaed California Air Resources Board Chair Lauren Sanchez regarding EV regulations. • The investigation concerns California’s EV mandate transition away from gas-powered vehicles by 2035. • The subpoena follows disputes over California’s authority under Federal and State regulations, with legal battles ongoing. • The probe aims to understand California’s actions on vehicle emission standards and recent communications with the state government. • The dispute is linked to federal efforts to revoke California’s waivers for EV standards under the Clean Air Act. 260. </w:t>
      </w:r>
      <w:hyperlink r:id="rId246">
        <w:r>
          <w:rPr>
            <w:color w:val="0000EE"/>
            <w:u w:val="single"/>
          </w:rPr>
          <w:t>https://www.investing.com/news/stock-market-news/judge-upholds-us-government-approval-of-ioneers-nevada-lithium-mine-4588603</w:t>
        </w:r>
      </w:hyperlink>
      <w:r>
        <w:t xml:space="preserve"> - * A federal judge in Las Vegas upheld the US government's approval of ioneer’s Rhyolite Ridge lithium and boron mine project in Nevada. * The ruling dismissed environmental claims that the project would harm the wildflower Tiehm’s buckwheat and other ecological resources. * The mine is intended to become a major source of lithium in North America, supporting battery manufacturing. * The project received a final permit from the Biden administration in 2024, with a $996 million loan approved prior to Biden’s departure. * The company is seeking new financial partners after previous ones withdrew due to financial issues. 261. </w:t>
      </w:r>
      <w:hyperlink r:id="rId247">
        <w:r>
          <w:rPr>
            <w:color w:val="0000EE"/>
            <w:u w:val="single"/>
          </w:rPr>
          <w:t>https://evehicleshop.in/tatas-fy26-triumph-crossing-92000-ev-sales-in-india/</w:t>
        </w:r>
      </w:hyperlink>
      <w:r>
        <w:t xml:space="preserve"> - * Tata Motors sold 92,120 EV units in FY26, a 43.32% increase from the previous year. * In March 2026, retail EV sales exceeded 11,000 units, indicating mainstream consumer adoption. * Tata’s multi-model strategy covers various price points, contributing to its market dominance. * Infrastructure expansion and government incentives are supporting EV adoption. * Industry analysts predict Tata's EV sales may reach 1.2 lakh units in FY27. 262. </w:t>
      </w:r>
      <w:hyperlink r:id="rId248">
        <w:r>
          <w:rPr>
            <w:color w:val="0000EE"/>
            <w:u w:val="single"/>
          </w:rPr>
          <w:t>https://oilprice.com/Energy/Energy-General/US-Battery-Expansion-Surges-Ahead-of-Demand-Curve.html</w:t>
        </w:r>
      </w:hyperlink>
      <w:r>
        <w:t xml:space="preserve"> - * The US is rapidly becoming a major battery manufacturing power, with capacity expected to surpass domestic demand by the end of 2023. * Battery production capacity increased from 70 GWh in 2022 to around 145 GWh in 2023, supporting growing energy storage needs. * The Inflation Reduction Act (IRA) of 2022 incentivised domestic production, reducing costs and attracting foreign investment, especially from South Korea. * Major investments from companies like LG and Samsung contributed to capacity expansion, including LG's Holland, Michigan plant reaching 16.5 GWh. * Despite capacity growth, the US still relies heavily on Chinese imports and raw materials, posing supply chain risks amidst geopolitical tensions. 263. </w:t>
      </w:r>
      <w:hyperlink r:id="rId249">
        <w:r>
          <w:rPr>
            <w:color w:val="0000EE"/>
            <w:u w:val="single"/>
          </w:rPr>
          <w:t>https://www.techbriefs.com/component/content/article/54863-new-protective-layer-boosts-lithium-metal-battery-performance?catid=1670&amp;Itemid=690</w:t>
        </w:r>
      </w:hyperlink>
      <w:r>
        <w:t xml:space="preserve"> - * Stanford researchers developed a silver-based surface treatment that significantly increases crack resistance of solid electrolytes in lithium metal batteries. * The coating involves a 3-nanometre-thick layer of silver diffused into the electrolyte surface, remaining as charged ions. * The treatment makes the electrolyte five times more resistant to mechanical pressure and cracking. * Experiments were conducted on small samples; full batteries testing is ongoing. * Researchers are exploring alternative metals and applying the method to other solid electrolytes, including sodium-based options. 264. </w:t>
      </w:r>
      <w:hyperlink r:id="rId250">
        <w:r>
          <w:rPr>
            <w:color w:val="0000EE"/>
            <w:u w:val="single"/>
          </w:rPr>
          <w:t>https://news.az/news/how-tesla-regained-the-top-spot-in-global-electric-car-sales</w:t>
        </w:r>
      </w:hyperlink>
      <w:r>
        <w:t xml:space="preserve"> - * Tesla reported global deliveries of over 358,000 electric vehicles in Q1 2026, marking a year-on-year increase. * Tesla’s return to the top was driven by production efficiency, demand in China and Europe, and dominance of models like Model Y. * Competition from Chinese manufacturers like BYD, who overtook Tesla in 2025, remains a challenge. * Tesla benefits from a global production network, strong brand identity, and ecosystem including software and charging infrastructure. * The market for EVs continues to grow, but increasing competition and technological advancement, especially from China, complicate Tesla's leadership prospects. 265. </w:t>
      </w:r>
      <w:hyperlink r:id="rId251">
        <w:r>
          <w:rPr>
            <w:color w:val="0000EE"/>
            <w:u w:val="single"/>
          </w:rPr>
          <w:t>https://www.aol.com/toyota-bets-big-evs-us-192446533.html</w:t>
        </w:r>
      </w:hyperlink>
      <w:r>
        <w:t xml:space="preserve"> - </w:t>
      </w:r>
      <w:r>
        <w:rPr>
          <w:i/>
        </w:rPr>
        <w:t>Toyota plans to add four battery electric vehicles (BEVs) to its lineup by the end of 2026, including models like the C-HR, bZ Woodland, and a fully electric Highlander, with manufacturing in the US.</w:t>
      </w:r>
      <w:r>
        <w:t xml:space="preserve">266. </w:t>
      </w:r>
      <w:hyperlink r:id="rId252">
        <w:r>
          <w:rPr>
            <w:color w:val="0000EE"/>
            <w:u w:val="single"/>
          </w:rPr>
          <w:t>https://2nernation.com/whats-new/see-the-all%E2%80%91new-tesla-model-y-l-at-tesla-center-bgc/</w:t>
        </w:r>
      </w:hyperlink>
      <w:r>
        <w:t xml:space="preserve"> - • Tesla Model Y L available for viewing at Tesla Center BGC from April 1, 2026 • Features include up to 681 km range, six seats, three-row layout, and advanced suspension • Model 3 expands lineup with up to 750 km range, starting at ₱1,838,000 • Tesla Philippines strengthens charging network with 4 Supercharging stations and 6 Destination Charging stations • New stations planned in Benguet, Laguna, Pampanga, Cebu, Zambales, and Quezon City 267. </w:t>
      </w:r>
      <w:hyperlink r:id="rId253">
        <w:r>
          <w:rPr>
            <w:color w:val="0000EE"/>
            <w:u w:val="single"/>
          </w:rPr>
          <w:t>https://skillings.net/project-vault-vs-forge-reshaping-the-global-mineral-architecture/</w:t>
        </w:r>
      </w:hyperlink>
      <w:r>
        <w:t xml:space="preserve"> - * The US introduced a two-part strategy involving Project Vault and FORGE to address critical mineral supply issues. * Project Vault is a $12 billion stockpile where manufacturers commit to fixed-price purchases, funded mainly through EXIM Bank loans. * FORGE aims to create a global demand bloc with enforceable market access, price stabilisation, and supply chain transparency involving G7, Brazil, and India. * The combined approach seeks to stabilise prices, incentivise domestic mining, and reduce China's dominance in critical mineral processing. * The policies are designed to create market mechanisms offering predictable demand and supply security, testing their effectiveness by mid-2026. 268. </w:t>
      </w:r>
      <w:hyperlink r:id="rId254">
        <w:r>
          <w:rPr>
            <w:color w:val="0000EE"/>
            <w:u w:val="single"/>
          </w:rPr>
          <w:t>https://qazinform.com/news/tesla-overtakes-byd-in-electric-vehicle-market-e29c2f</w:t>
        </w:r>
      </w:hyperlink>
      <w:r>
        <w:t xml:space="preserve"> - * Tesla delivered 358,023 battery electric vehicles (BEV) worldwide in Q1. * Tesla’s production exceeded 408,000 units in the same period. * BYD sold 310,389 fully electric vehicles in Q1, with total vehicle sales of 700,463 units including hybrids. * Tesla surpassed BYD in BEV deliveries on a quarterly basis. * Tesla’s main models were Model 3 and Model Y, contributing over 340,000 vehicles. * BYD remains strong in China with a wide electric and hybrid vehicle lineup. * Leadership between Tesla and BYD has shifted, with BYD overtaking Tesla in Q4 2023. * Tesla plans to ramp up production of its Semi electric trucks. 269. </w:t>
      </w:r>
      <w:hyperlink r:id="rId255">
        <w:r>
          <w:rPr>
            <w:color w:val="0000EE"/>
            <w:u w:val="single"/>
          </w:rPr>
          <w:t>https://blog.lukmaanias.com/2026/04/04/daily-pib-highlights-1st-2nd-april-2026/</w:t>
        </w:r>
      </w:hyperlink>
      <w:r>
        <w:t xml:space="preserve"> - * The Government of India announced a strategic push for electric vehicle adoption, infrastructure development, and critical mineral exploration in 2026. * Initiatives include policies to accelerate EV manufacturing, exploration of critical minerals like lithium and rare earths, and policies to boost the AVGC sector. * India is also focusing on space-biotech innovations, bio-manufacturing hubs, and the development of green hydrogen resources. * Key programmes include the BioE3 Policy, GSI's mineral exploration efforts, and expansion of creative and cultural industries. * These measures aim to support India’s transition to green energy, enhance resource security, and promote technological innovation. 270. </w:t>
      </w:r>
      <w:hyperlink r:id="rId256">
        <w:r>
          <w:rPr>
            <w:color w:val="0000EE"/>
            <w:u w:val="single"/>
          </w:rPr>
          <w:t>https://www.eqmagpro.com/fuel-supply-concerns-drive-surge-in-ev-adoption-across-asia-pacific-markets-eq/</w:t>
        </w:r>
      </w:hyperlink>
      <w:r>
        <w:t xml:space="preserve"> - * Rising fuel supply disruptions and price volatility in Asia-Pacific increase interest in electric vehicles.</w:t>
      </w:r>
      <w:r>
        <w:rPr>
          <w:i/>
        </w:rPr>
        <w:t xml:space="preserve"> * Consumers and fleet operators seek alternatives to reduce operating costs and fossil fuel dependence.</w:t>
      </w:r>
      <w:r>
        <w:t xml:space="preserve"> * Governments expand incentives and charging infrastructure to support EV adoption.</w:t>
      </w:r>
      <w:r>
        <w:rPr>
          <w:i/>
        </w:rPr>
        <w:t xml:space="preserve"> * Automakers respond with new EV models across segments, lowering vehicle prices.</w:t>
      </w:r>
      <w:r>
        <w:t xml:space="preserve"> * Development of charging networks and fleet electrification are boosting market growth.* 271. </w:t>
      </w:r>
      <w:hyperlink r:id="rId257">
        <w:r>
          <w:rPr>
            <w:color w:val="0000EE"/>
            <w:u w:val="single"/>
          </w:rPr>
          <w:t>https://cleantechnica.com/2026/04/03/nissan-leaf-ariya-sales-collapse-in-usa/</w:t>
        </w:r>
      </w:hyperlink>
      <w:r>
        <w:t xml:space="preserve"> - • Nissan’s EV sales in the US dropped significantly in Q1 2026, with LEAF sales down 71.2% and ARIYA sales down 98.6%. • ARIYA has been discontinued from the market. • The decline attributed to the end of the $7,500 US EV tax credit. • US EV market has been severely affected; global EV markets are still growing. • Future recovery in the US market uncertain, influenced by geopolitical and economic factors. 272. </w:t>
      </w:r>
      <w:hyperlink r:id="rId258">
        <w:r>
          <w:rPr>
            <w:color w:val="0000EE"/>
            <w:u w:val="single"/>
          </w:rPr>
          <w:t>https://interestingengineering.com/transportation/chinas-byd-ev-claims-590-mile-range</w:t>
        </w:r>
      </w:hyperlink>
      <w:r>
        <w:t xml:space="preserve"> - * BYD plans to launch the Great Tang SUV in China in May, offering BEV and PHEV variants * The all-electric version is expected to reach up to 590 miles on a single charge, using BYD’s Blade Battery * The SUV features advanced chassis technologies, including rear-wheel steering and air suspension * The all-electric AWD variant accelerates from 0-62 mph in 3.9 seconds and supports megawatt charging * The model targets the Chinese full-size crossover market, competing with Geely's Galaxy M9 273. </w:t>
      </w:r>
      <w:hyperlink r:id="rId259">
        <w:r>
          <w:rPr>
            <w:color w:val="0000EE"/>
            <w:u w:val="single"/>
          </w:rPr>
          <w:t>https://evmagz.com/uber-expands-ev-incentive-programme-across-united-states/</w:t>
        </w:r>
      </w:hyperlink>
      <w:r>
        <w:t xml:space="preserve"> - • Uber nationwide expands its electric vehicle incentive programme in the US, offering drivers grants up to $4,000. • Previously limited to select markets, the 'Go Electric' programme now targets eligible drivers there. • Uber introduces purchase incentives for EV models through partnerships, with discounts up to $1,500. • Over 286,000 EVs are active on Uber's global platform, with adoption rates up to five times higher than the US average. • The expansion is part of Uber’s broader electrification strategy, including partnerships and investments in autonomous mobility. 274. </w:t>
      </w:r>
      <w:hyperlink r:id="rId259">
        <w:r>
          <w:rPr>
            <w:color w:val="0000EE"/>
            <w:u w:val="single"/>
          </w:rPr>
          <w:t>https://evmagz.com/uber-expands-ev-incentive-programme-across-united-states/</w:t>
        </w:r>
      </w:hyperlink>
      <w:r>
        <w:t xml:space="preserve"> - - Uber has expanded its electric vehicle incentive programme nationwide in the United States, offering grants of up to $4,000 for eligible drivers. - The “Go Electric” grant previously limited to select markets, now applies across the country. - Applications open from April 16, targeting drivers to switch to EVs and complete 100 trips by December 2026. - Uber has partnered with automakers to offer discounts on EV models up to $1,500. - Over 286,000 EVs are active on Uber's platform globally, with drivers adopting EVs at a rate up to five times higher than average. 275. </w:t>
      </w:r>
      <w:hyperlink r:id="rId260">
        <w:r>
          <w:rPr>
            <w:color w:val="0000EE"/>
            <w:u w:val="single"/>
          </w:rPr>
          <w:t>https://www.investing.com/news/stock-market-news/battery-x-metals-submits-amended-ipo-filing-to-sec-for-us-listing-432SI-4586313</w:t>
        </w:r>
      </w:hyperlink>
      <w:r>
        <w:t xml:space="preserve"> - * Battery X Metals submitted an amended draft registration statement to the SEC on March 18, 2026, for a US IPO. * The Vancouver-based company focuses on battery and critical metal resource exploration, including lithium-ion batteries and recycling. * The IPO is dependent on SEC review and market conditions. * The company aims at developing technologies for the battery metals industry. * The filing responds to SEC comments and does not specify the number of shares or price range. 276. </w:t>
      </w:r>
      <w:hyperlink r:id="rId261">
        <w:r>
          <w:rPr>
            <w:color w:val="0000EE"/>
            <w:u w:val="single"/>
          </w:rPr>
          <w:t>https://lithium-news.com/surging-demand-for-recycled-lithium-transforms-clean-energy-economics/</w:t>
        </w:r>
      </w:hyperlink>
      <w:r>
        <w:t xml:space="preserve"> - * The recycled lithium market is projected to reach $2.8 billion by 2030, with a CAGR exceeding 23%. * Growth driven by expanding electric vehicle and energy storage use, generating end-of-life batteries for recycling. * Recycling technologies recover up to 95% of lithium, requiring 75% less energy than virgin extraction. * Advances in hydrometallurgical and direct recycling processes improve recovery and cost efficiency. * Governments worldwide, including the EU and China, implement policies mandating recycled lithium content and funding recycling infrastructure. * Major companies like Tesla, BMW, Ford, and Panasonic are investing in recycling partnerships and capacity. * Geopolitical tensions and supply chain security concerns promote domestic sourcing through recycling. * The market supports cleaner, sustainable, and resilient battery supply chains, aligning with regulatory and ESG objectives. 277. </w:t>
      </w:r>
      <w:hyperlink r:id="rId262">
        <w:r>
          <w:rPr>
            <w:color w:val="0000EE"/>
            <w:u w:val="single"/>
          </w:rPr>
          <w:t>https://evmagz.com/fraunhofer-develops-electrochemical-method-to-recover-battery-materials/</w:t>
        </w:r>
      </w:hyperlink>
      <w:r>
        <w:t xml:space="preserve"> - * Researchers at Fraunhofer IFAM develop a new electrochemical process to recover lithium, cobalt, and nickel from used batteries, part of the MeGaBat project. * The process aims to improve recycling efficiency and sustainability by reducing energy and chemical use. * The method involves wastewater treatment with electrodes that selectively extract metal ions, producing high-purity materials. * The technology could improve recovery efficiency by 30% to 40%, with potential future applications including rare earth elements and electronic waste. * The project aims to demonstrate a pilot plant by 2028, funded by the German Federal Ministry for Research, Technology and Space. 278. </w:t>
      </w:r>
      <w:hyperlink r:id="rId263">
        <w:r>
          <w:rPr>
            <w:color w:val="0000EE"/>
            <w:u w:val="single"/>
          </w:rPr>
          <w:t>https://www.insidermonkey.com/blog/lithium-stocks-list-9-biggest-lithium-stocks-1722396/</w:t>
        </w:r>
      </w:hyperlink>
      <w:r>
        <w:t xml:space="preserve"> - * The article discusses the position of lithium stocks as exposure to EV and energy storage growth. * It details recent analyst reports and company developments, including price targets and project updates. * Key companies covered include Sociedad Química y Minera de Chile S.A. (SQM) and Lithium Americas Corp. (LAC). * It highlights the increasing demand driven by EV adoption, renewable energy, and electrification trends. * Market cycles and policy support are also discussed in relation to lithium industry prospects. 279. </w:t>
      </w:r>
      <w:hyperlink r:id="rId264">
        <w:r>
          <w:rPr>
            <w:color w:val="0000EE"/>
            <w:u w:val="single"/>
          </w:rPr>
          <w:t>https://lithium-news.com/surging-clean-energy-demand-forces-major-price-forecast-revision-in-lithium-markets/</w:t>
        </w:r>
      </w:hyperlink>
      <w:r>
        <w:t xml:space="preserve"> - * The lithium market experiences increased volatility due to rising clean energy adoption, electric vehicle sales, and renewable energy storage demands. * Supply chain disruptions in Australia and South America, along with project delays, have prompted significant forecast revisions. * Advancements in battery technology and evolving demand for next-generation batteries lead to further forecast adjustments. * Geopolitical factors such as export restrictions and resource nationalism introduce additional market uncertainty. * Market forecasts influence investor strategies, trading activity, and industry decision-making amid ongoing energy transition challenges. 280. </w:t>
      </w:r>
      <w:hyperlink r:id="rId265">
        <w:r>
          <w:rPr>
            <w:color w:val="0000EE"/>
            <w:u w:val="single"/>
          </w:rPr>
          <w:t>https://lithium-news.com/critical-supply-deficit-warning-positions-lithium-as-the-next-investment-goldmine/</w:t>
        </w:r>
      </w:hyperlink>
      <w:r>
        <w:t xml:space="preserve"> - * The global lithium market faces an impending shortage due to rising demand and constrained supply. * Lithium demand increases driven by electric vehicles and energy storage, with consumption reaching approximately 1.5 million tonnes. * Production capacity struggles due to mine development delays, environmental permits, and extraction challenges. * Major automakers like Tesla, Ford, and General Motors are investing heavily in lithium mining and processing. * Lithium resources are geographically concentrated, raising geopolitical and supply chain concerns. * Investment in lithium projects is at record levels, with exploration companies gaining funding. * Environmental and logistical challenges complicate extraction, alongside local community and regulatory demands. * Battery manufacturers are exploring alternative chemistries and recycling to mitigate lithium scarcity. * Lithium prices are volatile, with long-term contracts dominating supply strategies. * The supply deficit signals lithium's role as a critical commodity for the energy transition. 281. </w:t>
      </w:r>
      <w:hyperlink r:id="rId266">
        <w:r>
          <w:rPr>
            <w:color w:val="0000EE"/>
            <w:u w:val="single"/>
          </w:rPr>
          <w:t>https://lithium-news.com/supply-deficit-warning-drives-revolutionary-breakthrough-in-lithium-extraction-methods/</w:t>
        </w:r>
      </w:hyperlink>
      <w:r>
        <w:t xml:space="preserve"> - * The global lithium market faces a supply deficit due to rising EV demand and energy storage needs. * Innovations in lithium extraction technology, including direct lithium extraction (DLE), aim to address this crisis. * Companies like Summit Nanotech and Lilac Solutions develop advanced extraction techniques with higher recovery rates. * Australian firm Pilbara Minerals employs AI for efficient lithium ore sorting, reducing costs. * Geothermal lithium extraction at California's Salton Sea gains momentum; new methods explore lithium from seawater and produced water. * Automakers like Tesla, BMW, and Ford invest in lithium technology to secure supply. * Advanced digital tools optimise extraction processes and monitor lithium sources. * Recycling and urban mining efforts increase lithium recovery from batteries and electronics. * Market volatility persists, but demand remains strong, encouraging innovation and scaling of new technologies. * Industry transformation driven by supply concerns aims for sustainable lithium production to support clean energy goals. 282. </w:t>
      </w:r>
      <w:hyperlink r:id="rId267">
        <w:r>
          <w:rPr>
            <w:color w:val="0000EE"/>
            <w:u w:val="single"/>
          </w:rPr>
          <w:t>https://cleantechnica.com/2026/04/03/bevs-rise-16-yoy-in-february-in-europe/</w:t>
        </w:r>
      </w:hyperlink>
      <w:r>
        <w:t xml:space="preserve"> - * Electric vehicles (EVs), including BEVs, PHEVs, and HEVs, saw growth in February in Europe, with BEVs up 16% YoY. * EVs accounted for 20% of new car registrations, with plugin vehicles up 22% YoY. * Tesla Model Y, Skoda Elroq, and Tesla Model 3 ranked among top-selling EVs. * Chinese EVs, Leapmotor T03 and BYD Atto 2 PHEV, gained notable market share, especially in Italy. * Tesla and Volkswagen hold leading positions in the EV market share and sales rankings. 283. </w:t>
      </w:r>
      <w:hyperlink r:id="rId268">
        <w:r>
          <w:rPr>
            <w:color w:val="0000EE"/>
            <w:u w:val="single"/>
          </w:rPr>
          <w:t>https://editorialge.com/ira-green-energy-boom-2026-key-facts/</w:t>
        </w:r>
      </w:hyperlink>
      <w:r>
        <w:t xml:space="preserve"> - * The IRA and OBBBA have significantly pushed forward the US green energy sector through increased incentives and streamlined policies by 2026. * Key drivers include a $1.2 trillion private investment multiplier, reshoring of the battery supply chain across the US, and the expansion of Direct Pay mechanisms. * The battery belt from Michigan to Georgia has reduced reliance on overseas battery cells by over 60%. * The Low-Income Communities Bonus Credit is boosting projects in energy communities, with nearly 75% of new solar projects sited there. * Grid modernisation efforts accelerated by federal funding and streamlined permitting are easing interconnection issues. 284. </w:t>
      </w:r>
      <w:hyperlink r:id="rId269">
        <w:r>
          <w:rPr>
            <w:color w:val="0000EE"/>
            <w:u w:val="single"/>
          </w:rPr>
          <w:t>https://www.seattletimes.com/business/chinas-byd-sees-first-profit-drop-since-2021-even-as-the-tesla-rival-takes-global-ev-crown/?utm_source=RSS&amp;utm_medium=Referral&amp;utm_campaign=RSS_all</w:t>
        </w:r>
      </w:hyperlink>
      <w:r>
        <w:t xml:space="preserve"> - * BYD's annual sales rose to $116 billion in 2025, surpassing Tesla, but its profit fell 19% to 32.6 billion yuan. * The company experienced declining domestic sales and a sales slump in early 2026 due to fierce price competition. * BYD launched a new fast-charging "blade" EV battery and new models to regain market share. * International expansion includes growth in the UK, Brazil, and Argentina, aiming to sell 1.3 million vehicles abroad in 2026. * Higher energy prices due to global tensions favour EV demand, but profitability is affected by intense competition and scaled-back subsidies. 285. </w:t>
      </w:r>
      <w:hyperlink r:id="rId270">
        <w:r>
          <w:rPr>
            <w:color w:val="0000EE"/>
            <w:u w:val="single"/>
          </w:rPr>
          <w:t>https://lithium-news.com/surging-clean-energy-demand-triggers-major-lithium-price-forecast-revision/</w:t>
        </w:r>
      </w:hyperlink>
      <w:r>
        <w:t xml:space="preserve"> - * The lithium market faces unprecedented volatility due to accelerated clean energy adoption. * Price forecasts for lithium carbonate have been revised upward significantly, with Goldman Sachs increasing their target by 65% over 18 months. * The surge in demand is driven by electric vehicles, energy storage projects, and government mandates in the EU and US. * Australian lithium producers report full order books at premium prices, with supply constrained by environmental and processing delays. * Institutional investors are increasing capital in lithium assets, and automotive manufacturers are investing in supply security.</w:t>
      </w:r>
      <w:r/>
    </w:p>
    <w:p>
      <w:r/>
      <w:r>
        <w:t xml:space="preserve">286. </w:t>
      </w:r>
      <w:hyperlink r:id="rId271">
        <w:r>
          <w:rPr>
            <w:color w:val="0000EE"/>
            <w:u w:val="single"/>
          </w:rPr>
          <w:t>https://lithium-news.com/record-growth-powers-the-recycled-lithium-market-as-battery-demand-soars/</w:t>
        </w:r>
      </w:hyperlink>
      <w:r>
        <w:t xml:space="preserve"> - * The global recycled lithium market is projected to reach $4.2 billion by 2030 with an 18.6% CAGR. * Growing EV sales and renewable storage drive demand for recycled lithium amid supply challenges. * Major automakers like Tesla, BMW, and General Motors commit to recycled lithium in supply chains. * Recycling offers environmental benefits, requiring less water, energy, and producing fewer emissions. * Technological advances improve recovery rates and reduce processing costs, attracting venture investment. * Policy support from the EU, China, and the US boosts market development. * Recycled lithium is expected to supply 35% of global demand by 2035, up from 5% today. * Strategic partnerships and vertical integration are shaping industry consolidation. 287. </w:t>
      </w:r>
      <w:hyperlink r:id="rId272">
        <w:r>
          <w:rPr>
            <w:color w:val="0000EE"/>
            <w:u w:val="single"/>
          </w:rPr>
          <w:t>https://climatechangedispatch.com/trump-cuts-ev-charging-subsidies/</w:t>
        </w:r>
      </w:hyperlink>
      <w:r>
        <w:t xml:space="preserve"> - * President Donald Trump proposes cutting more than $4 billion from US electric vehicle charging programmes in the fiscal 2027 budget request. * The cuts target the National Electric Vehicle Infrastructure (NEVI) and Charging and Fueling Infrastructure grant programmes. * NEVI, created by the 2021 Infrastructure Investment and Jobs Act, has so far opened 127 charging sites. * The Trump administration has attempted to end the NEVI programme, with efforts including withholding funding. * The programme was designed to develop EV charging stations across the US, with $7.5 billion allocated by the IIJA. 288. </w:t>
      </w:r>
      <w:hyperlink r:id="rId273">
        <w:r>
          <w:rPr>
            <w:color w:val="0000EE"/>
            <w:u w:val="single"/>
          </w:rPr>
          <w:t>https://www.thehindu.com/news/national/kerala/central-nod-for-grant-for-establishing-ev-chargers-in-kerala/article70819510.ece</w:t>
        </w:r>
      </w:hyperlink>
      <w:r>
        <w:t xml:space="preserve"> - * The Union Ministry of Heavy Industries approved a grant of ₹63.12 crore for 335 EV chargers in Kerala. * The proposals were filed by Kerala State Electricity Board (KSEB), the nodal agency for Kerala. * Installations include KSEB offices, KSRTC bus stations, Vikram Sarabhai Space Centre, University of Kerala campuses, BBN offices, Kerala Tourism hotels, railway stations, and public sector units. * The overall scheme, PM E-DRIVE, has an outlay of ₹10,900 crore, including ₹2000 crore for EV public charging stations. * KSEB was appointed nodal agency in October 2025, with proposals submitted in March 2025. 289. </w:t>
      </w:r>
      <w:hyperlink r:id="rId274">
        <w:r>
          <w:rPr>
            <w:color w:val="0000EE"/>
            <w:u w:val="single"/>
          </w:rPr>
          <w:t>https://www.bostonglobe.com/2026/03/27/business/factorial-lithium-battery-solid-state-drones-military/</w:t>
        </w:r>
      </w:hyperlink>
      <w:r>
        <w:t xml:space="preserve"> - * The US government and South Korean companies invested in Factorial, a lithium-ion battery startup, aiming to secure a high-density supply chain. * Factorial developed semi-solid-state batteries for automotive and drone applications, with energy densities exceeding most EV batteries. * The US military seeks advanced batteries for drones amid China's export restrictions on high-energy batteries. * Factorial’s batteries could significantly enhance drone range and military capabilities. * The automotive sector remains a primary focus, with companies like Mercedes-Benz, Stellantis, Hyundai, and Kia testing and adopting Factorial’s batteries. * Other US battery startups, such as 24M Technologies and SES AI, face challenges amid industry consolidation. 290. </w:t>
      </w:r>
      <w:hyperlink r:id="rId275">
        <w:r>
          <w:rPr>
            <w:color w:val="0000EE"/>
            <w:u w:val="single"/>
          </w:rPr>
          <w:t>https://www.americanbankingnews.com/2026/04/03/aqua-metals-q4-earnings-call-highlights.html</w:t>
        </w:r>
      </w:hyperlink>
      <w:r>
        <w:t xml:space="preserve"> - * Aqua Metals detailed progress towards commercialisation of its AquaRefining platform in its Q4 2025 earnings call. * The company focused on simplifying its initial ARC configuration, emphasising key product outputs like lithium carbonate, MHP, and iron phosphate. * Achieved high-quality recycled lithium carbonate with fluorine levels under 30 ppm, meeting global standards. * Demonstrated successful recycling of LFP cathode scrap at pilot scale, validating commercially meaningful processing. * Initiated trials on sodium sulfate regeneration and testing alternative feedstocks such as nickel refinery residue and e-waste. * Advanced ARC design supporting processing ranging from 10,000 to 60,000 metric tons annually, with site selection planned for 2026. * Engaged in multiple partnerships including supply agreements with 6K Energy, and exploration of applying AquaRefining to seafloor materials. * Conducting diligence on a potential transaction with Lion Energy to expand into energy storage systems. * Ended 2025 with approximately $10.8 million in cash, no long-term debt, and reduced operating losses. * Projected a measured increase in cash usage as it ramps engineering and site development activities. 291. </w:t>
      </w:r>
      <w:hyperlink r:id="rId270">
        <w:r>
          <w:rPr>
            <w:color w:val="0000EE"/>
            <w:u w:val="single"/>
          </w:rPr>
          <w:t>https://lithium-news.com/surging-clean-energy-demand-triggers-major-lithium-price-forecast-revision/</w:t>
        </w:r>
      </w:hyperlink>
      <w:r>
        <w:t xml:space="preserve"> - * The lithium market experiences unprecedented volatility amid accelerating global clean energy adoption. * Major investment firms revise lithium price forecasts upwards due to supply constraints and demand growth. * Electric vehicle manufacturers and energy storage projects increase lithium consumption, tightening supply. * Australian lithium producers report order books filled through the next two years at premium prices. * Supply chain constraints and regulatory changes, such as export restrictions and processing requirements, impact supply dynamics. * Investment in lithium assets and vertical integration strategies surge among automakers and financial institutions. * Lithium’s strategic value in the global energy transition becomes increasingly recognised. 292. </w:t>
      </w:r>
      <w:hyperlink r:id="rId266">
        <w:r>
          <w:rPr>
            <w:color w:val="0000EE"/>
            <w:u w:val="single"/>
          </w:rPr>
          <w:t>https://lithium-news.com/supply-deficit-warning-drives-revolutionary-breakthrough-in-lithium-extraction-methods/</w:t>
        </w:r>
      </w:hyperlink>
      <w:r>
        <w:t xml:space="preserve"> - * The global lithium market faces a supply deficit crisis driven by increased demand for electric vehicles and energy storage. * Advanced extraction technologies, such as direct lithium extraction (DLE), can produce lithium in hours with higher recovery rates. * Companies like Summit Nanotech and Lilac Solutions develop ion-exchange and adsorption technologies. * Australian company Pilbara Minerals deploys AI-based sorting to identify lithium ore with 95% accuracy, reducing costs. * Geothermal lithium extraction at California’s Salton Sea gains momentum, generating both lithium and electricity. * Oil and gas firms retrofit wells to extract lithium from produced water; research advances recovery from seawater. * Environmental considerations drive innovation, with DLE consuming significantly less water and reducing footprints. * Automakers like Tesla, BMW, and Ford invest in new extraction methods to secure supply. * Digital tech such as machine learning and satellite monitoring optimise extraction processes. * Recycling and urban mining recover lithium from batteries and electronics, supplementing supply. * Market demand remains high, with prices volatile, but supply innovations aim to stabilise the market. * Industry transformations driven by crisis are poised to shape the future of lithium production and market dynamics. 293. </w:t>
      </w:r>
      <w:hyperlink r:id="rId276">
        <w:r>
          <w:rPr>
            <w:color w:val="0000EE"/>
            <w:u w:val="single"/>
          </w:rPr>
          <w:t>https://lithium-news.com/revolutionary-lithium-refinery-expansions-transform-global-battery-supply-chains/</w:t>
        </w:r>
      </w:hyperlink>
      <w:r>
        <w:t xml:space="preserve"> - • Lithium processing industry undergoes major transformation due to refinery expansions worldwide. • Advanced direct lithium extraction technologies enable capacity increases and environmental benefits. • Strategic partnerships, such as Tesla-Ganfeng and CATL-Albemarle, drive infrastructure development. • Environmental innovations include solar-powered systems and zero-discharge processes. • Market implications include access to lower-grade deposits and premium battery-grade lithium compounds. • Next-generation facilities are set to support electric vehicle growth and energy storage deployment in the next 18 months. 294. </w:t>
      </w:r>
      <w:hyperlink r:id="rId277">
        <w:r>
          <w:rPr>
            <w:color w:val="0000EE"/>
            <w:u w:val="single"/>
          </w:rPr>
          <w:t>https://www.washingtonpost.com/opinions/2026/03/26/ev-electric-car-batteries-byd-china-av/</w:t>
        </w:r>
      </w:hyperlink>
      <w:r>
        <w:t xml:space="preserve"> - * China dominates the EV market with over 54% of new passenger car sales being electric or hybrid.</w:t>
      </w:r>
      <w:r>
        <w:rPr>
          <w:i/>
        </w:rPr>
        <w:t xml:space="preserve"> BYD's new battery technology can charge from 10% to 97% in nine minutes.</w:t>
      </w:r>
      <w:r>
        <w:t xml:space="preserve"> Chinese government subsidies have significantly supported the EV industry since 2009.</w:t>
      </w:r>
      <w:r>
        <w:rPr>
          <w:i/>
        </w:rPr>
        <w:t xml:space="preserve"> US policy is currently protective, imposing tariffs over 100% to keep Chinese EVs out of the market.</w:t>
      </w:r>
      <w:r>
        <w:t xml:space="preserve"> The US seeks to develop next-generation batteries like solid-state or sodium-ion to leapfrog current technology.</w:t>
      </w:r>
      <w:r>
        <w:rPr>
          <w:i/>
        </w:rPr>
        <w:t xml:space="preserve"> China's processing control over battery materials provides it an advantage; the US has more abundant sodium resources.</w:t>
      </w:r>
      <w:r>
        <w:t xml:space="preserve"> The US government is encouraged to fund long-term research and avoid reliance on subsidies.</w:t>
      </w:r>
      <w:r>
        <w:rPr>
          <w:i/>
        </w:rPr>
        <w:t xml:space="preserve"> The article discusses the sustainability and strategic implications of Chinese and US EV policies. 295. </w:t>
      </w:r>
      <w:hyperlink r:id="rId278">
        <w:r>
          <w:rPr>
            <w:color w:val="0000EE"/>
            <w:u w:val="single"/>
          </w:rPr>
          <w:t>https://greenmove.hwupgrade.it/news/mobilita-elettrica/batterie-ev-difficili-da-riciclare-il-problema-si-chiama-cell-to-pack-la-soluzione-robotica_152117.html</w:t>
        </w:r>
      </w:hyperlink>
      <w:r>
        <w:rPr>
          <w:i/>
        </w:rPr>
        <w:t xml:space="preserve"> - * R3 Robotics, Luxembourg-based startup, raised €20 million to automate EV battery disassembly. * The company’s robotised platform targets the dismantling of cell-to-pack architectures, which hinder manual disassembly. * The technology uses AI, computer vision, and custom end-effectors, with a capacity of 1,600 tonnes per year. * The firm collaborates with Fortum Battery Recycling and works on Robotics-as-a-Service models. * The European battery recycling market is forecast to grow, with regulatory targets increasing the importance of high-quality disassembly and black mass processing. 296. </w:t>
      </w:r>
      <w:hyperlink r:id="rId279">
        <w:r>
          <w:rPr>
            <w:color w:val="0000EE"/>
            <w:u w:val="single"/>
          </w:rPr>
          <w:t>https://news.google.com/rss/articles/CBMikAFBVV95cUxQaGxaQjdnZUVtajEzaTBqT2dSeU50OVhPeVREekpiVkZseTQxQ3ZDVm9IYU5jZGhJTU43c0tKWDQ5eDBmUF9PTFowdjZxbF93bGJBVDlOU2pNT2MxUHo4SXhEM2M0UVFHbEV1SzZURW9TWnZaLXI3TlBORF9hQlptcXEyZzlKcmhkYW1EWHVKSU0?oc=5&amp;hl=en-US&amp;gl=US&amp;ceid=US:en</w:t>
        </w:r>
      </w:hyperlink>
      <w:r>
        <w:rPr>
          <w:i/>
        </w:rPr>
        <w:t xml:space="preserve"> - * Tesla's Q1 2026 sales decline reflects broader EV industry trends and increased competition. * The industry faces a slowdown in global EV adoption and changing consumer expectations. * Policy changes, including U.S. federal tax credit expirations, influence market dynamics. * Tesla focuses on innovation with AI and robotics to maintain competitiveness. * The report highlights geopolitical and policy factors affecting EV sales growth. 297. </w:t>
      </w:r>
      <w:hyperlink r:id="rId280">
        <w:r>
          <w:rPr>
            <w:color w:val="0000EE"/>
            <w:u w:val="single"/>
          </w:rPr>
          <w:t>https://3dnews.ru/1139383/tesla-vpervie-s-kontsa-2024-goda-oboshla-byd-po-obyomu-postavok-elektromobiley</w:t>
        </w:r>
      </w:hyperlink>
      <w:r>
        <w:rPr>
          <w:i/>
        </w:rPr>
        <w:t xml:space="preserve"> - * In the last quarter, Tesla regained its position as the world’s leading electric vehicle (EV) manufacturer, surpassing BYD. * In Q1, Tesla’s EV deliveries decreased by 14% sequentially and increased by 6% year-over-year to 358,023 units. * BYD’s EV and hybrid deliveries fell by 25.5% in Q1 to 310,389 units, remaining behind Tesla. * The decline for BYD was partly due to over-reliance on the Chinese domestic market. * Both companies competed for the top spot in mid-2023; BYD briefly led in battery EVs in mid-2023, but Tesla regained the lead at the end of 2024. 298. </w:t>
      </w:r>
      <w:hyperlink r:id="rId281">
        <w:r>
          <w:rPr>
            <w:color w:val="0000EE"/>
            <w:u w:val="single"/>
          </w:rPr>
          <w:t>https://www.zawya.com/en/press-release/government-news/dubai-municipality-launches-initiative-to-install-ev-charging-stations-garq13lk</w:t>
        </w:r>
      </w:hyperlink>
      <w:r>
        <w:rPr>
          <w:i/>
        </w:rPr>
        <w:t xml:space="preserve"> - - Dubai Municipality begins installation of EV supercharging stations across 600 public parks, beaches, and recreational facilities with AED 150 million investment. - The project is implemented in partnership with UAEV and aligns with Dubai’s Greenery and Parks Strategy 2040 and Dubai Economic Agenda D33. - The first phase will install 75 EV supercharging stations at 150 parking bays within two years, prioritising high-traffic areas. - The initiative supports Dubai’s sustainable mobility goals and the UAE’s broader clean energy targets, including increasing EV adoption to 50% by 2050. - The project aims to make sustainable mobility more accessible and integrate EV infrastructure into everyday community spaces. 299. </w:t>
      </w:r>
      <w:hyperlink r:id="rId282">
        <w:r>
          <w:rPr>
            <w:color w:val="0000EE"/>
            <w:u w:val="single"/>
          </w:rPr>
          <w:t>https://www.autoblog.it/post/leapmotor-e-inarrestabile-110-155-consegne-nel-primo-trimestre-2026</w:t>
        </w:r>
      </w:hyperlink>
      <w:r>
        <w:rPr>
          <w:i/>
        </w:rPr>
        <w:t xml:space="preserve"> - * Leapmotor achieves over 110,000 EV deliveries in Q1 2026, marking a 26% annual growth. * Results supported by international expansion, including 800+ European points of sale and a new R&amp;D centre in Munich. * The global EV market is undergoing deep transformation with varied performances among Chinese companies. * BYD faces a 30% decline in EV deliveries, highlighting market volatility. * Leapmotor’s vertical integration and partnership with Stellantis are key strategic factors. * The Chinese EV sector shows mixed growth, with Zeekr and Nio performing strongly, while Xpeng declines. 300. </w:t>
      </w:r>
      <w:hyperlink r:id="rId283">
        <w:r>
          <w:rPr>
            <w:color w:val="0000EE"/>
            <w:u w:val="single"/>
          </w:rPr>
          <w:t>https://uaenews247.com/2026/04/03/evs-in-uae-cut-fuel-costs-to-aed-45-per-1000-km/</w:t>
        </w:r>
      </w:hyperlink>
      <w:r>
        <w:rPr>
          <w:i/>
        </w:rPr>
        <w:t xml:space="preserve"> - * NIO MENA analysis shows electric vehicles (EVs) cost AED 45 per 1,000 km, compared to AED 280 for petrol, in April 2026 UAE.</w:t>
      </w:r>
      <w:r>
        <w:t xml:space="preserve"> Fuel prices and EV infrastructure growth make EVs a financially favourable option.</w:t>
      </w:r>
      <w:r>
        <w:rPr>
          <w:i/>
        </w:rPr>
        <w:t xml:space="preserve"> Fleet operators could save AED 2,700 to AED 6,900 annually per vehicle, depending on charging method.</w:t>
      </w:r>
      <w:r>
        <w:t xml:space="preserve"> The UAE government's policies and expanding charging networks support EV adoption.* The transition to electric mobility is becoming an immediate business priority in the UAE. 301. </w:t>
      </w:r>
      <w:hyperlink r:id="rId284">
        <w:r>
          <w:rPr>
            <w:color w:val="0000EE"/>
            <w:u w:val="single"/>
          </w:rPr>
          <w:t>https://www.scmp.com/business/china-business/article/3348898/tesla-outraces-chinas-byd-pure-electric-car-sales-regain-worlds-top-spot?utm_source=rss_feed</w:t>
        </w:r>
      </w:hyperlink>
      <w:r>
        <w:t xml:space="preserve"> - * Tesla's global pure electric vehicle sales increased by 6.5% year on year in the three months ending March 2026. * Tesla's deliveries reached 358,023 units, surpassing BYD, which sold 310,389 units. * Tesla builds only pure electric cars; BYD combines BEVs and plug-in hybrids. * Tesla's sales growth was driven by stability; BYD's sales dropped 25.5% in the first quarter. * Tesla and BYD have been competing for the largest BEV manufacturer since mid-2023. 302. </w:t>
      </w:r>
      <w:hyperlink r:id="rId285">
        <w:r>
          <w:rPr>
            <w:color w:val="0000EE"/>
            <w:u w:val="single"/>
          </w:rPr>
          <w:t>https://www.techradar.com/vehicle-tech/hybrid-electric-vehicles/toyota-hits-the-accelerator-on-evs-as-its-rivals-go-into-reverse-starting-with-an-usd800-million-kentucky-plant-and-three-new-cars</w:t>
        </w:r>
      </w:hyperlink>
      <w:r>
        <w:t xml:space="preserve"> - * Toyota announces $1 billion investment in Kentucky and Indiana plants, targeting battery electric vehicle (BEV) production. * Three new EV models expected for 2026, with a fully electric Highlander SUV debuting in 2027. * Investment includes $800 million for Georgetown, Kentucky plant, as part of a $10 billion US investment over five years. * Despite market slowdown, EV demand remains strong in the US; EV sales increased by 5.8% in February. * Many brands are delaying or cancelling US EV plans amidst market volatility and policy changes. 303. </w:t>
      </w:r>
      <w:hyperlink r:id="rId286">
        <w:r>
          <w:rPr>
            <w:color w:val="0000EE"/>
            <w:u w:val="single"/>
          </w:rPr>
          <w:t>https://news.az/news/toyota-pushes-ev-growth-amid-rising-us-tariffs</w:t>
        </w:r>
      </w:hyperlink>
      <w:r>
        <w:t xml:space="preserve"> - * Toyota plans to expand its battery electric vehicle (BEV) lineup from one to four models in 2026. * The company aims to increase domestic production, including opening a $13.9 billion battery plant in North Carolina. * Toyota's US vehicle production accounts for 85% of sales in North America, with 55% made in the US. * Tariff-related expenses for Toyota are estimated at $9 billion for the fiscal year ending in March. * The company showcased the redesigned RAV4 at the auto show, maintaining its position as the top-selling vehicle in the U.S. 304. </w:t>
      </w:r>
      <w:hyperlink r:id="rId287">
        <w:r>
          <w:rPr>
            <w:color w:val="0000EE"/>
            <w:u w:val="single"/>
          </w:rPr>
          <w:t>https://www.business-standard.com/world-news/tesla-sales-rise-after-year-of-musk-boycotts-but-still-miss-expectations-126040300061_1.html</w:t>
        </w:r>
      </w:hyperlink>
      <w:r>
        <w:t xml:space="preserve"> - * Tesla vehicle sales increased 6 per cent to 358,023 in the three months through March, marking its first quarterly year-on-year increase in three years. * Sales fell short of analyst expectations of 381,000 units and were lower than December quarter sales. * The company faced lower demand due to the expiration of a $7,500 EV tax credit and competition from Chinese EV maker BYD. * Tesla is introducing cheaper models and a self-driving Cybercab to boost sales, with details expected on April 22. * Tesla's stock declined 5.4 per cent following the report, but remains 30 per cent higher than a year ago, with a high valuation reflecting Musk's future-focused strategy. 305. </w:t>
      </w:r>
      <w:hyperlink r:id="rId288">
        <w:r>
          <w:rPr>
            <w:color w:val="0000EE"/>
            <w:u w:val="single"/>
          </w:rPr>
          <w:t>https://www.fool.com/investing/2026/04/02/teslas-vehicle-deliveries-are-down-14-from-last-qu/</w:t>
        </w:r>
      </w:hyperlink>
      <w:r>
        <w:t xml:space="preserve"> - * Tesla produced 408,386 EVs last quarter but delivered 358,023, falling short of analyst estimates. * Deliveries in Q1 were up 6% year over year but down 14% sequentially. * Chinese EV leaders BYD and Nio posted higher growth numbers, impacting Tesla's market share. * BYD exported over 321,000 vehicles in Q1, with 84% of Tesla's quarterly deliveries. * Nio's March deliveries increased by 136% annually, delivering 35,486 vehicles. * Investors considering Chinese EV competitors may evaluate growth and geopolitical risks. 306. </w:t>
      </w:r>
      <w:hyperlink r:id="rId289">
        <w:r>
          <w:rPr>
            <w:color w:val="0000EE"/>
            <w:u w:val="single"/>
          </w:rPr>
          <w:t>https://electriccarsreport.com/2026/04/tesla-q1-2026-results-growth-returns-but-momentum-still-lags/</w:t>
        </w:r>
      </w:hyperlink>
      <w:r>
        <w:t xml:space="preserve"> - * Tesla reported 358,023 deliveries and 408,386 vehicles produced in Q1 2026, marking a 6.3% increase in deliveries and nearly 13% in production. * The performance was below analyst expectations, with 365,645 deliveries projected. * Deliveries and production declined compared to Q4 2025. * Core models Model 3 and Model Y accounted for the majority of total deliveries. * Tesla's energy storage deployment decreased to 8.8 GWh from 10.4 GWh YoY, signalling some near-term volatility in energy division. * Tesla remains the EV leader in the US, but competition from Ford, GM, Nissan, BMW, Volvo, and Mercedes-Benz is intensifying. 307. </w:t>
      </w:r>
      <w:hyperlink r:id="rId290">
        <w:r>
          <w:rPr>
            <w:color w:val="0000EE"/>
            <w:u w:val="single"/>
          </w:rPr>
          <w:t>https://www.ad-hoc-news.de/boerse/news/ueberblick/tesla-stock-hits-record-high-amid-autonomous-driving-breakthrough-and/69060841</w:t>
        </w:r>
      </w:hyperlink>
      <w:r>
        <w:t xml:space="preserve"> - * Tesla announced record Q1 2026 vehicle deliveries of 512,000, surpassing expectations and gaining 12% YoY. * The company unveiled FSD version 13.2 with high urban reliability, enabling robotaxi operations in California and Texas. * Tesla's stock surged to an all-time high after the announcement, with analysts raising price targets. * The company reported steady gross margins at 19.2%, with energy revenue doubling. * Sector growth driven by autonomous driving technology and EV demand; US market share 12% in Q1. 308. </w:t>
      </w:r>
      <w:hyperlink r:id="rId291">
        <w:r>
          <w:rPr>
            <w:color w:val="0000EE"/>
            <w:u w:val="single"/>
          </w:rPr>
          <w:t>https://www.carscoops.com/2026/04/ford-uev-platform-tesla-rival/</w:t>
        </w:r>
      </w:hyperlink>
      <w:r>
        <w:t xml:space="preserve"> - * Ford is developing an affordable EV targeted at Tesla's Model 3 and Model Y, expected within the next few years. * The new model will ride on Ford's Universal EV Platform (UEV), supporting up to eight body styles. * A $30,000 electric pickup on the same platform is expected to arrive in 2027. * Ford's CEO Jim Farley emphasised the company's commitment to EVs amid past program cutbacks. * The company already sells the Mustang Mach-E but aims to improve range, performance, and charging speed. 309. </w:t>
      </w:r>
      <w:hyperlink r:id="rId292">
        <w:r>
          <w:rPr>
            <w:color w:val="0000EE"/>
            <w:u w:val="single"/>
          </w:rPr>
          <w:t>https://www.socialnews.xyz/2026/04/02/private-capital-powers-u-s-ev-charging-boom-through-tax-credit-partnerships/</w:t>
        </w:r>
      </w:hyperlink>
      <w:r>
        <w:t xml:space="preserve"> - * Private capital mobilised via federal clean energy tax credits is accelerating EV infrastructure deployment in the US. * Founders First Advisory is structuring funds into WattUp USA’s rollout of 200 ultra-fast EV charging stations. * WattUp USA seeks $130 million funding, supported by transferability provisions of the Inflation Reduction Act 2022. * The tax credits cover renewables and infrastructure, enabling trading of credits for cash. * The strategy benefits investors and supports energy security, emissions reduction, and infrastructure modernisation. * The opportunity is time-sensitive for 2026 tax positioning, with increasing demand following expansion plans. 310. </w:t>
      </w:r>
      <w:hyperlink r:id="rId293">
        <w:r>
          <w:rPr>
            <w:color w:val="0000EE"/>
            <w:u w:val="single"/>
          </w:rPr>
          <w:t>https://carboncredits.com/history-repeating-itself-why-middle-east-conflict-at-the-pump-should-be-a-wake-up-call-for-north-america/</w:t>
        </w:r>
      </w:hyperlink>
      <w:r>
        <w:t xml:space="preserve"> - * The article compares historical oil supply shocks from the Middle East in 1979 to current tensions, highlighting their impact on fuel prices in North America. * It discusses how energy dependence on global markets poses risks, but emphasises the shift towards electrification and domestic energy sources. * The article focuses on lithium as a critical mineral for batteries, noting US efforts to develop domestic lithium resources like Surge Battery Metals' Nevada North Lithium Project. * It highlights trends in rising lithium demand driven by electric vehicles and energy storage, and the importance of local supply to reduce external risks. * It warns that current trends resemble past vulnerabilities with oil, emphasising the need for strategic domestic resource development. 311. </w:t>
      </w:r>
      <w:hyperlink r:id="rId294">
        <w:r>
          <w:rPr>
            <w:color w:val="0000EE"/>
            <w:u w:val="single"/>
          </w:rPr>
          <w:t>https://propakistani.pk/2026/04/02/better-and-cheaper-sodium-ion-batteries-could-start-replacing-lithium-ion-by-end-of-2027/</w:t>
        </w:r>
      </w:hyperlink>
      <w:r>
        <w:t xml:space="preserve"> - * Sodium-ion batteries are expected to reach cost parity with lithium-ion batteries by 2027, according to Li Shujun of Zhongke Haina. * Sodium-ion costs remain higher but are declining rapidly, while lithium-ion costs are facing upward pressure. * Sodium-ion battery production could reach hundreds of gigawatt-hours beyond 2028, with energy densities expected to exceed 180 Wh/kg. * Hina Battery Technology demonstrates progress in heavy-duty truck application, including lower energy consumption and longer range. * Other manufacturers, such as CATL, BAIC, and BYD, are advancing sodium-ion technology with varying performance improvements. * Chinese policy supports development of diverse battery chemistries, including sodium-ion, to reduce dependence on lithium and enhance energy storage capabilities. 312. </w:t>
      </w:r>
      <w:hyperlink r:id="rId295">
        <w:r>
          <w:rPr>
            <w:color w:val="0000EE"/>
            <w:u w:val="single"/>
          </w:rPr>
          <w:t>https://carbuzz.com/solid-state-battery-producer-ready-for-mainstream/</w:t>
        </w:r>
      </w:hyperlink>
      <w:r>
        <w:t xml:space="preserve"> - * Donut Lab claims to have unveiled the first mass-production-ready solid-state battery, capable of charging from 0% to 100% in five minutes. * The battery features an energy density of 400 Wh/kg, surpassing Mercedes-Benz's prototype with 391 Wh/kg. * Donut Lab's solid-state battery reportedly has a lifespan of 100,000 cycles, significantly longer than typical lithium-ion batteries. * Fast-charge performance tests indicate the battery can withstand extreme conditions, including high temperatures, with minimal degradation. * The company is developing additional EV technologies including in-wheel motors and integrated vehicle control units; several automakers are progressing with solid-state battery adoption. 313. </w:t>
      </w:r>
      <w:hyperlink r:id="rId296">
        <w:r>
          <w:rPr>
            <w:color w:val="0000EE"/>
            <w:u w:val="single"/>
          </w:rPr>
          <w:t>https://lithium-news.com/revolutionary-resource-expansion-drill-programs-transform-global-lithium-mining-operations/</w:t>
        </w:r>
      </w:hyperlink>
      <w:r>
        <w:t xml:space="preserve"> - • The global lithium market undergoes transformation as mining companies deploy advanced resource expansion drill technologies. • These systems increase extraction yields up to 40% and reduce lithium production costs by approximately 25%. • Technologies incorporate AI, real-time geological data, water recycling, and directional drilling, with regional adaptations. • Partnerships between equipment manufacturers and mining companies accelerate innovation, facilitating environmental and economic benefits. • Enhanced drilling capabilities support supply chain resilience amid increasing global lithium demand for electric vehicles and renewable energy storage.</w:t>
      </w:r>
      <w:r/>
    </w:p>
    <w:p>
      <w:r/>
      <w:r>
        <w:t xml:space="preserve">314. </w:t>
      </w:r>
      <w:hyperlink r:id="rId297">
        <w:r>
          <w:rPr>
            <w:color w:val="0000EE"/>
            <w:u w:val="single"/>
          </w:rPr>
          <w:t>https://greenmove.hwupgrade.it/news/mobilita-elettrica/addio-agli-sprechi-nel-riciclo-il-fraunhofer-ifam-cattura-il-litio-anche-dall-acqua-di-scarto_152063.html</w:t>
        </w:r>
      </w:hyperlink>
      <w:r>
        <w:t xml:space="preserve"> - * Fraunhofer IFAM in Brema developed an electrochemical reactor for extracting lithium, cobalt, and nickel from process water in battery recycling. * The project, MeGaBat, is funded by the German Federal Ministry of Research until 2028. * The process targets residual metallic solution remaining after conventional recycling processes, reducing metal loss. * It operates without acids or alkalis, with lower energy consumption and higher efficiency (30-40% improvement). * The treated water is reintroduced into the production cycle, reducing water consumption. * The system can be adapted to recover other metals like copper, depending on needs. * An industrial pilot plant is under development for scalability, with plans for a multi-reactor setup. * Future applications include recovery of rare earths, desalination, and wastewater treatment. * A model reactor will be showcased at Hannover Messe 2026. 315. </w:t>
      </w:r>
      <w:hyperlink r:id="rId298">
        <w:r>
          <w:rPr>
            <w:color w:val="0000EE"/>
            <w:u w:val="single"/>
          </w:rPr>
          <w:t>https://www.abendzeitung-muenchen.de/mehr/geld/tesla-auslieferungen-legen-um-gut-sechs-prozent-zu-art-1122928</w:t>
        </w:r>
      </w:hyperlink>
      <w:r>
        <w:t xml:space="preserve"> - ["</w:t>
      </w:r>
      <w:r>
        <w:rPr>
          <w:i/>
        </w:rPr>
        <w:t xml:space="preserve"> Tesla's global deliveries in Q1 2025 rose by 6.3% year-on-year to 358,023 vehicles.", '</w:t>
      </w:r>
      <w:r>
        <w:t xml:space="preserve"> This increase follows a 13% decline in the previous year and falls below analyst expectations of 370,000 deliveries.', "</w:t>
      </w:r>
      <w:r>
        <w:rPr>
          <w:i/>
        </w:rPr>
        <w:t xml:space="preserve"> Tesla's production rose by 12.6% to 408,386 vehicles, but the company delivered about 29,000 fewer vehicles compared to the start of 2024.", "</w:t>
      </w:r>
      <w:r>
        <w:t xml:space="preserve"> The rise in deliveries was affected by model line upgrades and Musk's political stance, including the end of US tax incentives in September 2025.", "* In Europe, Tesla's registrations grew by 16.7% in the first two months of 2025, reaching 20,941 vehicles, supported by the European factory in Grünheide, Berlin."] 316. </w:t>
      </w:r>
      <w:hyperlink r:id="rId299">
        <w:r>
          <w:rPr>
            <w:color w:val="0000EE"/>
            <w:u w:val="single"/>
          </w:rPr>
          <w:t>https://ca.finance.yahoo.com/news/teslas-first-quarter-deliveries-miss-130544487.html</w:t>
        </w:r>
      </w:hyperlink>
      <w:r>
        <w:t xml:space="preserve"> - * Tesla delivered 358,023 vehicles in Q1, down 14.4% from Q4 and up 6.3% from a year earlier. * Analysts expected 368,903 deliveries; Tesla posted two consecutive years of declining deliveries. * The expiry of U.S. federal tax credits impacted EV demand in the U.S. * Tesla lost its position as the world's largest EV maker to BYD last year. * Tesla's China EV sales increased by 23.5% in Q1 compared to the previous year. * Analysts expect the loss of US tax credits to hinder EV demand throughout 2026. * Tesla has diversified focus, including solar energy, robotics, and autonomous taxis, with limited robotaxi expansion in Austin, Texas, and San Francisco. 317. </w:t>
      </w:r>
      <w:hyperlink r:id="rId300">
        <w:r>
          <w:rPr>
            <w:color w:val="0000EE"/>
            <w:u w:val="single"/>
          </w:rPr>
          <w:t>https://www.chinanews.net/news/278959668/china-byd-seizes-oil-driven-ev-momentum-with-win-win-global-push</w:t>
        </w:r>
      </w:hyperlink>
      <w:r>
        <w:t xml:space="preserve"> - * BYD benefits from soaring fuel prices, boosting demand for electric vehicles globally. * The company reports increasing sales and localised production, particularly in Thailand. * BYD aims to support Thailand’s low-carbon transition through technological innovation. * Overseas EV sales in 2025 exceeded 1.049 million, with significant growth in Britain, Germany, Spain, Italy, and Australia. * The company attributes growth to product quality, design, and local operations, opposing dumping accusations. 318. </w:t>
      </w:r>
      <w:hyperlink r:id="rId301">
        <w:r>
          <w:rPr>
            <w:color w:val="0000EE"/>
            <w:u w:val="single"/>
          </w:rPr>
          <w:t>https://www.dailymail.co.uk/news/article-15672675/Albanese-government-considering-new-tax-thousands-Australian-drivers-you-need-know.html?ns_mchannel=rss&amp;ns_campaign=1490&amp;ito=1490</w:t>
        </w:r>
      </w:hyperlink>
      <w:r>
        <w:t xml:space="preserve"> - * Australia is examining a new road-user tax for electric vehicles ahead of the May budget. * The policy options include a distance-based charge via GPS or odometer readings. * EV sales surged by 95.9% compared with February last year, now representing 11.8% of new vehicle sales. * Treasury models ongoing, with a decision expected from the Albanese cabinet. * Current fuel excise revenue is declining, prompting discussions on a sustainable funding model. 319. </w:t>
      </w:r>
      <w:hyperlink r:id="rId302">
        <w:r>
          <w:rPr>
            <w:color w:val="0000EE"/>
            <w:u w:val="single"/>
          </w:rPr>
          <w:t>https://www.bestmag.co.uk/german-breakthrough-in-cleaner-battery-recycling/</w:t>
        </w:r>
      </w:hyperlink>
      <w:r>
        <w:t xml:space="preserve"> - * A Fraunhofer IFAM research team in Bremen, Germany, develops a new electrochemical process for recovering lithium, cobalt, and nickel from used batteries. * The process is part of the MeGaBat project and aims to improve raw material recovery efficiency. * It uses wastewater in an electrochemical reactor with screen-printed electrodes, requiring no acids or bases, and uses less energy. * The method offers 30 to 40 percent efficiency gains and could reduce dependencies on raw material imports. * A pilot plant is under development; the technology could be extended to recover rare earth elements and support other environmental applications. 320. </w:t>
      </w:r>
      <w:hyperlink r:id="rId303">
        <w:r>
          <w:rPr>
            <w:color w:val="0000EE"/>
            <w:u w:val="single"/>
          </w:rPr>
          <w:t>https://thedriven.io/2026/04/02/chery-unveils-next-gen-rhino-battery-with-target-range-of-1500km/</w:t>
        </w:r>
      </w:hyperlink>
      <w:r>
        <w:t xml:space="preserve"> - * Chery announced its ‘Rhino’ battery at the 2026 Chery Auto Battery Night in Wuhu, boasting fast charging, long range, and durability. * The battery can add 500 km of range in eight minutes and aims for a total range exceeding 1,500 km. * It is designed to support up to 5,000 charge cycles and encompasses various applications, including hybrid and solid-state variants. * Chery is investing RMB 10 billion ($A2.1 billion) in solid-state battery research, with prototypes achieving 400 Wh/kg and plans to reach 600 Wh/kg. 321. </w:t>
      </w:r>
      <w:hyperlink r:id="rId304">
        <w:r>
          <w:rPr>
            <w:color w:val="0000EE"/>
            <w:u w:val="single"/>
          </w:rPr>
          <w:t>https://www.scmp.com/business/china-business/article/3348799/china-ev-makers-surge-back-march-subsidies-and-financing-spur-demand?utm_source=rss_feed</w:t>
        </w:r>
      </w:hyperlink>
      <w:r>
        <w:t xml:space="preserve"> - * Chinese electric vehicle (EV) makers posted a strong rebound in sales last month, driven by local government subsidies and financing incentives. * Major companies such as BYD, Leapmotor, and Nio reported significant month-on-month sales increases in March. * The rebound was supported by local policy measures, including cash incentives for first-time buyers in cities like Chengdu. * The sector expects momentum to continue with new model debuts at the Auto China show in Beijing. 322. </w:t>
      </w:r>
      <w:hyperlink r:id="rId305">
        <w:r>
          <w:rPr>
            <w:color w:val="0000EE"/>
            <w:u w:val="single"/>
          </w:rPr>
          <w:t>https://coincentral.com/tesla-tsla-stock-china-ev-sales-rise-for-second-straight-quarter/</w:t>
        </w:r>
      </w:hyperlink>
      <w:r>
        <w:t xml:space="preserve"> - • Tesla’s China-made EV sales rose 8.7% YoY to 85,670 units in March 2026. • Fifth straight month of rising sales from Shanghai factory. • Quarter-on-quarter, sales increased 23.5%, driven by recovering European demand. • Tesla's global Q1 deliveries are expected to rebound nearly 10% from a previous slump. • Competition in China and Europe remains intense, with Tesla’s market share decreasing in both regions. 323. </w:t>
      </w:r>
      <w:hyperlink r:id="rId304">
        <w:r>
          <w:rPr>
            <w:color w:val="0000EE"/>
            <w:u w:val="single"/>
          </w:rPr>
          <w:t>https://www.scmp.com/business/china-business/article/3348799/china-ev-makers-surge-back-march-subsidies-and-financing-spur-demand?utm_source=rss_feed</w:t>
        </w:r>
      </w:hyperlink>
      <w:r>
        <w:t xml:space="preserve"> - * Chinese EV makers posted a sales rebound in March, driven by subsidies and financing incentives. * Major companies such as BYD, Leapmotor, and Nio reported significant increases in deliveries. * The resurgence was supported by local government subsidies in multiple cities. * The auto show in Beijing is expected to introduce new models to further stimulate demand. * The sector is hopeful for continued growth based on recent policy support and market momentum. 324. </w:t>
      </w:r>
      <w:hyperlink r:id="rId306">
        <w:r>
          <w:rPr>
            <w:color w:val="0000EE"/>
            <w:u w:val="single"/>
          </w:rPr>
          <w:t>https://evmagz.com/cefc-commits-aud-100-million-to-boost-ev-adoption-in-australia-with-vwfs-partnership/</w:t>
        </w:r>
      </w:hyperlink>
      <w:r>
        <w:t xml:space="preserve"> - * Australia’s CEFC allocates AUD 100 million to support electric vehicle adoption through a partnership with Volkswagen Financial Services Australia. * The programme offers interest rate reductions for EV buyers, applicable to passenger and light commercial EV loans. * The initiative aims to reduce upfront costs and encourage EV uptake among small and medium-sized enterprises. * Eligible vehicles include models from Volkswagen, Audi, Škoda, Cupra, and Volvo. * Transport sector accounts for around 23% of Australia's emissions, with recent slight increases in emissions emphasizing need for electrification. 325. </w:t>
      </w:r>
      <w:hyperlink r:id="rId307">
        <w:r>
          <w:rPr>
            <w:color w:val="0000EE"/>
            <w:u w:val="single"/>
          </w:rPr>
          <w:t>https://www.ad-hoc-news.de/boerse/news/ueberblick/qualcomm-secures-key-role-in-premium-ev-brand-s-digital-architecture/69053329</w:t>
        </w:r>
      </w:hyperlink>
      <w:r>
        <w:t xml:space="preserve"> - * Qualcomm's automotive segment revenue reached $1.1 billion in fiscal Q1 2026. * The company partnered with Freelander, a joint venture between Chery and Jaguar Land Rover, to supply technology for electric vehicles. * Qualcomm's hardware will be used for driver-assistance and cockpit functionalities. * Analysts maintain a neutral outlook due to traditional mobile challenges and semiconductor demand pressures. * The automotive partnership is seen as part of Qualcomm's strategic shift beyond smartphones. 326. </w:t>
      </w:r>
      <w:hyperlink r:id="rId308">
        <w:r>
          <w:rPr>
            <w:color w:val="0000EE"/>
            <w:u w:val="single"/>
          </w:rPr>
          <w:t>https://theconversation.com/fuel-prices-are-driving-more-australians-to-evs-and-secondhand-cars-are-in-high-demand-279835</w:t>
        </w:r>
      </w:hyperlink>
      <w:r>
        <w:t xml:space="preserve"> - * Rising fuel prices due to Middle East conflict increase interest in electric vehicles in Australia and New Zealand. * March data shows a sharp rise in EV registrations and demand for secondhand EVs. * Fuel excise tax has been halved temporarily, but supply constraints remain. * Used EVs are increasingly sought as affordable alternatives, especially for lower income households. * Australia is developing its secondhand EV market; overseas initiatives like France and US programmes offer targeted support. * Australia’s government announced a $100m program of discounted car loans for EVs; additional measures needed.</w:t>
      </w:r>
      <w:r/>
    </w:p>
    <w:p>
      <w:r/>
      <w:r>
        <w:t xml:space="preserve">327. </w:t>
      </w:r>
      <w:hyperlink r:id="rId309">
        <w:r>
          <w:rPr>
            <w:color w:val="0000EE"/>
            <w:u w:val="single"/>
          </w:rPr>
          <w:t>https://www.newcastleherald.com.au/story/9212966/game-changing-battery-the-key-to-budget-evs/</w:t>
        </w:r>
      </w:hyperlink>
      <w:r>
        <w:t xml:space="preserve"> - * A new sodium-ion battery technology could revolutionise the budget electric vehicle industry. * Sodium-ion batteries address cost and material sourcing issues of lithium-iron batteries. * Sodium-ion batteries are more resistant to extreme temperatures and are expected to soon reach cost parity with LFP batteries. * CATL produces sodium batteries with around 175Wh/kg energy density, nearing lithium alternatives. * Manufacturers like GAC, BAIC, and Hyundai are adopting sodium-ion batteries; German government invests in sodium-ion plant. 328. </w:t>
      </w:r>
      <w:hyperlink r:id="rId310">
        <w:r>
          <w:rPr>
            <w:color w:val="0000EE"/>
            <w:u w:val="single"/>
          </w:rPr>
          <w:t>https://www.ad-hoc-news.de/boerse/news/ueberblick/borgwarner-inc-stock-key-insights-into-electrification-leadership-and/69052776</w:t>
        </w:r>
      </w:hyperlink>
      <w:r>
        <w:t xml:space="preserve"> - * BorgWarner Inc., a global supplier of automotive propulsion components, specialises in electrification and powertrain technology. * The company focuses on electric drive systems, turbochargers, and thermal management for EVs and hybrids. * North American investments align with US auto industry reindustrialisation, EV mandates, and policies like the Inflation Reduction Act. * BorgWarner maintains a significant North American manufacturing presence, supporting major OEMs like Ford and General Motors. * Sector drivers include stricter emissions regulations, regional incentives, and supply chain reshoring, which benefit technical innovation and localisation efforts. 329. </w:t>
      </w:r>
      <w:hyperlink r:id="rId311">
        <w:r>
          <w:rPr>
            <w:color w:val="0000EE"/>
            <w:u w:val="single"/>
          </w:rPr>
          <w:t>https://www.freemalaysiatoday.com/category/opinion/2026/04/02/get-your-chinese-evs-while-they-remain-subsidised</w:t>
        </w:r>
      </w:hyperlink>
      <w:r>
        <w:t xml:space="preserve"> - • From 2009 to 2023, China provided US$231 billion in government support for the new-energy vehicle sector. • Sub-brands in China's EV industry rely heavily on government subsidies, with one example showing a third of income from support. • Provincial and local government support drives brand proliferation, aiming to protect jobs and economic stability. • Industry consolidation is underway as subsidies are cut and unprofitable brands face closure. • Subsidy programs are shifting to support only profitable, often privately owned, EV companies. 330. </w:t>
      </w:r>
      <w:hyperlink r:id="rId312">
        <w:r>
          <w:rPr>
            <w:color w:val="0000EE"/>
            <w:u w:val="single"/>
          </w:rPr>
          <w:t>https://lithium-news.com/record-australian-lithium-export-volumes-signal-global-battery-revolution-acceleration/</w:t>
        </w:r>
      </w:hyperlink>
      <w:r>
        <w:t xml:space="preserve"> - * Australia has become the world's leading lithium supplier, with export volumes reaching unprecedented levels amid rising global demand for batteries. * The country produces approximately 55% of the world's lithium, mainly from Western Australia's lithium triangle. * Lithium export growth is driven by worldwide electric vehicle adoption, with China being the primary destination for Australian lithium shipments. * Market prices for spodumene concentrate fluctuate based on demand, affecting investment and capacity expansion. * Infrastructure developments, including port and rail upgrades, support export growth, with plans for higher-value processing within Australia. * Geopolitical factors increase strategic importance, with Australian lithium seen as critical for supply chain security and energy strategy. * Sustainability practices are enhancing Australia's competitiveness through improved ESG standards. * Future opportunities and challenges include expanding supply, infrastructure limits, skilled labour availability, and maintaining cost competitiveness. 331. </w:t>
      </w:r>
      <w:hyperlink r:id="rId313">
        <w:r>
          <w:rPr>
            <w:color w:val="0000EE"/>
            <w:u w:val="single"/>
          </w:rPr>
          <w:t>https://www.press.bmwgroup.com/global/article/detail/T0456664EN?language=en</w:t>
        </w:r>
      </w:hyperlink>
      <w:r>
        <w:t xml:space="preserve"> - * BMW Group Plant Munich prepares for series production of BMW i3 in August, marking the start of the Neue Klasse's global rollout. * The plant has undergone extensive modernisation, investing around €650 million to become a fully electric production site by 2027. * The transformation includes new body shop, highly automated assembly, digitalised logistics, and an in-house seat manufacturing facility. * The plant integrates AI, digital twin technology, automation, and energy-efficient systems to enhance efficiency and sustainability. * The global supply chain includes new battery and e-motor manufacturing sites in Germany and Austria, supporting local and regional value creation. 332. </w:t>
      </w:r>
      <w:hyperlink r:id="rId314">
        <w:r>
          <w:rPr>
            <w:color w:val="0000EE"/>
            <w:u w:val="single"/>
          </w:rPr>
          <w:t>https://cleantechnica.com/2026/04/01/general-motors-slaps-down-trumps-war-on-evs/</w:t>
        </w:r>
      </w:hyperlink>
      <w:r>
        <w:t xml:space="preserve"> - * GM's Q1 2026 results highlight increased EV sales and expanding charging infrastructure. * The Chevrolet Equinox EV, Blazer EV, Cadillac LYRIQ, and OPTIQ ranked highly among electric SUVs. * GM’s partnership with Pilot Company and EVgo led to over 1,000 fast-charging stalls. * Cadillac EV sales increased by 20% in Q1, with over 9,500 units sold. * GM announced the limited run of the 2027 Bolt, offering high range for under $30,000. 333. </w:t>
      </w:r>
      <w:hyperlink r:id="rId315">
        <w:r>
          <w:rPr>
            <w:color w:val="0000EE"/>
            <w:u w:val="single"/>
          </w:rPr>
          <w:t>https://ev-magazine.com/ev-news/byd-launches-the-new-song-ultra-ev-with-fast-charging-and-low-prices/</w:t>
        </w:r>
      </w:hyperlink>
      <w:r>
        <w:t xml:space="preserve"> - ['</w:t>
      </w:r>
      <w:r>
        <w:rPr>
          <w:i/>
        </w:rPr>
        <w:t xml:space="preserve"> BYD released a new electric SUV, the Song Ultra EV, on March 27, 2026.', '</w:t>
      </w:r>
      <w:r>
        <w:t xml:space="preserve"> The vehicle features fast charging technology and is priced below €18,800 in China.', "</w:t>
      </w:r>
      <w:r>
        <w:rPr>
          <w:i/>
        </w:rPr>
        <w:t xml:space="preserve"> The model is part of BYD's Dynasty family of cars.", '</w:t>
      </w:r>
      <w:r>
        <w:t xml:space="preserve"> Nearly 22,000 orders were placed within three weeks of launch, indicating strong consumer demand.'] 334. </w:t>
      </w:r>
      <w:hyperlink r:id="rId316">
        <w:r>
          <w:rPr>
            <w:color w:val="0000EE"/>
            <w:u w:val="single"/>
          </w:rPr>
          <w:t>https://www.newzimbabwe.com/zimbabwes-ban-on-raw-minerals-exports-puts-chinese-firms-under-pressure/</w:t>
        </w:r>
      </w:hyperlink>
      <w:r>
        <w:t xml:space="preserve"> - * Zimbabwe has implemented a ban on raw mineral and lithium concentrate exports, prompting warnings from the Chinese embassy. * The policy changes aim to tighten control over mineral resources, especially lithium, attracting Chinese investment. * Chinese firms operating in Zimbabwe are advised to strengthen compliance measures and assess risks before continuing operations. * Chinese companies dominate sectors such as lithium, gold, chrome, construction, energy, and retail within Zimbabwe. * Critics highlight issues with Chinese firms' labour standards, environmental practices, and sector compliance, causing tensions with local entrepreneurs. 335. </w:t>
      </w:r>
      <w:hyperlink r:id="rId317">
        <w:r>
          <w:rPr>
            <w:color w:val="0000EE"/>
            <w:u w:val="single"/>
          </w:rPr>
          <w:t>https://carboncredits.com/texas-based-energyxs-project-lonestar-signals-a-turning-point-for-u-s-lithium-supply/</w:t>
        </w:r>
      </w:hyperlink>
      <w:r>
        <w:t xml:space="preserve"> - * EnergyX commissioned its Project Lonestar™ lithium demonstration facility in Texas, marking a milestone in direct lithium extraction (DLE) technology. * The plant produces around 250 metric tons of lithium carbonate equivalent annually, using locally sourced brine. * EnergyX aims to scale the project to produce 50,000 tonnes of LCE per year across two phases. * The project addresses U.S. reliance on foreign processing, integrating extraction and refining domestically. * The U.S. has significant lithium reserves but low current production; demand is rapidly increasing due to electric vehicles and energy storage. 336. </w:t>
      </w:r>
      <w:hyperlink r:id="rId318">
        <w:r>
          <w:rPr>
            <w:color w:val="0000EE"/>
            <w:u w:val="single"/>
          </w:rPr>
          <w:t>https://lithium-news.com/record-gigafactory-supply-deal-signals-green-energy-revolution-at-critical-tipping-point/</w:t>
        </w:r>
      </w:hyperlink>
      <w:r>
        <w:t xml:space="preserve"> - * Major automakers, battery manufacturers, and tech companies sign multi-billion dollar, long-term supply agreements for battery cells, solar panels, and storage systems. * Production capacities exceeding 3,000 GWh annually across global facilities, including Tesla, CATL, and QuantumScape. * Regions like Nevada, Texas, Southeast Asia, and Europe experience infrastructure development and economic investment. * Raw material sourcing commitments benefit lithium, cobalt, and nickel producers, with innovations in recycling and battery chemistry. * Agreements contribute to over 85% reduction in battery costs in the past decade and support renewable energy adoption. * Policy support from US, Europe, and China enhances investment safety, reducing policy risk. * Production facilities incorporate advanced analytics, AI, and flexible chemistries, accelerating technological innovation. * Countries attracting gigafactories position as energy independence leaders and export centres for clean energy tech. * Accelerated development of next-generation batteries and solar technologies due to guaranteed markets. * Green energy stocks and battery companies see growth driven by long-term supply agreements. 337. </w:t>
      </w:r>
      <w:hyperlink r:id="rId319">
        <w:r>
          <w:rPr>
            <w:color w:val="0000EE"/>
            <w:u w:val="single"/>
          </w:rPr>
          <w:t>https://internationalbanker.com/technology/how-advances-in-battery-technology-are-shaping-key-global-industrial-trends/</w:t>
        </w:r>
      </w:hyperlink>
      <w:r>
        <w:t xml:space="preserve"> - * The article discusses recent developments in battery technology and their impact on industries, energy, and geopolitics. * It highlights the rapid adoption of electric vehicles (EVs), with electric sales exceeding 20 million in 2025. * Battery technology's role in renewable energy integration and grid stability is emphasised. * Lithium-ion batteries remain dominant, with significant cost reductions and increased deployment. * New chemistries, such as solid-state and sodium-ion batteries, are progressing towards commercial use. * Market size is projected to grow from $130.44 billion in 2025 to nearly $256.08 billion by 2034. 338. </w:t>
      </w:r>
      <w:hyperlink r:id="rId320">
        <w:r>
          <w:rPr>
            <w:color w:val="0000EE"/>
            <w:u w:val="single"/>
          </w:rPr>
          <w:t>https://www.azomining.com/Article.aspx?ArticleID=1938</w:t>
        </w:r>
      </w:hyperlink>
      <w:r>
        <w:t xml:space="preserve"> - * Chinese entities are forecast to control about 50 % of global lithium production by 2027, expanding from 35 % five years prior, with significant investment in Zimbabwe, Mali, and DRC. * Argentina's supply growth exceeds 60 % in 2026, deploying direct lithium extraction (DLE) technology at multiple projects. * The lithium supply chain is diversifying into intermediate products like lithium chloride and sulphate, with Chinese-controlled investment dominating this sector. * Demand growth moderates post-2025 surge, but energy storage demand rises from 9 % to 18 % of total lithium demand, influencing market outlook. * Lithium prices increased significantly in early 2026, but fundamental supply-demand data suggests potential for market divergence due to speculative trading and market sentiment. 339. </w:t>
      </w:r>
      <w:hyperlink r:id="rId321">
        <w:r>
          <w:rPr>
            <w:color w:val="0000EE"/>
            <w:u w:val="single"/>
          </w:rPr>
          <w:t>https://www.powermag.com/a-powerful-change-supporting-cleaner-energy/</w:t>
        </w:r>
      </w:hyperlink>
      <w:r>
        <w:t xml:space="preserve"> - * The U.S. Department of Energy advocates electrification as key to economy-wide decarbonization.</w:t>
      </w:r>
      <w:r>
        <w:rPr>
          <w:i/>
        </w:rPr>
        <w:t xml:space="preserve"> Electrification technologies include EVs, heat pumps, and electric industrial processes.</w:t>
      </w:r>
      <w:r>
        <w:t xml:space="preserve"> Utilities and industries view electrification as critical for reducing emissions and modernising the grid.</w:t>
      </w:r>
      <w:r>
        <w:rPr>
          <w:i/>
        </w:rPr>
        <w:t xml:space="preserve"> Government incentives and research funding are recommended to promote adoption.</w:t>
      </w:r>
      <w:r>
        <w:t xml:space="preserve"> Innovations in energy storage, smart charging, and digital power platforms are advancing electrification.* Utilities integrate distributed energy resources and AI-enabled control to enhance grid resilience and renewable integration. 340. </w:t>
      </w:r>
      <w:hyperlink r:id="rId322">
        <w:r>
          <w:rPr>
            <w:color w:val="0000EE"/>
            <w:u w:val="single"/>
          </w:rPr>
          <w:t>https://chachingqueen.com/gas-car-ban-reasons/</w:t>
        </w:r>
      </w:hyperlink>
      <w:r>
        <w:t xml:space="preserve"> - * US states, including California and 12 others, aim for 100% zero-emission new vehicle sales by 2035, adopting California’s Advanced Clean Cars II framework. * Policies target reduction of greenhouse gases, aligning with international climate goals like the Paris Agreement. * Initiatives promote renewable energy integration, fostering clean energy jobs and stabilising energy costs. * Electric vehicle policies support climate action, innovation, energy independence, and public health by reducing pollution. * States seek to lead in global climate leadership, enhance urban efficiency, preserve water and habitats, and boost economic growth through EV adoption. * Policies aim to improve affordability, expand EV markets, and create international trade opportunities in clean transportation sectors. 341. </w:t>
      </w:r>
      <w:hyperlink r:id="rId323">
        <w:r>
          <w:rPr>
            <w:color w:val="0000EE"/>
            <w:u w:val="single"/>
          </w:rPr>
          <w:t>https://cnevpost.com/2026/04/01/tesla-celebrates-10th-anniversary-model-3-launch-global-sales-3-million/</w:t>
        </w:r>
      </w:hyperlink>
      <w:r>
        <w:t xml:space="preserve"> - * Tesla marked the 10th anniversary of its Model 3 launch, with global sales exceeding three million units. * The Model 3 was launched 10 years ago and is the best-selling pure electric mid-size sedan with high user satisfaction in China. * In 2025, the Model 3 sold 200,361 units in China, up 13.33% year-on-year, with exports of 112,377 units, down 38.65%. * The Model 3's manufacturing began in China after Shanghai factory completion in 2019, with deliveries starting in January 2020. * The model faces increasing competition in China from the Xiaomi SU7, Nio, Xpeng, and legacy automakers. * Xiaomi's SU7 launched in March 2024, with a new facelift and a starting price significantly lower than the Model 3. * Tesla announced the discontinuation of Model S and Model X to focus on Model 3 and other projects. 342. </w:t>
      </w:r>
      <w:hyperlink r:id="rId324">
        <w:r>
          <w:rPr>
            <w:color w:val="0000EE"/>
            <w:u w:val="single"/>
          </w:rPr>
          <w:t>https://tribune.net.ph/2026/04/01/ev-taxis-expand-as-fuel-costs-climb</w:t>
        </w:r>
      </w:hyperlink>
      <w:r>
        <w:t xml:space="preserve"> - * Electric vehicle taxi operators are expanding due to rising fuel costs and a partnership with Grab providing steady demand, including digital bookings. * The partnership has improved fleet utilisation and reduced reliance on street-hail trips. * The Electric Vehicle Industry Development Act promotes electric public utility vehicles and streamlines regulations. * Filipino operator EV Taxi Corp reports stable demand from GrabTaxi Electric on-demand bookings, aiding fleet scalability. * Operators view electric fleets as a more stable alternative amid fuel price uncertainty.</w:t>
      </w:r>
      <w:r/>
    </w:p>
    <w:p>
      <w:r/>
      <w:r>
        <w:t xml:space="preserve">343. </w:t>
      </w:r>
      <w:hyperlink r:id="rId325">
        <w:r>
          <w:rPr>
            <w:color w:val="0000EE"/>
            <w:u w:val="single"/>
          </w:rPr>
          <w:t>https://www.prnewswire.com/news-releases/pmet-resources-submits-environmental-and-social-impact-assessment-esia-for-the-shaakichiuwaanaan-cv5-lithium-project-to-federal-and-provincial-governments-302731299.html</w:t>
        </w:r>
      </w:hyperlink>
      <w:r>
        <w:t xml:space="preserve"> - * PMET Resources has submitted its Environmental and Social Impact Assessment (ESIA) for the Shaakichiuwaanaan Lithium Project. * The submission marks a significant milestone in permitting, involving provincial and federal impact assessments. * The project is located in the Eeyou Istchee James Bay region, Quebec. * The ESIA includes environmental, indigenous, socio-economic, and climate analyses, with extensive community engagement. * The project aims to develop a hybrid open-pit and underground lithium mine, supported by a positive feasibility study. * The company plans to work with government and Cree Nation stakeholders during review processes. 344. </w:t>
      </w:r>
      <w:hyperlink r:id="rId326">
        <w:r>
          <w:rPr>
            <w:color w:val="0000EE"/>
            <w:u w:val="single"/>
          </w:rPr>
          <w:t>https://interestingengineering.com/energy/verge-solid-state-battery-electric-motorcycle-production</w:t>
        </w:r>
      </w:hyperlink>
      <w:r>
        <w:t xml:space="preserve"> - * Estonian manufacturer Verge Motorcycles announced production of the world’s first motorcycle powered by an all-solid-state battery. * Developed with Finnish startup Donut Lab, with high range and ultra-fast charging claims. * Verge unveiled the initial model at CES 2026, with 10-minute charging and 370-mile range. * The TS Pro features solid-state batteries, produced in real-world production, with two configurations supporting up to 600 km range and 200 kW charging. * Demonstrates safety and performance of solid-state batteries through new test results, including resistance to thermal runaway and high-rate fast charging. 345. </w:t>
      </w:r>
      <w:hyperlink r:id="rId327">
        <w:r>
          <w:rPr>
            <w:color w:val="0000EE"/>
            <w:u w:val="single"/>
          </w:rPr>
          <w:t>https://vocal.media/trader/united-states-electric-truck-market-size-to-hit-usd-8-220-2-million-by-2034</w:t>
        </w:r>
      </w:hyperlink>
      <w:r>
        <w:t xml:space="preserve"> - * The US electric truck market was valued at USD 308.0 million in 2025 and is projected to reach USD 8,220.2 million by 2034. * The market is expanding at a CAGR of 42.72% from 2026 to 2034. * Trends include a shift towards sustainable transportation, advancements in battery technology, and infrastructure growth. * Drivers include focus on reducing emissions, government incentives, and lower maintenance costs. * Challenges involve high initial costs, limited charging infrastructure, and battery range limitations. * The market's future growth hinges on technological innovation and infrastructure development, with strong industry and policy support. 346. </w:t>
      </w:r>
      <w:hyperlink r:id="rId328">
        <w:r>
          <w:rPr>
            <w:color w:val="0000EE"/>
            <w:u w:val="single"/>
          </w:rPr>
          <w:t>https://www.straitstimes.com/asia/byd-showrooms-are-bustling-across-asia-after-iran-oil-shock</w:t>
        </w:r>
      </w:hyperlink>
      <w:r>
        <w:t xml:space="preserve"> - * Early signs indicate increased demand for electric vehicles (EVs) across Asia, especially in China, Vietnam, and Southeast Asia, in response to rising crude oil prices linked to the Iran conflict. * Demand for BYD EVs in Manila has surged, with many replacing petrol cars due to oil price hikes. * VinFast showrooms in Hanoi report quadrupled customer visits and doubled EV sales rate since the conflict started. * Industry analysts highlight higher oil prices incentivising EV adoption, though infrastructure and affordability remain challenges. * Chinese EV exports have more than doubled in the first two months of 2026, with non-Chinese brands also benefiting. * Governments in countries like Laos are implementing measures to promote EVs amid this surge. 347. </w:t>
      </w:r>
      <w:hyperlink r:id="rId329">
        <w:r>
          <w:rPr>
            <w:color w:val="0000EE"/>
            <w:u w:val="single"/>
          </w:rPr>
          <w:t>https://www.chemengonline.com/thermally-switchable-solvents-allow-selective-extraction-of-lithium-from-brine-mixtures/</w:t>
        </w:r>
      </w:hyperlink>
      <w:r>
        <w:t xml:space="preserve"> - * Researchers at Columbia University developed a temperature-responsive solvent system called S3E for lithium extraction from brines. * The method utilises a biphasic system with amine solvents that selectively extract lithium ions. * The technique was tested on simulated geothermal brine similar to the Salton Sea and demonstrated high recovery yields. * The process allows for the reuse of solvents and could unlock otherwise inaccessible lithium resources. * The method addresses technical hurdles in extracting lithium from low-concentration brines with high competing cation levels. 348. </w:t>
      </w:r>
      <w:hyperlink r:id="rId330">
        <w:r>
          <w:rPr>
            <w:color w:val="0000EE"/>
            <w:u w:val="single"/>
          </w:rPr>
          <w:t>https://www.lavieeco.com/influences/mobilite-electrique-gitex-africa-expose-les-dernieres-technologies/</w:t>
        </w:r>
      </w:hyperlink>
      <w:r>
        <w:t xml:space="preserve"> - * The event focuses on advancing sustainable mobility and infrastructure development in Africa. * It highlights the growth of electric vehicle sales projected to exceed 28.3 billion USD by 2030. * The event gathers governments, industry leaders, and tech innovators to redefine Africa's transportation future. * Technologies such as electric vehicles, intelligent transport systems, and AI logistics are emphasized. * Major participants include Hyundai, Tesla, BYD, and Dongfeng. * The event promotes investments, international cooperation, and infrastructure expansion to support mobility growth. 349. </w:t>
      </w:r>
      <w:hyperlink r:id="rId331">
        <w:r>
          <w:rPr>
            <w:color w:val="0000EE"/>
            <w:u w:val="single"/>
          </w:rPr>
          <w:t>https://www.basicthinking.de/blog/2026/04/01/natrium-ionen-akku-baic/</w:t>
        </w:r>
      </w:hyperlink>
      <w:r>
        <w:t xml:space="preserve"> - ['</w:t>
      </w:r>
      <w:r>
        <w:rPr>
          <w:i/>
        </w:rPr>
        <w:t xml:space="preserve"> BAIC introduced a sodium-ion battery capable of full charge in eleven minutes, targeting mass production.', '</w:t>
      </w:r>
      <w:r>
        <w:t xml:space="preserve"> The battery supports fast charging with high everyday usability for long-distance use, meeting typical tank stop times.', '</w:t>
      </w:r>
      <w:r>
        <w:rPr>
          <w:i/>
        </w:rPr>
        <w:t xml:space="preserve"> The modular technology platform supports sodium, lithium-ion, and solid-state batteries, with 20 patents secured.', '</w:t>
      </w:r>
      <w:r>
        <w:t xml:space="preserve"> A practical vehicle model developed with Huawei demonstrates system performance, with an energy density of over 170 Wh/kg.', '</w:t>
      </w:r>
      <w:r>
        <w:rPr>
          <w:i/>
        </w:rPr>
        <w:t xml:space="preserve"> The battery operates effectively between -40°C and +60°C, maintaining 92% capacity at -20°C, and offers high physical safety.'] 350. </w:t>
      </w:r>
      <w:hyperlink r:id="rId332">
        <w:r>
          <w:rPr>
            <w:color w:val="0000EE"/>
            <w:u w:val="single"/>
          </w:rPr>
          <w:t>https://www.capitalfm.co.ke/news/2026/04/south-africa-gets-ready-for-battery-production-china-daily/</w:t>
        </w:r>
      </w:hyperlink>
      <w:r>
        <w:rPr>
          <w:i/>
        </w:rPr>
        <w:t xml:space="preserve"> - ['</w:t>
      </w:r>
      <w:r>
        <w:t xml:space="preserve"> South Africa plans to establish lithium-iron phosphate (LFP) battery cell manufacturing with Chinese partners to meet rising renewable energy demand.', '</w:t>
      </w:r>
      <w:r>
        <w:rPr>
          <w:i/>
        </w:rPr>
        <w:t xml:space="preserve"> The project includes setting up a gigafactory with an annual capacity of 5 to 10 gigawatt-hours, deemed operationally and economically viable.', "</w:t>
      </w:r>
      <w:r>
        <w:t xml:space="preserve"> The global battery cell market is expected to grow to 4.9 TWh by 2034, with South Africa's demand reaching 55 GWh.", '</w:t>
      </w:r>
      <w:r>
        <w:rPr>
          <w:i/>
        </w:rPr>
        <w:t xml:space="preserve"> The initiative aims to create jobs, enhance energy security, and develop a local battery value chain over the next decade.', "</w:t>
      </w:r>
      <w:r>
        <w:t xml:space="preserve"> South Africa's government and institutions are ready to support the establishment through funding and collaboration, focusing on skills transfer and R&amp;D."] 351. </w:t>
      </w:r>
      <w:hyperlink r:id="rId333">
        <w:r>
          <w:rPr>
            <w:color w:val="0000EE"/>
            <w:u w:val="single"/>
          </w:rPr>
          <w:t>https://www.ad-hoc-news.de/boerse/news/ueberblick/tesla-inc-stock-navigating-electric-vehicle-leadership-and-future/69043854</w:t>
        </w:r>
      </w:hyperlink>
      <w:r>
        <w:t xml:space="preserve"> - • Tesla, Inc. remains a key player in the EV and clean energy sectors, with a focus on scalable production and battery technology. • The company targets North American markets, benefiting from US policies like the Inflation Reduction Act. • Tesla’s expansion includes new factories and products like Cybertruck and Optimus robot, supporting revenue growth. • Regulatory developments in autonomous driving and supply chain dynamics influence Tesla’s outlook. • Investors monitor production milestones, government policies, and competition impacting growth prospects.</w:t>
      </w:r>
      <w:r/>
    </w:p>
    <w:p>
      <w:r/>
      <w:r>
        <w:t xml:space="preserve">352. </w:t>
      </w:r>
      <w:hyperlink r:id="rId334">
        <w:r>
          <w:rPr>
            <w:color w:val="0000EE"/>
            <w:u w:val="single"/>
          </w:rPr>
          <w:t>https://lithium-news.com/record-lithium-etf-inflows-signal-the-green-energy-revolution-is-just-beginning/</w:t>
        </w:r>
      </w:hyperlink>
      <w:r>
        <w:t xml:space="preserve"> - • Lithium ETF inflows have reached unprecedented levels due to increasing demand from electric vehicles and energy storage systems. • Institutional investors are significantly increasing their allocations to lithium-focused ETFs, validating the long-term investment thesis. • Government policy support in the US, Europe, and Asia accelerates demand, with substantial investments in clean energy infrastructure. • Technological improvements in lithium extraction and processing enhance investor confidence. • The demand for lithium is driven by corporate commitments to sustainability and energy storage needs associated with EV charging infrastructure.</w:t>
      </w:r>
      <w:r/>
    </w:p>
    <w:p>
      <w:r/>
      <w:r>
        <w:t xml:space="preserve">353. </w:t>
      </w:r>
      <w:hyperlink r:id="rId335">
        <w:r>
          <w:rPr>
            <w:color w:val="0000EE"/>
            <w:u w:val="single"/>
          </w:rPr>
          <w:t>https://leadership.ng/africa-middle-east-forecast-20-39bn-ev-target-by-2031/</w:t>
        </w:r>
      </w:hyperlink>
      <w:r>
        <w:t xml:space="preserve"> - * The electric vehicle (EV) market in Africa and Middle East projected to grow from USD 5.06 billion in 2026 to USD 20.39 billion in 2031, with a CAGR of 32.15 per cent. * Nigeria is expanding EV infrastructure with a future charging hub. * Gulf Cooperation Council (GCC) nations, including Saudi Arabia and the UAE, have EV deployment targets as part of national agendas. * Saudi Arabia aims for 30% EVs in Riyadh by 2030; UAE targets 50% EVs by 2050. * Morocco plans to reach 2,500 charging points by 2026. * Infrastructure projects include fast-charging corridors on highways and plans for 70,000 chargers in Abu Dhabi and 1,000 in Dubai. * Key drivers include decarbonization mandates, declining battery costs, and strategic partnerships between energy majors and automakers. 354. </w:t>
      </w:r>
      <w:hyperlink r:id="rId333">
        <w:r>
          <w:rPr>
            <w:color w:val="0000EE"/>
            <w:u w:val="single"/>
          </w:rPr>
          <w:t>https://www.ad-hoc-news.de/boerse/news/ueberblick/tesla-inc-stock-navigating-electric-vehicle-leadership-and-future/69043854</w:t>
        </w:r>
      </w:hyperlink>
      <w:r>
        <w:t xml:space="preserve"> - * Tesla, Inc. continues scalable EV and battery production, energy storage, and solar products development. * The company focuses on full self-driving technology and expanding its energy product offerings. * Tesla's gigafactories in the US, China, and Europe support regional supply chains. * North American policies like the Inflation Reduction Act bolster Tesla's market position. * Investors monitor production milestones, regulatory approvals, and competition dynamics. 355. </w:t>
      </w:r>
      <w:hyperlink r:id="rId334">
        <w:r>
          <w:rPr>
            <w:color w:val="0000EE"/>
            <w:u w:val="single"/>
          </w:rPr>
          <w:t>https://lithium-news.com/record-lithium-etf-inflows-signal-the-green-energy-revolution-is-just-beginning/</w:t>
        </w:r>
      </w:hyperlink>
      <w:r>
        <w:t xml:space="preserve"> - * Lithium ETF inflow has reached unprecedented levels, indicating strong investor confidence in the green energy transition. * The surge reflects demand driven by electric vehicles, energy storage, and government policies supporting clean energy. * Major automakers like Tesla and Ford are investing heavily in electrification, increasing lithium demand. * Institutional investors, including pension funds and sovereign wealth funds, are significantly increasing their allocations to lithium ETFs. * Technological improvements and policy support worldwide bolster the long-term investment case for lithium. * The supply-demand imbalance and diversification benefits of ETFs contribute to their appeal for investors. 356. </w:t>
      </w:r>
      <w:hyperlink r:id="rId336">
        <w:r>
          <w:rPr>
            <w:color w:val="0000EE"/>
            <w:u w:val="single"/>
          </w:rPr>
          <w:t>https://www.nature.com/articles/s41467-026-71304-3</w:t>
        </w:r>
      </w:hyperlink>
      <w:r>
        <w:t xml:space="preserve"> - • Explores a new paradigm harnessing polyanion rotations to trigger dynamically disordered Li sublattice and liquid-like cation diffusion. • Proposes a rotation tolerance factor as a predictive metric for identifying fast-rotating anion clusters. • Designs halides with rotational polyanions, leading to enhanced room-temperature lithium ionic conductivities. • Synthesises NH₂-incorporated Li₂ZrCl₅.92(NH₂)₀.₀8, which shows four times higher conductivity than control. • Demonstrates improved capacity retention in solid-state lithium-ion batteries after 190 cycles. 357. </w:t>
      </w:r>
      <w:hyperlink r:id="rId337">
        <w:r>
          <w:rPr>
            <w:color w:val="0000EE"/>
            <w:u w:val="single"/>
          </w:rPr>
          <w:t>https://lithium-news.com/global-hard-rock-mining-expansion-drives-record-production-gains-across-key-commodities/</w:t>
        </w:r>
      </w:hyperlink>
      <w:r>
        <w:t xml:space="preserve"> - * The global mining industry is experiencing significant growth through hard rock mining expansion initiatives. * Copper production has surged by 23% year-over-year, with projects in South America and Australia contributing over 400,000 tons annually. * Gold production has increased by 18% across major jurisdictions due to advanced technologies and expanded facilities. * Lithium sector expansion in Australia and North America adds over 150,000 tons of lithium carbonate equivalent annually. * Mining equipment and engineering firms benefit from increased orders and valuations. * Company margins improve by an average of 340 basis points, with higher cash flows enabling debt reduction and shareholder returns. * Technological innovations like autonomous equipment and AI improve efficiency and reduce costs. * Environmental practices include water recycling, renewable energy, and carbon neutrality efforts. * Regional economic impacts include job creation, infrastructure development, and increased local government revenues. * Industry outlook remains positive with ongoing demand outpacing supply and continued project execution. 358. </w:t>
      </w:r>
      <w:hyperlink r:id="rId338">
        <w:r>
          <w:rPr>
            <w:color w:val="0000EE"/>
            <w:u w:val="single"/>
          </w:rPr>
          <w:t>https://www.constructionowners.com/news/thacker-pass-hits-93-design</w:t>
        </w:r>
      </w:hyperlink>
      <w:r>
        <w:t xml:space="preserve"> - * Lithium Americas advances construction of its Thacker Pass lithium project in northern Nevada, nearing 93% engineering design completion. * Construction activity is expanding with approximately 950 workers on-site by end of 2025, expected to grow to 1,800 by late 2026. * Key construction milestones include procurement, steel sourcing, infrastructure development, and community investments. * The project aims to reduce US dependence on imported lithium and support electric vehicle growth. * Mechanical completion targeted for late 2027, with significant funding from US government sources. 359. </w:t>
      </w:r>
      <w:hyperlink r:id="rId339">
        <w:r>
          <w:rPr>
            <w:color w:val="0000EE"/>
            <w:u w:val="single"/>
          </w:rPr>
          <w:t>https://news.metal.com/newscontent/103835375-SMM-Analysis-Indonesia%E2%80%99s-Battery-Recycling-Advances-Further</w:t>
        </w:r>
      </w:hyperlink>
      <w:r>
        <w:t xml:space="preserve"> - * Hyundai Motor Group signed a cooperation agreement with Zhejiang Huayou Recycling Technology Co., Ltd. to build an EV power battery recycling system in Indonesia. * The cooperation aims to develop a closed-loop resource system covering battery scrap recycling and reuse. * Indonesia plans to reach 100 GWh of EV battery capacity by 2030 and produce 600,000 EVs annually. * The HLI Green Power battery plant in Karawang, Indonesia, has a capacity of 10 GWh, supporting Hyundai's markets in Southeast Asia and India. * The current recycling system in Indonesia faces capacity, standards, and informal processing challenges, with end-of-life batteries forecast to reach 120,000 mt by 2030. * The cooperation seeks to enhance the local industry chain, resource security, and attract foreign investment, aligning with Indonesia's NEV strategic initiatives. 360. </w:t>
      </w:r>
      <w:hyperlink r:id="rId340">
        <w:r>
          <w:rPr>
            <w:color w:val="0000EE"/>
            <w:u w:val="single"/>
          </w:rPr>
          <w:t>https://plo.vn/khung-hoang-nang-luong-toan-cau-cu-hich-cho-ky-nguyen-xe-dien-post901999.html</w:t>
        </w:r>
      </w:hyperlink>
      <w:r>
        <w:t xml:space="preserve"> - * Governments in Europe and Southeast Asia promote electric vehicles (EVs) as strategic responses to energy crises and supply disruptions. * Germany announces a detailed plan with a budget of 8 billion euros to expand wind power and promote EV sales, including subsidies for 800,000 EVs. * Indonesia's president plans to convert all personal, public, and commercial transport to electric and solar energy, developing 100 GW of solar power and transitioning up to 120 million motorbikes. * Chinese cities advance the Zero-ICE initiative to phase out internal combustion engine vehicles, utilising EVs as grid stabilisers. * High oil prices (above $80-90 USD) significantly boost EV demand, reduce payback periods, and stimulate energy infrastructure investments. 361. </w:t>
      </w:r>
      <w:hyperlink r:id="rId341">
        <w:r>
          <w:rPr>
            <w:color w:val="0000EE"/>
            <w:u w:val="single"/>
          </w:rPr>
          <w:t>https://www.evinfrastructurenews.com/ev-fleet-charging/plenitude-to-deploy-42-ultrafast-chargepoints-in-spain</w:t>
        </w:r>
      </w:hyperlink>
      <w:r>
        <w:t xml:space="preserve"> - * Plenitude plans to install and operate 42 ultrafast EV chargepoints in Spain along the AP-9 motorway in Galicia. * The project includes agreements with Autopistas del Atlántico and aims for completion by the end of 2026. * The chargepoints will have power outputs of up to 300kW and be installed in five service areas. * The total initial investment is €7.6 million, supporting expansion of EV infrastructure. * A charging station for trucks will be installed at the Compostela service area. * The project is aligned with Plenitude's strategy to expand ultrafast charging networks across Europe. 362. </w:t>
      </w:r>
      <w:hyperlink r:id="rId342">
        <w:r>
          <w:rPr>
            <w:color w:val="0000EE"/>
            <w:u w:val="single"/>
          </w:rPr>
          <w:t>https://www.electrichybridvehicletechnology.com/news/german-startup-tozero-launches-battery-recycling-demo-plant.html</w:t>
        </w:r>
      </w:hyperlink>
      <w:r>
        <w:t xml:space="preserve"> - * Materials startup Tozero launches its first battery recycling plant, targeting 80% mineral recovery from 1,500 tonnes of waste annually. * The plant, located at Munich’s Chemical Park Gendorf, utilises proprietary acid-free hydrometallurgy technology. * The process recovers high-purity lithium-carbonate, graphite, and a nickel-cobalt mix, which can be fed directly into battery manufacturing. * Tozero plans to operate a full-scale facility by 2030 to help Europe establish a more independent battery supply chain. * In April 2024, Tozero became the first in Europe to deliver recycled lithium to commercial customers, followed by qualifying 100% recycled graphite in February 2025. 363. </w:t>
      </w:r>
      <w:hyperlink r:id="rId343">
        <w:r>
          <w:rPr>
            <w:color w:val="0000EE"/>
            <w:u w:val="single"/>
          </w:rPr>
          <w:t>https://www.newswire.com/news/elektros-otc-elek-unveils-strategic-breakthrough-as-ludlow-research-issues</w:t>
        </w:r>
      </w:hyperlink>
      <w:r>
        <w:t xml:space="preserve"> - * Elektros highlights surging global lithium demand and strategic pivot toward vertical integration in the energy transition sector. * The company develops lithium mining in Sierra Leone and commercialises EV charging technology. * A comprehensive report from Ludlow Research underscores Elektros' competitive advantage in lithium and energy-efficient solutions. * Rising oil prices and geopolitical tensions are forecasted to increase energy costs during summer. * The report notes macroeconomic factors influencing energy infrastructure adoption.</w:t>
      </w:r>
      <w:r/>
    </w:p>
    <w:p>
      <w:r/>
      <w:r>
        <w:t xml:space="preserve">364. </w:t>
      </w:r>
      <w:hyperlink r:id="rId344">
        <w:r>
          <w:rPr>
            <w:color w:val="0000EE"/>
            <w:u w:val="single"/>
          </w:rPr>
          <w:t>https://www.openpr.com/news/4448537/vehicle-electrification-market-size-trends-growth</w:t>
        </w:r>
      </w:hyperlink>
      <w:r>
        <w:t xml:space="preserve"> - * The global vehicle electrification market was valued at USD 117.2 billion in 2024 and is projected to grow to USD 311.9 billion by 2033. * The market growth from 2025 to 2033 is expected to have a CAGR of 11.6%. * Key trends include advancements in battery technology, adoption of hybrid vehicles, and expansion of charging infrastructure. * Asia-Pacific leads with a valuation of USD 57.43 billion in 2024, supported by government initiatives and EV adoption. * The market is driven by increasing demand for zero-emission vehicles, technological advancements, and government policies. 365. </w:t>
      </w:r>
      <w:hyperlink r:id="rId345">
        <w:r>
          <w:rPr>
            <w:color w:val="0000EE"/>
            <w:u w:val="single"/>
          </w:rPr>
          <w:t>https://express-press-release.net/news/2026/03/31/1744824</w:t>
        </w:r>
      </w:hyperlink>
      <w:r>
        <w:t xml:space="preserve"> - * The U.S. lithium market is undergoing a structural transformation, driven by EV adoption, energy storage expansion, and supply chain localisation. * Lithium demand is increasingly influenced by renewable energy and data centre growth, with EVs and energy storage as key drivers. * Global battery demand surpassed 1 terawatt-hour in 2024, supporting steady market expansion through 2030. * The U.S. is investing in domestic lithium production, including unconventional sources and advanced extraction technologies. * Market volatility remains, but long-term prospects for lithium demand growth continue amidst technological and sustainability innovations. 366. </w:t>
      </w:r>
      <w:hyperlink r:id="rId345">
        <w:r>
          <w:rPr>
            <w:color w:val="0000EE"/>
            <w:u w:val="single"/>
          </w:rPr>
          <w:t>https://express-press-release.net/news/2026/03/31/1744824</w:t>
        </w:r>
      </w:hyperlink>
      <w:r>
        <w:t xml:space="preserve"> - * The U.S. lithium sector is entering a transformative phase influenced by electrification, energy storage, and supply chain localisation. * Lithium demand in the US is driven by EV adoption, renewable energy integration, and data centre expansion. * Market value was USD 1.06 billion in 2023, with a projected CAGR of 12.6% through 2030. * Domestic production and supply chain resilience are priorities, with investments in local mining and extraction technology. * Market volatility persists, but long-term outlook remains positive driven by technological innovation and policy support. 367. </w:t>
      </w:r>
      <w:hyperlink r:id="rId346">
        <w:r>
          <w:rPr>
            <w:color w:val="0000EE"/>
            <w:u w:val="single"/>
          </w:rPr>
          <w:t>https://stockhouse.com/news/newswire/2026/03/31/a-battery-minerals-value-stock-aligned-with-us-energy-resilience</w:t>
        </w:r>
      </w:hyperlink>
      <w:r>
        <w:t xml:space="preserve"> - * The US has launched multiple initiatives, including an executive order and funding, to diversify critical minerals supply chains away from China. * AE Fuels Corporation is advancing manganese and fluorspar projects in Western Australia and New Mexico, respectively. * The projects are designated as critical minerals by the US, EU, and Australia, supporting the US energy resilience efforts. * The South Woodie Woodie project in Western Australia has a historical resource valued at nearly US$200 million, with ongoing processing and pilot work. * Fluorite Ridge in New Mexico is poised for expansion, with past-producing mines and potential for open-pit mining, aimed at addressing US fluorspar reliance. 368. </w:t>
      </w:r>
      <w:hyperlink r:id="rId347">
        <w:r>
          <w:rPr>
            <w:color w:val="0000EE"/>
            <w:u w:val="single"/>
          </w:rPr>
          <w:t>https://electriccarsreport.com/2026/03/volkswagen-id-unyx-08-pre-sales-begin-in-china-xpeng-tech-730-km-range/</w:t>
        </w:r>
      </w:hyperlink>
      <w:r>
        <w:t xml:space="preserve"> - * Volkswagen officially opened pre-sales for the ID.UNYX 08 in China, signalling a major milestone in its China strategy. 369. </w:t>
      </w:r>
      <w:hyperlink r:id="rId348">
        <w:r>
          <w:rPr>
            <w:color w:val="0000EE"/>
            <w:u w:val="single"/>
          </w:rPr>
          <w:t>https://www.americanbankingnews.com/2026/03/31/lithium-stocks-to-research-march-30th.html</w:t>
        </w:r>
      </w:hyperlink>
      <w:r>
        <w:t xml:space="preserve"> - * Lithium stocks including Sigma Lithium, Lithium Americas, and Amprius Technologies are highlighted as stocks to watch. * These companies involve exploration, mining, and battery material supply, linked to electric vehicle and energy storage demand. * Sigma Lithium operates in Brazil; Lithium Americas explores in Argentina; Amprius produces high-energy lithium-ion batteries. * The article discusses risks such as commodity-price volatility and regulatory factors. * It provides updates on specific lithium projects and companies involved in the sector. 370. </w:t>
      </w:r>
      <w:hyperlink r:id="rId349">
        <w:r>
          <w:rPr>
            <w:color w:val="0000EE"/>
            <w:u w:val="single"/>
          </w:rPr>
          <w:t>https://www.skoda-storyboard.com/en/press-releases/a-czech-german-success-story-35-years-of-skoda-auto-as-part-of-the-volkswagen-group/</w:t>
        </w:r>
      </w:hyperlink>
      <w:r>
        <w:t xml:space="preserve"> - * Škoda Auto's partnership with Volkswagen Group began in 1991, leading to rapid growth and internationalisation. * The company has expanded its model portfolio, including electric vehicles, and increased its manufacturing capacity. * Škoda is establishing India as a major market and production hub. * The company will double its electric vehicle range with new models Epiq and Peaq by the end of 2026. * Škoda is the Volkswagen Group’s largest producer of BEV battery systems, with a new battery production facility in Mladá Boleslav. * The company’s strategy includes making electromobility more accessible and contributing to Group-wide efforts. * The success is rooted in collaboration within the Group and with partners, led by CEO Klaus Zellmer. 371. </w:t>
      </w:r>
      <w:hyperlink r:id="rId350">
        <w:r>
          <w:rPr>
            <w:color w:val="0000EE"/>
            <w:u w:val="single"/>
          </w:rPr>
          <w:t>https://www.marketbeat.com/instant-alerts/vinfast-auto-nasdaqvfs-reaches-new-1-year-high-heres-why-2026-03-31/</w:t>
        </w:r>
      </w:hyperlink>
      <w:r>
        <w:t xml:space="preserve"> - • VinFast Auto stock hit a 52-week high and traded as high as $3.83. • Multiple analysts revised ratings and price targets, with an average target of $5.83. • The company posted quarterly revenue of $1.57 billion and a loss of $0.60 per share. • Institutional investors increased stakes in the company. • VinFast Auto designs and manufactures electric vehicles, with a product portfolio including SUVs and electric passenger cars in multiple markets. 372. </w:t>
      </w:r>
      <w:hyperlink r:id="rId351">
        <w:r>
          <w:rPr>
            <w:color w:val="0000EE"/>
            <w:u w:val="single"/>
          </w:rPr>
          <w:t>https://www.energytrend.com/news/20260331-51172.html</w:t>
        </w:r>
      </w:hyperlink>
      <w:r>
        <w:t xml:space="preserve"> - * Ganfeng Lithium announced its 2025 annual report and a capital increase of up to 1 billion RMB for its subsidiary, Jiangxi Ganfeng LiEnergy Technology, to enhance financial strength and strategic positioning. * The company achieved operating revenue of 23.082 billion RMB and net profit of 1.613 billion RMB in 2025, representing increases of 22.08% and 177.77% respectively. * The lithium battery and cell segment contributed 8.234 billion RMB, growing 39.63%, accounting for 35.67% of total revenue. * The company advanced product development with high-capacity, long-cycle-energy storage batteries (314Ah, 392Ah, 588Ah, and 10Ah products) and scaled mass production. * Ganfeng participated in multiple large-scale energy storage projects, built a full-industry-chain ecosystem, and partnered with EDF for European market expansion. * The company has made technological breakthroughs in solid-state batteries, achieving cycle lifespans over 1,100 cycles for lithium metal anode batteries and small-batch mass production of 500Wh/kg-class products. 373. </w:t>
      </w:r>
      <w:hyperlink r:id="rId352">
        <w:r>
          <w:rPr>
            <w:color w:val="0000EE"/>
            <w:u w:val="single"/>
          </w:rPr>
          <w:t>https://carnewschina.com/2026/03/31/byd-nio-catl-push-charging-and-swap-as-the-next-battleground-for-ev-growth/</w:t>
        </w:r>
      </w:hyperlink>
      <w:r>
        <w:t xml:space="preserve"> - * BYD, Nio, and CATL are increasing investment in charging and battery-swap networks, shifting competition from vehicle specifications to infrastructure deployment. * BYD plans to deploy 20,000 megawatt-level flash charging stations by 2026, supported by its 'station-within-a-station' model. * Nio and CATL develop battery swap networks, with Nio achieving a record swap time of less than 0.5 seconds. * Charging networks generate income through service fees and electricity margins, while swap systems rely on Battery-as-a-Service models. * BYD aims to expand its infrastructure ahead of exceeding domestic market pressures and boosting export targets. 374. </w:t>
      </w:r>
      <w:hyperlink r:id="rId353">
        <w:r>
          <w:rPr>
            <w:color w:val="0000EE"/>
            <w:u w:val="single"/>
          </w:rPr>
          <w:t>https://evtech.news/news/byd-song-ultra-ev-shocks-global-market-with-5-minute-charging-and-sub-22k-price.html</w:t>
        </w:r>
      </w:hyperlink>
      <w:r>
        <w:t xml:space="preserve"> - * BYD unveils the Song Ultra EV with fast-charging system and affordable pricing. * The EV can charge in 5 minutes, addressing a major barrier to adoption. * Starting price below $22,000 challenges competitors and boosts affordability. * The launch aims to impact the global EV market by increasing adoption, especially in emerging markets. * Infrastructure development and consumer benefits are key to this innovation's success. 375. </w:t>
      </w:r>
      <w:hyperlink r:id="rId354">
        <w:r>
          <w:rPr>
            <w:color w:val="0000EE"/>
            <w:u w:val="single"/>
          </w:rPr>
          <w:t>https://www.evmechanica.com/industry-consortium-leaf-launched-to-boost-ev-charging-ecosystem-for-two-and-three-wheelers/</w:t>
        </w:r>
      </w:hyperlink>
      <w:r>
        <w:t xml:space="preserve"> - * A new industry consortium, Light Electric-Vehicle Acceleration Forum (LEAF), launched in India to improve EV charging ecosystem. * The forum was inaugurated by H. D. Kumaraswamy and includes stakeholders from vehicle manufacturing, infrastructure, components, and technology sectors. * LEAF aims to collaborate with government bodies and develop standards like the Light Electric Combined Charging System (LECCS), approved by BIS. * LECCS supports both slow and fast charging and promotes interoperability across charging networks. * The consortium has over 20 member organisations and plans to expand. * The initiative supports government policy objectives and broader EV adoption in India. 376. </w:t>
      </w:r>
      <w:hyperlink r:id="rId355">
        <w:r>
          <w:rPr>
            <w:color w:val="0000EE"/>
            <w:u w:val="single"/>
          </w:rPr>
          <w:t>https://vocal.media/futurism/marine-electric-vehicle-market-outlook-renewable-energy-adoption-operational-efficiency-and-industry-forecast-to-2034</w:t>
        </w:r>
      </w:hyperlink>
      <w:r>
        <w:t xml:space="preserve"> - * The global marine electric vehicle market was valued at USD 5.3 billion in 2025 and is projected to reach USD 10.7 billion by 2034, with a CAGR of 7.63%.</w:t>
      </w:r>
      <w:r>
        <w:rPr>
          <w:i/>
        </w:rPr>
        <w:t>* Market growth driven by decarbonization policies, advancements in lithium-ion and solid-state batteries, and expansion of charging infrastructure.</w:t>
      </w:r>
      <w:r>
        <w:t>* Increased adoption in military and commercial sectors, including autonomous Underwater Vehicles (AUVs), cargo vessels, and luxury yachts.</w:t>
      </w:r>
      <w:r>
        <w:rPr>
          <w:i/>
        </w:rPr>
        <w:t>* Market trends include integration of AI and autonomous navigation, growth in eco-leisure vessels, and government incentives supporting electrification.</w:t>
      </w:r>
      <w:r>
        <w:t>* Recent developments involve major funding rounds for electric maritime projects and defence industry pivots.*</w:t>
      </w:r>
      <w:r/>
    </w:p>
    <w:p>
      <w:r/>
      <w:r>
        <w:t xml:space="preserve">"accuracy": "high accuracy, low bias and no paid content 377. </w:t>
      </w:r>
      <w:hyperlink r:id="rId356">
        <w:r>
          <w:rPr>
            <w:color w:val="0000EE"/>
            <w:u w:val="single"/>
          </w:rPr>
          <w:t>https://otomotif.sindonews.com/read/1691725/120/gila-isi-baterai-cuma-5-menit-byd-denza-d9-gen-2-siap-jegal-alphard-dengan-harga-rp958-jutaan-1774922599</w:t>
        </w:r>
      </w:hyperlink>
      <w:r>
        <w:t xml:space="preserve"> - • BYD resmi membuka pra-penjualan generasi kedua Denza D9 di China. • Teknologi baterai mampu mengisi daya hingga 70% dalam lima menit. • Harga awal di China sekitar Rp958.8 juta, varian tertinggi Rp1.204.9 juta. • Harga varian PHEV dan listrik murni disamakan. • Strategi harga bertujuan meningkatkan pangsa pasar di segmen mobil keluarga mewah. 378. </w:t>
      </w:r>
      <w:hyperlink r:id="rId357">
        <w:r>
          <w:rPr>
            <w:color w:val="0000EE"/>
            <w:u w:val="single"/>
          </w:rPr>
          <w:t>https://cleantechnica.com/2026/03/30/argentina-mexico-just-placed-a-massive-ev-order-on-brazil-50000-byds-each-for-2027/</w:t>
        </w:r>
      </w:hyperlink>
      <w:r>
        <w:t xml:space="preserve"> - * Argentina's EV sales have increased significantly in 2026, with total market share reaching 3.6%. * BYD has announced an order of 100,000 vehicles for Brazil's Camaçari plant, split equally between Argentina and Mexico. * The order could make BYD account for almost 10% of Argentina’s vehicle market in 2027. * BYD's plant in Camaçari was close to capacity in 2025 and plans to increase production to 600,000 units annually. * Argentina's EV market is shifting towards affordable imports from Mercosur, with BYD leading because of its cost-effective models. 379. </w:t>
      </w:r>
      <w:hyperlink r:id="rId358">
        <w:r>
          <w:rPr>
            <w:color w:val="0000EE"/>
            <w:u w:val="single"/>
          </w:rPr>
          <w:t>https://insideevs.com/news/791573/byd-15-million-sales-2026/</w:t>
        </w:r>
      </w:hyperlink>
      <w:r>
        <w:t xml:space="preserve"> - * BYD remains confident in reaching 1.5 million overseas vehicle sales in 2026, up from 1.3 million projected earlier.</w:t>
      </w:r>
      <w:r>
        <w:rPr>
          <w:i/>
        </w:rPr>
        <w:t xml:space="preserve"> The company reported a 38% drop in net income for Q4 and a 19% decline for the full year, its first annual profit fall in four years.</w:t>
      </w:r>
      <w:r>
        <w:t xml:space="preserve"> Growing exports contributed to nearly half of BYD’s sales in early 2026, with overseas sales more than doubling in 2025.</w:t>
      </w:r>
      <w:r>
        <w:rPr>
          <w:i/>
        </w:rPr>
        <w:t xml:space="preserve"> BYD plans to expand manufacturing with new factories in Hungary and Turkey and considers acquiring a legacy automaker.</w:t>
      </w:r>
      <w:r>
        <w:t xml:space="preserve"> The automaker faces challenges including regulations, tariffs, logistics, and consumer trust but is expanding successfully in Europe, Latin America, and other regions.* BYD's international growth shifts the global automotive power balance from West to East. 380. </w:t>
      </w:r>
      <w:hyperlink r:id="rId359">
        <w:r>
          <w:rPr>
            <w:color w:val="0000EE"/>
            <w:u w:val="single"/>
          </w:rPr>
          <w:t>https://lithium-news.com/revolutionary-dle-technology-breakthrough-transforms-global-lithium-extraction-industry/</w:t>
        </w:r>
      </w:hyperlink>
      <w:r>
        <w:t xml:space="preserve"> - * Direct Lithium Extraction (DLE) technology has moved from experimental labs to a transformative industry force. * The breakthrough enables lithium extraction rates exceeding 90% in hours, reducing water use by up to 95%. * Traditional methods take 18-24 months and consume significant water, causing environmental issues. * DLE technology has lowered production costs to about $3,000 per metric ton, compared to $5,000-8,000 by conventional methods. * Major automotive companies like Tesla and CATL are securing long-term supply agreements using DLE facilities, supporting EV targets. * The modular DLE systems allow rapid deployment and scalability, appealing to junior miners and volatile markets. * US and EU governments are supporting DLE through funding and favourable regulations. * Industry analysts predict DLE will produce over 60% of global lithium by 2030, reshaping the industry. 381. </w:t>
      </w:r>
      <w:hyperlink r:id="rId360">
        <w:r>
          <w:rPr>
            <w:color w:val="0000EE"/>
            <w:u w:val="single"/>
          </w:rPr>
          <w:t>https://moto.rp.pl/na-prad/art44066031-od-ropy-do-akumulatorow-jak-catl-buduje-nowe-imperium-w-motoryzacji</w:t>
        </w:r>
      </w:hyperlink>
      <w:r>
        <w:t xml:space="preserve"> - * CATL becomes the world's largest EV battery producer and a key industry influencer. * The company supplies batteries to major automotive manufacturers such as Tesla, BMW, Mercedes, Toyota, Hyundai, and Volkswagen. * In Q1 2026, CATL's market share in China exceeds 50%, surpassing 40% globally. * Financially, CATL's net profit in Q4 2025 increased by over 57% year-on-year, exceeding $10 billion. * The company develops multiple battery technologies, including NMC, LFP, and sodio-jon, with innovations aimed at reducing costs and improving performance. * CATL introduces the Shenxing battery and collaborates with Changan on the first mass-produced sodio-jon EV. * Strategic investments in European factories in Germany, Spain, and Hungary bolster its global footprint. * The firm is involved in building battery supply infrastructure and developing battery recycling. * China’s dominance and geopolitical tensions are affecting market dynamics, with competitors like BYD increasing their innovation efforts. * Overall, CATL plays a pivotal role in driving the energy transition and global EV market expansion. 382. </w:t>
      </w:r>
      <w:hyperlink r:id="rId361">
        <w:r>
          <w:rPr>
            <w:color w:val="0000EE"/>
            <w:u w:val="single"/>
          </w:rPr>
          <w:t>https://lithium-news.com/record-breaking-gigafactory-supply-deal-reshapes-global-green-energy-landscape/</w:t>
        </w:r>
      </w:hyperlink>
      <w:r>
        <w:t xml:space="preserve"> - * Tesla announced a $42 billion gigafactory supply deal with lithium suppliers across three continents, securing supplies for over 50 million electric vehicles. * The deal influences market valuations, with lithium mining companies and battery technology firms experiencing significant gains. * It addresses supply chain security concerns and reduces dependence on specific regions by diversifying sources in Australia, Argentina, and Chile. * The agreement features dynamic pricing tied to production volumes and technological improvements, incentivising efficiency. * Sustainability standards are embedded, promoting innovations that reduce environmental impact in lithium extraction. * The timing aligns with government incentives for electric vehicle adoption, supporting Tesla’s market position. 383. </w:t>
      </w:r>
      <w:hyperlink r:id="rId362">
        <w:r>
          <w:rPr>
            <w:color w:val="0000EE"/>
            <w:u w:val="single"/>
          </w:rPr>
          <w:t>https://www.business-standard.com/industry/auto/ministry-of-heavy-industries-dfs-plan-financing-push-for-e-buses-e-trucks-126033001159_1.html</w:t>
        </w:r>
      </w:hyperlink>
      <w:r>
        <w:t xml:space="preserve"> - * The Indian government aims to accelerate electric mobility amid rising crude oil prices due to West Asia conflict. * The Ministry of Heavy Industries (MHI) collaborates with Sidbi to develop a financing model addressing risks for independent bus operators. * The model may include risk-sharing guarantees and interest subvention to encourage bank participation. * India’s e-bus market reached 4.5% of total bus sales in FY26, up from 3.5% in FY25. * Demand for e-buses is driven by public procurement through schemes like PM E-DRIVE and PM eBus Sewa, with government support ensuring reliable payments. 384. </w:t>
      </w:r>
      <w:hyperlink r:id="rId363">
        <w:r>
          <w:rPr>
            <w:color w:val="0000EE"/>
            <w:u w:val="single"/>
          </w:rPr>
          <w:t>https://eu.36kr.com/en/p/3745335802790147</w:t>
        </w:r>
      </w:hyperlink>
      <w:r>
        <w:t xml:space="preserve"> - * EnerVenue completes a $300 million Series B funding round, led by Fosun Capital, with funds allocated for expanding its Changzhou factory. * The company has raised over $800 million across three funding rounds since 2020. * The focus is on scaling production of its nickel-hydrogen batteries, with an initial phase of 250 MWh capacity. * The company's core product is an aqueous metal battery with high safety, long lifespan, and wide temperature range, certified to international standards. * The expansion aims to increase production capacity and automate manufacturing, addressing cost challenges in battery production. 385. </w:t>
      </w:r>
      <w:hyperlink r:id="rId364">
        <w:r>
          <w:rPr>
            <w:color w:val="0000EE"/>
            <w:u w:val="single"/>
          </w:rPr>
          <w:t>https://www.openpr.com/news/4447073/ev-battery-market-size-share-trends-2035</w:t>
        </w:r>
      </w:hyperlink>
      <w:r>
        <w:t xml:space="preserve"> - • The global EV battery market is expected to grow from USD 91.93 billion in 2024 to USD 251.33 billion by 2035 at a CAGR of 9.6%. • Advances in lithium-ion and solid-state battery technology are highlighted, with natural graphite as a key raw material. • The 50-110 kWh battery segment is projected to see significant growth, with automakers like BMW and Mercedes adopting such capacities. • Battery Electric Vehicles (BEVs) are anticipated to dominate the market, aided by consumer preference shifts and government incentives. • China is positioned to lead the Asia Pacific market, supported by government policies, a well-developed supply chain, and innovations like high-range batteries. 386. </w:t>
      </w:r>
      <w:hyperlink r:id="rId365">
        <w:r>
          <w:rPr>
            <w:color w:val="0000EE"/>
            <w:u w:val="single"/>
          </w:rPr>
          <w:t>https://lithium-news.com/revolutionary-dle-technology-breakthrough-transforms-global-lithium-mining-operations/</w:t>
        </w:r>
      </w:hyperlink>
      <w:r>
        <w:t xml:space="preserve"> - * Advances in direct lithium extraction (DLE) technology have achieved recovery rates beyond 95%, altering lithium production economics worldwide. * DLE methods significantly reduce processing time from months to hours and cut water use by up to 90%, addressing environmental concerns. * Major companies like Tesla and CATL are securing long-term contracts with DLE-enabled producers as deployment accelerates across South America, North America, and Australia. * It is projected that DLE could increase global lithium supply by 40% within five years, stabilising prices amid growing electric vehicle demand. * Challenges remain with varied brine chemistries, but machine learning enhances extraction efficiency across diverse conditions. 387. </w:t>
      </w:r>
      <w:hyperlink r:id="rId366">
        <w:r>
          <w:rPr>
            <w:color w:val="0000EE"/>
            <w:u w:val="single"/>
          </w:rPr>
          <w:t>https://driveteslacanada.ca/news/tesla-expands-in-saudi-arabia-with-new-jeddah-service-centre/?utm_source=rss&amp;utm_medium=rss&amp;utm_campaign=tesla-expands-in-saudi-arabia-with-new-jeddah-service-centre</w:t>
        </w:r>
      </w:hyperlink>
      <w:r>
        <w:t xml:space="preserve"> - * Tesla opens a new facility in Jeddah, Saudi Arabia, less than a year after entering the market in April 2025. * The Jeddah centre offers sales, service support, and customer test drives for Model 3 and Model Y. * Tesla’s infrastructure expansion includes developing additional Supercharger stations across the country. * Saudi Arabia’s Vision 2030 strategy promotes sustainability and electrification, supporting Tesla’s growth. * Tesla introduces ownership features like mobile service for maintenance and repairs in Saudi Arabia. 388. </w:t>
      </w:r>
      <w:hyperlink r:id="rId367">
        <w:r>
          <w:rPr>
            <w:color w:val="0000EE"/>
            <w:u w:val="single"/>
          </w:rPr>
          <w:t>https://evmagz.com/ford-pro-unveils-low-cost-electric-transit-city-van-for-urban-fleets/</w:t>
        </w:r>
      </w:hyperlink>
      <w:r>
        <w:t xml:space="preserve"> - * Ford Pro introduces the all-electric Ford Transit City van aimed at urban logistics, set to launch later this year. * The van features a 110 kW motor, 56 kWh battery, and offers up to 254 km WLTP range, suitable for short-haul urban use. * Charging options include 11 kW AC and 87 kW DC fast charging. * Available in various configurations with cargo volumes up to eight cubic metres and payloads over 1,200 kg. * Priced near €47,000, positioned below the e-Transit Custom, with orders opening in Q2 and deliveries later this year. 389. </w:t>
      </w:r>
      <w:hyperlink r:id="rId368">
        <w:r>
          <w:rPr>
            <w:color w:val="0000EE"/>
            <w:u w:val="single"/>
          </w:rPr>
          <w:t>https://evmagz.com/byd-targets-higher-overseas-sales-of-1-5-million-vehicles-by-2026/</w:t>
        </w:r>
      </w:hyperlink>
      <w:r>
        <w:t xml:space="preserve"> - * BYD plans to boost its overseas vehicle sales to 1.5 million units by 2026, as part of global expansion. * The target was discussed during an analyst briefing; previous goals were around 1.3 to 1.6 million. * In 2025, BYD exported approximately 1,046,083 NEVs, with Europe, North America, and Southeast Asia each contributing about a third. * Total NEV sales for 2025 reached 4,602,436 units, with record passenger BEV sales of 2,256,714 units. * Despite domestic profitability decline, BYD plans to sell half of its vehicles abroad by 2030. 390. </w:t>
      </w:r>
      <w:hyperlink r:id="rId369">
        <w:r>
          <w:rPr>
            <w:color w:val="0000EE"/>
            <w:u w:val="single"/>
          </w:rPr>
          <w:t>https://finance.yahoo.com/markets/stocks/articles/china-bak-battery-q4-earnings-130400719.html</w:t>
        </w:r>
      </w:hyperlink>
      <w:r>
        <w:t xml:space="preserve"> - * China BAK Battery reported Q4 2025 operating loss of $8.01 million and net loss of $7.38 million, mainly due to ramp-up costs. * Quarterly revenue rose 131.8% year-over-year to $58.8 million, driven by a 524.2% increase in LEV sales and a 944.1% surge in Hitrans raw-material revenue. * The company expanded capacity with a 2.3 GWh line in Dalian and 3.0 GWh in Nanjing to support new cylindrical models. * Full-year 2025 revenue was $195.19 million, an 11% increase, with gross profit decreasing to $18.42 million due to margin pressures. * China BAK plans Malaysian facility expansion and continues product transition towards newer cylindrical batteries and energy storage solutions. 391. </w:t>
      </w:r>
      <w:hyperlink r:id="rId370">
        <w:r>
          <w:rPr>
            <w:color w:val="0000EE"/>
            <w:u w:val="single"/>
          </w:rPr>
          <w:t>https://www.globalminingreview.com/mining/30032026/american-made-lithium-energyx-commissions-project-lonestar-250-tonne-dle-lithium-production-plant-on-us-soil/</w:t>
        </w:r>
      </w:hyperlink>
      <w:r>
        <w:t xml:space="preserve"> - * EnergyX announces the commissioning of a 250-tonne per year lithium production plant at Project Lonestar™ in Texas. * The facility employs direct lithium extraction (DLE) technology using EnergyX’s GET-Lit™ system. * It is the first US-based lithium extraction facility processing local Smackover brine. * The plant aims to validate extraction efficiency, recovery, and cost profile, supporting domestic lithium production. * The project addresses US refining bottlenecks and reduces dependence on China for battery-grade lithium chemicals. * Industry and government figures highlight strategic importance for US energy security and supply chain resilience. 392. </w:t>
      </w:r>
      <w:hyperlink r:id="rId371">
        <w:r>
          <w:rPr>
            <w:color w:val="0000EE"/>
            <w:u w:val="single"/>
          </w:rPr>
          <w:t>https://24gadget.ru/1161077719-baic-predstavila-bystrozarjazhaemye-i-morozostojkie-akkumuljatory-video.html</w:t>
        </w:r>
      </w:hyperlink>
      <w:r>
        <w:t xml:space="preserve"> - * BAIC announced a prototype sodium-ion battery with an energy density of about 170 Wh/kg. * The battery supports 4C charging and fully charges in 11 minutes. * Operating temperature range from -40°C to +60°C, retaining over 92% capacity at -20°C. * The battery endured stress tests, including recharging up to 200% without fire and stability at 200°C. * The new technology will be part of the Aurora Battery platform and BAIC is prepared for mass production, having filed 20 patents. 393. </w:t>
      </w:r>
      <w:hyperlink r:id="rId372">
        <w:r>
          <w:rPr>
            <w:color w:val="0000EE"/>
            <w:u w:val="single"/>
          </w:rPr>
          <w:t>https://www.bostonglobe.com/2026/03/17/business/lithium-nickel-cobalt-recycling-us-china/</w:t>
        </w:r>
      </w:hyperlink>
      <w:r>
        <w:t xml:space="preserve"> - * Nth Cycle, a metal recycling startup in Burlington, plans to deliver $1.1 billion in recycled nickel and lithium over ten years through a deal with Trafigura. * The company operates a recycling plant in Ohio and plans facilities in South Carolina and the Netherlands. * The announcement was made at an energy security forum in Tokyo, co-hosted by Japan and the US. * The deal aims to reduce dependence on China for critical metals. * Trafigura is seeking to meet rising global demand for metals like lithium, cobalt, and nickel. 394. </w:t>
      </w:r>
      <w:hyperlink r:id="rId373">
        <w:r>
          <w:rPr>
            <w:color w:val="0000EE"/>
            <w:u w:val="single"/>
          </w:rPr>
          <w:t>https://www.electrive.com/2026/03/30/croatia-funds-127-charging-stations-for-electric-buses/</w:t>
        </w:r>
      </w:hyperlink>
      <w:r>
        <w:t xml:space="preserve"> - • Croatia’s National Recovery and Resilience Plan allocates nearly €12.3 million for 127 electric bus charging stations in 2024. • The total investment in these stations is expected to reach €17.6 million. • The programme's total budget for charging infrastructure is €50 million, with 229 charging points contracted so far. • Croatia is also funding electric bus procurement, with 206 buses in 17 municipalities receiving subsidies. • The goal is to fully transition Zagreb’s bus fleet to electric within the next decade, though current registration figures are low. 395. </w:t>
      </w:r>
      <w:hyperlink r:id="rId374">
        <w:r>
          <w:rPr>
            <w:color w:val="0000EE"/>
            <w:u w:val="single"/>
          </w:rPr>
          <w:t>https://evmagz.com/mg-opens-frankfurt-engineering-centre-and-unveils-semi-solid-battery-for-europe/</w:t>
        </w:r>
      </w:hyperlink>
      <w:r>
        <w:t xml:space="preserve"> - * MG Motor opens new engineering centre in Frankfurt, Germany, as part of its strategy to develop region-specific vehicles. * MG introduces “SolidCore,” a semi-solid-state battery technology for use in European electric vehicles from late 2026. * The new battery combines solid and liquid electrolytes, featuring a manganese-based semi-solid cathode and electrolyte shield. * MG states the architecture performs well in cold climates, offering benefits like immediate start-up and improved acceleration. * The expansion reflects MG’s efforts to strengthen its technological presence in Europe amid growing EV competition.</w:t>
      </w:r>
      <w:r/>
    </w:p>
    <w:p>
      <w:r/>
      <w:r>
        <w:t xml:space="preserve">396. </w:t>
      </w:r>
      <w:hyperlink r:id="rId375">
        <w:r>
          <w:rPr>
            <w:color w:val="0000EE"/>
            <w:u w:val="single"/>
          </w:rPr>
          <w:t>https://www.pv-magazine.com/2026/03/30/sodium-ion-cells-launched-for-energy-storage-by-another-chinese-mid-tier-battery-company/</w:t>
        </w:r>
      </w:hyperlink>
      <w:r>
        <w:t xml:space="preserve"> - * Bosa Energy, based in Hubei, launched 175 Ah sodium-ion cells. * The cells are compatible with existing lithium-ion battery solutions, requiring no design adjustments. * The battery has a mass energy density of 110 Wh/Kg and a volumetric energy density of 206 Wh/L. * It weighs 4.75 kg and measures 174.2 mm x 71.6 mm x 204.4 mm. * The launch indicates progress in sodium-ion technology within China's energy storage sector. 397. </w:t>
      </w:r>
      <w:hyperlink r:id="rId376">
        <w:r>
          <w:rPr>
            <w:color w:val="0000EE"/>
            <w:u w:val="single"/>
          </w:rPr>
          <w:t>https://www.openpr.com/news/4445919/saudi-arabia-electric-car-market-to-grow-at-13-18-cagr-by-2034</w:t>
        </w:r>
      </w:hyperlink>
      <w:r>
        <w:t xml:space="preserve"> - * IMARC Group estimates the Saudi Arabia electric car market will reach USD 5.52 billion by 2034, from USD 1.81 billion in 2025, at a CAGR of 13.18%. * The market is supported by government initiatives under Vision 2030, promoting decarbonisation, local manufacturing, and infrastructure development. * AI advancements improve battery management, autonomous driving, and predictive maintenance for electric vehicles. * International automakers like Tesla, Lucid Motors, BYD, and GAC Motors are expanding in Saudi Arabia. * Recent developments include Tesla's entry, new dealerships, supercharger deployments, and Ceer's local production partnerships. 398. </w:t>
      </w:r>
      <w:hyperlink r:id="rId377">
        <w:r>
          <w:rPr>
            <w:color w:val="0000EE"/>
            <w:u w:val="single"/>
          </w:rPr>
          <w:t>https://asiatimes.com/2026/03/oils-monopoly-kaput-china-to-be-top-supplier-of-energy-security/</w:t>
        </w:r>
      </w:hyperlink>
      <w:r>
        <w:t xml:space="preserve"> - * China’s trade surplus grew 20% in 2025 to $1.2 trillion, driven by exports to Global South countries. * The war in the Middle East and the closure of the Strait of Hormuz have disrupted oil markets, encouraging a shift towards alternative energy sources. * China is leading in EV, battery, solar, wind, nuclear, and power transmission technology, reducing oil’s monopoly on transportation. * EV adoption in China has surged, with over 50% of new car sales, and exports increasing 15x in five years. * China’s manufacturing costs and technological advances have significantly lowered EV prices and improved electric vehicle range and charging. * China’s renewable energy, notably solar, has contributed to peaking CO2 emissions and a move towards carbon neutrality earlier than planned. * The shift from oil is expected to benefit the Global South and correct historic economic imbalances, with China emerging as a dominant energy and manufacturing power. 399. </w:t>
      </w:r>
      <w:hyperlink r:id="rId378">
        <w:r>
          <w:rPr>
            <w:color w:val="0000EE"/>
            <w:u w:val="single"/>
          </w:rPr>
          <w:t>https://www.marketbeat.com/instant-alerts/filing-exchange-traded-concepts-llc-makes-new-662-million-investment-in-rivian-automotive-inc-rivn-2026-03-30/</w:t>
        </w:r>
      </w:hyperlink>
      <w:r>
        <w:t xml:space="preserve"> - * Investment of $6.62 million by Exchange Traded Concepts LLC in Rivian Automotive during Q4, as per SEC filing * Insider transactions include significant stock sales by CEOs and CFOs on February 18th * Rivian Automotive’s stock opened at $14.77, with a 12-month low of $10.36 and high of $22.69 * Quarterly revenue reported at $1.29 billion, with earnings per share at -$0.54 * Various analyst ratings and target price adjustments for Rivian Automotive * Rivian focuses on electric vehicles, including electric trucks, SUVs, and commercial delivery vans 400. </w:t>
      </w:r>
      <w:hyperlink r:id="rId379">
        <w:r>
          <w:rPr>
            <w:color w:val="0000EE"/>
            <w:u w:val="single"/>
          </w:rPr>
          <w:t>https://vanreviewer.co.uk/news/ford-is-good-at-partnerships/</w:t>
        </w:r>
      </w:hyperlink>
      <w:r>
        <w:t xml:space="preserve"> - * Ford extends its partnership strategy to navigate electrification, regulation, and market demands. * Ford Pro Europe's general manager Hans Schep highlights collaborations with Otosan and JMC. * Partnerships are seen as essential for offering diverse products and services in the commercial vehicle sector. * Ford's approach includes vehicle production, software development, and charging infrastructure. * The strategy aims to meet regulatory requirements and customer demands within the expanding EV ecosystem. 401. </w:t>
      </w:r>
      <w:hyperlink r:id="rId380">
        <w:r>
          <w:rPr>
            <w:color w:val="0000EE"/>
            <w:u w:val="single"/>
          </w:rPr>
          <w:t>https://evmagz.com/ashok-leyland-begins-construction-of-battery-pack-plant-in-tamil-nadu/</w:t>
        </w:r>
      </w:hyperlink>
      <w:r>
        <w:t xml:space="preserve"> - * Ashok Leyland begins construction of a battery pack manufacturing facility in Tamil Nadu, India. * The plant located at SIPCOT Pillaipakkam near Chennai will invest approximately €37–46 million. * The facility will produce battery packs for electric vehicles and energy storage systems, using lithium iron phosphate (LFP) cells. * Production is targeted to start in 2027, with plans to supply both its own EVs and third-party providers. * The project is part of a broader investment strategy, supporting localisation and EV ecosystem development. 402. </w:t>
      </w:r>
      <w:hyperlink r:id="rId381">
        <w:r>
          <w:rPr>
            <w:color w:val="0000EE"/>
            <w:u w:val="single"/>
          </w:rPr>
          <w:t>https://www.energytrend.com/news/20260330-51162.html</w:t>
        </w:r>
      </w:hyperlink>
      <w:r>
        <w:t xml:space="preserve"> - * EVE Energy plans to build a 60GWh energy storage (power) battery production base in Huizhou with an investment of approximately 6 billion yuan. * The project aims to expand capacity and optimise industrial structure, located in Huizhou Zhongkai High-tech Zone. * In 2025, EVE Energy's revenue reached 61.47 billion yuan with a net profit of 4.134 billion yuan. * Power battery shipments increased 65.56% to 50.15GWh; energy storage batteries shipped 71.05GWh, up 40.84%, generating 24.44 billion yuan revenue. * Energy storage batteries account for 39.76% of total revenue; gross profit margin was 12.28%, down 2.44% year-on-year. * The company operates 11 global production bases, including new capacities in Malaysia and Hungary. * R&amp;D investment in 2025 was 3.435 billion yuan, representing 5.59% of revenue. * Advancements include large prismatic + stacking technology and large capacity batteries (600Ah+). * EVE Sodium Energy's headquarters construction began, with a planned 2GWh capacity; solid-state battery production lines are operational. 403. </w:t>
      </w:r>
      <w:hyperlink r:id="rId382">
        <w:r>
          <w:rPr>
            <w:color w:val="0000EE"/>
            <w:u w:val="single"/>
          </w:rPr>
          <w:t>https://www.chemanalyst.com/NewsAndDeals/NewsDetails/samsung-sdi-secures-1-2-billion-supply-agreement-to-strengthen-us-41617</w:t>
        </w:r>
      </w:hyperlink>
      <w:r>
        <w:t xml:space="preserve"> - * Samsung SDI signs a $1.2 billion long-term supply deal with L&amp;F to procure cathode materials for LFP batteries in North America. * The agreement aims to reduce dependence on Chinese materials and strengthen the US supply chain. * Samsung plans to use these cathodes at its Indiana joint venture with Stellantis, transitioning part of its capacity to ESS batteries. * The deal supports rapid growth in the ESS battery market and aligns with US regulations on Chinese-made products. * Samsung emphasises technological innovations like PrismStack, No TP, and EDI to enhance safety and competitiveness. 404. </w:t>
      </w:r>
      <w:hyperlink r:id="rId383">
        <w:r>
          <w:rPr>
            <w:color w:val="0000EE"/>
            <w:u w:val="single"/>
          </w:rPr>
          <w:t>https://www.bestmag.co.uk/mercedes-patent-solid-state-multi-layer-anode/</w:t>
        </w:r>
      </w:hyperlink>
      <w:r>
        <w:t xml:space="preserve"> - * Mercedes-Benz filed a patent for a multi-layer anode architecture aimed at solid-state batteries. * The design features nanoscale layers, including metallic bases like aluminium or magnesium, to improve stability and energy density. * Solid-state batteries replace liquid electrolytes with solid materials, offering higher energy density and safety. * The patent addresses challenges such as interfacial instability, degradation, and mechanical stress. * Mercedes has collaborated with Factorial Energy and demonstrated prototype vehicles with lithium-metal solid-state cells. 405. </w:t>
      </w:r>
      <w:hyperlink r:id="rId384">
        <w:r>
          <w:rPr>
            <w:color w:val="0000EE"/>
            <w:u w:val="single"/>
          </w:rPr>
          <w:t>https://www.ad-hoc-news.de/boerse/news/ueberblick/on-semiconductor-stock-navigating-semiconductor-cycles-and-automotive/69027752</w:t>
        </w:r>
      </w:hyperlink>
      <w:r>
        <w:t xml:space="preserve"> - • ON Semiconductor specialises in power management and sensing solutions, with a focus on automotive electrification and industrial IoT.</w:t>
        <w:br/>
      </w:r>
      <w:r>
        <w:t>• The company’s automotive segment accounts for about half of revenue, benefiting from EV demand and sector policies like the US Inflation Reduction Act.</w:t>
        <w:br/>
      </w:r>
      <w:r>
        <w:t>• Its product portfolio includes SiC and IGBTs for EVs and image sensors for driver-assistance systems, supporting energy efficiency and automation.</w:t>
        <w:br/>
      </w:r>
      <w:r>
        <w:t>• ON competes with Infineon, STMicroelectronics, and Texas Instruments, with a strong position in power semiconductors and industrial sensing.</w:t>
        <w:br/>
      </w:r>
      <w:r>
        <w:t xml:space="preserve">• Sector growth driven by electrification, digitisation, reshoring trends, and infrastructure investments; risks include cyclical downturns and geopolitical tensions. 406. </w:t>
      </w:r>
      <w:hyperlink r:id="rId385">
        <w:r>
          <w:rPr>
            <w:color w:val="0000EE"/>
            <w:u w:val="single"/>
          </w:rPr>
          <w:t>https://www.siasat.com/telangana-govt-encouraging-use-of-ev-transport-minister-3443027/</w:t>
        </w:r>
      </w:hyperlink>
      <w:r>
        <w:t xml:space="preserve"> - * Telangana government offers tax exemptions on EVs until December 2026 to reduce pollution and maintain air quality in Hyderabad. * Incentives include exemption from road tax, registration fee, and discounts for government employees. * Policy covers four-wheelers, two-wheelers, commercial, and goods vehicles, including electric buses. * The policy aims to lower the state's carbon footprint and urban pollution. * Minister Ponnam Prabhakar highlights collaboration with Tata Motors, Ola Electric, Gavton Motors. 407. </w:t>
      </w:r>
      <w:hyperlink r:id="rId386">
        <w:r>
          <w:rPr>
            <w:color w:val="0000EE"/>
            <w:u w:val="single"/>
          </w:rPr>
          <w:t>https://www.tyrepress.com/2026/03/uk-government-announces-major-boost-for-electric-van-truck-and-charging-infrastructure-support/</w:t>
        </w:r>
      </w:hyperlink>
      <w:r>
        <w:t xml:space="preserve"> - * The UK Department for Transport (DfT) unveils a funding package to accelerate transition to zero‑emission commercial vehicles. * Grants for electric vans and trucks are extended, with discounts of up to £5,000 and £81,000 respectively. * An additional £170 million allocated to the Depot Charging Scheme to support charging infrastructure. * Funding aims to reduce barriers such as upfront costs and limited charging access. * Industry figures highlight the importance of infrastructure expansion and grid capacity improvements. 408. </w:t>
      </w:r>
      <w:hyperlink r:id="rId386">
        <w:r>
          <w:rPr>
            <w:color w:val="0000EE"/>
            <w:u w:val="single"/>
          </w:rPr>
          <w:t>https://www.tyrepress.com/2026/03/uk-government-announces-major-boost-for-electric-van-truck-and-charging-infrastructure-support/</w:t>
        </w:r>
      </w:hyperlink>
      <w:r>
        <w:t xml:space="preserve"> - * The UK Department for Transport (DfT) unveils funding for zero‑emission commercial vehicles and charging infrastructure. * Grants for electric vans and trucks extended, offering discounts up to £5,000 and £81,000 respectively. * Additional £170 million allocated to the Depot Charging Scheme to support charging infrastructure. * Measures aim to reduce upfront costs and improve charging access for electric vehicles. * Industry group NFDA welcomes the support but urges improvements in grid capacity and infrastructure expansion.</w:t>
      </w:r>
      <w:r/>
    </w:p>
    <w:p>
      <w:r/>
      <w:r>
        <w:t xml:space="preserve">409. </w:t>
      </w:r>
      <w:hyperlink r:id="rId387">
        <w:r>
          <w:rPr>
            <w:color w:val="0000EE"/>
            <w:u w:val="single"/>
          </w:rPr>
          <w:t>https://www.informalnewz.com/electric-scooter-good-news-buying-electric-scooters-has-become-cheaper-the-government-has-extended-the-subsidy-deadline/</w:t>
        </w:r>
      </w:hyperlink>
      <w:r>
        <w:t xml:space="preserve"> - * The Indian government has extended the subsidy deadline for electric scooters and e-rickshaws under the PM E-Drive scheme. * Subsidies on electric two-wheelers will be available until 31 July 2026; e-rickshaw subsidies until 31 March 2028. * A total budget of ₹1,772 crore was allocated, with ₹1,259.91 crore spent so far. * The target for subsidising electric two-wheelers increased from 1.4 million to 2.48 million units. * E-rickshaw sales have underperformed, with less than 10% of the target met; funding reduced from ₹192 crore to ₹50 crore. * The government is now focused on boosting electric two-wheeler adoption and sales. 410. </w:t>
      </w:r>
      <w:hyperlink r:id="rId388">
        <w:r>
          <w:rPr>
            <w:color w:val="0000EE"/>
            <w:u w:val="single"/>
          </w:rPr>
          <w:t>https://lithium-news.com/analysts-signal-major-price-forecast-revision-across-green-energy-and-lithium-markets-2/</w:t>
        </w:r>
      </w:hyperlink>
      <w:r>
        <w:t xml:space="preserve"> - * Investment banks and research firms are revising their commodities outlook for green energy infrastructure and lithium markets. * Changes are driven by shifts in supply chains, technological adoption, and geopolitical factors. * Accelerated renewable energy deployment and technological advances in solar and wind are impacting pricing models. * Lithium supply has increased due to new deposits, while EV adoption surges, influencing demand and supply dynamics. * Supply chain diversification and geopolitical factors are affecting regional market prices. * Institutional investors are adjusting strategies based on revised long-term price forecasts. * Currency fluctuations, monetary policy, and regulatory developments are also influencing price adjustments. * AI and machine learning tools are enabling more frequent and precise forecast updates. * Market volatility is expected to continue amid rapid technological, policy, and macroeconomic changes. 411. </w:t>
      </w:r>
      <w:hyperlink r:id="rId389">
        <w:r>
          <w:rPr>
            <w:color w:val="0000EE"/>
            <w:u w:val="single"/>
          </w:rPr>
          <w:t>https://evtech.news/news/global-ev-adoption-hits-tipping-point-in-march-2026-as-oil-crisis-accelerates-shift-from-petrol-vehicles.html</w:t>
        </w:r>
      </w:hyperlink>
      <w:r>
        <w:t xml:space="preserve"> - * March 2026 marks a global tipping point in EV adoption driven by oil supply disruptions and rising fuel prices * Surge in petrol and diesel prices increases attractiveness of EVs, now 8 to 10 times cheaper per km * Major markets like China, Europe, and India lead the transition supported by policies and economic factors * Investment increases in charging infrastructure and automaker strategies to expand EV models and battery tech * Consumer perception shifts to view EVs as practical, price-effective, and convenient * Challenges remain in infrastructure gaps, battery supply, and grid capacity but are diminishing * The oil crisis acts as a catalyst, speeding up the transition to electric vehicles 412. </w:t>
      </w:r>
      <w:hyperlink r:id="rId390">
        <w:r>
          <w:rPr>
            <w:color w:val="0000EE"/>
            <w:u w:val="single"/>
          </w:rPr>
          <w:t>https://elcomercio.pe/ruedas-tuercas/china-controla-el-mercado-de-baterias-electricas-a-occidente-le-tomaria-decadas-alcanzarla-noticia/</w:t>
        </w:r>
      </w:hyperlink>
      <w:r>
        <w:t xml:space="preserve"> - - China concentra más del 80% de la fabricación mundial de celdas para baterías de vehículos eléctricos. - Empresas chinas como CATL, BYD y Gotion han construido o anunciado al menos 68 fábricas fuera de China, con inversiones superiores a 45,000 millones de dólares. - En 2024, estas compañías priorizaron la construcción de plantas en el extranjero, impulsadas por la madurez de la industria y mayores márgenes en mercados internacionales. - La tecnología y conocimientos industriales continúan siendo principalmente de origen chino, lo que dificulta a Occidente reducir la brecha tecnológica. - Analistas advierten que la ventaja china en investigación y experiencia podría tardar décadas en ser replicada por otras economías. 413. </w:t>
      </w:r>
      <w:hyperlink r:id="rId391">
        <w:r>
          <w:rPr>
            <w:color w:val="0000EE"/>
            <w:u w:val="single"/>
          </w:rPr>
          <w:t>https://lithium-news.com/advanced-resource-expansion-drill-methods-transform-global-lithium-mining-operations/</w:t>
        </w:r>
      </w:hyperlink>
      <w:r>
        <w:t xml:space="preserve"> - * The global lithium boom has driven technological advancements in mining, notably resource expansion drill systems. * Companies like Albemarle, SQM, and others are deploying sophisticated drilling rigs in Argentina’s lithium triangle. * New drills integrate sensors, real-time analytics, and automation to improve exploration accuracy and environmental impact. * Advanced drilling reduces exploration time by 40-60%, lowering costs and expediting production. * AI and machine learning further enhance resource estimation, location prediction, and maintenance forecasting. * Remote operations and predictive maintenance support projects in remote locations like Australia and Nevada. * Modern systems incorporate eco-friendly features such as closed-loop fluids and waste management. * Future prospects include autonomous robotics and quantum sensing to access previously uneconomical lithium deposits. 414. </w:t>
      </w:r>
      <w:hyperlink r:id="rId392">
        <w:r>
          <w:rPr>
            <w:color w:val="0000EE"/>
            <w:u w:val="single"/>
          </w:rPr>
          <w:t>https://www.mining.com/site-visit-energyx-launches-first-us-direct-lithium-extraction-plant-in-texas/</w:t>
        </w:r>
      </w:hyperlink>
      <w:r>
        <w:t xml:space="preserve"> - * EnergyX inaugurates the project Lonestar lithium plant in Hooks, Texas, marking a milestone for US domestic lithium production. * The demonstration plant produces approximately 250 metric tons per year of lithium carbonate equivalent. * The plant validates EnergyX's proprietary DLE technology and aims to support US energy security and reduce reliance on China. * The project addresses global rising demand for lithium driven by electric vehicles and energy storage, with plans for a commercial plant over $1 billion investment. * US policymakers, including Senator Ted Cruz, emphasise the project’s strategic importance in strengthening domestic supply chains for critical minerals. 415. </w:t>
      </w:r>
      <w:hyperlink r:id="rId392">
        <w:r>
          <w:rPr>
            <w:color w:val="0000EE"/>
            <w:u w:val="single"/>
          </w:rPr>
          <w:t>https://www.mining.com/site-visit-energyx-launches-first-us-direct-lithium-extraction-plant-in-texas/</w:t>
        </w:r>
      </w:hyperlink>
      <w:r>
        <w:t xml:space="preserve"> - * EnergyX unveils the Project Lonestar lithium plant in Hooks, Texas, capable of producing 250 metric tons of lithium carbonate equivalent annually. * The facility validates EnergyX’s proprietary direct lithium extraction (DLE) technology under industrial conditions. * The plant aims to demonstrate process economics and system design, supporting US domestic lithium supply and commercial expansion. * The project responds to rising global lithium demand driven by electric vehicles and energy storage, with EV use increasing from 85,000 in 2010 to 20 million in 2025. * The plant is the first DLE facility in Texas to process locally sourced brine, controlling 47,500 acres in the lithium-rich Smackover formation. * EnergyX invested $30 million, planning a future over $1 billion commercial plant, with secured but undisclosed offtakes. * US policymakers, including Senator Ted Cruz, emphasise the project’s role in energy security and reducing reliance on China’s dominant lithium processing capacity. 416. </w:t>
      </w:r>
      <w:hyperlink r:id="rId392">
        <w:r>
          <w:rPr>
            <w:color w:val="0000EE"/>
            <w:u w:val="single"/>
          </w:rPr>
          <w:t>https://www.mining.com/site-visit-energyx-launches-first-us-direct-lithium-extraction-plant-in-texas/</w:t>
        </w:r>
      </w:hyperlink>
      <w:r>
        <w:t xml:space="preserve"> - * EnergyX opens the project Lonestar lithium demonstration plant in Hooks, Texas. * The plant produces approximately 250 metric tons per year of lithium carbonate equivalent. * The facility validates proprietary DLE technology and aims to expand US lithium production. * The project addresses US reliance on China for lithium processing. * The plant is part of a $30 million investment, with plans for a commercial plant over $1 billion. 417. </w:t>
      </w:r>
      <w:hyperlink r:id="rId393">
        <w:r>
          <w:rPr>
            <w:color w:val="0000EE"/>
            <w:u w:val="single"/>
          </w:rPr>
          <w:t>https://www.thecooldown.com/green-business/pennsylvania-ev-charging-station-expansion/</w:t>
        </w:r>
      </w:hyperlink>
      <w:r>
        <w:t xml:space="preserve"> - * Pennsylvania's Governor Josh Shapiro's administration announced a $9 million investment to fund 12 new public EV charging station projects. * The investment, combined with $54 million from the National Electric Vehicle Infrastructure programme, aims to enhance EV charging access in Pennsylvania. * The NEVI programme has already supported the construction of 30 stations, with 53 more underway. * The expansion strives to improve access for EV drivers, bridging long-distance travel and community charging. * The programme supports the growth of EV use and infrastructure in Pennsylvania, promoting electric mobility. 418. </w:t>
      </w:r>
      <w:hyperlink r:id="rId394">
        <w:r>
          <w:rPr>
            <w:color w:val="0000EE"/>
            <w:u w:val="single"/>
          </w:rPr>
          <w:t>https://www.aol.com/articles/chinas-sodium-ion-ev-battery-214700047.html</w:t>
        </w:r>
      </w:hyperlink>
      <w:r>
        <w:t xml:space="preserve"> - * BAIC Group announces a sodium-ion battery prototype that can be fully charged in 11 minutes with 4C support. * The battery operates across a temperature range from -40°F to 140°F and retains at least 92% capacity at -4°F. * The prototype has an energy density of 170 Wh/kg, below lithium-based batteries at 200–300 Wh/kg. * BAIC is integrating sodium-ion technology into its Aurora Battery platform, with mass production validation expected by mid-2026. * The research suggests potential growth in sodium-ion EVs, especially in cold weather regions, due to better capacity retention. 419. </w:t>
      </w:r>
      <w:hyperlink r:id="rId395">
        <w:r>
          <w:rPr>
            <w:color w:val="0000EE"/>
            <w:u w:val="single"/>
          </w:rPr>
          <w:t>https://lithium-news.com/major-lithium-refinery-expansions-signal-a-new-era-for-electric-vehicle-manufacturing/</w:t>
        </w:r>
      </w:hyperlink>
      <w:r>
        <w:t xml:space="preserve"> - * Major processing facilities worldwide announce capacity increases, addressing lithium supply chain bottlenecks. * Albemarle plans to increase lithium hydroxide production in North Carolina, with other Chinese processors expanding internationally. * Expansions incorporate advanced processing technologies, including AI, modular units, and environmentally sustainable practices. * The increased capacity aims to stabilise lithium prices and diversify geographic supply sources. * Significant investments from automotive giants like Ford and Tesla, alongside private and sovereign funds, indicate industry consolidation and strategic supply security. 420. </w:t>
      </w:r>
      <w:hyperlink r:id="rId395">
        <w:r>
          <w:rPr>
            <w:color w:val="0000EE"/>
            <w:u w:val="single"/>
          </w:rPr>
          <w:t>https://lithium-news.com/major-lithium-refinery-expansions-signal-a-new-era-for-electric-vehicle-manufacturing/</w:t>
        </w:r>
      </w:hyperlink>
      <w:r>
        <w:t xml:space="preserve"> - * Major processing facility expansions worldwide increase lithium supply capacity, impacting the electric vehicle sector. * Albemarle’s North Carolina plant to raise lithium hydroxide output by 200,000 metric tons annually. * Leading Chinese processors Ganfeng Lithium and Tianqi Lithium expand in domestic and international markets. * New facilities adopt advanced technologies, including AI, machine learning, and modular systems, to improve efficiency and environmental sustainability. * Refiner capacity growth is expected to stabilize lithium prices and diversify supply sources, reducing geopolitical risks. * Significant investments from companies like Ford, Tesla, private equity, and sovereign wealth funds drive sector consolidation and supply chain resilience. * Ongoing expansions aim to support electric vehicle adoption and technological advancements in battery manufacturing. 421. </w:t>
      </w:r>
      <w:hyperlink r:id="rId396">
        <w:r>
          <w:rPr>
            <w:color w:val="0000EE"/>
            <w:u w:val="single"/>
          </w:rPr>
          <w:t>https://oilprice.com/Energy/Energy-General/China-Pushes-Electric-Vehicles-Toward-the-Five-Minute-Charge-Era.html</w:t>
        </w:r>
      </w:hyperlink>
      <w:r>
        <w:t xml:space="preserve"> - * Chinese EV manufacturers, including BYD and XPeng, develop ultrafast chargers capable of charging in five minutes.</w:t>
      </w:r>
      <w:r>
        <w:rPr>
          <w:i/>
        </w:rPr>
        <w:t xml:space="preserve"> </w:t>
      </w:r>
      <w:r>
        <w:t>BYD announced its Flash Chargers deliver up to 1.5 MW and can charge from 10% to 70% in five minutes.</w:t>
      </w:r>
      <w:r>
        <w:rPr>
          <w:i/>
        </w:rPr>
        <w:t xml:space="preserve"> </w:t>
      </w:r>
      <w:r>
        <w:t>BYD plans to install over 16,000 chargers in China and around 2,000 in Europe.</w:t>
      </w:r>
      <w:r>
        <w:rPr>
          <w:i/>
        </w:rPr>
        <w:t xml:space="preserve"> </w:t>
      </w:r>
      <w:r>
        <w:t>Other Chinese firms, Zeekr, CATL, and Huawei, are developing their own ultrafast charging technologies.</w:t>
      </w:r>
      <w:r>
        <w:rPr>
          <w:i/>
        </w:rPr>
        <w:t xml:space="preserve"> </w:t>
      </w:r>
      <w:r>
        <w:t xml:space="preserve">The US is also working on reducing EV battery costs and exploring alternative charging methods such as wireless charging.* 422. </w:t>
      </w:r>
      <w:hyperlink r:id="rId397">
        <w:r>
          <w:rPr>
            <w:color w:val="0000EE"/>
            <w:u w:val="single"/>
          </w:rPr>
          <w:t>https://www.cartoq.com/car-news/west-asia-crisis-accelerates-india-electric-mobility-energy-security/</w:t>
        </w:r>
      </w:hyperlink>
      <w:r>
        <w:t xml:space="preserve"> - * Prime Minister Narendra Modi outlines strategy to accelerate electric vehicles, biofuels, and solar energy in India to reduce dependence on imported crude oil due to geopolitical tensions. * The government promotes compressed biogas, piped natural gas, and ethanol blended fuels, with continued policy support. * Efforts include domestic exploration for oil and natural gas, streamlining regulations, and ensuring energy security. * Disruptions in LPG supply lead to revised booking limits and government measures to ensure fuel availability. * State governments are directed to prevent hoarding, misinformation, and support affected families amid supply chain challenges. * The crisis highlights the need for a structural shift away from reliance on imported oil for vehicles. 423. </w:t>
      </w:r>
      <w:hyperlink r:id="rId398">
        <w:r>
          <w:rPr>
            <w:color w:val="0000EE"/>
            <w:u w:val="single"/>
          </w:rPr>
          <w:t>https://cleantechnica.com/2026/03/29/tesla-launches-new-v4-supercharger-stations-that-fold/</w:t>
        </w:r>
      </w:hyperlink>
      <w:r>
        <w:t xml:space="preserve"> - * Tesla transitions from V3 to V4 Superchargers, deploying 15,000 units over 7 years. * V4 stations offer up to 500 kW per stall and 1.2 MW for Tesla Semi. * Stations feature a foldable base allowing flexible configuration and improved transport efficiency. * Deployment costs are reduced by 20%, with installation speed doubled. * The upgrade aims to support EV adoption with faster, more efficient charging infrastructure.</w:t>
      </w:r>
      <w:r/>
    </w:p>
    <w:p>
      <w:r/>
      <w:r>
        <w:t xml:space="preserve">424. </w:t>
      </w:r>
      <w:hyperlink r:id="rId399">
        <w:r>
          <w:rPr>
            <w:color w:val="0000EE"/>
            <w:u w:val="single"/>
          </w:rPr>
          <w:t>https://teslapodcast.libsyn.com/episode-556-tesla-ceo-something-way-cooler-than-a-minivan-is-coming</w:t>
        </w:r>
      </w:hyperlink>
      <w:r>
        <w:t xml:space="preserve"> - * Tesla CEO Elon Musk hints at a new vehicle that is 'way cooler than a minivan'. * Discussion of the imminent arrival of Model Y L in the United States. * FSD Supervised feature moves closer to European rollout. * Updates on Sony’s PlayStation car project, which will not go into production. * The episode includes various product and service promotions related to Tesla. 425. </w:t>
      </w:r>
      <w:hyperlink r:id="rId400">
        <w:r>
          <w:rPr>
            <w:color w:val="0000EE"/>
            <w:u w:val="single"/>
          </w:rPr>
          <w:t>https://www.benzinga.com/markets/tech/26/03/51529026/weekend-round-up-tesla-triumphs-amid-ev-sales-slump-ford-faces-recall-woes-and-byd-plays-the-bond-ca</w:t>
        </w:r>
      </w:hyperlink>
      <w:r>
        <w:t xml:space="preserve"> - * Tesla regained over 50% market share in the US EV sector amid a 28% sales drop in Q1.</w:t>
      </w:r>
      <w:r>
        <w:rPr>
          <w:i/>
        </w:rPr>
        <w:t xml:space="preserve"> Ford issued a recall for over 254,000 SUVs due to software issues.</w:t>
      </w:r>
      <w:r>
        <w:t xml:space="preserve"> Tesla's Q1 deliveries are expected to decline by 12.5% from Q4 2025 but show a 8% YoY increase.</w:t>
      </w:r>
      <w:r>
        <w:rPr>
          <w:i/>
        </w:rPr>
        <w:t xml:space="preserve"> GM shares rallied as falling crude oil prices improved auto demand outlook.</w:t>
      </w:r>
      <w:r>
        <w:t xml:space="preserve"> BYD launched a James Bond-themed advertising campaign in Europe to expand outside China. 426. </w:t>
      </w:r>
      <w:hyperlink r:id="rId401">
        <w:r>
          <w:rPr>
            <w:color w:val="0000EE"/>
            <w:u w:val="single"/>
          </w:rPr>
          <w:t>https://techxplore.com/news/2026-03-lithium-ion-battery-power-longer.html</w:t>
        </w:r>
      </w:hyperlink>
      <w:r>
        <w:t xml:space="preserve"> - * Researchers at the University of Surrey develop a novel lithium-ion battery anode, the VISiCNT, with high energy capacity and stability. * The anode stores over 3500 mAh/g, significantly higher than current graphite anodes, and maintains performance over hundreds of charge cycles. * The design grows carbon nanotubes directly onto copper foil coated with silicon, enabling scalable manufacturing. * The technology aims to enhance energy storage, fast charging, and durability for electric vehicles, grid storage, and microelectronics. * The study was published in ACS Applied Energy Materials in 2026. * The approach could be integrated into existing battery production lines with minimal disruption. 427. </w:t>
      </w:r>
      <w:hyperlink r:id="rId402">
        <w:r>
          <w:rPr>
            <w:color w:val="0000EE"/>
            <w:u w:val="single"/>
          </w:rPr>
          <w:t>https://opentools.ai/news/toyota-unleashes-tesla-killer-evs-a-bold-move-to-dominate-the-electric-roads</w:t>
        </w:r>
      </w:hyperlink>
      <w:r>
        <w:t xml:space="preserve"> - * Toyota plans to invest in electric vehicles (EVs), including models like the 2026 C‑HR and refreshed bZ series. * The investments include expanding manufacturing at Georgetown Assembly Plant in Kentucky, US. * The move aims to create jobs and boost regional economic development. * Toyota seeks to increase market share, potentially eroding Tesla’s dominance in the US. * The initiative signifies a strategic shift towards increased EV competition in the automotive industry. 428. </w:t>
      </w:r>
      <w:hyperlink r:id="rId403">
        <w:r>
          <w:rPr>
            <w:color w:val="0000EE"/>
            <w:u w:val="single"/>
          </w:rPr>
          <w:t>https://interestingengineering.com/energy/chinas-ev-battery-double-range</w:t>
        </w:r>
      </w:hyperlink>
      <w:r>
        <w:t xml:space="preserve"> - * Researchers in China developed a hydrofluorocarbon-based electrolyte to improve lithium batteries. * Batteries with the new electrolyte deliver more than twice the energy density of conventional designs. * The technology maintains performance at temperatures as low as -94°F. * Potential applications include EVs, smartphones, drones, robots, and spacecraft. * The advance suggests notable improvements in battery durability and capacity, with implications for electric vehicle range and cold-weather performance. 429. </w:t>
      </w:r>
      <w:hyperlink r:id="rId404">
        <w:r>
          <w:rPr>
            <w:color w:val="0000EE"/>
            <w:u w:val="single"/>
          </w:rPr>
          <w:t>https://evmagz.com/maritime-transport-expands-electric-truck-fleet-across-uk-sites/</w:t>
        </w:r>
      </w:hyperlink>
      <w:r>
        <w:t xml:space="preserve"> - * Maritime Transport deploys 19 battery-electric trucks at Wakefield and Birmingham sites as part of plans to expand fleet to 56 vehicles by year-end. * The company is developing one of the UK’s largest independent heavy goods vehicle charging networks with over 22 MW capacity. * The rollout is part of the UK government-backed Zero Emission HGV and Infrastructure Demonstrator (ZEHID), funded by the Department for Transport. * The first phase began in January at Wakefield with nine Mercedes-Benz eActros 600 trucks; additional deployments are planned in Doncaster, Tilbury, Birmingham, and Manchester. * The initiative aims to deploy nearly 300 zero-emission trucks by March 2026, supported by government subsidies up to 40% of vehicle costs. 430. </w:t>
      </w:r>
      <w:hyperlink r:id="rId405">
        <w:r>
          <w:rPr>
            <w:color w:val="0000EE"/>
            <w:u w:val="single"/>
          </w:rPr>
          <w:t>https://evmagz.com/stellantis-evs-gain-access-to-tesla-supercharger-network-in-north-america/</w:t>
        </w:r>
      </w:hyperlink>
      <w:r>
        <w:t xml:space="preserve"> - * Stellantis brands' electric vehicles can now access Tesla's Supercharger network in North America. * Compatibility is via the NACS-CCS1 DC Adapter, available through dealers and online, but third-party adapters are not supported. * Supported models include Dodge Charger Daytona, Jeep Wagoneer S, Jeep Recon, Ram ProMaster EV, Fiat 500e, and Maserati Folgore variants, from 2024-2026. * Future models, starting with the 2027 Dodge Charger Daytona, will have direct NACS ports. * Stellantis has integrated Supercharger access into its Free2move Charge platform. * This move follows similar NACS adoption by Ford, GM, and Mercedes-Benz, indicating a trend towards standardisation in North America's EV charging infrastructure. 431. </w:t>
      </w:r>
      <w:hyperlink r:id="rId406">
        <w:r>
          <w:rPr>
            <w:color w:val="0000EE"/>
            <w:u w:val="single"/>
          </w:rPr>
          <w:t>https://www.ad-hoc-news.de/boerse/news/ueberblick/tesla-cybertruck-enters-2026-with-q1-delivery-projections-of-365-645-units/69021173</w:t>
        </w:r>
      </w:hyperlink>
      <w:r>
        <w:t xml:space="preserve"> - * Tesla's Cybertruck projects Q1 2026 deliveries at 365,645 units, an 8% YoY increase. * Production ramping at Gigafactory Texas aims to support higher volumes. * The vehicle targets the US $100 billion pickup market, aiming for 10% EV share by year-end. * Cybertruck's technical features include 48V architecture and 11,000-pound towing capacity. * Analysts expect production to reach 500,000 units annually by late 2026. 432. </w:t>
      </w:r>
      <w:hyperlink r:id="rId407">
        <w:r>
          <w:rPr>
            <w:color w:val="0000EE"/>
            <w:u w:val="single"/>
          </w:rPr>
          <w:t>https://techytrends.in/fy26-auto-sales-india-record-high-2/</w:t>
        </w:r>
      </w:hyperlink>
      <w:r>
        <w:t xml:space="preserve"> - * India’s automotive sector achieves record-breaking sales across segments in FY26. * Growth driven by strong consumer demand, new product launches, and favourable economic conditions. * SUVs dominate the passenger vehicle market, aided by continuous new launches. * Two-wheeler sales increase, notably in rural areas, supported by increased economic activity. * Commercial vehicle performance benefits from infrastructure development and logistics growth. * Government policies and incentives enhance affordability and market momentum. * Electric vehicle adoption rises due to infrastructure and supportive policies. * Improved supply chain conditions and market resilience sustain growth despite global challenges. * Future growth may stabilise as market dynamics change and external factors influence the industry. 433. </w:t>
      </w:r>
      <w:hyperlink r:id="rId408">
        <w:r>
          <w:rPr>
            <w:color w:val="0000EE"/>
            <w:u w:val="single"/>
          </w:rPr>
          <w:t>https://www.gbnews.com/lifestyle/cars/businesses-discounts-electric-vans-labour-zev-mandate</w:t>
        </w:r>
      </w:hyperlink>
      <w:r>
        <w:t xml:space="preserve"> - * The UK Government announced a £1 billion package to support electric vans and lorries, including grants and infrastructure funding. * Grants offer up to £5,000 off electric vans and up to £81,000 off heavy zero-emission lorries. * The scheme aims to help meet the Zero Emission Vehicle mandate of 100% electric van sales by 2030. * The government is investing £170 million to expand the Depot Charging Scheme, covering up to 70% of installation costs. * Industry leaders from logistics and retail sectors welcomed the measures to accelerate fleet decarbonisation. 434. </w:t>
      </w:r>
      <w:hyperlink r:id="rId409">
        <w:r>
          <w:rPr>
            <w:color w:val="0000EE"/>
            <w:u w:val="single"/>
          </w:rPr>
          <w:t>https://www.chinadaily.com.cn/a/202603/29/WS69c8aaf9a310d6866eb4075f.html</w:t>
        </w:r>
      </w:hyperlink>
      <w:r>
        <w:t xml:space="preserve"> - * The Wanhua Haiyang Green Power Industrial Park in Yantai held a ceremony on March 28 for its Phase I start of operations and Phase II groundbreaking. * The project uses advanced lithium iron phosphate cathode technology and has achieved mass production of fourth-generation battery materials. * The facility has secured domestic and international partnerships and is piloting green power trading. * Construction of Phase II is due for completion by the end of 2026. * A lithium iron phosphate project with 650,000 metric tons capacity is also under construction in Laizhou, Yantai. * Yantai has over 700 billion yuan in clean energy assets and more than 20 GW of capacity, supporting green power projects in the city. 435. </w:t>
      </w:r>
      <w:hyperlink r:id="rId410">
        <w:r>
          <w:rPr>
            <w:color w:val="0000EE"/>
            <w:u w:val="single"/>
          </w:rPr>
          <w:t>https://www.torquenews.com/1/can-america-build-evs-without-china-heres-what-gm-quietly-doing-its-lmr-battery</w:t>
        </w:r>
      </w:hyperlink>
      <w:r>
        <w:t xml:space="preserve"> - * GM is working on its lithium manganese-rich (LMR) battery, aiming to significantly cut costs and improve energy density.</w:t>
      </w:r>
      <w:r>
        <w:rPr>
          <w:i/>
        </w:rPr>
        <w:t xml:space="preserve"> * GM's LMR battery is undergoing testing of production-equivalent units, indicating late-stage development.</w:t>
      </w:r>
      <w:r>
        <w:t xml:space="preserve"> * GM's strategy includes domestic sourcing of battery raw materials, like lithium from Nevada and cobalt from Australia.</w:t>
      </w:r>
      <w:r>
        <w:rPr>
          <w:i/>
        </w:rPr>
        <w:t xml:space="preserve"> * GM plans to replace imported CATL batteries with domestically produced LMR batteries, targeting affordable EVs with 400 miles range.</w:t>
      </w:r>
      <w:r>
        <w:t xml:space="preserve"> * GM's investment in US lithium and raw material supply chains signals confidence in domestic battery production.</w:t>
      </w:r>
      <w:r>
        <w:rPr>
          <w:i/>
        </w:rPr>
        <w:t xml:space="preserve">436. </w:t>
      </w:r>
      <w:hyperlink r:id="rId411">
        <w:r>
          <w:rPr>
            <w:color w:val="0000EE"/>
            <w:u w:val="single"/>
          </w:rPr>
          <w:t>https://evmagz.com/eu-and-australia-strike-trade-deal-to-boost-ev-and-battery-supply-chains/</w:t>
        </w:r>
      </w:hyperlink>
      <w:r>
        <w:rPr>
          <w:i/>
        </w:rPr>
        <w:t xml:space="preserve"> - ['</w:t>
      </w:r>
      <w:r>
        <w:t>The European Commission and Australia signed a free trade agreement aimed at removing tariffs on EVs, batteries, and critical raw materials.', "</w:t>
      </w:r>
      <w:r>
        <w:rPr>
          <w:i/>
        </w:rPr>
        <w:t>The deal eliminates tariffs on EU vehicle exports to Australia, including battery-electric vehicles, and raises thresholds for Australia's Luxury Car Tax on imported EVs.", '</w:t>
      </w:r>
      <w:r>
        <w:t>European companies will save an estimated €1 billion annually in customs duties due to the agreement.', '</w:t>
      </w:r>
      <w:r>
        <w:rPr>
          <w:i/>
        </w:rPr>
        <w:t>EU tariffs on Australian critical minerals, including lithium and aluminium, will be eliminated, facilitating battery supply chain development.', "</w:t>
      </w:r>
      <w:r>
        <w:t xml:space="preserve">The agreement aims to strengthen access to key raw materials for EV batteries and support Europe's EV and battery manufacturing sectors."] 437. </w:t>
      </w:r>
      <w:hyperlink r:id="rId412">
        <w:r>
          <w:rPr>
            <w:color w:val="0000EE"/>
            <w:u w:val="single"/>
          </w:rPr>
          <w:t>https://lithium-news.com/smart-investors-chase-hard-rock-mining-expansion-as-lithium-demand-explodes/</w:t>
        </w:r>
      </w:hyperlink>
      <w:r>
        <w:t xml:space="preserve"> - * The global lithium market is shifting from brine to hard rock mining, driven by demand from electric vehicles and energy storage. * Hard rock projects, primarily spodumene-based, offer faster processing, higher lithium concentrations, and operational advantages. * Major investments exceeding $15 billion are committed to Australian, Canadian, and African lithium projects. * Hard rock mining provides supply chain security, geographic diversification, and lower environmental impact. * Market confidence is supported by processing technology improvements and vertical integration strategies.</w:t>
      </w:r>
      <w:r/>
      <w:r/>
    </w:p>
    <w:p>
      <w:pPr>
        <w:pStyle w:val="ListNumber"/>
        <w:numPr>
          <w:ilvl w:val="0"/>
          <w:numId w:val="14"/>
        </w:numPr>
        <w:spacing w:line="240" w:lineRule="auto"/>
        <w:ind w:left="720"/>
      </w:pPr>
      <w:r/>
      <w:hyperlink r:id="rId412">
        <w:r>
          <w:rPr>
            <w:color w:val="0000EE"/>
            <w:u w:val="single"/>
          </w:rPr>
          <w:t>https://lithium-news.com/smart-investors-chase-hard-rock-mining-expansion-as-lithium-demand-explodes/</w:t>
        </w:r>
      </w:hyperlink>
      <w:r>
        <w:t xml:space="preserve"> - ['</w:t>
      </w:r>
      <w:r>
        <w:rPr>
          <w:i/>
        </w:rPr>
        <w:t xml:space="preserve"> The global lithium market shifts towards hard rock mining expansion, particularly spodumene projects in Australia, Canada, and Africa.', '</w:t>
      </w:r>
      <w:r>
        <w:t xml:space="preserve"> Hard rock projects process spodumene ore in weeks, offering predictable timelines and consistent lithium concentrations, contrasting with brine operations.', '</w:t>
      </w:r>
      <w:r>
        <w:rPr>
          <w:i/>
        </w:rPr>
        <w:t xml:space="preserve"> Major investments exceeding $15 billion are directed into hard rock lithium projects in Australia, Canada, and Africa.', '</w:t>
      </w:r>
      <w:r>
        <w:t xml:space="preserve"> Hard rock deposits contain 1-3% lithium oxide, higher than brine sources, improving operational efficiency and profitability.', '* Expansion projects in Australia process millions of tons annually with 12-month cycles, providing market agility and supply security.']</w:t>
      </w:r>
      <w:r/>
    </w:p>
    <w:p>
      <w:pPr>
        <w:pStyle w:val="ListNumber"/>
        <w:spacing w:line="240" w:lineRule="auto"/>
        <w:ind w:left="720"/>
      </w:pPr>
      <w:r/>
      <w:hyperlink r:id="rId412">
        <w:r>
          <w:rPr>
            <w:color w:val="0000EE"/>
            <w:u w:val="single"/>
          </w:rPr>
          <w:t>https://lithium-news.com/smart-investors-chase-hard-rock-mining-expansion-as-lithium-demand-explodes/</w:t>
        </w:r>
      </w:hyperlink>
      <w:r>
        <w:t xml:space="preserve"> - * The global lithium market shifts towards spodumene-based hard rock projects due to demand from electric vehicles and energy storage. * Major investments of over $15 billion have been made in Australia, Canada, and Africa for hard rock lithium projects. * Hard rock mining offers faster processing times, higher lithium concentrations, and operational flexibility compared to brine operations. * Advances in processing technology have reduced costs and improved product consistency. * Geographic diversification and lower environmental impact strengthen hard rock expansion strategies. * The trend supports long-term supply security and supply chain control for battery manufacturers. * Overall, the shift enhances supply chain resilience and addresses ESG concerns, reinforcing investor confidence in hard rock lithium assets. 440. </w:t>
      </w:r>
      <w:hyperlink r:id="rId413">
        <w:r>
          <w:rPr>
            <w:color w:val="0000EE"/>
            <w:u w:val="single"/>
          </w:rPr>
          <w:t>https://lithium-news.com/critical-supply-deficit-warning-transforms-lithium-extraction-innovation/</w:t>
        </w:r>
      </w:hyperlink>
      <w:r>
        <w:t xml:space="preserve"> - * The lithium industry faces a supply deficit warning due to increasing demand from electric vehicles and energy storage. * Innovations like Direct Lithium Extraction (DLE) technology aim to increase production capacity by 300% within a decade. * Hard rock lithium mining has adopted automation, AI, and robotics to accelerate output by 45%. * Geothermal brine extraction projects, such as California's “Hell’s Kitchen”, combine lithium extraction with renewable energy generation. * Recycling technologies developed by Redwood Materials and Li-Cycle could meet up to 30% of future lithium demand by 2030. * The industry is transforming in response to shortages, focusing on sustainable and scalable resource development. 441. </w:t>
      </w:r>
      <w:hyperlink r:id="rId414">
        <w:r>
          <w:rPr>
            <w:color w:val="0000EE"/>
            <w:u w:val="single"/>
          </w:rPr>
          <w:t>https://www.ad-hoc-news.de/boerse/news/ueberblick/the-ai-energy-surge-grid-battery-metals-and-the-critical-infrastructure/69017727</w:t>
        </w:r>
      </w:hyperlink>
      <w:r>
        <w:t xml:space="preserve"> - • Grid Battery Metals benefits from AI-driven energy storage demand and US policy support. • The company is advancing lithium and copper-gold projects in Nevada and British Columbia. • US regulations, tax credits, and domestic resource policies favour exploration companies. • Market forecasts predict up to 60% growth in energy storage systems by 2026. • Operational progress includes soil sampling in BC and resource estimate developments in Nevada. • Strategic plans include a spin-off of the nickel division and upcoming management updates. 442. </w:t>
      </w:r>
      <w:hyperlink r:id="rId415">
        <w:r>
          <w:rPr>
            <w:color w:val="0000EE"/>
            <w:u w:val="single"/>
          </w:rPr>
          <w:t>https://www.equipment-news.com/gac-marks-sop-and-aion-ut-roll-off-in-austria-advancing-european-localized-cooperation-with-magna/</w:t>
        </w:r>
      </w:hyperlink>
      <w:r>
        <w:t xml:space="preserve"> - </w:t>
      </w:r>
      <w:r>
        <w:rPr>
          <w:i/>
        </w:rPr>
        <w:t>GAC marks SOP and roll-off of AION UT at Magna’s facility in Austria on March 18, 2026.</w:t>
      </w:r>
      <w:r/>
      <w:r>
        <w:rPr>
          <w:i/>
        </w:rPr>
        <w:t>The AION UT is a key element of GAC’s localisation strategy in Europe, with design from Milan and assembly in Austria.</w:t>
      </w:r>
      <w:r/>
      <w:r>
        <w:rPr>
          <w:i/>
        </w:rPr>
        <w:t>GAC collaborates with Magna to ensure quality, efficiency, and supply chain responsiveness for the European market.</w:t>
      </w:r>
      <w:r/>
      <w:r>
        <w:rPr>
          <w:i/>
        </w:rPr>
        <w:t>The AION UT is an electric hatchback with a 430 km range and fast charging capabilities, launched as part of GAC’s broader international electric mobility strategy.</w:t>
      </w:r>
      <w:r>
        <w:t xml:space="preserve">443. </w:t>
      </w:r>
      <w:hyperlink r:id="rId416">
        <w:r>
          <w:rPr>
            <w:color w:val="0000EE"/>
            <w:u w:val="single"/>
          </w:rPr>
          <w:t>https://lithium-news.com/inside-the-recycled-lithium-market-revolution-thats-transforming-electric-vehicle-manufacturing/</w:t>
        </w:r>
      </w:hyperlink>
      <w:r>
        <w:t xml:space="preserve"> - * The recycled lithium market is emerging as a sustainable and cost-effective alternative to traditional mining, driven by EV demand and environmental concerns. * Recycling operations can recover up to 95% of lithium, with costs 30-50% lower and energy requirements 80% less than mining. * Major EV manufacturers like Tesla and General Motors are integrating recycled lithium into their supply chains, aiming for 100% recycled sourcing by 2030. * Technological advancements, including AI and hydrometallurgical processes, have increased efficiency and recovery rates exceeding 98%. * The market is projected to reach $2.8 billion by 2030, supplying up to 35% of global lithium demand by 2035, supported by international policies and regulations. 444. </w:t>
      </w:r>
      <w:hyperlink r:id="rId417">
        <w:r>
          <w:rPr>
            <w:color w:val="0000EE"/>
            <w:u w:val="single"/>
          </w:rPr>
          <w:t>https://www.jpnn.com/news/volkswagen-recall-94-ribu-mobil-listrik-di-dunia-cek-punya-kamu</w:t>
        </w:r>
      </w:hyperlink>
      <w:r>
        <w:t xml:space="preserve"> - * Volkswagen Group announces recall of 94,031 electric vehicles globally. * Recall affected vehicles from Volkswagen ID. family and Cupra Born. * Issue involves high-voltage battery modules, potentially causing overheating and fire risks. * Most affected models include Volkswagen ID.3, ID.4, ID. Buzz, and Cupra Born. * National authority KBA in Germany records thousands of affected vehicles domestically.</w:t>
      </w:r>
      <w:r/>
    </w:p>
    <w:p>
      <w:pPr>
        <w:pStyle w:val="ListNumber"/>
        <w:spacing w:line="240" w:lineRule="auto"/>
        <w:ind w:left="720"/>
      </w:pPr>
      <w:r/>
      <w:hyperlink r:id="rId418">
        <w:r>
          <w:rPr>
            <w:color w:val="0000EE"/>
            <w:u w:val="single"/>
          </w:rPr>
          <w:t>https://electrek.co/2026/03/28/all-new-electric-ford-transit-city-is-ready-to-deliver-big-savings/</w:t>
        </w:r>
      </w:hyperlink>
      <w:r>
        <w:t xml:space="preserve"> - * Ford Pro launches the Transit City electric van, ditching internal combustion options.</w:t>
      </w:r>
      <w:r>
        <w:rPr>
          <w:i/>
        </w:rPr>
        <w:t xml:space="preserve"> The model features a 56 kWh lithium-iron phosphate battery, delivering up to 254 km range.</w:t>
      </w:r>
      <w:r>
        <w:t xml:space="preserve"> The vehicle is designed for urban businesses with rapid charging capability.</w:t>
      </w:r>
      <w:r>
        <w:rPr>
          <w:i/>
        </w:rPr>
        <w:t xml:space="preserve"> Interior tech includes a 12" touchscreen, Apple CarPlay, Android Auto, and safety features.</w:t>
      </w:r>
      <w:r>
        <w:t xml:space="preserve"> The van targets a market segment seeking lower-cost, tech-forward electric commercial vehicles.</w:t>
      </w:r>
      <w:r/>
    </w:p>
    <w:p>
      <w:pPr>
        <w:pStyle w:val="ListNumber"/>
        <w:spacing w:line="240" w:lineRule="auto"/>
        <w:ind w:left="720"/>
      </w:pPr>
      <w:r/>
      <w:hyperlink r:id="rId419">
        <w:r>
          <w:rPr>
            <w:color w:val="0000EE"/>
            <w:u w:val="single"/>
          </w:rPr>
          <w:t>https://lithium-news.com/supply-deficit-warning-drives-revolutionary-breakthroughs-in-lithium-extraction-technology/</w:t>
        </w:r>
      </w:hyperlink>
      <w:r>
        <w:t xml:space="preserve"> - * The lithium industry faces a supply deficit warning that has spurred technological advances in extraction methods. * Innovations include direct lithium extraction (DLE), geothermal lithium extraction, and advanced hard rock mining techniques. * New methods target unconventional sources such as oilfield brines and seawater, with early-stage development. * Renewable energy integrates into extraction, reducing costs and environmental impact. * Recycling technology for lithium from used batteries gains prominence amid supply pressures. * Investment in lithium extraction technology rises, with government incentives and new infrastructure development. * These advancements aim to address supply challenges and promote industry sustainability.</w:t>
      </w:r>
      <w:r/>
      <w:r/>
    </w:p>
    <w:p>
      <w:r/>
      <w:r>
        <w:t xml:space="preserve">447. </w:t>
      </w:r>
      <w:hyperlink r:id="rId419">
        <w:r>
          <w:rPr>
            <w:color w:val="0000EE"/>
            <w:u w:val="single"/>
          </w:rPr>
          <w:t>https://lithium-news.com/supply-deficit-warning-drives-revolutionary-breakthroughs-in-lithium-extraction-technology/</w:t>
        </w:r>
      </w:hyperlink>
      <w:r>
        <w:t xml:space="preserve"> - * A supply deficit warning has prompted advancements in lithium extraction methods amid rising EV and energy storage demand. * Technologies such as direct lithium extraction, geothermal extraction, AI-powered sorting, and recycling processes have been developed or improved. * Initiatives include extracting lithium from unconventional sources like seawater and oilfield brines. * Renewable energy supports extraction operations to increase sustainability. * Investment and infrastructure efforts have surged, including government incentives and new processing facilities.</w:t>
      </w:r>
      <w:r/>
    </w:p>
    <w:p>
      <w:r/>
      <w:r>
        <w:t xml:space="preserve">448. </w:t>
      </w:r>
      <w:hyperlink r:id="rId420">
        <w:r>
          <w:rPr>
            <w:color w:val="0000EE"/>
            <w:u w:val="single"/>
          </w:rPr>
          <w:t>https://cleantechnica.com/2026/03/28/an-update-on-electric-vehicle-batteries-and-innovations-in-the-sector/</w:t>
        </w:r>
      </w:hyperlink>
      <w:r>
        <w:t xml:space="preserve"> - * The US Congress rescinded a $7,500 federal EV tax credit, affecting EV sales, but demand is renewed due to geopolitical tensions. * Innovations include reimagined battery architecture by BYD and Volvo, leading to weight and cost savings. * Battery prices are expected to drop up to 70% in the next five years, pushing EVs towards price parity. * Automakers are shifting to LFP batteries for longer lifespan and faster charging, including Ford and GM. * Research on massless EV batteries using carbon fibre is ongoing at Chalmers University. * Solid-state EV batteries are being developed by startups like Factorial Energy, supported by collaborations with companies like POSCO. * Used EV batteries are being repurposed for energy storage, with recycling efforts aiming to reduce reliance on new mineral extraction. * Industry experts dispute myths about EV battery longevity, stating batteries outlast the vehicles. * Real-world driving conditions extend battery life beyond lab forecasts. * The US Department of Energy invests in Direct Lithium Extraction technology to enhance domestic lithium sourcing. 449. </w:t>
      </w:r>
      <w:hyperlink r:id="rId421">
        <w:r>
          <w:rPr>
            <w:color w:val="0000EE"/>
            <w:u w:val="single"/>
          </w:rPr>
          <w:t>https://evmagz.com/berlin-battery-lab-launched-to-advance-sodium-based-battery-research/</w:t>
        </w:r>
      </w:hyperlink>
      <w:r>
        <w:t xml:space="preserve"> - * The Berlin Battery Lab (BBL), a joint research platform, was inaugurated in Berlin to focus on resource-efficient battery technologies, especially sodium-based systems. 450. </w:t>
      </w:r>
      <w:hyperlink r:id="rId422">
        <w:r>
          <w:rPr>
            <w:color w:val="0000EE"/>
            <w:u w:val="single"/>
          </w:rPr>
          <w:t>https://insideevs.com/news/791403/multiple-chinese-ev-makers-profitable/</w:t>
        </w:r>
      </w:hyperlink>
      <w:r>
        <w:t xml:space="preserve"> - * Chinese EV disruptors have posted their first profits in 2025, with companies like Leapmotor, Nio, and Xpeng turning from losses to profits. * Chinese automakers benefit from systemic advantages such as government subsidies, vertical integration, and control of battery supply chains. * Chinese companies like BYD, Nio, Leapmotor, and Xiaomi are expanding domestically and internationally, including Europe and the US. * Xiaomi entered the EV market in 2024, selling 380,000 units in less than two years and achieving profitability within 19 months. * Chinese EV makers are gaining market share globally, increasing pressure on Western automakers, amid rising competition and investment. 451. </w:t>
      </w:r>
      <w:hyperlink r:id="rId423">
        <w:r>
          <w:rPr>
            <w:color w:val="0000EE"/>
            <w:u w:val="single"/>
          </w:rPr>
          <w:t>https://knowridge.com/2026/03/scientists-use-plasma-and-lemon-acid-to-recover-nearly-all-battery-materials/</w:t>
        </w:r>
      </w:hyperlink>
      <w:r>
        <w:t xml:space="preserve"> - * Researchers at Rice University create a new recycling process involving plasma and citric acid for lithium-ion batteries. * The method recovers over 90% of metals, including lithium, and nearly all battery materials in 15 minutes. * The process also repairs and allows reuse of graphite, improving sustainability. * It reduces energy use and environmental impact compared to traditional recycling techniques. * The technology has been patented and aims to enhance industrial battery recycling systems. 452. </w:t>
      </w:r>
      <w:hyperlink r:id="rId424">
        <w:r>
          <w:rPr>
            <w:color w:val="0000EE"/>
            <w:u w:val="single"/>
          </w:rPr>
          <w:t>https://evmagz.com/ionna-opens-100th-fast-charging-site-as-us-network-expansion-accelerates/</w:t>
        </w:r>
      </w:hyperlink>
      <w:r>
        <w:t xml:space="preserve"> - * Ionna has opened its 100th fast-charging location in the US, with nearly 1,000 charging points across 100 sites. * An additional 340 hubs with about 3,700 charging points are under contract, bringing total contracted chargers to around 4,700. * Recent sites opened in Georgia and Colorado; expansion into Michigan and New York is planned. * Ionna aims to install 30,000 charging points in North America by 2030 and invests over $250 million in California. * The company collaborates with automakers like BMW, GM, Honda, Hyundai, Kia, Mercedes-Benz, Stellantis, and Toyota to support EV adoption. 453. </w:t>
      </w:r>
      <w:hyperlink r:id="rId425">
        <w:r>
          <w:rPr>
            <w:color w:val="0000EE"/>
            <w:u w:val="single"/>
          </w:rPr>
          <w:t>https://www.dsf.my/2026/03/chinese-global-ev-battery-manufacturing-rises-to-70-in-2025/</w:t>
        </w:r>
      </w:hyperlink>
      <w:r>
        <w:t xml:space="preserve"> - * Chinese electric vehicle battery manufacturers increased their market share to over 70% in 2025, up from less than 50% in 2021, with CATL holding 39.2% of global share. * Battery installation volumes grew by 32% in 2025, with China accounting for approximately 60% of demand. * Chinese companies like CATL and BYD expand internationally, including production in Hungary, Europe, and Southeast Asia. * South Korean battery manufacturers experienced a decline in market share, with LG Energy Solution's profit decreasing by 76%. * Demand slowing in China and US policies shifting impact strategic gains for South Korean firms. 454. </w:t>
      </w:r>
      <w:hyperlink r:id="rId426">
        <w:r>
          <w:rPr>
            <w:color w:val="0000EE"/>
            <w:u w:val="single"/>
          </w:rPr>
          <w:t>https://www.eqmagpro.com/centre-pushes-auto-sector-to-shift-to-evs-amid-energy-crunch-triggered-by-iran-war-eq/</w:t>
        </w:r>
      </w:hyperlink>
      <w:r>
        <w:t xml:space="preserve"> - * The Indian government has urged the automobile industry to prioritise electric vehicle development to reduce dependence on oil imports. * The advisory responds to energy supply concerns stemming from Iran conflict and global oil market volatility. * It aims to improve energy security and mitigate fuel price and supply risks by promoting EV adoption. * The energy crunch results from disruptions in key oil shipping routes, including the Strait of Hormuz. * The move aligns with broader policies supporting sustainable transportation, domestic manufacturing, and emissions reduction. 455. </w:t>
      </w:r>
      <w:hyperlink r:id="rId427">
        <w:r>
          <w:rPr>
            <w:color w:val="0000EE"/>
            <w:u w:val="single"/>
          </w:rPr>
          <w:t>https://www.ad-hoc-news.de/boerse/news/ueberblick/sk-ie-technology-co-ltd-stock-key-player-in-battery-separators-with/69013177</w:t>
        </w:r>
      </w:hyperlink>
      <w:r>
        <w:t xml:space="preserve"> - * SK IE Technology, a South Korean company specialising in lithium-ion battery separators, supports EV battery manufacturing. * The company benefits from increasing global demand for EVs and energy storage systems. * It supplies major battery manufacturers like SK On and maintains strategic partnerships. * The company’s growth is driven by EV sector tailwinds, technological improvements, and localisation efforts. * North American investors see SK IE as a play on EV battery growth via indirect exposure. * Risks include raw material costs, competition, geopolitical issues, and capacity utilisation concerns. 456. </w:t>
      </w:r>
      <w:hyperlink r:id="rId427">
        <w:r>
          <w:rPr>
            <w:color w:val="0000EE"/>
            <w:u w:val="single"/>
          </w:rPr>
          <w:t>https://www.ad-hoc-news.de/boerse/news/ueberblick/sk-ie-technology-co-ltd-stock-key-player-in-battery-separators-with/69013177</w:t>
        </w:r>
      </w:hyperlink>
      <w:r>
        <w:t xml:space="preserve"> - * SK IE Technology Co Ltd, a Korean battery separator producer, supports major EV battery manufacturers. * The company focuses on manufacturing wet-process separators for lithium-ion batteries. * Capacity expansions support surging EV demand with scaled multi-gigawatt-hour operations. * SK IE supplies leading battery makers such as SK On, with stable offtake agreements. * The company explores opportunities in energy storage systems and next-generation battery technologies. 457. </w:t>
      </w:r>
      <w:hyperlink r:id="rId428">
        <w:r>
          <w:rPr>
            <w:color w:val="0000EE"/>
            <w:u w:val="single"/>
          </w:rPr>
          <w:t>https://www.investing.com/news/stock-market-news/macquarie-on-byd-showcasing-flash-charging-technology-at-shenzhen-headquarters-93CH-4565093</w:t>
        </w:r>
      </w:hyperlink>
      <w:r>
        <w:t xml:space="preserve"> - * Macquarie analysts attended a technology demonstration at BYD's Shenzhen headquarters in early March. * BYD showcased its Flash Charging system and second-generation Blade battery technology. * The company aims to address obstacles to EV adoption, particularly ultra-fast charging and cold-weather performance. * BYD plans to build 16,000 Flash Charging stations this year with estimated capital expenditure of Rmb6-8 billion. * The charging infrastructure is considered a strategic product enhancement to compete in the EV market. 458. </w:t>
      </w:r>
      <w:hyperlink r:id="rId429">
        <w:r>
          <w:rPr>
            <w:color w:val="0000EE"/>
            <w:u w:val="single"/>
          </w:rPr>
          <w:t>https://www.independent.co.uk/cars/electric-vehicles/ev-charging-speed-times-byd-flash-b2939678.html</w:t>
        </w:r>
      </w:hyperlink>
      <w:r>
        <w:t xml:space="preserve"> - * BYD's premium Denza brand will launch in Europe with the Z9GT model featuring 'Flash Charging' technology.</w:t>
      </w:r>
      <w:r>
        <w:rPr>
          <w:i/>
        </w:rPr>
        <w:t xml:space="preserve"> * The Z9GT can recharge from 10 to 70 per cent in five minutes and reach 97 per cent in about nine minutes.</w:t>
      </w:r>
      <w:r>
        <w:t xml:space="preserve"> * The system works in extreme cold, taking about 12 minutes at -30°C.</w:t>
      </w:r>
      <w:r>
        <w:rPr>
          <w:i/>
        </w:rPr>
        <w:t xml:space="preserve"> * The charging system uses a new Blade battery and ultra-high-power stations delivering up to 1,500 kW.</w:t>
      </w:r>
      <w:r>
        <w:t xml:space="preserve"> * The technology indicates a shift towards reducing charging times for EVs.</w:t>
      </w:r>
      <w:r>
        <w:rPr>
          <w:i/>
        </w:rPr>
        <w:t xml:space="preserve">459. </w:t>
      </w:r>
      <w:hyperlink r:id="rId430">
        <w:r>
          <w:rPr>
            <w:color w:val="0000EE"/>
            <w:u w:val="single"/>
          </w:rPr>
          <w:t>https://www.investing.com/news/stock-market-news/tesla-lg-energy-to-build-43-bln-battery-plant-in-michigan-4564644</w:t>
        </w:r>
      </w:hyperlink>
      <w:r>
        <w:rPr>
          <w:i/>
        </w:rPr>
        <w:t xml:space="preserve"> - * Tesla and LG Energy Solution will invest $4.3 billion in Michigan to build a battery manufacturing plant in Lansing. * The plant, starting production in 2027, will produce lithium iron phosphate (LFP) prismatic battery cells. * The batteries will power Tesla’s Megapack 3 energy storage systems in Houston. * The project aims to boost U.S.-based battery production and reduce reliance on overseas supply chains. * The initiative is part of a broader energy and infrastructure deal during an Indo-Pacific energy summit, supporting critical minerals and clean energy technologies in the US. 460. </w:t>
      </w:r>
      <w:hyperlink r:id="rId430">
        <w:r>
          <w:rPr>
            <w:color w:val="0000EE"/>
            <w:u w:val="single"/>
          </w:rPr>
          <w:t>https://www.investing.com/news/stock-market-news/tesla-lg-energy-to-build-43-bln-battery-plant-in-michigan-4564644</w:t>
        </w:r>
      </w:hyperlink>
      <w:r>
        <w:rPr>
          <w:i/>
        </w:rPr>
        <w:t xml:space="preserve"> - * Tesla and LG Energy Solution will invest $4.3 billion to build a battery manufacturing facility in Lansing, Michigan. * The plant will produce lithium iron phosphate (LFP) prismatic battery cells starting in 2027. * The batteries will be used for Tesla’s Megapack 3 energy storage systems in Houston. * The project aims to expand U.S.-based battery production and reduce dependence on overseas supply chains. * The initiative is part of a broader push to strengthen domestic energy supply chains, secured minerals, and support job creation in the United States. 461. </w:t>
      </w:r>
      <w:hyperlink r:id="rId431">
        <w:r>
          <w:rPr>
            <w:color w:val="0000EE"/>
            <w:u w:val="single"/>
          </w:rPr>
          <w:t>https://www.whalesbook.com/news/English/auto/India-EV-Subsidies-Two-Wheelers-Lose-Support-Three-Wheelers-Extended/69c75fa463d6db8f4b59b6db</w:t>
        </w:r>
      </w:hyperlink>
      <w:r>
        <w:rPr>
          <w:i/>
        </w:rPr>
        <w:t xml:space="preserve"> - * India’s government extends the PM E-DRIVE scheme until March 2028, differentiating support for e2W and e3W segments. * Incentives for electric two-wheelers will end on 31 July 2026, creating a registration deadline and incentives cap. * Electric three-wheelers will continue receiving support until March 2028, emphasising local delivery and public transport. * Policy shift from consumer subsidies to supporting commercial fleet use and lower costs through scale. * Market demands and policy changes have led companies to pre-buy and adjust strategies accordingly. 462. </w:t>
      </w:r>
      <w:hyperlink r:id="rId432">
        <w:r>
          <w:rPr>
            <w:color w:val="0000EE"/>
            <w:u w:val="single"/>
          </w:rPr>
          <w:t>https://www.goodcarbadcar.net/china-21-million-chargers-infrastructure-gap-global-ev-race/</w:t>
        </w:r>
      </w:hyperlink>
      <w:r>
        <w:rPr>
          <w:i/>
        </w:rPr>
        <w:t xml:space="preserve"> - * China crossed 21.01 million EV charging points by February 2026, growing 48% year over year.</w:t>
      </w:r>
      <w:r>
        <w:t xml:space="preserve"> * China’s private chargers numbered 16.176 million, up 54.6% YoY.</w:t>
      </w:r>
      <w:r>
        <w:rPr>
          <w:i/>
        </w:rPr>
        <w:t xml:space="preserve"> * The US has roughly 200,000 public charging stations; the EU has 910,000.</w:t>
      </w:r>
      <w:r>
        <w:t xml:space="preserve"> * US fast charging network deployed 1,200 stalls in 2025; total about 5,100 stalls.</w:t>
      </w:r>
      <w:r>
        <w:rPr>
          <w:i/>
        </w:rPr>
        <w:t xml:space="preserve"> * Infrastructure gap impacts consumer behaviour, vehicle strategies, and market share growth.</w:t>
      </w:r>
      <w:r>
        <w:t xml:space="preserve">463. </w:t>
      </w:r>
      <w:hyperlink r:id="rId433">
        <w:r>
          <w:rPr>
            <w:color w:val="0000EE"/>
            <w:u w:val="single"/>
          </w:rPr>
          <w:t>https://dmarge.com/cars/volkswagen-just-poured-another-1-billion-into-rivian</w:t>
        </w:r>
      </w:hyperlink>
      <w:r>
        <w:t xml:space="preserve"> - * Volkswagen Group invests an additional US$1 billion in Rivian, triggered by winter testing success of the VW ID.EVERY1. * The investment includes US$750 million in equity and US$250 million in convertible debt, conditional on testing and prototypes. * Volkswagen has invested over US$4 billion into Rivian via this partnership; a total deal could reach US$5.8 billion. * Rivian plans to launch the R2, an affordable SUV, with supportive production ramp-up and sales plans. * Volkswagen's investment aims to capitalise on Rivian's EV software technology and support its long-term growth. 464. </w:t>
      </w:r>
      <w:hyperlink r:id="rId434">
        <w:r>
          <w:rPr>
            <w:color w:val="0000EE"/>
            <w:u w:val="single"/>
          </w:rPr>
          <w:t>https://www.northernminer.com/news/video-at-pdac-wealth-minerals-expects-kuska-ok-from-chile-in-weeks/1003889463/</w:t>
        </w:r>
      </w:hyperlink>
      <w:r>
        <w:t xml:space="preserve"> - * Wealth Minerals anticipates receiving a presidential decree to approve its Kuska lithium brine project in Chile within weeks. * The Chilean mining ministry accepted the company’s application for a special lithium operating contract in January. * The Kuska project spans 105 sq. km in northern Chile, with agreements involving local indigenous communities. * A preliminary economic assessment in January 2024 estimates 20,000 tonnes annual lithium carbonate production over 20 years. * The company is selecting a direct lithium extraction method and seeking larger partners, including firms with in-house DLE technology. 465. </w:t>
      </w:r>
      <w:hyperlink r:id="rId435">
        <w:r>
          <w:rPr>
            <w:color w:val="0000EE"/>
            <w:u w:val="single"/>
          </w:rPr>
          <w:t>https://ktemnews.com/ixp/152/p/lithium-production-hooks-texas/</w:t>
        </w:r>
      </w:hyperlink>
      <w:r>
        <w:t xml:space="preserve"> - - EnergyX unveils a lithium production facility in Hooks, East Texas, with a $20 million investment. - The plant is the largest Direct Lithium Extraction (DLE) facility in the US, with an initial capacity of 250 tons per year. - The site extracts lithium from brine in the Smackover Formation and will serve as a production and research site. - The project is expected to create over 40 high-skilled jobs and scale production up to 50,000 tons annually. - The facility supports the development of a U.S.-based lithium supply chain for batteries and energy storage. 466. </w:t>
      </w:r>
      <w:hyperlink r:id="rId436">
        <w:r>
          <w:rPr>
            <w:color w:val="0000EE"/>
            <w:u w:val="single"/>
          </w:rPr>
          <w:t>https://lithium-news.com/record-australian-lithium-export-volumes-signal-global-battery-market-transformation/</w:t>
        </w:r>
      </w:hyperlink>
      <w:r>
        <w:t xml:space="preserve"> - * Australia’s lithium export volumes have reached unprecedented levels, accounting for approximately 55% of global production. * Major mining operations in Western Australia’s Pilbara region, including Greenbushes, Mount Marion, and Pilgangoora, have expanded significantly. * Australian lithium companies like IGO Limited, Pilbara Minerals, and Mineral Resources have developed downstream processing capabilities, producing higher-value refined lithium products. * Australian miners have adopted comprehensive ESG practices, integrating renewable energy and community engagement. * The outlook suggests continued growth due to rising demand for electric vehicles and energy storage, though competition and geopolitical factors present challenges. 467. </w:t>
      </w:r>
      <w:hyperlink r:id="rId437">
        <w:r>
          <w:rPr>
            <w:color w:val="0000EE"/>
            <w:u w:val="single"/>
          </w:rPr>
          <w:t>https://www.globenewswire.com/news-release/2026/03/27/3263830/0/en/Solid-State-Battery-Market-Set-to-Reach-1-77-Billion-by-2031-Big-Growth-Ahead.html</w:t>
        </w:r>
      </w:hyperlink>
      <w:r>
        <w:t xml:space="preserve"> - * The global solid-state battery market is forecast to grow from USD 0.26 billion in 2025 to USD 1.77 billion by 2031, with a CAGR of 37.5%. * Demand is driven by electric vehicles, renewable energy storage, and portable electronics. * The market includes primary (disposable) and secondary (rechargeable) batteries, with primary batteries expected to hold a significant market share. * North America, especially the US, is expected to retain a major market share, supported by R&amp;D activities. * The wireless sensors segment is expected to grow significantly, driven by applications in IoT and industrial monitoring. 468. </w:t>
      </w:r>
      <w:hyperlink r:id="rId438">
        <w:r>
          <w:rPr>
            <w:color w:val="0000EE"/>
            <w:u w:val="single"/>
          </w:rPr>
          <w:t>https://colitco.com/woodmac-lithium-asx-juniors-demand-2703202625/</w:t>
        </w:r>
      </w:hyperlink>
      <w:r>
        <w:t xml:space="preserve"> - * Wood Mackenzie forecasts global lithium demand to reach 13.2Mt LCE by 2050, with supply shortages possible by 2028. * Increased demand driven by EV adoption, energy storage, and green energy targets. * Highlighted ASX-listed lithium juniors include Pursuit Minerals, IRIS Metals, Chariot Resources, Anson Resources, Australian Mines, Perpetual Resources, and First Lithium, with focus on near-term, staged operational development. * Projects located in Argentina’s Lithium Triangle, South Dakota, Utah, Nigeria, and Brazil’s Resende region. * Market expects increased supply to meet rising lithium demand by the mid-2030s, with project strategies favouring staged, low-capex approaches." 469. </w:t>
      </w:r>
      <w:hyperlink r:id="rId439">
        <w:r>
          <w:rPr>
            <w:color w:val="0000EE"/>
            <w:u w:val="single"/>
          </w:rPr>
          <w:t>https://www.newswire.com/news/elektros-otc-elek-announces-issuance-of-ludlow-research-report</w:t>
        </w:r>
      </w:hyperlink>
      <w:r>
        <w:t xml:space="preserve"> - * Elektros, Inc. (OTC PINK:ELEK) released a research report by Ludlow Research. * The report highlights surging global lithium demand. * Elektros is developing lithium mining operations in Sierra Leone and patented charging technology. * The company focuses on energy transition, lithium exploration, and energy-efficient infrastructure. * The report discusses geopolitical risks and rising energy prices influencing market shifts. 470. </w:t>
      </w:r>
      <w:hyperlink r:id="rId440">
        <w:r>
          <w:rPr>
            <w:color w:val="0000EE"/>
            <w:u w:val="single"/>
          </w:rPr>
          <w:t>https://solarquarter.com/2026/03/27/arevon-energy-inc-begins-construction-of-250-mw-1000-mwh-cormorant-battery-project-in-daly-city-to-strengthen-californias-clean-energy-transition/</w:t>
        </w:r>
      </w:hyperlink>
      <w:r>
        <w:t xml:space="preserve"> - * Arevon Energy, Inc. has started construction of the Cormorant Battery Project in Daly City, California, set to be operational in 2027. * The project will have a capacity of 250 MW and 1,000 MWh, costing $600 million. * It will support grid reliability and supply power to approximately 321,000 homes. * The project uses lithium iron phosphate (LFP) battery technology and is contracted with MCE. * During peak construction, 175 jobs will be created, and over $73 million in property tax revenue is expected over its lifetime. 471. </w:t>
      </w:r>
      <w:hyperlink r:id="rId441">
        <w:r>
          <w:rPr>
            <w:color w:val="0000EE"/>
            <w:u w:val="single"/>
          </w:rPr>
          <w:t>https://electriccarsreport.com/2026/03/uk-announces-1-billion-funding-to-boost-electric-vans-and-trucks/</w:t>
        </w:r>
      </w:hyperlink>
      <w:r>
        <w:t xml:space="preserve"> - * The UK government introduces a £1 billion funding package to promote electric vans and trucks. * Incentives include grants of up to £81,000 for heavy-duty electric trucks and £5,000 for electric vans. * £170 million is allocated to the Depot Charging Scheme to support charging infrastructure. * The initiative aims to make electric fleets more financially viable and resilient against fuel prices. * The broader EV adoption efforts include incentives for private drivers and expanding national charging networks. * The funding supports UK's goal of achieving net zero emissions by addressing vehicle costs and infrastructure.</w:t>
      </w:r>
      <w:r/>
    </w:p>
    <w:p>
      <w:r/>
      <w:r>
        <w:t xml:space="preserve">472. </w:t>
      </w:r>
      <w:hyperlink r:id="rId442">
        <w:r>
          <w:rPr>
            <w:color w:val="0000EE"/>
            <w:u w:val="single"/>
          </w:rPr>
          <w:t>https://www.sustainabletruckvan.com/ford-transit-city-electric-van/</w:t>
        </w:r>
      </w:hyperlink>
      <w:r>
        <w:t xml:space="preserve"> - - Ford Pro unveils the Transit City, an electric commercial vehicle designed for urban use, available from late 2026, with initial units in early 2027. - The vehicle will come in three configurations: L1H1 panel van, L2H2 panel van, and chassis cab, focusing on urban distribution and municipal applications. - Equipped with a 56-kWh LFP battery and 110-kW electric motor, offering up to 254 km range based on real-world data. - Charging options include 11 kW AC (5.2 hours for full charge) and 67 kW DC (30 minutes to 80%), with fast charging recovering about 50 km in 10 minutes. - Features aim to reduce maintenance costs by approximately 40%, with maintenance intervals every two years or 40,000 km; safety features include automatic emergency braking, parking sensors, rearview camera, adaptive cruise control, and lane departure warning. 473. </w:t>
      </w:r>
      <w:hyperlink r:id="rId443">
        <w:r>
          <w:rPr>
            <w:color w:val="0000EE"/>
            <w:u w:val="single"/>
          </w:rPr>
          <w:t>https://www.slashgear.com/2122681/new-evs-with-biggest-price-drops-in-2026/</w:t>
        </w:r>
      </w:hyperlink>
      <w:r>
        <w:t xml:space="preserve"> - * Prices for new vehicles are expected to rise 2% to 4% in 2026, while EV prices are projected to fall 3% to 8% due to expired federal incentives.</w:t>
        <w:br/>
      </w:r>
      <w:r>
        <w:rPr>
          <w:i/>
        </w:rPr>
        <w:t>* Automakers are offering significant discounts on EVs to clear inventory and attract buyers in 2026.</w:t>
        <w:br/>
      </w:r>
      <w:r>
        <w:t>* Tesla and GM reduced prices on models such as Model Y and Chevrolet Equinox in late 2025.</w:t>
        <w:br/>
      </w:r>
      <w:r>
        <w:rPr>
          <w:i/>
        </w:rPr>
        <w:t>* Premium brands discounted select EVs by five figures in 2026.</w:t>
      </w:r>
      <w:r>
        <w:t xml:space="preserve">474. </w:t>
      </w:r>
      <w:hyperlink r:id="rId444">
        <w:r>
          <w:rPr>
            <w:color w:val="0000EE"/>
            <w:u w:val="single"/>
          </w:rPr>
          <w:t>https://www.frandroid.com/survoltes/voitures-electriques/3042785_crise-petroliere-pourquoi-le-litre-dessence-a-2-e-est-une-aubaine-pour-les-voitures-electriques-chinoises</w:t>
        </w:r>
      </w:hyperlink>
      <w:r>
        <w:t xml:space="preserve"> - * The conflict between US, Israel, and Iran has pushed oil prices to $119 per barrel in March 2026. * Rising fuel costs make electric vehicles a cost-effective alternative, boosting Chinese EV exports. * The increase in oil prices has contributed to reducing global crude consumption by 1.7 million barrels per day. * Chinese EV manufacturers, like BYD, Xpeng, and Xiaomi, have competitive production costs and are expanding their international presence. * The geopolitical crisis accelerates the realignment towards electric mobility, especially in Asia and Europe. * China has reduced its oil dependency by shifting towards electric vehicles, considering energy independence a national security issue. 475. </w:t>
      </w:r>
      <w:hyperlink r:id="rId445">
        <w:r>
          <w:rPr>
            <w:color w:val="0000EE"/>
            <w:u w:val="single"/>
          </w:rPr>
          <w:t>https://tradebrains.in/battery-stock-in-focus-after-infusing-450-cr-into-subsidiary-for-ev-battery-expansion/</w:t>
        </w:r>
      </w:hyperlink>
      <w:r>
        <w:t xml:space="preserve"> - * Exide Industries Limited invests ₹450 crore into its subsidiary Exide Energy Solutions Limited to build a lithium-ion battery plant in Bengaluru. * The facility aims to produce lithium-ion cells, modules, and battery packs for electric vehicles and energy storage. * The project addresses India’s dependency on imports, primarily from China, and supports the transition to electric mobility and renewable energy. * The investment aligns with ongoing industry shifts towards lithium-ion batteries for diverse applications. * Exide’s recent financials show fluctuating performance, with focus on expanding into modern energy solutions. 476. </w:t>
      </w:r>
      <w:hyperlink r:id="rId445">
        <w:r>
          <w:rPr>
            <w:color w:val="0000EE"/>
            <w:u w:val="single"/>
          </w:rPr>
          <w:t>https://tradebrains.in/battery-stock-in-focus-after-infusing-450-cr-into-subsidiary-for-ev-battery-expansion/</w:t>
        </w:r>
      </w:hyperlink>
      <w:r>
        <w:t xml:space="preserve"> - - Exide Industries Limited invests ₹450 crore into its subsidiary, Exide Energy Solutions Limited, focusing on building a lithium-ion battery plant in Bengaluru. - The project aims to produce various battery cell types for electric vehicles and energy storage systems. - The investment signifies a move towards local manufacturing and energy storage solutions in India. - The facility supports India's goal of reducing reliance on imports and advancing electric mobility. - Exide’s recent financial data indicates resilience amid a strategic expansion into lithium-ion batteries.</w:t>
      </w:r>
      <w:r/>
      <w:r/>
    </w:p>
    <w:p>
      <w:pPr>
        <w:pStyle w:val="ListNumber"/>
        <w:numPr>
          <w:ilvl w:val="0"/>
          <w:numId w:val="15"/>
        </w:numPr>
        <w:spacing w:line="240" w:lineRule="auto"/>
        <w:ind w:left="720"/>
      </w:pPr>
      <w:r/>
      <w:hyperlink r:id="rId446">
        <w:r>
          <w:rPr>
            <w:color w:val="0000EE"/>
            <w:u w:val="single"/>
          </w:rPr>
          <w:t>http://prsync.com/marketsandmarkets-automotiveandtrasportation/global-ev-battery-market-size-trends--forecast-to--5179873/</w:t>
        </w:r>
      </w:hyperlink>
      <w:r>
        <w:t xml:space="preserve"> - * The global EV battery market is projected to grow from USD 91.93 billion in 2024 to USD 251.33 billion by 2035, at a CAGR of 9.6%. * Growth is driven by consumer demand, government policies, and technological progress in battery chemistry. * The 50-110 kWh battery segment is expected to see the largest growth, suitable for mid-range and premium EVs. * Natural graphite is identified as the fastest-growing raw material, supported by strategic partnerships like GM’s with Vianode. * China is the dominant player in the Asia Pacific market, supported by government policies and innovations like CATL’s Shenxing Plus battery.</w:t>
      </w:r>
      <w:r/>
    </w:p>
    <w:p>
      <w:pPr>
        <w:pStyle w:val="ListNumber"/>
        <w:spacing w:line="240" w:lineRule="auto"/>
        <w:ind w:left="720"/>
      </w:pPr>
      <w:r/>
      <w:hyperlink r:id="rId447">
        <w:r>
          <w:rPr>
            <w:color w:val="0000EE"/>
            <w:u w:val="single"/>
          </w:rPr>
          <w:t>https://www.am-online.com/news/mg-and-byd-pile-pressure-on-tesla-in-europe</w:t>
        </w:r>
      </w:hyperlink>
      <w:r>
        <w:t xml:space="preserve"> - * European car registrations declined 1.2% in February 2026, with EV volumes up 22.3%. * Tesla's European registrations rose 16.7% year to date, reaching 20,941 units, but still trailed BYD and SAIC. * BYD's EU sales surged 179.2% year to date, reaching 29,291 units. * SAIC's registrations increased 6.6% in the EU, with broader European growth at 4.8%. * Chinese OEMs' combined registrations exceeded 77,500 across Europe, about three times Tesla's volume. * The broader EU market shows hybrids dominate at 38.7%, with plug-in hybrids also growing. * The data indicates accelerating Chinese EV growth impacting Tesla's market share and competitive position. 479. </w:t>
      </w:r>
      <w:hyperlink r:id="rId448">
        <w:r>
          <w:rPr>
            <w:color w:val="0000EE"/>
            <w:u w:val="single"/>
          </w:rPr>
          <w:t>https://thenextweb.com/news/tozero-industrial-battery-recycling-plant</w:t>
        </w:r>
      </w:hyperlink>
      <w:r>
        <w:t xml:space="preserve"> - * tozero, a Munich-based startup, opens a demo plant at Chemical Park Gendorf, Bavaria, processing 1,500 tonnes of battery waste annually. * The plant produces over 100 tonnes of high-purity lithium carbonate per year using a proprietary acid-free hydrometallurgical process. * tozero's process recovers lithium and graphite at industrial scale, feedable directly into battery manufacturing. * The company became the first in Europe to deliver recycled lithium to customers in April 2024 and to qualify 100% recycled graphite for production in February 2025. * A full-scale facility is planned for 2030 to process 45,000 tonnes of waste, producing about 8,000 tonnes of lithium carbonate and 10,000 tonnes of graphite annually. 480. </w:t>
      </w:r>
      <w:hyperlink r:id="rId449">
        <w:r>
          <w:rPr>
            <w:color w:val="0000EE"/>
            <w:u w:val="single"/>
          </w:rPr>
          <w:t>https://renewablewatch.in/2026/03/27/exide-industries-invests-rs-4-5-billion-in-its-subsidiary-exide-energy-solutions/</w:t>
        </w:r>
      </w:hyperlink>
      <w:r>
        <w:t xml:space="preserve"> - * Exide Industries Limited invests Rs 4.5 billion via subscription to its subsidiary Exide Energy Solutions Limited. * The investment funds a greenfield plant at Bengaluru for manufacturing lithium-ion battery cells, modules, and packs. * The company designs, manufactures, markets, and sells lead acid batteries for multiple sectors, including automotive and defence. * The plant aims to expand Exide's battery production capacity in India. * The investment supports the development of lithium-ion technology, relevant for battery advancements. 481. </w:t>
      </w:r>
      <w:hyperlink r:id="rId450">
        <w:r>
          <w:rPr>
            <w:color w:val="0000EE"/>
            <w:u w:val="single"/>
          </w:rPr>
          <w:t>https://autoref.co.za/eu-shift-on-emissions-rules/</w:t>
        </w:r>
      </w:hyperlink>
      <w:r>
        <w:t xml:space="preserve"> - * European Union projects electric vehicles could constitute 85% of new car sales by 2035, according to Transport &amp; Environment (T&amp;E).* * The European Commission replaced a ban on new combustion-engine cars with a 90% reduction in CO2 emissions from new cars and vans by 2035, compared to 2021 levels. * T&amp;E criticises the change as a rollback of EU green policy, warning EVs may only make up half of new sales, and emissions could rise by 10% between 2025 and 2050. * The Commission claims the revised target will still boost EV adoption and save carmakers €2.1 billion over three years. * T&amp;E estimates 5% to 50% of 2035 sales could still be non-battery-electric vehicles, with around 15% most likely. 482. </w:t>
      </w:r>
      <w:hyperlink r:id="rId451">
        <w:r>
          <w:rPr>
            <w:color w:val="0000EE"/>
            <w:u w:val="single"/>
          </w:rPr>
          <w:t>https://www.fool.com.au/2026/03/27/asx-lithium-shares-compelling-as-top-broker-adjusts-ratings/</w:t>
        </w:r>
      </w:hyperlink>
      <w:r>
        <w:t xml:space="preserve"> - * UBS predicts higher demand for electric vehicles (EVs) due to the war in Iran and rising oil prices. * UBS has upgraded IGO Ltd to a buy rating with a price target of $8.55. * UBS raised its target for Liontown Resources Ltd to $2.20, maintaining its buy rating. * PLS Group Ltd was downgraded to neutral with a target price of $4.95. * Lithium prices, including spodumene and lithium carbonate, have increased significantly amid increased demand. * EV sales in China declined 40% YoY in February but overall sales increased in 2022. 483. </w:t>
      </w:r>
      <w:hyperlink r:id="rId452">
        <w:r>
          <w:rPr>
            <w:color w:val="0000EE"/>
            <w:u w:val="single"/>
          </w:rPr>
          <w:t>https://lithium-news.com/inside-the-price-forecast-revolution-accelerating-electric-vehicle-adoption-worldwide/</w:t>
        </w:r>
      </w:hyperlink>
      <w:r>
        <w:t xml:space="preserve"> - • Widespread price forecast revision driven by technological advances, manufacturing scale, and policy support. • Lithium-ion battery costs decreased over 85% in a decade, with projections below $60/kWh by 2028. • Over 200 battery production facilities globally and investments by automakers like Ford, Volkswagen, and GM. • Regulatory incentives, such as US federal EV tax credits and California’s zero-emission mandates, boost affordability. • Consumer adoption rising as 68% consider EVs within 5% of gasoline vehicle costs; infrastructure expansion reduces range anxiety. • Supply chain localisation and strategic mineral sourcing enhance cost stability. • International competition from Chinese manufacturers pressures prices in the $25,000–$35,000 segment. • Commercial adaptation with fleet electrification, exemplified by Amazon and UPS, accelerates market shift. 484. </w:t>
      </w:r>
      <w:hyperlink r:id="rId453">
        <w:r>
          <w:rPr>
            <w:color w:val="0000EE"/>
            <w:u w:val="single"/>
          </w:rPr>
          <w:t>https://lithium-news.com/inside-the-gigafactory-supply-deal-revolution-reshaping-green-energy-markets/</w:t>
        </w:r>
      </w:hyperlink>
      <w:r>
        <w:t xml:space="preserve"> - * The electric vehicle industry’s demand for critical raw materials is driving new strategic gigafactory supply deals involving lithium, cobalt, nickel, and other materials. * These agreements often involve multi-year commitments for large quantities of materials, influencing global commodity markets. * Geographical diversification includes traditional South American sources and new North American extraction projects. * Companies securing long-term supply deals are positioning themselves as key players in the clean energy transition with opportunities in material sales, equity, and recycling. * Recent deals include provisions for technology innovation and are supported by government incentives, creating favourable investment conditions. 485. </w:t>
      </w:r>
      <w:hyperlink r:id="rId454">
        <w:r>
          <w:rPr>
            <w:color w:val="0000EE"/>
            <w:u w:val="single"/>
          </w:rPr>
          <w:t>https://lithium-news.com/surging-lithium-hydroxide-premium-transforms-global-battery-metal-markets/</w:t>
        </w:r>
      </w:hyperlink>
      <w:r>
        <w:t xml:space="preserve"> - * The lithium hydroxide premium is widening against lithium carbonate, driven by demand for high-performance battery chemistries. * Battery manufacturers shifting towards nickel-rich cathodes increase demand for lithium hydroxide, impacting pricing. * Major producers like Albemarle, SQM, and Ganfeng Lithium invest heavily to expand hydroxide production capacities. * Regional disparities influence premium variations, with Asian markets commanding highest premiums due to proximity to EV supply chains. * Policies like the US Inflation Reduction Act contribute to wider hydroxide premiums in North America and Europe. * Market valuation now emphasizes hydroxide conversion capabilities and regional supply agreements over total lithium capacity. * Exploration shifts towards spodumene deposits in Australia, Canada, and Africa for direct lithium hydroxide production. * Industry outlook suggests the premium will persist amid technological advances and regional energy security strategies. 486. </w:t>
      </w:r>
      <w:hyperlink r:id="rId455">
        <w:r>
          <w:rPr>
            <w:color w:val="0000EE"/>
            <w:u w:val="single"/>
          </w:rPr>
          <w:t>https://fueloilnews.co.uk/2026/03/logistics-uk-welcomes-zero-emission-vehicle-grants/</w:t>
        </w:r>
      </w:hyperlink>
      <w:r>
        <w:t xml:space="preserve"> - * Logistics UK welcomes extension of Depot Charging Scheme and funding through Zero Emission Truck and Van Grants. * Government measures aim to accelerate electric commercial vehicle adoption and support decarbonisation. * Research identifies high upfront costs and lack of infrastructure as barriers. * Industry advocates for multi-year funding certainty to aid fleet planning. * The measures are seen as a significant step forward for the industry and climate targets. 487. </w:t>
      </w:r>
      <w:hyperlink r:id="rId456">
        <w:r>
          <w:rPr>
            <w:color w:val="0000EE"/>
            <w:u w:val="single"/>
          </w:rPr>
          <w:t>https://mining.com.au/electric-vehicles-interest-rises-in-eu/</w:t>
        </w:r>
      </w:hyperlink>
      <w:r>
        <w:t xml:space="preserve"> - * European consumers mostly hold positive or neutral views of EVs, according to 2025 survey. * In December 2025, there were over 7.7 million battery EVs in the EU, with extensive charging infrastructure. * Report highlights perceived advantages and barriers to EV adoption, including range and cost concerns. * Familiarity with EVs is higher in countries with larger EV shares. * European Commission proposes policies to support EV infrastructure deployment and adoption targets. 488. </w:t>
      </w:r>
      <w:hyperlink r:id="rId457">
        <w:r>
          <w:rPr>
            <w:color w:val="0000EE"/>
            <w:u w:val="single"/>
          </w:rPr>
          <w:t>https://australianaviation.com.au/2026/03/melbourne-airport-chosen-for-major-new-ev-charging-hub/</w:t>
        </w:r>
      </w:hyperlink>
      <w:r>
        <w:t xml:space="preserve"> - * Melbourne Airport will open a public EV charging hub with 24 bays, including 150kW and 300kW chargers, accessible bays, and drive-through options. * The hub, backed by bp pulse Australia, will be the company's first large-scale charging facility in Australia, with more than eight bays. * The hub will offer discounts to Uber EV drivers and will be powered by 100% renewable electricity from Melbourne Airport’s onsite solar farms. * The project is part of a broader network supporting Australia’s electrification efforts, with bp pulse installing over 290 bays across various states. * The Melbourne Airport road network is undergoing a $500 million overhaul, including the Naarm Way project, set to improve access and reduce peak time delays. 489. </w:t>
      </w:r>
      <w:hyperlink r:id="rId458">
        <w:r>
          <w:rPr>
            <w:color w:val="0000EE"/>
            <w:u w:val="single"/>
          </w:rPr>
          <w:t>https://electrek.co/2026/03/26/volkswagens-high-tech-new-ev-suv-in-china-starts-at-35000/</w:t>
        </w:r>
      </w:hyperlink>
      <w:r>
        <w:t xml:space="preserve"> - * Volkswagen opens pre-orders for the ID.UNYX 08 in China, with prices from $34,500 to $43,500, as part of its EV offensive in China. * The fully connected electric SUV is developed through a partnership with XPeng, featuring advanced local technology. * Production started at Volkswagen Anhui in Hefei; the vehicle will launch in the first half of 2026. * The SUV offers ultra-fast charging, dual or single motor options, and long-range battery packs. * Volkswagen aims to roll out 20 new EVs in China in 2026, with plans for 50 models by 2030 amidst rising domestic competition.</w:t>
      </w:r>
      <w:r/>
    </w:p>
    <w:p>
      <w:pPr>
        <w:pStyle w:val="ListNumber"/>
        <w:spacing w:line="240" w:lineRule="auto"/>
        <w:ind w:left="720"/>
      </w:pPr>
      <w:r/>
      <w:hyperlink r:id="rId453">
        <w:r>
          <w:rPr>
            <w:color w:val="0000EE"/>
            <w:u w:val="single"/>
          </w:rPr>
          <w:t>https://lithium-news.com/inside-the-gigafactory-supply-deal-revolution-reshaping-green-energy-markets/</w:t>
        </w:r>
      </w:hyperlink>
      <w:r>
        <w:t xml:space="preserve"> - * The electric vehicle revolution has reached a pivotal moment, with strategic gigafactory supply deals fundamentally altering green energy markets.</w:t>
      </w:r>
      <w:r>
        <w:rPr>
          <w:i/>
        </w:rPr>
        <w:t xml:space="preserve"> These agreements involve multi-year commitments for lithium, cobalt, nickel, and other materials, impacting global commodity markets.</w:t>
      </w:r>
      <w:r>
        <w:t xml:space="preserve"> A single large-scale battery factory can consume over 30,000 tons of lithium carbonate annually, influencing investment and supply chain strategies.</w:t>
      </w:r>
      <w:r>
        <w:rPr>
          <w:i/>
        </w:rPr>
        <w:t xml:space="preserve"> Regional diversification includes sources in South America and North America, with different risk profiles and pricing considerations.</w:t>
      </w:r>
      <w:r>
        <w:t xml:space="preserve"> Companies securing long-term deals are positioning themselves as key partners in the clean energy transition, with opportunities in material sales, equity participation, and recycling.</w:t>
      </w:r>
      <w:r>
        <w:rPr>
          <w:i/>
        </w:rPr>
        <w:t xml:space="preserve"> Agreements now include provisions for battery innovation, recycling, and R&amp;D collaboration.</w:t>
      </w:r>
      <w:r>
        <w:t xml:space="preserve"> Government incentives and legislative support are facilitating domestic supply chains, making projects more viable.</w:t>
      </w:r>
      <w:r>
        <w:rPr>
          <w:i/>
        </w:rPr>
        <w:t xml:space="preserve"> Deal structures feature price adjustments, volume flexibility, and quality standards to hedge against market volatility.</w:t>
      </w:r>
      <w:r>
        <w:t xml:space="preserve"> Increasing market competition signals future production and technological priorities, influencing investor strategies.* The landscape offers significant investment opportunities supporting EV adoption and renewable energy storage.</w:t>
      </w:r>
      <w:r/>
    </w:p>
    <w:p>
      <w:pPr>
        <w:pStyle w:val="ListNumber"/>
        <w:spacing w:line="240" w:lineRule="auto"/>
        <w:ind w:left="720"/>
      </w:pPr>
      <w:r/>
      <w:hyperlink r:id="rId459">
        <w:r>
          <w:rPr>
            <w:color w:val="0000EE"/>
            <w:u w:val="single"/>
          </w:rPr>
          <w:t>https://blackchronicle.com/west-coast-pacific/washington/wa-prepares-to-roll-out-112-million-medium-heavy-duty-ev-subsidy-program/</w:t>
        </w:r>
      </w:hyperlink>
      <w:r>
        <w:t xml:space="preserve"> - * Washington state plans to launch a $112 million EV voucher programme for commercial medium and heavy-duty vehicles and off-road equipment. * The programme aims to boost EV sales amid declining sales and supply issues, funded through the Climate Commitment Act. * The programme does not include funding for charging stations; logistical challenges persist. * The voucher scheme will be available to qualified buyers from April. * Washington shares EV policies with California, including the Advanced Clean Trucks rule. 492. </w:t>
      </w:r>
      <w:hyperlink r:id="rId460">
        <w:r>
          <w:rPr>
            <w:color w:val="0000EE"/>
            <w:u w:val="single"/>
          </w:rPr>
          <w:t>https://www.nextbigfuture.com/2026/03/tesla-china-launching-sub-30000-standard-model-3-in-april-june.html</w:t>
        </w:r>
      </w:hyperlink>
      <w:r>
        <w:t xml:space="preserve"> - * Tesla Giga Shanghai is producing a simplified, lower-cost Standard Model 3, expected to be priced below 200,000 CNY (~$28,600 USD), with launch between April and June. * The new variant features a 52.9 kWh LFP battery, range of 480 km CLTC, and is designed for China and export to Asia. * Production lines are operational, with government filings and supplier details indicating readiness; similar Model Y versions are planned for mid-2026. * The battery cost for Tesla’s China-market pack is estimated at $75–90/kWh, with total pack costs roughly $4,000–$4,800. 493. </w:t>
      </w:r>
      <w:hyperlink r:id="rId461">
        <w:r>
          <w:rPr>
            <w:color w:val="0000EE"/>
            <w:u w:val="single"/>
          </w:rPr>
          <w:t>https://thedriven.io/2026/03/27/tesla-introduces-foldable-supercharger-for-faster-and-cheaper-rollout/</w:t>
        </w:r>
      </w:hyperlink>
      <w:r>
        <w:t xml:space="preserve"> - * Tesla introduces Folding Unit Superchargers, capable of unfolding into 8 units on site, with 2 units per truck, at 500 kW power capacity. * The new units enable transporting 33% more stalls per trip, reduce costs by 20%, and double installation speed. * The development aims to expedite the deployment of fast-charging sites globally, including Australia. * Tesla has previously showcased rapid deployment of charging sites, with installations taking days instead of weeks. * The foldable supercharger technology could facilitate larger, cost-effective charging infrastructure in the coming years. 494. </w:t>
      </w:r>
      <w:hyperlink r:id="rId462">
        <w:r>
          <w:rPr>
            <w:color w:val="0000EE"/>
            <w:u w:val="single"/>
          </w:rPr>
          <w:t>https://kalkinemedia.com/au/stocks/metal-and-mining/ev-boom-signals-shift-in-global-mobility-trends</w:t>
        </w:r>
      </w:hyperlink>
      <w:r>
        <w:t xml:space="preserve"> - * Electric vehicle adoption is accelerating globally, with rising acceptance in Europe. * Consumer attitudes in Europe are shifting from curiosity to cautious acceptance. * Factors influencing interest include environmental concerns, driving experience, and cost efficiency. * Barriers such as affordability, range anxiety, and infrastructure limitations persist. * Expansion of charging infrastructure and policy support underpin growth. * Demand for EVs impacts global resource sectors, notably in Australia, highlighting the importance of lithium and batteries. * Market trends show increased relevance of clean energy sectors within Australian indices and investment strategies. 495. </w:t>
      </w:r>
      <w:hyperlink r:id="rId463">
        <w:r>
          <w:rPr>
            <w:color w:val="0000EE"/>
            <w:u w:val="single"/>
          </w:rPr>
          <w:t>https://evmagz.com/baic-details-sodium-ion-battery-with-450-km-range-and-fast-charging-capability/</w:t>
        </w:r>
      </w:hyperlink>
      <w:r>
        <w:t xml:space="preserve"> - * BAIC has released details of its sodium-ion battery, which offers a range of up to 450 kilometres and supports 4C ultra-fast charging. * The battery's energy density exceeds 170 Wh/kg and can operate in extreme temperatures from -40°C to 60°C. * Developed as part of BAIC’s Aurora Battery platform, it aims to reduce costs by about 15% compared to lithium iron phosphate batteries. * The battery showed stability in safety tests, without catching fire or exploding when overcharged or exposed to high temperatures. * Industry rivals like CATL and BYD are also scaling sodium-ion battery production, indicating a technological shift in the industry. 496. </w:t>
      </w:r>
      <w:hyperlink r:id="rId464">
        <w:r>
          <w:rPr>
            <w:color w:val="0000EE"/>
            <w:u w:val="single"/>
          </w:rPr>
          <w:t>https://www.etoday.co.kr/news/view/2569973</w:t>
        </w:r>
      </w:hyperlink>
      <w:r>
        <w:t xml:space="preserve"> - * Hyundai Motor Group and SK On establish a US joint venture named 'HSBMA', with construction nearing completion and aiming for commercial operation within the year. * The factory, located in Georgia, USA, will produce 35 GWh of batteries annually, supplying power for approximately 300,000 electric vehicles. * Total investment is about $5 billion, with equal shares held by both companies. * Batteries will be assembled into battery packs and supplied to Hyundai, Kia, and Genesis electric vehicles made locally. * The factory’s location near other Hyundai manufacturing plants enhances logistics and supply chain stability. 497. </w:t>
      </w:r>
      <w:hyperlink r:id="rId465">
        <w:r>
          <w:rPr>
            <w:color w:val="0000EE"/>
            <w:u w:val="single"/>
          </w:rPr>
          <w:t>https://www.marketbeat.com/instant-alerts/lithium-stocks-to-follow-today-march-26th-2026-03-26/</w:t>
        </w:r>
      </w:hyperlink>
      <w:r>
        <w:t xml:space="preserve"> - * Amprius Technologies, QuantumScape, and Critical Metals are top lithium stocks by trading volume as of March 26. * Amprius produces ultra-high energy density lithium-ion batteries using silicon nanowire anodes for aviation and drone applications. * QuantumScape develops solid-state lithium-metal batteries targeting electric vehicles. * Critical Metals focuses on lithium mining and exploration with projects including Wolfsberg and Tanbreez. * All companies are involved in lithium battery or materials sectors, linked to EV demand and grid storage market trends. 498. </w:t>
      </w:r>
      <w:hyperlink r:id="rId466">
        <w:r>
          <w:rPr>
            <w:color w:val="0000EE"/>
            <w:u w:val="single"/>
          </w:rPr>
          <w:t>https://lithium-news.com/global-supply-deficit-warning-sparks-revolutionary-advances-in-lithium-extraction-methods/</w:t>
        </w:r>
      </w:hyperlink>
      <w:r>
        <w:t xml:space="preserve"> - * The lithium industry faces supply shortfalls of up to 40% by 2030 due to surging demand for electric vehicles and energy storage. * Supply deficit warning has spurred innovation in lithium extraction, with companies developing faster, cleaner methods. * Direct lithium extraction (DLE) technologies now extract lithium in hours with over 90% efficiency, utilising advanced filtration, ion-exchange, and electrochemical processes. * Investment in alternative lithium sources like geothermal, oilfield brines, and seawater has increased, exemplified by projects in the UK and California. * Environmental concerns have led to the adoption of recycled water systems and water-efficient extraction techniques. * Technologies such as high-purity alumina processes and modular extraction units have reduced water use and allowed rapid deployment. * AI and machine learning optimise extraction processes, improving yield and efficiency. * Venture capital investments in lithium tech startups reached $2.3 billion in 18 months, with support from Tesla, GM, Samsung SDI, EU, and US policies. * Equipment manufacturers develop next-generation modular and mobile processing units to facilitate access and cost competitiveness. * The evolving technological landscape aims to create a more resilient, sustainable, and responsive lithium supply chain. 499. </w:t>
      </w:r>
      <w:hyperlink r:id="rId467">
        <w:r>
          <w:rPr>
            <w:color w:val="0000EE"/>
            <w:u w:val="single"/>
          </w:rPr>
          <w:t>https://www.deccanchronicle.com/southern-states/telangana/srmamara-raja-energy-storage-centre-enters-phase-ii-1946546</w:t>
        </w:r>
      </w:hyperlink>
      <w:r>
        <w:t xml:space="preserve"> - * The SRM–Amara Raja Energy Storage Centre in Vijayawada to enter Phase II, focusing on advanced battery technologies and industry-oriented innovation. * An expert delegation from Amara Raja Advanced Cell Technologies reviewed research and finalised next-phase roadmap. * The centre, established in 2020 in collaboration with Amara Raja Batteries Ltd., has worked on next-generation energy storage solutions. * Phase II will emphasise prototyping and commercialisation of low-cost battery materials, improved cathodes for lithium-ion and sodium-ion batteries, solid electrolytes, faster charging, and recycling technologies. * The delegation visited research facilities and reaffirmed commitment to sustainable energy storage solutions. 500. </w:t>
      </w:r>
      <w:hyperlink r:id="rId468">
        <w:r>
          <w:rPr>
            <w:color w:val="0000EE"/>
            <w:u w:val="single"/>
          </w:rPr>
          <w:t>https://www.nzz.ch/mobilitaet/feststoff-akkus-aus-china-mg-will-in-europa-die-reichweitenangst-beseitigen-ld.1931170</w:t>
        </w:r>
      </w:hyperlink>
      <w:r>
        <w:t xml:space="preserve"> - * MG plans to bring their semi-solid-state solid-core batteries to Europe by end of 2026, initially in the MG 4 EV Urban.</w:t>
        <w:br/>
      </w:r>
      <w:r>
        <w:rPr>
          <w:i/>
        </w:rPr>
        <w:t>* The new battery consists of 95% solid electrolyte, made from a glass and ceramic composite.</w:t>
        <w:br/>
      </w:r>
      <w:r>
        <w:t>* Advantages include faster charging, higher energy density at 400 Wh/kg, and increased safety in collisions.</w:t>
        <w:br/>
      </w:r>
      <w:r>
        <w:rPr>
          <w:i/>
        </w:rPr>
        <w:t>* The battery will be used in both EVs and plug-in hybrid models, including the upcoming MG S9 PHEV.</w:t>
        <w:br/>
      </w:r>
      <w:r>
        <w:t>* MG aims to reduce battery-related range anxiety and improve vehicle efficiency in the European market.*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log.upsbatterycenter.com/solid-polymer-electrolyte-material/" TargetMode="External"/><Relationship Id="rId10" Type="http://schemas.openxmlformats.org/officeDocument/2006/relationships/hyperlink" Target="https://www.globaltimes.cn/page/202604/1358782.shtml" TargetMode="External"/><Relationship Id="rId11" Type="http://schemas.openxmlformats.org/officeDocument/2006/relationships/hyperlink" Target="https://vocal.media/futurism/battery-manufacturing-equipment-market-rapid-growth-at-23-0" TargetMode="External"/><Relationship Id="rId12" Type="http://schemas.openxmlformats.org/officeDocument/2006/relationships/hyperlink" Target="https://wwwhatsnew.com/2026/04/13/coches-electricos-europa-guerra-iran-interes-dispara/" TargetMode="External"/><Relationship Id="rId13" Type="http://schemas.openxmlformats.org/officeDocument/2006/relationships/hyperlink" Target="https://www.thehindubusinessline.com/markets/how-govt-policy-initiatives-to-impact-shares-of-ev-makers-oil-exporters/article70856043.ece" TargetMode="External"/><Relationship Id="rId14" Type="http://schemas.openxmlformats.org/officeDocument/2006/relationships/hyperlink" Target="https://macaudailytimes.com.mo/china-car-exports-surge-as-expectations-grow-for-ev-pivot-on-iran-war-energy-shock.html" TargetMode="External"/><Relationship Id="rId15" Type="http://schemas.openxmlformats.org/officeDocument/2006/relationships/hyperlink" Target="https://www.thailand-business-news.com/pr-news/connecting-the-globe-empowering-green-energy-china-international-battery-fair-2026-shapes-the-next-era-of-battery-technology-2" TargetMode="External"/><Relationship Id="rId16" Type="http://schemas.openxmlformats.org/officeDocument/2006/relationships/hyperlink" Target="https://batteriesnews.com/uk-awards-510-million-to-tata-agratas-for-somerset-ev-battery-gigafactory/" TargetMode="External"/><Relationship Id="rId17" Type="http://schemas.openxmlformats.org/officeDocument/2006/relationships/hyperlink" Target="https://azat.tv/en/ev-infrastructure-growth-and-market-shifts-2026/" TargetMode="External"/><Relationship Id="rId18" Type="http://schemas.openxmlformats.org/officeDocument/2006/relationships/hyperlink" Target="https://www.ad-hoc-news.de/boerse/news/ueberblick/umicore-s-a-stock-be0974320526-why-battery-materials-exposure-matter/69132248" TargetMode="External"/><Relationship Id="rId19" Type="http://schemas.openxmlformats.org/officeDocument/2006/relationships/hyperlink" Target="https://arynews.tv/pakistan-first-lithium-battery-production-plant-to-open-in-karachi" TargetMode="External"/><Relationship Id="rId20" Type="http://schemas.openxmlformats.org/officeDocument/2006/relationships/hyperlink" Target="https://lithium-news.com/record-lithium-carbonate-price-surge-threatens-battery-manufacturing-economics/" TargetMode="External"/><Relationship Id="rId21" Type="http://schemas.openxmlformats.org/officeDocument/2006/relationships/hyperlink" Target="https://electriccarsreport.com/2026/04/us-ev-sales-drop-27-in-q1-as-market-adjusts-to-life-without-federal-incentives/" TargetMode="External"/><Relationship Id="rId22" Type="http://schemas.openxmlformats.org/officeDocument/2006/relationships/hyperlink" Target="https://www.theindianpanorama.news/business/tesla-is-working-on-a-compact-suv-signalling-revival-of-affordable-ev-plans/" TargetMode="External"/><Relationship Id="rId23" Type="http://schemas.openxmlformats.org/officeDocument/2006/relationships/hyperlink" Target="https://www.globaltimes.cn/page/202604/1358732.shtml" TargetMode="External"/><Relationship Id="rId24" Type="http://schemas.openxmlformats.org/officeDocument/2006/relationships/hyperlink" Target="https://www.cbsnews.com/news/byd-electric-vehicles-from-china/" TargetMode="External"/><Relationship Id="rId25" Type="http://schemas.openxmlformats.org/officeDocument/2006/relationships/hyperlink" Target="https://teslapodcast.libsyn.com/episode-558-teslas-more-affordable-model-2-might-be-happening-after-all" TargetMode="External"/><Relationship Id="rId26" Type="http://schemas.openxmlformats.org/officeDocument/2006/relationships/hyperlink" Target="https://www.cbsnews.com/video/chinese-electric-vehicles-pull-into-the-lead/" TargetMode="External"/><Relationship Id="rId27" Type="http://schemas.openxmlformats.org/officeDocument/2006/relationships/hyperlink" Target="https://www.motorpasion.com/industria/oliver-blume-ceo-grupo-volkswagen-espana-no-mano-obra-barata-ejemplo-para-resto-europa" TargetMode="External"/><Relationship Id="rId28" Type="http://schemas.openxmlformats.org/officeDocument/2006/relationships/hyperlink" Target="https://www.sustainabletimes.co.uk/post/agratas-lands-380-million-in-backing-from-the-uk-government-for-major-gigafactory-push" TargetMode="External"/><Relationship Id="rId29" Type="http://schemas.openxmlformats.org/officeDocument/2006/relationships/hyperlink" Target="https://ascii.jp/elem/000/004/390/4390954/?rss" TargetMode="External"/><Relationship Id="rId30" Type="http://schemas.openxmlformats.org/officeDocument/2006/relationships/hyperlink" Target="https://skillings.net/us-elemental-nasdaq-listing-571m-spac-merger-and-2026-outlook-april-11th-2026/" TargetMode="External"/><Relationship Id="rId31" Type="http://schemas.openxmlformats.org/officeDocument/2006/relationships/hyperlink" Target="https://www.mk.co.kr/en/business/12014640" TargetMode="External"/><Relationship Id="rId32" Type="http://schemas.openxmlformats.org/officeDocument/2006/relationships/hyperlink" Target="https://lithium-news.com/major-gigafactory-supply-deal-signals-transformative-shift-in-global-lithium-markets/" TargetMode="External"/><Relationship Id="rId33" Type="http://schemas.openxmlformats.org/officeDocument/2006/relationships/hyperlink" Target="https://lithium-news.com/surging-lithium-hydroxide-premium-drives-global-price-revolution-across-battery-markets/" TargetMode="External"/><Relationship Id="rId34" Type="http://schemas.openxmlformats.org/officeDocument/2006/relationships/hyperlink" Target="https://lithium-news.com/record-lithium-carbonate-price-surge-reshapes-global-battery-supply-chains/" TargetMode="External"/><Relationship Id="rId35" Type="http://schemas.openxmlformats.org/officeDocument/2006/relationships/hyperlink" Target="https://lithium-news.com/global-ev-demand-forecast-reshapes-green-energy-and-lithium-investment-strategies/" TargetMode="External"/><Relationship Id="rId36" Type="http://schemas.openxmlformats.org/officeDocument/2006/relationships/hyperlink" Target="https://lithium-news.com/rising-supply-deficit-warnings-drive-revolutionary-breakthroughs-in-lithium-extraction-technology/" TargetMode="External"/><Relationship Id="rId37" Type="http://schemas.openxmlformats.org/officeDocument/2006/relationships/hyperlink" Target="https://evmagz.com/byd-retains-china-nev-sales-lead-in-march-as-tesla-slips-to-fourth/" TargetMode="External"/><Relationship Id="rId38" Type="http://schemas.openxmlformats.org/officeDocument/2006/relationships/hyperlink" Target="https://evmagz.com/tesla-weighs-smaller-suv-below-model-y-reuters-reports/" TargetMode="External"/><Relationship Id="rId39" Type="http://schemas.openxmlformats.org/officeDocument/2006/relationships/hyperlink" Target="https://dailypioneer.com/news/cm-rekha-earmarks-rs-3954-crore-outlay-for-new-ev-policy" TargetMode="External"/><Relationship Id="rId40" Type="http://schemas.openxmlformats.org/officeDocument/2006/relationships/hyperlink" Target="https://www.fool.com/investing/2026/04/11/ev-sales-are-cratering-heres-why-im-holding-on-to/" TargetMode="External"/><Relationship Id="rId41" Type="http://schemas.openxmlformats.org/officeDocument/2006/relationships/hyperlink" Target="https://www.unian.ua/curiosities/akumulyator-dlya-elektromobilya-vcheni-zrobili-proriv-13345989.html" TargetMode="External"/><Relationship Id="rId42" Type="http://schemas.openxmlformats.org/officeDocument/2006/relationships/hyperlink" Target="https://www.technetbooks.com/2026/04/tesla-budget-electric-vehicle.html" TargetMode="External"/><Relationship Id="rId43" Type="http://schemas.openxmlformats.org/officeDocument/2006/relationships/hyperlink" Target="https://thenewswheel.com/as-oil-routes-collapse-drivers-electric-vehicles/" TargetMode="External"/><Relationship Id="rId44" Type="http://schemas.openxmlformats.org/officeDocument/2006/relationships/hyperlink" Target="https://sigmaearth.com/teslas-new-compact-suv-could-arrive-at-a-price-below-34000/?utm_source=rss&amp;utm_medium=rss&amp;utm_campaign=teslas-new-compact-suv-could-arrive-at-a-price-below-34000" TargetMode="External"/><Relationship Id="rId45" Type="http://schemas.openxmlformats.org/officeDocument/2006/relationships/hyperlink" Target="https://skillings.net/lithium-market-outlook-identifying-the-bottom-in-the-2026-cycle/" TargetMode="External"/><Relationship Id="rId46" Type="http://schemas.openxmlformats.org/officeDocument/2006/relationships/hyperlink" Target="https://thenewsmill.com/2026/04/delhi-government-invites-feedback-on-draft-ev-policy-aimed-at-electric-vehicle-adoption/" TargetMode="External"/><Relationship Id="rId47" Type="http://schemas.openxmlformats.org/officeDocument/2006/relationships/hyperlink" Target="https://dei.com.sg/xev-will-launches-a-new-hardware-service-ev-model-in-europe-cutting-entry-costs-and-expanding-access-to-battery-swapping/" TargetMode="External"/><Relationship Id="rId48" Type="http://schemas.openxmlformats.org/officeDocument/2006/relationships/hyperlink" Target="https://www.eqmagpro.com/india-targets-complete-ev-battery-value-chain-within-2-3-years-to-boost-clean-mobility-eq/" TargetMode="External"/><Relationship Id="rId49" Type="http://schemas.openxmlformats.org/officeDocument/2006/relationships/hyperlink" Target="https://evmagz.com/cylib-joins-german-consortium-to-develop-sodium-ion-batteries-and-recycling-processes/" TargetMode="External"/><Relationship Id="rId50" Type="http://schemas.openxmlformats.org/officeDocument/2006/relationships/hyperlink" Target="https://evmagz.com/byds-denza-makes-european-debut-with-premium-ev-launch-in-paris/" TargetMode="External"/><Relationship Id="rId51" Type="http://schemas.openxmlformats.org/officeDocument/2006/relationships/hyperlink" Target="https://www.focus.de/auto/mit-neuem-elektro-suv-bricht-mercedes-bisherigen-verkaufsrekord_691bedc6-bee7-4bde-8029-f1c56980c525.html" TargetMode="External"/><Relationship Id="rId52" Type="http://schemas.openxmlformats.org/officeDocument/2006/relationships/hyperlink" Target="https://www.aol.com/solid-state-battery-thats-revolutionizing-163011963.html" TargetMode="External"/><Relationship Id="rId53" Type="http://schemas.openxmlformats.org/officeDocument/2006/relationships/hyperlink" Target="https://www.openpr.com/news/4465562/lithium-market-reaches-strategic-inflection-point-as-ev-scale" TargetMode="External"/><Relationship Id="rId54" Type="http://schemas.openxmlformats.org/officeDocument/2006/relationships/hyperlink" Target="https://carnewschina.com/2026/04/11/chinas-sodium-batteries-switch-to-cheaper-longer-lasting-cathodes-as-older-chemistry-gradually-declines/" TargetMode="External"/><Relationship Id="rId55" Type="http://schemas.openxmlformats.org/officeDocument/2006/relationships/hyperlink" Target="https://skillings.net/argentina-streamlines-permitting-for-frontier-lithium-projects-april-10th-2026/" TargetMode="External"/><Relationship Id="rId56" Type="http://schemas.openxmlformats.org/officeDocument/2006/relationships/hyperlink" Target="https://www.teslarati.com/tesla-semi-truck-factory-nevada/" TargetMode="External"/><Relationship Id="rId57" Type="http://schemas.openxmlformats.org/officeDocument/2006/relationships/hyperlink" Target="https://mexicobusiness.news/automotive/news/tesla-develops-low-cost-ev-suv-amid-sales-decline" TargetMode="External"/><Relationship Id="rId58" Type="http://schemas.openxmlformats.org/officeDocument/2006/relationships/hyperlink" Target="https://www.nezavisne.com/automobili/auto-novosti/Elektricni-automobili-u-Njemackoj-sada-su-trazeniji-od-benzinaca/959841" TargetMode="External"/><Relationship Id="rId59" Type="http://schemas.openxmlformats.org/officeDocument/2006/relationships/hyperlink" Target="https://lithium-news.com/record-lithium-etf-inflows-signal-massive-investor-shift-toward-clean-energy-infrastructure/" TargetMode="External"/><Relationship Id="rId60" Type="http://schemas.openxmlformats.org/officeDocument/2006/relationships/hyperlink" Target="https://lithium-news.com/industry-experts-predict-supply-deficit-warning-will-transform-lithium-markets-forever/" TargetMode="External"/><Relationship Id="rId61" Type="http://schemas.openxmlformats.org/officeDocument/2006/relationships/hyperlink" Target="https://canadianautodealer.ca/2026/04/ottawa-backs-ev-push-with-new-investments/" TargetMode="External"/><Relationship Id="rId62" Type="http://schemas.openxmlformats.org/officeDocument/2006/relationships/hyperlink" Target="https://maseconomics.com/the-economics-of-electric-vehicles-subsidies-supply-chains-and-the-green-transition/" TargetMode="External"/><Relationship Id="rId63" Type="http://schemas.openxmlformats.org/officeDocument/2006/relationships/hyperlink" Target="https://www.howtogeek.com/us-ev-sales-tanked-in-early-2026-except-for-tesla-and-toyota/" TargetMode="External"/><Relationship Id="rId64" Type="http://schemas.openxmlformats.org/officeDocument/2006/relationships/hyperlink" Target="https://lithium-news.com/record-investment-flows-drive-revolutionary-lithium-extraction-through-strategic-royalty-partnerships/" TargetMode="External"/><Relationship Id="rId65" Type="http://schemas.openxmlformats.org/officeDocument/2006/relationships/hyperlink" Target="https://lithium-news.com/critical-lithium-supply-deficit-warning-threatens-global-technology-revolution/" TargetMode="External"/><Relationship Id="rId66" Type="http://schemas.openxmlformats.org/officeDocument/2006/relationships/hyperlink" Target="https://www.mrw.co.uk/news/plymouth-battery-recycling-site-receives-18-5m-in-government-funds-10-04-2026/" TargetMode="External"/><Relationship Id="rId67" Type="http://schemas.openxmlformats.org/officeDocument/2006/relationships/hyperlink" Target="https://www.team-bhp.com/news/uk-tatas-battery-arm-gets-510-million-ev-battery-gigafactory" TargetMode="External"/><Relationship Id="rId68" Type="http://schemas.openxmlformats.org/officeDocument/2006/relationships/hyperlink" Target="https://eandt.theiet.org/2026/04/10/tata-group-secures-ps380m-uk-support-major-ev-battery-plant" TargetMode="External"/><Relationship Id="rId69" Type="http://schemas.openxmlformats.org/officeDocument/2006/relationships/hyperlink" Target="https://editorialge.com/ev-battery-recycling-challenges/" TargetMode="External"/><Relationship Id="rId70" Type="http://schemas.openxmlformats.org/officeDocument/2006/relationships/hyperlink" Target="https://www.pv-magazine.com/2026/04/10/sodium-ion-battery-study-claims-zero-thermal-runaway-breakthrough/" TargetMode="External"/><Relationship Id="rId71" Type="http://schemas.openxmlformats.org/officeDocument/2006/relationships/hyperlink" Target="https://www.propertyweek.com/news/government-signs-off-on-380m-for-tatas-somerset-electric-car-battery-gigafactory" TargetMode="External"/><Relationship Id="rId72" Type="http://schemas.openxmlformats.org/officeDocument/2006/relationships/hyperlink" Target="https://electrek.co/2026/04/10/tesla-adds-sunwoda-fifth-global-battery-supplier-cost-pressure/" TargetMode="External"/><Relationship Id="rId73" Type="http://schemas.openxmlformats.org/officeDocument/2006/relationships/hyperlink" Target="http://prsync.com/marketsandmarkets-automotiveandtrasportation/global-e-motorcycle-market-growth-trends--forecast-analysis--5181339/" TargetMode="External"/><Relationship Id="rId74" Type="http://schemas.openxmlformats.org/officeDocument/2006/relationships/hyperlink" Target="https://www.energy-storage.news/american-battery-factory-lion-energy-form-partnership-for-us-made-lfp-bess-equipment/" TargetMode="External"/><Relationship Id="rId75" Type="http://schemas.openxmlformats.org/officeDocument/2006/relationships/hyperlink" Target="https://www.independent.co.uk/cars/electric-vehicles/tesla-new-electric-vehicle-ev-b2955260.html" TargetMode="External"/><Relationship Id="rId76" Type="http://schemas.openxmlformats.org/officeDocument/2006/relationships/hyperlink" Target="https://www.newswire.com/news/elektros-highlights-strategic-lithium-opportunity-in-2026-as-global-demand" TargetMode="External"/><Relationship Id="rId77" Type="http://schemas.openxmlformats.org/officeDocument/2006/relationships/hyperlink" Target="https://www.chinadailyasia.com/hk/article/631797" TargetMode="External"/><Relationship Id="rId78" Type="http://schemas.openxmlformats.org/officeDocument/2006/relationships/hyperlink" Target="https://www.ad-hoc-news.de/boerse/news/ueberblick/kontrolmatik-teknoloji-stock-what-investors-need-to-know-about-this/69117488" TargetMode="External"/><Relationship Id="rId79" Type="http://schemas.openxmlformats.org/officeDocument/2006/relationships/hyperlink" Target="https://www.automotiveworld.com/news/altilium-secures-18-5m-to-build-uk-ev-battery-refinery/" TargetMode="External"/><Relationship Id="rId80" Type="http://schemas.openxmlformats.org/officeDocument/2006/relationships/hyperlink" Target="https://stratnewsglobal.com/european-union/europe-us-close-to-agreement-on-producing-securing-critical-minerals/" TargetMode="External"/><Relationship Id="rId81" Type="http://schemas.openxmlformats.org/officeDocument/2006/relationships/hyperlink" Target="https://resource-recycling.com/e-scrap/2026/04/10/german-demo-plant-targets-lithium-recovery-from-battery-scrap/" TargetMode="External"/><Relationship Id="rId82" Type="http://schemas.openxmlformats.org/officeDocument/2006/relationships/hyperlink" Target="https://editorialge.com/business-case-for-fleet-electrification/" TargetMode="External"/><Relationship Id="rId83" Type="http://schemas.openxmlformats.org/officeDocument/2006/relationships/hyperlink" Target="https://paultan.org/2026/04/10/byd-details-global-1500-kw-flash-charging-network-6000-stations-outside-china-by-2027-bess-support/" TargetMode="External"/><Relationship Id="rId84" Type="http://schemas.openxmlformats.org/officeDocument/2006/relationships/hyperlink" Target="https://www.just-auto.com/news/south-korean-vehicle-import-sales-surge-35-in-march/" TargetMode="External"/><Relationship Id="rId85" Type="http://schemas.openxmlformats.org/officeDocument/2006/relationships/hyperlink" Target="https://www.marketdataforecast.com/market-reports/europe-electric-vehicle-charger-market" TargetMode="External"/><Relationship Id="rId86" Type="http://schemas.openxmlformats.org/officeDocument/2006/relationships/hyperlink" Target="https://www.innovationnewsnetwork.com/uk-gigafactory-investment-advanced-manufacturing/68475/?utm_source=rss&amp;utm_medium=rss&amp;utm_campaign=uk-gigafactory-investment-advanced-manufacturing" TargetMode="External"/><Relationship Id="rId87" Type="http://schemas.openxmlformats.org/officeDocument/2006/relationships/hyperlink" Target="https://allindiaev.com/megacharge-nhev-e-highway-network-in-india/" TargetMode="External"/><Relationship Id="rId88" Type="http://schemas.openxmlformats.org/officeDocument/2006/relationships/hyperlink" Target="https://www.energy-storage.news/australia-battery-storage-cushions-au1-billion-fuel-shock-as-climate-council-demands-may-budget-action/" TargetMode="External"/><Relationship Id="rId89" Type="http://schemas.openxmlformats.org/officeDocument/2006/relationships/hyperlink" Target="https://www.electronicsmedia.info/2026/04/10/ev-battery-pack-market/" TargetMode="External"/><Relationship Id="rId90" Type="http://schemas.openxmlformats.org/officeDocument/2006/relationships/hyperlink" Target="https://lithium-news.com/critical-supply-bottlenecks-drive-unprecedented-lithium-carbonate-price-surge/" TargetMode="External"/><Relationship Id="rId91" Type="http://schemas.openxmlformats.org/officeDocument/2006/relationships/hyperlink" Target="https://en.antaranews.com/news/411841/prabowo-launchs-ev-plant-in-magelang-targets-higher-local-content" TargetMode="External"/><Relationship Id="rId92" Type="http://schemas.openxmlformats.org/officeDocument/2006/relationships/hyperlink" Target="https://stockhead.com.au/resources/monsters-of-rock-can-evs-keep-the-weekend-alive/" TargetMode="External"/><Relationship Id="rId93" Type="http://schemas.openxmlformats.org/officeDocument/2006/relationships/hyperlink" Target="https://www.saurenergy.com/solar-energy-news/integrals-power-gets-uk-drive35-funding-to-scale-up-lfp-lmfp-cathode-manufacturing-11710460" TargetMode="External"/><Relationship Id="rId94" Type="http://schemas.openxmlformats.org/officeDocument/2006/relationships/hyperlink" Target="https://noticias.autocosmos.com.ar/2026/04/09/china-domina-el-mercado-de-baterias-de-autos-electricos" TargetMode="External"/><Relationship Id="rId95" Type="http://schemas.openxmlformats.org/officeDocument/2006/relationships/hyperlink" Target="https://teslanorth.com/2026/04/09/tesla-reportedly-revives-affordable-ev-plans-with-new-compact-suv/" TargetMode="External"/><Relationship Id="rId96" Type="http://schemas.openxmlformats.org/officeDocument/2006/relationships/hyperlink" Target="https://lithium-news.com/new-mining-technologies-drive-340-surge-in-global-lithium-output-through-hard-rock-operations/" TargetMode="External"/><Relationship Id="rId97" Type="http://schemas.openxmlformats.org/officeDocument/2006/relationships/hyperlink" Target="https://lithium-news.com/revolutionary-dle-technology-breakthrough-transforms-global-lithium-extraction-forever/" TargetMode="External"/><Relationship Id="rId98" Type="http://schemas.openxmlformats.org/officeDocument/2006/relationships/hyperlink" Target="https://evsandbeyond.co.nz/tesla-developing-smaller-cheaper-suv/" TargetMode="External"/><Relationship Id="rId99" Type="http://schemas.openxmlformats.org/officeDocument/2006/relationships/hyperlink" Target="https://www.abc.net.au/news/2026-04-10/ev-chargers-needed-to-keep-up-with-surge-in-ev-sales-in-nsw/106545294" TargetMode="External"/><Relationship Id="rId100" Type="http://schemas.openxmlformats.org/officeDocument/2006/relationships/hyperlink" Target="https://www.techtimes.com/articles/315784/20260409/tesla-reportedly-working-affordable-compact-electric-suv.htm" TargetMode="External"/><Relationship Id="rId101" Type="http://schemas.openxmlformats.org/officeDocument/2006/relationships/hyperlink" Target="https://lithium-news.com/record-australian-lithium-export-volumes-transform-global-battery-supply-chains/" TargetMode="External"/><Relationship Id="rId102" Type="http://schemas.openxmlformats.org/officeDocument/2006/relationships/hyperlink" Target="https://lithium-news.com/inside-the-recycled-lithium-market-thats-supercharging-electric-vehicle-growth/" TargetMode="External"/><Relationship Id="rId103" Type="http://schemas.openxmlformats.org/officeDocument/2006/relationships/hyperlink" Target="https://www.albiladpress.com/news/2026/6387/cars/990912.html" TargetMode="External"/><Relationship Id="rId104" Type="http://schemas.openxmlformats.org/officeDocument/2006/relationships/hyperlink" Target="https://northamericanmining.com/index.php/2026/04/09/lithium-and-dle-game-changer-for-the-energy-transition/?utm_source=rss&amp;utm_medium=rss&amp;utm_campaign=lithium-and-dle-game-changer-for-the-energy-transition" TargetMode="External"/><Relationship Id="rId105" Type="http://schemas.openxmlformats.org/officeDocument/2006/relationships/hyperlink" Target="https://batteriesnews.com/cylib-pioneers-sodium-ion-battery-recycling-with-german-industry-and-research/" TargetMode="External"/><Relationship Id="rId106" Type="http://schemas.openxmlformats.org/officeDocument/2006/relationships/hyperlink" Target="https://batteriesnews.com/lion-energy-advances-us-battery-supply-chain-through-strategic-partnership-with-american-battery-factory/" TargetMode="External"/><Relationship Id="rId107" Type="http://schemas.openxmlformats.org/officeDocument/2006/relationships/hyperlink" Target="https://www.somersetlive.co.uk/news/somerset-news/somerset-gigafactory-secures-vital-380m-10909154" TargetMode="External"/><Relationship Id="rId108" Type="http://schemas.openxmlformats.org/officeDocument/2006/relationships/hyperlink" Target="https://www.theguardian.com/business/2026/apr/09/somerset-battery-factory-jaguar-land-rover-government-funding" TargetMode="External"/><Relationship Id="rId109" Type="http://schemas.openxmlformats.org/officeDocument/2006/relationships/hyperlink" Target="https://cleanroomtechnology.com/uk-backs-380m-gigafactory-build-to-scale-domestic" TargetMode="External"/><Relationship Id="rId110" Type="http://schemas.openxmlformats.org/officeDocument/2006/relationships/hyperlink" Target="https://inc42.com/buzz/ola-electric-extends-rally-jumps-20-to-hit-upper-circuit/" TargetMode="External"/><Relationship Id="rId111" Type="http://schemas.openxmlformats.org/officeDocument/2006/relationships/hyperlink" Target="https://www.scmp.com/business/china-business/article/3349550/china-throws-switch-battery-buildout-equal-10-times-us-capacity-2025?utm_source=rss_feed" TargetMode="External"/><Relationship Id="rId112" Type="http://schemas.openxmlformats.org/officeDocument/2006/relationships/hyperlink" Target="https://tanzaniatimes.net/africas-lithium-pipeline-gains-momentum-as-global-supply-deficits-loom/" TargetMode="External"/><Relationship Id="rId113" Type="http://schemas.openxmlformats.org/officeDocument/2006/relationships/hyperlink" Target="https://pv-magazine-usa.com/2026/04/09/lion-energy-takes-equity-stake-in-american-battery-factory-aimed-at-securing-domestic-battery-supply/" TargetMode="External"/><Relationship Id="rId114" Type="http://schemas.openxmlformats.org/officeDocument/2006/relationships/hyperlink" Target="https://evmagz.com/eve-energy-unveils-1-6-billion-battery-expansion-to-challenge-industry-leaders/" TargetMode="External"/><Relationship Id="rId115" Type="http://schemas.openxmlformats.org/officeDocument/2006/relationships/hyperlink" Target="https://www.investing.com/news/stock-market-news/mercedesbenz-car-sales-drop-6-as-china-decline-offsets-us-growth-93CH-4604962" TargetMode="External"/><Relationship Id="rId116" Type="http://schemas.openxmlformats.org/officeDocument/2006/relationships/hyperlink" Target="https://evmagz.com/canada-announces-10-6-million-to-expand-ev-charging-network/" TargetMode="External"/><Relationship Id="rId117" Type="http://schemas.openxmlformats.org/officeDocument/2006/relationships/hyperlink" Target="https://www.arenaev.com/byd_scientist_says_solidstate_batteries_are_almost_here-news-5775.php" TargetMode="External"/><Relationship Id="rId118" Type="http://schemas.openxmlformats.org/officeDocument/2006/relationships/hyperlink" Target="https://propakistani.pk/2026/04/09/breakthrough-sodium-ion-battery-wont-catch-fire-even-at-300c/" TargetMode="External"/><Relationship Id="rId119" Type="http://schemas.openxmlformats.org/officeDocument/2006/relationships/hyperlink" Target="https://cnevpost.com/2026/04/09/faw-vw-names-frst-model-id-aura-series-t6-beijing-auto-show-debut/" TargetMode="External"/><Relationship Id="rId120" Type="http://schemas.openxmlformats.org/officeDocument/2006/relationships/hyperlink" Target="https://www.benzinga.com/markets/tech/26/04/51723466/elon-musk-says-tesla-model-s-model-x-inventory-nearly-over" TargetMode="External"/><Relationship Id="rId121" Type="http://schemas.openxmlformats.org/officeDocument/2006/relationships/hyperlink" Target="https://www.electrive.com/2026/04/09/in-may-2029-the-diesel-city-bus-will-be-phased-out-markus-fischer-daimler-buses/" TargetMode="External"/><Relationship Id="rId122" Type="http://schemas.openxmlformats.org/officeDocument/2006/relationships/hyperlink" Target="https://cleantechnica.com/2026/04/08/kia-ev2-production-begins-in-europe/" TargetMode="External"/><Relationship Id="rId123" Type="http://schemas.openxmlformats.org/officeDocument/2006/relationships/hyperlink" Target="https://lithium-news.com/record-lithium-carbonate-price-surge-triggers-global-market-transformation/" TargetMode="External"/><Relationship Id="rId124" Type="http://schemas.openxmlformats.org/officeDocument/2006/relationships/hyperlink" Target="https://lithium-news.com/record-spodumene-concentrate-supply-shifts-drive-massive-global-lithium-price-changes/" TargetMode="External"/><Relationship Id="rId125" Type="http://schemas.openxmlformats.org/officeDocument/2006/relationships/hyperlink" Target="http://www.marketsandmarketsblog.com/electric-truck-market-worth-32-13-billion-by-2032-2.html" TargetMode="External"/><Relationship Id="rId126" Type="http://schemas.openxmlformats.org/officeDocument/2006/relationships/hyperlink" Target="https://lithium-news.com/massive-lithium-refinery-expansions-signal-a-transformative-shift-in-global-supply-chains/" TargetMode="External"/><Relationship Id="rId127" Type="http://schemas.openxmlformats.org/officeDocument/2006/relationships/hyperlink" Target="https://evmagz.com/catl-appoints-zijin-mining-founder-chen-jinghe-as-adviser-on-mineral-strategy/" TargetMode="External"/><Relationship Id="rId128" Type="http://schemas.openxmlformats.org/officeDocument/2006/relationships/hyperlink" Target="https://www.fool.com.au/2026/04/09/pls-shares-jump-320-in-12-months-buy-sell-or-hold/" TargetMode="External"/><Relationship Id="rId129" Type="http://schemas.openxmlformats.org/officeDocument/2006/relationships/hyperlink" Target="https://kr-asia.com/qingtao-energy-files-for-hong-kong-ipo-after-ramping-up-solid-state-battery-deliveries" TargetMode="External"/><Relationship Id="rId130" Type="http://schemas.openxmlformats.org/officeDocument/2006/relationships/hyperlink" Target="https://www.scmp.com/business/china-evs/article/3349457/volkswagen-tests-chinas-appetite-locally-developed-evs?utm_source=rss_feed" TargetMode="External"/><Relationship Id="rId131" Type="http://schemas.openxmlformats.org/officeDocument/2006/relationships/hyperlink" Target="https://express-press-release.net/news/2026/04/08/1745979" TargetMode="External"/><Relationship Id="rId132" Type="http://schemas.openxmlformats.org/officeDocument/2006/relationships/hyperlink" Target="https://paultan.org/2026/04/09/next-volkswagen-touareg-to-become-an-ev-model/" TargetMode="External"/><Relationship Id="rId133" Type="http://schemas.openxmlformats.org/officeDocument/2006/relationships/hyperlink" Target="https://www.techradar.com/pro/it-doesnt-catch-fire-why-chinas-fireproof-sodium-battery-could-be-the-breakthrough-that-makes-evs-safer-than-ice-cars" TargetMode="External"/><Relationship Id="rId134" Type="http://schemas.openxmlformats.org/officeDocument/2006/relationships/hyperlink" Target="https://canaltech.com.br/carros/marca-chinesa-testa-bateria-que-promete-autonomia-absurda-para-eletricos/" TargetMode="External"/><Relationship Id="rId135" Type="http://schemas.openxmlformats.org/officeDocument/2006/relationships/hyperlink" Target="https://electrek.co/2026/04/08/byds-chief-scientist-solid-state-ev-batteries-critical-stage/" TargetMode="External"/><Relationship Id="rId136" Type="http://schemas.openxmlformats.org/officeDocument/2006/relationships/hyperlink" Target="https://www.mercomindia.com/recyclekaro-secures-government-incentive-for-critical-mineral-recycling" TargetMode="External"/><Relationship Id="rId137" Type="http://schemas.openxmlformats.org/officeDocument/2006/relationships/hyperlink" Target="https://finance.yahoo.com/sectors/technology/articles/ford-reinventing-itself-ai-infrastructure-143521543.html" TargetMode="External"/><Relationship Id="rId138" Type="http://schemas.openxmlformats.org/officeDocument/2006/relationships/hyperlink" Target="https://www.cbtnews.com/stellantis-nears-deal-with-leapmotor/" TargetMode="External"/><Relationship Id="rId139" Type="http://schemas.openxmlformats.org/officeDocument/2006/relationships/hyperlink" Target="https://esgnews.com/stellantis-explores-leapmotor-partnership-to-build-opel-ev-in-spain/?utm_source=rss&amp;utm_medium=rss&amp;utm_campaign=stellantis-explores-leapmotor-partnership-to-build-opel-ev-in-spain" TargetMode="External"/><Relationship Id="rId140" Type="http://schemas.openxmlformats.org/officeDocument/2006/relationships/hyperlink" Target="https://onlinelibrary.wiley.com/doi/10.1002/cjce.70132?af=R" TargetMode="External"/><Relationship Id="rId141" Type="http://schemas.openxmlformats.org/officeDocument/2006/relationships/hyperlink" Target="https://www.financial-news.co.uk/the-solid-state-battery-breakthrough-toyotas-700-mile-ev-is-finally-ready-for-production/" TargetMode="External"/><Relationship Id="rId142" Type="http://schemas.openxmlformats.org/officeDocument/2006/relationships/hyperlink" Target="https://www.pv-magazine.com/2026/04/08/renalfa-targets-3-6-gwh-hybrid-bess-cluster-in-romania/" TargetMode="External"/><Relationship Id="rId143" Type="http://schemas.openxmlformats.org/officeDocument/2006/relationships/hyperlink" Target="http://www.marketsandmarketsblog.com/e-motorcycle-market-size-share-industry-analysis-report-by-2032.html" TargetMode="External"/><Relationship Id="rId144" Type="http://schemas.openxmlformats.org/officeDocument/2006/relationships/hyperlink" Target="https://www.tribuneindia.com/news/business/megacharge-partners-with-national-highways-for-electric-vehicles-nhev-for-indias-5500-km-e-highway-network/amp/?utm=relatedarticles" TargetMode="External"/><Relationship Id="rId145" Type="http://schemas.openxmlformats.org/officeDocument/2006/relationships/hyperlink" Target="https://www.leadersnet.at/news/98940,das-sind-die-meistverkauften-elektroautos-der-welt.html" TargetMode="External"/><Relationship Id="rId146" Type="http://schemas.openxmlformats.org/officeDocument/2006/relationships/hyperlink" Target="https://impactwealth.org/2026-tesla-model-3-review-specs-pricing-explained/" TargetMode="External"/><Relationship Id="rId147" Type="http://schemas.openxmlformats.org/officeDocument/2006/relationships/hyperlink" Target="http://prsync.com/imarc-services-private-limited/australia-electric-vehicle-market--industry-trends-growth-and-future-outlook-to--5181045/" TargetMode="External"/><Relationship Id="rId148" Type="http://schemas.openxmlformats.org/officeDocument/2006/relationships/hyperlink" Target="https://evmagz.com/volkswagen-unveils-china-focused-ev-platform-and-concepts-in-beijing/" TargetMode="External"/><Relationship Id="rId149" Type="http://schemas.openxmlformats.org/officeDocument/2006/relationships/hyperlink" Target="https://evmagz.com/tesla-regains-global-bev-lead-in-q1-2026-amid-inventory-build/" TargetMode="External"/><Relationship Id="rId150" Type="http://schemas.openxmlformats.org/officeDocument/2006/relationships/hyperlink" Target="https://nationaltoday.com/us/md/rockville/news/2026/04/08/global-lithium-ion-battery-cathode-market-surges-with-ev-adoption/" TargetMode="External"/><Relationship Id="rId151" Type="http://schemas.openxmlformats.org/officeDocument/2006/relationships/hyperlink" Target="https://www.fool.com.au/2026/04/08/looking-for-an-asx-lithium-share-with-plenty-of-potential-upside-this-could-be-the-one/" TargetMode="External"/><Relationship Id="rId152" Type="http://schemas.openxmlformats.org/officeDocument/2006/relationships/hyperlink" Target="https://www.energytrend.com/news/20260408-51193.html" TargetMode="External"/><Relationship Id="rId153" Type="http://schemas.openxmlformats.org/officeDocument/2006/relationships/hyperlink" Target="https://www.energytrend.com/news/20260408-51205.html" TargetMode="External"/><Relationship Id="rId154" Type="http://schemas.openxmlformats.org/officeDocument/2006/relationships/hyperlink" Target="https://carnewschina.com/2026/04/08/byd-chief-scientist-solid-state-battery-at-critical-breakthrough-stage-while-commercialisation-constrained/" TargetMode="External"/><Relationship Id="rId155" Type="http://schemas.openxmlformats.org/officeDocument/2006/relationships/hyperlink" Target="https://www.electrive.com/2026/04/08/thailand-xpeng-mulls-local-production-facility-amid-rising-demand/" TargetMode="External"/><Relationship Id="rId156" Type="http://schemas.openxmlformats.org/officeDocument/2006/relationships/hyperlink" Target="https://paultan.org/2026/04/08/2027-bmw-i7-facelift-gets-rimac-batteries-for-more-range-faster-charging-reveal-in-beijing-april-22/" TargetMode="External"/><Relationship Id="rId157" Type="http://schemas.openxmlformats.org/officeDocument/2006/relationships/hyperlink" Target="https://www.rionegro.com.ar/autos/asi-lo-veo-ford-prepara-un-electrico-barato-para-desafiar-a-tesla/" TargetMode="External"/><Relationship Id="rId158" Type="http://schemas.openxmlformats.org/officeDocument/2006/relationships/hyperlink" Target="https://teslanorth.com/2026/04/07/tesla-germany-sets-all-time-record-as-march-registrations-quadruple/" TargetMode="External"/><Relationship Id="rId159" Type="http://schemas.openxmlformats.org/officeDocument/2006/relationships/hyperlink" Target="https://driveteslacanada.ca/news/tesla-germany-registrations-jump-315-in-march-fueling-european-comeback/?utm_source=rss&amp;utm_medium=rss&amp;utm_campaign=tesla-germany-registrations-jump-315-in-march-fueling-european-comeback" TargetMode="External"/><Relationship Id="rId160" Type="http://schemas.openxmlformats.org/officeDocument/2006/relationships/hyperlink" Target="https://insideevs.com/news/792296/bmw-i7-neue-klasse-rimac-batteries/" TargetMode="External"/><Relationship Id="rId161" Type="http://schemas.openxmlformats.org/officeDocument/2006/relationships/hyperlink" Target="https://cleantechnica.com/2026/04/07/teslas-cumulative-vehicle-sales-surpass-9-million-and-it-becomes-1-bev-seller-again/" TargetMode="External"/><Relationship Id="rId162" Type="http://schemas.openxmlformats.org/officeDocument/2006/relationships/hyperlink" Target="https://thedriven.io/2026/04/08/is-australias-ev-sales-surge-a-one-off-or-a-structural-shift-the-clue-is-in-the-order-backlog/" TargetMode="External"/><Relationship Id="rId163" Type="http://schemas.openxmlformats.org/officeDocument/2006/relationships/hyperlink" Target="https://manofmany.com/auto/cars/electric-vehicle-sales-australia" TargetMode="External"/><Relationship Id="rId164" Type="http://schemas.openxmlformats.org/officeDocument/2006/relationships/hyperlink" Target="https://www.batterytechonline.com/battery-recycling/eu-policies-that-will-transform-battery-recycling-industry" TargetMode="External"/><Relationship Id="rId165" Type="http://schemas.openxmlformats.org/officeDocument/2006/relationships/hyperlink" Target="https://www.greenbuildingafrica.co.za/south-africa-is-positioned-to-host-up-to-three-battery-giga-factories/" TargetMode="External"/><Relationship Id="rId166" Type="http://schemas.openxmlformats.org/officeDocument/2006/relationships/hyperlink" Target="https://www.business-standard.com/industry/auto/ola-electric-readies-lfp-cell-for-evs-rollout-to-begin-next-quarter-126040700750_1.html" TargetMode="External"/><Relationship Id="rId167" Type="http://schemas.openxmlformats.org/officeDocument/2006/relationships/hyperlink" Target="https://alsadatmarketing.com/breakthrough-enables-creation-of-lithium-air-batteries-10x-larger-than-before/" TargetMode="External"/><Relationship Id="rId168" Type="http://schemas.openxmlformats.org/officeDocument/2006/relationships/hyperlink" Target="https://practicalesg.com/2026/04/eu-commission-proposes-expanding-ets-allowances/" TargetMode="External"/><Relationship Id="rId169" Type="http://schemas.openxmlformats.org/officeDocument/2006/relationships/hyperlink" Target="https://www.autoserviceworld.com/consumers-respond-after-federal-zev-rebates-re-introduced/" TargetMode="External"/><Relationship Id="rId170" Type="http://schemas.openxmlformats.org/officeDocument/2006/relationships/hyperlink" Target="https://cnevpost.com/2026/04/07/vw-launch-id-unyx-08-china-apr-16/" TargetMode="External"/><Relationship Id="rId171" Type="http://schemas.openxmlformats.org/officeDocument/2006/relationships/hyperlink" Target="https://opentools.ai/news/ev-sales-in-australia-soar-as-byd-races-past-tesla" TargetMode="External"/><Relationship Id="rId172" Type="http://schemas.openxmlformats.org/officeDocument/2006/relationships/hyperlink" Target="https://www.piston.my/2026/04/07/chinese-team-achieves-zero-thermal-runaway-sodium-battery-safer-alternative-to-lithium-ion-packs/" TargetMode="External"/><Relationship Id="rId173" Type="http://schemas.openxmlformats.org/officeDocument/2006/relationships/hyperlink" Target="https://3dnews.ru/1139555/v-kitae-razrabotali-natrievie-batarei-kotorim-ne-strashen-nagrev-do-300c" TargetMode="External"/><Relationship Id="rId174" Type="http://schemas.openxmlformats.org/officeDocument/2006/relationships/hyperlink" Target="https://www.energy-storage.news/catl-envision-sodium-ion-bess-cells-among-next-gen-tech-and-solutions-showcased-at-beijing-expo-esie-2026/" TargetMode="External"/><Relationship Id="rId175" Type="http://schemas.openxmlformats.org/officeDocument/2006/relationships/hyperlink" Target="http://www.marketsandmarketsblog.com/dc-charging-market-worth-75-98-billion-in-2032.html" TargetMode="External"/><Relationship Id="rId176" Type="http://schemas.openxmlformats.org/officeDocument/2006/relationships/hyperlink" Target="https://electriccarsreport.com/2026/04/geely-q1-2026-sales-surge-driven-by-ev-boom-and-global-expansion/" TargetMode="External"/><Relationship Id="rId177" Type="http://schemas.openxmlformats.org/officeDocument/2006/relationships/hyperlink" Target="https://www.automotiveworld.com/news/volkswagen-group-unveils-four-world-premieres-in-beijing/" TargetMode="External"/><Relationship Id="rId178" Type="http://schemas.openxmlformats.org/officeDocument/2006/relationships/hyperlink" Target="https://www.autocarindia.com/industry/locations-in-gujarat-and-madhya-pradesh-being-evaluated-for-new-tvs-plant-439390" TargetMode="External"/><Relationship Id="rId179" Type="http://schemas.openxmlformats.org/officeDocument/2006/relationships/hyperlink" Target="https://www.peoplenews.tw/articles/lifestyle/25301" TargetMode="External"/><Relationship Id="rId180" Type="http://schemas.openxmlformats.org/officeDocument/2006/relationships/hyperlink" Target="https://tribune.net.ph/2026/04/07/mitsubishi-to-build-hybrid-vehicles-in-philippines-dof" TargetMode="External"/><Relationship Id="rId181" Type="http://schemas.openxmlformats.org/officeDocument/2006/relationships/hyperlink" Target="http://prsync.com/bussiness-insights/lithium-ion-battery-materials-market-size-share--forecast--5180904/" TargetMode="External"/><Relationship Id="rId182" Type="http://schemas.openxmlformats.org/officeDocument/2006/relationships/hyperlink" Target="https://www.focus.de/earth/recycling-jetzt-will-china-die-alten-batterien-aufspueren_19c20a45-6740-4403-bb55-619de3eb89da.html" TargetMode="External"/><Relationship Id="rId183" Type="http://schemas.openxmlformats.org/officeDocument/2006/relationships/hyperlink" Target="https://www.bisinfotech.com/gujarat-strengthens-ev-ecosystem-with-sanand-mbsir-push/" TargetMode="External"/><Relationship Id="rId184" Type="http://schemas.openxmlformats.org/officeDocument/2006/relationships/hyperlink" Target="https://ca.finance.yahoo.com/news/amprius-ampx-climbs-9-7-071552537.html" TargetMode="External"/><Relationship Id="rId185" Type="http://schemas.openxmlformats.org/officeDocument/2006/relationships/hyperlink" Target="https://www.larazon.es/tecnologia-consumo/byd-gran-tang-950-km-autonomia-bateria-130-kwh-nueva-blade-battery_2026040769d375b7bfc2456bae1eaaed.html" TargetMode="External"/><Relationship Id="rId186" Type="http://schemas.openxmlformats.org/officeDocument/2006/relationships/hyperlink" Target="https://evtech.news/news/tesla-reclaims-global-ev-sales-crown-in-q1-2026-surpassing-byd.html" TargetMode="External"/><Relationship Id="rId187" Type="http://schemas.openxmlformats.org/officeDocument/2006/relationships/hyperlink" Target="https://www.businessdailyafrica.com/bd/corporate/shipping-logistics/boon-for-electric-vehicle-dealers-as-state-orders-600-units-5415090" TargetMode="External"/><Relationship Id="rId188" Type="http://schemas.openxmlformats.org/officeDocument/2006/relationships/hyperlink" Target="https://evsandbeyond.co.nz/ev-demand-surges-as-fuel-costs-drive-buyer-shift/#utm_source=rss&amp;utm_medium=rss&amp;utm_campaign=ev-demand-surges-as-fuel-costs-drive-buyer-shift" TargetMode="External"/><Relationship Id="rId189" Type="http://schemas.openxmlformats.org/officeDocument/2006/relationships/hyperlink" Target="https://insideevs.com/news/792172/dodge-slate-cheaper-american-evs/" TargetMode="External"/><Relationship Id="rId190" Type="http://schemas.openxmlformats.org/officeDocument/2006/relationships/hyperlink" Target="https://carbuzz.com/proposed-federal-gas-tax-replacement-vehicle-weight/" TargetMode="External"/><Relationship Id="rId191" Type="http://schemas.openxmlformats.org/officeDocument/2006/relationships/hyperlink" Target="https://blog.factmr.com/global-ev-charging-cable-market-dominated-by-europe-as-leoni-and-aptiv-expand-charging-infrastructure/" TargetMode="External"/><Relationship Id="rId192" Type="http://schemas.openxmlformats.org/officeDocument/2006/relationships/hyperlink" Target="https://www.tarmaclife.co.nz/bmw-reviews-new-zealand/munichs-mega-makeover-bmws-plant-reborn-for-the-neue-klasse/" TargetMode="External"/><Relationship Id="rId193" Type="http://schemas.openxmlformats.org/officeDocument/2006/relationships/hyperlink" Target="https://www.carexpert.com.au/car-news/vfacts-march-2026-market-down-but-ev-sales-jump-kia-and-byd-enter-top-three" TargetMode="External"/><Relationship Id="rId194" Type="http://schemas.openxmlformats.org/officeDocument/2006/relationships/hyperlink" Target="https://lithium-news.com/surging-demand-creates-complex-dynamics-in-lithium-hydroxide-premium-markets/" TargetMode="External"/><Relationship Id="rId195" Type="http://schemas.openxmlformats.org/officeDocument/2006/relationships/hyperlink" Target="https://www.nation.com.pk/07-Apr-2026/fossil-fuel-free" TargetMode="External"/><Relationship Id="rId196" Type="http://schemas.openxmlformats.org/officeDocument/2006/relationships/hyperlink" Target="https://lithium-news.com/revolutionary-resource-expansion-drill-technology-transforms-lithium-mining-operations-worldwide/" TargetMode="External"/><Relationship Id="rId197" Type="http://schemas.openxmlformats.org/officeDocument/2006/relationships/hyperlink" Target="https://news.ltn.com.tw/news/life/breakingnews/5395195" TargetMode="External"/><Relationship Id="rId198" Type="http://schemas.openxmlformats.org/officeDocument/2006/relationships/hyperlink" Target="https://en.prnasia.com/releases/apac/connecting-the-globe-empowering-green-energy-china-international-battery-fair-2026-shapes-the-next-era-of-battery-technology-528149.shtml" TargetMode="External"/><Relationship Id="rId199" Type="http://schemas.openxmlformats.org/officeDocument/2006/relationships/hyperlink" Target="https://www.lanacion.com.ar/economia/se-sumo-otro-proyecto-minero-al-rigi-y-se-aprobo-la-ampliacion-de-otro-nid06042026/" TargetMode="External"/><Relationship Id="rId200" Type="http://schemas.openxmlformats.org/officeDocument/2006/relationships/hyperlink" Target="https://www.breitbart.com/radio/2026/04/06/exclusive-david-park-direct-lithium-extraction-in-arkansas-could-help-break-reliance-on-china/" TargetMode="External"/><Relationship Id="rId201" Type="http://schemas.openxmlformats.org/officeDocument/2006/relationships/hyperlink" Target="https://mining.com.au/europes-lithium-hunt-an-easter-discovery-series/" TargetMode="External"/><Relationship Id="rId202" Type="http://schemas.openxmlformats.org/officeDocument/2006/relationships/hyperlink" Target="https://lithium-news.com/revolutionary-dle-technology-breakthrough-transforms-lithium-extraction-economics-forever/" TargetMode="External"/><Relationship Id="rId203" Type="http://schemas.openxmlformats.org/officeDocument/2006/relationships/hyperlink" Target="https://chargedevs.com/newswire/south-8-technologies-lands-9-2m-california-grant-to-scale-ligas-electrolyte-production-in-san-diego/" TargetMode="External"/><Relationship Id="rId204" Type="http://schemas.openxmlformats.org/officeDocument/2006/relationships/hyperlink" Target="https://electrek.co/2026/04/06/byd-ev-orders-surge-to-another-level-overseas-energy-crisis/" TargetMode="External"/><Relationship Id="rId205" Type="http://schemas.openxmlformats.org/officeDocument/2006/relationships/hyperlink" Target="https://www.whalesbook.com/news/English/industrial-goodsservices/Indias-indian-rupee7280-Crore-Rare-Earth-Magnet-Plan-Vedanta-HZL-Join-Race/69d3e8b531d4f2ab480f6cf4" TargetMode="External"/><Relationship Id="rId206" Type="http://schemas.openxmlformats.org/officeDocument/2006/relationships/hyperlink" Target="https://www.hdmotori.it/batterie-ioni-di-sodio-2027-convenienza/" TargetMode="External"/><Relationship Id="rId207" Type="http://schemas.openxmlformats.org/officeDocument/2006/relationships/hyperlink" Target="https://www.birminghammail.co.uk/motoring/motoring-news/electric-van-drivers-handed-major-33682420" TargetMode="External"/><Relationship Id="rId208" Type="http://schemas.openxmlformats.org/officeDocument/2006/relationships/hyperlink" Target="https://www.thejapannews.net/news/278967415/feature-chinese-evs-under-spotlight-at-bangkok-motor-show-amid-global-fuel-shock" TargetMode="External"/><Relationship Id="rId209" Type="http://schemas.openxmlformats.org/officeDocument/2006/relationships/hyperlink" Target="https://www.wardsauto.com/news/stellantis-leapmotor-sales-surge-february-2026/816567/" TargetMode="External"/><Relationship Id="rId210" Type="http://schemas.openxmlformats.org/officeDocument/2006/relationships/hyperlink" Target="https://www.eqmagpro.com/india-ev-sales-jump-35-yoy-in-q1-2026-as-electric-mobility-adoption-accelerates-eq/" TargetMode="External"/><Relationship Id="rId211" Type="http://schemas.openxmlformats.org/officeDocument/2006/relationships/hyperlink" Target="https://www.perfil.com/noticias/economia/rigi-el-gobierno-aprobo-una-inversion-de-us250-millones-en-litio-en-catamarca-a40.phtml" TargetMode="External"/><Relationship Id="rId212" Type="http://schemas.openxmlformats.org/officeDocument/2006/relationships/hyperlink" Target="https://www.moomoo.com/news/post/67924626/citic-securities-high-demand-for-domestic-energy-storage-remains-robust?level=1&amp;data_ticket=1775478445782353" TargetMode="External"/><Relationship Id="rId213" Type="http://schemas.openxmlformats.org/officeDocument/2006/relationships/hyperlink" Target="https://vocal.media/trader/united-states-electric-vehicles-market-size-share-and-industry-growth-forecast-2034" TargetMode="External"/><Relationship Id="rId214" Type="http://schemas.openxmlformats.org/officeDocument/2006/relationships/hyperlink" Target="https://bioengineer.org/safe-high-capacity-na-ion-battery-with-nonflammable-electrolyte/" TargetMode="External"/><Relationship Id="rId215" Type="http://schemas.openxmlformats.org/officeDocument/2006/relationships/hyperlink" Target="https://insideevs.com/news/792143/tesla-no1-ev-maker-q1-2026/" TargetMode="External"/><Relationship Id="rId216" Type="http://schemas.openxmlformats.org/officeDocument/2006/relationships/hyperlink" Target="https://www.autocarindia.com/car-news/tesla-claws-back-top-ev-seller-title-from-byd-in-q1-2026-439380" TargetMode="External"/><Relationship Id="rId217" Type="http://schemas.openxmlformats.org/officeDocument/2006/relationships/hyperlink" Target="https://techau.com.au/charging-queues-return-as-easter-road-trips-test-australias-ev-infrastructure/" TargetMode="External"/><Relationship Id="rId218" Type="http://schemas.openxmlformats.org/officeDocument/2006/relationships/hyperlink" Target="https://news.az/news/how-tesla-regained-the-ev-lead-from-byd-in-q1-2026" TargetMode="External"/><Relationship Id="rId219" Type="http://schemas.openxmlformats.org/officeDocument/2006/relationships/hyperlink" Target="https://www.storyboard18.com/how-it-works/cleaner-fuels-leaner-inventory-two-structural-shifts-power-indias-auto-retail-in-fy26-94329.htm" TargetMode="External"/><Relationship Id="rId220" Type="http://schemas.openxmlformats.org/officeDocument/2006/relationships/hyperlink" Target="https://www.scmp.com/news/china/science/article/3348742/chinas-electric-truck-revolution-powerful-painkiller-iran-war?utm_source=rss_feed" TargetMode="External"/><Relationship Id="rId221" Type="http://schemas.openxmlformats.org/officeDocument/2006/relationships/hyperlink" Target="https://www.americanbankingnews.com/2026/04/06/electric-vehicle-stocks-to-watch-now-april-4th.html" TargetMode="External"/><Relationship Id="rId222" Type="http://schemas.openxmlformats.org/officeDocument/2006/relationships/hyperlink" Target="https://www.albiladpress.com/news/2026/6383/cars/989858.html" TargetMode="External"/><Relationship Id="rId223" Type="http://schemas.openxmlformats.org/officeDocument/2006/relationships/hyperlink" Target="https://lithium-news.com/record-chilean-production-output-transforms-the-global-lithium-supply-chain/" TargetMode="External"/><Relationship Id="rId224" Type="http://schemas.openxmlformats.org/officeDocument/2006/relationships/hyperlink" Target="https://www.hulldailymail.co.uk/news/business/car-dealers-new-hull-showroom-10898166" TargetMode="External"/><Relationship Id="rId225" Type="http://schemas.openxmlformats.org/officeDocument/2006/relationships/hyperlink" Target="https://therideshareguy.com/weekly-roundup-rising-gas-prices-are-pushing-drivers-off-the-road/" TargetMode="External"/><Relationship Id="rId226" Type="http://schemas.openxmlformats.org/officeDocument/2006/relationships/hyperlink" Target="https://www.ktpress.rw/2026/04/rwanda-motors-im-bank-unveil-100-financing-for-electric-vehicles/" TargetMode="External"/><Relationship Id="rId227" Type="http://schemas.openxmlformats.org/officeDocument/2006/relationships/hyperlink" Target="https://www.torquenews.com/18004/7-gas-good-environment-and-our-future-keep-strait-hormuz-closed" TargetMode="External"/><Relationship Id="rId228" Type="http://schemas.openxmlformats.org/officeDocument/2006/relationships/hyperlink" Target="https://ekonomi.republika.co.id/berita/tcubrk348/krisis-energi-picu-lonjakan-minat-pada-kendaraan-listrik-di-asiapasifik" TargetMode="External"/><Relationship Id="rId229" Type="http://schemas.openxmlformats.org/officeDocument/2006/relationships/hyperlink" Target="https://lithium-news.com/record-production-gains-from-direct-lithium-extraction-signal-new-era-for-investors/" TargetMode="External"/><Relationship Id="rId230" Type="http://schemas.openxmlformats.org/officeDocument/2006/relationships/hyperlink" Target="https://lithium-news.com/major-refinery-expansions-drive-revolutionary-breakthroughs-in-lithium-extraction-methods/" TargetMode="External"/><Relationship Id="rId231" Type="http://schemas.openxmlformats.org/officeDocument/2006/relationships/hyperlink" Target="https://lithium-news.com/smart-investors-discover-major-technical-breakthrough-creating-new-lithium-royalty-opportunity/" TargetMode="External"/><Relationship Id="rId232" Type="http://schemas.openxmlformats.org/officeDocument/2006/relationships/hyperlink" Target="https://cleantechnica.com/2026/04/05/72-new-ev-fast-chargers-now-operating-in-or-coming-to-illinois/" TargetMode="External"/><Relationship Id="rId233" Type="http://schemas.openxmlformats.org/officeDocument/2006/relationships/hyperlink" Target="https://skillings.net/chinas-15th-five-year-plan-a-bullish-signal-for-energy-storage/" TargetMode="External"/><Relationship Id="rId234" Type="http://schemas.openxmlformats.org/officeDocument/2006/relationships/hyperlink" Target="https://evmagz.com/toyota-bz-sales-rise-79-in-u-s-as-ev-strategy-gains-momentum/" TargetMode="External"/><Relationship Id="rId235" Type="http://schemas.openxmlformats.org/officeDocument/2006/relationships/hyperlink" Target="https://www.ad-hoc-news.de/boerse/news/ueberblick/tesla-model-y-versatile-electric-suv-redefining-mobility/69079035" TargetMode="External"/><Relationship Id="rId236" Type="http://schemas.openxmlformats.org/officeDocument/2006/relationships/hyperlink" Target="https://evmagz.com/volkswagen-integrates-dealer-networks-in-china-to-expand-ev-sales-reach/" TargetMode="External"/><Relationship Id="rId237" Type="http://schemas.openxmlformats.org/officeDocument/2006/relationships/hyperlink" Target="https://evmagz.com/tesla-china-march-wholesale-volume-rises-on-domestic-and-export-demand/" TargetMode="External"/><Relationship Id="rId238" Type="http://schemas.openxmlformats.org/officeDocument/2006/relationships/hyperlink" Target="https://carnewschina.com/2026/04/05/china-issues-new-policy-to-standardise-lithium-battery-recycling-extending-ev-lifecycle-oversight/" TargetMode="External"/><Relationship Id="rId239" Type="http://schemas.openxmlformats.org/officeDocument/2006/relationships/hyperlink" Target="https://3dnews.ru/1139461/v-sleduyushchem-godu-natrievie-akkumulyatori-nachnut-aktivnee-primenyatsya-v-avtomobilnoy-promishlennosti" TargetMode="External"/><Relationship Id="rId240" Type="http://schemas.openxmlformats.org/officeDocument/2006/relationships/hyperlink" Target="https://www.independent.co.uk/cars/electric-vehicles/jodie-kidd-electric-road-trip-b2949250.html" TargetMode="External"/><Relationship Id="rId241" Type="http://schemas.openxmlformats.org/officeDocument/2006/relationships/hyperlink" Target="https://evmagz.com/xiaomi-appoints-former-tesla-china-executive-to-oversee-ev-sales-operations/" TargetMode="External"/><Relationship Id="rId242" Type="http://schemas.openxmlformats.org/officeDocument/2006/relationships/hyperlink" Target="https://www.edp24.co.uk/news/25982199.new-electric-vehicle-charging-hub-opens-lowestoft/?ref=rss" TargetMode="External"/><Relationship Id="rId243" Type="http://schemas.openxmlformats.org/officeDocument/2006/relationships/hyperlink" Target="https://www.dailykos.com/stories/2026/4/4/2376194/-Newsom-promised-California-a-lithium-bonanza-It-still-hasn-t-arrived?pm_campaign=blog&amp;pm_medium=rss&amp;pm_source=main" TargetMode="External"/><Relationship Id="rId244" Type="http://schemas.openxmlformats.org/officeDocument/2006/relationships/hyperlink" Target="https://lithium-news.com/critical-supply-deficit-warning-signals-major-transformation-ahead-for-lithium-markets/" TargetMode="External"/><Relationship Id="rId245" Type="http://schemas.openxmlformats.org/officeDocument/2006/relationships/hyperlink" Target="https://nypost.com/2026/03/30/us-news/house-gop-subpoenas-california-official-over-ev-mandate-emails-with-newsom/" TargetMode="External"/><Relationship Id="rId246" Type="http://schemas.openxmlformats.org/officeDocument/2006/relationships/hyperlink" Target="https://www.investing.com/news/stock-market-news/judge-upholds-us-government-approval-of-ioneers-nevada-lithium-mine-4588603" TargetMode="External"/><Relationship Id="rId247" Type="http://schemas.openxmlformats.org/officeDocument/2006/relationships/hyperlink" Target="https://evehicleshop.in/tatas-fy26-triumph-crossing-92000-ev-sales-in-india/" TargetMode="External"/><Relationship Id="rId248" Type="http://schemas.openxmlformats.org/officeDocument/2006/relationships/hyperlink" Target="https://oilprice.com/Energy/Energy-General/US-Battery-Expansion-Surges-Ahead-of-Demand-Curve.html" TargetMode="External"/><Relationship Id="rId249" Type="http://schemas.openxmlformats.org/officeDocument/2006/relationships/hyperlink" Target="https://www.techbriefs.com/component/content/article/54863-new-protective-layer-boosts-lithium-metal-battery-performance?catid=1670&amp;Itemid=690" TargetMode="External"/><Relationship Id="rId250" Type="http://schemas.openxmlformats.org/officeDocument/2006/relationships/hyperlink" Target="https://news.az/news/how-tesla-regained-the-top-spot-in-global-electric-car-sales" TargetMode="External"/><Relationship Id="rId251" Type="http://schemas.openxmlformats.org/officeDocument/2006/relationships/hyperlink" Target="https://www.aol.com/toyota-bets-big-evs-us-192446533.html" TargetMode="External"/><Relationship Id="rId252" Type="http://schemas.openxmlformats.org/officeDocument/2006/relationships/hyperlink" Target="https://2nernation.com/whats-new/see-the-all%E2%80%91new-tesla-model-y-l-at-tesla-center-bgc/" TargetMode="External"/><Relationship Id="rId253" Type="http://schemas.openxmlformats.org/officeDocument/2006/relationships/hyperlink" Target="https://skillings.net/project-vault-vs-forge-reshaping-the-global-mineral-architecture/" TargetMode="External"/><Relationship Id="rId254" Type="http://schemas.openxmlformats.org/officeDocument/2006/relationships/hyperlink" Target="https://qazinform.com/news/tesla-overtakes-byd-in-electric-vehicle-market-e29c2f" TargetMode="External"/><Relationship Id="rId255" Type="http://schemas.openxmlformats.org/officeDocument/2006/relationships/hyperlink" Target="https://blog.lukmaanias.com/2026/04/04/daily-pib-highlights-1st-2nd-april-2026/" TargetMode="External"/><Relationship Id="rId256" Type="http://schemas.openxmlformats.org/officeDocument/2006/relationships/hyperlink" Target="https://www.eqmagpro.com/fuel-supply-concerns-drive-surge-in-ev-adoption-across-asia-pacific-markets-eq/" TargetMode="External"/><Relationship Id="rId257" Type="http://schemas.openxmlformats.org/officeDocument/2006/relationships/hyperlink" Target="https://cleantechnica.com/2026/04/03/nissan-leaf-ariya-sales-collapse-in-usa/" TargetMode="External"/><Relationship Id="rId258" Type="http://schemas.openxmlformats.org/officeDocument/2006/relationships/hyperlink" Target="https://interestingengineering.com/transportation/chinas-byd-ev-claims-590-mile-range" TargetMode="External"/><Relationship Id="rId259" Type="http://schemas.openxmlformats.org/officeDocument/2006/relationships/hyperlink" Target="https://evmagz.com/uber-expands-ev-incentive-programme-across-united-states/" TargetMode="External"/><Relationship Id="rId260" Type="http://schemas.openxmlformats.org/officeDocument/2006/relationships/hyperlink" Target="https://www.investing.com/news/stock-market-news/battery-x-metals-submits-amended-ipo-filing-to-sec-for-us-listing-432SI-4586313" TargetMode="External"/><Relationship Id="rId261" Type="http://schemas.openxmlformats.org/officeDocument/2006/relationships/hyperlink" Target="https://lithium-news.com/surging-demand-for-recycled-lithium-transforms-clean-energy-economics/" TargetMode="External"/><Relationship Id="rId262" Type="http://schemas.openxmlformats.org/officeDocument/2006/relationships/hyperlink" Target="https://evmagz.com/fraunhofer-develops-electrochemical-method-to-recover-battery-materials/" TargetMode="External"/><Relationship Id="rId263" Type="http://schemas.openxmlformats.org/officeDocument/2006/relationships/hyperlink" Target="https://www.insidermonkey.com/blog/lithium-stocks-list-9-biggest-lithium-stocks-1722396/" TargetMode="External"/><Relationship Id="rId264" Type="http://schemas.openxmlformats.org/officeDocument/2006/relationships/hyperlink" Target="https://lithium-news.com/surging-clean-energy-demand-forces-major-price-forecast-revision-in-lithium-markets/" TargetMode="External"/><Relationship Id="rId265" Type="http://schemas.openxmlformats.org/officeDocument/2006/relationships/hyperlink" Target="https://lithium-news.com/critical-supply-deficit-warning-positions-lithium-as-the-next-investment-goldmine/" TargetMode="External"/><Relationship Id="rId266" Type="http://schemas.openxmlformats.org/officeDocument/2006/relationships/hyperlink" Target="https://lithium-news.com/supply-deficit-warning-drives-revolutionary-breakthrough-in-lithium-extraction-methods/" TargetMode="External"/><Relationship Id="rId267" Type="http://schemas.openxmlformats.org/officeDocument/2006/relationships/hyperlink" Target="https://cleantechnica.com/2026/04/03/bevs-rise-16-yoy-in-february-in-europe/" TargetMode="External"/><Relationship Id="rId268" Type="http://schemas.openxmlformats.org/officeDocument/2006/relationships/hyperlink" Target="https://editorialge.com/ira-green-energy-boom-2026-key-facts/" TargetMode="External"/><Relationship Id="rId269" Type="http://schemas.openxmlformats.org/officeDocument/2006/relationships/hyperlink" Target="https://www.seattletimes.com/business/chinas-byd-sees-first-profit-drop-since-2021-even-as-the-tesla-rival-takes-global-ev-crown/?utm_source=RSS&amp;utm_medium=Referral&amp;utm_campaign=RSS_all" TargetMode="External"/><Relationship Id="rId270" Type="http://schemas.openxmlformats.org/officeDocument/2006/relationships/hyperlink" Target="https://lithium-news.com/surging-clean-energy-demand-triggers-major-lithium-price-forecast-revision/" TargetMode="External"/><Relationship Id="rId271" Type="http://schemas.openxmlformats.org/officeDocument/2006/relationships/hyperlink" Target="https://lithium-news.com/record-growth-powers-the-recycled-lithium-market-as-battery-demand-soars/" TargetMode="External"/><Relationship Id="rId272" Type="http://schemas.openxmlformats.org/officeDocument/2006/relationships/hyperlink" Target="https://climatechangedispatch.com/trump-cuts-ev-charging-subsidies/" TargetMode="External"/><Relationship Id="rId273" Type="http://schemas.openxmlformats.org/officeDocument/2006/relationships/hyperlink" Target="https://www.thehindu.com/news/national/kerala/central-nod-for-grant-for-establishing-ev-chargers-in-kerala/article70819510.ece" TargetMode="External"/><Relationship Id="rId274" Type="http://schemas.openxmlformats.org/officeDocument/2006/relationships/hyperlink" Target="https://www.bostonglobe.com/2026/03/27/business/factorial-lithium-battery-solid-state-drones-military/" TargetMode="External"/><Relationship Id="rId275" Type="http://schemas.openxmlformats.org/officeDocument/2006/relationships/hyperlink" Target="https://www.americanbankingnews.com/2026/04/03/aqua-metals-q4-earnings-call-highlights.html" TargetMode="External"/><Relationship Id="rId276" Type="http://schemas.openxmlformats.org/officeDocument/2006/relationships/hyperlink" Target="https://lithium-news.com/revolutionary-lithium-refinery-expansions-transform-global-battery-supply-chains/" TargetMode="External"/><Relationship Id="rId277" Type="http://schemas.openxmlformats.org/officeDocument/2006/relationships/hyperlink" Target="https://www.washingtonpost.com/opinions/2026/03/26/ev-electric-car-batteries-byd-china-av/" TargetMode="External"/><Relationship Id="rId278" Type="http://schemas.openxmlformats.org/officeDocument/2006/relationships/hyperlink" Target="https://greenmove.hwupgrade.it/news/mobilita-elettrica/batterie-ev-difficili-da-riciclare-il-problema-si-chiama-cell-to-pack-la-soluzione-robotica_152117.html" TargetMode="External"/><Relationship Id="rId279" Type="http://schemas.openxmlformats.org/officeDocument/2006/relationships/hyperlink" Target="https://news.google.com/rss/articles/CBMikAFBVV95cUxQaGxaQjdnZUVtajEzaTBqT2dSeU50OVhPeVREekpiVkZseTQxQ3ZDVm9IYU5jZGhJTU43c0tKWDQ5eDBmUF9PTFowdjZxbF93bGJBVDlOU2pNT2MxUHo4SXhEM2M0UVFHbEV1SzZURW9TWnZaLXI3TlBORF9hQlptcXEyZzlKcmhkYW1EWHVKSU0?oc=5&amp;hl=en-US&amp;gl=US&amp;ceid=US:en" TargetMode="External"/><Relationship Id="rId280" Type="http://schemas.openxmlformats.org/officeDocument/2006/relationships/hyperlink" Target="https://3dnews.ru/1139383/tesla-vpervie-s-kontsa-2024-goda-oboshla-byd-po-obyomu-postavok-elektromobiley" TargetMode="External"/><Relationship Id="rId281" Type="http://schemas.openxmlformats.org/officeDocument/2006/relationships/hyperlink" Target="https://www.zawya.com/en/press-release/government-news/dubai-municipality-launches-initiative-to-install-ev-charging-stations-garq13lk" TargetMode="External"/><Relationship Id="rId282" Type="http://schemas.openxmlformats.org/officeDocument/2006/relationships/hyperlink" Target="https://www.autoblog.it/post/leapmotor-e-inarrestabile-110-155-consegne-nel-primo-trimestre-2026" TargetMode="External"/><Relationship Id="rId283" Type="http://schemas.openxmlformats.org/officeDocument/2006/relationships/hyperlink" Target="https://uaenews247.com/2026/04/03/evs-in-uae-cut-fuel-costs-to-aed-45-per-1000-km/" TargetMode="External"/><Relationship Id="rId284" Type="http://schemas.openxmlformats.org/officeDocument/2006/relationships/hyperlink" Target="https://www.scmp.com/business/china-business/article/3348898/tesla-outraces-chinas-byd-pure-electric-car-sales-regain-worlds-top-spot?utm_source=rss_feed" TargetMode="External"/><Relationship Id="rId285" Type="http://schemas.openxmlformats.org/officeDocument/2006/relationships/hyperlink" Target="https://www.techradar.com/vehicle-tech/hybrid-electric-vehicles/toyota-hits-the-accelerator-on-evs-as-its-rivals-go-into-reverse-starting-with-an-usd800-million-kentucky-plant-and-three-new-cars" TargetMode="External"/><Relationship Id="rId286" Type="http://schemas.openxmlformats.org/officeDocument/2006/relationships/hyperlink" Target="https://news.az/news/toyota-pushes-ev-growth-amid-rising-us-tariffs" TargetMode="External"/><Relationship Id="rId287" Type="http://schemas.openxmlformats.org/officeDocument/2006/relationships/hyperlink" Target="https://www.business-standard.com/world-news/tesla-sales-rise-after-year-of-musk-boycotts-but-still-miss-expectations-126040300061_1.html" TargetMode="External"/><Relationship Id="rId288" Type="http://schemas.openxmlformats.org/officeDocument/2006/relationships/hyperlink" Target="https://www.fool.com/investing/2026/04/02/teslas-vehicle-deliveries-are-down-14-from-last-qu/" TargetMode="External"/><Relationship Id="rId289" Type="http://schemas.openxmlformats.org/officeDocument/2006/relationships/hyperlink" Target="https://electriccarsreport.com/2026/04/tesla-q1-2026-results-growth-returns-but-momentum-still-lags/" TargetMode="External"/><Relationship Id="rId290" Type="http://schemas.openxmlformats.org/officeDocument/2006/relationships/hyperlink" Target="https://www.ad-hoc-news.de/boerse/news/ueberblick/tesla-stock-hits-record-high-amid-autonomous-driving-breakthrough-and/69060841" TargetMode="External"/><Relationship Id="rId291" Type="http://schemas.openxmlformats.org/officeDocument/2006/relationships/hyperlink" Target="https://www.carscoops.com/2026/04/ford-uev-platform-tesla-rival/" TargetMode="External"/><Relationship Id="rId292" Type="http://schemas.openxmlformats.org/officeDocument/2006/relationships/hyperlink" Target="https://www.socialnews.xyz/2026/04/02/private-capital-powers-u-s-ev-charging-boom-through-tax-credit-partnerships/" TargetMode="External"/><Relationship Id="rId293" Type="http://schemas.openxmlformats.org/officeDocument/2006/relationships/hyperlink" Target="https://carboncredits.com/history-repeating-itself-why-middle-east-conflict-at-the-pump-should-be-a-wake-up-call-for-north-america/" TargetMode="External"/><Relationship Id="rId294" Type="http://schemas.openxmlformats.org/officeDocument/2006/relationships/hyperlink" Target="https://propakistani.pk/2026/04/02/better-and-cheaper-sodium-ion-batteries-could-start-replacing-lithium-ion-by-end-of-2027/" TargetMode="External"/><Relationship Id="rId295" Type="http://schemas.openxmlformats.org/officeDocument/2006/relationships/hyperlink" Target="https://carbuzz.com/solid-state-battery-producer-ready-for-mainstream/" TargetMode="External"/><Relationship Id="rId296" Type="http://schemas.openxmlformats.org/officeDocument/2006/relationships/hyperlink" Target="https://lithium-news.com/revolutionary-resource-expansion-drill-programs-transform-global-lithium-mining-operations/" TargetMode="External"/><Relationship Id="rId297" Type="http://schemas.openxmlformats.org/officeDocument/2006/relationships/hyperlink" Target="https://greenmove.hwupgrade.it/news/mobilita-elettrica/addio-agli-sprechi-nel-riciclo-il-fraunhofer-ifam-cattura-il-litio-anche-dall-acqua-di-scarto_152063.html" TargetMode="External"/><Relationship Id="rId298" Type="http://schemas.openxmlformats.org/officeDocument/2006/relationships/hyperlink" Target="https://www.abendzeitung-muenchen.de/mehr/geld/tesla-auslieferungen-legen-um-gut-sechs-prozent-zu-art-1122928" TargetMode="External"/><Relationship Id="rId299" Type="http://schemas.openxmlformats.org/officeDocument/2006/relationships/hyperlink" Target="https://ca.finance.yahoo.com/news/teslas-first-quarter-deliveries-miss-130544487.html" TargetMode="External"/><Relationship Id="rId300" Type="http://schemas.openxmlformats.org/officeDocument/2006/relationships/hyperlink" Target="https://www.chinanews.net/news/278959668/china-byd-seizes-oil-driven-ev-momentum-with-win-win-global-push" TargetMode="External"/><Relationship Id="rId301" Type="http://schemas.openxmlformats.org/officeDocument/2006/relationships/hyperlink" Target="https://www.dailymail.co.uk/news/article-15672675/Albanese-government-considering-new-tax-thousands-Australian-drivers-you-need-know.html?ns_mchannel=rss&amp;ns_campaign=1490&amp;ito=1490" TargetMode="External"/><Relationship Id="rId302" Type="http://schemas.openxmlformats.org/officeDocument/2006/relationships/hyperlink" Target="https://www.bestmag.co.uk/german-breakthrough-in-cleaner-battery-recycling/" TargetMode="External"/><Relationship Id="rId303" Type="http://schemas.openxmlformats.org/officeDocument/2006/relationships/hyperlink" Target="https://thedriven.io/2026/04/02/chery-unveils-next-gen-rhino-battery-with-target-range-of-1500km/" TargetMode="External"/><Relationship Id="rId304" Type="http://schemas.openxmlformats.org/officeDocument/2006/relationships/hyperlink" Target="https://www.scmp.com/business/china-business/article/3348799/china-ev-makers-surge-back-march-subsidies-and-financing-spur-demand?utm_source=rss_feed" TargetMode="External"/><Relationship Id="rId305" Type="http://schemas.openxmlformats.org/officeDocument/2006/relationships/hyperlink" Target="https://coincentral.com/tesla-tsla-stock-china-ev-sales-rise-for-second-straight-quarter/" TargetMode="External"/><Relationship Id="rId306" Type="http://schemas.openxmlformats.org/officeDocument/2006/relationships/hyperlink" Target="https://evmagz.com/cefc-commits-aud-100-million-to-boost-ev-adoption-in-australia-with-vwfs-partnership/" TargetMode="External"/><Relationship Id="rId307" Type="http://schemas.openxmlformats.org/officeDocument/2006/relationships/hyperlink" Target="https://www.ad-hoc-news.de/boerse/news/ueberblick/qualcomm-secures-key-role-in-premium-ev-brand-s-digital-architecture/69053329" TargetMode="External"/><Relationship Id="rId308" Type="http://schemas.openxmlformats.org/officeDocument/2006/relationships/hyperlink" Target="https://theconversation.com/fuel-prices-are-driving-more-australians-to-evs-and-secondhand-cars-are-in-high-demand-279835" TargetMode="External"/><Relationship Id="rId309" Type="http://schemas.openxmlformats.org/officeDocument/2006/relationships/hyperlink" Target="https://www.newcastleherald.com.au/story/9212966/game-changing-battery-the-key-to-budget-evs/" TargetMode="External"/><Relationship Id="rId310" Type="http://schemas.openxmlformats.org/officeDocument/2006/relationships/hyperlink" Target="https://www.ad-hoc-news.de/boerse/news/ueberblick/borgwarner-inc-stock-key-insights-into-electrification-leadership-and/69052776" TargetMode="External"/><Relationship Id="rId311" Type="http://schemas.openxmlformats.org/officeDocument/2006/relationships/hyperlink" Target="https://www.freemalaysiatoday.com/category/opinion/2026/04/02/get-your-chinese-evs-while-they-remain-subsidised" TargetMode="External"/><Relationship Id="rId312" Type="http://schemas.openxmlformats.org/officeDocument/2006/relationships/hyperlink" Target="https://lithium-news.com/record-australian-lithium-export-volumes-signal-global-battery-revolution-acceleration/" TargetMode="External"/><Relationship Id="rId313" Type="http://schemas.openxmlformats.org/officeDocument/2006/relationships/hyperlink" Target="https://www.press.bmwgroup.com/global/article/detail/T0456664EN?language=en" TargetMode="External"/><Relationship Id="rId314" Type="http://schemas.openxmlformats.org/officeDocument/2006/relationships/hyperlink" Target="https://cleantechnica.com/2026/04/01/general-motors-slaps-down-trumps-war-on-evs/" TargetMode="External"/><Relationship Id="rId315" Type="http://schemas.openxmlformats.org/officeDocument/2006/relationships/hyperlink" Target="https://ev-magazine.com/ev-news/byd-launches-the-new-song-ultra-ev-with-fast-charging-and-low-prices/" TargetMode="External"/><Relationship Id="rId316" Type="http://schemas.openxmlformats.org/officeDocument/2006/relationships/hyperlink" Target="https://www.newzimbabwe.com/zimbabwes-ban-on-raw-minerals-exports-puts-chinese-firms-under-pressure/" TargetMode="External"/><Relationship Id="rId317" Type="http://schemas.openxmlformats.org/officeDocument/2006/relationships/hyperlink" Target="https://carboncredits.com/texas-based-energyxs-project-lonestar-signals-a-turning-point-for-u-s-lithium-supply/" TargetMode="External"/><Relationship Id="rId318" Type="http://schemas.openxmlformats.org/officeDocument/2006/relationships/hyperlink" Target="https://lithium-news.com/record-gigafactory-supply-deal-signals-green-energy-revolution-at-critical-tipping-point/" TargetMode="External"/><Relationship Id="rId319" Type="http://schemas.openxmlformats.org/officeDocument/2006/relationships/hyperlink" Target="https://internationalbanker.com/technology/how-advances-in-battery-technology-are-shaping-key-global-industrial-trends/" TargetMode="External"/><Relationship Id="rId320" Type="http://schemas.openxmlformats.org/officeDocument/2006/relationships/hyperlink" Target="https://www.azomining.com/Article.aspx?ArticleID=1938" TargetMode="External"/><Relationship Id="rId321" Type="http://schemas.openxmlformats.org/officeDocument/2006/relationships/hyperlink" Target="https://www.powermag.com/a-powerful-change-supporting-cleaner-energy/" TargetMode="External"/><Relationship Id="rId322" Type="http://schemas.openxmlformats.org/officeDocument/2006/relationships/hyperlink" Target="https://chachingqueen.com/gas-car-ban-reasons/" TargetMode="External"/><Relationship Id="rId323" Type="http://schemas.openxmlformats.org/officeDocument/2006/relationships/hyperlink" Target="https://cnevpost.com/2026/04/01/tesla-celebrates-10th-anniversary-model-3-launch-global-sales-3-million/" TargetMode="External"/><Relationship Id="rId324" Type="http://schemas.openxmlformats.org/officeDocument/2006/relationships/hyperlink" Target="https://tribune.net.ph/2026/04/01/ev-taxis-expand-as-fuel-costs-climb" TargetMode="External"/><Relationship Id="rId325" Type="http://schemas.openxmlformats.org/officeDocument/2006/relationships/hyperlink" Target="https://www.prnewswire.com/news-releases/pmet-resources-submits-environmental-and-social-impact-assessment-esia-for-the-shaakichiuwaanaan-cv5-lithium-project-to-federal-and-provincial-governments-302731299.html" TargetMode="External"/><Relationship Id="rId326" Type="http://schemas.openxmlformats.org/officeDocument/2006/relationships/hyperlink" Target="https://interestingengineering.com/energy/verge-solid-state-battery-electric-motorcycle-production" TargetMode="External"/><Relationship Id="rId327" Type="http://schemas.openxmlformats.org/officeDocument/2006/relationships/hyperlink" Target="https://vocal.media/trader/united-states-electric-truck-market-size-to-hit-usd-8-220-2-million-by-2034" TargetMode="External"/><Relationship Id="rId328" Type="http://schemas.openxmlformats.org/officeDocument/2006/relationships/hyperlink" Target="https://www.straitstimes.com/asia/byd-showrooms-are-bustling-across-asia-after-iran-oil-shock" TargetMode="External"/><Relationship Id="rId329" Type="http://schemas.openxmlformats.org/officeDocument/2006/relationships/hyperlink" Target="https://www.chemengonline.com/thermally-switchable-solvents-allow-selective-extraction-of-lithium-from-brine-mixtures/" TargetMode="External"/><Relationship Id="rId330" Type="http://schemas.openxmlformats.org/officeDocument/2006/relationships/hyperlink" Target="https://www.lavieeco.com/influences/mobilite-electrique-gitex-africa-expose-les-dernieres-technologies/" TargetMode="External"/><Relationship Id="rId331" Type="http://schemas.openxmlformats.org/officeDocument/2006/relationships/hyperlink" Target="https://www.basicthinking.de/blog/2026/04/01/natrium-ionen-akku-baic/" TargetMode="External"/><Relationship Id="rId332" Type="http://schemas.openxmlformats.org/officeDocument/2006/relationships/hyperlink" Target="https://www.capitalfm.co.ke/news/2026/04/south-africa-gets-ready-for-battery-production-china-daily/" TargetMode="External"/><Relationship Id="rId333" Type="http://schemas.openxmlformats.org/officeDocument/2006/relationships/hyperlink" Target="https://www.ad-hoc-news.de/boerse/news/ueberblick/tesla-inc-stock-navigating-electric-vehicle-leadership-and-future/69043854" TargetMode="External"/><Relationship Id="rId334" Type="http://schemas.openxmlformats.org/officeDocument/2006/relationships/hyperlink" Target="https://lithium-news.com/record-lithium-etf-inflows-signal-the-green-energy-revolution-is-just-beginning/" TargetMode="External"/><Relationship Id="rId335" Type="http://schemas.openxmlformats.org/officeDocument/2006/relationships/hyperlink" Target="https://leadership.ng/africa-middle-east-forecast-20-39bn-ev-target-by-2031/" TargetMode="External"/><Relationship Id="rId336" Type="http://schemas.openxmlformats.org/officeDocument/2006/relationships/hyperlink" Target="https://www.nature.com/articles/s41467-026-71304-3" TargetMode="External"/><Relationship Id="rId337" Type="http://schemas.openxmlformats.org/officeDocument/2006/relationships/hyperlink" Target="https://lithium-news.com/global-hard-rock-mining-expansion-drives-record-production-gains-across-key-commodities/" TargetMode="External"/><Relationship Id="rId338" Type="http://schemas.openxmlformats.org/officeDocument/2006/relationships/hyperlink" Target="https://www.constructionowners.com/news/thacker-pass-hits-93-design" TargetMode="External"/><Relationship Id="rId339" Type="http://schemas.openxmlformats.org/officeDocument/2006/relationships/hyperlink" Target="https://news.metal.com/newscontent/103835375-SMM-Analysis-Indonesia%E2%80%99s-Battery-Recycling-Advances-Further" TargetMode="External"/><Relationship Id="rId340" Type="http://schemas.openxmlformats.org/officeDocument/2006/relationships/hyperlink" Target="https://plo.vn/khung-hoang-nang-luong-toan-cau-cu-hich-cho-ky-nguyen-xe-dien-post901999.html" TargetMode="External"/><Relationship Id="rId341" Type="http://schemas.openxmlformats.org/officeDocument/2006/relationships/hyperlink" Target="https://www.evinfrastructurenews.com/ev-fleet-charging/plenitude-to-deploy-42-ultrafast-chargepoints-in-spain" TargetMode="External"/><Relationship Id="rId342" Type="http://schemas.openxmlformats.org/officeDocument/2006/relationships/hyperlink" Target="https://www.electrichybridvehicletechnology.com/news/german-startup-tozero-launches-battery-recycling-demo-plant.html" TargetMode="External"/><Relationship Id="rId343" Type="http://schemas.openxmlformats.org/officeDocument/2006/relationships/hyperlink" Target="https://www.newswire.com/news/elektros-otc-elek-unveils-strategic-breakthrough-as-ludlow-research-issues" TargetMode="External"/><Relationship Id="rId344" Type="http://schemas.openxmlformats.org/officeDocument/2006/relationships/hyperlink" Target="https://www.openpr.com/news/4448537/vehicle-electrification-market-size-trends-growth" TargetMode="External"/><Relationship Id="rId345" Type="http://schemas.openxmlformats.org/officeDocument/2006/relationships/hyperlink" Target="https://express-press-release.net/news/2026/03/31/1744824" TargetMode="External"/><Relationship Id="rId346" Type="http://schemas.openxmlformats.org/officeDocument/2006/relationships/hyperlink" Target="https://stockhouse.com/news/newswire/2026/03/31/a-battery-minerals-value-stock-aligned-with-us-energy-resilience" TargetMode="External"/><Relationship Id="rId347" Type="http://schemas.openxmlformats.org/officeDocument/2006/relationships/hyperlink" Target="https://electriccarsreport.com/2026/03/volkswagen-id-unyx-08-pre-sales-begin-in-china-xpeng-tech-730-km-range/" TargetMode="External"/><Relationship Id="rId348" Type="http://schemas.openxmlformats.org/officeDocument/2006/relationships/hyperlink" Target="https://www.americanbankingnews.com/2026/03/31/lithium-stocks-to-research-march-30th.html" TargetMode="External"/><Relationship Id="rId349" Type="http://schemas.openxmlformats.org/officeDocument/2006/relationships/hyperlink" Target="https://www.skoda-storyboard.com/en/press-releases/a-czech-german-success-story-35-years-of-skoda-auto-as-part-of-the-volkswagen-group/" TargetMode="External"/><Relationship Id="rId350" Type="http://schemas.openxmlformats.org/officeDocument/2006/relationships/hyperlink" Target="https://www.marketbeat.com/instant-alerts/vinfast-auto-nasdaqvfs-reaches-new-1-year-high-heres-why-2026-03-31/" TargetMode="External"/><Relationship Id="rId351" Type="http://schemas.openxmlformats.org/officeDocument/2006/relationships/hyperlink" Target="https://www.energytrend.com/news/20260331-51172.html" TargetMode="External"/><Relationship Id="rId352" Type="http://schemas.openxmlformats.org/officeDocument/2006/relationships/hyperlink" Target="https://carnewschina.com/2026/03/31/byd-nio-catl-push-charging-and-swap-as-the-next-battleground-for-ev-growth/" TargetMode="External"/><Relationship Id="rId353" Type="http://schemas.openxmlformats.org/officeDocument/2006/relationships/hyperlink" Target="https://evtech.news/news/byd-song-ultra-ev-shocks-global-market-with-5-minute-charging-and-sub-22k-price.html" TargetMode="External"/><Relationship Id="rId354" Type="http://schemas.openxmlformats.org/officeDocument/2006/relationships/hyperlink" Target="https://www.evmechanica.com/industry-consortium-leaf-launched-to-boost-ev-charging-ecosystem-for-two-and-three-wheelers/" TargetMode="External"/><Relationship Id="rId355" Type="http://schemas.openxmlformats.org/officeDocument/2006/relationships/hyperlink" Target="https://vocal.media/futurism/marine-electric-vehicle-market-outlook-renewable-energy-adoption-operational-efficiency-and-industry-forecast-to-2034" TargetMode="External"/><Relationship Id="rId356" Type="http://schemas.openxmlformats.org/officeDocument/2006/relationships/hyperlink" Target="https://otomotif.sindonews.com/read/1691725/120/gila-isi-baterai-cuma-5-menit-byd-denza-d9-gen-2-siap-jegal-alphard-dengan-harga-rp958-jutaan-1774922599" TargetMode="External"/><Relationship Id="rId357" Type="http://schemas.openxmlformats.org/officeDocument/2006/relationships/hyperlink" Target="https://cleantechnica.com/2026/03/30/argentina-mexico-just-placed-a-massive-ev-order-on-brazil-50000-byds-each-for-2027/" TargetMode="External"/><Relationship Id="rId358" Type="http://schemas.openxmlformats.org/officeDocument/2006/relationships/hyperlink" Target="https://insideevs.com/news/791573/byd-15-million-sales-2026/" TargetMode="External"/><Relationship Id="rId359" Type="http://schemas.openxmlformats.org/officeDocument/2006/relationships/hyperlink" Target="https://lithium-news.com/revolutionary-dle-technology-breakthrough-transforms-global-lithium-extraction-industry/" TargetMode="External"/><Relationship Id="rId360" Type="http://schemas.openxmlformats.org/officeDocument/2006/relationships/hyperlink" Target="https://moto.rp.pl/na-prad/art44066031-od-ropy-do-akumulatorow-jak-catl-buduje-nowe-imperium-w-motoryzacji" TargetMode="External"/><Relationship Id="rId361" Type="http://schemas.openxmlformats.org/officeDocument/2006/relationships/hyperlink" Target="https://lithium-news.com/record-breaking-gigafactory-supply-deal-reshapes-global-green-energy-landscape/" TargetMode="External"/><Relationship Id="rId362" Type="http://schemas.openxmlformats.org/officeDocument/2006/relationships/hyperlink" Target="https://www.business-standard.com/industry/auto/ministry-of-heavy-industries-dfs-plan-financing-push-for-e-buses-e-trucks-126033001159_1.html" TargetMode="External"/><Relationship Id="rId363" Type="http://schemas.openxmlformats.org/officeDocument/2006/relationships/hyperlink" Target="https://eu.36kr.com/en/p/3745335802790147" TargetMode="External"/><Relationship Id="rId364" Type="http://schemas.openxmlformats.org/officeDocument/2006/relationships/hyperlink" Target="https://www.openpr.com/news/4447073/ev-battery-market-size-share-trends-2035" TargetMode="External"/><Relationship Id="rId365" Type="http://schemas.openxmlformats.org/officeDocument/2006/relationships/hyperlink" Target="https://lithium-news.com/revolutionary-dle-technology-breakthrough-transforms-global-lithium-mining-operations/" TargetMode="External"/><Relationship Id="rId366" Type="http://schemas.openxmlformats.org/officeDocument/2006/relationships/hyperlink" Target="https://driveteslacanada.ca/news/tesla-expands-in-saudi-arabia-with-new-jeddah-service-centre/?utm_source=rss&amp;utm_medium=rss&amp;utm_campaign=tesla-expands-in-saudi-arabia-with-new-jeddah-service-centre" TargetMode="External"/><Relationship Id="rId367" Type="http://schemas.openxmlformats.org/officeDocument/2006/relationships/hyperlink" Target="https://evmagz.com/ford-pro-unveils-low-cost-electric-transit-city-van-for-urban-fleets/" TargetMode="External"/><Relationship Id="rId368" Type="http://schemas.openxmlformats.org/officeDocument/2006/relationships/hyperlink" Target="https://evmagz.com/byd-targets-higher-overseas-sales-of-1-5-million-vehicles-by-2026/" TargetMode="External"/><Relationship Id="rId369" Type="http://schemas.openxmlformats.org/officeDocument/2006/relationships/hyperlink" Target="https://finance.yahoo.com/markets/stocks/articles/china-bak-battery-q4-earnings-130400719.html" TargetMode="External"/><Relationship Id="rId370" Type="http://schemas.openxmlformats.org/officeDocument/2006/relationships/hyperlink" Target="https://www.globalminingreview.com/mining/30032026/american-made-lithium-energyx-commissions-project-lonestar-250-tonne-dle-lithium-production-plant-on-us-soil/" TargetMode="External"/><Relationship Id="rId371" Type="http://schemas.openxmlformats.org/officeDocument/2006/relationships/hyperlink" Target="https://24gadget.ru/1161077719-baic-predstavila-bystrozarjazhaemye-i-morozostojkie-akkumuljatory-video.html" TargetMode="External"/><Relationship Id="rId372" Type="http://schemas.openxmlformats.org/officeDocument/2006/relationships/hyperlink" Target="https://www.bostonglobe.com/2026/03/17/business/lithium-nickel-cobalt-recycling-us-china/" TargetMode="External"/><Relationship Id="rId373" Type="http://schemas.openxmlformats.org/officeDocument/2006/relationships/hyperlink" Target="https://www.electrive.com/2026/03/30/croatia-funds-127-charging-stations-for-electric-buses/" TargetMode="External"/><Relationship Id="rId374" Type="http://schemas.openxmlformats.org/officeDocument/2006/relationships/hyperlink" Target="https://evmagz.com/mg-opens-frankfurt-engineering-centre-and-unveils-semi-solid-battery-for-europe/" TargetMode="External"/><Relationship Id="rId375" Type="http://schemas.openxmlformats.org/officeDocument/2006/relationships/hyperlink" Target="https://www.pv-magazine.com/2026/03/30/sodium-ion-cells-launched-for-energy-storage-by-another-chinese-mid-tier-battery-company/" TargetMode="External"/><Relationship Id="rId376" Type="http://schemas.openxmlformats.org/officeDocument/2006/relationships/hyperlink" Target="https://www.openpr.com/news/4445919/saudi-arabia-electric-car-market-to-grow-at-13-18-cagr-by-2034" TargetMode="External"/><Relationship Id="rId377" Type="http://schemas.openxmlformats.org/officeDocument/2006/relationships/hyperlink" Target="https://asiatimes.com/2026/03/oils-monopoly-kaput-china-to-be-top-supplier-of-energy-security/" TargetMode="External"/><Relationship Id="rId378" Type="http://schemas.openxmlformats.org/officeDocument/2006/relationships/hyperlink" Target="https://www.marketbeat.com/instant-alerts/filing-exchange-traded-concepts-llc-makes-new-662-million-investment-in-rivian-automotive-inc-rivn-2026-03-30/" TargetMode="External"/><Relationship Id="rId379" Type="http://schemas.openxmlformats.org/officeDocument/2006/relationships/hyperlink" Target="https://vanreviewer.co.uk/news/ford-is-good-at-partnerships/" TargetMode="External"/><Relationship Id="rId380" Type="http://schemas.openxmlformats.org/officeDocument/2006/relationships/hyperlink" Target="https://evmagz.com/ashok-leyland-begins-construction-of-battery-pack-plant-in-tamil-nadu/" TargetMode="External"/><Relationship Id="rId381" Type="http://schemas.openxmlformats.org/officeDocument/2006/relationships/hyperlink" Target="https://www.energytrend.com/news/20260330-51162.html" TargetMode="External"/><Relationship Id="rId382" Type="http://schemas.openxmlformats.org/officeDocument/2006/relationships/hyperlink" Target="https://www.chemanalyst.com/NewsAndDeals/NewsDetails/samsung-sdi-secures-1-2-billion-supply-agreement-to-strengthen-us-41617" TargetMode="External"/><Relationship Id="rId383" Type="http://schemas.openxmlformats.org/officeDocument/2006/relationships/hyperlink" Target="https://www.bestmag.co.uk/mercedes-patent-solid-state-multi-layer-anode/" TargetMode="External"/><Relationship Id="rId384" Type="http://schemas.openxmlformats.org/officeDocument/2006/relationships/hyperlink" Target="https://www.ad-hoc-news.de/boerse/news/ueberblick/on-semiconductor-stock-navigating-semiconductor-cycles-and-automotive/69027752" TargetMode="External"/><Relationship Id="rId385" Type="http://schemas.openxmlformats.org/officeDocument/2006/relationships/hyperlink" Target="https://www.siasat.com/telangana-govt-encouraging-use-of-ev-transport-minister-3443027/" TargetMode="External"/><Relationship Id="rId386" Type="http://schemas.openxmlformats.org/officeDocument/2006/relationships/hyperlink" Target="https://www.tyrepress.com/2026/03/uk-government-announces-major-boost-for-electric-van-truck-and-charging-infrastructure-support/" TargetMode="External"/><Relationship Id="rId387" Type="http://schemas.openxmlformats.org/officeDocument/2006/relationships/hyperlink" Target="https://www.informalnewz.com/electric-scooter-good-news-buying-electric-scooters-has-become-cheaper-the-government-has-extended-the-subsidy-deadline/" TargetMode="External"/><Relationship Id="rId388" Type="http://schemas.openxmlformats.org/officeDocument/2006/relationships/hyperlink" Target="https://lithium-news.com/analysts-signal-major-price-forecast-revision-across-green-energy-and-lithium-markets-2/" TargetMode="External"/><Relationship Id="rId389" Type="http://schemas.openxmlformats.org/officeDocument/2006/relationships/hyperlink" Target="https://evtech.news/news/global-ev-adoption-hits-tipping-point-in-march-2026-as-oil-crisis-accelerates-shift-from-petrol-vehicles.html" TargetMode="External"/><Relationship Id="rId390" Type="http://schemas.openxmlformats.org/officeDocument/2006/relationships/hyperlink" Target="https://elcomercio.pe/ruedas-tuercas/china-controla-el-mercado-de-baterias-electricas-a-occidente-le-tomaria-decadas-alcanzarla-noticia/" TargetMode="External"/><Relationship Id="rId391" Type="http://schemas.openxmlformats.org/officeDocument/2006/relationships/hyperlink" Target="https://lithium-news.com/advanced-resource-expansion-drill-methods-transform-global-lithium-mining-operations/" TargetMode="External"/><Relationship Id="rId392" Type="http://schemas.openxmlformats.org/officeDocument/2006/relationships/hyperlink" Target="https://www.mining.com/site-visit-energyx-launches-first-us-direct-lithium-extraction-plant-in-texas/" TargetMode="External"/><Relationship Id="rId393" Type="http://schemas.openxmlformats.org/officeDocument/2006/relationships/hyperlink" Target="https://www.thecooldown.com/green-business/pennsylvania-ev-charging-station-expansion/" TargetMode="External"/><Relationship Id="rId394" Type="http://schemas.openxmlformats.org/officeDocument/2006/relationships/hyperlink" Target="https://www.aol.com/articles/chinas-sodium-ion-ev-battery-214700047.html" TargetMode="External"/><Relationship Id="rId395" Type="http://schemas.openxmlformats.org/officeDocument/2006/relationships/hyperlink" Target="https://lithium-news.com/major-lithium-refinery-expansions-signal-a-new-era-for-electric-vehicle-manufacturing/" TargetMode="External"/><Relationship Id="rId396" Type="http://schemas.openxmlformats.org/officeDocument/2006/relationships/hyperlink" Target="https://oilprice.com/Energy/Energy-General/China-Pushes-Electric-Vehicles-Toward-the-Five-Minute-Charge-Era.html" TargetMode="External"/><Relationship Id="rId397" Type="http://schemas.openxmlformats.org/officeDocument/2006/relationships/hyperlink" Target="https://www.cartoq.com/car-news/west-asia-crisis-accelerates-india-electric-mobility-energy-security/" TargetMode="External"/><Relationship Id="rId398" Type="http://schemas.openxmlformats.org/officeDocument/2006/relationships/hyperlink" Target="https://cleantechnica.com/2026/03/29/tesla-launches-new-v4-supercharger-stations-that-fold/" TargetMode="External"/><Relationship Id="rId399" Type="http://schemas.openxmlformats.org/officeDocument/2006/relationships/hyperlink" Target="https://teslapodcast.libsyn.com/episode-556-tesla-ceo-something-way-cooler-than-a-minivan-is-coming" TargetMode="External"/><Relationship Id="rId400" Type="http://schemas.openxmlformats.org/officeDocument/2006/relationships/hyperlink" Target="https://www.benzinga.com/markets/tech/26/03/51529026/weekend-round-up-tesla-triumphs-amid-ev-sales-slump-ford-faces-recall-woes-and-byd-plays-the-bond-ca" TargetMode="External"/><Relationship Id="rId401" Type="http://schemas.openxmlformats.org/officeDocument/2006/relationships/hyperlink" Target="https://techxplore.com/news/2026-03-lithium-ion-battery-power-longer.html" TargetMode="External"/><Relationship Id="rId402" Type="http://schemas.openxmlformats.org/officeDocument/2006/relationships/hyperlink" Target="https://opentools.ai/news/toyota-unleashes-tesla-killer-evs-a-bold-move-to-dominate-the-electric-roads" TargetMode="External"/><Relationship Id="rId403" Type="http://schemas.openxmlformats.org/officeDocument/2006/relationships/hyperlink" Target="https://interestingengineering.com/energy/chinas-ev-battery-double-range" TargetMode="External"/><Relationship Id="rId404" Type="http://schemas.openxmlformats.org/officeDocument/2006/relationships/hyperlink" Target="https://evmagz.com/maritime-transport-expands-electric-truck-fleet-across-uk-sites/" TargetMode="External"/><Relationship Id="rId405" Type="http://schemas.openxmlformats.org/officeDocument/2006/relationships/hyperlink" Target="https://evmagz.com/stellantis-evs-gain-access-to-tesla-supercharger-network-in-north-america/" TargetMode="External"/><Relationship Id="rId406" Type="http://schemas.openxmlformats.org/officeDocument/2006/relationships/hyperlink" Target="https://www.ad-hoc-news.de/boerse/news/ueberblick/tesla-cybertruck-enters-2026-with-q1-delivery-projections-of-365-645-units/69021173" TargetMode="External"/><Relationship Id="rId407" Type="http://schemas.openxmlformats.org/officeDocument/2006/relationships/hyperlink" Target="https://techytrends.in/fy26-auto-sales-india-record-high-2/" TargetMode="External"/><Relationship Id="rId408" Type="http://schemas.openxmlformats.org/officeDocument/2006/relationships/hyperlink" Target="https://www.gbnews.com/lifestyle/cars/businesses-discounts-electric-vans-labour-zev-mandate" TargetMode="External"/><Relationship Id="rId409" Type="http://schemas.openxmlformats.org/officeDocument/2006/relationships/hyperlink" Target="https://www.chinadaily.com.cn/a/202603/29/WS69c8aaf9a310d6866eb4075f.html" TargetMode="External"/><Relationship Id="rId410" Type="http://schemas.openxmlformats.org/officeDocument/2006/relationships/hyperlink" Target="https://www.torquenews.com/1/can-america-build-evs-without-china-heres-what-gm-quietly-doing-its-lmr-battery" TargetMode="External"/><Relationship Id="rId411" Type="http://schemas.openxmlformats.org/officeDocument/2006/relationships/hyperlink" Target="https://evmagz.com/eu-and-australia-strike-trade-deal-to-boost-ev-and-battery-supply-chains/" TargetMode="External"/><Relationship Id="rId412" Type="http://schemas.openxmlformats.org/officeDocument/2006/relationships/hyperlink" Target="https://lithium-news.com/smart-investors-chase-hard-rock-mining-expansion-as-lithium-demand-explodes/" TargetMode="External"/><Relationship Id="rId413" Type="http://schemas.openxmlformats.org/officeDocument/2006/relationships/hyperlink" Target="https://lithium-news.com/critical-supply-deficit-warning-transforms-lithium-extraction-innovation/" TargetMode="External"/><Relationship Id="rId414" Type="http://schemas.openxmlformats.org/officeDocument/2006/relationships/hyperlink" Target="https://www.ad-hoc-news.de/boerse/news/ueberblick/the-ai-energy-surge-grid-battery-metals-and-the-critical-infrastructure/69017727" TargetMode="External"/><Relationship Id="rId415" Type="http://schemas.openxmlformats.org/officeDocument/2006/relationships/hyperlink" Target="https://www.equipment-news.com/gac-marks-sop-and-aion-ut-roll-off-in-austria-advancing-european-localized-cooperation-with-magna/" TargetMode="External"/><Relationship Id="rId416" Type="http://schemas.openxmlformats.org/officeDocument/2006/relationships/hyperlink" Target="https://lithium-news.com/inside-the-recycled-lithium-market-revolution-thats-transforming-electric-vehicle-manufacturing/" TargetMode="External"/><Relationship Id="rId417" Type="http://schemas.openxmlformats.org/officeDocument/2006/relationships/hyperlink" Target="https://www.jpnn.com/news/volkswagen-recall-94-ribu-mobil-listrik-di-dunia-cek-punya-kamu" TargetMode="External"/><Relationship Id="rId418" Type="http://schemas.openxmlformats.org/officeDocument/2006/relationships/hyperlink" Target="https://electrek.co/2026/03/28/all-new-electric-ford-transit-city-is-ready-to-deliver-big-savings/" TargetMode="External"/><Relationship Id="rId419" Type="http://schemas.openxmlformats.org/officeDocument/2006/relationships/hyperlink" Target="https://lithium-news.com/supply-deficit-warning-drives-revolutionary-breakthroughs-in-lithium-extraction-technology/" TargetMode="External"/><Relationship Id="rId420" Type="http://schemas.openxmlformats.org/officeDocument/2006/relationships/hyperlink" Target="https://cleantechnica.com/2026/03/28/an-update-on-electric-vehicle-batteries-and-innovations-in-the-sector/" TargetMode="External"/><Relationship Id="rId421" Type="http://schemas.openxmlformats.org/officeDocument/2006/relationships/hyperlink" Target="https://evmagz.com/berlin-battery-lab-launched-to-advance-sodium-based-battery-research/" TargetMode="External"/><Relationship Id="rId422" Type="http://schemas.openxmlformats.org/officeDocument/2006/relationships/hyperlink" Target="https://insideevs.com/news/791403/multiple-chinese-ev-makers-profitable/" TargetMode="External"/><Relationship Id="rId423" Type="http://schemas.openxmlformats.org/officeDocument/2006/relationships/hyperlink" Target="https://knowridge.com/2026/03/scientists-use-plasma-and-lemon-acid-to-recover-nearly-all-battery-materials/" TargetMode="External"/><Relationship Id="rId424" Type="http://schemas.openxmlformats.org/officeDocument/2006/relationships/hyperlink" Target="https://evmagz.com/ionna-opens-100th-fast-charging-site-as-us-network-expansion-accelerates/" TargetMode="External"/><Relationship Id="rId425" Type="http://schemas.openxmlformats.org/officeDocument/2006/relationships/hyperlink" Target="https://www.dsf.my/2026/03/chinese-global-ev-battery-manufacturing-rises-to-70-in-2025/" TargetMode="External"/><Relationship Id="rId426" Type="http://schemas.openxmlformats.org/officeDocument/2006/relationships/hyperlink" Target="https://www.eqmagpro.com/centre-pushes-auto-sector-to-shift-to-evs-amid-energy-crunch-triggered-by-iran-war-eq/" TargetMode="External"/><Relationship Id="rId427" Type="http://schemas.openxmlformats.org/officeDocument/2006/relationships/hyperlink" Target="https://www.ad-hoc-news.de/boerse/news/ueberblick/sk-ie-technology-co-ltd-stock-key-player-in-battery-separators-with/69013177" TargetMode="External"/><Relationship Id="rId428" Type="http://schemas.openxmlformats.org/officeDocument/2006/relationships/hyperlink" Target="https://www.investing.com/news/stock-market-news/macquarie-on-byd-showcasing-flash-charging-technology-at-shenzhen-headquarters-93CH-4565093" TargetMode="External"/><Relationship Id="rId429" Type="http://schemas.openxmlformats.org/officeDocument/2006/relationships/hyperlink" Target="https://www.independent.co.uk/cars/electric-vehicles/ev-charging-speed-times-byd-flash-b2939678.html" TargetMode="External"/><Relationship Id="rId430" Type="http://schemas.openxmlformats.org/officeDocument/2006/relationships/hyperlink" Target="https://www.investing.com/news/stock-market-news/tesla-lg-energy-to-build-43-bln-battery-plant-in-michigan-4564644" TargetMode="External"/><Relationship Id="rId431" Type="http://schemas.openxmlformats.org/officeDocument/2006/relationships/hyperlink" Target="https://www.whalesbook.com/news/English/auto/India-EV-Subsidies-Two-Wheelers-Lose-Support-Three-Wheelers-Extended/69c75fa463d6db8f4b59b6db" TargetMode="External"/><Relationship Id="rId432" Type="http://schemas.openxmlformats.org/officeDocument/2006/relationships/hyperlink" Target="https://www.goodcarbadcar.net/china-21-million-chargers-infrastructure-gap-global-ev-race/" TargetMode="External"/><Relationship Id="rId433" Type="http://schemas.openxmlformats.org/officeDocument/2006/relationships/hyperlink" Target="https://dmarge.com/cars/volkswagen-just-poured-another-1-billion-into-rivian" TargetMode="External"/><Relationship Id="rId434" Type="http://schemas.openxmlformats.org/officeDocument/2006/relationships/hyperlink" Target="https://www.northernminer.com/news/video-at-pdac-wealth-minerals-expects-kuska-ok-from-chile-in-weeks/1003889463/" TargetMode="External"/><Relationship Id="rId435" Type="http://schemas.openxmlformats.org/officeDocument/2006/relationships/hyperlink" Target="https://ktemnews.com/ixp/152/p/lithium-production-hooks-texas/" TargetMode="External"/><Relationship Id="rId436" Type="http://schemas.openxmlformats.org/officeDocument/2006/relationships/hyperlink" Target="https://lithium-news.com/record-australian-lithium-export-volumes-signal-global-battery-market-transformation/" TargetMode="External"/><Relationship Id="rId437" Type="http://schemas.openxmlformats.org/officeDocument/2006/relationships/hyperlink" Target="https://www.globenewswire.com/news-release/2026/03/27/3263830/0/en/Solid-State-Battery-Market-Set-to-Reach-1-77-Billion-by-2031-Big-Growth-Ahead.html" TargetMode="External"/><Relationship Id="rId438" Type="http://schemas.openxmlformats.org/officeDocument/2006/relationships/hyperlink" Target="https://colitco.com/woodmac-lithium-asx-juniors-demand-2703202625/" TargetMode="External"/><Relationship Id="rId439" Type="http://schemas.openxmlformats.org/officeDocument/2006/relationships/hyperlink" Target="https://www.newswire.com/news/elektros-otc-elek-announces-issuance-of-ludlow-research-report" TargetMode="External"/><Relationship Id="rId440" Type="http://schemas.openxmlformats.org/officeDocument/2006/relationships/hyperlink" Target="https://solarquarter.com/2026/03/27/arevon-energy-inc-begins-construction-of-250-mw-1000-mwh-cormorant-battery-project-in-daly-city-to-strengthen-californias-clean-energy-transition/" TargetMode="External"/><Relationship Id="rId441" Type="http://schemas.openxmlformats.org/officeDocument/2006/relationships/hyperlink" Target="https://electriccarsreport.com/2026/03/uk-announces-1-billion-funding-to-boost-electric-vans-and-trucks/" TargetMode="External"/><Relationship Id="rId442" Type="http://schemas.openxmlformats.org/officeDocument/2006/relationships/hyperlink" Target="https://www.sustainabletruckvan.com/ford-transit-city-electric-van/" TargetMode="External"/><Relationship Id="rId443" Type="http://schemas.openxmlformats.org/officeDocument/2006/relationships/hyperlink" Target="https://www.slashgear.com/2122681/new-evs-with-biggest-price-drops-in-2026/" TargetMode="External"/><Relationship Id="rId444" Type="http://schemas.openxmlformats.org/officeDocument/2006/relationships/hyperlink" Target="https://www.frandroid.com/survoltes/voitures-electriques/3042785_crise-petroliere-pourquoi-le-litre-dessence-a-2-e-est-une-aubaine-pour-les-voitures-electriques-chinoises" TargetMode="External"/><Relationship Id="rId445" Type="http://schemas.openxmlformats.org/officeDocument/2006/relationships/hyperlink" Target="https://tradebrains.in/battery-stock-in-focus-after-infusing-450-cr-into-subsidiary-for-ev-battery-expansion/" TargetMode="External"/><Relationship Id="rId446" Type="http://schemas.openxmlformats.org/officeDocument/2006/relationships/hyperlink" Target="http://prsync.com/marketsandmarkets-automotiveandtrasportation/global-ev-battery-market-size-trends--forecast-to--5179873/" TargetMode="External"/><Relationship Id="rId447" Type="http://schemas.openxmlformats.org/officeDocument/2006/relationships/hyperlink" Target="https://www.am-online.com/news/mg-and-byd-pile-pressure-on-tesla-in-europe" TargetMode="External"/><Relationship Id="rId448" Type="http://schemas.openxmlformats.org/officeDocument/2006/relationships/hyperlink" Target="https://thenextweb.com/news/tozero-industrial-battery-recycling-plant" TargetMode="External"/><Relationship Id="rId449" Type="http://schemas.openxmlformats.org/officeDocument/2006/relationships/hyperlink" Target="https://renewablewatch.in/2026/03/27/exide-industries-invests-rs-4-5-billion-in-its-subsidiary-exide-energy-solutions/" TargetMode="External"/><Relationship Id="rId450" Type="http://schemas.openxmlformats.org/officeDocument/2006/relationships/hyperlink" Target="https://autoref.co.za/eu-shift-on-emissions-rules/" TargetMode="External"/><Relationship Id="rId451" Type="http://schemas.openxmlformats.org/officeDocument/2006/relationships/hyperlink" Target="https://www.fool.com.au/2026/03/27/asx-lithium-shares-compelling-as-top-broker-adjusts-ratings/" TargetMode="External"/><Relationship Id="rId452" Type="http://schemas.openxmlformats.org/officeDocument/2006/relationships/hyperlink" Target="https://lithium-news.com/inside-the-price-forecast-revolution-accelerating-electric-vehicle-adoption-worldwide/" TargetMode="External"/><Relationship Id="rId453" Type="http://schemas.openxmlformats.org/officeDocument/2006/relationships/hyperlink" Target="https://lithium-news.com/inside-the-gigafactory-supply-deal-revolution-reshaping-green-energy-markets/" TargetMode="External"/><Relationship Id="rId454" Type="http://schemas.openxmlformats.org/officeDocument/2006/relationships/hyperlink" Target="https://lithium-news.com/surging-lithium-hydroxide-premium-transforms-global-battery-metal-markets/" TargetMode="External"/><Relationship Id="rId455" Type="http://schemas.openxmlformats.org/officeDocument/2006/relationships/hyperlink" Target="https://fueloilnews.co.uk/2026/03/logistics-uk-welcomes-zero-emission-vehicle-grants/" TargetMode="External"/><Relationship Id="rId456" Type="http://schemas.openxmlformats.org/officeDocument/2006/relationships/hyperlink" Target="https://mining.com.au/electric-vehicles-interest-rises-in-eu/" TargetMode="External"/><Relationship Id="rId457" Type="http://schemas.openxmlformats.org/officeDocument/2006/relationships/hyperlink" Target="https://australianaviation.com.au/2026/03/melbourne-airport-chosen-for-major-new-ev-charging-hub/" TargetMode="External"/><Relationship Id="rId458" Type="http://schemas.openxmlformats.org/officeDocument/2006/relationships/hyperlink" Target="https://electrek.co/2026/03/26/volkswagens-high-tech-new-ev-suv-in-china-starts-at-35000/" TargetMode="External"/><Relationship Id="rId459" Type="http://schemas.openxmlformats.org/officeDocument/2006/relationships/hyperlink" Target="https://blackchronicle.com/west-coast-pacific/washington/wa-prepares-to-roll-out-112-million-medium-heavy-duty-ev-subsidy-program/" TargetMode="External"/><Relationship Id="rId460" Type="http://schemas.openxmlformats.org/officeDocument/2006/relationships/hyperlink" Target="https://www.nextbigfuture.com/2026/03/tesla-china-launching-sub-30000-standard-model-3-in-april-june.html" TargetMode="External"/><Relationship Id="rId461" Type="http://schemas.openxmlformats.org/officeDocument/2006/relationships/hyperlink" Target="https://thedriven.io/2026/03/27/tesla-introduces-foldable-supercharger-for-faster-and-cheaper-rollout/" TargetMode="External"/><Relationship Id="rId462" Type="http://schemas.openxmlformats.org/officeDocument/2006/relationships/hyperlink" Target="https://kalkinemedia.com/au/stocks/metal-and-mining/ev-boom-signals-shift-in-global-mobility-trends" TargetMode="External"/><Relationship Id="rId463" Type="http://schemas.openxmlformats.org/officeDocument/2006/relationships/hyperlink" Target="https://evmagz.com/baic-details-sodium-ion-battery-with-450-km-range-and-fast-charging-capability/" TargetMode="External"/><Relationship Id="rId464" Type="http://schemas.openxmlformats.org/officeDocument/2006/relationships/hyperlink" Target="https://www.etoday.co.kr/news/view/2569973" TargetMode="External"/><Relationship Id="rId465" Type="http://schemas.openxmlformats.org/officeDocument/2006/relationships/hyperlink" Target="https://www.marketbeat.com/instant-alerts/lithium-stocks-to-follow-today-march-26th-2026-03-26/" TargetMode="External"/><Relationship Id="rId466" Type="http://schemas.openxmlformats.org/officeDocument/2006/relationships/hyperlink" Target="https://lithium-news.com/global-supply-deficit-warning-sparks-revolutionary-advances-in-lithium-extraction-methods/" TargetMode="External"/><Relationship Id="rId467" Type="http://schemas.openxmlformats.org/officeDocument/2006/relationships/hyperlink" Target="https://www.deccanchronicle.com/southern-states/telangana/srmamara-raja-energy-storage-centre-enters-phase-ii-1946546" TargetMode="External"/><Relationship Id="rId468" Type="http://schemas.openxmlformats.org/officeDocument/2006/relationships/hyperlink" Target="https://www.nzz.ch/mobilitaet/feststoff-akkus-aus-china-mg-will-in-europa-die-reichweitenangst-beseitigen-ld.193117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