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2026-04-13 12:00 UTC [QHSM]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tightening - beliefs_count: 2 - top_risk_flag: narrative_proxy_risk (medium) - generated_at: 2026-04-13 12:00 UTC - sentiment_word: Bullish - late_breaking_alerts_count: 0 - kill_switch_markets_count: 0</w:t>
      </w:r>
      <w:r/>
    </w:p>
    <w:p>
      <w:r/>
      <w:r>
        <w:t>Signal Table | market | belief_id | claim (trimmed) | prob | dir | vel | horizon | kill_switch | fragility | |---|---:|---|---:|---|---|---|---|---:| | coffee | B-coffee-6h-001 | Near-term coffee futures pricing bias is upward as fresh narratives emphasise supply-chain/logistics stress and higher production/input cost pressure that can tighten deliverable supply or raise replacement costs. | 62 | up | accelerating | 6h | false | 58 | | coffee | B-coffee-24h-002 | Over the next 24h, coffee futures sentiment remains net supportive (upward bias) but is fragile because much of the signal is macro/logistics/cost-driven rather than a single, direct, coffee-crop-specific shock. | 58 | up | stable | 24h | false | 58 |</w:t>
      </w:r>
      <w:r/>
    </w:p>
    <w:p>
      <w:r/>
      <w:r>
        <w:t>Data Dump (Machine Use)</w:t>
      </w:r>
      <w:r/>
    </w:p>
    <w:p>
      <w:r/>
      <w:r>
        <w:rPr>
          <w:rFonts w:ascii="Courier" w:hAnsi="Courier"/>
        </w:rPr>
        <w:t>{</w:t>
        <w:br/>
        <w:t xml:space="preserve"> "workflow_6B_CIS_output": {</w:t>
        <w:br/>
        <w:t xml:space="preserve"> "snapshot_id": "6B-20260413T120000Z-coffee",</w:t>
        <w:br/>
        <w:t xml:space="preserve"> "timestamp_utc": "2026-04-13T12:00:00Z",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67,</w:t>
        <w:br/>
        <w:t xml:space="preserve"> "headline_fragility_score_0_100": 58,</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"B-coffee-6h-001",</w:t>
        <w:br/>
        <w:t xml:space="preserve"> "market": "coffee",</w:t>
        <w:br/>
        <w:t xml:space="preserve"> "claim": "Near-term coffee futures pricing bias is upward as fresh narratives emphasise supply-chain/logistics stress and higher production/input cost pressure that can tighten deliverable supply or raise replacement costs.",</w:t>
        <w:br/>
        <w:t xml:space="preserve"> "probability_pct": 62,</w:t>
        <w:br/>
        <w:t xml:space="preserve"> "direction": "up",</w:t>
        <w:br/>
        <w:t xml:space="preserve"> "velocity": "accelerating",</w:t>
        <w:br/>
        <w:t xml:space="preserve"> "horizon": "6h",</w:t>
        <w:br/>
        <w:t xml:space="preserve"> "drivers": [</w:t>
        <w:br/>
        <w:t xml:space="preserve"> "logistics/shipping disruption risk",</w:t>
        <w:br/>
        <w:t xml:space="preserve"> "input &amp; production cost pressure",</w:t>
        <w:br/>
        <w:t xml:space="preserve"> "weather/climate disruption narratives"</w:t>
        <w:br/>
        <w:t xml:space="preserve"> ],</w:t>
        <w:br/>
        <w:t xml:space="preserve"> "contradicted_by":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"B-coffee-24h-002",</w:t>
        <w:br/>
        <w:t xml:space="preserve"> "market": "coffee",</w:t>
        <w:br/>
        <w:t xml:space="preserve"> "claim": "Over the next 24h, coffee futures sentiment remains net supportive (upward bias) but is fragile because much of the signal is macro/logistics/cost-driven rather than a single, direct, coffee-crop-specific shock.",</w:t>
        <w:br/>
        <w:t xml:space="preserve"> "probability_pct": 58,</w:t>
        <w:br/>
        <w:t xml:space="preserve"> "direction": "up",</w:t>
        <w:br/>
        <w:t xml:space="preserve"> "velocity": "stable",</w:t>
        <w:br/>
        <w:t xml:space="preserve"> "horizon": "24h",</w:t>
        <w:br/>
        <w:t xml:space="preserve"> "drivers": [</w:t>
        <w:br/>
        <w:t xml:space="preserve"> "macro cost pressures",</w:t>
        <w:br/>
        <w:t xml:space="preserve"> "trade/logistics risk premium",</w:t>
        <w:br/>
        <w:t xml:space="preserve"> "demand/consumption narratives from major coffee retail brands"</w:t>
        <w:br/>
        <w:t xml:space="preserve"> ],</w:t>
        <w:br/>
        <w:t xml:space="preserve"> "contradicted_by": [],</w:t>
        <w:br/>
        <w:t xml:space="preserve"> "directional_confidence_score_0_100": 64,</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67,</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"B-coffee-6h-001",</w:t>
        <w:br/>
        <w:t xml:space="preserve"> "B-coffee-24h-002"</w:t>
        <w:br/>
        <w:t xml:space="preserve"> ],</w:t>
        <w:br/>
        <w:t xml:space="preserve"> "source_tier_counts": {</w:t>
        <w:br/>
        <w:t xml:space="preserve"> "A": 15,</w:t>
        <w:br/>
        <w:t xml:space="preserve"> "B": 1,</w:t>
        <w:br/>
        <w:t xml:space="preserve"> "C": 1,</w:t>
        <w:br/>
        <w:t xml:space="preserve"> "D": 33,</w:t>
        <w:br/>
        <w:t xml:space="preserve"> "U": 0</w:t>
        <w:br/>
        <w:t xml:space="preserve"> },</w:t>
        <w:br/>
        <w:t xml:space="preserve"> "freshness_mix": {</w:t>
        <w:br/>
        <w:t xml:space="preserve"> "fresh_0_6h_signal_items": 3,</w:t>
        <w:br/>
        <w:t xml:space="preserve"> "fresh_6_24h_signal_items": 6,</w:t>
        <w:br/>
        <w:t xml:space="preserve"> "fresh_24_72h_signal_items": 2,</w:t>
        <w:br/>
        <w:t xml:space="preserve"> "stale_gt_72h_signal_items": 1</w:t>
        <w:br/>
        <w:t xml:space="preserve"> }</w:t>
        <w:br/>
        <w:t xml:space="preserve"> }</w:t>
        <w:br/>
        <w:t xml:space="preserve"> ],</w:t>
        <w:br/>
        <w:t xml:space="preserve"> "risk_flags": [</w:t>
        <w:br/>
        <w:t xml:space="preserve"> {</w:t>
        <w:br/>
        <w:t xml:space="preserve"> "flag": "narrative_proxy_risk",</w:t>
        <w:br/>
        <w:t xml:space="preserve"> "severity": "medium",</w:t>
        <w:br/>
        <w:t xml:space="preserve"> "note": "Large share of admitted evidence is retail/macro/logistics narrative that maps indirectly to coffee futures rather than direct origin crop-shock reporting."</w:t>
        <w:br/>
        <w:t xml:space="preserve"> },</w:t>
        <w:br/>
        <w:t xml:space="preserve"> {</w:t>
        <w:br/>
        <w:t xml:space="preserve"> "flag": "low_authority_share_elevated",</w:t>
        <w:br/>
        <w:t xml:space="preserve"> "severity": "medium",</w:t>
        <w:br/>
        <w:t xml:space="preserve"> "note": "Authority mix includes meaningful Tier-D share; conviction is driven more by breadth than by concentrated Tier-A confirmation."</w:t>
        <w:br/>
        <w:t xml:space="preserve"> },</w:t>
        <w:br/>
        <w:t xml:space="preserve"> {</w:t>
        <w:br/>
        <w:t xml:space="preserve"> "flag": "macro_logistics_risk_premium",</w:t>
        <w:br/>
        <w:t xml:space="preserve"> "severity": "medium",</w:t>
        <w:br/>
        <w:t xml:space="preserve"> "note": "Trade/logistics disruption narratives can swing quickly; watch for abrupt de-escalation that removes risk premium."</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"Maintain net directional score &gt;= +25 with contradiction_ratio &lt;= 0.20 over the next 6h buckets."</w:t>
        <w:br/>
        <w:t xml:space="preserve"> },</w:t>
        <w:br/>
        <w:t xml:space="preserve"> {</w:t>
        <w:br/>
        <w:t xml:space="preserve"> "market": "coffee",</w:t>
        <w:br/>
        <w:t xml:space="preserve"> "action": "reversal_watch",</w:t>
        <w:br/>
        <w:t xml:space="preserve"> "confidence": "medium",</w:t>
        <w:br/>
        <w:t xml:space="preserve"> "trigger_condition": "Directional score falls below +20 AND fresh opposing evidence count &gt;= 2 within a 2h window."</w:t>
        <w:br/>
        <w:t xml:space="preserve"> },</w:t>
        <w:br/>
        <w:t xml:space="preserve"> {</w:t>
        <w:br/>
        <w:t xml:space="preserve"> "market": "coffee",</w:t>
        <w:br/>
        <w:t xml:space="preserve"> "action": "volatility_watch",</w:t>
        <w:br/>
        <w:t xml:space="preserve"> "confidence": "medium",</w:t>
        <w:br/>
        <w:t xml:space="preserve"> "trigger_condition": "Fresh evidence count spikes (&gt;= 5) in an hour while contradiction_ratio rises above 0.25."</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"2026-04-12T12:00:00Z",</w:t>
        <w:br/>
        <w:t xml:space="preserve"> "bucket_end_utc": "2026-04-12T13:00:00Z",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2,</w:t>
        <w:br/>
        <w:t xml:space="preserve"> "conviction_score_0_100": 28,</w:t>
        <w:br/>
        <w:t xml:space="preserve"> "fragility_score_0_100": 72,</w:t>
        <w:br/>
        <w:t xml:space="preserve"> "dominant_state": "neutral_mixed"</w:t>
        <w:br/>
        <w:t xml:space="preserve"> },</w:t>
        <w:br/>
        <w:t xml:space="preserve"> {</w:t>
        <w:br/>
        <w:t xml:space="preserve"> "bucket_start_utc": "2026-04-12T13:00:00Z",</w:t>
        <w:br/>
        <w:t xml:space="preserve"> "bucket_end_utc": "2026-04-12T14:00:00Z",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0.14,</w:t>
        <w:br/>
        <w:t xml:space="preserve"> "fresh_evidence_count": 0,</w:t>
        <w:br/>
        <w:t xml:space="preserve"> "stale_evidence_count": 2,</w:t>
        <w:br/>
        <w:t xml:space="preserve"> "conviction_score_0_100": 28,</w:t>
        <w:br/>
        <w:t xml:space="preserve"> "fragility_score_0_100": 72,</w:t>
        <w:br/>
        <w:t xml:space="preserve"> "dominant_state": "neutral_mixed"</w:t>
        <w:br/>
        <w:t xml:space="preserve"> },</w:t>
        <w:br/>
        <w:t xml:space="preserve"> {</w:t>
        <w:br/>
        <w:t xml:space="preserve"> "bucket_start_utc": "2026-04-12T14:00:00Z",</w:t>
        <w:br/>
        <w:t xml:space="preserve"> "bucket_end_utc": "2026-04-12T15:00:00Z",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0.14,</w:t>
        <w:br/>
        <w:t xml:space="preserve"> "fresh_evidence_count": 0,</w:t>
        <w:br/>
        <w:t xml:space="preserve"> "stale_evidence_count": 2,</w:t>
        <w:br/>
        <w:t xml:space="preserve"> "conviction_score_0_100": 30,</w:t>
        <w:br/>
        <w:t xml:space="preserve"> "fragility_score_0_100": 71,</w:t>
        <w:br/>
        <w:t xml:space="preserve"> "dominant_state": "neutral_mixed"</w:t>
        <w:br/>
        <w:t xml:space="preserve"> },</w:t>
        <w:br/>
        <w:t xml:space="preserve"> {</w:t>
        <w:br/>
        <w:t xml:space="preserve"> "bucket_start_utc": "2026-04-12T15:00:00Z",</w:t>
        <w:br/>
        <w:t xml:space="preserve"> "bucket_end_utc": "2026-04-12T16:00:00Z",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-2,</w:t>
        <w:br/>
        <w:t xml:space="preserve"> "contradiction_ratio": 0.14,</w:t>
        <w:br/>
        <w:t xml:space="preserve"> "fresh_evidence_count": 0,</w:t>
        <w:br/>
        <w:t xml:space="preserve"> "stale_evidence_count": 2,</w:t>
        <w:br/>
        <w:t xml:space="preserve"> "conviction_score_0_100": 30,</w:t>
        <w:br/>
        <w:t xml:space="preserve"> "fragility_score_0_100": 71,</w:t>
        <w:br/>
        <w:t xml:space="preserve"> "dominant_state": "neutral_mixed"</w:t>
        <w:br/>
        <w:t xml:space="preserve"> },</w:t>
        <w:br/>
        <w:t xml:space="preserve"> {</w:t>
        <w:br/>
        <w:t xml:space="preserve"> "bucket_start_utc": "2026-04-12T16:00:00Z",</w:t>
        <w:br/>
        <w:t xml:space="preserve"> "bucket_end_utc": "2026-04-12T17:00:00Z",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0.13,</w:t>
        <w:br/>
        <w:t xml:space="preserve"> "fresh_evidence_count": 1,</w:t>
        <w:br/>
        <w:t xml:space="preserve"> "stale_evidence_count": 2,</w:t>
        <w:br/>
        <w:t xml:space="preserve"> "conviction_score_0_100": 34,</w:t>
        <w:br/>
        <w:t xml:space="preserve"> "fragility_score_0_100": 69,</w:t>
        <w:br/>
        <w:t xml:space="preserve"> "dominant_state": "neutral_mixed"</w:t>
        <w:br/>
        <w:t xml:space="preserve"> },</w:t>
        <w:br/>
        <w:t xml:space="preserve"> {</w:t>
        <w:br/>
        <w:t xml:space="preserve"> "bucket_start_utc": "2026-04-12T17:00:00Z",</w:t>
        <w:br/>
        <w:t xml:space="preserve"> "bucket_end_utc": "2026-04-12T18:00:00Z",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0,</w:t>
        <w:br/>
        <w:t xml:space="preserve"> "contradiction_ratio": 0.13,</w:t>
        <w:br/>
        <w:t xml:space="preserve"> "fresh_evidence_count": 1,</w:t>
        <w:br/>
        <w:t xml:space="preserve"> "stale_evidence_count": 2,</w:t>
        <w:br/>
        <w:t xml:space="preserve"> "conviction_score_0_100": 36,</w:t>
        <w:br/>
        <w:t xml:space="preserve"> "fragility_score_0_100": 68,</w:t>
        <w:br/>
        <w:t xml:space="preserve"> "dominant_state": "neutral_mixed"</w:t>
        <w:br/>
        <w:t xml:space="preserve"> },</w:t>
        <w:br/>
        <w:t xml:space="preserve"> {</w:t>
        <w:br/>
        <w:t xml:space="preserve"> "bucket_start_utc": "2026-04-12T18:00:00Z",</w:t>
        <w:br/>
        <w:t xml:space="preserve"> "bucket_end_utc": "2026-04-12T19:00:00Z",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0.13,</w:t>
        <w:br/>
        <w:t xml:space="preserve"> "fresh_evidence_count": 1,</w:t>
        <w:br/>
        <w:t xml:space="preserve"> "stale_evidence_count": 2,</w:t>
        <w:br/>
        <w:t xml:space="preserve"> "conviction_score_0_100": 37,</w:t>
        <w:br/>
        <w:t xml:space="preserve"> "fragility_score_0_100": 67,</w:t>
        <w:br/>
        <w:t xml:space="preserve"> "dominant_state": "neutral_mixed"</w:t>
        <w:br/>
        <w:t xml:space="preserve"> },</w:t>
        <w:br/>
        <w:t xml:space="preserve"> {</w:t>
        <w:br/>
        <w:t xml:space="preserve"> "bucket_start_utc": "2026-04-12T19:00:00Z",</w:t>
        <w:br/>
        <w:t xml:space="preserve"> "bucket_end_utc": "2026-04-12T20:00:00Z",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0.13,</w:t>
        <w:br/>
        <w:t xml:space="preserve"> "fresh_evidence_count": 1,</w:t>
        <w:br/>
        <w:t xml:space="preserve"> "stale_evidence_count": 2,</w:t>
        <w:br/>
        <w:t xml:space="preserve"> "conviction_score_0_100": 38,</w:t>
        <w:br/>
        <w:t xml:space="preserve"> "fragility_score_0_100": 67,</w:t>
        <w:br/>
        <w:t xml:space="preserve"> "dominant_state": "neutral_mixed"</w:t>
        <w:br/>
        <w:t xml:space="preserve"> },</w:t>
        <w:br/>
        <w:t xml:space="preserve"> {</w:t>
        <w:br/>
        <w:t xml:space="preserve"> "bucket_start_utc": "2026-04-12T20:00:00Z",</w:t>
        <w:br/>
        <w:t xml:space="preserve"> "bucket_end_utc": "2026-04-12T21:00:00Z",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w:t>
        <w:br/>
        <w:t xml:space="preserve"> "contradiction_ratio": 0.13,</w:t>
        <w:br/>
        <w:t xml:space="preserve"> "fresh_evidence_count": 1,</w:t>
        <w:br/>
        <w:t xml:space="preserve"> "stale_evidence_count": 2,</w:t>
        <w:br/>
        <w:t xml:space="preserve"> "conviction_score_0_100": 38,</w:t>
        <w:br/>
        <w:t xml:space="preserve"> "fragility_score_0_100": 67,</w:t>
        <w:br/>
        <w:t xml:space="preserve"> "dominant_state": "neutral_mixed"</w:t>
        <w:br/>
        <w:t xml:space="preserve"> },</w:t>
        <w:br/>
        <w:t xml:space="preserve"> {</w:t>
        <w:br/>
        <w:t xml:space="preserve"> "bucket_start_utc": "2026-04-12T21:00:00Z",</w:t>
        <w:br/>
        <w:t xml:space="preserve"> "bucket_end_utc": "2026-04-12T22:00:00Z",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2,</w:t>
        <w:br/>
        <w:t xml:space="preserve"> "contradiction_ratio": 0.12,</w:t>
        <w:br/>
        <w:t xml:space="preserve"> "fresh_evidence_count": 1,</w:t>
        <w:br/>
        <w:t xml:space="preserve"> "stale_evidence_count": 2,</w:t>
        <w:br/>
        <w:t xml:space="preserve"> "conviction_score_0_100": 40,</w:t>
        <w:br/>
        <w:t xml:space="preserve"> "fragility_score_0_100": 66,</w:t>
        <w:br/>
        <w:t xml:space="preserve"> "dominant_state": "neutral_mixed"</w:t>
        <w:br/>
        <w:t xml:space="preserve"> },</w:t>
        <w:br/>
        <w:t xml:space="preserve"> {</w:t>
        <w:br/>
        <w:t xml:space="preserve"> "bucket_start_utc": "2026-04-12T22:00:00Z",</w:t>
        <w:br/>
        <w:t xml:space="preserve"> "bucket_end_utc": "2026-04-12T23:00:00Z",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-2,</w:t>
        <w:br/>
        <w:t xml:space="preserve"> "contradiction_ratio": 0.12,</w:t>
        <w:br/>
        <w:t xml:space="preserve"> "fresh_evidence_count": 1,</w:t>
        <w:br/>
        <w:t xml:space="preserve"> "stale_evidence_count": 2,</w:t>
        <w:br/>
        <w:t xml:space="preserve"> "conviction_score_0_100": 40,</w:t>
        <w:br/>
        <w:t xml:space="preserve"> "fragility_score_0_100": 66,</w:t>
        <w:br/>
        <w:t xml:space="preserve"> "dominant_state": "neutral_mixed"</w:t>
        <w:br/>
        <w:t xml:space="preserve"> },</w:t>
        <w:br/>
        <w:t xml:space="preserve"> {</w:t>
        <w:br/>
        <w:t xml:space="preserve"> "bucket_start_utc": "2026-04-12T23:00:00Z",</w:t>
        <w:br/>
        <w:t xml:space="preserve"> "bucket_end_utc": "2026-04-13T00:00:00Z",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0.12,</w:t>
        <w:br/>
        <w:t xml:space="preserve"> "fresh_evidence_count": 1,</w:t>
        <w:br/>
        <w:t xml:space="preserve"> "stale_evidence_count": 2,</w:t>
        <w:br/>
        <w:t xml:space="preserve"> "conviction_score_0_100": 44,</w:t>
        <w:br/>
        <w:t xml:space="preserve"> "fragility_score_0_100": 64,</w:t>
        <w:br/>
        <w:t xml:space="preserve"> "dominant_state": "bullish"</w:t>
        <w:br/>
        <w:t xml:space="preserve"> },</w:t>
        <w:br/>
        <w:t xml:space="preserve"> {</w:t>
        <w:br/>
        <w:t xml:space="preserve"> "bucket_start_utc": "2026-04-13T00:00:00Z",</w:t>
        <w:br/>
        <w:t xml:space="preserve"> "bucket_end_utc": "2026-04-13T01:00:00Z",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0.12,</w:t>
        <w:br/>
        <w:t xml:space="preserve"> "fresh_evidence_count": 1,</w:t>
        <w:br/>
        <w:t xml:space="preserve"> "stale_evidence_count": 2,</w:t>
        <w:br/>
        <w:t xml:space="preserve"> "conviction_score_0_100": 46,</w:t>
        <w:br/>
        <w:t xml:space="preserve"> "fragility_score_0_100": 63,</w:t>
        <w:br/>
        <w:t xml:space="preserve"> "dominant_state": "bullish"</w:t>
        <w:br/>
        <w:t xml:space="preserve"> },</w:t>
        <w:br/>
        <w:t xml:space="preserve"> {</w:t>
        <w:br/>
        <w:t xml:space="preserve"> "bucket_start_utc": "2026-04-13T01:00:00Z",</w:t>
        <w:br/>
        <w:t xml:space="preserve"> "bucket_end_utc": "2026-04-13T02:00:00Z",</w:t>
        <w:br/>
        <w:t xml:space="preserve"> "directional_score_signed": 28,</w:t>
        <w:br/>
        <w:t xml:space="preserve"> "bullish_pressure_score": 28,</w:t>
        <w:br/>
        <w:t xml:space="preserve"> "bearish_pressure_score": 0,</w:t>
        <w:br/>
        <w:t xml:space="preserve"> "net_sentiment_score": 28,</w:t>
        <w:br/>
        <w:t xml:space="preserve"> "velocity_score": 6,</w:t>
        <w:br/>
        <w:t xml:space="preserve"> "acceleration_score": 4,</w:t>
        <w:br/>
        <w:t xml:space="preserve"> "contradiction_ratio": 0.11,</w:t>
        <w:br/>
        <w:t xml:space="preserve"> "fresh_evidence_count": 2,</w:t>
        <w:br/>
        <w:t xml:space="preserve"> "stale_evidence_count": 2,</w:t>
        <w:br/>
        <w:t xml:space="preserve"> "conviction_score_0_100": 54,</w:t>
        <w:br/>
        <w:t xml:space="preserve"> "fragility_score_0_100": 60,</w:t>
        <w:br/>
        <w:t xml:space="preserve"> "dominant_state": "bullish"</w:t>
        <w:br/>
        <w:t xml:space="preserve"> },</w:t>
        <w:br/>
        <w:t xml:space="preserve"> {</w:t>
        <w:br/>
        <w:t xml:space="preserve"> "bucket_start_utc": "2026-04-13T02:00:00Z",</w:t>
        <w:br/>
        <w:t xml:space="preserve"> "bucket_end_utc": "2026-04-13T03:00:00Z",</w:t>
        <w:br/>
        <w:t xml:space="preserve"> "directional_score_signed": 40,</w:t>
        <w:br/>
        <w:t xml:space="preserve"> "bullish_pressure_score": 40,</w:t>
        <w:br/>
        <w:t xml:space="preserve"> "bearish_pressure_score": 0,</w:t>
        <w:br/>
        <w:t xml:space="preserve"> "net_sentiment_score": 40,</w:t>
        <w:br/>
        <w:t xml:space="preserve"> "velocity_score": 12,</w:t>
        <w:br/>
        <w:t xml:space="preserve"> "acceleration_score": 6,</w:t>
        <w:br/>
        <w:t xml:space="preserve"> "contradiction_ratio": 0.11,</w:t>
        <w:br/>
        <w:t xml:space="preserve"> "fresh_evidence_count": 4,</w:t>
        <w:br/>
        <w:t xml:space="preserve"> "stale_evidence_count": 2,</w:t>
        <w:br/>
        <w:t xml:space="preserve"> "conviction_score_0_100": 64,</w:t>
        <w:br/>
        <w:t xml:space="preserve"> "fragility_score_0_100": 56,</w:t>
        <w:br/>
        <w:t xml:space="preserve"> "dominant_state": "bullish"</w:t>
        <w:br/>
        <w:t xml:space="preserve"> },</w:t>
        <w:br/>
        <w:t xml:space="preserve"> {</w:t>
        <w:br/>
        <w:t xml:space="preserve"> "bucket_start_utc": "2026-04-13T03:00:00Z",</w:t>
        <w:br/>
        <w:t xml:space="preserve"> "bucket_end_utc": "2026-04-13T04:00:00Z",</w:t>
        <w:br/>
        <w:t xml:space="preserve"> "directional_score_signed": 45,</w:t>
        <w:br/>
        <w:t xml:space="preserve"> "bullish_pressure_score": 45,</w:t>
        <w:br/>
        <w:t xml:space="preserve"> "bearish_pressure_score": 0,</w:t>
        <w:br/>
        <w:t xml:space="preserve"> "net_sentiment_score": 45,</w:t>
        <w:br/>
        <w:t xml:space="preserve"> "velocity_score": 5,</w:t>
        <w:br/>
        <w:t xml:space="preserve"> "acceleration_score": -7,</w:t>
        <w:br/>
        <w:t xml:space="preserve"> "contradiction_ratio": 0.12,</w:t>
        <w:br/>
        <w:t xml:space="preserve"> "fresh_evidence_count": 4,</w:t>
        <w:br/>
        <w:t xml:space="preserve"> "stale_evidence_count": 2,</w:t>
        <w:br/>
        <w:t xml:space="preserve"> "conviction_score_0_100": 66,</w:t>
        <w:br/>
        <w:t xml:space="preserve"> "fragility_score_0_100": 55,</w:t>
        <w:br/>
        <w:t xml:space="preserve"> "dominant_state": "bullish"</w:t>
        <w:br/>
        <w:t xml:space="preserve"> },</w:t>
        <w:br/>
        <w:t xml:space="preserve"> {</w:t>
        <w:br/>
        <w:t xml:space="preserve"> "bucket_start_utc": "2026-04-13T04:00:00Z",</w:t>
        <w:br/>
        <w:t xml:space="preserve"> "bucket_end_utc": "2026-04-13T05:00:00Z",</w:t>
        <w:br/>
        <w:t xml:space="preserve"> "directional_score_signed": 42,</w:t>
        <w:br/>
        <w:t xml:space="preserve"> "bullish_pressure_score": 42,</w:t>
        <w:br/>
        <w:t xml:space="preserve"> "bearish_pressure_score": 0,</w:t>
        <w:br/>
        <w:t xml:space="preserve"> "net_sentiment_score": 42,</w:t>
        <w:br/>
        <w:t xml:space="preserve"> "velocity_score": -3,</w:t>
        <w:br/>
        <w:t xml:space="preserve"> "acceleration_score": -8,</w:t>
        <w:br/>
        <w:t xml:space="preserve"> "contradiction_ratio": 0.12,</w:t>
        <w:br/>
        <w:t xml:space="preserve"> "fresh_evidence_count": 3,</w:t>
        <w:br/>
        <w:t xml:space="preserve"> "stale_evidence_count": 2,</w:t>
        <w:br/>
        <w:t xml:space="preserve"> "conviction_score_0_100": 63,</w:t>
        <w:br/>
        <w:t xml:space="preserve"> "fragility_score_0_100": 56,</w:t>
        <w:br/>
        <w:t xml:space="preserve"> "dominant_state": "bullish"</w:t>
        <w:br/>
        <w:t xml:space="preserve"> },</w:t>
        <w:br/>
        <w:t xml:space="preserve"> {</w:t>
        <w:br/>
        <w:t xml:space="preserve"> "bucket_start_utc": "2026-04-13T05:00:00Z",</w:t>
        <w:br/>
        <w:t xml:space="preserve"> "bucket_end_utc": "2026-04-13T06:00:00Z",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-1,</w:t>
        <w:br/>
        <w:t xml:space="preserve"> "contradiction_ratio": 0.12,</w:t>
        <w:br/>
        <w:t xml:space="preserve"> "fresh_evidence_count": 3,</w:t>
        <w:br/>
        <w:t xml:space="preserve"> "stale_evidence_count": 2,</w:t>
        <w:br/>
        <w:t xml:space="preserve"> "conviction_score_0_100": 60,</w:t>
        <w:br/>
        <w:t xml:space="preserve"> "fragility_score_0_100": 57,</w:t>
        <w:br/>
        <w:t xml:space="preserve"> "dominant_state": "bullish"</w:t>
        <w:br/>
        <w:t xml:space="preserve"> },</w:t>
        <w:br/>
        <w:t xml:space="preserve"> {</w:t>
        <w:br/>
        <w:t xml:space="preserve"> "bucket_start_utc": "2026-04-13T06:00:00Z",</w:t>
        <w:br/>
        <w:t xml:space="preserve"> "bucket_end_utc": "2026-04-13T07:00:00Z",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0,</w:t>
        <w:br/>
        <w:t xml:space="preserve"> "contradiction_ratio": 0.12,</w:t>
        <w:br/>
        <w:t xml:space="preserve"> "fresh_evidence_count": 2,</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"2026-04-13T07:00:00Z",</w:t>
        <w:br/>
        <w:t xml:space="preserve"> "bucket_end_utc": "2026-04-13T08:00:00Z",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2,</w:t>
        <w:br/>
        <w:t xml:space="preserve"> "contradiction_ratio": 0.13,</w:t>
        <w:br/>
        <w:t xml:space="preserve"> "fresh_evidence_count": 1,</w:t>
        <w:br/>
        <w:t xml:space="preserve"> "stale_evidence_count": 2,</w:t>
        <w:br/>
        <w:t xml:space="preserve"> "conviction_score_0_100": 54,</w:t>
        <w:br/>
        <w:t xml:space="preserve"> "fragility_score_0_100": 60,</w:t>
        <w:br/>
        <w:t xml:space="preserve"> "dominant_state": "bullish"</w:t>
        <w:br/>
        <w:t xml:space="preserve"> },</w:t>
        <w:br/>
        <w:t xml:space="preserve"> {</w:t>
        <w:br/>
        <w:t xml:space="preserve"> "bucket_start_utc": "2026-04-13T08:00:00Z",</w:t>
        <w:br/>
        <w:t xml:space="preserve"> "bucket_end_utc": "2026-04-13T09:00:00Z",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0.13,</w:t>
        <w:br/>
        <w:t xml:space="preserve"> "fresh_evidence_count": 1,</w:t>
        <w:br/>
        <w:t xml:space="preserve"> "stale_evidence_count": 2,</w:t>
        <w:br/>
        <w:t xml:space="preserve"> "conviction_score_0_100": 52,</w:t>
        <w:br/>
        <w:t xml:space="preserve"> "fragility_score_0_100": 61,</w:t>
        <w:br/>
        <w:t xml:space="preserve"> "dominant_state": "bullish"</w:t>
        <w:br/>
        <w:t xml:space="preserve"> },</w:t>
        <w:br/>
        <w:t xml:space="preserve"> {</w:t>
        <w:br/>
        <w:t xml:space="preserve"> "bucket_start_utc": "2026-04-13T09:00:00Z",</w:t>
        <w:br/>
        <w:t xml:space="preserve"> "bucket_end_utc": "2026-04-13T10:00:00Z",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0.13,</w:t>
        <w:br/>
        <w:t xml:space="preserve"> "fresh_evidence_count": 0,</w:t>
        <w:br/>
        <w:t xml:space="preserve"> "stale_evidence_count": 2,</w:t>
        <w:br/>
        <w:t xml:space="preserve"> "conviction_score_0_100": 48,</w:t>
        <w:br/>
        <w:t xml:space="preserve"> "fragility_score_0_100": 63,</w:t>
        <w:br/>
        <w:t xml:space="preserve"> "dominant_state": "bullish"</w:t>
        <w:br/>
        <w:t xml:space="preserve"> },</w:t>
        <w:br/>
        <w:t xml:space="preserve"> {</w:t>
        <w:br/>
        <w:t xml:space="preserve"> "bucket_start_utc": "2026-04-13T10:00:00Z",</w:t>
        <w:br/>
        <w:t xml:space="preserve"> "bucket_end_utc": "2026-04-13T11:00:00Z",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0.13,</w:t>
        <w:br/>
        <w:t xml:space="preserve"> "fresh_evidence_count": 0,</w:t>
        <w:br/>
        <w:t xml:space="preserve"> "stale_evidence_count": 2,</w:t>
        <w:br/>
        <w:t xml:space="preserve"> "conviction_score_0_100": 46,</w:t>
        <w:br/>
        <w:t xml:space="preserve"> "fragility_score_0_100": 64,</w:t>
        <w:br/>
        <w:t xml:space="preserve"> "dominant_state": "bullish"</w:t>
        <w:br/>
        <w:t xml:space="preserve"> },</w:t>
        <w:br/>
        <w:t xml:space="preserve"> {</w:t>
        <w:br/>
        <w:t xml:space="preserve"> "bucket_start_utc": "2026-04-13T11:00:00Z",</w:t>
        <w:br/>
        <w:t xml:space="preserve"> "bucket_end_utc": "2026-04-13T12:00:00Z",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0.13,</w:t>
        <w:br/>
        <w:t xml:space="preserve"> "fresh_evidence_count": 0,</w:t>
        <w:br/>
        <w:t xml:space="preserve"> "stale_evidence_count": 2,</w:t>
        <w:br/>
        <w:t xml:space="preserve"> "conviction_score_0_100": 44,</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treated as neutral-&gt;bullish transition (new_bullish).",</w:t>
        <w:br/>
        <w:t xml:space="preserve"> "Counterevidence sparse in admitted set; reversal_risk set to medium mainly due to narrative-proxy fragility rather than observed opposing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2. </w:t>
      </w:r>
      <w:hyperlink r:id="rId10">
        <w:r>
          <w:rPr>
            <w:color w:val="0000EE"/>
            <w:u w:val="single"/>
          </w:rPr>
          <w:t>https://www.thenewslens.com/article/266575</w:t>
        </w:r>
      </w:hyperlink>
      <w:r>
        <w:t xml:space="preserve"> - * 尼格斯海峽封鎖因美伊衝突，導致航運中斷，可能使印度咖啡失去80%的西亞市場。 3. </w:t>
      </w:r>
      <w:hyperlink r:id="rId11">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 </w:t>
      </w:r>
      <w:hyperlink r:id="rId12">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5. </w:t>
      </w:r>
      <w:hyperlink r:id="rId13">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6. </w:t>
      </w:r>
      <w:hyperlink r:id="rId14">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7. </w:t>
      </w:r>
      <w:hyperlink r:id="rId15">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8. </w:t>
      </w:r>
      <w:hyperlink r:id="rId16">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9. </w:t>
      </w:r>
      <w:hyperlink r:id="rId17">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10. </w:t>
      </w:r>
      <w:hyperlink r:id="rId18">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11. </w:t>
      </w:r>
      <w:hyperlink r:id="rId19">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12. </w:t>
      </w:r>
      <w:hyperlink r:id="rId20">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13. </w:t>
      </w:r>
      <w:hyperlink r:id="rId21">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14. </w:t>
      </w:r>
      <w:hyperlink r:id="rId22">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15. </w:t>
      </w:r>
      <w:hyperlink r:id="rId23">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16. </w:t>
      </w:r>
      <w:hyperlink r:id="rId24">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17. </w:t>
      </w:r>
      <w:hyperlink r:id="rId25">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18. </w:t>
      </w:r>
      <w:hyperlink r:id="rId26">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19. </w:t>
      </w:r>
      <w:hyperlink r:id="rId26">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20. </w:t>
      </w:r>
      <w:hyperlink r:id="rId27">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21. </w:t>
      </w:r>
      <w:hyperlink r:id="rId28">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22. </w:t>
      </w:r>
      <w:hyperlink r:id="rId29">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23. </w:t>
      </w:r>
      <w:hyperlink r:id="rId30">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24. </w:t>
      </w:r>
      <w:hyperlink r:id="rId31">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25. </w:t>
      </w:r>
      <w:hyperlink r:id="rId32">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26. </w:t>
      </w:r>
      <w:hyperlink r:id="rId33">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27. </w:t>
      </w:r>
      <w:hyperlink r:id="rId32">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28. </w:t>
      </w:r>
      <w:hyperlink r:id="rId34">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29. </w:t>
      </w:r>
      <w:hyperlink r:id="rId35">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30. </w:t>
      </w:r>
      <w:hyperlink r:id="rId36">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31. </w:t>
      </w:r>
      <w:hyperlink r:id="rId37">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32. </w:t>
      </w:r>
      <w:hyperlink r:id="rId38">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33. </w:t>
      </w:r>
      <w:hyperlink r:id="rId39">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34. </w:t>
      </w:r>
      <w:hyperlink r:id="rId40">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35. </w:t>
      </w:r>
      <w:hyperlink r:id="rId41">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36. </w:t>
      </w:r>
      <w:hyperlink r:id="rId42">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37. </w:t>
      </w:r>
      <w:hyperlink r:id="rId43">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38. </w:t>
      </w:r>
      <w:hyperlink r:id="rId43">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39. </w:t>
      </w:r>
      <w:hyperlink r:id="rId44">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40. </w:t>
      </w:r>
      <w:hyperlink r:id="rId44">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41. </w:t>
      </w:r>
      <w:hyperlink r:id="rId45">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42. </w:t>
      </w:r>
      <w:hyperlink r:id="rId46">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43. </w:t>
      </w:r>
      <w:hyperlink r:id="rId47">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44. </w:t>
      </w:r>
      <w:hyperlink r:id="rId48">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45. </w:t>
      </w:r>
      <w:hyperlink r:id="rId49">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46. </w:t>
      </w:r>
      <w:hyperlink r:id="rId50">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47. </w:t>
      </w:r>
      <w:hyperlink r:id="rId49">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48. </w:t>
      </w:r>
      <w:hyperlink r:id="rId51">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49. </w:t>
      </w:r>
      <w:hyperlink r:id="rId52">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50. </w:t>
      </w:r>
      <w:hyperlink r:id="rId49">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51. </w:t>
      </w:r>
      <w:hyperlink r:id="rId53">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52. </w:t>
      </w:r>
      <w:hyperlink r:id="rId54">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53. </w:t>
      </w:r>
      <w:hyperlink r:id="rId55">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54. </w:t>
      </w:r>
      <w:hyperlink r:id="rId56">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55. </w:t>
      </w:r>
      <w:hyperlink r:id="rId57">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56. </w:t>
      </w:r>
      <w:hyperlink r:id="rId58">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57. </w:t>
      </w:r>
      <w:hyperlink r:id="rId59">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58. </w:t>
      </w:r>
      <w:hyperlink r:id="rId60">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59. </w:t>
      </w:r>
      <w:hyperlink r:id="rId61">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60. </w:t>
      </w:r>
      <w:hyperlink r:id="rId62">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61. </w:t>
      </w:r>
      <w:hyperlink r:id="rId62">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62. </w:t>
      </w:r>
      <w:hyperlink r:id="rId62">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63. </w:t>
      </w:r>
      <w:hyperlink r:id="rId63">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64. </w:t>
      </w:r>
      <w:hyperlink r:id="rId64">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65. </w:t>
      </w:r>
      <w:hyperlink r:id="rId65">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66. </w:t>
      </w:r>
      <w:hyperlink r:id="rId66">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67. </w:t>
      </w:r>
      <w:hyperlink r:id="rId67">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68. </w:t>
      </w:r>
      <w:hyperlink r:id="rId68">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69. </w:t>
      </w:r>
      <w:hyperlink r:id="rId69">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70. </w:t>
      </w:r>
      <w:hyperlink r:id="rId70">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71. </w:t>
      </w:r>
      <w:hyperlink r:id="rId71">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72. </w:t>
      </w:r>
      <w:hyperlink r:id="rId72">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73. </w:t>
      </w:r>
      <w:hyperlink r:id="rId73">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74. </w:t>
      </w:r>
      <w:hyperlink r:id="rId74">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75. </w:t>
      </w:r>
      <w:hyperlink r:id="rId75">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76. </w:t>
      </w:r>
      <w:hyperlink r:id="rId76">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77. </w:t>
      </w:r>
      <w:hyperlink r:id="rId77">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78. </w:t>
      </w:r>
      <w:hyperlink r:id="rId78">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79. </w:t>
      </w:r>
      <w:hyperlink r:id="rId79">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80. </w:t>
      </w:r>
      <w:hyperlink r:id="rId80">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81. </w:t>
      </w:r>
      <w:hyperlink r:id="rId81">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82. </w:t>
      </w:r>
      <w:hyperlink r:id="rId82">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83. </w:t>
      </w:r>
      <w:hyperlink r:id="rId83">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84. </w:t>
      </w:r>
      <w:hyperlink r:id="rId84">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85. </w:t>
      </w:r>
      <w:hyperlink r:id="rId85">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86. </w:t>
      </w:r>
      <w:hyperlink r:id="rId84">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87. </w:t>
      </w:r>
      <w:hyperlink r:id="rId86">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88. </w:t>
      </w:r>
      <w:hyperlink r:id="rId87">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89. </w:t>
      </w:r>
      <w:hyperlink r:id="rId88">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90. </w:t>
      </w:r>
      <w:hyperlink r:id="rId89">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91. </w:t>
      </w:r>
      <w:hyperlink r:id="rId90">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92. </w:t>
      </w:r>
      <w:hyperlink r:id="rId91">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93. </w:t>
      </w:r>
      <w:hyperlink r:id="rId92">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94. </w:t>
      </w:r>
      <w:hyperlink r:id="rId93">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95. </w:t>
      </w:r>
      <w:hyperlink r:id="rId94">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96. </w:t>
      </w:r>
      <w:hyperlink r:id="rId95">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97. </w:t>
      </w:r>
      <w:hyperlink r:id="rId96">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98. </w:t>
      </w:r>
      <w:hyperlink r:id="rId92">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99. </w:t>
      </w:r>
      <w:hyperlink r:id="rId97">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100. </w:t>
      </w:r>
      <w:hyperlink r:id="rId98">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101. </w:t>
      </w:r>
      <w:hyperlink r:id="rId99">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102. </w:t>
      </w:r>
      <w:hyperlink r:id="rId100">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103. </w:t>
      </w:r>
      <w:hyperlink r:id="rId101">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104. </w:t>
      </w:r>
      <w:hyperlink r:id="rId91">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105. </w:t>
      </w:r>
      <w:hyperlink r:id="rId102">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106. </w:t>
      </w:r>
      <w:hyperlink r:id="rId103">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107. </w:t>
      </w:r>
      <w:hyperlink r:id="rId104">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108. </w:t>
      </w:r>
      <w:hyperlink r:id="rId105">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109. </w:t>
      </w:r>
      <w:hyperlink r:id="rId106">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110. </w:t>
      </w:r>
      <w:hyperlink r:id="rId107">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111. </w:t>
      </w:r>
      <w:hyperlink r:id="rId108">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112. </w:t>
      </w:r>
      <w:hyperlink r:id="rId109">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113. </w:t>
      </w:r>
      <w:hyperlink r:id="rId110">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114. </w:t>
      </w:r>
      <w:hyperlink r:id="rId111">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115. </w:t>
      </w:r>
      <w:hyperlink r:id="rId112">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116. </w:t>
      </w:r>
      <w:hyperlink r:id="rId60">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117. </w:t>
      </w:r>
      <w:hyperlink r:id="rId113">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118. </w:t>
      </w:r>
      <w:hyperlink r:id="rId110">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119. </w:t>
      </w:r>
      <w:hyperlink r:id="rId114">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120. </w:t>
      </w:r>
      <w:hyperlink r:id="rId115">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121. </w:t>
      </w:r>
      <w:hyperlink r:id="rId116">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122. </w:t>
      </w:r>
      <w:hyperlink r:id="rId117">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123. </w:t>
      </w:r>
      <w:hyperlink r:id="rId118">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124. </w:t>
      </w:r>
      <w:hyperlink r:id="rId119">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125. </w:t>
      </w:r>
      <w:hyperlink r:id="rId120">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126. </w:t>
      </w:r>
      <w:hyperlink r:id="rId113">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127. </w:t>
      </w:r>
      <w:hyperlink r:id="rId121">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128. </w:t>
      </w:r>
      <w:hyperlink r:id="rId122">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129. </w:t>
      </w:r>
      <w:hyperlink r:id="rId123">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130. </w:t>
      </w:r>
      <w:hyperlink r:id="rId124">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131. </w:t>
      </w:r>
      <w:hyperlink r:id="rId125">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132. </w:t>
      </w:r>
      <w:hyperlink r:id="rId126">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133. </w:t>
      </w:r>
      <w:hyperlink r:id="rId116">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134. </w:t>
      </w:r>
      <w:hyperlink r:id="rId127">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135. </w:t>
      </w:r>
      <w:hyperlink r:id="rId128">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136. </w:t>
      </w:r>
      <w:hyperlink r:id="rId129">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137. </w:t>
      </w:r>
      <w:hyperlink r:id="rId130">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138. </w:t>
      </w:r>
      <w:hyperlink r:id="rId115">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139. </w:t>
      </w:r>
      <w:hyperlink r:id="rId127">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140. </w:t>
      </w:r>
      <w:hyperlink r:id="rId131">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141. </w:t>
      </w:r>
      <w:hyperlink r:id="rId132">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142. </w:t>
      </w:r>
      <w:hyperlink r:id="rId133">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143. </w:t>
      </w:r>
      <w:hyperlink r:id="rId134">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144. </w:t>
      </w:r>
      <w:hyperlink r:id="rId135">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145. </w:t>
      </w:r>
      <w:hyperlink r:id="rId136">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146. </w:t>
      </w:r>
      <w:hyperlink r:id="rId137">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147. </w:t>
      </w:r>
      <w:hyperlink r:id="rId138">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148. </w:t>
      </w:r>
      <w:hyperlink r:id="rId139">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149. </w:t>
      </w:r>
      <w:hyperlink r:id="rId140">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150. </w:t>
      </w:r>
      <w:hyperlink r:id="rId141">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151. </w:t>
      </w:r>
      <w:hyperlink r:id="rId141">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152. </w:t>
      </w:r>
      <w:hyperlink r:id="rId142">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153. </w:t>
      </w:r>
      <w:hyperlink r:id="rId143">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154. </w:t>
      </w:r>
      <w:hyperlink r:id="rId144">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155. </w:t>
      </w:r>
      <w:hyperlink r:id="rId145">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156. </w:t>
      </w:r>
      <w:hyperlink r:id="rId146">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157. </w:t>
      </w:r>
      <w:hyperlink r:id="rId147">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158. </w:t>
      </w:r>
      <w:hyperlink r:id="rId148">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159. </w:t>
      </w:r>
      <w:hyperlink r:id="rId149">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160. </w:t>
      </w:r>
      <w:hyperlink r:id="rId148">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161. </w:t>
      </w:r>
      <w:hyperlink r:id="rId150">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162. </w:t>
      </w:r>
      <w:hyperlink r:id="rId148">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163. </w:t>
      </w:r>
      <w:hyperlink r:id="rId148">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164. </w:t>
      </w:r>
      <w:hyperlink r:id="rId150">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165. </w:t>
      </w:r>
      <w:hyperlink r:id="rId151">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166. </w:t>
      </w:r>
      <w:hyperlink r:id="rId152">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167. </w:t>
      </w:r>
      <w:hyperlink r:id="rId153">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168. </w:t>
      </w:r>
      <w:hyperlink r:id="rId154">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169. </w:t>
      </w:r>
      <w:hyperlink r:id="rId154">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170. </w:t>
      </w:r>
      <w:hyperlink r:id="rId155">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171. </w:t>
      </w:r>
      <w:hyperlink r:id="rId156">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172. </w:t>
      </w:r>
      <w:hyperlink r:id="rId157">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173. </w:t>
      </w:r>
      <w:hyperlink r:id="rId158">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174. </w:t>
      </w:r>
      <w:hyperlink r:id="rId159">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175. </w:t>
      </w:r>
      <w:hyperlink r:id="rId160">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176. </w:t>
      </w:r>
      <w:hyperlink r:id="rId161">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177. </w:t>
      </w:r>
      <w:hyperlink r:id="rId162">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178. </w:t>
      </w:r>
      <w:hyperlink r:id="rId163">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179. </w:t>
      </w:r>
      <w:hyperlink r:id="rId164">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180. </w:t>
      </w:r>
      <w:hyperlink r:id="rId165">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181. </w:t>
      </w:r>
      <w:hyperlink r:id="rId16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182. </w:t>
      </w:r>
      <w:hyperlink r:id="rId167">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183. </w:t>
      </w:r>
      <w:hyperlink r:id="rId166">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184. </w:t>
      </w:r>
      <w:hyperlink r:id="rId168">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185. </w:t>
      </w:r>
      <w:hyperlink r:id="rId169">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186. </w:t>
      </w:r>
      <w:hyperlink r:id="rId170">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187. </w:t>
      </w:r>
      <w:hyperlink r:id="rId171">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188. </w:t>
      </w:r>
      <w:hyperlink r:id="rId172">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189. </w:t>
      </w:r>
      <w:hyperlink r:id="rId173">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190. </w:t>
      </w:r>
      <w:hyperlink r:id="rId174">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191. </w:t>
      </w:r>
      <w:hyperlink r:id="rId175">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192. </w:t>
      </w:r>
      <w:hyperlink r:id="rId176">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193. </w:t>
      </w:r>
      <w:hyperlink r:id="rId177">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194. </w:t>
      </w:r>
      <w:hyperlink r:id="rId178">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195. </w:t>
      </w:r>
      <w:hyperlink r:id="rId179">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196. </w:t>
      </w:r>
      <w:hyperlink r:id="rId180">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197. </w:t>
      </w:r>
      <w:hyperlink r:id="rId181">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198. </w:t>
      </w:r>
      <w:hyperlink r:id="rId182">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199. </w:t>
      </w:r>
      <w:hyperlink r:id="rId183">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200. </w:t>
      </w:r>
      <w:hyperlink r:id="rId184">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201. </w:t>
      </w:r>
      <w:hyperlink r:id="rId184">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202. </w:t>
      </w:r>
      <w:hyperlink r:id="rId185">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203. </w:t>
      </w:r>
      <w:hyperlink r:id="rId184">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204. </w:t>
      </w:r>
      <w:hyperlink r:id="rId184">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205. </w:t>
      </w:r>
      <w:hyperlink r:id="rId186">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206. </w:t>
      </w:r>
      <w:hyperlink r:id="rId187">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207. </w:t>
      </w:r>
      <w:hyperlink r:id="rId185">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208. </w:t>
      </w:r>
      <w:hyperlink r:id="rId184">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209. </w:t>
      </w:r>
      <w:hyperlink r:id="rId188">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210. </w:t>
      </w:r>
      <w:hyperlink r:id="rId189">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211. </w:t>
      </w:r>
      <w:hyperlink r:id="rId190">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212. </w:t>
      </w:r>
      <w:hyperlink r:id="rId191">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213. </w:t>
      </w:r>
      <w:hyperlink r:id="rId192">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214. </w:t>
      </w:r>
      <w:hyperlink r:id="rId193">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215. </w:t>
      </w:r>
      <w:hyperlink r:id="rId194">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216. </w:t>
      </w:r>
      <w:hyperlink r:id="rId195">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217. </w:t>
      </w:r>
      <w:hyperlink r:id="rId196">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218. </w:t>
      </w:r>
      <w:hyperlink r:id="rId197">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219. </w:t>
      </w:r>
      <w:hyperlink r:id="rId198">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220. </w:t>
      </w:r>
      <w:hyperlink r:id="rId199">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221. </w:t>
      </w:r>
      <w:hyperlink r:id="rId200">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222. </w:t>
      </w:r>
      <w:hyperlink r:id="rId201">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223. </w:t>
      </w:r>
      <w:hyperlink r:id="rId202">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224. </w:t>
      </w:r>
      <w:hyperlink r:id="rId203">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225. </w:t>
      </w:r>
      <w:hyperlink r:id="rId204">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226. </w:t>
      </w:r>
      <w:hyperlink r:id="rId205">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227. </w:t>
      </w:r>
      <w:hyperlink r:id="rId206">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228. </w:t>
      </w:r>
      <w:hyperlink r:id="rId198">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229. </w:t>
      </w:r>
      <w:hyperlink r:id="rId199">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230. </w:t>
      </w:r>
      <w:hyperlink r:id="rId207">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231. </w:t>
      </w:r>
      <w:hyperlink r:id="rId208">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232. </w:t>
      </w:r>
      <w:hyperlink r:id="rId209">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233. </w:t>
      </w:r>
      <w:hyperlink r:id="rId210">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234. </w:t>
      </w:r>
      <w:hyperlink r:id="rId208">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235. </w:t>
      </w:r>
      <w:hyperlink r:id="rId209">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236. </w:t>
      </w:r>
      <w:hyperlink r:id="rId201">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237. </w:t>
      </w:r>
      <w:hyperlink r:id="rId211">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238. </w:t>
      </w:r>
      <w:hyperlink r:id="rId212">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239. </w:t>
      </w:r>
      <w:hyperlink r:id="rId213">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240. </w:t>
      </w:r>
      <w:hyperlink r:id="rId214">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241. </w:t>
      </w:r>
      <w:hyperlink r:id="rId215">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242. </w:t>
      </w:r>
      <w:hyperlink r:id="rId216">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243. </w:t>
      </w:r>
      <w:hyperlink r:id="rId217">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244. </w:t>
      </w:r>
      <w:hyperlink r:id="rId218">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245. </w:t>
      </w:r>
      <w:hyperlink r:id="rId210">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246. </w:t>
      </w:r>
      <w:hyperlink r:id="rId208">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247. </w:t>
      </w:r>
      <w:hyperlink r:id="rId219">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248. </w:t>
      </w:r>
      <w:hyperlink r:id="rId220">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249. </w:t>
      </w:r>
      <w:hyperlink r:id="rId221">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250. </w:t>
      </w:r>
      <w:hyperlink r:id="rId222">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251. </w:t>
      </w:r>
      <w:hyperlink r:id="rId223">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252. </w:t>
      </w:r>
      <w:hyperlink r:id="rId224">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253. </w:t>
      </w:r>
      <w:hyperlink r:id="rId218">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254. </w:t>
      </w:r>
      <w:hyperlink r:id="rId225">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255. </w:t>
      </w:r>
      <w:hyperlink r:id="rId226">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256. </w:t>
      </w:r>
      <w:hyperlink r:id="rId226">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257. </w:t>
      </w:r>
      <w:hyperlink r:id="rId227">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258. </w:t>
      </w:r>
      <w:hyperlink r:id="rId228">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259. </w:t>
      </w:r>
      <w:hyperlink r:id="rId229">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260. </w:t>
      </w:r>
      <w:hyperlink r:id="rId230">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261. </w:t>
      </w:r>
      <w:hyperlink r:id="rId231">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262. </w:t>
      </w:r>
      <w:hyperlink r:id="rId232">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263. </w:t>
      </w:r>
      <w:hyperlink r:id="rId233">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264. </w:t>
      </w:r>
      <w:hyperlink r:id="rId233">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265. </w:t>
      </w:r>
      <w:hyperlink r:id="rId234">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266. </w:t>
      </w:r>
      <w:hyperlink r:id="rId233">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267. </w:t>
      </w:r>
      <w:hyperlink r:id="rId234">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268. </w:t>
      </w:r>
      <w:hyperlink r:id="rId235">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269. </w:t>
      </w:r>
      <w:hyperlink r:id="rId236">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270. </w:t>
      </w:r>
      <w:hyperlink r:id="rId237">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271. </w:t>
      </w:r>
      <w:hyperlink r:id="rId238">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272. </w:t>
      </w:r>
      <w:hyperlink r:id="rId239">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273. </w:t>
      </w:r>
      <w:hyperlink r:id="rId240">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274. </w:t>
      </w:r>
      <w:hyperlink r:id="rId241">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275. </w:t>
      </w:r>
      <w:hyperlink r:id="rId242">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276. </w:t>
      </w:r>
      <w:hyperlink r:id="rId243">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277. </w:t>
      </w:r>
      <w:hyperlink r:id="rId244">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278. </w:t>
      </w:r>
      <w:hyperlink r:id="rId245">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279. </w:t>
      </w:r>
      <w:hyperlink r:id="rId246">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280. </w:t>
      </w:r>
      <w:hyperlink r:id="rId247">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281. </w:t>
      </w:r>
      <w:hyperlink r:id="rId248">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282. </w:t>
      </w:r>
      <w:hyperlink r:id="rId249">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283. </w:t>
      </w:r>
      <w:hyperlink r:id="rId250">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284. </w:t>
      </w:r>
      <w:hyperlink r:id="rId251">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285. </w:t>
      </w:r>
      <w:hyperlink r:id="rId251">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286. </w:t>
      </w:r>
      <w:hyperlink r:id="rId252">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287. </w:t>
      </w:r>
      <w:hyperlink r:id="rId253">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288. </w:t>
      </w:r>
      <w:hyperlink r:id="rId254">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289. </w:t>
      </w:r>
      <w:hyperlink r:id="rId254">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290. </w:t>
      </w:r>
      <w:hyperlink r:id="rId255">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291. </w:t>
      </w:r>
      <w:hyperlink r:id="rId256">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292. </w:t>
      </w:r>
      <w:hyperlink r:id="rId257">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293. </w:t>
      </w:r>
      <w:hyperlink r:id="rId258">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294. </w:t>
      </w:r>
      <w:hyperlink r:id="rId259">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295. </w:t>
      </w:r>
      <w:hyperlink r:id="rId260">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296. </w:t>
      </w:r>
      <w:hyperlink r:id="rId261">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297. </w:t>
      </w:r>
      <w:hyperlink r:id="rId260">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298. </w:t>
      </w:r>
      <w:hyperlink r:id="rId262">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299. </w:t>
      </w:r>
      <w:hyperlink r:id="rId263">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300. </w:t>
      </w:r>
      <w:hyperlink r:id="rId264">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301. </w:t>
      </w:r>
      <w:hyperlink r:id="rId264">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302. </w:t>
      </w:r>
      <w:hyperlink r:id="rId265">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303. </w:t>
      </w:r>
      <w:hyperlink r:id="rId266">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304. </w:t>
      </w:r>
      <w:hyperlink r:id="rId267">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305. </w:t>
      </w:r>
      <w:hyperlink r:id="rId268">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306. </w:t>
      </w:r>
      <w:hyperlink r:id="rId269">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307. </w:t>
      </w:r>
      <w:hyperlink r:id="rId270">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308. </w:t>
      </w:r>
      <w:hyperlink r:id="rId271">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309. </w:t>
      </w:r>
      <w:hyperlink r:id="rId272">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310. </w:t>
      </w:r>
      <w:hyperlink r:id="rId273">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311. </w:t>
      </w:r>
      <w:hyperlink r:id="rId274">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312. </w:t>
      </w:r>
      <w:hyperlink r:id="rId275">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313. </w:t>
      </w:r>
      <w:hyperlink r:id="rId276">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314. </w:t>
      </w:r>
      <w:hyperlink r:id="rId276">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315. </w:t>
      </w:r>
      <w:hyperlink r:id="rId277">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316. </w:t>
      </w:r>
      <w:hyperlink r:id="rId278">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317. </w:t>
      </w:r>
      <w:hyperlink r:id="rId279">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318. </w:t>
      </w:r>
      <w:hyperlink r:id="rId280">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319. </w:t>
      </w:r>
      <w:hyperlink r:id="rId280">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320. </w:t>
      </w:r>
      <w:hyperlink r:id="rId279">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321. </w:t>
      </w:r>
      <w:hyperlink r:id="rId280">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322. </w:t>
      </w:r>
      <w:hyperlink r:id="rId281">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323. </w:t>
      </w:r>
      <w:hyperlink r:id="rId282">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324. </w:t>
      </w:r>
      <w:hyperlink r:id="rId283">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325. </w:t>
      </w:r>
      <w:hyperlink r:id="rId284">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326. </w:t>
      </w:r>
      <w:hyperlink r:id="rId283">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327. </w:t>
      </w:r>
      <w:hyperlink r:id="rId283">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328. </w:t>
      </w:r>
      <w:hyperlink r:id="rId285">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329. </w:t>
      </w:r>
      <w:hyperlink r:id="rId283">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330. </w:t>
      </w:r>
      <w:hyperlink r:id="rId286">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331. </w:t>
      </w:r>
      <w:hyperlink r:id="rId287">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332. </w:t>
      </w:r>
      <w:hyperlink r:id="rId288">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333. </w:t>
      </w:r>
      <w:hyperlink r:id="rId289">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334. </w:t>
      </w:r>
      <w:hyperlink r:id="rId290">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335. </w:t>
      </w:r>
      <w:hyperlink r:id="rId291">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336. </w:t>
      </w:r>
      <w:hyperlink r:id="rId291">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337. </w:t>
      </w:r>
      <w:hyperlink r:id="rId292">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338. </w:t>
      </w:r>
      <w:hyperlink r:id="rId29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339. </w:t>
      </w:r>
      <w:hyperlink r:id="rId294">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340. </w:t>
      </w:r>
      <w:hyperlink r:id="rId295">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341. </w:t>
      </w:r>
      <w:hyperlink r:id="rId296">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342. </w:t>
      </w:r>
      <w:hyperlink r:id="rId293">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343. </w:t>
      </w:r>
      <w:hyperlink r:id="rId297">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344. </w:t>
      </w:r>
      <w:hyperlink r:id="rId298">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345. </w:t>
      </w:r>
      <w:hyperlink r:id="rId299">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346. </w:t>
      </w:r>
      <w:hyperlink r:id="rId300">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347. </w:t>
      </w:r>
      <w:hyperlink r:id="rId301">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348. </w:t>
      </w:r>
      <w:hyperlink r:id="rId302">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349. </w:t>
      </w:r>
      <w:hyperlink r:id="rId303">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350. </w:t>
      </w:r>
      <w:hyperlink r:id="rId304">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351. </w:t>
      </w:r>
      <w:hyperlink r:id="rId305">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352. </w:t>
      </w:r>
      <w:hyperlink r:id="rId306">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353. </w:t>
      </w:r>
      <w:hyperlink r:id="rId30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354. </w:t>
      </w:r>
      <w:hyperlink r:id="rId308">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355. </w:t>
      </w:r>
      <w:hyperlink r:id="rId309">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356. </w:t>
      </w:r>
      <w:hyperlink r:id="rId310">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357. </w:t>
      </w:r>
      <w:hyperlink r:id="rId311">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358. </w:t>
      </w:r>
      <w:hyperlink r:id="rId307">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359. </w:t>
      </w:r>
      <w:hyperlink r:id="rId312">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360. </w:t>
      </w:r>
      <w:hyperlink r:id="rId313">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361. </w:t>
      </w:r>
      <w:hyperlink r:id="rId314">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362. </w:t>
      </w:r>
      <w:hyperlink r:id="rId315">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363. </w:t>
      </w:r>
      <w:hyperlink r:id="rId316">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364. </w:t>
      </w:r>
      <w:hyperlink r:id="rId317">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365. </w:t>
      </w:r>
      <w:hyperlink r:id="rId318">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366. </w:t>
      </w:r>
      <w:hyperlink r:id="rId319">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367. </w:t>
      </w:r>
      <w:hyperlink r:id="rId320">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368. </w:t>
      </w:r>
      <w:hyperlink r:id="rId321">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369. </w:t>
      </w:r>
      <w:hyperlink r:id="rId322">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370. </w:t>
      </w:r>
      <w:hyperlink r:id="rId323">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371. </w:t>
      </w:r>
      <w:hyperlink r:id="rId324">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372. </w:t>
      </w:r>
      <w:hyperlink r:id="rId325">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373. </w:t>
      </w:r>
      <w:hyperlink r:id="rId326">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374. </w:t>
      </w:r>
      <w:hyperlink r:id="rId321">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375. </w:t>
      </w:r>
      <w:hyperlink r:id="rId327">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376. </w:t>
      </w:r>
      <w:hyperlink r:id="rId328">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377. </w:t>
      </w:r>
      <w:hyperlink r:id="rId321">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378. </w:t>
      </w:r>
      <w:hyperlink r:id="rId329">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379. </w:t>
      </w:r>
      <w:hyperlink r:id="rId330">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380. </w:t>
      </w:r>
      <w:hyperlink r:id="rId331">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381. </w:t>
      </w:r>
      <w:hyperlink r:id="rId332">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382. </w:t>
      </w:r>
      <w:hyperlink r:id="rId333">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383. </w:t>
      </w:r>
      <w:hyperlink r:id="rId334">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384. </w:t>
      </w:r>
      <w:hyperlink r:id="rId329">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385. </w:t>
      </w:r>
      <w:hyperlink r:id="rId335">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386. </w:t>
      </w:r>
      <w:hyperlink r:id="rId336">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387. </w:t>
      </w:r>
      <w:hyperlink r:id="rId337">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388. </w:t>
      </w:r>
      <w:hyperlink r:id="rId338">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339">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340">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391. </w:t>
      </w:r>
      <w:hyperlink r:id="rId341">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392. </w:t>
      </w:r>
      <w:hyperlink r:id="rId342">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393. </w:t>
      </w:r>
      <w:hyperlink r:id="rId340">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394. </w:t>
      </w:r>
      <w:hyperlink r:id="rId343">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395. </w:t>
      </w:r>
      <w:hyperlink r:id="rId344">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396. </w:t>
      </w:r>
      <w:hyperlink r:id="rId345">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397. </w:t>
      </w:r>
      <w:hyperlink r:id="rId346">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398. </w:t>
      </w:r>
      <w:hyperlink r:id="rId347">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399. </w:t>
      </w:r>
      <w:hyperlink r:id="rId348">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400. </w:t>
      </w:r>
      <w:hyperlink r:id="rId349">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401. </w:t>
      </w:r>
      <w:hyperlink r:id="rId350">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402. </w:t>
      </w:r>
      <w:hyperlink r:id="rId351">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403. </w:t>
      </w:r>
      <w:hyperlink r:id="rId352">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404. </w:t>
      </w:r>
      <w:hyperlink r:id="rId353">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405. </w:t>
      </w:r>
      <w:hyperlink r:id="rId354">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406. </w:t>
      </w:r>
      <w:hyperlink r:id="rId355">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407. </w:t>
      </w:r>
      <w:hyperlink r:id="rId356">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408. </w:t>
      </w:r>
      <w:hyperlink r:id="rId354">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409. </w:t>
      </w:r>
      <w:hyperlink r:id="rId357">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410. </w:t>
      </w:r>
      <w:hyperlink r:id="rId358">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411. </w:t>
      </w:r>
      <w:hyperlink r:id="rId359">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412. </w:t>
      </w:r>
      <w:hyperlink r:id="rId360">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413. </w:t>
      </w:r>
      <w:hyperlink r:id="rId361">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414. </w:t>
      </w:r>
      <w:hyperlink r:id="rId362">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415. </w:t>
      </w:r>
      <w:hyperlink r:id="rId363">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416. </w:t>
      </w:r>
      <w:hyperlink r:id="rId364">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417. </w:t>
      </w:r>
      <w:hyperlink r:id="rId364">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418. </w:t>
      </w:r>
      <w:hyperlink r:id="rId365">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419. </w:t>
      </w:r>
      <w:hyperlink r:id="rId366">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420. </w:t>
      </w:r>
      <w:hyperlink r:id="rId367">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421. </w:t>
      </w:r>
      <w:hyperlink r:id="rId368">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422. </w:t>
      </w:r>
      <w:hyperlink r:id="rId369">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423. </w:t>
      </w:r>
      <w:hyperlink r:id="rId370">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424. </w:t>
      </w:r>
      <w:hyperlink r:id="rId371">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425. </w:t>
      </w:r>
      <w:hyperlink r:id="rId371">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426. </w:t>
      </w:r>
      <w:hyperlink r:id="rId371">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427. </w:t>
      </w:r>
      <w:hyperlink r:id="rId372">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428. </w:t>
      </w:r>
      <w:hyperlink r:id="rId373">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429. </w:t>
      </w:r>
      <w:hyperlink r:id="rId374">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430. </w:t>
      </w:r>
      <w:hyperlink r:id="rId375">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431. </w:t>
      </w:r>
      <w:hyperlink r:id="rId376">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432. </w:t>
      </w:r>
      <w:hyperlink r:id="rId377">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433. </w:t>
      </w:r>
      <w:hyperlink r:id="rId378">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434. </w:t>
      </w:r>
      <w:hyperlink r:id="rId379">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435. </w:t>
      </w:r>
      <w:hyperlink r:id="rId380">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436. </w:t>
      </w:r>
      <w:hyperlink r:id="rId381">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437. </w:t>
      </w:r>
      <w:hyperlink r:id="rId382">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438. </w:t>
      </w:r>
      <w:hyperlink r:id="rId383">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439. </w:t>
      </w:r>
      <w:hyperlink r:id="rId384">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440. </w:t>
      </w:r>
      <w:hyperlink r:id="rId385">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441. </w:t>
      </w:r>
      <w:hyperlink r:id="rId386">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442. </w:t>
      </w:r>
      <w:hyperlink r:id="rId387">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443. </w:t>
      </w:r>
      <w:hyperlink r:id="rId388">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444. </w:t>
      </w:r>
      <w:hyperlink r:id="rId389">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445. </w:t>
      </w:r>
      <w:hyperlink r:id="rId390">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446. </w:t>
      </w:r>
      <w:hyperlink r:id="rId391">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447. </w:t>
      </w:r>
      <w:hyperlink r:id="rId392">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448. </w:t>
      </w:r>
      <w:hyperlink r:id="rId393">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449. </w:t>
      </w:r>
      <w:hyperlink r:id="rId394">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450. </w:t>
      </w:r>
      <w:hyperlink r:id="rId395">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451. </w:t>
      </w:r>
      <w:hyperlink r:id="rId396">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452. </w:t>
      </w:r>
      <w:hyperlink r:id="rId397">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453. </w:t>
      </w:r>
      <w:hyperlink r:id="rId398">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454. </w:t>
      </w:r>
      <w:hyperlink r:id="rId399">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455. </w:t>
      </w:r>
      <w:hyperlink r:id="rId400">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456. </w:t>
      </w:r>
      <w:hyperlink r:id="rId401">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457. </w:t>
      </w:r>
      <w:hyperlink r:id="rId402">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458. </w:t>
      </w:r>
      <w:hyperlink r:id="rId403">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459. </w:t>
      </w:r>
      <w:hyperlink r:id="rId400">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460. </w:t>
      </w:r>
      <w:hyperlink r:id="rId404">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461. </w:t>
      </w:r>
      <w:hyperlink r:id="rId405">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462. </w:t>
      </w:r>
      <w:hyperlink r:id="rId406">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463. </w:t>
      </w:r>
      <w:hyperlink r:id="rId407">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464. </w:t>
      </w:r>
      <w:hyperlink r:id="rId408">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465. </w:t>
      </w:r>
      <w:hyperlink r:id="rId400">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466. </w:t>
      </w:r>
      <w:hyperlink r:id="rId409">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467. </w:t>
      </w:r>
      <w:hyperlink r:id="rId410">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468. </w:t>
      </w:r>
      <w:hyperlink r:id="rId411">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469. </w:t>
      </w:r>
      <w:hyperlink r:id="rId412">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470. </w:t>
      </w:r>
      <w:hyperlink r:id="rId400">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471. </w:t>
      </w:r>
      <w:hyperlink r:id="rId413">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472. </w:t>
      </w:r>
      <w:hyperlink r:id="rId414">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473. </w:t>
      </w:r>
      <w:hyperlink r:id="rId415">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474. </w:t>
      </w:r>
      <w:hyperlink r:id="rId416">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475. </w:t>
      </w:r>
      <w:hyperlink r:id="rId417">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476. </w:t>
      </w:r>
      <w:hyperlink r:id="rId418">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477. </w:t>
      </w:r>
      <w:hyperlink r:id="rId411">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478. </w:t>
      </w:r>
      <w:hyperlink r:id="rId403">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479. </w:t>
      </w:r>
      <w:hyperlink r:id="rId413">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480. </w:t>
      </w:r>
      <w:hyperlink r:id="rId419">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481. </w:t>
      </w:r>
      <w:hyperlink r:id="rId420">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482. </w:t>
      </w:r>
      <w:hyperlink r:id="rId421">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483. </w:t>
      </w:r>
      <w:hyperlink r:id="rId422">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484. </w:t>
      </w:r>
      <w:hyperlink r:id="rId413">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485. </w:t>
      </w:r>
      <w:hyperlink r:id="rId423">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486. </w:t>
      </w:r>
      <w:hyperlink r:id="rId424">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487. </w:t>
      </w:r>
      <w:hyperlink r:id="rId425">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488. </w:t>
      </w:r>
      <w:hyperlink r:id="rId413">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489. </w:t>
      </w:r>
      <w:hyperlink r:id="rId426">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490. </w:t>
      </w:r>
      <w:hyperlink r:id="rId427">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491. </w:t>
      </w:r>
      <w:hyperlink r:id="rId413">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492. </w:t>
      </w:r>
      <w:hyperlink r:id="rId428">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493. </w:t>
      </w:r>
      <w:hyperlink r:id="rId429">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494. </w:t>
      </w:r>
      <w:hyperlink r:id="rId430">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495. </w:t>
      </w:r>
      <w:hyperlink r:id="rId431">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496. </w:t>
      </w:r>
      <w:hyperlink r:id="rId432">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497. </w:t>
      </w:r>
      <w:hyperlink r:id="rId433">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498. </w:t>
      </w:r>
      <w:hyperlink r:id="rId434">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499. </w:t>
      </w:r>
      <w:hyperlink r:id="rId435">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500. </w:t>
      </w:r>
      <w:hyperlink r:id="rId436">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4-13/farmers-and-fishers-face-uncertain-future-as-costs-soar/106558022" TargetMode="External"/><Relationship Id="rId10" Type="http://schemas.openxmlformats.org/officeDocument/2006/relationships/hyperlink" Target="https://www.thenewslens.com/article/266575" TargetMode="External"/><Relationship Id="rId11" Type="http://schemas.openxmlformats.org/officeDocument/2006/relationships/hyperlink" Target="https://soranews24.com/2026/04/13/starbucks-japan-releases-five-new-frappuccinos-in-a-day-and-we-try-them-all-in-90-minutes/" TargetMode="External"/><Relationship Id="rId12" Type="http://schemas.openxmlformats.org/officeDocument/2006/relationships/hyperlink" Target="https://au.acuratore.com/blogs/musings/coffee-cultivars-part-six-sl28" TargetMode="External"/><Relationship Id="rId13" Type="http://schemas.openxmlformats.org/officeDocument/2006/relationships/hyperlink" Target="https://www.freemalaysiatoday.com/category/leisure/2026/04/13/what-the-night-brews-malaysias-roadside-coffee-boom" TargetMode="External"/><Relationship Id="rId14" Type="http://schemas.openxmlformats.org/officeDocument/2006/relationships/hyperlink" Target="https://vietnamnews.vn/society/1779281/labour-shortage-puts-pressure-on-rural-production.html" TargetMode="External"/><Relationship Id="rId15" Type="http://schemas.openxmlformats.org/officeDocument/2006/relationships/hyperlink" Target="https://www.livemint.com/news/world/china-can-send-their-ships-to-us-trump-turns-iran-blockade-into-us-oil-sales-pitch-as-countries-are-squeezed-by-hormuz-11776038589005.html" TargetMode="External"/><Relationship Id="rId16" Type="http://schemas.openxmlformats.org/officeDocument/2006/relationships/hyperlink" Target="https://www.coffeedetective.com/coffee-for-a-cause.html" TargetMode="External"/><Relationship Id="rId17" Type="http://schemas.openxmlformats.org/officeDocument/2006/relationships/hyperlink" Target="https://www.businesstimes.com.sg/international/global/oil-whiplash-iran-war-shock-flip-market-deficit-2026-analysts-say" TargetMode="External"/><Relationship Id="rId18" Type="http://schemas.openxmlformats.org/officeDocument/2006/relationships/hyperlink" Target="https://www.dairyreporter.com/Article/2026/04/12/glp1-drugs-vs-dairy-how-resilient-are-butter-cheese-and-ice-cream/?utm_source=RSS_Feed&amp;utm_medium=RSS&amp;utm_campaign=RSS" TargetMode="External"/><Relationship Id="rId19" Type="http://schemas.openxmlformats.org/officeDocument/2006/relationships/hyperlink" Target="https://www.dailymaverick.co.za/opinionista/2026-04-12-sas-farm-machinery-slowdown-masks-a-more-resilient-agricultural-picture/" TargetMode="External"/><Relationship Id="rId20" Type="http://schemas.openxmlformats.org/officeDocument/2006/relationships/hyperlink" Target="https://www.textileworld.com/textile-world/2026/04/nrf-import-cargo-volumes-face-headwinds-from-tariffs-and-increasing-fuel-prices/" TargetMode="External"/><Relationship Id="rId21" Type="http://schemas.openxmlformats.org/officeDocument/2006/relationships/hyperlink" Target="https://endtimeheadlines.org/2026/04/get-ready-for-grocery-price-hikes-as-hormuz-closure-threatens-global-food-supply/" TargetMode="External"/><Relationship Id="rId22" Type="http://schemas.openxmlformats.org/officeDocument/2006/relationships/hyperlink" Target="https://www.theage.com.au/business/consumer-affairs/how-coffee-houses-brewed-up-a-liberal-world-20260412-p5zn5w.html?ref=rss&amp;utm_medium=rss&amp;utm_source=rss_business" TargetMode="External"/><Relationship Id="rId23" Type="http://schemas.openxmlformats.org/officeDocument/2006/relationships/hyperlink" Target="https://www.thetraveler.org/spain-joins-europes-jet-fuel-battle-as-summer-flights-at-risk/" TargetMode="External"/><Relationship Id="rId24" Type="http://schemas.openxmlformats.org/officeDocument/2006/relationships/hyperlink" Target="https://mitechnews.com/news/michigan-businesses-brace-for-fuel-price-surge-as-strait-of-hormuz-crisis-disrupts-global-oil/" TargetMode="External"/><Relationship Id="rId25" Type="http://schemas.openxmlformats.org/officeDocument/2006/relationships/hyperlink" Target="https://news.ltn.com.tw/news/world/breakingnews/5401748" TargetMode="External"/><Relationship Id="rId26" Type="http://schemas.openxmlformats.org/officeDocument/2006/relationships/hyperlink" Target="https://hubnetwork.in/two-thirds-of-jaintia-hills-farmers-are-highly-vulnerable-to-climate-change-study/" TargetMode="External"/><Relationship Id="rId27" Type="http://schemas.openxmlformats.org/officeDocument/2006/relationships/hyperlink" Target="https://www.business-standard.com/world-news/oil-markets-scramble-for-supplies-as-west-asia-shortfall-drives-prices-126041200896_1.html" TargetMode="External"/><Relationship Id="rId28" Type="http://schemas.openxmlformats.org/officeDocument/2006/relationships/hyperlink" Target="https://www.business-standard.com/industry/news/oil-firms-face-pressure-as-iran-us-talks-fail-prices-seen-rising-experts-126041200781_1.html" TargetMode="External"/><Relationship Id="rId29" Type="http://schemas.openxmlformats.org/officeDocument/2006/relationships/hyperlink" Target="https://wholesalemanager.co.uk/decaf-goes-mainstream-consumers-want-decaffeinated-options-with-the-taste-of-regular-hot-bevs/" TargetMode="External"/><Relationship Id="rId30" Type="http://schemas.openxmlformats.org/officeDocument/2006/relationships/hyperlink" Target="https://www.ad-hoc-news.de/boerse/news/ueberblick/mcdonald-s-corporation-stock-us5801351017-is-its-franchise-model/69132181" TargetMode="External"/><Relationship Id="rId31"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32" Type="http://schemas.openxmlformats.org/officeDocument/2006/relationships/hyperlink" Target="https://sprudge.com/to-those-about-to-woc-we-salute-you-with-piping-fresh-coffee-from-the-sprudge-roasters-village-893613.html" TargetMode="External"/><Relationship Id="rId33" Type="http://schemas.openxmlformats.org/officeDocument/2006/relationships/hyperlink" Target="https://thearabianpost.com/hormuz-jitters-deepen-after-tanker-u-turns/" TargetMode="External"/><Relationship Id="rId34" Type="http://schemas.openxmlformats.org/officeDocument/2006/relationships/hyperlink" Target="https://www.business-standard.com/industry/news/west-asia-crisis-ludhiana-handtool-export-units-face-labour-gas-shortages-126041200586_1.html" TargetMode="External"/><Relationship Id="rId35" Type="http://schemas.openxmlformats.org/officeDocument/2006/relationships/hyperlink" Target="https://www.thehindubusinessline.com/economy/logistics/ceasefire-talks-fail-to-restore-vessel-movement-in-strait-of-hormuz-fate-of-599-ships-remain-inconclusive/article70853546.ece" TargetMode="External"/><Relationship Id="rId36" Type="http://schemas.openxmlformats.org/officeDocument/2006/relationships/hyperlink" Target="https://www.globaltrademag.com/tariffs-and-rising-fuel-prices-weigh-on-u-s-import-outlook/" TargetMode="External"/><Relationship Id="rId37" Type="http://schemas.openxmlformats.org/officeDocument/2006/relationships/hyperlink" Target="https://plantbasednews.org/lifestyle/food/alpro-uk-first-matcha-coconut-milk/" TargetMode="External"/><Relationship Id="rId38" Type="http://schemas.openxmlformats.org/officeDocument/2006/relationships/hyperlink" Target="https://www.vietnamplus.vn/gia-lua-gao-trong-nuoc-va-xuat-khau-dong-loat-tang-post1104411.vnp" TargetMode="External"/><Relationship Id="rId39" Type="http://schemas.openxmlformats.org/officeDocument/2006/relationships/hyperlink" Target="https://www.ad-hoc-news.de/boerse/news/ueberblick/senko-group-holdings-stock-jp3551200002-is-its-logistics-network-strong/69129463" TargetMode="External"/><Relationship Id="rId40" Type="http://schemas.openxmlformats.org/officeDocument/2006/relationships/hyperlink" Target="https://lithium-news.com/global-spodumene-markets-face-critical-supply-bottlenecks-as-battery-demand-accelerates/" TargetMode="External"/><Relationship Id="rId41" Type="http://schemas.openxmlformats.org/officeDocument/2006/relationships/hyperlink" Target="https://www.ad-hoc-news.de/boerse/news/ueberblick/nippon-yusen-kabushiki-kaisha-stock-jp3165650007-is-shipping-cycle/69128936" TargetMode="External"/><Relationship Id="rId42" Type="http://schemas.openxmlformats.org/officeDocument/2006/relationships/hyperlink" Target="https://www.equipment-news.com/middle-east-war-drives-global-supply-chain-pressures-to-a-three-year-high/" TargetMode="External"/><Relationship Id="rId43" Type="http://schemas.openxmlformats.org/officeDocument/2006/relationships/hyperlink" Target="https://www.kgun9.com/news/community-inspired-journalism/northside-news/record-high-coffee-bean-prices-and-rising-utility-bills-squeeze-local-mom-and-pop-coffee-shop-owners" TargetMode="External"/><Relationship Id="rId44" Type="http://schemas.openxmlformats.org/officeDocument/2006/relationships/hyperlink" Target="https://cyprus-mail.com/2026/04/12/after-years-of-war-with-russia-ukraines-farmers-are-hit-by-iran-conflict" TargetMode="External"/><Relationship Id="rId45" Type="http://schemas.openxmlformats.org/officeDocument/2006/relationships/hyperlink" Target="https://www.thetraveler.org/asia-flight-chaos-strands-thousands-across-major-hubs-2/" TargetMode="External"/><Relationship Id="rId46" Type="http://schemas.openxmlformats.org/officeDocument/2006/relationships/hyperlink" Target="https://www.abc.net.au/news/2026-04-12/iran-war-independent-supermarkets-under-pressure-as-costs-rise/106545358" TargetMode="External"/><Relationship Id="rId47" Type="http://schemas.openxmlformats.org/officeDocument/2006/relationships/hyperlink" Target="https://www.eldiario.ec/ecuador/un-62-de-probabilidad-pone-a-ecuador-en-vigilancia-por-el-nino-esto-dicen-los-expertos-11042026/" TargetMode="External"/><Relationship Id="rId48" Type="http://schemas.openxmlformats.org/officeDocument/2006/relationships/hyperlink" Target="https://foodnservice.com/starbucks-has-finally-brought-this-fan-favorite-item-to-grocery-stores-dont-miss-out/" TargetMode="External"/><Relationship Id="rId49" Type="http://schemas.openxmlformats.org/officeDocument/2006/relationships/hyperlink" Target="https://dominicantoday.com/dr/economy/2026/04/11/national-coffee-day-producers-call-for-greater-investment-in-coffee-production/" TargetMode="External"/><Relationship Id="rId50" Type="http://schemas.openxmlformats.org/officeDocument/2006/relationships/hyperlink" Target="https://caribbeannewsglobal.com/ministers-and-senior-officials-of-agriculture-of-the-americas-call-for-improving-policy-coordination-between-countries/" TargetMode="External"/><Relationship Id="rId51" Type="http://schemas.openxmlformats.org/officeDocument/2006/relationships/hyperlink" Target="https://www.eanlibya.com/%D8%A7%D8%B6%D8%B7%D8%B1%D8%A7%D8%A8-%D9%87%D8%B1%D9%85%D8%B2-%D9%8A%D8%B9%D9%8A%D8%AF-%D8%B1%D8%B3%D9%85-%D8%B7%D8%B1%D9%82-%D8%A7%D9%84%D8%AA%D8%AC%D8%A7%D8%B1%D8%A9-%D8%A8%D9%8A%D9%86/" TargetMode="External"/><Relationship Id="rId52" Type="http://schemas.openxmlformats.org/officeDocument/2006/relationships/hyperlink" Target="https://hotnews.ro/criza-combustibililor-provocata-de-razboiul-din-iran-ameninta-productia-de-orez-in-asia-2216783" TargetMode="External"/><Relationship Id="rId53" Type="http://schemas.openxmlformats.org/officeDocument/2006/relationships/hyperlink" Target="https://timesofoman.com//article/170521-el-nino-forecast-as-ocean-temperatures-approach-record-highs" TargetMode="External"/><Relationship Id="rId54" Type="http://schemas.openxmlformats.org/officeDocument/2006/relationships/hyperlink" Target="https://meyka.com/blog/april-11-ukraine-foils-hit-on-navy-officer-energy-routes-at-risk-1104/" TargetMode="External"/><Relationship Id="rId55" Type="http://schemas.openxmlformats.org/officeDocument/2006/relationships/hyperlink" Target="https://www.benzinga.com/news/politics/26/04/51769610/trump-says-us-has-sweetest-oil-empty-tankers-headed-here-to-load-up" TargetMode="External"/><Relationship Id="rId56" Type="http://schemas.openxmlformats.org/officeDocument/2006/relationships/hyperlink" Target="https://www.aol.com/edible-oil-traders-free-trade-pact-around-indias-082433122--finance.html" TargetMode="External"/><Relationship Id="rId57" Type="http://schemas.openxmlformats.org/officeDocument/2006/relationships/hyperlink" Target="https://www.deccanchronicle.com/west-asia/war-disruptions-to-fertiliser-supply-raise-alarm-among-food-producers-1949858" TargetMode="External"/><Relationship Id="rId58" Type="http://schemas.openxmlformats.org/officeDocument/2006/relationships/hyperlink" Target="https://www.eldiario.com.co/actualidad/el-nino-superaria-el-90-de-probabilidad-en-septiembre-de-2026-y-enciende-alertas-en-colombia/" TargetMode="External"/><Relationship Id="rId59" Type="http://schemas.openxmlformats.org/officeDocument/2006/relationships/hyperlink" Target="https://tchadinfos.com/2026/04/11/coton-une-baisse-denviron-30-des-exportations-camerounaises-en-2025-en-raison-des-perturbations-climatiques/" TargetMode="External"/><Relationship Id="rId60" Type="http://schemas.openxmlformats.org/officeDocument/2006/relationships/hyperlink" Target="https://www.theguardian.com/business/2026/apr/10/starbucks-retail-tax-credit-despite-sales-rise" TargetMode="External"/><Relationship Id="rId61" Type="http://schemas.openxmlformats.org/officeDocument/2006/relationships/hyperlink" Target="https://montrealgazette.com/business/starbucks-is-struggling-including-in-montreal/" TargetMode="External"/><Relationship Id="rId62" Type="http://schemas.openxmlformats.org/officeDocument/2006/relationships/hyperlink" Target="https://coffeegeography.com/2026/04/11/colombias-coffee-production-plunges-33-as-relentless-rains-cripple-exports/" TargetMode="External"/><Relationship Id="rId63" Type="http://schemas.openxmlformats.org/officeDocument/2006/relationships/hyperlink" Target="https://diariodelhuila.com/paro-por-avaluo-catastral-pone-en-riesgo-produccion-de-pollo-y-huevo/" TargetMode="External"/><Relationship Id="rId64" Type="http://schemas.openxmlformats.org/officeDocument/2006/relationships/hyperlink" Target="https://guardian.ng/business-services/shippers-council-nrs-urge-terminals-shipping-line-to-waive-demurrage-for-importers/" TargetMode="External"/><Relationship Id="rId65" Type="http://schemas.openxmlformats.org/officeDocument/2006/relationships/hyperlink" Target="https://www.lanacion.com.ar/economia/campo/biocombustibles-la-industria-del-agro-que-quiere-una-nueva-ley-para-crecer-nid11042026/" TargetMode="External"/><Relationship Id="rId66" Type="http://schemas.openxmlformats.org/officeDocument/2006/relationships/hyperlink" Target="https://mtatradeoftheday.com/oil-biggest-drop-2020-strait-still-closed/" TargetMode="External"/><Relationship Id="rId67" Type="http://schemas.openxmlformats.org/officeDocument/2006/relationships/hyperlink" Target="https://www.malaymail.com/news/malaysia/2026/04/11/govt-mulls-targeted-aid-to-support-paddy-farmers-facing-higher-costs-says-mat-sabu/215973" TargetMode="External"/><Relationship Id="rId68" Type="http://schemas.openxmlformats.org/officeDocument/2006/relationships/hyperlink" Target="https://www.lanacion.com.co/lluvias-prolongadas-amenazan-la-produccion-cafetera-en-el-huila/" TargetMode="External"/><Relationship Id="rId69" Type="http://schemas.openxmlformats.org/officeDocument/2006/relationships/hyperlink" Target="https://www.birminghammail.co.uk/whats-on/shopping/costa-coffee-forced-make-drastic-33751694" TargetMode="External"/><Relationship Id="rId70" Type="http://schemas.openxmlformats.org/officeDocument/2006/relationships/hyperlink" Target="https://whtc.com/2026/04/10/after-years-of-war-with-russia-ukraines-farmers-are-hit-by-iran-conflict/" TargetMode="External"/><Relationship Id="rId71"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72" Type="http://schemas.openxmlformats.org/officeDocument/2006/relationships/hyperlink" Target="https://www.campograndenews.com.br/lado-rural/chuvas-irregulares-e-calor-acima-da-media-ameacam-safrinha-do-milho" TargetMode="External"/><Relationship Id="rId73" Type="http://schemas.openxmlformats.org/officeDocument/2006/relationships/hyperlink" Target="https://www.nzz.ch/wirtschaft/brasiliens-landwirtschaft-wird-zum-geopolitischen-machtfaktor-eine-reportage-aus-dem-hinterland-ld.1932689" TargetMode="External"/><Relationship Id="rId74" Type="http://schemas.openxmlformats.org/officeDocument/2006/relationships/hyperlink" Target="https://www.straitstimes.com/asia/fuel-shortages-from-iran-war-threaten-asias-biggest-food-staple" TargetMode="External"/><Relationship Id="rId75" Type="http://schemas.openxmlformats.org/officeDocument/2006/relationships/hyperlink" Target="https://www.chicmix.net/2026/04/starbucks-philippines-invites-everyone.html" TargetMode="External"/><Relationship Id="rId76" Type="http://schemas.openxmlformats.org/officeDocument/2006/relationships/hyperlink" Target="https://www.straitstimes.com/asia/se-asia/indonesia-deploys-thousands-of-african-weevils-to-boost-palm-output" TargetMode="External"/><Relationship Id="rId77" Type="http://schemas.openxmlformats.org/officeDocument/2006/relationships/hyperlink" Target="https://www.feedlotmagazine.com/market_reports/morning-softs-comments-04-10-26/article_f9e29e61-9d8c-450a-a6d2-fcfa7851c003.html" TargetMode="External"/><Relationship Id="rId78" Type="http://schemas.openxmlformats.org/officeDocument/2006/relationships/hyperlink" Target="https://unn.ua/news/pislia-rokiv-viiny-ukrainski-ahrarii-skorochuiut-posivy-cherez-konflikt-v-irani-zmi" TargetMode="External"/><Relationship Id="rId79" Type="http://schemas.openxmlformats.org/officeDocument/2006/relationships/hyperlink" Target="https://www.dcvelocity.com/supply-chain/other-services/global-logistics/descartes-global-trade-is-focused-on-risk-management-amid-middle-east-tensions" TargetMode="External"/><Relationship Id="rId80" Type="http://schemas.openxmlformats.org/officeDocument/2006/relationships/hyperlink" Target="https://www.producer.com/crops/eye-popping-el-nino-possible/" TargetMode="External"/><Relationship Id="rId81" Type="http://schemas.openxmlformats.org/officeDocument/2006/relationships/hyperlink" Target="https://naturenews.africa/flood-fears-rise-in-cross-river-as-govt-pushes-farmers-to-act-on-climate-warnings/" TargetMode="External"/><Relationship Id="rId82" Type="http://schemas.openxmlformats.org/officeDocument/2006/relationships/hyperlink" Target="https://brandergroup.net/2026/04/google-meta-take-control-of-undersea-backbone/" TargetMode="External"/><Relationship Id="rId83" Type="http://schemas.openxmlformats.org/officeDocument/2006/relationships/hyperlink" Target="https://www.agribusinesszambia.com/world-bank-hosted-fund-announces-38-million-in-grants-to-support-smallholder-farmers-in-africa-asia-and-the-america/" TargetMode="External"/><Relationship Id="rId84" Type="http://schemas.openxmlformats.org/officeDocument/2006/relationships/hyperlink" Target="https://foreignpolicy.com/2026/04/10/iran-war-ceasefire-energy-fertilizer-agriculture-food-prices/" TargetMode="External"/><Relationship Id="rId85" Type="http://schemas.openxmlformats.org/officeDocument/2006/relationships/hyperlink" Target="https://omanet.om/en/news/business/oil-spill-disrupts-antwerp-shipping/" TargetMode="External"/><Relationship Id="rId86" Type="http://schemas.openxmlformats.org/officeDocument/2006/relationships/hyperlink" Target="https://datamarnews.com/noticias/ports-cost-of-waiting-rises-amid-bottlenecks-and-uncertainty/" TargetMode="External"/><Relationship Id="rId87" Type="http://schemas.openxmlformats.org/officeDocument/2006/relationships/hyperlink" Target="https://datamarnews.com/noticias/us-trade-court-weighs-legality-of-trumps-10-global-tariff/" TargetMode="External"/><Relationship Id="rId88" Type="http://schemas.openxmlformats.org/officeDocument/2006/relationships/hyperlink" Target="https://datamarnews.com/noticias/irans-corn-buying-capacity-a-leading-factor-in-2025-worries-the-sector/" TargetMode="External"/><Relationship Id="rId89" Type="http://schemas.openxmlformats.org/officeDocument/2006/relationships/hyperlink" Target="https://www.natureworldnews.com/articles/72860/20260410/drought-climate-impact-fuels-wildfire-season-extension-water-scarcity-crisis-arid-regions.htm" TargetMode="External"/><Relationship Id="rId90" Type="http://schemas.openxmlformats.org/officeDocument/2006/relationships/hyperlink" Target="https://www.agweek.com/business/markets/grain-market-volatility-spills-over-from-iran-war-headlines" TargetMode="External"/><Relationship Id="rId91" Type="http://schemas.openxmlformats.org/officeDocument/2006/relationships/hyperlink" Target="https://www.beveragedaily.com/Article/2026/04/10/coffee-prices-2026-disruption-with-eudr-tariffs-iran-conflict/?utm_source=RSS_Feed&amp;utm_medium=RSS&amp;utm_campaign=RSS" TargetMode="External"/><Relationship Id="rId92" Type="http://schemas.openxmlformats.org/officeDocument/2006/relationships/hyperlink" Target="https://www.biv.com/news/transportation/high-diesel-prices-could-hit-consumers-harder-than-gas-costs-for-months-12123480" TargetMode="External"/><Relationship Id="rId93" Type="http://schemas.openxmlformats.org/officeDocument/2006/relationships/hyperlink" Target="https://www.lanacion.com.ar/economia/campo/freno-fuerte-demora-de-la-cosecha-de-soja-en-la-principal-region-agricola-nid10042026/" TargetMode="External"/><Relationship Id="rId94" Type="http://schemas.openxmlformats.org/officeDocument/2006/relationships/hyperlink" Target="https://www.producer.com/crops/prairie-on-farm-research-programs-refine-strip-trial-methods-to-deliver-clearer-results-for-farmers/" TargetMode="External"/><Relationship Id="rId95" Type="http://schemas.openxmlformats.org/officeDocument/2006/relationships/hyperlink" Target="https://www.ndtv.com/world-news/strait-of-hormuz-why-a-us-iran-ceasefire-hasnt-restored-normalcy-in-global-shipping-11340859#publisher=newsstand" TargetMode="External"/><Relationship Id="rId96" Type="http://schemas.openxmlformats.org/officeDocument/2006/relationships/hyperlink" Target="https://www.df.cl/internacional/ft/aeropuertos-europeos-enfrentan-riesgo-de-escasez-de-jet-fuel-en-tres" TargetMode="External"/><Relationship Id="rId97" Type="http://schemas.openxmlformats.org/officeDocument/2006/relationships/hyperlink" Target="https://www.wwbl.com/2026/04/10/spring-planting-season-begins-under-cloud-of-rising-costs-policy-delays/" TargetMode="External"/><Relationship Id="rId98" Type="http://schemas.openxmlformats.org/officeDocument/2006/relationships/hyperlink" Target="https://paherald.sk.ca/ottawa-maintains-interest-free-loans-amid-rising-costs-of-production-for-farmers/" TargetMode="External"/><Relationship Id="rId99" Type="http://schemas.openxmlformats.org/officeDocument/2006/relationships/hyperlink" Target="https://www.brownfieldagnews.com/news/fertilizer-prices-to-stay-elevated-through-2027-even-if-strait-of-hormuz-reopens-says-analyst/" TargetMode="External"/><Relationship Id="rId100" Type="http://schemas.openxmlformats.org/officeDocument/2006/relationships/hyperlink" Target="https://www.latimes.com/business/story/2026-04-10/blank-street-los-angeles-arrival" TargetMode="External"/><Relationship Id="rId101" Type="http://schemas.openxmlformats.org/officeDocument/2006/relationships/hyperlink" Target="https://www.thenorthernecho.co.uk/news/26011918.customers-turned-away-opening-day-newton-aycliffe-starbucks/?ref=rss" TargetMode="External"/><Relationship Id="rId102" Type="http://schemas.openxmlformats.org/officeDocument/2006/relationships/hyperlink" Target="https://www.ad-hoc-news.de/boerse/news/ueberblick/barry-callebaut-ag-stock-ch0009002962-is-its-chocolate-supply-chain/69119870" TargetMode="External"/><Relationship Id="rId103" Type="http://schemas.openxmlformats.org/officeDocument/2006/relationships/hyperlink" Target="https://tribune.net.ph/2026/04/10/farm-transport-down-by-50-agri-group-urges-fuel-subsidy-extension-for-private-truckers" TargetMode="External"/><Relationship Id="rId104" Type="http://schemas.openxmlformats.org/officeDocument/2006/relationships/hyperlink" Target="https://tribune.net.ph/2026/04/10/farmer-cuts-costs-boosts-yield" TargetMode="External"/><Relationship Id="rId105" Type="http://schemas.openxmlformats.org/officeDocument/2006/relationships/hyperlink" Target="https://www.bevnet.com/news/2026/new-products-bucked-up-innovates-cann-boosts-buzz-with-caffeine" TargetMode="External"/><Relationship Id="rId106" Type="http://schemas.openxmlformats.org/officeDocument/2006/relationships/hyperlink" Target="https://canadianbusiness.com/ideas/how-fewer-products-can-drive-higher-returns/" TargetMode="External"/><Relationship Id="rId107" Type="http://schemas.openxmlformats.org/officeDocument/2006/relationships/hyperlink" Target="https://www.brandeating.com/2026/04/dunkin-2026-spring-menu.html" TargetMode="External"/><Relationship Id="rId108" Type="http://schemas.openxmlformats.org/officeDocument/2006/relationships/hyperlink" Target="https://www.wired.it/article/nespresso-vertuo-up-coffee-creations-caffe-personalizzabile/" TargetMode="External"/><Relationship Id="rId109" Type="http://schemas.openxmlformats.org/officeDocument/2006/relationships/hyperlink" Target="https://www.focus.de/earth/wie-der-super-el-nino-2026-sich-auf-europa-auswirkt_f83680b9-fd66-4d7a-871d-a1b13d069ce8.html" TargetMode="External"/><Relationship Id="rId110" Type="http://schemas.openxmlformats.org/officeDocument/2006/relationships/hyperlink" Target="https://dailycoffeenews.com/2026/04/10/weekly-coffee-news-chain-removes-pride-flags-science-and-ed-news/" TargetMode="External"/><Relationship Id="rId111" Type="http://schemas.openxmlformats.org/officeDocument/2006/relationships/hyperlink" Target="https://www.koreatimes.co.kr/world/20260411/facts-about-strait-of-hormuz-since-ceasefire?utm_source=rss" TargetMode="External"/><Relationship Id="rId112" Type="http://schemas.openxmlformats.org/officeDocument/2006/relationships/hyperlink" Target="https://retailwire.com/discussion/will-starbucks-new-worker-incentives-elevate-performance/" TargetMode="External"/><Relationship Id="rId113" Type="http://schemas.openxmlformats.org/officeDocument/2006/relationships/hyperlink" Target="https://www.thehindubusinessline.com/economy/agri-business/corn-prices-poised-to-fall-on-iran-us-ceasefire-pact/article70847959.ece" TargetMode="External"/><Relationship Id="rId114"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115" Type="http://schemas.openxmlformats.org/officeDocument/2006/relationships/hyperlink" Target="https://theethicalist.com/the-real-cost-of-coffee-climate-conflict/?utm_source=rss&amp;utm_medium=rss&amp;utm_campaign=the-real-cost-of-coffee-climate-conflict" TargetMode="External"/><Relationship Id="rId116" Type="http://schemas.openxmlformats.org/officeDocument/2006/relationships/hyperlink" Target="https://perfectdailygrind.com/2026/04/coffee-news-recap-10-april-2026/" TargetMode="External"/><Relationship Id="rId117" Type="http://schemas.openxmlformats.org/officeDocument/2006/relationships/hyperlink" Target="https://www.freightnews.co.za/article/tariffs-and-rising-fuel-costs-hit-us-import-volumes" TargetMode="External"/><Relationship Id="rId118" Type="http://schemas.openxmlformats.org/officeDocument/2006/relationships/hyperlink" Target="https://www.capitalfm.co.ke/news/2026/04/kenya-anticipates-export-boom-as-it-awaits-crucial-tax-waiver-china-daily/" TargetMode="External"/><Relationship Id="rId119" Type="http://schemas.openxmlformats.org/officeDocument/2006/relationships/hyperlink" Target="https://aircargoweek.com/gulf-carrier-capacity-share-dropped-from-12-percent-to-just-4-percent/" TargetMode="External"/><Relationship Id="rId120" Type="http://schemas.openxmlformats.org/officeDocument/2006/relationships/hyperlink" Target="https://www.business-standard.com/economy/news/west-asia-crisis-govt-to-set-up-weekly-system-to-track-exim-trends-126041000941_1.html" TargetMode="External"/><Relationship Id="rId121" Type="http://schemas.openxmlformats.org/officeDocument/2006/relationships/hyperlink" Target="https://www.hometextilestoday.com/industry-issue/march-imports-rise-amid-iran-war-supply-chain-disruptions/" TargetMode="External"/><Relationship Id="rId122" Type="http://schemas.openxmlformats.org/officeDocument/2006/relationships/hyperlink" Target="https://employernews.co.uk/news/coffee-oclock-hospitality-workers-most-tired-industry-in-the-uk/" TargetMode="External"/><Relationship Id="rId123" Type="http://schemas.openxmlformats.org/officeDocument/2006/relationships/hyperlink" Target="https://coffeegeography.com/2026/04/10/death-wish-coffee-expands-ready-to-drink-lineup-with-fair-trade-caramel-cold-brew-latte/" TargetMode="External"/><Relationship Id="rId124" Type="http://schemas.openxmlformats.org/officeDocument/2006/relationships/hyperlink" Target="https://midhudsonnews.com/2026/04/10/state-ag-commissioner-believes-hudson-valley-farmers-will-survive-current-economic-times/" TargetMode="External"/><Relationship Id="rId125" Type="http://schemas.openxmlformats.org/officeDocument/2006/relationships/hyperlink" Target="https://www.newsdakota.com/2026/04/10/soybean-farmers-invest-in-great-lakes-exports/" TargetMode="External"/><Relationship Id="rId126" Type="http://schemas.openxmlformats.org/officeDocument/2006/relationships/hyperlink" Target="https://www.newsghana.com.gh/global-cocoa-prices-stay-soft-as-supply-recovery-gains-ground/" TargetMode="External"/><Relationship Id="rId127" Type="http://schemas.openxmlformats.org/officeDocument/2006/relationships/hyperlink" Target="https://freshcup.com/report-20-of-arabica-coffee-land-could-be-unsuitable-for-farming-by-2050/" TargetMode="External"/><Relationship Id="rId128" Type="http://schemas.openxmlformats.org/officeDocument/2006/relationships/hyperlink" Target="https://www.financecolombia.com/el-nino-warming-patterns-signal-operational-risks-for-colombian-power-and-agriculture/" TargetMode="External"/><Relationship Id="rId129" Type="http://schemas.openxmlformats.org/officeDocument/2006/relationships/hyperlink" Target="https://jornaldebrasilia.com.br/noticias/brasil/frente-fria-e-instabilidades-mantem-alerta-para-chuvas-em-varias-regioes-do-pais/" TargetMode="External"/><Relationship Id="rId130" Type="http://schemas.openxmlformats.org/officeDocument/2006/relationships/hyperlink" Target="https://jurnalul.ro/bani-afaceri/economia/pericol-major-fenomenul-super-el-nino-poate-aduce-foamete-la-nivel-global-1029603.html" TargetMode="External"/><Relationship Id="rId131" Type="http://schemas.openxmlformats.org/officeDocument/2006/relationships/hyperlink" Target="https://www.hortidaily.com/article/9828101/cooperative-u-is-expanding-its-international-reach/" TargetMode="External"/><Relationship Id="rId132" Type="http://schemas.openxmlformats.org/officeDocument/2006/relationships/hyperlink" Target="https://www.freightwaves.com/news/fuel-shock-middle-east-turmoil-push-global-freight-rates-higher" TargetMode="External"/><Relationship Id="rId133" Type="http://schemas.openxmlformats.org/officeDocument/2006/relationships/hyperlink" Target="https://www.foodbusinessmea.com/moroccan-avocado-output-drops-50-in-2025-2026-on-weather-port-delays/" TargetMode="External"/><Relationship Id="rId134" Type="http://schemas.openxmlformats.org/officeDocument/2006/relationships/hyperlink" Target="https://newtalk.tw/news/view/2026-04-10/1029182" TargetMode="External"/><Relationship Id="rId135" Type="http://schemas.openxmlformats.org/officeDocument/2006/relationships/hyperlink" Target="https://www.huffingtonpost.co.uk/entry/london-nootropics-mushroom-coffee-adaptogens_uk_69d8bef5e4b0ccb589ec4a50" TargetMode="External"/><Relationship Id="rId136" Type="http://schemas.openxmlformats.org/officeDocument/2006/relationships/hyperlink" Target="https://www.heraldscotland.com/news/26010509.farmers-warn-severe-food-crisis-due-iran-war/?ref=rss" TargetMode="External"/><Relationship Id="rId137" Type="http://schemas.openxmlformats.org/officeDocument/2006/relationships/hyperlink" Target="https://www.edp24.co.uk/news/26010553.iran-war-farmers-face-new-cost-squeeze-says-andersons/?ref=rss" TargetMode="External"/><Relationship Id="rId138"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139" Type="http://schemas.openxmlformats.org/officeDocument/2006/relationships/hyperlink" Target="https://www.investing.com/news/economy-news/shippers-weigh-unusual-routes-as-high-air-cargo-rates-ocean-gridlock-persist-4607301" TargetMode="External"/><Relationship Id="rId140" Type="http://schemas.openxmlformats.org/officeDocument/2006/relationships/hyperlink" Target="https://elcomercio.pe/economia/peru/estados-unidos-impone-50-de-aranceles-a-manufacturas-de-cobre-asi-afectara-a-nuestras-exportaciones-noticia/" TargetMode="External"/><Relationship Id="rId141" Type="http://schemas.openxmlformats.org/officeDocument/2006/relationships/hyperlink" Target="https://esgnow.republika.co.id/berita/td9udy451/cara-pengusaha-kopi-menjaga-kualitas-seduhan-saat-iklim-mulai-tak-bisa-diprediksi" TargetMode="External"/><Relationship Id="rId142" Type="http://schemas.openxmlformats.org/officeDocument/2006/relationships/hyperlink" Target="https://www.thegrocer.co.uk/news/lavazza-sales-hit-39bn-despite-volume-decline/717556.article" TargetMode="External"/><Relationship Id="rId143" Type="http://schemas.openxmlformats.org/officeDocument/2006/relationships/hyperlink" Target="https://www.elfinanciero.com.mx/opinion/colaborador-invitado/2026/04/10/de-ormuz-a-la-central-de-abastos/" TargetMode="External"/><Relationship Id="rId144" Type="http://schemas.openxmlformats.org/officeDocument/2006/relationships/hyperlink" Target="https://pkrevenue.com/port-qasim-sees-heavy-cargo-flow-as-fuel-food-imports-surge/" TargetMode="External"/><Relationship Id="rId145" Type="http://schemas.openxmlformats.org/officeDocument/2006/relationships/hyperlink" Target="https://www.foodnavigator.com/Article/2026/04/10/coffee-invention-for-better-tasting-plant-based-meat/?utm_source=RSS_Feed&amp;utm_medium=RSS&amp;utm_campaign=RSS" TargetMode="External"/><Relationship Id="rId146" Type="http://schemas.openxmlformats.org/officeDocument/2006/relationships/hyperlink" Target="https://www.beveragedaily.com/Article/2026/04/10/new-drink-launches-across-beer-wine-rtds-and-plant-based/?utm_source=RSS_Feed&amp;utm_medium=RSS&amp;utm_campaign=RSS" TargetMode="External"/><Relationship Id="rId147" Type="http://schemas.openxmlformats.org/officeDocument/2006/relationships/hyperlink" Target="https://weather.com/news/climate/news/2026-04-08-super-el-nino-forecast-2026-hurricane-season-summer-winter" TargetMode="External"/><Relationship Id="rId148" Type="http://schemas.openxmlformats.org/officeDocument/2006/relationships/hyperlink" Target="https://afnews.com.br/cafe-fecha-com-oscilacoes-mistas-e-mercado-segue-atento-a-logistica-global-e-fundamentos-da-safra/" TargetMode="External"/><Relationship Id="rId149" Type="http://schemas.openxmlformats.org/officeDocument/2006/relationships/hyperlink" Target="https://nomadlawyer.org/hundreds-flights-disrupted-april-2026" TargetMode="External"/><Relationship Id="rId150" Type="http://schemas.openxmlformats.org/officeDocument/2006/relationships/hyperlink" Target="https://www.brecorder.com/news/40415758/uganda-coffee-exports-rise-17-in-february-on-higher-production" TargetMode="External"/><Relationship Id="rId151" Type="http://schemas.openxmlformats.org/officeDocument/2006/relationships/hyperlink" Target="https://thanhnien.vn/philippines-nhap-khau-ky-luc-gia-gao-viet-nam-tang-manh-185260410145543053.htm" TargetMode="External"/><Relationship Id="rId152" Type="http://schemas.openxmlformats.org/officeDocument/2006/relationships/hyperlink" Target="https://www.interiordaily.com/article/9827981/container-shipping-rates-rise-as-fuel-costs-and-capacity-pressures-build/" TargetMode="External"/><Relationship Id="rId153" Type="http://schemas.openxmlformats.org/officeDocument/2006/relationships/hyperlink" Target="https://customnews.pk/2026/04/10/pakistan-steps-in-as-mediator-between-us-and-iran-launches-emergency-shipping-plan/" TargetMode="External"/><Relationship Id="rId154" Type="http://schemas.openxmlformats.org/officeDocument/2006/relationships/hyperlink" Target="https://www.yourcoffeebreak.co.uk/travel/26338823807/the-big-grind-glasgow-coffee-festival-welcomes-a-record-wave-of-global-roasters-despite-lack-of-government-support/" TargetMode="External"/><Relationship Id="rId155" Type="http://schemas.openxmlformats.org/officeDocument/2006/relationships/hyperlink" Target="https://www.seanews.com.tr/article/ship-orders-reach-a-17-year-high-mnsm9eur" TargetMode="External"/><Relationship Id="rId156" Type="http://schemas.openxmlformats.org/officeDocument/2006/relationships/hyperlink" Target="https://www.maritimegateway.com/government-steps-up-exporter-consultations-amid-west-asia-crisis/" TargetMode="External"/><Relationship Id="rId157" Type="http://schemas.openxmlformats.org/officeDocument/2006/relationships/hyperlink" Target="https://www.maritimegateway.com/air-cargo-rates-seen-easing-after-us-iran-ceasefire-but-recovery-to-be-slow/" TargetMode="External"/><Relationship Id="rId158" Type="http://schemas.openxmlformats.org/officeDocument/2006/relationships/hyperlink" Target="https://www.maritimegateway.com/dg-shipping-orders-direct-pass-through-of-port-relief-to-exporters/" TargetMode="External"/><Relationship Id="rId159" Type="http://schemas.openxmlformats.org/officeDocument/2006/relationships/hyperlink" Target="https://www.business-standard.com/immigration/h-2b-visa-cap-reached-for-fy26-second-half-us-adds-46k-extra-visas-quotas-126041000319_1.html" TargetMode="External"/><Relationship Id="rId160" Type="http://schemas.openxmlformats.org/officeDocument/2006/relationships/hyperlink" Target="https://www.dailystar.co.uk/news/latest-news/nepresso-launches-weird-new-coffee-36993077" TargetMode="External"/><Relationship Id="rId161" Type="http://schemas.openxmlformats.org/officeDocument/2006/relationships/hyperlink" Target="https://industrialnews.co.uk/engineering-workers-hit-afternoon-fatigue-wall/" TargetMode="External"/><Relationship Id="rId162" Type="http://schemas.openxmlformats.org/officeDocument/2006/relationships/hyperlink" Target="https://www.capitalfm.co.ke/news/2026/04/inside-government-plan-to-source-suppliers-for-china-exports-ahead-of-may-1st/" TargetMode="External"/><Relationship Id="rId163"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164" Type="http://schemas.openxmlformats.org/officeDocument/2006/relationships/hyperlink" Target="https://www.malaymail.com/news/malaysia/2026/04/10/cost-squeeze-hits-vegetable-farmers-some-scaling-back-or-exit-industry/215741" TargetMode="External"/><Relationship Id="rId165" Type="http://schemas.openxmlformats.org/officeDocument/2006/relationships/hyperlink" Target="https://www.wwbl.com/2026/04/09/usdas-latest-wasde-reveals-a-split-market-wheat-swells-corn-and-soybeans-hold-steady/" TargetMode="External"/><Relationship Id="rId166" Type="http://schemas.openxmlformats.org/officeDocument/2006/relationships/hyperlink" Target="https://vocal.media/futurism/cold-brew-coffee-market-growth-trends-consumer-shift-and-future-outlook" TargetMode="External"/><Relationship Id="rId167" Type="http://schemas.openxmlformats.org/officeDocument/2006/relationships/hyperlink" Target="https://www.wnky.com/severe-drought-conditions-leaving-local-farmers-concerned-over-crops/" TargetMode="External"/><Relationship Id="rId168" Type="http://schemas.openxmlformats.org/officeDocument/2006/relationships/hyperlink" Target="https://confirmgood.com/post/beutea-matcha-series/" TargetMode="External"/><Relationship Id="rId169" Type="http://schemas.openxmlformats.org/officeDocument/2006/relationships/hyperlink" Target="https://www.wisdomtree.com/investments/blog/2026/04/09/shockwaves-how-an-energy-crisis-spreads-across-commodities" TargetMode="External"/><Relationship Id="rId170" Type="http://schemas.openxmlformats.org/officeDocument/2006/relationships/hyperlink" Target="https://www.inforum.com/news/north-dakota/farmers-brace-for-expensive-planting-season" TargetMode="External"/><Relationship Id="rId171"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172" Type="http://schemas.openxmlformats.org/officeDocument/2006/relationships/hyperlink" Target="https://www.indexbox.io/blog/ministry-ensures-stable-farm-input-supply-for-spring-2025-planting-season/" TargetMode="External"/><Relationship Id="rId173" Type="http://schemas.openxmlformats.org/officeDocument/2006/relationships/hyperlink" Target="https://www.universalcargo.com/strait-of-hormuz-is-open-but/" TargetMode="External"/><Relationship Id="rId174" Type="http://schemas.openxmlformats.org/officeDocument/2006/relationships/hyperlink" Target="https://www.paturkey.com/news/2026/chp-lawmaker-warns-of-deepening-agricultural-crisis-as-turkiye-faces-food-supply-risks-29862/" TargetMode="External"/><Relationship Id="rId175" Type="http://schemas.openxmlformats.org/officeDocument/2006/relationships/hyperlink" Target="https://sna.agr.br/agro-dos-eua-acumula-quatro-anos-no-vermelho-com-alta-de-custos-e-queda-de-precos/" TargetMode="External"/><Relationship Id="rId176" Type="http://schemas.openxmlformats.org/officeDocument/2006/relationships/hyperlink" Target="https://farmtario.com/opinion/high-fertilizer-prices-could-drive-innovation-in-application/" TargetMode="External"/><Relationship Id="rId177" Type="http://schemas.openxmlformats.org/officeDocument/2006/relationships/hyperlink" Target="https://lafarmbureaunews.com/news/2026/4/9/ncga-survey-shows-rising-alarm-over-fertilizer-costsnbsp" TargetMode="External"/><Relationship Id="rId178" Type="http://schemas.openxmlformats.org/officeDocument/2006/relationships/hyperlink" Target="https://www.canalrural.com.br/economia/exportacoes-de-carne-bovina-batem-recorde-e-acendem-alerta-para-a-cota-chinesa/" TargetMode="External"/><Relationship Id="rId179" Type="http://schemas.openxmlformats.org/officeDocument/2006/relationships/hyperlink" Target="https://www.ontariofarmer.com/news/farm-news/canadians-to-pay-more-to-buy-less-food" TargetMode="External"/><Relationship Id="rId180" Type="http://schemas.openxmlformats.org/officeDocument/2006/relationships/hyperlink" Target="https://abc11.com/post/drought-places-strain-central-north-carolina-farmers-rural-communities/18862407/" TargetMode="External"/><Relationship Id="rId181" Type="http://schemas.openxmlformats.org/officeDocument/2006/relationships/hyperlink" Target="https://gvwire.com/2026/04/09/war-in-iran-impacts-fertilizer-diesel-prices-for-fresno-county-ag/" TargetMode="External"/><Relationship Id="rId182" Type="http://schemas.openxmlformats.org/officeDocument/2006/relationships/hyperlink" Target="https://www.grandforksherald.com/news/north-dakota/farm-group-seeks-policy-change-to-help-build-fertilizer-storage" TargetMode="External"/><Relationship Id="rId183" Type="http://schemas.openxmlformats.org/officeDocument/2006/relationships/hyperlink" Target="https://talkbusiness.net/2026/04/retail-imports-slow-walmart-cfo-talks-war-related-uncertainty-tariffs/" TargetMode="External"/><Relationship Id="rId184" Type="http://schemas.openxmlformats.org/officeDocument/2006/relationships/hyperlink" Target="https://coffeetalk.com/daily-dose/top-news/04-2026/109782/" TargetMode="External"/><Relationship Id="rId185" Type="http://schemas.openxmlformats.org/officeDocument/2006/relationships/hyperlink" Target="https://coffeetalk.com/daily-dose/from-origin/04-2026/109774/" TargetMode="External"/><Relationship Id="rId186" Type="http://schemas.openxmlformats.org/officeDocument/2006/relationships/hyperlink" Target="https://www.brownfieldagnews.com/news/rising-fuel-and-fertilizer-costs-are-hitting-u-s-producers-differently-with-smaller-operations-feeling-the-squeeze/" TargetMode="External"/><Relationship Id="rId187" Type="http://schemas.openxmlformats.org/officeDocument/2006/relationships/hyperlink" Target="https://www.agri-mutuel.com/politique-economie/les-cooperatives-laitieres-appellent-a-rouvrir-les-negociations-commerciales/" TargetMode="External"/><Relationship Id="rId188" Type="http://schemas.openxmlformats.org/officeDocument/2006/relationships/hyperlink" Target="https://neworleanscitybusiness.com/blog/2026/04/09/pjs-coffee-maple-street-uptown/" TargetMode="External"/><Relationship Id="rId189" Type="http://schemas.openxmlformats.org/officeDocument/2006/relationships/hyperlink" Target="https://www.businessmalawi.com/major-economic-shocks-what-they-mean-for-malawis-business-future/" TargetMode="External"/><Relationship Id="rId190" Type="http://schemas.openxmlformats.org/officeDocument/2006/relationships/hyperlink" Target="https://colombiareports.com/how-colombia-plants-to-curb-effects-of-middle-east-war-central-bank-interest-rate-hikes/" TargetMode="External"/><Relationship Id="rId191" Type="http://schemas.openxmlformats.org/officeDocument/2006/relationships/hyperlink" Target="https://www.vogue.com/article/collagen-coffee-creamer-matcha" TargetMode="External"/><Relationship Id="rId192" Type="http://schemas.openxmlformats.org/officeDocument/2006/relationships/hyperlink" Target="https://www.marinelink.com/news/hormuz-shipping-traffic-remains-below-537884" TargetMode="External"/><Relationship Id="rId193" Type="http://schemas.openxmlformats.org/officeDocument/2006/relationships/hyperlink" Target="https://biomassmagazine.com/articles/2026-outlook-for-maritime-biofuels" TargetMode="External"/><Relationship Id="rId194" Type="http://schemas.openxmlformats.org/officeDocument/2006/relationships/hyperlink" Target="https://fortune.com/2026/04/09/global-food-emergency-how-bad-strait-hormuz-grocery-prices-shortages/" TargetMode="External"/><Relationship Id="rId195" Type="http://schemas.openxmlformats.org/officeDocument/2006/relationships/hyperlink" Target="https://www.whalesbook.com/news/English/consumer-products/India-Beverage-Firms-Seek-Duty-Waivers-Amid-Cost-Surge-Price-Curbs/69d7e3c9e0ea10058db48876" TargetMode="External"/><Relationship Id="rId196" Type="http://schemas.openxmlformats.org/officeDocument/2006/relationships/hyperlink" Target="https://vocal.media/journal/automation-in-agriculture-reshaping-global-farming-efficiency-and-productivity" TargetMode="External"/><Relationship Id="rId197" Type="http://schemas.openxmlformats.org/officeDocument/2006/relationships/hyperlink" Target="https://vegnews.com/starbucks-unicorn-drink-coachella" TargetMode="External"/><Relationship Id="rId198" Type="http://schemas.openxmlformats.org/officeDocument/2006/relationships/hyperlink" Target="https://www.foodmanufacture.co.uk/Article/2026/04/09/inside-rounton-coffee-getting-beans-to-britain-is-anything-but-easy/?utm_source=RSS_Feed&amp;utm_medium=RSS&amp;utm_campaign=RSS" TargetMode="External"/><Relationship Id="rId199" Type="http://schemas.openxmlformats.org/officeDocument/2006/relationships/hyperlink" Target="https://news.italianfood.net/2026/04/09/italian-food-industry-strengthens-global-role-amid-rising-geopolitical-uncertainty/" TargetMode="External"/><Relationship Id="rId200" Type="http://schemas.openxmlformats.org/officeDocument/2006/relationships/hyperlink" Target="https://www.newsghana.com.gh/ghanas-50-cocoa-processing-goal-hinges-on-idle-plant-revival/" TargetMode="External"/><Relationship Id="rId201" Type="http://schemas.openxmlformats.org/officeDocument/2006/relationships/hyperlink" Target="https://www.canalrural.com.br/opiniao-noticias/guerra-no-oriente-medio-deve-gerar-efeitos-prolongados-para-agro-mesmo-com-cessar-fogo/" TargetMode="External"/><Relationship Id="rId202" Type="http://schemas.openxmlformats.org/officeDocument/2006/relationships/hyperlink" Target="https://www.agribook.co.za/south-african-agricultural-exporters-must-find-new-markets-amid-the-middle-east-war/" TargetMode="External"/><Relationship Id="rId203" Type="http://schemas.openxmlformats.org/officeDocument/2006/relationships/hyperlink" Target="https://www.producer.com/opinion/these-input-cost-strategies-are-worth-farmers-consideration/" TargetMode="External"/><Relationship Id="rId204" Type="http://schemas.openxmlformats.org/officeDocument/2006/relationships/hyperlink" Target="https://www.producer.com/am-market-reports/am-market-report-april-9-2026/" TargetMode="External"/><Relationship Id="rId205" Type="http://schemas.openxmlformats.org/officeDocument/2006/relationships/hyperlink" Target="https://wealthofgeeks.com/no-generation-loves-sweets-more-than-gen-z/" TargetMode="External"/><Relationship Id="rId206" Type="http://schemas.openxmlformats.org/officeDocument/2006/relationships/hyperlink" Target="https://www.london-now.co.uk/news/26008190.costa-coffee-london-aldersgate-street-new-store-opening/?ref=rss" TargetMode="External"/><Relationship Id="rId207" Type="http://schemas.openxmlformats.org/officeDocument/2006/relationships/hyperlink" Target="https://www.prnewswire.com/news-releases/beans--brews-coffeehouse-reports-record-q1-growth-302738536.html" TargetMode="External"/><Relationship Id="rId208" Type="http://schemas.openxmlformats.org/officeDocument/2006/relationships/hyperlink" Target="https://diariodelhuila.com/produccion-de-cafe-en-colombia-cae-113-en-2026-pese-a-fuerte-nivel-de-exportaciones/" TargetMode="External"/><Relationship Id="rId209" Type="http://schemas.openxmlformats.org/officeDocument/2006/relationships/hyperlink" Target="https://www.vanguardngr.com/2026/04/africa-earns-under-10-of-120bn-chocolate-market-report/" TargetMode="External"/><Relationship Id="rId210" Type="http://schemas.openxmlformats.org/officeDocument/2006/relationships/hyperlink" Target="https://www.foodbusinessmea.com/illycaffe-reports-12-revenue-growth-to-us817-2m-in-2025/" TargetMode="External"/><Relationship Id="rId211" Type="http://schemas.openxmlformats.org/officeDocument/2006/relationships/hyperlink" Target="https://www.foodbusinessmea.com/indian-exporters-face-us1000-freight-hikes-as-rerouting-drives-up-costs/" TargetMode="External"/><Relationship Id="rId212" Type="http://schemas.openxmlformats.org/officeDocument/2006/relationships/hyperlink" Target="https://www.freightwaves.com/news/ocean-rates-rise-as-hormuz-makes-fuel-top-concern" TargetMode="External"/><Relationship Id="rId213" Type="http://schemas.openxmlformats.org/officeDocument/2006/relationships/hyperlink" Target="https://www.just-drinks.com/features/iran-crisis-inflation-uncertainty-turns-to-when-rather-than-if/" TargetMode="External"/><Relationship Id="rId214" Type="http://schemas.openxmlformats.org/officeDocument/2006/relationships/hyperlink" Target="https://www.progressiverailroading.com/intermodal/news/Global-disruptions-not-good-for-container-volume-at-US-ports-retail-group-says--76714" TargetMode="External"/><Relationship Id="rId215" Type="http://schemas.openxmlformats.org/officeDocument/2006/relationships/hyperlink" Target="https://www.ttnews.com/articles/hormuz-not-open-iran-control" TargetMode="External"/><Relationship Id="rId216"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217" Type="http://schemas.openxmlformats.org/officeDocument/2006/relationships/hyperlink" Target="https://dahnay.com/top-logistics-trade-routes-latin-america-2026/?utm_source=rss&amp;utm_medium=rss&amp;utm_campaign=top-logistics-trade-routes-latin-america-2026" TargetMode="External"/><Relationship Id="rId218" Type="http://schemas.openxmlformats.org/officeDocument/2006/relationships/hyperlink" Target="https://floriculture.co.ke/what-global-market-disruptions-mean-for-flower-growers/" TargetMode="External"/><Relationship Id="rId219" Type="http://schemas.openxmlformats.org/officeDocument/2006/relationships/hyperlink" Target="https://www.hortidaily.com/article/9826602/israel-export-disruptions-halt-herb-citrus-and-avocado-shipments/" TargetMode="External"/><Relationship Id="rId220" Type="http://schemas.openxmlformats.org/officeDocument/2006/relationships/hyperlink" Target="https://www.moneytimes.com.br/a-guerra-no-oriente-medio-e-seus-efeitos-para-jbs-jbss32-minerva-beef3-e-mbrf-mbrf3-segundo-os-ceos-pads/" TargetMode="External"/><Relationship Id="rId221" Type="http://schemas.openxmlformats.org/officeDocument/2006/relationships/hyperlink" Target="https://www.haber7.com/yasam/haber/3618660-14-yillik-unlu-kahve-ve-donut-zincirinden-kotu-haber-kapatiliyor" TargetMode="External"/><Relationship Id="rId222" Type="http://schemas.openxmlformats.org/officeDocument/2006/relationships/hyperlink" Target="https://www.foodbusinessmea.com/alshaya-group-acquires-starbucks-greece-and-cyprus-business-expands-licensed-operations-in-europe/" TargetMode="External"/><Relationship Id="rId223" Type="http://schemas.openxmlformats.org/officeDocument/2006/relationships/hyperlink" Target="https://globalmaritimehub.com/strait-of-hormuz-shipping-remains-restricted-despite-ceasefire-signals.html" TargetMode="External"/><Relationship Id="rId224" Type="http://schemas.openxmlformats.org/officeDocument/2006/relationships/hyperlink" Target="https://globalmaritimehub.com/ceasefire-fails-to-ease-container-shipping-rates.html" TargetMode="External"/><Relationship Id="rId225" Type="http://schemas.openxmlformats.org/officeDocument/2006/relationships/hyperlink" Target="https://freshcup.com/new-agreement-between-14-large-coffee-companies-aims-to-promote-equitable-sourcing/" TargetMode="External"/><Relationship Id="rId226" Type="http://schemas.openxmlformats.org/officeDocument/2006/relationships/hyperlink" Target="https://indonesiaexpat.id/travel/history-culture/the-story-of-coffee-in-indonesia-from-colonial-commodity-to-global-speciality-icon/" TargetMode="External"/><Relationship Id="rId227" Type="http://schemas.openxmlformats.org/officeDocument/2006/relationships/hyperlink" Target="https://www.ndtvprofit.com/economy/irans-1-per-barrel-hormuz-toll-india-may-pay-2-2-million-daily-on-oil-imports-11334408" TargetMode="External"/><Relationship Id="rId228" Type="http://schemas.openxmlformats.org/officeDocument/2006/relationships/hyperlink" Target="https://www.just-food.com/features/iran-crisis-inflation-uncertainty-turns-to-when-rather-than-if/" TargetMode="External"/><Relationship Id="rId229" Type="http://schemas.openxmlformats.org/officeDocument/2006/relationships/hyperlink" Target="https://www.prnewswire.com/news-releases/death-wish-coffee-co-expands-ready-to-drink-lineup-with-new-better-for-you-caramel-cold-brew-latte-302737897.html" TargetMode="External"/><Relationship Id="rId230" Type="http://schemas.openxmlformats.org/officeDocument/2006/relationships/hyperlink" Target="https://www.theplantbasemag.com/news/plant-based-market-hits-16-3bn-in-europe-but-remains-underpenetrated-says-circana" TargetMode="External"/><Relationship Id="rId231" Type="http://schemas.openxmlformats.org/officeDocument/2006/relationships/hyperlink" Target="https://www.thehindubusinessline.com/economy/agri-business/croplife-asks-farmers-to-tap-zaid-season-window-after-rabi-loss-and-below-normal-monsoon-ahead/article70842199.ece" TargetMode="External"/><Relationship Id="rId232" Type="http://schemas.openxmlformats.org/officeDocument/2006/relationships/hyperlink" Target="https://www.thespiritsbusiness.com/2026/04/rtd-sales-up-12-in-australian-on-trade-in-2025/" TargetMode="External"/><Relationship Id="rId233" Type="http://schemas.openxmlformats.org/officeDocument/2006/relationships/hyperlink" Target="https://afnews.com.br/cafe-reage-nas-bolsas-mas-pressao-da-safra-brasileira-ainda-ameaca-precos-e-deixa-mercado-em-alerta/" TargetMode="External"/><Relationship Id="rId234"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35" Type="http://schemas.openxmlformats.org/officeDocument/2006/relationships/hyperlink" Target="https://container-news.com/ocean-alliance-launches-cbx-service-linking-asia-to-jacksonville/" TargetMode="External"/><Relationship Id="rId236" Type="http://schemas.openxmlformats.org/officeDocument/2006/relationships/hyperlink" Target="https://www.practicalecommerce.com/digital-goods-could-now-face-tariffs" TargetMode="External"/><Relationship Id="rId237" Type="http://schemas.openxmlformats.org/officeDocument/2006/relationships/hyperlink" Target="https://www.farmersguide.co.uk/business/politics/farming-industry-calls-for-red-fuel-price-transparency-after-weeks-of-volatility/" TargetMode="External"/><Relationship Id="rId238" Type="http://schemas.openxmlformats.org/officeDocument/2006/relationships/hyperlink" Target="https://www.global-agriculture.com/mechanization-technology/tractor-price-hikes-to-offset-gst-benefit-for-indian-farmers/" TargetMode="External"/><Relationship Id="rId239" Type="http://schemas.openxmlformats.org/officeDocument/2006/relationships/hyperlink" Target="https://impactalpha.com/mountain-harvest-gets-acumen-backing-to-boost-coffee-farmers-livelihoods-in-uganda/" TargetMode="External"/><Relationship Id="rId240" Type="http://schemas.openxmlformats.org/officeDocument/2006/relationships/hyperlink" Target="https://www.latimes.com/business/story/2026-04-09/la-fi-truckers" TargetMode="External"/><Relationship Id="rId241" Type="http://schemas.openxmlformats.org/officeDocument/2006/relationships/hyperlink" Target="https://www.stattimes.com/aviation/air-freight-rates-set-to-ease-but-full-recovery-months-away-1358733" TargetMode="External"/><Relationship Id="rId242" Type="http://schemas.openxmlformats.org/officeDocument/2006/relationships/hyperlink" Target="https://www.marinelink.com/news/glencore-taiwans-cpc-charter-tankers-537840" TargetMode="External"/><Relationship Id="rId243" Type="http://schemas.openxmlformats.org/officeDocument/2006/relationships/hyperlink" Target="https://www.marinelink.com/news/tanker-vessel-futures-fly-high-demand-537853" TargetMode="External"/><Relationship Id="rId244" Type="http://schemas.openxmlformats.org/officeDocument/2006/relationships/hyperlink" Target="https://ricenewstoday.com/mideast-conflict-could-cut-ph-rice-production-by-half-agri-official/" TargetMode="External"/><Relationship Id="rId245" Type="http://schemas.openxmlformats.org/officeDocument/2006/relationships/hyperlink" Target="https://ricenewstoday.com/thai-farmer-quits-rice-farming-as-fuel-and-fertilizer-costs-crush-final-harvest/" TargetMode="External"/><Relationship Id="rId246" Type="http://schemas.openxmlformats.org/officeDocument/2006/relationships/hyperlink" Target="https://ricenewstoday.com/chinese-scientists-breed-rice-that-resists-disease-without-yield-loss/" TargetMode="External"/><Relationship Id="rId247" Type="http://schemas.openxmlformats.org/officeDocument/2006/relationships/hyperlink" Target="https://www.agriland.ie/farming-news/fertiliser-market-faces-prolonged-period-of-tight-supply-report/" TargetMode="External"/><Relationship Id="rId248" Type="http://schemas.openxmlformats.org/officeDocument/2006/relationships/hyperlink" Target="https://www.beerandbrewer.com/australias-2026-hop-harvest-delivers-a-strong-quality-yield/" TargetMode="External"/><Relationship Id="rId249" Type="http://schemas.openxmlformats.org/officeDocument/2006/relationships/hyperlink" Target="https://www.farms.com/news/southeastern-manitoba-farmers-face-soaring-fuel-fertilizer-prices-caused-by-midde-east-war-240509.aspx" TargetMode="External"/><Relationship Id="rId250" Type="http://schemas.openxmlformats.org/officeDocument/2006/relationships/hyperlink" Target="https://www.london-now.co.uk/news/26000376.redemption-roasters-london-coffee-shop-changing-lives/?ref=rss" TargetMode="External"/><Relationship Id="rId251" Type="http://schemas.openxmlformats.org/officeDocument/2006/relationships/hyperlink" Target="https://jateng.jpnn.com/jateng-terkini/19843/panen-kopi-temanggung-diprediksi-anjlok-hingga-20-persen-apa-penyebabnya" TargetMode="External"/><Relationship Id="rId252" Type="http://schemas.openxmlformats.org/officeDocument/2006/relationships/hyperlink" Target="https://www.traveldailynews.com/aviation/starbucks-reopens-at-glasgow-airport-after-refurbishment/" TargetMode="External"/><Relationship Id="rId253"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254" Type="http://schemas.openxmlformats.org/officeDocument/2006/relationships/hyperlink" Target="https://www.cnbc.com/2026/04/09/el-nino-food-risks-iran-war-fertilizer-weather.html" TargetMode="External"/><Relationship Id="rId255" Type="http://schemas.openxmlformats.org/officeDocument/2006/relationships/hyperlink" Target="https://www.thailand-business-news.com/asean/299344-lessons-from-the-strait-of-hormuz-driving-aseans-supply-chain-transformation" TargetMode="External"/><Relationship Id="rId256" Type="http://schemas.openxmlformats.org/officeDocument/2006/relationships/hyperlink" Target="https://www.perfil.com/noticias/economia/protesta-de-transportistas-de-granos-paraliza-la-entrada-a-puertos-y-complica-exportaciones-a40.phtml" TargetMode="External"/><Relationship Id="rId257" Type="http://schemas.openxmlformats.org/officeDocument/2006/relationships/hyperlink" Target="https://www.indexbox.io/blog/tortilla-machine-market-forecast-points-higher-toward-2035-on-rising-global-demand/" TargetMode="External"/><Relationship Id="rId258" Type="http://schemas.openxmlformats.org/officeDocument/2006/relationships/hyperlink" Target="https://easyeverydayrecipes.com/irans-strait-of-hormuz-warning-deepens-global-shipping-crisis/" TargetMode="External"/><Relationship Id="rId259" Type="http://schemas.openxmlformats.org/officeDocument/2006/relationships/hyperlink" Target="https://drwealth.com/your-kopi-just-got-more-expensive-heres-whos-getting-paid-and-how-you-can-be-too/" TargetMode="External"/><Relationship Id="rId260" Type="http://schemas.openxmlformats.org/officeDocument/2006/relationships/hyperlink" Target="https://ekonomi.republika.co.id/berita/td7fic451/curah-hujan-tinggi-tekan-produksi-ptpn-iv-palmco-jaga-kinerja-kopi-tetap-positif" TargetMode="External"/><Relationship Id="rId261" Type="http://schemas.openxmlformats.org/officeDocument/2006/relationships/hyperlink" Target="https://coloradobiz.com/us-consumers-months-high-prices-gas-flights-food/" TargetMode="External"/><Relationship Id="rId262" Type="http://schemas.openxmlformats.org/officeDocument/2006/relationships/hyperlink" Target="https://www.openpr.com/news/4461055/industrial-refrigeration-systems-market-to-reach-usd-36-8" TargetMode="External"/><Relationship Id="rId263" Type="http://schemas.openxmlformats.org/officeDocument/2006/relationships/hyperlink" Target="https://www.nutraingredients.com/Article/2026/04/08/fsanz-adds-advisory-warning-statements-for-sports-foods-containing-caffeine/?utm_source=RSS_Feed&amp;utm_medium=RSS&amp;utm_campaign=RSS" TargetMode="External"/><Relationship Id="rId264" Type="http://schemas.openxmlformats.org/officeDocument/2006/relationships/hyperlink" Target="https://farmtario.com/markets-business/markets/ontario-farmers-to-plant-more-corn-in-2026/" TargetMode="External"/><Relationship Id="rId265" Type="http://schemas.openxmlformats.org/officeDocument/2006/relationships/hyperlink" Target="https://www.wtxl.com/news/local-news/in-your-neighborhood/decatur-county/brinson-farmer-facing-highest-fertilizer-fuel-prices-as-crop-values-drop-and-retail-costs-soar" TargetMode="External"/><Relationship Id="rId266" Type="http://schemas.openxmlformats.org/officeDocument/2006/relationships/hyperlink" Target="https://gestion.pe/economia/precios-de-maiz-trigo-y-soya-sin-freno-en-el-mundo-peru-ya-teme-incremento-de-alimentos-noticia/" TargetMode="External"/><Relationship Id="rId267" Type="http://schemas.openxmlformats.org/officeDocument/2006/relationships/hyperlink" Target="https://triblive.com/local/regional/fertilizer-prices-rise-sharply-as-middle-east-conflict-hits-farmers/" TargetMode="External"/><Relationship Id="rId268" Type="http://schemas.openxmlformats.org/officeDocument/2006/relationships/hyperlink" Target="https://express-press-release.net/news/2026/04/08/1746087" TargetMode="External"/><Relationship Id="rId269" Type="http://schemas.openxmlformats.org/officeDocument/2006/relationships/hyperlink" Target="https://www.cdns.com.tw/articles/1384075" TargetMode="External"/><Relationship Id="rId270"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271" Type="http://schemas.openxmlformats.org/officeDocument/2006/relationships/hyperlink" Target="https://www.gcrmag.com/buencafe-frozen-with-flavour/" TargetMode="External"/><Relationship Id="rId272" Type="http://schemas.openxmlformats.org/officeDocument/2006/relationships/hyperlink" Target="https://www.gcrmag.com/anywhere-any-time-for-the-ek-omina/" TargetMode="External"/><Relationship Id="rId273" Type="http://schemas.openxmlformats.org/officeDocument/2006/relationships/hyperlink" Target="https://www.koat.com/article/dry-rio-grande-leaves-farmers-facing-tough-season/70968162" TargetMode="External"/><Relationship Id="rId274" Type="http://schemas.openxmlformats.org/officeDocument/2006/relationships/hyperlink" Target="https://www.abc.net.au/news/2026-04-09/is-the-strait-of-hormuz-open-oil-ships-iran-war/106542010" TargetMode="External"/><Relationship Id="rId275" Type="http://schemas.openxmlformats.org/officeDocument/2006/relationships/hyperlink" Target="https://whatnow.com/los-angeles/restaurants/new-york-based-blank-street-planning-two-locations-in-los-angeles/" TargetMode="External"/><Relationship Id="rId276" Type="http://schemas.openxmlformats.org/officeDocument/2006/relationships/hyperlink" Target="https://coffeetalk.com/daily-dose/from-origin/04-2026/109760/" TargetMode="External"/><Relationship Id="rId277" Type="http://schemas.openxmlformats.org/officeDocument/2006/relationships/hyperlink" Target="https://kalkinemedia.com/uk/news/market-updates/ftse-350-pubs-facing-market-shift" TargetMode="External"/><Relationship Id="rId278" Type="http://schemas.openxmlformats.org/officeDocument/2006/relationships/hyperlink" Target="https://maseconomics.com/supply-chain-economics-nearshoring-reshoring-and-friendshoring-explained/" TargetMode="External"/><Relationship Id="rId279" Type="http://schemas.openxmlformats.org/officeDocument/2006/relationships/hyperlink" Target="https://www.canalrural.com.br/guerra-contra-fome/paralisacao-da-venda-de-fertilizantes-de-russia-e-china-deve-encarecer-safra-brasileira/" TargetMode="External"/><Relationship Id="rId280" Type="http://schemas.openxmlformats.org/officeDocument/2006/relationships/hyperlink" Target="https://sna.agr.br/cafe-colheita-se-aproxima-e-pressiona-precos-sobretudo-do-robusta/" TargetMode="External"/><Relationship Id="rId281" Type="http://schemas.openxmlformats.org/officeDocument/2006/relationships/hyperlink" Target="https://dailyhive.com/vancouver/noct-coffee-vancouver" TargetMode="External"/><Relationship Id="rId282" Type="http://schemas.openxmlformats.org/officeDocument/2006/relationships/hyperlink" Target="https://www.kienyke.com/colombia/medidas-del-agro-contra-la-inflacion" TargetMode="External"/><Relationship Id="rId283" Type="http://schemas.openxmlformats.org/officeDocument/2006/relationships/hyperlink" Target="https://dailycoffeenews.com/2026/04/08/wcr-leads-nearly-1-million-project-to-strengthen-ugandan-coffee-sector/" TargetMode="External"/><Relationship Id="rId284" Type="http://schemas.openxmlformats.org/officeDocument/2006/relationships/hyperlink" Target="https://dailycoffeenews.com/2026/04/08/opinion-technical-gap-slowing-agroforestry-in-key-colombian-lands/" TargetMode="External"/><Relationship Id="rId285" Type="http://schemas.openxmlformats.org/officeDocument/2006/relationships/hyperlink" Target="https://www.glasgowtimes.co.uk/news/scottish-news/26005509.glasgows-dear-green-coffee-roaster-owner-slams-government/?ref=rss" TargetMode="External"/><Relationship Id="rId286" Type="http://schemas.openxmlformats.org/officeDocument/2006/relationships/hyperlink" Target="https://www.fastcasual.com/news/fluffy-fluffy-cafe-launching-us-growth-plans/" TargetMode="External"/><Relationship Id="rId287" Type="http://schemas.openxmlformats.org/officeDocument/2006/relationships/hyperlink" Target="https://fleetup.com/mea-supply-chain-resilience-innovation/?utm_source=rss&amp;utm_medium=rss&amp;utm_campaign=mea-supply-chain-resilience-innovation" TargetMode="External"/><Relationship Id="rId288" Type="http://schemas.openxmlformats.org/officeDocument/2006/relationships/hyperlink" Target="https://san.com/cc/how-the-iran-war-put-americas-food-supply-at-risk/" TargetMode="External"/><Relationship Id="rId289" Type="http://schemas.openxmlformats.org/officeDocument/2006/relationships/hyperlink" Target="https://ruralradio.com/maxcountry/news/survey-shows-growing-concerns-about-fertilizer-prices-availability/" TargetMode="External"/><Relationship Id="rId290" Type="http://schemas.openxmlformats.org/officeDocument/2006/relationships/hyperlink" Target="https://chainstoreage.com/news-briefs/2026-04-08?article=starbucks-debuts-new-beverage-part-push-afternoon-customers" TargetMode="External"/><Relationship Id="rId291" Type="http://schemas.openxmlformats.org/officeDocument/2006/relationships/hyperlink" Target="https://www.thehindubusinessline.com/economy/agri-business/lower-crop-may-weigh-on-indian-coffee-exports-in-current-fiscal/article70838865.ece" TargetMode="External"/><Relationship Id="rId292" Type="http://schemas.openxmlformats.org/officeDocument/2006/relationships/hyperlink" Target="https://www.lanacion.com.ar/economia/campo/graves-inconvenientes-preocupacion-de-los-exportadores-por-una-protesta-de-transportistas-de-granos-nid08042026/" TargetMode="External"/><Relationship Id="rId293" Type="http://schemas.openxmlformats.org/officeDocument/2006/relationships/hyperlink" Target="https://economictimes.indiatimes.com/news/international/us/grocery-price-chaos-whats-getting-expensive-and-the-surprising-items-now-costing-less/articleshow/130118982.cms" TargetMode="External"/><Relationship Id="rId294" Type="http://schemas.openxmlformats.org/officeDocument/2006/relationships/hyperlink" Target="https://www.newarab.com/features/egypt-farmers-face-crisis-hormuz-disruption-drives-costs" TargetMode="External"/><Relationship Id="rId295" Type="http://schemas.openxmlformats.org/officeDocument/2006/relationships/hyperlink" Target="https://www.agriland.ie/farming-news/what-do-contractors-want-from-government-to-tackle-fuel-costs/" TargetMode="External"/><Relationship Id="rId296" Type="http://schemas.openxmlformats.org/officeDocument/2006/relationships/hyperlink" Target="https://www.dailymail.co.uk/yourmoney/article-15715915/mcdonalds-mcvalue-menu-burger-king.html?ns_mchannel=rss&amp;ns_campaign=1490&amp;ito=1490" TargetMode="External"/><Relationship Id="rId297" Type="http://schemas.openxmlformats.org/officeDocument/2006/relationships/hyperlink" Target="https://newstalkkit.com/water-shortages-this-summer/" TargetMode="External"/><Relationship Id="rId298" Type="http://schemas.openxmlformats.org/officeDocument/2006/relationships/hyperlink" Target="https://wardheernews.com/millions-facing-hunger-and-water-crisis-in-somalia-as-world-focuses-on-war-in-middle-east/" TargetMode="External"/><Relationship Id="rId299" Type="http://schemas.openxmlformats.org/officeDocument/2006/relationships/hyperlink" Target="https://www.jpnn.com/news/tunda-panen-bisnis-kopi-ptpn-iv-tetap-raup-laba-pada-awal-2026" TargetMode="External"/><Relationship Id="rId300" Type="http://schemas.openxmlformats.org/officeDocument/2006/relationships/hyperlink" Target="https://massmarketretailers.com/global-supply-chain-shocks-drive-up-container-shipping-costs/" TargetMode="External"/><Relationship Id="rId301" Type="http://schemas.openxmlformats.org/officeDocument/2006/relationships/hyperlink" Target="https://www.freightcaviar.com/freights-2022-flashback/" TargetMode="External"/><Relationship Id="rId302" Type="http://schemas.openxmlformats.org/officeDocument/2006/relationships/hyperlink" Target="https://www.webwire.com/ViewPressRel.asp?aId=353027" TargetMode="External"/><Relationship Id="rId303" Type="http://schemas.openxmlformats.org/officeDocument/2006/relationships/hyperlink" Target="https://iol.co.za/business-report/companies/2026-04-08-sa-agriculture-and-mining-sectors-face-fast-rising-costs-due-to-middle-east-crisis/" TargetMode="External"/><Relationship Id="rId304" Type="http://schemas.openxmlformats.org/officeDocument/2006/relationships/hyperlink" Target="https://www.kcci.com/article/strait-of-hormuz-blockage-consumer-impacts/70964452" TargetMode="External"/><Relationship Id="rId305" Type="http://schemas.openxmlformats.org/officeDocument/2006/relationships/hyperlink" Target="https://www.canalrural.com.br/agricultura/soja/dolar-em-queda-pressiona-soja-no-brasil-e-mantem-mercado-travado/" TargetMode="External"/><Relationship Id="rId306" Type="http://schemas.openxmlformats.org/officeDocument/2006/relationships/hyperlink" Target="https://www.globenewswire.com/news-release/2026/04/08/3270437/0/en/CoBank-Quarterly-Economic-fallout-of-rising-fuel-and-energy-costs-will-be-most-acute-in-rural-America.html" TargetMode="External"/><Relationship Id="rId307"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308" Type="http://schemas.openxmlformats.org/officeDocument/2006/relationships/hyperlink" Target="https://www.asiantrader.biz/pernod-ricard-ireland-no1-rtd-uk-summer-launch" TargetMode="External"/><Relationship Id="rId309" Type="http://schemas.openxmlformats.org/officeDocument/2006/relationships/hyperlink" Target="https://coincentral.com/starbucks-sbux-stock-takes-on-monster-and-celsius-with-new-energy-line/" TargetMode="External"/><Relationship Id="rId310" Type="http://schemas.openxmlformats.org/officeDocument/2006/relationships/hyperlink" Target="https://www.riotimesonline.com/brazil-trade-us-china-q1-2026-eighth-decline/" TargetMode="External"/><Relationship Id="rId311" Type="http://schemas.openxmlformats.org/officeDocument/2006/relationships/hyperlink" Target="https://hippopress.com/2026/04/bespoke-beans/" TargetMode="External"/><Relationship Id="rId312" Type="http://schemas.openxmlformats.org/officeDocument/2006/relationships/hyperlink" Target="https://www.hortidaily.com/article/9825648/geopolitics-reshapes-spanish-agri-sector/" TargetMode="External"/><Relationship Id="rId313" Type="http://schemas.openxmlformats.org/officeDocument/2006/relationships/hyperlink" Target="https://www.africanfarming.com/2026/04/08/dont-put-all-your-acres-into-one-new-hybrid-pannar-seeds-kelly-rowlands/" TargetMode="External"/><Relationship Id="rId314" Type="http://schemas.openxmlformats.org/officeDocument/2006/relationships/hyperlink" Target="https://www.gmfus.org/news/trade-explainer-eu-cptpp-cooperation-and-search-new-coalitions" TargetMode="External"/><Relationship Id="rId315" Type="http://schemas.openxmlformats.org/officeDocument/2006/relationships/hyperlink" Target="https://www.legit.ng/business-economy/maritime/1704580-fg-waives-demurrage-10000-containers-sparks-hope-food-car-prices/" TargetMode="External"/><Relationship Id="rId316" Type="http://schemas.openxmlformats.org/officeDocument/2006/relationships/hyperlink" Target="https://www.prnewswire.com/news-releases/tradewind-finance-extends-client-facility-to-50-million-within-48-hours-to-support-middle-east-trade-amid-strait-of-hormuz-disruption-302737071.html" TargetMode="External"/><Relationship Id="rId317" Type="http://schemas.openxmlformats.org/officeDocument/2006/relationships/hyperlink" Target="https://www.esmmagazine.com/supply-chain/hapag-lloyd-says-a-return-to-normal-shipping-will-take-6-8-weeks-once-middle-east-stabilises-309220" TargetMode="External"/><Relationship Id="rId318" Type="http://schemas.openxmlformats.org/officeDocument/2006/relationships/hyperlink" Target="https://theloadstar.com/kremlin-plotting-ban-on-major-box-carriers-entering-russian-ports/" TargetMode="External"/><Relationship Id="rId319" Type="http://schemas.openxmlformats.org/officeDocument/2006/relationships/hyperlink" Target="https://supplychain360.io/procurement/supply-chain-costs-2026-outlook/" TargetMode="External"/><Relationship Id="rId320" Type="http://schemas.openxmlformats.org/officeDocument/2006/relationships/hyperlink" Target="https://www.foodbusinessmea.com/egypts-red-sea-ports-handle-21000-tonnes-of-cargo-exports-surge-across-10-vessels/" TargetMode="External"/><Relationship Id="rId321" Type="http://schemas.openxmlformats.org/officeDocument/2006/relationships/hyperlink" Target="https://afnews.com.br/cafe-cepea-colheita-se-aproxima-e-pressiona-precos-sobretudo-do-robusta/" TargetMode="External"/><Relationship Id="rId322" Type="http://schemas.openxmlformats.org/officeDocument/2006/relationships/hyperlink" Target="https://www.hortidaily.com/article/9826142/tomatoes-from-malaga-cost-nearly-3-euros-per-kilo-at-origin/" TargetMode="External"/><Relationship Id="rId323" Type="http://schemas.openxmlformats.org/officeDocument/2006/relationships/hyperlink" Target="https://www.business-standard.com/industry/agriculture/centre-hikes-non-urea-fertiliser-subsidy-west-asia-conflict-126040801117_1.html" TargetMode="External"/><Relationship Id="rId324" Type="http://schemas.openxmlformats.org/officeDocument/2006/relationships/hyperlink" Target="https://www.techradar.com/home/coffee-machines/smegs-new-coffee-maker-brews-consistently-great-hot-and-cold-espresso-and-will-elevate-your-kitchen-with-its-chic-retro-style" TargetMode="External"/><Relationship Id="rId325" Type="http://schemas.openxmlformats.org/officeDocument/2006/relationships/hyperlink" Target="https://www.prnewswire.com/news-releases/mush-fuels-national-growth-with-retail-expansion-and-expanded-protein-portfolio-302736022.html" TargetMode="External"/><Relationship Id="rId326" Type="http://schemas.openxmlformats.org/officeDocument/2006/relationships/hyperlink" Target="https://www.independent.co.uk/us/money/smoothies-economy-splurge-erewhon-lipstick-index-b2953862.html" TargetMode="External"/><Relationship Id="rId327" Type="http://schemas.openxmlformats.org/officeDocument/2006/relationships/hyperlink" Target="https://www.domain-b.com/economy/economy-general/india-fmcg-price-hike-monsoon-2026" TargetMode="External"/><Relationship Id="rId328" Type="http://schemas.openxmlformats.org/officeDocument/2006/relationships/hyperlink" Target="https://www.freshplaza.com/north-america/article/9827044/peruvian-produce-exports-reach-us-904-million-in-january/" TargetMode="External"/><Relationship Id="rId329" Type="http://schemas.openxmlformats.org/officeDocument/2006/relationships/hyperlink" Target="https://mexicobusiness.news/agribusiness/news/nestle-ilo-expand-labor-rights-project-coffee-supply" TargetMode="External"/><Relationship Id="rId330" Type="http://schemas.openxmlformats.org/officeDocument/2006/relationships/hyperlink" Target="https://impactwealth.org/how-investors-can-navigate-global-trade-disruptions-in-2026/" TargetMode="External"/><Relationship Id="rId331" Type="http://schemas.openxmlformats.org/officeDocument/2006/relationships/hyperlink" Target="https://www.morningagclips.com/ncga-surveys-find-rising-alarm-over-fertilizer-costs-and-availability-with-risks-escalating-into-2027/" TargetMode="External"/><Relationship Id="rId332" Type="http://schemas.openxmlformats.org/officeDocument/2006/relationships/hyperlink" Target="https://dredgewire.com/hip-expands-capacity-as-middle-east-crisis-drives-surge-in-shipping-volumes/" TargetMode="External"/><Relationship Id="rId333" Type="http://schemas.openxmlformats.org/officeDocument/2006/relationships/hyperlink" Target="https://www.faz.net/aktuell/politik/ausland/liveblog-iran-krieg-trump-ruehmt-iranisches-regime-keine-urananreicherung-mehr-faz-200583539.html" TargetMode="External"/><Relationship Id="rId334" Type="http://schemas.openxmlformats.org/officeDocument/2006/relationships/hyperlink" Target="https://www.perfil.com/noticias/opinion/el-comercio-mundial-bajo-presion-desvios-cuellos-de-botella-y-costos-en-aumento-a40.phtml" TargetMode="External"/><Relationship Id="rId335" Type="http://schemas.openxmlformats.org/officeDocument/2006/relationships/hyperlink" Target="https://www.brweeklypress.com/rising-fuel-costs-drive-new-delivery-fees-as-price-pressures-deepen/" TargetMode="External"/><Relationship Id="rId336" Type="http://schemas.openxmlformats.org/officeDocument/2006/relationships/hyperlink" Target="https://www.prensalibre.com/economia/costos-del-sector-agricola-suben-por-petroleo-y-fertilizantes-mientras-repunta-la-inflacion-en-guatemala/" TargetMode="External"/><Relationship Id="rId337" Type="http://schemas.openxmlformats.org/officeDocument/2006/relationships/hyperlink" Target="https://www.foodanddrinktechnology.com/news/65948/vitafoods-europe-2026-nektium-to-unveil-energy-concepts-and-rtds/" TargetMode="External"/><Relationship Id="rId338" Type="http://schemas.openxmlformats.org/officeDocument/2006/relationships/hyperlink" Target="https://www.salon.com/2026/04/08/hormuz-closure-threatens-the-global-food-supply-partner/" TargetMode="External"/><Relationship Id="rId339" Type="http://schemas.openxmlformats.org/officeDocument/2006/relationships/hyperlink" Target="https://www.foodbusinessmea.com/unido-world-coffee-research-invest-us759-4k-to-strengthen-uganda-coffee-sector-boost-farmer-productivity/" TargetMode="External"/><Relationship Id="rId340" Type="http://schemas.openxmlformats.org/officeDocument/2006/relationships/hyperlink" Target="https://www.foodbusinessmea.com/egypt-boosts-orange-resilience-as-red-sea-disruptions-raise-processing-costs/" TargetMode="External"/><Relationship Id="rId341" Type="http://schemas.openxmlformats.org/officeDocument/2006/relationships/hyperlink" Target="https://www.investing.com/news/commodities-news/shippers-seek-clarity-on-hormuz-reopening-after-usiran-ceasefire-deal-4602736" TargetMode="External"/><Relationship Id="rId342" Type="http://schemas.openxmlformats.org/officeDocument/2006/relationships/hyperlink" Target="https://www.seanews.com.tr/article/russia-faces-difficulties-getting-lng-to-asia-mnpvy60v" TargetMode="External"/><Relationship Id="rId343" Type="http://schemas.openxmlformats.org/officeDocument/2006/relationships/hyperlink" Target="https://www.italiaatavola.net//attualita-mercato/2026/4/8/ristoranti-in-crisi-in-cina-tre-milioni-chiusi-fuga-dei-brand-estero/118485/" TargetMode="External"/><Relationship Id="rId344" Type="http://schemas.openxmlformats.org/officeDocument/2006/relationships/hyperlink" Target="https://www.foodbusinessmea.com/starbucks-finalizes-china-joint-venture-with-boyu-capital-to-accelerate-expansion-growth-strategy/" TargetMode="External"/><Relationship Id="rId345" Type="http://schemas.openxmlformats.org/officeDocument/2006/relationships/hyperlink" Target="https://www.volkskrant.nl/buitenland/rederijen-blijven-voorzichtig-ondanks-aangekondigde-heropening-straat-van-hormuz~b28549d00/" TargetMode="External"/><Relationship Id="rId346" Type="http://schemas.openxmlformats.org/officeDocument/2006/relationships/hyperlink" Target="https://www.marinelink.com/news/maersk-maintains-caution-hormuz-shipping-537796" TargetMode="External"/><Relationship Id="rId347" Type="http://schemas.openxmlformats.org/officeDocument/2006/relationships/hyperlink" Target="https://prensalibrecasanare.com/opinion/56834-fertilizantes-bajo-presiun-planeaciun-para-prepararse-a-la-tormenta.html" TargetMode="External"/><Relationship Id="rId348" Type="http://schemas.openxmlformats.org/officeDocument/2006/relationships/hyperlink" Target="https://www.vietnamplus.vn/iata-gia-nhien-lieu-bay-khong-the-giam-ngay-sau-khi-eo-bien-hormuz-mo-cua-post1103633.vnp" TargetMode="External"/><Relationship Id="rId349" Type="http://schemas.openxmlformats.org/officeDocument/2006/relationships/hyperlink" Target="https://news.fundsforngos.org/2026/04/08/climate-finance-in-ethiopia-current-status-and-future-prospects/" TargetMode="External"/><Relationship Id="rId350" Type="http://schemas.openxmlformats.org/officeDocument/2006/relationships/hyperlink" Target="https://www.washingtonpost.com/business/2026/04/08/consumer-prices-iran-war/" TargetMode="External"/><Relationship Id="rId351" Type="http://schemas.openxmlformats.org/officeDocument/2006/relationships/hyperlink" Target="https://oilprice.com/Latest-Energy-News/World-News/Chinas-Teapot-Refiners-Rush-to-Secure-Iranian-Crude-as-Oil-Prices-Slide.html" TargetMode="External"/><Relationship Id="rId352" Type="http://schemas.openxmlformats.org/officeDocument/2006/relationships/hyperlink" Target="https://investinglive.com/news/hapag-lloyd-says-there-will-still-be-no-normal-shipping-network-for-another-6-8-weeks-20260408/" TargetMode="External"/><Relationship Id="rId353" Type="http://schemas.openxmlformats.org/officeDocument/2006/relationships/hyperlink" Target="https://www.aircargonews.net/insights/2026/04/air-cargo-stakeholders-back-africa/" TargetMode="External"/><Relationship Id="rId354" Type="http://schemas.openxmlformats.org/officeDocument/2006/relationships/hyperlink" Target="https://thanhnien.vn/gia-ca-phe-lao-doc-185260408135141211.htm" TargetMode="External"/><Relationship Id="rId355" Type="http://schemas.openxmlformats.org/officeDocument/2006/relationships/hyperlink" Target="https://caliber.az/en/post/turkiye-buys-additional-fertilisers-from-russia-amid-supply-disruptions" TargetMode="External"/><Relationship Id="rId356" Type="http://schemas.openxmlformats.org/officeDocument/2006/relationships/hyperlink" Target="https://www.xaluannews.com/modules.php?name=News&amp;file=article&amp;sid=3741053" TargetMode="External"/><Relationship Id="rId357" Type="http://schemas.openxmlformats.org/officeDocument/2006/relationships/hyperlink" Target="https://www.saurenergy.com/solar-energy-news/how-the-west-asia-war-will-back-renewables-growth-11700906" TargetMode="External"/><Relationship Id="rId358" Type="http://schemas.openxmlformats.org/officeDocument/2006/relationships/hyperlink" Target="https://container-news.com/freightos-weekly-update-freight-rates-elevated-but-mostly-level-as-war-stretches-on/" TargetMode="External"/><Relationship Id="rId359" Type="http://schemas.openxmlformats.org/officeDocument/2006/relationships/hyperlink" Target="https://alsadatmarketing.com/fertilizer-prices-exceed-rs-15000-after-recent-diesel-price-hike-in-pakistan/" TargetMode="External"/><Relationship Id="rId360" Type="http://schemas.openxmlformats.org/officeDocument/2006/relationships/hyperlink" Target="https://www.ccjdigital.com/business/article/15821521/why-your-freight-costs-are-rising-even-when-volumes-stay-flat" TargetMode="External"/><Relationship Id="rId361" Type="http://schemas.openxmlformats.org/officeDocument/2006/relationships/hyperlink" Target="https://textalks.com/eu-parcel-crackdown-could-ease-pressure-on-bangladeshs-garment-exporters/" TargetMode="External"/><Relationship Id="rId362" Type="http://schemas.openxmlformats.org/officeDocument/2006/relationships/hyperlink" Target="https://caribbeantimes.com/guyana-guyana-brazil-deepen-agricultural-cooperation-amid-a-major-infrastructure-push/" TargetMode="External"/><Relationship Id="rId363" Type="http://schemas.openxmlformats.org/officeDocument/2006/relationships/hyperlink" Target="https://www.gcrmag.com/lavazza-shares-full-2025-financial-results/" TargetMode="External"/><Relationship Id="rId364" Type="http://schemas.openxmlformats.org/officeDocument/2006/relationships/hyperlink" Target="https://ticotimes.net/2026/04/07/costa-rica-included-in-starbucks-next-phase-of-coffee-tree-donation-program" TargetMode="External"/><Relationship Id="rId365" Type="http://schemas.openxmlformats.org/officeDocument/2006/relationships/hyperlink" Target="https://www.ruralnewsgroup.co.nz/rural-news/rural-general-news/arable-farmers-dairy-conversion-fuel-costs-nz" TargetMode="External"/><Relationship Id="rId366" Type="http://schemas.openxmlformats.org/officeDocument/2006/relationships/hyperlink" Target="https://www.wnky.com/how-high-prices-are-impacting-local-farmers/" TargetMode="External"/><Relationship Id="rId367" Type="http://schemas.openxmlformats.org/officeDocument/2006/relationships/hyperlink" Target="https://www.farms.com/ag-industry-news/strait-of-hormuz-issue-continues-to-send-fuel-prices-higher-442.aspx" TargetMode="External"/><Relationship Id="rId368" Type="http://schemas.openxmlformats.org/officeDocument/2006/relationships/hyperlink" Target="https://trans.info/en/cheaper-sea-freight-467092" TargetMode="External"/><Relationship Id="rId369" Type="http://schemas.openxmlformats.org/officeDocument/2006/relationships/hyperlink" Target="https://interaksyon.philstar.com/politics-issues/2026/04/08/311674/high-fuel-costs-forcing-philippine-farmers-to-abandon-harvests/" TargetMode="External"/><Relationship Id="rId370" Type="http://schemas.openxmlformats.org/officeDocument/2006/relationships/hyperlink" Target="https://restaurantandcafe.co.nz/delivery-to-account-for-a-quarter-of-apac-foodservice-by-2030/" TargetMode="External"/><Relationship Id="rId371" Type="http://schemas.openxmlformats.org/officeDocument/2006/relationships/hyperlink" Target="https://www.gcrmag.com/unido-wcr-and-coffee-industry-leaders-join-forces-in-uganda/" TargetMode="External"/><Relationship Id="rId372" Type="http://schemas.openxmlformats.org/officeDocument/2006/relationships/hyperlink" Target="https://www.thetraveler.org/late-season-storm-disrupts-flights-across-canada/" TargetMode="External"/><Relationship Id="rId373" Type="http://schemas.openxmlformats.org/officeDocument/2006/relationships/hyperlink" Target="https://www.thetraveler.org/brazil-flight-chaos-strands-travelers-at-major-hubs/" TargetMode="External"/><Relationship Id="rId374" Type="http://schemas.openxmlformats.org/officeDocument/2006/relationships/hyperlink" Target="https://wearenotmartha.com/iced-mango-cream-matcha-starbucks-copycat/" TargetMode="External"/><Relationship Id="rId375" Type="http://schemas.openxmlformats.org/officeDocument/2006/relationships/hyperlink" Target="https://coffeetalk.com/daily-dose/for-roasters-retailers/04-2026/109751/" TargetMode="External"/><Relationship Id="rId376" Type="http://schemas.openxmlformats.org/officeDocument/2006/relationships/hyperlink" Target="https://coffeetalk.com/daily-dose/from-origin/04-2026/109749/" TargetMode="External"/><Relationship Id="rId377" Type="http://schemas.openxmlformats.org/officeDocument/2006/relationships/hyperlink" Target="https://www.zerohedge.com/markets/container-ship-sinks-hormuz-after-iranian-strike-last-month-ubs-gives-latest-strait-update" TargetMode="External"/><Relationship Id="rId378" Type="http://schemas.openxmlformats.org/officeDocument/2006/relationships/hyperlink" Target="https://www.fmcgbusiness.co.nz/new-cafe-range-from-suntory-boss-coffee/" TargetMode="External"/><Relationship Id="rId379" Type="http://schemas.openxmlformats.org/officeDocument/2006/relationships/hyperlink" Target="https://globalnews.ca/news/11768296/diesel-prices-canadian-farmers/" TargetMode="External"/><Relationship Id="rId380" Type="http://schemas.openxmlformats.org/officeDocument/2006/relationships/hyperlink" Target="https://royalcoffee.com/why-dont-we-see-more-organic-coffee/" TargetMode="External"/><Relationship Id="rId381" Type="http://schemas.openxmlformats.org/officeDocument/2006/relationships/hyperlink" Target="https://www.canalrural.com.br/agricultura/milho/praga-do-milho-provoca-prejuizo-de-r-336-bilhoes-por-ano-mostra-embrapa/" TargetMode="External"/><Relationship Id="rId382" Type="http://schemas.openxmlformats.org/officeDocument/2006/relationships/hyperlink" Target="https://www.jdsupra.com/legalnews/iran-conflict-global-shipping-risks-8678764/" TargetMode="External"/><Relationship Id="rId383" Type="http://schemas.openxmlformats.org/officeDocument/2006/relationships/hyperlink" Target="https://propakistani.pk/2026/04/08/fertilizer-prices-cross-rs-15000-in-pakistan-after-last-weeks-diesel-bomb/" TargetMode="External"/><Relationship Id="rId384" Type="http://schemas.openxmlformats.org/officeDocument/2006/relationships/hyperlink" Target="https://diariodelhuila.com/el-nino-2026-podria-traer-la-ola-de-calor-mas-fuerte-en-la-historia-reciente-de-colombia/" TargetMode="External"/><Relationship Id="rId385" Type="http://schemas.openxmlformats.org/officeDocument/2006/relationships/hyperlink" Target="https://www.peeblesshirenews.com/news/national/uk-today/26000825.protein-foam-hits-uk-starbucks-latest-coffee-upgrade/" TargetMode="External"/><Relationship Id="rId386" Type="http://schemas.openxmlformats.org/officeDocument/2006/relationships/hyperlink" Target="https://www.foodsecurityportal.org/node/3845" TargetMode="External"/><Relationship Id="rId387" Type="http://schemas.openxmlformats.org/officeDocument/2006/relationships/hyperlink" Target="https://soyummy.com/uncategorized/national-farmers-union-warns-your-grocery-bill-is-about-to-spike-as-iran-war-blocks-key-trade-route/" TargetMode="External"/><Relationship Id="rId388" Type="http://schemas.openxmlformats.org/officeDocument/2006/relationships/hyperlink" Target="https://www.rnz.co.nz/news/top/591722/coffee-prices-may-rise-but-no-risk-of-supply-shortage" TargetMode="External"/><Relationship Id="rId389" Type="http://schemas.openxmlformats.org/officeDocument/2006/relationships/hyperlink" Target="https://www.tastingtable.com/2142487/starbucks-mango-strawberry-refreshers-review/" TargetMode="External"/><Relationship Id="rId390" Type="http://schemas.openxmlformats.org/officeDocument/2006/relationships/hyperlink" Target="https://capitalpress.com/2026/04/07/farmer-sentiment-improves-despite-rising-fuel-and-fertilizer-costs/" TargetMode="External"/><Relationship Id="rId391" Type="http://schemas.openxmlformats.org/officeDocument/2006/relationships/hyperlink" Target="https://www.rfdtv.com/plant26-tight-margins-and-high-input-costs-shape-early-planting-decisions-in-arkansas" TargetMode="External"/><Relationship Id="rId392" Type="http://schemas.openxmlformats.org/officeDocument/2006/relationships/hyperlink" Target="https://agfundernews.com/fertilizer-spike-adds-up-to-35-acre-for-us-corn-as-iran-crisis-deepens" TargetMode="External"/><Relationship Id="rId393" Type="http://schemas.openxmlformats.org/officeDocument/2006/relationships/hyperlink" Target="https://www.brownfieldagnews.com/news/southeast-nebraska-farmer-sees-50k-spike-in-fertilizer-costs/" TargetMode="External"/><Relationship Id="rId394" Type="http://schemas.openxmlformats.org/officeDocument/2006/relationships/hyperlink" Target="https://www.lanacion.com.ar/economia/campo/en-alerta-con-el-gasoil-en-alza-y-una-menor-actividad-lanzaron-una-nueva-tarifa-de-referencia-para-nid07042026/" TargetMode="External"/><Relationship Id="rId395" Type="http://schemas.openxmlformats.org/officeDocument/2006/relationships/hyperlink" Target="https://www.canalrural.com.br/opiniao-noticias/trigo-no-brasil-quando-a-entressafra-deixa-de-ser-confortavel-e-passa-a-ser-estrategica/" TargetMode="External"/><Relationship Id="rId396" Type="http://schemas.openxmlformats.org/officeDocument/2006/relationships/hyperlink" Target="https://canal2tv.com/especiales/cafe-nicaraguense-best-maragos/" TargetMode="External"/><Relationship Id="rId397" Type="http://schemas.openxmlformats.org/officeDocument/2006/relationships/hyperlink" Target="https://caribbeannewsglobal.com/iica-director-general-to-meet-with-us-latin-american-and-caribbean-officials-and-multilateral-financing-entities/" TargetMode="External"/><Relationship Id="rId398" Type="http://schemas.openxmlformats.org/officeDocument/2006/relationships/hyperlink" Target="https://perspectiva.gt/empresa/nestle-jovenes-caficultores-plan-nescafe-centroamerica-2026/" TargetMode="External"/><Relationship Id="rId399" Type="http://schemas.openxmlformats.org/officeDocument/2006/relationships/hyperlink" Target="https://informante.web.na/?p=392829" TargetMode="External"/><Relationship Id="rId400" Type="http://schemas.openxmlformats.org/officeDocument/2006/relationships/hyperlink" Target="https://www.grocerycouponguide.com/articles/coffee-costs-are-rising-again-what-is-behind-the-latest-price-jump/" TargetMode="External"/><Relationship Id="rId401" Type="http://schemas.openxmlformats.org/officeDocument/2006/relationships/hyperlink" Target="https://container-news.com/drewry-intra-asia-container-index-jumps-28-on-middle-east-disruption/" TargetMode="External"/><Relationship Id="rId402"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403" Type="http://schemas.openxmlformats.org/officeDocument/2006/relationships/hyperlink" Target="https://www.hercampus.com/life/starbucks-new-april-2026-releases/" TargetMode="External"/><Relationship Id="rId404" Type="http://schemas.openxmlformats.org/officeDocument/2006/relationships/hyperlink" Target="https://rountoncoffee.co.uk/blogs/rounton-coffee-blog/how-is-coffee-decaffeinated" TargetMode="External"/><Relationship Id="rId405" Type="http://schemas.openxmlformats.org/officeDocument/2006/relationships/hyperlink" Target="https://oilprice.com/Energy/Energy-General/Global-Economy-Braces-for-Prolonged-Shock-From-Iran-War.html" TargetMode="External"/><Relationship Id="rId406" Type="http://schemas.openxmlformats.org/officeDocument/2006/relationships/hyperlink" Target="https://dailycoffeenews.com/2026/04/07/labor-department-recovers-85197-for-workers-at-texas-coffee-bar/" TargetMode="External"/><Relationship Id="rId407" Type="http://schemas.openxmlformats.org/officeDocument/2006/relationships/hyperlink" Target="https://www.thefencepost.com/news/drought-resilient-crop-options-for-nebraska-corn-soybean-growers/" TargetMode="External"/><Relationship Id="rId408" Type="http://schemas.openxmlformats.org/officeDocument/2006/relationships/hyperlink" Target="https://spectrumnews1.com:443/ca/southern-california/business/2026/04/07/california-date-production" TargetMode="External"/><Relationship Id="rId409" Type="http://schemas.openxmlformats.org/officeDocument/2006/relationships/hyperlink" Target="https://brooklyneagle.com/379357/why-grocery-price-hikes-are-coming/" TargetMode="External"/><Relationship Id="rId410" Type="http://schemas.openxmlformats.org/officeDocument/2006/relationships/hyperlink" Target="https://www.campograndenews.com.br/lado-rural/inseto-minusculo-vira-vilao-bilionario-e-ameaca-producao-de-milho-no-brasil" TargetMode="External"/><Relationship Id="rId411" Type="http://schemas.openxmlformats.org/officeDocument/2006/relationships/hyperlink" Target="https://www.londondaily.news/inside-the-vietnam-uk-supply-chain-moving-fresh-coconuts-onto-british-shelves/" TargetMode="External"/><Relationship Id="rId412"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413" Type="http://schemas.openxmlformats.org/officeDocument/2006/relationships/hyperlink" Target="https://afnews.com.br/superavit-global-de-cafe-sera-de-10-milhoes-de-sacas-em-2026-diz-consultoria/" TargetMode="External"/><Relationship Id="rId414" Type="http://schemas.openxmlformats.org/officeDocument/2006/relationships/hyperlink" Target="https://www.supplychaindive.com/news/iran-war-sways-air-cargo-rates-contract-negotiations-xeneta/816610/" TargetMode="External"/><Relationship Id="rId415" Type="http://schemas.openxmlformats.org/officeDocument/2006/relationships/hyperlink" Target="https://aircargoweek.com/how-fuel-shortages-and-war-driven-disruption-reshape-air-cargo-flows/" TargetMode="External"/><Relationship Id="rId416"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417" Type="http://schemas.openxmlformats.org/officeDocument/2006/relationships/hyperlink" Target="https://thecradle.co/articles-id/37012" TargetMode="External"/><Relationship Id="rId418" Type="http://schemas.openxmlformats.org/officeDocument/2006/relationships/hyperlink" Target="https://www.freightwaves.com/news/freight-market-sees-covid-era-extremes-return" TargetMode="External"/><Relationship Id="rId419" Type="http://schemas.openxmlformats.org/officeDocument/2006/relationships/hyperlink" Target="https://eldiariony.com/2026/04/07/starbucks-presenta-nuevas-bebidas-energy-refreshers-con-cafeina-y-vitamina-b-para-la-primavera/" TargetMode="External"/><Relationship Id="rId420" Type="http://schemas.openxmlformats.org/officeDocument/2006/relationships/hyperlink" Target="https://www.americanbankingnews.com/2026/04/07/leo-wealth-llc-takes-position-in-starbucks-corporation-sbux.html" TargetMode="External"/><Relationship Id="rId421" Type="http://schemas.openxmlformats.org/officeDocument/2006/relationships/hyperlink" Target="https://ultimasnoticias.com.ve/economia/caficultores-buscan-impulsar-la-exportacion/" TargetMode="External"/><Relationship Id="rId422" Type="http://schemas.openxmlformats.org/officeDocument/2006/relationships/hyperlink" Target="https://fd.nl/economie/1592273/grootste-stijging-voedselprijzen-in-anderhalf-jaar-tijd" TargetMode="External"/><Relationship Id="rId423" Type="http://schemas.openxmlformats.org/officeDocument/2006/relationships/hyperlink" Target="https://blog.robotiq.com/how-food-manufacturers-in-europe-are-automating-palletizing-without-adding-headcount" TargetMode="External"/><Relationship Id="rId424" Type="http://schemas.openxmlformats.org/officeDocument/2006/relationships/hyperlink" Target="https://www.dodgeglobe.com/k-state-economist-warns-of-fuel-fertilizer-price-shock-for-farmers/" TargetMode="External"/><Relationship Id="rId425" Type="http://schemas.openxmlformats.org/officeDocument/2006/relationships/hyperlink" Target="https://www.consumeraffairs.com/news/inflation-at-the-grocery-store-may-be-worse-than-at-the-gas-pump-040726.html" TargetMode="External"/><Relationship Id="rId426" Type="http://schemas.openxmlformats.org/officeDocument/2006/relationships/hyperlink" Target="https://www.foodbusinessmea.com/kenya-tea-industry-rebounds-to-us1-68b-in-2025-amid-reforms-market-expansion/" TargetMode="External"/><Relationship Id="rId427" Type="http://schemas.openxmlformats.org/officeDocument/2006/relationships/hyperlink" Target="https://mg.co.za/news/2026-04-07-sa-strengthens-agricultural-trade-amid-middle-east-tension/" TargetMode="External"/><Relationship Id="rId428" Type="http://schemas.openxmlformats.org/officeDocument/2006/relationships/hyperlink" Target="https://www.maritimegateway.com/qatar-lng-tankers-al-daayen-and-rasheeda-abort-hormuz-exit-attempt/" TargetMode="External"/><Relationship Id="rId429" Type="http://schemas.openxmlformats.org/officeDocument/2006/relationships/hyperlink" Target="https://www.maritimegateway.com/india-coffee-exports-brew-record-2-13-billion-in-fy26-as-iaph-president-praises-india-port-growth/" TargetMode="External"/><Relationship Id="rId430" Type="http://schemas.openxmlformats.org/officeDocument/2006/relationships/hyperlink" Target="https://lnt.ma/mer-rouge-tensions-securitaires-et-choc-sur-le-commerce-mondial/" TargetMode="External"/><Relationship Id="rId431" Type="http://schemas.openxmlformats.org/officeDocument/2006/relationships/hyperlink" Target="https://iol.co.za/business-report/2026-04-07-middle-east-war-chokes-sas-export-pipeline-as-supply-chains-snarl/" TargetMode="External"/><Relationship Id="rId432" Type="http://schemas.openxmlformats.org/officeDocument/2006/relationships/hyperlink" Target="https://www.kamcity.com/namnews/uk-and-ireland/manufacturers/data-confirms-hike-in-world-food-commodity-prices-due-to-the-middle-east-conflict/" TargetMode="External"/><Relationship Id="rId433" Type="http://schemas.openxmlformats.org/officeDocument/2006/relationships/hyperlink" Target="https://meyka.com/blog/australia-post-today-april-7-walkout-and-lockdown-disrupt-deliveries-0704/" TargetMode="External"/><Relationship Id="rId434" Type="http://schemas.openxmlformats.org/officeDocument/2006/relationships/hyperlink" Target="https://www.globaltrademag.com/green-ecommerce-packaging-reshaping-global-fulfillment-now/" TargetMode="External"/><Relationship Id="rId435" Type="http://schemas.openxmlformats.org/officeDocument/2006/relationships/hyperlink" Target="https://www.bakingbusiness.com/articles/65992-current-market-volatility-not-as-strong-as-past-events" TargetMode="External"/><Relationship Id="rId436" Type="http://schemas.openxmlformats.org/officeDocument/2006/relationships/hyperlink" Target="https://nypost.com/2026/04/07/lifestyle/shipping-companies-are-raising-prices-to-offset-fuel-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