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2026-04-13 19:00 UTC [QZPK]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 regime_state: rangebound - beliefs_count: 0 - top_risk_flag: data_sparsity (high) - generated_at: 2026-04-13 19:00 UTC - sentiment_word: Mixed - late_breaking_alerts_count: 0 - kill_switch_markets_count: 0</w:t>
      </w:r>
      <w:r/>
    </w:p>
    <w:p>
      <w:r/>
      <w:r>
        <w:t>Signal Table | market | belief_id | claim | prob | dir | vel | horizon | kill_switch | fragility | |---:|---:|---|---:|---:|---:|---:|---:|---:|</w:t>
      </w:r>
      <w:r/>
    </w:p>
    <w:p>
      <w:r/>
      <w:r>
        <w:t>Data Dump (Machine Use) { "workflow_6B_CIS_output": { "snapshot_id": "6B_CIS_2026-04-13T19:00:00Z_crude_oil", "timestamp_utc": "2026-04-13T19:00:00Z", "primary_asset_focus": { "name": "Brent crude oil futures", "market_code": "crude_oil" }, "headline_sentiment_word": "Fragile", "headline_conviction_score_0_100": 10, "headline_fragility_score_0_100": 90, "headline_authority_confirmation_score_0_100": 0, "commodity_registry": [ "crude_oil", "gold", "natural_gas", "copper", "silver", "wheat", "corn", "uranium", "lithium", "coffee" ], "target_market_code": "crude_oil", "target_resolution_source": "explicit", "scope_mode": "single_market", "analyzed_markets": [ "crude_oil" ], "regime_state": "rangebound", "beliefs": [], "market_state_table": [ { "market": "crude_oil", "directional_state": "neutral_mixed", "momentum_state": "stable", "reversal_risk": "medium", "state_change": "unchanged", "directional_mass_score_0_100": 0, "conviction_score_0_100": 10, "authority_confirmation_score_0_100": 0, "authority_confirmation_band": "low", "freshness_confidence": "low", "catalyst_type": "unclear", "stale_suppression_applied": false, "thesis_kill_switch": false, "late_breaking_alert": false, "fragility_score_0_100": 90, "supporting_belief_ids": [], "source_tier_counts": { "tier_A": 0, "tier_B": 0, "tier_C": 0, "unknown": 0 }, "freshness_mix": { "fresh_0_6h": 0, "fresh_6_24h": 0, "fresh_24_72h": 0, "stale_gt_72h": 0 } } ], "risk_flags": [ { "flag": "data_sparsity", "market": "crude_oil", "severity": "high", "details": "No workflow5B trends/vip_outliers/risk_anomalies provided; ingested_data empty; raw_news_feed_items=0; below min_evidence_threshold=3." }, { "flag": "freshness_unknown", "market": "crude_oil", "severity": "high", "details": "No timestamped evidence available to compute recency weighting or detect late-breaking invalidation." } ], "candidate_actions": [ { "market": "crude_oil", "confidence": "high", "action": "stay_flat", "trigger_condition": "Remain until &gt;=3 independent fresh signals (&lt;=24h) produce directional_mass_score &gt;= 55 with contradiction_ratio &lt;= 0.35." }, { "market": "crude_oil", "confidence": "medium", "action": "volatility_watch", "trigger_condition": "If new evidence arrives but is mixed (directional_score_signed between -20 and +20) with elevated contradiction in the last 6h."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commodities_trading.", "Target scope resolved explicitly: target_market_code=crude_oil; scope_mode forced single_market.", "No workflow5B payload present (trends/vip_outliers/risk_anomalies/aggregate_metrics missing).", "No ingested_data and raw_news_feed_items=0 -&gt; cannot compute physics, recency weighting, reversal detection, or timeseries buckets.", "Client constraints: min_evidence_threshold=3, require_directional_conviction=true, suppress_direction_if_degraded=true -&gt; direction suppressed to neutral_mixed with low conviction."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https://eandt.theiet.org/2026/04/13/europe-faces-flight-cancellations-jet-fuel-crisis-looms</w:t>
        </w:r>
      </w:hyperlink>
      <w:r>
        <w:t xml:space="preserve"> - ACI Europe warns of severe jet fuel shortages and potential flight cancellations within weeks if the Strait of Hormuz remains closed. The crisis highlights the EU's acute dependence on Middle East imports, particularly from the Al-Zour Refinery in Kuwait, and exposes reduced domestic refining capacity. ACI Europe has urged EU transport commissioner Apostolos Tzitzikostas for proactive monitoring and alternative import sources. The shortage is expected to intensify during the peak summer season, prompting calls for increased sustainable aviation fuel (SAF) production to ensure strategic autonomy.</w:t>
      </w:r>
      <w:r/>
    </w:p>
    <w:p>
      <w:pPr>
        <w:pStyle w:val="ListNumber"/>
        <w:spacing w:line="240" w:lineRule="auto"/>
        <w:ind w:left="720"/>
      </w:pPr>
      <w:r/>
      <w:hyperlink r:id="rId10">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3. </w:t>
      </w:r>
      <w:hyperlink r:id="rId11">
        <w:r>
          <w:rPr>
            <w:color w:val="0000EE"/>
            <w:u w:val="single"/>
          </w:rPr>
          <w:t>https://www.financialcontent.com/article/marketminute-2026-4-13-crude-awakening-sustained-triple-digit-oil-prices-reshape-2026-market-landscape</w:t>
        </w:r>
      </w:hyperlink>
      <w:r>
        <w:t xml:space="preserve"> - * Brent crude oil has surged to $128 per barrel in April 2026, driven by a 20% obstruction of seaborne oil supply in the Strait of Hormuz and OPEC+ production pauses. * The energy shock has pushed US headline inflation toward 4.0%, silencing Federal Reserve interest rate cuts until at least mid-2027. * Integrated oil giants like ExxonMobil and Chevron have seen stock prices surge, while transportation and consumer staples sectors face margin compression and capacity cuts. * Companies such as UPS are accelerating shifts to Renewable Natural Gas and hybrid-electric fleets to survive petroleum volatility. * Market participants anticipate potential demand destruction if Brent prices test $140 during the summer travel season. 4. </w:t>
      </w:r>
      <w:hyperlink r:id="rId10">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5. </w:t>
      </w:r>
      <w:hyperlink r:id="rId12">
        <w:r>
          <w:rPr>
            <w:color w:val="0000EE"/>
            <w:u w:val="single"/>
          </w:rPr>
          <w:t>https://caretas.pe/economia/la-produccion-de-petroleo-de-la-opep-sufrio-en-marzo-la-mayor-caida-desde-la-pandemia-por-la-guerra/</w:t>
        </w:r>
      </w:hyperlink>
      <w:r>
        <w:t xml:space="preserve"> - * OPEC crude output dropped 27.5% in March to 20.79 million barrels per day due to the Middle East conflict and the Strait of Hormuz blockade. * Iraq recorded the largest production decline among members at 61.3%, while Venezuela and Nigeria saw output increases. * The OPEC reference basket price rose to an average of $116.36 per barrel, with Brent and WTI contracts also increasing significantly. * OPEC forecasts global oil demand growth of 1.4 million barrels per day in 2026 despite current regional instability. 6. </w:t>
      </w:r>
      <w:hyperlink r:id="rId13">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Navy prepared to block ships to and from Iran after Washington and Tehran failed to reach a deal to end the war. * North Sea Forties crude prices exceeded $148.87 a barrel, surpassing its 2008 peak, while Brent futures rose six per cent to over $100 a barrel. * LSEG data and traders confirmed the surge in prices driven by concerns over prolonged supply disruptions.</w:t>
      </w:r>
      <w:r/>
    </w:p>
    <w:p>
      <w:pPr>
        <w:pStyle w:val="ListNumber"/>
        <w:spacing w:line="240" w:lineRule="auto"/>
        <w:ind w:left="720"/>
      </w:pPr>
      <w:r/>
      <w:hyperlink r:id="rId14">
        <w:r>
          <w:rPr>
            <w:color w:val="0000EE"/>
            <w:u w:val="single"/>
          </w:rPr>
          <w:t>https://journalrecord.com/2026/04/13/oil-prices-rise-us-blockade-iran/</w:t>
        </w:r>
      </w:hyperlink>
      <w:r>
        <w:t xml:space="preserve"> - Oil prices jumped 6% to over $100 a barrel following US military announcements of a blockade on Iranian ships. Brent futures rose to $100.96 while WTI crude reached $102.26 amid fears of supply disruptions in the Strait of Hormuz. OPEC lowered its world oil demand forecast by 500,000 barrels per day for the second quarter. European governments and central banks expressed concern over rising energy costs and inflation linked to the conflict.</w:t>
      </w:r>
      <w:r/>
    </w:p>
    <w:p>
      <w:pPr>
        <w:pStyle w:val="ListNumber"/>
        <w:spacing w:line="240" w:lineRule="auto"/>
        <w:ind w:left="720"/>
      </w:pPr>
      <w:r/>
      <w:hyperlink r:id="rId15">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sourced from industry reports and Reuters calculations.</w:t>
      </w:r>
      <w:r/>
    </w:p>
    <w:p>
      <w:pPr>
        <w:pStyle w:val="ListNumber"/>
        <w:spacing w:line="240" w:lineRule="auto"/>
        <w:ind w:left="720"/>
      </w:pPr>
      <w:r/>
      <w:hyperlink r:id="rId16">
        <w:r>
          <w:rPr>
            <w:color w:val="0000EE"/>
            <w:u w:val="single"/>
          </w:rPr>
          <w:t>https://bfsi.economictimes.indiatimes.com/news/financial-services/crude-oil-futures-jumps-7-pc-as-us-hormuz-blockade-stokes-supply-disruption-concerns/130237570</w:t>
        </w:r>
      </w:hyperlink>
      <w:r>
        <w:t xml:space="preserve"> - Crude oil futures rose nearly 7 per cent to Rs 9,759 per barrel on Monday following a US blockade of the Strait of Hormuz. The Multi Commodity Exchange (MCX) April contract hit an intraday high of Rs 9,850 per barrel amid escalating US-Iran war concerns. The May contract also advanced 6.47 per cent to Rs 9,050 per barrel. Kaveri More of Choice Broking noted the sharp gap-up and upper circuit gain driven by geopolitical tensions.</w:t>
      </w:r>
      <w:r/>
    </w:p>
    <w:p>
      <w:pPr>
        <w:pStyle w:val="ListNumber"/>
        <w:spacing w:line="240" w:lineRule="auto"/>
        <w:ind w:left="720"/>
      </w:pPr>
      <w:r/>
      <w:hyperlink r:id="rId17">
        <w:r>
          <w:rPr>
            <w:color w:val="0000EE"/>
            <w:u w:val="single"/>
          </w:rPr>
          <w:t>https://energynewsbeat.co/downstream/us-demand-for-downstream-diesel-jet-fuel-and-other-products-increasing-and-at-what-cost/</w:t>
        </w:r>
      </w:hyperlink>
      <w:r>
        <w:t xml:space="preserve"> - * U.S. Gulf Coast refineries (PADD 3) drove record petroleum product exports in 2024, with distillate, jet fuel, and gasoline shipments reaching all-time highs driven by global demand. * Preliminary 2025 data indicate continued growth in jet fuel and gasoline exports, while distillate volumes remain near record levels. * Severe drought conditions in Corpus Christi, Texas, pose a critical risk to refineries operated by Valero, Citgo, and Flint Hills Resources, potentially forcing production cuts. * Industry responses include water efficiency improvements and plans for a new seawater desalination plant targeted for 2028. * Experts warn that water constraints could elevate fuel prices and threaten approximately 115,000 regional jobs if infrastructure vulnerabilities are not addressed. 11. </w:t>
      </w:r>
      <w:hyperlink r:id="rId18">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12. </w:t>
      </w:r>
      <w:hyperlink r:id="rId19">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Despite the supply shock, OPEC maintained its global economic growth forecasts for 2026 and 2027 while warning of higher fuel prices during the summer travel season. * OPEC+ total output dropped to 35 million barrels per day, the second-largest reduction in the group's history. 13. </w:t>
      </w:r>
      <w:hyperlink r:id="rId20">
        <w:r>
          <w:rPr>
            <w:color w:val="0000EE"/>
            <w:u w:val="single"/>
          </w:rPr>
          <w:t>https://www.ansa.it/sito/notizie/economia/2026/04/13/petrolio-e-gas-aumentano-i-prezzi-dei-carburanti-saliranno_d49249f5-4281-4523-82c5-2ba1bc2d9451.html</w:t>
        </w:r>
      </w:hyperlink>
      <w:r>
        <w:t xml:space="preserve"> - * Hormuz Strait closure due to failed US-Iran negotiations causes significant spikes in global crude oil and gas prices. * Italian fuel prices remain stable temporarily but are expected to rise following international crude benchmarks. * Truck drivers threaten to block services due to rising diesel costs, with a decision expected on April 17. * European jet fuel supply faces severe risks as the region lacks domestic refining capacity to replace Gulf imports. * Regional authorities express concern over insufficient EU and national measures to prevent energy price speculation. 14. </w:t>
      </w:r>
      <w:hyperlink r:id="rId21">
        <w:r>
          <w:rPr>
            <w:color w:val="0000EE"/>
            <w:u w:val="single"/>
          </w:rPr>
          <w:t>https://www.trend.az/casia/kazakhstan/4174239.html</w:t>
        </w:r>
      </w:hyperlink>
      <w:r>
        <w:t xml:space="preserve"> - * The Caspian Pipeline Consortium (CPC) oil pipeline system resumed operations on 10 April 2026 following a 72-hour scheduled shutdown. * Planned maintenance works were conducted on pumping stations and the marine terminal during the downtime. * Such shutdowns occur no more than twice a year and are coordinated with shippers and Kazakhstan's Ministry of Energy. * The system transports crude oil from Tengiz, Karachaganak, and Kashagan fields to the Novorossiysk marine terminal for export. 15. </w:t>
      </w:r>
      <w:hyperlink r:id="rId22">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export halts in Iraq, Saudi Arabia, the UAE, and Kuwait due to the closure of the Strait of Hormuz. * OPEC revised its second-quarter global demand forecast down by 500,000 barrels per day while keeping the annual estimate unchanged. * International oil futures traded near US$102 per barrel in London as geopolitical tensions between the US-Israel alliance and Iran escalated. * Iraq recorded the largest individual drop at 2.56 million bpd, followed by Saudi Arabia with a reduction of 2.31 million bpd.</w:t>
      </w:r>
      <w:r/>
    </w:p>
    <w:p>
      <w:pPr>
        <w:pStyle w:val="ListNumber"/>
        <w:spacing w:line="240" w:lineRule="auto"/>
        <w:ind w:left="720"/>
      </w:pPr>
      <w:r/>
      <w:hyperlink r:id="rId23">
        <w:r>
          <w:rPr>
            <w:color w:val="0000EE"/>
            <w:u w:val="single"/>
          </w:rPr>
          <w:t>https://crypto.news/middle-east-on-edge-as-trumps-iran-blockade-begins-and-oil-jumps-above-100/</w:t>
        </w:r>
      </w:hyperlink>
      <w:r>
        <w:t xml:space="preserve"> - The US has implemented a naval blockade of Iranian ports along the Strait of Hormuz following the collapse of talks in Islamabad. Brent and WTI crude prices surged above $100 per barrel, with WTI futures jumping 8% to approximately $104.40. Iran has threatened retaliatory strikes against Gulf ports and warned of denying access to regional oil and gas resources. International Maritime Organization head Arsenio Dominguez criticised the move as a breach of maritime law, while analysts warn of potential price spikes to $150 if disruptions deepen.</w:t>
      </w:r>
      <w:r/>
    </w:p>
    <w:p>
      <w:pPr>
        <w:pStyle w:val="ListNumber"/>
        <w:spacing w:line="240" w:lineRule="auto"/>
        <w:ind w:left="720"/>
      </w:pPr>
      <w:r/>
      <w:hyperlink r:id="rId24">
        <w:r>
          <w:rPr>
            <w:color w:val="0000EE"/>
            <w:u w:val="single"/>
          </w:rPr>
          <w:t>https://www.bairdmaritime.com/shipping/tankers/oil-breaches-100-mark-again-as-us-iran-tensions-ignite-supply-fears</w:t>
        </w:r>
      </w:hyperlink>
      <w:r>
        <w:t xml:space="preserve"> - * Oil prices jumped approximately six per cent to over $100 a barrel following US military plans to blockade ships leaving Iran's ports. * Tehran threatened retaliation against Persian Gulf neighbours' ports after weekend peace talks broke down, raising fears of energy supply disruptions. * Brent futures rose to $100.96 a barrel while US WTI crude reached $102.26, with physical crude prices for immediate European delivery hitting record highs of about $150 a barrel. * The price surge is driven by geopolitical tensions between the US and Iran impacting crude oil demand and futures pricing. 18. </w:t>
      </w:r>
      <w:hyperlink r:id="rId25">
        <w:r>
          <w:rPr>
            <w:color w:val="0000EE"/>
            <w:u w:val="single"/>
          </w:rPr>
          <w:t>https://www.indiatoday.in/diu/story/strait-of-hormuz-crisis-us-navy-blockade-oil-prices-surge-2895600-2026-04-13?utm_source=rss</w:t>
        </w:r>
      </w:hyperlink>
      <w:r>
        <w:t xml:space="preserve"> - * US President Donald Trump announced a naval blockade of the Strait of Hormuz, causing vessel traffic to halt completely. * Oil prices surged past $100 per barrel, with Nymex Crude rising eight per cent and Brent Crude up seven per cent following the news. * Analysts warn the current supply disruption is three to five times larger than previous oil shocks, potentially pushing prices to $132 per barrel if the Strait closes for three quarters. * Global oil supply has already fallen by eight million barrels per day in March due to the conflict, with over 3 mb/d of refining capacity in the region shut down. * The International Energy Agency reports that Iran may struggle to maintain its nearly two million barrels per day of oil exports under the new blockade.</w:t>
      </w:r>
      <w:r/>
    </w:p>
    <w:p>
      <w:pPr>
        <w:pStyle w:val="ListNumber"/>
        <w:spacing w:line="240" w:lineRule="auto"/>
        <w:ind w:left="720"/>
      </w:pPr>
      <w:r/>
      <w:hyperlink r:id="rId26">
        <w:r>
          <w:rPr>
            <w:color w:val="0000EE"/>
            <w:u w:val="single"/>
          </w:rPr>
          <w:t>https://www.investments.halifax.co.uk/research-centre/news-centre/article/?id=22280092&amp;type=bsm</w:t>
        </w:r>
      </w:hyperlink>
      <w:r>
        <w:t xml:space="preserve"> - Oil prices surged above $100 per barrel as the US announced a blockade targeting Iranian-linked shipping through the Strait of Hormuz following failed negotiations. Analysts warn that refinery outages and potential supply disruptions through this key waterway, which carries roughly 20% of global oil supply, reinforce stagflation risks. Energy stocks including BP, Equinor, and Repsol gained, while travel and leisure stocks such as Wizz Air and Lufthansa fell due to rising fuel costs and geopolitical uncertainty.</w:t>
      </w:r>
      <w:r/>
    </w:p>
    <w:p>
      <w:pPr>
        <w:pStyle w:val="ListNumber"/>
        <w:spacing w:line="240" w:lineRule="auto"/>
        <w:ind w:left="720"/>
      </w:pPr>
      <w:r/>
      <w:hyperlink r:id="rId27">
        <w:r>
          <w:rPr>
            <w:color w:val="0000EE"/>
            <w:u w:val="single"/>
          </w:rPr>
          <w:t>https://www.investing.com/news/commodities-news/from-boston-to-denver-us-drivers-cut-back-as-iran-war-pushes-fuel-costs-higher-4611011</w:t>
        </w:r>
      </w:hyperlink>
      <w:r>
        <w:t xml:space="preserve"> - US gasoline and diesel prices have reached record highs due to the ongoing Iran war, with average gasoline standing at $4.16 a gallon. The conflict has disrupted global oil supplies, knocking out approximately 2 million barrels per day of Middle Eastern refining capacity. High fuel costs are causing significant economic hardship for consumers and truckers, leading to a 9% drop in gasoline demand and a surge in pawn loan transactions. Political fallout is evident as President Trump's approval ratings crash to new lows amidst the rising costs ahead of midterm elections.</w:t>
      </w:r>
      <w:r/>
    </w:p>
    <w:p>
      <w:pPr>
        <w:pStyle w:val="ListNumber"/>
        <w:spacing w:line="240" w:lineRule="auto"/>
        <w:ind w:left="720"/>
      </w:pPr>
      <w:r/>
      <w:hyperlink r:id="rId28">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represents the lowest aggregate crude output for the expanded producer group and the lowest for original OPEC members since 1990. * The Strait of Hormuz remains effectively closed despite a ceasefire, with US blockades further restricting Iranian exports. * Talks between the US and Iran in Islamabad failed to result in an agreement to restore traffic flow. 22. </w:t>
      </w:r>
      <w:hyperlink r:id="rId29">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suffered the largest individual decline of 2.56 million barrels a day, followed by Saudi Arabia with a drop of 2.31 million barrels a day. * International oil futures traded near $102 a barrel as President Donald Trump threatened to blockade Iranian flows from the strait. * OPEC reduced its second-quarter global oil demand estimate by 500,000 barrels a day, though annual demand levels remain unchanged.</w:t>
      </w:r>
      <w:r/>
    </w:p>
    <w:p>
      <w:pPr>
        <w:pStyle w:val="ListNumber"/>
        <w:spacing w:line="240" w:lineRule="auto"/>
        <w:ind w:left="720"/>
      </w:pPr>
      <w:r/>
      <w:hyperlink r:id="rId30">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since the ceasefire took effect. Around 670 vessels, including 329 oil and gas tankers, are stuck west of the strait, while more than 50 very large crude carriers remain trapped in the Gulf. The US has announced a deadline to blockade boats entering or leaving Iranian ports, causing oil prices to rise above $100 despite earlier drops. Iran has proposed alternative routes near Larak Island, requiring collaboration with the Iranian navy, which has drawn criticism from the US and EU. The International Maritime Organization reports that 29 commercial ships have been attacked or reported incidents since March 1.</w:t>
      </w:r>
      <w:r/>
    </w:p>
    <w:p>
      <w:pPr>
        <w:pStyle w:val="ListNumber"/>
        <w:spacing w:line="240" w:lineRule="auto"/>
        <w:ind w:left="720"/>
      </w:pPr>
      <w:r/>
      <w:hyperlink r:id="rId13">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Brent crude futures rose six per cent for June delivery to over $100 a barrel after the US Navy prepared to block ships to and from Iran. * North Sea Forties crude prices exceeded its 2008 peak, reaching $148.87 a barrel, driven by concerns over prolonged supply disruptions. * The surge in prices is attributed to the failure of Washington and Tehran to reach a deal to end the war in the region.</w:t>
      </w:r>
      <w:r/>
    </w:p>
    <w:p>
      <w:pPr>
        <w:pStyle w:val="ListNumber"/>
        <w:spacing w:line="240" w:lineRule="auto"/>
        <w:ind w:left="720"/>
      </w:pPr>
      <w:r/>
      <w:hyperlink r:id="rId31">
        <w:r>
          <w:rPr>
            <w:color w:val="0000EE"/>
            <w:u w:val="single"/>
          </w:rPr>
          <w:t>https://fueloilnews.co.uk/2026/04/irish-government-announces-e505m-support-package-after-fuel-protests-disrupt-supply-chain/</w:t>
        </w:r>
      </w:hyperlink>
      <w:r>
        <w:t xml:space="preserve"> - The Irish government announced a €505 million support package following fuel protests that disrupted the supply chain. Measures include extending temporary energy support to reduce excise duties on petrol and diesel and deferring a planned carbon tax increase until October. Protests blockaded the Whitegate Refinery and other key supply points, leaving 650 forecourts without fuel. The Taoiseach and Tánaiste warned against illegal blockades while business groups reported widespread economic damage.</w:t>
      </w:r>
      <w:r/>
    </w:p>
    <w:p>
      <w:pPr>
        <w:pStyle w:val="ListNumber"/>
        <w:spacing w:line="240" w:lineRule="auto"/>
        <w:ind w:left="720"/>
      </w:pPr>
      <w:r/>
      <w:hyperlink r:id="rId32">
        <w:r>
          <w:rPr>
            <w:color w:val="0000EE"/>
            <w:u w:val="single"/>
          </w:rPr>
          <w:t>https://finance.yahoo.com/sectors/energy/articles/oil-prices-jump-6-above-163457480.html</w:t>
        </w:r>
      </w:hyperlink>
      <w:r>
        <w:t xml:space="preserve"> - Oil prices jumped 6% to over $100 a barrel following US military threats to blockade ships leaving Iran's ports. Brent futures rose to $100.96 while WTI crude reached $102.26 amid fears of supply disruptions in the Strait of Hormuz. Saudi Arabia restored full pumping capacity but warned of falling crude sales to China due to war-driven price increases. OPEC lowered its world oil demand forecast for the second quarter by 500,000 barrels per day.</w:t>
      </w:r>
      <w:r/>
    </w:p>
    <w:p>
      <w:pPr>
        <w:pStyle w:val="ListNumber"/>
        <w:spacing w:line="240" w:lineRule="auto"/>
        <w:ind w:left="720"/>
      </w:pPr>
      <w:r/>
      <w:hyperlink r:id="rId17">
        <w:r>
          <w:rPr>
            <w:color w:val="0000EE"/>
            <w:u w:val="single"/>
          </w:rPr>
          <w:t>https://energynewsbeat.co/downstream/us-demand-for-downstream-diesel-jet-fuel-and-other-products-increasing-and-at-what-cost/</w:t>
        </w:r>
      </w:hyperlink>
      <w:r>
        <w:t xml:space="preserve"> - * US Gulf Coast refineries (PADD 3) achieved record exports of diesel, jet fuel, and gasoline in 2024 and 2025, with total petroleum product exports hitting 6.6 million b/d. * Severe drought conditions in Corpus Christi, Texas, threaten to constrain output from major refineries operated by Valero, Citgo, and Flint Hills Resources by late 2026. * Industry responses include efficiency gains and planned desalination projects, though experts warn of potential regional fuel price volatility and job losses. * EIA projections indicate sustained export growth through 2027, supported by global demand in Europe and Latin America, despite infrastructure vulnerabilities. 28. </w:t>
      </w:r>
      <w:hyperlink r:id="rId18">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w:t>
      </w:r>
      <w:r/>
    </w:p>
    <w:p>
      <w:pPr>
        <w:pStyle w:val="ListNumber"/>
        <w:spacing w:line="240" w:lineRule="auto"/>
        <w:ind w:left="720"/>
      </w:pPr>
      <w:r/>
      <w:hyperlink r:id="rId14">
        <w:r>
          <w:rPr>
            <w:color w:val="0000EE"/>
            <w:u w:val="single"/>
          </w:rPr>
          <w:t>https://journalrecord.com/2026/04/13/oil-prices-rise-us-blockade-iran/</w:t>
        </w:r>
      </w:hyperlink>
      <w:r>
        <w:t xml:space="preserve"> - Oil prices jumped 6% to over $100 a barrel following US military announcements of a blockade on Iranian ships. Brent futures rose to $100.96 while WTI crude reached $102.26 amid fears of supply disruptions in the Strait of Hormuz. OPEC lowered its world oil demand forecast by 500,000 barrels per day for the second quarter. European governments and central banks expressed concern over rising energy costs and inflation linked to the conflict.</w:t>
      </w:r>
      <w:r/>
    </w:p>
    <w:p>
      <w:pPr>
        <w:pStyle w:val="ListNumber"/>
        <w:spacing w:line="240" w:lineRule="auto"/>
        <w:ind w:left="720"/>
      </w:pPr>
      <w:r/>
      <w:hyperlink r:id="rId15">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sourced from industry reports and Reuters calculations. 31. </w:t>
      </w:r>
      <w:hyperlink r:id="rId22">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export halts in Iraq, Saudi Arabia, the UAE, and Kuwait due to the closure of the Strait of Hormuz. * OPEC revised its second-quarter global demand forecast down by 500,000 barrels per day while keeping the annual estimate unchanged. * International oil futures traded near US$102 per barrel in London as geopolitical tensions between the US-Israel alliance and Iran escalated. * Iraq recorded the largest individual drop at 2.56 million bpd, followed by Saudi Arabia with a reduction of 2.31 million bpd. 32. </w:t>
      </w:r>
      <w:hyperlink r:id="rId24">
        <w:r>
          <w:rPr>
            <w:color w:val="0000EE"/>
            <w:u w:val="single"/>
          </w:rPr>
          <w:t>https://www.bairdmaritime.com/shipping/tankers/oil-breaches-100-mark-again-as-us-iran-tensions-ignite-supply-fears</w:t>
        </w:r>
      </w:hyperlink>
      <w:r>
        <w:t xml:space="preserve"> - * Oil prices jumped approximately six per cent to over $100 a barrel following US military plans to blockade ships leaving Iran's ports. * Tehran threatened retaliation against Persian Gulf neighbours' ports after weekend peace talks broke down, raising fears of energy supply disruptions. * Brent futures rose to $100.96 a barrel while US WTI crude reached $102.26, with physical crude prices for immediate European delivery hitting record highs of about $150. * The market reaction reflects heightened concerns over potential fuel supply interruptions in the region. 33. </w:t>
      </w:r>
      <w:hyperlink r:id="rId19">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OPEC+ total output dropped to 35 million barrels per day, the second-largest reduction in the group's history. * Despite supply disruptions, OPEC maintained its global economic growth forecasts while warning of potential price increases for summer travel fuel. 34. </w:t>
      </w:r>
      <w:hyperlink r:id="rId20">
        <w:r>
          <w:rPr>
            <w:color w:val="0000EE"/>
            <w:u w:val="single"/>
          </w:rPr>
          <w:t>https://www.ansa.it/sito/notizie/economia/2026/04/13/petrolio-e-gas-aumentano-i-prezzi-dei-carburanti-saliranno_d49249f5-4281-4523-82c5-2ba1bc2d9451.html</w:t>
        </w:r>
      </w:hyperlink>
      <w:r>
        <w:t xml:space="preserve"> - * Hormuz Strait closure due to failed US-Iran negotiations causes significant spikes in global crude oil and gas prices. * Italian fuel prices remain stable today but are expected to rise soon following international crude benchmarks. * Truck drivers threaten to block services on April 17 due to rising diesel costs and margin erosion. * European jet fuel supply faces severe risks as the region lacks domestic refining capacity to replace Gulf imports. * Regional authorities express concern over insufficient EU and national measures to prevent energy price speculation. 35. </w:t>
      </w:r>
      <w:hyperlink r:id="rId33">
        <w:r>
          <w:rPr>
            <w:color w:val="0000EE"/>
            <w:u w:val="single"/>
          </w:rPr>
          <w:t>https://libnanews.com/ormuz-le-blocus-americain-commence/</w:t>
        </w:r>
      </w:hyperlink>
      <w:r>
        <w:t xml:space="preserve"> - * The US Central Command initiated a naval blockade targeting vessels entering or leaving Iranian ports in the Gulf and Gulf of Oman on 13 April. * Crude oil prices surged above $100 per barrel, with Brent rising approximately 7% and physical spot prices in Europe reaching near $150. * China, the primary buyer of Iranian oil, faces significant disruption to its independent refineries and export growth prospects. * The EIA forecasts Brent averaging $115 in the second quarter, while OPEC+ cut its global demand forecast by 500,000 barrels per day. * Maritime insurers and shipping operators report increased risks, with tankers diverting routes due to mine threats and interception fears. 36. </w:t>
      </w:r>
      <w:hyperlink r:id="rId34">
        <w:r>
          <w:rPr>
            <w:color w:val="0000EE"/>
            <w:u w:val="single"/>
          </w:rPr>
          <w:t>https://www.businesstoday.in/world/story/435-million-daily-blow-us-blockade-of-hormuz-threatens-irans-trade-lifeline-525434-2026-04-13?utm_source=rssfeed</w:t>
        </w:r>
      </w:hyperlink>
      <w:r>
        <w:t xml:space="preserve"> - * The US Central Command announced a naval blockade targeting Iranian ports starting April 13, affecting all maritime traffic entering or exiting the area. * Policy expert Miad Maleki estimates the blockade will cost Iran approximately $435 million daily in lost exports and disrupted imports. * Iran's onshore oil storage, currently 60% full with roughly 20 million barrels of spare capacity, is projected to fill within 13 days of continued production. * Maleki warns that forced shut-ins of mature oil fields due to storage constraints could permanently destroy 300,000-500,000 barrels per day of production capacity. * The blockade applies to vessels of all nations but excludes ships transiting the Strait of Hormuz to non-Iranian ports. 37. </w:t>
      </w:r>
      <w:hyperlink r:id="rId35">
        <w:r>
          <w:rPr>
            <w:color w:val="0000EE"/>
            <w:u w:val="single"/>
          </w:rPr>
          <w:t>https://thefrontierpost.com/opec-lowers-q2-global-oil-demand-forecast-on-iran-war/</w:t>
        </w:r>
      </w:hyperlink>
      <w:r>
        <w:t xml:space="preserve"> - * OPEC reduced its forecast for global oil demand in the second quarter by 500,000 barrels per day to 105.07 million bpd. * The revision is attributed to transitory weakness in demand growth driven by ongoing developments in the Middle East. * Russian oil production remained steady at 9.167 million bpd in March despite sanctions and drone attacks on energy infrastructure. * Kazakhstan's oil output increased by 251,000 bpd to 1.733 million bpd following a recovery at the Tengiz oilfield. * Full-year global demand growth remains unchanged from previous estimates. 38. </w:t>
      </w:r>
      <w:hyperlink r:id="rId36">
        <w:r>
          <w:rPr>
            <w:color w:val="0000EE"/>
            <w:u w:val="single"/>
          </w:rPr>
          <w:t>http://www.kakiforex.com/2026/04/oil-prices-rebound-above-100-trump.html</w:t>
        </w:r>
      </w:hyperlink>
      <w:r>
        <w:t xml:space="preserve"> - * US crude oil futures rose more than 8% to $104.8 per barrel and Brent rose 7.38% to $102.2 per barrel following failed peace talks between the US and Iran. * The US Central Command announced restrictions on all maritime traffic entering and leaving Iranian ports starting Monday. * The US is considering greater restrictions on the Strait of Hormuz, a route handling 20% of global oil supplies, as tensions rise over nuclear commitments. * Oil tanker traffic through the Strait of Hormuz has declined significantly from over 100 ships a day to just a few, causing supply disruptions. * Market volatility is expected to continue as geopolitical risks and supply interruptions drive price movements. 39. </w:t>
      </w:r>
      <w:hyperlink r:id="rId37">
        <w:r>
          <w:rPr>
            <w:color w:val="0000EE"/>
            <w:u w:val="single"/>
          </w:rPr>
          <w:t>https://oilprice.com/Latest-Energy-News/World-News/Saudi-Oil-Exports-to-China-Set-to-Halve-as-War-Upends-Supply-and-Prices.html</w:t>
        </w:r>
      </w:hyperlink>
      <w:r>
        <w:t xml:space="preserve"> - * Saudi Arabia is expected to reduce crude oil shipments to China by half in May, dropping from 40 million barrels in April to approximately 20 million barrels. * The reduction is driven by a record-high price premium for Arab Light crude and physical supply constraints caused by the war in the Middle East. * Supply disruptions include the near-closure of the Strait of Hormuz and a US naval blockade, forcing Saudi Arabia to redirect exports to the Red Sea via the Yanbu port. * Anonymous trading sources cited by Bloomberg indicate these changes reflect a collapse in Middle Eastern crude supply due to upstream shut-ins and alternative routing needs. 40. </w:t>
      </w:r>
      <w:hyperlink r:id="rId38">
        <w:r>
          <w:rPr>
            <w:color w:val="0000EE"/>
            <w:u w:val="single"/>
          </w:rPr>
          <w:t>https://www.oilandgas360.com/opec-lowers-second-quarter-global-oil-demand-forecast-on-iran-war/#utm_source=rss&amp;utm_medium=rss&amp;utm_campaign=opec-lowers-second-quarter-global-oil-demand-forecast-on-iran-war</w:t>
        </w:r>
      </w:hyperlink>
      <w:r>
        <w:t xml:space="preserve"> - * OPEC reduced its forecast for global oil demand in the second quarter by 500,000 barrels per day due to ongoing developments in the Middle East. * The producer group adjusted its outlook for both OECD and non-OECD nations, citing transitory weakness in demand growth. * OPEC maintains its full-year demand outlook unchanged, expecting a rebound in consumption during later months of 2026. * The report notes that the war has effectively closed the Strait of Hormuz, disrupting millions of barrels of Middle East production. * OPEC's revised Q2 forecast of 105.07 million bpd contrasts with the U.S. Energy Information Administration's more pessimistic predictions. 41. </w:t>
      </w:r>
      <w:hyperlink r:id="rId39">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predicts crude prices could reach USD 150 per barrel within weeks if Middle East tensions persist. * The global oil market faces a supply shortfall of 10 to 12 million barrels per day, representing nearly 10-12% of total supply, driven by disruptions in the Strait of Hormuz. * Physical crude prices have surged to USD 145 per barrel, significantly higher than the Brent benchmark, due to logistics constraints, infrastructure damage, and panic buying. * Refiners are cutting runs and scrambling for supplies, while freight costs have risen by 50% and refined product prices have almost doubled compared to pre-war levels. * Analysts caution that alternative suppliers like Russia cannot fully bridge the gap due to volume and quality mismatches with Asian refinery configurations. 42. </w:t>
      </w:r>
      <w:hyperlink r:id="rId28">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drop represents an all-time low for the expanded producer group and the lowest aggregate output for original OPEC members since 1990. * Despite a ceasefire announcement, the Strait of Hormuz remains effectively closed, with US blockades further restricting Iranian exports. * Talks between the US and Iran in Islamabad failed to result in an agreement to restore traffic flow. 43. </w:t>
      </w:r>
      <w:hyperlink r:id="rId29">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suffered the largest individual decline of 2.56 million barrels a day, followed by Saudi Arabia with a drop of 2.31 million barrels a day. * International oil futures traded near $102 a barrel as President Donald Trump threatened to blockade Iranian flows from the strait. * OPEC reduced its second-quarter global oil demand estimate by 500,000 barrels a day, though annual demand levels remain unchanged. 44. </w:t>
      </w:r>
      <w:hyperlink r:id="rId13">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Brent crude futures rose six per cent for June delivery to over $100 a barrel as the US Navy prepared to block ships to and from Iran. * North Sea Forties crude prices exceeded its 2008 peak, reaching $148.87 a barrel, driven by concerns over prolonged supply disruptions. * The surge in prices is attributed to the failure of Washington and Tehran to reach a deal to end the war in the region. 45. </w:t>
      </w:r>
      <w:hyperlink r:id="rId19">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Iraq, Kuwait, Saudi Arabia, and the UAE. * Global refinery processing rates fell drastically in March, marking the largest monthly decrease since April 2020. * OPEC+ total output dropped to 35 million barrels per day, the second-largest reduction in the group's history. * Despite supply tightness, OPEC maintained its global economic growth and oil demand forecasts for 2026 and 2027. 46. </w:t>
      </w:r>
      <w:hyperlink r:id="rId18">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47. </w:t>
      </w:r>
      <w:hyperlink r:id="rId39">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warns global crude prices could hit USD 150 per barrel within weeks if Middle East tensions persist. * The market faces a severe supply crunch with a shortfall of 10 to 12 million barrels per day, representing nearly 10-12% of total global supply. * Physical crude prices have already reached USD 145 per barrel, significantly higher than the Brent benchmark, driven by disruptions in the Strait of Hormuz and infrastructure damage. * Refiners are responding to the tightness by cutting runs and engaging in panic buying, while freight costs have surged by nearly 50%. * Analysts note that alternative suppliers like Russia cannot fully bridge the gap due to volume and quality mismatches with Asian refinery configurations. 48. </w:t>
      </w:r>
      <w:hyperlink r:id="rId40">
        <w:r>
          <w:rPr>
            <w:color w:val="0000EE"/>
            <w:u w:val="single"/>
          </w:rPr>
          <w:t>https://www.fxstreet.com/news/oil-supply-shock-risks-and-inflation-focus-standard-chartered-202604131444</w:t>
        </w:r>
      </w:hyperlink>
      <w:r>
        <w:t xml:space="preserve"> - * Standard Chartered analyst Bader Al Sarraf reports the Strait of Hormuz has been effectively closed since late February. * Gulf crude exports fell by approximately 43% between February and March, with 11mb/d of production offline. * Physical energy markets have repriced sharply higher, transmitting disruption to broader commodity and food prices. * Markets are currently pricing an inflation shock rather than a growth shock, with hard data yet to reflect growth impacts. 49. </w:t>
      </w:r>
      <w:hyperlink r:id="rId28">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drop represents an all-time low for the expanded producer group and the lowest aggregate crude output for original OPEC members since 1990. * Despite a ceasefire announcement, the Strait of Hormuz remains effectively closed, with US blockades further restricting Iranian exports to global markets. * Talks between the US and Iran in Islamabad failed to result in an agreement to restore traffic flow through the strait. 50. </w:t>
      </w:r>
      <w:hyperlink r:id="rId41">
        <w:r>
          <w:rPr>
            <w:color w:val="0000EE"/>
            <w:u w:val="single"/>
          </w:rPr>
          <w:t>https://247wallst.com/investing/2026/04/13/the-sp-sells-off-on-trumps-uno-reverse-strategy-with-hormuz-and-oil-soars-over-100/</w:t>
        </w:r>
      </w:hyperlink>
      <w:r>
        <w:t xml:space="preserve"> - * President Trump ordered a naval blockade of the Strait of Hormuz effective 10 a.m. ET on April 13, 2026, following the collapse of weekend peace talks between the U.S. and Iran. * Crude oil prices surged above $100 per barrel, reaching $114, placing West Texas Intermediate at the 99th percentile of its 12-month range due to severe supply disruptions. * OPEC crude output fell by 7.89 million barrels a day in March as Iraq and Saudi Arabia diverted exports, with Saudi sales to China expected to halve next month. * The S&amp;P 500 opened down 0.6% as energy costs above $100 per barrel compress margins for airlines, retail, and discretionary spending sectors ahead of Q1 earnings guidance. * Global shippers are refusing transit through the strait without safety guarantees, creating a supply math scenario that does not resolve quickly. 51. </w:t>
      </w:r>
      <w:hyperlink r:id="rId13">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plan to blockade the Strait of Hormuz has raised concerns of prolonged supply disruptions, driving physical prices significantly higher than Brent futures. * North Sea Forties crude prices exceeded $148.87 a barrel, surpassing its 2008 peak, according to LSEG data. * Brent crude futures rose six per cent for June delivery to more than $100 a barrel as the US Navy prepared to block ships to and from Iran.</w:t>
      </w:r>
      <w:r/>
    </w:p>
    <w:p>
      <w:pPr>
        <w:pStyle w:val="ListNumber"/>
        <w:spacing w:line="240" w:lineRule="auto"/>
        <w:ind w:left="720"/>
      </w:pPr>
      <w:r/>
      <w:hyperlink r:id="rId42">
        <w:r>
          <w:rPr>
            <w:color w:val="0000EE"/>
            <w:u w:val="single"/>
          </w:rPr>
          <w:t>https://capcity.news/community/energy-community/2026/04/13/laramie-county-gas-prices-drop-as-global-oil-spikes-over-100/</w:t>
        </w:r>
      </w:hyperlink>
      <w:r>
        <w:t xml:space="preserve"> - Laramie County average gasoline prices fell 12 cents to $3.60 per gallon despite a global oil rally driven by geopolitical tensions in the Middle East. National gasoline prices held steady at $4.07 per gallon, while diesel prices rose 4 cents to $5.61 per gallon. EIA data for the week ending April 3, 2026, showed U.S. oil inventories rose by 3.1 million barrels, refinery utilization fell to 92.0%, and distillate inventories dropped 3.1 million barrels below the five-year seasonal average.</w:t>
      </w:r>
      <w:r/>
    </w:p>
    <w:p>
      <w:pPr>
        <w:pStyle w:val="ListNumber"/>
        <w:spacing w:line="240" w:lineRule="auto"/>
        <w:ind w:left="720"/>
      </w:pPr>
      <w:r/>
      <w:hyperlink r:id="rId43">
        <w:r>
          <w:rPr>
            <w:color w:val="0000EE"/>
            <w:u w:val="single"/>
          </w:rPr>
          <w:t>https://pkrevenue.com/no-petroleum-shortage-risk-says-pm-shehbaz-after-key-review-meeting/</w:t>
        </w:r>
      </w:hyperlink>
      <w:r>
        <w:t xml:space="preserve"> - * Prime Minister Shehbaz Sharif chaired a high-level meeting in Islamabad on April 13, 2026, to review Pakistan's petroleum product reserves. * Officials reported that continuous monitoring of oil consumption and reserves prevented a supply disruption despite heightened regional tensions. * The government confirmed adequate stocks of petroleum products but noted the necessity of prudent usage and austerity measures to ensure stability. * Arrangements for additional oil imports have been made to meet future demand and safeguard against external shocks in global energy markets. * Key attendees included Deputy Prime Minister Ishaq Dar, Federal Minister Ahad Cheema, and Petroleum Minister Ali Pervaiz Malik. 54. </w:t>
      </w:r>
      <w:hyperlink r:id="rId19">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OPEC+ total output dropped to 35 million barrels per day, the second-largest reduction in the group's history. * Despite supply tightness, OPEC maintained its global economic growth and oil demand forecasts for 2026 and 2027.</w:t>
      </w:r>
      <w:r/>
    </w:p>
    <w:p>
      <w:pPr>
        <w:pStyle w:val="ListNumber"/>
        <w:spacing w:line="240" w:lineRule="auto"/>
        <w:ind w:left="720"/>
      </w:pPr>
      <w:r/>
      <w:hyperlink r:id="rId44">
        <w:r>
          <w:rPr>
            <w:color w:val="0000EE"/>
            <w:u w:val="single"/>
          </w:rPr>
          <w:t>https://www.statista.com/chart/amp/36078/countries-exporting-the-most-crude-oil-to-china/</w:t>
        </w:r>
      </w:hyperlink>
      <w:r>
        <w:t xml:space="preserve"> - China imported a record 578 million tons of crude oil in 2025, a 4.4 percent increase from the previous year. Average daily stock builds surged to 430,000 barrels per day, significantly higher than the 84,000 bpd recorded in 2024. Russia and Saudi Arabia remained the top suppliers, accounting for 17.4 percent and 14 percent of total imports respectively. Despite sanctions, Iran and Venezuela continue to supply oil to China, often rebranded as Malaysian imports. China's total oil reserves are estimated at 1.4 billion barrels.</w:t>
      </w:r>
      <w:r/>
    </w:p>
    <w:p>
      <w:pPr>
        <w:pStyle w:val="ListNumber"/>
        <w:spacing w:line="240" w:lineRule="auto"/>
        <w:ind w:left="720"/>
      </w:pPr>
      <w:r/>
      <w:hyperlink r:id="rId33">
        <w:r>
          <w:rPr>
            <w:color w:val="0000EE"/>
            <w:u w:val="single"/>
          </w:rPr>
          <w:t>https://libnanews.com/ormuz-le-blocus-americain-commence/</w:t>
        </w:r>
      </w:hyperlink>
      <w:r>
        <w:t xml:space="preserve"> - * The US Central Command initiated a naval blockade targeting vessels entering or leaving Iranian ports in the Gulf and Gulf of Oman on 13 April. * Crude oil prices surged above $100 per barrel, with physical spot prices in Europe reaching approximately $150 due to immediate supply constraints. * China, the primary buyer of Iranian oil, faces significant disruption to its independent refineries and export growth prospects. * Market analysts warn of potential escalation involving Iranian retaliatory strikes against regional energy infrastructure. * The OPEC+ production cut in March remains in place, limiting immediate capacity to offset the disruption in Hormuz transit. 57. </w:t>
      </w:r>
      <w:hyperlink r:id="rId45">
        <w:r>
          <w:rPr>
            <w:color w:val="0000EE"/>
            <w:u w:val="single"/>
          </w:rPr>
          <w:t>https://www.bangordailynews.com/2026/04/13/nation/iran-retaliation-threat-us-blockade-hormuz/</w:t>
        </w:r>
      </w:hyperlink>
      <w:r>
        <w:t xml:space="preserve"> - * The US military announced a blockade of ships entering or leaving Iranian ports in the Gulf and Gulf of Oman starting Monday, enforced impartially against all nations. * Tehran threatened retaliation against Gulf neighbour ports if Iranian facilities were threatened, warning that no port in the region would remain secure. * Oil prices surged by around 7% to above $100 a barrel as traders assessed the severity of the supply disruption caused by the closure of the Strait of Hormuz. * Physical oil supplies are already tight, with some refineries paying record premiums of up to $50 above benchmark prices to secure immediate delivery. * A ceasefire between US and Israeli forces, which had halted six weeks of airstrikes, is under threat after Iran rejected US demands at talks in Islamabad. 58. </w:t>
      </w:r>
      <w:hyperlink r:id="rId10">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Brent and WTI crude prices rose above $100 per barrel reflecting geopolitical risk premiums. * Analysts warn that a US port blockade could halt an additional 1.5-1.7 million barrels of Iranian exports. * The conflict has disrupted global supply chains and increased market uncertainty regarding future availability. 59. </w:t>
      </w:r>
      <w:hyperlink r:id="rId29">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saw the largest individual drop of 2.56 million barrels a day, followed by Saudi Arabia with a decrease of 2.31 million barrels a day. * International oil futures traded near $102 a barrel as President Donald Trump threatened to blockade Iranian flows from the strait. * OPEC reduced its second-quarter global oil demand estimate by 500,000 barrels a day while maintaining the annual level unchanged. 60. </w:t>
      </w:r>
      <w:hyperlink r:id="rId40">
        <w:r>
          <w:rPr>
            <w:color w:val="0000EE"/>
            <w:u w:val="single"/>
          </w:rPr>
          <w:t>https://www.fxstreet.com/news/oil-supply-shock-risks-and-inflation-focus-standard-chartered-202604131444</w:t>
        </w:r>
      </w:hyperlink>
      <w:r>
        <w:t xml:space="preserve"> - * Standard Chartered analyst Bader Al Sarraf reports the Strait of Hormuz has been effectively closed since late February. * Gulf crude exports fell by approximately 43% between February and March, with 11mb/d of production offline. * Physical energy markets have repriced sharply higher, transmitting disruption to broader commodity and food prices. * Markets are currently pricing an inflation shock rather than a growth shock based on cross-asset correlations. 61. </w:t>
      </w:r>
      <w:hyperlink r:id="rId15">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derived from industry sources and Reuters calculations. 62. </w:t>
      </w:r>
      <w:hyperlink r:id="rId13">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plan to blockade the Strait of Hormuz has raised concerns of prolonged supply disruptions, driving physical prices significantly higher than Brent futures. * North Sea Forties crude outright price reached $148.87 a barrel, exceeding its 2008 peak, according to LSEG data. * Brent crude futures rose six per cent for June delivery to more than $100 a barrel as the US Navy prepared to block ships to and from Iran. 63. </w:t>
      </w:r>
      <w:hyperlink r:id="rId46">
        <w:r>
          <w:rPr>
            <w:color w:val="0000EE"/>
            <w:u w:val="single"/>
          </w:rPr>
          <w:t>https://businessviewpointmagazine.com/lpg-cylinder-supply/</w:t>
        </w:r>
      </w:hyperlink>
      <w:r>
        <w:t xml:space="preserve"> - * India delivered 5.23 million LPG cylinders in a single day with zero shortages following the collapse of Iran-US ceasefire talks. * The country now meets 60% of its LPG demand through domestic production, reducing reliance on imports. * Over 424,000 new piped natural gas connections were activated nationwide to support energy diversification. * State-run oil companies including Indian Oil Corporation, Bharat Petroleum Corporation Limited, and Hindustan Petroleum Corporation Limited are coordinating to ensure uninterrupted fuel delivery. * Refineries are operating at elevated capacity backed by sufficient crude reserves to maintain stability.</w:t>
      </w:r>
      <w:r/>
    </w:p>
    <w:p>
      <w:pPr>
        <w:pStyle w:val="ListNumber"/>
        <w:spacing w:line="240" w:lineRule="auto"/>
        <w:ind w:left="720"/>
      </w:pPr>
      <w:r/>
      <w:hyperlink r:id="rId25">
        <w:r>
          <w:rPr>
            <w:color w:val="0000EE"/>
            <w:u w:val="single"/>
          </w:rPr>
          <w:t>https://www.indiatoday.in/diu/story/strait-of-hormuz-crisis-us-navy-blockade-oil-prices-surge-2895600-2026-04-13?utm_source=rss</w:t>
        </w:r>
      </w:hyperlink>
      <w:r>
        <w:t xml:space="preserve"> - US President Donald Trump announced a naval blockade of the Strait of Hormuz, causing vessel traffic to halt and oil prices to surge past $100 per barrel. Analysts warn this disruption represents a supply shortfall close to 20 per cent, making it three to five times larger than previous oil shocks. The International Energy Agency reports that over 3 mb/d of refining capacity in the region has already shut down due to the conflict. Global oil supply is estimated to have fallen by eight million barrels per day in March.</w:t>
      </w:r>
      <w:r/>
    </w:p>
    <w:p>
      <w:pPr>
        <w:pStyle w:val="ListNumber"/>
        <w:spacing w:line="240" w:lineRule="auto"/>
        <w:ind w:left="720"/>
      </w:pPr>
      <w:r/>
      <w:hyperlink r:id="rId47">
        <w:r>
          <w:rPr>
            <w:color w:val="0000EE"/>
            <w:u w:val="single"/>
          </w:rPr>
          <w:t>https://www.lpgasmagazine.com/us-propane-production-reaches-over-3-million-bpd/</w:t>
        </w:r>
      </w:hyperlink>
      <w:r>
        <w:t xml:space="preserve"> - * US propane production reached a record average of 3.038 million barrels per day (bpd) for the week ending April 3, according to the Energy Information Administration (EIA). * Domestic demand remains stagnant with first-quarter averages of 1.325 million bpd, significantly lower than the same period last year, creating a supply surplus. * Propane inventories are at record highs as exports, averaging 1.834 million bpd in the first 14 weeks, are insufficient to offset the production increase. * Analysts predict propane prices will face downward pressure due to oversupply, despite recent gains driven by higher crude prices and geopolitical tensions. * Future crude production increases are expected to further boost associated propane output, exacerbating the oversupply situation. 66. </w:t>
      </w:r>
      <w:hyperlink r:id="rId33">
        <w:r>
          <w:rPr>
            <w:color w:val="0000EE"/>
            <w:u w:val="single"/>
          </w:rPr>
          <w:t>https://libnanews.com/ormuz-le-blocus-americain-commence/</w:t>
        </w:r>
      </w:hyperlink>
      <w:r>
        <w:t xml:space="preserve"> - * The US Central Command initiated a naval blockade targeting vessels entering or leaving Iranian ports and coastal zones in the Gulf and Gulf of Oman on 13 April. * Crude oil prices surged above $100 per barrel, with physical spot prices in Europe reaching approximately $150, reflecting immediate supply tightness. * China, the primary buyer of Iranian oil, faces significant disruption to its independent refineries and export growth prospects due to the blockade. * Market participants anticipate potential escalation, including attacks on regional energy infrastructure, driving a risk premium and insurance concerns. * OPEC+ production cuts and reduced storage capacity exacerbate the supply shock, with global oil availability expected to remain constrained through late 2026. 67. </w:t>
      </w:r>
      <w:hyperlink r:id="rId12">
        <w:r>
          <w:rPr>
            <w:color w:val="0000EE"/>
            <w:u w:val="single"/>
          </w:rPr>
          <w:t>https://caretas.pe/economia/la-produccion-de-petroleo-de-la-opep-sufrio-en-marzo-la-mayor-caida-desde-la-pandemia-por-la-guerra/</w:t>
        </w:r>
      </w:hyperlink>
      <w:r>
        <w:t xml:space="preserve"> - * OPEC crude production dropped 27.5% in March to 20.79 million barrels per day due to the Middle East conflict and the Strait of Hormuz blockade. * This represents the largest monthly decline since the 2020 pandemic-related voluntary cuts, with Iraq recording the steepest drop at 61.3%. * OPEC+ total output, including allies like Russia, fell by 7.70 million barrels per day to an average of 35.06 mb/d. * Reference basket prices rose to an average of $116.36 per barrel, while Brent and WTI futures increased significantly. * OPEC forecasts global demand growth of 1.4 mb/d in 2026 despite a downward revision for the second quarter due to current regional circumstances. 68. </w:t>
      </w:r>
      <w:hyperlink r:id="rId48">
        <w:r>
          <w:rPr>
            <w:color w:val="0000EE"/>
            <w:u w:val="single"/>
          </w:rPr>
          <w:t>https://www.koreatimes.co.kr/world/20260414/physical-oil-hits-fresh-record-high-near-150-a-barrel-as-hormuz-crisis-worsens?utm_source=rss</w:t>
        </w:r>
      </w:hyperlink>
      <w:r>
        <w:t xml:space="preserve"> - * Physical crude oil cargoes for prompt delivery to Europe and Africa reached record highs near $150 and $148.87 per barrel respectively, driven by fears of prolonged Strait of Hormuz disruption. * Refined product prices surged, with jet fuel hovering near $200 per barrel and diesel reaching $170 per barrel in North West Europe, reflecting structural shortages in the region. * Data indicates that up to 62 percent of EU-27 and UK jet fuel imports and 42 percent of diesel imports originated from the Middle East in 2025, exacerbating supply risks. * European airport industry group ACI warned of a potential systemic jet fuel shortage within three weeks if the Strait of Hormuz remains closed. * Dated Brent futures traded over $20 above June Brent futures, with various crude grades including Forties, Oseberg, Ekofisk, and Nigerian Bonny Light hitting record premiums.</w:t>
      </w:r>
      <w:r/>
    </w:p>
    <w:p>
      <w:pPr>
        <w:pStyle w:val="ListNumber"/>
        <w:spacing w:line="240" w:lineRule="auto"/>
        <w:ind w:left="720"/>
      </w:pPr>
      <w:r/>
      <w:hyperlink r:id="rId30">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since the ceasefire. Around 670 vessels, including 329 oil and gas tankers, are stuck west of the strait, while over 50 very large crude carriers remain trapped in the Gulf. The disruption has caused oil prices to rise above $100 following the US announcement of a blockade on Iranian ports and warnings regarding global fertiliser transit.</w:t>
      </w:r>
      <w:r/>
    </w:p>
    <w:p>
      <w:pPr>
        <w:pStyle w:val="ListNumber"/>
        <w:spacing w:line="240" w:lineRule="auto"/>
        <w:ind w:left="720"/>
      </w:pPr>
      <w:r/>
      <w:hyperlink r:id="rId49">
        <w:r>
          <w:rPr>
            <w:color w:val="0000EE"/>
            <w:u w:val="single"/>
          </w:rPr>
          <w:t>https://bitcoinworld.co.in/wti-oil-surge-iran-tensions-supply/</w:t>
        </w:r>
      </w:hyperlink>
      <w:r>
        <w:t xml:space="preserve"> - * WTI crude futures climbed over 4% in early trading on Tuesday following a senior US official's statement hinting at a potential naval blockade of Iranian oil exports. * The Strait of Hormuz, handling approximately 20% of global seaborne oil trade, faces disruption risks that could impact up to one million barrels per day of supply. * Market tightness is exacerbated by global inventories remaining below five-year averages and OPEC+ spare capacity estimated at just over 2 million barrels per day. * Shipping insurance costs in the Persian Gulf have already risen, while the US Strategic Petroleum Reserve sits at its lowest level in nearly 40 years, limiting government intervention options. * Analysts note the market is repricing geopolitical risk, with historical patterns suggesting a risk premium of $5 to $15 per barrel could be added depending on escalation severity. 71. </w:t>
      </w:r>
      <w:hyperlink r:id="rId50">
        <w:r>
          <w:rPr>
            <w:color w:val="0000EE"/>
            <w:u w:val="single"/>
          </w:rPr>
          <w:t>https://www.iranintl.com/en/202604135100</w:t>
        </w:r>
      </w:hyperlink>
      <w:r>
        <w:t xml:space="preserve"> - * A US naval blockade targeting Iranian ports and the Strait of Hormuz is expected to cut off nearly all of Iran's seaborne trade, estimated at $435 million daily. * Crude oil exports via Kharg Island would cease immediately, eliminating the Islamic Republic's primary foreign currency earnings of roughly $139 million per day. * Iran's limited storage capacity of 50-55 million barrels, with 60% already filled, would force oil field shutdowns within 13 days, risking permanent loss of 300,000 to 500,000 barrels of production capacity. * Disruptions to imports valued at $159 million daily would accelerate inflation and deepen supply shortages, while export losses could push the rial toward hyperinflation. * The combined economic damage is projected at roughly $13 billion monthly, threatening the viability of Iran's resistance under such restrictions. 72. </w:t>
      </w:r>
      <w:hyperlink r:id="rId39">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warns that global crude prices could reach USD 150 per barrel within weeks if Middle East geopolitical tensions persist. * The global oil market is currently facing a severe supply shortfall of 10 to 12 million barrels per day, representing nearly 10 to 12 per cent of total supply. * Physical crude prices have already risen to USD 145 per barrel, significantly above the Brent benchmark, driven by disruptions in the Strait of Hormuz and infrastructure damage. * Refiners are responding to the crunch by cutting runs and engaging in panic buying, while freight costs have surged by nearly 50 per cent. * Analysts note that alternative suppliers like Russia cannot fully bridge the gap due to volume and quality mismatches with Asian refinery configurations.</w:t>
      </w:r>
      <w:r/>
    </w:p>
    <w:p>
      <w:pPr>
        <w:pStyle w:val="ListNumber"/>
        <w:spacing w:line="240" w:lineRule="auto"/>
        <w:ind w:left="720"/>
      </w:pPr>
      <w:r/>
      <w:hyperlink r:id="rId51">
        <w:r>
          <w:rPr>
            <w:color w:val="0000EE"/>
            <w:u w:val="single"/>
          </w:rPr>
          <w:t>https://al-sharq.com/article/13/04/2026/%D8%A3%D9%88%D8%A8%D9%83-%D8%AA%D8%AE%D9%81%D8%B6-%D8%AA%D9%88%D9%82%D8%B9%D8%A7%D8%AA-%D8%A7%D9%84%D8%B7%D9%84%D8%A8-%D8%A7%D9%84%D8%B9%D8%A7%D9%84%D9%85%D9%8A-%D8%B9%D9%84%D9%89-%D8%A7%D9%84%D9%86%D9%81%D8%B7-%D9%81%D9%8A-%D8%A7%D9%84%D8%B1%D8%A8%D8%B9-%D8%A7%D9%84%D8%AB%D8%A7%D9%86%D9%8A-%D9%85%D9%86-%D8%B9%D8%A7%D9%85-2026</w:t>
        </w:r>
      </w:hyperlink>
      <w:r>
        <w:t xml:space="preserve"> - OPEC reduced its forecast for global oil demand in Q2 2026 to 105.07 million barrels per day, down from 105.57 million barrels per day last month. The adjustment reflects a slight temporary weakness in demand growth due to geopolitical developments in the Middle East, with annual 2026 demand growth expectations remaining unchanged at 1.4 million barrels per day. OPEC+ production fell sharply in March to 35.06 million barrels per day, driven by output cuts in Iraq, Saudi Arabia, the UAE, and Kuwait. The report notes that energy market disruptions, including the closure of the Strait of Hormuz, have contributed to supply declines.</w:t>
      </w:r>
      <w:r/>
    </w:p>
    <w:p>
      <w:pPr>
        <w:pStyle w:val="ListNumber"/>
        <w:spacing w:line="240" w:lineRule="auto"/>
        <w:ind w:left="720"/>
      </w:pPr>
      <w:r/>
      <w:hyperlink r:id="rId52">
        <w:r>
          <w:rPr>
            <w:color w:val="0000EE"/>
            <w:u w:val="single"/>
          </w:rPr>
          <w:t>https://www.trend.az/casia/kazakhstan/4174215.html</w:t>
        </w:r>
      </w:hyperlink>
      <w:r>
        <w:t xml:space="preserve"> - * Kazakhstan's daily crude oil output averaged 1.733 million barrels per day in March 2026, up from 1.482 mb/d in February. * The country plans to reduce production in the first half of 2026 as part of an updated compensation plan submitted to OPEC. * Planned cuts are set to increase from 619,000 barrels per day in March to 879,000 b/d in June and July. * KazMunayGas reported a 10% year-on-year increase in oil and gas condensate production, reaching 26.2 million tons in 2025. 75. </w:t>
      </w:r>
      <w:hyperlink r:id="rId10">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that a full port blockade could disrupt an additional 1.5-1.7 million barrels of daily exports.</w:t>
      </w:r>
      <w:r/>
    </w:p>
    <w:p>
      <w:pPr>
        <w:pStyle w:val="ListNumber"/>
        <w:spacing w:line="240" w:lineRule="auto"/>
        <w:ind w:left="720"/>
      </w:pPr>
      <w:r/>
      <w:hyperlink r:id="rId53">
        <w:r>
          <w:rPr>
            <w:color w:val="0000EE"/>
            <w:u w:val="single"/>
          </w:rPr>
          <w:t>https://www.investing.com/news/stock-market-news/tsx-futures-decline-amid-us-hormuz-blockade-threat-4610522</w:t>
        </w:r>
      </w:hyperlink>
      <w:r>
        <w:t xml:space="preserve"> - U.S. stock futures declined as investors reacted to a threat of a naval blockade in the Strait of Hormuz, causing oil prices to spike above $100 per barrel. The surge in energy costs fueled inflation concerns, reducing expectations for Federal Reserve interest rate cuts in 2026. While the market reaction to the blockade threat was described as relatively contained, the conflict continues to impact global economic growth indicators and industrial sectors dependent on oil demand.</w:t>
      </w:r>
      <w:r/>
    </w:p>
    <w:p>
      <w:pPr>
        <w:pStyle w:val="ListNumber"/>
        <w:spacing w:line="240" w:lineRule="auto"/>
        <w:ind w:left="720"/>
      </w:pPr>
      <w:r/>
      <w:hyperlink r:id="rId54">
        <w:r>
          <w:rPr>
            <w:color w:val="0000EE"/>
            <w:u w:val="single"/>
          </w:rPr>
          <w:t>https://oilprice.com/Energy/Energy-General/The-Strait-of-Hormuz-Crisis-Exposes-a-Fatal-Flaw-in-Economic-Thinking.html</w:t>
        </w:r>
      </w:hyperlink>
      <w:r>
        <w:t xml:space="preserve"> - * Analysis suggests the closure of the Strait of Hormuz has removed approximately 4.5% of the world's energy supply, comprising lost LNG exports from Qatar and 12% of global oil. * Due to the high correlation between economic activity and energy use, this energy loss could subtract roughly 4% from global economic activity daily, a severity comparable to the 4.3% drop seen during the Great Recession. * The crisis exposes fatal flaws in economic theory that underestimate the impact of physical resource shortages, noting that energy is the master resource required for all other economic activities. * Secondary impacts include soaring prices for plastics, jet fuel, and fertilizers, alongside a shortage of helium essential for semiconductor production, which could trigger a cascade of reduced spending and layoffs. * Experts warn that widespread destruction of Persian Gulf infrastructure could lead to a worldwide depression, as rebuilding such facilities would take years and some reservoir damage might be permanent.</w:t>
      </w:r>
      <w:r/>
    </w:p>
    <w:p>
      <w:pPr>
        <w:pStyle w:val="ListNumber"/>
        <w:spacing w:line="240" w:lineRule="auto"/>
        <w:ind w:left="720"/>
      </w:pPr>
      <w:r/>
      <w:hyperlink r:id="rId55">
        <w:r>
          <w:rPr>
            <w:color w:val="0000EE"/>
            <w:u w:val="single"/>
          </w:rPr>
          <w:t>https://www.producer.com/am-market-reports/am-market-report-april-13-2026/</w:t>
        </w:r>
      </w:hyperlink>
      <w:r>
        <w:t xml:space="preserve"> - US fourth-quarter GDP growth was revised down to 0.5% annualized, marking a significant slowdown from the previous quarter. Core inflation remains above the Federal Reserve's 2% target at 3%, complicating rate cut decisions. Rising energy costs due to the Iran conflict and tariff pass-throughs are adding pressure to the economy. Analysts warn of a potential recession risk as the economic backdrop weakens.</w:t>
      </w:r>
      <w:r/>
    </w:p>
    <w:p>
      <w:pPr>
        <w:pStyle w:val="ListNumber"/>
        <w:spacing w:line="240" w:lineRule="auto"/>
        <w:ind w:left="720"/>
      </w:pPr>
      <w:r/>
      <w:hyperlink r:id="rId41">
        <w:r>
          <w:rPr>
            <w:color w:val="0000EE"/>
            <w:u w:val="single"/>
          </w:rPr>
          <w:t>https://247wallst.com/investing/2026/04/13/the-sp-sells-off-on-trumps-uno-reverse-strategy-with-hormuz-and-oil-soars-over-100/</w:t>
        </w:r>
      </w:hyperlink>
      <w:r>
        <w:t xml:space="preserve"> - * President Trump ordered a naval blockade of the Strait of Hormuz effective 10 a.m. ET on April 13, 2026, following the collapse of weekend peace talks between the U.S. and Iran. * Crude oil prices surged above $100 per barrel, reaching $114, representing the 99th percentile of the 12-month range, while the S&amp;P 500 opened down 0.6%. * OPEC crude output fell by 7.89 million barrels a day in March due to the near-closure of the strait, with Saudi crude sales to China expected to halve next month. * Major banks including Goldman Sachs, JPMorgan, and Citigroup are set to release Q1 earnings guidance this week, which will signal how corporations are pricing the geopolitical escalation and energy cost exposure. * The IMF is expected to downgrade its global economic outlook next week citing rising Iran war costs, while energy costs above $100 per barrel compress margins for airlines, retail, and discretionary spending. 80. </w:t>
      </w:r>
      <w:hyperlink r:id="rId56">
        <w:r>
          <w:rPr>
            <w:color w:val="0000EE"/>
            <w:u w:val="single"/>
          </w:rPr>
          <w:t>https://www.naftemporiki.gr/finance/world/2097580/times-energeias-stis-22-aprilioy-ta-metra-anachoma-stis-ayxiseis-ti-tha-perilamvanei-i-eyropaiki-ergaleiothiki/?utm_source=rss&amp;utm_medium=rss&amp;utm_campaign=times-energeias-stis-22-aprilioy-ta-metra-anachoma-stis-ayxiseis-ti-tha-perilamvanei-i-eyropaiki-ergaleiothiki</w:t>
        </w:r>
      </w:hyperlink>
      <w:r>
        <w:t xml:space="preserve"> - * EU Commission President Ursula von der Leyen outlined a targeted toolkit of temporary measures to counter rising energy prices on 22 April. * The package aims to support vulnerable households and sectors while avoiding excessive public debt burdens. * Measures include enhanced coordination for filling gas reserves, releasing strategic oil stocks, and reviewing the Emissions Trading System (ETS). * Von der Leyen confirmed that alternative measures like the general escape clause are not currently activated due to unmet conditions. * Long-term solutions focus on shifting to renewables and nuclear energy to reduce fossil fuel dependency. 81. </w:t>
      </w:r>
      <w:hyperlink r:id="rId57">
        <w:r>
          <w:rPr>
            <w:color w:val="0000EE"/>
            <w:u w:val="single"/>
          </w:rPr>
          <w:t>https://www.investing.com/news/commodities-news/opec-lowers-secondquarter-global-oil-demand-forecast-on-iran-war-4610657</w:t>
        </w:r>
      </w:hyperlink>
      <w:r>
        <w:t xml:space="preserve"> - * OPEC reduced its forecast for global oil demand in the second quarter by 500,000 barrels per day to 105.07 million bpd. * The revision reflects the effective closure of the Strait of Hormuz and resulting supply disruptions from the Iran conflict. * OPEC maintains its full-year 2026 demand growth outlook at 1.38 million bpd, contrasting with lower projections from the U.S. Energy Information Administration. * OPEC+ crude output fell 7.70 million bpd in March, with Iraq and Saudi Arabia implementing significant production cuts. * Agreed production quota increases for May are expected to remain largely theoretical due to ongoing blockage of the key oil route. 82. </w:t>
      </w:r>
      <w:hyperlink r:id="rId58">
        <w:r>
          <w:rPr>
            <w:color w:val="0000EE"/>
            <w:u w:val="single"/>
          </w:rPr>
          <w:t>https://www.okaz.com.sa/economy/na/2243995</w:t>
        </w:r>
      </w:hyperlink>
      <w:r>
        <w:t xml:space="preserve"> - * OPEC revised down its forecast for global oil demand in the second quarter of 2026 to 105.07 million barrels per day, down from 105.57 million barrels per day. * The organisation attributes the reduction to the ongoing war in the Middle East, specifically citing Iran-related conflicts impacting production in member states. * Full-year demand growth projections for 2026 and 2027 remain unchanged despite the quarterly adjustment. * OPEC+ crude oil production is estimated at 35.06 million barrels per day in March 2026, a decrease of 7.70 million barrels per day from February. * The organisation expects any shortfall in the second quarter to be offset during the second half of the year.</w:t>
      </w:r>
      <w:r/>
    </w:p>
    <w:p>
      <w:pPr>
        <w:pStyle w:val="ListNumber"/>
        <w:spacing w:line="240" w:lineRule="auto"/>
        <w:ind w:left="720"/>
      </w:pPr>
      <w:r/>
      <w:hyperlink r:id="rId59">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including small modular reactors, to reduce dependency on fossil fuels amid global conflicts.</w:t>
      </w:r>
      <w:r/>
    </w:p>
    <w:p>
      <w:pPr>
        <w:pStyle w:val="ListNumber"/>
        <w:spacing w:line="240" w:lineRule="auto"/>
        <w:ind w:left="720"/>
      </w:pPr>
      <w:r/>
      <w:hyperlink r:id="rId60">
        <w:r>
          <w:rPr>
            <w:color w:val="0000EE"/>
            <w:u w:val="single"/>
          </w:rPr>
          <w:t>https://theconversation.com/the-conflict-in-the-middle-east-has-provided-a-true-test-of-the-resilience-of-the-global-economy-280385</w:t>
        </w:r>
      </w:hyperlink>
      <w:r>
        <w:t xml:space="preserve"> - * The Middle East conflict has transformed the global economic outlook from benign to uncertain, creating a test for economic resilience amid stalled ceasefire negotiations. * Energy exporters face improved terms of trade while importers, including Europe, Japan, Korea, and emerging Asia, confront a squeeze on real incomes and rising inflation. * Forecasts predict global GDP growth of 2.9% in 2026, but adverse scenarios involving Strait of Hormuz blockades could push oil prices above US$200 per barrel, triggering stagflation and negative growth in the euro area.</w:t>
      </w:r>
      <w:r/>
    </w:p>
    <w:p>
      <w:pPr>
        <w:pStyle w:val="ListNumber"/>
        <w:spacing w:line="240" w:lineRule="auto"/>
        <w:ind w:left="720"/>
      </w:pPr>
      <w:r/>
      <w:hyperlink r:id="rId55">
        <w:r>
          <w:rPr>
            <w:color w:val="0000EE"/>
            <w:u w:val="single"/>
          </w:rPr>
          <w:t>https://www.producer.com/am-market-reports/am-market-report-april-13-2026/</w:t>
        </w:r>
      </w:hyperlink>
      <w:r>
        <w:t xml:space="preserve"> - US fourth-quarter GDP growth was revised down to 0.5% annualized, marking a significant slowdown from the third quarter. Core inflation remains above the Federal Reserve's 2% target at 3%, complicating rate cut decisions. Rising energy costs and tariff impacts are adding pressure to the economy, while global wheat markets face bearish outlooks due to record production and high ending stocks.</w:t>
      </w:r>
      <w:r/>
    </w:p>
    <w:p>
      <w:pPr>
        <w:pStyle w:val="ListNumber"/>
        <w:spacing w:line="240" w:lineRule="auto"/>
        <w:ind w:left="720"/>
      </w:pPr>
      <w:r/>
      <w:hyperlink r:id="rId61">
        <w:r>
          <w:rPr>
            <w:color w:val="0000EE"/>
            <w:u w:val="single"/>
          </w:rPr>
          <w:t>https://tass.com/economy/2115939</w:t>
        </w:r>
      </w:hyperlink>
      <w:r>
        <w:t xml:space="preserve"> - * Saudi Arabia’s oil exports to China in May could decrease by about half to 20 million barrels compared to April, according to Bloomberg. * The decline is attributed to a rise in export prices following Saudi Aramco’s decision to increase prices to record levels. * The conflict surrounding Iran and closure of the Strait of Hormuz have influenced the supply reduction. * Some supplies are rerouted through Yanbu port, but capacity is insufficient to cover previous volumes. * Iran and the US held talks in Islamabad, but no agreement was reached; the US announced a blockade of the Strait of Hormuz. 87. </w:t>
      </w:r>
      <w:hyperlink r:id="rId62">
        <w:r>
          <w:rPr>
            <w:color w:val="0000EE"/>
            <w:u w:val="single"/>
          </w:rPr>
          <w:t>https://iranpress.com/content/317303/iran-moves-174m-barrels-oil-beyond-reach-us-naval-blockade</w:t>
        </w:r>
      </w:hyperlink>
      <w:r>
        <w:t xml:space="preserve"> - * The energy-tracking firm DropSite reports Iran holds about 174 million barrels of crude oil in floating storage. * The oil is outside the reach of any potential US naval interdiction. * Iran pre-loaded tankers at nearly three times the normal export rate before recent regional tensions. * Data shows at least 15 Iranian tankers near Chabahar, 96 off Malaysia, and others in the Strait of Malacca and Gulf of Oman. * Iran can sustain current oil shipments for up to 80 days based on oil at sea. 88. </w:t>
      </w:r>
      <w:hyperlink r:id="rId63">
        <w:r>
          <w:rPr>
            <w:color w:val="0000EE"/>
            <w:u w:val="single"/>
          </w:rPr>
          <w:t>https://sigmaearth.com/strait-of-hormuz-blockade-pushes-oil-above-100-after-trump-announcement/?utm_source=rss&amp;utm_medium=rss&amp;utm_campaign=strait-of-hormuz-blockade-pushes-oil-above-100-after-trump-announcement</w:t>
        </w:r>
      </w:hyperlink>
      <w:r>
        <w:t xml:space="preserve"> - * The US announced a naval blockade against Iranian trade routes via the Strait of Hormuz, causing oil prices to surge. * WTI crude oil increased by 8% to $104.24 per barrel, Brent crude by 7% to $102.29 per barrel. * The failure of negotiations between Iran and the US eliminated hopes of stabilising supply and led to an estimated disruption of about 2 million barrels per day. * The Strait of Hormuz transports around 20% of the world's daily oil supply, making it a critical global oil chokepoint. * The disruption could cause significant impacts on global economies, inflation, and energy security, especially for oil-importing countries like India. 89. </w:t>
      </w:r>
      <w:hyperlink r:id="rId64">
        <w:r>
          <w:rPr>
            <w:color w:val="0000EE"/>
            <w:u w:val="single"/>
          </w:rPr>
          <w:t>https://boereport.com/2026/04/13/physical-crude-oil-prices-have-already-hit-140-repsol-ceo-says/</w:t>
        </w:r>
      </w:hyperlink>
      <w:r>
        <w:t xml:space="preserve"> - * Physical crude oil prices reached $140 per barrel last week, significantly higher than financial market prices. * Repsol CEO Josu Jon Imaz made the statement on Monday in Madrid. * He noted a shift in purchase prices, especially in Asia, with prices now at Brent plus $20 to $25. * The CEO highlighted strain on physical transactions due to a supply crisis caused by the U.S.-Israeli war on Iran and the blockade of Strait of Hormuz. 90. </w:t>
      </w:r>
      <w:hyperlink r:id="rId65">
        <w:r>
          <w:rPr>
            <w:color w:val="0000EE"/>
            <w:u w:val="single"/>
          </w:rPr>
          <w:t>https://investinglive.com/news/investinglive-european-markets-wrap-oil-jumps-up-risk-dips-after-us-iran-talks-collapse-20260413/</w:t>
        </w:r>
      </w:hyperlink>
      <w:r>
        <w:t xml:space="preserve"> - * Oil prices surge over 8% to above $104 as US-Iran negotiations in Islamabad collapse. * US announces blockade on Iranian ports, increasing market risk. * Equities in Europe and the US decline modestly amid geopolitical tensions. * US dollar strengthens slightly; bond yields and precious metals dip. * Market movements are cautious, with potential for increased volatility if US-Iran developments worsen. 91. </w:t>
      </w:r>
      <w:hyperlink r:id="rId66">
        <w:r>
          <w:rPr>
            <w:color w:val="0000EE"/>
            <w:u w:val="single"/>
          </w:rPr>
          <w:t>https://investinglive.com/commodities/opec-says-output-fell-77-mbpd-in-march-keeps-demand-forecast-relatively-stable-20260413/</w:t>
        </w:r>
      </w:hyperlink>
      <w:r>
        <w:t xml:space="preserve"> - * OPEC states oil output fell 7.7 mbpd in March due to sanctions on Iran. * Crude output in March was 35.06 mbpd, down from February. * Iran's oil flow through Hormuz reduced significantly, compounded by a new pipeline from Saudi Arabia. * Oil prices increased, with WTI crude up by $6.87 to $103.44. * Demand forecast remained stable despite rising oil prices; minor downward revision for 2026 Q2 estimate. * Market reaction included slight decline in S&amp;P 500 futures. 92. </w:t>
      </w:r>
      <w:hyperlink r:id="rId67">
        <w:r>
          <w:rPr>
            <w:color w:val="0000EE"/>
            <w:u w:val="single"/>
          </w:rPr>
          <w:t>https://bitcoinethereumnews.com/finance/oil-prices-surge-on-hormuz-blockade-threat-ing/?utm_source=rss&amp;utm_medium=rss&amp;utm_campaign=oil-prices-surge-on-hormuz-blockade-threat-ing</w:t>
        </w:r>
      </w:hyperlink>
      <w:r>
        <w:t xml:space="preserve"> - * Oil markets rallied sharply after US-Iran talks collapsed, with ICE Brent rising over 9% and NYMEX WTI exceeding $105/bbl. * The US plans a maritime blockade of Iranian ports, increasing supply concerns. * European gas prices also surged, with TTF futures climbing nearly 18%. * Positioning data shows diverging speculative interest: reduced net longs in Brent, increased net longs in WTI. * US drilling activity remains subdued, with the rig count unchanged. * Attention shifts to OPEC’s upcoming monthly report for supply outlook amid geopolitical risks. 93. </w:t>
      </w:r>
      <w:hyperlink r:id="rId68">
        <w:r>
          <w:rPr>
            <w:color w:val="0000EE"/>
            <w:u w:val="single"/>
          </w:rPr>
          <w:t>https://www.sondakika.com/haber/haber-abluka-oncesi-hurmuzde-trafik-durdu-uzmanlardan-19744926/</w:t>
        </w:r>
      </w:hyperlink>
      <w:r>
        <w:t xml:space="preserve"> - * ABD’nin İran limanlarına yönelik deniz abluka kararı küresel piyasaları şok etti. * Abluka, bugün saat 17.00’de devreye girmesinin beklendiği tarihte tanker trafiğinde durma yaşandı. * İran limanlarına giriş-çıkış yapan gemiler üzerindeki abluka enerji akışını etkiledi ve petrol akışı son bir ayda 'damla seviyesine' düştü. * Küresel petrol arzının yaklaşık yüzde 20’sinin geçtiği Hürmüz Boğazı ciddi kesinti riski taşıyor. * Uzmanlar, petrol fiyatlarının varil başına 150 dolara kadar çıkabileceği uyarısında bulundu. * Kritik emtia fiyatlarındaki artış, küresel enflasyonu hızlandırabilir. * IMF ve Dünya Bankası, büyüme tahminlerini aşağı yönlü revize etmeye hazırlanıyor. * Enerji altyapısına olası saldırıların arz krizine yol açabileceği uyarısı yapıldı. * Petrol kesintisi, enerji ve tedarik zincirlerinin yanı sıra küresel ticareti de etkiliyor. * Ablukanın Çin ve Hindistan gibi büyük alıcıları karşı karşıya getirebileceği ve uluslararası gerilimi artırabileceği belirtiliyor. 94. </w:t>
      </w:r>
      <w:hyperlink r:id="rId66">
        <w:r>
          <w:rPr>
            <w:color w:val="0000EE"/>
            <w:u w:val="single"/>
          </w:rPr>
          <w:t>https://investinglive.com/commodities/opec-says-output-fell-77-mbpd-in-march-keeps-demand-forecast-relatively-stable-20260413/</w:t>
        </w:r>
      </w:hyperlink>
      <w:r>
        <w:t xml:space="preserve"> - * OPEC states crude output averaged 35.06 mbpd in March, down 7.70 mbpd from February due to the war in Iran. * Oil demand forecasts for 2026 and 2027 remain unchanged, with a slight reduction for Q2 2026 indicating demand inelasticity. * Storage tanks filled at the start of the war, with production curtailed, impacting supply. * A 12 mbpd reduction in oil flow from Hormuz is suggested, partly offset by Saudi Arabia's pipeline operations. * Negotiations continue over the Strait's closure, with market implications expected to persist. 95. </w:t>
      </w:r>
      <w:hyperlink r:id="rId69">
        <w:r>
          <w:rPr>
            <w:color w:val="0000EE"/>
            <w:u w:val="single"/>
          </w:rPr>
          <w:t>https://www.perfil.com/noticias/economia/el-petroleo-salta-por-encima-de-los-us-102-caen-las-bolsas-y-el-mercado-vuelve-a-temer-un-shock-global-de-inflacion-a40.phtml</w:t>
        </w:r>
      </w:hyperlink>
      <w:r>
        <w:t xml:space="preserve"> - * Crude oil prices rose over 7% to around US$102 for Brent and US$104 for WTI following US-Iran tensions and a maritime blockade. * The US announced a blockade on Iranian ports at the Strait of Ormuz, affecting global oil supply and increasing risk premiums. * The physical crude market is trading at significant premiums, with some cargoes near US$150 per barrel. * Stock markets in Europe and Asia declined, and US futures dropped close to 1% amid inflation and energy supply concerns. * Politicians and analysts warn of potential stagflation due to ongoing geopolitical disruptions and rising energy costs. 96. </w:t>
      </w:r>
      <w:hyperlink r:id="rId70">
        <w:r>
          <w:rPr>
            <w:color w:val="0000EE"/>
            <w:u w:val="single"/>
          </w:rPr>
          <w:t>https://www.globenewswire.com/news-release/2026/04/13/3272402/0/en/Electric-Truck-Market-Outlook-2026-2031-Growth-Driven-by-EV-Adoption-and-Emission-Regulations-at-30-15-CAGR-Says-Mordor-Intelligence.html</w:t>
        </w:r>
      </w:hyperlink>
      <w:r>
        <w:t xml:space="preserve"> - * The electric truck market size is expected to increase from USD 19.31 billion in 2026 to USD 72.11 billion in 2031, with a CAGR of 30.15%. * Stricter global emission norms and rising Scope 3 commitments accelerate the shift from diesel vehicles. * Falling lithium-ion battery costs below USD 100/kWh improve affordability and adoption. * Regions like Middle East, Africa, Asia Pacific, and Europe are experiencing significant growth, supported by regulatory policies. * Companies involved include Daimler Truck, Volvo, Tesla, and others. 97. </w:t>
      </w:r>
      <w:hyperlink r:id="rId71">
        <w:r>
          <w:rPr>
            <w:color w:val="0000EE"/>
            <w:u w:val="single"/>
          </w:rPr>
          <w:t>https://londonlovesbusiness.com/fears-of-gulf-escalation-grows-as-us-hormuz-blockade-raises-risk-of-wider-conflict/</w:t>
        </w:r>
      </w:hyperlink>
      <w:r>
        <w:t xml:space="preserve"> - * Concerns about potential military escalation in the Gulf region increased, with warnings of possible confrontation between Iran and US naval forces. * The Strait of Hormuz, a critical energy chokepoint, could see disruptions affecting global oil and gas exports. * Risks of miscalculation include heightened inspections, interceptions, or threats to shipping. * Officials emphasise the danger of escalation but suggest a full-scale war remains unlikely in the near term. * Markets remain volatile amid fears of disruption, with oil prices and energy security at risk.</w:t>
      </w:r>
      <w:r/>
      <w:r/>
    </w:p>
    <w:p>
      <w:r/>
      <w:r>
        <w:t xml:space="preserve">98. </w:t>
      </w:r>
      <w:hyperlink r:id="rId72">
        <w:r>
          <w:rPr>
            <w:color w:val="0000EE"/>
            <w:u w:val="single"/>
          </w:rPr>
          <w:t>https://fxpro.news/market-overview/hopes-for-the-talks-were-dashed-but-tensions-have-eased-20260413/</w:t>
        </w:r>
      </w:hyperlink>
      <w:r>
        <w:t xml:space="preserve"> - * The US dollar opened higher after US-Iran talks failed; Tehran refused to abandon nuclear ambitions, and US plans to block Iranian tankers in the Strait of Hormuz were reported. * The conflict has removed approximately 13 million barrels of oil per day, with additional Iranian exports risking further price increases. * If the Strait of Hormuz remains closed, European and Asian economies would face significant impacts. * US recession risk has increased from 27% to 33%, with forecasts of slower GDP growth and higher inflation. * Rising oil prices may accelerate US core inflation, prompting speculation of a Fed rate hike and further strengthening the US dollar. * Gold prices declined following the US-Iran talks breakdown, but recovered from intraday lows, amid expectations of a passive Fed stance despite inflation concerns. 99. </w:t>
      </w:r>
      <w:hyperlink r:id="rId73">
        <w:r>
          <w:rPr>
            <w:color w:val="0000EE"/>
            <w:u w:val="single"/>
          </w:rPr>
          <w:t>https://www.indexbox.io/blog/us-loans-848-million-barrels-of-crude-from-strategic-reserve-to-four-firms/</w:t>
        </w:r>
      </w:hyperlink>
      <w:r>
        <w:t xml:space="preserve"> - * The U.S. has loaned approximately 8.48 million barrels of crude oil from its Strategic Petroleum Reserve to four firms: Gunvor USA, Phillips 66, Trafigura Trading, and Macquarie Commodities Trading. * The action is part of a coordinated effort with other IEA members to counter supply disruptions amid ongoing conflict. * The reserve now holds about 413 million barrels, its lowest since the mid-1980s. * The U.S. intends to release up to 172 million barrels through 2027, with a recent release of 45.2 million barrels last month. * A third release of 30 million barrels of sweet crude is planned from a Louisiana storage site. * The report discusses the impact of supply and demand, trade flows, inventory levels, and price dynamics within the U.S. crude oil industry. 100. </w:t>
      </w:r>
      <w:hyperlink r:id="rId74">
        <w:r>
          <w:rPr>
            <w:color w:val="0000EE"/>
            <w:u w:val="single"/>
          </w:rPr>
          <w:t>https://www.tampabay28.com/us-news/iran-war/oil-prices-surge-after-trump-orders-blockade-of-strait-of-hormuz</w:t>
        </w:r>
      </w:hyperlink>
      <w:r>
        <w:t xml:space="preserve"> - * US President Donald Trump ordered a blockade of the Strait of Hormuz, affecting about 20% of global oil flow. * US Central Command announced plans to blockade Iranian ports and interdict vessels paying Iran tolls. * The move increases tensions between the US and Iran, following failed peace talks. * Oil and gas prices rose after the order amid uncertainty over Iraq's ceasefire and potential US strikes. * Iran's parliamentary speaker warned of high future gas prices. 101. </w:t>
      </w:r>
      <w:hyperlink r:id="rId75">
        <w:r>
          <w:rPr>
            <w:color w:val="0000EE"/>
            <w:u w:val="single"/>
          </w:rPr>
          <w:t>https://www.thetraveler.org/asia-confronts-oil-shock-as-hormuz-crisis-hits-travel/</w:t>
        </w:r>
      </w:hyperlink>
      <w:r>
        <w:t xml:space="preserve"> - * Disruption in Strait of Hormuz has severely impacted global oil supply, causing prices to spike. * Asian economies, including Japan, China, India, and South Korea, are most affected due to dependence on Gulf crude. * Asian refiners are paying higher premiums and restructuring trade routes, increasing costs. * Prices of fuel and energy-related travel costs are rising, affecting aviation and tourism. * Broader inflation is driven by increased energy prices impacting household budgets and policies. * Diplomatic and military efforts to reopen Hormuz face uncertain timelines, prompting longer-term supply diversification strategies. 102. </w:t>
      </w:r>
      <w:hyperlink r:id="rId76">
        <w:r>
          <w:rPr>
            <w:color w:val="0000EE"/>
            <w:u w:val="single"/>
          </w:rPr>
          <w:t>https://tribune.net.ph/2026/04/13/garin-pushes-shift-to-ev-review-of-oil-deregulation-law</w:t>
        </w:r>
      </w:hyperlink>
      <w:r>
        <w:t xml:space="preserve"> - * Garin acknowledges limited regulatory powers over the oil industry due to the Oil Deregulation Act (RA 8479) and calls for its review. * The Philippines faces oil dependency issues, with the government pushing for the transition to electric vehicles to reduce import reliance. * Gatchalian supports EV adoption, especially in public transportation, to insulate from oil price volatility. * Oil prices and fuel inventories are impacted, with liquefied natural gas prices tripling and coal costs rising by about 30%. * Fuel inventories are sufficient for over a month, with some supplies arriving soon and efforts underway to secure cheaper fuel stocks. 103. </w:t>
      </w:r>
      <w:hyperlink r:id="rId77">
        <w:r>
          <w:rPr>
            <w:color w:val="0000EE"/>
            <w:u w:val="single"/>
          </w:rPr>
          <w:t>https://thearabianpost.com/asia-turns-west-for-lpg/</w:t>
        </w:r>
      </w:hyperlink>
      <w:r>
        <w:t xml:space="preserve"> - * Asian buyers, mainly India and China, increase LPG imports from the US and other Atlantic Basin suppliers due to Gulf shipment disruptions caused by war and Strait of Hormuz closure. * Gulf LPG exports fell 73% in March, leading to record-high spot premiums and increased US exports, expected to reach 2.7 million barrels per day in April. * US export terminals are nearing capacity, and transportation delays from the Gulf impact supply chain flexibility. * India, heavily reliant on Middle East LPG, diversifies with increased domestic output and imports from US, Russia, and Australia, while promoting piped gas to reduce import dependence. * China faces reduced LPG demand in petrochemical sectors, including lower steam cracker operations and PDH plant cutbacks due to feedstock shortages.</w:t>
      </w:r>
      <w:r/>
    </w:p>
    <w:p>
      <w:r/>
      <w:r>
        <w:t xml:space="preserve">104. </w:t>
      </w:r>
      <w:hyperlink r:id="rId78">
        <w:r>
          <w:rPr>
            <w:color w:val="0000EE"/>
            <w:u w:val="single"/>
          </w:rPr>
          <w:t>https://www.riotimesonline.com/mexico-pemex-425-billion-investment-plan-2026/</w:t>
        </w:r>
      </w:hyperlink>
      <w:r>
        <w:t xml:space="preserve"> - * Mexico’s government allocates 425 billion pesos (~$21 billion) to Pemex for 2026, as part of a 5.6 trillion peso infrastructure plan through 2030. * Targets include increasing crude production to 1.8 million barrels per day, expanding petrochemical capacity, and modernising the Tula refinery. * Pemex faces a challenging debt scenario with $13 billion in maturities in 2026, despite reducing debt by $20 billion since 2024. * Volatile oil prices driven by geopolitical tensions impact Pemex’s revenue and costs, especially refinery imports and subsidies. * The government maintains a policy of non-privatisation, emphasising sovereignty while handling Pemex’s financial and operational challenges. 105. </w:t>
      </w:r>
      <w:hyperlink r:id="rId79">
        <w:r>
          <w:rPr>
            <w:color w:val="0000EE"/>
            <w:u w:val="single"/>
          </w:rPr>
          <w:t>https://fingaz.co.zw/2026/04/13/bp-buys-into-namibia-blocks-as-country-continues-to-lure-big-oil/</w:t>
        </w:r>
      </w:hyperlink>
      <w:r>
        <w:t xml:space="preserve"> - * BP agrees to buy stakes in three exploration licences in Namibia's Walvis Basin, subject to government approval. * BP will take 60% interest and operatorship of the blocks. * The deal follows discoveries by TotalEnergies and Shell in Namibia. * BP has previously found oil in Namibia through a joint venture with Eni. * The country remains a drilling hotspot with ongoing exploration activities. 106. </w:t>
      </w:r>
      <w:hyperlink r:id="rId78">
        <w:r>
          <w:rPr>
            <w:color w:val="0000EE"/>
            <w:u w:val="single"/>
          </w:rPr>
          <w:t>https://www.riotimesonline.com/mexico-pemex-425-billion-investment-plan-2026/</w:t>
        </w:r>
      </w:hyperlink>
      <w:r>
        <w:t xml:space="preserve"> - * Mexico’s government plans to invest 425 billion pesos (~$21 billion) in Pemex in 2026, as part of a 5.6 trillion peso infrastructure plan through 2030. * Targets include 1.8 million barrels per day of crude and 4.5 billion cubic feet of natural gas production. * The plan encompasses refinery modernization, petrochemical expansion, and new areas such as lithium extraction, offshore wind, geothermal, and green hydrogen. * Pemex aims to reduce debt by $20 billion since 2024 but faces high leverage at 12.32x EBITDA and $13 billion in debt maturities in 2026. * Oil market volatility, driven by geopolitical events impacting crude prices, complicates Pemex’s financial and operational strategy. 107. </w:t>
      </w:r>
      <w:hyperlink r:id="rId80">
        <w:r>
          <w:rPr>
            <w:color w:val="0000EE"/>
            <w:u w:val="single"/>
          </w:rPr>
          <w:t>https://www.alarabiya.net/aswaq/oil-and-gas/2026/04/13/%D8%A7%D9%84%D9%86%D9%81%D8%B7-%D9%8A%D9%82%D9%81%D8%B2-7-%D9%88%D8%B3%D8%B7-%D8%AA%D8%AD%D8%B1%D9%83-%D8%A7%D9%85%D9%8A%D8%B1%D9%83%D9%8A-%D9%84%D9%84%D8%B3%D9%8A%D8%B7%D8%B1%D8%A9-%D8%B9%D9%84%D9%89-%D9%85%D9%88%D8%A7%D9%86%D8%A6-%D8%A7%D9%8A%D8%B1%D8%A7%D9%86%D9%8A%D8%A9-%D9%88%D9%85%D8%B6%D9%8A%D9%82-%D9%87%D8%B1%D9%85%D8%B2</w:t>
        </w:r>
      </w:hyperlink>
      <w:r>
        <w:t xml:space="preserve"> - * Oil prices exceed $100 per barrel amid US military efforts to control maritime traffic at the Strait of Hormuz. * US President Donald Trump announced the beginning of control measures, heightening tensions with Iran. * Brent crude rose by 7.36% to $102.21, and WTI reached $104.87, with significant gains after prior declines. * US Central Command stated that control measures would be implemented on all vessels entering or leaving Iranian ports. * Market analysts suggest the move will effectively choke Iran's oil exports, impacting regional supply. 108. </w:t>
      </w:r>
      <w:hyperlink r:id="rId81">
        <w:r>
          <w:rPr>
            <w:color w:val="0000EE"/>
            <w:u w:val="single"/>
          </w:rPr>
          <w:t>https://coinpedia.org/news/u-s-iran-peace-deal-failed-crypto-markets-brace-for-volatility/</w:t>
        </w:r>
      </w:hyperlink>
      <w:r>
        <w:t xml:space="preserve"> - * U.S.-Iran peace talks failed after 21 hours in Islamabad, Pakistan, on April 12, 2026, leading to fears of market crash. * President Trump ordered the blockade of the Strait of Hormuz; oil prices rose above $100, inflation pressures increased. * Bitcoin and Ethereum both dropped around 1.5% amid risk-off sentiment; total crypto market cap declined nearly 1% to $2.41 trillion. * Federal Reserve raised 2026 inflation forecast to 2.7%, with limited options for support amid rising yields and a weakening dollar. * Stock markets may experience heavy selling on Monday, with crypto markets showing early signs of weakness, including whale activity indicating potential trend continuation. 109. </w:t>
      </w:r>
      <w:hyperlink r:id="rId82">
        <w:r>
          <w:rPr>
            <w:color w:val="0000EE"/>
            <w:u w:val="single"/>
          </w:rPr>
          <w:t>https://bitcoinworld.co.in/dxy-range-holds-hormuz-shock/</w:t>
        </w:r>
      </w:hyperlink>
      <w:r>
        <w:t xml:space="preserve"> - * The US Dollar Index (DXY) held its technical range in early 2025, despite geopolitical tensions in the Strait of Hormuz. * A significant event in late February 2025 temporarily impacted oil flows, but the DXY did not break out of its established support and resistance levels. * Market analysts at BBH attribute the stability to the Federal Reserve’s hawkish stance and interest rate expectations. * The DXY oscillated between support near 103.50 and resistance around 105.80, with technical patterns indicating rejection at the upper bound. * Global market implications include stabilisation for US multinationals and emerging markets, with commodity prices briefly decoupling from dollar moves. 110. </w:t>
      </w:r>
      <w:hyperlink r:id="rId83">
        <w:r>
          <w:rPr>
            <w:color w:val="0000EE"/>
            <w:u w:val="single"/>
          </w:rPr>
          <w:t>https://ekonomi.haber7.com/ekonomi/haber/3619670-abd-avrupayi-ucuruma-surukluyor-abluka-tehdidi-fiyatlari-yukseltti</w:t>
        </w:r>
      </w:hyperlink>
      <w:r>
        <w:t xml:space="preserve"> - * Asya ve Avrupa piyasalarında vadeli işlem fiyatları yükselişi sonrası bir miktar geri çekildi. * ABD ve İran'ın Pakistan'da barış görüşmesinden anlaşma çıkmaması, LNG arzını olumsuz etkiliyor. * Hürmüz Boğazı'ndaki abluka ve aksamalar, küresel LNG arzını sıkılaştırıyor ve fiyatları yükseltiyor. * Avrupa doğalgaz fiyatları %50 artarken, ABD ve İran'ın ateşkes sonrası enerji sevkiyatlarının normale dönmesine ilişkin belirsizlik devam ediyor. * Hollanda vadeli doğalgaz fiyatı yaklaşık 47,34 euro seviyesinde işlem görüyor. 111. </w:t>
      </w:r>
      <w:hyperlink r:id="rId84">
        <w:r>
          <w:rPr>
            <w:color w:val="0000EE"/>
            <w:u w:val="single"/>
          </w:rPr>
          <w:t>https://newtalk.tw/news/view/2026-04-13/1029517</w:t>
        </w:r>
      </w:hyperlink>
      <w:r>
        <w:t xml:space="preserve"> - • US President Donald Trump announced plans for a two-week ceasefire agreement with Iran, including a blockade of Hormuz Strait, which Iran opposes. • An Thai cargo ship was attacked in Hormuz Strait after refusing to pay $2 million toll, causing a fire with 20 sailors rescued. • UK Prime Minister Boris Johnson refused to participate in the US-led blockade, forming a coalition with France and Spain instead. • Spain announced it would oppose all Hormuz-related actions at NATO meetings, while China expressed support for Iran's rights to free passage. • The escalation of tensions over Hormuz Strait has led to fluctuations in international oil prices and heightened geopolitical conflict. 112. </w:t>
      </w:r>
      <w:hyperlink r:id="rId85">
        <w:r>
          <w:rPr>
            <w:color w:val="0000EE"/>
            <w:u w:val="single"/>
          </w:rPr>
          <w:t>https://www.investing.com/news/stock-market-news/goldman-sees-dollar-strength-as-energy-prices-rise-equities-fall-93CH-4609825</w:t>
        </w:r>
      </w:hyperlink>
      <w:r>
        <w:t xml:space="preserve"> - * The US dollar strengthened as energy prices increased and equities declined, according to Goldman Sachs. * The currency movements were influenced by relative terms of trade shifts, not risk sentiment. * The Hungarian forint showed relative strength following election outcomes, supporting its appreciation. * Higher energy prices impact Hungary's external balances, but EU funds disbursement could offset this effect. * The article discusses macroeconomic policy and currency movements affecting energy and foreign trade. 113. </w:t>
      </w:r>
      <w:hyperlink r:id="rId86">
        <w:r>
          <w:rPr>
            <w:color w:val="0000EE"/>
            <w:u w:val="single"/>
          </w:rPr>
          <w:t>https://www.mufgresearch.com/fx/fx-weekly-13-april-2026/</w:t>
        </w:r>
      </w:hyperlink>
      <w:r>
        <w:t xml:space="preserve"> - * The article updates on negotiation failures and the risk of escalation in Middle East conflict, focusing on the Strait of Hormuz blockade. * Crude oil prices have ranged around USD 100 per barrel since March 12, with potential for moderate increase or a significant surge beyond USD 120 depending on conflict escalation. * Two plausible scenarios are outlined: one where ceasefire holds with elevated prices and delayed retracement, and another where conflict re-escalates, leading to sharply higher prices and global market impact. * Fuel shortages and flight disruptions in Europe are forecasted, influencing economic resilience and equity markets. * The outlook depends on political and military developments, affecting energy supply and financial stability. 114. </w:t>
      </w:r>
      <w:hyperlink r:id="rId87">
        <w:r>
          <w:rPr>
            <w:color w:val="0000EE"/>
            <w:u w:val="single"/>
          </w:rPr>
          <w:t>https://www.etoday.co.kr/news/view/2575219</w:t>
        </w:r>
      </w:hyperlink>
      <w:r>
        <w:t xml:space="preserve"> - * Global shipping routes are shifting from the Middle East through the Gulf due to increased risks, with more ships rerouting around the Cape of Good Hope. * This shift has led to longer transit times, increased freight costs, higher insurance premiums, and supply chain delays. * A 10–14 day increase in lead times and additional costs exceeding 1 million USD per voyage are reported, affecting supply chain efficiency. * Rising transportation costs and logistics risks threaten manufacturing costs and profitability, especially for energy and chemical sectors. * The industry considers the risks as physical blockades rather than price-related, with potential long-term supply chain reconfigurations noted. 115. </w:t>
      </w:r>
      <w:hyperlink r:id="rId88">
        <w:r>
          <w:rPr>
            <w:color w:val="0000EE"/>
            <w:u w:val="single"/>
          </w:rPr>
          <w:t>https://nairametrics.com/2026/04/13/trumps-strait-of-hormuz-blockade-triggers-fresh-petrol-price-hike-in-nigeria/</w:t>
        </w:r>
      </w:hyperlink>
      <w:r>
        <w:t xml:space="preserve"> - * Nigerian petroleum prices expected to increase following US Navy’s blockade of the Strait of Hormuz. * Brent crude oil surged above $103 per barrel after President Trump announced the blockade on April 12. * Dangote refinery operates below capacity due to supply constraints, with increased but still limited local feedstock allocations. * Fuel prices could reach N2,000 per litre without government intervention, with current prices already between N1,290 and N1,350. * The Strait of Hormuz, a critical route for 20% of global oil, is blocked, causing rising market volatility and elevated crude prices. 116. </w:t>
      </w:r>
      <w:hyperlink r:id="rId89">
        <w:r>
          <w:rPr>
            <w:color w:val="0000EE"/>
            <w:u w:val="single"/>
          </w:rPr>
          <w:t>https://brusselsmorning.com/global-oil-shipping-risks-2026/96900/</w:t>
        </w:r>
      </w:hyperlink>
      <w:r>
        <w:t xml:space="preserve"> - * Tensions surrounding the Strait of Hormuz are increasing, affecting global oil shipping risks. * The Strait, responsible for nearly one-fifth of global oil supply, is a critical chokepoint. * Rising military and political tensions, including increased naval activity and Iran's influence, heighten vulnerabilities. * Oil prices are volatile, impacting global markets, inflation, and economic growth. * Diplomatic efforts are ongoing to reduce tensions and secure safe passage for shipments. * Long-term strategies include diversifying energy sources and exploring alternative routes. 117. </w:t>
      </w:r>
      <w:hyperlink r:id="rId90">
        <w:r>
          <w:rPr>
            <w:color w:val="0000EE"/>
            <w:u w:val="single"/>
          </w:rPr>
          <w:t>https://www.seanews.com.tr/article/trumps-threat-of-blockade-at-strait-of-hormuz-mnwufbb6</w:t>
        </w:r>
      </w:hyperlink>
      <w:r>
        <w:t xml:space="preserve"> - * U.S. President Donald Trump suggested a naval blockade of the Strait of Hormuz in a statement on Sunday. * The movement was part of preparations for mine clearance and occurred shortly before scheduled talks between Iran and U.S. officials. * U.S. warships transited the strait, with signals of a change in naval posture, amid rising tensions. * Experts warn that a combined U.S. blockade and Iranian restrictions could lead to a loss of 1 to 2 million barrels of oil from the market. * Iran issued a warning that approaching vessels would face a strong response, increasing risks for oil markets. 118. </w:t>
      </w:r>
      <w:hyperlink r:id="rId91">
        <w:r>
          <w:rPr>
            <w:color w:val="0000EE"/>
            <w:u w:val="single"/>
          </w:rPr>
          <w:t>https://thearabianpost.com/japan-taps-deeper-oil-cushion/</w:t>
        </w:r>
      </w:hyperlink>
      <w:r>
        <w:t xml:space="preserve"> - * Japan will release an additional 20 days' worth of oil reserves from May to protect domestic fuel supplies. * The move aims to reduce reliance on shipments passing through the Strait of Hormuz due to ongoing disruptions. * As of April 7, Japan held reserves covering 228 days, including 143 days in public stockpiles. * Japan plans to secure more than half of its oil imports through routes independent of Hormuz, including supplies from Malaysia, Azerbaijan, Brazil, Nigeria, and Angola. * US oil imports by Japan in May are expected to be four times higher than the previous year, alongside shipments from Saudi Arabia and Fujairah. 119. </w:t>
      </w:r>
      <w:hyperlink r:id="rId92">
        <w:r>
          <w:rPr>
            <w:color w:val="0000EE"/>
            <w:u w:val="single"/>
          </w:rPr>
          <w:t>https://thearabianpost.com/saudi-pipeline-rebound-steadies-oil-route/</w:t>
        </w:r>
      </w:hyperlink>
      <w:r>
        <w:t xml:space="preserve"> - * Saudi Arabia restored full capacity on its East-West pipeline to about seven million barrels a day, following attacks that had damaged parts of the energy system. * The pipeline's recovery allows continued crude export from Yanbu, crucial amid regional conflict affecting Hormuz traffic. * Attacks on April 9 reduced oil production capacity by around 600,000 barrels a day and disrupted major oilfields and facilities. * The recovery at Manifa is complete; work continues at Khurais, where 300,000 barrels of capacity are still offline. * The broader regional context involves a shift from oversupply to expected deficit due to Iran conflict and attacks, impacting global supply. * About 136 million barrels of crude and products are stuck in the Gulf amid ongoing security and transit risks. * Human costs include one death and seven wounded security personnel; damage impacted refining assets and industrial facilities. 120. </w:t>
      </w:r>
      <w:hyperlink r:id="rId93">
        <w:r>
          <w:rPr>
            <w:color w:val="0000EE"/>
            <w:u w:val="single"/>
          </w:rPr>
          <w:t>https://news.google.com/rss/articles/CBMinAFBVV95cUxNcjQ2RHI3ajY4SHRkOE0yaHhvZkVVV0N3eVNvYmpWTEFLdDNVUTFVRnF4Zko5dldvVjZGRXR4MkRmeFptUDNGT2tfZ2FVcGl1ejhfRzZ6SWJ5Unk0Tk0zaHdsVEttMy1ydXNSdURsQTk5STMwNEhqSjFVRVBITTRKUVZkdTl0Y25pMDY2ZkR1RXo2bkw1SDREN3B2T0bSAaIBQVVfeXFMTXFINmN3bUtOcHZscU13bU02a3hEVENUYkRfcTRmSjV6aWl3c1o3MXROS1lRTGNNMk9WME56SWxQOC1hU1NYOHZDdDd3NDhzVnE4MklmT1B0TVN3UkxOc0d1VzlqaUlRaUhuZjRTdXlZYUFTMjFfN25YcEd2Y3pLWmstN0NBSXlRY2Y1dEpvSGtHbHRTanJEc2Q2dGhVeExZWkJ3?oc=5&amp;hl=en-US&amp;gl=US&amp;ceid=US:en</w:t>
        </w:r>
      </w:hyperlink>
      <w:r>
        <w:t xml:space="preserve"> - * Escalating tensions involving Iran increase risks around the Strait of Hormuz, a vital global shipping lane. * Disruptions impact 10 key commodities including crude oil, refined fuel, fertilisers, sulfur, methanol, graphite feedstocks, aluminium, helium, glycol, and iron ore. * Alternative routes are being introduced due to security concerns, affecting supply chains and global markets. * Crude oil transit accounts for roughly 20% of the world's oil supply. * Disruptions threaten to increase costs and impact global industries reliant on these commodities. 121. </w:t>
      </w:r>
      <w:hyperlink r:id="rId94">
        <w:r>
          <w:rPr>
            <w:color w:val="0000EE"/>
            <w:u w:val="single"/>
          </w:rPr>
          <w:t>https://unn.ua/en/news/iran-threatens-us-with-gasoline-price-hike-over-port-blockade</w:t>
        </w:r>
      </w:hyperlink>
      <w:r>
        <w:t xml:space="preserve"> - * Iran's Parliament Speaker Ghalibaf warned of imminent higher gasoline prices in the US due to US port blockade in the Strait of Hormuz. * Gasoline prices in Washington are referenced at about $4.12 per gallon as of April 2026. * Iran's state media reported that no ports in the Persian Gulf and the Sea of Oman will be safe if threatened. * Iran's IRGC spokesman accused US of maritime piracy and opposed US actions against Iranian ports. * US military announced a full naval blockade of Iranian ports in the Strait of Hormuz starting April 13. 122. </w:t>
      </w:r>
      <w:hyperlink r:id="rId78">
        <w:r>
          <w:rPr>
            <w:color w:val="0000EE"/>
            <w:u w:val="single"/>
          </w:rPr>
          <w:t>https://www.riotimesonline.com/mexico-pemex-425-billion-investment-plan-2026/</w:t>
        </w:r>
      </w:hyperlink>
      <w:r>
        <w:t xml:space="preserve"> - * Mexico’s government invests 425 billion pesos (~$21 billion) in Pemex for 2026 as part of a broader infrastructure plan. * Targets include 1.8 million barrels of crude and 4.5 billion cubic feet of gas production daily, and refinery modernisation. * Pemex's debt reduction and production increase contrast with its high leverage and debt maturities. * Oil price fluctuations due to geopolitical tensions impact Pemex’s revenue and refinery costs. * The plan aims to expand petrochemicals, ammonia production, lithium, offshore wind, geothermal, and green hydrogen projects. 123. </w:t>
      </w:r>
      <w:hyperlink r:id="rId95">
        <w:r>
          <w:rPr>
            <w:color w:val="0000EE"/>
            <w:u w:val="single"/>
          </w:rPr>
          <w:t>https://aif.ru/money/opinion/ormuzskiy-kapkan-skolko-stoit-blokada</w:t>
        </w:r>
      </w:hyperlink>
      <w:r>
        <w:t xml:space="preserve"> - ['</w:t>
      </w:r>
      <w:r>
        <w:rPr>
          <w:i/>
        </w:rPr>
        <w:t xml:space="preserve"> После провала американо-иранских переговоров Трамп ввел морскую блокаду Ирана, накладывающуюся на блокаду Ормузского пролива, создавая сырьевой шок на Ближнем Востоке.', '</w:t>
      </w:r>
      <w:r>
        <w:t xml:space="preserve"> Поток нефти и СПГ через Ормуз резко сократился, страны Залива сократили добычу минимум на 10 млн барр./сут., что влечет потери свыше 8 млрд долл. в месяц и инфляционный шок для Азии и Европы.', '</w:t>
      </w:r>
      <w:r>
        <w:rPr>
          <w:i/>
        </w:rPr>
        <w:t xml:space="preserve"> Цены на ключевые удобрения выросли на 8–30+ %, особенно на серу, что влияет на стоимость производства сельскохозяйственной продукции и микрочипов.', '</w:t>
      </w:r>
      <w:r>
        <w:t xml:space="preserve"> Производство катарского СПГ снизилось на 17 %, цены на газ в Европе выросли минимум на 70 %.', '</w:t>
      </w:r>
      <w:r>
        <w:rPr>
          <w:i/>
        </w:rPr>
        <w:t xml:space="preserve"> Алюминиевые производства повреждены, цены на алуминий достигли четырехлетнего максимума, Россия на фоне этого выигрывает за счёт расширенного экспорта через другие маршруты.'] 124. </w:t>
      </w:r>
      <w:hyperlink r:id="rId91">
        <w:r>
          <w:rPr>
            <w:color w:val="0000EE"/>
            <w:u w:val="single"/>
          </w:rPr>
          <w:t>https://thearabianpost.com/japan-taps-deeper-oil-cushion/</w:t>
        </w:r>
      </w:hyperlink>
      <w:r>
        <w:rPr>
          <w:i/>
        </w:rPr>
        <w:t xml:space="preserve"> - * Japan will release an extra 20 days' worth of oil reserves from May to mitigate disruptions in Middle East shipments. * The move builds on previous releases since mid-March, with reserves covering 228 days as of April 7. * Japan aims for over half of its oil imports to bypass the Strait of Hormuz by May, sourcing from countries like Malaysia, Azerbaijan, Brazil, Nigeria, and Angola. * US oil imports to Japan are expected to quadruple from May compared to the previous year. * The government is also implementing fuel price measures to keep retail petrol prices stable amid ongoing supply shocks. 125. </w:t>
      </w:r>
      <w:hyperlink r:id="rId92">
        <w:r>
          <w:rPr>
            <w:color w:val="0000EE"/>
            <w:u w:val="single"/>
          </w:rPr>
          <w:t>https://thearabianpost.com/saudi-pipeline-rebound-steadies-oil-route/</w:t>
        </w:r>
      </w:hyperlink>
      <w:r>
        <w:rPr>
          <w:i/>
        </w:rPr>
        <w:t xml:space="preserve"> - * Saudi Arabia restored full capacity on its East-West pipeline to about seven million barrels a day, reactivating a key export route after attacks. * The pipeline was damaged by attacks that also affected oilfields and industrial facilities, reducing capacity by about 600,000 barrels a day. * The recovery of the pipeline occurred faster than upstream oilfield restoration, with work ongoing at Khurais. * The pipeline restart aims to reinforce supply reliability amid regional security tensions and supply disruptions. * Market analysts forecast a potential global oil supply deficit this year due to conflicts and attacks affecting oil flow routes. 126. </w:t>
      </w:r>
      <w:hyperlink r:id="rId96">
        <w:r>
          <w:rPr>
            <w:color w:val="0000EE"/>
            <w:u w:val="single"/>
          </w:rPr>
          <w:t>https://carbonherald.com/eu-sets-carbon-border-price-framework-pegging-imports-to-ets-market/?utm_source=rss&amp;utm_medium=rss&amp;utm_campaign=eu-sets-carbon-border-price-framework-pegging-imports-to-ets-market</w:t>
        </w:r>
      </w:hyperlink>
      <w:r>
        <w:rPr>
          <w:i/>
        </w:rPr>
        <w:t xml:space="preserve"> - * The EU has established a carbon border levy framework tied to its Emissions Trading System (ETS). * The first reference price for 2026 is €75.36 per tonne, published in early April. * The system aims to prevent carbon leakage by ensuring foreign imports face similar costs as European producers. * CBAM certificates will be purchased starting in 2027 for imports in 2026, allowing industry adjustment time. * The approach aims to reinforce emissions incentives across global supply chains. 127. </w:t>
      </w:r>
      <w:hyperlink r:id="rId97">
        <w:r>
          <w:rPr>
            <w:color w:val="0000EE"/>
            <w:u w:val="single"/>
          </w:rPr>
          <w:t>https://www.mercomindia.com/europe-sets-cbam-prices-for-q1-2026-at-88-03-metric-ton-of-carbon-equivalents</w:t>
        </w:r>
      </w:hyperlink>
      <w:r>
        <w:rPr>
          <w:i/>
        </w:rPr>
        <w:t xml:space="preserve"> - ['</w:t>
      </w:r>
      <w:r>
        <w:t xml:space="preserve"> The European Commission has set CBAM certificate prices at approximately $88.03 for Q1 2026.', '</w:t>
      </w:r>
      <w:r>
        <w:rPr>
          <w:i/>
        </w:rPr>
        <w:t xml:space="preserve"> The prices are based on the EU Emissions Trading System and apply to iron, steel, cement, aluminium, fertilisers, hydrogen, and electricity-linked products.', '</w:t>
      </w:r>
      <w:r>
        <w:t xml:space="preserve"> The EC will publish CBAM prices for all quarters, with the Q2 price due on July 6, 2026, and weekly updates from 2027.', '* Importers in Europe must purchase CBAM certificates starting February 2027 to cover 2026 emissions.'] 128. </w:t>
      </w:r>
      <w:hyperlink r:id="rId92">
        <w:r>
          <w:rPr>
            <w:color w:val="0000EE"/>
            <w:u w:val="single"/>
          </w:rPr>
          <w:t>https://thearabianpost.com/saudi-pipeline-rebound-steadies-oil-route/</w:t>
        </w:r>
      </w:hyperlink>
      <w:r>
        <w:t xml:space="preserve"> - * Saudi Arabia restored full pumping capacity on its East-West pipeline to about seven million barrels a day following recent attacks. * The pipeline, crucial for exports during Strait of Hormuz disruptions, has been repaired quickly after damage. * Attacks earlier reduced oil production capacity by around 600,000 barrels a day, with ongoing repair at Khurais. * The recovery aims to reinforce supply reliability amid ongoing regional conflicts affecting global oil markets. * Global supply is fragile due to tensions and attacks, with analysts forecasting possible deficits later this year. 129. </w:t>
      </w:r>
      <w:hyperlink r:id="rId98">
        <w:r>
          <w:rPr>
            <w:color w:val="0000EE"/>
            <w:u w:val="single"/>
          </w:rPr>
          <w:t>https://www.scmp.com/week-asia/economics/article/3349918/malaysia-faces-energy-emergency-amid-trumps-hormuz-blockade?utm_source=rss_feed</w:t>
        </w:r>
      </w:hyperlink>
      <w:r>
        <w:t xml:space="preserve"> - * Malaysia had seven oil tankers en route through the Strait of Hormuz, with supplies expected to last through May. * US President Donald Trump announced a blockade of the Strait of Hormuz following the collapse of Iran peace talks. * The US-Israel escalation in Iran increases Malaysia's risk of an energy crisis earlier than June. * Brent crude prices surged to around US$103 per barrel after the announcement. * Analysts warn Malaysia may need to buy energy at higher prices if shipments are delayed or disrupted. 130. </w:t>
      </w:r>
      <w:hyperlink r:id="rId99">
        <w:r>
          <w:rPr>
            <w:color w:val="0000EE"/>
            <w:u w:val="single"/>
          </w:rPr>
          <w:t>https://www.france24.com/en/tv-shows/business/20260413-oil-prices-surge-as-trump-vows-to-block-the-strait-of-hormuz</w:t>
        </w:r>
      </w:hyperlink>
      <w:r>
        <w:t xml:space="preserve"> - * US crude oil prices increased by nearly 8%, reaching US$104 per barrel. * The surge was driven by concerns over a potential US blockade of the Strait of Hormuz. * Iran exported approximately 1.85 million barrels of crude per day through the strait in March. * The article includes unrelated content about Hungarians and reforms, but the main focus remains on oil and geopolitical tensions. 131. </w:t>
      </w:r>
      <w:hyperlink r:id="rId100">
        <w:r>
          <w:rPr>
            <w:color w:val="0000EE"/>
            <w:u w:val="single"/>
          </w:rPr>
          <w:t>https://www.benzinga.com/news/politics/26/04/51774153/imfs-kristalina-georgieva-says-iran-war-shock-is-baked-into-global-economy-as-oil-prices-surge-on-s</w:t>
        </w:r>
      </w:hyperlink>
      <w:r>
        <w:t xml:space="preserve"> - * Kristalina Georgieva, IMF Managing Director, said the economic impact of the US–Iran conflict is already 'baked' into global forecasts. * Disruptions to energy flows and infrastructure in the Middle East are influencing the economy. * Oil prices surged past $100 due to tensions in the Strait of Hormuz. * Markets reacted variably to ceasefire reports, with prices initially easing then surging after escalation. * Energy markets including crude oil, Brent, natural gas, and refined fuels experienced significant increases amid ongoing tensions. 132. </w:t>
      </w:r>
      <w:hyperlink r:id="rId101">
        <w:r>
          <w:rPr>
            <w:color w:val="0000EE"/>
            <w:u w:val="single"/>
          </w:rPr>
          <w:t>https://krdo.com/news/2026/04/13/iran-blockade-and-hormuz-minesweeping-explaining-the-us-navys-tough-tasks-ahead/</w:t>
        </w:r>
      </w:hyperlink>
      <w:r>
        <w:t xml:space="preserve"> - * The US Navy has started blockade and minesweeping operations in the Strait of Hormuz following an order from President Donald Trump during the Iran conflict. * The blockade aims to apply economic pressure on Iran by stopping vessels paying illegal tolls and restricting Iran’s ports, including those outside the strait. * The US has begun minesweeping efforts to clear Iranian-laid mines, involving guided-missile destroyers entering the strait. * Expert analysis indicates the operation is complex, requiring maritime superiority and coordination with allies to manage Iranian countermeasures. * International law permits the US to enforce a blockade under specific rules, such as declaration, effectiveness, impartiality, and respect for neutral ports. 133. </w:t>
      </w:r>
      <w:hyperlink r:id="rId102">
        <w:r>
          <w:rPr>
            <w:color w:val="0000EE"/>
            <w:u w:val="single"/>
          </w:rPr>
          <w:t>https://www.fxstreet.com/news/us-dollar-index-rebounds-to-9900-as-oil-price-recovery-prompts-hawkish-fed-risks-202604130853</w:t>
        </w:r>
      </w:hyperlink>
      <w:r>
        <w:t xml:space="preserve"> - * The US Dollar Index trades near 99.00, rising 0.25% during European trading. * The USD gains due to risk-off sentiment and fears of Fed interest rate hikes. * Oil prices recover almost 8% to near $98.00 after US-Iran talks collapse. * Elevated oil prices may lead to increased inflation expectations and potential rate hikes. * Investors await US PPI data for March, indicating faster producer inflation growth.</w:t>
      </w:r>
      <w:r/>
    </w:p>
    <w:p>
      <w:r/>
      <w:r>
        <w:t xml:space="preserve">134. </w:t>
      </w:r>
      <w:hyperlink r:id="rId103">
        <w:r>
          <w:rPr>
            <w:color w:val="0000EE"/>
            <w:u w:val="single"/>
          </w:rPr>
          <w:t>https://dredgewire.com/suez-canal-scraps-15-container-rebate-as-hormuz-crisis-drains-traffic-and-reshapes-global-shipping-routes/</w:t>
        </w:r>
      </w:hyperlink>
      <w:r>
        <w:t xml:space="preserve"> - * The Suez Canal Authority (SCA) has withdrawn its 15% transit fee discount, effective 7 April 2026. * The rebate, worth at least $70,000, was initially introduced to boost traffic after regional security crises. * Major container lines, including CMA CGM, Hapag Lloyd, and Maersk, have suspended or paused Suez or Hormuz passages. * The Hormuz crisis has effectively closed the Strait of Hormuz, disrupting roughly 25% of global seaborne oil trade. * Canal revenue temporarily increased in early 2026 but overall declined significantly in 2024, with strategic signalling from the SCA. 135. </w:t>
      </w:r>
      <w:hyperlink r:id="rId104">
        <w:r>
          <w:rPr>
            <w:color w:val="0000EE"/>
            <w:u w:val="single"/>
          </w:rPr>
          <w:t>https://coinfea.com/big-us-commodity-houses-were-wrongfooted-by-the-iran-war-losing-over-10-billion-in-oil/</w:t>
        </w:r>
      </w:hyperlink>
      <w:r>
        <w:t xml:space="preserve"> - * US commodity trading firms experienced losses exceeding $10 billion due to the Iran conflict causing oil prices to surge unexpectedly. * The conflict disrupted physical oil flows across key shipping routes, affecting over 100 tankers. * Shipping disruptions increased costs and reduced liquidity, with delays and rerouting impacting market operations. * Large margin calls and rising operating costs added financial pressure on traders. * Oil prices surged with US crude reaching $104.40 and Brent above $102 amid geopolitical tensions.</w:t>
      </w:r>
      <w:r/>
    </w:p>
    <w:p>
      <w:r/>
      <w:r>
        <w:t xml:space="preserve">136. </w:t>
      </w:r>
      <w:hyperlink r:id="rId105">
        <w:r>
          <w:rPr>
            <w:color w:val="0000EE"/>
            <w:u w:val="single"/>
          </w:rPr>
          <w:t>https://www.fxstreet.com/news/brent-supply-disruption-risk-supports-higher-prices-mufg-202604130648</w:t>
        </w:r>
      </w:hyperlink>
      <w:r>
        <w:t xml:space="preserve"> - * MUFG’s senior analyst notes that Trump’s announcement of a blockade of the Strait of Hormuz increased Brent oil prices by 9% to US$103 per barrel. * Uncertainty remains over tanker flows and the enforcement of the blockade, maintaining upside risks for Brent. * The article reports recent diplomatic contacts between the US and Iran, including high-level negotiations and tanker crossings. * Three oil supertankers crossed the Strait over the weekend, representing the largest non-Iranian tanker flow since regional conflict escalated. * Risks depend on how enforcement of the blockade is implemented and whether Iranian oil tankers are affected. 137. </w:t>
      </w:r>
      <w:hyperlink r:id="rId106">
        <w:r>
          <w:rPr>
            <w:color w:val="0000EE"/>
            <w:u w:val="single"/>
          </w:rPr>
          <w:t>https://www.business-standard.com/world-news/three-tankers-attempt-strait-of-hormuz-transit-after-us-flags-blockade-126041300540_1.html</w:t>
        </w:r>
      </w:hyperlink>
      <w:r>
        <w:t xml:space="preserve"> - * Three tankers attempt to transit the Strait of Hormuz, sailing close to the Iranian coast after US announced a blockade. * The transits occur hours before the US implements restrictions around the waterway, which are set to start at 10 a.m. New York time. * The vessels' progress is closely monitored amid US-Iran tensions over control of the strategic chokepoint. * The New Future, heading for Sohar, carries more than 330,000 barrels of gasoil; Auroura is sanctioned by the US and has Indian crew. * Other vessels are owned by companies in Hong Kong, Panama, and Vietnam, with varying international ties and sanctions status. 138. </w:t>
      </w:r>
      <w:hyperlink r:id="rId107">
        <w:r>
          <w:rPr>
            <w:color w:val="0000EE"/>
            <w:u w:val="single"/>
          </w:rPr>
          <w:t>https://londonlovesbusiness.com/dollar-rebounds-as-us-hormuz-blockade-revives-inflation-concerns-and-lifts-yields/</w:t>
        </w:r>
      </w:hyperlink>
      <w:r>
        <w:t xml:space="preserve"> - ['The dollar index advanced on Monday amid escalating geopolitical tensions in the Middle East', 'President Donald Trump announced a US naval blockade of the Strait of Hormuz after talks with Iran', 'The diplomatic breakdown caused oil prices to rise sharply and heightened inflationary risks', 'Treasury yields increased as investors reassessed sustained price pressures and Federal Reserve stance', 'Markets will monitor upcoming economic data and Federal Reserve speeches for policy guidance.'] 139. </w:t>
      </w:r>
      <w:hyperlink r:id="rId108">
        <w:r>
          <w:rPr>
            <w:color w:val="0000EE"/>
            <w:u w:val="single"/>
          </w:rPr>
          <w:t>https://londonlovesbusiness.com/oil-futures-surge-as-the-strait-is-blocked-from-both-ends-after-ceasefire-collapses/</w:t>
        </w:r>
      </w:hyperlink>
      <w:r>
        <w:t xml:space="preserve"> - * West Texas Intermediate and ICE Brent futures increased nearly 8% to stay above $100 per barrel. * The surge followed the closure of the Strait of Hormuz at both ends, with a US naval blockade announced by President Trump. * The US aims to secure the strait and neutralise Iran’s economic leverage, amid ongoing tensions and military threats. * Escalation raises concerns about damage to global oil supply and potential long-term market instability. * The conflict's developments are linked to US-Iran tensions, regional politics, and US domestic political pressures.</w:t>
      </w:r>
      <w:r/>
    </w:p>
    <w:p>
      <w:r/>
      <w:r>
        <w:t xml:space="preserve">140. </w:t>
      </w:r>
      <w:hyperlink r:id="rId109">
        <w:r>
          <w:rPr>
            <w:color w:val="0000EE"/>
            <w:u w:val="single"/>
          </w:rPr>
          <w:t>https://londonlovesbusiness.com/trumps-iran-blockade-of-hormuz-set-to-start-with-limited-strikes-as-diplomacy-collapses/</w:t>
        </w:r>
      </w:hyperlink>
      <w:r>
        <w:t xml:space="preserve"> - * President Donald Trump considers military and economic pressure on Iran, including a naval blockade and limited strikes on infrastructure. * The naval blockade on Iranian ports begins at 10am ET (3pm UK), aiming to increase pressure to return to negotiations. * Measures focus on Iran’s energy exports and access to the Strait of Hormuz, a key global shipping route. * US officials discuss limited strikes and maritime restrictions, avoiding a wider bombing campaign due to regional instability concerns. * Diplomatic channels remain open with regional mediations ongoing involving Pakistan, Iran, Saudi Arabia, Turkey, and Egypt. * Iran rejects restrictions, asserting control over the Strait of Hormuz, which would impact global energy markets. * US officials acknowledge potential for higher energy prices but see escalation as unlikely to be deterred. * Israeli authorities assess scenarios including Iranian retaliation and regional spillover. 141. </w:t>
      </w:r>
      <w:hyperlink r:id="rId110">
        <w:r>
          <w:rPr>
            <w:color w:val="0000EE"/>
            <w:u w:val="single"/>
          </w:rPr>
          <w:t>https://www.al-monitor.com/originals/2026/04/uk-and-france-co-host-talks-week-possible-defensive-naval-mission-hormuz</w:t>
        </w:r>
      </w:hyperlink>
      <w:r>
        <w:t xml:space="preserve"> - * UK and France will host talks aiming to restore navigation in the Strait of Hormuz. * Discussions will include a possible defensive naval mission, described as 'strictly defensive' by Macron. * The talks involve Britain, France, and other countries, excluding the US. * The mission is intended to be deployed as soon as the situation allows. * The Strait's closure by Iran and US blockade threaten global shipping and oil routes. 142. </w:t>
      </w:r>
      <w:hyperlink r:id="rId111">
        <w:r>
          <w:rPr>
            <w:color w:val="0000EE"/>
            <w:u w:val="single"/>
          </w:rPr>
          <w:t>https://www.business-standard.com/world-news/no-port-in-gulf-will-be-safe-warns-iran-after-us-declares-blockade-126041300415_1.html</w:t>
        </w:r>
      </w:hyperlink>
      <w:r>
        <w:t xml:space="preserve"> - * The US announced a blockade of all Iranian ports and coastal areas in the Persian Gulf and Gulf of Oman, effective from Monday. * Iran responded with threats to all ports in the region and claimed full control of the Strait of Hormuz. * Over 40 commercial ships crossed the strait since the ceasefire began, down from 100-135 per day pre-war. * Oil prices rose following the announcement, with US crude up 8% to $104.24, Brent crude up 7% to $102.29. * UK will not join the US blockade and focuses on reopening the Strait of Hormuz, possibly assisting with mine clearing after fighting ceases. 143. </w:t>
      </w:r>
      <w:hyperlink r:id="rId112">
        <w:r>
          <w:rPr>
            <w:color w:val="0000EE"/>
            <w:u w:val="single"/>
          </w:rPr>
          <w:t>https://www.business-standard.com/blueprint-defence-magazine/reports/strait-of-hormuz-and-the-us-navy-s-mammoth-challenge-of-clearing-mines-126041300597_1.html</w:t>
        </w:r>
      </w:hyperlink>
      <w:r>
        <w:t xml:space="preserve"> - * Escalating tensions in the Strait of Hormuz lead the US to prepare for a difficult mine-clearing operation amid Iran’s deployment of naval mines. * US deployed USS Frank E Peterson and USS Michael Murphy near the Strait as part of a mission to clear Iranian-laid mines. * US Navy faces a capability shortfall in mine warfare due to underinvestment, relying on multipurpose ships for minesweeping. * The operation is slow and complex, with mines hidden in various forms, posing a threat to global shipping. * UK and Japan explore autonomous minesweeping drones, including unmanned underwater systems, to address mine threats. 144. </w:t>
      </w:r>
      <w:hyperlink r:id="rId113">
        <w:r>
          <w:rPr>
            <w:color w:val="0000EE"/>
            <w:u w:val="single"/>
          </w:rPr>
          <w:t>https://www.theage.com.au/business/markets/no-quick-fix-how-would-trump-s-hormuz-blockade-actually-work-20260413-p5znfs.html?ref=rss&amp;utm_medium=rss&amp;utm_source=rss_business</w:t>
        </w:r>
      </w:hyperlink>
      <w:r>
        <w:t xml:space="preserve"> - * Global oil prices surged above $US100 a barrel amid stalled Middle East peace talks and US plans to blockade Iranian ports. * Australian fuel prices remain high at an average of $2.24 a litre, with potential for extended periods of elevated prices. * The breakdown of US-Iran peace negotiations and US naval blockade plans threaten to further disrupt oil supplies. * The Strait of Hormuz blockade has paralysed about 20% of the world’s oil supply, affecting physical markets and futures prices. * Experts warn that even a swift resolution may not immediately lower local fuel prices due to damaged infrastructure and logistical delays. 145. </w:t>
      </w:r>
      <w:hyperlink r:id="rId114">
        <w:r>
          <w:rPr>
            <w:color w:val="0000EE"/>
            <w:u w:val="single"/>
          </w:rPr>
          <w:t>https://regtechtimes.com/india-receive-first-iranian-oil-shipment-7-year/</w:t>
        </w:r>
      </w:hyperlink>
      <w:r>
        <w:t xml:space="preserve"> - * India has received approximately 2 million barrels of crude oil from Iran at Sikka Port, marking the first shipment in nearly seven years. * The shipment was facilitated by a waiver issued by the US Office of Foreign Assets Control, valid until April 19. * The temporary exemption allows limited Iranian oil imports, loaded from Kharg Island before recent regional tensions. * This shipment signals a short-term reopening of trade amid rising global oil prices and regional tensions in West Asia. * Oil market concerns are heightened due to risks around the Strait of Hormuz and increased maritime security issues. 146. </w:t>
      </w:r>
      <w:hyperlink r:id="rId115">
        <w:r>
          <w:rPr>
            <w:color w:val="0000EE"/>
            <w:u w:val="single"/>
          </w:rPr>
          <w:t>https://bfsi.economictimes.indiatimes.com/articles/global-economy-faces-new-challenges-amid-west-asia-conflict-key-insights-from-imf-and-world-bank-meetings/130232779</w:t>
        </w:r>
      </w:hyperlink>
      <w:r>
        <w:t xml:space="preserve"> - * Top finance officials from around the world will meet in Washington amid the war in West Asia. * The war has caused a downgrade in global growth forecasts and an increase in inflation predictions by the IMF and World Bank. * Emerging markets and developing countries are expected to be hit hardest by higher energy prices and supply disruptions. * The war has reversed previous optimism about global economic resilience before its outbreak. * The meetings are expected to discuss the economic impacts and forecasts following the shock.</w:t>
      </w:r>
      <w:r/>
    </w:p>
    <w:p>
      <w:r/>
      <w:r>
        <w:t xml:space="preserve">147. </w:t>
      </w:r>
      <w:hyperlink r:id="rId116">
        <w:r>
          <w:rPr>
            <w:color w:val="0000EE"/>
            <w:u w:val="single"/>
          </w:rPr>
          <w:t>https://ambcrypto.com/trumps-iran-remarks-spark-market-shock-will-bitcoin-drop-toward-65k/</w:t>
        </w:r>
      </w:hyperlink>
      <w:r>
        <w:t xml:space="preserve"> - * Donald Trump referenced ‘blockading’ the Strait of Hormuz, causing immediate market volatility. * Oil prices surged 8.08% intraday, while Bitcoin remained around $70k. * Oil closed Q1 up 76%, marking a strong quarterly rally; Bitcoin down 22% in the same period. * Analysts suggest a potential larger oil move than Q1, with projections up to $150. * US macroeconomic data, including CPI, PPI, and jobless claims, influence risk sentiment. * Traders hold over $4 billion in long positions near $67k, with risks of liquidations if prices fall below this level. 148. </w:t>
      </w:r>
      <w:hyperlink r:id="rId117">
        <w:r>
          <w:rPr>
            <w:color w:val="0000EE"/>
            <w:u w:val="single"/>
          </w:rPr>
          <w:t>https://www.currencynews.co.uk/forecast/20260413-45677_euro-to-dollar-forecast-eur-5-week-best-on-iran-uncertainty.html</w:t>
        </w:r>
      </w:hyperlink>
      <w:r>
        <w:t xml:space="preserve"> - * The EUR/USD exchange rate surged to five-week highs near 1.1725 after Iran ceasefire boosted risk appetite. * Markets remain cautious due to unresolved Strait of Hormuz tensions and rising oil prices. * US inflation data showed a jump to 3.3%, with market scepticism about Federal Reserve rate hikes. * Nordea and Scotiabank forecast EUR/USD will rise to above 1.20 and 1.22 respectively by the end of 2026. * Central bank policies, including ECB rate decisions, are noted as important factors influencing markets. 149. </w:t>
      </w:r>
      <w:hyperlink r:id="rId118">
        <w:r>
          <w:rPr>
            <w:color w:val="0000EE"/>
            <w:u w:val="single"/>
          </w:rPr>
          <w:t>https://www.ndtvprofit.com/markets/oil-weekly-outlook-prices-seen-firm-above-100-as-hormuz-blockade-lifts-risk-premium-11350016</w:t>
        </w:r>
      </w:hyperlink>
      <w:r>
        <w:t xml:space="preserve"> - * US President Donald Trump announced a blockade of the Strait of Hormuz following Iran-US negotiations collapse. * The US Central Command will implement a naval blockade of Iranian ports on April 13. * Prices of West Texas Intermediate and Brent crude rose above $100 per barrel on Monday. * The risk premium linked to Hormuz and Iranian exports remains significant despite diplomatic hints. * Market analysts note support and resistance levels for crude contracts, and traders increased net long positions. * US rigs drilling for crude remained static at 411, last reported by Baker Hughes. 150. </w:t>
      </w:r>
      <w:hyperlink r:id="rId119">
        <w:r>
          <w:rPr>
            <w:color w:val="0000EE"/>
            <w:u w:val="single"/>
          </w:rPr>
          <w:t>https://www.azernews.az/region/256956.html</w:t>
        </w:r>
      </w:hyperlink>
      <w:r>
        <w:t xml:space="preserve"> - * Australia states it will not participate in a US-led blockade of the Strait of Hormuz. * Australian Assistant Foreign Minister emphasises diplomacy and negotiation for stability. * The US plans to monitor and detain vessels paying duties to Iran following tensions. * The Strait of Hormuz is a vital route for global oil supply, with disruptions risking energy market impacts. * Australia’s stance signals a focus on de-escalation over military action amid rising regional tensions. 151. </w:t>
      </w:r>
      <w:hyperlink r:id="rId120">
        <w:r>
          <w:rPr>
            <w:color w:val="0000EE"/>
            <w:u w:val="single"/>
          </w:rPr>
          <w:t>https://www.thesouthafrican.com/news/donald-trump-latest-stunt-spells-bad-fuel-price-news-for-south-africa-motorists/</w:t>
        </w:r>
      </w:hyperlink>
      <w:r>
        <w:t xml:space="preserve"> - ['</w:t>
      </w:r>
      <w:r>
        <w:rPr>
          <w:i/>
        </w:rPr>
        <w:t xml:space="preserve"> The US announced plans to block shipping through the Strait of Hormuz, starting at 16:00 SA time, after talks between the US and Iran collapsed.', '</w:t>
      </w:r>
      <w:r>
        <w:t xml:space="preserve"> The threat of blockade caused the Brent crude oil price to rise above $100 per barrel and weakened the rand against the US dollar.', '</w:t>
      </w:r>
      <w:r>
        <w:rPr>
          <w:i/>
        </w:rPr>
        <w:t xml:space="preserve"> The Strait of Hormuz is a critical oil transit route, and disruptions could impact global oil supply and prices.', '</w:t>
      </w:r>
      <w:r>
        <w:t xml:space="preserve"> South Africa, which imports most of its fuel, may face higher petrol and diesel prices due to oil price increases and currency fluctuations.', '* Forecasts indicate potential increases of up to 338 cents per litre for petrol and over 1,000 cents for diesel.'] 152. </w:t>
      </w:r>
      <w:hyperlink r:id="rId121">
        <w:r>
          <w:rPr>
            <w:color w:val="0000EE"/>
            <w:u w:val="single"/>
          </w:rPr>
          <w:t>https://investorsking.com/2026/04/13/oil-prices-rally-above-100-amid-strait-of-hormuz-supply-concerns/</w:t>
        </w:r>
      </w:hyperlink>
      <w:r>
        <w:t xml:space="preserve"> - * Crude oil prices increased sharply above $100 per barrel due to geopolitical tensions in the Middle East, especially around the Strait of Hormuz. * Prices surged as a result of collapse in US-Iran negotiations, increased military activity, and tighter restrictions on Iranian exports. * The Strait of Hormuz handles nearly 20% of global oil shipments, making disruptions significant. * Physical markets show signs of strain, with spot cargoes nearing record highs. * Market focus is on geopolitical outcomes, influencing future price directions and economic impacts.</w:t>
      </w:r>
      <w:r/>
    </w:p>
    <w:p>
      <w:r/>
      <w:r>
        <w:t xml:space="preserve">153. </w:t>
      </w:r>
      <w:hyperlink r:id="rId120">
        <w:r>
          <w:rPr>
            <w:color w:val="0000EE"/>
            <w:u w:val="single"/>
          </w:rPr>
          <w:t>https://www.thesouthafrican.com/news/donald-trump-latest-stunt-spells-bad-fuel-price-news-for-south-africa-motorists/</w:t>
        </w:r>
      </w:hyperlink>
      <w:r>
        <w:t xml:space="preserve"> - * The US military announced plans to blockade the Strait of Hormuz, starting at 16:00 (SA time), affecting ships seeking to dock or leaving Iranian ports. * The threat caused the brent crude oil price to jump above $100 a barrel, and weakened the rand against the US dollar. * The Strait of Hormuz is a critical oil transit route, with potential supply impacts due to disruptions or security risks. * South Africa, which imports most of its fuel, faces possible fuel price increases, with projections between 300 and 338 cents per litre for petrol. * The official fuel price changes are expected to take effect on 5 May, influenced by global oil prices and currency fluctuations. 154. </w:t>
      </w:r>
      <w:hyperlink r:id="rId122">
        <w:r>
          <w:rPr>
            <w:color w:val="0000EE"/>
            <w:u w:val="single"/>
          </w:rPr>
          <w:t>https://www.kotaradio.com/2026/04/13/us-blockade-around-iranian-ports-drives-fresh-concern-over-global-oil-flows/</w:t>
        </w:r>
      </w:hyperlink>
      <w:r>
        <w:t xml:space="preserve"> - * A new US military order to tighten pressure on Iran involves blocking ships to and from Iranian ports. * The blockade allows traffic through the Strait of Hormuz, a key shipping lane. * Oil prices surged amid fears of disruption to energy supplies and shipping. * Iran warned that military action near the waterway could violate ceasefire agreements. * Market focus is on energy, with potential impacts on transportation, fuel, and household costs. 155. </w:t>
      </w:r>
      <w:hyperlink r:id="rId123">
        <w:r>
          <w:rPr>
            <w:color w:val="0000EE"/>
            <w:u w:val="single"/>
          </w:rPr>
          <w:t>https://expressodasilhas.cv/mundo/2026/04/13/qualquer-navio-que-se-aproxime-do-estreito-de-ormuz-viola-o-cessar-fogo/102315</w:t>
        </w:r>
      </w:hyperlink>
      <w:r>
        <w:t xml:space="preserve"> - * The Iranian Revolutionary Guard warned that any military ship approaching the Strait of Hormuz breaches the ceasefire. * US announced it will block all maritime traffic in Iranian ports from today. * US Central Command (CENTCOM) stated the blockade applies impartially to all nations' ships entering or leaving Iranian ports. * US forces will not block ships transiting the Strait of Hormuz to non-Iranian ports. * The announcement follows US President Donald Trump’s claims to block the Strait and Iran’s retal­i­ation, closing the route through which a fifth of global oil passes. 156. </w:t>
      </w:r>
      <w:hyperlink r:id="rId124">
        <w:r>
          <w:rPr>
            <w:color w:val="0000EE"/>
            <w:u w:val="single"/>
          </w:rPr>
          <w:t>https://www.aljazeera.com/video/newsfeed/2026/4/13/what-iran-is-saying-about-us-plan-to-blockade-ports?traffic_source=rss</w:t>
        </w:r>
      </w:hyperlink>
      <w:r>
        <w:t xml:space="preserve"> - * Iran’s military labels US blockade plans in the Strait of Hormuz as 'act of piracy'. * Iran warns that ports in the Gulf and Seas of Oman should be open for all or none. * The statement is made in response to US plans to blockade ports. * The source of the statement is Iran’s military, reported by Al Jazeera. * No specific date is provided, but the context suggests recent tensions. 157. </w:t>
      </w:r>
      <w:hyperlink r:id="rId125">
        <w:r>
          <w:rPr>
            <w:color w:val="0000EE"/>
            <w:u w:val="single"/>
          </w:rPr>
          <w:t>https://www.spectator.com.au/2026/04/western-australia-frustrated-over-fuel-stockpiles/</w:t>
        </w:r>
      </w:hyperlink>
      <w:r>
        <w:t xml:space="preserve"> - * Western Australia Energy Minister Amber-Jade Sanderson expressed concerns about the impracticality of current fuel stockpile logistics, noting some suppliers do not keep stocks in Western Australia. * In April, Western Australia enacted emergency powers under the Fuel, Energy, and Power Resources Act to assess potential fuel shortages. * The state plans to establish its own fuel reserves, primarily for diesel, to supply remote communities and mitigate supply chain disruptions. * Discussions with the mining industry are ongoing regarding the size and transparency of the planned stockpile. * Federal Energy Minister Chris Bowen supported states creating additional reserves to enhance supply security. 158. </w:t>
      </w:r>
      <w:hyperlink r:id="rId126">
        <w:r>
          <w:rPr>
            <w:color w:val="0000EE"/>
            <w:u w:val="single"/>
          </w:rPr>
          <w:t>https://punchng.com/gas-production-resumes-at-iraqs-facility-after-war-disruption/?utm_source=rss.punchng.com&amp;utm_medium=web</w:t>
        </w:r>
      </w:hyperlink>
      <w:r>
        <w:t xml:space="preserve"> - * Operations at the Khor Mor gas facility in Iraq’s Kurdish region resumed on Monday, operated by Dana Gas. * The disruption lasted over a month due to the US-Iran war, with supplies suspended on February 28. * The decision to halt operations was made by authorities in Kurdistan to protect employees amid ongoing regional conflict. * The complex supplies most of Kurdistan’s power stations and has suffered prior attacks blamed on pro-Iran armed groups. * The incident relates to security risks affecting oil and gas infrastructure in Iraq and the broader Middle East region. 159. </w:t>
      </w:r>
      <w:hyperlink r:id="rId127">
        <w:r>
          <w:rPr>
            <w:color w:val="0000EE"/>
            <w:u w:val="single"/>
          </w:rPr>
          <w:t>https://pmnewsnigeria.com/2026/04/13/iran-warns-us-gulf-ports-for-everyone-or-no-one/</w:t>
        </w:r>
      </w:hyperlink>
      <w:r>
        <w:t xml:space="preserve"> - - Iran’s armed forces declare US blockade of Iranian ports as illegal and piracy, threatening vessels in Persian Gulf and Sea of Oman. - Statement issued by Khatam al-Anbiya Central Headquarters via IRIB and Tasnim News Agency. - Iran outlines a 'permanent mechanism' to control the Strait of Hormuz after the war ends. - Iran asserts that port security is for everyone or no one and warns that threatening Iran’s ports endangers all vessels in the region. - Iran plans to continue restrictions in the Strait of Hormuz and enforce measures to secure its territorial waters and ports. 160. </w:t>
      </w:r>
      <w:hyperlink r:id="rId128">
        <w:r>
          <w:rPr>
            <w:color w:val="0000EE"/>
            <w:u w:val="single"/>
          </w:rPr>
          <w:t>https://www.goodreturns.in/news/us-market-to-fall-after-iran-failed-trump-card-against-iran-strait-of-hormuz-dow-jones-sp-500-nasdaq-1501993.html</w:t>
        </w:r>
      </w:hyperlink>
      <w:r>
        <w:t xml:space="preserve"> - * Following failed peace talks with Iran, US President Trump announced that the US Navy will begin a blockade of ships entering or leaving the Strait of Hormuz. * The US aims to interdict vessels paying illegal tolls to Iran and destroy mines laid in the strait. * Iran warned of severe consequences if the blockade proceeds, though it stated Hormuz remains open for civilian use. * US stock markets fell over 1% amid the tensions and failure of peace negotiations. * Experts suggest US control over the Strait could impact Iran's economy and regional security. 161. </w:t>
      </w:r>
      <w:hyperlink r:id="rId129">
        <w:r>
          <w:rPr>
            <w:color w:val="0000EE"/>
            <w:u w:val="single"/>
          </w:rPr>
          <w:t>https://www.alalam.ma/%D8%A5%D9%8A%D8%B1%D8%A7%D9%86-%D8%AA%D8%AA%D8%AD%D8%AF%D9%89-%D9%88%D8%A7%D8%B4%D9%86%D8%B7%D9%86-%D8%A3%D9%8A-%D8%AA%D9%87%D8%AF%D9%8A%D8%AF-%D9%84%D9%85%D9%88%D8%A7%D9%86%D8%A6%D9%86%D8%A7-%D8%B3%D9%8A%D8%AC%D8%B9%D9%84-%D9%85%D9%88%D8%A7%D9%86%D8%A6-%D8%A7%D9%84%D8%AE%D9%84%D9%8A%D8%AC-%D9%81%D9%8A-%D9%85%D8%B1%D9%85%D9%89_a32371.html</w:t>
        </w:r>
      </w:hyperlink>
      <w:r>
        <w:t xml:space="preserve"> - - Iran's military declares upcoming US maritime blockade as 'illegal' and 'piracy'. - Iranian armed forces warn that Gulf ports are vulnerable to threats against Iran's maritime security. - The statement was released by the headquarters of the Khatam al-Anbiya Central Operations, broadcast on official TV. - The warning pertains to threats in the Persian Gulf and the Arabian Sea. - The development indicates heightened security tensions in the region. 162. </w:t>
      </w:r>
      <w:hyperlink r:id="rId130">
        <w:r>
          <w:rPr>
            <w:color w:val="0000EE"/>
            <w:u w:val="single"/>
          </w:rPr>
          <w:t>https://oilprice.com/Latest-Energy-News/World-News/Oil-Tanker-Confusion-as-Trump-Announces-Blockade.html</w:t>
        </w:r>
      </w:hyperlink>
      <w:r>
        <w:t xml:space="preserve"> - * Tankers in the Persian Gulf moved away from the Strait of Hormuz following US President Donald Trump's announcement of a naval blockade on Sunday. * Data from Kpler and LSEG reported that some vessels entered the Gulf to load crude and fuels, while others turned around or anchored. * The US Navy will begin implementing a blockade targeting vessels heading for or leaving Iranian ports, starting at 10 am Eastern Time. * The US Central Command stated that vessels of all nations entering or departing Iranian ports will be targeted, but transit through the Strait for non-Iranian ports will not be impeded. * Oil prices increased, with Brent crude at $102.14 and WTI at $104.76 per barrel, amid the maritime tensions. 163. </w:t>
      </w:r>
      <w:hyperlink r:id="rId131">
        <w:r>
          <w:rPr>
            <w:color w:val="0000EE"/>
            <w:u w:val="single"/>
          </w:rPr>
          <w:t>https://www.zawya.com/en/news/insights/trump-returns-to-weary-and-failing-playbook-with-hormuz-blockade-threat-russell-nz0lqbd6</w:t>
        </w:r>
      </w:hyperlink>
      <w:r>
        <w:t xml:space="preserve"> - * The U.S. Navy plans to block vessels from Iranian ports through the Strait of Hormuz, prompting market reactions. * The threat was announced by Donald Trump on social media, marking a significant escalation. * Since February 28, oil flow through the Strait has slowed to about 20% of global supply, affecting markets. * Brent crude futures rose approximately 8% following the threat, reaching $102.80 a barrel. * Iran has responded by escalating attacks on Gulf neighbours’ energy infrastructure. * The article discusses potential U.S. military actions and Iran's possible retaliations. * The escalation risks turning into a severe crisis impacting global crude oil markets. 164. </w:t>
      </w:r>
      <w:hyperlink r:id="rId132">
        <w:r>
          <w:rPr>
            <w:color w:val="0000EE"/>
            <w:u w:val="single"/>
          </w:rPr>
          <w:t>https://www.gbnews.com/money/oil-price-barrel-britain-mass-protests</w:t>
        </w:r>
      </w:hyperlink>
      <w:r>
        <w:t xml:space="preserve"> - * Oil prices rise above $100 after Iran-US negotiations fail and US threats to block ships through the Strait of Hormuz. * Brent crude reaches $102.20 and US WTI hits $105.34. * UK farmers plan protests due to rising diesel costs, with some rationing red diesel. * Ireland reduces fuel duties and delays a carbon tax increase in response to fuel price crisis. * US President Donald Trump announces potential blockade of ships at Strait of Hormuz, starting Monday. * Stock markets in Japan and South Korea decline following Iran-US negotiation failure. 165. </w:t>
      </w:r>
      <w:hyperlink r:id="rId133">
        <w:r>
          <w:rPr>
            <w:color w:val="0000EE"/>
            <w:u w:val="single"/>
          </w:rPr>
          <w:t>https://www.mirror.co.uk/news/politics/keir-starrmer-donald-trump-blockade-37003576</w:t>
        </w:r>
      </w:hyperlink>
      <w:r>
        <w:t xml:space="preserve"> - * Keir Starmer opposes Donald Trump's plans to blockade the Strait of Hormuz, emphasising the UK’s position for the route to be 'fully open'. * The UK government has not supported the blockade and focuses on diplomatic efforts to keep the Strait open. * Trump announced US Navy plans to blockade the Strait, citing breakdown of US-Iran peace talks. * The closure of the Strait has led to rising gas prices and concerns over energy costs. * Britain is organising further talks with coalition countries to restore freedom of navigation in the Strait. 166. </w:t>
      </w:r>
      <w:hyperlink r:id="rId134">
        <w:r>
          <w:rPr>
            <w:color w:val="0000EE"/>
            <w:u w:val="single"/>
          </w:rPr>
          <w:t>https://www.dailystar.co.uk/news/latest-news/keir-starmer-says-uk-not-37003579</w:t>
        </w:r>
      </w:hyperlink>
      <w:r>
        <w:t xml:space="preserve"> - * Keir Starmer states the UK is not supporting the US-led blockade of the Strait of Hormuz. * The US announced plans to begin blockading ships attempting to enter or leave the strait, prompting UK and international reactions. * The UK is working diplomatically to keep the strait open and has mine-sweeping capabilities. * US President Donald Trump declared the embargo after failed Iran-US peace negotiations. * The UK and Britain’s government have clarified they will not participate in the blockade, emphasising the goal of ensuring free navigation. 167. </w:t>
      </w:r>
      <w:hyperlink r:id="rId135">
        <w:r>
          <w:rPr>
            <w:color w:val="0000EE"/>
            <w:u w:val="single"/>
          </w:rPr>
          <w:t>https://www.drapersonline.com/news/us-plans-iran-port-blockade</w:t>
        </w:r>
      </w:hyperlink>
      <w:r>
        <w:t xml:space="preserve"> - • US president Donald Trump announced a blockade of ships attempting to enter or leave the Strait of Hormuz, starting from 13 April. • The US Navy's action aims to target ships trying to access Iran, escalating tensions in the region. • Iran warned that approaching vessels could be treated as violating ceasefire terms. • About 20% of global oil and liquefied natural gas shipments pass through the Strait. • UK military will not participate in the US’s blockade, and UK/Ireland fashion businesses face risks of shipping disruptions. 168. </w:t>
      </w:r>
      <w:hyperlink r:id="rId127">
        <w:r>
          <w:rPr>
            <w:color w:val="0000EE"/>
            <w:u w:val="single"/>
          </w:rPr>
          <w:t>https://pmnewsnigeria.com/2026/04/13/iran-warns-us-gulf-ports-for-everyone-or-no-one/</w:t>
        </w:r>
      </w:hyperlink>
      <w:r>
        <w:t xml:space="preserve"> - * Iran's armed forces label the US blockade of Iranian ports as 'illegal' and 'piracy'. * The statement was issued by the Khatam al-Anbiya Central Headquarters via IRIB and Tasnim News Agency. * Iran announces a 'permanent mechanism' to control the Strait of Hormuz, even after war ends. * The statement emphasises that port security in the Persian Gulf and Sea of Oman is for 'everyone or no one'. * Iran confirms that restrictions in the Strait of Hormuz will continue permanently and that enemy vessels are barred from passage unless compliant. * Iran states defending its territorial waters is a legal duty and will take measures to secure its ports and interests. 169. </w:t>
      </w:r>
      <w:hyperlink r:id="rId136">
        <w:r>
          <w:rPr>
            <w:color w:val="0000EE"/>
            <w:u w:val="single"/>
          </w:rPr>
          <w:t>https://oilprice.com/Latest-Energy-News/World-News/First-Iranian-Tankers-Reach-India-Since-2019-Sanctions-Cutoff.html</w:t>
        </w:r>
      </w:hyperlink>
      <w:r>
        <w:t xml:space="preserve"> - * Two Iranian tankers loaded with crude oil arrived in India, the first shipment in seven years. * The shipments contained a total of 4 million barrels of oil. * The arrival was facilitated by a U.S. waiver on sanctions against Iran’s oil industry. * India stopped importing Iranian crude in 2019 due to U.S. sanctions but is now seeking supplies amid Strait of Hormuz closure. * China continues to buy Iranian crude, paying premiums, even as India faces potential supply constraints. 170. </w:t>
      </w:r>
      <w:hyperlink r:id="rId137">
        <w:r>
          <w:rPr>
            <w:color w:val="0000EE"/>
            <w:u w:val="single"/>
          </w:rPr>
          <w:t>https://www.middleeasteye.net/live-blog/live-blog-update/saudi-arabia-restores-east-west-pipeline-manifa-output-after-hormuz</w:t>
        </w:r>
      </w:hyperlink>
      <w:r>
        <w:t xml:space="preserve"> - * Saudi Arabia has restored full oil pumping capacity through its East-West pipeline to about 7 million barrels per day. * The recovery follows disruptions caused by attacks during the Iran conflict. * Output from the Manifa field, previously reduced by 300,000 barrels per day, has been restored. * The energy ministry reports ongoing work at the Khurais field to return it to full capacity. * The rapid recovery aims to support energy supply reliability and continuity to global markets. 171. </w:t>
      </w:r>
      <w:hyperlink r:id="rId137">
        <w:r>
          <w:rPr>
            <w:color w:val="0000EE"/>
            <w:u w:val="single"/>
          </w:rPr>
          <w:t>https://www.middleeasteye.net/live-blog/live-blog-update/saudi-arabia-restores-east-west-pipeline-manifa-output-after-hormuz</w:t>
        </w:r>
      </w:hyperlink>
      <w:r>
        <w:t xml:space="preserve"> - ['Saudi Arabia restored full oil pumping capacity through its East-West pipeline to about 7 million barrels per day after disruptions caused by attacks during Iran conflict.', 'Affected facilities and the pipeline have now recovered and resumed operations.', 'Oil output from the Manifa field, previously reduced by about 300,000 barrels per day, has been restored.', 'Work continues to return the Khurais field to full capacity.', 'The recovery aims to support the reliability and continuity of energy supplies to global markets.'] 172. </w:t>
      </w:r>
      <w:hyperlink r:id="rId138">
        <w:r>
          <w:rPr>
            <w:color w:val="0000EE"/>
            <w:u w:val="single"/>
          </w:rPr>
          <w:t>https://www.devdiscourse.com/article/international/3871995-iran-warns-against-us-maritime-blockade-in-persian-gulf</w:t>
        </w:r>
      </w:hyperlink>
      <w:r>
        <w:t xml:space="preserve"> - - Iran issues warning against US plans to impose a maritime blockade on its ports in the Persian Gulf. - Iran states that such moves threaten regional security and asserts its military duty to defend sovereignty. - Iran commits to denying passage to vessels linked to adversarial entities through the Strait of Hormuz. - Iran describes US restrictions as 'piracy' and vows to control the Strait in response to security threats. 173. </w:t>
      </w:r>
      <w:hyperlink r:id="rId139">
        <w:r>
          <w:rPr>
            <w:color w:val="0000EE"/>
            <w:u w:val="single"/>
          </w:rPr>
          <w:t>https://www.oedigital.com/news/537956-hormuz-crisis-signals-new-era-of-risk-for-gulf-energy</w:t>
        </w:r>
      </w:hyperlink>
      <w:r>
        <w:t xml:space="preserve"> - * The Iran war and Strait of Hormuz closure have disrupted the longstanding Gulf energy stability. * Iran demonstrated the ability to blockade the strait, trapping about a fifth of global oil and gas supplies. * The conflict damaged regional oil infrastructure, including Saudi Arabia's East-West Pipeline and the UAE's export pipeline. * Gulf countries face long-term economic and strategic shifts with increased threat of future conflicts. * The crisis has shifted regional power dynamics and heightened risks to energy security. 174. </w:t>
      </w:r>
      <w:hyperlink r:id="rId140">
        <w:r>
          <w:rPr>
            <w:color w:val="0000EE"/>
            <w:u w:val="single"/>
          </w:rPr>
          <w:t>https://letsupp.com/international/straits-of-hormuz-row-why-iran-can-not-charge-toll-if-turkey-and-panama-does-know-what-international-law-says-detailed-explained-290028.html</w:t>
        </w:r>
      </w:hyperlink>
      <w:r>
        <w:t xml:space="preserve"> - * US President Donald Trump announces immediate naval blockade of the Strait of Hormuz starting April 13, preventing ships from entering or leaving. * US Central Command (CentCom) specifies the blockade will be effective from 7:30 PM Indian time. * Iran has demanded a toll of $1 per barrel for maritime transit, citing Panama and Turkey’s toll policies. * The dispute is linked to differences in international maritime law (UNCLOS) and the technical distinction between man-made channels and natural straits. * The situation increases risks of escalation in the Iran-US conflict over strategic waterways. 175. </w:t>
      </w:r>
      <w:hyperlink r:id="rId131">
        <w:r>
          <w:rPr>
            <w:color w:val="0000EE"/>
            <w:u w:val="single"/>
          </w:rPr>
          <w:t>https://www.zawya.com/en/news/insights/trump-returns-to-weary-and-failing-playbook-with-hormuz-blockade-threat-russell-nz0lqbd6</w:t>
        </w:r>
      </w:hyperlink>
      <w:r>
        <w:t xml:space="preserve"> - * The US plans to blockade vessels from Iranian ports in the Strait of Hormuz, raising tensions. * The threat was announced via social media, affecting oil markets. * Brent crude futures increased by about 8%, reaching $102.80 per barrel. * Since February 28, flow through the strait has slowed to a trickle from 20% of global supply. * Iran has responded with attacks on energy and military installations in Gulf neighbours. * Further escalation risks include attacks on export facilities, intensifying crude oil market disturbances. * The article discusses the potential for escalation to cause justifiable market concern. 176. </w:t>
      </w:r>
      <w:hyperlink r:id="rId141">
        <w:r>
          <w:rPr>
            <w:color w:val="0000EE"/>
            <w:u w:val="single"/>
          </w:rPr>
          <w:t>https://investinglive.com/news/us-president-trump-reaffirms-blockade-on-iranian-ports-starting-from-later-today-20260413/</w:t>
        </w:r>
      </w:hyperlink>
      <w:r>
        <w:t xml:space="preserve"> - </w:t>
      </w:r>
      <w:r>
        <w:rPr>
          <w:i/>
        </w:rPr>
        <w:t>The US will blockade ships entering or exiting Iranian ports starting on April 13 at 10:00 A.M. ET.</w:t>
      </w:r>
      <w:r/>
      <w:r>
        <w:rPr>
          <w:i/>
        </w:rPr>
        <w:t>The blockade will intercept ships heading to or from Iran, affecting maritime flow, particularly oil and gas.</w:t>
      </w:r>
      <w:r/>
      <w:r>
        <w:rPr>
          <w:i/>
        </w:rPr>
        <w:t>The Strait of Hormuz is being contested, with Iran controlling it through physical presence and intimidation.</w:t>
      </w:r>
      <w:r/>
      <w:r>
        <w:rPr>
          <w:i/>
        </w:rPr>
        <w:t>The move is aimed at blocking Iran's maritime activities and influence.</w:t>
      </w:r>
      <w:r>
        <w:t xml:space="preserve">177. </w:t>
      </w:r>
      <w:hyperlink r:id="rId142">
        <w:r>
          <w:rPr>
            <w:color w:val="0000EE"/>
            <w:u w:val="single"/>
          </w:rPr>
          <w:t>https://caliber.az/en/post/iran-declares-unified-maritime-security-rule-for-persian-gulf-oman-sea</w:t>
        </w:r>
      </w:hyperlink>
      <w:r>
        <w:t xml:space="preserve"> - • Iran’s military spokesperson announced new security measures in Iran's territorial waters, including the Strait of Hormuz. • The announcement was made by Ebrahim Zolfaghari on 13 April 2026. • Iran states vessels belonging to enemies cannot pass through the Strait of Hormuz; other vessels follow Iran's rules. • Iran will implement a permanent control mechanism over the Strait of Hormuz amid ongoing threats. • Iran considers US restrictions on maritime traffic in international waters as piracy and states port security is either for all or none. 178. </w:t>
      </w:r>
      <w:hyperlink r:id="rId143">
        <w:r>
          <w:rPr>
            <w:color w:val="0000EE"/>
            <w:u w:val="single"/>
          </w:rPr>
          <w:t>https://www.indiandefensenews.in/2026/04/first-indian-lpg-tanker-navigates.html</w:t>
        </w:r>
      </w:hyperlink>
      <w:r>
        <w:t xml:space="preserve"> - * The Indian-flagged LPG tanker Jag Vikram completed its transit through the Strait of Hormuz on 10-11 April 2026. * This was the first vessel from India to navigate the waterway since a US–Iran ceasefire was announced. * The vessel, owned by Great Eastern Shipping Company, carried approximately 20,400 tons of LPG. * The transit marks a broader effort to resume regional shipping operations after disruptions caused by conflict. * The ship is the ninth Indian vessel to exit the Persian Gulf since early March, with 15 others still in the area. * Reopening of the Strait is critical for India's energy imports, supplying about 60% of LPG and most of its crude oil and natural gas. 179. </w:t>
      </w:r>
      <w:hyperlink r:id="rId144">
        <w:r>
          <w:rPr>
            <w:color w:val="0000EE"/>
            <w:u w:val="single"/>
          </w:rPr>
          <w:t>https://euroweeklynews.com/2026/04/13/good-time-to-fill-up-on-fuel-as-prices-set-to-jump-why-and-by-how-much/</w:t>
        </w:r>
      </w:hyperlink>
      <w:r>
        <w:t xml:space="preserve"> - * Oil markets experienced sharp gains following President Trump’s declaration of a naval blockade at the Strait of Hormuz on April 13, 2026. * Brent crude rose nearly 7.3% to over $102 per barrel; WTI crude increased almost 8.5% to $104.70 per barrel. * The US Navy began blocking vessels entering or exiting the strait in response to failed Iran-US peace talks. * The blockade risks causing global fuel shortages, higher fuel prices, and inflation; US crude exports are also increasing to fill supply gaps. * Retail petrol prices are expected to rise due to higher crude costs, with potential early price increases made feasible by the recent market developments. 180. </w:t>
      </w:r>
      <w:hyperlink r:id="rId145">
        <w:r>
          <w:rPr>
            <w:color w:val="0000EE"/>
            <w:u w:val="single"/>
          </w:rPr>
          <w:t>https://meduza.io/news/2026/04/13/amerikanskoe-komandovanie-zayavilo-chto-nachnet-blokirovat-iranskie-porty-13-aprelya</w:t>
        </w:r>
      </w:hyperlink>
      <w:r>
        <w:t xml:space="preserve"> - * US Central Command (CENTCOM) announced that a blockade of all maritime traffic to Iranian ports will begin on 13 April at 10:00 Eastern Time. * The blockade applies to all vessels heading to or departing from Iranian ports, including those in the Persian Gulf and Oman Gulf. * US authorities will not impede ships passing through the Strait of Ormuz in international waters. * President Donald Trump ordered the US Navy to begin blocking all vessels attempting to enter or exit the Strait of Ormuz. * The decision follows the failure of US-Iran negotiations and an increase in oil prices above $100 per barrel. 181. </w:t>
      </w:r>
      <w:hyperlink r:id="rId146">
        <w:r>
          <w:rPr>
            <w:color w:val="0000EE"/>
            <w:u w:val="single"/>
          </w:rPr>
          <w:t>https://hedgeco.net/news/04/2026/ray-dalio-warns-of-a-final-battle-for-the-strait-of-hormuz-a-defining-moment-for-global-markets-and-the-dollar-order.html</w:t>
        </w:r>
      </w:hyperlink>
      <w:r>
        <w:t xml:space="preserve"> - * Ray Dalio warns of escalating tensions in the Middle East around the Strait of Hormuz, highlighting potential systemic shocks to global markets. * The Strait of Hormuz is a critical energy chokepoint, handling approximately 20% of the world’s oil supply. * The threat to this chokepoint could lead to sharp oil price spikes, supply chain disruptions, and increased inflation. * Dalio compares current tensions to the Suez Crisis of 1956, suggesting potential shifts in global power and energy trade routes. * The warning implies risks to the US dollar’s dominance, with possible moves towards alternative currencies and payment systems. 182. </w:t>
      </w:r>
      <w:hyperlink r:id="rId147">
        <w:r>
          <w:rPr>
            <w:color w:val="0000EE"/>
            <w:u w:val="single"/>
          </w:rPr>
          <w:t>https://scroll.in/latest/1092062/stock-market-crashes-2-as-us-announces-hormuz-blockade?utm_source=rss&amp;utm_medium=public</w:t>
        </w:r>
      </w:hyperlink>
      <w:r>
        <w:t xml:space="preserve"> - * The US announced a blockade of the Strait of Hormuz after talks with Iran collapsed, leading to a stock market crash on Monday. * Major Asian stock indices traded lower, and oil prices rose sharply following the announcement. * Brent crude rose over 8% to above $103 per barrel, impacting global energy markets. * The rupee depreciated against the US dollar due to rising oil prices. * The conflict involved the US, Iran, and Israel, with the Strait of Hormuz being a strategic chokepoint affecting 20% of global petroleum supply. 183. </w:t>
      </w:r>
      <w:hyperlink r:id="rId148">
        <w:r>
          <w:rPr>
            <w:color w:val="0000EE"/>
            <w:u w:val="single"/>
          </w:rPr>
          <w:t>https://www.perthnow.com.au/news/conflict/us-naval-blockade-to-further-choke-worlds-oil-supply-c-22134531</w:t>
        </w:r>
      </w:hyperlink>
      <w:r>
        <w:t xml:space="preserve"> - * The US military announced a blockade of ships entering or leaving Iran's ports, starting on Monday Washington time, to prevent Iranian oil from entering global markets. * The move follows failed peace talks between the US and Iran in Islamabad. * The blockade would mainly target ships to and from Iran, not affecting transit to non-Iranian ports. * Iran threatened to respond to the blockade with force. * The blockade could significantly reduce Iranian oil exports, which currently amount to around 1.7 million barrels per day. * About 187 laden oil tankers were inside the Gulf, carrying approximately 172 million barrels of crude and refined products. * Most Iranian oil was exported to China, with India set to restart imports after sanctions waivers. * Over 20% of global oil exports pass through the Strait of Hormuz, primarily heading to Asia. 184. </w:t>
      </w:r>
      <w:hyperlink r:id="rId139">
        <w:r>
          <w:rPr>
            <w:color w:val="0000EE"/>
            <w:u w:val="single"/>
          </w:rPr>
          <w:t>https://www.oedigital.com/news/537956-hormuz-crisis-signals-new-era-of-risk-for-gulf-energy</w:t>
        </w:r>
      </w:hyperlink>
      <w:r>
        <w:t xml:space="preserve"> - * The Iran war and shutdown of the Strait of Hormuz have disrupted regional stability and global oil supplies. * Iran's ability to close the strait has been demonstrated, risking future conflict. * The conflict caused significant damage to Gulf oil infrastructure, reducing export capacity. * Gulf states face long-term economic and strategic challenges due to instability and dependence on Hormuz. * The conflict shifts regional power dynamics, increasing the likelihood of future confrontations. 185. </w:t>
      </w:r>
      <w:hyperlink r:id="rId140">
        <w:r>
          <w:rPr>
            <w:color w:val="0000EE"/>
            <w:u w:val="single"/>
          </w:rPr>
          <w:t>https://letsupp.com/international/straits-of-hormuz-row-why-iran-can-not-charge-toll-if-turkey-and-panama-does-know-what-international-law-says-detailed-explained-290028.html</w:t>
        </w:r>
      </w:hyperlink>
      <w:r>
        <w:t xml:space="preserve"> - * US President Donald Trump declares immediate naval blockade of Hormuz Strait to prevent ship entry and exit. * US Central Command (Centcom) specifies the start date as April 13 at 10 AM ET. * Iran has demanded a toll of $1 per barrel for waterways, questioning why it cannot impose similar tolls. * The article discusses maritime law, the regulatory differences between natural straits and artificial canals, and the geopolitical implications of the blockade. * The context involves potential conflicts, naval restrictions, and ongoing tensions between Iran and the US. 186. </w:t>
      </w:r>
      <w:hyperlink r:id="rId144">
        <w:r>
          <w:rPr>
            <w:color w:val="0000EE"/>
            <w:u w:val="single"/>
          </w:rPr>
          <w:t>https://euroweeklynews.com/2026/04/13/good-time-to-fill-up-on-fuel-as-prices-set-to-jump-why-and-by-how-much/</w:t>
        </w:r>
      </w:hyperlink>
      <w:r>
        <w:t xml:space="preserve"> - * Oil markets experienced significant gains on April 13, after US President Donald Trump announced a naval blockade of the Strait of Hormuz. * Brent crude rose over 7.3% to above $102 per barrel, and West Texas Intermediate increased nearly 8.5% to $104.70 per barrel. * The blockade was initiated in response to failed US-Iran peace talks, targeting maritime traffic from Iranian ports. * The Strait of Hormuz is a crucial route for global oil exports, and restrictions may cause supply shocks and higher fuel prices. * US crude exports are at record levels, with exports projected to reach around 5.2 million barrels per day in April and May 2026. * Immediate impact expected on petrol and diesel prices, with potential increases of 3 to 6 euro cents per litre in Europe. 187. </w:t>
      </w:r>
      <w:hyperlink r:id="rId149">
        <w:r>
          <w:rPr>
            <w:color w:val="0000EE"/>
            <w:u w:val="single"/>
          </w:rPr>
          <w:t>https://tribuneonlineng.com/oil-output-drops-to-1-51mbpd-in-february-as-nnpc-remits-n1-804trn/</w:t>
        </w:r>
      </w:hyperlink>
      <w:r>
        <w:t xml:space="preserve"> - * Nigerian crude oil and condensate production averaged 1.51 million bpd in February 2026. * The production dip was caused by the Trans Forcados Pipeline outage, startup challenges at Stardeep Agbami GTC 2 and 3, delays at Sterling Oguali flow station, and sludge management constraints at Enyie wells. * Despite operational issues, total revenue increased to N2.68 trillion, and remittances to the Federation Account rose to N1.804 trillion. * Profit After Tax declined to N136 billion in February, from N385 billion in January. * The government implemented policy reforms, including a presidential Executive Order to enhance revenue remittance and transparency in Nigeria’s oil and gas sector. 188. </w:t>
      </w:r>
      <w:hyperlink r:id="rId150">
        <w:r>
          <w:rPr>
            <w:color w:val="0000EE"/>
            <w:u w:val="single"/>
          </w:rPr>
          <w:t>https://www.albawaba.com/business/oil-hits-104-8-trump-iran-blockade-move-1625398</w:t>
        </w:r>
      </w:hyperlink>
      <w:r>
        <w:t xml:space="preserve"> - * Oil prices surged more than 8 per cent on Monday, with Brent crude exceeding $104 per barrel for the first time since US–Iran conflict outbreak. * US imposed a naval blockade on Iranian maritime routes, affecting global supply. * President Trump announced measures to pressure Iran, including intercepting vessels in the Strait of Hormuz. * Traders anticipate a potential removal of 2.5 million barrels per day of Iranian crude, with stricter enforcement potentially tightening supply by 1.8 to 2.2 million barrels per day. * Regional disruptions and drone strikes in Gulf countries increased market concern over supply stability. * West Texas Intermediate crossed the $100 mark, indicating short-term supply stress and market volatility. 189. </w:t>
      </w:r>
      <w:hyperlink r:id="rId146">
        <w:r>
          <w:rPr>
            <w:color w:val="0000EE"/>
            <w:u w:val="single"/>
          </w:rPr>
          <w:t>https://hedgeco.net/news/04/2026/ray-dalio-warns-of-a-final-battle-for-the-strait-of-hormuz-a-defining-moment-for-global-markets-and-the-dollar-order.html</w:t>
        </w:r>
      </w:hyperlink>
      <w:r>
        <w:t xml:space="preserve"> - * Ray Dalio warns of escalating tensions in the Middle East around the Strait of Hormuz as a potential 'final battle' with global financial implications. * The Strait of Hormuz is a critical energy chokepoint transferring around 20% of the world's oil, and conflicts there could cause oil price spikes, supply disruptions, and market volatility. * Dalio's framework links this situation to long-term debt and geopolitical cycles, comparing it to the 1956 Suez Crisis, indicating possible shifts in global power, energy trade routes, and the US dollar's dominance. * Increased tensions could threaten the stability of global energy flows and challenge the US dollar's role as the reserve currency, encouraging alternative payment methods and currency shifts. * The warning highlights the need for adaptive risk management strategies for investors in a geopolitical environment that could precipitate short-term volatility or long-term systemic change. 190. </w:t>
      </w:r>
      <w:hyperlink r:id="rId151">
        <w:r>
          <w:rPr>
            <w:color w:val="0000EE"/>
            <w:u w:val="single"/>
          </w:rPr>
          <w:t>https://www.thejournal.ie/trump-iran-starmer-7011066-Apr2026/</w:t>
        </w:r>
      </w:hyperlink>
      <w:r>
        <w:t xml:space="preserve"> - * UK Prime Minister Keir Starmer refuses to join US-led blockade of the Strait of Hormuz. * US President Donald Trump announced the blockade, aiming to stop ships entering or leaving the strait. * The move is expected to increase oil prices amid Iran's retaliation. * UK is working with France and other partners to form a coalition for navigation security. * UK plans further talks to support diplomacy and sanctions against Iran. 191. </w:t>
      </w:r>
      <w:hyperlink r:id="rId138">
        <w:r>
          <w:rPr>
            <w:color w:val="0000EE"/>
            <w:u w:val="single"/>
          </w:rPr>
          <w:t>https://www.devdiscourse.com/article/international/3871995-iran-warns-against-us-maritime-blockade-in-persian-gulf</w:t>
        </w:r>
      </w:hyperlink>
      <w:r>
        <w:t xml:space="preserve"> - * Iran issues a warning against US plans to impose a maritime blockade on Iranian ports. * The statement, from Iran's Khatam al-Anbiya Central Headquarters, emphasises regional maritime security. * Iran states its armed forces have a duty to defend sovereignty and territorial waters. * Iran threatens to deny passage to vessels linked to adversarial entities through the Strait of Hormuz. * Iran vows to maintain security in its waters in response to US restrictions. 192. </w:t>
      </w:r>
      <w:hyperlink r:id="rId152">
        <w:r>
          <w:rPr>
            <w:color w:val="0000EE"/>
            <w:u w:val="single"/>
          </w:rPr>
          <w:t>https://www.devdiscourse.com/article/entertainment/3872000-starmer-stands-firm-on-uks-neutral-stance-in-iran-conflict</w:t>
        </w:r>
      </w:hyperlink>
      <w:r>
        <w:t xml:space="preserve"> - * British Prime Minister Keir Starmer states the UK will not involve itself in the Iran conflict. * emphasises the strategic importance of the Strait of Hormuz. * UK efforts focus on maintaining access to the waterway. * UK government aims to avoid supporting a blockade, reaffirming neutral policies. * Statement aims to ensure maritime route safety amid rising geopolitical tension. 193. </w:t>
      </w:r>
      <w:hyperlink r:id="rId153">
        <w:r>
          <w:rPr>
            <w:color w:val="0000EE"/>
            <w:u w:val="single"/>
          </w:rPr>
          <w:t>https://www.indiasnews.net/news/278980622/imf-flags-global-slowdown-risk-from-middle-east-war-shock-georgieva</w:t>
        </w:r>
      </w:hyperlink>
      <w:r>
        <w:t xml:space="preserve"> - • IMF Managing Director Kristalina Georgieva warned of a major global economic shock from the Middle East conflict. • The conflict has disrupted oil and gas supplies, damaged infrastructure, and increased uncertainty in trade routes. • Key energy hubs, including Qatar's Ras Laffan LNG complex, have suffered damage and may take years to recover. • Over 80% of countries, mainly net oil importers, are vulnerable to rising energy costs. • Policymakers are advised against unilateral measures that could worsen global instability. 194. </w:t>
      </w:r>
      <w:hyperlink r:id="rId154">
        <w:r>
          <w:rPr>
            <w:color w:val="0000EE"/>
            <w:u w:val="single"/>
          </w:rPr>
          <w:t>https://watananews.com/523806/</w:t>
        </w:r>
      </w:hyperlink>
      <w:r>
        <w:t xml:space="preserve"> - * فشلت محادثات السلام بين الولايات المتحدة وإيران في باكستان، مما يعيد مخاوف من تصعيد عسكري في الخليج. * إيران أعلنت عن نيتها التعامل بحزم مع السفن قرب مضيق هرمز، ردًا على تهديدات أمريكية بفرض حصار. * تصعيد التوتر فى مضيق هرمز أدى إلى ارتفاع أسعار النفط وتراجع حركة الشحن البحرى. * ارتفاع أسعار النفط يفاقم الضغوط التضخمية ويهدد النمو الاقتصادى عالمياً. * تصريحات من ترامب تقلل من أهمية استئناف المفاوضات، بينما شهدت أمريكا احتجاجات تدعم التشدد تجاه إيران. * تحذيرات من ركود تضخمى عالمي نتيجة لتراجع أسواق الأسهم وارتفاع أسعار الطاقة. 195. </w:t>
      </w:r>
      <w:hyperlink r:id="rId155">
        <w:r>
          <w:rPr>
            <w:color w:val="0000EE"/>
            <w:u w:val="single"/>
          </w:rPr>
          <w:t>https://www.nachrichten.at/politik/aussenpolitik/usa-wollen-am-montag-mit-hormuz-blockade-beginnen;art391,4159653#ref=rss</w:t>
        </w:r>
      </w:hyperlink>
      <w:r>
        <w:t xml:space="preserve"> - * The US-Regionalkommando Centcom announced a blockade of ships passing through the Strait of Hormuz at 16:00 MESZ, targeting vessels approaching Iranian ports. * The US considers limited military strikes to restart negotiations, while Iran dismisses the threat as bluff. * Oil prices increased from $95.20 to $102.50 per barrel following the announcement. * Iran’s leadership, including Parliament President Ghalibaf, dismiss US threats and criticise sanctions. * Tensions include Iran’s military readiness, threats from Revolutionary Guards, and potential attacks on US interests. * US aims to prevent Iran from charging tolls and cut oil revenues, controlling one of the world’s crucial oil routes. 196. </w:t>
      </w:r>
      <w:hyperlink r:id="rId156">
        <w:r>
          <w:rPr>
            <w:color w:val="0000EE"/>
            <w:u w:val="single"/>
          </w:rPr>
          <w:t>https://www.lavieeco.com/argent/blocus-du-detroit-dormuz-le-baril-de-wti-depasse-les-100-dollars/</w:t>
        </w:r>
      </w:hyperlink>
      <w:r>
        <w:t xml:space="preserve"> - * Le prix du baril de WTI a dépassé 100 dollars, rebondissant de plus de 7% dimanche soir. * Le prix du baril de Brent a atteint environ 101,80 dollars, en hausse de 6,8%. * L’armée américaine a annoncé un blocus des navires entrant ou sortant des ports iraniens à partir de lundi 14h00 GMT, en réponse à un conflit non résolu. * La situation influence le marché pétrolier en raison des risques liés au détroit d’Ormuz. 197. </w:t>
      </w:r>
      <w:hyperlink r:id="rId141">
        <w:r>
          <w:rPr>
            <w:color w:val="0000EE"/>
            <w:u w:val="single"/>
          </w:rPr>
          <w:t>https://investinglive.com/news/us-president-trump-reaffirms-blockade-on-iranian-ports-starting-from-later-today-20260413/</w:t>
        </w:r>
      </w:hyperlink>
      <w:r>
        <w:t xml:space="preserve"> - * The United States plans to block ships entering or exiting Iranian ports starting April 13 at 10:00 A.M. ET. * The blockade aims to intercept ships carrying Iranian goods, including oil and gas. * The move affects maritime movement through the Strait of Hormuz, amid increased contestation with Iran. * Iran continues to permit limited passage, mainly through strategic interests and allies like China. * The situation represents heightened operational tensions in the region's maritime security.</w:t>
      </w:r>
      <w:r/>
    </w:p>
    <w:p>
      <w:r/>
      <w:r>
        <w:t xml:space="preserve">198. </w:t>
      </w:r>
      <w:hyperlink r:id="rId157">
        <w:r>
          <w:rPr>
            <w:color w:val="0000EE"/>
            <w:u w:val="single"/>
          </w:rPr>
          <w:t>https://www.financial-news.co.uk/trump-says-iran-conflict-nearing-completion-as-he-seeks-to-calm-wall-street-panic/</w:t>
        </w:r>
      </w:hyperlink>
      <w:r>
        <w:t xml:space="preserve"> - * President Donald Trump announced that key strategic goals in Iran were nearly achieved during his April 1st address, causing US futures to decline. * The conflict, initiated by US and Israeli strikes on Iranian nuclear sites in late February, has expanded to involve Lebanon, Gulf states, and the Strait of Hormuz. * Disruptions include the Strait being blocked by Iran, with significant oil supply diversions from Saudi Arabia and rising fuel prices in the US. * Military assets such as the USS George H.W. Bush and 82nd Airborne are deploying to the Middle East, indicating escalation. * The conflict has resulted in over 1,900 deaths in Iran, over 1,200 in Lebanon, with civil distress and displacement ongoing. 199. </w:t>
      </w:r>
      <w:hyperlink r:id="rId158">
        <w:r>
          <w:rPr>
            <w:color w:val="0000EE"/>
            <w:u w:val="single"/>
          </w:rPr>
          <w:t>https://www.gamereactor.fr/trump-jure-dimposer-un-blocus-naval-au-detroit-dormuz-pour-tous-les-navires-en-provenance-ou-a-destination-de-liran-lundi-2086813/</w:t>
        </w:r>
      </w:hyperlink>
      <w:r>
        <w:t xml:space="preserve"> - * The Trump administration announced a major escalation in the conflict with Iran with a naval blockade targeting all traffic to and from Iranian ports, effective April 13.</w:t>
      </w:r>
      <w:r>
        <w:rPr>
          <w:i/>
        </w:rPr>
        <w:t xml:space="preserve"> The blockade affects ships entering or exiting Iranian coastal zones, including the Persian Gulf and Gulf of Oman.</w:t>
      </w:r>
      <w:r>
        <w:t xml:space="preserve"> Ships passing through the Strait of Hormuz to non-Iranian destinations will still be permitted.</w:t>
      </w:r>
      <w:r>
        <w:rPr>
          <w:i/>
        </w:rPr>
        <w:t xml:space="preserve"> The measure follows failed negotiations between Washington and Tehran in Islamabad.</w:t>
      </w:r>
      <w:r>
        <w:t xml:space="preserve"> Iran warned that approaching military vessels could be considered a breach of the ceasefire.</w:t>
      </w:r>
      <w:r>
        <w:rPr>
          <w:i/>
        </w:rPr>
        <w:t xml:space="preserve"> The Strait of Hormuz remains a critical choke point for global energy supplies, with around 20% of the world's oil shipments passing through.</w:t>
      </w:r>
      <w:r>
        <w:t xml:space="preserve"> The situation has already affected global markets and could worsen economic shocks. 200. </w:t>
      </w:r>
      <w:hyperlink r:id="rId159">
        <w:r>
          <w:rPr>
            <w:color w:val="0000EE"/>
            <w:u w:val="single"/>
          </w:rPr>
          <w:t>https://dmnews.co.uk/us-navy-announces-blockade-on-strait-of-hormuz-what-this-means-for-the-uk/</w:t>
        </w:r>
      </w:hyperlink>
      <w:r>
        <w:t xml:space="preserve"> - * The US Navy announced a blockade on the Strait of Hormuz, with enforcement starting on 14 April. * The move aims to prevent vessels entering or exiting Iranian ports, impacting oil transit through the world's most important energy corridor. * The blockade has caused crude prices to surge past $100 per barrel, affecting UK fuel prices and household energy costs. * Travel disruptions are expected due to jet fuel shortages, with potential flight cancellations in the UK. * UK economic forecasts for 2026 have been revised downward due to the energy supply shock caused by the blockade. 201. </w:t>
      </w:r>
      <w:hyperlink r:id="rId160">
        <w:r>
          <w:rPr>
            <w:color w:val="0000EE"/>
            <w:u w:val="single"/>
          </w:rPr>
          <w:t>https://bitcoinethereumnews.com/finance/eur-usd-market-pricing-de-escalation-hopes-commerzbank/?utm_source=rss&amp;utm_medium=rss&amp;utm_campaign=eur-usd-market-pricing-de-escalation-hopes-commerzbank</w:t>
        </w:r>
      </w:hyperlink>
      <w:r>
        <w:t xml:space="preserve"> - * Negotiations between US and Iran failed, with hopes for de-escalation remaining. * US threatens blockade of the Strait of Hormuz, risking short-term energy shortages. * Brent crude trades just above 100 USD; EUR/USD below 1.17. * Markets remain limited, risk premiums stay low as market hopes persist. * Future currency performance may be affected if conflict intensifies again. 202. </w:t>
      </w:r>
      <w:hyperlink r:id="rId161">
        <w:r>
          <w:rPr>
            <w:color w:val="0000EE"/>
            <w:u w:val="single"/>
          </w:rPr>
          <w:t>https://www.mining-technology.com/features/processing-under-pressure-where-the-iran-war-is-hitting-mining/</w:t>
        </w:r>
      </w:hyperlink>
      <w:r>
        <w:t xml:space="preserve"> - * The 2026 US-Israel war with Iran is impacting global mining and metals markets primarily through energy costs and logistics disruptions. * A ceasefire took effect on 8 April, reducing immediate escalation risks but not restoring normal operations. * The conflict affects shipping, insurance costs, and energy prices, especially impacting aluminium smelting. * The Strait of Hormuz remains a key chokepoint, with ongoing security issues affecting crude oil and petroleum product trade. * Disruption to processing infrastructure, notably in aluminium, is leading to reduced output and increased costs. * Iran's aluminium production is constrained by energy shortages, with damage to Gulf smelting operations causing shutdowns. * Global supply dynamics are shifting, with increased emphasis on resilient processing and logistics systems. 203. </w:t>
      </w:r>
      <w:hyperlink r:id="rId162">
        <w:r>
          <w:rPr>
            <w:color w:val="0000EE"/>
            <w:u w:val="single"/>
          </w:rPr>
          <w:t>https://www.mql5.com/en/blogs/post/768876</w:t>
        </w:r>
      </w:hyperlink>
      <w:r>
        <w:t xml:space="preserve"> - * The US Navy announced a total naval blockade of the Strait of Hormuz on April 12, 2026, following escalation in Middle East conflict. * The blockade, through which 20% of the world's oil and LNG transit, disrupted maritime flow and caused the greatest impact in the global oil market. * Prices surged: WTI crude rose 8.5%, Brent surpassed $100, and Qatar's LNG production dropped 17% due to attack. * The disruption intensified European energy crisis with Qatar declaring force majeure, and energy prices reacting violently. * The event marks a significant geopolitical shift impacting critical shipping routes and energy supplies. 204. </w:t>
      </w:r>
      <w:hyperlink r:id="rId163">
        <w:r>
          <w:rPr>
            <w:color w:val="0000EE"/>
            <w:u w:val="single"/>
          </w:rPr>
          <w:t>https://www.india.com/news/world/us-to-block-maritime-traffic-to-iranian-ports-from-today-will-it-impact-indias-lpg-crude-oil-imports-donald-trump-strait-of-hormuz-iran-war-latest-news-8378834/</w:t>
        </w:r>
      </w:hyperlink>
      <w:r>
        <w:t xml:space="preserve"> - * The US Central Command announced a blockade of all maritime traffic entering and exiting Iranian ports from April 13 at 10 a.m. ET.</w:t>
      </w:r>
      <w:r>
        <w:rPr>
          <w:i/>
        </w:rPr>
        <w:t xml:space="preserve"> The blockade applies to ships using Iranian ports and coastal areas but not to vessels passing through the Strait of Hormuz to and from non-Iranian ports.</w:t>
      </w:r>
      <w:r>
        <w:t xml:space="preserve"> US naval forces advise commercial vessels to follow navigation alerts and contact US naval forces while sailing in the Gulf of Oman and nearby areas.</w:t>
      </w:r>
      <w:r>
        <w:rPr>
          <w:i/>
        </w:rPr>
        <w:t xml:space="preserve"> India relies heavily on the Strait of Hormuz for approximately 60% of its energy and fertiliser supplies, raising concerns of impact.</w:t>
      </w:r>
      <w:r>
        <w:t xml:space="preserve"> Around 150 oil tankers are already stuck, indicating potential disruptions to oil and LPG imports. 205. </w:t>
      </w:r>
      <w:hyperlink r:id="rId153">
        <w:r>
          <w:rPr>
            <w:color w:val="0000EE"/>
            <w:u w:val="single"/>
          </w:rPr>
          <w:t>https://www.indiasnews.net/news/278980622/imf-flags-global-slowdown-risk-from-middle-east-war-shock-georgieva</w:t>
        </w:r>
      </w:hyperlink>
      <w:r>
        <w:t xml:space="preserve"> - • IMF Managing Director Georgieva warns Middle East conflict disrupts oil and gas supplies, damages infrastructure, and increases uncertainty in global trade and transport routes. • She highlights damage to key LNG facilities like Qatar’s Ras Laffan and the potential 3-5 year recovery period. • The conflict is described as a negative supply shock, with over 80% of countries being vulnerable to rising energy costs. • Policymakers are cautioned against unilateral measures; coordinated responses are urged. • The conflict risks long-term economic consequences, supply chain disruptions, and increased demand for IMF support. 206. </w:t>
      </w:r>
      <w:hyperlink r:id="rId164">
        <w:r>
          <w:rPr>
            <w:color w:val="0000EE"/>
            <w:u w:val="single"/>
          </w:rPr>
          <w:t>https://www.scmp.com/economy/global-economy/article/3349868/yuans-golden-window-open-former-pboc-governor-says-us-dollar-credibility-teeters?utm_source=rss_feed</w:t>
        </w:r>
      </w:hyperlink>
      <w:r>
        <w:t xml:space="preserve"> - * The US dollar's credibility is weakening due to US policy choices, sanctions, and geopolitical conflicts. * China sees this as a ‘golden window’ to promote the internationalisation of the yuan. * Zhou Xiaochuan, former governor of the People’s Bank of China, made these statements during the Shanghai Currency Forum. * The yuan faces appreciation pressure as capital flows back into China. * Zhou outlined that China's trade surplus does not hinder currency internationalisation and their strategy involves capital accounts and foreign loans. 207. </w:t>
      </w:r>
      <w:hyperlink r:id="rId165">
        <w:r>
          <w:rPr>
            <w:color w:val="0000EE"/>
            <w:u w:val="single"/>
          </w:rPr>
          <w:t>https://www.aljazeera.com/news/2026/4/13/iran-war-what-is-happening-on-day-45-of-the-us-iran-conflict?traffic_source=rss</w:t>
        </w:r>
      </w:hyperlink>
      <w:r>
        <w:t xml:space="preserve"> - * The US military announced a blockade of all Iranian ports at 14:00 GMT after US-Iran peace talks failed in Islamabad. * Iran’s Islamic Revolutionary Guards warned against approaching the Strait of Hormuz, threatening harsh responses. * Iran’s military and officials dismissed US threats, affirming control over the Strait and warning against escalation. * The US aims to seize maritime traffic in the Strait, affecting global oil supplies, with prices already above $100 per barrel. * Hostilities extended to Lebanon, with Israeli strikes and Hezbollah rocket attacks in response to regional tensions. 208. </w:t>
      </w:r>
      <w:hyperlink r:id="rId166">
        <w:r>
          <w:rPr>
            <w:color w:val="0000EE"/>
            <w:u w:val="single"/>
          </w:rPr>
          <w:t>https://www.bloomberg.com/news/videos/2026-04-13/us-to-blockade-all-traffic-entering-exiting-iran-ports-video</w:t>
        </w:r>
      </w:hyperlink>
      <w:r>
        <w:t xml:space="preserve"> - * President Donald Trump announced the US will blockade the Strait of Hormuz following failed peace talks with Iran in Islamabad. * The move aims to block traffic entering and exiting Iran ports. * The announcement is part of increased tensions between the US and Iran. * The measure may exacerbate global oil and fuel shortages. * The report is from Bloomberg's Rosalind Mathieson. 209. </w:t>
      </w:r>
      <w:hyperlink r:id="rId167">
        <w:r>
          <w:rPr>
            <w:color w:val="0000EE"/>
            <w:u w:val="single"/>
          </w:rPr>
          <w:t>https://www.financial-news.co.uk/oil-surges-and-asian-stocks-fall-after-trump-vows-to-finish-the-job-in-the-middle-east/</w:t>
        </w:r>
      </w:hyperlink>
      <w:r>
        <w:t xml:space="preserve"> - * President Trump’s April 1 speech from the White House caused oil prices to rise significantly, with US crude increasing 11.3% to $111.54 per barrel and Brent crude up 7.8% to $109.03 per barrel. * The speech heightened fears of conflict in the Middle East, impacting global oil markets and causing a major disruption to energy supply chains. * The Strait of Hormuz traffic was largely blocked, intensifying supply concerns and raising the cost of energy in global markets. * US inflation rose, and the Federal Reserve effectively ruled out rate cuts in 2026 amid energy-driven inflation. * Southeast Asian economies experienced increased energy costs, prompting government responses and market declines in Indonesia and Malaysia. * Despite some optimism in US equity markets, geopolitical tensions and supply disruptions remain key concerns. 210. </w:t>
      </w:r>
      <w:hyperlink r:id="rId168">
        <w:r>
          <w:rPr>
            <w:color w:val="0000EE"/>
            <w:u w:val="single"/>
          </w:rPr>
          <w:t>https://www.omanobserver.om/article/1187791/business/markets/oil-prices-surge-above-100-after-talks-fail</w:t>
        </w:r>
      </w:hyperlink>
      <w:r>
        <w:t xml:space="preserve"> - • Oil prices surpassed $100 following failed peace talks between the US and Iran. • US President Trump announced plans to blockade the Strait of Hormuz. • Brent crude rose over 7% to around $102 a barrel; West Texas Intermediate up over 8% to about $105 a barrel. • Stocks fell roughly 1% on futures trading amid shipping disruptions. • Gasoline prices remained steady at about $4.13 per gallon; diesel at $5.66, both rising since the war began. 211. </w:t>
      </w:r>
      <w:hyperlink r:id="rId169">
        <w:r>
          <w:rPr>
            <w:color w:val="0000EE"/>
            <w:u w:val="single"/>
          </w:rPr>
          <w:t>https://www.peoplenews.tw/articles/hot-news/26282</w:t>
        </w:r>
      </w:hyperlink>
      <w:r>
        <w:t xml:space="preserve"> - * President Donald Trump announced the US military will implement a blockade of the Hormuz Strait from 13th May, confirming the action through US Central Command. * The blockade aims to control all ships entering or leaving Iranian ports in the Arabian Gulf and Gulf of Oman, with assurances to not hinder non-Iranian ships. * Trump expressed the possibility of attacking Iran's power infrastructure if Iran refuses to abandon its nuclear programme. * Iran reportedly has a "trump card" to threaten closing the Bab al-Mandab Strait via Yemen's Houthi forces, potentially disrupting Asian-European trade. * Experts question the long-term effectiveness and capability of the blockade, citing potential Iranian retaliation and geopolitical challenges. 212. </w:t>
      </w:r>
      <w:hyperlink r:id="rId170">
        <w:r>
          <w:rPr>
            <w:color w:val="0000EE"/>
            <w:u w:val="single"/>
          </w:rPr>
          <w:t>https://www.malaymail.com/news/malaysia/2026/04/13/dont-panic-dont-relax-home-minister-urges-malaysians-to-brace-for-possible-energy-driven-shocks/216155</w:t>
        </w:r>
      </w:hyperlink>
      <w:r>
        <w:t xml:space="preserve"> - * Malaysians urged to prepare for possible economic and supply disruptions if West Asia conflict continues affecting global energy routes. * Strait of Hormuz remains a key shipping lane for crude oil supplying Malaysia, which covers about 60% of its downstream needs. * The government emphasises transparency and communication to manage public expectations. * Subsidy costs have surged from RM700 million to RM6 billion monthly due to broader subsidy obligations. * Economic stability and public welfare remain priorities amid rising prices and supply risks. 213. </w:t>
      </w:r>
      <w:hyperlink r:id="rId171">
        <w:r>
          <w:rPr>
            <w:color w:val="0000EE"/>
            <w:u w:val="single"/>
          </w:rPr>
          <w:t>https://internewscast.com/news/us/centcom-initiates-iranian-blockade-key-guidelines-and-what-you-need-to-know/</w:t>
        </w:r>
      </w:hyperlink>
      <w:r>
        <w:t xml:space="preserve"> - * The US Central Command (CENTCOM) will enforce a blockade on all maritime traffic entering and exiting Iranian ports on April 13 at 10 a.m. ET. * The blockade affects ports in Iran, Iraq, Kuwait, Saudi Arabia, Bahrain, Qatar, and the UAE. * It involves sealing off the Strait of Hormuz, impacting around 1,900 ships in the Persian Gulf and 800 ships in the Arabian Sea and Gulf of Oman. * The US Navy will enforce the blockade impartially against vessels of all nations, with specific guidance for mariners. * Clarification is provided on the naval terminology used and the potential implications for international shipping and Iran’s oil exports. 214. </w:t>
      </w:r>
      <w:hyperlink r:id="rId172">
        <w:r>
          <w:rPr>
            <w:color w:val="0000EE"/>
            <w:u w:val="single"/>
          </w:rPr>
          <w:t>https://www.demorgen.be/snelnieuws/live-olieprijs-weer-boven-100-dollar-na-mislukte-vredesgesprekken-en-dreigende-vs-blokkade-van-straat-van-hormuz~b31dbb6e/</w:t>
        </w:r>
      </w:hyperlink>
      <w:r>
        <w:t xml:space="preserve"> - - De olieprijzen stegen maandag boven de 100 dollar per vat na het mislukken van vredesbesprekingen tussen de Verenigde Staten en Iran in Islamabad. - President Donald Trump kondigde aan dat de Amerikaanse marine de Straat van Hormuz gaat blokkeren. - De strategische petrolestroom via de Straat van Hormuz wordt bedreigd door de Amerikaanse blokkade, wat de olieprijzen verder kan doen stijgen. - De Brent-olie steeg met meer dan 7% tot meer dan 102 dollar, Amerikaanse olie werd 8,5% duurder tot bijna 105 dollar. - Analist Jorge Montepeque waarschuwt dat een volledige blokkade zou kunnen leiden tot een olieprijs van 150 dollar per vat. 215. </w:t>
      </w:r>
      <w:hyperlink r:id="rId167">
        <w:r>
          <w:rPr>
            <w:color w:val="0000EE"/>
            <w:u w:val="single"/>
          </w:rPr>
          <w:t>https://www.financial-news.co.uk/oil-surges-and-asian-stocks-fall-after-trump-vows-to-finish-the-job-in-the-middle-east/</w:t>
        </w:r>
      </w:hyperlink>
      <w:r>
        <w:t xml:space="preserve"> - * President Donald Trump’s speech threatens to escalate US–Iran conflict, causing oil prices to spike in April 2026. * WTI crude rose 11.3% to $111.54 per barrel; Brent crude increased 7.8% to $109.03 per barrel. * Strait of Hormuz traffic fell to less than 10% of normal, disrupting global oil flows. * US consumer gas prices surpassed $4.08 per gallon, first time since 2022. * Asian stock indices declined as energy prices soared; South Korea, Indonesia, and Malaysia markets fell. * US Federal Reserve Rate outlook remains unchanged amid inflation spike. * US–Iran diplomatic negotiations ongoing, but missile launches and rejection by Iran continue. 216. </w:t>
      </w:r>
      <w:hyperlink r:id="rId157">
        <w:r>
          <w:rPr>
            <w:color w:val="0000EE"/>
            <w:u w:val="single"/>
          </w:rPr>
          <w:t>https://www.financial-news.co.uk/trump-says-iran-conflict-nearing-completion-as-he-seeks-to-calm-wall-street-panic/</w:t>
        </w:r>
      </w:hyperlink>
      <w:r>
        <w:t xml:space="preserve"> - * Donald Trump states that key strategic goals in Iran are almost finished during his April 1st speech. * Military operations began in late February with US and Israeli strikes on Iranian nuclear sites, escalating into broader conflict. * The conflict has led to significant disruptions, including blocking the Strait of Hormuz and increasing oil prices. * US military deployments are ongoing, with over 6,000 sailors and thousands of soldiers en route to the Middle East. * Market reactions include sharp declines, and the true scope of the conflict’s human and geopolitical costs remains underreported. 217. </w:t>
      </w:r>
      <w:hyperlink r:id="rId158">
        <w:r>
          <w:rPr>
            <w:color w:val="0000EE"/>
            <w:u w:val="single"/>
          </w:rPr>
          <w:t>https://www.gamereactor.fr/trump-jure-dimposer-un-blocus-naval-au-detroit-dormuz-pour-tous-les-navires-en-provenance-ou-a-destination-de-liran-lundi-2086813/</w:t>
        </w:r>
      </w:hyperlink>
      <w:r>
        <w:t xml:space="preserve"> - * The US administration led by Donald Trump plans to implement a naval blockade targeting all ships entering or leaving Iranian ports, effective April 13. * The measure affects maritime traffic in the Persian Gulf and Gulf of Oman, excluding ships passing through the Strait of Hormuz to non-Iranian destinations. * The announcement follows failed negotiations between Washington and Tehran and involves potential consequences for ships paying tolls to Iran. * Iran has warned that approaching military vessels could be considered a violation of the ceasefire and met with force. * The Strait of Ormuz is a critical route for global energy supply, receiving about 20% of the world's oil shipments, and disruptions could impact the global economy. 218. </w:t>
      </w:r>
      <w:hyperlink r:id="rId173">
        <w:r>
          <w:rPr>
            <w:color w:val="0000EE"/>
            <w:u w:val="single"/>
          </w:rPr>
          <w:t>https://www.faz.net/aktuell/wirtschaft/trump-will-strasse-von-hormus-blockieren-oelpreis-steigt-ueber-100-dollar-accg-200724580.html</w:t>
        </w:r>
      </w:hyperlink>
      <w:r>
        <w:t xml:space="preserve"> - * US President Donald Trump announced the intention to block the Strait of Hormuz after failed Iran negotiations. * The announcement caused oil prices, Brent and WTI, to increase significantly. * Brent crude rose by 7.3% to 102.17 dollars per barrel; WTI increased by 8.6% to 104.91 dollars. * The move raised concerns about energy supply disruptions, especially for Asian countries reliant on Middle Eastern oil. * Asian bond markets, including Japan, saw rising yields amid fears of inflation and security uncertainty. 219. </w:t>
      </w:r>
      <w:hyperlink r:id="rId159">
        <w:r>
          <w:rPr>
            <w:color w:val="0000EE"/>
            <w:u w:val="single"/>
          </w:rPr>
          <w:t>https://dmnews.co.uk/us-navy-announces-blockade-on-strait-of-hormuz-what-this-means-for-the-uk/</w:t>
        </w:r>
      </w:hyperlink>
      <w:r>
        <w:t xml:space="preserve"> - * The US Navy is preparing to enforce a blockade on the Strait of Hormuz, effective from 14:00 GMT, following failed ceasefire talks involving Iran. * The move aims to interdict vessels entering or exiting Iranian ports, impacting global energy transit, with Iran threatening a forceful response. * The blockade has caused a surge in Brent Crude prices past $100 per barrel, affecting UK fuel prices and energy costs. * The UK faces potential disruptions in LNG imports, increased household energy bills, and airline flight cancellations due to fuel shortages. * Economic forecasts for the UK, including GDP growth and inflation, have been revised downward amid the crisis. 220. </w:t>
      </w:r>
      <w:hyperlink r:id="rId174">
        <w:r>
          <w:rPr>
            <w:color w:val="0000EE"/>
            <w:u w:val="single"/>
          </w:rPr>
          <w:t>https://www.naijanews.com/2026/04/13/trump-orders-naval-blockade-warns-iran-against-nuclear-ambitions/</w:t>
        </w:r>
      </w:hyperlink>
      <w:r>
        <w:t xml:space="preserve"> - * The US announced a naval blockade targeting Iranian ports and the Strait of Hormuz following failed negotiations over Iran's nuclear programme. * The blockade is scheduled to start at 1400 GMT on Monday, affecting vessels entering or leaving Iranian ports. * Iran rejected the US move, warning it would not bow to threats and maintaining control over traffic through the Strait. * Global oil prices surged about eight per cent, with Brent and WTI surpassing $100 per barrel. * Regional tensions in Lebanon and Israel escalated, with military actions and rocket attacks increasing risks of broader conflict. 221. </w:t>
      </w:r>
      <w:hyperlink r:id="rId160">
        <w:r>
          <w:rPr>
            <w:color w:val="0000EE"/>
            <w:u w:val="single"/>
          </w:rPr>
          <w:t>https://bitcoinethereumnews.com/finance/eur-usd-market-pricing-de-escalation-hopes-commerzbank/?utm_source=rss&amp;utm_medium=rss&amp;utm_campaign=eur-usd-market-pricing-de-escalation-hopes-commerzbank</w:t>
        </w:r>
      </w:hyperlink>
      <w:r>
        <w:t xml:space="preserve"> - * Negotiations between the US and Iran have failed; a two-week ceasefire was agreed, but tensions remain. * The US threatens a blockade of the Strait of Hormuz, risking a short-term global oil and gas shortage. * Brent crude trades just above 100 USD; EUR/USD below 1.17, markets expect eventual de-escalation. * Market movements are limited; risk premiums and EUR/USD volatility remain low. * The conflict's escalation could impact currency performance in coming months, should tensions rise again. 222. </w:t>
      </w:r>
      <w:hyperlink r:id="rId175">
        <w:r>
          <w:rPr>
            <w:color w:val="0000EE"/>
            <w:u w:val="single"/>
          </w:rPr>
          <w:t>https://www.ibtimes.com.au/kuwait-international-airport-remains-closed-commercial-flights-amid-regional-tensions-1866332</w:t>
        </w:r>
      </w:hyperlink>
      <w:r>
        <w:t xml:space="preserve"> - * Kuwait International Airport has been closed to commercial passenger flights since February 28, 2026, due to security concerns linked to the Iran conflict. * Damage from missile and drone attacks, including drone strikes on fuel tanks and radar infrastructure, has delayed reopening. * Kuwaiti authorities have not announced a timeline for resumption; officials cite ongoing damage assessments and threat levels. * Kuwait Airways and Jazeera Airways have postponed or rerouted all flights, with some international routes redirected through Saudi Arabia. * The closure impacts expatriate workers, freight operations, regional aviation, and global oil markets due to regional instability. * International travel advisories warn citizens against non-essential travel and recommend overland routes to Saudi Arabia. * The crisis underscores Gulf aviation vulnerabilities due to geopolitical conflicts, potentially prompting long-term diversification efforts. 223. </w:t>
      </w:r>
      <w:hyperlink r:id="rId176">
        <w:r>
          <w:rPr>
            <w:color w:val="0000EE"/>
            <w:u w:val="single"/>
          </w:rPr>
          <w:t>https://www.nationalheraldindia.com/international/oil-prices-surge-after-donald-trump-announces-naval-blockade-targeting-iran</w:t>
        </w:r>
      </w:hyperlink>
      <w:r>
        <w:t xml:space="preserve"> - * Global oil prices rose sharply following Donald Trump’s announcement of a naval blockade aimed at Iran. * Brent crude increased by over 8%, exceeding $103 a barrel. * The move involved US naval forces preventing vessels from entering or leaving the Strait of Hormuz. * The announcement followed breakdowns in ceasefire negotiations between Washington and Tehran. * The operation was later clarified to be more limited in scope, targeting ships to and from Iran, beginning on Monday. 224. </w:t>
      </w:r>
      <w:hyperlink r:id="rId177">
        <w:r>
          <w:rPr>
            <w:color w:val="0000EE"/>
            <w:u w:val="single"/>
          </w:rPr>
          <w:t>https://thefinance.sg/2026/04/13/breaking-markets-brace-for-impact-trump-orders-naval-blockade-of-strait-of-hormuz/?utm_source=rss&amp;utm_medium=rss&amp;utm_campaign=breaking-markets-brace-for-impact-trump-orders-naval-blockade-of-strait-of-hormuz</w:t>
        </w:r>
      </w:hyperlink>
      <w:r>
        <w:t xml:space="preserve"> - * President Trump has ordered a US Navy blockade of the Strait of Hormuz after failed peace talks in Islamabad. * The move is considered an act of war under international law. * The situation follows the breakdown of nuclear negotiations and has caused market volatility. * The news impacts oil prices and stock markets, with potential for multiple market scenarios. * The article discusses geopolitical risk and potential market consequences. 225. </w:t>
      </w:r>
      <w:hyperlink r:id="rId162">
        <w:r>
          <w:rPr>
            <w:color w:val="0000EE"/>
            <w:u w:val="single"/>
          </w:rPr>
          <w:t>https://www.mql5.com/en/blogs/post/768876</w:t>
        </w:r>
      </w:hyperlink>
      <w:r>
        <w:t xml:space="preserve"> - * The conflict between the US, Israel, and Iran escalated, resulting in a naval blockade of the Strait of Hormuz on April 12, 2026. * The blockade disrupted maritime flow, impacting 20% of global oil and LNG transit, leading to historical market disruption. * Oil prices surged: WTI increased 8.5% to $104.76 per barrel, Brent surpassed $100, trading at $102.29. * Qatar's LNG production reduced by 17%, affecting European energy supplies amid low storage levels. * The crisis caused immediate violent reactions in energy prices and supply chains. 226. </w:t>
      </w:r>
      <w:hyperlink r:id="rId178">
        <w:r>
          <w:rPr>
            <w:color w:val="0000EE"/>
            <w:u w:val="single"/>
          </w:rPr>
          <w:t>https://stockhead.com.au/news/closing-bell-asx-braces-for-more-geopolitical-chaos-as-us-blocks-strait-of-hormuz/</w:t>
        </w:r>
      </w:hyperlink>
      <w:r>
        <w:t xml:space="preserve"> - * The US plans to blockade the Strait of Hormuz following failed Iran peace talks, risking an energy crisis. * Oil prices rebounded to over US$100 a barrel. * The Australian market (ASX 200) declined by 0.39%, with energy and utilities sectors outperforming. * US President Trump indicated retaliation against ships paying Iran’s toll. * Supply from the Strait of Hormuz could be cut by 2 million barrels per day. * Stocks such as Nickel Industries and A2 Milk moved notably on supply and guidance issues. * Details of specific ASX stock movements and company updates are included. 227. </w:t>
      </w:r>
      <w:hyperlink r:id="rId169">
        <w:r>
          <w:rPr>
            <w:color w:val="0000EE"/>
            <w:u w:val="single"/>
          </w:rPr>
          <w:t>https://www.peoplenews.tw/articles/hot-news/26282</w:t>
        </w:r>
      </w:hyperlink>
      <w:r>
        <w:t xml:space="preserve"> - * Trump announced the imposition of a blockade on the Strait of Hormuz starting at 10 AM EST on the 13th, confirmed by US Central Command. * The US Navy will control all ships entering and leaving Iranian ports within the Arabian Gulf and Gulf of Oman. * Trump mentioned possible targeted attacks on Iranian infrastructure if tensions escalate. * Iran's strategic response may include closing the Bab al-Mandab Strait through the Houthis in Yemen. * Experts question the long-term effectiveness and logistical feasibility of the blockade amid potential Iranian retaliation.</w:t>
      </w:r>
      <w:r/>
    </w:p>
    <w:p>
      <w:r/>
      <w:r>
        <w:t xml:space="preserve">228. </w:t>
      </w:r>
      <w:hyperlink r:id="rId171">
        <w:r>
          <w:rPr>
            <w:color w:val="0000EE"/>
            <w:u w:val="single"/>
          </w:rPr>
          <w:t>https://internewscast.com/news/us/centcom-initiates-iranian-blockade-key-guidelines-and-what-you-need-to-know/</w:t>
        </w:r>
      </w:hyperlink>
      <w:r>
        <w:t xml:space="preserve"> - * The US Navy will enforce a blockade of the Strait of Hormuz and Iranian ports starting April 13, affecting maritime traffic. * Approximately 1,900 ships are stranded in the Persian Gulf, with additional ships queued in the Arabian Sea and Gulf of Oman. * The blockade will impact ports in Iraq, Kuwait, Saudi Arabia, Bahrain, Qatar, and the UAE. * The enforcement will be impartial, aimed at vessels entering or departing Iranian ports, with no restrictions on non-Iranian vessels transiting the Strait. * The initiative raises questions about identification of ships that have paid a toll and how friendly ships or Iranian tankers will be handled. 229. </w:t>
      </w:r>
      <w:hyperlink r:id="rId179">
        <w:r>
          <w:rPr>
            <w:color w:val="0000EE"/>
            <w:u w:val="single"/>
          </w:rPr>
          <w:t>https://arynews.tv/iran-war-crude-oil-shoots-up-8-above-100-peace-talks-deadlock</w:t>
        </w:r>
      </w:hyperlink>
      <w:r>
        <w:t xml:space="preserve"> - * The US oil benchmark increased by 8% to $104.50, and Brent rose 7% to $102, following deadlock in US-Iran peace talks and US President Donald Trump's announcement of a naval blockade of Iranian ports. * Oil prices surged after the US announced the beginning of the blockade of all maritime traffic entering and exiting Iranian ports. * The US dollar strengthened in accordance with a risk-off market sentiment, with other currencies declining. * The US Navy's blockade of Iranian ports is scheduled to begin at 10am ET, impacting maritime traffic and oil exports. 230. </w:t>
      </w:r>
      <w:hyperlink r:id="rId157">
        <w:r>
          <w:rPr>
            <w:color w:val="0000EE"/>
            <w:u w:val="single"/>
          </w:rPr>
          <w:t>https://www.financial-news.co.uk/trump-says-iran-conflict-nearing-completion-as-he-seeks-to-calm-wall-street-panic/</w:t>
        </w:r>
      </w:hyperlink>
      <w:r>
        <w:t xml:space="preserve"> - * Donald Trump announced that key strategic goals in Iran are almost achieved during a speech on April 1st. * The US and Israeli strikes on Iranian nuclear sites started the conflict, which has lasted over a month. * Disruptions include the blocking of the Strait of Hormuz, affecting global oil supply. * Oil prices surged, and US gas prices exceeded $4 per gallon, reflecting supply uncertainty. * Deployment of US military assets continues, but the conflict's true scope and human costs remain uncertain. 231. </w:t>
      </w:r>
      <w:hyperlink r:id="rId158">
        <w:r>
          <w:rPr>
            <w:color w:val="0000EE"/>
            <w:u w:val="single"/>
          </w:rPr>
          <w:t>https://www.gamereactor.fr/trump-jure-dimposer-un-blocus-naval-au-detroit-dormuz-pour-tous-les-navires-en-provenance-ou-a-destination-de-liran-lundi-2086813/</w:t>
        </w:r>
      </w:hyperlink>
      <w:r>
        <w:t xml:space="preserve"> - • The US government announced a naval blockade affecting ships heading to and from Iranian ports, effective April 13. • The measure targets all nations' vessels in Iranian coastal areas, excluding those passing through the Strait of Hormuz to non-Iranian destinations. • The action follows failed negotiations between Washington and Tehran and involves potential consequences for ships paying tolls to Iran. • Iran warned that approaching military ships could be considered a violation of the ceasefire and met with force. • The Strait of Hormuz is a major conduit for global oil, receiving around 20% of the world's oil shipments, and disruptions could impact the global economy. 232. </w:t>
      </w:r>
      <w:hyperlink r:id="rId159">
        <w:r>
          <w:rPr>
            <w:color w:val="0000EE"/>
            <w:u w:val="single"/>
          </w:rPr>
          <w:t>https://dmnews.co.uk/us-navy-announces-blockade-on-strait-of-hormuz-what-this-means-for-the-uk/</w:t>
        </w:r>
      </w:hyperlink>
      <w:r>
        <w:t xml:space="preserve"> - * The US Navy plans to enforce a blockade on the Strait of Hormuz, announced during ceasefire talks in Islamabad. * The move aims to interdict vessels entering or exiting Iranian ports, impacting global oil and LNG transit. * The blockade has caused oil prices to surge past $100 per barrel, leading to higher petrol prices in the UK. * UK energy bills are forecast to rise due to LNG supply disruptions from QatarEnergy. * Travel disruptions are expected, with airlines like Ryanair warning of flight cancellations affecting summer schedules. * UK inflation forecasts have increased; GDP growth projections for 2026 have been cut to as low as 0.4%. 233. </w:t>
      </w:r>
      <w:hyperlink r:id="rId174">
        <w:r>
          <w:rPr>
            <w:color w:val="0000EE"/>
            <w:u w:val="single"/>
          </w:rPr>
          <w:t>https://www.naijanews.com/2026/04/13/trump-orders-naval-blockade-warns-iran-against-nuclear-ambitions/</w:t>
        </w:r>
      </w:hyperlink>
      <w:r>
        <w:t xml:space="preserve"> - * The US announced plans to implement a naval blockade of Iranian ports and the Strait of Hormuz, effective from Monday, following the breakdown of negotiations with Iran. * US President Trump threatened to enforce the blockade, with US Central Command stating it would be impartial to vessels entering or leaving Iranian ports. * Iran rejected the US threats, with Iranian officials warning they maintain control over traffic through the strait and criticizing the US move. * Global oil prices surged approximately eight per cent, with Brent and WTI exceeding $100 per barrel. * Tensions extend regionally with ongoing conflicts involving Lebanon, Israel, and Iran, raising fears of a broader regional war. 234. </w:t>
      </w:r>
      <w:hyperlink r:id="rId180">
        <w:r>
          <w:rPr>
            <w:color w:val="0000EE"/>
            <w:u w:val="single"/>
          </w:rPr>
          <w:t>https://www.pravda.com.ua/news/2026/04/13/8029899/</w:t>
        </w:r>
      </w:hyperlink>
      <w:r>
        <w:t xml:space="preserve"> - * Global oil prices increased by 7%, exceeding $100 per barrel, due to US military preparations to block Iran's ship movements through the Strait of Hormuz. * US announced a maritime blockade starting Monday, affecting all ships entering or leaving Iranian ports; transit for other ships not obstructed. * Iranian Revolutionary Guard warned of a firm reaction to foreign military vessels near the Strait. * Most oil tankers are now attempting to bypass the Strait of Hormuz. * Saudi Arabia resumed full pipeline oil transfer of about 7 million barrels per day after repairing infrastructure damaged by recent Iranian attacks. 235. </w:t>
      </w:r>
      <w:hyperlink r:id="rId175">
        <w:r>
          <w:rPr>
            <w:color w:val="0000EE"/>
            <w:u w:val="single"/>
          </w:rPr>
          <w:t>https://www.ibtimes.com.au/kuwait-international-airport-remains-closed-commercial-flights-amid-regional-tensions-1866332</w:t>
        </w:r>
      </w:hyperlink>
      <w:r>
        <w:t xml:space="preserve"> - * Kuwait International Airport has been closed to commercial flights since 28 February 2026 due to security concerns linked to regional conflict. * The closure is a result of missile and drone attacks related to the Iran-U.S.-Israel conflict, with damages including damage to fuel tanks and radar systems. * Kuwaiti authorities, including the DGCA, have not announced a reopening timeline, citing ongoing assessments. * Major carriers such as Kuwait Airways and Jazeera Airways have postponed or rerouted flights, with some international flights redirected through Saudi Arabia. * The closure has caused significant economic and humanitarian impacts, including stranded expatriates and increased transport costs for essential goods. * Regional aviation has been affected, with increased pressures on nearby airports and higher insurance premiums. * International travel advisories warn citizens against non-essential travel to Kuwait as security and infrastructure concerns persist. 236. </w:t>
      </w:r>
      <w:hyperlink r:id="rId162">
        <w:r>
          <w:rPr>
            <w:color w:val="0000EE"/>
            <w:u w:val="single"/>
          </w:rPr>
          <w:t>https://www.mql5.com/en/blogs/post/768876</w:t>
        </w:r>
      </w:hyperlink>
      <w:r>
        <w:t xml:space="preserve"> - * On April 12, 2026, the US Navy announced a naval blockade in the Strait of Hormuz, escalating conflict with Iran and Israel. * The blockade disrupts 20% of the world's oil and LNG transit, causing the greatest disruption in the global oil market history. * Oil prices surged, with WTI rising 8.5% to $104.76 and Brent surpassing $102; LNG at $25.20 (up 140%). * Iran attacked the Ras Laffan LNG complex in Qatar, reducing production capacity and forcing QatarEnergy to declare force majeure. * These events have exacerbated the energy crisis in Europe, which faces critically low storage levels of 30%. 237. </w:t>
      </w:r>
      <w:hyperlink r:id="rId181">
        <w:r>
          <w:rPr>
            <w:color w:val="0000EE"/>
            <w:u w:val="single"/>
          </w:rPr>
          <w:t>https://waateanews.com/2026/04/13/conflict-tensions-escalate-as-us-iran-talks-collapse-calls-for-accountability-grow/</w:t>
        </w:r>
      </w:hyperlink>
      <w:r>
        <w:t xml:space="preserve"> - * The conflict between the US and Iran has entered a critical phase with collapsed peace talks in Pakistan after over 20 hours of negotiations. * The US plans to increase military pressure by announcing a naval blockade of the Strait of Hormuz, raising tensions with Iran. * Iran has warned of retaliation and asserted control over the waterway. * The crisis has caused disruptions to oil supplies, rising fuel prices, and concerns about international trade. * The situation stems from escalating military actions, including strikes on Iranian targets and retaliatory attacks, affecting global economies. * Moana Maniapoto criticised the crisis as a failure of long-term planning amid global calls for renewed diplomacy. 238. </w:t>
      </w:r>
      <w:hyperlink r:id="rId182">
        <w:r>
          <w:rPr>
            <w:color w:val="0000EE"/>
            <w:u w:val="single"/>
          </w:rPr>
          <w:t>https://www.ansa.it/sito/notizie/mondo/2026/04/13/lo-stretto-di-hormuz-e-nuovamente-chiuso-traffico-marittimo-bloccato-live_6c42c30b-5d16-4cb8-88b8-c0fc348f3283.html</w:t>
        </w:r>
      </w:hyperlink>
      <w:r>
        <w:t xml:space="preserve"> - * The maritime traffic through the Hormuz Strait was previously continuing at reduced levels. * The US announced a naval blockade following failed negotiations with Iran. * The blockade led to the cessation of traffic, with at least two ships reversing course. * The event was reported after the US president Donald Trump's announcement. * The blockage has significant implications for shipping and oil transportation. 239. </w:t>
      </w:r>
      <w:hyperlink r:id="rId183">
        <w:r>
          <w:rPr>
            <w:color w:val="0000EE"/>
            <w:u w:val="single"/>
          </w:rPr>
          <w:t>https://www.livemint.com/news/india/petrol-diesel-rates-on-13-april-check-fuel-prices-today-in-delhi-mumbai-chennai-kolkata-bengaluru-other-cit-11776051382082.html</w:t>
        </w:r>
      </w:hyperlink>
      <w:r>
        <w:t xml:space="preserve"> - ['</w:t>
      </w:r>
      <w:r>
        <w:rPr>
          <w:i/>
        </w:rPr>
        <w:t xml:space="preserve"> The US announced a blockade of ships entering or leaving the Strait of Hormuz, starting Monday at 10 a.m. EDT, targeting maritime traffic to and from Iran.', '</w:t>
      </w:r>
      <w:r>
        <w:t xml:space="preserve"> Global crude oil prices rose by around 8%, crossing $100 per barrel, after the US move and breakdown of peace talks between the US and Iran in Islamabad.', '</w:t>
      </w:r>
      <w:r>
        <w:rPr>
          <w:i/>
        </w:rPr>
        <w:t xml:space="preserve"> Oil prices: US crude increased to $104.24 per barrel; Brent crude rose to $102.29 per barrel.', '</w:t>
      </w:r>
      <w:r>
        <w:t xml:space="preserve"> Price surges have disrupted global energy markets, raising inflation concerns and prompting refiners to secure crude supplies.', '</w:t>
      </w:r>
      <w:r>
        <w:rPr>
          <w:i/>
        </w:rPr>
        <w:t xml:space="preserve"> Iran officials threatened retaliation, signalling potential escalation in Middle Eastern tensions impacting energy supplies.'] 240. </w:t>
      </w:r>
      <w:hyperlink r:id="rId184">
        <w:r>
          <w:rPr>
            <w:color w:val="0000EE"/>
            <w:u w:val="single"/>
          </w:rPr>
          <w:t>https://frontpageafricaonline.com/news/liberia-iran-allows-liberia-flagged-tanker-two-other-african-linked-vessels-through-strait-of-hormuz/</w:t>
        </w:r>
      </w:hyperlink>
      <w:r>
        <w:rPr>
          <w:i/>
        </w:rPr>
        <w:t xml:space="preserve"> - * A Liberia-flagged tanker, Daytona Beach, transited the Strait of Hormuz after Iranian approval following a fragile ceasefire. * Other vessels, including Gabon-flagged MSG and a South Africa-linked tanker, also crossed the strait. * Iran required ships to coordinate movements due to security concerns. * Since the ceasefire, at least 12 vessels have crossed, well below the usual 100+, impacting global oil supply and prices. * The strait, a critical route for about 20% of the world's oil, remains a geopolitical flashpoint, affecting Liberia's shipping registry and global commerce. 241. </w:t>
      </w:r>
      <w:hyperlink r:id="rId185">
        <w:r>
          <w:rPr>
            <w:color w:val="0000EE"/>
            <w:u w:val="single"/>
          </w:rPr>
          <w:t>https://assamtribune.com/international/us-orders-iran-port-blockade-after-talks-fail-oil-prices-surge-1610593</w:t>
        </w:r>
      </w:hyperlink>
      <w:r>
        <w:rPr>
          <w:i/>
        </w:rPr>
        <w:t xml:space="preserve"> - * The US has announced a maritime blockade on Iranian ports, effective from Monday, following talks failure. * The move involves restrictions across Iranian ports in the Arabian Gulf and Gulf of Oman. * The decision impacts global shipping, with vessel movement decreasing significantly. * Oil prices surged by 8% for US crude and 7% for Brent crude amid disruptions. * US President Trump criticised Pope Leo XIV over Vatican’s comments on the Iran conflict. * The escalation threatens regional stability and global energy markets. 242. </w:t>
      </w:r>
      <w:hyperlink r:id="rId186">
        <w:r>
          <w:rPr>
            <w:color w:val="0000EE"/>
            <w:u w:val="single"/>
          </w:rPr>
          <w:t>https://www.benzinga.com/markets/futures/26/04/51772010/peter-schiff-warns-150-oil-trump-hormuz-blockade</w:t>
        </w:r>
      </w:hyperlink>
      <w:r>
        <w:rPr>
          <w:i/>
        </w:rPr>
        <w:t xml:space="preserve"> - * Peter Schiff expressed concern on social media about a possible closure of the Strait of Hormuz, potentially resulting in $150 oil. * The warning follows the announcement of a blockade by Trump on ships passing through the strait. * Oil prices surged after talks between the US and Iran in Pakistan failed, with WTI crude rising 8.49% to $104.78 per barrel and Brent crude up 7.41% to $102.25 per barrel. * US-Iran talks in Islamabad collapsed, with the US maintaining its core demands, including non-proliferation of nuclear weapons. * The report mentions geopolitical tensions affecting crude oil transportation and prices. 243. </w:t>
      </w:r>
      <w:hyperlink r:id="rId187">
        <w:r>
          <w:rPr>
            <w:color w:val="0000EE"/>
            <w:u w:val="single"/>
          </w:rPr>
          <w:t>https://www.benzinga.com/markets/commodities/26/04/51772359/mohamed-el-erian-hormuz-blockade-warning-global-household-burden</w:t>
        </w:r>
      </w:hyperlink>
      <w:r>
        <w:rPr>
          <w:i/>
        </w:rPr>
        <w:t xml:space="preserve"> - * Mohamed El-Erian highlights escalating risks from a possible 'blockade of the blockade' in the Strait of Hormuz. * Tensions between the US and Iran threaten to disrupt critical energy flows, potentially affecting Iran's oil export revenues. * Countries such as China and Pakistan could face tighter energy supply constraints. * Risk of kinetic conflict rising as the US deploys military assets to enforce a counter-blockade. * Disruptions could lead to a surge in energy and industrial input prices globally. 244. </w:t>
      </w:r>
      <w:hyperlink r:id="rId168">
        <w:r>
          <w:rPr>
            <w:color w:val="0000EE"/>
            <w:u w:val="single"/>
          </w:rPr>
          <w:t>https://www.omanobserver.om/article/1187791/business/markets/oil-prices-surge-above-100-after-talks-fail</w:t>
        </w:r>
      </w:hyperlink>
      <w:r>
        <w:rPr>
          <w:i/>
        </w:rPr>
        <w:t xml:space="preserve"> - * Oil prices rose above $100 following the failure of peace talks between the US and Iran and the announcement of a plan to blockade the Strait of Hormuz by President Donald Trump. * Brent crude increased over 7% to approximately $102 a barrel; West Texas Intermediate crude rose over 8% to about $105 a barrel. * The disruption to shipping through the Strait of Hormuz, a key maritime route, contributed to the price surge. * US stock indices fell about 1% ahead of the market opening, with the S&amp;P 500 having gained 3.6% over the previous week. * Gasoline prices remained stable at about $4.13 per gallon; diesel prices increased by around 50% since the war began. 245. </w:t>
      </w:r>
      <w:hyperlink r:id="rId170">
        <w:r>
          <w:rPr>
            <w:color w:val="0000EE"/>
            <w:u w:val="single"/>
          </w:rPr>
          <w:t>https://www.malaymail.com/news/malaysia/2026/04/13/dont-panic-dont-relax-home-minister-urges-malaysians-to-brace-for-possible-energy-driven-shocks/216155</w:t>
        </w:r>
      </w:hyperlink>
      <w:r>
        <w:rPr>
          <w:i/>
        </w:rPr>
        <w:t xml:space="preserve"> - * Malaysians are advised to brace for possible economic and supply disruptions due to ongoing conflicts in West Asia. * The Strait of Hormuz is a critical shipping lane for crude oil, affecting Malaysia’s downstream energy needs. * The government aims to communicate transparently about supply pressures and price risks. * Subsidy spending has increased from RM700 million to RM6 billion monthly due to broader subsidy obligations. * Authorities emphasise protecting public welfare amid rising costs and potential supply disruptions. 246. </w:t>
      </w:r>
      <w:hyperlink r:id="rId188">
        <w:r>
          <w:rPr>
            <w:color w:val="0000EE"/>
            <w:u w:val="single"/>
          </w:rPr>
          <w:t>https://www.litefinance.org/blog/analysts-opinions/eurusd-forecast-and-price-prediction/us-dollar-rises-after-failed-us-iran-talks-forecast-as-of-13042026/</w:t>
        </w:r>
      </w:hyperlink>
      <w:r>
        <w:rPr>
          <w:i/>
        </w:rPr>
        <w:t xml:space="preserve"> - * Negotiations between the US and Iran failed after over 20 hours of talks, with key issues unresolved. * The collapse of talks caused a market shock, leading to a rise in demand for the US dollar. * US inflation data were in line with forecasts, and no immediate rate hikes are expected. * Geopolitical tensions, including US naval blockades and potential Iranian escalation, suggest a safe-haven demand for the dollar. * EUR/USD opened with a gap down, with potential for short positions if it falls below 1.166. 247. </w:t>
      </w:r>
      <w:hyperlink r:id="rId171">
        <w:r>
          <w:rPr>
            <w:color w:val="0000EE"/>
            <w:u w:val="single"/>
          </w:rPr>
          <w:t>https://internewscast.com/news/us/centcom-initiates-iranian-blockade-key-guidelines-and-what-you-need-to-know/</w:t>
        </w:r>
      </w:hyperlink>
      <w:r>
        <w:rPr>
          <w:i/>
        </w:rPr>
        <w:t xml:space="preserve"> - ['</w:t>
      </w:r>
      <w:r>
        <w:t>The US Navy to enforce a blockade of the Strait of Hormuz starting on April 13, affecting all maritime traffic in and out of Iranian ports.', '</w:t>
      </w:r>
      <w:r>
        <w:rPr>
          <w:i/>
        </w:rPr>
        <w:t>Approximately 1,900 ships stranded in the Persian Gulf and 800 ships in the Arabian Sea and Gulf of Oman await transit.', '</w:t>
      </w:r>
      <w:r>
        <w:t>The blockade impacts ports in Iraq, Kuwait, Saudi Arabia, Bahrain, Qatar, and the UAE.', '</w:t>
      </w:r>
      <w:r>
        <w:rPr>
          <w:i/>
        </w:rPr>
        <w:t>U.S. Central Command (CENTCOM) will implement the blockade impartially from April 13 and advise mariners via notices and channel 16.', '</w:t>
      </w:r>
      <w:r>
        <w:t xml:space="preserve">The U.S. Navy will enforce a blockade of Iranian ports from 10 a.m. on Monday, with some ambiguity over the handling of ships from friendly nations and Iranian tankers at sea.'] 248. </w:t>
      </w:r>
      <w:hyperlink r:id="rId179">
        <w:r>
          <w:rPr>
            <w:color w:val="0000EE"/>
            <w:u w:val="single"/>
          </w:rPr>
          <w:t>https://arynews.tv/iran-war-crude-oil-shoots-up-8-above-100-peace-talks-deadlock</w:t>
        </w:r>
      </w:hyperlink>
      <w:r>
        <w:t xml:space="preserve"> - * The US oil benchmark rose over 8% to $104.50, and Brent increased 7% to $102 after US-Iran peace talks failed. * US President Donald Trump ordered a blockade of Iranian ports, impacting maritime traffic. * Oil prices rebounded after a week of decline, amid heightened geopolitical tensions. * The US dollar strengthened against major currencies, reaching a week-high in an emerging risk-off environment. * US forces began implementing the Strait of Hormuz blockade after failed negotiations between US and Iran. 249. </w:t>
      </w:r>
      <w:hyperlink r:id="rId189">
        <w:r>
          <w:rPr>
            <w:color w:val="0000EE"/>
            <w:u w:val="single"/>
          </w:rPr>
          <w:t>http://www.kakiforex.com/2026/04/gold-momentum-fails-us-iran-conflict.html</w:t>
        </w:r>
      </w:hyperlink>
      <w:r>
        <w:t xml:space="preserve"> - * Gold prices declined slightly, with a fall of 0.54% since Monday, nearing $4,650. * US crude oil prices surged by around 8.5%, trading at nearly $98 a barrel, amid geopolitical tensions. * Tensions between the US and Iran increase risk to global oil supply routes, particularly the Strait of Hormuz. * The US plans to restrict ship movements through the Strait following failed peace talks with Iran. * US CPI data shows inflation rising, supporting the Fed's stance on maintaining high interest rates. * US Central Command announced restrictions on maritime traffic to Iran, potentially impacting energy supply chains. 250. </w:t>
      </w:r>
      <w:hyperlink r:id="rId190">
        <w:r>
          <w:rPr>
            <w:color w:val="0000EE"/>
            <w:u w:val="single"/>
          </w:rPr>
          <w:t>https://www.channelstv.com/2026/04/13/oil-surges-stocks-fall-as-trump-to-blockade-strait-of-hormuz/</w:t>
        </w:r>
      </w:hyperlink>
      <w:r>
        <w:t xml:space="preserve"> - * Oil prices rose approximately 8% to over $100 a barrel following US-Iran tensions and threats of a naval blockade at the Strait of Hormuz. * The US announced the effective start of a blockade on vessels attempting to enter or leave Iranian ports, with military preparations underway. * Iran’s Revolutionary Guards claimed full control of the strait, warning adversaries of potential consequences. * Negotiations between the US and Iran failed, with both sides citing maximalism and shifting goalposts. * The conflict and potential blockade heightened global inflation fears, impacting markets and gold prices. 251. </w:t>
      </w:r>
      <w:hyperlink r:id="rId191">
        <w:r>
          <w:rPr>
            <w:color w:val="0000EE"/>
            <w:u w:val="single"/>
          </w:rPr>
          <w:t>https://organiser.org/2026/04/13/348461/world/uk-pm-keir-starmer-rejects-trumps-hormuz-blockade-nato-rift-deepens-amid-west-asia-tensions/</w:t>
        </w:r>
      </w:hyperlink>
      <w:r>
        <w:t xml:space="preserve"> - * UK Prime Minister Keir Starmer opposes US sanctions blocking Iranian ships through the Strait of Hormuz. * Britain seeks diplomatic coalitions with France and other nations to maintain maritime security. * US announces sanctions starting April 13; Iran and US blame each other for escalating tensions in West Asia. * Israeli military increases alertness amidst strikes on Hezbollah in Lebanon. * Britain plans a virtual international summit to prevent regional conflict and ensure the free passage of oil. * The situation risks further escalation, affecting global energy markets and geopolitical stability. 252. </w:t>
      </w:r>
      <w:hyperlink r:id="rId192">
        <w:r>
          <w:rPr>
            <w:color w:val="0000EE"/>
            <w:u w:val="single"/>
          </w:rPr>
          <w:t>https://www.skynewsarabia.com/world/1863868-%D9%85%D8%B6%D9%8A%D9%82-%D9%87%D8%B1%D9%85%D8%B2-%D8%A3%D8%AF%D8%A7%D8%A9-%D8%A7%D8%A8%D8%AA%D8%B2%D8%A7%D8%B2-%D8%B9%D8%A8%D8%A1-%D9%8A%D9%87%D8%AF%D8%AF-%D8%A7%D9%84%D8%AF%D8%A7%D8%AE%D9%84-%D8%A7%D9%84%D8%A5%D9%8A%D8%B1%D8%A7%D9%86%D9%8A</w:t>
        </w:r>
      </w:hyperlink>
      <w:r>
        <w:t xml:space="preserve"> - * Iran announced the closure of Hormuz Strait on 4 March 2026, threatening maritime traffic; led to market disruption and energy price increases. * US responded with a naval blockade targeting Iranian exports, turning pressure from a strategic threat into economic strangulation. * Iran's limited control over repercussions exposed, with failed diplomacy over navigation and sanctions, indicating strategic failure. * Economic analysis reveals that a naval blockade could cost Iran around 13 billion USD monthly, heavily reliant on trade passing through the strait. * Iran's dependency on Gulf ports and oil exports makes it vulnerable to sanctions and maritime disruptions, risking significant economic and social instability. 253. </w:t>
      </w:r>
      <w:hyperlink r:id="rId193">
        <w:r>
          <w:rPr>
            <w:color w:val="0000EE"/>
            <w:u w:val="single"/>
          </w:rPr>
          <w:t>https://www.skynewsarabia.com/world/1863854-%D8%AD%D8%B5%D8%A7%D8%B1-%D9%87%D8%B1%D9%85%D8%B2-%D9%88-%D8%A3%D8%B3%D8%B7%D9%88%D9%84-%D8%A7%D9%84%D8%A3%D8%B4%D8%A8%D8%A7%D8%AD-%D9%83%D9%8A%D9%81-%D8%B3%D8%AA%D8%AE%D9%86%D9%82-%D9%88%D8%A7%D8%B4%D9%86%D8%B7%D9%86-%D8%A7%D9%84%D9%86%D9%81%D8%B7-%D8%A7%D9%84%D8%A5%D9%8A%D8%B1%D8%A7%D9%86%D9%8A</w:t>
        </w:r>
      </w:hyperlink>
      <w:r>
        <w:t xml:space="preserve"> - * US announces implementation of a maritime blockade on Iranian ports and shipping, beginning from 13 April. * The US aims to track ships paying tolls for Iran and combat shadow fleets using advanced cloaking techniques. * Iran's shadow fleet consists of old vessels employing tactics like AIS tampering, changing flags, and ship-to-ship transfers. * US measures involve intelligence, naval patrols, monitoring via satellites, and interdictions. * Experts suggest US will tighten control of Hormuz, possibly enforce full oversight and restrict movement. * The blockade seeks to limit Iran's oil exports, potentially forcing military action if necessary. 254. </w:t>
      </w:r>
      <w:hyperlink r:id="rId194">
        <w:r>
          <w:rPr>
            <w:color w:val="0000EE"/>
            <w:u w:val="single"/>
          </w:rPr>
          <w:t>https://www.theguardian.com/business/live/2026/apr/13/oil-price-barrel-trump-naval-blockade-strait-of-hormuz-stock-markets-ftse-latest-news-updates</w:t>
        </w:r>
      </w:hyperlink>
      <w:r>
        <w:t xml:space="preserve"> - * Oil markets have surged above $100 per barrel after US announced a naval blockade of Iranian shipping through the Strait of Hormuz. * Prices increased due to geopolitical tensions and enforcement of maritime restrictions, with WTI and Brent gaining nearly 8%. * The US move followed failed peace talks mediated by Pakistan, prompting the enforcement of restrictions on vessels near Iranian ports. * The geopolitical trigger has made oil markets vulnerable, impacting global economic inflation. * The blockade affects 20,000 seafarers trapped in the Gulf for over six weeks, citing safety concerns. 255. </w:t>
      </w:r>
      <w:hyperlink r:id="rId195">
        <w:r>
          <w:rPr>
            <w:color w:val="0000EE"/>
            <w:u w:val="single"/>
          </w:rPr>
          <w:t>https://www.express.co.uk/news/world/2193255/iran-war-live-strait-of-hormuz-blockade-donald-trump</w:t>
        </w:r>
      </w:hyperlink>
      <w:r>
        <w:t xml:space="preserve"> - * Iran's navy commander claims Iran is tracking US military movements in the region. * Donald Trump announced a US-led blockade of the Strait of Hormuz to begin at 3pm BST on April 13. * Iran dismisses the US threat, calling it 'ridiculous and laughable'. * The Strait of Hormuz is a strategic waterway through which approximately 20% of the world's oil transits. * The confrontation follows failed peace talks in Pakistan and escalating tensions. 256. </w:t>
      </w:r>
      <w:hyperlink r:id="rId196">
        <w:r>
          <w:rPr>
            <w:color w:val="0000EE"/>
            <w:u w:val="single"/>
          </w:rPr>
          <w:t>https://www.standartnews.com/svyat/cenata-na-petrola-otnovo-skochi-sled-zakanata-na-sasht-630075.html</w:t>
        </w:r>
      </w:hyperlink>
      <w:r>
        <w:t xml:space="preserve"> - * The price of crude oil increased after the US announced it would block Iranian ports, effective immediately. * US light crude rose by 8% to $104.24 per barrel; Brent crude increased by 7% to $102.29. * During the Iran conflict, Brent prices fluctuated from around $70 to over $119 per barrel. * Prices declined slightly by 0.8% before peace talks, to $95.20 per barrel. * US military declared that the blockade will apply to all vessels entering or leaving Iranian ports in the Gulf. 257. </w:t>
      </w:r>
      <w:hyperlink r:id="rId197">
        <w:r>
          <w:rPr>
            <w:color w:val="0000EE"/>
            <w:u w:val="single"/>
          </w:rPr>
          <w:t>https://indianexpress.com/article/world/us-news/iran-war-live-updates-us-military-to-block-iranian-port-traffic-in-hormuz-strait-10633398/</w:t>
        </w:r>
      </w:hyperlink>
      <w:r>
        <w:t xml:space="preserve"> - * The US military confirms enforcement of a blockade on Iranian ports from Monday, marking a major escalation. * US President Donald Trump announced that ships entering and exiting Iranian ports will be blocked, effective from 10:00 ET. * Iran’s IRGC warns any approaching military vessel will be treated as a ceasefire violation. * Oil prices rise above $100 amid fears of disruption around the Strait of Hormuz. * Regional conflicts include Israeli strikes in Lebanon, and discussions between US and Indonesia on military overflight agreements. 258. </w:t>
      </w:r>
      <w:hyperlink r:id="rId182">
        <w:r>
          <w:rPr>
            <w:color w:val="0000EE"/>
            <w:u w:val="single"/>
          </w:rPr>
          <w:t>https://www.ansa.it/sito/notizie/mondo/2026/04/13/lo-stretto-di-hormuz-e-nuovamente-chiuso-traffico-marittimo-bloccato-live_6c42c30b-5d16-4cb8-88b8-c0fc348f3283.html</w:t>
        </w:r>
      </w:hyperlink>
      <w:r>
        <w:t xml:space="preserve"> - * Maritime traffic through Hormuz Strait was ongoing at reduced levels before the US announced a naval blockade. * The US President Donald Trump announced the blockade following failed negotiations with Iranian officials. * After the announcement, all maritime traffic appears to have stopped, with at least two ships reversing course. * The incident was reported by Lloyd's List, a specialised maritime news outlet. * The event indicates a significant escalation in the regional conflict involving the US and Iran. 259. </w:t>
      </w:r>
      <w:hyperlink r:id="rId198">
        <w:r>
          <w:rPr>
            <w:color w:val="0000EE"/>
            <w:u w:val="single"/>
          </w:rPr>
          <w:t>https://diariolatino.net/emiratos-arabes-afirmo-que-el-estrecho-de-ormuz-nunca-ha-sido-propiedad-de-iran-como-para-cerrarlo/</w:t>
        </w:r>
      </w:hyperlink>
      <w:r>
        <w:t xml:space="preserve"> - * Emiratos Árabes Unidos (EAU), a través de Sultan Al Jaber, afirmó que el estrecho de Ormuz no es propiedad de Irán y que no puede cerrarlo. * La declaración fue hecha en respuesta a acciones de Irán que restringen la navegación y la seguridad energética mundial. * Al Jaber afirmó que desde el 28 de febrero, al menos 22 buques han sido atacados, hay 10 tripulantes fallecidos y alrededor de 800 buques varados. * Estados Unidos anunció que tomará control del estrecho de Ormuz tras la escalada del conflicto. * Arabia Saudí informó que los daños en el oleoducto Este-Oeste, causados por ataques iraníes, ya están reparados y listos para reanudar operaciones. 260. </w:t>
      </w:r>
      <w:hyperlink r:id="rId183">
        <w:r>
          <w:rPr>
            <w:color w:val="0000EE"/>
            <w:u w:val="single"/>
          </w:rPr>
          <w:t>https://www.livemint.com/news/india/petrol-diesel-rates-on-13-april-check-fuel-prices-today-in-delhi-mumbai-chennai-kolkata-bengaluru-other-cit-11776051382082.html</w:t>
        </w:r>
      </w:hyperlink>
      <w:r>
        <w:t xml:space="preserve"> - * US President Donald Trump announced a US Navy blockade of ships entering or leaving the Strait of Hormuz, starting Monday. * Global crude oil prices surged by around 8% following the blockade announcement, with US crude reaching $104.24 per barrel and Brent crude $102.29. * Fuel prices today are listed for Delhi, Mumbai, Chennai, Kolkata, Hyderabad, and Bengaluru. * Iran threatened retaliation, with officials indicating potential resistance to the blockade. * India increased LPG supply and expanded piped natural gas connections amid Middle East conflict disruptions. 261. </w:t>
      </w:r>
      <w:hyperlink r:id="rId199">
        <w:r>
          <w:rPr>
            <w:color w:val="0000EE"/>
            <w:u w:val="single"/>
          </w:rPr>
          <w:t>https://www.livemint.com/news/world/iran-taunts-us-over-strait-of-hormuz-blockade-fuel-prices-internet-reacts-to-viral-post-americans-would-survive-11776054960068.html</w:t>
        </w:r>
      </w:hyperlink>
      <w:r>
        <w:t xml:space="preserve"> - * Iran’s Parliament speaker shared a screenshot of Washington DC fuel prices as a taunt to the US. * He suggested a blockade of the Strait of Hormuz would cause fuel prices to spiral rapidly. * The post went viral with 20 lakh views in 7 hours. * Experts explain the ‘price impact’ is nonlinear due to second-order effects like panic buying and market speculation. * A potential blockade is likely to cause sharp, nonlinear oil price spikes, impacting global and Indian fuel prices. * Critiques on social media called the mathematical reasoning 'fake math' and highlighted Iran’s economic issues rather than US fuel prices. 262. </w:t>
      </w:r>
      <w:hyperlink r:id="rId184">
        <w:r>
          <w:rPr>
            <w:color w:val="0000EE"/>
            <w:u w:val="single"/>
          </w:rPr>
          <w:t>https://frontpageafricaonline.com/news/liberia-iran-allows-liberia-flagged-tanker-two-other-african-linked-vessels-through-strait-of-hormuz/</w:t>
        </w:r>
      </w:hyperlink>
      <w:r>
        <w:t xml:space="preserve"> - * Liberia-flagged tanker Daytona Beach crossed the Strait of Hormuz following Iran's approval. * Gabon-flagged oil tanker MSG also transited, carrying Emirati fuel oil. * A South Africa-linked tanker made the passage; a Botswana-flagged LNG tanker reversed course. * Iran mandated all vessels to coordinate with Revolutionary Guard due to security concerns. * Since the ceasefire, at least 12 ships crossed, below the usual average. * The Strait of Hormuz remains a critical route passing 20% of global oil supply, affected by US–Iran tensions. * Disruption has impacted global oil prices; broader implications for Liberia's shipping industry are anticipated. 263. </w:t>
      </w:r>
      <w:hyperlink r:id="rId200">
        <w:r>
          <w:rPr>
            <w:color w:val="0000EE"/>
            <w:u w:val="single"/>
          </w:rPr>
          <w:t>https://diariolatino.net/38-kilometros-14-mil-kilometros-lejos-encarecen-combustibles-en-el-salvador-y-centroamerica/</w:t>
        </w:r>
      </w:hyperlink>
      <w:r>
        <w:t xml:space="preserve"> - * In March 2026, fuel prices in El Salvador reached their highest since September 2024, due to global oil supply disruptions. * The conflict at the Strait of Ormuz between Iran and US–Israel forces significantly reduced oil transit, affecting 20% of global oil supplies. * The supply shock caused Brent crude prices to exceed 100 USD per barrel, with WTI following suit. * Central American countries, including El Salvador, experienced fuel price increases, with diesel rising by 0.38 USD per gallon. * The crisis reveals the economic vulnerability of small, oil-importing nations to geopolitical conflicts in oil-rich regions. 264. </w:t>
      </w:r>
      <w:hyperlink r:id="rId201">
        <w:r>
          <w:rPr>
            <w:color w:val="0000EE"/>
            <w:u w:val="single"/>
          </w:rPr>
          <w:t>https://www.japantimes.co.jp/news/2026/04/13/japan/politics/japan-reax-hormuz-blockade/</w:t>
        </w:r>
      </w:hyperlink>
      <w:r>
        <w:t xml:space="preserve"> - * Japan's government announced it is monitoring plans by the United States to blockade the Strait of Hormuz. * The U.S. plans follow failed peace talks between the US and Iran. * The situation risks escalating tensions in the Middle East and affecting global oil routes. * Japan's Chief Cabinet Secretary Minoru Kihara stated close monitoring of diplomatic and military developments. 265. </w:t>
      </w:r>
      <w:hyperlink r:id="rId202">
        <w:r>
          <w:rPr>
            <w:color w:val="0000EE"/>
            <w:u w:val="single"/>
          </w:rPr>
          <w:t>https://pragativadi.com/donald-trump-announces-hormuz-blockade-after-failed-us-iran-talks-says-tehran-in-very-bad-shape/</w:t>
        </w:r>
      </w:hyperlink>
      <w:r>
        <w:t xml:space="preserve"> - * Donald Trump announced a naval blockade of the Strait of Hormuz to prevent Iran from exporting oil, citing concerns over 'unfair practices' and global energy security. * The US and Iran held talks in Pakistan, lasting over 21 hours, which failed to reach an agreement on Iran’s nuclear programme. * Trump claimed Iran's military capabilities have been 'largely depleted' but provided no independent verification. * Iran blamed the US for the breakdown, asserting their delegation participated in good faith. * The move increases geopolitical tensions, risking global oil supply disruptions and market volatility. 266. </w:t>
      </w:r>
      <w:hyperlink r:id="rId189">
        <w:r>
          <w:rPr>
            <w:color w:val="0000EE"/>
            <w:u w:val="single"/>
          </w:rPr>
          <w:t>http://www.kakiforex.com/2026/04/gold-momentum-fails-us-iran-conflict.html</w:t>
        </w:r>
      </w:hyperlink>
      <w:r>
        <w:t xml:space="preserve"> - * Gold prices declined slightly from early levels, indicating weak momentum amid inflation concerns. * WTI crude oil surged nearly 8.5%, reaching almost $98 a barrel, driven by US-Iran tensions. * US plans to restrict ship movements through the Strait of Hormuz, affecting global oil supply. * US Central Command announced upcoming restrictions on Iranian ports, increasing energy market risks. * US CPI data showed inflation rising to 3.3%, supporting the Fed's tight monetary policy.</w:t>
      </w:r>
      <w:r/>
    </w:p>
    <w:p>
      <w:r/>
      <w:r>
        <w:t xml:space="preserve">267. </w:t>
      </w:r>
      <w:hyperlink r:id="rId187">
        <w:r>
          <w:rPr>
            <w:color w:val="0000EE"/>
            <w:u w:val="single"/>
          </w:rPr>
          <w:t>https://www.benzinga.com/markets/commodities/26/04/51772359/mohamed-el-erian-hormuz-blockade-warning-global-household-burden</w:t>
        </w:r>
      </w:hyperlink>
      <w:r>
        <w:t xml:space="preserve"> - * Economist Mohamed El-Erian highlights risks from a potential 'blockade of the blockade' in the Strait of Hormuz. * Tensions between the U.S. and Iran could disrupt energy flows, impacting Iran's oil revenues. * Countries like China and Pakistan could face tighter energy supplies. * Risk of escalation to kinetic military conflict increases with U.S. military deployment. * Disruptions could lead to significant rises in energy prices and impact global economy. 268. </w:t>
      </w:r>
      <w:hyperlink r:id="rId203">
        <w:r>
          <w:rPr>
            <w:color w:val="0000EE"/>
            <w:u w:val="single"/>
          </w:rPr>
          <w:t>https://www.skynewsarabia.com/business/1863857-%D8%A7%D9%84%D9%86%D9%81%D8%B7-%D9%8A%D8%AA%D8%AC%D8%A7%D9%88%D8%B2-100-%D8%AF%D9%88%D9%84%D8%A7%D8%B1-%D9%84%D9%84%D8%A8%D8%B1%D9%85%D9%8A%D9%84-%D9%85%D8%AC%D8%AF%D8%AF%D8%A7</w:t>
        </w:r>
      </w:hyperlink>
      <w:r>
        <w:t xml:space="preserve"> - * Crude oil prices exceed $100 per barrel, with Brent at $101.91 and US WTI at $104.16. * US military to enforce control over the Strait of Hormuz, impacting Iranian oil flow. * US actions could affect global oil supply and transportation. * Political developments, including US-Iran tensions and US midterm elections, influence prices. * Market analyst suggests potential pressure on Iranian oil exports due to US military measures. 269. </w:t>
      </w:r>
      <w:hyperlink r:id="rId194">
        <w:r>
          <w:rPr>
            <w:color w:val="0000EE"/>
            <w:u w:val="single"/>
          </w:rPr>
          <w:t>https://www.theguardian.com/business/live/2026/apr/13/oil-price-barrel-trump-naval-blockade-strait-of-hormuz-stock-markets-ftse-latest-news-updates</w:t>
        </w:r>
      </w:hyperlink>
      <w:r>
        <w:t xml:space="preserve"> - - Oil prices rise above $100 per barrel following US announcement of naval blockade targeting Iranian shipping through the Strait of Hormuz. - Both WTI and Brent benchmarks show nearly 8% gains. - The geopolitical trigger has shifted oil markets into a risk-averse mode, with the threat re-pricing risk premiums. - The US aims to impose maritime restrictions on vessels near Iranian ports, affecting global oil supply. - The blockade’s impact extends to seafarers trapped in the Gulf for six weeks, citing safety concerns. 270. </w:t>
      </w:r>
      <w:hyperlink r:id="rId197">
        <w:r>
          <w:rPr>
            <w:color w:val="0000EE"/>
            <w:u w:val="single"/>
          </w:rPr>
          <w:t>https://indianexpress.com/article/world/us-news/iran-war-live-updates-us-military-to-block-iranian-port-traffic-in-hormuz-strait-10633398/</w:t>
        </w:r>
      </w:hyperlink>
      <w:r>
        <w:t xml:space="preserve"> - * The US announces enforcement of a maritime blockade on Iranian ports from Monday, escalating tensions in the Strait of Hormuz. * Iran threats to treat approaching military vessels as ceasefire violations, warning of severe response. * Oil prices surge above $100 amid fears of disruption at the Hormuz chokepoint. * US and Indonesia discuss military overflight agreement; no deal yet. * Israel conducts attacks in Lebanon amid regional escalation. 271. </w:t>
      </w:r>
      <w:hyperlink r:id="rId204">
        <w:r>
          <w:rPr>
            <w:color w:val="0000EE"/>
            <w:u w:val="single"/>
          </w:rPr>
          <w:t>https://www.irishmirror.ie/news/world-news/blockade-plans-strait-hormuz-sees-37003201</w:t>
        </w:r>
      </w:hyperlink>
      <w:r>
        <w:t xml:space="preserve"> - * The US military announced a blockade of Iranian ports in the Strait of Hormuz, starting at 10am ET. * Oil prices rose roughly 8% for US crude and 7% for Brent crude following the announcement. * Brent crude price fluctuated from $70 to as high as $119 per barrel during the Iran conflict. * Trump stated the order was a response to Iran's failure to reopen the Strait, warning of military action. * Iranian officials, including Mohammad Bagher Ghalibaf, criticised the US plans and warned about future petrol prices. 272. </w:t>
      </w:r>
      <w:hyperlink r:id="rId182">
        <w:r>
          <w:rPr>
            <w:color w:val="0000EE"/>
            <w:u w:val="single"/>
          </w:rPr>
          <w:t>https://www.ansa.it/sito/notizie/mondo/2026/04/13/lo-stretto-di-hormuz-e-nuovamente-chiuso-traffico-marittimo-bloccato-live_6c42c30b-5d16-4cb8-88b8-c0fc348f3283.html</w:t>
        </w:r>
      </w:hyperlink>
      <w:r>
        <w:t xml:space="preserve"> - • The maritime traffic through Hormuz Strait has been blocked following US President Donald Trump's announcement of a naval blockade after failed negotiations with Iranian officials. • Prior to the announcement, traffic was ongoing at reduced levels, with an increase in oil tankers on Saturday. • Two ships attempting to exit the strait have reversed course after the blockade was declared. 273. </w:t>
      </w:r>
      <w:hyperlink r:id="rId183">
        <w:r>
          <w:rPr>
            <w:color w:val="0000EE"/>
            <w:u w:val="single"/>
          </w:rPr>
          <w:t>https://www.livemint.com/news/india/petrol-diesel-rates-on-13-april-check-fuel-prices-today-in-delhi-mumbai-chennai-kolkata-bengaluru-other-cit-11776051382082.html</w:t>
        </w:r>
      </w:hyperlink>
      <w:r>
        <w:t xml:space="preserve"> - * US President Donald Trump announced the US Navy would begin blockading ships entering or leaving the Strait of Hormuz, starting Monday. * Crude oil prices increased around 8%, crossing the $100-per-barrel threshold. * International Brent crude rose 7% to $102.29, US crude increased 8% to $104.24. * US and Iran tensions escalated with threats of retaliation from Iranian officials. * India increased LPG supply and natural gas connections due to Middle East conflict disruptions. * Fuel prices in Indian cities are provided, with significant increases noted following the geopolitical developments. 274. </w:t>
      </w:r>
      <w:hyperlink r:id="rId184">
        <w:r>
          <w:rPr>
            <w:color w:val="0000EE"/>
            <w:u w:val="single"/>
          </w:rPr>
          <w:t>https://frontpageafricaonline.com/news/liberia-iran-allows-liberia-flagged-tanker-two-other-african-linked-vessels-through-strait-of-hormuz/</w:t>
        </w:r>
      </w:hyperlink>
      <w:r>
        <w:t xml:space="preserve"> - * A Liberia-flagged tanker, Daytona Beach, crossed the Strait of Hormuz after Iran permitted it and other African-linked vessels.</w:t>
      </w:r>
      <w:r>
        <w:rPr>
          <w:i/>
        </w:rPr>
        <w:t xml:space="preserve"> The crossing took place following a fragile ceasefire between the United States and Iran.</w:t>
      </w:r>
      <w:r>
        <w:t xml:space="preserve"> Iran has imposed coordination and routing requirements on vessels transiting the strait due to security concerns.</w:t>
      </w:r>
      <w:r>
        <w:rPr>
          <w:i/>
        </w:rPr>
        <w:t xml:space="preserve"> Since the ceasefire, only around 12 vessels have crossed, significantly below normal levels.</w:t>
      </w:r>
      <w:r>
        <w:t xml:space="preserve"> The Strait of Hormuz is a critical route for global oil supply and remains a flashpoint in US-Iran tensions, impacting global oil markets and Liberia's shipping interests. 275. </w:t>
      </w:r>
      <w:hyperlink r:id="rId205">
        <w:r>
          <w:rPr>
            <w:color w:val="0000EE"/>
            <w:u w:val="single"/>
          </w:rPr>
          <w:t>https://tribune.com.pk/story/2602508/trump-weighing-limited-iran-strikes-alongside-hormuz-blockade-after-islamabad-talks-fail-wsj</w:t>
        </w:r>
      </w:hyperlink>
      <w:r>
        <w:t xml:space="preserve"> - * US President Donald Trump and advisers consider resuming military strikes on Iran and implementing a blockade of Iranian ports and the Strait of Hormuz, following failed peace talks. * The US military announced the start of a maritime blockade on Monday, affecting vessels entering or leaving Iranian ports, while exempting non-Iranian ships in transit. * Iran warned that approaching military vessels would be considered a ceasefire breach, and Iran rejected US demands related to nuclear facilities and funding for hostile groups. * Iranian Foreign Minister Abbas Araghchi criticised the negotiations as encountering maximalism and shifting goalposts just inches from an Islamabad MoU. * Oil prices surged over 7% and energy supplies remain disrupted amid ongoing tensions and escalation risks in the Gulf region. 276. </w:t>
      </w:r>
      <w:hyperlink r:id="rId206">
        <w:r>
          <w:rPr>
            <w:color w:val="0000EE"/>
            <w:u w:val="single"/>
          </w:rPr>
          <w:t>https://www.newzimbabwe.com/us-to-block-iran-ports-after-talks-fail-to-yield-a-deal/</w:t>
        </w:r>
      </w:hyperlink>
      <w:r>
        <w:t xml:space="preserve"> - * The US plans to block Iran ports following failed negotiations. * Iranian warnings of military escalation were issued. * Iran rejected US demands on uranium enrichment and funding for militant groups. * Iran's foreign minister cited maximalism and shifting goals in negotiations. * The situation poses risks of escalation in the Strait of Hormuz. 277. </w:t>
      </w:r>
      <w:hyperlink r:id="rId187">
        <w:r>
          <w:rPr>
            <w:color w:val="0000EE"/>
            <w:u w:val="single"/>
          </w:rPr>
          <w:t>https://www.benzinga.com/markets/commodities/26/04/51772359/mohamed-el-erian-hormuz-blockade-warning-global-household-burden</w:t>
        </w:r>
      </w:hyperlink>
      <w:r>
        <w:t xml:space="preserve"> - * Mohamed El-Erian highlighted escalating risks from a potential blockade in the Strait of Hormuz, involving U.S. and Iran tensions. * Disruption could impact Iran's oil revenues and increase energy security concerns for countries like China and Pakistan. * The deployment of additional military assets by the U.S. raises the risk of kinetic conflict. * Potential disruption could lead to a surge in energy prices and affect industrial inputs globally. * El-Erian warned that households, companies, and countries could face increased energy costs. 278. </w:t>
      </w:r>
      <w:hyperlink r:id="rId194">
        <w:r>
          <w:rPr>
            <w:color w:val="0000EE"/>
            <w:u w:val="single"/>
          </w:rPr>
          <w:t>https://www.theguardian.com/business/live/2026/apr/13/oil-price-barrel-trump-naval-blockade-strait-of-hormuz-stock-markets-ftse-latest-news-updates</w:t>
        </w:r>
      </w:hyperlink>
      <w:r>
        <w:t xml:space="preserve"> - * The US announced enforcement of a naval blockade targeting Iranian shipping through the Strait of Hormuz, causing oil prices to rise above $100 per barrel. * Both WTI and Brent benchmarks opened with almost 8% gains in response to the geopolitical trigger. * The move follows failed talks mediated by Pakistan and the US enforcement of maritime restrictions on vessels related to Iran. * The geopolitical risk has led to oil markets re-entering geopolitical mode, affecting global energy supply concerns. * The blockade potentially impacts over 20,000 seafarers trapped in Gulf, citing safety concerns. 279. </w:t>
      </w:r>
      <w:hyperlink r:id="rId207">
        <w:r>
          <w:rPr>
            <w:color w:val="0000EE"/>
            <w:u w:val="single"/>
          </w:rPr>
          <w:t>https://www.wired.it/article/stretto-hormuz-petrolio-plastica-bioplastica/</w:t>
        </w:r>
      </w:hyperlink>
      <w:r>
        <w:t xml:space="preserve"> - * The article discusses increasing costs of plastic in Italy, linked to fluctuating oil prices. * The geopolitical tensions in the Middle East have affected oil prices, with Brent and WTI increasing above pre-war levels. * The reopening of the Hormuz Strait remains uncertain due to regional conflicts. * Italy is a significant consumer and importer of plastic, primarily for packaging, with high import value and waste per capita. * Global plastic production and supply issues are linked to regional oil market instability.</w:t>
      </w:r>
      <w:r/>
    </w:p>
    <w:p>
      <w:r/>
      <w:r>
        <w:t xml:space="preserve">280. </w:t>
      </w:r>
      <w:hyperlink r:id="rId208">
        <w:r>
          <w:rPr>
            <w:color w:val="0000EE"/>
            <w:u w:val="single"/>
          </w:rPr>
          <w:t>https://kibrisgazetesi.com/petrol-abluka-haberiyle-sert-yukseldi/</w:t>
        </w:r>
      </w:hyperlink>
      <w:r>
        <w:t xml:space="preserve"> - * US announces blockade of all ships entering or leaving Iranian ports in the Strait of Hormuz, starting Monday, as Iran-US tensions escalate. * Brent crude rises to approximately $104 per barrel, up 9.1%, amid global energy crisis concerns. * European natural gas futures also spike by around 18% temporarily. * The move is linked to US-Iran conflict, impacting global oil markets and increasing inflation risks. * Former Saudi ambassador Michael Ratney highlights the risk of escalating US-China tensions due to increased naval activity. 281. </w:t>
      </w:r>
      <w:hyperlink r:id="rId209">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in April. * Crude oil prices rose between 6-8%, trading above USD 100 per barrel. * The blockade threatens to make Iran a landlocked country, impacting Iran's economy and increasing escalation risks. * The disruption of 20% of global oil supply is compared to shocks in 1973, 1979, and 1990. * Ajay Bagga warns of market manipulation and advises investors to avoid trading during volatility. 282. </w:t>
      </w:r>
      <w:hyperlink r:id="rId210">
        <w:r>
          <w:rPr>
            <w:color w:val="0000EE"/>
            <w:u w:val="single"/>
          </w:rPr>
          <w:t>https://tribune.net.ph/2026/04/13/oil-tops-100-after-us-iran-talks-fail</w:t>
        </w:r>
      </w:hyperlink>
      <w:r>
        <w:t xml:space="preserve"> - • Oil prices increased to over $100 following the failure of US-Iran negotiations. • Negotiations in Islamabad ended without a deal, leading to increased tensions. • The US plans to order a blockade in the Strait of Hormuz, which is effectively closed. • The Strait of Hormuz is a critical maritime chokepoint for global oil and gas supplies. • Markets experienced volatility after the escalation of the conflict since February 28. 283. </w:t>
      </w:r>
      <w:hyperlink r:id="rId211">
        <w:r>
          <w:rPr>
            <w:color w:val="0000EE"/>
            <w:u w:val="single"/>
          </w:rPr>
          <w:t>https://iol.co.za/business-report/2026-04-13-uncertainty-over-strait-of-hormuz-as-shipping-crisis-deepens-after-us-iran-talks-collapse/</w:t>
        </w:r>
      </w:hyperlink>
      <w:r>
        <w:t xml:space="preserve"> - * Traffic through the Strait of Hormuz has slowed dramatically amid operational uncertainty and political ambiguity. * US and Iran negotiations in Islamabad failed to produce an agreement, affecting the security and navigation rights around the strait. * Approximately 800 vessels remain trapped west of the strait, with limited crossings since the ceasefire, down from pre-war levels of about 125 per day. * Oil prices have risen to around $120 per barrel due to disruptions in supply chains and market uncertainty. * Analysts suggest full recovery of shipping flows may take months, with vessel movements needing to increase significantly for normalisation. 284. </w:t>
      </w:r>
      <w:hyperlink r:id="rId212">
        <w:r>
          <w:rPr>
            <w:color w:val="0000EE"/>
            <w:u w:val="single"/>
          </w:rPr>
          <w:t>https://www.cryptobreaking.com/us-imposes-hormuz-blockade-oil/</w:t>
        </w:r>
      </w:hyperlink>
      <w:r>
        <w:t xml:space="preserve"> - * The US blockade of the Strait of Hormuz was announced, causing a brief dip in Bitcoin to $70,623 and a surge in oil to $105 per barrel. * The move reflects six weeks of disruptions over the strait, which handles around 20% of global oil trade. * Bitcoin showed resilience, rising about 7.4% since late February tensions, despite initial declines. * Oil's price volatility underscores the connection between energy disruptions and macroeconomic risk sentiment. * Analysts highlight possible legal risks related to crypto transactions with sanctioned regimes amid escalating sanctions and geopolitical risk. 285. </w:t>
      </w:r>
      <w:hyperlink r:id="rId213">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بدأت ناقلات النفط العالمية بتغيير مساراتها قبل بدء سريان الحصار الأميركي في مضيق هرمز. * الحصار سيبدأ رسمياً عند الساعة 14:00 بتوقيت غرينتش، ويستهدف السفن المتجهة إلى أو الخارجة من الموانئ الإيرانية. * سجلت بيانات الشحن البحري تراجع ناقلة عملاقة وتعديلات في مسارات ناقلات أخرى قبل بدء الحصار. * إيران هددت برد قاسٍ على تحركات السفن العسكرية الأميركية، معتبرة ذلك خرقاً للهدنة. * تصاعد التوتر يزيد من خطر تعطيل حركة الملاحة في أحد أهم الممرات البحرية العالمية. 286. </w:t>
      </w:r>
      <w:hyperlink r:id="rId190">
        <w:r>
          <w:rPr>
            <w:color w:val="0000EE"/>
            <w:u w:val="single"/>
          </w:rPr>
          <w:t>https://www.channelstv.com/2026/04/13/oil-surges-stocks-fall-as-trump-to-blockade-strait-of-hormuz/</w:t>
        </w:r>
      </w:hyperlink>
      <w:r>
        <w:t xml:space="preserve"> - * Oil prices increased by around 8% to $104.33 a barrel following US threats to blockade the Strait of Hormuz. * US President Donald Trump declared the start of a naval blockade targeting vessels trying to enter or leave Iranian ports. * US military announced it would blockade Iranian Gulf ports, seizing maritime control. * Iran's Revolutionary Guards claimed full control over the strait and warned of consequences for enemies. * The escalation threatens global energy supplies, impacting markets and inflation expectations. 287. </w:t>
      </w:r>
      <w:hyperlink r:id="rId203">
        <w:r>
          <w:rPr>
            <w:color w:val="0000EE"/>
            <w:u w:val="single"/>
          </w:rPr>
          <w:t>https://www.skynewsarabia.com/business/1863857-%D8%A7%D9%84%D9%86%D9%81%D8%B7-%D9%8A%D8%AA%D8%AC%D8%A7%D9%88%D8%B2-100-%D8%AF%D9%88%D9%84%D8%A7%D8%B1-%D9%84%D9%84%D8%A8%D8%B1%D9%85%D9%8A%D9%84-%D9%85%D8%AC%D8%AF%D8%AF%D8%A7</w:t>
        </w:r>
      </w:hyperlink>
      <w:r>
        <w:t xml:space="preserve"> - • Oil prices rise above $100 per barrel with Brent at $101.91 and WTI at $104.16. • US announces plans to enforce control of Strait of Hormuz, impacting Iranian oil traffic. • US military to start navigation control at Iranian ports, affecting maritime routes. • The move may constrict Iranian oil exports, influencing global shipping and oil flow. • Prices remain high ahead of US midterm elections amid geopolitical tensions. 288. </w:t>
      </w:r>
      <w:hyperlink r:id="rId194">
        <w:r>
          <w:rPr>
            <w:color w:val="0000EE"/>
            <w:u w:val="single"/>
          </w:rPr>
          <w:t>https://www.theguardian.com/business/live/2026/apr/13/oil-price-barrel-trump-naval-blockade-strait-of-hormuz-stock-markets-ftse-latest-news-updates</w:t>
        </w:r>
      </w:hyperlink>
      <w:r>
        <w:t xml:space="preserve"> - * The US announced a naval blockade targeting Iranian shipping through the Strait of Hormuz, leading oil prices to rise above $100 per barrel. * Both WTI and Brent benchmarks experienced almost 8% gains following the announcement. * The move came after failed talks mediated by Pakistan and the enforcement of maritime restrictions on vessels. * The geopolitical trigger has caused market risk re-pricing, highlighting oil’s vulnerability to such triggers. * The escalation impacts seafarers trapped in the Gulf and affects global oil markets. 289. </w:t>
      </w:r>
      <w:hyperlink r:id="rId195">
        <w:r>
          <w:rPr>
            <w:color w:val="0000EE"/>
            <w:u w:val="single"/>
          </w:rPr>
          <w:t>https://www.express.co.uk/news/world/2193255/iran-war-live-strait-of-hormuz-blockade-donald-trump</w:t>
        </w:r>
      </w:hyperlink>
      <w:r>
        <w:t xml:space="preserve"> - * Iran dismisses US threats of a naval blockade of the Strait of Hormuz, set for 3pm BST on April 13. * Iran's navy commander claims Iran is tracking US military movements. * Iran describes US threats as 'laughable' following failed peace talks. * The Strait of Hormuz is a key waterway through which 20% of the world's oil transits. * US and Iran tensions escalate amid deadline, impacting maritime security. 290. </w:t>
      </w:r>
      <w:hyperlink r:id="rId214">
        <w:r>
          <w:rPr>
            <w:color w:val="0000EE"/>
            <w:u w:val="single"/>
          </w:rPr>
          <w: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w:t>
        </w:r>
      </w:hyperlink>
      <w:r>
        <w:t xml:space="preserve"> - * The US dollar rose sharply against major currencies in Asian trading following the failure of US-Iran talks to reach a peace agreement. * Investors sought safe havens, leading to increased dollar strength and market volatility. * USD's rise reflected a shift away from risk assets, with concerns over oil prices and geopolitical tensions. * US President Trump's statement on blocking the Strait of Hormuz contributed to the dollar's strength. * Gold fell approximately 10% since February, with investors viewing the dollar as a safer asset amid inflation and monetary policy expectations. 291. </w:t>
      </w:r>
      <w:hyperlink r:id="rId204">
        <w:r>
          <w:rPr>
            <w:color w:val="0000EE"/>
            <w:u w:val="single"/>
          </w:rPr>
          <w:t>https://www.irishmirror.ie/news/world-news/blockade-plans-strait-hormuz-sees-37003201</w:t>
        </w:r>
      </w:hyperlink>
      <w:r>
        <w:t xml:space="preserve"> - * The US military announced it will stop maritime traffic entering and leaving Iranian ports at 10am ET. * Oil prices increased after the US's announced blockade of Iranian ports on the Strait of Hormuz. * US crude rose eight per cent to $104.24 per barrel; Brent crude increased seven per cent to $102.29. * Brent crude fluctuated greatly throughout the Iran conflict, reaching up to $119 per barrel. * Iranian officials, including Mohammad Bagher Ghalibaf, ridiculed the US plans and forecasted higher petrol prices. 292. </w:t>
      </w:r>
      <w:hyperlink r:id="rId211">
        <w:r>
          <w:rPr>
            <w:color w:val="0000EE"/>
            <w:u w:val="single"/>
          </w:rPr>
          <w:t>https://iol.co.za/business-report/2026-04-13-uncertainty-over-strait-of-hormuz-as-shipping-crisis-deepens-after-us-iran-talks-collapse/</w:t>
        </w:r>
      </w:hyperlink>
      <w:r>
        <w:t xml:space="preserve"> - * Traffic through the Strait of Hormuz has slowed dramatically, with only around 10 vessels crossing under constrained conditions since the ceasefire. * US and Iran talks failed to reach an agreement, with disagreements over nuclear commitments and navigation rights. * Oil prices have risen to around $120 per barrel due to the crisis, with ongoing disruptions to oil supply chains. * Market analysts indicate that vessel numbers need to approach 75% of pre-war levels for a near normalisation of flows. * Infrastructure damage and disruptions are expected to prolong the process of full recovery. 293. </w:t>
      </w:r>
      <w:hyperlink r:id="rId212">
        <w:r>
          <w:rPr>
            <w:color w:val="0000EE"/>
            <w:u w:val="single"/>
          </w:rPr>
          <w:t>https://www.cryptobreaking.com/us-imposes-hormuz-blockade-oil/</w:t>
        </w:r>
      </w:hyperlink>
      <w:r>
        <w:t xml:space="preserve"> - * The US blockade of the Strait of Hormuz was announced, leading to a sharp rise in oil prices by about 9.5% to $105 per barrel. * Bitcoin dipped to approximately $70,623 following the announcement, reflecting immediate risk-off market reactions. * The dispute over Hormuz, a key energy route, has caused six weeks of disruption and elevated volatility in energy markets. * Analysts warn of potential legal and regulatory risks tied to crypto transactions with sanctioned regimes. * Bitcoin shows resilience amid geopolitical tensions, with recent gains around $71,194; market focus is on developments in diplomacy and sanctions enforcement. 294. </w:t>
      </w:r>
      <w:hyperlink r:id="rId215">
        <w:r>
          <w:rPr>
            <w:color w:val="0000EE"/>
            <w:u w:val="single"/>
          </w:rPr>
          <w:t>https://www.tv9marathi.com/international/hormuz-strait-blockade-us-president-donald-trump-orders-naval-action-big-impact-likely-on-india-1646645.html</w:t>
        </w:r>
      </w:hyperlink>
      <w:r>
        <w:t xml:space="preserve"> - * Trump announces immediate naval blockade of Iranian ports in Hormuz Strait, starting from 13 April, 10 a.m. ET. * US Central Command (CENTCOM) issues official declaration of the naval restriction. * The blockade covers all maritime traffic entering and exiting Iranian ports, including those in the Arabian Sea and Oman Gulf. * The move follows US President Trump's statement after Iran's nuclear talks failed. * The decision is expected to escalate regional tensions and impact international trade, including India. 295. </w:t>
      </w:r>
      <w:hyperlink r:id="rId216">
        <w:r>
          <w:rPr>
            <w:color w:val="0000EE"/>
            <w:u w:val="single"/>
          </w:rPr>
          <w:t>https://www.thisdaylive.com/2026/04/13/gulf-crisis-trump-directs-us-navy-to-block-strait-of-hormuz-after-failed-talks/</w:t>
        </w:r>
      </w:hyperlink>
      <w:r>
        <w:t xml:space="preserve"> - </w:t>
      </w:r>
      <w:r>
        <w:rPr>
          <w:i/>
        </w:rPr>
        <w:t>US President Donald Trump announced a naval blockade of ships entering or leaving the Strait of Hormuz, following the collapse of peace negotiations with Iran in Islamabad.</w:t>
      </w:r>
      <w:r/>
      <w:r>
        <w:rPr>
          <w:i/>
        </w:rPr>
        <w:t>Trump threatened to bomb Iran’s infrastructure if Tehran did not abandon its nuclear programme.</w:t>
      </w:r>
      <w:r/>
      <w:r>
        <w:rPr>
          <w:i/>
        </w:rPr>
        <w:t>Iran refused to give up its nuclear rights, and Iran's Revolutionary Guard insisted the strait is open only to civilian vessels.</w:t>
      </w:r>
      <w:r/>
      <w:r>
        <w:rPr>
          <w:i/>
        </w:rPr>
        <w:t>The failure of talks increased concerns over rising global oil prices due to disrupted shipping routes.</w:t>
      </w:r>
      <w:r/>
      <w:r>
        <w:rPr>
          <w:i/>
        </w:rPr>
        <w:t>UK and UAE officials expressed concerns over escalation and highlighted the importance of the strait for global trade.</w:t>
      </w:r>
      <w:r>
        <w:t xml:space="preserve">296. </w:t>
      </w:r>
      <w:hyperlink r:id="rId208">
        <w:r>
          <w:rPr>
            <w:color w:val="0000EE"/>
            <w:u w:val="single"/>
          </w:rPr>
          <w:t>https://kibrisgazetesi.com/petrol-abluka-haberiyle-sert-yukseldi/</w:t>
        </w:r>
      </w:hyperlink>
      <w:r>
        <w:t xml:space="preserve"> - * US announces blockade of Iranian ships in the Persian Gulf, starting Monday morning. 297. </w:t>
      </w:r>
      <w:hyperlink r:id="rId217">
        <w:r>
          <w:rPr>
            <w:color w:val="0000EE"/>
            <w:u w:val="single"/>
          </w:rPr>
          <w:t>https://www.bahrainnews.net/news/278980496/trump-confirms-blockade-of-iranian-ports</w:t>
        </w:r>
      </w:hyperlink>
      <w:r>
        <w:t xml:space="preserve"> - * The US will start blockading ships from entering or leaving Iranian ports on April 13, according to President Donald Trump. * The blockade targets vessels of all nations entering or leaving Iranian ports and coastal areas on the "Arabian Gulf" and the Gulf of Oman. * Iran has halted all maritime traffic through the Strait of Hormuz and announced toll collection from passing vessels. * Trump indicated the US Navy would stop ships from entering or leaving the Strait of Hormuz after peace talks broke down. * Additional US military actions, including potential strikes, are considered to break the deadlock. * Iran claims full control of the Strait of Hormuz and warns of potential conflict consequences. 298. </w:t>
      </w:r>
      <w:hyperlink r:id="rId210">
        <w:r>
          <w:rPr>
            <w:color w:val="0000EE"/>
            <w:u w:val="single"/>
          </w:rPr>
          <w:t>https://tribune.net.ph/2026/04/13/oil-tops-100-after-us-iran-talks-fail</w:t>
        </w:r>
      </w:hyperlink>
      <w:r>
        <w:t xml:space="preserve"> - * Oil prices rose above $100 following the failure of U.S.-Iran negotiations and the threat of a U.S. blockade. * Negotiations led by U.S. Vice President JD Vance and Iran’s parliament speaker ended without deal. * The Strait of Hormuz remained effectively closed, impacting global oil supplies. * U.S. plans a blockade starting Monday on vessels traveling to or from Iranian ports. * Asian markets fell amid ongoing geopolitical tensions, with South Korea’s Kospi and Japan’s Nikkei declining. 299. </w:t>
      </w:r>
      <w:hyperlink r:id="rId211">
        <w:r>
          <w:rPr>
            <w:color w:val="0000EE"/>
            <w:u w:val="single"/>
          </w:rPr>
          <w:t>https://iol.co.za/business-report/2026-04-13-uncertainty-over-strait-of-hormuz-as-shipping-crisis-deepens-after-us-iran-talks-collapse/</w:t>
        </w:r>
      </w:hyperlink>
      <w:r>
        <w:t xml:space="preserve"> - * Negotiations between the US and Iran in Islamabad failed, with both sides unable to reach an agreement over Iran's nuclear programme. * Discussions included issues related to the Strait of Hormuz, a critical oil chokepoint. * Traffic through the Strait has slowed dramatically, with only around 10 vessels crossing since the ceasefire. * Approximately 800 vessels remain trapped west of the Strait due to operational uncertainty. * Oil prices have risen to around $120 per barrel amid disruptions and market concerns. 300. </w:t>
      </w:r>
      <w:hyperlink r:id="rId212">
        <w:r>
          <w:rPr>
            <w:color w:val="0000EE"/>
            <w:u w:val="single"/>
          </w:rPr>
          <w:t>https://www.cryptobreaking.com/us-imposes-hormuz-blockade-oil/</w:t>
        </w:r>
      </w:hyperlink>
      <w:r>
        <w:t xml:space="preserve"> - * The US blockaded the Strait of Hormuz after failed peace talks with Iran, causing immediate market reactions. * Oil prices surged about 9.5% to $105 per barrel following the announcement. * Bitcoin briefly dipped to $70,623, reflecting risk-off trading due to geopolitical shocks. * The dispute over Hormuz, a key energy corridor, has increased energy market volatility. * Analysts highlight regulatory and sanctions risks associated with crypto payments to Iran. * Bitcoin has shown resilience, rising about 7.4% since late February tensions began, but remains sensitive to geopolitical developments. 301. </w:t>
      </w:r>
      <w:hyperlink r:id="rId218">
        <w:r>
          <w:rPr>
            <w:color w:val="0000EE"/>
            <w:u w:val="single"/>
          </w:rPr>
          <w:t>https://aawsat.com/%D8%A7%D9%84%D8%A7%D9%82%D8%AA%D8%B5%D8%A7%D8%AF/5261671-%D8%A7%D9%84%D9%86%D9%81%D8%B7-%D9%8A%D9%82%D9%81%D8%B2-7-%D9%84%D9%8A%D8%AA%D8%AC%D8%A7%D9%88%D8%B2-100-%D8%AF%D9%88%D9%84%D8%A7%D8%B1-%D9%82%D8%A8%D9%84-%D8%A7%D9%84%D8%AD%D8%B5%D8%A7%D8%B1-%D8%A7%D9%84%D8%A3%D9%85%D9%8A%D8%B1%D9%83%D9%8A-%D8%B9%D9%84%D9%89-%D8%A5%D9%8A%D8%B1%D8%A7%D9%86</w:t>
        </w:r>
      </w:hyperlink>
      <w:r>
        <w:t xml:space="preserve"> - * Oil prices exceed $100 per barrel as the US prepares to impose a naval blockade on Iran, potentially restricting Iranian exports. * Brent crude rises by 6.71 dollars (7.05%) to 101.91 dollars, WTI reaches 104.16 dollars, up by 7.59 dollars (7.86%). * US Central Command announces ships will be blocked from Iranian ports; US will not impede transit through Hormuz Strait. * Iran's Revolutionary Guards declare any military attempt to approach Hormuz as a violation of ceasefire and will respond firmly. * Despite tensions, three supertankers have crossed Hormuz, with data indicating avoidance of the strait amid US threats. * Saudi Arabia reports full restoration of oil pipeline capacity to 7 million barrels per day following recent attacks. 302. </w:t>
      </w:r>
      <w:hyperlink r:id="rId213">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Global oil tankers avoid the Strait of Hormuz prior to the US-imposed maritime blockade start. * The US Central Command announced the blockade will start at 14:00 GMT, targeting ships heading to or from Iranian ports. * Several ships showed cautious movements—one returning after attempting to enter the Gulf, others passing before the deadline, and some leaving the Gulf. * Iran issued threats, warning that any US military approach would be considered a breach of the ceasefire. * The situation has heightened risks for global shipping in a key maritime route. 303. </w:t>
      </w:r>
      <w:hyperlink r:id="rId219">
        <w:r>
          <w:rPr>
            <w:color w:val="0000EE"/>
            <w:u w:val="single"/>
          </w:rPr>
          <w:t>https://www.repubblica.it/economia/2026/04/13/diretta/le_borse_di_oggi_13_aprile_petrolio_sopra_i_100_dollari_e_crollo_delle_azioni_dopo_parole_di_trump-425279773/</w:t>
        </w:r>
      </w:hyperlink>
      <w:r>
        <w:t xml:space="preserve"> - * The price of oil has risen above $100 per barrel. * Asian stock markets declined, and European and US futures decreased. * The US and Iran failed to reach an agreement in negotiations in Islamabad. * Trump announced a US block of the Hormuz Strait and the interception of vessels crossing it. * Iran warned that approaching ships would be seen as a violation of a ceasefire. 304. </w:t>
      </w:r>
      <w:hyperlink r:id="rId220">
        <w:r>
          <w:rPr>
            <w:color w:val="0000EE"/>
            <w:u w:val="single"/>
          </w:rPr>
          <w:t>https://newstodaynet.com/2026/04/13/armed-men-blow-up-key-gas-pipeline-in-baloch/</w:t>
        </w:r>
      </w:hyperlink>
      <w:r>
        <w:t xml:space="preserve"> - * Unidentified armed men blew up a four-inch gas pipeline near Sibi, Balochistan, Pakistan, causing disruption to gas supply on April 13. 305. </w:t>
      </w:r>
      <w:hyperlink r:id="rId215">
        <w:r>
          <w:rPr>
            <w:color w:val="0000EE"/>
            <w:u w:val="single"/>
          </w:rPr>
          <w:t>https://www.tv9marathi.com/international/hormuz-strait-blockade-us-president-donald-trump-orders-naval-action-big-impact-likely-on-india-1646645.html</w:t>
        </w:r>
      </w:hyperlink>
      <w:r>
        <w:t xml:space="preserve"> - * US president Donald Trump announces immediate naval blockade of Iranian ports and maritime traffic entering and exiting in Hormuz Strait. * The blockade started at 10 a.m. Eastern Time on April 13, targeting all ships accessing Iranian ports in the Arabian Sea and Oman Gulf. * The announcement follows failed nuclear talks with Iran and aims to prevent maritime entry or exit. * US Central Command (CENTCOM) detailed the operational enforcement of the blockade. * The decision is likely to increase regional tensions and impact global maritime shipping, including India. 306. </w:t>
      </w:r>
      <w:hyperlink r:id="rId221">
        <w:r>
          <w:rPr>
            <w:color w:val="0000EE"/>
            <w:u w:val="single"/>
          </w:rPr>
          <w:t>https://tribune.net.ph/2026/04/13/asean3-growth-seen-easing-to-4</w:t>
        </w:r>
      </w:hyperlink>
      <w:r>
        <w:t xml:space="preserve"> - * ASEAN+3 economic growth is projected to slow to 4% due to rising global energy prices. * Higher oil and gas costs are expected to impact spending, investments, and purchasing power. * Energy prices may stay above $90 per barrel initially, with potential to rise above $100, threatening growth and increasing inflation. * Regional risks include geopolitical tensions, impacts on tourism and remittances, and external balances. * The region has improved resilience through diversified energy sources, regional integration, and expansion of electric vehicle adoption. * AMRO recommends policy flexibility, targeted fiscal support, and accelerating green transition for future resilience. 307. </w:t>
      </w:r>
      <w:hyperlink r:id="rId222">
        <w:r>
          <w:rPr>
            <w:color w:val="0000EE"/>
            <w:u w:val="single"/>
          </w:rPr>
          <w:t>https://www.koreatimes.co.kr/southkorea/20260413/industry-minister-inspects-manufacturing-operations-amid-petrochem-supply-woes?utm_source=rss</w:t>
        </w:r>
      </w:hyperlink>
      <w:r>
        <w:t xml:space="preserve"> - * Industry Minister Kim Jung-kwan inspected manufacturing of daily necessities in Ansan, Gyeonggi Province, due to petrochemical supply issues. * The inspection involved companies producing materials for syringe, food packaging, paint, and semiconductor components. * Disruptions to petrochemical feedstocks like naphtha have increased since US and Israeli strikes on Iran. * The Strait of Hormuz's closure has impacted the supply chain. * The government prioritises stabilising supply and prices of health, medical, and essential products. 308. </w:t>
      </w:r>
      <w:hyperlink r:id="rId223">
        <w:r>
          <w:rPr>
            <w:color w:val="0000EE"/>
            <w:u w:val="single"/>
          </w:rPr>
          <w:t>https://nairametrics.com/2026/04/13/crude-oil-jumps-7-ahead-of-u-s-navy-blockade-of-strait-of-hormuz/</w:t>
        </w:r>
      </w:hyperlink>
      <w:r>
        <w:t xml:space="preserve"> - * On April 13, US President Donald Trump ordered a Navy blockade of ships entering or leaving the Strait of Hormuz. * Oil prices increased by over 7%, with Brent crude at $101.91 and WTI at $104.16 per barrel. * The decision followed failed negotiations between the US and Iran, and escalated tensions in the Middle East. * Prices had previously fallen over 15% after a ceasefire between Iran and the US but now surging above $100 due to geopolitical tensions. * The move has led to increased energy costs globally, impacting petrol prices in Nigeria and the prices of food commodities. 309. </w:t>
      </w:r>
      <w:hyperlink r:id="rId224">
        <w:r>
          <w:rPr>
            <w:color w:val="0000EE"/>
            <w:u w:val="single"/>
          </w:rPr>
          <w:t>https://www.t-online.de/nachrichten/deutschland/aussenpolitik/id_101209608/usa-blockiert-strasse-von-hormus-iran-reagiert-mit-spott.html</w:t>
        </w:r>
      </w:hyperlink>
      <w:r>
        <w:t xml:space="preserve"> - * The US plans to block shipping in the Hormuz Strait starting in the afternoon, according to US military. * The blockade will target ships heading to or from Iranian ports, beginning at 16:00 MESZ. * Trump and advisers consider limited military strikes to revive stalled talks with Iran. * Oil prices rise following the announcement, with Brent crude increasing from $95.20 to $102.50 per barrel. * Iran's Parliament President Ghalibaf dismisses US threats, criticising US frustration in the Iran-Israel conflict. 310. </w:t>
      </w:r>
      <w:hyperlink r:id="rId225">
        <w:r>
          <w:rPr>
            <w:color w:val="0000EE"/>
            <w:u w:val="single"/>
          </w:rPr>
          <w:t>https://wartakota.tribunnews.com/news/886979/balas-ancaman-trump-iran-siaga-dan-peringatkan-kapal-perang-yang-mendekat-selat-hormuz</w:t>
        </w:r>
      </w:hyperlink>
      <w:r>
        <w:t xml:space="preserve"> - • Ketegangan geopolitik di Teluk memanas setelah Trump mengancam blokade Selat Hormuz. • Iran menyatakan jalur tetap terbuka bagi kapal sipil dan memperingatkan kehadiran militer asing. • Gagalnya perundingan damai di Pakistan memperuncing ketegangan. • Selat Hormuz penting bagi sekitar satu perlima pasokan minyak dunia, menimbulkan risiko gangguan energi global. • Situasi menimbulkan siaga tinggi di kawasan dan pengawasan ketat terhadap potensi konflik. 311. </w:t>
      </w:r>
      <w:hyperlink r:id="rId226">
        <w:r>
          <w:rPr>
            <w:color w:val="0000EE"/>
            <w:u w:val="single"/>
          </w:rPr>
          <w:t>https://www.marineinsight.com/indian-navy-launches-emergency-mission-to-rescue-18-stranded-ships-in-persian-gulf/?utm_source=rss&amp;utm_medium=rss&amp;utm_campaign=indian-navy-launches-emergency-mission-to-rescue-18-stranded-ships-in-persian-gulf</w:t>
        </w:r>
      </w:hyperlink>
      <w:r>
        <w:t xml:space="preserve"> - * The Indian Navy and multi-ministry task force evacuate 18 ships stranded in the Strait of Hormuz, carrying cargo for India. * The operation aims to restore Indian energy security and clear over 100,000 TEUs of backlog at ports. * Ships include LPG carriers, LNG ships, crude oil tankers, some flying Indian flags, others leased by Indian companies. * Port authorities prioritize berthing for these ships; LPG ship Green Asha is en route to Mumbai. * The rescue efforts involve 20,000 Indian seafarers and seek to normalise shipping routes amidst the US-Iran tensions. 312. </w:t>
      </w:r>
      <w:hyperlink r:id="rId227">
        <w:r>
          <w:rPr>
            <w:color w:val="0000EE"/>
            <w:u w:val="single"/>
          </w:rPr>
          <w:t>https://newtalk.tw/news/view/2026-04-13/1029484</w:t>
        </w:r>
      </w:hyperlink>
      <w:r>
        <w:t xml:space="preserve"> - * US President Trump plans to resume limited military strikes against Iran following failed US-Iran negotiations. * Trump to enforce a naval blockade on all ships entering or leaving Hormuz Strait, starting 13th US time. * US military aims to intercept ships paying tolls to Iran and clear mines in the Strait. * Iran's Navy monitors US actions, claiming Hormuz is now under control and warns against military vessels. * Tensions impact global oil prices amid ongoing conflict over Strait control. 313. </w:t>
      </w:r>
      <w:hyperlink r:id="rId228">
        <w:r>
          <w:rPr>
            <w:color w:val="0000EE"/>
            <w:u w:val="single"/>
          </w:rPr>
          <w:t>https://newtalk.tw/news/view/2026-04-13/1029507</w:t>
        </w:r>
      </w:hyperlink>
      <w:r>
        <w:t xml:space="preserve"> - * United States Central Command announced two US Navy destroyers, USS Frank E. Petersen and USS Michael Murphy, crossed the Strait of Hormuz on 11 April to clear mines and create a new safe passage for commercial ships. * The operation aimed to identify and remove Iranian Revolutionary Guard Corps mines after a period of heightened tension. * The US imposed a blockade on all maritime traffic to and from Iran's ports starting from 22:00 Taiwan time on 13 April, affecting ships regardless of nationality. * Iran strongly denied the US ships' passage, claiming to have issued warnings and completed missile lock and drone deployment, provoking the US to return. * The Strait of Hormuz is a critical global oil transit route, with ongoing disruptions leading to increased oil prices and supply chain issues. 314. </w:t>
      </w:r>
      <w:hyperlink r:id="rId216">
        <w:r>
          <w:rPr>
            <w:color w:val="0000EE"/>
            <w:u w:val="single"/>
          </w:rPr>
          <w:t>https://www.thisdaylive.com/2026/04/13/gulf-crisis-trump-directs-us-navy-to-block-strait-of-hormuz-after-failed-talks/</w:t>
        </w:r>
      </w:hyperlink>
      <w:r>
        <w:t xml:space="preserve"> - </w:t>
      </w:r>
      <w:r>
        <w:rPr>
          <w:i/>
        </w:rPr>
        <w:t>US President Donald Trump announced the US Navy will start blocking ships entering or leaving the Strait of Hormuz following failed peace talks with Iran.</w:t>
      </w:r>
      <w:r>
        <w:t>The announcement was made after a breakdown in negotiations in Islamabad, where Iran refused to abandon its nuclear programme.</w:t>
      </w:r>
      <w:r>
        <w:rPr>
          <w:i/>
        </w:rPr>
        <w:t>Trump threatened to bomb Iran’s infrastructure and impose tariffs on China if aid was provided to Iran.</w:t>
      </w:r>
      <w:r>
        <w:t xml:space="preserve">Iran’s Revolutionary Guard stated the strait is open only for civilian vessels, threatening military vessels. *Market uncertainty increased due to the deadlock, with oil prices fluctuating around $95 per barrel. 315. </w:t>
      </w:r>
      <w:hyperlink r:id="rId229">
        <w:r>
          <w:rPr>
            <w:color w:val="0000EE"/>
            <w:u w:val="single"/>
          </w:rPr>
          <w:t>https://www.cnbc.com/2026/04/13/markets-trump-strait-of-hormuz-blockade-gold-stocks-dollar.html</w:t>
        </w:r>
      </w:hyperlink>
      <w:r>
        <w:t xml:space="preserve"> - * Investors believe markets have reached peak uncertainty and are less reactive to geopolitical headlines. * U.S. movement to blockade the Strait of Hormuz has led to surging crude prices, rising bond yields, and a stronger dollar. * Oil prices have increased over 55% since the war started, with futures reaching around $105 per barrel. * Analysts expect oil prices to fall back, reaching about $80 a barrel as geopolitical stability improves. * Markets are balancing geopolitical risks with expectations of de-escalation, with potential for equities to rebound.</w:t>
      </w:r>
      <w:r/>
    </w:p>
    <w:p>
      <w:r/>
      <w:r>
        <w:t xml:space="preserve">316. </w:t>
      </w:r>
      <w:hyperlink r:id="rId230">
        <w:r>
          <w:rPr>
            <w:color w:val="0000EE"/>
            <w:u w:val="single"/>
          </w:rPr>
          <w:t>https://www.fxstreet.com/news/wti-price-forecast-rallies-to-98-as-trump-aims-to-blockade-hormuz-202604130328</w:t>
        </w:r>
      </w:hyperlink>
      <w:r>
        <w:t xml:space="preserve"> - * US President Donald Trump instructed the navy to blockade ships entering or leaving the Strait of Hormuz, a key global energy route. * The blockade order was announced after failed talks between Iran and US Vice President JD Vance. * Saudi Arabia restored full capacity of its East-West pipeline to seven million barrels per day. * WTI crude oil trades near $98, with technical analysis showing a bullish bias and support at $93.41. * The US military plans to start maritime blockade of Iranian ports on Monday, 10 AM ET. 317. </w:t>
      </w:r>
      <w:hyperlink r:id="rId231">
        <w:r>
          <w:rPr>
            <w:color w:val="0000EE"/>
            <w:u w:val="single"/>
          </w:rPr>
          <w:t>https://www.stern.de/wirtschaft/news/rohstoffe--nach-trumps-seeblockade-ankuendigung-steigen-oelpreise-kraeftig-37302552.html</w:t>
        </w:r>
      </w:hyperlink>
      <w:r>
        <w:t xml:space="preserve"> - * The US announced a blockade of ships in the Strait of Hormuz, causing oil prices to rise sharply. 318. </w:t>
      </w:r>
      <w:hyperlink r:id="rId232">
        <w:r>
          <w:rPr>
            <w:color w:val="0000EE"/>
            <w:u w:val="single"/>
          </w:rPr>
          <w:t>https://www.business-standard.com/world-news/west-asia-conflict-israel-iran-us-trump-blockade-strait-of-hormuz-ceasefire-126041300143_1.html</w:t>
        </w:r>
      </w:hyperlink>
      <w:r>
        <w:t xml:space="preserve"> - * US announced a naval blockade of Iranian ports in the Strait of Hormuz, beginning Monday at 10 am ET. * US Central Command stated the blockade would target vessels of all nations, excluding ships in transit between non-Iranian ports. * US considers potential military strikes and tariffs on countries supplying weapons to Iran. * Iran’s Revolutionary Guard Navy warned against approaching vessels, threatening a forceful response. * In the region, Israel’s Prime Minister visited southern Lebanon amid ongoing conflict developments. * Saudi Arabia restored full capacity of its East-West pipeline, boosting oil exports. * Lebanon announced upcoming direct talks with Israel mediated by the US. * In India, revised crude pricing formulas and expanded LPG and PNG supply occurred following regional tensions. * Oil prices surged, Brent crude gaining 7.98% to $102.80 per barrel, WTI climbing 8.61% to $104.88 per barrel. 319. </w:t>
      </w:r>
      <w:hyperlink r:id="rId233">
        <w:r>
          <w:rPr>
            <w:color w:val="0000EE"/>
            <w:u w:val="single"/>
          </w:rPr>
          <w:t>https://www.business-standard.com/markets/news/bpcl-hpcl-ioc-omc-shares-tank-up-to-6-percent-after-crude-oil-rises-over-7-percent-126041300217_1.html</w:t>
        </w:r>
      </w:hyperlink>
      <w:r>
        <w:t xml:space="preserve"> - * Oil prices surged above $100 per barrel due to tensions in West Asia, with Brent crude rising 7.32% to $102.17 per barrel. * Indian state-run oil marketing companies (OMCs) face pressure as crude prices increase while fuel prices remain unchanged, incurring under-recoveries. * US and Iran conflict continues without resolution, risking supply disruptions, especially through the Strait of Hormuz. * The Indian government raised export duties on diesel and jet fuel to curb exports and secure energy supplies. * Nomura forecasts windfall tax benefits for OMCs, particularly HPCL, which sources 40% of its diesel from standalone refineries, with estimated margins for IOC, BPCL, and HPCL at -$2.2/bbl, -$7.3/bbl, and -$18.5/bbl respectively.</w:t>
      </w:r>
      <w:r/>
      <w:r/>
    </w:p>
    <w:p>
      <w:pPr>
        <w:pStyle w:val="ListNumber"/>
        <w:numPr>
          <w:ilvl w:val="0"/>
          <w:numId w:val="15"/>
        </w:numPr>
        <w:spacing w:line="240" w:lineRule="auto"/>
        <w:ind w:left="720"/>
      </w:pPr>
      <w:r/>
      <w:hyperlink r:id="rId234">
        <w:r>
          <w:rPr>
            <w:color w:val="0000EE"/>
            <w:u w:val="single"/>
          </w:rPr>
          <w:t>https://www.business-standard.com/markets/news/fertiliser-stocks-slide-as-us-hormuz-blockade-china-ban-hits-sentiment-126041300244_1.html</w:t>
        </w:r>
      </w:hyperlink>
      <w:r>
        <w:t xml:space="preserve"> - • US Navy announced a blockade of ships entering or leaving the Strait of Hormuz. • Fertiliser stocks in India dropped up to 3% amid concerns over supply disruptions. • China plans to ban sulphuric acid exports starting in May 2026, impacting global fertiliser markets. • The move is linked to international conflicts and aims to conserve raw materials during peak crop season. • Industry experts highlight ongoing supply chain tensions affecting fertiliser companies.</w:t>
      </w:r>
      <w:r/>
    </w:p>
    <w:p>
      <w:pPr>
        <w:pStyle w:val="ListNumber"/>
        <w:spacing w:line="240" w:lineRule="auto"/>
        <w:ind w:left="720"/>
      </w:pPr>
      <w:r/>
      <w:hyperlink r:id="rId235">
        <w:r>
          <w:rPr>
            <w:color w:val="0000EE"/>
            <w:u w:val="single"/>
          </w:rPr>
          <w:t>https://www.indiatoday.in/business/story/india-oil-lpg-supply-impact-us-hormuz-blockade-2895291-2026-04-13?utm_source=rss</w:t>
        </w:r>
      </w:hyperlink>
      <w:r>
        <w:t xml:space="preserve"> - * The US has indicated plans to enforce a naval blockade targeting ships linked to Iran in the Strait of Hormuz. * India’s energy supply chain via Hormuz remains operational, but tensions are causing route reassessments. * India depends heavily on Gulf country exports, mainly through Hormuz, for LPG and oil, with LPG imports mainly from the Gulf. * Crude oil prices have risen above $100 per barrel amid fears of supply disruptions. * The primary concern for India is LPG supply disruption, with potential wider impacts on global energy prices. * Shipping continues, but with delays and route reassessments; the situation remains fluid amid rising geopolitical tensions. 322. </w:t>
      </w:r>
      <w:hyperlink r:id="rId236">
        <w:r>
          <w:rPr>
            <w:color w:val="0000EE"/>
            <w:u w:val="single"/>
          </w:rPr>
          <w:t>https://www.indiatoday.in/business/market/story/sensex-nifty-crash-explained-crude-oil-price-surge-us-iran-hormuz-blockade-2895274-2026-04-13?utm_source=rss</w:t>
        </w:r>
      </w:hyperlink>
      <w:r>
        <w:t xml:space="preserve"> - * Domestic equity markets opened with a significant decline, led by banking and financial stocks, due to global uncertainty and oil price spikes. * The Sensex tumbled 1,600 points, influenced by tensions in West Asia, US–Iran conflict, and a naval blockade in the Strait of Hormuz. * Crude oil prices surged above $100 a barrel, raising concerns over supply disruptions and economic impact. * The rise in oil prices is expected to increase inflation, pressure currencies, and affect interest rate policies. * Market volatility is heightened by geopolitical risks, currency pressure, and potential capital outflows, though domestic fundamentals remain stable. 323. </w:t>
      </w:r>
      <w:hyperlink r:id="rId237">
        <w:r>
          <w:rPr>
            <w:color w:val="0000EE"/>
            <w:u w:val="single"/>
          </w:rPr>
          <w:t>https://www.indiatoday.in/world/story/strait-of-hormuz-blockade-iran-us-naval-confrontation-war-trump-2895266-2026-04-13?utm_source=rss</w:t>
        </w:r>
      </w:hyperlink>
      <w:r>
        <w:t xml:space="preserve"> - * President Donald Trump plans to enforce a maritime blockade of Iranian ports, amid US-Iran tensions escalated since February 28. * Iran has established a new shipping route through the islands of Qeshm and Larak, citing naval mines in standard lanes. * The US aims to enforce a counter-blockade by destroying mines and interdiction; US Navy has deployed multiple warships including aircraft carriers. * Iran possesses around 20 Ghadir-class midget submarines, anti-ship ballistic missiles, drones, and sea mines. * The Strait of Hormuz is a crucial energy route, with over 20% of global oil passing through it, impacting energy-exporting and consuming countries.</w:t>
      </w:r>
      <w:r/>
    </w:p>
    <w:p>
      <w:pPr>
        <w:pStyle w:val="ListNumber"/>
        <w:spacing w:line="240" w:lineRule="auto"/>
        <w:ind w:left="720"/>
      </w:pPr>
      <w:r/>
      <w:hyperlink r:id="rId238">
        <w:r>
          <w:rPr>
            <w:color w:val="0000EE"/>
            <w:u w:val="single"/>
          </w:rPr>
          <w:t>https://www.indiatoday.in/world/story/iran-warns-us-naval-blockade-strait-of-hormuz-will-fail-middle-east-war-trump-2895286-2026-04-13?utm_source=rss</w:t>
        </w:r>
      </w:hyperlink>
      <w:r>
        <w:t xml:space="preserve"> - * An Iranian official warns Tehran holds 'untapped leverage' to counter a US naval blockade.</w:t>
      </w:r>
      <w:r>
        <w:rPr>
          <w:i/>
        </w:rPr>
        <w:t xml:space="preserve"> Iran dismisses US move as likely to fail, citing historic setbacks at the Strait of Hormuz.</w:t>
      </w:r>
      <w:r>
        <w:t xml:space="preserve"> US President Donald Trump announced the blockade at 10 am EDT following failed ceasefire talks.</w:t>
      </w:r>
      <w:r>
        <w:rPr>
          <w:i/>
        </w:rPr>
        <w:t xml:space="preserve"> The US Navy's blockade applies to all Iranian ports and extends to vessels of all nationalities.</w:t>
      </w:r>
      <w:r>
        <w:t xml:space="preserve"> Oil markets reacted to the escalation, with Brent crude prices surging above USD 119 per barrel.* The blockade could remove around 2 million barrels of oil daily from global supply, adding to existing disruptions.</w:t>
      </w:r>
      <w:r/>
    </w:p>
    <w:p>
      <w:pPr>
        <w:pStyle w:val="ListNumber"/>
        <w:spacing w:line="240" w:lineRule="auto"/>
        <w:ind w:left="720"/>
      </w:pPr>
      <w:r/>
      <w:hyperlink r:id="rId239">
        <w:r>
          <w:rPr>
            <w:color w:val="0000EE"/>
            <w:u w:val="single"/>
          </w:rPr>
          <w:t>https://www.elnacional.com/2026/04/iranpetroleo-y-mas-que-petroleo/</w:t>
        </w:r>
      </w:hyperlink>
      <w:r>
        <w:t xml:space="preserve"> - * In 1908, oil was discovered in Persia, marking a new era for the region.</w:t>
      </w:r>
      <w:r>
        <w:rPr>
          <w:i/>
        </w:rPr>
        <w:t xml:space="preserve"> Britain and the US heavily influenced Iran's oil industry through companies like APOC and BP.</w:t>
      </w:r>
      <w:r>
        <w:t xml:space="preserve"> The 1951 nationalisation led to a US-led coup in 1953, reinstating the Shah.</w:t>
      </w:r>
      <w:r>
        <w:rPr>
          <w:i/>
        </w:rPr>
        <w:t xml:space="preserve"> The 1979 Islamic Revolution abolished the monarchy, establishing a theocratic regime under Ayatolas.</w:t>
      </w:r>
      <w:r>
        <w:t xml:space="preserve"> Iran's oil exports were affected by internal conflicts, US sanctions, and regional wars.</w:t>
      </w:r>
      <w:r>
        <w:rPr>
          <w:i/>
        </w:rPr>
        <w:t xml:space="preserve"> The 2015 nuclear deal limited Iran's nuclear programme; US withdrawal in 2018 escalated tensions.</w:t>
      </w:r>
      <w:r>
        <w:t xml:space="preserve"> Current conflicts include attacks on Iran, closure of the Strait of Ormuz, and regional wars affecting oil markets.* The ongoing conflict impacts global oil prices, regional stability, and geopolitical alliances.</w:t>
      </w:r>
      <w:r/>
    </w:p>
    <w:p>
      <w:pPr>
        <w:pStyle w:val="ListNumber"/>
        <w:spacing w:line="240" w:lineRule="auto"/>
        <w:ind w:left="720"/>
      </w:pPr>
      <w:r/>
      <w:hyperlink r:id="rId240">
        <w:r>
          <w:rPr>
            <w:color w:val="0000EE"/>
            <w:u w:val="single"/>
          </w:rPr>
          <w:t>https://www.24newshd.tv/13-Apr-2026/iran-warns-deadly-vortex-us-tries-block-hormuz-strait</w:t>
        </w:r>
      </w:hyperlink>
      <w:r>
        <w:t xml:space="preserve"> - * Iran's navy chief Shahram Irani dismisses US threats to blockade the Strait of Hormuz as 'ridiculous' and 'funny'. * Iran's Revolutionary Guards claim full control over Hormuz and warn enemies of a 'deadly vortex' if challenged. * US announces plans to begin a blockade of Iranian ports, citing failure of peace talks and Iran's nuclear programme stance. * US military states it will enforce a blockade against vessels entering or leaving Iranian ports, excluding non-Iranian traffic. * Iran restricts traffic through Hormuz, allowing some vessels for friendly countries; unconfirmed toll charge reports. * US forces transit Hormuz to clear mines; Iran denies US claims. * Regional tensions increase, with military exchanges and political statements from Iran, US, Lebanon, and Israel. 327. </w:t>
      </w:r>
      <w:hyperlink r:id="rId241">
        <w:r>
          <w:rPr>
            <w:color w:val="0000EE"/>
            <w:u w:val="single"/>
          </w:rPr>
          <w:t>https://www.actionforex.com/live-comments/636581-oil-hits-105-but-no-panic-as-reality-of-hormuz-blockade-falls-short-of-headlines/</w:t>
        </w:r>
      </w:hyperlink>
      <w:r>
        <w:t xml:space="preserve"> - * Oil prices increased towards $105 following escalation around the Strait of Hormuz but markets did not panic. * US rhetoric indicated a 'total blockade', but operational enforcement focused on vessels linked to Iran, affecting 1.5–2 million barrels per day. * The full Strait of Hormuz typically carries 15–18 million barrels per day, so the market remains stable as key export routes from Saudi Arabia, Kuwait, and UAE are unaffected. * Diplomatic engagement continues, with the Islamabad talks failing but not collapsing, and the ceasefire in place until April 22. * Brent crude rebounded from 93.30, with technical resistance at 114.81; a break above could signal escalation, while support is at 96.87. 328. </w:t>
      </w:r>
      <w:hyperlink r:id="rId242">
        <w:r>
          <w:rPr>
            <w:color w:val="0000EE"/>
            <w:u w:val="single"/>
          </w:rPr>
          <w:t>https://cryptoadventure.com/saudi-arabia-restores-major-oil-pipeline-after-recent-attacks-will-prices-drop/</w:t>
        </w:r>
      </w:hyperlink>
      <w:r>
        <w:t xml:space="preserve"> - * Saudi Arabia’s energy ministry confirmed on April 12 that it restored full pumping capacity on its East-West pipeline, reaching approximately 7 million barrels per day. * Recent attacks during the US-Iran conflict disrupted an estimated 600,000 barrels per day of Saudi oil production. * The attacks affected fields and transportation facilities, with damage estimated at roughly 10% of pre-conflict exports. * The pipeline restoration comes after the collapse of US-Iran peace talks, which contributed to market uncertainty. * Oil prices have surged since late February due to geopolitical tensions and supply disruptions, with the pipeline recovery providing some relief. 329. </w:t>
      </w:r>
      <w:hyperlink r:id="rId223">
        <w:r>
          <w:rPr>
            <w:color w:val="0000EE"/>
            <w:u w:val="single"/>
          </w:rPr>
          <w:t>https://nairametrics.com/2026/04/13/crude-oil-jumps-7-ahead-of-u-s-navy-blockade-of-strait-of-hormuz/</w:t>
        </w:r>
      </w:hyperlink>
      <w:r>
        <w:t xml:space="preserve"> - * On April 13, US President Donald Trump ordered a Navy blockade of ships entering or leaving the Strait of Hormuz. * Oil prices increased over 7%, with Brent crude at $101.91 and WTI at $104.16. * The rise follows a rollback in US-Iran negotiations and escalated Middle East tensions. * The US decision was in response to Iran-US talks collapsing after 21 hours. * Rising oil prices have led to increased energy costs globally and significant hikes in Nigerian petrol and food prices. 330. </w:t>
      </w:r>
      <w:hyperlink r:id="rId243">
        <w:r>
          <w:rPr>
            <w:color w:val="0000EE"/>
            <w:u w:val="single"/>
          </w:rPr>
          <w:t>https://www.viva.co.id/bisnis/1891524-harga-minyak-tembus-rp175-juta-per-barel-usai-ancaman-blokade-as-ke-iran</w:t>
        </w:r>
      </w:hyperlink>
      <w:r>
        <w:t xml:space="preserve"> - * Harga minyak dunia naik lebih dari 8% setelah Presiden AS Donald Trump mengumumkan rencana blokade laut terhadap Iran. * Harga minyak Brent menembus US$103 per barel (Rp1.751.000) untuk pertama kalinya sejak melampaui US$100. * Kebijakan tersebut mulai berlaku pada Senin pukul 10.00 waktu setempat. * Ketegangan di Selat Hormuz meningkatkan fluktuasi harga energi dan mempengaruhi pasar saham global. * Aktivitas pelayaran di wilayah ini terbatas, dengan 17 kapal melintas pada Sabtu, turun dari sekitar 130 kapal sebelum konflik. 331. </w:t>
      </w:r>
      <w:hyperlink r:id="rId244">
        <w:r>
          <w:rPr>
            <w:color w:val="0000EE"/>
            <w:u w:val="single"/>
          </w:rPr>
          <w:t>https://www.tagesschau.de/ausland/amerika/us-blockade-hormus-102.html</w:t>
        </w:r>
      </w:hyperlink>
      <w:r>
        <w:t xml:space="preserve"> - * The US military announced a blockade of the Strait of Hormuz starting 16 April 2026, under Trump's order. * The move aims to regain strategic control and prevent Iran from controlling passage, involving ships that pay tariffs to Iran. * The blockade is also a warning to China, which sources half of its oil through the Strait. * Trump criticises Iran’s nuclear ambitions and vows not to allow Iran to develop nuclear weapons. * The event increases fears of military escalation, affecting oil prices and global markets. * US-Persian tensions highlight broader geopolitical conflicts involving Iran, China, and Europe.</w:t>
      </w:r>
      <w:r/>
      <w:r/>
    </w:p>
    <w:p>
      <w:r/>
      <w:r>
        <w:t xml:space="preserve">332. </w:t>
      </w:r>
      <w:hyperlink r:id="rId245">
        <w:r>
          <w:rPr>
            <w:color w:val="0000EE"/>
            <w:u w:val="single"/>
          </w:rPr>
          <w:t>https://www.vesty.co.il/main/opinions/article/r1v9elcnwx</w:t>
        </w:r>
      </w:hyperlink>
      <w:r>
        <w:t xml:space="preserve"> - * Iran blocked the Strait of Hormuz in February 2026, causing a significant disruption to global oil, gas, and other commodity supplies. * Prices of oil rose above $115 per barrel; maritime trade and supply chains were affected. * Iran's actions led to diplomatic failures, with countries like Japan, South Korea, and France seeking direct negotiations with Tehran. * The article discusses the strategic mistake of Iran using the strait as a leverage point, highlighting alternative supply routes and global shifts. * Three processes are underway to diminish the strategic importance of the Strait of Hormuz: natural gas de-dependence, development of alternative oil pipelines, and a resurgence of nuclear energy. 333. </w:t>
      </w:r>
      <w:hyperlink r:id="rId224">
        <w:r>
          <w:rPr>
            <w:color w:val="0000EE"/>
            <w:u w:val="single"/>
          </w:rPr>
          <w:t>https://www.t-online.de/nachrichten/deutschland/aussenpolitik/id_101209608/usa-blockiert-strasse-von-hormus-iran-reagiert-mit-spott.html</w:t>
        </w:r>
      </w:hyperlink>
      <w:r>
        <w:t xml:space="preserve"> - * US announces impending blockade of Hormuz Strait, starting in the afternoon, disrupting shipping for ships heading to or from Iranian ports.</w:t>
      </w:r>
      <w:r>
        <w:rPr>
          <w:i/>
        </w:rPr>
        <w:t xml:space="preserve"> * US President Trump initially announced the blockade, but the US military is now indicating a more cautious approach.</w:t>
      </w:r>
      <w:r>
        <w:t xml:space="preserve"> * US officials consider limited military strikes to restart stalled negotiations with Iran.</w:t>
      </w:r>
      <w:r>
        <w:rPr>
          <w:i/>
        </w:rPr>
        <w:t xml:space="preserve"> * Oil prices increase following US announcement, with Brent crude rising from $95.20 to $102.50 per barrel.</w:t>
      </w:r>
      <w:r>
        <w:t xml:space="preserve"> * Iran's Parliament Speaker Ghalibaf mocks US intentions, citing US struggles since the Iran-Israel conflict.</w:t>
      </w:r>
      <w:r>
        <w:rPr>
          <w:i/>
        </w:rPr>
        <w:t xml:space="preserve">334. </w:t>
      </w:r>
      <w:hyperlink r:id="rId246">
        <w:r>
          <w:rPr>
            <w:color w:val="0000EE"/>
            <w:u w:val="single"/>
          </w:rPr>
          <w:t>https://wartakota.tribunnews.com/news/886978/gagal-runding-dengan-iran-trump-perintahkan-blokade-selat-hormuz</w:t>
        </w:r>
      </w:hyperlink>
      <w:r>
        <w:rPr>
          <w:i/>
        </w:rPr>
        <w:t xml:space="preserve"> - * Donald Trump memerintahkan Angkatan Laut AS untuk memblokade Selat Hormuz pada Minggu (12/4) karena kegagalan perundingan dengan Iran. * Keputusan diambil setelah Iran menolak tuntutan Amerika Serikat terkait program nuklirnya. * Blokade berpotensi mengguncang ekonomi global dan memicu lonjakan harga energi. * Iran menyatakan bahwa mereka menguasai jalur pelayaran di Selat Hormuz dan memperingatkan konsekuensi serius terhadap tantangan tersebut. * Situasi meningkatkan risiko konfrontasi langsung antara AS dan Iran di kawasan Teluk Persia. 335. </w:t>
      </w:r>
      <w:hyperlink r:id="rId225">
        <w:r>
          <w:rPr>
            <w:color w:val="0000EE"/>
            <w:u w:val="single"/>
          </w:rPr>
          <w:t>https://wartakota.tribunnews.com/news/886979/balas-ancaman-trump-iran-siaga-dan-peringatkan-kapal-perang-yang-mendekat-selat-hormuz</w:t>
        </w:r>
      </w:hyperlink>
      <w:r>
        <w:rPr>
          <w:i/>
        </w:rPr>
        <w:t xml:space="preserve"> - * Ketegangan geopolitik di Teluk meningkat setelah Trump mengancam blokade Selat Hormuz. * Iran menyatakan telah mengendalikan jalur pelayaran di Selat Hormuz dan memperingatkan kehadiran militer asing. * Iran menyebut jalur tetap terbuka untuk kapal sipil dan perdagangan internasional. * Situasi meningkatkan risiko konflik dan mempengaruhi pasar energi global. * Gagalnya perundingan di Pakistan memperuncing ketegangan di kawasan. 336. </w:t>
      </w:r>
      <w:hyperlink r:id="rId247">
        <w:r>
          <w:rPr>
            <w:color w:val="0000EE"/>
            <w:u w:val="single"/>
          </w:rPr>
          <w:t>https://www.marineinsight.com/eu-rejects-trumps-joint-venture-with-iran-to-introduce-pay-to-pass-system-in-strait-of-hormuz-calls-it-illegal/?utm_source=rss&amp;utm_medium=rss&amp;utm_campaign=eu-rejects-trumps-joint-venture-with-iran-to-introduce-pay-to-pass-system-in-strait-of-hormuz-calls-it-illegal</w:t>
        </w:r>
      </w:hyperlink>
      <w:r>
        <w:rPr>
          <w:i/>
        </w:rPr>
        <w:t xml:space="preserve"> - * The European Commission rejected plans for ships to pay tolls to pass through the Strait of Hormuz, citing international maritime law. * US President Trump proposed creating a joint venture with Iran for a pay-to-pass system, which the Commission called illegal. * The US and Iran are discussed a system where ships pay based on oil carried, but the European Commission considers such fees incompatible with UNCLOS. * The situation in the Strait remains tense with limited ship passage, affecting global supply chains and energy prices. * Iran charges ships $1 per barrel for oil, payments in yuan or cryptocurrency to evade Western financial sanctions. 337. </w:t>
      </w:r>
      <w:hyperlink r:id="rId226">
        <w:r>
          <w:rPr>
            <w:color w:val="0000EE"/>
            <w:u w:val="single"/>
          </w:rPr>
          <w:t>https://www.marineinsight.com/indian-navy-launches-emergency-mission-to-rescue-18-stranded-ships-in-persian-gulf/?utm_source=rss&amp;utm_medium=rss&amp;utm_campaign=indian-navy-launches-emergency-mission-to-rescue-18-stranded-ships-in-persian-gulf</w:t>
        </w:r>
      </w:hyperlink>
      <w:r>
        <w:rPr>
          <w:i/>
        </w:rPr>
        <w:t xml:space="preserve"> - * Indian Navy and multi-ministry task force evacuate 18 ships stranded in the Strait of Hormuz, carrying cargo for India. * Operation aims to restore energy security, clear over 100,000 TEUs of backlog at Indian ports. * The plan involves oil tankers, LPG, and LNG carriers returning safely amid US-Iran war tensions. * Among the ships, 4 are LPG carriers, 3 LNG ships, 11 crude oil tankers; 5 ships are Indian-flagged. * The operation is expected to relieve Indian port congestion and rescue stranded Indian seafarers. * The IMO urges flag states and coastal countries to institutionalise evacuation corridors amid ongoing conflict. 338. </w:t>
      </w:r>
      <w:hyperlink r:id="rId228">
        <w:r>
          <w:rPr>
            <w:color w:val="0000EE"/>
            <w:u w:val="single"/>
          </w:rPr>
          <w:t>https://newtalk.tw/news/view/2026-04-13/1029507</w:t>
        </w:r>
      </w:hyperlink>
      <w:r>
        <w:rPr>
          <w:i/>
        </w:rPr>
        <w:t xml:space="preserve"> - * US Central Command announced two US Navy destroyers crossed the Strait of Hormuz and began mine-clearing to establish a safe navigation route for commerce. * The operation followed a recent US-led attack on Iran and occurred amidst ongoing tensions. * Iran's Revolutionary Guard denied successful passage, issued warnings, and claimed to have forced the ships to retreat. * The US declared a maritime blockade on all ships entering Iranian ports, asserting it targets all nations equally. * Iran opposed the US move, stating the Strait's passage rights lie with Iran and warning against unilateral military actions. * The Strait is a critical global oil transit route, with recent US and Iran actions reducing traffic significantly, affecting global supply and prices. 339. </w:t>
      </w:r>
      <w:hyperlink r:id="rId248">
        <w:r>
          <w:rPr>
            <w:color w:val="0000EE"/>
            <w:u w:val="single"/>
          </w:rPr>
          <w:t>https://bitcoinworld.co.in/wti-price-forecast-trump-hormuz-blockade/</w:t>
        </w:r>
      </w:hyperlink>
      <w:r>
        <w:rPr>
          <w:i/>
        </w:rPr>
        <w:t xml:space="preserve"> - • WTI crude futures rose to $98 per barrel following geopolitical tensions over the Strait of Hormuz. • Former US President Trump suggested a potential blockade, increasing market volatility. • The surge reflects risk premiums due to the strait's importance as an oil transit route; prices reached a three-year high. • Market reaction includes immediate impact on futures prices and a shift in the entire contracts curve, indicating immediate risk. • Analysts and experts warn that a full blockade would be complex militarily and could push prices above $120 if disruptions occur. 340. </w:t>
      </w:r>
      <w:hyperlink r:id="rId249">
        <w:r>
          <w:rPr>
            <w:color w:val="0000EE"/>
            <w:u w:val="single"/>
          </w:rPr>
          <w:t>https://www.cityam.com/ftse-100-live-stocks-to-dip-amid-trumps-strait-of-hormuz-blockade/</w:t>
        </w:r>
      </w:hyperlink>
      <w:r>
        <w:rPr>
          <w:i/>
        </w:rPr>
        <w:t xml:space="preserve"> - * The US announced a blockade of the Strait of Hormuz, threatening global energy markets. * President Trump indicated the US navy would begin the blockade, involving other nations. * The UK publicly supported freedom of navigation but is not expected to participate. * The move comes amid ongoing tensions, affecting oil and gas prices. * The UK government emphasised the importance of open shipping routes for the global economy. 341. </w:t>
      </w:r>
      <w:hyperlink r:id="rId250">
        <w:r>
          <w:rPr>
            <w:color w:val="0000EE"/>
            <w:u w:val="single"/>
          </w:rPr>
          <w:t>https://lexpress.mu/node/556678</w:t>
        </w:r>
      </w:hyperlink>
      <w:r>
        <w:rPr>
          <w:i/>
        </w:rPr>
        <w:t xml:space="preserve"> - * Après des négociations infructueuses à Islamabad, Donald Trump annonce un blocus militaire total du détroit d'Ormuz. * La mise en place de cette opération navale et de déminage a été effective immédiatement. * La réponse de l'Iran a été une menace de sévérité extrême, annonçant la transformation du détroit en un «tourbillon mortel». * La crise menace la sécurité du trafic maritime, du approvisionnement mondial en pétrole, gaz, et engrais. * La communauté internationale appelle à une trêve, mais aucune confirmation n'a été faite concernant la prolongation du cessez-le-feu. 342. </w:t>
      </w:r>
      <w:hyperlink r:id="rId251">
        <w:r>
          <w:rPr>
            <w:color w:val="0000EE"/>
            <w:u w:val="single"/>
          </w:rPr>
          <w:t>https://www.benzinga.com/news/politics/26/04/51771593/dow-futures-drop-oil-spikes-104-trump-hormuz-blockade-iran</w:t>
        </w:r>
      </w:hyperlink>
      <w:r>
        <w:rPr>
          <w:i/>
        </w:rPr>
        <w:t xml:space="preserve"> - * U.S. stock futures declined sharply, with Dow futures falling 479 points, amid escalating tensions with Iran. * Oil prices increased to $104.58 per barrel following US threats to blockade ships in Strait of Hormuz. * U.S. Navy announced plans to block maritime traffic to Iran starting Monday. * Diplomatic talks failed, increasing uncertainty over Iran's nuclear commitments and possible airstrikes. * Strait of Hormuz handles about one-fifth of global oil flows, highlighting potential market disruptions. 343. </w:t>
      </w:r>
      <w:hyperlink r:id="rId231">
        <w:r>
          <w:rPr>
            <w:color w:val="0000EE"/>
            <w:u w:val="single"/>
          </w:rPr>
          <w:t>https://www.stern.de/wirtschaft/news/rohstoffe--nach-trumps-seeblockade-ankuendigung-steigen-oelpreise-kraeftig-37302552.html</w:t>
        </w:r>
      </w:hyperlink>
      <w:r>
        <w:rPr>
          <w:i/>
        </w:rPr>
        <w:t xml:space="preserve"> - ['</w:t>
      </w:r>
      <w:r>
        <w:t xml:space="preserve"> Nach der Ankündigung einer Blockade in der Straße von Hormus durch die USA steigen die Ölpreise deutlich.', '</w:t>
      </w:r>
      <w:r>
        <w:rPr>
          <w:i/>
        </w:rPr>
        <w:t xml:space="preserve"> Der Preis für Brent-Öl erreichte kurzfristig fast 104 Dollar pro Barrel.', '</w:t>
      </w:r>
      <w:r>
        <w:t xml:space="preserve"> Die Blockade betrifft iranische Schiffe, wird am Montag um 16:00 MESZ starten und soll iranische Einnahmen aus Öl verringern.', '</w:t>
      </w:r>
      <w:r>
        <w:rPr>
          <w:i/>
        </w:rPr>
        <w:t xml:space="preserve"> Der Iran ist einer der grössten Ölproduzenten, die Straße von Hormus ist für dessen Öl-Exporte entscheidend.', '</w:t>
      </w:r>
      <w:r>
        <w:t xml:space="preserve"> Die Ölpreise galten seit Kriegsausbruch als gestiegen; vor der Blockade lagen sie bei etwa 95 Dollar.'] 344. </w:t>
      </w:r>
      <w:hyperlink r:id="rId252">
        <w:r>
          <w:rPr>
            <w:color w:val="0000EE"/>
            <w:u w:val="single"/>
          </w:rPr>
          <w:t>https://www.indiatoday.in/world/story/iran-doesnt-need-nukes-it-has-hormuz-bab-el-mandeb-and-the-worlds-oil-supply-2895304-2026-04-13?utm_source=rss</w:t>
        </w:r>
      </w:hyperlink>
      <w:r>
        <w:t xml:space="preserve"> - * Iran temporarily closed the Strait of Hormuz, causing record oil prices and global economic shocks. * The ceasefire allows Iran to retain control of Hormuz, with tolls enabling military funding. * Iran also controls Bab el-Mandeb and influences the Suez Canal, threatening major trade routes. * Israel launched strikes in Lebanon, escalating tensions amid the ceasefire. * Iran's geopolitical leverage through control of waterways illustrates strategic power beyond nuclear capabilities. 345. </w:t>
      </w:r>
      <w:hyperlink r:id="rId253">
        <w:r>
          <w:rPr>
            <w:color w:val="0000EE"/>
            <w:u w:val="single"/>
          </w:rPr>
          <w:t>https://www.indiatoday.in/world/story/iran-parliament-speaker-mocks-donald-trump-us-naval-blockade-threat-fuel-price-warning-2895245-2026-04-13?utm_source=rss</w:t>
        </w:r>
      </w:hyperlink>
      <w:r>
        <w:t xml:space="preserve"> - </w:t>
      </w:r>
      <w:r>
        <w:rPr>
          <w:i/>
        </w:rPr>
        <w:t>Iran’s Parliament Speaker Mohammad Bagher Ghalibaf criticised US plans for a naval blockade aimed at Iranian maritime traffic, using fuel price inflation as a mock.</w:t>
      </w:r>
      <w:r>
        <w:t>The US military announced enforcement of the blockade on vessels entering or leaving Iranian ports, starting at 7.30 pm IST.</w:t>
      </w:r>
      <w:r>
        <w:rPr>
          <w:i/>
        </w:rPr>
        <w:t>The US’s move is in response to collapsed ceasefire talks, involving the Islamic Republic’s maritime access, and targets vessels in the Arabian Gulf and Gulf of Oman.</w:t>
      </w:r>
      <w:r>
        <w:t>US officials stated the blockade would be impartial and not affect global shipping lanes or freedom of navigation through the Strait of Hormuz.</w:t>
      </w:r>
      <w:r>
        <w:rPr>
          <w:i/>
        </w:rPr>
        <w:t xml:space="preserve">The escalation risks disrupting one of the world’s key oil supply routes, heightening regional tensions. 346. </w:t>
      </w:r>
      <w:hyperlink r:id="rId242">
        <w:r>
          <w:rPr>
            <w:color w:val="0000EE"/>
            <w:u w:val="single"/>
          </w:rPr>
          <w:t>https://cryptoadventure.com/saudi-arabia-restores-major-oil-pipeline-after-recent-attacks-will-prices-drop/</w:t>
        </w:r>
      </w:hyperlink>
      <w:r>
        <w:rPr>
          <w:i/>
        </w:rPr>
        <w:t xml:space="preserve"> - * Saudi Arabia's energy ministry confirmed the full restoration of the East-West pipeline on April 12, returning throughput to about 7 million barrels per day. * Recent attacks earlier in April had reduced Saudi oil output by approximately 600,000 barrels per day, affecting fields and the pipeline. * The attacks caused an estimated 10% supply shock to Saudi crude exports, according to JPMorgan analysts. * Work on the Khurais field is ongoing, with full capacity expected to resume soon. * US-Iran peace talks in Islamabad failed, adding pressure to oil markets amid ongoing disruptions in the Strait of Hormuz. 347. </w:t>
      </w:r>
      <w:hyperlink r:id="rId223">
        <w:r>
          <w:rPr>
            <w:color w:val="0000EE"/>
            <w:u w:val="single"/>
          </w:rPr>
          <w:t>https://nairametrics.com/2026/04/13/crude-oil-jumps-7-ahead-of-u-s-navy-blockade-of-strait-of-hormuz/</w:t>
        </w:r>
      </w:hyperlink>
      <w:r>
        <w:rPr>
          <w:i/>
        </w:rPr>
        <w:t xml:space="preserve"> - * On April 13, U.S. President Donald Trump ordered a Navy blockade of ships entering or leaving the Strait of Hormuz. * Crude oil prices increased by over 7%, with Brent crude reaching $101.91 and WTI $104.16 per barrel. * The escalation follows a failed US-Iran deal and increased tensions in the Middle East. * The price surge impacted energy costs globally and in Nigeria, where petrol prices rose by over 50%. 348. </w:t>
      </w:r>
      <w:hyperlink r:id="rId246">
        <w:r>
          <w:rPr>
            <w:color w:val="0000EE"/>
            <w:u w:val="single"/>
          </w:rPr>
          <w:t>https://wartakota.tribunnews.com/news/886978/gagal-runding-dengan-iran-trump-perintahkan-blokade-selat-hormuz</w:t>
        </w:r>
      </w:hyperlink>
      <w:r>
        <w:rPr>
          <w:i/>
        </w:rPr>
        <w:t xml:space="preserve"> - • Donald Trump memerintahkan Angkatan Laut AS untuk memblokade Selat Hormuz setelah kegagalan perundingan dengan Iran di Pakistan. • Keputusan diambil pada Minggu (12/4) dan menandai eskalasi konflik terkait program nuklir Iran. • Pembicaraan damai berakhir tanpa kesepakatan setelah Iran menolak tuntutan AS untuk menghentikan pengembangan nuklirnya. • Blokade berpotensi mengguncang ekonomi global dan memicu lonjakan harga energi. • Iran menyatakan mereka menguasai lalu lintas di Selat Hormuz dan memperingatkan konsekuensi serius terhadap tantangan kontrol mereka. 349. </w:t>
      </w:r>
      <w:hyperlink r:id="rId225">
        <w:r>
          <w:rPr>
            <w:color w:val="0000EE"/>
            <w:u w:val="single"/>
          </w:rPr>
          <w:t>https://wartakota.tribunnews.com/news/886979/balas-ancaman-trump-iran-siaga-dan-peringatkan-kapal-perang-yang-mendekat-selat-hormuz</w:t>
        </w:r>
      </w:hyperlink>
      <w:r>
        <w:rPr>
          <w:i/>
        </w:rPr>
        <w:t xml:space="preserve"> - * Presiden AS Donald Trump mengancam blokade Selat Hormuz setelah gagal perundingan damai di Pakistan. * Iran, melalui IRGC, mengendalikan jalur pelayaran di Selat Hormuz dan menegaskan jalur tetap terbuka untuk kapal sipil. * IRGC memperingatkan kapal militer asing yang mendekati kawasan tersebut akan dianggap melanggar gencatan senjata. * Ketegangan meningkat karena hubungan tegang terkait program nuklir Iran dan kehadiran militer AS di Timur Tengah. * Selat Hormuz penting bagi pasokan minyak global, sekitar seperlima pasokan dunia melintasi jalur ini. * Gagal perundingan meningkatkan risiko konflik dan mengganggu pasar energi global. 350. </w:t>
      </w:r>
      <w:hyperlink r:id="rId228">
        <w:r>
          <w:rPr>
            <w:color w:val="0000EE"/>
            <w:u w:val="single"/>
          </w:rPr>
          <w:t>https://newtalk.tw/news/view/2026-04-13/1029507</w:t>
        </w:r>
      </w:hyperlink>
      <w:r>
        <w:rPr>
          <w:i/>
        </w:rPr>
        <w:t xml:space="preserve"> - * Two US Navy destroyers, USS Frank E. Petersen and USS Michael Murphy, crossed the Strait of Hormuz on 11 April to conduct mine-clearing operations and establish a safe shipping corridor. * This was the first US naval passage since 28 February following US-Israeli offensive against Iran. * Iran's IRGC denied success, claimed to have issued a final warning using missile and drone assets, and stated the US ships withdrew after warnings. * US Central Command announced the start of creating a new navigation route for commercial shipping, to be shared soon. * The US announced a maritime blockade of Iran's ports from 13 April, targeting all ships, but not blocking transit through the strait. * Iran claimed control over the passage, sent warnings, and conducted missile and drone actions against the US ships. * The Strait of Hormuz is a key oil transit route, producing about 20% of global oil shipments, heavily affected by recent tensions with reduced passage and impact on global oil prices. 351. </w:t>
      </w:r>
      <w:hyperlink r:id="rId250">
        <w:r>
          <w:rPr>
            <w:color w:val="0000EE"/>
            <w:u w:val="single"/>
          </w:rPr>
          <w:t>https://lexpress.mu/node/556678</w:t>
        </w:r>
      </w:hyperlink>
      <w:r>
        <w:rPr>
          <w:i/>
        </w:rPr>
        <w:t xml:space="preserve"> - * Après l'échec des négociations à Islamabad le 12 avril 2026, Donald Trump annonce la mise en place d'un blocus total du détroit d'Ormuz. * Trump a ordonné à l'US Navy d'intercepter tout navire franchissant ce passage stratégique, ciblant ceux qui auraient versé un «péage» à l'Iran. * Il a également annoncé le début des opérations de déminage dans la zone. * La République islamique a menacé de réagir avec sévérité, promettant de transformer le détroit en un «tourbillon mortel». * La crise menace la sécurité mondiale, notamment l'approvisionnement en pétrole, gaz et engrais, avec une incertitude sur le cessez-le-feu en vigueur. 352. </w:t>
      </w:r>
      <w:hyperlink r:id="rId251">
        <w:r>
          <w:rPr>
            <w:color w:val="0000EE"/>
            <w:u w:val="single"/>
          </w:rPr>
          <w:t>https://www.benzinga.com/news/politics/26/04/51771593/dow-futures-drop-oil-spikes-104-trump-hormuz-blockade-iran</w:t>
        </w:r>
      </w:hyperlink>
      <w:r>
        <w:rPr>
          <w:i/>
        </w:rPr>
        <w:t xml:space="preserve"> - * U.S. stock futures declined significantly, with Dow futures down 479 points, amid escalating tensions with Iran. * Oil prices surged to around $104 per barrel following Trump’s threat to blockade ships in the Strait of Hormuz. * The U.S. Navy announced efforts to block maritime traffic in the Strait of Hormuz, starting Monday. * Diplomatic talks between the US and Iran failed, increasing market uncertainty. * Disruption of the Strait, a key energy route, raises concerns over global oil supplies and markets. 353. </w:t>
      </w:r>
      <w:hyperlink r:id="rId254">
        <w:r>
          <w:rPr>
            <w:color w:val="0000EE"/>
            <w:u w:val="single"/>
          </w:rPr>
          <w:t>https://www.benzinga.com/news/politics/26/04/51771833/iran-warns-gas-prices-trump-hormuz-blockade-oil-spike</w:t>
        </w:r>
      </w:hyperlink>
      <w:r>
        <w:rPr>
          <w:i/>
        </w:rPr>
        <w:t xml:space="preserve"> - </w:t>
      </w:r>
      <w:r>
        <w:t>Iranian parliament speaker Mohammad Bagher Ghalibaf warns that a U.S. blockade of Iranian ports will cause fuel prices to rise, making current prices seem cheap.</w:t>
      </w:r>
      <w:r>
        <w:rPr>
          <w:i/>
        </w:rPr>
        <w:t xml:space="preserve"> </w:t>
      </w:r>
      <w:r>
        <w:t>The blockade is set to begin on April 13, targeting maritime traffic at the Strait of Hormuz.</w:t>
      </w:r>
      <w:r>
        <w:rPr>
          <w:i/>
        </w:rPr>
        <w:t xml:space="preserve"> </w:t>
      </w:r>
      <w:r>
        <w:t>Ghalibaf suggested that gas prices could rise to $4-5 per gallon in the US after the blockade.</w:t>
      </w:r>
      <w:r>
        <w:rPr>
          <w:i/>
        </w:rPr>
        <w:t xml:space="preserve"> </w:t>
      </w:r>
      <w:r>
        <w:t>The US national average gasoline price was $4.125 per gallon as of April 12, with California at nearly $6.</w:t>
      </w:r>
      <w:r>
        <w:rPr>
          <w:i/>
        </w:rPr>
        <w:t xml:space="preserve"> </w:t>
      </w:r>
      <w:r>
        <w:t>Trump acknowledged gas prices could stay the same or higher through the November midterm elections.</w:t>
      </w:r>
      <w:r>
        <w:rPr>
          <w:i/>
        </w:rPr>
        <w:t xml:space="preserve">354. </w:t>
      </w:r>
      <w:hyperlink r:id="rId230">
        <w:r>
          <w:rPr>
            <w:color w:val="0000EE"/>
            <w:u w:val="single"/>
          </w:rPr>
          <w:t>https://www.fxstreet.com/news/wti-price-forecast-rallies-to-98-as-trump-aims-to-blockade-hormuz-202604130328</w:t>
        </w:r>
      </w:hyperlink>
      <w:r>
        <w:rPr>
          <w:i/>
        </w:rPr>
        <w:t xml:space="preserve"> - * West Texas Intermediate (WTI) futures trade near $98, a 7.6% increase, during Asian trading. * US President Donald Trump announces navy blockade of ships entering or leaving Strait of Hormuz. * Strait of Hormuz accounts for nearly 20% of global energy supply. * US intends to interdict vessels paying toll to Iran, threatening maritime traffic. * US Central Command to start blockade of Iranian ports on Monday at 10 AM ET. * Saudi Arabia restores full pumping capacity of East-West pipeline to 7 million barrels per day. * Technical analysis shows WTI at around $98, maintaining bullish near-term bias with support at $93.41. 355. </w:t>
      </w:r>
      <w:hyperlink r:id="rId231">
        <w:r>
          <w:rPr>
            <w:color w:val="0000EE"/>
            <w:u w:val="single"/>
          </w:rPr>
          <w:t>https://www.stern.de/wirtschaft/news/rohstoffe--nach-trumps-seeblockade-ankuendigung-steigen-oelpreise-kraeftig-37302552.html</w:t>
        </w:r>
      </w:hyperlink>
      <w:r>
        <w:rPr>
          <w:i/>
        </w:rPr>
        <w:t xml:space="preserve"> - ['</w:t>
      </w:r>
      <w:r>
        <w:t>Die US-Regierung kündigte eine Blockade von Schiffen in der Straße von Hormus an, die um 16.00 MESZ begann.', '</w:t>
      </w:r>
      <w:r>
        <w:rPr>
          <w:i/>
        </w:rPr>
        <w:t>Die Ankündigung führte zu einem deutlichen Anstieg der Ölpreise; Brent-Preis stieg bis zu neun Prozent auf fast 104 Dollar.', '</w:t>
      </w:r>
      <w:r>
        <w:t>Die Preise für Brent und WTI-Öl sind derzeit die wichtigsten Indikatoren für Marktängste rund um Inflation und Konjunktur.', '</w:t>
      </w:r>
      <w:r>
        <w:rPr>
          <w:i/>
        </w:rPr>
        <w:t>Die Blockade zielt darauf ab, iranische Ölexporte zu beeinträchtigen, da Iran eine bedeutende Ölfördernation ist.', '</w:t>
      </w:r>
      <w:r>
        <w:t xml:space="preserve">Preise schwankten zuvor im Zusammenhang mit Waffenruhe und Marktreaktionen auf die politische Entwicklung.'] 356. </w:t>
      </w:r>
      <w:hyperlink r:id="rId232">
        <w:r>
          <w:rPr>
            <w:color w:val="0000EE"/>
            <w:u w:val="single"/>
          </w:rPr>
          <w:t>https://www.business-standard.com/world-news/west-asia-conflict-israel-iran-us-trump-blockade-strait-of-hormuz-ceasefire-126041300143_1.html</w:t>
        </w:r>
      </w:hyperlink>
      <w:r>
        <w:t xml:space="preserve"> - * The US announced a naval blockade of Iranian ports in the Strait of Hormuz, beginning Monday at 10 am ET. * The move aims to target ships linked to Iran, with exception for vessels passing between non-Iranian ports. * Iran’s Revolutionary Guard Navy warned against military approach to the Strait. * US considers limited military strikes alongside the blockade; Trump warns of tariffs on countries supplying weapons to Iran. * Iran remains open to negotiations, but key differences persist. * Developments in the Gulf include Saudi Arabia restoring oil pipeline capacity and increased tensions in Lebanon. * India revised crude pricing formula, affecting fuel prices; increased LPG and piped natural gas supply. * Brent crude oil price rose by 7.98% to $102.80 per barrel, and US WTI increased by 8.61% to $104.88 per barrel. 357. </w:t>
      </w:r>
      <w:hyperlink r:id="rId235">
        <w:r>
          <w:rPr>
            <w:color w:val="0000EE"/>
            <w:u w:val="single"/>
          </w:rPr>
          <w:t>https://www.indiatoday.in/business/story/india-oil-lpg-supply-impact-us-hormuz-blockade-2895291-2026-04-13?utm_source=rss</w:t>
        </w:r>
      </w:hyperlink>
      <w:r>
        <w:t xml:space="preserve"> - ['</w:t>
      </w:r>
      <w:r>
        <w:rPr>
          <w:i/>
        </w:rPr>
        <w:t xml:space="preserve"> India’s energy supply chain through the Strait of Hormuz is under threat following US plans to enforce a naval blockade targeting ships linked to Iran.', '</w:t>
      </w:r>
      <w:r>
        <w:t xml:space="preserve"> The US aims the blockade at vessels entering or leaving Iranian ports, with the Strait remaining open to other traffic.', '</w:t>
      </w:r>
      <w:r>
        <w:rPr>
          <w:i/>
        </w:rPr>
        <w:t xml:space="preserve"> Crude oil prices have risen above $100 a barrel amid concerns over potential supply disruptions in the region.', '</w:t>
      </w:r>
      <w:r>
        <w:t xml:space="preserve"> India relies heavily on LPG imports from the Gulf transiting through Hormuz, with supplies already tightening for commercial users.', '</w:t>
      </w:r>
      <w:r>
        <w:rPr>
          <w:i/>
        </w:rPr>
        <w:t xml:space="preserve"> If the blockade proceeds, global energy markets could be affected, impacting India’s import costs, inflation, and currency stability.'] 358. </w:t>
      </w:r>
      <w:hyperlink r:id="rId238">
        <w:r>
          <w:rPr>
            <w:color w:val="0000EE"/>
            <w:u w:val="single"/>
          </w:rPr>
          <w:t>https://www.indiatoday.in/world/story/iran-warns-us-naval-blockade-strait-of-hormuz-will-fail-middle-east-war-trump-2895286-2026-04-13?utm_source=rss</w:t>
        </w:r>
      </w:hyperlink>
      <w:r>
        <w:rPr>
          <w:i/>
        </w:rPr>
        <w:t xml:space="preserve"> - * An Iranian official warns that Tehran has 'untapped leverage' to counter a US naval blockade. * US President Donald Trump announced the blockade at the Strait of Hormuz following failed ceasefire talks. * The US Central Command stated the blockade begins on Monday, applying to all Iranian ports and vessels of all nationalities. * Shipping data shows vessel movements through the Strait briefly halted after the announcement. * Oil prices surged above USD 119 per barrel due to escalating tensions and potential disruption to oil supply. 359. </w:t>
      </w:r>
      <w:hyperlink r:id="rId255">
        <w:r>
          <w:rPr>
            <w:color w:val="0000EE"/>
            <w:u w:val="single"/>
          </w:rPr>
          <w:t>https://www.fxstreet.com/news/pound-sterling-bounces-off-low-gbp-usd-lacks-follow-through-beyond-13400-on-firmer-usd-202604130525</w:t>
        </w:r>
      </w:hyperlink>
      <w:r>
        <w:rPr>
          <w:i/>
        </w:rPr>
        <w:t xml:space="preserve"> - * The GBP/USD pair opened with a bearish gap and is down nearly 0.45% for the day. * US-Iran peace talks failed, increasing US dollar demand due to geopolitical tensions. * US President Trump announced the start of Strait of Hormuz blockades, raising regional tensions. * Surge in crude oil prices and US inflation data support the US dollar and US Treasury yields. * Bank of England signals potential interest rate hike, limiting GBP losses. * Market awaits strong follow-through to confirm GBP recovery, amid vulnerabilities linked to energy shocks. 360. </w:t>
      </w:r>
      <w:hyperlink r:id="rId242">
        <w:r>
          <w:rPr>
            <w:color w:val="0000EE"/>
            <w:u w:val="single"/>
          </w:rPr>
          <w:t>https://cryptoadventure.com/saudi-arabia-restores-major-oil-pipeline-after-recent-attacks-will-prices-drop/</w:t>
        </w:r>
      </w:hyperlink>
      <w:r>
        <w:rPr>
          <w:i/>
        </w:rPr>
        <w:t xml:space="preserve"> - * Saudi Arabia’s energy ministry confirmed on April 12 that it had restored full pumping capacity on the East-West pipeline, returning throughput to approximately 7 million barrels per day. * The restoration follows attacks earlier this month that disrupted around 600,000 barrels per day of Saudi production. * The attacks affected oil and gas production, transportation, and refining facilities in Riyadh, the Eastern Province, and Yanbu Industrial City. * Work on the Khurais field is ongoing, with full production expected to be announced upon completion. * The pipeline fix was achieved shortly after US-Iran peace talks failed, increasing market uncertainty and influencing oil prices. 361. </w:t>
      </w:r>
      <w:hyperlink r:id="rId231">
        <w:r>
          <w:rPr>
            <w:color w:val="0000EE"/>
            <w:u w:val="single"/>
          </w:rPr>
          <w:t>https://www.stern.de/wirtschaft/news/rohstoffe--nach-trumps-seeblockade-ankuendigung-steigen-oelpreise-kraeftig-37302552.html</w:t>
        </w:r>
      </w:hyperlink>
      <w:r>
        <w:rPr>
          <w:i/>
        </w:rPr>
        <w:t xml:space="preserve"> - * The US announced a blockade of ships in the Strait of Hormuz to prevent Iran from collecting tolls and cut oil revenue.</w:t>
      </w:r>
      <w:r>
        <w:t xml:space="preserve"> Oil prices, including Brent and WTI, rose sharply after the announcement, with Brent reaching nearly 104 dollars per barrel.</w:t>
      </w:r>
      <w:r>
        <w:rPr>
          <w:i/>
        </w:rPr>
        <w:t xml:space="preserve"> The blockade will begin at 16:00 MESZ, affecting Iranian ports, with US military stating transit for non-Iranian ships remains unaffected.</w:t>
      </w:r>
      <w:r>
        <w:t xml:space="preserve"> The Strait of Hormuz is crucial for Iran's oil exports, and prices previously surged due to conflict and decreased during a ceasefire.* The news impacts inflation and economic concerns linked to oil market instability. 362. </w:t>
      </w:r>
      <w:hyperlink r:id="rId256">
        <w:r>
          <w:rPr>
            <w:color w:val="0000EE"/>
            <w:u w:val="single"/>
          </w:rPr>
          <w:t>https://www.ndtvprofit.com/india/ships-with-iranian-oil-anchor-off-india-as-trump-announces-blockade-11349178</w:t>
        </w:r>
      </w:hyperlink>
      <w:r>
        <w:t xml:space="preserve"> - * Two sanctioned supertankers with Iranian crude anchor off Indian ports, marking the first such arrivals in nearly seven years. * The Felicity is anchored off Sikka, carrying 2 million barrels of Iranian crude lifted from Kharg Island. * The Jaya is moored near Paradip, also with 2 million barrels, with ownership details obscure. * US President Donald Trump announced a plan to blockade vessels passing through the Strait of Hormuz, affecting Iranian exports. * US sanctions previously prevented Iran oil sales, but waivers allowed recent purchases, including by Indian Oil Corp. * The impact of the proposed blockade on India’s Iranian oil imports remains uncertain. 363. </w:t>
      </w:r>
      <w:hyperlink r:id="rId257">
        <w:r>
          <w:rPr>
            <w:color w:val="0000EE"/>
            <w:u w:val="single"/>
          </w:rPr>
          <w:t>https://www.gurufocus.com/news/8788863/brent-oil-prices-surge-amid-escalating-usiran-tensions</w:t>
        </w:r>
      </w:hyperlink>
      <w:r>
        <w:t xml:space="preserve"> - * Brent crude oil prices increase following US-Iran tensions escalation. * President Donald Trump orders to block the Strait of Hormuz. * Market concerns about long-term impact on oil prices. * Recent spike reflects a technical correction after a 17% drop. * Market adjusts to new pricing environment amid geopolitical risk. 364. </w:t>
      </w:r>
      <w:hyperlink r:id="rId258">
        <w:r>
          <w:rPr>
            <w:color w:val="0000EE"/>
            <w:u w:val="single"/>
          </w:rPr>
          <w:t>https://dinarchronicles.com/2026/04/12/sun-am-pm-seeds-of-wisdom-news-updates-4-12-26/</w:t>
        </w:r>
      </w:hyperlink>
      <w:r>
        <w:t xml:space="preserve"> - * The US Navy ordered a blockade of the Strait of Hormuz following failed US–Iran peace negotiations. * The blockade aims to control energy flows from the critical oil chokepoint, escalating geopolitical tension. * The supply route disruption impacts approximately 20% of global oil and LNG flows. * Global markets face prolonged energy supply disruptions and economic instability. * The crisis signifies a shift from regional conflict to strategic control and economic restructuring.</w:t>
      </w:r>
      <w:r/>
      <w:r/>
    </w:p>
    <w:p>
      <w:pPr>
        <w:pStyle w:val="ListNumber"/>
        <w:numPr>
          <w:ilvl w:val="0"/>
          <w:numId w:val="16"/>
        </w:numPr>
        <w:spacing w:line="240" w:lineRule="auto"/>
        <w:ind w:left="720"/>
      </w:pPr>
      <w:r/>
      <w:hyperlink r:id="rId259">
        <w:r>
          <w:rPr>
            <w:color w:val="0000EE"/>
            <w:u w:val="single"/>
          </w:rPr>
          <w:t>https://khojsamachar.com/trump-china-iran-threat-tension/</w:t>
        </w:r>
      </w:hyperlink>
      <w:r>
        <w:t xml:space="preserve"> - * US President Donald Trump warns China of tariffs and military consequences if it supports Iran.</w:t>
      </w:r>
      <w:r>
        <w:rPr>
          <w:i/>
        </w:rPr>
        <w:t xml:space="preserve"> * US signals readiness to impose tariffs up to 50% and deploy naval vessels in the Gulf region.</w:t>
      </w:r>
      <w:r>
        <w:t xml:space="preserve"> * US announces naval blockade of Iranian ports, risking disruption of global oil supply.</w:t>
      </w:r>
      <w:r>
        <w:rPr>
          <w:i/>
        </w:rPr>
        <w:t xml:space="preserve"> * Trump criticises NATO's support during escalating tensions.</w:t>
      </w:r>
      <w:r>
        <w:t xml:space="preserve"> * Asian markets decline amid fears of supply disruptions and regional instability.*</w:t>
      </w:r>
      <w:r/>
    </w:p>
    <w:p>
      <w:pPr>
        <w:pStyle w:val="ListNumber"/>
        <w:spacing w:line="240" w:lineRule="auto"/>
        <w:ind w:left="720"/>
      </w:pPr>
      <w:r/>
      <w:hyperlink r:id="rId260">
        <w:r>
          <w:rPr>
            <w:color w:val="0000EE"/>
            <w:u w:val="single"/>
          </w:rPr>
          <w:t>https://www.standard.co.uk/news/politics/keir-starmer-iran-mps-emmanuel-macron-westminster-b1278475.html</w:t>
        </w:r>
      </w:hyperlink>
      <w:r>
        <w:t xml:space="preserve"> - * The US president threatened to stop tankers from entering or leaving the Hormuz Strait. * The move could further increase oil prices. * Iran's grip on the strait has already caused market prices to rise. * The context involves US and Israel conflicts with Iran. * Timing involves market opening after the threat announcement. 367. </w:t>
      </w:r>
      <w:hyperlink r:id="rId261">
        <w:r>
          <w:rPr>
            <w:color w:val="0000EE"/>
            <w:u w:val="single"/>
          </w:rPr>
          <w:t>https://enterpriseam.com/ksa/issues/kec-sees-growth-and-resilience-in-makkah-madinahs-real-estate-sector/</w:t>
        </w:r>
      </w:hyperlink>
      <w:r>
        <w:t xml:space="preserve"> - * US President Donald Trump announced potential restrictions on shipping through the Strait of Hormuz, amid US-Iran tensions and failed negotiations. * Iran and US disagree on negotiation terms, focusing respectively on regional sovereignty and nuclear programme. * Three supertankers passed through the Strait after a ceasefire; however, many ships remain stuck or diverted. * The IMF and World Bank Spring Meetings in Washington assess the economic impact of US-Iran tensions on global energy and growth. * Saudi Arabia restores full capacity of energy infrastructure damaged last week, helping to stabilise oil prices amid ongoing Strait blockages. 368. </w:t>
      </w:r>
      <w:hyperlink r:id="rId262">
        <w:r>
          <w:rPr>
            <w:color w:val="0000EE"/>
            <w:u w:val="single"/>
          </w:rPr>
          <w:t>https://www.ndtv.com/world-news/iran-releases-video-of-standoff-with-us-warships-in-strait-of-hormuz-last-warning-11349143</w:t>
        </w:r>
      </w:hyperlink>
      <w:r>
        <w:t xml:space="preserve"> - * Iranian state media released a video showing a warning by the Iranian navy to a US Navy missile destroyer in the Strait of Hormuz. * The incident occurred as US Navy ships transited the Strait to clear Iranian-laid mines. * Iranian forces warned US ships to alter course and threatened to open fire, with a drone reportedly launched towards US ships. * The US and Iran held stalled negotiations in Islamabad; meanwhile, US forces began mine clearance operations. * The conflict is part of ongoing tensions, including recent US-Iran peace talks and military actions amid the broader Iran-US conflict. 369. </w:t>
      </w:r>
      <w:hyperlink r:id="rId263">
        <w:r>
          <w:rPr>
            <w:color w:val="0000EE"/>
            <w:u w:val="single"/>
          </w:rPr>
          <w:t>https://www.abc.net.au/news/2026-04-13/impact-trump-strait-of-hormuz-blockade-on-iran/106558392</w:t>
        </w:r>
      </w:hyperlink>
      <w:r>
        <w:t xml:space="preserve"> - * Donald Trump plans a US naval blockade of Iranian vessels in the Strait of Hormuz, prompting market reactions such as oil prices rising over 8%. * The blockade's effectiveness is questioned, with analysts sceptical about its success in pressuring Iran. * The move risks escalation, potentially turning the Strait into a more dangerous war zone, involving direct US-Iran conflict. * The blockade impacts global oil supplies and confidence, especially affecting Gulf states and major oil consumers like China. * US military assets remain in the Middle East amid heightened tensions, with uncertain US intentions and potential for air strikes. 370. </w:t>
      </w:r>
      <w:hyperlink r:id="rId251">
        <w:r>
          <w:rPr>
            <w:color w:val="0000EE"/>
            <w:u w:val="single"/>
          </w:rPr>
          <w:t>https://www.benzinga.com/news/politics/26/04/51771593/dow-futures-drop-oil-spikes-104-trump-hormuz-blockade-iran</w:t>
        </w:r>
      </w:hyperlink>
      <w:r>
        <w:t xml:space="preserve"> - * US stock futures declined, with Dow futures dropping 479 points, amid escalating tensions between Washington and Tehran. * Oil prices surged to $104 per barrel following Trump’s threat to blockade ships in the Strait of Hormuz. * US Navy plans to begin blocking maritime traffic to Iranian ports starting Monday. * Diplomatic talks between the US and Iran collapsed over nuclear issues, increasing geopolitical uncertainty. * The Strait of Hormuz handles about one-fifth of global oil flows, raising concerns over energy supply disruptions. 371. </w:t>
      </w:r>
      <w:hyperlink r:id="rId254">
        <w:r>
          <w:rPr>
            <w:color w:val="0000EE"/>
            <w:u w:val="single"/>
          </w:rPr>
          <w:t>https://www.benzinga.com/news/politics/26/04/51771833/iran-warns-gas-prices-trump-hormuz-blockade-oil-spike</w:t>
        </w:r>
      </w:hyperlink>
      <w:r>
        <w:t xml:space="preserve"> - * Iran's parliament speaker Mohammad Bagher Ghalibaf warned that a U.S. blockade of Iranian ports would significantly increase oil prices. * The U.S. maritime blockade was set to begin at 10 a.m. ET on April 13, affecting maritime traffic through the Strait of Hormuz. * Ghalibaf posted a meme suggesting Americans would be nostalgic for current gas prices amid rising fuel costs. * U.S. AAA listed the national average gas price at $4.125 per gallon on April 12, with California and Washington above $5. * Trump acknowledged that gas prices could remain high through the November midterms during talks with Iran. 372. </w:t>
      </w:r>
      <w:hyperlink r:id="rId264">
        <w:r>
          <w:rPr>
            <w:color w:val="0000EE"/>
            <w:u w:val="single"/>
          </w:rPr>
          <w:t>https://theinvestor.vn/dung-quat-oil-refinery-operator-bsr-posts-strong-q1-profit-amid-energy-market-volatility-d18839.html</w:t>
        </w:r>
      </w:hyperlink>
      <w:r>
        <w:t xml:space="preserve"> - - Binh Son Refining and Petrochemical JSC (BSR) reported Q1 net profit of nearly VND3.35 trillion ($127.1 million), over eight times higher than the previous year. - The company produced 2.03 million tons of refined products, with revenue of VND41.28 trillion ($1.57 billion), up 29% year-on-year. - Despite global energy market disruptions and Middle East tensions, BSR navigated volatility through flexible operational and risk management. - The company set production targets of approximately 7.76 million tons and sales of 7.71 million tons for the rest of 2026, with projected revenue of VND154.14 trillion ($5.85 billion) and after-tax profit of VND2,162 billion ($82.07 million). - Future plans include refinery upgrades, expansion, cost optimisation, and strengthening competitiveness. 373. </w:t>
      </w:r>
      <w:hyperlink r:id="rId265">
        <w:r>
          <w:rPr>
            <w:color w:val="0000EE"/>
            <w:u w:val="single"/>
          </w:rPr>
          <w:t>https://kalkinemedia.com/au/news/market-updates/asx-200-asx-xjo-slips-as-strait-of-hormuz-blockade-shakes-global-markets</w:t>
        </w:r>
      </w:hyperlink>
      <w:r>
        <w:t xml:space="preserve"> - * The ASX 200 declined following the US blockade of the Strait of Hormuz, driven by escalated geopolitical tensions involving Iran. * Oil prices surged due to supply disruption fears, supporting energy stocks. * Most sectors traded lower, except for energy, utilities, and financials, which showed resilience. * Metal prices declined amid concerns over slower global economic growth. * Small-cap stocks experienced high volatility, with notable gains and losses. * Market outlook depends on the evolution of the blockade and global economic indicators. 374. </w:t>
      </w:r>
      <w:hyperlink r:id="rId266">
        <w:r>
          <w:rPr>
            <w:color w:val="0000EE"/>
            <w:u w:val="single"/>
          </w:rPr>
          <w:t>https://kalkinemedia.com/au/news/market-updates/asx-200-set-for-weak-open-as-middle-east-escalation-shakes-sentiment</w:t>
        </w:r>
      </w:hyperlink>
      <w:r>
        <w:t xml:space="preserve"> - * The ASX 200 is expected to open lower due to increased Middle East tensions and surging oil prices. * Geopolitical escalation includes a breakdown in US–Iran peace talks and a naval blockade in the Strait of Hormuz. * Oil prices jumped sharply, while gold and copper moved lower amid market caution. * Last week, the ASX 200 recorded gains supported by financial and materials sectors; recent risks challenge this recovery. * Investors are monitoring energy prices, Middle East developments, and US earnings season for market direction. 375. </w:t>
      </w:r>
      <w:hyperlink r:id="rId267">
        <w:r>
          <w:rPr>
            <w:color w:val="0000EE"/>
            <w:u w:val="single"/>
          </w:rPr>
          <w:t>https://www.businesstoday.com.my/2026/04/13/us-consumer-price-surge-in-march-fed-rate-hike-now-possible/?utm_source=rss&amp;utm_medium=rss&amp;utm_campaign=us-consumer-price-surge-in-march-fed-rate-hike-now-possible</w:t>
        </w:r>
      </w:hyperlink>
      <w:r>
        <w:t xml:space="preserve"> - * US consumer prices increased by 3.3% year-on-year in March, the highest since May 2024, driven by a sharp rise in energy prices linked to Middle East tensions. * Gasoline prices rose by 18.9% annually, fuel oil by 44.2%, and core CPI increased by 2.6% in March. * Consumer sentiment declined to a record low, with inflation expectations reaching their highest since November 2025. * Escalating Middle East tensions and potential US blockade of the Strait of Hormuz are expected to reinforce energy-driven inflation. * The Federal Reserve may hold rates steady or consider hikes to curb inflationary pressures by the end of 2026. 376. </w:t>
      </w:r>
      <w:hyperlink r:id="rId268">
        <w:r>
          <w:rPr>
            <w:color w:val="0000EE"/>
            <w:u w:val="single"/>
          </w:rPr>
          <w:t>https://www.businesstoday.com.my/2026/04/13/markets-on-tenterhook-after-ceasefire-talk-collapse/?utm_source=rss&amp;utm_medium=rss&amp;utm_campaign=markets-on-tenterhook-after-ceasefire-talk-collapse</w:t>
        </w:r>
      </w:hyperlink>
      <w:r>
        <w:t xml:space="preserve"> - * Asian markets mostly advanced amid cautious optimism before US–Iran ceasefire talks. * US–Iran peace negotiations collapsed, increasing geopolitical uncertainty. * Strait of Hormuz remains constrained, keeping oil prices elevated. * Malaysian stocks (KLCI) show weakened near-term strength, requiring a decisive breakout to regain momentum. * US navy to blockade Iranian ports while allowing transit to non-Iranian destinations. * Market sentiment is expected to be choppy and headline-driven due to escalation risks. * Major support levels for KLCI are at 1,664–1,673, resistance at 1,705–1,721. 377. </w:t>
      </w:r>
      <w:hyperlink r:id="rId269">
        <w:r>
          <w:rPr>
            <w:color w:val="0000EE"/>
            <w:u w:val="single"/>
          </w:rPr>
          <w:t>https://www.businesstoday.com.my/2026/04/13/apac-faces-greater-risk-from-middle-east-escalation-bmi/?utm_source=rss&amp;utm_medium=rss&amp;utm_campaign=apac-faces-greater-risk-from-middle-east-escalation-bmi</w:t>
        </w:r>
      </w:hyperlink>
      <w:r>
        <w:t xml:space="preserve"> - * BMI report warns that continued closure of the Strait of Hormuz threatens energy supply chains in Asia-Pacific. * Disruptions could lead to growth slowdowns and rising inflation in the region, especially for vulnerable economies like Bangladesh and Pakistan. * Major oil importers such as India could experience sharper growth impacts; commodity exporters like Australia and Brunei may benefit. * Disruptions to LNG supply, especially from Qatar, could worsen economic pressures for Singapore, South Korea, and Taiwan. * The regional outlook depends heavily on the resumption of energy shipments through the Strait of Hormuz amidst geopolitical tensions. 378. </w:t>
      </w:r>
      <w:hyperlink r:id="rId270">
        <w:r>
          <w:rPr>
            <w:color w:val="0000EE"/>
            <w:u w:val="single"/>
          </w:rPr>
          <w:t>https://www.theguardian.com/world/2026/apr/13/australia-pm-albanese-us-iran-peace-talks-reopen-strait-of-hormuz</w:t>
        </w:r>
      </w:hyperlink>
      <w:r>
        <w:t xml:space="preserve"> - * Anthony Albanese calls for the resumption of peace negotiations between the US and Iran to de-escalate Middle East tensions. * Australia advocates for the full reopening of the Strait of Hormuz and free navigation amid US threats of blockade. * US President Donald Trump threatens to block ships entering or leaving the strait; Iran warns against approaching warships. * About 20% of global oil supplies pass through the strait, now affected by Iranian drone strikes and mines. * Albanese announces Navy readiness to contribute to reopening efforts if requested; new chief of the Navy appointed. * Lebanon and Israel to hold a meeting at US State Department on ceasefire and peace talks. * Australia prepares for fuel supply contingencies, with fuel shipments en route and visits planned to Brunei and Malaysia. 379. </w:t>
      </w:r>
      <w:hyperlink r:id="rId271">
        <w:r>
          <w:rPr>
            <w:color w:val="0000EE"/>
            <w:u w:val="single"/>
          </w:rPr>
          <w:t>https://www.mirror.co.uk/news/world-news/oil-prices-soar-navy-blockade-37003029</w:t>
        </w:r>
      </w:hyperlink>
      <w:r>
        <w:t xml:space="preserve"> - * The US military announced it will block all maritime traffic entering and exiting Iranian ports, effective today at 10am ET. * Oil prices increased significantly following the announcement, with US crude surging 8% to $104.24 per barrel. * Brent crude rose 7% to $102.29 per barrel amid ongoing Iran conflict and geopolitical tensions. * The US measures are in response to Iran's failure to reopen the Strait of Hormuz, with threats of interception and attack warnings. * Iranian officials have dismissed the blockade, stating Iran will not surrender under threats. 380. </w:t>
      </w:r>
      <w:hyperlink r:id="rId272">
        <w:r>
          <w:rPr>
            <w:color w:val="0000EE"/>
            <w:u w:val="single"/>
          </w:rPr>
          <w:t>https://www.businesstoday.com.my/2026/04/13/two-oil-tankers-attempt-hormuz-exit-after-us-announces-blockade/?utm_source=rss&amp;utm_medium=rss&amp;utm_campaign=two-oil-tankers-attempt-hormuz-exit-after-us-announces-blockade</w:t>
        </w:r>
      </w:hyperlink>
      <w:r>
        <w:t xml:space="preserve"> - * Two fuel tankers attempt to exit the Persian Gulf via the Strait of Hormuz following US announcement of a blockade. * The US declared a full blockade around the Strait of Hormuz after talks between Tehran and Washington collapsed. * The New Future and Auroura are the vessels involved, with the US and Iran vying for control over a key oil chokepoint. * The New Future, carrying 330,000 barrels of gasoil, is heading for Sohar, Oman. * Auroura, sanctioned by the US, has Indian crew and is flagged in Panama, with unknown cargo origins. 381. </w:t>
      </w:r>
      <w:hyperlink r:id="rId270">
        <w:r>
          <w:rPr>
            <w:color w:val="0000EE"/>
            <w:u w:val="single"/>
          </w:rPr>
          <w:t>https://www.theguardian.com/world/2026/apr/13/australia-pm-albanese-us-iran-peace-talks-reopen-strait-of-hormuz</w:t>
        </w:r>
      </w:hyperlink>
      <w:r>
        <w:t xml:space="preserve"> - * Australian Prime Minister Anthony Albanese urged the US and Iran to return to negotiations in Pakistan, emphasising the need to reopen the strait of Hormuz for navigation. * US President Donald Trump threatened to blockade the strait, prompting Iranian Revolutionary Guard warnings against enforcing the blockade. * About 20% of global oil supplies pass through the strait, which is currently threatened by drone strikes and mines. * Albanese announced that Vice Admiral Mark Hammond will replace David Johnston as Australian defence force chief in July, with forces ready to contribute if requested. * Albanese called for a ceasefire extension to Israel's conflict with Hezbollah, expressing sympathy for Lebanese families. * Lebanon and Israel will meet at the US state department to discuss ceasefire and peace talks. * Australia has fuel shipments en route and is making contingencies for supply without expecting the strait to reopen soon. 382. </w:t>
      </w:r>
      <w:hyperlink r:id="rId273">
        <w:r>
          <w:rPr>
            <w:color w:val="0000EE"/>
            <w:u w:val="single"/>
          </w:rPr>
          <w:t>https://www.goodreturns.in/news/iran-us-war-crude-oil-price-100-barrel-mark-as-failed-talks-hormuz-blockade-fears-jolt-global-mar-1501935.html</w:t>
        </w:r>
      </w:hyperlink>
      <w:r>
        <w:t xml:space="preserve"> - * Crude oil prices surged above $105 per barrel for WTI and near $103 for Brent after failed Iran-US peace negotiations. * US President Trump warned of a Strait of Hormuz blockade, increasing energy supply concerns. * Iran-US peace talks in Islamabad failed to produce an agreement, leaving ceasefire fragile. * US Central Command announced start of a blockade affecting ships entering or leaving Iranian ports. * Oil futures jumped 8-9%, signalling a potential global energy supply crisis if escalation continues. 383. </w:t>
      </w:r>
      <w:hyperlink r:id="rId274">
        <w:r>
          <w:rPr>
            <w:color w:val="0000EE"/>
            <w:u w:val="single"/>
          </w:rPr>
          <w:t>https://www.asiabusinessoutlook.com/news/asia-lpg-crisis-deepens-as-supply-shifts-to-us-cargos-nwid-11715.html</w:t>
        </w:r>
      </w:hyperlink>
      <w:r>
        <w:t xml:space="preserve"> - * Asia’s largest LPG importers, including India and China, are replacing West Asia LPG supplies with shipments from the Americas, causing spot premiums to reach record highs. * The supply disruption follows the US-Israeli conflict with Iran, which has reduced exports from West Asia by 73% in March. * US LPG exports are expected to hit 2.7 million bpd in April, with 1.8 million bpd destined for Asia, but constraints persist due to near-capacity terminals and longer transit times. * Prices of propane and butane have surged, and Saudi Aramco increased April official selling prices. * The crisis is leading to petrochemical margin squeezes, output cuts, and demand destruction, with importers diversifying sourcing strategies. 384. </w:t>
      </w:r>
      <w:hyperlink r:id="rId275">
        <w:r>
          <w:rPr>
            <w:color w:val="0000EE"/>
            <w:u w:val="single"/>
          </w:rPr>
          <w:t>https://www.goodreturns.in/news/gold-rates-silver-rates-today-live-mcx-gold-silver-price-crash-24k-22k-18k-gold-prices-on-april-13-1501943.html</w:t>
        </w:r>
      </w:hyperlink>
      <w:r>
        <w:t xml:space="preserve"> - * Gold and silver rates in India dropped sharply on April 13 due to weak global cues after US-Iran talks failed. * Spot gold declined by 2%, spot silver by nearly 2%, affecting multi-commodity exchange prices. * Crude oil prices increased by nearly 7% to 9%, influenced by blockade of Strait of Hormuz. * The shutdown of the shipping route impacted energy prices and heightened inflation risks. * The energy crisis and geopolitical tensions weighed on gold, which has declined over 10% since the conflict began. 385. </w:t>
      </w:r>
      <w:hyperlink r:id="rId276">
        <w:r>
          <w:rPr>
            <w:color w:val="0000EE"/>
            <w:u w:val="single"/>
          </w:rPr>
          <w:t>https://www.independent.co.uk/news/strait-of-hormuz-asian-iran-tokyo-pakistan-b2956318.html</w:t>
        </w:r>
      </w:hyperlink>
      <w:r>
        <w:t xml:space="preserve"> - * US announced planned blockade of ships entering or leaving Strait of Hormuz, starting Monday. * Oil prices increased significantly; Brent crude rose above $119 per barrel. * Asian stock markets mostly declined, including Japan's Nikkei 225 and Hong Kong's Hang Seng. * US stock indices showed mixed results, with a slight decline in S&amp;P 500 and Dow, and Nasdaq up. * US dollar strengthened against Japanese yen and euro; Treasury yield increased. * Analysts express concern over turbulent global trading due to tensions and blockade.</w:t>
      </w:r>
      <w:r/>
    </w:p>
    <w:p>
      <w:pPr>
        <w:pStyle w:val="ListNumber"/>
        <w:spacing w:line="240" w:lineRule="auto"/>
        <w:ind w:left="720"/>
      </w:pPr>
      <w:r/>
      <w:hyperlink r:id="rId272">
        <w:r>
          <w:rPr>
            <w:color w:val="0000EE"/>
            <w:u w:val="single"/>
          </w:rPr>
          <w:t>https://www.businesstoday.com.my/2026/04/13/two-oil-tankers-attempt-hormuz-exit-after-us-announces-blockade/?utm_source=rss&amp;utm_medium=rss&amp;utm_campaign=two-oil-tankers-attempt-hormuz-exit-after-us-announces-blockade</w:t>
        </w:r>
      </w:hyperlink>
      <w:r>
        <w:t xml:space="preserve"> - * Two fuel tankers attempt to exit the Persian Gulf via the Strait of Hormuz following the US announcement of a full blockade.</w:t>
      </w:r>
      <w:r>
        <w:rPr>
          <w:i/>
        </w:rPr>
        <w:t xml:space="preserve"> President Trump announced the blockade on Sunday, with restrictions starting around Monday.</w:t>
      </w:r>
      <w:r>
        <w:t xml:space="preserve"> The tankers, New Future and Auroura, moved from waters off the UAE, close to Iran's Larak island.</w:t>
      </w:r>
      <w:r>
        <w:rPr>
          <w:i/>
        </w:rPr>
        <w:t xml:space="preserve"> The US aims to challenge Iran’s control of the strait, which handles about a fifth of global oil flow.</w:t>
      </w:r>
      <w:r>
        <w:t xml:space="preserve"> The New Future is bound for Sohar, carrying over 330,000 barrels of gasoil loaded in the UAE.* The Auroura has been in the Gulf since December and was sanctioned by the US for links to Iranian oil trade.</w:t>
      </w:r>
      <w:r/>
    </w:p>
    <w:p>
      <w:pPr>
        <w:pStyle w:val="ListNumber"/>
        <w:spacing w:line="240" w:lineRule="auto"/>
        <w:ind w:left="720"/>
      </w:pPr>
      <w:r/>
      <w:hyperlink r:id="rId277">
        <w:r>
          <w:rPr>
            <w:color w:val="0000EE"/>
            <w:u w:val="single"/>
          </w:rPr>
          <w:t>https://www.zawya.com/en/business/commodities/oil-whiplash-iran-war-shock-to-flip-market-to-deficit-in-2026-analysts-say-v5hep1wr</w:t>
        </w:r>
      </w:hyperlink>
      <w:r>
        <w:t xml:space="preserve"> - * The Iran war has caused a sharp decline in global oil production, leading to a forecasted market deficit in 2026. * The conflict began on February 28 with U.S. and Israeli strikes on Iran, affecting oil flows through the Strait of Hormuz. * Production cuts and infrastructure damage are expected to reduce supply by around 2.13 million barrels per day in 2026. * A deficit of approximately 3 million bpd is predicted in the second quarter, shifting to a surplus of 1.4 million bpd in the fourth quarter. * Disruptions are expected to persist, with possible permanent capacity losses of 1-2 million bpd, impacting prices and market stability.</w:t>
      </w:r>
      <w:r/>
    </w:p>
    <w:p>
      <w:pPr>
        <w:pStyle w:val="ListNumber"/>
        <w:spacing w:line="240" w:lineRule="auto"/>
        <w:ind w:left="720"/>
      </w:pPr>
      <w:r/>
      <w:hyperlink r:id="rId278">
        <w:r>
          <w:rPr>
            <w:color w:val="0000EE"/>
            <w:u w:val="single"/>
          </w:rPr>
          <w:t>https://www.thehindubusinessline.com/markets/commodities/crude-oil-futures-rise-as-us-moves-to-blockade-iranian-ports/article70856172.ece</w:t>
        </w:r>
      </w:hyperlink>
      <w:r>
        <w:t xml:space="preserve"> - * US declares a maritime blockade of Iranian ports effective April 13, following failed peace talks between Iran and the US.</w:t>
      </w:r>
      <w:r>
        <w:rPr>
          <w:i/>
        </w:rPr>
        <w:t xml:space="preserve"> The announcement causes futures prices for Brent and WTI crude oil to increase.</w:t>
      </w:r>
      <w:r>
        <w:t xml:space="preserve"> US Central Command states the blockade will be enforced against vessels of all nations entering or departing Iranian ports, excluding navigation through the Strait of Hormuz.</w:t>
      </w:r>
      <w:r>
        <w:rPr>
          <w:i/>
        </w:rPr>
        <w:t xml:space="preserve"> Saudi Arabia restores full pumping capacity of the East-West pipeline and recovers volumes from the Manifa field, enhancing supply reliability.</w:t>
      </w:r>
      <w:r>
        <w:t xml:space="preserve"> Saudi Arabia continues work to restore full production at Khurais field.</w:t>
      </w:r>
      <w:r/>
    </w:p>
    <w:p>
      <w:pPr>
        <w:pStyle w:val="ListNumber"/>
        <w:spacing w:line="240" w:lineRule="auto"/>
        <w:ind w:left="720"/>
      </w:pPr>
      <w:r/>
      <w:hyperlink r:id="rId279">
        <w:r>
          <w:rPr>
            <w:color w:val="0000EE"/>
            <w:u w:val="single"/>
          </w:rPr>
          <w:t>https://moderndiplomacy.eu/2026/04/13/chinas-position-after-the-failure-of-the-us-iran-negotiations/</w:t>
        </w:r>
      </w:hyperlink>
      <w:r>
        <w:t xml:space="preserve"> - * Negotiations between Iran and the US reached deadlock in April 2026, affecting China’s strategic interests. * China seeks diplomatic mediation and supports Iran's rights while opposing nuclear weapons acquisition. * China emphasises stability in the Gulf, particularly through the Strait of Hormuz, affecting its energy imports. * China is accused of planning to supply Iran with military equipment, including MANPADS. * The US warns China against supporting Iran militarily, with increased tensions following the negotiations' collapse. 390. </w:t>
      </w:r>
      <w:hyperlink r:id="rId280">
        <w:r>
          <w:rPr>
            <w:color w:val="0000EE"/>
            <w:u w:val="single"/>
          </w:rPr>
          <w:t>https://www.independent.co.uk/news/world/americas/iran-donald-trump-jd-vance-tehran-pakistan-b2956319.html</w:t>
        </w:r>
      </w:hyperlink>
      <w:r>
        <w:t xml:space="preserve"> - * The US announced it will begin a blockade of all Iranian ports, starting on Monday, after escalation in US-Iran tensions. * The move follows a ceasefire talks failure and aims to pressure Iran, affecting global oil markets. * Iranian officials threatened retaliation, asserting control over the Strait of Hormuz. * Oil prices increased after the blockade was announced. * Future actions remain uncertain as negotiations between Iran and the US have broken down. 391. </w:t>
      </w:r>
      <w:hyperlink r:id="rId281">
        <w:r>
          <w:rPr>
            <w:color w:val="0000EE"/>
            <w:u w:val="single"/>
          </w:rPr>
          <w:t>https://www.bizzbuzz.news/economy/imf-world-bank-meet-under-shadow-of-conflict-1388844</w:t>
        </w:r>
      </w:hyperlink>
      <w:r>
        <w:t xml:space="preserve"> - * Finance ministers and central bankers from 191 countries meet in Washington, DC, from April 13–18 for IMF and World Bank Spring Meetings. * The meetings occur amid a Middle East crisis, a fragile ceasefire between the US and Iran, and economic uncertainty. * IMF forecasts are expected to be downgraded due to geopolitical shocks, with global growth projections revised lower. * The conflict has disrupted around 13% of global oil flows and 20% of LNG supplies, increasing energy prices. * The meetings focus on global growth, financial stability, and poverty reduction, shaping future policies. 392. </w:t>
      </w:r>
      <w:hyperlink r:id="rId273">
        <w:r>
          <w:rPr>
            <w:color w:val="0000EE"/>
            <w:u w:val="single"/>
          </w:rPr>
          <w:t>https://www.goodreturns.in/news/iran-us-war-crude-oil-price-100-barrel-mark-as-failed-talks-hormuz-blockade-fears-jolt-global-mar-1501935.html</w:t>
        </w:r>
      </w:hyperlink>
      <w:r>
        <w:t xml:space="preserve"> - * Crude oil prices surged above $105 (WTI) and near $103 (Brent) following failed Iran-US peace negotiations and US threats to block Strait of Hormuz. * Iran-US peace talks in Islamabad ended without agreement, increasing tensions. * US President Donald Trump warned of a Strait of Hormuz blockade, impacting global oil supplies. * US military plans to start implementing the blockade, affecting ships entering Iranian ports. * Oil futures rose sharply amid regional tensions, with Brent up 8.36% and WTI up 8.22%. 393. </w:t>
      </w:r>
      <w:hyperlink r:id="rId282">
        <w:r>
          <w:rPr>
            <w:color w:val="0000EE"/>
            <w:u w:val="single"/>
          </w:rPr>
          <w:t>https://www.nation.com.pk/13-Apr-2026/saudi-arabia-restores-full-capacity-east-west-oil-pipeline-attacks</w:t>
        </w:r>
      </w:hyperlink>
      <w:r>
        <w:t xml:space="preserve"> - * Saudi Arabia has restored full oil pumping capacity through the East-West pipeline to about seven million barrels per day (bpd). * The recovery follows attacks during the Iran conflict, which caused a reduction of 600,000 bpd in oil production capacity and 700,000 bpd in pipeline throughput. * Attacks damaged energy facilities and the pipeline, affecting key oil and gas sites in Riyadh, Eastern Province, and Yanbu Industrial City. * The pipeline is Saudi Arabia’s only crude export route amid the closure of the Strait of Hormuz. * The ministry reports recovery of volumes from Manifa oilfield and ongoing work at Khurais to restore full output. 394. </w:t>
      </w:r>
      <w:hyperlink r:id="rId283">
        <w:r>
          <w:rPr>
            <w:color w:val="0000EE"/>
            <w:u w:val="single"/>
          </w:rPr>
          <w:t>https://www.thehindubusinessline.com/news/world/2-oil-tankers-attempt-hormuz-exit-after-us-announces-blockade/article70856207.ece</w:t>
        </w:r>
      </w:hyperlink>
      <w:r>
        <w:t xml:space="preserve"> - * Two fuel tankers, the New Future and Auroura, attempt to pass through the Strait of Hormuz following US sanctions announcement. * The US announced a full blockade of Iranian ports and coastal areas amid rising tensions between the US and Iran. * The New Future is heading for Sohar port in Oman, carrying gasoil loaded in the UAE. * The Auroura, sanctioned for links to Iran's oil trade, has been in the Gulf since December. * The US aims to challenge Iran’s control of the waterway, which is critical to global oil flow. 395. </w:t>
      </w:r>
      <w:hyperlink r:id="rId284">
        <w:r>
          <w:rPr>
            <w:color w:val="0000EE"/>
            <w:u w:val="single"/>
          </w:rPr>
          <w:t>https://e24.no/internasjonal-oekonomi/i/e7G139/oljeprisen-bykser</w:t>
        </w:r>
      </w:hyperlink>
      <w:r>
        <w:t xml:space="preserve"> - * Oil prices increase sharply following Middle East war developments and US threats to blockade Hormuz Strait. * Brent spot price rises 8.7% to 102.4 dollars per barrel early Monday. * US President Donald Trump announced a blockade of Hormuz Strait scheduled to begin Monday at 16:00 Norwegian time. * The blockade aims to stop ships entering or leaving the strait, affecting 20% of global oil shipments. * Analysts foresee oil prices exceeding 100 dollars per barrel early next week amidst escalating tensions. 396. </w:t>
      </w:r>
      <w:hyperlink r:id="rId285">
        <w:r>
          <w:rPr>
            <w:color w:val="0000EE"/>
            <w:u w:val="single"/>
          </w:rPr>
          <w:t>https://www.darnews.com/world/oil-prices-resume-their-climb-and-asian-markets-decline-as-us-prepares-for-blockade-of-strait-ed70e67e</w:t>
        </w:r>
      </w:hyperlink>
      <w:r>
        <w:t xml:space="preserve"> - * Oil prices resumed their climb as the US military announced a blockade of Iranian ports following US-Iran ceasefire talks ending without agreement. * The blockade is set to begin in Iran's ports; oil prices have risen significantly since late February due to stalled shipping through the Strait of Hormuz. * Brent crude rose to over $102 per barrel; US crude increased to nearly $105 per barrel. * Asian markets, including Japan, Australia, South Korea, Hong Kong, and Shanghai, mostly declined amid geopolitical tensions and oil price gains. * Analysts expect global trading turbulence to persist amid ongoing geopolitical tensions. 397. </w:t>
      </w:r>
      <w:hyperlink r:id="rId286">
        <w:r>
          <w:rPr>
            <w:color w:val="0000EE"/>
            <w:u w:val="single"/>
          </w:rPr>
          <w:t>https://www.okaz.com.sa/politics/na/2243935</w:t>
        </w:r>
      </w:hyperlink>
      <w:r>
        <w:t xml:space="preserve"> - </w:t>
      </w:r>
      <w:r>
        <w:rPr>
          <w:i/>
        </w:rPr>
        <w:t>Tanker traffic in Strait of Hormuz ceases following US sanctions announcement.</w:t>
      </w:r>
      <w:r/>
      <w:r>
        <w:rPr>
          <w:i/>
        </w:rPr>
        <w:t>US President Donald Trump announces a naval blockade aimed at Iran's oil exports.</w:t>
      </w:r>
      <w:r/>
      <w:r>
        <w:rPr>
          <w:i/>
        </w:rPr>
        <w:t>The move is seen as an escalation amid global energy supply concerns.</w:t>
      </w:r>
      <w:r/>
      <w:r>
        <w:rPr>
          <w:i/>
        </w:rPr>
        <w:t>The narrow waterway is a key artery for global oil shipments.</w:t>
      </w:r>
      <w:r/>
      <w:r>
        <w:rPr>
          <w:i/>
        </w:rPr>
        <w:t>The situation raises fears of potential disruptions to oil markets.</w:t>
      </w:r>
      <w:r>
        <w:t xml:space="preserve">398. </w:t>
      </w:r>
      <w:hyperlink r:id="rId287">
        <w:r>
          <w:rPr>
            <w:color w:val="0000EE"/>
            <w:u w:val="single"/>
          </w:rPr>
          <w:t>https://ca.finance.yahoo.com/news/oil-prices-resume-climb-asian-035441278.html</w:t>
        </w:r>
      </w:hyperlink>
      <w:r>
        <w:t xml:space="preserve"> - * Oil prices resumed climbing as the US announced a planned blockade of Iranian ports in the Strait of Hormuz. * The US military's blockade is set to begin, affecting shipping through the strait, which has been stalled since late February. * Oil prices increased: Brent crude rose to over $119, US crude to $104.95 per barrel. * Asian markets declined: Nikkei 225, S&amp;P/ASX 200, Kospi, Hang Seng, and Shanghai Composite all fell. * US stocks showed mixed results last week, with slight declines in S&amp;P 500 and Dow Jones, Nasdaq rose. * US dollar and currency markets experienced minor movements based on geopolitical tensions. 399. </w:t>
      </w:r>
      <w:hyperlink r:id="rId280">
        <w:r>
          <w:rPr>
            <w:color w:val="0000EE"/>
            <w:u w:val="single"/>
          </w:rPr>
          <w:t>https://www.independent.co.uk/news/world/americas/iran-donald-trump-jd-vance-tehran-pakistan-b2956319.html</w:t>
        </w:r>
      </w:hyperlink>
      <w:r>
        <w:t xml:space="preserve"> - * The US military announced a blockade of all Iranian ports beginning Monday, to be enforced against all vessels, affecting the Strait of Hormuz. * The blockade follows failed US-Iran ceasefire talks in Pakistan and led to a reduction of ship traffic through the strait. * Oil prices increased following the announcement, with US crude rising 8%. * Iranian officials threatened retaliation, asserting control over the strait and warning of forceful responses to military vessels. * No definitive post-ceasefire actions are outlined as Iran and the US assess future negotiations. 400. </w:t>
      </w:r>
      <w:hyperlink r:id="rId273">
        <w:r>
          <w:rPr>
            <w:color w:val="0000EE"/>
            <w:u w:val="single"/>
          </w:rPr>
          <w:t>https://www.goodreturns.in/news/iran-us-war-crude-oil-price-100-barrel-mark-as-failed-talks-hormuz-blockade-fears-jolt-global-mar-1501935.html</w:t>
        </w:r>
      </w:hyperlink>
      <w:r>
        <w:t xml:space="preserve"> - * Crude oil prices surged above $105 and $103 per barrel for US and Brent futures respectively, following Iran-US peace talks' failure and US warning of a Strait of Hormuz blockade. * Iran-US peace negotiations in Islamabad ended without agreement, leading to increased tensions. * US President Donald Trump warned of a blockade, stating it would begin on Monday. * The Strait of Hormuz, a key oil transit route, is under heightened anxiety due to increased tensions and US measures. * Crude prices rebounded sharply after falling below $95 last week, indicating market concern over energy supply disruptions. 401. </w:t>
      </w:r>
      <w:hyperlink r:id="rId288">
        <w:r>
          <w:rPr>
            <w:color w:val="0000EE"/>
            <w:u w:val="single"/>
          </w:rPr>
          <w:t>https://www.thehindubusinessline.com/markets/how-govt-policy-initiatives-to-impact-shares-of-ev-makers-oil-exporters/article70856043.ece</w:t>
        </w:r>
      </w:hyperlink>
      <w:r>
        <w:t xml:space="preserve"> - * The Indian Finance Ministry increased windfall gain tax on export-bound diesel by over 158% and on jet fuel by 42%, effective immediately. * The revision aims to prevent exporters from capitalising on price differences, not to boost revenue. * The Delhi government proposed an EV policy restricting new vehicle registrations to electric three-wheelers from January 2027 and electric two-wheelers from April 2028. * These policies signify regulatory actions affecting fossil fuel exports and electric vehicle market development in India. 402. </w:t>
      </w:r>
      <w:hyperlink r:id="rId289">
        <w:r>
          <w:rPr>
            <w:color w:val="0000EE"/>
            <w:u w:val="single"/>
          </w:rPr>
          <w:t>https://www.thehindubusinessline.com/markets/oil-leaps-dollar-firm-and-stocks-wobble-as-us-iran-peace-talks-collapse/article70856171.ece</w:t>
        </w:r>
      </w:hyperlink>
      <w:r>
        <w:t xml:space="preserve"> - * Oil surged 7.3% to $102 a barrel following US- Iran peace talks collapse and US sanctions on Iranian shipping. * Stock indices in Asia and Europe declined, with US Treasuries trading lower amid geopolitical tensions. * The US considers limited strikes on Iran, with potential impacts on energy infrastructure and oil supply. * The dollar strengthened against the euro and risk-sensitive currencies; Asian equity markets declined. * Inflation concerns increased as energy market instability prompted central bank rate hike expectations. * Hungary's election results led to political changes and potential EU funding for Hungary and Ukraine. 403. </w:t>
      </w:r>
      <w:hyperlink r:id="rId290">
        <w:r>
          <w:rPr>
            <w:color w:val="0000EE"/>
            <w:u w:val="single"/>
          </w:rPr>
          <w:t>https://albiladdaily.com/2026/04/13/%D9%86%D8%AC%D8%A7%D8%AD-%D8%A7%D9%84%D9%82%D8%AF%D8%B1%D8%A7%D8%AA-%D8%A7%D9%84%D8%AA%D8%B4%D8%BA%D9%8A%D9%84%D9%8A%D8%A9-%D9%88%D8%A7%D9%84%D9%81%D9%86%D9%8A%D8%A9-%D8%A7%D9%84%D8%B7%D8%A7/</w:t>
        </w:r>
      </w:hyperlink>
      <w:r>
        <w:t xml:space="preserve"> - * The Ministry of Energy announced the successful operational and technical efforts to restore full flow capacity via the east-west pipeline, approximately 7 million barrels per day. * It also noted the rapid recovery of 300,000 barrels per day from the Minafiya field, with work ongoing to restore full capacity at Khurais. * The recovery reflects Saudi Aramco and the energy system's operational resilience and efficiency in crisis management. * The east-west pipeline is a critical stability factor for global oil supplies, especially via the Strait of Hormuz. * The swift recovery demonstrates Saudi Arabia's capacity to counter attempts to disrupt vital infrastructure and maintain market stability. 404. </w:t>
      </w:r>
      <w:hyperlink r:id="rId291">
        <w:r>
          <w:rPr>
            <w:color w:val="0000EE"/>
            <w:u w:val="single"/>
          </w:rPr>
          <w:t>https://www.thisdaylive.com/2026/04/13/jagir-baxi-why-erha-at-20-is-just-the-beginning-my-vision-for-nigerias-deepwater-future/</w:t>
        </w:r>
      </w:hyperlink>
      <w:r>
        <w:t xml:space="preserve"> - * ExxonMobil celebrates 20 years of uninterrupted oil production at the Erha Field, Nigeria. * The Erha Field has produced over 800 million barrels and 850 cargo liftings. * ExxonMobil plans to nearly double current production capacity through new infill wells and development projects. * The company is considering a $1 billion infill campaign at Usan and development of the Owowo field, with FID preparations underway. * ExxonMobil has not participated in the ongoing Nigerian oil licensing round. * The company discusses strategic plans for deepwater projects, timelines, and regional supply chain and market influences. 405. </w:t>
      </w:r>
      <w:hyperlink r:id="rId292">
        <w:r>
          <w:rPr>
            <w:color w:val="0000EE"/>
            <w:u w:val="single"/>
          </w:rPr>
          <w:t>https://alienogentile.substack.com/p/emergenza-energetica-globale</w:t>
        </w:r>
      </w:hyperlink>
      <w:r>
        <w:t xml:space="preserve"> - * The closure of the Strait of Hormuz due to US and Israeli attacks on Iran has caused a global energy shock. * Saudi Arabia activated a 45-year emergency plan involving the East-West oil pipeline to bypass Hormuz. * Over 25 supertankers were heading to Yanbu with an average of 3.66 million barrels daily on 10 March. * About 20 million barrels per day, a fifth of global consumption, typically transit via Hormuz. * Attacks on oil infrastructure in Saudi Arabia and neighbouring states have reduced production and threatened global energy supply. 406. </w:t>
      </w:r>
      <w:hyperlink r:id="rId293">
        <w:r>
          <w:rPr>
            <w:color w:val="0000EE"/>
            <w:u w:val="single"/>
          </w:rPr>
          <w:t>https://www.businesstoday.com.my/2026/04/13/oil-surges-past-us100-as-us-plans-hormuz-blockade/?utm_source=rss&amp;utm_medium=rss&amp;utm_campaign=oil-surges-past-us100-as-us-plans-hormuz-blockade</w:t>
        </w:r>
      </w:hyperlink>
      <w:r>
        <w:t xml:space="preserve"> - * Oil prices increase sharply above US$100 a barrel amid US-Iran tensions. * US Navy prepares to impose a blockade on the Strait of Hormuz, starting Monday. * The move aims to restrict Iranian-linked oil exports, risking supply disruptions. * Iran warns military response if vessels approach the strait. * Despite tensions, some tankers pass through the strait, but activity remains limited. * Saudi Arabia restores full pipeline capacity after disruptions.</w:t>
      </w:r>
      <w:r/>
    </w:p>
    <w:p>
      <w:pPr>
        <w:pStyle w:val="ListNumber"/>
        <w:spacing w:line="240" w:lineRule="auto"/>
        <w:ind w:left="720"/>
      </w:pPr>
      <w:r/>
      <w:hyperlink r:id="rId294">
        <w:r>
          <w:rPr>
            <w:color w:val="0000EE"/>
            <w:u w:val="single"/>
          </w:rPr>
          <w:t>https://www.gurufocus.com/news/8788847/japans-chemical-sector-faces-risks-as-oil-prices-surge-amid-usiran-tensions</w:t>
        </w:r>
      </w:hyperlink>
      <w:r>
        <w:t xml:space="preserve"> - * Oil prices have surged following the breakdown of US-Iran peace negotiations.</w:t>
      </w:r>
      <w:r>
        <w:rPr>
          <w:i/>
        </w:rPr>
        <w:t xml:space="preserve"> The surge has negatively impacted Japan's corporate earnings, with downgrades outnumbering upgrades on the Tokyo Stock Exchange's Topix 500 index.</w:t>
      </w:r>
      <w:r>
        <w:t xml:space="preserve"> The blockade of the Strait of Hormuz, a critical route for over 90% of Japan's oil imports, poses significant risks for Japanese chemical firms and oil-dependent industries.</w:t>
      </w:r>
      <w:r>
        <w:rPr>
          <w:i/>
        </w:rPr>
        <w:t xml:space="preserve"> Nomura Securities lowered profit forecasts for companies including Kao Corporation and Unicharm Corporation.</w:t>
      </w:r>
      <w:r/>
    </w:p>
    <w:p>
      <w:pPr>
        <w:pStyle w:val="ListNumber"/>
        <w:spacing w:line="240" w:lineRule="auto"/>
        <w:ind w:left="720"/>
      </w:pPr>
      <w:r/>
      <w:hyperlink r:id="rId295">
        <w:r>
          <w:rPr>
            <w:color w:val="0000EE"/>
            <w:u w:val="single"/>
          </w:rPr>
          <w:t>https://www.wfmd.com/2026/04/12/gate-of-tears-at-risk-iran-threatens-major-new-global-chokepoint-if-us-moves-on-hormuz/</w:t>
        </w:r>
      </w:hyperlink>
      <w:r>
        <w:t xml:space="preserve"> - * Iran's senior adviser signalled that Bab al-Mandeb is viewed as a strategic chokepoint alongside Hormuz. * US Central Command announced a naval blockade against vessels entering or departing Iranian ports. * US President Trump threatened to block all ships trying to enter or leave the Strait of Hormuz. * Iran-backed Houthis could potentially attack the Bab al-Mandeb, affecting global oil shipments. * A CSIS report warns Iran may leverage Houthis to wage attacks in the Red Sea, impacting global energy markets. 409. </w:t>
      </w:r>
      <w:hyperlink r:id="rId296">
        <w:r>
          <w:rPr>
            <w:color w:val="0000EE"/>
            <w:u w:val="single"/>
          </w:rPr>
          <w:t>https://www.lokmattimes.com/international/us-to-blockade-ships-entering-or-exiting-iranian-ports-after-talks-fail/</w:t>
        </w:r>
      </w:hyperlink>
      <w:r>
        <w:t xml:space="preserve"> - * The US will enforce a maritime blockade of vessels entering or exiting Iranian ports from April 13, following failed negotiations between Washington and Tehran. * The blockade targets all maritime traffic in the Arabian Gulf and Gulf of Oman, excluding ships transiting the Strait of Hormuz to non-Iranian ports. * US forces will not impede non-Iranian ships transiting the Strait of Hormuz. * The US will begin destroying Iranian-laid naval mines in the Strait of Hormuz. * Iran accused the US of maximising hostility and claimed it was close to a final agreement prior to the blockade. * The dispute centres on Iran’s use of naval mines to pressure global shipping; Iran declared a hazardous area affecting maritime traffic. * US destroyers transited the strait to demonstrate safe passage and start mine clearance efforts.</w:t>
      </w:r>
      <w:r/>
    </w:p>
    <w:p>
      <w:pPr>
        <w:pStyle w:val="ListNumber"/>
        <w:spacing w:line="240" w:lineRule="auto"/>
        <w:ind w:left="720"/>
      </w:pPr>
      <w:r/>
      <w:hyperlink r:id="rId297">
        <w:r>
          <w:rPr>
            <w:color w:val="0000EE"/>
            <w:u w:val="single"/>
          </w:rPr>
          <w:t>https://www.businesstoday.in/markets/stocks/story/gift-nifty-tanks-as-us-iran-peace-talks-collapse-oil-prices-jump-7-on-trump-threat-analyst-views-525288-2026-04-13?utm_source=rssfeed</w:t>
        </w:r>
      </w:hyperlink>
      <w:r>
        <w:t xml:space="preserve"> - * US-Iran talks collapse leads to US President Trump's blockade of Strait of Hormuz, affecting global oil supply.</w:t>
      </w:r>
      <w:r/>
    </w:p>
    <w:p>
      <w:pPr>
        <w:pStyle w:val="ListNumber"/>
        <w:spacing w:line="240" w:lineRule="auto"/>
        <w:ind w:left="720"/>
      </w:pPr>
      <w:r/>
      <w:hyperlink r:id="rId298">
        <w:r>
          <w:rPr>
            <w:color w:val="0000EE"/>
            <w:u w:val="single"/>
          </w:rPr>
          <w:t>https://www.koat.com/article/oil-prices-rise-after-us-iranian-ports/70996792</w:t>
        </w:r>
      </w:hyperlink>
      <w:r>
        <w:t xml:space="preserve"> - * Oil prices rose after the US announced a blockade of Iranian ports beginning Monday. * U.S. crude oil increased 8% to $104.24 per barrel; Brent crude rose 7% to $102.29. * The Strait of Hormuz, a key waterway for global oil shipping, is controlled by Iran. * The US Central Command said the blockade would be enforced against all vessels entering or departing Iranian ports. * Experts suggest the blockade will tighten oil markets, potentially affecting global prices and negotiations.</w:t>
      </w:r>
      <w:r/>
    </w:p>
    <w:p>
      <w:pPr>
        <w:pStyle w:val="ListNumber"/>
        <w:spacing w:line="240" w:lineRule="auto"/>
        <w:ind w:left="720"/>
      </w:pPr>
      <w:r/>
      <w:hyperlink r:id="rId299">
        <w:r>
          <w:rPr>
            <w:color w:val="0000EE"/>
            <w:u w:val="single"/>
          </w:rPr>
          <w:t>https://www.wdef.com/u-s-forces-will-begin-blockade-of-iranian-ports-on-monday-centcom-says/</w:t>
        </w:r>
      </w:hyperlink>
      <w:r>
        <w:t xml:space="preserve"> - * U.S. military will implement a blockade of Iranian ports on Monday, according to CENTCOM.</w:t>
      </w:r>
      <w:r/>
    </w:p>
    <w:p>
      <w:pPr>
        <w:pStyle w:val="ListNumber"/>
        <w:spacing w:line="240" w:lineRule="auto"/>
        <w:ind w:left="720"/>
      </w:pPr>
      <w:r/>
      <w:r>
        <w:t>https://www.wdef.com/shipping-monitor-says-iran-keeping-21-million-barrels-of-oil-in-floating-storage-in-gulf-of-oman/ - * Shipping monitor says Iran is keeping 21 million barrels of oil in floating storage in the Gulf of Oman. * The monitoring group used imagery from ESA’s Copernicus-2 satellite. * Identified 10 supertankers and 1 Suezmax tanker as of Sunday. * Iran may be storing oil to regulate exports amid turbulence or potential disruptions at Kharg Island. * Kharg Island is a key export terminal, targeted by the US during the war. 414. https://www.whalesbook.com/news/English/economy/Oil-Spike-on-Geopolitics-India-Markets-Face-Volatility-Q4-Earnings-Key/69dc4501e0ea10058dbe38fe - * Geopolitical tensions in the Middle East and a naval blockade of the Strait of Hormuz have caused Brent crude oil prices to rise over 8%, breaching $102 per barrel on April 13, 2026. * The surge in oil prices risks India's economy by increasing inflation and widening the current account deficit, potentially reducing GDP growth for FY27. * Domestic Q4 earnings from ICICI Prudential Asset Management and Swaraj Engines are expected to provide insights into sector strength amid global market volatility. * Various sectors are affected differently, including energy, cement, defence, IT, and auto sectors, with energy at direct risk from oil disruptions. * Further escalation could push oil prices to $150 per barrel, intensifying economic and geopolitical uncertainties. 415. https://mediaindonesia.com/internasional/878878/arab-saudi-pulihkan-jalur-pipa-minyak-utama-pascaserangan - * Arab Saudi memulihkan kapasitas penuh jalur pipa minyak Timur-Barat setelah serangan, mampu memompa sekitar tujuh juta barel per hari. * Produksi di ladang minyak Manifa telah dipulihkan ke kapasitas penuh sekitar 300.000 barel per hari. * Upaya sedang dilakukan untuk memulihkan produksi di ladang minyak Khurais setelah kehilangan 300.000 barel per hari. * Serangan terhadap stasiun pompa pipa minyak mengurangi produksi harian sebesar 700.000 barel. * Pipa minyak Timur-Barat adalah jalur penting untuk pasokan minyak global, terutama selama penutupan Selat Hormuz oleh Iran. 416. https://www.cnbc.com/2026/04/12/oil-prices-iran-war-strait-hormuz-blockade.html - * Crude oil prices increased above $100 per barrel following the U.S. Navy's announcement to blockade Iranian ports after failed peace talks. * The U.S. Central Command stated maritime traffic will be blocked entering and exiting Iranian ports. * President Donald Trump threatened to block the Strait of Hormuz and consider strikes on Iran. * Traffic through the Strait of Hormuz has declined, affecting global oil supplies, with about 20% of world oil passing through. * Negotiations with Iran failed, with issues over nuclear commitments and safety passage of ships.</w:t>
      </w:r>
      <w:r/>
    </w:p>
    <w:p>
      <w:pPr>
        <w:pStyle w:val="ListNumber"/>
        <w:spacing w:line="240" w:lineRule="auto"/>
        <w:ind w:left="720"/>
      </w:pPr>
      <w:r/>
      <w:r>
        <w:t>https://dohanews.co/irgc-warns-of-deadly-whirlpool-in-strait-of-hormuz-after-u-s-threatens-blockade/ - * Iran’s Revolutionary Guard Corps claims full operational control over Strait of Hormuz and warns of severe response to any ‘wrong move’.</w:t>
      </w:r>
      <w:r/>
    </w:p>
    <w:p>
      <w:pPr>
        <w:pStyle w:val="ListNumber"/>
        <w:spacing w:line="240" w:lineRule="auto"/>
        <w:ind w:left="720"/>
      </w:pPr>
      <w:r/>
      <w:hyperlink r:id="rId300">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7.30 pm IST on Monday, escalating geopolitical tensions. * US President Donald Trump urges China and Venezuela to purchase US crude oil amid blockades. * The Strait of Hormuz, a critical global oil route handling roughly 20 million barrels per day, is effectively closed due to conflict. * US crude oil exports range between 3.5 and 4.5 million barrels per day, unable to replace Gulf volumes. * US refined petroleum product exports reached a record 7.9 million barrels per day in late March, with global trade flows adapting to disruptions. 419. </w:t>
      </w:r>
      <w:hyperlink r:id="rId301">
        <w:r>
          <w:rPr>
            <w:color w:val="0000EE"/>
            <w:u w:val="single"/>
          </w:rPr>
          <w:t>https://www.livemint.com/news/us-news/trump-announces-naval-blockade-how-will-us-forces-actually-stop-ships-in-strait-of-hormuz-what-will-be-the-impact-11776044146444.html</w:t>
        </w:r>
      </w:hyperlink>
      <w:r>
        <w:t xml:space="preserve"> - * The US Central Command announced enforcement of a maritime blockade of Iranian ports and the Strait of Hormuz on 13 April. * President Trump stated the US Navy will begin blocking and interdicting vessels trying to enter or leave the Strait. * The blockade aims to counter Iran’s mine-laid threats and extortion tactics, according to Trump. * The US will enforce the blockade impartially against vessels of all nations in the region. * The Strait of Hormuz is a critical oil transit chokepoint impacted by recent US-Iran tensions, with disruptions to global energy markets. * Experts believe the impact would be limited to a small number of vessels, with little overall change to oil flow. 420. </w:t>
      </w:r>
      <w:hyperlink r:id="rId302">
        <w:r>
          <w:rPr>
            <w:color w:val="0000EE"/>
            <w:u w:val="single"/>
          </w:rPr>
          <w:t>https://www.businesstoday.in/world/us/story/enjoy-the-current-gas-prices-while-iran-warns-as-us-blocks-all-ships-at-iranian-ports-from-april-13-525287-2026-04-13?utm_source=rssfeed</w:t>
        </w:r>
      </w:hyperlink>
      <w:r>
        <w:t xml:space="preserve"> - * US military to impose a blockade on all ships entering or leaving Iranian ports starting April 13 at 10 a.m. ET. * The blockade affects vessels of all nations, targeting the Strait of Hormuz and Iranian coastal facilities in the Arabian Gulf and Gulf of Oman. * US aims to prevent transits paying 'illegal tolls' and challenge the use of the Chinese yuan by vessels, bypassing US sanctions. * Iran's parliamentary speaker criticises the US, warning of rising fuel prices and global inflation risks. * Iran claims US warships were forced to retreat from the Strait of Hormuz; US asserts they completed transit unaffected.</w:t>
      </w:r>
      <w:r/>
    </w:p>
    <w:p>
      <w:pPr>
        <w:pStyle w:val="ListNumber"/>
        <w:spacing w:line="240" w:lineRule="auto"/>
        <w:ind w:left="720"/>
      </w:pPr>
      <w:r/>
      <w:hyperlink r:id="rId303">
        <w:r>
          <w:rPr>
            <w:color w:val="0000EE"/>
            <w:u w:val="single"/>
          </w:rPr>
          <w:t>http://www.ecns.cn/world/2026-04-13/detail-ihfcmemi3027257.shtml</w:t>
        </w:r>
      </w:hyperlink>
      <w:r>
        <w:t xml:space="preserve"> - * U.S. signals of potential military actions, including interdiction and blockade measures, in the Strait of Hormuz. * The report was released by Windward, a London-headquartered maritime analytics firm. * US moves increase control, affecting vessel movements and adding instability. * Shipping activity remains constrained with some vessels altering routes or turning back. * Crude flows are being redirected toward the U.S. Gulf Coast, with 172 tankers en route.</w:t>
      </w:r>
      <w:r/>
    </w:p>
    <w:p>
      <w:pPr>
        <w:pStyle w:val="ListNumber"/>
        <w:spacing w:line="240" w:lineRule="auto"/>
        <w:ind w:left="720"/>
      </w:pPr>
      <w:r/>
      <w:hyperlink r:id="rId304">
        <w:r>
          <w:rPr>
            <w:color w:val="0000EE"/>
            <w:u w:val="single"/>
          </w:rPr>
          <w:t>https://www.channelnewsasia.com/world/us-blockade-iran-major-military-endeavour-strait-hormuz-6052421</w:t>
        </w:r>
      </w:hyperlink>
      <w:r>
        <w:t xml:space="preserve"> - * The US Navy plans to begin a naval blockade of Iran, targeting ships entering or leaving the Strait of Hormuz. * The blockade to take effect on April 13, 2023, at 10 am in Washington. * President Trump stated that vessels paying tolls to Iran may be interdicted. * The goal is to pressure Iran to end the closure of the Strait, a key oil choke point. * Experts warn the blockade is a major military effort with potential for Iranian retaliation and sustainability concerns. 423. </w:t>
      </w:r>
      <w:hyperlink r:id="rId305">
        <w:r>
          <w:rPr>
            <w:color w:val="0000EE"/>
            <w:u w:val="single"/>
          </w:rPr>
          <w:t>https://www.india.com/business/oil-surge-100-dollar-brent-crude-wti-hormuz-blockade-us-iran-tensions-global-supply-crisis-fuel-hike-inflation-impact-energy-market-news-8378696/</w:t>
        </w:r>
      </w:hyperlink>
      <w:r>
        <w:t xml:space="preserve"> - * Oil prices exceeded $100 a barrel after US President Donald Trump ordered a blockade of the Strait of Hormuz. * The announcement caused crude prices to jump more than 7-9%, with Brent above $102 and WTI above $104. * The Strait of Hormuz is a critical oil chokepoint with 19% of global oil trade passing through it. * Iranian military leaders threatened a “forceful response” to the US blockade. * Oil tankers were seen avoiding the Strait ahead of the blockade; further closures could increase oil prices and affect the global economy. 424. </w:t>
      </w:r>
      <w:hyperlink r:id="rId306">
        <w:r>
          <w:rPr>
            <w:color w:val="0000EE"/>
            <w:u w:val="single"/>
          </w:rPr>
          <w:t>https://www.bostonglobe.com/2026/04/12/world/iran-war-strait-of-hormuz-blockade/</w:t>
        </w:r>
      </w:hyperlink>
      <w:r>
        <w:t xml:space="preserve"> - * The United States plans to implement a blockade in the Strait of Hormuz following Iran's disruption of maritime traffic, starting Monday at 10 a.m. Eastern Time. * The blockade will apply to vessels entering or leaving Iranian ports, with US forces conducting 'visit and search' procedures. * The blockade aims to prevent Iranian oil exports and could impact global oil supply and prices. * Iran has threatened to fire missiles and drones, and mines may still be present in the strait. * The enforcement could be complicated by tactics such as AIS spoofing, and Iran's response remains uncertain.</w:t>
      </w:r>
      <w:r/>
    </w:p>
    <w:p>
      <w:pPr>
        <w:pStyle w:val="ListNumber"/>
        <w:spacing w:line="240" w:lineRule="auto"/>
        <w:ind w:left="720"/>
      </w:pPr>
      <w:r/>
      <w:hyperlink r:id="rId307">
        <w:r>
          <w:rPr>
            <w:color w:val="0000EE"/>
            <w:u w:val="single"/>
          </w:rPr>
          <w:t>https://peoplesreview.com.np/2026/04/13/trump-orders-us-navy-to-blockade-hormuz-strait/</w:t>
        </w:r>
      </w:hyperlink>
      <w:r>
        <w:t xml:space="preserve"> - * Trump orders US Navy to block ships entering or leaving the Strait of Hormuz following failed talks in Islamabad.</w:t>
      </w:r>
      <w:r/>
    </w:p>
    <w:p>
      <w:pPr>
        <w:pStyle w:val="ListNumber"/>
        <w:spacing w:line="240" w:lineRule="auto"/>
        <w:ind w:left="720"/>
      </w:pPr>
      <w:r/>
      <w:hyperlink r:id="rId308">
        <w:r>
          <w:rPr>
            <w:color w:val="0000EE"/>
            <w:u w:val="single"/>
          </w:rPr>
          <w:t>https://vanguardia.com.mx/noticias/suben-precios-de-petroleo-tras-anuncio-de-eu-de-que-bloqueara-puertos-iranies-FH19965891</w:t>
        </w:r>
      </w:hyperlink>
      <w:r>
        <w:t xml:space="preserve"> - * El precio del crudo estadounidense subió un 8% hasta 104.24 dólares por barril y el Brent aumentó un 7% hasta 102.29 dólares tras el anuncio de Estados Unidos de bloquear puertos iraníes. * Estados Unidos anunció que aplicará el bloqueo a partir del lunes en puertos iraníes en el golfo Pérsico y el golfo de Omán, permitiendo el tránsito de barcos no iraníes. * Irán ha controlado de facto el estrecho de Ormuz, paso clave para el transporte mundial de petróleo. * Expertos señalan que el bloqueo podría elevar los precios del petróleo y afectar el mercado global, aunque algunos ven una posible negociación a futuro. 427. </w:t>
      </w:r>
      <w:hyperlink r:id="rId309">
        <w:r>
          <w:rPr>
            <w:color w:val="0000EE"/>
            <w:u w:val="single"/>
          </w:rPr>
          <w:t>https://radioyskl.com/2026/04/12/ee-uu-anuncia-bloqueo-naval-a-partir-de-este-lunes-en-puertos-iranies-y-aumenta-presion-tras-fracaso-de-negociaciones/</w:t>
        </w:r>
      </w:hyperlink>
      <w:r>
        <w:t xml:space="preserve"> - * The US Central Command (CENTCOM) announced a maritime blockade starting Monday targeting vessels entering or leaving Iranian ports in the Persian Gulf and Gulf of Oman. * The measure applies to all nations' ships linked to Iranian ports, but the Strait of Hormuz remains open for ships with no Iranian destination or origin. * The announcement follows failed negotiations between Iran and the US in Pakistan. * Iran's Parliament and military officials have responded with warnings and comments on the potential impact on fuel prices. * Oil prices increased significantly after the announcement, with Brent reaching $102 and US crude $104 per barrel. * US conditions for negotiations included halting uranium enrichment, dismantling nuclear facilities, and stopping funding groups like Hamas and Hezbollah. 428. </w:t>
      </w:r>
      <w:hyperlink r:id="rId310">
        <w:r>
          <w:rPr>
            <w:color w:val="0000EE"/>
            <w:u w:val="single"/>
          </w:rPr>
          <w:t>https://www.sondakika.com/yerel/haber-iran-benzin-fiyatlari-yukselecek-19743635/</w:t>
        </w:r>
      </w:hyperlink>
      <w:r>
        <w:t xml:space="preserve"> - * Iranian Parliament Speaker Muhammad Bakir Ghalibaf warns that US sanctions targeting Iranian ports will lead to higher petrol prices, potentially reaching 4-5 dollars. * Ghalibaf criticises US maritime sanctions announced by CENTCOM, which will affect all Iranian ports and coastal regions. * The US announced that comprehensive maritime blockade on Iranian ports would commence on 13 April, aiming to restrict all ships entering or leaving Iran's ports in the Gulf and Oman Sea. * US efforts include informing commercial vessels and advising them to communicate with the US Navy during transit. * The article discusses the impact of US sanctions and Iran's response to the potential rise in petrol prices. 429. </w:t>
      </w:r>
      <w:hyperlink r:id="rId311">
        <w:r>
          <w:rPr>
            <w:color w:val="0000EE"/>
            <w:u w:val="single"/>
          </w:rPr>
          <w:t>https://www.haberler.com/dunya/deniz-ablukasi-nedir-ve-hurmuz-bogazi-nda-nasil-19743641-haberi/</w:t>
        </w:r>
      </w:hyperlink>
      <w:r>
        <w:t xml:space="preserve"> - * US Navy announced the start of a blockade on Iranian ports in the Strait of Hormuz, effective from Monday 17:00, targeting all ships entering or leaving Iranian ports. * The US defines the blockade as a military operation to prevent access to enemy-controlled ports, subject to international maritime law. * The US and UK aim to safeguard freedom of navigation and potentially form a coalition to clear mines in the region. * Iran continues to control the Strait, charging high fees to ships and using it as a strategic economic resource. * Current traffic through the Strait has significantly decreased compared to pre-conflict levels, with only a few ships passing in early April. 430. </w:t>
      </w:r>
      <w:hyperlink r:id="rId312">
        <w:r>
          <w:rPr>
            <w:color w:val="0000EE"/>
            <w:u w:val="single"/>
          </w:rPr>
          <w:t>https://www.ndtv.com/world-news/us-iran-war-news-iran-mb-ghalibaf-oil-prices-nostalgia-warning-after-trumps-hormuz-blockade-threat-11348862#publisher=newsstand</w:t>
        </w:r>
      </w:hyperlink>
      <w:r>
        <w:t xml:space="preserve"> - * Iran's parliament speaker, Mohammad Bagher Ghalibaf, mocked US President Trump's warning to blockade ships entering or leaving the Strait of Hormuz. * Ghalibaf shared an equation 'ΔO_BSOH&gt;0 ⇒ f(f(O))&gt;f(O)' suggesting that increased blockade severity will cause a nonlinear spike in oil prices. * US military announced a blockade of all Iranian ports from Monday evening, affecting maritime traffic. * US oil prices rose above $100 a barrel following the announcement. * Talks in Islamabad between US and Iran officials failed to reach a deal, with Iran's negotiators showing little progress. 431. </w:t>
      </w:r>
      <w:hyperlink r:id="rId313">
        <w:r>
          <w:rPr>
            <w:color w:val="0000EE"/>
            <w:u w:val="single"/>
          </w:rPr>
          <w:t>https://www.ndtv.com/world-news/us-iran-israel-war-live-updates-us-blockade-iranian-ships-in-strait-of-hormuz-us-iran-failed-peace-talks-ghalibaf-jd-vance-trump-iran-war-israel-11348832#publisher=newsstand</w:t>
        </w:r>
      </w:hyperlink>
      <w:r>
        <w:t xml:space="preserve"> - * The US military will implement a blockade of all maritime traffic entering and exiting Iranian ports in the Strait of Hormuz today at around 7:30 pm (IST). * The order was issued shortly after President Donald Trump's directive. * Iran had previously blocked the Strait of Hormuz amid US and Israel military actions. * US warships transited the strait during a mine clearance operation; Iran denied obstruction. * US and Iran failed to reach a peace agreement during talks in Pakistan, focusing on nuclear weapons and Hormuz. * The situation is part of ongoing tensions involving US, Iran, and Israel. 432. </w:t>
      </w:r>
      <w:hyperlink r:id="rId314">
        <w:r>
          <w:rPr>
            <w:color w:val="0000EE"/>
            <w:u w:val="single"/>
          </w:rPr>
          <w:t>https://www.9news.com.au/national/trump-strait-of-hormuz-blockade-timeline-us-naval-strategy-failed-peace-talks-with-iran/2ccf08b9-a98b-4fec-8944-07df78cdf133</w:t>
        </w:r>
      </w:hyperlink>
      <w:r>
        <w:t xml:space="preserve"> - * President Donald Trump declared an immediate US naval blockade of the Strait of Hormuz targeting ships entering or leaving the waterway. * The blockade is set to start at 10am US Eastern Time on Monday, with US Central Command allowing transit for non-Iranian ports. * Trump stated the US military would interdict ships paying illegal tolls to Iran, and involved other countries in the blockade. * Iran's IRGC warned that approaching US warships would be responded to "harshly and decisively," and Iranian officials suggested oil prices would rise due to the blockade. * Australian Prime Minister Albanese said Australia was not asked to participate in the blockade. 433. </w:t>
      </w:r>
      <w:hyperlink r:id="rId315">
        <w:r>
          <w:rPr>
            <w:color w:val="0000EE"/>
            <w:u w:val="single"/>
          </w:rPr>
          <w:t>https://timeskuwait.com/us-army-announces-blockade-of-iran-ports-early-monday/</w:t>
        </w:r>
      </w:hyperlink>
      <w:r>
        <w:t xml:space="preserve"> - * U.S. Central Command (CENTCOM) announced a maritime blockade of Iranian ports starting April 13 at 10 a.m. ET. * The blockade includes all vessels entering or leaving Iranian ports on the Arabian Gulf and Gulf of Oman. * The blockade will be impartial against vessels of all nations. * Freedom of navigation for non-Iranian vessels through the Strait of Hormuz will be maintained. * Commercial mariners advised to monitor notices and contact US naval forces in the Gulf of Oman and Strait of Hormuz areas. 434. </w:t>
      </w:r>
      <w:hyperlink r:id="rId316">
        <w:r>
          <w:rPr>
            <w:color w:val="0000EE"/>
            <w:u w:val="single"/>
          </w:rPr>
          <w:t>https://www.df.cl/internacional/trump-ordena-bloqueo-naval-en-el-estrecho-de-ormuz-y-precios-del-petroleo</w:t>
        </w:r>
      </w:hyperlink>
      <w:r>
        <w:t xml:space="preserve"> - * El presidente Donald Trump ordena el bloqueo de todos los barcos que intenten entrar o salir del estrecho de Ormuz. * La orden fue confirmada por el Comando Central de Estados Unidos, que bloqueará todo el tráfico marítimo hacia y desde puertos iraníes. * Los precios del petróleo y gas reaccionan con aumentos significativos, con el Brent cerca de US$ 103 y WTI en US$ 104 por barril. * Los futuros del gas europeo se disparan hasta un 18%; se espera mayor volatilidad en este mercado. * Futuros del Dow Jones, S&amp;P 500 y Nasdaq caen alrededor de 1,1% a 1,2% tras el anuncio. * La negociación entre EEUU e Irán fracasó, debido a que Irán no ofreció compromiso contra la búsqueda de armas nucleares. * Irán condiciona el paso seguro en Ormuz a su aprobación y mantiene el control de la llave del estrecho.</w:t>
      </w:r>
      <w:r/>
    </w:p>
    <w:p>
      <w:pPr>
        <w:pStyle w:val="ListNumber"/>
        <w:spacing w:line="240" w:lineRule="auto"/>
        <w:ind w:left="720"/>
      </w:pPr>
      <w:r/>
      <w:hyperlink r:id="rId317">
        <w:r>
          <w:rPr>
            <w:color w:val="0000EE"/>
            <w:u w:val="single"/>
          </w:rPr>
          <w:t>https://www.devdiscourse.com/article/headlines/3871741-trumps-hormuz-gambit-high-stakes-in-crude-oil-markets</w:t>
        </w:r>
      </w:hyperlink>
      <w:r>
        <w:t xml:space="preserve"> - ['</w:t>
      </w:r>
      <w:r>
        <w:rPr>
          <w:i/>
        </w:rPr>
        <w:t>U.S. President Trump threatened to blockade the Strait of Hormuz, causing concern in global oil markets.', '</w:t>
      </w:r>
      <w:r>
        <w:t>The announcement led to a sharp rise in Brent crude futures amid geopolitical tensions.', '</w:t>
      </w:r>
      <w:r>
        <w:rPr>
          <w:i/>
        </w:rPr>
        <w:t>The move following negotiations in Pakistan, affects the flow of crude oil and liquefied natural gas.', '</w:t>
      </w:r>
      <w:r>
        <w:t>Analysts suggest the tactic aims to pressure Iran, with potential for military confrontation.', '*Regional energy infrastructure remains vulnerable to further disputes.']</w:t>
      </w:r>
      <w:r/>
    </w:p>
    <w:p>
      <w:pPr>
        <w:pStyle w:val="ListNumber"/>
        <w:spacing w:line="240" w:lineRule="auto"/>
        <w:ind w:left="720"/>
      </w:pPr>
      <w:r/>
      <w:hyperlink r:id="rId318">
        <w:r>
          <w:rPr>
            <w:color w:val="0000EE"/>
            <w:u w:val="single"/>
          </w:rPr>
          <w:t>https://www.capitalfm.co.ke/news/2026/04/us-forces-to-begin-blockading-ships-entering-or-exiting-iranian-ports-on-monday-china-daily/</w:t>
        </w:r>
      </w:hyperlink>
      <w:r>
        <w:t xml:space="preserve"> - * US forces will begin blocking all maritime traffic entering and exiting Iranian ports on Monday at 10 a.m. Eastern Time. * The blockade is in accordance with US President Donald Trump’s proclamation. * It applies to vessels of all nations, including Iranian ports on the Arabian Gulf and Gulf of Oman. * US Central Command will not impede navigation for vessels transiting the Strait of Hormuz to and from non-Iranian ports. * Trump announced deployment of minesweepers to secure shipping lanes in the Strait of Hormuz. * Iran’s Islamic Revolutionary Guard Corps Navy warned of potential consequences for “wrong move” in the Strait. 437. </w:t>
      </w:r>
      <w:hyperlink r:id="rId319">
        <w:r>
          <w:rPr>
            <w:color w:val="0000EE"/>
            <w:u w:val="single"/>
          </w:rPr>
          <w:t>https://misionesonline.net/2026/04/12/estados-unidos-anuncio-bloqueo-trafico-maritimo/</w:t>
        </w:r>
      </w:hyperlink>
      <w:r>
        <w:t xml:space="preserve"> - * The United States confirmed a measure to implement a blockade on all maritime traffic entering or leaving Iranian ports, scheduled for 13 April. * The operation is ordered by President Donald Trump and executed by CENTCOM. * The restriction applies to all ships in Iranian ports and coastal areas, including the Persian Gulf and Gulf of Oman. * The US guarantees freedom of navigation through the Strait of Hormuz for certain vessels. * Additional directives for mariners will be provided before the operation begins, with guidance on communication channels and navigational warnings. 438. </w:t>
      </w:r>
      <w:hyperlink r:id="rId286">
        <w:r>
          <w:rPr>
            <w:color w:val="0000EE"/>
            <w:u w:val="single"/>
          </w:rPr>
          <w:t>https://www.okaz.com.sa/politics/na/2243935</w:t>
        </w:r>
      </w:hyperlink>
      <w:r>
        <w:t xml:space="preserve"> - * Maritime traffic in the Strait of Hormuz, a key channel for oil transfer, has stopped following Washington's announcement of maritime sanctions against Iran. * US President Donald Trump announced the start of a naval blockade aimed at limiting Iran's oil exports. * The move is seen as a significant escalation amid international attention on developments in this critical energy route. * The disruption raises concerns about potential impacts on global oil markets, supply disruptions, and price increases. * The Strait of Hormuz's strategic importance for global energy supplies is highlighted.</w:t>
      </w:r>
      <w:r/>
      <w:r/>
    </w:p>
    <w:p>
      <w:r/>
      <w:r>
        <w:t xml:space="preserve">439. </w:t>
      </w:r>
      <w:hyperlink r:id="rId277">
        <w:r>
          <w:rPr>
            <w:color w:val="0000EE"/>
            <w:u w:val="single"/>
          </w:rPr>
          <w:t>https://www.zawya.com/en/business/commodities/oil-whiplash-iran-war-shock-to-flip-market-to-deficit-in-2026-analysts-say-v5hep1wr</w:t>
        </w:r>
      </w:hyperlink>
      <w:r>
        <w:t xml:space="preserve"> - * The Iran war has caused a sharp reduction in global oil production, leading to predicted deficits in 2026. * Disruptions since February 28, including attacks on energy infrastructure and straits, have stalled flows through the Strait of Hormuz. * Analysts expect a demand outpacing supply by 750,000 barrels per day in 2026, with deficits peaking in Q2 2026. * About 136 million barrels are stuck in the Gulf, with complete normalisation taking months. * Oil prices forecast for 2026 increased by around 30%, with prices up about 50% since the conflict began. 440. </w:t>
      </w:r>
      <w:hyperlink r:id="rId320">
        <w:r>
          <w:rPr>
            <w:color w:val="0000EE"/>
            <w:u w:val="single"/>
          </w:rPr>
          <w:t>https://accountingsolutionsltd.com/chicago-cpa/the-nightmare-economy-we-all-fear-is-now-possible/</w:t>
        </w:r>
      </w:hyperlink>
      <w:r>
        <w:t xml:space="preserve"> - ['</w:t>
      </w:r>
      <w:r>
        <w:rPr>
          <w:i/>
        </w:rPr>
        <w:t xml:space="preserve"> US consumer prices increased by 3.3% in March, the highest in two years, driven by energy and transportation costs.', '</w:t>
      </w:r>
      <w:r>
        <w:t xml:space="preserve"> Energy prices surged 12.5%, with gasoline up 18.9% and fuel oil by 44.2%, influencing inflation and supply chains.', '</w:t>
      </w:r>
      <w:r>
        <w:rPr>
          <w:i/>
        </w:rPr>
        <w:t xml:space="preserve"> Foreign trade partners are selling Treasuries, pushing yields upward, contrasting previous safe-haven flows during conflicts.', "</w:t>
      </w:r>
      <w:r>
        <w:t xml:space="preserve"> US Federal Reserve's balance of foreign holdings declined to the lowest since 2012, with no buyers for new debt offerings.", '* The US faces stagflation, with rising inflation expectations, job losses, and a dilemma for the Fed on interest rate policy.'] 441. </w:t>
      </w:r>
      <w:hyperlink r:id="rId278">
        <w:r>
          <w:rPr>
            <w:color w:val="0000EE"/>
            <w:u w:val="single"/>
          </w:rPr>
          <w:t>https://www.thehindubusinessline.com/markets/commodities/crude-oil-futures-rise-as-us-moves-to-blockade-iranian-ports/article70856172.ece</w:t>
        </w:r>
      </w:hyperlink>
      <w:r>
        <w:t xml:space="preserve"> - * US forces will implement a maritime blockade of Iranian ports, starting April 13, 2026, affecting global oil trade routes. * Crude oil futures increased globally, with Brent at $102.38 and WTI at $105.08, after the US announcement. * US President Donald Trump highlighted Iran's failure to open the Strait of Hormuz, criticising Iran's actions. * Saudi Arabia announced restoring full capacity of the East-West pipeline to 7 million barrels per day, including recovery at Manifa field. * Saudi energy sector efforts are described as reflecting resilience and supporting market stability. 442. </w:t>
      </w:r>
      <w:hyperlink r:id="rId321">
        <w:r>
          <w:rPr>
            <w:color w:val="0000EE"/>
            <w:u w:val="single"/>
          </w:rPr>
          <w:t>https://www.thehindubusinessline.com/news/world/crude-oil-tankers-steer-clear-of-hormuz-ahead-of-us-blockade/article70856066.ece</w:t>
        </w:r>
      </w:hyperlink>
      <w:r>
        <w:t xml:space="preserve"> - * Oil tankers avoid the Strait of Hormuz ahead of a US blockade scheduled for Monday following failed peace talks between the US and Iran. * US forces announced the start of the blockade of maritime traffic entering and exiting Iranian ports, but will not impede vessels transiting the Strait of Hormuz to and from non-Iranian ports. * Iran’s Revolutionary Guards warned against approaching the Strait of Hormuz, threatening to consider such actions violations of the ceasefire. * Pakistan-flagged tankers Shalamar and Khairpur entered the Gulf on Sunday; Mombasa B and Agios Fanourios I also transited or attempted to transit the Strait. * Despite the blockade announcement, three supertankers with full oil loads passed through the Strait on Saturday, the first since the ceasefire deal. 443. </w:t>
      </w:r>
      <w:hyperlink r:id="rId322">
        <w:r>
          <w:rPr>
            <w:color w:val="0000EE"/>
            <w:u w:val="single"/>
          </w:rPr>
          <w:t>https://www.investing.com/news/forex-news/dollar-steadies-as-fragile-usiran-ceasefire-weighs-on-markets-4604474</w:t>
        </w:r>
      </w:hyperlink>
      <w:r>
        <w:t xml:space="preserve"> - * The US dollar was up 0.3% at $1.1698, reaching a one-month high earlier in the session. * Sterling was 0.27% higher at $1.343, after gaining 0.77% on Wednesday. * Japanese yen lost ground, with the dollar up 0.27% at 159.02 yen. * The US dollar's rebound was modest amid ongoing tensions over Iran and the Middle East conflict. * US inflation increased in February and likely in March, potentially affecting Fed interest rate decisions. * Japan’s consumer confidence worsened in March, indicating potential economic impact from Middle East conflict. 444. </w:t>
      </w:r>
      <w:hyperlink r:id="rId323">
        <w:r>
          <w:rPr>
            <w:color w:val="0000EE"/>
            <w:u w:val="single"/>
          </w:rPr>
          <w:t>https://www.thehindubusinessline.com/markets/commodities/crude-oil-jumps-7-to-above-100-on-us-maritime-blockade-on-iran/article70856088.ece</w:t>
        </w:r>
      </w:hyperlink>
      <w:r>
        <w:t xml:space="preserve"> - * Oil prices increased over 7% above $100 a barrel following the US Navy's preparation to block ships reaching Iran via the Strait of Hormuz. * The US announced the blockade of all maritime traffic entering and exiting Iranian ports, starting Monday, to restrict Iranian oil exports. * President Donald Trump stated the US would enforce the blockade against vessels of all nations, impacting Iranian oil flow. * Iran's Revolutionary Guards threatened to respond harshly to any approach of military vessels near the Strait. * Despite the blockade, three supertankers passed through the Strait last Saturday, before shipping avoided the waterway ahead of the US action. 445. </w:t>
      </w:r>
      <w:hyperlink r:id="rId289">
        <w:r>
          <w:rPr>
            <w:color w:val="0000EE"/>
            <w:u w:val="single"/>
          </w:rPr>
          <w:t>https://www.thehindubusinessline.com/markets/oil-leaps-dollar-firm-and-stocks-wobble-as-us-iran-peace-talks-collapse/article70856171.ece</w:t>
        </w:r>
      </w:hyperlink>
      <w:r>
        <w:t xml:space="preserve"> - * Oil prices increased by 7.3% to $102 a barrel amid US measures targeting Iranian shipping. * The US move followed the collapse of peace talks and aims to pressure Tehran, threatening energy exports through the Strait of Hormuz. * Financial markets responded with stock and bond declines in Asia and Europe, and increased US Treasury yields. * The US considered limited strikes on Iran, with political implications for midterm elections. * Inflation concerns grew due to the oil shock, influencing central bank rate hike expectations, and Hungarian elections impacted regional funding.</w:t>
      </w:r>
      <w:r/>
    </w:p>
    <w:p>
      <w:r/>
      <w:r>
        <w:t xml:space="preserve">446. </w:t>
      </w:r>
      <w:hyperlink r:id="rId324">
        <w:r>
          <w:rPr>
            <w:color w:val="0000EE"/>
            <w:u w:val="single"/>
          </w:rPr>
          <w:t>https://investinglive.com/news/investinglive-asia-pacific-fx-news-wrap-us-iran-talks-fail-trump-to-blockade-iran-trade-20260413/</w:t>
        </w:r>
      </w:hyperlink>
      <w:r>
        <w:t xml:space="preserve"> - * Oil prices surged and dollar strengthened on haven demand after US–Iran talks failed. * President Trump announced a US naval blockade in the Strait of Hormuz, effective April 13. * The US clarified the blockade applies only to vessels entering or leaving Iranian ports but not transit through the Strait. * Iran warned that approaching US naval vessels near the Strait could breach a ceasefire. * Israel moved to heightened readiness for possible hostilities. * Diplomatic efforts continue with reports of potential talks within days. * Hungary’s election removing Viktor Orbán was seen as marginally supportive for the euro. * Japan’s 10-year yield increased to a 29-year high amid oil-driven inflation concerns. 447. </w:t>
      </w:r>
      <w:hyperlink r:id="rId325">
        <w:r>
          <w:rPr>
            <w:color w:val="0000EE"/>
            <w:u w:val="single"/>
          </w:rPr>
          <w:t>https://www.bostonglobe.com/2026/04/13/world/iran-us-war-updates/</w:t>
        </w:r>
      </w:hyperlink>
      <w:r>
        <w:t xml:space="preserve"> - * The US Central Command announced the blockade would start on Monday, involving all Iranian ports. * The move follows halted ship traffic and failed US-Iran ceasefire talks in Pakistan. * Oil prices rose after the announcement, with US crude increasing 8% to $104.24 per barrel. * Iran threatened retaliation, asserting control over the Strait of Hormuz and warning of a forceful response to military vessels. * The talks between Iran and the US broke down over nuclear and regional issues, with uncertainty about future actions after the ceasefire expires in April. 448. </w:t>
      </w:r>
      <w:hyperlink r:id="rId326">
        <w:r>
          <w:rPr>
            <w:color w:val="0000EE"/>
            <w:u w:val="single"/>
          </w:rPr>
          <w:t>https://energynow.com/2026/04/oil-jumps-8-to-above-100-ahead-of-us-blockade-on-strait-of-hormuz/</w:t>
        </w:r>
      </w:hyperlink>
      <w:r>
        <w:t xml:space="preserve"> - * Oil prices increased surpassing $100 a barrel following the US announcement of a blockade on the Strait of Hormuz. * US forces to begin restricting maritime traffic entering Iranian ports at 10 a.m. ET. * US President Donald Trump stated the Navy would start the blockade, aiming to limit Iranian oil exports. * Iran’s Revolutionary Guards threatened to treat approaching military vessels as violations of the ceasefire. * Saudi Arabia restored full oil capacity after attacks, with three supertankers passing through the strait amid tensions. 449. </w:t>
      </w:r>
      <w:hyperlink r:id="rId327">
        <w:r>
          <w:rPr>
            <w:color w:val="0000EE"/>
            <w:u w:val="single"/>
          </w:rPr>
          <w:t>https://www.globalbankingandfinance.com/dollar-jumps-failed-us-iran-peace-talks-spark-safe-haven/</w:t>
        </w:r>
      </w:hyperlink>
      <w:r>
        <w:t xml:space="preserve"> - * Oil and the dollar rose after US-Iran talks ended in stalemate, increasing geopolitical uncertainty. * Brent crude futures surged 8% to $103 a barrel; oil prices increased over 30% this year. * US announced a blockade of Iranian ports, impacting oil exports through the Strait of Hormuz. * US Treasury futures fell, gold dropped almost 2%, risk-sensitive currencies under pressure. * Market reactions reflect increased risks of conflict and potential disruptions to Middle East energy exports. 450. </w:t>
      </w:r>
      <w:hyperlink r:id="rId328">
        <w:r>
          <w:rPr>
            <w:color w:val="0000EE"/>
            <w:u w:val="single"/>
          </w:rPr>
          <w:t>https://www.businesstoday.in/world/story/115-oil-in-sight-markets-rattle-as-us-iran-tensions-spike-over-strait-of-hormuz-525284-2026-04-13?utm_source=rssfeed</w:t>
        </w:r>
      </w:hyperlink>
      <w:r>
        <w:t xml:space="preserve"> - * The breakdown of US-Iran negotiations over the Strait of Hormuz has caused market volatility and a potential surge in oil prices, with estimates of exceeding $115 per barrel. * Abu Dhabi National Oil Company's remarks rejected Iran’s influence over the strait, highlighting its strategic importance. * US President Donald Trump announced military measures, including a naval blockade of vessels passing through the strait, following the collapse of diplomatic talks. * Iran maintained control over the strait, with threats of tolls and militarisation, heightening concerns about shipping security. * Oil prices fluctuated, reaching a peak of $119.45, before settling around $94.26; analysts expect prices to stay above $100 through mid-year. 451. </w:t>
      </w:r>
      <w:hyperlink r:id="rId302">
        <w:r>
          <w:rPr>
            <w:color w:val="0000EE"/>
            <w:u w:val="single"/>
          </w:rPr>
          <w:t>https://www.businesstoday.in/world/us/story/enjoy-the-current-gas-prices-while-iran-warns-as-us-blocks-all-ships-at-iranian-ports-from-april-13-525287-2026-04-13?utm_source=rssfeed</w:t>
        </w:r>
      </w:hyperlink>
      <w:r>
        <w:t xml:space="preserve"> - </w:t>
      </w:r>
      <w:r>
        <w:rPr>
          <w:i/>
        </w:rPr>
        <w:t>US Central Command will enforce a maritime blockade of all ships entering or leaving Iranian ports from April 13 at 10 a.m. ET.</w:t>
      </w:r>
      <w:r/>
      <w:r>
        <w:rPr>
          <w:i/>
        </w:rPr>
        <w:t>The blockade aims to target vessels transiting with Chinese yuan, challenging the petrodollar system and US sanctions.</w:t>
      </w:r>
      <w:r/>
      <w:r>
        <w:rPr>
          <w:i/>
        </w:rPr>
        <w:t>Iran's parliamentary speaker, Mohammad Baqer Qalibaf, warned of rising petrol prices affecting consumers.</w:t>
      </w:r>
      <w:r/>
      <w:r>
        <w:rPr>
          <w:i/>
        </w:rPr>
        <w:t>Tensions escalated with Iran claiming US warships were forced to retreat from the Strait of Hormuz, which the US disputes.</w:t>
      </w:r>
      <w:r/>
      <w:r>
        <w:rPr>
          <w:i/>
        </w:rPr>
        <w:t>The move heightens geopolitical tensions around a critical oil chokepoint, with potential impacts on global oil prices.</w:t>
      </w:r>
      <w:r>
        <w:t xml:space="preserve">452. </w:t>
      </w:r>
      <w:hyperlink r:id="rId303">
        <w:r>
          <w:rPr>
            <w:color w:val="0000EE"/>
            <w:u w:val="single"/>
          </w:rPr>
          <w:t>http://www.ecns.cn/world/2026-04-13/detail-ihfcmemi3027257.shtml</w:t>
        </w:r>
      </w:hyperlink>
      <w:r>
        <w:t xml:space="preserve"> - * U.S. signals of potential military actions, including interdiction and blockade measures, are impacting the Strait of Hormuz following failed Iran negotiations. * A maritime analytics firm reports that U.S. moves add a second layer of control, affecting vessel movements. * The report states that the Strait is operating as a 'controlled and unstable' system, with rising risk of direct confrontation. * Shipping activity remains constrained, with some vessels altering routes or turning back, and overall traffic declining. * Iranian export operations continue under constrained conditions, with active loading at Kharg Island. * Disruptions lead to increased redirection of global crude flows toward the U.S. Gulf Coast, with 172 crude tankers en route. 453. </w:t>
      </w:r>
      <w:hyperlink r:id="rId329">
        <w:r>
          <w:rPr>
            <w:color w:val="0000EE"/>
            <w:u w:val="single"/>
          </w:rPr>
          <w:t>https://www.myjoyonline.com/oil-back-above-100-as-us-to-blockade-iranian-ports-after-peace-talks-fail/</w:t>
        </w:r>
      </w:hyperlink>
      <w:r>
        <w:t xml:space="preserve"> - * Oil prices increased above $100 a barrel following the US announcement of a blockade on Iranian ports. * The US declared the blockade after peace talks with Iran ended without a deal. * The Strait of Hormuz remains a key point of conflict and trade disruption in the Iran war. * Brent crude is at $102.37, and West Texas Intermediate at $105.34. * The US Central Command confirmed enforcement of the blockade starting Monday. 454. </w:t>
      </w:r>
      <w:hyperlink r:id="rId330">
        <w:r>
          <w:rPr>
            <w:color w:val="0000EE"/>
            <w:u w:val="single"/>
          </w:rPr>
          <w:t>https://internewscast.com/news/us/irans-urgent-warning-trumps-strait-of-hormuz-blockade-sparks-global-tensions/</w:t>
        </w:r>
      </w:hyperlink>
      <w:r>
        <w:t xml:space="preserve"> - * Iran issued a stern warning that approaching military ships would breach a cease-fire, prompting a response from Iran asserting control over the Strait of Hormuz. * President Trump announced plans to halt all ships from entering or exiting the strait until free passage is restored. * US Navy destroyers passed through the strait, and Iran threatened it would consider approaching military vessels a violation. * US and Iranian officials engaged in negotiations in Islamabad with no final agreement; Iran stated no plans for peace talks. * Trump declared the US will begin the process of blockading the Strait of Hormuz, and deployed minesweepers to the area. 455. </w:t>
      </w:r>
      <w:hyperlink r:id="rId331">
        <w:r>
          <w:rPr>
            <w:color w:val="0000EE"/>
            <w:u w:val="single"/>
          </w:rPr>
          <w:t>https://www.zerohedge.com/markets/oil-jumps-stocks-dump-peace-talks-fail-hormuz-blockade-looms</w:t>
        </w:r>
      </w:hyperlink>
      <w:r>
        <w:t xml:space="preserve"> - * Oil prices increased over 8%, with WTI topping $105, amid tensions in Middle East and potential Hormuz Strait blockade. * Stock markets and risk assets declined, with S&amp;P futures down over 1% and bond yields rising. * European gas futures surged over 10% on extended trading hours. * Markets react to failed peace talks, US threats, and supply shocks from the war. * Economy outlook remains uncertain with upcoming US and Chinese data releases and earnings reports. 456. </w:t>
      </w:r>
      <w:hyperlink r:id="rId304">
        <w:r>
          <w:rPr>
            <w:color w:val="0000EE"/>
            <w:u w:val="single"/>
          </w:rPr>
          <w:t>https://www.channelnewsasia.com/world/us-blockade-iran-major-military-endeavour-strait-hormuz-6052421</w:t>
        </w:r>
      </w:hyperlink>
      <w:r>
        <w:t xml:space="preserve"> - * The US plans to implement an open-ended naval blockade targeting ships entering or leaving Iran, including Iranian ports on the Arabian Gulf and Gulf of Oman. * The blockade takes effect on April 13, with the goal of pressuring Iran to reopen the Strait of Hormuz for global trade. * The move follows President Trump’s statement on social media to block vessels paying tolls to Iran. * Experts warn the blockade is a significant military endeavour that could provoke Iranian retaliation and strain ceasefire efforts. * US military details on the enforcement and allies involved remain unspecified. 457. </w:t>
      </w:r>
      <w:hyperlink r:id="rId332">
        <w:r>
          <w:rPr>
            <w:color w:val="0000EE"/>
            <w:u w:val="single"/>
          </w:rPr>
          <w:t>https://iowastatedaily.com/336829/opinion/shahbaz-has-our-dependency-on-fossil-fuels-gone-too-far/</w:t>
        </w:r>
      </w:hyperlink>
      <w:r>
        <w:t xml:space="preserve"> - * Iran's blockade of the Strait of Hormuz increased oil and natural gas prices globally. * The disruption threatened industries reliant on fuel, transportation, shipping, and aviation. * Rising fuel costs impacted consumer goods, supply chains, and industries globally. * Natural gas production in Qatar and other nations was also affected, risking electricity shortages. * Middle East's significant share in oil and gas production prompted a tripling of oil price estimates. * The article discusses potential humanitarian crises caused by extended resource shortages. 458. </w:t>
      </w:r>
      <w:hyperlink r:id="rId333">
        <w:r>
          <w:rPr>
            <w:color w:val="0000EE"/>
            <w:u w:val="single"/>
          </w:rPr>
          <w:t>https://www.cronica.com.ar/mundo/estados-unidos-confirmo-que-el-bloqueo-al-estrecho-de-ormuz-arrancara-el-lunes/</w:t>
        </w:r>
      </w:hyperlink>
      <w:r>
        <w:t xml:space="preserve"> - * The US Central Command (CENTCOM) confirms the blockade will start on 13 April at 10 am EST. * The measure targets ships entering or leaving Iranian ports in the Persian Gulf and Gulf of Oman. * The operation involves the US Navy and other military forces. * The blockade will not hinder navigation for ships transiting to and from non-Iranian ports. * President Trump threatens Iran, ordering interception of ships paying illegal tolls to Iran in international waters. * Trump states other countries will participate in the operation, but specifics are not provided. 459. </w:t>
      </w:r>
      <w:hyperlink r:id="rId334">
        <w:r>
          <w:rPr>
            <w:color w:val="0000EE"/>
            <w:u w:val="single"/>
          </w:rPr>
          <w:t>https://mediaindonesia.com/internasional/878878/arab-saudi-pulihkan-jalur-pipa-minyak-utama-pascaserangan</w:t>
        </w:r>
      </w:hyperlink>
      <w:r>
        <w:t xml:space="preserve"> - * Arab Saudi memulihkan kapasitas penuh jalur pipa minyak Timur-Barat setelah serangan mengurangi produksi. * Pipa mampu memompa sekitar tujuh juta barel minyak per hari, diumumkan kementerian energi. * Produksi di ladang minyak Manifa dipulihkan ke kapasitas penuh, sementara ladang Khurais masih dalam proses pemulihan. * Serangan terhadap pipa dan ladang minyak mengurangi total kapasitas gabungan sebesar 600.000 barel per hari. * Pipa Timur-Barat menjadi jalur penting pasokan minyak global selama penutupan Selat Hormuz oleh Iran. 460. </w:t>
      </w:r>
      <w:hyperlink r:id="rId305">
        <w:r>
          <w:rPr>
            <w:color w:val="0000EE"/>
            <w:u w:val="single"/>
          </w:rPr>
          <w:t>https://www.india.com/business/oil-surge-100-dollar-brent-crude-wti-hormuz-blockade-us-iran-tensions-global-supply-crisis-fuel-hike-inflation-impact-energy-market-news-8378696/</w:t>
        </w:r>
      </w:hyperlink>
      <w:r>
        <w:t xml:space="preserve"> - * Oil prices exceeded $100 a barrel after US President Trump ordered a blockade of the Strait of Hormuz, increasing tensions with Iran. * The decision followed the collapse of Iran peace talks over the weekend. * Prices rose amid concerns over disrupted oil supply, with Brent above $102 and WTI at $104. * Iran threatened to close the Strait in retaliation; dozens of tankers altered routes. * Rising oil prices are expected to impact global markets, inflation, and consumer costs, especially in oil-importing countries like India and China. 461. </w:t>
      </w:r>
      <w:hyperlink r:id="rId335">
        <w:r>
          <w:rPr>
            <w:color w:val="0000EE"/>
            <w:u w:val="single"/>
          </w:rPr>
          <w:t>https://www.freemalaysiatoday.com/category/opinion/2026/04/13/missiles-fired-in-the-gulf-landing-in-malaysian-pockets</w:t>
        </w:r>
      </w:hyperlink>
      <w:r>
        <w:t xml:space="preserve"> - * The conflict in West Asia, involving Iran, Israel, and the US, has disrupted the Strait of Hormuz, affecting global oil supply. * Malaysia faces risks of rising fuel prices due to global supply chain disruptions, with Brent crude prices surging. * Malaysia exports crude oil but imports refined petroleum, influencing domestic fuel prices. * The Malaysian government has implemented subsidy measures amid higher logistics and transportation costs. * The energy crisis threatens sectors like rubber manufacturing and food production in Malaysia. * Experts suggest diversifying energy sources and building strategic reserves to mitigate risks. 462. </w:t>
      </w:r>
      <w:hyperlink r:id="rId336">
        <w:r>
          <w:rPr>
            <w:color w:val="0000EE"/>
            <w:u w:val="single"/>
          </w:rPr>
          <w:t>https://www.freemalaysiatoday.com/category/business/2026/04/13/oil-tankers-steer-clear-of-hormuz-ahead-of-us-blockade</w:t>
        </w:r>
      </w:hyperlink>
      <w:r>
        <w:t xml:space="preserve"> - * US forces announced the start of a blockade of maritime traffic entering and exiting Iranian ports in the Strait of Hormuz, beginning on Monday. * The US will not impede navigation for vessels transiting the strait to and from non-Iranian ports. * Iran’s Revolutionary Guards warned that approaching vessels would be considered a violation of the ceasefire. * Several tankers, including Pakistan-flagged Shalamar and Khairpur and Liberia-flagged Mombasa B, transited the strait; some turned back or are en route to loading crude. * Despite tensions, three supertankers loaded with oil passed through the strait on Saturday, the first since the ceasefire. 463. </w:t>
      </w:r>
      <w:hyperlink r:id="rId306">
        <w:r>
          <w:rPr>
            <w:color w:val="0000EE"/>
            <w:u w:val="single"/>
          </w:rPr>
          <w:t>https://www.bostonglobe.com/2026/04/12/world/iran-war-strait-of-hormuz-blockade/</w:t>
        </w:r>
      </w:hyperlink>
      <w:r>
        <w:t xml:space="preserve"> - * The US announced a plan to impose a blockade on ships attempting to transit the Strait of Hormuz, starting Monday at 10 a.m. Eastern Time. * The blockade aims to prevent Iranian vessels from using the strait, affecting global oil exports. * US forces will not impede ships transiting to and from non-Iranian ports, but can stop and inspect vessels under maritime law. * Potential consequences include economic damage to Iran and possible disruption of global oil supplies. * Iran has the ability to fire missiles and drones, and mines may still be present in the strait. * The blockade could lead to increased oil prices if Iranian exports are halted. 464. </w:t>
      </w:r>
      <w:hyperlink r:id="rId337">
        <w:r>
          <w:rPr>
            <w:color w:val="0000EE"/>
            <w:u w:val="single"/>
          </w:rPr>
          <w:t>https://www.indiasnews.net/news/278980318/oil-prices-surge-more-than-usd-100-per-barrel-as-trump-announces-naval-blockade-of-strait-of-hormuz</w:t>
        </w:r>
      </w:hyperlink>
      <w:r>
        <w:t xml:space="preserve"> - * Oil prices surged over USD 100 per barrel following US President Trump's announcement of a naval blockade in the Strait of Hormuz. * Brent Crude increased by 6.81% to USD 101.68, WTI rose by 7.97% to USD 104.26. * Trump stated the US Navy would intercept vessels attempting to enter or leave the region to prevent Iranian profit from passage. * US market indices reacted with Dow Jones Futures falling 0.72%. * Trump outlined plans to destroy Iranian-laid mines and interdict vessels paying tolls to Iran, with other nations involved. * Military readiness for escalation was also confirmed by the US administration. 465. </w:t>
      </w:r>
      <w:hyperlink r:id="rId338">
        <w:r>
          <w:rPr>
            <w:color w:val="0000EE"/>
            <w:u w:val="single"/>
          </w:rPr>
          <w:t>https://economictimes.indiatimes.com/news/international/world-news/trump-orders-strait-of-hormuz-blockade-zero-lessons-earned-says-irans-araghchi/videoshow/130222961.cms</w:t>
        </w:r>
      </w:hyperlink>
      <w:r>
        <w:t xml:space="preserve"> - * President Donald Trump announced the US Navy would start blockading the Strait of Hormuz, effective Monday. * The US Central Command confirmed implementation of the maritime blockade affecting Iranian ports. * Iran's Revolutionary Guards warned approaching vessels would be considered a ceasefire breach. * Iranian Foreign Minister Abbas Araghchi criticised US actions, stating Iran had encountered maximalism and blockade. * The escalation threatens maritime traffic and regional stability. 466. </w:t>
      </w:r>
      <w:hyperlink r:id="rId339">
        <w:r>
          <w:rPr>
            <w:color w:val="0000EE"/>
            <w:u w:val="single"/>
          </w:rPr>
          <w:t>https://economictimes.indiatimes.com/news/international/world-news/iran-navy-chief-calls-trump-threat-to-block-hormuz-strait-ridiculous/articleshow/130222989.cms</w:t>
        </w:r>
      </w:hyperlink>
      <w:r>
        <w:t xml:space="preserve"> - ["</w:t>
      </w:r>
      <w:r>
        <w:rPr>
          <w:i/>
        </w:rPr>
        <w:t>Iran's navy chief Shahram Irani dismisses US President Donald Trump's threat to blockade the Strait of Hormuz as 'ridiculous'.", '</w:t>
      </w:r>
      <w:r>
        <w:t xml:space="preserve">The statement was made after talks between Tehran and Washington in Pakistan failed to reach a deal to end the Middle East war.', '*Iranian navy forces monitor US military movements in the region.'] 467. </w:t>
      </w:r>
      <w:hyperlink r:id="rId340">
        <w:r>
          <w:rPr>
            <w:color w:val="0000EE"/>
            <w:u w:val="single"/>
          </w:rPr>
          <w:t>https://www.straitstimes.com/asia/us-blockade-of-iran-will-be-major-military-endeavor-experts-say</w:t>
        </w:r>
      </w:hyperlink>
      <w:r>
        <w:t xml:space="preserve"> - * The US announced a naval blockade of Iran on April 12, targeting ships entering or leaving Iran and Iranian ports on the Arabian Gulf and Gulf of Oman. * The blockade will take effect on Monday at 10 a.m. Washington time, affecting international shipping, including oil tankers. * The US aims to pressure Iran to end its closure of the Strait of Hormuz, a critical chokepoint for about 20% of global oil. * Experts warn the blockade is an act of war that could trigger Iranian retaliation and strain regional stability. * US officials have not disclosed specific military details or coalition support for the operation. 468. </w:t>
      </w:r>
      <w:hyperlink r:id="rId341">
        <w:r>
          <w:rPr>
            <w:color w:val="0000EE"/>
            <w:u w:val="single"/>
          </w:rPr>
          <w:t>https://economictimes.indiatimes.com/news/defence/us-israel-iran-war-today-latest-updates-donald-trump-strait-of-hormuz-iran-news-day-45/articleshow/130223834.cms</w:t>
        </w:r>
      </w:hyperlink>
      <w:r>
        <w:t xml:space="preserve"> - * The US announced a blockade on Iranian Gulf ports, affecting maritime access and impacting global oil supply. * Iran responded with defiant rhetoric, warning of retaliation, amid collapsed diplomatic talks. * Oil prices surged over 8% as a response to Gulf tensions and geopolitical instability. * The conflict in Lebanon escalated with Israeli strikes and casualties, reaching over 2,000 deaths. * The conflict has entered its 45th day, with increased economic and regional proxy warfare, and potential for further confrontation. 469. </w:t>
      </w:r>
      <w:hyperlink r:id="rId342">
        <w:r>
          <w:rPr>
            <w:color w:val="0000EE"/>
            <w:u w:val="single"/>
          </w:rPr>
          <w:t>https://www.brecorder.com/news/40416122/oil-jumps-7-to-above-100-ahead-of-us-blockade-on-iran</w:t>
        </w:r>
      </w:hyperlink>
      <w:r>
        <w:t xml:space="preserve"> - * Oil prices increased over 7%, reaching above $100 a barrel, ahead of US maritime blockade on Iran. * US Navy prepared to block ships from reaching Iran via Strait of Hormuz, starting Monday. * US forces will enforce blockade against vessels of all nations entering or leaving Iranian ports. * Oil market analysts suggest flow of Iranian oil will be restricted, impacting global supply. * Saudi Arabia restored full oil pumping capacity, following damage assessments from Iran conflict attacks.</w:t>
      </w:r>
      <w:r/>
    </w:p>
    <w:p>
      <w:r/>
      <w:r>
        <w:t xml:space="preserve">470. </w:t>
      </w:r>
      <w:hyperlink r:id="rId307">
        <w:r>
          <w:rPr>
            <w:color w:val="0000EE"/>
            <w:u w:val="single"/>
          </w:rPr>
          <w:t>https://peoplesreview.com.np/2026/04/13/trump-orders-us-navy-to-blockade-hormuz-strait/</w:t>
        </w:r>
      </w:hyperlink>
      <w:r>
        <w:t xml:space="preserve"> - * Donald Trump ordered the US Navy to block access to the Strait of Hormuz following failed negotiations with Iran. * The move aims to restrict ships entering or leaving the vital waterway, which is a major route for global oil, gas, and fertiliser shipments. * Iran responded with a warning, claiming full command over traffic and threatening force. * The US intends to clear mines and reopen the waterway, with discussions of potential tolls and interdictions. * Tensions escalated after US and Israeli strikes on Iran and disagreements over Iran’s nuclear programme. 471. </w:t>
      </w:r>
      <w:hyperlink r:id="rId309">
        <w:r>
          <w:rPr>
            <w:color w:val="0000EE"/>
            <w:u w:val="single"/>
          </w:rPr>
          <w:t>https://radioyskl.com/2026/04/12/ee-uu-anuncia-bloqueo-naval-a-partir-de-este-lunes-en-puertos-iranies-y-aumenta-presion-tras-fracaso-de-negociaciones/</w:t>
        </w:r>
      </w:hyperlink>
      <w:r>
        <w:t xml:space="preserve"> - * The US Central Command (CENTCOM) announced a maritime blockade targeting vessels entering or leaving Iranian ports, starting from Monday morning. * The measure applies across all nations' ships linked to Iranian ports in the Persian Gulf and Gulf of Oman. * The blockade will not impede navigation through the Strait of Hormuz for vessels with no Iranian destination or origin. * The move follows unsuccessful negotiations between the US and Iran in Pakistan, with Iran's proposals reportedly lacking trust. * Iran's Revolutionary Guard warned any military vessels approaching the Strait of Hormuz will be treated with force. * Prices of crude oil increased, with Brent reaching $102 and US crude $104 per barrel, amid US justification of preventing Iran from earning revenue from oil sales. 472. </w:t>
      </w:r>
      <w:hyperlink r:id="rId343">
        <w:r>
          <w:rPr>
            <w:color w:val="0000EE"/>
            <w:u w:val="single"/>
          </w:rPr>
          <w:t>https://www.theguardian.com/world/2026/apr/13/strait-of-hormuz-blockade-what-why-explained-navy-trump-iran</w:t>
        </w:r>
      </w:hyperlink>
      <w:r>
        <w:t xml:space="preserve"> - • On Sunday, Trump announced plans to begin a naval blockade of ships entering or leaving the Strait of Hormuz, aimed at Iran. • The US clarified that the blockade would be limited to vessels transiting Iranian ports and allow passage to Gulf allies. • The threat aims to reopen the waterway, which is a major point of contention with Iran, potentially affecting global oil trade and prices. • Experts suggest the US may force vessels to change course through threats or boarding, avoiding direct missile strikes. • The attempted blockade could lead to higher oil prices depending on its scope and Iran’s response, with recent crude prices rising after the announcement. 473. </w:t>
      </w:r>
      <w:hyperlink r:id="rId344">
        <w:r>
          <w:rPr>
            <w:color w:val="0000EE"/>
            <w:u w:val="single"/>
          </w:rPr>
          <w:t>https://investinglive.com/news/japan-10-year-yield-hits-29-year-high-as-oil-surge-lifts-inflation-fears-20260413/</w:t>
        </w:r>
      </w:hyperlink>
      <w:r>
        <w:t xml:space="preserve"> - * Japan's 10-year JGB yield rose to 2.49%, the highest in nearly three decades. * The increase followed geopolitical tensions in the Middle East, US–Iran talks collapse, and a US naval blockade against Iran. * Oil prices surged, elevating inflation expectations globally and in Japan. * Higher yields reflect a repricing of inflation risk amid Japan’s dependency on imported energy. * Market outlook suggests persistent geopolitical risks and ongoing upward pressure on yields. * The move poses challenges for the Bank of Japan’s policy normalisation amid rising inflation pressures. 474. </w:t>
      </w:r>
      <w:hyperlink r:id="rId345">
        <w:r>
          <w:rPr>
            <w:color w:val="0000EE"/>
            <w:u w:val="single"/>
          </w:rPr>
          <w:t>https://www.haberler.com/yerel/iran-meclis-baskani-galibaf-tan-abd-ablukasina-tepki-19743633-haberi/</w:t>
        </w:r>
      </w:hyperlink>
      <w:r>
        <w:t xml:space="preserve"> - * Iranian Parliament Speaker Muhammad Bakir Galibaf comments on US sanctions affecting fuel prices in Iran. * Galibaf claims USA's blockade will increase petrol costs, with prices reaching 4-5 dollars. * Iran responds to US maritime blockade of Iranian ports, announced by CENTCOM. * US plans to enforce the blockade starting 13 April, targeting all Iranian ports and coastal areas. * US military advises ships passing through the Strait of Hormuz to communicate with US Navy.</w:t>
      </w:r>
      <w:r/>
    </w:p>
    <w:p>
      <w:r/>
      <w:r>
        <w:t xml:space="preserve">475. </w:t>
      </w:r>
      <w:hyperlink r:id="rId312">
        <w:r>
          <w:rPr>
            <w:color w:val="0000EE"/>
            <w:u w:val="single"/>
          </w:rPr>
          <w:t>https://www.ndtv.com/world-news/us-iran-war-news-iran-mb-ghalibaf-oil-prices-nostalgia-warning-after-trumps-hormuz-blockade-threat-11348862#publisher=newsstand</w:t>
        </w:r>
      </w:hyperlink>
      <w:r>
        <w:t xml:space="preserve"> - * Iran's parliament speaker, Mohammad Bagher Ghalibaf, posted a warning to the US regarding increasing gas prices and a potential future spike in oil prices due to the Hormuz blockade. * The US announced a blockade of Iranian ports beginning Monday evening, with enforcement details provided to mariners. * US oil prices rose above $100 a barrel following Trump's order, with WTI reaching $104.50 and Brent $102. * US-Iran ceasefire talks in Pakistan ended without agreement, with Iran’s negotiator describing the talks as 'intensive, serious and challenging'. * Stocks in Asia experienced slight declines amid geopolitical tensions and oil price fluctuations. 476. </w:t>
      </w:r>
      <w:hyperlink r:id="rId313">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plans to begin a blockade of Iranian ports in the Strait of Hormuz, starting today at around 7:30 pm IST.</w:t>
      </w:r>
      <w:r/>
      <w:r>
        <w:rPr>
          <w:i/>
        </w:rPr>
        <w:t>The US asserts it will not hinder navigation for non-Iranian vessels.</w:t>
      </w:r>
      <w:r/>
      <w:r>
        <w:rPr>
          <w:i/>
        </w:rPr>
        <w:t>Iran had previously blocked the Strait since US and Israel launched a bombing campaign.</w:t>
      </w:r>
      <w:r/>
      <w:r>
        <w:rPr>
          <w:i/>
        </w:rPr>
        <w:t>US and Iran failed to reach an agreement during peace talks in Islamabad, focusing on nuclear weapons and Hormuz.</w:t>
      </w:r>
      <w:r>
        <w:t xml:space="preserve">477. </w:t>
      </w:r>
      <w:hyperlink r:id="rId314">
        <w:r>
          <w:rPr>
            <w:color w:val="0000EE"/>
            <w:u w:val="single"/>
          </w:rPr>
          <w:t>https://www.9news.com.au/national/trump-strait-of-hormuz-blockade-timeline-us-naval-strategy-failed-peace-talks-with-iran/2ccf08b9-a98b-4fec-8944-07df78cdf133</w:t>
        </w:r>
      </w:hyperlink>
      <w:r>
        <w:t xml:space="preserve"> - * President Donald Trump declares an immediate US naval blockade of the Strait of Hormuz to prevent ships from entering or leaving, targeting Iran.</w:t>
      </w:r>
      <w:r>
        <w:rPr>
          <w:i/>
        </w:rPr>
        <w:t xml:space="preserve"> The blockade begins on Monday at 10am US Eastern Time, with US Central Command allowing transit for non-Iranian ports.</w:t>
      </w:r>
      <w:r>
        <w:t xml:space="preserve"> Trump warns that any Iranian attempts to stop the blockade will be met with force and claims that the US military has destroyed sea mines in the area.</w:t>
      </w:r>
      <w:r>
        <w:rPr>
          <w:i/>
        </w:rPr>
        <w:t xml:space="preserve"> The move is a response to ongoing tensions and failed peace talks between the US and Iran.</w:t>
      </w:r>
      <w:r>
        <w:t xml:space="preserve"> Iran's IRGC warns the blockade will be responded to 'harshly and decisively'. 478. </w:t>
      </w:r>
      <w:hyperlink r:id="rId296">
        <w:r>
          <w:rPr>
            <w:color w:val="0000EE"/>
            <w:u w:val="single"/>
          </w:rPr>
          <w:t>https://www.lokmattimes.com/international/us-to-blockade-ships-entering-or-exiting-iranian-ports-after-talks-fail/</w:t>
        </w:r>
      </w:hyperlink>
      <w:r>
        <w:t xml:space="preserve"> - * The US will enforce a maritime blockade on vessels entering or exiting Iranian ports from April 13, following failed negotiations. * The move targets all maritime traffic in the Persian Gulf, including non-Iranian ships transiting the Strait of Hormuz. * President Donald Trump announced the blockade, citing Iran's nuclear programme and threats of naval mines. * Iran criticised the blockade, claiming it hindered near-final negotiations. * US naval forces have begun operations to counter Iran’s use of naval mines and demonstrate safe passage. 479. </w:t>
      </w:r>
      <w:hyperlink r:id="rId346">
        <w:r>
          <w:rPr>
            <w:color w:val="0000EE"/>
            <w:u w:val="single"/>
          </w:rPr>
          <w:t>https://www.fxstreet.com/news/us-centcom-forces-will-start-blockading-iranian-ports-on-monday-10-am-et-202604122236</w:t>
        </w:r>
      </w:hyperlink>
      <w:r>
        <w:t xml:space="preserve"> - * US Central Command (CENTCOM) announced that forces will start blocking all maritime traffic entering and exiting Iranian ports on Monday at 10 AM ET (14:00 GMT).</w:t>
        <w:br/>
      </w:r>
      <w:r/>
      <w:r>
        <w:rPr>
          <w:i/>
        </w:rPr>
        <w:t xml:space="preserve"> The blockade will be enforced impartially against all vessels in the region, excluding transit through the Strait of Hormuz to non-Iranian ports.</w:t>
        <w:br/>
      </w:r>
      <w:r>
        <w:rPr>
          <w:i/>
        </w:rPr>
      </w:r>
      <w:r>
        <w:t xml:space="preserve"> Additional information will be provided to commercial mariners via a formal notice before implementation.</w:t>
        <w:br/>
      </w:r>
      <w:r>
        <w:t xml:space="preserve">* Market implications include an anticipated rise in oil prices due to recent breakdown of US-Iran truce talks and increased geopolitical tensions. 480. </w:t>
      </w:r>
      <w:hyperlink r:id="rId315">
        <w:r>
          <w:rPr>
            <w:color w:val="0000EE"/>
            <w:u w:val="single"/>
          </w:rPr>
          <w:t>https://timeskuwait.com/us-army-announces-blockade-of-iran-ports-early-monday/</w:t>
        </w:r>
      </w:hyperlink>
      <w:r>
        <w:t xml:space="preserve"> - * U.S. Central Command (CENTCOM) plans to implement a blockade of Iranian ports on April 13 at 10 a.m. ET. * The blockade targets all maritime traffic entering or exiting Iranian ports, including those on the Arabian Gulf and Gulf of Oman. * Enforced impartially against vessels of all nations, with exemption for vessels transiting the Strait of Hormuz. * Additional information will be provided to mariners via notices. * Mariners advised to monitor broadcasts and contact U.S. naval forces in relevant waters. 481. </w:t>
      </w:r>
      <w:hyperlink r:id="rId316">
        <w:r>
          <w:rPr>
            <w:color w:val="0000EE"/>
            <w:u w:val="single"/>
          </w:rPr>
          <w:t>https://www.df.cl/internacional/trump-ordena-bloqueo-naval-en-el-estrecho-de-ormuz-y-precios-del-petroleo</w:t>
        </w:r>
      </w:hyperlink>
      <w:r>
        <w:t xml:space="preserve"> - * El presidente de Estados Unidos, Donald Trump, ordena el bloqueo naval del estrecho de Ormuz tras fracasadas negociaciones con Irán. * La orden fue confirmada por el Comando Central de EE.UU., que bloqueará barcos iraníes, permitiendo tránsito no iraní. * Los precios del petróleo aumentan, con Brent en US$ 103 y West Texas en US$ 104 por barril, y los precios del gas natural se disparan hasta un 18%. * La negociación falló por la negativa de Irán a comprometerse a no obtener armamento nuclear, y las pérdidas en los futuros de Wall Street se amplían. * Irán condiciona el paso seguro por el estrecho a su aprobación y mantiene el control de la llave del mismo. 482. </w:t>
      </w:r>
      <w:hyperlink r:id="rId347">
        <w:r>
          <w:rPr>
            <w:color w:val="0000EE"/>
            <w:u w:val="single"/>
          </w:rPr>
          <w:t>https://www.businesstimes.com.sg/international/global/oil-whiplash-iran-war-shock-flip-market-deficit-2026-analysts-say</w:t>
        </w:r>
      </w:hyperlink>
      <w:r>
        <w:t xml:space="preserve"> - * The Iran war has caused a significant decline in global oil supply, with estimates of around 9-11 million bpd of crude removed as of March. * The conflict has largely stalled flows through the Strait of Hormuz, affecting a fifth of global oil consumption. * Analysts expect demand to outpace supply by 750,000 bpd this year, with the steepest deficit in Q2 at around 3 million bpd. * Disruptions could worsen depending on the duration of the conflict and disruptions in Hormuz shipping. * Oil prices forecast for 2026 have increased by around 30%, with prices up by about 50 per cent since the conflict began. 483. </w:t>
      </w:r>
      <w:hyperlink r:id="rId348">
        <w:r>
          <w:rPr>
            <w:color w:val="0000EE"/>
            <w:u w:val="single"/>
          </w:rPr>
          <w:t>https://fortune.com/2026/04/12/stock-futures-oil-prices-navy-blockade-iran-exports-strait-of-hormuz/</w:t>
        </w:r>
      </w:hyperlink>
      <w:r>
        <w:t xml:space="preserve"> - * US President Donald Trump announced a naval blockade of the Strait of Hormuz to target Iranian oil shipments. * Oil futures jumped over 8%, with Brent crude and US oil reaching significant increases. * Stock futures, including Dow Jones, S&amp;P 500, and Nasdaq, declined amid rising geopolitical tensions. * The US Navy sent destroyers to prepare for mine-clearing, despite threats from Iran's IRGC. * The blockade aims to cripple Iran’s economy and limit its control over the strait, a key strategic and economic asset. 484. </w:t>
      </w:r>
      <w:hyperlink r:id="rId349">
        <w:r>
          <w:rPr>
            <w:color w:val="0000EE"/>
            <w:u w:val="single"/>
          </w:rPr>
          <w:t>https://greekcitytimes.com/2026/04/13/saudi-arabia-restores-major-alternative-oil-route/</w:t>
        </w:r>
      </w:hyperlink>
      <w:r>
        <w:t xml:space="preserve"> - * Saudi authorities repaired and fully restored the East–West Pipeline (Petroline) following drone strikes and attacks attributed to Iran. * The pipeline, owned by Saudi Aramco, connects eastern oil fields to Red Sea export terminals, bypassing the Strait of Hormuz. * Repairs increased the pipeline’s capacity from a drop of 700,000 barrels per day to approximately 7 million barrels per day. * The attacks, including a drone strike on 8 April, disrupted part of Saudi Arabia’s oil production capacity. * The pipeline's reopening is significant due to Iran's blockade of the Strait of Hormuz amid ongoing regional tensions and conflicts. 485. </w:t>
      </w:r>
      <w:hyperlink r:id="rId350">
        <w:r>
          <w:rPr>
            <w:color w:val="0000EE"/>
            <w:u w:val="single"/>
          </w:rPr>
          <w:t>https://dohanews.co/irgc-warns-of-deadly-whirlpool-in-strait-of-hormuz-after-u-s-threatens-blockade/</w:t>
        </w:r>
      </w:hyperlink>
      <w:r>
        <w:t xml:space="preserve"> - * IRGC claims full operational control over Strait of Hormuz and warns of severe response to any 'wrong move'. * The IRGC states the waterway remains open to civilian shipping under military oversight. * U.S. President Donald Trump threatens to block the strait, citing military intervention to prevent passage. * The statement follows tensions after failed talks between Washington and Tehran in Islamabad. 486. </w:t>
      </w:r>
      <w:hyperlink r:id="rId351">
        <w:r>
          <w:rPr>
            <w:color w:val="0000EE"/>
            <w:u w:val="single"/>
          </w:rPr>
          <w:t>https://cointelegraph.com/news/bitcoin-falls-oil-rises-us-to-block-strait-of-hormuz?utm_source=rss_feed&amp;utm_medium=rss&amp;utm_campaign=rss_partner_inbound</w:t>
        </w:r>
      </w:hyperlink>
      <w:r>
        <w:t xml:space="preserve"> - * The US announced a blockade of the Strait of Hormuz following failed peace talks with Iran on Sunday. * Bitcoin fell to $70,623, a 2.7% decrease, as oil prices surged by 9.5% to $105 per barrel. * The dispute over control of the Strait impacts global oil trade and has caused market volatility. * US President Donald Trump blamed Iran for the fallout, citing their nuclear programme and use of mines. * Bitcoin has increased by 7.4% since the conflict began on February 28, outperforming the S&amp;P 500 and gold. 487. </w:t>
      </w:r>
      <w:hyperlink r:id="rId352">
        <w:r>
          <w:rPr>
            <w:color w:val="0000EE"/>
            <w:u w:val="single"/>
          </w:rPr>
          <w:t>https://energynow.com/2026/04/saudi-arabia-restores-full-capacity-on-east-west-oil-pipeline-to-7-million-bpd-after-attacks/</w:t>
        </w:r>
      </w:hyperlink>
      <w:r>
        <w:t xml:space="preserve"> - * Saudi Arabia has restored full oil pumping capacity through the East-West pipeline to about 7 million barrels per day. * This recovery occurs days after assessing damage from attacks during the Iran conflict. * Attacks, which disrupted operations at key oil and energy facilities, led to a temporary reduction in capacity. * The attacks affected the Manifa oilfield and Khurais facility, reducing output by approximately 600,000 bpd total. * The recovery aims to improve supply continuity and market reliability. 488. </w:t>
      </w:r>
      <w:hyperlink r:id="rId317">
        <w:r>
          <w:rPr>
            <w:color w:val="0000EE"/>
            <w:u w:val="single"/>
          </w:rPr>
          <w:t>https://www.devdiscourse.com/article/headlines/3871741-trumps-hormuz-gambit-high-stakes-in-crude-oil-markets</w:t>
        </w:r>
      </w:hyperlink>
      <w:r>
        <w:t xml:space="preserve"> - * U.S. President Donald Trump threatens to blockade the Strait of Hormuz, escalating tensions with Iran. * The threat causes a sharp rise in Brent crude futures and concerns in global oil markets. * The move follows faltered negotiations in Pakistan and aims at pressuring Iran economically and diplomatically. * The instability affects the flow of crude oil and liquefied natural gas, with regional infrastructure vulnerable. * The situation raises the risk of military confrontation in the Gulf region. 489. </w:t>
      </w:r>
      <w:hyperlink r:id="rId326">
        <w:r>
          <w:rPr>
            <w:color w:val="0000EE"/>
            <w:u w:val="single"/>
          </w:rPr>
          <w:t>https://energynow.com/2026/04/oil-jumps-8-to-above-100-ahead-of-us-blockade-on-strait-of-hormuz/</w:t>
        </w:r>
      </w:hyperlink>
      <w:r>
        <w:t xml:space="preserve"> - * Oil prices rose above $100 a barrel after the US announced a blockade of the Strait of Hormuz, following failed talks between the US and Iran. * US forces began implementing the blockade, restricting Iranian oil shipments through the strait. * Iran's Revolutionary Guards warned military vessels approaching the strait would be considered violations. * Despite the blockade, three supertankers passed through the strait on Saturday. * Saudi Arabia restored full oil pumping capacity through the East-West pipeline after damage from attacks during the Iran conflict. 490. </w:t>
      </w:r>
      <w:hyperlink r:id="rId318">
        <w:r>
          <w:rPr>
            <w:color w:val="0000EE"/>
            <w:u w:val="single"/>
          </w:rPr>
          <w:t>https://www.capitalfm.co.ke/news/2026/04/us-forces-to-begin-blockading-ships-entering-or-exiting-iranian-ports-on-monday-china-daily/</w:t>
        </w:r>
      </w:hyperlink>
      <w:r>
        <w:t xml:space="preserve"> - * US Central Command announced the implementation of a maritime blockade against vessels entering or leaving Iranian ports on Monday at 10 a.m. Eastern Time. 491. </w:t>
      </w:r>
      <w:hyperlink r:id="rId328">
        <w:r>
          <w:rPr>
            <w:color w:val="0000EE"/>
            <w:u w:val="single"/>
          </w:rPr>
          <w:t>https://www.businesstoday.in/world/story/115-oil-in-sight-markets-rattle-as-us-iran-tensions-spike-over-strait-of-hormuz-525284-2026-04-13?utm_source=rssfeed</w:t>
        </w:r>
      </w:hyperlink>
      <w:r>
        <w:t xml:space="preserve"> - * The breakdown of US-Iran negotiations has increased geopolitical risks around the Strait of Hormuz. * Analysts forecast crude oil prices might reach over $115 per barrel within weeks. * US Navy to begin blockading vessels and clearing sea mines laid by Iran. * Iran claims control over the passage and discusses potential transit tolls. * Oil prices have been volatile, with Brent briefly dipping below $100, but analysts expect prices to stay elevated above $100 through Q2. 492. </w:t>
      </w:r>
      <w:hyperlink r:id="rId302">
        <w:r>
          <w:rPr>
            <w:color w:val="0000EE"/>
            <w:u w:val="single"/>
          </w:rPr>
          <w:t>https://www.businesstoday.in/world/us/story/enjoy-the-current-gas-prices-while-iran-warns-as-us-blocks-all-ships-at-iranian-ports-from-april-13-525287-2026-04-13?utm_source=rssfeed</w:t>
        </w:r>
      </w:hyperlink>
      <w:r>
        <w:t xml:space="preserve"> - * The US military will implement a maritime blockade of Iranian ports starting April 13 at 10 a.m. ET, enforced against vessels of all nations. * The move aims to target vessels using the Chinese yuan at the Gulf chokepoint, challenging US sanctions and petrodollar dominance. * Iran's parliamentary speaker criticised the US measures, warning of potential gas price spikes. * Tensions escalated as Iran claimed its Revolutionary Guards forced US warships to retreat; the US denied interference. * The strategic Strait of Hormuz remains a focal point amid regional and global oil supply concerns. 493. </w:t>
      </w:r>
      <w:hyperlink r:id="rId353">
        <w:r>
          <w:rPr>
            <w:color w:val="0000EE"/>
            <w:u w:val="single"/>
          </w:rPr>
          <w:t>https://www.perthnow.com.au/news/business/markets/oil-us-dollar-rise-as-middle-east-peace-talks-collapse-c-22131557</w:t>
        </w:r>
      </w:hyperlink>
      <w:r>
        <w:t xml:space="preserve"> - * Oil prices surged eight per cent to $103 a barrel after US-Iranian talks in Islamabad ended in stalemate. * US announced a blockade of Iranian ports, impacting Iranian oil exports through the Strait of Hormuz. * The collapse of peace talks and threats of limited strikes on Iran increased regional and energy market tensions. * US dollar rose 0.3 per cent against Yen, risk-sensitive currencies fell; gold declined nearly two per cent. * Markets and currencies reacted negatively as energy export routes remain compromised. 494. </w:t>
      </w:r>
      <w:hyperlink r:id="rId303">
        <w:r>
          <w:rPr>
            <w:color w:val="0000EE"/>
            <w:u w:val="single"/>
          </w:rPr>
          <w:t>http://www.ecns.cn/world/2026-04-13/detail-ihfcmemi3027257.shtml</w:t>
        </w:r>
      </w:hyperlink>
      <w:r>
        <w:t xml:space="preserve"> - * U.S. signals of potential military measures in the Strait of Hormuz, including interdiction and blockade, are increasing instability, following failed Iran negotiations. * Windward report states the strait is operating as a 'controlled and unstable' system with rising risks of direct confrontation. * Data shows 17 vessels transited the strait on Saturday, with constrained shipping activity and route alterations. * Iranian export activities remain active under restrictions, with crude carriers loading at Kharg Island. * Disruptions have led to rerouting of global crude flows toward the U.S. Gulf Coast, with 172 tankers en route. 495. </w:t>
      </w:r>
      <w:hyperlink r:id="rId332">
        <w:r>
          <w:rPr>
            <w:color w:val="0000EE"/>
            <w:u w:val="single"/>
          </w:rPr>
          <w:t>https://iowastatedaily.com/336829/opinion/shahbaz-has-our-dependency-on-fossil-fuels-gone-too-far/</w:t>
        </w:r>
      </w:hyperlink>
      <w:r>
        <w:t xml:space="preserve"> - * Iran blockaded the Strait of Hormuz, threatening global infrastructure and supply chains. * The blockade increased fuel prices, impacting oil-dependent industries and consumer costs. * Natural gas production and electricity generation in key regions faced disruptions. * The Middle East's significant share in oil and gas production heightened concerns about energy shortages amid potential conflicts. * The article highlights risks of reliance on fossil fuels, especially during geopolitical crises. 496. </w:t>
      </w:r>
      <w:hyperlink r:id="rId333">
        <w:r>
          <w:rPr>
            <w:color w:val="0000EE"/>
            <w:u w:val="single"/>
          </w:rPr>
          <w:t>https://www.cronica.com.ar/mundo/estados-unidos-confirmo-que-el-bloqueo-al-estrecho-de-ormuz-arrancara-el-lunes/</w:t>
        </w:r>
      </w:hyperlink>
      <w:r>
        <w:t xml:space="preserve"> - * The US Central Command (CENTCOM) announced the start of a ship blockade in the Strait of Hormuz on 13 April at 10 am Eastern Time. * The blockade will affect all nations' ships entering or leaving Iranian ports in the Persian Gulf and Gulf of Oman. * The operation involves the US Navy and other military forces. * President Donald Trump threatened to eliminate Iran's remaining forces and ordered interception of vessels paying illegal tolls to Iran. * The initiative includes participation from unspecified allied countries and targets vessels paying Iran for passage. 497. </w:t>
      </w:r>
      <w:hyperlink r:id="rId305">
        <w:r>
          <w:rPr>
            <w:color w:val="0000EE"/>
            <w:u w:val="single"/>
          </w:rPr>
          <w:t>https://www.india.com/business/oil-surge-100-dollar-brent-crude-wti-hormuz-blockade-us-iran-tensions-global-supply-crisis-fuel-hike-inflation-impact-energy-market-news-8378696/</w:t>
        </w:r>
      </w:hyperlink>
      <w:r>
        <w:t xml:space="preserve"> - * Crude oil prices increased sharply after President Trump ordered a blockade of the Strait of Hormuz. * Oil prices rose above $102 for Brent crude and $104 for WTI, up more than 7-9%. * The move escalates Middle Eastern tensions and threatens oil supply disruptions. * Iran threatened to close the Strait of Hormuz in retaliation, with some tankers avoiding passage. * Rising oil prices could impact global markets, inflation, and countries like India and China. 498. </w:t>
      </w:r>
      <w:hyperlink r:id="rId336">
        <w:r>
          <w:rPr>
            <w:color w:val="0000EE"/>
            <w:u w:val="single"/>
          </w:rPr>
          <w:t>https://www.freemalaysiatoday.com/category/business/2026/04/13/oil-tankers-steer-clear-of-hormuz-ahead-of-us-blockade</w:t>
        </w:r>
      </w:hyperlink>
      <w:r>
        <w:t xml:space="preserve"> - * US forces announced a planned blockade of maritime traffic related to Iran in the Strait of Hormuz, starting Monday. * The US will not impede vessels transiting to and from non-Iranian ports. * Iran’s Revolutionary Guards warned against approaching vessels near the Strait. * Several tankers, including Pakistan-flagged Shalamar and Khairpur and Liberia-flagged Mombasa B, transited the strait before the blockade. * Despite tensions, three supertankers passed through the Strait on Saturday, the first since the ceasefire. 499. </w:t>
      </w:r>
      <w:hyperlink r:id="rId306">
        <w:r>
          <w:rPr>
            <w:color w:val="0000EE"/>
            <w:u w:val="single"/>
          </w:rPr>
          <w:t>https://www.bostonglobe.com/2026/04/12/world/iran-war-strait-of-hormuz-blockade/</w:t>
        </w:r>
      </w:hyperlink>
      <w:r>
        <w:t xml:space="preserve"> - * The United States announced a blockade of the Strait of Hormuz following tensions with Iran, starting at 10 a.m. Eastern Time. 500. </w:t>
      </w:r>
      <w:hyperlink r:id="rId354">
        <w:r>
          <w:rPr>
            <w:color w:val="0000EE"/>
            <w:u w:val="single"/>
          </w:rPr>
          <w:t>https://misionesonline.net/2026/04/12/tension-en-medio-oriente-petroleo-2/</w:t>
        </w:r>
      </w:hyperlink>
      <w:r>
        <w:t xml:space="preserve"> - * El petróleo WTI subió más del 8% y el Brent superó los 102 dólares tras el bloqueo total de Estados Unidos a Irán y la frustração de negociaciones de paz. * La medida incluyó bloqueo de puertos iraníes y del estrecho de Ormuz, principal vía de tránsito de crudo mundial. * Los mercados bursátiles asiáticos, incluyendo Corea del Sur y Japón, registraron bajas debido a la incertidumbre. * Kristalina Georgieva advirtió que la guerra en Medio Oriente elevó significativamente el coste de la energía globalmente. * Irán proyecta recuperar hasta el 80% de su capacidad de producción petrolera en un mes, aunque el bloqueo lo complica.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ndt.theiet.org/2026/04/13/europe-faces-flight-cancellations-jet-fuel-crisis-looms" TargetMode="External"/><Relationship Id="rId10" Type="http://schemas.openxmlformats.org/officeDocument/2006/relationships/hyperlink" Target="https://www.ilfattoquotidiano.it/2026/04/13/guerra-iran-crisi-petrolio-opec-news/8354519/" TargetMode="External"/><Relationship Id="rId11" Type="http://schemas.openxmlformats.org/officeDocument/2006/relationships/hyperlink" Target="https://www.financialcontent.com/article/marketminute-2026-4-13-crude-awakening-sustained-triple-digit-oil-prices-reshape-2026-market-landscape" TargetMode="External"/><Relationship Id="rId12" Type="http://schemas.openxmlformats.org/officeDocument/2006/relationships/hyperlink" Target="https://caretas.pe/economia/la-produccion-de-petroleo-de-la-opep-sufrio-en-marzo-la-mayor-caida-desde-la-pandemia-por-la-guerra/" TargetMode="External"/><Relationship Id="rId13" Type="http://schemas.openxmlformats.org/officeDocument/2006/relationships/hyperlink" Targe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 TargetMode="External"/><Relationship Id="rId14" Type="http://schemas.openxmlformats.org/officeDocument/2006/relationships/hyperlink" Target="https://journalrecord.com/2026/04/13/oil-prices-rise-us-blockade-iran/" TargetMode="External"/><Relationship Id="rId15" Type="http://schemas.openxmlformats.org/officeDocument/2006/relationships/hyperlink" Target="https://www.bairdmaritime.com/shipping/tankers/russian-fuel-exports-grow-in-march-despite-drone-attacks-on-ports" TargetMode="External"/><Relationship Id="rId16" Type="http://schemas.openxmlformats.org/officeDocument/2006/relationships/hyperlink" Target="https://bfsi.economictimes.indiatimes.com/news/financial-services/crude-oil-futures-jumps-7-pc-as-us-hormuz-blockade-stokes-supply-disruption-concerns/130237570" TargetMode="External"/><Relationship Id="rId17" Type="http://schemas.openxmlformats.org/officeDocument/2006/relationships/hyperlink" Target="https://energynewsbeat.co/downstream/us-demand-for-downstream-diesel-jet-fuel-and-other-products-increasing-and-at-what-cost/" TargetMode="External"/><Relationship Id="rId18" Type="http://schemas.openxmlformats.org/officeDocument/2006/relationships/hyperlink" Target="https://easternherald.com/2026/04/13/global-energy-shock-opec-crash-eu-russia-oil-shift/" TargetMode="External"/><Relationship Id="rId19" Type="http://schemas.openxmlformats.org/officeDocument/2006/relationships/hyperlink" Target="https://entornointeligente.com/la-produccion-petrolera-de-la-opep-cayo-275-en-marzo-debido-a-la-guerra-en-iran/" TargetMode="External"/><Relationship Id="rId20" Type="http://schemas.openxmlformats.org/officeDocument/2006/relationships/hyperlink" Target="https://www.ansa.it/sito/notizie/economia/2026/04/13/petrolio-e-gas-aumentano-i-prezzi-dei-carburanti-saliranno_d49249f5-4281-4523-82c5-2ba1bc2d9451.html" TargetMode="External"/><Relationship Id="rId21" Type="http://schemas.openxmlformats.org/officeDocument/2006/relationships/hyperlink" Target="https://www.trend.az/casia/kazakhstan/4174239.html" TargetMode="External"/><Relationship Id="rId22" Type="http://schemas.openxmlformats.org/officeDocument/2006/relationships/hyperlink" Target="https://www.df.cl/internacional/economia/opep-sufre-desplome-record-de-produccion-por-guerra-con-iran-que-frena" TargetMode="External"/><Relationship Id="rId23" Type="http://schemas.openxmlformats.org/officeDocument/2006/relationships/hyperlink" Target="https://crypto.news/middle-east-on-edge-as-trumps-iran-blockade-begins-and-oil-jumps-above-100/" TargetMode="External"/><Relationship Id="rId24" Type="http://schemas.openxmlformats.org/officeDocument/2006/relationships/hyperlink" Target="https://www.bairdmaritime.com/shipping/tankers/oil-breaches-100-mark-again-as-us-iran-tensions-ignite-supply-fears" TargetMode="External"/><Relationship Id="rId25" Type="http://schemas.openxmlformats.org/officeDocument/2006/relationships/hyperlink" Target="https://www.indiatoday.in/diu/story/strait-of-hormuz-crisis-us-navy-blockade-oil-prices-surge-2895600-2026-04-13?utm_source=rss" TargetMode="External"/><Relationship Id="rId26" Type="http://schemas.openxmlformats.org/officeDocument/2006/relationships/hyperlink" Target="https://www.investments.halifax.co.uk/research-centre/news-centre/article/?id=22280092&amp;type=bsm" TargetMode="External"/><Relationship Id="rId27" Type="http://schemas.openxmlformats.org/officeDocument/2006/relationships/hyperlink" Target="https://www.investing.com/news/commodities-news/from-boston-to-denver-us-drivers-cut-back-as-iran-war-pushes-fuel-costs-higher-4611011" TargetMode="External"/><Relationship Id="rId28" Type="http://schemas.openxmlformats.org/officeDocument/2006/relationships/hyperlink" Target="https://www.commoditycontext.com/p/opec-data-deck-april-2026" TargetMode="External"/><Relationship Id="rId29" Type="http://schemas.openxmlformats.org/officeDocument/2006/relationships/hyperlink" Target="https://www.ttnews.com/articles/opec-output-record-plunge" TargetMode="External"/><Relationship Id="rId30" Type="http://schemas.openxmlformats.org/officeDocument/2006/relationships/hyperlink" Target="https://www.koreatimes.co.kr/world/20260414/facts-about-strait-of-hormuz-as-us-vows-blockade?utm_source=rss" TargetMode="External"/><Relationship Id="rId31" Type="http://schemas.openxmlformats.org/officeDocument/2006/relationships/hyperlink" Target="https://fueloilnews.co.uk/2026/04/irish-government-announces-e505m-support-package-after-fuel-protests-disrupt-supply-chain/" TargetMode="External"/><Relationship Id="rId32" Type="http://schemas.openxmlformats.org/officeDocument/2006/relationships/hyperlink" Target="https://finance.yahoo.com/sectors/energy/articles/oil-prices-jump-6-above-163457480.html" TargetMode="External"/><Relationship Id="rId33" Type="http://schemas.openxmlformats.org/officeDocument/2006/relationships/hyperlink" Target="https://libnanews.com/ormuz-le-blocus-americain-commence/" TargetMode="External"/><Relationship Id="rId34" Type="http://schemas.openxmlformats.org/officeDocument/2006/relationships/hyperlink" Target="https://www.businesstoday.in/world/story/435-million-daily-blow-us-blockade-of-hormuz-threatens-irans-trade-lifeline-525434-2026-04-13?utm_source=rssfeed" TargetMode="External"/><Relationship Id="rId35" Type="http://schemas.openxmlformats.org/officeDocument/2006/relationships/hyperlink" Target="https://thefrontierpost.com/opec-lowers-q2-global-oil-demand-forecast-on-iran-war/" TargetMode="External"/><Relationship Id="rId36" Type="http://schemas.openxmlformats.org/officeDocument/2006/relationships/hyperlink" Target="http://www.kakiforex.com/2026/04/oil-prices-rebound-above-100-trump.html" TargetMode="External"/><Relationship Id="rId37" Type="http://schemas.openxmlformats.org/officeDocument/2006/relationships/hyperlink" Target="https://oilprice.com/Latest-Energy-News/World-News/Saudi-Oil-Exports-to-China-Set-to-Halve-as-War-Upends-Supply-and-Prices.html" TargetMode="External"/><Relationship Id="rId38" Type="http://schemas.openxmlformats.org/officeDocument/2006/relationships/hyperlink" Target="https://www.oilandgas360.com/opec-lowers-second-quarter-global-oil-demand-forecast-on-iran-war/#utm_source=rss&amp;utm_medium=rss&amp;utm_campaign=opec-lowers-second-quarter-global-oil-demand-forecast-on-iran-war" TargetMode="External"/><Relationship Id="rId39" Type="http://schemas.openxmlformats.org/officeDocument/2006/relationships/hyperlink" Target="https://www.iranherald.com/news/278981369/crude-could-hit-usd-150-within-weeks-if-disruption-persists-global-oil-shortfall-at-10-12-million-bpd-oil-analyst-sparta-commodities" TargetMode="External"/><Relationship Id="rId40" Type="http://schemas.openxmlformats.org/officeDocument/2006/relationships/hyperlink" Target="https://www.fxstreet.com/news/oil-supply-shock-risks-and-inflation-focus-standard-chartered-202604131444" TargetMode="External"/><Relationship Id="rId41" Type="http://schemas.openxmlformats.org/officeDocument/2006/relationships/hyperlink" Target="https://247wallst.com/investing/2026/04/13/the-sp-sells-off-on-trumps-uno-reverse-strategy-with-hormuz-and-oil-soars-over-100/" TargetMode="External"/><Relationship Id="rId42" Type="http://schemas.openxmlformats.org/officeDocument/2006/relationships/hyperlink" Target="https://capcity.news/community/energy-community/2026/04/13/laramie-county-gas-prices-drop-as-global-oil-spikes-over-100/" TargetMode="External"/><Relationship Id="rId43" Type="http://schemas.openxmlformats.org/officeDocument/2006/relationships/hyperlink" Target="https://pkrevenue.com/no-petroleum-shortage-risk-says-pm-shehbaz-after-key-review-meeting/" TargetMode="External"/><Relationship Id="rId44" Type="http://schemas.openxmlformats.org/officeDocument/2006/relationships/hyperlink" Target="https://www.statista.com/chart/amp/36078/countries-exporting-the-most-crude-oil-to-china/" TargetMode="External"/><Relationship Id="rId45" Type="http://schemas.openxmlformats.org/officeDocument/2006/relationships/hyperlink" Target="https://www.bangordailynews.com/2026/04/13/nation/iran-retaliation-threat-us-blockade-hormuz/" TargetMode="External"/><Relationship Id="rId46" Type="http://schemas.openxmlformats.org/officeDocument/2006/relationships/hyperlink" Target="https://businessviewpointmagazine.com/lpg-cylinder-supply/" TargetMode="External"/><Relationship Id="rId47" Type="http://schemas.openxmlformats.org/officeDocument/2006/relationships/hyperlink" Target="https://www.lpgasmagazine.com/us-propane-production-reaches-over-3-million-bpd/" TargetMode="External"/><Relationship Id="rId48" Type="http://schemas.openxmlformats.org/officeDocument/2006/relationships/hyperlink" Target="https://www.koreatimes.co.kr/world/20260414/physical-oil-hits-fresh-record-high-near-150-a-barrel-as-hormuz-crisis-worsens?utm_source=rss" TargetMode="External"/><Relationship Id="rId49" Type="http://schemas.openxmlformats.org/officeDocument/2006/relationships/hyperlink" Target="https://bitcoinworld.co.in/wti-oil-surge-iran-tensions-supply/" TargetMode="External"/><Relationship Id="rId50" Type="http://schemas.openxmlformats.org/officeDocument/2006/relationships/hyperlink" Target="https://www.iranintl.com/en/202604135100" TargetMode="External"/><Relationship Id="rId51" Type="http://schemas.openxmlformats.org/officeDocument/2006/relationships/hyperlink" Target="https://al-sharq.com/article/13/04/2026/%D8%A3%D9%88%D8%A8%D9%83-%D8%AA%D8%AE%D9%81%D8%B6-%D8%AA%D9%88%D9%82%D8%B9%D8%A7%D8%AA-%D8%A7%D9%84%D8%B7%D9%84%D8%A8-%D8%A7%D9%84%D8%B9%D8%A7%D9%84%D9%85%D9%8A-%D8%B9%D9%84%D9%89-%D8%A7%D9%84%D9%86%D9%81%D8%B7-%D9%81%D9%8A-%D8%A7%D9%84%D8%B1%D8%A8%D8%B9-%D8%A7%D9%84%D8%AB%D8%A7%D9%86%D9%8A-%D9%85%D9%86-%D8%B9%D8%A7%D9%85-2026" TargetMode="External"/><Relationship Id="rId52" Type="http://schemas.openxmlformats.org/officeDocument/2006/relationships/hyperlink" Target="https://www.trend.az/casia/kazakhstan/4174215.html" TargetMode="External"/><Relationship Id="rId53" Type="http://schemas.openxmlformats.org/officeDocument/2006/relationships/hyperlink" Target="https://www.investing.com/news/stock-market-news/tsx-futures-decline-amid-us-hormuz-blockade-threat-4610522" TargetMode="External"/><Relationship Id="rId54" Type="http://schemas.openxmlformats.org/officeDocument/2006/relationships/hyperlink" Target="https://oilprice.com/Energy/Energy-General/The-Strait-of-Hormuz-Crisis-Exposes-a-Fatal-Flaw-in-Economic-Thinking.html" TargetMode="External"/><Relationship Id="rId55" Type="http://schemas.openxmlformats.org/officeDocument/2006/relationships/hyperlink" Target="https://www.producer.com/am-market-reports/am-market-report-april-13-2026/" TargetMode="External"/><Relationship Id="rId56" Type="http://schemas.openxmlformats.org/officeDocument/2006/relationships/hyperlink" Target="https://www.naftemporiki.gr/finance/world/2097580/times-energeias-stis-22-aprilioy-ta-metra-anachoma-stis-ayxiseis-ti-tha-perilamvanei-i-eyropaiki-ergaleiothiki/?utm_source=rss&amp;utm_medium=rss&amp;utm_campaign=times-energeias-stis-22-aprilioy-ta-metra-anachoma-stis-ayxiseis-ti-tha-perilamvanei-i-eyropaiki-ergaleiothiki" TargetMode="External"/><Relationship Id="rId57" Type="http://schemas.openxmlformats.org/officeDocument/2006/relationships/hyperlink" Target="https://www.investing.com/news/commodities-news/opec-lowers-secondquarter-global-oil-demand-forecast-on-iran-war-4610657" TargetMode="External"/><Relationship Id="rId58" Type="http://schemas.openxmlformats.org/officeDocument/2006/relationships/hyperlink" Target="https://www.okaz.com.sa/economy/na/2243995" TargetMode="External"/><Relationship Id="rId59" Type="http://schemas.openxmlformats.org/officeDocument/2006/relationships/hyperlink" Target="https://euobserver.com/211032/eu-commission-backs-renewables-and-nuclear-to-shield-europe-from-fossil-fuel-gulf-turmoil/" TargetMode="External"/><Relationship Id="rId60" Type="http://schemas.openxmlformats.org/officeDocument/2006/relationships/hyperlink" Target="https://theconversation.com/the-conflict-in-the-middle-east-has-provided-a-true-test-of-the-resilience-of-the-global-economy-280385" TargetMode="External"/><Relationship Id="rId61" Type="http://schemas.openxmlformats.org/officeDocument/2006/relationships/hyperlink" Target="https://tass.com/economy/2115939" TargetMode="External"/><Relationship Id="rId62" Type="http://schemas.openxmlformats.org/officeDocument/2006/relationships/hyperlink" Target="https://iranpress.com/content/317303/iran-moves-174m-barrels-oil-beyond-reach-us-naval-blockade" TargetMode="External"/><Relationship Id="rId63" Type="http://schemas.openxmlformats.org/officeDocument/2006/relationships/hyperlink" Target="https://sigmaearth.com/strait-of-hormuz-blockade-pushes-oil-above-100-after-trump-announcement/?utm_source=rss&amp;utm_medium=rss&amp;utm_campaign=strait-of-hormuz-blockade-pushes-oil-above-100-after-trump-announcement" TargetMode="External"/><Relationship Id="rId64" Type="http://schemas.openxmlformats.org/officeDocument/2006/relationships/hyperlink" Target="https://boereport.com/2026/04/13/physical-crude-oil-prices-have-already-hit-140-repsol-ceo-says/" TargetMode="External"/><Relationship Id="rId65" Type="http://schemas.openxmlformats.org/officeDocument/2006/relationships/hyperlink" Target="https://investinglive.com/news/investinglive-european-markets-wrap-oil-jumps-up-risk-dips-after-us-iran-talks-collapse-20260413/" TargetMode="External"/><Relationship Id="rId66" Type="http://schemas.openxmlformats.org/officeDocument/2006/relationships/hyperlink" Target="https://investinglive.com/commodities/opec-says-output-fell-77-mbpd-in-march-keeps-demand-forecast-relatively-stable-20260413/" TargetMode="External"/><Relationship Id="rId67" Type="http://schemas.openxmlformats.org/officeDocument/2006/relationships/hyperlink" Target="https://bitcoinethereumnews.com/finance/oil-prices-surge-on-hormuz-blockade-threat-ing/?utm_source=rss&amp;utm_medium=rss&amp;utm_campaign=oil-prices-surge-on-hormuz-blockade-threat-ing" TargetMode="External"/><Relationship Id="rId68" Type="http://schemas.openxmlformats.org/officeDocument/2006/relationships/hyperlink" Target="https://www.sondakika.com/haber/haber-abluka-oncesi-hurmuzde-trafik-durdu-uzmanlardan-19744926/" TargetMode="External"/><Relationship Id="rId69" Type="http://schemas.openxmlformats.org/officeDocument/2006/relationships/hyperlink" Target="https://www.perfil.com/noticias/economia/el-petroleo-salta-por-encima-de-los-us-102-caen-las-bolsas-y-el-mercado-vuelve-a-temer-un-shock-global-de-inflacion-a40.phtml" TargetMode="External"/><Relationship Id="rId70"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71" Type="http://schemas.openxmlformats.org/officeDocument/2006/relationships/hyperlink" Target="https://londonlovesbusiness.com/fears-of-gulf-escalation-grows-as-us-hormuz-blockade-raises-risk-of-wider-conflict/" TargetMode="External"/><Relationship Id="rId72" Type="http://schemas.openxmlformats.org/officeDocument/2006/relationships/hyperlink" Target="https://fxpro.news/market-overview/hopes-for-the-talks-were-dashed-but-tensions-have-eased-20260413/" TargetMode="External"/><Relationship Id="rId73" Type="http://schemas.openxmlformats.org/officeDocument/2006/relationships/hyperlink" Target="https://www.indexbox.io/blog/us-loans-848-million-barrels-of-crude-from-strategic-reserve-to-four-firms/" TargetMode="External"/><Relationship Id="rId74" Type="http://schemas.openxmlformats.org/officeDocument/2006/relationships/hyperlink" Target="https://www.tampabay28.com/us-news/iran-war/oil-prices-surge-after-trump-orders-blockade-of-strait-of-hormuz" TargetMode="External"/><Relationship Id="rId75" Type="http://schemas.openxmlformats.org/officeDocument/2006/relationships/hyperlink" Target="https://www.thetraveler.org/asia-confronts-oil-shock-as-hormuz-crisis-hits-travel/" TargetMode="External"/><Relationship Id="rId76" Type="http://schemas.openxmlformats.org/officeDocument/2006/relationships/hyperlink" Target="https://tribune.net.ph/2026/04/13/garin-pushes-shift-to-ev-review-of-oil-deregulation-law" TargetMode="External"/><Relationship Id="rId77" Type="http://schemas.openxmlformats.org/officeDocument/2006/relationships/hyperlink" Target="https://thearabianpost.com/asia-turns-west-for-lpg/" TargetMode="External"/><Relationship Id="rId78" Type="http://schemas.openxmlformats.org/officeDocument/2006/relationships/hyperlink" Target="https://www.riotimesonline.com/mexico-pemex-425-billion-investment-plan-2026/" TargetMode="External"/><Relationship Id="rId79" Type="http://schemas.openxmlformats.org/officeDocument/2006/relationships/hyperlink" Target="https://fingaz.co.zw/2026/04/13/bp-buys-into-namibia-blocks-as-country-continues-to-lure-big-oil/" TargetMode="External"/><Relationship Id="rId80" Type="http://schemas.openxmlformats.org/officeDocument/2006/relationships/hyperlink" Target="https://www.alarabiya.net/aswaq/oil-and-gas/2026/04/13/%D8%A7%D9%84%D9%86%D9%81%D8%B7-%D9%8A%D9%82%D9%81%D8%B2-7-%D9%88%D8%B3%D8%B7-%D8%AA%D8%AD%D8%B1%D9%83-%D8%A7%D9%85%D9%8A%D8%B1%D9%83%D9%8A-%D9%84%D9%84%D8%B3%D9%8A%D8%B7%D8%B1%D8%A9-%D8%B9%D9%84%D9%89-%D9%85%D9%88%D8%A7%D9%86%D8%A6-%D8%A7%D9%8A%D8%B1%D8%A7%D9%86%D9%8A%D8%A9-%D9%88%D9%85%D8%B6%D9%8A%D9%82-%D9%87%D8%B1%D9%85%D8%B2" TargetMode="External"/><Relationship Id="rId81" Type="http://schemas.openxmlformats.org/officeDocument/2006/relationships/hyperlink" Target="https://coinpedia.org/news/u-s-iran-peace-deal-failed-crypto-markets-brace-for-volatility/" TargetMode="External"/><Relationship Id="rId82" Type="http://schemas.openxmlformats.org/officeDocument/2006/relationships/hyperlink" Target="https://bitcoinworld.co.in/dxy-range-holds-hormuz-shock/" TargetMode="External"/><Relationship Id="rId83" Type="http://schemas.openxmlformats.org/officeDocument/2006/relationships/hyperlink" Target="https://ekonomi.haber7.com/ekonomi/haber/3619670-abd-avrupayi-ucuruma-surukluyor-abluka-tehdidi-fiyatlari-yukseltti" TargetMode="External"/><Relationship Id="rId84" Type="http://schemas.openxmlformats.org/officeDocument/2006/relationships/hyperlink" Target="https://newtalk.tw/news/view/2026-04-13/1029517" TargetMode="External"/><Relationship Id="rId85" Type="http://schemas.openxmlformats.org/officeDocument/2006/relationships/hyperlink" Target="https://www.investing.com/news/stock-market-news/goldman-sees-dollar-strength-as-energy-prices-rise-equities-fall-93CH-4609825" TargetMode="External"/><Relationship Id="rId86" Type="http://schemas.openxmlformats.org/officeDocument/2006/relationships/hyperlink" Target="https://www.mufgresearch.com/fx/fx-weekly-13-april-2026/" TargetMode="External"/><Relationship Id="rId87" Type="http://schemas.openxmlformats.org/officeDocument/2006/relationships/hyperlink" Target="https://www.etoday.co.kr/news/view/2575219" TargetMode="External"/><Relationship Id="rId88" Type="http://schemas.openxmlformats.org/officeDocument/2006/relationships/hyperlink" Target="https://nairametrics.com/2026/04/13/trumps-strait-of-hormuz-blockade-triggers-fresh-petrol-price-hike-in-nigeria/" TargetMode="External"/><Relationship Id="rId89" Type="http://schemas.openxmlformats.org/officeDocument/2006/relationships/hyperlink" Target="https://brusselsmorning.com/global-oil-shipping-risks-2026/96900/" TargetMode="External"/><Relationship Id="rId90" Type="http://schemas.openxmlformats.org/officeDocument/2006/relationships/hyperlink" Target="https://www.seanews.com.tr/article/trumps-threat-of-blockade-at-strait-of-hormuz-mnwufbb6" TargetMode="External"/><Relationship Id="rId91" Type="http://schemas.openxmlformats.org/officeDocument/2006/relationships/hyperlink" Target="https://thearabianpost.com/japan-taps-deeper-oil-cushion/" TargetMode="External"/><Relationship Id="rId92" Type="http://schemas.openxmlformats.org/officeDocument/2006/relationships/hyperlink" Target="https://thearabianpost.com/saudi-pipeline-rebound-steadies-oil-route/" TargetMode="External"/><Relationship Id="rId93" Type="http://schemas.openxmlformats.org/officeDocument/2006/relationships/hyperlink" Target="https://news.google.com/rss/articles/CBMinAFBVV95cUxNcjQ2RHI3ajY4SHRkOE0yaHhvZkVVV0N3eVNvYmpWTEFLdDNVUTFVRnF4Zko5dldvVjZGRXR4MkRmeFptUDNGT2tfZ2FVcGl1ejhfRzZ6SWJ5Unk0Tk0zaHdsVEttMy1ydXNSdURsQTk5STMwNEhqSjFVRVBITTRKUVZkdTl0Y25pMDY2ZkR1RXo2bkw1SDREN3B2T0bSAaIBQVVfeXFMTXFINmN3bUtOcHZscU13bU02a3hEVENUYkRfcTRmSjV6aWl3c1o3MXROS1lRTGNNMk9WME56SWxQOC1hU1NYOHZDdDd3NDhzVnE4MklmT1B0TVN3UkxOc0d1VzlqaUlRaUhuZjRTdXlZYUFTMjFfN25YcEd2Y3pLWmstN0NBSXlRY2Y1dEpvSGtHbHRTanJEc2Q2dGhVeExZWkJ3?oc=5&amp;hl=en-US&amp;gl=US&amp;ceid=US:en" TargetMode="External"/><Relationship Id="rId94" Type="http://schemas.openxmlformats.org/officeDocument/2006/relationships/hyperlink" Target="https://unn.ua/en/news/iran-threatens-us-with-gasoline-price-hike-over-port-blockade" TargetMode="External"/><Relationship Id="rId95" Type="http://schemas.openxmlformats.org/officeDocument/2006/relationships/hyperlink" Target="https://aif.ru/money/opinion/ormuzskiy-kapkan-skolko-stoit-blokada" TargetMode="External"/><Relationship Id="rId9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97" Type="http://schemas.openxmlformats.org/officeDocument/2006/relationships/hyperlink" Target="https://www.mercomindia.com/europe-sets-cbam-prices-for-q1-2026-at-88-03-metric-ton-of-carbon-equivalents" TargetMode="External"/><Relationship Id="rId98" Type="http://schemas.openxmlformats.org/officeDocument/2006/relationships/hyperlink" Target="https://www.scmp.com/week-asia/economics/article/3349918/malaysia-faces-energy-emergency-amid-trumps-hormuz-blockade?utm_source=rss_feed" TargetMode="External"/><Relationship Id="rId99" Type="http://schemas.openxmlformats.org/officeDocument/2006/relationships/hyperlink" Target="https://www.france24.com/en/tv-shows/business/20260413-oil-prices-surge-as-trump-vows-to-block-the-strait-of-hormuz" TargetMode="External"/><Relationship Id="rId100" Type="http://schemas.openxmlformats.org/officeDocument/2006/relationships/hyperlink" Target="https://www.benzinga.com/news/politics/26/04/51774153/imfs-kristalina-georgieva-says-iran-war-shock-is-baked-into-global-economy-as-oil-prices-surge-on-s" TargetMode="External"/><Relationship Id="rId101" Type="http://schemas.openxmlformats.org/officeDocument/2006/relationships/hyperlink" Target="https://krdo.com/news/2026/04/13/iran-blockade-and-hormuz-minesweeping-explaining-the-us-navys-tough-tasks-ahead/" TargetMode="External"/><Relationship Id="rId102" Type="http://schemas.openxmlformats.org/officeDocument/2006/relationships/hyperlink" Target="https://www.fxstreet.com/news/us-dollar-index-rebounds-to-9900-as-oil-price-recovery-prompts-hawkish-fed-risks-202604130853" TargetMode="External"/><Relationship Id="rId103" Type="http://schemas.openxmlformats.org/officeDocument/2006/relationships/hyperlink" Target="https://dredgewire.com/suez-canal-scraps-15-container-rebate-as-hormuz-crisis-drains-traffic-and-reshapes-global-shipping-routes/" TargetMode="External"/><Relationship Id="rId104" Type="http://schemas.openxmlformats.org/officeDocument/2006/relationships/hyperlink" Target="https://coinfea.com/big-us-commodity-houses-were-wrongfooted-by-the-iran-war-losing-over-10-billion-in-oil/" TargetMode="External"/><Relationship Id="rId105" Type="http://schemas.openxmlformats.org/officeDocument/2006/relationships/hyperlink" Target="https://www.fxstreet.com/news/brent-supply-disruption-risk-supports-higher-prices-mufg-202604130648" TargetMode="External"/><Relationship Id="rId106" Type="http://schemas.openxmlformats.org/officeDocument/2006/relationships/hyperlink" Target="https://www.business-standard.com/world-news/three-tankers-attempt-strait-of-hormuz-transit-after-us-flags-blockade-126041300540_1.html" TargetMode="External"/><Relationship Id="rId107" Type="http://schemas.openxmlformats.org/officeDocument/2006/relationships/hyperlink" Target="https://londonlovesbusiness.com/dollar-rebounds-as-us-hormuz-blockade-revives-inflation-concerns-and-lifts-yields/" TargetMode="External"/><Relationship Id="rId108" Type="http://schemas.openxmlformats.org/officeDocument/2006/relationships/hyperlink" Target="https://londonlovesbusiness.com/oil-futures-surge-as-the-strait-is-blocked-from-both-ends-after-ceasefire-collapses/" TargetMode="External"/><Relationship Id="rId109" Type="http://schemas.openxmlformats.org/officeDocument/2006/relationships/hyperlink" Target="https://londonlovesbusiness.com/trumps-iran-blockade-of-hormuz-set-to-start-with-limited-strikes-as-diplomacy-collapses/" TargetMode="External"/><Relationship Id="rId110" Type="http://schemas.openxmlformats.org/officeDocument/2006/relationships/hyperlink" Target="https://www.al-monitor.com/originals/2026/04/uk-and-france-co-host-talks-week-possible-defensive-naval-mission-hormuz" TargetMode="External"/><Relationship Id="rId111" Type="http://schemas.openxmlformats.org/officeDocument/2006/relationships/hyperlink" Target="https://www.business-standard.com/world-news/no-port-in-gulf-will-be-safe-warns-iran-after-us-declares-blockade-126041300415_1.html" TargetMode="External"/><Relationship Id="rId112" Type="http://schemas.openxmlformats.org/officeDocument/2006/relationships/hyperlink" Target="https://www.business-standard.com/blueprint-defence-magazine/reports/strait-of-hormuz-and-the-us-navy-s-mammoth-challenge-of-clearing-mines-126041300597_1.html" TargetMode="External"/><Relationship Id="rId113" Type="http://schemas.openxmlformats.org/officeDocument/2006/relationships/hyperlink" Target="https://www.theage.com.au/business/markets/no-quick-fix-how-would-trump-s-hormuz-blockade-actually-work-20260413-p5znfs.html?ref=rss&amp;utm_medium=rss&amp;utm_source=rss_business" TargetMode="External"/><Relationship Id="rId114" Type="http://schemas.openxmlformats.org/officeDocument/2006/relationships/hyperlink" Target="https://regtechtimes.com/india-receive-first-iranian-oil-shipment-7-year/" TargetMode="External"/><Relationship Id="rId115" Type="http://schemas.openxmlformats.org/officeDocument/2006/relationships/hyperlink" Target="https://bfsi.economictimes.indiatimes.com/articles/global-economy-faces-new-challenges-amid-west-asia-conflict-key-insights-from-imf-and-world-bank-meetings/130232779" TargetMode="External"/><Relationship Id="rId116" Type="http://schemas.openxmlformats.org/officeDocument/2006/relationships/hyperlink" Target="https://ambcrypto.com/trumps-iran-remarks-spark-market-shock-will-bitcoin-drop-toward-65k/" TargetMode="External"/><Relationship Id="rId117" Type="http://schemas.openxmlformats.org/officeDocument/2006/relationships/hyperlink" Target="https://www.currencynews.co.uk/forecast/20260413-45677_euro-to-dollar-forecast-eur-5-week-best-on-iran-uncertainty.html" TargetMode="External"/><Relationship Id="rId118" Type="http://schemas.openxmlformats.org/officeDocument/2006/relationships/hyperlink" Target="https://www.ndtvprofit.com/markets/oil-weekly-outlook-prices-seen-firm-above-100-as-hormuz-blockade-lifts-risk-premium-11350016" TargetMode="External"/><Relationship Id="rId119" Type="http://schemas.openxmlformats.org/officeDocument/2006/relationships/hyperlink" Target="https://www.azernews.az/region/256956.html" TargetMode="External"/><Relationship Id="rId120" Type="http://schemas.openxmlformats.org/officeDocument/2006/relationships/hyperlink" Target="https://www.thesouthafrican.com/news/donald-trump-latest-stunt-spells-bad-fuel-price-news-for-south-africa-motorists/" TargetMode="External"/><Relationship Id="rId121" Type="http://schemas.openxmlformats.org/officeDocument/2006/relationships/hyperlink" Target="https://investorsking.com/2026/04/13/oil-prices-rally-above-100-amid-strait-of-hormuz-supply-concerns/" TargetMode="External"/><Relationship Id="rId122" Type="http://schemas.openxmlformats.org/officeDocument/2006/relationships/hyperlink" Target="https://www.kotaradio.com/2026/04/13/us-blockade-around-iranian-ports-drives-fresh-concern-over-global-oil-flows/" TargetMode="External"/><Relationship Id="rId123" Type="http://schemas.openxmlformats.org/officeDocument/2006/relationships/hyperlink" Target="https://expressodasilhas.cv/mundo/2026/04/13/qualquer-navio-que-se-aproxime-do-estreito-de-ormuz-viola-o-cessar-fogo/102315" TargetMode="External"/><Relationship Id="rId124" Type="http://schemas.openxmlformats.org/officeDocument/2006/relationships/hyperlink" Target="https://www.aljazeera.com/video/newsfeed/2026/4/13/what-iran-is-saying-about-us-plan-to-blockade-ports?traffic_source=rss" TargetMode="External"/><Relationship Id="rId125" Type="http://schemas.openxmlformats.org/officeDocument/2006/relationships/hyperlink" Target="https://www.spectator.com.au/2026/04/western-australia-frustrated-over-fuel-stockpiles/" TargetMode="External"/><Relationship Id="rId126" Type="http://schemas.openxmlformats.org/officeDocument/2006/relationships/hyperlink" Target="https://punchng.com/gas-production-resumes-at-iraqs-facility-after-war-disruption/?utm_source=rss.punchng.com&amp;utm_medium=web" TargetMode="External"/><Relationship Id="rId127" Type="http://schemas.openxmlformats.org/officeDocument/2006/relationships/hyperlink" Target="https://pmnewsnigeria.com/2026/04/13/iran-warns-us-gulf-ports-for-everyone-or-no-one/" TargetMode="External"/><Relationship Id="rId128" Type="http://schemas.openxmlformats.org/officeDocument/2006/relationships/hyperlink" Target="https://www.goodreturns.in/news/us-market-to-fall-after-iran-failed-trump-card-against-iran-strait-of-hormuz-dow-jones-sp-500-nasdaq-1501993.html" TargetMode="External"/><Relationship Id="rId129" Type="http://schemas.openxmlformats.org/officeDocument/2006/relationships/hyperlink" Target="https://www.alalam.ma/%D8%A5%D9%8A%D8%B1%D8%A7%D9%86-%D8%AA%D8%AA%D8%AD%D8%AF%D9%89-%D9%88%D8%A7%D8%B4%D9%86%D8%B7%D9%86-%D8%A3%D9%8A-%D8%AA%D9%87%D8%AF%D9%8A%D8%AF-%D9%84%D9%85%D9%88%D8%A7%D9%86%D8%A6%D9%86%D8%A7-%D8%B3%D9%8A%D8%AC%D8%B9%D9%84-%D9%85%D9%88%D8%A7%D9%86%D8%A6-%D8%A7%D9%84%D8%AE%D9%84%D9%8A%D8%AC-%D9%81%D9%8A-%D9%85%D8%B1%D9%85%D9%89_a32371.html" TargetMode="External"/><Relationship Id="rId130" Type="http://schemas.openxmlformats.org/officeDocument/2006/relationships/hyperlink" Target="https://oilprice.com/Latest-Energy-News/World-News/Oil-Tanker-Confusion-as-Trump-Announces-Blockade.html" TargetMode="External"/><Relationship Id="rId131" Type="http://schemas.openxmlformats.org/officeDocument/2006/relationships/hyperlink" Target="https://www.zawya.com/en/news/insights/trump-returns-to-weary-and-failing-playbook-with-hormuz-blockade-threat-russell-nz0lqbd6" TargetMode="External"/><Relationship Id="rId132" Type="http://schemas.openxmlformats.org/officeDocument/2006/relationships/hyperlink" Target="https://www.gbnews.com/money/oil-price-barrel-britain-mass-protests" TargetMode="External"/><Relationship Id="rId133" Type="http://schemas.openxmlformats.org/officeDocument/2006/relationships/hyperlink" Target="https://www.mirror.co.uk/news/politics/keir-starrmer-donald-trump-blockade-37003576" TargetMode="External"/><Relationship Id="rId134" Type="http://schemas.openxmlformats.org/officeDocument/2006/relationships/hyperlink" Target="https://www.dailystar.co.uk/news/latest-news/keir-starmer-says-uk-not-37003579" TargetMode="External"/><Relationship Id="rId135" Type="http://schemas.openxmlformats.org/officeDocument/2006/relationships/hyperlink" Target="https://www.drapersonline.com/news/us-plans-iran-port-blockade" TargetMode="External"/><Relationship Id="rId136" Type="http://schemas.openxmlformats.org/officeDocument/2006/relationships/hyperlink" Target="https://oilprice.com/Latest-Energy-News/World-News/First-Iranian-Tankers-Reach-India-Since-2019-Sanctions-Cutoff.html" TargetMode="External"/><Relationship Id="rId137" Type="http://schemas.openxmlformats.org/officeDocument/2006/relationships/hyperlink" Target="https://www.middleeasteye.net/live-blog/live-blog-update/saudi-arabia-restores-east-west-pipeline-manifa-output-after-hormuz" TargetMode="External"/><Relationship Id="rId138" Type="http://schemas.openxmlformats.org/officeDocument/2006/relationships/hyperlink" Target="https://www.devdiscourse.com/article/international/3871995-iran-warns-against-us-maritime-blockade-in-persian-gulf" TargetMode="External"/><Relationship Id="rId139" Type="http://schemas.openxmlformats.org/officeDocument/2006/relationships/hyperlink" Target="https://www.oedigital.com/news/537956-hormuz-crisis-signals-new-era-of-risk-for-gulf-energy" TargetMode="External"/><Relationship Id="rId140" Type="http://schemas.openxmlformats.org/officeDocument/2006/relationships/hyperlink" Target="https://letsupp.com/international/straits-of-hormuz-row-why-iran-can-not-charge-toll-if-turkey-and-panama-does-know-what-international-law-says-detailed-explained-290028.html" TargetMode="External"/><Relationship Id="rId141" Type="http://schemas.openxmlformats.org/officeDocument/2006/relationships/hyperlink" Target="https://investinglive.com/news/us-president-trump-reaffirms-blockade-on-iranian-ports-starting-from-later-today-20260413/" TargetMode="External"/><Relationship Id="rId142" Type="http://schemas.openxmlformats.org/officeDocument/2006/relationships/hyperlink" Target="https://caliber.az/en/post/iran-declares-unified-maritime-security-rule-for-persian-gulf-oman-sea" TargetMode="External"/><Relationship Id="rId143" Type="http://schemas.openxmlformats.org/officeDocument/2006/relationships/hyperlink" Target="https://www.indiandefensenews.in/2026/04/first-indian-lpg-tanker-navigates.html" TargetMode="External"/><Relationship Id="rId144" Type="http://schemas.openxmlformats.org/officeDocument/2006/relationships/hyperlink" Target="https://euroweeklynews.com/2026/04/13/good-time-to-fill-up-on-fuel-as-prices-set-to-jump-why-and-by-how-much/" TargetMode="External"/><Relationship Id="rId145" Type="http://schemas.openxmlformats.org/officeDocument/2006/relationships/hyperlink" Target="https://meduza.io/news/2026/04/13/amerikanskoe-komandovanie-zayavilo-chto-nachnet-blokirovat-iranskie-porty-13-aprelya" TargetMode="External"/><Relationship Id="rId146" Type="http://schemas.openxmlformats.org/officeDocument/2006/relationships/hyperlink" Target="https://hedgeco.net/news/04/2026/ray-dalio-warns-of-a-final-battle-for-the-strait-of-hormuz-a-defining-moment-for-global-markets-and-the-dollar-order.html" TargetMode="External"/><Relationship Id="rId147" Type="http://schemas.openxmlformats.org/officeDocument/2006/relationships/hyperlink" Target="https://scroll.in/latest/1092062/stock-market-crashes-2-as-us-announces-hormuz-blockade?utm_source=rss&amp;utm_medium=public" TargetMode="External"/><Relationship Id="rId148" Type="http://schemas.openxmlformats.org/officeDocument/2006/relationships/hyperlink" Target="https://www.perthnow.com.au/news/conflict/us-naval-blockade-to-further-choke-worlds-oil-supply-c-22134531" TargetMode="External"/><Relationship Id="rId149" Type="http://schemas.openxmlformats.org/officeDocument/2006/relationships/hyperlink" Target="https://tribuneonlineng.com/oil-output-drops-to-1-51mbpd-in-february-as-nnpc-remits-n1-804trn/" TargetMode="External"/><Relationship Id="rId150" Type="http://schemas.openxmlformats.org/officeDocument/2006/relationships/hyperlink" Target="https://www.albawaba.com/business/oil-hits-104-8-trump-iran-blockade-move-1625398" TargetMode="External"/><Relationship Id="rId151" Type="http://schemas.openxmlformats.org/officeDocument/2006/relationships/hyperlink" Target="https://www.thejournal.ie/trump-iran-starmer-7011066-Apr2026/" TargetMode="External"/><Relationship Id="rId152" Type="http://schemas.openxmlformats.org/officeDocument/2006/relationships/hyperlink" Target="https://www.devdiscourse.com/article/entertainment/3872000-starmer-stands-firm-on-uks-neutral-stance-in-iran-conflict" TargetMode="External"/><Relationship Id="rId153" Type="http://schemas.openxmlformats.org/officeDocument/2006/relationships/hyperlink" Target="https://www.indiasnews.net/news/278980622/imf-flags-global-slowdown-risk-from-middle-east-war-shock-georgieva" TargetMode="External"/><Relationship Id="rId154" Type="http://schemas.openxmlformats.org/officeDocument/2006/relationships/hyperlink" Target="https://watananews.com/523806/" TargetMode="External"/><Relationship Id="rId155" Type="http://schemas.openxmlformats.org/officeDocument/2006/relationships/hyperlink" Target="https://www.nachrichten.at/politik/aussenpolitik/usa-wollen-am-montag-mit-hormuz-blockade-beginnen;art391,4159653#ref=rss" TargetMode="External"/><Relationship Id="rId156" Type="http://schemas.openxmlformats.org/officeDocument/2006/relationships/hyperlink" Target="https://www.lavieeco.com/argent/blocus-du-detroit-dormuz-le-baril-de-wti-depasse-les-100-dollars/" TargetMode="External"/><Relationship Id="rId157" Type="http://schemas.openxmlformats.org/officeDocument/2006/relationships/hyperlink" Target="https://www.financial-news.co.uk/trump-says-iran-conflict-nearing-completion-as-he-seeks-to-calm-wall-street-panic/" TargetMode="External"/><Relationship Id="rId158" Type="http://schemas.openxmlformats.org/officeDocument/2006/relationships/hyperlink" Target="https://www.gamereactor.fr/trump-jure-dimposer-un-blocus-naval-au-detroit-dormuz-pour-tous-les-navires-en-provenance-ou-a-destination-de-liran-lundi-2086813/" TargetMode="External"/><Relationship Id="rId159" Type="http://schemas.openxmlformats.org/officeDocument/2006/relationships/hyperlink" Target="https://dmnews.co.uk/us-navy-announces-blockade-on-strait-of-hormuz-what-this-means-for-the-uk/" TargetMode="External"/><Relationship Id="rId160" Type="http://schemas.openxmlformats.org/officeDocument/2006/relationships/hyperlink" Target="https://bitcoinethereumnews.com/finance/eur-usd-market-pricing-de-escalation-hopes-commerzbank/?utm_source=rss&amp;utm_medium=rss&amp;utm_campaign=eur-usd-market-pricing-de-escalation-hopes-commerzbank" TargetMode="External"/><Relationship Id="rId161" Type="http://schemas.openxmlformats.org/officeDocument/2006/relationships/hyperlink" Target="https://www.mining-technology.com/features/processing-under-pressure-where-the-iran-war-is-hitting-mining/" TargetMode="External"/><Relationship Id="rId162" Type="http://schemas.openxmlformats.org/officeDocument/2006/relationships/hyperlink" Target="https://www.mql5.com/en/blogs/post/768876" TargetMode="External"/><Relationship Id="rId163" Type="http://schemas.openxmlformats.org/officeDocument/2006/relationships/hyperlink" Target="https://www.india.com/news/world/us-to-block-maritime-traffic-to-iranian-ports-from-today-will-it-impact-indias-lpg-crude-oil-imports-donald-trump-strait-of-hormuz-iran-war-latest-news-8378834/" TargetMode="External"/><Relationship Id="rId164" Type="http://schemas.openxmlformats.org/officeDocument/2006/relationships/hyperlink" Target="https://www.scmp.com/economy/global-economy/article/3349868/yuans-golden-window-open-former-pboc-governor-says-us-dollar-credibility-teeters?utm_source=rss_feed" TargetMode="External"/><Relationship Id="rId165" Type="http://schemas.openxmlformats.org/officeDocument/2006/relationships/hyperlink" Target="https://www.aljazeera.com/news/2026/4/13/iran-war-what-is-happening-on-day-45-of-the-us-iran-conflict?traffic_source=rss" TargetMode="External"/><Relationship Id="rId166" Type="http://schemas.openxmlformats.org/officeDocument/2006/relationships/hyperlink" Target="https://www.bloomberg.com/news/videos/2026-04-13/us-to-blockade-all-traffic-entering-exiting-iran-ports-video" TargetMode="External"/><Relationship Id="rId167" Type="http://schemas.openxmlformats.org/officeDocument/2006/relationships/hyperlink" Target="https://www.financial-news.co.uk/oil-surges-and-asian-stocks-fall-after-trump-vows-to-finish-the-job-in-the-middle-east/" TargetMode="External"/><Relationship Id="rId168" Type="http://schemas.openxmlformats.org/officeDocument/2006/relationships/hyperlink" Target="https://www.omanobserver.om/article/1187791/business/markets/oil-prices-surge-above-100-after-talks-fail" TargetMode="External"/><Relationship Id="rId169" Type="http://schemas.openxmlformats.org/officeDocument/2006/relationships/hyperlink" Target="https://www.peoplenews.tw/articles/hot-news/26282" TargetMode="External"/><Relationship Id="rId170" Type="http://schemas.openxmlformats.org/officeDocument/2006/relationships/hyperlink" Target="https://www.malaymail.com/news/malaysia/2026/04/13/dont-panic-dont-relax-home-minister-urges-malaysians-to-brace-for-possible-energy-driven-shocks/216155" TargetMode="External"/><Relationship Id="rId171" Type="http://schemas.openxmlformats.org/officeDocument/2006/relationships/hyperlink" Target="https://internewscast.com/news/us/centcom-initiates-iranian-blockade-key-guidelines-and-what-you-need-to-know/" TargetMode="External"/><Relationship Id="rId172" Type="http://schemas.openxmlformats.org/officeDocument/2006/relationships/hyperlink" Target="https://www.demorgen.be/snelnieuws/live-olieprijs-weer-boven-100-dollar-na-mislukte-vredesgesprekken-en-dreigende-vs-blokkade-van-straat-van-hormuz~b31dbb6e/" TargetMode="External"/><Relationship Id="rId173" Type="http://schemas.openxmlformats.org/officeDocument/2006/relationships/hyperlink" Target="https://www.faz.net/aktuell/wirtschaft/trump-will-strasse-von-hormus-blockieren-oelpreis-steigt-ueber-100-dollar-accg-200724580.html" TargetMode="External"/><Relationship Id="rId174" Type="http://schemas.openxmlformats.org/officeDocument/2006/relationships/hyperlink" Target="https://www.naijanews.com/2026/04/13/trump-orders-naval-blockade-warns-iran-against-nuclear-ambitions/" TargetMode="External"/><Relationship Id="rId175" Type="http://schemas.openxmlformats.org/officeDocument/2006/relationships/hyperlink" Target="https://www.ibtimes.com.au/kuwait-international-airport-remains-closed-commercial-flights-amid-regional-tensions-1866332" TargetMode="External"/><Relationship Id="rId176" Type="http://schemas.openxmlformats.org/officeDocument/2006/relationships/hyperlink" Target="https://www.nationalheraldindia.com/international/oil-prices-surge-after-donald-trump-announces-naval-blockade-targeting-iran" TargetMode="External"/><Relationship Id="rId177" Type="http://schemas.openxmlformats.org/officeDocument/2006/relationships/hyperlink" Target="https://thefinance.sg/2026/04/13/breaking-markets-brace-for-impact-trump-orders-naval-blockade-of-strait-of-hormuz/?utm_source=rss&amp;utm_medium=rss&amp;utm_campaign=breaking-markets-brace-for-impact-trump-orders-naval-blockade-of-strait-of-hormuz" TargetMode="External"/><Relationship Id="rId178" Type="http://schemas.openxmlformats.org/officeDocument/2006/relationships/hyperlink" Target="https://stockhead.com.au/news/closing-bell-asx-braces-for-more-geopolitical-chaos-as-us-blocks-strait-of-hormuz/" TargetMode="External"/><Relationship Id="rId179" Type="http://schemas.openxmlformats.org/officeDocument/2006/relationships/hyperlink" Target="https://arynews.tv/iran-war-crude-oil-shoots-up-8-above-100-peace-talks-deadlock" TargetMode="External"/><Relationship Id="rId180" Type="http://schemas.openxmlformats.org/officeDocument/2006/relationships/hyperlink" Target="https://www.pravda.com.ua/news/2026/04/13/8029899/" TargetMode="External"/><Relationship Id="rId181" Type="http://schemas.openxmlformats.org/officeDocument/2006/relationships/hyperlink" Target="https://waateanews.com/2026/04/13/conflict-tensions-escalate-as-us-iran-talks-collapse-calls-for-accountability-grow/" TargetMode="External"/><Relationship Id="rId182" Type="http://schemas.openxmlformats.org/officeDocument/2006/relationships/hyperlink" Target="https://www.ansa.it/sito/notizie/mondo/2026/04/13/lo-stretto-di-hormuz-e-nuovamente-chiuso-traffico-marittimo-bloccato-live_6c42c30b-5d16-4cb8-88b8-c0fc348f3283.html" TargetMode="External"/><Relationship Id="rId183" Type="http://schemas.openxmlformats.org/officeDocument/2006/relationships/hyperlink" Target="https://www.livemint.com/news/india/petrol-diesel-rates-on-13-april-check-fuel-prices-today-in-delhi-mumbai-chennai-kolkata-bengaluru-other-cit-11776051382082.html" TargetMode="External"/><Relationship Id="rId184" Type="http://schemas.openxmlformats.org/officeDocument/2006/relationships/hyperlink" Target="https://frontpageafricaonline.com/news/liberia-iran-allows-liberia-flagged-tanker-two-other-african-linked-vessels-through-strait-of-hormuz/" TargetMode="External"/><Relationship Id="rId185" Type="http://schemas.openxmlformats.org/officeDocument/2006/relationships/hyperlink" Target="https://assamtribune.com/international/us-orders-iran-port-blockade-after-talks-fail-oil-prices-surge-1610593" TargetMode="External"/><Relationship Id="rId186" Type="http://schemas.openxmlformats.org/officeDocument/2006/relationships/hyperlink" Target="https://www.benzinga.com/markets/futures/26/04/51772010/peter-schiff-warns-150-oil-trump-hormuz-blockade" TargetMode="External"/><Relationship Id="rId187" Type="http://schemas.openxmlformats.org/officeDocument/2006/relationships/hyperlink" Target="https://www.benzinga.com/markets/commodities/26/04/51772359/mohamed-el-erian-hormuz-blockade-warning-global-household-burden" TargetMode="External"/><Relationship Id="rId188" Type="http://schemas.openxmlformats.org/officeDocument/2006/relationships/hyperlink" Target="https://www.litefinance.org/blog/analysts-opinions/eurusd-forecast-and-price-prediction/us-dollar-rises-after-failed-us-iran-talks-forecast-as-of-13042026/" TargetMode="External"/><Relationship Id="rId189" Type="http://schemas.openxmlformats.org/officeDocument/2006/relationships/hyperlink" Target="http://www.kakiforex.com/2026/04/gold-momentum-fails-us-iran-conflict.html" TargetMode="External"/><Relationship Id="rId190" Type="http://schemas.openxmlformats.org/officeDocument/2006/relationships/hyperlink" Target="https://www.channelstv.com/2026/04/13/oil-surges-stocks-fall-as-trump-to-blockade-strait-of-hormuz/" TargetMode="External"/><Relationship Id="rId191" Type="http://schemas.openxmlformats.org/officeDocument/2006/relationships/hyperlink" Target="https://organiser.org/2026/04/13/348461/world/uk-pm-keir-starmer-rejects-trumps-hormuz-blockade-nato-rift-deepens-amid-west-asia-tensions/" TargetMode="External"/><Relationship Id="rId192" Type="http://schemas.openxmlformats.org/officeDocument/2006/relationships/hyperlink" Target="https://www.skynewsarabia.com/world/1863868-%D9%85%D8%B6%D9%8A%D9%82-%D9%87%D8%B1%D9%85%D8%B2-%D8%A3%D8%AF%D8%A7%D8%A9-%D8%A7%D8%A8%D8%AA%D8%B2%D8%A7%D8%B2-%D8%B9%D8%A8%D8%A1-%D9%8A%D9%87%D8%AF%D8%AF-%D8%A7%D9%84%D8%AF%D8%A7%D8%AE%D9%84-%D8%A7%D9%84%D8%A5%D9%8A%D8%B1%D8%A7%D9%86%D9%8A" TargetMode="External"/><Relationship Id="rId193" Type="http://schemas.openxmlformats.org/officeDocument/2006/relationships/hyperlink" Target="https://www.skynewsarabia.com/world/1863854-%D8%AD%D8%B5%D8%A7%D8%B1-%D9%87%D8%B1%D9%85%D8%B2-%D9%88-%D8%A3%D8%B3%D8%B7%D9%88%D9%84-%D8%A7%D9%84%D8%A3%D8%B4%D8%A8%D8%A7%D8%AD-%D9%83%D9%8A%D9%81-%D8%B3%D8%AA%D8%AE%D9%86%D9%82-%D9%88%D8%A7%D8%B4%D9%86%D8%B7%D9%86-%D8%A7%D9%84%D9%86%D9%81%D8%B7-%D8%A7%D9%84%D8%A5%D9%8A%D8%B1%D8%A7%D9%86%D9%8A" TargetMode="External"/><Relationship Id="rId194" Type="http://schemas.openxmlformats.org/officeDocument/2006/relationships/hyperlink" Target="https://www.theguardian.com/business/live/2026/apr/13/oil-price-barrel-trump-naval-blockade-strait-of-hormuz-stock-markets-ftse-latest-news-updates" TargetMode="External"/><Relationship Id="rId195" Type="http://schemas.openxmlformats.org/officeDocument/2006/relationships/hyperlink" Target="https://www.express.co.uk/news/world/2193255/iran-war-live-strait-of-hormuz-blockade-donald-trump" TargetMode="External"/><Relationship Id="rId196" Type="http://schemas.openxmlformats.org/officeDocument/2006/relationships/hyperlink" Target="https://www.standartnews.com/svyat/cenata-na-petrola-otnovo-skochi-sled-zakanata-na-sasht-630075.html" TargetMode="External"/><Relationship Id="rId197" Type="http://schemas.openxmlformats.org/officeDocument/2006/relationships/hyperlink" Target="https://indianexpress.com/article/world/us-news/iran-war-live-updates-us-military-to-block-iranian-port-traffic-in-hormuz-strait-10633398/" TargetMode="External"/><Relationship Id="rId198" Type="http://schemas.openxmlformats.org/officeDocument/2006/relationships/hyperlink" Target="https://diariolatino.net/emiratos-arabes-afirmo-que-el-estrecho-de-ormuz-nunca-ha-sido-propiedad-de-iran-como-para-cerrarlo/" TargetMode="External"/><Relationship Id="rId199" Type="http://schemas.openxmlformats.org/officeDocument/2006/relationships/hyperlink" Target="https://www.livemint.com/news/world/iran-taunts-us-over-strait-of-hormuz-blockade-fuel-prices-internet-reacts-to-viral-post-americans-would-survive-11776054960068.html" TargetMode="External"/><Relationship Id="rId200" Type="http://schemas.openxmlformats.org/officeDocument/2006/relationships/hyperlink" Target="https://diariolatino.net/38-kilometros-14-mil-kilometros-lejos-encarecen-combustibles-en-el-salvador-y-centroamerica/" TargetMode="External"/><Relationship Id="rId201" Type="http://schemas.openxmlformats.org/officeDocument/2006/relationships/hyperlink" Target="https://www.japantimes.co.jp/news/2026/04/13/japan/politics/japan-reax-hormuz-blockade/" TargetMode="External"/><Relationship Id="rId202" Type="http://schemas.openxmlformats.org/officeDocument/2006/relationships/hyperlink" Target="https://pragativadi.com/donald-trump-announces-hormuz-blockade-after-failed-us-iran-talks-says-tehran-in-very-bad-shape/" TargetMode="External"/><Relationship Id="rId203" Type="http://schemas.openxmlformats.org/officeDocument/2006/relationships/hyperlink" Target="https://www.skynewsarabia.com/business/1863857-%D8%A7%D9%84%D9%86%D9%81%D8%B7-%D9%8A%D8%AA%D8%AC%D8%A7%D9%88%D8%B2-100-%D8%AF%D9%88%D9%84%D8%A7%D8%B1-%D9%84%D9%84%D8%A8%D8%B1%D9%85%D9%8A%D9%84-%D9%85%D8%AC%D8%AF%D8%AF%D8%A7" TargetMode="External"/><Relationship Id="rId204" Type="http://schemas.openxmlformats.org/officeDocument/2006/relationships/hyperlink" Target="https://www.irishmirror.ie/news/world-news/blockade-plans-strait-hormuz-sees-37003201" TargetMode="External"/><Relationship Id="rId205" Type="http://schemas.openxmlformats.org/officeDocument/2006/relationships/hyperlink" Target="https://tribune.com.pk/story/2602508/trump-weighing-limited-iran-strikes-alongside-hormuz-blockade-after-islamabad-talks-fail-wsj" TargetMode="External"/><Relationship Id="rId206" Type="http://schemas.openxmlformats.org/officeDocument/2006/relationships/hyperlink" Target="https://www.newzimbabwe.com/us-to-block-iran-ports-after-talks-fail-to-yield-a-deal/" TargetMode="External"/><Relationship Id="rId207" Type="http://schemas.openxmlformats.org/officeDocument/2006/relationships/hyperlink" Target="https://www.wired.it/article/stretto-hormuz-petrolio-plastica-bioplastica/" TargetMode="External"/><Relationship Id="rId208" Type="http://schemas.openxmlformats.org/officeDocument/2006/relationships/hyperlink" Target="https://kibrisgazetesi.com/petrol-abluka-haberiyle-sert-yukseldi/" TargetMode="External"/><Relationship Id="rId209" Type="http://schemas.openxmlformats.org/officeDocument/2006/relationships/hyperlink" Target="https://www.bahrainnews.net/news/278980502/it-is-a-big-escalation-ajay-bagga-on-the-global-fallout-of-the-strait-of-hormuz-blockade" TargetMode="External"/><Relationship Id="rId210" Type="http://schemas.openxmlformats.org/officeDocument/2006/relationships/hyperlink" Target="https://tribune.net.ph/2026/04/13/oil-tops-100-after-us-iran-talks-fail" TargetMode="External"/><Relationship Id="rId211" Type="http://schemas.openxmlformats.org/officeDocument/2006/relationships/hyperlink" Target="https://iol.co.za/business-report/2026-04-13-uncertainty-over-strait-of-hormuz-as-shipping-crisis-deepens-after-us-iran-talks-collapse/" TargetMode="External"/><Relationship Id="rId212" Type="http://schemas.openxmlformats.org/officeDocument/2006/relationships/hyperlink" Target="https://www.cryptobreaking.com/us-imposes-hormuz-blockade-oil/" TargetMode="External"/><Relationship Id="rId213" Type="http://schemas.openxmlformats.org/officeDocument/2006/relationships/hyperlink" Target="https://aawsat.com/%D8%A7%D9%84%D8%A7%D9%82%D8%AA%D8%B5%D8%A7%D8%AF/5261692-%D8%AA%D8%A3%D9%87%D8%A8-%D8%B9%D9%86%D8%AF-%D9%87%D8%B1%D9%85%D8%B2-%D9%86%D8%A7%D9%82%D9%84%D8%A7%D8%AA-%D8%A7%D9%84%D9%86%D9%81%D8%B7-%D8%AA%D8%BA%D9%8A%D8%B1-%D9%85%D8%B3%D8%A7%D8%B1%D9%87%D8%A7-%D9%82%D8%A8%D9%8A%D9%84-%D8%A8%D8%AF%D8%A1-%D8%A7%D9%84%D8%AD%D8%B5%D8%A7%D8%B1-%D8%A7%D9%84%D8%A3%D9%85%D9%8A%D8%B1%D9%83%D9%8A" TargetMode="External"/><Relationship Id="rId214" Type="http://schemas.openxmlformats.org/officeDocument/2006/relationships/hyperlink" Targe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 TargetMode="External"/><Relationship Id="rId215" Type="http://schemas.openxmlformats.org/officeDocument/2006/relationships/hyperlink" Target="https://www.tv9marathi.com/international/hormuz-strait-blockade-us-president-donald-trump-orders-naval-action-big-impact-likely-on-india-1646645.html" TargetMode="External"/><Relationship Id="rId216" Type="http://schemas.openxmlformats.org/officeDocument/2006/relationships/hyperlink" Target="https://www.thisdaylive.com/2026/04/13/gulf-crisis-trump-directs-us-navy-to-block-strait-of-hormuz-after-failed-talks/" TargetMode="External"/><Relationship Id="rId217" Type="http://schemas.openxmlformats.org/officeDocument/2006/relationships/hyperlink" Target="https://www.bahrainnews.net/news/278980496/trump-confirms-blockade-of-iranian-ports" TargetMode="External"/><Relationship Id="rId218" Type="http://schemas.openxmlformats.org/officeDocument/2006/relationships/hyperlink" Target="https://aawsat.com/%D8%A7%D9%84%D8%A7%D9%82%D8%AA%D8%B5%D8%A7%D8%AF/5261671-%D8%A7%D9%84%D9%86%D9%81%D8%B7-%D9%8A%D9%82%D9%81%D8%B2-7-%D9%84%D9%8A%D8%AA%D8%AC%D8%A7%D9%88%D8%B2-100-%D8%AF%D9%88%D9%84%D8%A7%D8%B1-%D9%82%D8%A8%D9%84-%D8%A7%D9%84%D8%AD%D8%B5%D8%A7%D8%B1-%D8%A7%D9%84%D8%A3%D9%85%D9%8A%D8%B1%D9%83%D9%8A-%D8%B9%D9%84%D9%89-%D8%A5%D9%8A%D8%B1%D8%A7%D9%86" TargetMode="External"/><Relationship Id="rId219" Type="http://schemas.openxmlformats.org/officeDocument/2006/relationships/hyperlink" Target="https://www.repubblica.it/economia/2026/04/13/diretta/le_borse_di_oggi_13_aprile_petrolio_sopra_i_100_dollari_e_crollo_delle_azioni_dopo_parole_di_trump-425279773/" TargetMode="External"/><Relationship Id="rId220" Type="http://schemas.openxmlformats.org/officeDocument/2006/relationships/hyperlink" Target="https://newstodaynet.com/2026/04/13/armed-men-blow-up-key-gas-pipeline-in-baloch/" TargetMode="External"/><Relationship Id="rId221" Type="http://schemas.openxmlformats.org/officeDocument/2006/relationships/hyperlink" Target="https://tribune.net.ph/2026/04/13/asean3-growth-seen-easing-to-4" TargetMode="External"/><Relationship Id="rId222" Type="http://schemas.openxmlformats.org/officeDocument/2006/relationships/hyperlink" Target="https://www.koreatimes.co.kr/southkorea/20260413/industry-minister-inspects-manufacturing-operations-amid-petrochem-supply-woes?utm_source=rss" TargetMode="External"/><Relationship Id="rId223" Type="http://schemas.openxmlformats.org/officeDocument/2006/relationships/hyperlink" Target="https://nairametrics.com/2026/04/13/crude-oil-jumps-7-ahead-of-u-s-navy-blockade-of-strait-of-hormuz/" TargetMode="External"/><Relationship Id="rId224" Type="http://schemas.openxmlformats.org/officeDocument/2006/relationships/hyperlink" Target="https://www.t-online.de/nachrichten/deutschland/aussenpolitik/id_101209608/usa-blockiert-strasse-von-hormus-iran-reagiert-mit-spott.html" TargetMode="External"/><Relationship Id="rId225" Type="http://schemas.openxmlformats.org/officeDocument/2006/relationships/hyperlink" Target="https://wartakota.tribunnews.com/news/886979/balas-ancaman-trump-iran-siaga-dan-peringatkan-kapal-perang-yang-mendekat-selat-hormuz" TargetMode="External"/><Relationship Id="rId226" Type="http://schemas.openxmlformats.org/officeDocument/2006/relationships/hyperlink" Target="https://www.marineinsight.com/indian-navy-launches-emergency-mission-to-rescue-18-stranded-ships-in-persian-gulf/?utm_source=rss&amp;utm_medium=rss&amp;utm_campaign=indian-navy-launches-emergency-mission-to-rescue-18-stranded-ships-in-persian-gulf" TargetMode="External"/><Relationship Id="rId227" Type="http://schemas.openxmlformats.org/officeDocument/2006/relationships/hyperlink" Target="https://newtalk.tw/news/view/2026-04-13/1029484" TargetMode="External"/><Relationship Id="rId228" Type="http://schemas.openxmlformats.org/officeDocument/2006/relationships/hyperlink" Target="https://newtalk.tw/news/view/2026-04-13/1029507" TargetMode="External"/><Relationship Id="rId229" Type="http://schemas.openxmlformats.org/officeDocument/2006/relationships/hyperlink" Target="https://www.cnbc.com/2026/04/13/markets-trump-strait-of-hormuz-blockade-gold-stocks-dollar.html" TargetMode="External"/><Relationship Id="rId230" Type="http://schemas.openxmlformats.org/officeDocument/2006/relationships/hyperlink" Target="https://www.fxstreet.com/news/wti-price-forecast-rallies-to-98-as-trump-aims-to-blockade-hormuz-202604130328" TargetMode="External"/><Relationship Id="rId231" Type="http://schemas.openxmlformats.org/officeDocument/2006/relationships/hyperlink" Target="https://www.stern.de/wirtschaft/news/rohstoffe--nach-trumps-seeblockade-ankuendigung-steigen-oelpreise-kraeftig-37302552.html" TargetMode="External"/><Relationship Id="rId232" Type="http://schemas.openxmlformats.org/officeDocument/2006/relationships/hyperlink" Target="https://www.business-standard.com/world-news/west-asia-conflict-israel-iran-us-trump-blockade-strait-of-hormuz-ceasefire-126041300143_1.html" TargetMode="External"/><Relationship Id="rId233" Type="http://schemas.openxmlformats.org/officeDocument/2006/relationships/hyperlink" Target="https://www.business-standard.com/markets/news/bpcl-hpcl-ioc-omc-shares-tank-up-to-6-percent-after-crude-oil-rises-over-7-percent-126041300217_1.html" TargetMode="External"/><Relationship Id="rId234" Type="http://schemas.openxmlformats.org/officeDocument/2006/relationships/hyperlink" Target="https://www.business-standard.com/markets/news/fertiliser-stocks-slide-as-us-hormuz-blockade-china-ban-hits-sentiment-126041300244_1.html" TargetMode="External"/><Relationship Id="rId235" Type="http://schemas.openxmlformats.org/officeDocument/2006/relationships/hyperlink" Target="https://www.indiatoday.in/business/story/india-oil-lpg-supply-impact-us-hormuz-blockade-2895291-2026-04-13?utm_source=rss" TargetMode="External"/><Relationship Id="rId236" Type="http://schemas.openxmlformats.org/officeDocument/2006/relationships/hyperlink" Target="https://www.indiatoday.in/business/market/story/sensex-nifty-crash-explained-crude-oil-price-surge-us-iran-hormuz-blockade-2895274-2026-04-13?utm_source=rss" TargetMode="External"/><Relationship Id="rId237" Type="http://schemas.openxmlformats.org/officeDocument/2006/relationships/hyperlink" Target="https://www.indiatoday.in/world/story/strait-of-hormuz-blockade-iran-us-naval-confrontation-war-trump-2895266-2026-04-13?utm_source=rss" TargetMode="External"/><Relationship Id="rId238" Type="http://schemas.openxmlformats.org/officeDocument/2006/relationships/hyperlink" Target="https://www.indiatoday.in/world/story/iran-warns-us-naval-blockade-strait-of-hormuz-will-fail-middle-east-war-trump-2895286-2026-04-13?utm_source=rss" TargetMode="External"/><Relationship Id="rId239" Type="http://schemas.openxmlformats.org/officeDocument/2006/relationships/hyperlink" Target="https://www.elnacional.com/2026/04/iranpetroleo-y-mas-que-petroleo/" TargetMode="External"/><Relationship Id="rId240" Type="http://schemas.openxmlformats.org/officeDocument/2006/relationships/hyperlink" Target="https://www.24newshd.tv/13-Apr-2026/iran-warns-deadly-vortex-us-tries-block-hormuz-strait" TargetMode="External"/><Relationship Id="rId241" Type="http://schemas.openxmlformats.org/officeDocument/2006/relationships/hyperlink" Target="https://www.actionforex.com/live-comments/636581-oil-hits-105-but-no-panic-as-reality-of-hormuz-blockade-falls-short-of-headlines/" TargetMode="External"/><Relationship Id="rId242" Type="http://schemas.openxmlformats.org/officeDocument/2006/relationships/hyperlink" Target="https://cryptoadventure.com/saudi-arabia-restores-major-oil-pipeline-after-recent-attacks-will-prices-drop/" TargetMode="External"/><Relationship Id="rId243" Type="http://schemas.openxmlformats.org/officeDocument/2006/relationships/hyperlink" Target="https://www.viva.co.id/bisnis/1891524-harga-minyak-tembus-rp175-juta-per-barel-usai-ancaman-blokade-as-ke-iran" TargetMode="External"/><Relationship Id="rId244" Type="http://schemas.openxmlformats.org/officeDocument/2006/relationships/hyperlink" Target="https://www.tagesschau.de/ausland/amerika/us-blockade-hormus-102.html" TargetMode="External"/><Relationship Id="rId245" Type="http://schemas.openxmlformats.org/officeDocument/2006/relationships/hyperlink" Target="https://www.vesty.co.il/main/opinions/article/r1v9elcnwx" TargetMode="External"/><Relationship Id="rId246" Type="http://schemas.openxmlformats.org/officeDocument/2006/relationships/hyperlink" Target="https://wartakota.tribunnews.com/news/886978/gagal-runding-dengan-iran-trump-perintahkan-blokade-selat-hormuz" TargetMode="External"/><Relationship Id="rId247" Type="http://schemas.openxmlformats.org/officeDocument/2006/relationships/hyperlink" Target="https://www.marineinsight.com/eu-rejects-trumps-joint-venture-with-iran-to-introduce-pay-to-pass-system-in-strait-of-hormuz-calls-it-illegal/?utm_source=rss&amp;utm_medium=rss&amp;utm_campaign=eu-rejects-trumps-joint-venture-with-iran-to-introduce-pay-to-pass-system-in-strait-of-hormuz-calls-it-illegal" TargetMode="External"/><Relationship Id="rId248" Type="http://schemas.openxmlformats.org/officeDocument/2006/relationships/hyperlink" Target="https://bitcoinworld.co.in/wti-price-forecast-trump-hormuz-blockade/" TargetMode="External"/><Relationship Id="rId249" Type="http://schemas.openxmlformats.org/officeDocument/2006/relationships/hyperlink" Target="https://www.cityam.com/ftse-100-live-stocks-to-dip-amid-trumps-strait-of-hormuz-blockade/" TargetMode="External"/><Relationship Id="rId250" Type="http://schemas.openxmlformats.org/officeDocument/2006/relationships/hyperlink" Target="https://lexpress.mu/node/556678" TargetMode="External"/><Relationship Id="rId251" Type="http://schemas.openxmlformats.org/officeDocument/2006/relationships/hyperlink" Target="https://www.benzinga.com/news/politics/26/04/51771593/dow-futures-drop-oil-spikes-104-trump-hormuz-blockade-iran" TargetMode="External"/><Relationship Id="rId252" Type="http://schemas.openxmlformats.org/officeDocument/2006/relationships/hyperlink" Target="https://www.indiatoday.in/world/story/iran-doesnt-need-nukes-it-has-hormuz-bab-el-mandeb-and-the-worlds-oil-supply-2895304-2026-04-13?utm_source=rss" TargetMode="External"/><Relationship Id="rId253" Type="http://schemas.openxmlformats.org/officeDocument/2006/relationships/hyperlink" Target="https://www.indiatoday.in/world/story/iran-parliament-speaker-mocks-donald-trump-us-naval-blockade-threat-fuel-price-warning-2895245-2026-04-13?utm_source=rss" TargetMode="External"/><Relationship Id="rId254" Type="http://schemas.openxmlformats.org/officeDocument/2006/relationships/hyperlink" Target="https://www.benzinga.com/news/politics/26/04/51771833/iran-warns-gas-prices-trump-hormuz-blockade-oil-spike" TargetMode="External"/><Relationship Id="rId255" Type="http://schemas.openxmlformats.org/officeDocument/2006/relationships/hyperlink" Target="https://www.fxstreet.com/news/pound-sterling-bounces-off-low-gbp-usd-lacks-follow-through-beyond-13400-on-firmer-usd-202604130525" TargetMode="External"/><Relationship Id="rId256" Type="http://schemas.openxmlformats.org/officeDocument/2006/relationships/hyperlink" Target="https://www.ndtvprofit.com/india/ships-with-iranian-oil-anchor-off-india-as-trump-announces-blockade-11349178" TargetMode="External"/><Relationship Id="rId257" Type="http://schemas.openxmlformats.org/officeDocument/2006/relationships/hyperlink" Target="https://www.gurufocus.com/news/8788863/brent-oil-prices-surge-amid-escalating-usiran-tensions" TargetMode="External"/><Relationship Id="rId258" Type="http://schemas.openxmlformats.org/officeDocument/2006/relationships/hyperlink" Target="https://dinarchronicles.com/2026/04/12/sun-am-pm-seeds-of-wisdom-news-updates-4-12-26/" TargetMode="External"/><Relationship Id="rId259" Type="http://schemas.openxmlformats.org/officeDocument/2006/relationships/hyperlink" Target="https://khojsamachar.com/trump-china-iran-threat-tension/" TargetMode="External"/><Relationship Id="rId260" Type="http://schemas.openxmlformats.org/officeDocument/2006/relationships/hyperlink" Target="https://www.standard.co.uk/news/politics/keir-starmer-iran-mps-emmanuel-macron-westminster-b1278475.html" TargetMode="External"/><Relationship Id="rId261" Type="http://schemas.openxmlformats.org/officeDocument/2006/relationships/hyperlink" Target="https://enterpriseam.com/ksa/issues/kec-sees-growth-and-resilience-in-makkah-madinahs-real-estate-sector/" TargetMode="External"/><Relationship Id="rId262" Type="http://schemas.openxmlformats.org/officeDocument/2006/relationships/hyperlink" Target="https://www.ndtv.com/world-news/iran-releases-video-of-standoff-with-us-warships-in-strait-of-hormuz-last-warning-11349143" TargetMode="External"/><Relationship Id="rId263" Type="http://schemas.openxmlformats.org/officeDocument/2006/relationships/hyperlink" Target="https://www.abc.net.au/news/2026-04-13/impact-trump-strait-of-hormuz-blockade-on-iran/106558392" TargetMode="External"/><Relationship Id="rId264" Type="http://schemas.openxmlformats.org/officeDocument/2006/relationships/hyperlink" Target="https://theinvestor.vn/dung-quat-oil-refinery-operator-bsr-posts-strong-q1-profit-amid-energy-market-volatility-d18839.html" TargetMode="External"/><Relationship Id="rId265" Type="http://schemas.openxmlformats.org/officeDocument/2006/relationships/hyperlink" Target="https://kalkinemedia.com/au/news/market-updates/asx-200-asx-xjo-slips-as-strait-of-hormuz-blockade-shakes-global-markets" TargetMode="External"/><Relationship Id="rId266" Type="http://schemas.openxmlformats.org/officeDocument/2006/relationships/hyperlink" Target="https://kalkinemedia.com/au/news/market-updates/asx-200-set-for-weak-open-as-middle-east-escalation-shakes-sentiment" TargetMode="External"/><Relationship Id="rId267" Type="http://schemas.openxmlformats.org/officeDocument/2006/relationships/hyperlink" Target="https://www.businesstoday.com.my/2026/04/13/us-consumer-price-surge-in-march-fed-rate-hike-now-possible/?utm_source=rss&amp;utm_medium=rss&amp;utm_campaign=us-consumer-price-surge-in-march-fed-rate-hike-now-possible" TargetMode="External"/><Relationship Id="rId268" Type="http://schemas.openxmlformats.org/officeDocument/2006/relationships/hyperlink" Target="https://www.businesstoday.com.my/2026/04/13/markets-on-tenterhook-after-ceasefire-talk-collapse/?utm_source=rss&amp;utm_medium=rss&amp;utm_campaign=markets-on-tenterhook-after-ceasefire-talk-collapse" TargetMode="External"/><Relationship Id="rId269" Type="http://schemas.openxmlformats.org/officeDocument/2006/relationships/hyperlink" Target="https://www.businesstoday.com.my/2026/04/13/apac-faces-greater-risk-from-middle-east-escalation-bmi/?utm_source=rss&amp;utm_medium=rss&amp;utm_campaign=apac-faces-greater-risk-from-middle-east-escalation-bmi" TargetMode="External"/><Relationship Id="rId270" Type="http://schemas.openxmlformats.org/officeDocument/2006/relationships/hyperlink" Target="https://www.theguardian.com/world/2026/apr/13/australia-pm-albanese-us-iran-peace-talks-reopen-strait-of-hormuz" TargetMode="External"/><Relationship Id="rId271" Type="http://schemas.openxmlformats.org/officeDocument/2006/relationships/hyperlink" Target="https://www.mirror.co.uk/news/world-news/oil-prices-soar-navy-blockade-37003029" TargetMode="External"/><Relationship Id="rId272" Type="http://schemas.openxmlformats.org/officeDocument/2006/relationships/hyperlink" Target="https://www.businesstoday.com.my/2026/04/13/two-oil-tankers-attempt-hormuz-exit-after-us-announces-blockade/?utm_source=rss&amp;utm_medium=rss&amp;utm_campaign=two-oil-tankers-attempt-hormuz-exit-after-us-announces-blockade" TargetMode="External"/><Relationship Id="rId273" Type="http://schemas.openxmlformats.org/officeDocument/2006/relationships/hyperlink" Target="https://www.goodreturns.in/news/iran-us-war-crude-oil-price-100-barrel-mark-as-failed-talks-hormuz-blockade-fears-jolt-global-mar-1501935.html" TargetMode="External"/><Relationship Id="rId274" Type="http://schemas.openxmlformats.org/officeDocument/2006/relationships/hyperlink" Target="https://www.asiabusinessoutlook.com/news/asia-lpg-crisis-deepens-as-supply-shifts-to-us-cargos-nwid-11715.html" TargetMode="External"/><Relationship Id="rId275" Type="http://schemas.openxmlformats.org/officeDocument/2006/relationships/hyperlink" Target="https://www.goodreturns.in/news/gold-rates-silver-rates-today-live-mcx-gold-silver-price-crash-24k-22k-18k-gold-prices-on-april-13-1501943.html" TargetMode="External"/><Relationship Id="rId276" Type="http://schemas.openxmlformats.org/officeDocument/2006/relationships/hyperlink" Target="https://www.independent.co.uk/news/strait-of-hormuz-asian-iran-tokyo-pakistan-b2956318.html" TargetMode="External"/><Relationship Id="rId277" Type="http://schemas.openxmlformats.org/officeDocument/2006/relationships/hyperlink" Target="https://www.zawya.com/en/business/commodities/oil-whiplash-iran-war-shock-to-flip-market-to-deficit-in-2026-analysts-say-v5hep1wr" TargetMode="External"/><Relationship Id="rId278" Type="http://schemas.openxmlformats.org/officeDocument/2006/relationships/hyperlink" Target="https://www.thehindubusinessline.com/markets/commodities/crude-oil-futures-rise-as-us-moves-to-blockade-iranian-ports/article70856172.ece" TargetMode="External"/><Relationship Id="rId279" Type="http://schemas.openxmlformats.org/officeDocument/2006/relationships/hyperlink" Target="https://moderndiplomacy.eu/2026/04/13/chinas-position-after-the-failure-of-the-us-iran-negotiations/" TargetMode="External"/><Relationship Id="rId280" Type="http://schemas.openxmlformats.org/officeDocument/2006/relationships/hyperlink" Target="https://www.independent.co.uk/news/world/americas/iran-donald-trump-jd-vance-tehran-pakistan-b2956319.html" TargetMode="External"/><Relationship Id="rId281" Type="http://schemas.openxmlformats.org/officeDocument/2006/relationships/hyperlink" Target="https://www.bizzbuzz.news/economy/imf-world-bank-meet-under-shadow-of-conflict-1388844" TargetMode="External"/><Relationship Id="rId282" Type="http://schemas.openxmlformats.org/officeDocument/2006/relationships/hyperlink" Target="https://www.nation.com.pk/13-Apr-2026/saudi-arabia-restores-full-capacity-east-west-oil-pipeline-attacks" TargetMode="External"/><Relationship Id="rId283" Type="http://schemas.openxmlformats.org/officeDocument/2006/relationships/hyperlink" Target="https://www.thehindubusinessline.com/news/world/2-oil-tankers-attempt-hormuz-exit-after-us-announces-blockade/article70856207.ece" TargetMode="External"/><Relationship Id="rId284" Type="http://schemas.openxmlformats.org/officeDocument/2006/relationships/hyperlink" Target="https://e24.no/internasjonal-oekonomi/i/e7G139/oljeprisen-bykser" TargetMode="External"/><Relationship Id="rId285" Type="http://schemas.openxmlformats.org/officeDocument/2006/relationships/hyperlink" Target="https://www.darnews.com/world/oil-prices-resume-their-climb-and-asian-markets-decline-as-us-prepares-for-blockade-of-strait-ed70e67e" TargetMode="External"/><Relationship Id="rId286" Type="http://schemas.openxmlformats.org/officeDocument/2006/relationships/hyperlink" Target="https://www.okaz.com.sa/politics/na/2243935" TargetMode="External"/><Relationship Id="rId287" Type="http://schemas.openxmlformats.org/officeDocument/2006/relationships/hyperlink" Target="https://ca.finance.yahoo.com/news/oil-prices-resume-climb-asian-035441278.html" TargetMode="External"/><Relationship Id="rId288" Type="http://schemas.openxmlformats.org/officeDocument/2006/relationships/hyperlink" Target="https://www.thehindubusinessline.com/markets/how-govt-policy-initiatives-to-impact-shares-of-ev-makers-oil-exporters/article70856043.ece" TargetMode="External"/><Relationship Id="rId289" Type="http://schemas.openxmlformats.org/officeDocument/2006/relationships/hyperlink" Target="https://www.thehindubusinessline.com/markets/oil-leaps-dollar-firm-and-stocks-wobble-as-us-iran-peace-talks-collapse/article70856171.ece" TargetMode="External"/><Relationship Id="rId290" Type="http://schemas.openxmlformats.org/officeDocument/2006/relationships/hyperlink" Target="https://albiladdaily.com/2026/04/13/%D9%86%D8%AC%D8%A7%D8%AD-%D8%A7%D9%84%D9%82%D8%AF%D8%B1%D8%A7%D8%AA-%D8%A7%D9%84%D8%AA%D8%B4%D8%BA%D9%8A%D9%84%D9%8A%D8%A9-%D9%88%D8%A7%D9%84%D9%81%D9%86%D9%8A%D8%A9-%D8%A7%D9%84%D8%B7%D8%A7/" TargetMode="External"/><Relationship Id="rId291" Type="http://schemas.openxmlformats.org/officeDocument/2006/relationships/hyperlink" Target="https://www.thisdaylive.com/2026/04/13/jagir-baxi-why-erha-at-20-is-just-the-beginning-my-vision-for-nigerias-deepwater-future/" TargetMode="External"/><Relationship Id="rId292" Type="http://schemas.openxmlformats.org/officeDocument/2006/relationships/hyperlink" Target="https://alienogentile.substack.com/p/emergenza-energetica-globale" TargetMode="External"/><Relationship Id="rId293" Type="http://schemas.openxmlformats.org/officeDocument/2006/relationships/hyperlink" Target="https://www.businesstoday.com.my/2026/04/13/oil-surges-past-us100-as-us-plans-hormuz-blockade/?utm_source=rss&amp;utm_medium=rss&amp;utm_campaign=oil-surges-past-us100-as-us-plans-hormuz-blockade" TargetMode="External"/><Relationship Id="rId294" Type="http://schemas.openxmlformats.org/officeDocument/2006/relationships/hyperlink" Target="https://www.gurufocus.com/news/8788847/japans-chemical-sector-faces-risks-as-oil-prices-surge-amid-usiran-tensions" TargetMode="External"/><Relationship Id="rId295" Type="http://schemas.openxmlformats.org/officeDocument/2006/relationships/hyperlink" Target="https://www.wfmd.com/2026/04/12/gate-of-tears-at-risk-iran-threatens-major-new-global-chokepoint-if-us-moves-on-hormuz/" TargetMode="External"/><Relationship Id="rId296" Type="http://schemas.openxmlformats.org/officeDocument/2006/relationships/hyperlink" Target="https://www.lokmattimes.com/international/us-to-blockade-ships-entering-or-exiting-iranian-ports-after-talks-fail/" TargetMode="External"/><Relationship Id="rId297" Type="http://schemas.openxmlformats.org/officeDocument/2006/relationships/hyperlink" Target="https://www.businesstoday.in/markets/stocks/story/gift-nifty-tanks-as-us-iran-peace-talks-collapse-oil-prices-jump-7-on-trump-threat-analyst-views-525288-2026-04-13?utm_source=rssfeed" TargetMode="External"/><Relationship Id="rId298" Type="http://schemas.openxmlformats.org/officeDocument/2006/relationships/hyperlink" Target="https://www.koat.com/article/oil-prices-rise-after-us-iranian-ports/70996792" TargetMode="External"/><Relationship Id="rId299" Type="http://schemas.openxmlformats.org/officeDocument/2006/relationships/hyperlink" Target="https://www.wdef.com/u-s-forces-will-begin-blockade-of-iranian-ports-on-monday-centcom-says/" TargetMode="External"/><Relationship Id="rId300" Type="http://schemas.openxmlformats.org/officeDocument/2006/relationships/hyperlink" Target="https://www.livemint.com/news/world/china-can-send-their-ships-to-us-trump-turns-iran-blockade-into-us-oil-sales-pitch-as-countries-are-squeezed-by-hormuz-11776038589005.html" TargetMode="External"/><Relationship Id="rId301" Type="http://schemas.openxmlformats.org/officeDocument/2006/relationships/hyperlink" Target="https://www.livemint.com/news/us-news/trump-announces-naval-blockade-how-will-us-forces-actually-stop-ships-in-strait-of-hormuz-what-will-be-the-impact-11776044146444.html" TargetMode="External"/><Relationship Id="rId302" Type="http://schemas.openxmlformats.org/officeDocument/2006/relationships/hyperlink" Target="https://www.businesstoday.in/world/us/story/enjoy-the-current-gas-prices-while-iran-warns-as-us-blocks-all-ships-at-iranian-ports-from-april-13-525287-2026-04-13?utm_source=rssfeed" TargetMode="External"/><Relationship Id="rId303" Type="http://schemas.openxmlformats.org/officeDocument/2006/relationships/hyperlink" Target="http://www.ecns.cn/world/2026-04-13/detail-ihfcmemi3027257.shtml" TargetMode="External"/><Relationship Id="rId304" Type="http://schemas.openxmlformats.org/officeDocument/2006/relationships/hyperlink" Target="https://www.channelnewsasia.com/world/us-blockade-iran-major-military-endeavour-strait-hormuz-6052421" TargetMode="External"/><Relationship Id="rId305" Type="http://schemas.openxmlformats.org/officeDocument/2006/relationships/hyperlink" Target="https://www.india.com/business/oil-surge-100-dollar-brent-crude-wti-hormuz-blockade-us-iran-tensions-global-supply-crisis-fuel-hike-inflation-impact-energy-market-news-8378696/" TargetMode="External"/><Relationship Id="rId306" Type="http://schemas.openxmlformats.org/officeDocument/2006/relationships/hyperlink" Target="https://www.bostonglobe.com/2026/04/12/world/iran-war-strait-of-hormuz-blockade/" TargetMode="External"/><Relationship Id="rId307" Type="http://schemas.openxmlformats.org/officeDocument/2006/relationships/hyperlink" Target="https://peoplesreview.com.np/2026/04/13/trump-orders-us-navy-to-blockade-hormuz-strait/" TargetMode="External"/><Relationship Id="rId308" Type="http://schemas.openxmlformats.org/officeDocument/2006/relationships/hyperlink" Target="https://vanguardia.com.mx/noticias/suben-precios-de-petroleo-tras-anuncio-de-eu-de-que-bloqueara-puertos-iranies-FH19965891" TargetMode="External"/><Relationship Id="rId309" Type="http://schemas.openxmlformats.org/officeDocument/2006/relationships/hyperlink" Target="https://radioyskl.com/2026/04/12/ee-uu-anuncia-bloqueo-naval-a-partir-de-este-lunes-en-puertos-iranies-y-aumenta-presion-tras-fracaso-de-negociaciones/" TargetMode="External"/><Relationship Id="rId310" Type="http://schemas.openxmlformats.org/officeDocument/2006/relationships/hyperlink" Target="https://www.sondakika.com/yerel/haber-iran-benzin-fiyatlari-yukselecek-19743635/" TargetMode="External"/><Relationship Id="rId311" Type="http://schemas.openxmlformats.org/officeDocument/2006/relationships/hyperlink" Target="https://www.haberler.com/dunya/deniz-ablukasi-nedir-ve-hurmuz-bogazi-nda-nasil-19743641-haberi/" TargetMode="External"/><Relationship Id="rId312" Type="http://schemas.openxmlformats.org/officeDocument/2006/relationships/hyperlink" Target="https://www.ndtv.com/world-news/us-iran-war-news-iran-mb-ghalibaf-oil-prices-nostalgia-warning-after-trumps-hormuz-blockade-threat-11348862#publisher=newsstand" TargetMode="External"/><Relationship Id="rId313"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314" Type="http://schemas.openxmlformats.org/officeDocument/2006/relationships/hyperlink" Target="https://www.9news.com.au/national/trump-strait-of-hormuz-blockade-timeline-us-naval-strategy-failed-peace-talks-with-iran/2ccf08b9-a98b-4fec-8944-07df78cdf133" TargetMode="External"/><Relationship Id="rId315" Type="http://schemas.openxmlformats.org/officeDocument/2006/relationships/hyperlink" Target="https://timeskuwait.com/us-army-announces-blockade-of-iran-ports-early-monday/" TargetMode="External"/><Relationship Id="rId316" Type="http://schemas.openxmlformats.org/officeDocument/2006/relationships/hyperlink" Target="https://www.df.cl/internacional/trump-ordena-bloqueo-naval-en-el-estrecho-de-ormuz-y-precios-del-petroleo" TargetMode="External"/><Relationship Id="rId317" Type="http://schemas.openxmlformats.org/officeDocument/2006/relationships/hyperlink" Target="https://www.devdiscourse.com/article/headlines/3871741-trumps-hormuz-gambit-high-stakes-in-crude-oil-markets" TargetMode="External"/><Relationship Id="rId318" Type="http://schemas.openxmlformats.org/officeDocument/2006/relationships/hyperlink" Target="https://www.capitalfm.co.ke/news/2026/04/us-forces-to-begin-blockading-ships-entering-or-exiting-iranian-ports-on-monday-china-daily/" TargetMode="External"/><Relationship Id="rId319" Type="http://schemas.openxmlformats.org/officeDocument/2006/relationships/hyperlink" Target="https://misionesonline.net/2026/04/12/estados-unidos-anuncio-bloqueo-trafico-maritimo/" TargetMode="External"/><Relationship Id="rId320" Type="http://schemas.openxmlformats.org/officeDocument/2006/relationships/hyperlink" Target="https://accountingsolutionsltd.com/chicago-cpa/the-nightmare-economy-we-all-fear-is-now-possible/" TargetMode="External"/><Relationship Id="rId321" Type="http://schemas.openxmlformats.org/officeDocument/2006/relationships/hyperlink" Target="https://www.thehindubusinessline.com/news/world/crude-oil-tankers-steer-clear-of-hormuz-ahead-of-us-blockade/article70856066.ece" TargetMode="External"/><Relationship Id="rId322" Type="http://schemas.openxmlformats.org/officeDocument/2006/relationships/hyperlink" Target="https://www.investing.com/news/forex-news/dollar-steadies-as-fragile-usiran-ceasefire-weighs-on-markets-4604474" TargetMode="External"/><Relationship Id="rId323" Type="http://schemas.openxmlformats.org/officeDocument/2006/relationships/hyperlink" Target="https://www.thehindubusinessline.com/markets/commodities/crude-oil-jumps-7-to-above-100-on-us-maritime-blockade-on-iran/article70856088.ece" TargetMode="External"/><Relationship Id="rId324" Type="http://schemas.openxmlformats.org/officeDocument/2006/relationships/hyperlink" Target="https://investinglive.com/news/investinglive-asia-pacific-fx-news-wrap-us-iran-talks-fail-trump-to-blockade-iran-trade-20260413/" TargetMode="External"/><Relationship Id="rId325" Type="http://schemas.openxmlformats.org/officeDocument/2006/relationships/hyperlink" Target="https://www.bostonglobe.com/2026/04/13/world/iran-us-war-updates/" TargetMode="External"/><Relationship Id="rId326" Type="http://schemas.openxmlformats.org/officeDocument/2006/relationships/hyperlink" Target="https://energynow.com/2026/04/oil-jumps-8-to-above-100-ahead-of-us-blockade-on-strait-of-hormuz/" TargetMode="External"/><Relationship Id="rId327" Type="http://schemas.openxmlformats.org/officeDocument/2006/relationships/hyperlink" Target="https://www.globalbankingandfinance.com/dollar-jumps-failed-us-iran-peace-talks-spark-safe-haven/" TargetMode="External"/><Relationship Id="rId328" Type="http://schemas.openxmlformats.org/officeDocument/2006/relationships/hyperlink" Target="https://www.businesstoday.in/world/story/115-oil-in-sight-markets-rattle-as-us-iran-tensions-spike-over-strait-of-hormuz-525284-2026-04-13?utm_source=rssfeed" TargetMode="External"/><Relationship Id="rId329" Type="http://schemas.openxmlformats.org/officeDocument/2006/relationships/hyperlink" Target="https://www.myjoyonline.com/oil-back-above-100-as-us-to-blockade-iranian-ports-after-peace-talks-fail/" TargetMode="External"/><Relationship Id="rId330" Type="http://schemas.openxmlformats.org/officeDocument/2006/relationships/hyperlink" Target="https://internewscast.com/news/us/irans-urgent-warning-trumps-strait-of-hormuz-blockade-sparks-global-tensions/" TargetMode="External"/><Relationship Id="rId331" Type="http://schemas.openxmlformats.org/officeDocument/2006/relationships/hyperlink" Target="https://www.zerohedge.com/markets/oil-jumps-stocks-dump-peace-talks-fail-hormuz-blockade-looms" TargetMode="External"/><Relationship Id="rId332" Type="http://schemas.openxmlformats.org/officeDocument/2006/relationships/hyperlink" Target="https://iowastatedaily.com/336829/opinion/shahbaz-has-our-dependency-on-fossil-fuels-gone-too-far/" TargetMode="External"/><Relationship Id="rId333" Type="http://schemas.openxmlformats.org/officeDocument/2006/relationships/hyperlink" Target="https://www.cronica.com.ar/mundo/estados-unidos-confirmo-que-el-bloqueo-al-estrecho-de-ormuz-arrancara-el-lunes/" TargetMode="External"/><Relationship Id="rId334" Type="http://schemas.openxmlformats.org/officeDocument/2006/relationships/hyperlink" Target="https://mediaindonesia.com/internasional/878878/arab-saudi-pulihkan-jalur-pipa-minyak-utama-pascaserangan" TargetMode="External"/><Relationship Id="rId335" Type="http://schemas.openxmlformats.org/officeDocument/2006/relationships/hyperlink" Target="https://www.freemalaysiatoday.com/category/opinion/2026/04/13/missiles-fired-in-the-gulf-landing-in-malaysian-pockets" TargetMode="External"/><Relationship Id="rId336" Type="http://schemas.openxmlformats.org/officeDocument/2006/relationships/hyperlink" Target="https://www.freemalaysiatoday.com/category/business/2026/04/13/oil-tankers-steer-clear-of-hormuz-ahead-of-us-blockade" TargetMode="External"/><Relationship Id="rId337" Type="http://schemas.openxmlformats.org/officeDocument/2006/relationships/hyperlink" Target="https://www.indiasnews.net/news/278980318/oil-prices-surge-more-than-usd-100-per-barrel-as-trump-announces-naval-blockade-of-strait-of-hormuz" TargetMode="External"/><Relationship Id="rId338" Type="http://schemas.openxmlformats.org/officeDocument/2006/relationships/hyperlink" Target="https://economictimes.indiatimes.com/news/international/world-news/trump-orders-strait-of-hormuz-blockade-zero-lessons-earned-says-irans-araghchi/videoshow/130222961.cms" TargetMode="External"/><Relationship Id="rId339" Type="http://schemas.openxmlformats.org/officeDocument/2006/relationships/hyperlink" Target="https://economictimes.indiatimes.com/news/international/world-news/iran-navy-chief-calls-trump-threat-to-block-hormuz-strait-ridiculous/articleshow/130222989.cms" TargetMode="External"/><Relationship Id="rId340" Type="http://schemas.openxmlformats.org/officeDocument/2006/relationships/hyperlink" Target="https://www.straitstimes.com/asia/us-blockade-of-iran-will-be-major-military-endeavor-experts-say" TargetMode="External"/><Relationship Id="rId341" Type="http://schemas.openxmlformats.org/officeDocument/2006/relationships/hyperlink" Target="https://economictimes.indiatimes.com/news/defence/us-israel-iran-war-today-latest-updates-donald-trump-strait-of-hormuz-iran-news-day-45/articleshow/130223834.cms" TargetMode="External"/><Relationship Id="rId342" Type="http://schemas.openxmlformats.org/officeDocument/2006/relationships/hyperlink" Target="https://www.brecorder.com/news/40416122/oil-jumps-7-to-above-100-ahead-of-us-blockade-on-iran" TargetMode="External"/><Relationship Id="rId343" Type="http://schemas.openxmlformats.org/officeDocument/2006/relationships/hyperlink" Target="https://www.theguardian.com/world/2026/apr/13/strait-of-hormuz-blockade-what-why-explained-navy-trump-iran" TargetMode="External"/><Relationship Id="rId344" Type="http://schemas.openxmlformats.org/officeDocument/2006/relationships/hyperlink" Target="https://investinglive.com/news/japan-10-year-yield-hits-29-year-high-as-oil-surge-lifts-inflation-fears-20260413/" TargetMode="External"/><Relationship Id="rId345" Type="http://schemas.openxmlformats.org/officeDocument/2006/relationships/hyperlink" Target="https://www.haberler.com/yerel/iran-meclis-baskani-galibaf-tan-abd-ablukasina-tepki-19743633-haberi/" TargetMode="External"/><Relationship Id="rId346" Type="http://schemas.openxmlformats.org/officeDocument/2006/relationships/hyperlink" Target="https://www.fxstreet.com/news/us-centcom-forces-will-start-blockading-iranian-ports-on-monday-10-am-et-202604122236" TargetMode="External"/><Relationship Id="rId347" Type="http://schemas.openxmlformats.org/officeDocument/2006/relationships/hyperlink" Target="https://www.businesstimes.com.sg/international/global/oil-whiplash-iran-war-shock-flip-market-deficit-2026-analysts-say" TargetMode="External"/><Relationship Id="rId348" Type="http://schemas.openxmlformats.org/officeDocument/2006/relationships/hyperlink" Target="https://fortune.com/2026/04/12/stock-futures-oil-prices-navy-blockade-iran-exports-strait-of-hormuz/" TargetMode="External"/><Relationship Id="rId349" Type="http://schemas.openxmlformats.org/officeDocument/2006/relationships/hyperlink" Target="https://greekcitytimes.com/2026/04/13/saudi-arabia-restores-major-alternative-oil-route/" TargetMode="External"/><Relationship Id="rId350" Type="http://schemas.openxmlformats.org/officeDocument/2006/relationships/hyperlink" Target="https://dohanews.co/irgc-warns-of-deadly-whirlpool-in-strait-of-hormuz-after-u-s-threatens-blockade/" TargetMode="External"/><Relationship Id="rId351" Type="http://schemas.openxmlformats.org/officeDocument/2006/relationships/hyperlink" Target="https://cointelegraph.com/news/bitcoin-falls-oil-rises-us-to-block-strait-of-hormuz?utm_source=rss_feed&amp;utm_medium=rss&amp;utm_campaign=rss_partner_inbound" TargetMode="External"/><Relationship Id="rId352" Type="http://schemas.openxmlformats.org/officeDocument/2006/relationships/hyperlink" Target="https://energynow.com/2026/04/saudi-arabia-restores-full-capacity-on-east-west-oil-pipeline-to-7-million-bpd-after-attacks/" TargetMode="External"/><Relationship Id="rId353" Type="http://schemas.openxmlformats.org/officeDocument/2006/relationships/hyperlink" Target="https://www.perthnow.com.au/news/business/markets/oil-us-dollar-rise-as-middle-east-peace-talks-collapse-c-22131557" TargetMode="External"/><Relationship Id="rId354" Type="http://schemas.openxmlformats.org/officeDocument/2006/relationships/hyperlink" Target="https://misionesonline.net/2026/04/12/tension-en-medio-oriente-petrole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