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2026-04-13 07:01 UTC [QZPV]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headline_driven_risk_premium</w:t>
      </w:r>
      <w:r/>
    </w:p>
    <w:p>
      <w:pPr>
        <w:pStyle w:val="ListBullet"/>
        <w:spacing w:line="240" w:lineRule="auto"/>
        <w:ind w:left="720"/>
      </w:pPr>
      <w:r/>
      <w:r>
        <w:t>generated_at: 2026-04-13T07:01:53Z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Geopolitical/maritime disruption narratives are applying upward risk-premium pressure to Brent-linked crude pricing over the next 6h–24h window.</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61</w:t>
            </w:r>
          </w:p>
        </w:tc>
      </w:tr>
      <w:tr>
        <w:tc>
          <w:tcPr>
            <w:tcW w:type="dxa" w:w="1040"/>
          </w:tcPr>
          <w:p>
            <w:r>
              <w:t>crude_oil</w:t>
            </w:r>
          </w:p>
        </w:tc>
        <w:tc>
          <w:tcPr>
            <w:tcW w:type="dxa" w:w="1040"/>
          </w:tcPr>
          <w:p>
            <w:r>
              <w:t>B-crude-002</w:t>
            </w:r>
          </w:p>
        </w:tc>
        <w:tc>
          <w:tcPr>
            <w:tcW w:type="dxa" w:w="1040"/>
          </w:tcPr>
          <w:p>
            <w:r>
              <w:t>Near-term volatility is elevated; the dominant impulse is bullish, but the thesis is fragile because it is headline-driven and can fade quickly if tensions ease.</w:t>
            </w:r>
          </w:p>
        </w:tc>
        <w:tc>
          <w:tcPr>
            <w:tcW w:type="dxa" w:w="1040"/>
          </w:tcPr>
          <w:p>
            <w:r>
              <w:t>70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61</w:t>
            </w:r>
          </w:p>
        </w:tc>
      </w:tr>
      <w:tr>
        <w:tc>
          <w:tcPr>
            <w:tcW w:type="dxa" w:w="1040"/>
          </w:tcPr>
          <w:p>
            <w:r>
              <w:t>crude_oil</w:t>
            </w:r>
          </w:p>
        </w:tc>
        <w:tc>
          <w:tcPr>
            <w:tcW w:type="dxa" w:w="1040"/>
          </w:tcPr>
          <w:p>
            <w:r>
              <w:t>B-crude-003</w:t>
            </w:r>
          </w:p>
        </w:tc>
        <w:tc>
          <w:tcPr>
            <w:tcW w:type="dxa" w:w="1040"/>
          </w:tcPr>
          <w:p>
            <w:r>
              <w:t>Macro cross-currents (USD fluctuation focus) may cap follow-through and raise reversal risk if the dollar strengthens into the next session.</w:t>
            </w:r>
          </w:p>
        </w:tc>
        <w:tc>
          <w:tcPr>
            <w:tcW w:type="dxa" w:w="1040"/>
          </w:tcPr>
          <w:p>
            <w:r>
              <w:t>52</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61</w:t>
            </w:r>
          </w:p>
        </w:tc>
      </w:tr>
    </w:tbl>
    <w:p>
      <w:r/>
    </w:p>
    <w:p>
      <w:pPr>
        <w:pStyle w:val="Heading2"/>
      </w:pPr>
      <w:r>
        <w:t>Data Dump (Machine Use)</w:t>
      </w:r>
      <w:r/>
    </w:p>
    <w:p>
      <w:r/>
      <w:r>
        <w:rPr>
          <w:rFonts w:ascii="Courier" w:hAnsi="Courier"/>
        </w:rPr>
        <w:t>{</w:t>
        <w:br/>
        <w:t xml:space="preserve"> "workflow_6B_CIS_output": {</w:t>
        <w:br/>
        <w:t xml:space="preserve"> "snapshot_id": "6B-crude_oil-20260413T070153Z",</w:t>
        <w:br/>
        <w:t xml:space="preserve"> "timestamp_utc": "2026-04-13T07:01:53Z",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61,</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"Geopolitical/maritime disruption narratives are applying upward risk-premium pressure to Brent-linked crude pricing over the next 6h\u201324h window.",</w:t>
        <w:br/>
        <w:t xml:space="preserve"> "probability_pct": 63,</w:t>
        <w:br/>
        <w:t xml:space="preserve"> "direction": "up",</w:t>
        <w:br/>
        <w:t xml:space="preserve"> "velocity": "accelerating",</w:t>
        <w:br/>
        <w:t xml:space="preserve"> "horizon": "24h",</w:t>
        <w:br/>
        <w:t xml:space="preserve"> "drivers": [</w:t>
        <w:br/>
        <w:t xml:space="preserve"> "geopolitical_disruption",</w:t>
        <w:br/>
        <w:t xml:space="preserve"> "shipping_route_risk / maritime_chokepoints",</w:t>
        <w:br/>
        <w:t xml:space="preserve"> "security_incident escalation cadence",</w:t>
        <w:br/>
        <w:t xml:space="preserve"> "risk-on headlines clustering in last ~6h"</w:t>
        <w:br/>
        <w:t xml:space="preserve"> ],</w:t>
        <w:br/>
        <w:t xml:space="preserve"> "contradicted_by": [</w:t>
        <w:br/>
        <w:t xml:space="preserve"> "No strong fresh de-escalation / supply-restoration counter-narrative in admitted corpus"</w:t>
        <w:br/>
        <w:t xml:space="preserve"> ],</w:t>
        <w:br/>
        <w:t xml:space="preserve"> "directional_confidence_score_0_100": 74,</w:t>
        <w:br/>
        <w:t xml:space="preserve"> "authority_confirmation_score_0_100": 70,</w:t>
        <w:br/>
        <w:t xml:space="preserve"> "authority_confirmation_band": "high"</w:t>
        <w:br/>
        <w:t xml:space="preserve"> },</w:t>
        <w:br/>
        <w:t xml:space="preserve"> {</w:t>
        <w:br/>
        <w:t xml:space="preserve"> "belief_id": "B-crude-002",</w:t>
        <w:br/>
        <w:t xml:space="preserve"> "market": "crude_oil",</w:t>
        <w:br/>
        <w:t xml:space="preserve"> "claim": "Near-term volatility is elevated; the dominant impulse is bullish, but the thesis is fragile because it is headline-driven and can fade quickly if tensions ease.",</w:t>
        <w:br/>
        <w:t xml:space="preserve"> "probability_pct": 70,</w:t>
        <w:br/>
        <w:t xml:space="preserve"> "direction": "mixed",</w:t>
        <w:br/>
        <w:t xml:space="preserve"> "velocity": "stable",</w:t>
        <w:br/>
        <w:t xml:space="preserve"> "horizon": "6h",</w:t>
        <w:br/>
        <w:t xml:space="preserve"> "drivers": [</w:t>
        <w:br/>
        <w:t xml:space="preserve"> "geopolitical_disruption",</w:t>
        <w:br/>
        <w:t xml:space="preserve"> "refining_constraints (outage headlines can whipsaw crude vs products)",</w:t>
        <w:br/>
        <w:t xml:space="preserve"> "macro_demand uncertainty"</w:t>
        <w:br/>
        <w:t xml:space="preserve"> ],</w:t>
        <w:br/>
        <w:t xml:space="preserve"> "contradicted_by": [</w:t>
        <w:br/>
        <w:t xml:space="preserve"> "If refinery outages are primarily demand-destructive (reduced crude runs), crude upside can soften even amid risk premium."</w:t>
        <w:br/>
        <w:t xml:space="preserve"> ],</w:t>
        <w:br/>
        <w:t xml:space="preserve"> "directional_confidence_score_0_100": 66,</w:t>
        <w:br/>
        <w:t xml:space="preserve"> "authority_confirmation_score_0_100": 62,</w:t>
        <w:br/>
        <w:t xml:space="preserve"> "authority_confirmation_band": "medium"</w:t>
        <w:br/>
        <w:t xml:space="preserve"> },</w:t>
        <w:br/>
        <w:t xml:space="preserve"> {</w:t>
        <w:br/>
        <w:t xml:space="preserve"> "belief_id": "B-crude-003",</w:t>
        <w:br/>
        <w:t xml:space="preserve"> "market": "crude_oil",</w:t>
        <w:br/>
        <w:t xml:space="preserve"> "claim": "Macro cross-currents (USD fluctuation focus) may cap follow-through and raise reversal risk if the dollar strengthens into the next session.",</w:t>
        <w:br/>
        <w:t xml:space="preserve"> "probability_pct": 52,</w:t>
        <w:br/>
        <w:t xml:space="preserve"> "direction": "flat",</w:t>
        <w:br/>
        <w:t xml:space="preserve"> "velocity": "fading",</w:t>
        <w:br/>
        <w:t xml:space="preserve"> "horizon": "24h",</w:t>
        <w:br/>
        <w:t xml:space="preserve"> "drivers": [</w:t>
        <w:br/>
        <w:t xml:space="preserve"> "macro_demand",</w:t>
        <w:br/>
        <w:t xml:space="preserve"> "USD sensitivity channel (pricing/financial conditions)"</w:t>
        <w:br/>
        <w:t xml:space="preserve"> ],</w:t>
        <w:br/>
        <w:t xml:space="preserve"> "contradicted_by": [</w:t>
        <w:br/>
        <w:t xml:space="preserve"> "If supply-risk headlines continue to accelerate, macro headwinds may be overwhelmed short-term."</w:t>
        <w:br/>
        <w:t xml:space="preserve"> ],</w:t>
        <w:br/>
        <w:t xml:space="preserve"> "directional_confidence_score_0_100": 52,</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"B-crude-001",</w:t>
        <w:br/>
        <w:t xml:space="preserve"> "B-crude-002",</w:t>
        <w:br/>
        <w:t xml:space="preserve"> "B-crude-003"</w:t>
        <w:br/>
        <w:t xml:space="preserve"> ],</w:t>
        <w:br/>
        <w:t xml:space="preserve"> "source_tier_counts": {</w:t>
        <w:br/>
        <w:t xml:space="preserve"> "A": 60,</w:t>
        <w:br/>
        <w:t xml:space="preserve"> "B": 2,</w:t>
        <w:br/>
        <w:t xml:space="preserve"> "C": 3,</w:t>
        <w:br/>
        <w:t xml:space="preserve"> "D": 40,</w:t>
        <w:br/>
        <w:t xml:space="preserve"> "U": 0</w:t>
        <w:br/>
        <w:t xml:space="preserve"> },</w:t>
        <w:br/>
        <w:t xml:space="preserve"> "freshness_mix": {</w:t>
        <w:br/>
        <w:t xml:space="preserve"> "fresh_0_6h_est": 7,</w:t>
        <w:br/>
        <w:t xml:space="preserve"> "fresh_6_24h_est": 6,</w:t>
        <w:br/>
        <w:t xml:space="preserve"> "stale_over_24h_est": 0,</w:t>
        <w:br/>
        <w:t xml:space="preserve"> "note": "Estimated from trend timestamp_found/newest evidence proxies; per-record deduplication not available in 6B input."</w:t>
        <w:br/>
        <w:t xml:space="preserve"> }</w:t>
        <w:br/>
        <w:t xml:space="preserve"> }</w:t>
        <w:br/>
        <w:t xml:space="preserve"> ],</w:t>
        <w:br/>
        <w:t xml:space="preserve"> "risk_flags": [</w:t>
        <w:br/>
        <w:t xml:space="preserve"> {</w:t>
        <w:br/>
        <w:t xml:space="preserve"> "flag": "headline_driven_risk_premium",</w:t>
        <w:br/>
        <w:t xml:space="preserve"> "market": "crude_oil",</w:t>
        <w:br/>
        <w:t xml:space="preserve"> "severity": "medium",</w:t>
        <w:br/>
        <w:t xml:space="preserve"> "note": "Directional bias is supported by fresh geopolitical/shipping-route risk narratives that can reverse quickly on de-escalation."</w:t>
        <w:br/>
        <w:t xml:space="preserve"> },</w:t>
        <w:br/>
        <w:t xml:space="preserve"> {</w:t>
        <w:br/>
        <w:t xml:space="preserve"> "flag": "refinery_outage_signal_ambiguity",</w:t>
        <w:br/>
        <w:t xml:space="preserve"> "market": "crude_oil",</w:t>
        <w:br/>
        <w:t xml:space="preserve"> "severity": "medium",</w:t>
        <w:br/>
        <w:t xml:space="preserve"> "note": "Refinery outages can be demand-destructive for crude while simultaneously increasing broader energy risk perception."</w:t>
        <w:br/>
        <w:t xml:space="preserve"> },</w:t>
        <w:br/>
        <w:t xml:space="preserve"> {</w:t>
        <w:br/>
        <w:t xml:space="preserve"> "flag": "macro_usd_crosscurrent",</w:t>
        <w:br/>
        <w:t xml:space="preserve"> "market": "crude_oil",</w:t>
        <w:br/>
        <w:t xml:space="preserve"> "severity": "low",</w:t>
        <w:br/>
        <w:t xml:space="preserve"> "note": "USD-focused narratives present potential damping pressure; not enough fresh opposing mass to flip the thesis."</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"Geopolitical/shipping disruption headlines continue to cluster (fresh evidence persists) without credible de-escalation signals."</w:t>
        <w:br/>
        <w:t xml:space="preserve"> },</w:t>
        <w:br/>
        <w:t xml:space="preserve"> {</w:t>
        <w:br/>
        <w:t xml:space="preserve"> "market": "crude_oil",</w:t>
        <w:br/>
        <w:t xml:space="preserve"> "action": "reversal_watch",</w:t>
        <w:br/>
        <w:t xml:space="preserve"> "confidence": "medium",</w:t>
        <w:br/>
        <w:t xml:space="preserve"> "trigger_condition": "Two or more independent, fresh (&lt;=2h) de-escalation / supply-restoration signals appear and contradiction ratio rises materially."</w:t>
        <w:br/>
        <w:t xml:space="preserve"> },</w:t>
        <w:br/>
        <w:t xml:space="preserve"> {</w:t>
        <w:br/>
        <w:t xml:space="preserve"> "market": "crude_oil",</w:t>
        <w:br/>
        <w:t xml:space="preserve"> "action": "volatility_watch",</w:t>
        <w:br/>
        <w:t xml:space="preserve"> "confidence": "high",</w:t>
        <w:br/>
        <w:t xml:space="preserve"> "trigger_condition": "Any additional refinery/shipping incident updates hit within the next 6h window."</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"2026-04-12T07:00:00Z",</w:t>
        <w:br/>
        <w:t xml:space="preserve"> "bucket_end_utc": "2026-04-12T08:00:00Z",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0.08,</w:t>
        <w:br/>
        <w:t xml:space="preserve"> "fresh_evidence_count": 1,</w:t>
        <w:br/>
        <w:t xml:space="preserve"> "stale_evidence_count": 0,</w:t>
        <w:br/>
        <w:t xml:space="preserve"> "conviction_score_0_100": 32,</w:t>
        <w:br/>
        <w:t xml:space="preserve"> "fragility_score_0_100": 68,</w:t>
        <w:br/>
        <w:t xml:space="preserve"> "dominant_state": "neutral_mixed"</w:t>
        <w:br/>
        <w:t xml:space="preserve"> },</w:t>
        <w:br/>
        <w:t xml:space="preserve"> {</w:t>
        <w:br/>
        <w:t xml:space="preserve"> "bucket_start_utc": "2026-04-12T08:00:00Z",</w:t>
        <w:br/>
        <w:t xml:space="preserve"> "bucket_end_utc": "2026-04-12T09:00:00Z",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0.08,</w:t>
        <w:br/>
        <w:t xml:space="preserve"> "fresh_evidence_count": 1,</w:t>
        <w:br/>
        <w:t xml:space="preserve"> "stale_evidence_count": 0,</w:t>
        <w:br/>
        <w:t xml:space="preserve"> "conviction_score_0_100": 34,</w:t>
        <w:br/>
        <w:t xml:space="preserve"> "fragility_score_0_100": 67,</w:t>
        <w:br/>
        <w:t xml:space="preserve"> "dominant_state": "neutral_mixed"</w:t>
        <w:br/>
        <w:t xml:space="preserve"> },</w:t>
        <w:br/>
        <w:t xml:space="preserve"> {</w:t>
        <w:br/>
        <w:t xml:space="preserve"> "bucket_start_utc": "2026-04-12T09:00:00Z",</w:t>
        <w:br/>
        <w:t xml:space="preserve"> "bucket_end_utc": "2026-04-12T10:00:00Z",</w:t>
        <w:br/>
        <w:t xml:space="preserve"> "directional_score_signed": 15,</w:t>
        <w:br/>
        <w:t xml:space="preserve"> "bullish_pressure_score": 58,</w:t>
        <w:br/>
        <w:t xml:space="preserve"> "bearish_pressure_score": 43,</w:t>
        <w:br/>
        <w:t xml:space="preserve"> "net_sentiment_score": 15,</w:t>
        <w:br/>
        <w:t xml:space="preserve"> "velocity_score": 3,</w:t>
        <w:br/>
        <w:t xml:space="preserve"> "acceleration_score": 1,</w:t>
        <w:br/>
        <w:t xml:space="preserve"> "contradiction_ratio": 0.09,</w:t>
        <w:br/>
        <w:t xml:space="preserve"> "fresh_evidence_count": 2,</w:t>
        <w:br/>
        <w:t xml:space="preserve"> "stale_evidence_count": 0,</w:t>
        <w:br/>
        <w:t xml:space="preserve"> "conviction_score_0_100": 38,</w:t>
        <w:br/>
        <w:t xml:space="preserve"> "fragility_score_0_100": 65,</w:t>
        <w:br/>
        <w:t xml:space="preserve"> "dominant_state": "neutral_mixed"</w:t>
        <w:br/>
        <w:t xml:space="preserve"> },</w:t>
        <w:br/>
        <w:t xml:space="preserve"> {</w:t>
        <w:br/>
        <w:t xml:space="preserve"> "bucket_start_utc": "2026-04-12T10:00:00Z",</w:t>
        <w:br/>
        <w:t xml:space="preserve"> "bucket_end_utc": "2026-04-12T11:00:00Z",</w:t>
        <w:br/>
        <w:t xml:space="preserve"> "directional_score_signed": 20,</w:t>
        <w:br/>
        <w:t xml:space="preserve"> "bullish_pressure_score": 60,</w:t>
        <w:br/>
        <w:t xml:space="preserve"> "bearish_pressure_score": 40,</w:t>
        <w:br/>
        <w:t xml:space="preserve"> "net_sentiment_score": 20,</w:t>
        <w:br/>
        <w:t xml:space="preserve"> "velocity_score": 5,</w:t>
        <w:br/>
        <w:t xml:space="preserve"> "acceleration_score": 2,</w:t>
        <w:br/>
        <w:t xml:space="preserve"> "contradiction_ratio": 0.09,</w:t>
        <w:br/>
        <w:t xml:space="preserve"> "fresh_evidence_count": 2,</w:t>
        <w:br/>
        <w:t xml:space="preserve"> "stale_evidence_count": 0,</w:t>
        <w:br/>
        <w:t xml:space="preserve"> "conviction_score_0_100": 42,</w:t>
        <w:br/>
        <w:t xml:space="preserve"> "fragility_score_0_100": 64,</w:t>
        <w:br/>
        <w:t xml:space="preserve"> "dominant_state": "bullish"</w:t>
        <w:br/>
        <w:t xml:space="preserve"> },</w:t>
        <w:br/>
        <w:t xml:space="preserve"> {</w:t>
        <w:br/>
        <w:t xml:space="preserve"> "bucket_start_utc": "2026-04-12T11:00:00Z",</w:t>
        <w:br/>
        <w:t xml:space="preserve"> "bucket_end_utc": "2026-04-12T12:00:00Z",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-3,</w:t>
        <w:br/>
        <w:t xml:space="preserve"> "contradiction_ratio": 0.09,</w:t>
        <w:br/>
        <w:t xml:space="preserve"> "fresh_evidence_count": 2,</w:t>
        <w:br/>
        <w:t xml:space="preserve"> "stale_evidence_count": 0,</w:t>
        <w:br/>
        <w:t xml:space="preserve"> "conviction_score_0_100": 44,</w:t>
        <w:br/>
        <w:t xml:space="preserve"> "fragility_score_0_100": 63,</w:t>
        <w:br/>
        <w:t xml:space="preserve"> "dominant_state": "bullish"</w:t>
        <w:br/>
        <w:t xml:space="preserve"> },</w:t>
        <w:br/>
        <w:t xml:space="preserve"> {</w:t>
        <w:br/>
        <w:t xml:space="preserve"> "bucket_start_utc": "2026-04-12T12:00:00Z",</w:t>
        <w:br/>
        <w:t xml:space="preserve"> "bucket_end_utc": "2026-04-12T13:00:00Z",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w:t>
        <w:br/>
        <w:t xml:space="preserve"> "fresh_evidence_count": 2,</w:t>
        <w:br/>
        <w:t xml:space="preserve"> "stale_evidence_count": 0,</w:t>
        <w:br/>
        <w:t xml:space="preserve"> "conviction_score_0_100": 46,</w:t>
        <w:br/>
        <w:t xml:space="preserve"> "fragility_score_0_100": 63,</w:t>
        <w:br/>
        <w:t xml:space="preserve"> "dominant_state": "bullish"</w:t>
        <w:br/>
        <w:t xml:space="preserve"> },</w:t>
        <w:br/>
        <w:t xml:space="preserve"> {</w:t>
        <w:br/>
        <w:t xml:space="preserve"> "bucket_start_utc": "2026-04-12T13:00:00Z",</w:t>
        <w:br/>
        <w:t xml:space="preserve"> "bucket_end_utc": "2026-04-12T14:00:00Z",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-2,</w:t>
        <w:br/>
        <w:t xml:space="preserve"> "contradiction_ratio": 0.1,</w:t>
        <w:br/>
        <w:t xml:space="preserve"> "fresh_evidence_count": 1,</w:t>
        <w:br/>
        <w:t xml:space="preserve"> "stale_evidence_count": 0,</w:t>
        <w:br/>
        <w:t xml:space="preserve"> "conviction_score_0_100": 44,</w:t>
        <w:br/>
        <w:t xml:space="preserve"> "fragility_score_0_100": 64,</w:t>
        <w:br/>
        <w:t xml:space="preserve"> "dominant_state": "bullish"</w:t>
        <w:br/>
        <w:t xml:space="preserve"> },</w:t>
        <w:br/>
        <w:t xml:space="preserve"> {</w:t>
        <w:br/>
        <w:t xml:space="preserve"> "bucket_start_utc": "2026-04-12T14:00:00Z",</w:t>
        <w:br/>
        <w:t xml:space="preserve"> "bucket_end_utc": "2026-04-12T15:00:00Z",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2,</w:t>
        <w:br/>
        <w:t xml:space="preserve"> "contradiction_ratio": 0.1,</w:t>
        <w:br/>
        <w:t xml:space="preserve"> "fresh_evidence_count": 2,</w:t>
        <w:br/>
        <w:t xml:space="preserve"> "stale_evidence_count": 0,</w:t>
        <w:br/>
        <w:t xml:space="preserve"> "conviction_score_0_100": 48,</w:t>
        <w:br/>
        <w:t xml:space="preserve"> "fragility_score_0_100": 62,</w:t>
        <w:br/>
        <w:t xml:space="preserve"> "dominant_state": "bullish"</w:t>
        <w:br/>
        <w:t xml:space="preserve"> },</w:t>
        <w:br/>
        <w:t xml:space="preserve"> {</w:t>
        <w:br/>
        <w:t xml:space="preserve"> "bucket_start_utc": "2026-04-12T15:00:00Z",</w:t>
        <w:br/>
        <w:t xml:space="preserve"> "bucket_end_utc": "2026-04-12T16:00:00Z",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-3,</w:t>
        <w:br/>
        <w:t xml:space="preserve"> "contradiction_ratio": 0.1,</w:t>
        <w:br/>
        <w:t xml:space="preserve"> "fresh_evidence_count": 1,</w:t>
        <w:br/>
        <w:t xml:space="preserve"> "stale_evidence_count": 0,</w:t>
        <w:br/>
        <w:t xml:space="preserve"> "conviction_score_0_100": 46,</w:t>
        <w:br/>
        <w:t xml:space="preserve"> "fragility_score_0_100": 63,</w:t>
        <w:br/>
        <w:t xml:space="preserve"> "dominant_state": "bullish"</w:t>
        <w:br/>
        <w:t xml:space="preserve"> },</w:t>
        <w:br/>
        <w:t xml:space="preserve"> {</w:t>
        <w:br/>
        <w:t xml:space="preserve"> "bucket_start_utc": "2026-04-12T16:00:00Z",</w:t>
        <w:br/>
        <w:t xml:space="preserve"> "bucket_end_utc": "2026-04-12T17:00:00Z",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0.11,</w:t>
        <w:br/>
        <w:t xml:space="preserve"> "fresh_evidence_count": 1,</w:t>
        <w:br/>
        <w:t xml:space="preserve"> "stale_evidence_count": 0,</w:t>
        <w:br/>
        <w:t xml:space="preserve"> "conviction_score_0_100": 45,</w:t>
        <w:br/>
        <w:t xml:space="preserve"> "fragility_score_0_100": 64,</w:t>
        <w:br/>
        <w:t xml:space="preserve"> "dominant_state": "bullish"</w:t>
        <w:br/>
        <w:t xml:space="preserve"> },</w:t>
        <w:br/>
        <w:t xml:space="preserve"> {</w:t>
        <w:br/>
        <w:t xml:space="preserve"> "bucket_start_utc": "2026-04-12T17:00:00Z",</w:t>
        <w:br/>
        <w:t xml:space="preserve"> "bucket_end_utc": "2026-04-12T18:00:00Z",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2,</w:t>
        <w:br/>
        <w:t xml:space="preserve"> "contradiction_ratio": 0.11,</w:t>
        <w:br/>
        <w:t xml:space="preserve"> "fresh_evidence_count": 1,</w:t>
        <w:br/>
        <w:t xml:space="preserve"> "stale_evidence_count": 0,</w:t>
        <w:br/>
        <w:t xml:space="preserve"> "conviction_score_0_100": 46,</w:t>
        <w:br/>
        <w:t xml:space="preserve"> "fragility_score_0_100": 64,</w:t>
        <w:br/>
        <w:t xml:space="preserve"> "dominant_state": "bullish"</w:t>
        <w:br/>
        <w:t xml:space="preserve"> },</w:t>
        <w:br/>
        <w:t xml:space="preserve"> {</w:t>
        <w:br/>
        <w:t xml:space="preserve"> "bucket_start_utc": "2026-04-12T18:00:00Z",</w:t>
        <w:br/>
        <w:t xml:space="preserve"> "bucket_end_utc": "2026-04-12T19:00:00Z",</w:t>
        <w:br/>
        <w:t xml:space="preserve"> "directional_score_signed": 27,</w:t>
        <w:br/>
        <w:t xml:space="preserve"> "bullish_pressure_score": 64,</w:t>
        <w:br/>
        <w:t xml:space="preserve"> "bearish_pressure_score": 37,</w:t>
        <w:br/>
        <w:t xml:space="preserve"> "net_sentiment_score": 27,</w:t>
        <w:br/>
        <w:t xml:space="preserve"> "velocity_score": 2,</w:t>
        <w:br/>
        <w:t xml:space="preserve"> "acceleration_score": 1,</w:t>
        <w:br/>
        <w:t xml:space="preserve"> "contradiction_ratio": 0.11,</w:t>
        <w:br/>
        <w:t xml:space="preserve"> "fresh_evidence_count": 2,</w:t>
        <w:br/>
        <w:t xml:space="preserve"> "stale_evidence_count": 0,</w:t>
        <w:br/>
        <w:t xml:space="preserve"> "conviction_score_0_100": 49,</w:t>
        <w:br/>
        <w:t xml:space="preserve"> "fragility_score_0_100": 63,</w:t>
        <w:br/>
        <w:t xml:space="preserve"> "dominant_state": "bullish"</w:t>
        <w:br/>
        <w:t xml:space="preserve"> },</w:t>
        <w:br/>
        <w:t xml:space="preserve"> {</w:t>
        <w:br/>
        <w:t xml:space="preserve"> "bucket_start_utc": "2026-04-12T19:00:00Z",</w:t>
        <w:br/>
        <w:t xml:space="preserve"> "bucket_end_utc": "2026-04-12T20:00:00Z",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-3,</w:t>
        <w:br/>
        <w:t xml:space="preserve"> "contradiction_ratio": 0.11,</w:t>
        <w:br/>
        <w:t xml:space="preserve"> "fresh_evidence_count": 1,</w:t>
        <w:br/>
        <w:t xml:space="preserve"> "stale_evidence_count": 0,</w:t>
        <w:br/>
        <w:t xml:space="preserve"> "conviction_score_0_100": 47,</w:t>
        <w:br/>
        <w:t xml:space="preserve"> "fragility_score_0_100": 64,</w:t>
        <w:br/>
        <w:t xml:space="preserve"> "dominant_state": "bullish"</w:t>
        <w:br/>
        <w:t xml:space="preserve"> },</w:t>
        <w:br/>
        <w:t xml:space="preserve"> {</w:t>
        <w:br/>
        <w:t xml:space="preserve"> "bucket_start_utc": "2026-04-12T20:00:00Z",</w:t>
        <w:br/>
        <w:t xml:space="preserve"> "bucket_end_utc": "2026-04-12T21:00:00Z",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0,</w:t>
        <w:br/>
        <w:t xml:space="preserve"> "contradiction_ratio": 0.12,</w:t>
        <w:br/>
        <w:t xml:space="preserve"> "fresh_evidence_count": 1,</w:t>
        <w:br/>
        <w:t xml:space="preserve"> "stale_evidence_count": 0,</w:t>
        <w:br/>
        <w:t xml:space="preserve"> "conviction_score_0_100": 46,</w:t>
        <w:br/>
        <w:t xml:space="preserve"> "fragility_score_0_100": 65,</w:t>
        <w:br/>
        <w:t xml:space="preserve"> "dominant_state": "bullish"</w:t>
        <w:br/>
        <w:t xml:space="preserve"> },</w:t>
        <w:br/>
        <w:t xml:space="preserve"> {</w:t>
        <w:br/>
        <w:t xml:space="preserve"> "bucket_start_utc": "2026-04-12T21:00:00Z",</w:t>
        <w:br/>
        <w:t xml:space="preserve"> "bucket_end_utc": "2026-04-12T22:00:00Z",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0.12,</w:t>
        <w:br/>
        <w:t xml:space="preserve"> "fresh_evidence_count": 1,</w:t>
        <w:br/>
        <w:t xml:space="preserve"> "stale_evidence_count": 0,</w:t>
        <w:br/>
        <w:t xml:space="preserve"> "conviction_score_0_100": 45,</w:t>
        <w:br/>
        <w:t xml:space="preserve"> "fragility_score_0_100": 65,</w:t>
        <w:br/>
        <w:t xml:space="preserve"> "dominant_state": "bullish"</w:t>
        <w:br/>
        <w:t xml:space="preserve"> },</w:t>
        <w:br/>
        <w:t xml:space="preserve"> {</w:t>
        <w:br/>
        <w:t xml:space="preserve"> "bucket_start_utc": "2026-04-12T22:00:00Z",</w:t>
        <w:br/>
        <w:t xml:space="preserve"> "bucket_end_utc": "2026-04-12T23:00:00Z",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0.12,</w:t>
        <w:br/>
        <w:t xml:space="preserve"> "fresh_evidence_count": 1,</w:t>
        <w:br/>
        <w:t xml:space="preserve"> "stale_evidence_count": 0,</w:t>
        <w:br/>
        <w:t xml:space="preserve"> "conviction_score_0_100": 45,</w:t>
        <w:br/>
        <w:t xml:space="preserve"> "fragility_score_0_100": 66,</w:t>
        <w:br/>
        <w:t xml:space="preserve"> "dominant_state": "bullish"</w:t>
        <w:br/>
        <w:t xml:space="preserve"> },</w:t>
        <w:br/>
        <w:t xml:space="preserve"> {</w:t>
        <w:br/>
        <w:t xml:space="preserve"> "bucket_start_utc": "2026-04-12T23:00:00Z",</w:t>
        <w:br/>
        <w:t xml:space="preserve"> "bucket_end_utc": "2026-04-13T00:00:00Z",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0.12,</w:t>
        <w:br/>
        <w:t xml:space="preserve"> "fresh_evidence_count": 1,</w:t>
        <w:br/>
        <w:t xml:space="preserve"> "stale_evidence_count": 0,</w:t>
        <w:br/>
        <w:t xml:space="preserve"> "conviction_score_0_100": 44,</w:t>
        <w:br/>
        <w:t xml:space="preserve"> "fragility_score_0_100": 66,</w:t>
        <w:br/>
        <w:t xml:space="preserve"> "dominant_state": "bullish"</w:t>
        <w:br/>
        <w:t xml:space="preserve"> },</w:t>
        <w:br/>
        <w:t xml:space="preserve"> {</w:t>
        <w:br/>
        <w:t xml:space="preserve"> "bucket_start_utc": "2026-04-13T00:00:00Z",</w:t>
        <w:br/>
        <w:t xml:space="preserve"> "bucket_end_utc": "2026-04-13T01:00:00Z",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0.12,</w:t>
        <w:br/>
        <w:t xml:space="preserve"> "fresh_evidence_count": 1,</w:t>
        <w:br/>
        <w:t xml:space="preserve"> "stale_evidence_count": 0,</w:t>
        <w:br/>
        <w:t xml:space="preserve"> "conviction_score_0_100": 44,</w:t>
        <w:br/>
        <w:t xml:space="preserve"> "fragility_score_0_100": 66,</w:t>
        <w:br/>
        <w:t xml:space="preserve"> "dominant_state": "bullish"</w:t>
        <w:br/>
        <w:t xml:space="preserve"> },</w:t>
        <w:br/>
        <w:t xml:space="preserve"> {</w:t>
        <w:br/>
        <w:t xml:space="preserve"> "bucket_start_utc": "2026-04-13T01:00:00Z",</w:t>
        <w:br/>
        <w:t xml:space="preserve"> "bucket_end_utc": "2026-04-13T02:00:00Z",</w:t>
        <w:br/>
        <w:t xml:space="preserve"> "directional_score_signed": 28,</w:t>
        <w:br/>
        <w:t xml:space="preserve"> "bullish_pressure_score": 64,</w:t>
        <w:br/>
        <w:t xml:space="preserve"> "bearish_pressure_score": 36,</w:t>
        <w:br/>
        <w:t xml:space="preserve"> "net_sentiment_score": 28,</w:t>
        <w:br/>
        <w:t xml:space="preserve"> "velocity_score": 6,</w:t>
        <w:br/>
        <w:t xml:space="preserve"> "acceleration_score": 7,</w:t>
        <w:br/>
        <w:t xml:space="preserve"> "contradiction_ratio": 0.11,</w:t>
        <w:br/>
        <w:t xml:space="preserve"> "fresh_evidence_count": 3,</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"2026-04-13T02:00:00Z",</w:t>
        <w:br/>
        <w:t xml:space="preserve"> "bucket_end_utc": "2026-04-13T03:00:00Z",</w:t>
        <w:br/>
        <w:t xml:space="preserve"> "directional_score_signed": 35,</w:t>
        <w:br/>
        <w:t xml:space="preserve"> "bullish_pressure_score": 68,</w:t>
        <w:br/>
        <w:t xml:space="preserve"> "bearish_pressure_score": 33,</w:t>
        <w:br/>
        <w:t xml:space="preserve"> "net_sentiment_score": 35,</w:t>
        <w:br/>
        <w:t xml:space="preserve"> "velocity_score": 7,</w:t>
        <w:br/>
        <w:t xml:space="preserve"> "acceleration_score": 1,</w:t>
        <w:br/>
        <w:t xml:space="preserve"> "contradiction_ratio": 0.1,</w:t>
        <w:br/>
        <w:t xml:space="preserve"> "fresh_evidence_count": 4,</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"2026-04-13T03:00:00Z",</w:t>
        <w:br/>
        <w:t xml:space="preserve"> "bucket_end_utc": "2026-04-13T04:00:00Z",</w:t>
        <w:br/>
        <w:t xml:space="preserve"> "directional_score_signed": 42,</w:t>
        <w:br/>
        <w:t xml:space="preserve"> "bullish_pressure_score": 71,</w:t>
        <w:br/>
        <w:t xml:space="preserve"> "bearish_pressure_score": 29,</w:t>
        <w:br/>
        <w:t xml:space="preserve"> "net_sentiment_score": 42,</w:t>
        <w:br/>
        <w:t xml:space="preserve"> "velocity_score": 7,</w:t>
        <w:br/>
        <w:t xml:space="preserve"> "acceleration_score": 0,</w:t>
        <w:br/>
        <w:t xml:space="preserve"> "contradiction_ratio": 0.1,</w:t>
        <w:br/>
        <w:t xml:space="preserve"> "fresh_evidence_count": 4,</w:t>
        <w:br/>
        <w:t xml:space="preserve"> "stale_evidence_count": 0,</w:t>
        <w:br/>
        <w:t xml:space="preserve"> "conviction_score_0_100": 62,</w:t>
        <w:br/>
        <w:t xml:space="preserve"> "fragility_score_0_100": 58,</w:t>
        <w:br/>
        <w:t xml:space="preserve"> "dominant_state": "bullish"</w:t>
        <w:br/>
        <w:t xml:space="preserve"> },</w:t>
        <w:br/>
        <w:t xml:space="preserve"> {</w:t>
        <w:br/>
        <w:t xml:space="preserve"> "bucket_start_utc": "2026-04-13T04:00:00Z",</w:t>
        <w:br/>
        <w:t xml:space="preserve"> "bucket_end_utc": "2026-04-13T05:00:00Z",</w:t>
        <w:br/>
        <w:t xml:space="preserve"> "directional_score_signed": 52,</w:t>
        <w:br/>
        <w:t xml:space="preserve"> "bullish_pressure_score": 76,</w:t>
        <w:br/>
        <w:t xml:space="preserve"> "bearish_pressure_score": 24,</w:t>
        <w:br/>
        <w:t xml:space="preserve"> "net_sentiment_score": 52,</w:t>
        <w:br/>
        <w:t xml:space="preserve"> "velocity_score": 10,</w:t>
        <w:br/>
        <w:t xml:space="preserve"> "acceleration_score": 3,</w:t>
        <w:br/>
        <w:t xml:space="preserve"> "contradiction_ratio": 0.09,</w:t>
        <w:br/>
        <w:t xml:space="preserve"> "fresh_evidence_count": 5,</w:t>
        <w:br/>
        <w:t xml:space="preserve"> "stale_evidence_count": 0,</w:t>
        <w:br/>
        <w:t xml:space="preserve"> "conviction_score_0_100": 67,</w:t>
        <w:br/>
        <w:t xml:space="preserve"> "fragility_score_0_100": 56,</w:t>
        <w:br/>
        <w:t xml:space="preserve"> "dominant_state": "bullish"</w:t>
        <w:br/>
        <w:t xml:space="preserve"> },</w:t>
        <w:br/>
        <w:t xml:space="preserve"> {</w:t>
        <w:br/>
        <w:t xml:space="preserve"> "bucket_start_utc": "2026-04-13T05:00:00Z",</w:t>
        <w:br/>
        <w:t xml:space="preserve"> "bucket_end_utc": "2026-04-13T06:00:00Z",</w:t>
        <w:br/>
        <w:t xml:space="preserve"> "directional_score_signed": 60,</w:t>
        <w:br/>
        <w:t xml:space="preserve"> "bullish_pressure_score": 80,</w:t>
        <w:br/>
        <w:t xml:space="preserve"> "bearish_pressure_score": 20,</w:t>
        <w:br/>
        <w:t xml:space="preserve"> "net_sentiment_score": 60,</w:t>
        <w:br/>
        <w:t xml:space="preserve"> "velocity_score": 8,</w:t>
        <w:br/>
        <w:t xml:space="preserve"> "acceleration_score": -2,</w:t>
        <w:br/>
        <w:t xml:space="preserve"> "contradiction_ratio": 0.09,</w:t>
        <w:br/>
        <w:t xml:space="preserve"> "fresh_evidence_count": 6,</w:t>
        <w:br/>
        <w:t xml:space="preserve"> "stale_evidence_count": 0,</w:t>
        <w:br/>
        <w:t xml:space="preserve"> "conviction_score_0_100": 71,</w:t>
        <w:br/>
        <w:t xml:space="preserve"> "fragility_score_0_100": 55,</w:t>
        <w:br/>
        <w:t xml:space="preserve"> "dominant_state": "bullish"</w:t>
        <w:br/>
        <w:t xml:space="preserve"> },</w:t>
        <w:br/>
        <w:t xml:space="preserve"> {</w:t>
        <w:br/>
        <w:t xml:space="preserve"> "bucket_start_utc": "2026-04-13T06:00:00Z",</w:t>
        <w:br/>
        <w:t xml:space="preserve"> "bucket_end_utc": "2026-04-13T07:00:00Z",</w:t>
        <w:br/>
        <w:t xml:space="preserve"> "directional_score_signed": 63,</w:t>
        <w:br/>
        <w:t xml:space="preserve"> "bullish_pressure_score": 82,</w:t>
        <w:br/>
        <w:t xml:space="preserve"> "bearish_pressure_score": 19,</w:t>
        <w:br/>
        <w:t xml:space="preserve"> "net_sentiment_score": 63,</w:t>
        <w:br/>
        <w:t xml:space="preserve"> "velocity_score": 3,</w:t>
        <w:br/>
        <w:t xml:space="preserve"> "acceleration_score": -5,</w:t>
        <w:br/>
        <w:t xml:space="preserve"> "contradiction_ratio": 0.1,</w:t>
        <w:br/>
        <w:t xml:space="preserve"> "fresh_evidence_count": 5,</w:t>
        <w:br/>
        <w:t xml:space="preserve"> "stale_evidence_count": 0,</w:t>
        <w:br/>
        <w:t xml:space="preserve"> "conviction_score_0_100": 72,</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63,</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"Per-record physics (velocity/acceleration/contradiction deltas) not provided to 6B; used trend temporal_profile + evidence_recency_proxy heuristics for momentum and timeseries shaping.",</w:t>
        <w:br/>
        <w:t xml:space="preserve"> "Authority tier counts and freshness mix are non-deduplicated estimates because evidence IDs overlap heavily across trends in the provided 5B cache."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https://www.theguardian.com/business/live/2026/apr/13/oil-price-barrel-trump-naval-blockade-strait-of-hormuz-stock-markets-ftse-latest-news-updates</w:t>
        </w:r>
      </w:hyperlink>
      <w:r>
        <w:t xml:space="preserve"> - * The US announced enforcement of a naval blockade targeting Iranian shipping through the Strait of Hormuz, causing oil prices to rise above $100 per barrel. * Both WTI and Brent benchmarks opened with almost 8% gains in response to the geopolitical trigger. * The move follows failed talks mediated by Pakistan and the US enforcement of maritime restrictions on vessels related to Iran. * The geopolitical risk has led to oil markets re-entering geopolitical mode, affecting global energy supply concerns. * The blockade potentially impacts over 20,000 seafarers trapped in Gulf, citing safety concerns. 2. </w:t>
      </w:r>
      <w:hyperlink r:id="rId10">
        <w:r>
          <w:rPr>
            <w:color w:val="0000EE"/>
            <w:u w:val="single"/>
          </w:rPr>
          <w:t>https://www.wired.it/article/stretto-hormuz-petrolio-plastica-bioplastica/</w:t>
        </w:r>
      </w:hyperlink>
      <w:r>
        <w:t xml:space="preserve"> - * The article discusses increasing costs of plastic in Italy, linked to fluctuating oil prices. * The geopolitical tensions in the Middle East have affected oil prices, with Brent and WTI increasing above pre-war levels. * The reopening of the Hormuz Strait remains uncertain due to regional conflicts. * Italy is a significant consumer and importer of plastic, primarily for packaging, with high import value and waste per capita. * Global plastic production and supply issues are linked to regional oil market instability.</w:t>
      </w:r>
      <w:r/>
    </w:p>
    <w:p>
      <w:r/>
      <w:r>
        <w:t xml:space="preserve">3. </w:t>
      </w:r>
      <w:hyperlink r:id="rId11">
        <w:r>
          <w:rPr>
            <w:color w:val="0000EE"/>
            <w:u w:val="single"/>
          </w:rPr>
          <w:t>https://kibrisgazetesi.com/petrol-abluka-haberiyle-sert-yukseldi/</w:t>
        </w:r>
      </w:hyperlink>
      <w:r>
        <w:t xml:space="preserve"> - * US announces blockade of all ships entering or leaving Iranian ports in the Strait of Hormuz, starting Monday, as Iran-US tensions escalate. * Brent crude rises to approximately $104 per barrel, up 9.1%, amid global energy crisis concerns. * European natural gas futures also spike by around 18% temporarily. * The move is linked to US-Iran conflict, impacting global oil markets and increasing inflation risks. * Former Saudi ambassador Michael Ratney highlights the risk of escalating US-China tensions due to increased naval activity. 4. </w:t>
      </w:r>
      <w:hyperlink r:id="rId12">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in April. * Crude oil prices rose between 6-8%, trading above USD 100 per barrel. * The blockade threatens to make Iran a landlocked country, impacting Iran's economy and increasing escalation risks. * The disruption of 20% of global oil supply is compared to shocks in 1973, 1979, and 1990. * Ajay Bagga warns of market manipulation and advises investors to avoid trading during volatility. 5. </w:t>
      </w:r>
      <w:hyperlink r:id="rId13">
        <w:r>
          <w:rPr>
            <w:color w:val="0000EE"/>
            <w:u w:val="single"/>
          </w:rPr>
          <w:t>https://tribune.net.ph/2026/04/13/oil-tops-100-after-us-iran-talks-fail</w:t>
        </w:r>
      </w:hyperlink>
      <w:r>
        <w:t xml:space="preserve"> - • Oil prices increased to over $100 following the failure of US-Iran negotiations. • Negotiations in Islamabad ended without a deal, leading to increased tensions. • The US plans to order a blockade in the Strait of Hormuz, which is effectively closed. • The Strait of Hormuz is a critical maritime chokepoint for global oil and gas supplies. • Markets experienced volatility after the escalation of the conflict since February 28. 6. </w:t>
      </w:r>
      <w:hyperlink r:id="rId14">
        <w:r>
          <w:rPr>
            <w:color w:val="0000EE"/>
            <w:u w:val="single"/>
          </w:rPr>
          <w:t>https://iol.co.za/business-report/2026-04-13-uncertainty-over-strait-of-hormuz-as-shipping-crisis-deepens-after-us-iran-talks-collapse/</w:t>
        </w:r>
      </w:hyperlink>
      <w:r>
        <w:t xml:space="preserve"> - * Traffic through the Strait of Hormuz has slowed dramatically amid operational uncertainty and political ambiguity. * US and Iran negotiations in Islamabad failed to produce an agreement, affecting the security and navigation rights around the strait. * Approximately 800 vessels remain trapped west of the strait, with limited crossings since the ceasefire, down from pre-war levels of about 125 per day. * Oil prices have risen to around $120 per barrel due to disruptions in supply chains and market uncertainty. * Analysts suggest full recovery of shipping flows may take months, with vessel movements needing to increase significantly for normalisation. 7. </w:t>
      </w:r>
      <w:hyperlink r:id="rId15">
        <w:r>
          <w:rPr>
            <w:color w:val="0000EE"/>
            <w:u w:val="single"/>
          </w:rPr>
          <w:t>https://www.cryptobreaking.com/us-imposes-hormuz-blockade-oil/</w:t>
        </w:r>
      </w:hyperlink>
      <w:r>
        <w:t xml:space="preserve"> - * The US blockade of the Strait of Hormuz was announced, causing a brief dip in Bitcoin to $70,623 and a surge in oil to $105 per barrel. * The move reflects six weeks of disruptions over the strait, which handles around 20% of global oil trade. * Bitcoin showed resilience, rising about 7.4% since late February tensions, despite initial declines. * Oil's price volatility underscores the connection between energy disruptions and macroeconomic risk sentiment. * Analysts highlight possible legal risks related to crypto transactions with sanctioned regimes amid escalating sanctions and geopolitical risk. 8. </w:t>
      </w:r>
      <w:hyperlink r:id="rId16">
        <w:r>
          <w:rPr>
            <w:color w:val="0000EE"/>
            <w:u w:val="single"/>
          </w:rPr>
          <w:t>https://aawsat.com/%D8%A7%D9%84%D8%A7%D9%82%D8%AA%D8%B5%D8%A7%D8%AF/5261692-%D8%AA%D8%A3%D9%87%D8%A8-%D8%B9%D9%86%D8%AF-%D9%87%D8%B1%D9%85%D8%B2-%D9%86%D8%A7%D9%82%D9%84%D8%A7%D8%AA-%D8%A7%D9%84%D9%86%D9%81%D8%B7-%D8%AA%D8%BA%D9%8A%D8%B1-%D9%85%D8%B3%D8%A7%D8%B1%D9%87%D8%A7-%D9%82%D8%A8%D9%8A%D9%84-%D8%A8%D8%AF%D8%A1-%D8%A7%D9%84%D8%AD%D8%B5%D8%A7%D8%B1-%D8%A7%D9%84%D8%A3%D9%85%D9%8A%D8%B1%D9%83%D9%8A</w:t>
        </w:r>
      </w:hyperlink>
      <w:r>
        <w:t xml:space="preserve"> - * بدأت ناقلات النفط العالمية بتغيير مساراتها قبل بدء سريان الحصار الأميركي في مضيق هرمز. * الحصار سيبدأ رسمياً عند الساعة 14:00 بتوقيت غرينتش، ويستهدف السفن المتجهة إلى أو الخارجة من الموانئ الإيرانية. * سجلت بيانات الشحن البحري تراجع ناقلة عملاقة وتعديلات في مسارات ناقلات أخرى قبل بدء الحصار. * إيران هددت برد قاسٍ على تحركات السفن العسكرية الأميركية، معتبرة ذلك خرقاً للهدنة. * تصاعد التوتر يزيد من خطر تعطيل حركة الملاحة في أحد أهم الممرات البحرية العالمية. 9. </w:t>
      </w:r>
      <w:hyperlink r:id="rId17">
        <w:r>
          <w:rPr>
            <w:color w:val="0000EE"/>
            <w:u w:val="single"/>
          </w:rPr>
          <w:t>https://www.channelstv.com/2026/04/13/oil-surges-stocks-fall-as-trump-to-blockade-strait-of-hormuz/</w:t>
        </w:r>
      </w:hyperlink>
      <w:r>
        <w:t xml:space="preserve"> - * Oil prices increased by around 8% to $104.33 a barrel following US threats to blockade the Strait of Hormuz. * US President Donald Trump declared the start of a naval blockade targeting vessels trying to enter or leave Iranian ports. * US military announced it would blockade Iranian Gulf ports, seizing maritime control. * Iran's Revolutionary Guards claimed full control over the strait and warned of consequences for enemies. * The escalation threatens global energy supplies, impacting markets and inflation expectations. 10. </w:t>
      </w:r>
      <w:hyperlink r:id="rId18">
        <w:r>
          <w:rPr>
            <w:color w:val="0000EE"/>
            <w:u w:val="single"/>
          </w:rPr>
          <w:t>https://www.skynewsarabia.com/business/1863857-%D8%A7%D9%84%D9%86%D9%81%D8%B7-%D9%8A%D8%AA%D8%AC%D8%A7%D9%88%D8%B2-100-%D8%AF%D9%88%D9%84%D8%A7%D8%B1-%D9%84%D9%84%D8%A8%D8%B1%D9%85%D9%8A%D9%84-%D9%85%D8%AC%D8%AF%D8%AF%D8%A7</w:t>
        </w:r>
      </w:hyperlink>
      <w:r>
        <w:t xml:space="preserve"> - • Oil prices rise above $100 per barrel with Brent at $101.91 and WTI at $104.16. • US announces plans to enforce control of Strait of Hormuz, impacting Iranian oil traffic. • US military to start navigation control at Iranian ports, affecting maritime routes. • The move may constrict Iranian oil exports, influencing global shipping and oil flow. • Prices remain high ahead of US midterm elections amid geopolitical tensions. 11. </w:t>
      </w:r>
      <w:hyperlink r:id="rId9">
        <w:r>
          <w:rPr>
            <w:color w:val="0000EE"/>
            <w:u w:val="single"/>
          </w:rPr>
          <w:t>https://www.theguardian.com/business/live/2026/apr/13/oil-price-barrel-trump-naval-blockade-strait-of-hormuz-stock-markets-ftse-latest-news-updates</w:t>
        </w:r>
      </w:hyperlink>
      <w:r>
        <w:t xml:space="preserve"> - * The US announced a naval blockade targeting Iranian shipping through the Strait of Hormuz, leading oil prices to rise above $100 per barrel. * Both WTI and Brent benchmarks experienced almost 8% gains following the announcement. * The move came after failed talks mediated by Pakistan and the enforcement of maritime restrictions on vessels. * The geopolitical trigger has caused market risk re-pricing, highlighting oil’s vulnerability to such triggers. * The escalation impacts seafarers trapped in the Gulf and affects global oil markets. 12. </w:t>
      </w:r>
      <w:hyperlink r:id="rId19">
        <w:r>
          <w:rPr>
            <w:color w:val="0000EE"/>
            <w:u w:val="single"/>
          </w:rPr>
          <w:t>https://www.express.co.uk/news/world/2193255/iran-war-live-strait-of-hormuz-blockade-donald-trump</w:t>
        </w:r>
      </w:hyperlink>
      <w:r>
        <w:t xml:space="preserve"> - * Iran dismisses US threats of a naval blockade of the Strait of Hormuz, set for 3pm BST on April 13. * Iran's navy commander claims Iran is tracking US military movements. * Iran describes US threats as 'laughable' following failed peace talks. * The Strait of Hormuz is a key waterway through which 20% of the world's oil transits. * US and Iran tensions escalate amid deadline, impacting maritime security. 13. </w:t>
      </w:r>
      <w:hyperlink r:id="rId20">
        <w:r>
          <w:rPr>
            <w:color w:val="0000EE"/>
            <w:u w:val="single"/>
          </w:rPr>
          <w:t>https://aawsat.com/%D8%A7%D9%84%D8%A7%D9%82%D8%AA%D8%B5%D8%A7%D8%AF/5261678-%D8%A7%D9%84%D8%AF%D9%88%D9%84%D8%A7%D8%B1-%D9%8A%D9%83%D8%AA%D8%B3%D8%AD-%D8%A7%D9%84%D8%A3%D8%B3%D9%88%D8%A7%D9%82-%D9%83%D9%80%D9%85%D9%84%D8%A7%D8%B0-%D8%A2%D9%85%D9%86-%D9%85%D8%B9-%D8%A7%D9%86%D9%87%D9%8A%D8%A7%D8%B1-%D8%A7%D9%84%D9%85%D9%81%D8%A7%D9%88%D8%B6%D8%A7%D8%AA-%D8%A7%D9%84%D8%A3%D9%85%D9%8A%D8%B1%D9%83%D9%8A%D8%A9-%D8%A7%D9%84%D8%A5%D9%8A%D8%B1%D8%A7%D9%86%D9%8A%D8%A9</w:t>
        </w:r>
      </w:hyperlink>
      <w:r>
        <w:t xml:space="preserve"> - * The US dollar rose sharply against major currencies in Asian trading following the failure of US-Iran talks to reach a peace agreement. * Investors sought safe havens, leading to increased dollar strength and market volatility. * USD's rise reflected a shift away from risk assets, with concerns over oil prices and geopolitical tensions. * US President Trump's statement on blocking the Strait of Hormuz contributed to the dollar's strength. * Gold fell approximately 10% since February, with investors viewing the dollar as a safer asset amid inflation and monetary policy expectations. 14. </w:t>
      </w:r>
      <w:hyperlink r:id="rId21">
        <w:r>
          <w:rPr>
            <w:color w:val="0000EE"/>
            <w:u w:val="single"/>
          </w:rPr>
          <w:t>https://www.irishmirror.ie/news/world-news/blockade-plans-strait-hormuz-sees-37003201</w:t>
        </w:r>
      </w:hyperlink>
      <w:r>
        <w:t xml:space="preserve"> - * The US military announced it will stop maritime traffic entering and leaving Iranian ports at 10am ET. * Oil prices increased after the US's announced blockade of Iranian ports on the Strait of Hormuz. * US crude rose eight per cent to $104.24 per barrel; Brent crude increased seven per cent to $102.29. * Brent crude fluctuated greatly throughout the Iran conflict, reaching up to $119 per barrel. * Iranian officials, including Mohammad Bagher Ghalibaf, ridiculed the US plans and forecasted higher petrol prices. 15. </w:t>
      </w:r>
      <w:hyperlink r:id="rId14">
        <w:r>
          <w:rPr>
            <w:color w:val="0000EE"/>
            <w:u w:val="single"/>
          </w:rPr>
          <w:t>https://iol.co.za/business-report/2026-04-13-uncertainty-over-strait-of-hormuz-as-shipping-crisis-deepens-after-us-iran-talks-collapse/</w:t>
        </w:r>
      </w:hyperlink>
      <w:r>
        <w:t xml:space="preserve"> - * Traffic through the Strait of Hormuz has slowed dramatically, with only around 10 vessels crossing under constrained conditions since the ceasefire. * US and Iran talks failed to reach an agreement, with disagreements over nuclear commitments and navigation rights. * Oil prices have risen to around $120 per barrel due to the crisis, with ongoing disruptions to oil supply chains. * Market analysts indicate that vessel numbers need to approach 75% of pre-war levels for a near normalisation of flows. * Infrastructure damage and disruptions are expected to prolong the process of full recovery. 16. </w:t>
      </w:r>
      <w:hyperlink r:id="rId15">
        <w:r>
          <w:rPr>
            <w:color w:val="0000EE"/>
            <w:u w:val="single"/>
          </w:rPr>
          <w:t>https://www.cryptobreaking.com/us-imposes-hormuz-blockade-oil/</w:t>
        </w:r>
      </w:hyperlink>
      <w:r>
        <w:t xml:space="preserve"> - * The US blockade of the Strait of Hormuz was announced, leading to a sharp rise in oil prices by about 9.5% to $105 per barrel. * Bitcoin dipped to approximately $70,623 following the announcement, reflecting immediate risk-off market reactions. * The dispute over Hormuz, a key energy route, has caused six weeks of disruption and elevated volatility in energy markets. * Analysts warn of potential legal and regulatory risks tied to crypto transactions with sanctioned regimes. * Bitcoin shows resilience amid geopolitical tensions, with recent gains around $71,194; market focus is on developments in diplomacy and sanctions enforcement. 17. </w:t>
      </w:r>
      <w:hyperlink r:id="rId22">
        <w:r>
          <w:rPr>
            <w:color w:val="0000EE"/>
            <w:u w:val="single"/>
          </w:rPr>
          <w:t>https://www.tv9marathi.com/international/hormuz-strait-blockade-us-president-donald-trump-orders-naval-action-big-impact-likely-on-india-1646645.html</w:t>
        </w:r>
      </w:hyperlink>
      <w:r>
        <w:t xml:space="preserve"> - * Trump announces immediate naval blockade of Iranian ports in Hormuz Strait, starting from 13 April, 10 a.m. ET. * US Central Command (CENTCOM) issues official declaration of the naval restriction. * The blockade covers all maritime traffic entering and exiting Iranian ports, including those in the Arabian Sea and Oman Gulf. * The move follows US President Trump's statement after Iran's nuclear talks failed. * The decision is expected to escalate regional tensions and impact international trade, including India. 18. </w:t>
      </w:r>
      <w:hyperlink r:id="rId23">
        <w:r>
          <w:rPr>
            <w:color w:val="0000EE"/>
            <w:u w:val="single"/>
          </w:rPr>
          <w:t>https://www.thisdaylive.com/2026/04/13/gulf-crisis-trump-directs-us-navy-to-block-strait-of-hormuz-after-failed-talks/</w:t>
        </w:r>
      </w:hyperlink>
      <w:r>
        <w:t xml:space="preserve"> - </w:t>
      </w:r>
      <w:r>
        <w:rPr>
          <w:i/>
        </w:rPr>
        <w:t>US President Donald Trump announced a naval blockade of ships entering or leaving the Strait of Hormuz, following the collapse of peace negotiations with Iran in Islamabad.</w:t>
      </w:r>
      <w:r/>
      <w:r>
        <w:rPr>
          <w:i/>
        </w:rPr>
        <w:t>Trump threatened to bomb Iran’s infrastructure if Tehran did not abandon its nuclear programme.</w:t>
      </w:r>
      <w:r/>
      <w:r>
        <w:rPr>
          <w:i/>
        </w:rPr>
        <w:t>Iran refused to give up its nuclear rights, and Iran's Revolutionary Guard insisted the strait is open only to civilian vessels.</w:t>
      </w:r>
      <w:r/>
      <w:r>
        <w:rPr>
          <w:i/>
        </w:rPr>
        <w:t>The failure of talks increased concerns over rising global oil prices due to disrupted shipping routes.</w:t>
      </w:r>
      <w:r/>
      <w:r>
        <w:rPr>
          <w:i/>
        </w:rPr>
        <w:t>UK and UAE officials expressed concerns over escalation and highlighted the importance of the strait for global trade.</w:t>
      </w:r>
      <w:r>
        <w:t xml:space="preserve">19. </w:t>
      </w:r>
      <w:hyperlink r:id="rId11">
        <w:r>
          <w:rPr>
            <w:color w:val="0000EE"/>
            <w:u w:val="single"/>
          </w:rPr>
          <w:t>https://kibrisgazetesi.com/petrol-abluka-haberiyle-sert-yukseldi/</w:t>
        </w:r>
      </w:hyperlink>
      <w:r>
        <w:t xml:space="preserve"> - * US announces blockade of Iranian ships in the Persian Gulf, starting Monday morning. 20. </w:t>
      </w:r>
      <w:hyperlink r:id="rId24">
        <w:r>
          <w:rPr>
            <w:color w:val="0000EE"/>
            <w:u w:val="single"/>
          </w:rPr>
          <w:t>https://www.bahrainnews.net/news/278980496/trump-confirms-blockade-of-iranian-ports</w:t>
        </w:r>
      </w:hyperlink>
      <w:r>
        <w:t xml:space="preserve"> - * The US will start blockading ships from entering or leaving Iranian ports on April 13, according to President Donald Trump. * The blockade targets vessels of all nations entering or leaving Iranian ports and coastal areas on the "Arabian Gulf" and the Gulf of Oman. * Iran has halted all maritime traffic through the Strait of Hormuz and announced toll collection from passing vessels. * Trump indicated the US Navy would stop ships from entering or leaving the Strait of Hormuz after peace talks broke down. * Additional US military actions, including potential strikes, are considered to break the deadlock. * Iran claims full control of the Strait of Hormuz and warns of potential conflict consequences. 21. </w:t>
      </w:r>
      <w:hyperlink r:id="rId13">
        <w:r>
          <w:rPr>
            <w:color w:val="0000EE"/>
            <w:u w:val="single"/>
          </w:rPr>
          <w:t>https://tribune.net.ph/2026/04/13/oil-tops-100-after-us-iran-talks-fail</w:t>
        </w:r>
      </w:hyperlink>
      <w:r>
        <w:t xml:space="preserve"> - * Oil prices rose above $100 following the failure of U.S.-Iran negotiations and the threat of a U.S. blockade. * Negotiations led by U.S. Vice President JD Vance and Iran’s parliament speaker ended without deal. * The Strait of Hormuz remained effectively closed, impacting global oil supplies. * U.S. plans a blockade starting Monday on vessels traveling to or from Iranian ports. * Asian markets fell amid ongoing geopolitical tensions, with South Korea’s Kospi and Japan’s Nikkei declining. 22. </w:t>
      </w:r>
      <w:hyperlink r:id="rId14">
        <w:r>
          <w:rPr>
            <w:color w:val="0000EE"/>
            <w:u w:val="single"/>
          </w:rPr>
          <w:t>https://iol.co.za/business-report/2026-04-13-uncertainty-over-strait-of-hormuz-as-shipping-crisis-deepens-after-us-iran-talks-collapse/</w:t>
        </w:r>
      </w:hyperlink>
      <w:r>
        <w:t xml:space="preserve"> - * Negotiations between the US and Iran in Islamabad failed, with both sides unable to reach an agreement over Iran's nuclear programme. * Discussions included issues related to the Strait of Hormuz, a critical oil chokepoint. * Traffic through the Strait has slowed dramatically, with only around 10 vessels crossing since the ceasefire. * Approximately 800 vessels remain trapped west of the Strait due to operational uncertainty. * Oil prices have risen to around $120 per barrel amid disruptions and market concerns. 23. </w:t>
      </w:r>
      <w:hyperlink r:id="rId15">
        <w:r>
          <w:rPr>
            <w:color w:val="0000EE"/>
            <w:u w:val="single"/>
          </w:rPr>
          <w:t>https://www.cryptobreaking.com/us-imposes-hormuz-blockade-oil/</w:t>
        </w:r>
      </w:hyperlink>
      <w:r>
        <w:t xml:space="preserve"> - * The US blockaded the Strait of Hormuz after failed peace talks with Iran, causing immediate market reactions. * Oil prices surged about 9.5% to $105 per barrel following the announcement. * Bitcoin briefly dipped to $70,623, reflecting risk-off trading due to geopolitical shocks. * The dispute over Hormuz, a key energy corridor, has increased energy market volatility. * Analysts highlight regulatory and sanctions risks associated with crypto payments to Iran. * Bitcoin has shown resilience, rising about 7.4% since late February tensions began, but remains sensitive to geopolitical developments. 24. </w:t>
      </w:r>
      <w:hyperlink r:id="rId25">
        <w:r>
          <w:rPr>
            <w:color w:val="0000EE"/>
            <w:u w:val="single"/>
          </w:rPr>
          <w:t>https://aawsat.com/%D8%A7%D9%84%D8%A7%D9%82%D8%AA%D8%B5%D8%A7%D8%AF/5261671-%D8%A7%D9%84%D9%86%D9%81%D8%B7-%D9%8A%D9%82%D9%81%D8%B2-7-%D9%84%D9%8A%D8%AA%D8%AC%D8%A7%D9%88%D8%B2-100-%D8%AF%D9%88%D9%84%D8%A7%D8%B1-%D9%82%D8%A8%D9%84-%D8%A7%D9%84%D8%AD%D8%B5%D8%A7%D8%B1-%D8%A7%D9%84%D8%A3%D9%85%D9%8A%D8%B1%D9%83%D9%8A-%D8%B9%D9%84%D9%89-%D8%A5%D9%8A%D8%B1%D8%A7%D9%86</w:t>
        </w:r>
      </w:hyperlink>
      <w:r>
        <w:t xml:space="preserve"> - * Oil prices exceed $100 per barrel as the US prepares to impose a naval blockade on Iran, potentially restricting Iranian exports. * Brent crude rises by 6.71 dollars (7.05%) to 101.91 dollars, WTI reaches 104.16 dollars, up by 7.59 dollars (7.86%). * US Central Command announces ships will be blocked from Iranian ports; US will not impede transit through Hormuz Strait. * Iran's Revolutionary Guards declare any military attempt to approach Hormuz as a violation of ceasefire and will respond firmly. * Despite tensions, three supertankers have crossed Hormuz, with data indicating avoidance of the strait amid US threats. * Saudi Arabia reports full restoration of oil pipeline capacity to 7 million barrels per day following recent attacks. 25. </w:t>
      </w:r>
      <w:hyperlink r:id="rId16">
        <w:r>
          <w:rPr>
            <w:color w:val="0000EE"/>
            <w:u w:val="single"/>
          </w:rPr>
          <w:t>https://aawsat.com/%D8%A7%D9%84%D8%A7%D9%82%D8%AA%D8%B5%D8%A7%D8%AF/5261692-%D8%AA%D8%A3%D9%87%D8%A8-%D8%B9%D9%86%D8%AF-%D9%87%D8%B1%D9%85%D8%B2-%D9%86%D8%A7%D9%82%D9%84%D8%A7%D8%AA-%D8%A7%D9%84%D9%86%D9%81%D8%B7-%D8%AA%D8%BA%D9%8A%D8%B1-%D9%85%D8%B3%D8%A7%D8%B1%D9%87%D8%A7-%D9%82%D8%A8%D9%8A%D9%84-%D8%A8%D8%AF%D8%A1-%D8%A7%D9%84%D8%AD%D8%B5%D8%A7%D8%B1-%D8%A7%D9%84%D8%A3%D9%85%D9%8A%D8%B1%D9%83%D9%8A</w:t>
        </w:r>
      </w:hyperlink>
      <w:r>
        <w:t xml:space="preserve"> - * Global oil tankers avoid the Strait of Hormuz prior to the US-imposed maritime blockade start. * The US Central Command announced the blockade will start at 14:00 GMT, targeting ships heading to or from Iranian ports. * Several ships showed cautious movements—one returning after attempting to enter the Gulf, others passing before the deadline, and some leaving the Gulf. * Iran issued threats, warning that any US military approach would be considered a breach of the ceasefire. * The situation has heightened risks for global shipping in a key maritime route. 26. </w:t>
      </w:r>
      <w:hyperlink r:id="rId26">
        <w:r>
          <w:rPr>
            <w:color w:val="0000EE"/>
            <w:u w:val="single"/>
          </w:rPr>
          <w:t>https://www.repubblica.it/economia/2026/04/13/diretta/le_borse_di_oggi_13_aprile_petrolio_sopra_i_100_dollari_e_crollo_delle_azioni_dopo_parole_di_trump-425279773/</w:t>
        </w:r>
      </w:hyperlink>
      <w:r>
        <w:t xml:space="preserve"> - * The price of oil has risen above $100 per barrel. * Asian stock markets declined, and European and US futures decreased. * The US and Iran failed to reach an agreement in negotiations in Islamabad. * Trump announced a US block of the Hormuz Strait and the interception of vessels crossing it. * Iran warned that approaching ships would be seen as a violation of a ceasefire. 27. </w:t>
      </w:r>
      <w:hyperlink r:id="rId27">
        <w:r>
          <w:rPr>
            <w:color w:val="0000EE"/>
            <w:u w:val="single"/>
          </w:rPr>
          <w:t>https://newstodaynet.com/2026/04/13/armed-men-blow-up-key-gas-pipeline-in-baloch/</w:t>
        </w:r>
      </w:hyperlink>
      <w:r>
        <w:t xml:space="preserve"> - * Unidentified armed men blew up a four-inch gas pipeline near Sibi, Balochistan, Pakistan, causing disruption to gas supply on April 13. 28. </w:t>
      </w:r>
      <w:hyperlink r:id="rId22">
        <w:r>
          <w:rPr>
            <w:color w:val="0000EE"/>
            <w:u w:val="single"/>
          </w:rPr>
          <w:t>https://www.tv9marathi.com/international/hormuz-strait-blockade-us-president-donald-trump-orders-naval-action-big-impact-likely-on-india-1646645.html</w:t>
        </w:r>
      </w:hyperlink>
      <w:r>
        <w:t xml:space="preserve"> - * US president Donald Trump announces immediate naval blockade of Iranian ports and maritime traffic entering and exiting in Hormuz Strait. * The blockade started at 10 a.m. Eastern Time on April 13, targeting all ships accessing Iranian ports in the Arabian Sea and Oman Gulf. * The announcement follows failed nuclear talks with Iran and aims to prevent maritime entry or exit. * US Central Command (CENTCOM) detailed the operational enforcement of the blockade. * The decision is likely to increase regional tensions and impact global maritime shipping, including India. 29. </w:t>
      </w:r>
      <w:hyperlink r:id="rId28">
        <w:r>
          <w:rPr>
            <w:color w:val="0000EE"/>
            <w:u w:val="single"/>
          </w:rPr>
          <w:t>https://tribune.net.ph/2026/04/13/asean3-growth-seen-easing-to-4</w:t>
        </w:r>
      </w:hyperlink>
      <w:r>
        <w:t xml:space="preserve"> - * ASEAN+3 economic growth is projected to slow to 4% due to rising global energy prices. * Higher oil and gas costs are expected to impact spending, investments, and purchasing power. * Energy prices may stay above $90 per barrel initially, with potential to rise above $100, threatening growth and increasing inflation. * Regional risks include geopolitical tensions, impacts on tourism and remittances, and external balances. * The region has improved resilience through diversified energy sources, regional integration, and expansion of electric vehicle adoption. * AMRO recommends policy flexibility, targeted fiscal support, and accelerating green transition for future resilience. 30. </w:t>
      </w:r>
      <w:hyperlink r:id="rId29">
        <w:r>
          <w:rPr>
            <w:color w:val="0000EE"/>
            <w:u w:val="single"/>
          </w:rPr>
          <w:t>https://www.koreatimes.co.kr/southkorea/20260413/industry-minister-inspects-manufacturing-operations-amid-petrochem-supply-woes?utm_source=rss</w:t>
        </w:r>
      </w:hyperlink>
      <w:r>
        <w:t xml:space="preserve"> - * Industry Minister Kim Jung-kwan inspected manufacturing of daily necessities in Ansan, Gyeonggi Province, due to petrochemical supply issues. * The inspection involved companies producing materials for syringe, food packaging, paint, and semiconductor components. * Disruptions to petrochemical feedstocks like naphtha have increased since US and Israeli strikes on Iran. * The Strait of Hormuz's closure has impacted the supply chain. * The government prioritises stabilising supply and prices of health, medical, and essential products. 31. </w:t>
      </w:r>
      <w:hyperlink r:id="rId30">
        <w:r>
          <w:rPr>
            <w:color w:val="0000EE"/>
            <w:u w:val="single"/>
          </w:rPr>
          <w:t>https://nairametrics.com/2026/04/13/crude-oil-jumps-7-ahead-of-u-s-navy-blockade-of-strait-of-hormuz/</w:t>
        </w:r>
      </w:hyperlink>
      <w:r>
        <w:t xml:space="preserve"> - * On April 13, US President Donald Trump ordered a Navy blockade of ships entering or leaving the Strait of Hormuz. * Oil prices increased by over 7%, with Brent crude at $101.91 and WTI at $104.16 per barrel. * The decision followed failed negotiations between the US and Iran, and escalated tensions in the Middle East. * Prices had previously fallen over 15% after a ceasefire between Iran and the US but now surging above $100 due to geopolitical tensions. * The move has led to increased energy costs globally, impacting petrol prices in Nigeria and the prices of food commodities. 32. </w:t>
      </w:r>
      <w:hyperlink r:id="rId31">
        <w:r>
          <w:rPr>
            <w:color w:val="0000EE"/>
            <w:u w:val="single"/>
          </w:rPr>
          <w:t>https://www.t-online.de/nachrichten/deutschland/aussenpolitik/id_101209608/usa-blockiert-strasse-von-hormus-iran-reagiert-mit-spott.html</w:t>
        </w:r>
      </w:hyperlink>
      <w:r>
        <w:t xml:space="preserve"> - * The US plans to block shipping in the Hormuz Strait starting in the afternoon, according to US military. * The blockade will target ships heading to or from Iranian ports, beginning at 16:00 MESZ. * Trump and advisers consider limited military strikes to revive stalled talks with Iran. * Oil prices rise following the announcement, with Brent crude increasing from $95.20 to $102.50 per barrel. * Iran's Parliament President Ghalibaf dismisses US threats, criticising US frustration in the Iran-Israel conflict. 33. </w:t>
      </w:r>
      <w:hyperlink r:id="rId32">
        <w:r>
          <w:rPr>
            <w:color w:val="0000EE"/>
            <w:u w:val="single"/>
          </w:rPr>
          <w:t>https://wartakota.tribunnews.com/news/886979/balas-ancaman-trump-iran-siaga-dan-peringatkan-kapal-perang-yang-mendekat-selat-hormuz</w:t>
        </w:r>
      </w:hyperlink>
      <w:r>
        <w:t xml:space="preserve"> - • Ketegangan geopolitik di Teluk memanas setelah Trump mengancam blokade Selat Hormuz. • Iran menyatakan jalur tetap terbuka bagi kapal sipil dan memperingatkan kehadiran militer asing. • Gagalnya perundingan damai di Pakistan memperuncing ketegangan. • Selat Hormuz penting bagi sekitar satu perlima pasokan minyak dunia, menimbulkan risiko gangguan energi global. • Situasi menimbulkan siaga tinggi di kawasan dan pengawasan ketat terhadap potensi konflik. 34. </w:t>
      </w:r>
      <w:hyperlink r:id="rId33">
        <w:r>
          <w:rPr>
            <w:color w:val="0000EE"/>
            <w:u w:val="single"/>
          </w:rPr>
          <w:t>https://www.marineinsight.com/indian-navy-launches-emergency-mission-to-rescue-18-stranded-ships-in-persian-gulf/?utm_source=rss&amp;utm_medium=rss&amp;utm_campaign=indian-navy-launches-emergency-mission-to-rescue-18-stranded-ships-in-persian-gulf</w:t>
        </w:r>
      </w:hyperlink>
      <w:r>
        <w:t xml:space="preserve"> - * The Indian Navy and multi-ministry task force evacuate 18 ships stranded in the Strait of Hormuz, carrying cargo for India. * The operation aims to restore Indian energy security and clear over 100,000 TEUs of backlog at ports. * Ships include LPG carriers, LNG ships, crude oil tankers, some flying Indian flags, others leased by Indian companies. * Port authorities prioritize berthing for these ships; LPG ship Green Asha is en route to Mumbai. * The rescue efforts involve 20,000 Indian seafarers and seek to normalise shipping routes amidst the US-Iran tensions. 35. </w:t>
      </w:r>
      <w:hyperlink r:id="rId34">
        <w:r>
          <w:rPr>
            <w:color w:val="0000EE"/>
            <w:u w:val="single"/>
          </w:rPr>
          <w:t>https://newtalk.tw/news/view/2026-04-13/1029484</w:t>
        </w:r>
      </w:hyperlink>
      <w:r>
        <w:t xml:space="preserve"> - * US President Trump plans to resume limited military strikes against Iran following failed US-Iran negotiations. * Trump to enforce a naval blockade on all ships entering or leaving Hormuz Strait, starting 13th US time. * US military aims to intercept ships paying tolls to Iran and clear mines in the Strait. * Iran's Navy monitors US actions, claiming Hormuz is now under control and warns against military vessels. * Tensions impact global oil prices amid ongoing conflict over Strait control. 36. </w:t>
      </w:r>
      <w:hyperlink r:id="rId35">
        <w:r>
          <w:rPr>
            <w:color w:val="0000EE"/>
            <w:u w:val="single"/>
          </w:rPr>
          <w:t>https://newtalk.tw/news/view/2026-04-13/1029507</w:t>
        </w:r>
      </w:hyperlink>
      <w:r>
        <w:t xml:space="preserve"> - * United States Central Command announced two US Navy destroyers, USS Frank E. Petersen and USS Michael Murphy, crossed the Strait of Hormuz on 11 April to clear mines and create a new safe passage for commercial ships. * The operation aimed to identify and remove Iranian Revolutionary Guard Corps mines after a period of heightened tension. * The US imposed a blockade on all maritime traffic to and from Iran's ports starting from 22:00 Taiwan time on 13 April, affecting ships regardless of nationality. * Iran strongly denied the US ships' passage, claiming to have issued warnings and completed missile lock and drone deployment, provoking the US to return. * The Strait of Hormuz is a critical global oil transit route, with ongoing disruptions leading to increased oil prices and supply chain issues. 37. </w:t>
      </w:r>
      <w:hyperlink r:id="rId23">
        <w:r>
          <w:rPr>
            <w:color w:val="0000EE"/>
            <w:u w:val="single"/>
          </w:rPr>
          <w:t>https://www.thisdaylive.com/2026/04/13/gulf-crisis-trump-directs-us-navy-to-block-strait-of-hormuz-after-failed-talks/</w:t>
        </w:r>
      </w:hyperlink>
      <w:r>
        <w:t xml:space="preserve"> - </w:t>
      </w:r>
      <w:r>
        <w:rPr>
          <w:i/>
        </w:rPr>
        <w:t>US President Donald Trump announced the US Navy will start blocking ships entering or leaving the Strait of Hormuz following failed peace talks with Iran.</w:t>
      </w:r>
      <w:r>
        <w:t>The announcement was made after a breakdown in negotiations in Islamabad, where Iran refused to abandon its nuclear programme.</w:t>
      </w:r>
      <w:r>
        <w:rPr>
          <w:i/>
        </w:rPr>
        <w:t>Trump threatened to bomb Iran’s infrastructure and impose tariffs on China if aid was provided to Iran.</w:t>
      </w:r>
      <w:r>
        <w:t xml:space="preserve">Iran’s Revolutionary Guard stated the strait is open only for civilian vessels, threatening military vessels. *Market uncertainty increased due to the deadlock, with oil prices fluctuating around $95 per barrel. 38. </w:t>
      </w:r>
      <w:hyperlink r:id="rId36">
        <w:r>
          <w:rPr>
            <w:color w:val="0000EE"/>
            <w:u w:val="single"/>
          </w:rPr>
          <w:t>https://www.cnbc.com/2026/04/13/markets-trump-strait-of-hormuz-blockade-gold-stocks-dollar.html</w:t>
        </w:r>
      </w:hyperlink>
      <w:r>
        <w:t xml:space="preserve"> - * Investors believe markets have reached peak uncertainty and are less reactive to geopolitical headlines. * U.S. movement to blockade the Strait of Hormuz has led to surging crude prices, rising bond yields, and a stronger dollar. * Oil prices have increased over 55% since the war started, with futures reaching around $105 per barrel. * Analysts expect oil prices to fall back, reaching about $80 a barrel as geopolitical stability improves. * Markets are balancing geopolitical risks with expectations of de-escalation, with potential for equities to rebound.</w:t>
      </w:r>
      <w:r/>
    </w:p>
    <w:p>
      <w:r/>
      <w:r>
        <w:t xml:space="preserve">39. </w:t>
      </w:r>
      <w:hyperlink r:id="rId37">
        <w:r>
          <w:rPr>
            <w:color w:val="0000EE"/>
            <w:u w:val="single"/>
          </w:rPr>
          <w:t>https://www.fxstreet.com/news/wti-price-forecast-rallies-to-98-as-trump-aims-to-blockade-hormuz-202604130328</w:t>
        </w:r>
      </w:hyperlink>
      <w:r>
        <w:t xml:space="preserve"> - * US President Donald Trump instructed the navy to blockade ships entering or leaving the Strait of Hormuz, a key global energy route. * The blockade order was announced after failed talks between Iran and US Vice President JD Vance. * Saudi Arabia restored full capacity of its East-West pipeline to seven million barrels per day. * WTI crude oil trades near $98, with technical analysis showing a bullish bias and support at $93.41. * The US military plans to start maritime blockade of Iranian ports on Monday, 10 AM ET. 40. </w:t>
      </w:r>
      <w:hyperlink r:id="rId38">
        <w:r>
          <w:rPr>
            <w:color w:val="0000EE"/>
            <w:u w:val="single"/>
          </w:rPr>
          <w:t>https://www.stern.de/wirtschaft/news/rohstoffe--nach-trumps-seeblockade-ankuendigung-steigen-oelpreise-kraeftig-37302552.html</w:t>
        </w:r>
      </w:hyperlink>
      <w:r>
        <w:t xml:space="preserve"> - * The US announced a blockade of ships in the Strait of Hormuz, causing oil prices to rise sharply. 41. </w:t>
      </w:r>
      <w:hyperlink r:id="rId39">
        <w:r>
          <w:rPr>
            <w:color w:val="0000EE"/>
            <w:u w:val="single"/>
          </w:rPr>
          <w:t>https://www.business-standard.com/world-news/west-asia-conflict-israel-iran-us-trump-blockade-strait-of-hormuz-ceasefire-126041300143_1.html</w:t>
        </w:r>
      </w:hyperlink>
      <w:r>
        <w:t xml:space="preserve"> - * US announced a naval blockade of Iranian ports in the Strait of Hormuz, beginning Monday at 10 am ET. * US Central Command stated the blockade would target vessels of all nations, excluding ships in transit between non-Iranian ports. * US considers potential military strikes and tariffs on countries supplying weapons to Iran. * Iran’s Revolutionary Guard Navy warned against approaching vessels, threatening a forceful response. * In the region, Israel’s Prime Minister visited southern Lebanon amid ongoing conflict developments. * Saudi Arabia restored full capacity of its East-West pipeline, boosting oil exports. * Lebanon announced upcoming direct talks with Israel mediated by the US. * In India, revised crude pricing formulas and expanded LPG and PNG supply occurred following regional tensions. * Oil prices surged, Brent crude gaining 7.98% to $102.80 per barrel, WTI climbing 8.61% to $104.88 per barrel. 42. </w:t>
      </w:r>
      <w:hyperlink r:id="rId40">
        <w:r>
          <w:rPr>
            <w:color w:val="0000EE"/>
            <w:u w:val="single"/>
          </w:rPr>
          <w:t>https://www.business-standard.com/markets/news/bpcl-hpcl-ioc-omc-shares-tank-up-to-6-percent-after-crude-oil-rises-over-7-percent-126041300217_1.html</w:t>
        </w:r>
      </w:hyperlink>
      <w:r>
        <w:t xml:space="preserve"> - * Oil prices surged above $100 per barrel due to tensions in West Asia, with Brent crude rising 7.32% to $102.17 per barrel. * Indian state-run oil marketing companies (OMCs) face pressure as crude prices increase while fuel prices remain unchanged, incurring under-recoveries. * US and Iran conflict continues without resolution, risking supply disruptions, especially through the Strait of Hormuz. * The Indian government raised export duties on diesel and jet fuel to curb exports and secure energy supplies. * Nomura forecasts windfall tax benefits for OMCs, particularly HPCL, which sources 40% of its diesel from standalone refineries, with estimated margins for IOC, BPCL, and HPCL at -$2.2/bbl, -$7.3/bbl, and -$18.5/bbl respectively.</w:t>
      </w:r>
      <w:r/>
      <w:r/>
    </w:p>
    <w:p>
      <w:pPr>
        <w:pStyle w:val="ListNumber"/>
        <w:numPr>
          <w:ilvl w:val="0"/>
          <w:numId w:val="14"/>
        </w:numPr>
        <w:spacing w:line="240" w:lineRule="auto"/>
        <w:ind w:left="720"/>
      </w:pPr>
      <w:r/>
      <w:hyperlink r:id="rId41">
        <w:r>
          <w:rPr>
            <w:color w:val="0000EE"/>
            <w:u w:val="single"/>
          </w:rPr>
          <w:t>https://www.business-standard.com/markets/news/fertiliser-stocks-slide-as-us-hormuz-blockade-china-ban-hits-sentiment-126041300244_1.html</w:t>
        </w:r>
      </w:hyperlink>
      <w:r>
        <w:t xml:space="preserve"> - • US Navy announced a blockade of ships entering or leaving the Strait of Hormuz. • Fertiliser stocks in India dropped up to 3% amid concerns over supply disruptions. • China plans to ban sulphuric acid exports starting in May 2026, impacting global fertiliser markets. • The move is linked to international conflicts and aims to conserve raw materials during peak crop season. • Industry experts highlight ongoing supply chain tensions affecting fertiliser companies.</w:t>
      </w:r>
      <w:r/>
    </w:p>
    <w:p>
      <w:pPr>
        <w:pStyle w:val="ListNumber"/>
        <w:spacing w:line="240" w:lineRule="auto"/>
        <w:ind w:left="720"/>
      </w:pPr>
      <w:r/>
      <w:hyperlink r:id="rId42">
        <w:r>
          <w:rPr>
            <w:color w:val="0000EE"/>
            <w:u w:val="single"/>
          </w:rPr>
          <w:t>https://www.indiatoday.in/business/story/india-oil-lpg-supply-impact-us-hormuz-blockade-2895291-2026-04-13?utm_source=rss</w:t>
        </w:r>
      </w:hyperlink>
      <w:r>
        <w:t xml:space="preserve"> - * The US has indicated plans to enforce a naval blockade targeting ships linked to Iran in the Strait of Hormuz. * India’s energy supply chain via Hormuz remains operational, but tensions are causing route reassessments. * India depends heavily on Gulf country exports, mainly through Hormuz, for LPG and oil, with LPG imports mainly from the Gulf. * Crude oil prices have risen above $100 per barrel amid fears of supply disruptions. * The primary concern for India is LPG supply disruption, with potential wider impacts on global energy prices. * Shipping continues, but with delays and route reassessments; the situation remains fluid amid rising geopolitical tensions. 45. </w:t>
      </w:r>
      <w:hyperlink r:id="rId43">
        <w:r>
          <w:rPr>
            <w:color w:val="0000EE"/>
            <w:u w:val="single"/>
          </w:rPr>
          <w:t>https://www.indiatoday.in/business/market/story/sensex-nifty-crash-explained-crude-oil-price-surge-us-iran-hormuz-blockade-2895274-2026-04-13?utm_source=rss</w:t>
        </w:r>
      </w:hyperlink>
      <w:r>
        <w:t xml:space="preserve"> - * Domestic equity markets opened with a significant decline, led by banking and financial stocks, due to global uncertainty and oil price spikes. * The Sensex tumbled 1,600 points, influenced by tensions in West Asia, US–Iran conflict, and a naval blockade in the Strait of Hormuz. * Crude oil prices surged above $100 a barrel, raising concerns over supply disruptions and economic impact. * The rise in oil prices is expected to increase inflation, pressure currencies, and affect interest rate policies. * Market volatility is heightened by geopolitical risks, currency pressure, and potential capital outflows, though domestic fundamentals remain stable. 46. </w:t>
      </w:r>
      <w:hyperlink r:id="rId44">
        <w:r>
          <w:rPr>
            <w:color w:val="0000EE"/>
            <w:u w:val="single"/>
          </w:rPr>
          <w:t>https://www.indiatoday.in/world/story/strait-of-hormuz-blockade-iran-us-naval-confrontation-war-trump-2895266-2026-04-13?utm_source=rss</w:t>
        </w:r>
      </w:hyperlink>
      <w:r>
        <w:t xml:space="preserve"> - * President Donald Trump plans to enforce a maritime blockade of Iranian ports, amid US-Iran tensions escalated since February 28. * Iran has established a new shipping route through the islands of Qeshm and Larak, citing naval mines in standard lanes. * The US aims to enforce a counter-blockade by destroying mines and interdiction; US Navy has deployed multiple warships including aircraft carriers. * Iran possesses around 20 Ghadir-class midget submarines, anti-ship ballistic missiles, drones, and sea mines. * The Strait of Hormuz is a crucial energy route, with over 20% of global oil passing through it, impacting energy-exporting and consuming countries.</w:t>
      </w:r>
      <w:r/>
    </w:p>
    <w:p>
      <w:pPr>
        <w:pStyle w:val="ListNumber"/>
        <w:spacing w:line="240" w:lineRule="auto"/>
        <w:ind w:left="720"/>
      </w:pPr>
      <w:r/>
      <w:hyperlink r:id="rId45">
        <w:r>
          <w:rPr>
            <w:color w:val="0000EE"/>
            <w:u w:val="single"/>
          </w:rPr>
          <w:t>https://www.indiatoday.in/world/story/iran-warns-us-naval-blockade-strait-of-hormuz-will-fail-middle-east-war-trump-2895286-2026-04-13?utm_source=rss</w:t>
        </w:r>
      </w:hyperlink>
      <w:r>
        <w:t xml:space="preserve"> - * An Iranian official warns Tehran holds 'untapped leverage' to counter a US naval blockade.</w:t>
      </w:r>
      <w:r>
        <w:rPr>
          <w:i/>
        </w:rPr>
        <w:t xml:space="preserve"> Iran dismisses US move as likely to fail, citing historic setbacks at the Strait of Hormuz.</w:t>
      </w:r>
      <w:r>
        <w:t xml:space="preserve"> US President Donald Trump announced the blockade at 10 am EDT following failed ceasefire talks.</w:t>
      </w:r>
      <w:r>
        <w:rPr>
          <w:i/>
        </w:rPr>
        <w:t xml:space="preserve"> The US Navy's blockade applies to all Iranian ports and extends to vessels of all nationalities.</w:t>
      </w:r>
      <w:r>
        <w:t xml:space="preserve"> Oil markets reacted to the escalation, with Brent crude prices surging above USD 119 per barrel.* The blockade could remove around 2 million barrels of oil daily from global supply, adding to existing disruptions.</w:t>
      </w:r>
      <w:r/>
    </w:p>
    <w:p>
      <w:pPr>
        <w:pStyle w:val="ListNumber"/>
        <w:spacing w:line="240" w:lineRule="auto"/>
        <w:ind w:left="720"/>
      </w:pPr>
      <w:r/>
      <w:hyperlink r:id="rId46">
        <w:r>
          <w:rPr>
            <w:color w:val="0000EE"/>
            <w:u w:val="single"/>
          </w:rPr>
          <w:t>https://www.elnacional.com/2026/04/iranpetroleo-y-mas-que-petroleo/</w:t>
        </w:r>
      </w:hyperlink>
      <w:r>
        <w:t xml:space="preserve"> - * In 1908, oil was discovered in Persia, marking a new era for the region.</w:t>
      </w:r>
      <w:r>
        <w:rPr>
          <w:i/>
        </w:rPr>
        <w:t xml:space="preserve"> Britain and the US heavily influenced Iran's oil industry through companies like APOC and BP.</w:t>
      </w:r>
      <w:r>
        <w:t xml:space="preserve"> The 1951 nationalisation led to a US-led coup in 1953, reinstating the Shah.</w:t>
      </w:r>
      <w:r>
        <w:rPr>
          <w:i/>
        </w:rPr>
        <w:t xml:space="preserve"> The 1979 Islamic Revolution abolished the monarchy, establishing a theocratic regime under Ayatolas.</w:t>
      </w:r>
      <w:r>
        <w:t xml:space="preserve"> Iran's oil exports were affected by internal conflicts, US sanctions, and regional wars.</w:t>
      </w:r>
      <w:r>
        <w:rPr>
          <w:i/>
        </w:rPr>
        <w:t xml:space="preserve"> The 2015 nuclear deal limited Iran's nuclear programme; US withdrawal in 2018 escalated tensions.</w:t>
      </w:r>
      <w:r>
        <w:t xml:space="preserve"> Current conflicts include attacks on Iran, closure of the Strait of Ormuz, and regional wars affecting oil markets.* The ongoing conflict impacts global oil prices, regional stability, and geopolitical alliances.</w:t>
      </w:r>
      <w:r/>
    </w:p>
    <w:p>
      <w:pPr>
        <w:pStyle w:val="ListNumber"/>
        <w:spacing w:line="240" w:lineRule="auto"/>
        <w:ind w:left="720"/>
      </w:pPr>
      <w:r/>
      <w:hyperlink r:id="rId47">
        <w:r>
          <w:rPr>
            <w:color w:val="0000EE"/>
            <w:u w:val="single"/>
          </w:rPr>
          <w:t>https://www.24newshd.tv/13-Apr-2026/iran-warns-deadly-vortex-us-tries-block-hormuz-strait</w:t>
        </w:r>
      </w:hyperlink>
      <w:r>
        <w:t xml:space="preserve"> - * Iran's navy chief Shahram Irani dismisses US threats to blockade the Strait of Hormuz as 'ridiculous' and 'funny'. * Iran's Revolutionary Guards claim full control over Hormuz and warn enemies of a 'deadly vortex' if challenged. * US announces plans to begin a blockade of Iranian ports, citing failure of peace talks and Iran's nuclear programme stance. * US military states it will enforce a blockade against vessels entering or leaving Iranian ports, excluding non-Iranian traffic. * Iran restricts traffic through Hormuz, allowing some vessels for friendly countries; unconfirmed toll charge reports. * US forces transit Hormuz to clear mines; Iran denies US claims. * Regional tensions increase, with military exchanges and political statements from Iran, US, Lebanon, and Israel. 50. </w:t>
      </w:r>
      <w:hyperlink r:id="rId48">
        <w:r>
          <w:rPr>
            <w:color w:val="0000EE"/>
            <w:u w:val="single"/>
          </w:rPr>
          <w:t>https://www.actionforex.com/live-comments/636581-oil-hits-105-but-no-panic-as-reality-of-hormuz-blockade-falls-short-of-headlines/</w:t>
        </w:r>
      </w:hyperlink>
      <w:r>
        <w:t xml:space="preserve"> - * Oil prices increased towards $105 following escalation around the Strait of Hormuz but markets did not panic. * US rhetoric indicated a 'total blockade', but operational enforcement focused on vessels linked to Iran, affecting 1.5–2 million barrels per day. * The full Strait of Hormuz typically carries 15–18 million barrels per day, so the market remains stable as key export routes from Saudi Arabia, Kuwait, and UAE are unaffected. * Diplomatic engagement continues, with the Islamabad talks failing but not collapsing, and the ceasefire in place until April 22. * Brent crude rebounded from 93.30, with technical resistance at 114.81; a break above could signal escalation, while support is at 96.87. 51. </w:t>
      </w:r>
      <w:hyperlink r:id="rId49">
        <w:r>
          <w:rPr>
            <w:color w:val="0000EE"/>
            <w:u w:val="single"/>
          </w:rPr>
          <w:t>https://cryptoadventure.com/saudi-arabia-restores-major-oil-pipeline-after-recent-attacks-will-prices-drop/</w:t>
        </w:r>
      </w:hyperlink>
      <w:r>
        <w:t xml:space="preserve"> - * Saudi Arabia’s energy ministry confirmed on April 12 that it restored full pumping capacity on its East-West pipeline, reaching approximately 7 million barrels per day. * Recent attacks during the US-Iran conflict disrupted an estimated 600,000 barrels per day of Saudi oil production. * The attacks affected fields and transportation facilities, with damage estimated at roughly 10% of pre-conflict exports. * The pipeline restoration comes after the collapse of US-Iran peace talks, which contributed to market uncertainty. * Oil prices have surged since late February due to geopolitical tensions and supply disruptions, with the pipeline recovery providing some relief. 52. </w:t>
      </w:r>
      <w:hyperlink r:id="rId30">
        <w:r>
          <w:rPr>
            <w:color w:val="0000EE"/>
            <w:u w:val="single"/>
          </w:rPr>
          <w:t>https://nairametrics.com/2026/04/13/crude-oil-jumps-7-ahead-of-u-s-navy-blockade-of-strait-of-hormuz/</w:t>
        </w:r>
      </w:hyperlink>
      <w:r>
        <w:t xml:space="preserve"> - * On April 13, US President Donald Trump ordered a Navy blockade of ships entering or leaving the Strait of Hormuz. * Oil prices increased over 7%, with Brent crude at $101.91 and WTI at $104.16. * The rise follows a rollback in US-Iran negotiations and escalated Middle East tensions. * The US decision was in response to Iran-US talks collapsing after 21 hours. * Rising oil prices have led to increased energy costs globally and significant hikes in Nigerian petrol and food prices. 53. </w:t>
      </w:r>
      <w:hyperlink r:id="rId50">
        <w:r>
          <w:rPr>
            <w:color w:val="0000EE"/>
            <w:u w:val="single"/>
          </w:rPr>
          <w:t>https://www.viva.co.id/bisnis/1891524-harga-minyak-tembus-rp175-juta-per-barel-usai-ancaman-blokade-as-ke-iran</w:t>
        </w:r>
      </w:hyperlink>
      <w:r>
        <w:t xml:space="preserve"> - * Harga minyak dunia naik lebih dari 8% setelah Presiden AS Donald Trump mengumumkan rencana blokade laut terhadap Iran. * Harga minyak Brent menembus US$103 per barel (Rp1.751.000) untuk pertama kalinya sejak melampaui US$100. * Kebijakan tersebut mulai berlaku pada Senin pukul 10.00 waktu setempat. * Ketegangan di Selat Hormuz meningkatkan fluktuasi harga energi dan mempengaruhi pasar saham global. * Aktivitas pelayaran di wilayah ini terbatas, dengan 17 kapal melintas pada Sabtu, turun dari sekitar 130 kapal sebelum konflik. 54. </w:t>
      </w:r>
      <w:hyperlink r:id="rId51">
        <w:r>
          <w:rPr>
            <w:color w:val="0000EE"/>
            <w:u w:val="single"/>
          </w:rPr>
          <w:t>https://www.tagesschau.de/ausland/amerika/us-blockade-hormus-102.html</w:t>
        </w:r>
      </w:hyperlink>
      <w:r>
        <w:t xml:space="preserve"> - * The US military announced a blockade of the Strait of Hormuz starting 16 April 2026, under Trump's order. * The move aims to regain strategic control and prevent Iran from controlling passage, involving ships that pay tariffs to Iran. * The blockade is also a warning to China, which sources half of its oil through the Strait. * Trump criticises Iran’s nuclear ambitions and vows not to allow Iran to develop nuclear weapons. * The event increases fears of military escalation, affecting oil prices and global markets. * US-Persian tensions highlight broader geopolitical conflicts involving Iran, China, and Europe.</w:t>
      </w:r>
      <w:r/>
      <w:r/>
    </w:p>
    <w:p>
      <w:r/>
      <w:r>
        <w:t xml:space="preserve">55. </w:t>
      </w:r>
      <w:hyperlink r:id="rId52">
        <w:r>
          <w:rPr>
            <w:color w:val="0000EE"/>
            <w:u w:val="single"/>
          </w:rPr>
          <w:t>https://www.vesty.co.il/main/opinions/article/r1v9elcnwx</w:t>
        </w:r>
      </w:hyperlink>
      <w:r>
        <w:t xml:space="preserve"> - * Iran blocked the Strait of Hormuz in February 2026, causing a significant disruption to global oil, gas, and other commodity supplies. * Prices of oil rose above $115 per barrel; maritime trade and supply chains were affected. * Iran's actions led to diplomatic failures, with countries like Japan, South Korea, and France seeking direct negotiations with Tehran. * The article discusses the strategic mistake of Iran using the strait as a leverage point, highlighting alternative supply routes and global shifts. * Three processes are underway to diminish the strategic importance of the Strait of Hormuz: natural gas de-dependence, development of alternative oil pipelines, and a resurgence of nuclear energy. 56. </w:t>
      </w:r>
      <w:hyperlink r:id="rId31">
        <w:r>
          <w:rPr>
            <w:color w:val="0000EE"/>
            <w:u w:val="single"/>
          </w:rPr>
          <w:t>https://www.t-online.de/nachrichten/deutschland/aussenpolitik/id_101209608/usa-blockiert-strasse-von-hormus-iran-reagiert-mit-spott.html</w:t>
        </w:r>
      </w:hyperlink>
      <w:r>
        <w:t xml:space="preserve"> - * US announces impending blockade of Hormuz Strait, starting in the afternoon, disrupting shipping for ships heading to or from Iranian ports.</w:t>
      </w:r>
      <w:r>
        <w:rPr>
          <w:i/>
        </w:rPr>
        <w:t xml:space="preserve"> * US President Trump initially announced the blockade, but the US military is now indicating a more cautious approach.</w:t>
      </w:r>
      <w:r>
        <w:t xml:space="preserve"> * US officials consider limited military strikes to restart stalled negotiations with Iran.</w:t>
      </w:r>
      <w:r>
        <w:rPr>
          <w:i/>
        </w:rPr>
        <w:t xml:space="preserve"> * Oil prices increase following US announcement, with Brent crude rising from $95.20 to $102.50 per barrel.</w:t>
      </w:r>
      <w:r>
        <w:t xml:space="preserve"> * Iran's Parliament Speaker Ghalibaf mocks US intentions, citing US struggles since the Iran-Israel conflict.</w:t>
      </w:r>
      <w:r>
        <w:rPr>
          <w:i/>
        </w:rPr>
        <w:t xml:space="preserve">57. </w:t>
      </w:r>
      <w:hyperlink r:id="rId53">
        <w:r>
          <w:rPr>
            <w:color w:val="0000EE"/>
            <w:u w:val="single"/>
          </w:rPr>
          <w:t>https://wartakota.tribunnews.com/news/886978/gagal-runding-dengan-iran-trump-perintahkan-blokade-selat-hormuz</w:t>
        </w:r>
      </w:hyperlink>
      <w:r>
        <w:rPr>
          <w:i/>
        </w:rPr>
        <w:t xml:space="preserve"> - * Donald Trump memerintahkan Angkatan Laut AS untuk memblokade Selat Hormuz pada Minggu (12/4) karena kegagalan perundingan dengan Iran. * Keputusan diambil setelah Iran menolak tuntutan Amerika Serikat terkait program nuklirnya. * Blokade berpotensi mengguncang ekonomi global dan memicu lonjakan harga energi. * Iran menyatakan bahwa mereka menguasai jalur pelayaran di Selat Hormuz dan memperingatkan konsekuensi serius terhadap tantangan tersebut. * Situasi meningkatkan risiko konfrontasi langsung antara AS dan Iran di kawasan Teluk Persia. 58. </w:t>
      </w:r>
      <w:hyperlink r:id="rId32">
        <w:r>
          <w:rPr>
            <w:color w:val="0000EE"/>
            <w:u w:val="single"/>
          </w:rPr>
          <w:t>https://wartakota.tribunnews.com/news/886979/balas-ancaman-trump-iran-siaga-dan-peringatkan-kapal-perang-yang-mendekat-selat-hormuz</w:t>
        </w:r>
      </w:hyperlink>
      <w:r>
        <w:rPr>
          <w:i/>
        </w:rPr>
        <w:t xml:space="preserve"> - * Ketegangan geopolitik di Teluk meningkat setelah Trump mengancam blokade Selat Hormuz. * Iran menyatakan telah mengendalikan jalur pelayaran di Selat Hormuz dan memperingatkan kehadiran militer asing. * Iran menyebut jalur tetap terbuka untuk kapal sipil dan perdagangan internasional. * Situasi meningkatkan risiko konflik dan mempengaruhi pasar energi global. * Gagalnya perundingan di Pakistan memperuncing ketegangan di kawasan. 59. </w:t>
      </w:r>
      <w:hyperlink r:id="rId54">
        <w:r>
          <w:rPr>
            <w:color w:val="0000EE"/>
            <w:u w:val="single"/>
          </w:rPr>
          <w:t>https://www.marineinsight.com/eu-rejects-trumps-joint-venture-with-iran-to-introduce-pay-to-pass-system-in-strait-of-hormuz-calls-it-illegal/?utm_source=rss&amp;utm_medium=rss&amp;utm_campaign=eu-rejects-trumps-joint-venture-with-iran-to-introduce-pay-to-pass-system-in-strait-of-hormuz-calls-it-illegal</w:t>
        </w:r>
      </w:hyperlink>
      <w:r>
        <w:rPr>
          <w:i/>
        </w:rPr>
        <w:t xml:space="preserve"> - * The European Commission rejected plans for ships to pay tolls to pass through the Strait of Hormuz, citing international maritime law. * US President Trump proposed creating a joint venture with Iran for a pay-to-pass system, which the Commission called illegal. * The US and Iran are discussed a system where ships pay based on oil carried, but the European Commission considers such fees incompatible with UNCLOS. * The situation in the Strait remains tense with limited ship passage, affecting global supply chains and energy prices. * Iran charges ships $1 per barrel for oil, payments in yuan or cryptocurrency to evade Western financial sanctions. 60. </w:t>
      </w:r>
      <w:hyperlink r:id="rId33">
        <w:r>
          <w:rPr>
            <w:color w:val="0000EE"/>
            <w:u w:val="single"/>
          </w:rPr>
          <w:t>https://www.marineinsight.com/indian-navy-launches-emergency-mission-to-rescue-18-stranded-ships-in-persian-gulf/?utm_source=rss&amp;utm_medium=rss&amp;utm_campaign=indian-navy-launches-emergency-mission-to-rescue-18-stranded-ships-in-persian-gulf</w:t>
        </w:r>
      </w:hyperlink>
      <w:r>
        <w:rPr>
          <w:i/>
        </w:rPr>
        <w:t xml:space="preserve"> - * Indian Navy and multi-ministry task force evacuate 18 ships stranded in the Strait of Hormuz, carrying cargo for India. * Operation aims to restore energy security, clear over 100,000 TEUs of backlog at Indian ports. * The plan involves oil tankers, LPG, and LNG carriers returning safely amid US-Iran war tensions. * Among the ships, 4 are LPG carriers, 3 LNG ships, 11 crude oil tankers; 5 ships are Indian-flagged. * The operation is expected to relieve Indian port congestion and rescue stranded Indian seafarers. * The IMO urges flag states and coastal countries to institutionalise evacuation corridors amid ongoing conflict. 61. </w:t>
      </w:r>
      <w:hyperlink r:id="rId35">
        <w:r>
          <w:rPr>
            <w:color w:val="0000EE"/>
            <w:u w:val="single"/>
          </w:rPr>
          <w:t>https://newtalk.tw/news/view/2026-04-13/1029507</w:t>
        </w:r>
      </w:hyperlink>
      <w:r>
        <w:rPr>
          <w:i/>
        </w:rPr>
        <w:t xml:space="preserve"> - * US Central Command announced two US Navy destroyers crossed the Strait of Hormuz and began mine-clearing to establish a safe navigation route for commerce. * The operation followed a recent US-led attack on Iran and occurred amidst ongoing tensions. * Iran's Revolutionary Guard denied successful passage, issued warnings, and claimed to have forced the ships to retreat. * The US declared a maritime blockade on all ships entering Iranian ports, asserting it targets all nations equally. * Iran opposed the US move, stating the Strait's passage rights lie with Iran and warning against unilateral military actions. * The Strait is a critical global oil transit route, with recent US and Iran actions reducing traffic significantly, affecting global supply and prices. 62. </w:t>
      </w:r>
      <w:hyperlink r:id="rId55">
        <w:r>
          <w:rPr>
            <w:color w:val="0000EE"/>
            <w:u w:val="single"/>
          </w:rPr>
          <w:t>https://bitcoinworld.co.in/wti-price-forecast-trump-hormuz-blockade/</w:t>
        </w:r>
      </w:hyperlink>
      <w:r>
        <w:rPr>
          <w:i/>
        </w:rPr>
        <w:t xml:space="preserve"> - • WTI crude futures rose to $98 per barrel following geopolitical tensions over the Strait of Hormuz. • Former US President Trump suggested a potential blockade, increasing market volatility. • The surge reflects risk premiums due to the strait's importance as an oil transit route; prices reached a three-year high. • Market reaction includes immediate impact on futures prices and a shift in the entire contracts curve, indicating immediate risk. • Analysts and experts warn that a full blockade would be complex militarily and could push prices above $120 if disruptions occur. 63. </w:t>
      </w:r>
      <w:hyperlink r:id="rId56">
        <w:r>
          <w:rPr>
            <w:color w:val="0000EE"/>
            <w:u w:val="single"/>
          </w:rPr>
          <w:t>https://www.cityam.com/ftse-100-live-stocks-to-dip-amid-trumps-strait-of-hormuz-blockade/</w:t>
        </w:r>
      </w:hyperlink>
      <w:r>
        <w:rPr>
          <w:i/>
        </w:rPr>
        <w:t xml:space="preserve"> - * The US announced a blockade of the Strait of Hormuz, threatening global energy markets. * President Trump indicated the US navy would begin the blockade, involving other nations. * The UK publicly supported freedom of navigation but is not expected to participate. * The move comes amid ongoing tensions, affecting oil and gas prices. * The UK government emphasised the importance of open shipping routes for the global economy. 64. </w:t>
      </w:r>
      <w:hyperlink r:id="rId57">
        <w:r>
          <w:rPr>
            <w:color w:val="0000EE"/>
            <w:u w:val="single"/>
          </w:rPr>
          <w:t>https://lexpress.mu/node/556678</w:t>
        </w:r>
      </w:hyperlink>
      <w:r>
        <w:rPr>
          <w:i/>
        </w:rPr>
        <w:t xml:space="preserve"> - * Après des négociations infructueuses à Islamabad, Donald Trump annonce un blocus militaire total du détroit d'Ormuz. * La mise en place de cette opération navale et de déminage a été effective immédiatement. * La réponse de l'Iran a été une menace de sévérité extrême, annonçant la transformation du détroit en un «tourbillon mortel». * La crise menace la sécurité du trafic maritime, du approvisionnement mondial en pétrole, gaz, et engrais. * La communauté internationale appelle à une trêve, mais aucune confirmation n'a été faite concernant la prolongation du cessez-le-feu. 65. </w:t>
      </w:r>
      <w:hyperlink r:id="rId58">
        <w:r>
          <w:rPr>
            <w:color w:val="0000EE"/>
            <w:u w:val="single"/>
          </w:rPr>
          <w:t>https://www.benzinga.com/news/politics/26/04/51771593/dow-futures-drop-oil-spikes-104-trump-hormuz-blockade-iran</w:t>
        </w:r>
      </w:hyperlink>
      <w:r>
        <w:rPr>
          <w:i/>
        </w:rPr>
        <w:t xml:space="preserve"> - * U.S. stock futures declined sharply, with Dow futures falling 479 points, amid escalating tensions with Iran. * Oil prices increased to $104.58 per barrel following US threats to blockade ships in Strait of Hormuz. * U.S. Navy announced plans to block maritime traffic to Iran starting Monday. * Diplomatic talks failed, increasing uncertainty over Iran's nuclear commitments and possible airstrikes. * Strait of Hormuz handles about one-fifth of global oil flows, highlighting potential market disruptions. 66. </w:t>
      </w:r>
      <w:hyperlink r:id="rId38">
        <w:r>
          <w:rPr>
            <w:color w:val="0000EE"/>
            <w:u w:val="single"/>
          </w:rPr>
          <w:t>https://www.stern.de/wirtschaft/news/rohstoffe--nach-trumps-seeblockade-ankuendigung-steigen-oelpreise-kraeftig-37302552.html</w:t>
        </w:r>
      </w:hyperlink>
      <w:r>
        <w:rPr>
          <w:i/>
        </w:rPr>
        <w:t xml:space="preserve"> - ['</w:t>
      </w:r>
      <w:r>
        <w:t xml:space="preserve"> Nach der Ankündigung einer Blockade in der Straße von Hormus durch die USA steigen die Ölpreise deutlich.', '</w:t>
      </w:r>
      <w:r>
        <w:rPr>
          <w:i/>
        </w:rPr>
        <w:t xml:space="preserve"> Der Preis für Brent-Öl erreichte kurzfristig fast 104 Dollar pro Barrel.', '</w:t>
      </w:r>
      <w:r>
        <w:t xml:space="preserve"> Die Blockade betrifft iranische Schiffe, wird am Montag um 16:00 MESZ starten und soll iranische Einnahmen aus Öl verringern.', '</w:t>
      </w:r>
      <w:r>
        <w:rPr>
          <w:i/>
        </w:rPr>
        <w:t xml:space="preserve"> Der Iran ist einer der grössten Ölproduzenten, die Straße von Hormus ist für dessen Öl-Exporte entscheidend.', '</w:t>
      </w:r>
      <w:r>
        <w:t xml:space="preserve"> Die Ölpreise galten seit Kriegsausbruch als gestiegen; vor der Blockade lagen sie bei etwa 95 Dollar.'] 67. </w:t>
      </w:r>
      <w:hyperlink r:id="rId59">
        <w:r>
          <w:rPr>
            <w:color w:val="0000EE"/>
            <w:u w:val="single"/>
          </w:rPr>
          <w:t>https://www.indiatoday.in/world/story/iran-doesnt-need-nukes-it-has-hormuz-bab-el-mandeb-and-the-worlds-oil-supply-2895304-2026-04-13?utm_source=rss</w:t>
        </w:r>
      </w:hyperlink>
      <w:r>
        <w:t xml:space="preserve"> - * Iran temporarily closed the Strait of Hormuz, causing record oil prices and global economic shocks. * The ceasefire allows Iran to retain control of Hormuz, with tolls enabling military funding. * Iran also controls Bab el-Mandeb and influences the Suez Canal, threatening major trade routes. * Israel launched strikes in Lebanon, escalating tensions amid the ceasefire. * Iran's geopolitical leverage through control of waterways illustrates strategic power beyond nuclear capabilities. 68. </w:t>
      </w:r>
      <w:hyperlink r:id="rId60">
        <w:r>
          <w:rPr>
            <w:color w:val="0000EE"/>
            <w:u w:val="single"/>
          </w:rPr>
          <w:t>https://www.indiatoday.in/world/story/iran-parliament-speaker-mocks-donald-trump-us-naval-blockade-threat-fuel-price-warning-2895245-2026-04-13?utm_source=rss</w:t>
        </w:r>
      </w:hyperlink>
      <w:r>
        <w:t xml:space="preserve"> - </w:t>
      </w:r>
      <w:r>
        <w:rPr>
          <w:i/>
        </w:rPr>
        <w:t>Iran’s Parliament Speaker Mohammad Bagher Ghalibaf criticised US plans for a naval blockade aimed at Iranian maritime traffic, using fuel price inflation as a mock.</w:t>
      </w:r>
      <w:r>
        <w:t>The US military announced enforcement of the blockade on vessels entering or leaving Iranian ports, starting at 7.30 pm IST.</w:t>
      </w:r>
      <w:r>
        <w:rPr>
          <w:i/>
        </w:rPr>
        <w:t>The US’s move is in response to collapsed ceasefire talks, involving the Islamic Republic’s maritime access, and targets vessels in the Arabian Gulf and Gulf of Oman.</w:t>
      </w:r>
      <w:r>
        <w:t>US officials stated the blockade would be impartial and not affect global shipping lanes or freedom of navigation through the Strait of Hormuz.</w:t>
      </w:r>
      <w:r>
        <w:rPr>
          <w:i/>
        </w:rPr>
        <w:t xml:space="preserve">The escalation risks disrupting one of the world’s key oil supply routes, heightening regional tensions. 69. </w:t>
      </w:r>
      <w:hyperlink r:id="rId49">
        <w:r>
          <w:rPr>
            <w:color w:val="0000EE"/>
            <w:u w:val="single"/>
          </w:rPr>
          <w:t>https://cryptoadventure.com/saudi-arabia-restores-major-oil-pipeline-after-recent-attacks-will-prices-drop/</w:t>
        </w:r>
      </w:hyperlink>
      <w:r>
        <w:rPr>
          <w:i/>
        </w:rPr>
        <w:t xml:space="preserve"> - * Saudi Arabia's energy ministry confirmed the full restoration of the East-West pipeline on April 12, returning throughput to about 7 million barrels per day. * Recent attacks earlier in April had reduced Saudi oil output by approximately 600,000 barrels per day, affecting fields and the pipeline. * The attacks caused an estimated 10% supply shock to Saudi crude exports, according to JPMorgan analysts. * Work on the Khurais field is ongoing, with full capacity expected to resume soon. * US-Iran peace talks in Islamabad failed, adding pressure to oil markets amid ongoing disruptions in the Strait of Hormuz. 70. </w:t>
      </w:r>
      <w:hyperlink r:id="rId30">
        <w:r>
          <w:rPr>
            <w:color w:val="0000EE"/>
            <w:u w:val="single"/>
          </w:rPr>
          <w:t>https://nairametrics.com/2026/04/13/crude-oil-jumps-7-ahead-of-u-s-navy-blockade-of-strait-of-hormuz/</w:t>
        </w:r>
      </w:hyperlink>
      <w:r>
        <w:rPr>
          <w:i/>
        </w:rPr>
        <w:t xml:space="preserve"> - * On April 13, U.S. President Donald Trump ordered a Navy blockade of ships entering or leaving the Strait of Hormuz. * Crude oil prices increased by over 7%, with Brent crude reaching $101.91 and WTI $104.16 per barrel. * The escalation follows a failed US-Iran deal and increased tensions in the Middle East. * The price surge impacted energy costs globally and in Nigeria, where petrol prices rose by over 50%. 71. </w:t>
      </w:r>
      <w:hyperlink r:id="rId53">
        <w:r>
          <w:rPr>
            <w:color w:val="0000EE"/>
            <w:u w:val="single"/>
          </w:rPr>
          <w:t>https://wartakota.tribunnews.com/news/886978/gagal-runding-dengan-iran-trump-perintahkan-blokade-selat-hormuz</w:t>
        </w:r>
      </w:hyperlink>
      <w:r>
        <w:rPr>
          <w:i/>
        </w:rPr>
        <w:t xml:space="preserve"> - • Donald Trump memerintahkan Angkatan Laut AS untuk memblokade Selat Hormuz setelah kegagalan perundingan dengan Iran di Pakistan. • Keputusan diambil pada Minggu (12/4) dan menandai eskalasi konflik terkait program nuklir Iran. • Pembicaraan damai berakhir tanpa kesepakatan setelah Iran menolak tuntutan AS untuk menghentikan pengembangan nuklirnya. • Blokade berpotensi mengguncang ekonomi global dan memicu lonjakan harga energi. • Iran menyatakan mereka menguasai lalu lintas di Selat Hormuz dan memperingatkan konsekuensi serius terhadap tantangan kontrol mereka. 72. </w:t>
      </w:r>
      <w:hyperlink r:id="rId32">
        <w:r>
          <w:rPr>
            <w:color w:val="0000EE"/>
            <w:u w:val="single"/>
          </w:rPr>
          <w:t>https://wartakota.tribunnews.com/news/886979/balas-ancaman-trump-iran-siaga-dan-peringatkan-kapal-perang-yang-mendekat-selat-hormuz</w:t>
        </w:r>
      </w:hyperlink>
      <w:r>
        <w:rPr>
          <w:i/>
        </w:rPr>
        <w:t xml:space="preserve"> - * Presiden AS Donald Trump mengancam blokade Selat Hormuz setelah gagal perundingan damai di Pakistan. * Iran, melalui IRGC, mengendalikan jalur pelayaran di Selat Hormuz dan menegaskan jalur tetap terbuka untuk kapal sipil. * IRGC memperingatkan kapal militer asing yang mendekati kawasan tersebut akan dianggap melanggar gencatan senjata. * Ketegangan meningkat karena hubungan tegang terkait program nuklir Iran dan kehadiran militer AS di Timur Tengah. * Selat Hormuz penting bagi pasokan minyak global, sekitar seperlima pasokan dunia melintasi jalur ini. * Gagal perundingan meningkatkan risiko konflik dan mengganggu pasar energi global. 73. </w:t>
      </w:r>
      <w:hyperlink r:id="rId35">
        <w:r>
          <w:rPr>
            <w:color w:val="0000EE"/>
            <w:u w:val="single"/>
          </w:rPr>
          <w:t>https://newtalk.tw/news/view/2026-04-13/1029507</w:t>
        </w:r>
      </w:hyperlink>
      <w:r>
        <w:rPr>
          <w:i/>
        </w:rPr>
        <w:t xml:space="preserve"> - * Two US Navy destroyers, USS Frank E. Petersen and USS Michael Murphy, crossed the Strait of Hormuz on 11 April to conduct mine-clearing operations and establish a safe shipping corridor. * This was the first US naval passage since 28 February following US-Israeli offensive against Iran. * Iran's IRGC denied success, claimed to have issued a final warning using missile and drone assets, and stated the US ships withdrew after warnings. * US Central Command announced the start of creating a new navigation route for commercial shipping, to be shared soon. * The US announced a maritime blockade of Iran's ports from 13 April, targeting all ships, but not blocking transit through the strait. * Iran claimed control over the passage, sent warnings, and conducted missile and drone actions against the US ships. * The Strait of Hormuz is a key oil transit route, producing about 20% of global oil shipments, heavily affected by recent tensions with reduced passage and impact on global oil prices. 74. </w:t>
      </w:r>
      <w:hyperlink r:id="rId57">
        <w:r>
          <w:rPr>
            <w:color w:val="0000EE"/>
            <w:u w:val="single"/>
          </w:rPr>
          <w:t>https://lexpress.mu/node/556678</w:t>
        </w:r>
      </w:hyperlink>
      <w:r>
        <w:rPr>
          <w:i/>
        </w:rPr>
        <w:t xml:space="preserve"> - * Après l'échec des négociations à Islamabad le 12 avril 2026, Donald Trump annonce la mise en place d'un blocus total du détroit d'Ormuz. * Trump a ordonné à l'US Navy d'intercepter tout navire franchissant ce passage stratégique, ciblant ceux qui auraient versé un «péage» à l'Iran. * Il a également annoncé le début des opérations de déminage dans la zone. * La République islamique a menacé de réagir avec sévérité, promettant de transformer le détroit en un «tourbillon mortel». * La crise menace la sécurité mondiale, notamment l'approvisionnement en pétrole, gaz et engrais, avec une incertitude sur le cessez-le-feu en vigueur. 75. </w:t>
      </w:r>
      <w:hyperlink r:id="rId58">
        <w:r>
          <w:rPr>
            <w:color w:val="0000EE"/>
            <w:u w:val="single"/>
          </w:rPr>
          <w:t>https://www.benzinga.com/news/politics/26/04/51771593/dow-futures-drop-oil-spikes-104-trump-hormuz-blockade-iran</w:t>
        </w:r>
      </w:hyperlink>
      <w:r>
        <w:rPr>
          <w:i/>
        </w:rPr>
        <w:t xml:space="preserve"> - * U.S. stock futures declined significantly, with Dow futures down 479 points, amid escalating tensions with Iran. * Oil prices surged to around $104 per barrel following Trump’s threat to blockade ships in the Strait of Hormuz. * The U.S. Navy announced efforts to block maritime traffic in the Strait of Hormuz, starting Monday. * Diplomatic talks between the US and Iran failed, increasing market uncertainty. * Disruption of the Strait, a key energy route, raises concerns over global oil supplies and markets. 76. </w:t>
      </w:r>
      <w:hyperlink r:id="rId61">
        <w:r>
          <w:rPr>
            <w:color w:val="0000EE"/>
            <w:u w:val="single"/>
          </w:rPr>
          <w:t>https://www.benzinga.com/news/politics/26/04/51771833/iran-warns-gas-prices-trump-hormuz-blockade-oil-spike</w:t>
        </w:r>
      </w:hyperlink>
      <w:r>
        <w:rPr>
          <w:i/>
        </w:rPr>
        <w:t xml:space="preserve"> - </w:t>
      </w:r>
      <w:r>
        <w:t>Iranian parliament speaker Mohammad Bagher Ghalibaf warns that a U.S. blockade of Iranian ports will cause fuel prices to rise, making current prices seem cheap.</w:t>
      </w:r>
      <w:r>
        <w:rPr>
          <w:i/>
        </w:rPr>
        <w:t xml:space="preserve"> </w:t>
      </w:r>
      <w:r>
        <w:t>The blockade is set to begin on April 13, targeting maritime traffic at the Strait of Hormuz.</w:t>
      </w:r>
      <w:r>
        <w:rPr>
          <w:i/>
        </w:rPr>
        <w:t xml:space="preserve"> </w:t>
      </w:r>
      <w:r>
        <w:t>Ghalibaf suggested that gas prices could rise to $4-5 per gallon in the US after the blockade.</w:t>
      </w:r>
      <w:r>
        <w:rPr>
          <w:i/>
        </w:rPr>
        <w:t xml:space="preserve"> </w:t>
      </w:r>
      <w:r>
        <w:t>The US national average gasoline price was $4.125 per gallon as of April 12, with California at nearly $6.</w:t>
      </w:r>
      <w:r>
        <w:rPr>
          <w:i/>
        </w:rPr>
        <w:t xml:space="preserve"> </w:t>
      </w:r>
      <w:r>
        <w:t>Trump acknowledged gas prices could stay the same or higher through the November midterm elections.</w:t>
      </w:r>
      <w:r>
        <w:rPr>
          <w:i/>
        </w:rPr>
        <w:t xml:space="preserve">77. </w:t>
      </w:r>
      <w:hyperlink r:id="rId37">
        <w:r>
          <w:rPr>
            <w:color w:val="0000EE"/>
            <w:u w:val="single"/>
          </w:rPr>
          <w:t>https://www.fxstreet.com/news/wti-price-forecast-rallies-to-98-as-trump-aims-to-blockade-hormuz-202604130328</w:t>
        </w:r>
      </w:hyperlink>
      <w:r>
        <w:rPr>
          <w:i/>
        </w:rPr>
        <w:t xml:space="preserve"> - * West Texas Intermediate (WTI) futures trade near $98, a 7.6% increase, during Asian trading. * US President Donald Trump announces navy blockade of ships entering or leaving Strait of Hormuz. * Strait of Hormuz accounts for nearly 20% of global energy supply. * US intends to interdict vessels paying toll to Iran, threatening maritime traffic. * US Central Command to start blockade of Iranian ports on Monday at 10 AM ET. * Saudi Arabia restores full pumping capacity of East-West pipeline to 7 million barrels per day. * Technical analysis shows WTI at around $98, maintaining bullish near-term bias with support at $93.41. 78. </w:t>
      </w:r>
      <w:hyperlink r:id="rId38">
        <w:r>
          <w:rPr>
            <w:color w:val="0000EE"/>
            <w:u w:val="single"/>
          </w:rPr>
          <w:t>https://www.stern.de/wirtschaft/news/rohstoffe--nach-trumps-seeblockade-ankuendigung-steigen-oelpreise-kraeftig-37302552.html</w:t>
        </w:r>
      </w:hyperlink>
      <w:r>
        <w:rPr>
          <w:i/>
        </w:rPr>
        <w:t xml:space="preserve"> - ['</w:t>
      </w:r>
      <w:r>
        <w:t>Die US-Regierung kündigte eine Blockade von Schiffen in der Straße von Hormus an, die um 16.00 MESZ begann.', '</w:t>
      </w:r>
      <w:r>
        <w:rPr>
          <w:i/>
        </w:rPr>
        <w:t>Die Ankündigung führte zu einem deutlichen Anstieg der Ölpreise; Brent-Preis stieg bis zu neun Prozent auf fast 104 Dollar.', '</w:t>
      </w:r>
      <w:r>
        <w:t>Die Preise für Brent und WTI-Öl sind derzeit die wichtigsten Indikatoren für Marktängste rund um Inflation und Konjunktur.', '</w:t>
      </w:r>
      <w:r>
        <w:rPr>
          <w:i/>
        </w:rPr>
        <w:t>Die Blockade zielt darauf ab, iranische Ölexporte zu beeinträchtigen, da Iran eine bedeutende Ölfördernation ist.', '</w:t>
      </w:r>
      <w:r>
        <w:t xml:space="preserve">Preise schwankten zuvor im Zusammenhang mit Waffenruhe und Marktreaktionen auf die politische Entwicklung.'] 79. </w:t>
      </w:r>
      <w:hyperlink r:id="rId39">
        <w:r>
          <w:rPr>
            <w:color w:val="0000EE"/>
            <w:u w:val="single"/>
          </w:rPr>
          <w:t>https://www.business-standard.com/world-news/west-asia-conflict-israel-iran-us-trump-blockade-strait-of-hormuz-ceasefire-126041300143_1.html</w:t>
        </w:r>
      </w:hyperlink>
      <w:r>
        <w:t xml:space="preserve"> - * The US announced a naval blockade of Iranian ports in the Strait of Hormuz, beginning Monday at 10 am ET. * The move aims to target ships linked to Iran, with exception for vessels passing between non-Iranian ports. * Iran’s Revolutionary Guard Navy warned against military approach to the Strait. * US considers limited military strikes alongside the blockade; Trump warns of tariffs on countries supplying weapons to Iran. * Iran remains open to negotiations, but key differences persist. * Developments in the Gulf include Saudi Arabia restoring oil pipeline capacity and increased tensions in Lebanon. * India revised crude pricing formula, affecting fuel prices; increased LPG and piped natural gas supply. * Brent crude oil price rose by 7.98% to $102.80 per barrel, and US WTI increased by 8.61% to $104.88 per barrel. 80. </w:t>
      </w:r>
      <w:hyperlink r:id="rId42">
        <w:r>
          <w:rPr>
            <w:color w:val="0000EE"/>
            <w:u w:val="single"/>
          </w:rPr>
          <w:t>https://www.indiatoday.in/business/story/india-oil-lpg-supply-impact-us-hormuz-blockade-2895291-2026-04-13?utm_source=rss</w:t>
        </w:r>
      </w:hyperlink>
      <w:r>
        <w:t xml:space="preserve"> - ['</w:t>
      </w:r>
      <w:r>
        <w:rPr>
          <w:i/>
        </w:rPr>
        <w:t xml:space="preserve"> India’s energy supply chain through the Strait of Hormuz is under threat following US plans to enforce a naval blockade targeting ships linked to Iran.', '</w:t>
      </w:r>
      <w:r>
        <w:t xml:space="preserve"> The US aims the blockade at vessels entering or leaving Iranian ports, with the Strait remaining open to other traffic.', '</w:t>
      </w:r>
      <w:r>
        <w:rPr>
          <w:i/>
        </w:rPr>
        <w:t xml:space="preserve"> Crude oil prices have risen above $100 a barrel amid concerns over potential supply disruptions in the region.', '</w:t>
      </w:r>
      <w:r>
        <w:t xml:space="preserve"> India relies heavily on LPG imports from the Gulf transiting through Hormuz, with supplies already tightening for commercial users.', '</w:t>
      </w:r>
      <w:r>
        <w:rPr>
          <w:i/>
        </w:rPr>
        <w:t xml:space="preserve"> If the blockade proceeds, global energy markets could be affected, impacting India’s import costs, inflation, and currency stability.'] 81. </w:t>
      </w:r>
      <w:hyperlink r:id="rId45">
        <w:r>
          <w:rPr>
            <w:color w:val="0000EE"/>
            <w:u w:val="single"/>
          </w:rPr>
          <w:t>https://www.indiatoday.in/world/story/iran-warns-us-naval-blockade-strait-of-hormuz-will-fail-middle-east-war-trump-2895286-2026-04-13?utm_source=rss</w:t>
        </w:r>
      </w:hyperlink>
      <w:r>
        <w:rPr>
          <w:i/>
        </w:rPr>
        <w:t xml:space="preserve"> - * An Iranian official warns that Tehran has 'untapped leverage' to counter a US naval blockade. * US President Donald Trump announced the blockade at the Strait of Hormuz following failed ceasefire talks. * The US Central Command stated the blockade begins on Monday, applying to all Iranian ports and vessels of all nationalities. * Shipping data shows vessel movements through the Strait briefly halted after the announcement. * Oil prices surged above USD 119 per barrel due to escalating tensions and potential disruption to oil supply. 82. </w:t>
      </w:r>
      <w:hyperlink r:id="rId62">
        <w:r>
          <w:rPr>
            <w:color w:val="0000EE"/>
            <w:u w:val="single"/>
          </w:rPr>
          <w:t>https://www.fxstreet.com/news/pound-sterling-bounces-off-low-gbp-usd-lacks-follow-through-beyond-13400-on-firmer-usd-202604130525</w:t>
        </w:r>
      </w:hyperlink>
      <w:r>
        <w:rPr>
          <w:i/>
        </w:rPr>
        <w:t xml:space="preserve"> - * The GBP/USD pair opened with a bearish gap and is down nearly 0.45% for the day. * US-Iran peace talks failed, increasing US dollar demand due to geopolitical tensions. * US President Trump announced the start of Strait of Hormuz blockades, raising regional tensions. * Surge in crude oil prices and US inflation data support the US dollar and US Treasury yields. * Bank of England signals potential interest rate hike, limiting GBP losses. * Market awaits strong follow-through to confirm GBP recovery, amid vulnerabilities linked to energy shocks. 83. </w:t>
      </w:r>
      <w:hyperlink r:id="rId49">
        <w:r>
          <w:rPr>
            <w:color w:val="0000EE"/>
            <w:u w:val="single"/>
          </w:rPr>
          <w:t>https://cryptoadventure.com/saudi-arabia-restores-major-oil-pipeline-after-recent-attacks-will-prices-drop/</w:t>
        </w:r>
      </w:hyperlink>
      <w:r>
        <w:rPr>
          <w:i/>
        </w:rPr>
        <w:t xml:space="preserve"> - * Saudi Arabia’s energy ministry confirmed on April 12 that it had restored full pumping capacity on the East-West pipeline, returning throughput to approximately 7 million barrels per day. * The restoration follows attacks earlier this month that disrupted around 600,000 barrels per day of Saudi production. * The attacks affected oil and gas production, transportation, and refining facilities in Riyadh, the Eastern Province, and Yanbu Industrial City. * Work on the Khurais field is ongoing, with full production expected to be announced upon completion. * The pipeline fix was achieved shortly after US-Iran peace talks failed, increasing market uncertainty and influencing oil prices. 84. </w:t>
      </w:r>
      <w:hyperlink r:id="rId38">
        <w:r>
          <w:rPr>
            <w:color w:val="0000EE"/>
            <w:u w:val="single"/>
          </w:rPr>
          <w:t>https://www.stern.de/wirtschaft/news/rohstoffe--nach-trumps-seeblockade-ankuendigung-steigen-oelpreise-kraeftig-37302552.html</w:t>
        </w:r>
      </w:hyperlink>
      <w:r>
        <w:rPr>
          <w:i/>
        </w:rPr>
        <w:t xml:space="preserve"> - * The US announced a blockade of ships in the Strait of Hormuz to prevent Iran from collecting tolls and cut oil revenue.</w:t>
      </w:r>
      <w:r>
        <w:t xml:space="preserve"> Oil prices, including Brent and WTI, rose sharply after the announcement, with Brent reaching nearly 104 dollars per barrel.</w:t>
      </w:r>
      <w:r>
        <w:rPr>
          <w:i/>
        </w:rPr>
        <w:t xml:space="preserve"> The blockade will begin at 16:00 MESZ, affecting Iranian ports, with US military stating transit for non-Iranian ships remains unaffected.</w:t>
      </w:r>
      <w:r>
        <w:t xml:space="preserve"> The Strait of Hormuz is crucial for Iran's oil exports, and prices previously surged due to conflict and decreased during a ceasefire.* The news impacts inflation and economic concerns linked to oil market instability. 85. </w:t>
      </w:r>
      <w:hyperlink r:id="rId63">
        <w:r>
          <w:rPr>
            <w:color w:val="0000EE"/>
            <w:u w:val="single"/>
          </w:rPr>
          <w:t>https://www.ndtvprofit.com/india/ships-with-iranian-oil-anchor-off-india-as-trump-announces-blockade-11349178</w:t>
        </w:r>
      </w:hyperlink>
      <w:r>
        <w:t xml:space="preserve"> - * Two sanctioned supertankers with Iranian crude anchor off Indian ports, marking the first such arrivals in nearly seven years. * The Felicity is anchored off Sikka, carrying 2 million barrels of Iranian crude lifted from Kharg Island. * The Jaya is moored near Paradip, also with 2 million barrels, with ownership details obscure. * US President Donald Trump announced a plan to blockade vessels passing through the Strait of Hormuz, affecting Iranian exports. * US sanctions previously prevented Iran oil sales, but waivers allowed recent purchases, including by Indian Oil Corp. * The impact of the proposed blockade on India’s Iranian oil imports remains uncertain. 86. </w:t>
      </w:r>
      <w:hyperlink r:id="rId64">
        <w:r>
          <w:rPr>
            <w:color w:val="0000EE"/>
            <w:u w:val="single"/>
          </w:rPr>
          <w:t>https://www.gurufocus.com/news/8788863/brent-oil-prices-surge-amid-escalating-usiran-tensions</w:t>
        </w:r>
      </w:hyperlink>
      <w:r>
        <w:t xml:space="preserve"> - * Brent crude oil prices increase following US-Iran tensions escalation. * President Donald Trump orders to block the Strait of Hormuz. * Market concerns about long-term impact on oil prices. * Recent spike reflects a technical correction after a 17% drop. * Market adjusts to new pricing environment amid geopolitical risk. 87. </w:t>
      </w:r>
      <w:hyperlink r:id="rId65">
        <w:r>
          <w:rPr>
            <w:color w:val="0000EE"/>
            <w:u w:val="single"/>
          </w:rPr>
          <w:t>https://dinarchronicles.com/2026/04/12/sun-am-pm-seeds-of-wisdom-news-updates-4-12-26/</w:t>
        </w:r>
      </w:hyperlink>
      <w:r>
        <w:t xml:space="preserve"> - * The US Navy ordered a blockade of the Strait of Hormuz following failed US–Iran peace negotiations. * The blockade aims to control energy flows from the critical oil chokepoint, escalating geopolitical tension. * The supply route disruption impacts approximately 20% of global oil and LNG flows. * Global markets face prolonged energy supply disruptions and economic instability. * The crisis signifies a shift from regional conflict to strategic control and economic restructuring.</w:t>
      </w:r>
      <w:r/>
      <w:r/>
    </w:p>
    <w:p>
      <w:pPr>
        <w:pStyle w:val="ListNumber"/>
        <w:numPr>
          <w:ilvl w:val="0"/>
          <w:numId w:val="15"/>
        </w:numPr>
        <w:spacing w:line="240" w:lineRule="auto"/>
        <w:ind w:left="720"/>
      </w:pPr>
      <w:r/>
      <w:hyperlink r:id="rId66">
        <w:r>
          <w:rPr>
            <w:color w:val="0000EE"/>
            <w:u w:val="single"/>
          </w:rPr>
          <w:t>https://khojsamachar.com/trump-china-iran-threat-tension/</w:t>
        </w:r>
      </w:hyperlink>
      <w:r>
        <w:t xml:space="preserve"> - * US President Donald Trump warns China of tariffs and military consequences if it supports Iran.</w:t>
      </w:r>
      <w:r>
        <w:rPr>
          <w:i/>
        </w:rPr>
        <w:t xml:space="preserve"> * US signals readiness to impose tariffs up to 50% and deploy naval vessels in the Gulf region.</w:t>
      </w:r>
      <w:r>
        <w:t xml:space="preserve"> * US announces naval blockade of Iranian ports, risking disruption of global oil supply.</w:t>
      </w:r>
      <w:r>
        <w:rPr>
          <w:i/>
        </w:rPr>
        <w:t xml:space="preserve"> * Trump criticises NATO's support during escalating tensions.</w:t>
      </w:r>
      <w:r>
        <w:t xml:space="preserve"> * Asian markets decline amid fears of supply disruptions and regional instability.*</w:t>
      </w:r>
      <w:r/>
    </w:p>
    <w:p>
      <w:pPr>
        <w:pStyle w:val="ListNumber"/>
        <w:spacing w:line="240" w:lineRule="auto"/>
        <w:ind w:left="720"/>
      </w:pPr>
      <w:r/>
      <w:hyperlink r:id="rId67">
        <w:r>
          <w:rPr>
            <w:color w:val="0000EE"/>
            <w:u w:val="single"/>
          </w:rPr>
          <w:t>https://www.standard.co.uk/news/politics/keir-starmer-iran-mps-emmanuel-macron-westminster-b1278475.html</w:t>
        </w:r>
      </w:hyperlink>
      <w:r>
        <w:t xml:space="preserve"> - * The US president threatened to stop tankers from entering or leaving the Hormuz Strait. * The move could further increase oil prices. * Iran's grip on the strait has already caused market prices to rise. * The context involves US and Israel conflicts with Iran. * Timing involves market opening after the threat announcement. 90. </w:t>
      </w:r>
      <w:hyperlink r:id="rId68">
        <w:r>
          <w:rPr>
            <w:color w:val="0000EE"/>
            <w:u w:val="single"/>
          </w:rPr>
          <w:t>https://enterpriseam.com/ksa/issues/kec-sees-growth-and-resilience-in-makkah-madinahs-real-estate-sector/</w:t>
        </w:r>
      </w:hyperlink>
      <w:r>
        <w:t xml:space="preserve"> - * US President Donald Trump announced potential restrictions on shipping through the Strait of Hormuz, amid US-Iran tensions and failed negotiations. * Iran and US disagree on negotiation terms, focusing respectively on regional sovereignty and nuclear programme. * Three supertankers passed through the Strait after a ceasefire; however, many ships remain stuck or diverted. * The IMF and World Bank Spring Meetings in Washington assess the economic impact of US-Iran tensions on global energy and growth. * Saudi Arabia restores full capacity of energy infrastructure damaged last week, helping to stabilise oil prices amid ongoing Strait blockages. 91. </w:t>
      </w:r>
      <w:hyperlink r:id="rId69">
        <w:r>
          <w:rPr>
            <w:color w:val="0000EE"/>
            <w:u w:val="single"/>
          </w:rPr>
          <w:t>https://www.ndtv.com/world-news/iran-releases-video-of-standoff-with-us-warships-in-strait-of-hormuz-last-warning-11349143</w:t>
        </w:r>
      </w:hyperlink>
      <w:r>
        <w:t xml:space="preserve"> - * Iranian state media released a video showing a warning by the Iranian navy to a US Navy missile destroyer in the Strait of Hormuz. * The incident occurred as US Navy ships transited the Strait to clear Iranian-laid mines. * Iranian forces warned US ships to alter course and threatened to open fire, with a drone reportedly launched towards US ships. * The US and Iran held stalled negotiations in Islamabad; meanwhile, US forces began mine clearance operations. * The conflict is part of ongoing tensions, including recent US-Iran peace talks and military actions amid the broader Iran-US conflict. 92. </w:t>
      </w:r>
      <w:hyperlink r:id="rId70">
        <w:r>
          <w:rPr>
            <w:color w:val="0000EE"/>
            <w:u w:val="single"/>
          </w:rPr>
          <w:t>https://www.abc.net.au/news/2026-04-13/impact-trump-strait-of-hormuz-blockade-on-iran/106558392</w:t>
        </w:r>
      </w:hyperlink>
      <w:r>
        <w:t xml:space="preserve"> - * Donald Trump plans a US naval blockade of Iranian vessels in the Strait of Hormuz, prompting market reactions such as oil prices rising over 8%. * The blockade's effectiveness is questioned, with analysts sceptical about its success in pressuring Iran. * The move risks escalation, potentially turning the Strait into a more dangerous war zone, involving direct US-Iran conflict. * The blockade impacts global oil supplies and confidence, especially affecting Gulf states and major oil consumers like China. * US military assets remain in the Middle East amid heightened tensions, with uncertain US intentions and potential for air strikes. 93. </w:t>
      </w:r>
      <w:hyperlink r:id="rId58">
        <w:r>
          <w:rPr>
            <w:color w:val="0000EE"/>
            <w:u w:val="single"/>
          </w:rPr>
          <w:t>https://www.benzinga.com/news/politics/26/04/51771593/dow-futures-drop-oil-spikes-104-trump-hormuz-blockade-iran</w:t>
        </w:r>
      </w:hyperlink>
      <w:r>
        <w:t xml:space="preserve"> - * US stock futures declined, with Dow futures dropping 479 points, amid escalating tensions between Washington and Tehran. * Oil prices surged to $104 per barrel following Trump’s threat to blockade ships in the Strait of Hormuz. * US Navy plans to begin blocking maritime traffic to Iranian ports starting Monday. * Diplomatic talks between the US and Iran collapsed over nuclear issues, increasing geopolitical uncertainty. * The Strait of Hormuz handles about one-fifth of global oil flows, raising concerns over energy supply disruptions. 94. </w:t>
      </w:r>
      <w:hyperlink r:id="rId61">
        <w:r>
          <w:rPr>
            <w:color w:val="0000EE"/>
            <w:u w:val="single"/>
          </w:rPr>
          <w:t>https://www.benzinga.com/news/politics/26/04/51771833/iran-warns-gas-prices-trump-hormuz-blockade-oil-spike</w:t>
        </w:r>
      </w:hyperlink>
      <w:r>
        <w:t xml:space="preserve"> - * Iran's parliament speaker Mohammad Bagher Ghalibaf warned that a U.S. blockade of Iranian ports would significantly increase oil prices. * The U.S. maritime blockade was set to begin at 10 a.m. ET on April 13, affecting maritime traffic through the Strait of Hormuz. * Ghalibaf posted a meme suggesting Americans would be nostalgic for current gas prices amid rising fuel costs. * U.S. AAA listed the national average gas price at $4.125 per gallon on April 12, with California and Washington above $5. * Trump acknowledged that gas prices could remain high through the November midterms during talks with Iran. 95. </w:t>
      </w:r>
      <w:hyperlink r:id="rId71">
        <w:r>
          <w:rPr>
            <w:color w:val="0000EE"/>
            <w:u w:val="single"/>
          </w:rPr>
          <w:t>https://theinvestor.vn/dung-quat-oil-refinery-operator-bsr-posts-strong-q1-profit-amid-energy-market-volatility-d18839.html</w:t>
        </w:r>
      </w:hyperlink>
      <w:r>
        <w:t xml:space="preserve"> - - Binh Son Refining and Petrochemical JSC (BSR) reported Q1 net profit of nearly VND3.35 trillion ($127.1 million), over eight times higher than the previous year. - The company produced 2.03 million tons of refined products, with revenue of VND41.28 trillion ($1.57 billion), up 29% year-on-year. - Despite global energy market disruptions and Middle East tensions, BSR navigated volatility through flexible operational and risk management. - The company set production targets of approximately 7.76 million tons and sales of 7.71 million tons for the rest of 2026, with projected revenue of VND154.14 trillion ($5.85 billion) and after-tax profit of VND2,162 billion ($82.07 million). - Future plans include refinery upgrades, expansion, cost optimisation, and strengthening competitiveness. 96. </w:t>
      </w:r>
      <w:hyperlink r:id="rId72">
        <w:r>
          <w:rPr>
            <w:color w:val="0000EE"/>
            <w:u w:val="single"/>
          </w:rPr>
          <w:t>https://kalkinemedia.com/au/news/market-updates/asx-200-asx-xjo-slips-as-strait-of-hormuz-blockade-shakes-global-markets</w:t>
        </w:r>
      </w:hyperlink>
      <w:r>
        <w:t xml:space="preserve"> - * The ASX 200 declined following the US blockade of the Strait of Hormuz, driven by escalated geopolitical tensions involving Iran. * Oil prices surged due to supply disruption fears, supporting energy stocks. * Most sectors traded lower, except for energy, utilities, and financials, which showed resilience. * Metal prices declined amid concerns over slower global economic growth. * Small-cap stocks experienced high volatility, with notable gains and losses. * Market outlook depends on the evolution of the blockade and global economic indicators. 97. </w:t>
      </w:r>
      <w:hyperlink r:id="rId73">
        <w:r>
          <w:rPr>
            <w:color w:val="0000EE"/>
            <w:u w:val="single"/>
          </w:rPr>
          <w:t>https://kalkinemedia.com/au/news/market-updates/asx-200-set-for-weak-open-as-middle-east-escalation-shakes-sentiment</w:t>
        </w:r>
      </w:hyperlink>
      <w:r>
        <w:t xml:space="preserve"> - * The ASX 200 is expected to open lower due to increased Middle East tensions and surging oil prices. * Geopolitical escalation includes a breakdown in US–Iran peace talks and a naval blockade in the Strait of Hormuz. * Oil prices jumped sharply, while gold and copper moved lower amid market caution. * Last week, the ASX 200 recorded gains supported by financial and materials sectors; recent risks challenge this recovery. * Investors are monitoring energy prices, Middle East developments, and US earnings season for market direction. 98. </w:t>
      </w:r>
      <w:hyperlink r:id="rId74">
        <w:r>
          <w:rPr>
            <w:color w:val="0000EE"/>
            <w:u w:val="single"/>
          </w:rPr>
          <w:t>https://www.businesstoday.com.my/2026/04/13/us-consumer-price-surge-in-march-fed-rate-hike-now-possible/?utm_source=rss&amp;utm_medium=rss&amp;utm_campaign=us-consumer-price-surge-in-march-fed-rate-hike-now-possible</w:t>
        </w:r>
      </w:hyperlink>
      <w:r>
        <w:t xml:space="preserve"> - * US consumer prices increased by 3.3% year-on-year in March, the highest since May 2024, driven by a sharp rise in energy prices linked to Middle East tensions. * Gasoline prices rose by 18.9% annually, fuel oil by 44.2%, and core CPI increased by 2.6% in March. * Consumer sentiment declined to a record low, with inflation expectations reaching their highest since November 2025. * Escalating Middle East tensions and potential US blockade of the Strait of Hormuz are expected to reinforce energy-driven inflation. * The Federal Reserve may hold rates steady or consider hikes to curb inflationary pressures by the end of 2026. 99. </w:t>
      </w:r>
      <w:hyperlink r:id="rId75">
        <w:r>
          <w:rPr>
            <w:color w:val="0000EE"/>
            <w:u w:val="single"/>
          </w:rPr>
          <w:t>https://www.businesstoday.com.my/2026/04/13/markets-on-tenterhook-after-ceasefire-talk-collapse/?utm_source=rss&amp;utm_medium=rss&amp;utm_campaign=markets-on-tenterhook-after-ceasefire-talk-collapse</w:t>
        </w:r>
      </w:hyperlink>
      <w:r>
        <w:t xml:space="preserve"> - * Asian markets mostly advanced amid cautious optimism before US–Iran ceasefire talks. * US–Iran peace negotiations collapsed, increasing geopolitical uncertainty. * Strait of Hormuz remains constrained, keeping oil prices elevated. * Malaysian stocks (KLCI) show weakened near-term strength, requiring a decisive breakout to regain momentum. * US navy to blockade Iranian ports while allowing transit to non-Iranian destinations. * Market sentiment is expected to be choppy and headline-driven due to escalation risks. * Major support levels for KLCI are at 1,664–1,673, resistance at 1,705–1,721. 100. </w:t>
      </w:r>
      <w:hyperlink r:id="rId76">
        <w:r>
          <w:rPr>
            <w:color w:val="0000EE"/>
            <w:u w:val="single"/>
          </w:rPr>
          <w:t>https://www.businesstoday.com.my/2026/04/13/apac-faces-greater-risk-from-middle-east-escalation-bmi/?utm_source=rss&amp;utm_medium=rss&amp;utm_campaign=apac-faces-greater-risk-from-middle-east-escalation-bmi</w:t>
        </w:r>
      </w:hyperlink>
      <w:r>
        <w:t xml:space="preserve"> - * BMI report warns that continued closure of the Strait of Hormuz threatens energy supply chains in Asia-Pacific. * Disruptions could lead to growth slowdowns and rising inflation in the region, especially for vulnerable economies like Bangladesh and Pakistan. * Major oil importers such as India could experience sharper growth impacts; commodity exporters like Australia and Brunei may benefit. * Disruptions to LNG supply, especially from Qatar, could worsen economic pressures for Singapore, South Korea, and Taiwan. * The regional outlook depends heavily on the resumption of energy shipments through the Strait of Hormuz amidst geopolitical tensions. 101. </w:t>
      </w:r>
      <w:hyperlink r:id="rId77">
        <w:r>
          <w:rPr>
            <w:color w:val="0000EE"/>
            <w:u w:val="single"/>
          </w:rPr>
          <w:t>https://www.theguardian.com/world/2026/apr/13/australia-pm-albanese-us-iran-peace-talks-reopen-strait-of-hormuz</w:t>
        </w:r>
      </w:hyperlink>
      <w:r>
        <w:t xml:space="preserve"> - * Anthony Albanese calls for the resumption of peace negotiations between the US and Iran to de-escalate Middle East tensions. * Australia advocates for the full reopening of the Strait of Hormuz and free navigation amid US threats of blockade. * US President Donald Trump threatens to block ships entering or leaving the strait; Iran warns against approaching warships. * About 20% of global oil supplies pass through the strait, now affected by Iranian drone strikes and mines. * Albanese announces Navy readiness to contribute to reopening efforts if requested; new chief of the Navy appointed. * Lebanon and Israel to hold a meeting at US State Department on ceasefire and peace talks. * Australia prepares for fuel supply contingencies, with fuel shipments en route and visits planned to Brunei and Malaysia. 102. </w:t>
      </w:r>
      <w:hyperlink r:id="rId78">
        <w:r>
          <w:rPr>
            <w:color w:val="0000EE"/>
            <w:u w:val="single"/>
          </w:rPr>
          <w:t>https://www.mirror.co.uk/news/world-news/oil-prices-soar-navy-blockade-37003029</w:t>
        </w:r>
      </w:hyperlink>
      <w:r>
        <w:t xml:space="preserve"> - * The US military announced it will block all maritime traffic entering and exiting Iranian ports, effective today at 10am ET. * Oil prices increased significantly following the announcement, with US crude surging 8% to $104.24 per barrel. * Brent crude rose 7% to $102.29 per barrel amid ongoing Iran conflict and geopolitical tensions. * The US measures are in response to Iran's failure to reopen the Strait of Hormuz, with threats of interception and attack warnings. * Iranian officials have dismissed the blockade, stating Iran will not surrender under threats. 103. </w:t>
      </w:r>
      <w:hyperlink r:id="rId79">
        <w:r>
          <w:rPr>
            <w:color w:val="0000EE"/>
            <w:u w:val="single"/>
          </w:rPr>
          <w:t>https://www.businesstoday.com.my/2026/04/13/two-oil-tankers-attempt-hormuz-exit-after-us-announces-blockade/?utm_source=rss&amp;utm_medium=rss&amp;utm_campaign=two-oil-tankers-attempt-hormuz-exit-after-us-announces-blockade</w:t>
        </w:r>
      </w:hyperlink>
      <w:r>
        <w:t xml:space="preserve"> - * Two fuel tankers attempt to exit the Persian Gulf via the Strait of Hormuz following US announcement of a blockade. * The US declared a full blockade around the Strait of Hormuz after talks between Tehran and Washington collapsed. * The New Future and Auroura are the vessels involved, with the US and Iran vying for control over a key oil chokepoint. * The New Future, carrying 330,000 barrels of gasoil, is heading for Sohar, Oman. * Auroura, sanctioned by the US, has Indian crew and is flagged in Panama, with unknown cargo origins. 104. </w:t>
      </w:r>
      <w:hyperlink r:id="rId77">
        <w:r>
          <w:rPr>
            <w:color w:val="0000EE"/>
            <w:u w:val="single"/>
          </w:rPr>
          <w:t>https://www.theguardian.com/world/2026/apr/13/australia-pm-albanese-us-iran-peace-talks-reopen-strait-of-hormuz</w:t>
        </w:r>
      </w:hyperlink>
      <w:r>
        <w:t xml:space="preserve"> - * Australian Prime Minister Anthony Albanese urged the US and Iran to return to negotiations in Pakistan, emphasising the need to reopen the strait of Hormuz for navigation. * US President Donald Trump threatened to blockade the strait, prompting Iranian Revolutionary Guard warnings against enforcing the blockade. * About 20% of global oil supplies pass through the strait, which is currently threatened by drone strikes and mines. * Albanese announced that Vice Admiral Mark Hammond will replace David Johnston as Australian defence force chief in July, with forces ready to contribute if requested. * Albanese called for a ceasefire extension to Israel's conflict with Hezbollah, expressing sympathy for Lebanese families. * Lebanon and Israel will meet at the US state department to discuss ceasefire and peace talks. * Australia has fuel shipments en route and is making contingencies for supply without expecting the strait to reopen soon. 105. </w:t>
      </w:r>
      <w:hyperlink r:id="rId80">
        <w:r>
          <w:rPr>
            <w:color w:val="0000EE"/>
            <w:u w:val="single"/>
          </w:rPr>
          <w:t>https://www.goodreturns.in/news/iran-us-war-crude-oil-price-100-barrel-mark-as-failed-talks-hormuz-blockade-fears-jolt-global-mar-1501935.html</w:t>
        </w:r>
      </w:hyperlink>
      <w:r>
        <w:t xml:space="preserve"> - * Crude oil prices surged above $105 per barrel for WTI and near $103 for Brent after failed Iran-US peace negotiations. * US President Trump warned of a Strait of Hormuz blockade, increasing energy supply concerns. * Iran-US peace talks in Islamabad failed to produce an agreement, leaving ceasefire fragile. * US Central Command announced start of a blockade affecting ships entering or leaving Iranian ports. * Oil futures jumped 8-9%, signalling a potential global energy supply crisis if escalation continues. 106. </w:t>
      </w:r>
      <w:hyperlink r:id="rId81">
        <w:r>
          <w:rPr>
            <w:color w:val="0000EE"/>
            <w:u w:val="single"/>
          </w:rPr>
          <w:t>https://www.asiabusinessoutlook.com/news/asia-lpg-crisis-deepens-as-supply-shifts-to-us-cargos-nwid-11715.html</w:t>
        </w:r>
      </w:hyperlink>
      <w:r>
        <w:t xml:space="preserve"> - * Asia’s largest LPG importers, including India and China, are replacing West Asia LPG supplies with shipments from the Americas, causing spot premiums to reach record highs. * The supply disruption follows the US-Israeli conflict with Iran, which has reduced exports from West Asia by 73% in March. * US LPG exports are expected to hit 2.7 million bpd in April, with 1.8 million bpd destined for Asia, but constraints persist due to near-capacity terminals and longer transit times. * Prices of propane and butane have surged, and Saudi Aramco increased April official selling prices. * The crisis is leading to petrochemical margin squeezes, output cuts, and demand destruction, with importers diversifying sourcing strategies. 107. </w:t>
      </w:r>
      <w:hyperlink r:id="rId82">
        <w:r>
          <w:rPr>
            <w:color w:val="0000EE"/>
            <w:u w:val="single"/>
          </w:rPr>
          <w:t>https://www.goodreturns.in/news/gold-rates-silver-rates-today-live-mcx-gold-silver-price-crash-24k-22k-18k-gold-prices-on-april-13-1501943.html</w:t>
        </w:r>
      </w:hyperlink>
      <w:r>
        <w:t xml:space="preserve"> - * Gold and silver rates in India dropped sharply on April 13 due to weak global cues after US-Iran talks failed. * Spot gold declined by 2%, spot silver by nearly 2%, affecting multi-commodity exchange prices. * Crude oil prices increased by nearly 7% to 9%, influenced by blockade of Strait of Hormuz. * The shutdown of the shipping route impacted energy prices and heightened inflation risks. * The energy crisis and geopolitical tensions weighed on gold, which has declined over 10% since the conflict began. 108. </w:t>
      </w:r>
      <w:hyperlink r:id="rId83">
        <w:r>
          <w:rPr>
            <w:color w:val="0000EE"/>
            <w:u w:val="single"/>
          </w:rPr>
          <w:t>https://www.independent.co.uk/news/strait-of-hormuz-asian-iran-tokyo-pakistan-b2956318.html</w:t>
        </w:r>
      </w:hyperlink>
      <w:r>
        <w:t xml:space="preserve"> - * US announced planned blockade of ships entering or leaving Strait of Hormuz, starting Monday. * Oil prices increased significantly; Brent crude rose above $119 per barrel. * Asian stock markets mostly declined, including Japan's Nikkei 225 and Hong Kong's Hang Seng. * US stock indices showed mixed results, with a slight decline in S&amp;P 500 and Dow, and Nasdaq up. * US dollar strengthened against Japanese yen and euro; Treasury yield increased. * Analysts express concern over turbulent global trading due to tensions and blockade.</w:t>
      </w:r>
      <w:r/>
    </w:p>
    <w:p>
      <w:pPr>
        <w:pStyle w:val="ListNumber"/>
        <w:spacing w:line="240" w:lineRule="auto"/>
        <w:ind w:left="720"/>
      </w:pPr>
      <w:r/>
      <w:hyperlink r:id="rId79">
        <w:r>
          <w:rPr>
            <w:color w:val="0000EE"/>
            <w:u w:val="single"/>
          </w:rPr>
          <w:t>https://www.businesstoday.com.my/2026/04/13/two-oil-tankers-attempt-hormuz-exit-after-us-announces-blockade/?utm_source=rss&amp;utm_medium=rss&amp;utm_campaign=two-oil-tankers-attempt-hormuz-exit-after-us-announces-blockade</w:t>
        </w:r>
      </w:hyperlink>
      <w:r>
        <w:t xml:space="preserve"> - * Two fuel tankers attempt to exit the Persian Gulf via the Strait of Hormuz following the US announcement of a full blockade.</w:t>
      </w:r>
      <w:r>
        <w:rPr>
          <w:i/>
        </w:rPr>
        <w:t xml:space="preserve"> President Trump announced the blockade on Sunday, with restrictions starting around Monday.</w:t>
      </w:r>
      <w:r>
        <w:t xml:space="preserve"> The tankers, New Future and Auroura, moved from waters off the UAE, close to Iran's Larak island.</w:t>
      </w:r>
      <w:r>
        <w:rPr>
          <w:i/>
        </w:rPr>
        <w:t xml:space="preserve"> The US aims to challenge Iran’s control of the strait, which handles about a fifth of global oil flow.</w:t>
      </w:r>
      <w:r>
        <w:t xml:space="preserve"> The New Future is bound for Sohar, carrying over 330,000 barrels of gasoil loaded in the UAE.* The Auroura has been in the Gulf since December and was sanctioned by the US for links to Iranian oil trade.</w:t>
      </w:r>
      <w:r/>
    </w:p>
    <w:p>
      <w:pPr>
        <w:pStyle w:val="ListNumber"/>
        <w:spacing w:line="240" w:lineRule="auto"/>
        <w:ind w:left="720"/>
      </w:pPr>
      <w:r/>
      <w:hyperlink r:id="rId84">
        <w:r>
          <w:rPr>
            <w:color w:val="0000EE"/>
            <w:u w:val="single"/>
          </w:rPr>
          <w:t>https://www.zawya.com/en/business/commodities/oil-whiplash-iran-war-shock-to-flip-market-to-deficit-in-2026-analysts-say-v5hep1wr</w:t>
        </w:r>
      </w:hyperlink>
      <w:r>
        <w:t xml:space="preserve"> - * The Iran war has caused a sharp decline in global oil production, leading to a forecasted market deficit in 2026. * The conflict began on February 28 with U.S. and Israeli strikes on Iran, affecting oil flows through the Strait of Hormuz. * Production cuts and infrastructure damage are expected to reduce supply by around 2.13 million barrels per day in 2026. * A deficit of approximately 3 million bpd is predicted in the second quarter, shifting to a surplus of 1.4 million bpd in the fourth quarter. * Disruptions are expected to persist, with possible permanent capacity losses of 1-2 million bpd, impacting prices and market stability.</w:t>
      </w:r>
      <w:r/>
    </w:p>
    <w:p>
      <w:pPr>
        <w:pStyle w:val="ListNumber"/>
        <w:spacing w:line="240" w:lineRule="auto"/>
        <w:ind w:left="720"/>
      </w:pPr>
      <w:r/>
      <w:hyperlink r:id="rId85">
        <w:r>
          <w:rPr>
            <w:color w:val="0000EE"/>
            <w:u w:val="single"/>
          </w:rPr>
          <w:t>https://www.thehindubusinessline.com/markets/commodities/crude-oil-futures-rise-as-us-moves-to-blockade-iranian-ports/article70856172.ece</w:t>
        </w:r>
      </w:hyperlink>
      <w:r>
        <w:t xml:space="preserve"> - * US declares a maritime blockade of Iranian ports effective April 13, following failed peace talks between Iran and the US.</w:t>
      </w:r>
      <w:r>
        <w:rPr>
          <w:i/>
        </w:rPr>
        <w:t xml:space="preserve"> The announcement causes futures prices for Brent and WTI crude oil to increase.</w:t>
      </w:r>
      <w:r>
        <w:t xml:space="preserve"> US Central Command states the blockade will be enforced against vessels of all nations entering or departing Iranian ports, excluding navigation through the Strait of Hormuz.</w:t>
      </w:r>
      <w:r>
        <w:rPr>
          <w:i/>
        </w:rPr>
        <w:t xml:space="preserve"> Saudi Arabia restores full pumping capacity of the East-West pipeline and recovers volumes from the Manifa field, enhancing supply reliability.</w:t>
      </w:r>
      <w:r>
        <w:t xml:space="preserve"> Saudi Arabia continues work to restore full production at Khurais field.</w:t>
      </w:r>
      <w:r/>
    </w:p>
    <w:p>
      <w:pPr>
        <w:pStyle w:val="ListNumber"/>
        <w:spacing w:line="240" w:lineRule="auto"/>
        <w:ind w:left="720"/>
      </w:pPr>
      <w:r/>
      <w:hyperlink r:id="rId86">
        <w:r>
          <w:rPr>
            <w:color w:val="0000EE"/>
            <w:u w:val="single"/>
          </w:rPr>
          <w:t>https://moderndiplomacy.eu/2026/04/13/chinas-position-after-the-failure-of-the-us-iran-negotiations/</w:t>
        </w:r>
      </w:hyperlink>
      <w:r>
        <w:t xml:space="preserve"> - * Negotiations between Iran and the US reached deadlock in April 2026, affecting China’s strategic interests. * China seeks diplomatic mediation and supports Iran's rights while opposing nuclear weapons acquisition. * China emphasises stability in the Gulf, particularly through the Strait of Hormuz, affecting its energy imports. * China is accused of planning to supply Iran with military equipment, including MANPADS. * The US warns China against supporting Iran militarily, with increased tensions following the negotiations' collapse. 113. </w:t>
      </w:r>
      <w:hyperlink r:id="rId87">
        <w:r>
          <w:rPr>
            <w:color w:val="0000EE"/>
            <w:u w:val="single"/>
          </w:rPr>
          <w:t>https://www.independent.co.uk/news/world/americas/iran-donald-trump-jd-vance-tehran-pakistan-b2956319.html</w:t>
        </w:r>
      </w:hyperlink>
      <w:r>
        <w:t xml:space="preserve"> - * The US announced it will begin a blockade of all Iranian ports, starting on Monday, after escalation in US-Iran tensions. * The move follows a ceasefire talks failure and aims to pressure Iran, affecting global oil markets. * Iranian officials threatened retaliation, asserting control over the Strait of Hormuz. * Oil prices increased after the blockade was announced. * Future actions remain uncertain as negotiations between Iran and the US have broken down. 114. </w:t>
      </w:r>
      <w:hyperlink r:id="rId88">
        <w:r>
          <w:rPr>
            <w:color w:val="0000EE"/>
            <w:u w:val="single"/>
          </w:rPr>
          <w:t>https://www.bizzbuzz.news/economy/imf-world-bank-meet-under-shadow-of-conflict-1388844</w:t>
        </w:r>
      </w:hyperlink>
      <w:r>
        <w:t xml:space="preserve"> - * Finance ministers and central bankers from 191 countries meet in Washington, DC, from April 13–18 for IMF and World Bank Spring Meetings. * The meetings occur amid a Middle East crisis, a fragile ceasefire between the US and Iran, and economic uncertainty. * IMF forecasts are expected to be downgraded due to geopolitical shocks, with global growth projections revised lower. * The conflict has disrupted around 13% of global oil flows and 20% of LNG supplies, increasing energy prices. * The meetings focus on global growth, financial stability, and poverty reduction, shaping future policies. 115. </w:t>
      </w:r>
      <w:hyperlink r:id="rId80">
        <w:r>
          <w:rPr>
            <w:color w:val="0000EE"/>
            <w:u w:val="single"/>
          </w:rPr>
          <w:t>https://www.goodreturns.in/news/iran-us-war-crude-oil-price-100-barrel-mark-as-failed-talks-hormuz-blockade-fears-jolt-global-mar-1501935.html</w:t>
        </w:r>
      </w:hyperlink>
      <w:r>
        <w:t xml:space="preserve"> - * Crude oil prices surged above $105 (WTI) and near $103 (Brent) following failed Iran-US peace negotiations and US threats to block Strait of Hormuz. * Iran-US peace talks in Islamabad ended without agreement, increasing tensions. * US President Donald Trump warned of a Strait of Hormuz blockade, impacting global oil supplies. * US military plans to start implementing the blockade, affecting ships entering Iranian ports. * Oil futures rose sharply amid regional tensions, with Brent up 8.36% and WTI up 8.22%. 116. </w:t>
      </w:r>
      <w:hyperlink r:id="rId89">
        <w:r>
          <w:rPr>
            <w:color w:val="0000EE"/>
            <w:u w:val="single"/>
          </w:rPr>
          <w:t>https://www.nation.com.pk/13-Apr-2026/saudi-arabia-restores-full-capacity-east-west-oil-pipeline-attacks</w:t>
        </w:r>
      </w:hyperlink>
      <w:r>
        <w:t xml:space="preserve"> - * Saudi Arabia has restored full oil pumping capacity through the East-West pipeline to about seven million barrels per day (bpd). * The recovery follows attacks during the Iran conflict, which caused a reduction of 600,000 bpd in oil production capacity and 700,000 bpd in pipeline throughput. * Attacks damaged energy facilities and the pipeline, affecting key oil and gas sites in Riyadh, Eastern Province, and Yanbu Industrial City. * The pipeline is Saudi Arabia’s only crude export route amid the closure of the Strait of Hormuz. * The ministry reports recovery of volumes from Manifa oilfield and ongoing work at Khurais to restore full output. 117. </w:t>
      </w:r>
      <w:hyperlink r:id="rId90">
        <w:r>
          <w:rPr>
            <w:color w:val="0000EE"/>
            <w:u w:val="single"/>
          </w:rPr>
          <w:t>https://www.thehindubusinessline.com/news/world/2-oil-tankers-attempt-hormuz-exit-after-us-announces-blockade/article70856207.ece</w:t>
        </w:r>
      </w:hyperlink>
      <w:r>
        <w:t xml:space="preserve"> - * Two fuel tankers, the New Future and Auroura, attempt to pass through the Strait of Hormuz following US sanctions announcement. * The US announced a full blockade of Iranian ports and coastal areas amid rising tensions between the US and Iran. * The New Future is heading for Sohar port in Oman, carrying gasoil loaded in the UAE. * The Auroura, sanctioned for links to Iran's oil trade, has been in the Gulf since December. * The US aims to challenge Iran’s control of the waterway, which is critical to global oil flow. 118. </w:t>
      </w:r>
      <w:hyperlink r:id="rId91">
        <w:r>
          <w:rPr>
            <w:color w:val="0000EE"/>
            <w:u w:val="single"/>
          </w:rPr>
          <w:t>https://e24.no/internasjonal-oekonomi/i/e7G139/oljeprisen-bykser</w:t>
        </w:r>
      </w:hyperlink>
      <w:r>
        <w:t xml:space="preserve"> - * Oil prices increase sharply following Middle East war developments and US threats to blockade Hormuz Strait. * Brent spot price rises 8.7% to 102.4 dollars per barrel early Monday. * US President Donald Trump announced a blockade of Hormuz Strait scheduled to begin Monday at 16:00 Norwegian time. * The blockade aims to stop ships entering or leaving the strait, affecting 20% of global oil shipments. * Analysts foresee oil prices exceeding 100 dollars per barrel early next week amidst escalating tensions. 119. </w:t>
      </w:r>
      <w:hyperlink r:id="rId92">
        <w:r>
          <w:rPr>
            <w:color w:val="0000EE"/>
            <w:u w:val="single"/>
          </w:rPr>
          <w:t>https://www.darnews.com/world/oil-prices-resume-their-climb-and-asian-markets-decline-as-us-prepares-for-blockade-of-strait-ed70e67e</w:t>
        </w:r>
      </w:hyperlink>
      <w:r>
        <w:t xml:space="preserve"> - * Oil prices resumed their climb as the US military announced a blockade of Iranian ports following US-Iran ceasefire talks ending without agreement. * The blockade is set to begin in Iran's ports; oil prices have risen significantly since late February due to stalled shipping through the Strait of Hormuz. * Brent crude rose to over $102 per barrel; US crude increased to nearly $105 per barrel. * Asian markets, including Japan, Australia, South Korea, Hong Kong, and Shanghai, mostly declined amid geopolitical tensions and oil price gains. * Analysts expect global trading turbulence to persist amid ongoing geopolitical tensions. 120. </w:t>
      </w:r>
      <w:hyperlink r:id="rId93">
        <w:r>
          <w:rPr>
            <w:color w:val="0000EE"/>
            <w:u w:val="single"/>
          </w:rPr>
          <w:t>https://www.okaz.com.sa/politics/na/2243935</w:t>
        </w:r>
      </w:hyperlink>
      <w:r>
        <w:t xml:space="preserve"> - </w:t>
      </w:r>
      <w:r>
        <w:rPr>
          <w:i/>
        </w:rPr>
        <w:t>Tanker traffic in Strait of Hormuz ceases following US sanctions announcement.</w:t>
      </w:r>
      <w:r/>
      <w:r>
        <w:rPr>
          <w:i/>
        </w:rPr>
        <w:t>US President Donald Trump announces a naval blockade aimed at Iran's oil exports.</w:t>
      </w:r>
      <w:r/>
      <w:r>
        <w:rPr>
          <w:i/>
        </w:rPr>
        <w:t>The move is seen as an escalation amid global energy supply concerns.</w:t>
      </w:r>
      <w:r/>
      <w:r>
        <w:rPr>
          <w:i/>
        </w:rPr>
        <w:t>The narrow waterway is a key artery for global oil shipments.</w:t>
      </w:r>
      <w:r/>
      <w:r>
        <w:rPr>
          <w:i/>
        </w:rPr>
        <w:t>The situation raises fears of potential disruptions to oil markets.</w:t>
      </w:r>
      <w:r>
        <w:t xml:space="preserve">121. </w:t>
      </w:r>
      <w:hyperlink r:id="rId94">
        <w:r>
          <w:rPr>
            <w:color w:val="0000EE"/>
            <w:u w:val="single"/>
          </w:rPr>
          <w:t>https://ca.finance.yahoo.com/news/oil-prices-resume-climb-asian-035441278.html</w:t>
        </w:r>
      </w:hyperlink>
      <w:r>
        <w:t xml:space="preserve"> - * Oil prices resumed climbing as the US announced a planned blockade of Iranian ports in the Strait of Hormuz. * The US military's blockade is set to begin, affecting shipping through the strait, which has been stalled since late February. * Oil prices increased: Brent crude rose to over $119, US crude to $104.95 per barrel. * Asian markets declined: Nikkei 225, S&amp;P/ASX 200, Kospi, Hang Seng, and Shanghai Composite all fell. * US stocks showed mixed results last week, with slight declines in S&amp;P 500 and Dow Jones, Nasdaq rose. * US dollar and currency markets experienced minor movements based on geopolitical tensions. 122. </w:t>
      </w:r>
      <w:hyperlink r:id="rId87">
        <w:r>
          <w:rPr>
            <w:color w:val="0000EE"/>
            <w:u w:val="single"/>
          </w:rPr>
          <w:t>https://www.independent.co.uk/news/world/americas/iran-donald-trump-jd-vance-tehran-pakistan-b2956319.html</w:t>
        </w:r>
      </w:hyperlink>
      <w:r>
        <w:t xml:space="preserve"> - * The US military announced a blockade of all Iranian ports beginning Monday, to be enforced against all vessels, affecting the Strait of Hormuz. * The blockade follows failed US-Iran ceasefire talks in Pakistan and led to a reduction of ship traffic through the strait. * Oil prices increased following the announcement, with US crude rising 8%. * Iranian officials threatened retaliation, asserting control over the strait and warning of forceful responses to military vessels. * No definitive post-ceasefire actions are outlined as Iran and the US assess future negotiations. 123. </w:t>
      </w:r>
      <w:hyperlink r:id="rId80">
        <w:r>
          <w:rPr>
            <w:color w:val="0000EE"/>
            <w:u w:val="single"/>
          </w:rPr>
          <w:t>https://www.goodreturns.in/news/iran-us-war-crude-oil-price-100-barrel-mark-as-failed-talks-hormuz-blockade-fears-jolt-global-mar-1501935.html</w:t>
        </w:r>
      </w:hyperlink>
      <w:r>
        <w:t xml:space="preserve"> - * Crude oil prices surged above $105 and $103 per barrel for US and Brent futures respectively, following Iran-US peace talks' failure and US warning of a Strait of Hormuz blockade. * Iran-US peace negotiations in Islamabad ended without agreement, leading to increased tensions. * US President Donald Trump warned of a blockade, stating it would begin on Monday. * The Strait of Hormuz, a key oil transit route, is under heightened anxiety due to increased tensions and US measures. * Crude prices rebounded sharply after falling below $95 last week, indicating market concern over energy supply disruptions. 124. </w:t>
      </w:r>
      <w:hyperlink r:id="rId95">
        <w:r>
          <w:rPr>
            <w:color w:val="0000EE"/>
            <w:u w:val="single"/>
          </w:rPr>
          <w:t>https://www.thehindubusinessline.com/markets/how-govt-policy-initiatives-to-impact-shares-of-ev-makers-oil-exporters/article70856043.ece</w:t>
        </w:r>
      </w:hyperlink>
      <w:r>
        <w:t xml:space="preserve"> - * The Indian Finance Ministry increased windfall gain tax on export-bound diesel by over 158% and on jet fuel by 42%, effective immediately. * The revision aims to prevent exporters from capitalising on price differences, not to boost revenue. * The Delhi government proposed an EV policy restricting new vehicle registrations to electric three-wheelers from January 2027 and electric two-wheelers from April 2028. * These policies signify regulatory actions affecting fossil fuel exports and electric vehicle market development in India. 125. </w:t>
      </w:r>
      <w:hyperlink r:id="rId96">
        <w:r>
          <w:rPr>
            <w:color w:val="0000EE"/>
            <w:u w:val="single"/>
          </w:rPr>
          <w:t>https://www.thehindubusinessline.com/markets/oil-leaps-dollar-firm-and-stocks-wobble-as-us-iran-peace-talks-collapse/article70856171.ece</w:t>
        </w:r>
      </w:hyperlink>
      <w:r>
        <w:t xml:space="preserve"> - * Oil surged 7.3% to $102 a barrel following US- Iran peace talks collapse and US sanctions on Iranian shipping. * Stock indices in Asia and Europe declined, with US Treasuries trading lower amid geopolitical tensions. * The US considers limited strikes on Iran, with potential impacts on energy infrastructure and oil supply. * The dollar strengthened against the euro and risk-sensitive currencies; Asian equity markets declined. * Inflation concerns increased as energy market instability prompted central bank rate hike expectations. * Hungary's election results led to political changes and potential EU funding for Hungary and Ukraine. 126. </w:t>
      </w:r>
      <w:hyperlink r:id="rId97">
        <w:r>
          <w:rPr>
            <w:color w:val="0000EE"/>
            <w:u w:val="single"/>
          </w:rPr>
          <w:t>https://albiladdaily.com/2026/04/13/%D9%86%D8%AC%D8%A7%D8%AD-%D8%A7%D9%84%D9%82%D8%AF%D8%B1%D8%A7%D8%AA-%D8%A7%D9%84%D8%AA%D8%B4%D8%BA%D9%8A%D9%84%D9%8A%D8%A9-%D9%88%D8%A7%D9%84%D9%81%D9%86%D9%8A%D8%A9-%D8%A7%D9%84%D8%B7%D8%A7/</w:t>
        </w:r>
      </w:hyperlink>
      <w:r>
        <w:t xml:space="preserve"> - * The Ministry of Energy announced the successful operational and technical efforts to restore full flow capacity via the east-west pipeline, approximately 7 million barrels per day. * It also noted the rapid recovery of 300,000 barrels per day from the Minafiya field, with work ongoing to restore full capacity at Khurais. * The recovery reflects Saudi Aramco and the energy system's operational resilience and efficiency in crisis management. * The east-west pipeline is a critical stability factor for global oil supplies, especially via the Strait of Hormuz. * The swift recovery demonstrates Saudi Arabia's capacity to counter attempts to disrupt vital infrastructure and maintain market stability. 127. </w:t>
      </w:r>
      <w:hyperlink r:id="rId98">
        <w:r>
          <w:rPr>
            <w:color w:val="0000EE"/>
            <w:u w:val="single"/>
          </w:rPr>
          <w:t>https://www.thisdaylive.com/2026/04/13/jagir-baxi-why-erha-at-20-is-just-the-beginning-my-vision-for-nigerias-deepwater-future/</w:t>
        </w:r>
      </w:hyperlink>
      <w:r>
        <w:t xml:space="preserve"> - * ExxonMobil celebrates 20 years of uninterrupted oil production at the Erha Field, Nigeria. * The Erha Field has produced over 800 million barrels and 850 cargo liftings. * ExxonMobil plans to nearly double current production capacity through new infill wells and development projects. * The company is considering a $1 billion infill campaign at Usan and development of the Owowo field, with FID preparations underway. * ExxonMobil has not participated in the ongoing Nigerian oil licensing round. * The company discusses strategic plans for deepwater projects, timelines, and regional supply chain and market influences. 128. </w:t>
      </w:r>
      <w:hyperlink r:id="rId99">
        <w:r>
          <w:rPr>
            <w:color w:val="0000EE"/>
            <w:u w:val="single"/>
          </w:rPr>
          <w:t>https://alienogentile.substack.com/p/emergenza-energetica-globale</w:t>
        </w:r>
      </w:hyperlink>
      <w:r>
        <w:t xml:space="preserve"> - * The closure of the Strait of Hormuz due to US and Israeli attacks on Iran has caused a global energy shock. * Saudi Arabia activated a 45-year emergency plan involving the East-West oil pipeline to bypass Hormuz. * Over 25 supertankers were heading to Yanbu with an average of 3.66 million barrels daily on 10 March. * About 20 million barrels per day, a fifth of global consumption, typically transit via Hormuz. * Attacks on oil infrastructure in Saudi Arabia and neighbouring states have reduced production and threatened global energy supply. 129. </w:t>
      </w:r>
      <w:hyperlink r:id="rId100">
        <w:r>
          <w:rPr>
            <w:color w:val="0000EE"/>
            <w:u w:val="single"/>
          </w:rPr>
          <w:t>https://www.businesstoday.com.my/2026/04/13/oil-surges-past-us100-as-us-plans-hormuz-blockade/?utm_source=rss&amp;utm_medium=rss&amp;utm_campaign=oil-surges-past-us100-as-us-plans-hormuz-blockade</w:t>
        </w:r>
      </w:hyperlink>
      <w:r>
        <w:t xml:space="preserve"> - * Oil prices increase sharply above US$100 a barrel amid US-Iran tensions. * US Navy prepares to impose a blockade on the Strait of Hormuz, starting Monday. * The move aims to restrict Iranian-linked oil exports, risking supply disruptions. * Iran warns military response if vessels approach the strait. * Despite tensions, some tankers pass through the strait, but activity remains limited. * Saudi Arabia restores full pipeline capacity after disruptions.</w:t>
      </w:r>
      <w:r/>
    </w:p>
    <w:p>
      <w:pPr>
        <w:pStyle w:val="ListNumber"/>
        <w:spacing w:line="240" w:lineRule="auto"/>
        <w:ind w:left="720"/>
      </w:pPr>
      <w:r/>
      <w:hyperlink r:id="rId101">
        <w:r>
          <w:rPr>
            <w:color w:val="0000EE"/>
            <w:u w:val="single"/>
          </w:rPr>
          <w:t>https://www.gurufocus.com/news/8788847/japans-chemical-sector-faces-risks-as-oil-prices-surge-amid-usiran-tensions</w:t>
        </w:r>
      </w:hyperlink>
      <w:r>
        <w:t xml:space="preserve"> - * Oil prices have surged following the breakdown of US-Iran peace negotiations.</w:t>
      </w:r>
      <w:r>
        <w:rPr>
          <w:i/>
        </w:rPr>
        <w:t xml:space="preserve"> The surge has negatively impacted Japan's corporate earnings, with downgrades outnumbering upgrades on the Tokyo Stock Exchange's Topix 500 index.</w:t>
      </w:r>
      <w:r>
        <w:t xml:space="preserve"> The blockade of the Strait of Hormuz, a critical route for over 90% of Japan's oil imports, poses significant risks for Japanese chemical firms and oil-dependent industries.</w:t>
      </w:r>
      <w:r>
        <w:rPr>
          <w:i/>
        </w:rPr>
        <w:t xml:space="preserve"> Nomura Securities lowered profit forecasts for companies including Kao Corporation and Unicharm Corporation.</w:t>
      </w:r>
      <w:r/>
    </w:p>
    <w:p>
      <w:pPr>
        <w:pStyle w:val="ListNumber"/>
        <w:spacing w:line="240" w:lineRule="auto"/>
        <w:ind w:left="720"/>
      </w:pPr>
      <w:r/>
      <w:hyperlink r:id="rId102">
        <w:r>
          <w:rPr>
            <w:color w:val="0000EE"/>
            <w:u w:val="single"/>
          </w:rPr>
          <w:t>https://www.wfmd.com/2026/04/12/gate-of-tears-at-risk-iran-threatens-major-new-global-chokepoint-if-us-moves-on-hormuz/</w:t>
        </w:r>
      </w:hyperlink>
      <w:r>
        <w:t xml:space="preserve"> - * Iran's senior adviser signalled that Bab al-Mandeb is viewed as a strategic chokepoint alongside Hormuz. * US Central Command announced a naval blockade against vessels entering or departing Iranian ports. * US President Trump threatened to block all ships trying to enter or leave the Strait of Hormuz. * Iran-backed Houthis could potentially attack the Bab al-Mandeb, affecting global oil shipments. * A CSIS report warns Iran may leverage Houthis to wage attacks in the Red Sea, impacting global energy markets. 132. </w:t>
      </w:r>
      <w:hyperlink r:id="rId103">
        <w:r>
          <w:rPr>
            <w:color w:val="0000EE"/>
            <w:u w:val="single"/>
          </w:rPr>
          <w:t>https://www.lokmattimes.com/international/us-to-blockade-ships-entering-or-exiting-iranian-ports-after-talks-fail/</w:t>
        </w:r>
      </w:hyperlink>
      <w:r>
        <w:t xml:space="preserve"> - * The US will enforce a maritime blockade of vessels entering or exiting Iranian ports from April 13, following failed negotiations between Washington and Tehran. * The blockade targets all maritime traffic in the Arabian Gulf and Gulf of Oman, excluding ships transiting the Strait of Hormuz to non-Iranian ports. * US forces will not impede non-Iranian ships transiting the Strait of Hormuz. * The US will begin destroying Iranian-laid naval mines in the Strait of Hormuz. * Iran accused the US of maximising hostility and claimed it was close to a final agreement prior to the blockade. * The dispute centres on Iran’s use of naval mines to pressure global shipping; Iran declared a hazardous area affecting maritime traffic. * US destroyers transited the strait to demonstrate safe passage and start mine clearance efforts.</w:t>
      </w:r>
      <w:r/>
    </w:p>
    <w:p>
      <w:pPr>
        <w:pStyle w:val="ListNumber"/>
        <w:spacing w:line="240" w:lineRule="auto"/>
        <w:ind w:left="720"/>
      </w:pPr>
      <w:r/>
      <w:hyperlink r:id="rId104">
        <w:r>
          <w:rPr>
            <w:color w:val="0000EE"/>
            <w:u w:val="single"/>
          </w:rPr>
          <w:t>https://www.businesstoday.in/markets/stocks/story/gift-nifty-tanks-as-us-iran-peace-talks-collapse-oil-prices-jump-7-on-trump-threat-analyst-views-525288-2026-04-13?utm_source=rssfeed</w:t>
        </w:r>
      </w:hyperlink>
      <w:r>
        <w:t xml:space="preserve"> - * US-Iran talks collapse leads to US President Trump's blockade of Strait of Hormuz, affecting global oil supply.</w:t>
      </w:r>
      <w:r/>
    </w:p>
    <w:p>
      <w:pPr>
        <w:pStyle w:val="ListNumber"/>
        <w:spacing w:line="240" w:lineRule="auto"/>
        <w:ind w:left="720"/>
      </w:pPr>
      <w:r/>
      <w:hyperlink r:id="rId105">
        <w:r>
          <w:rPr>
            <w:color w:val="0000EE"/>
            <w:u w:val="single"/>
          </w:rPr>
          <w:t>https://www.koat.com/article/oil-prices-rise-after-us-iranian-ports/70996792</w:t>
        </w:r>
      </w:hyperlink>
      <w:r>
        <w:t xml:space="preserve"> - * Oil prices rose after the US announced a blockade of Iranian ports beginning Monday. * U.S. crude oil increased 8% to $104.24 per barrel; Brent crude rose 7% to $102.29. * The Strait of Hormuz, a key waterway for global oil shipping, is controlled by Iran. * The US Central Command said the blockade would be enforced against all vessels entering or departing Iranian ports. * Experts suggest the blockade will tighten oil markets, potentially affecting global prices and negotiations.</w:t>
      </w:r>
      <w:r/>
    </w:p>
    <w:p>
      <w:pPr>
        <w:pStyle w:val="ListNumber"/>
        <w:spacing w:line="240" w:lineRule="auto"/>
        <w:ind w:left="720"/>
      </w:pPr>
      <w:r/>
      <w:hyperlink r:id="rId106">
        <w:r>
          <w:rPr>
            <w:color w:val="0000EE"/>
            <w:u w:val="single"/>
          </w:rPr>
          <w:t>https://www.wdef.com/u-s-forces-will-begin-blockade-of-iranian-ports-on-monday-centcom-says/</w:t>
        </w:r>
      </w:hyperlink>
      <w:r>
        <w:t xml:space="preserve"> - * U.S. military will implement a blockade of Iranian ports on Monday, according to CENTCOM.</w:t>
      </w:r>
      <w:r/>
    </w:p>
    <w:p>
      <w:pPr>
        <w:pStyle w:val="ListNumber"/>
        <w:spacing w:line="240" w:lineRule="auto"/>
        <w:ind w:left="720"/>
      </w:pPr>
      <w:r/>
      <w:r>
        <w:t>https://www.wdef.com/shipping-monitor-says-iran-keeping-21-million-barrels-of-oil-in-floating-storage-in-gulf-of-oman/ - * Shipping monitor says Iran is keeping 21 million barrels of oil in floating storage in the Gulf of Oman. * The monitoring group used imagery from ESA’s Copernicus-2 satellite. * Identified 10 supertankers and 1 Suezmax tanker as of Sunday. * Iran may be storing oil to regulate exports amid turbulence or potential disruptions at Kharg Island. * Kharg Island is a key export terminal, targeted by the US during the war. 137. https://www.whalesbook.com/news/English/economy/Oil-Spike-on-Geopolitics-India-Markets-Face-Volatility-Q4-Earnings-Key/69dc4501e0ea10058dbe38fe - * Geopolitical tensions in the Middle East and a naval blockade of the Strait of Hormuz have caused Brent crude oil prices to rise over 8%, breaching $102 per barrel on April 13, 2026. * The surge in oil prices risks India's economy by increasing inflation and widening the current account deficit, potentially reducing GDP growth for FY27. * Domestic Q4 earnings from ICICI Prudential Asset Management and Swaraj Engines are expected to provide insights into sector strength amid global market volatility. * Various sectors are affected differently, including energy, cement, defence, IT, and auto sectors, with energy at direct risk from oil disruptions. * Further escalation could push oil prices to $150 per barrel, intensifying economic and geopolitical uncertainties. 138. https://mediaindonesia.com/internasional/878878/arab-saudi-pulihkan-jalur-pipa-minyak-utama-pascaserangan - * Arab Saudi memulihkan kapasitas penuh jalur pipa minyak Timur-Barat setelah serangan, mampu memompa sekitar tujuh juta barel per hari. * Produksi di ladang minyak Manifa telah dipulihkan ke kapasitas penuh sekitar 300.000 barel per hari. * Upaya sedang dilakukan untuk memulihkan produksi di ladang minyak Khurais setelah kehilangan 300.000 barel per hari. * Serangan terhadap stasiun pompa pipa minyak mengurangi produksi harian sebesar 700.000 barel. * Pipa minyak Timur-Barat adalah jalur penting untuk pasokan minyak global, terutama selama penutupan Selat Hormuz oleh Iran. 139. https://www.cnbc.com/2026/04/12/oil-prices-iran-war-strait-hormuz-blockade.html - * Crude oil prices increased above $100 per barrel following the U.S. Navy's announcement to blockade Iranian ports after failed peace talks. * The U.S. Central Command stated maritime traffic will be blocked entering and exiting Iranian ports. * President Donald Trump threatened to block the Strait of Hormuz and consider strikes on Iran. * Traffic through the Strait of Hormuz has declined, affecting global oil supplies, with about 20% of world oil passing through. * Negotiations with Iran failed, with issues over nuclear commitments and safety passage of ships.</w:t>
      </w:r>
      <w:r/>
    </w:p>
    <w:p>
      <w:pPr>
        <w:pStyle w:val="ListNumber"/>
        <w:spacing w:line="240" w:lineRule="auto"/>
        <w:ind w:left="720"/>
      </w:pPr>
      <w:r/>
      <w:r>
        <w:t>https://dohanews.co/irgc-warns-of-deadly-whirlpool-in-strait-of-hormuz-after-u-s-threatens-blockade/ - * Iran’s Revolutionary Guard Corps claims full operational control over Strait of Hormuz and warns of severe response to any ‘wrong move’.</w:t>
      </w:r>
      <w:r/>
    </w:p>
    <w:p>
      <w:pPr>
        <w:pStyle w:val="ListNumber"/>
        <w:spacing w:line="240" w:lineRule="auto"/>
        <w:ind w:left="720"/>
      </w:pPr>
      <w:r/>
      <w:hyperlink r:id="rId107">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7.30 pm IST on Monday, escalating geopolitical tensions. * US President Donald Trump urges China and Venezuela to purchase US crude oil amid blockades. * The Strait of Hormuz, a critical global oil route handling roughly 20 million barrels per day, is effectively closed due to conflict. * US crude oil exports range between 3.5 and 4.5 million barrels per day, unable to replace Gulf volumes. * US refined petroleum product exports reached a record 7.9 million barrels per day in late March, with global trade flows adapting to disruptions. 142. </w:t>
      </w:r>
      <w:hyperlink r:id="rId108">
        <w:r>
          <w:rPr>
            <w:color w:val="0000EE"/>
            <w:u w:val="single"/>
          </w:rPr>
          <w:t>https://www.livemint.com/news/us-news/trump-announces-naval-blockade-how-will-us-forces-actually-stop-ships-in-strait-of-hormuz-what-will-be-the-impact-11776044146444.html</w:t>
        </w:r>
      </w:hyperlink>
      <w:r>
        <w:t xml:space="preserve"> - * The US Central Command announced enforcement of a maritime blockade of Iranian ports and the Strait of Hormuz on 13 April. * President Trump stated the US Navy will begin blocking and interdicting vessels trying to enter or leave the Strait. * The blockade aims to counter Iran’s mine-laid threats and extortion tactics, according to Trump. * The US will enforce the blockade impartially against vessels of all nations in the region. * The Strait of Hormuz is a critical oil transit chokepoint impacted by recent US-Iran tensions, with disruptions to global energy markets. * Experts believe the impact would be limited to a small number of vessels, with little overall change to oil flow. 143. </w:t>
      </w:r>
      <w:hyperlink r:id="rId109">
        <w:r>
          <w:rPr>
            <w:color w:val="0000EE"/>
            <w:u w:val="single"/>
          </w:rPr>
          <w:t>https://www.businesstoday.in/world/us/story/enjoy-the-current-gas-prices-while-iran-warns-as-us-blocks-all-ships-at-iranian-ports-from-april-13-525287-2026-04-13?utm_source=rssfeed</w:t>
        </w:r>
      </w:hyperlink>
      <w:r>
        <w:t xml:space="preserve"> - * US military to impose a blockade on all ships entering or leaving Iranian ports starting April 13 at 10 a.m. ET. * The blockade affects vessels of all nations, targeting the Strait of Hormuz and Iranian coastal facilities in the Arabian Gulf and Gulf of Oman. * US aims to prevent transits paying 'illegal tolls' and challenge the use of the Chinese yuan by vessels, bypassing US sanctions. * Iran's parliamentary speaker criticises the US, warning of rising fuel prices and global inflation risks. * Iran claims US warships were forced to retreat from the Strait of Hormuz; US asserts they completed transit unaffected.</w:t>
      </w:r>
      <w:r/>
    </w:p>
    <w:p>
      <w:pPr>
        <w:pStyle w:val="ListNumber"/>
        <w:spacing w:line="240" w:lineRule="auto"/>
        <w:ind w:left="720"/>
      </w:pPr>
      <w:r/>
      <w:hyperlink r:id="rId110">
        <w:r>
          <w:rPr>
            <w:color w:val="0000EE"/>
            <w:u w:val="single"/>
          </w:rPr>
          <w:t>http://www.ecns.cn/world/2026-04-13/detail-ihfcmemi3027257.shtml</w:t>
        </w:r>
      </w:hyperlink>
      <w:r>
        <w:t xml:space="preserve"> - * U.S. signals of potential military actions, including interdiction and blockade measures, in the Strait of Hormuz. * The report was released by Windward, a London-headquartered maritime analytics firm. * US moves increase control, affecting vessel movements and adding instability. * Shipping activity remains constrained with some vessels altering routes or turning back. * Crude flows are being redirected toward the U.S. Gulf Coast, with 172 tankers en route.</w:t>
      </w:r>
      <w:r/>
    </w:p>
    <w:p>
      <w:pPr>
        <w:pStyle w:val="ListNumber"/>
        <w:spacing w:line="240" w:lineRule="auto"/>
        <w:ind w:left="720"/>
      </w:pPr>
      <w:r/>
      <w:hyperlink r:id="rId111">
        <w:r>
          <w:rPr>
            <w:color w:val="0000EE"/>
            <w:u w:val="single"/>
          </w:rPr>
          <w:t>https://www.channelnewsasia.com/world/us-blockade-iran-major-military-endeavour-strait-hormuz-6052421</w:t>
        </w:r>
      </w:hyperlink>
      <w:r>
        <w:t xml:space="preserve"> - * The US Navy plans to begin a naval blockade of Iran, targeting ships entering or leaving the Strait of Hormuz. * The blockade to take effect on April 13, 2023, at 10 am in Washington. * President Trump stated that vessels paying tolls to Iran may be interdicted. * The goal is to pressure Iran to end the closure of the Strait, a key oil choke point. * Experts warn the blockade is a major military effort with potential for Iranian retaliation and sustainability concerns. 146. </w:t>
      </w:r>
      <w:hyperlink r:id="rId112">
        <w:r>
          <w:rPr>
            <w:color w:val="0000EE"/>
            <w:u w:val="single"/>
          </w:rPr>
          <w:t>https://www.india.com/business/oil-surge-100-dollar-brent-crude-wti-hormuz-blockade-us-iran-tensions-global-supply-crisis-fuel-hike-inflation-impact-energy-market-news-8378696/</w:t>
        </w:r>
      </w:hyperlink>
      <w:r>
        <w:t xml:space="preserve"> - * Oil prices exceeded $100 a barrel after US President Donald Trump ordered a blockade of the Strait of Hormuz. * The announcement caused crude prices to jump more than 7-9%, with Brent above $102 and WTI above $104. * The Strait of Hormuz is a critical oil chokepoint with 19% of global oil trade passing through it. * Iranian military leaders threatened a “forceful response” to the US blockade. * Oil tankers were seen avoiding the Strait ahead of the blockade; further closures could increase oil prices and affect the global economy. 147. </w:t>
      </w:r>
      <w:hyperlink r:id="rId113">
        <w:r>
          <w:rPr>
            <w:color w:val="0000EE"/>
            <w:u w:val="single"/>
          </w:rPr>
          <w:t>https://www.bostonglobe.com/2026/04/12/world/iran-war-strait-of-hormuz-blockade/</w:t>
        </w:r>
      </w:hyperlink>
      <w:r>
        <w:t xml:space="preserve"> - * The United States plans to implement a blockade in the Strait of Hormuz following Iran's disruption of maritime traffic, starting Monday at 10 a.m. Eastern Time. * The blockade will apply to vessels entering or leaving Iranian ports, with US forces conducting 'visit and search' procedures. * The blockade aims to prevent Iranian oil exports and could impact global oil supply and prices. * Iran has threatened to fire missiles and drones, and mines may still be present in the strait. * The enforcement could be complicated by tactics such as AIS spoofing, and Iran's response remains uncertain.</w:t>
      </w:r>
      <w:r/>
    </w:p>
    <w:p>
      <w:pPr>
        <w:pStyle w:val="ListNumber"/>
        <w:spacing w:line="240" w:lineRule="auto"/>
        <w:ind w:left="720"/>
      </w:pPr>
      <w:r/>
      <w:hyperlink r:id="rId114">
        <w:r>
          <w:rPr>
            <w:color w:val="0000EE"/>
            <w:u w:val="single"/>
          </w:rPr>
          <w:t>https://peoplesreview.com.np/2026/04/13/trump-orders-us-navy-to-blockade-hormuz-strait/</w:t>
        </w:r>
      </w:hyperlink>
      <w:r>
        <w:t xml:space="preserve"> - * Trump orders US Navy to block ships entering or leaving the Strait of Hormuz following failed talks in Islamabad.</w:t>
      </w:r>
      <w:r/>
    </w:p>
    <w:p>
      <w:pPr>
        <w:pStyle w:val="ListNumber"/>
        <w:spacing w:line="240" w:lineRule="auto"/>
        <w:ind w:left="720"/>
      </w:pPr>
      <w:r/>
      <w:hyperlink r:id="rId115">
        <w:r>
          <w:rPr>
            <w:color w:val="0000EE"/>
            <w:u w:val="single"/>
          </w:rPr>
          <w:t>https://vanguardia.com.mx/noticias/suben-precios-de-petroleo-tras-anuncio-de-eu-de-que-bloqueara-puertos-iranies-FH19965891</w:t>
        </w:r>
      </w:hyperlink>
      <w:r>
        <w:t xml:space="preserve"> - * El precio del crudo estadounidense subió un 8% hasta 104.24 dólares por barril y el Brent aumentó un 7% hasta 102.29 dólares tras el anuncio de Estados Unidos de bloquear puertos iraníes. * Estados Unidos anunció que aplicará el bloqueo a partir del lunes en puertos iraníes en el golfo Pérsico y el golfo de Omán, permitiendo el tránsito de barcos no iraníes. * Irán ha controlado de facto el estrecho de Ormuz, paso clave para el transporte mundial de petróleo. * Expertos señalan que el bloqueo podría elevar los precios del petróleo y afectar el mercado global, aunque algunos ven una posible negociación a futuro. 150. </w:t>
      </w:r>
      <w:hyperlink r:id="rId116">
        <w:r>
          <w:rPr>
            <w:color w:val="0000EE"/>
            <w:u w:val="single"/>
          </w:rPr>
          <w:t>https://radioyskl.com/2026/04/12/ee-uu-anuncia-bloqueo-naval-a-partir-de-este-lunes-en-puertos-iranies-y-aumenta-presion-tras-fracaso-de-negociaciones/</w:t>
        </w:r>
      </w:hyperlink>
      <w:r>
        <w:t xml:space="preserve"> - * The US Central Command (CENTCOM) announced a maritime blockade starting Monday targeting vessels entering or leaving Iranian ports in the Persian Gulf and Gulf of Oman. * The measure applies to all nations' ships linked to Iranian ports, but the Strait of Hormuz remains open for ships with no Iranian destination or origin. * The announcement follows failed negotiations between Iran and the US in Pakistan. * Iran's Parliament and military officials have responded with warnings and comments on the potential impact on fuel prices. * Oil prices increased significantly after the announcement, with Brent reaching $102 and US crude $104 per barrel. * US conditions for negotiations included halting uranium enrichment, dismantling nuclear facilities, and stopping funding groups like Hamas and Hezbollah. 151. </w:t>
      </w:r>
      <w:hyperlink r:id="rId117">
        <w:r>
          <w:rPr>
            <w:color w:val="0000EE"/>
            <w:u w:val="single"/>
          </w:rPr>
          <w:t>https://www.sondakika.com/yerel/haber-iran-benzin-fiyatlari-yukselecek-19743635/</w:t>
        </w:r>
      </w:hyperlink>
      <w:r>
        <w:t xml:space="preserve"> - * Iranian Parliament Speaker Muhammad Bakir Ghalibaf warns that US sanctions targeting Iranian ports will lead to higher petrol prices, potentially reaching 4-5 dollars. * Ghalibaf criticises US maritime sanctions announced by CENTCOM, which will affect all Iranian ports and coastal regions. * The US announced that comprehensive maritime blockade on Iranian ports would commence on 13 April, aiming to restrict all ships entering or leaving Iran's ports in the Gulf and Oman Sea. * US efforts include informing commercial vessels and advising them to communicate with the US Navy during transit. * The article discusses the impact of US sanctions and Iran's response to the potential rise in petrol prices. 152. </w:t>
      </w:r>
      <w:hyperlink r:id="rId118">
        <w:r>
          <w:rPr>
            <w:color w:val="0000EE"/>
            <w:u w:val="single"/>
          </w:rPr>
          <w:t>https://www.haberler.com/dunya/deniz-ablukasi-nedir-ve-hurmuz-bogazi-nda-nasil-19743641-haberi/</w:t>
        </w:r>
      </w:hyperlink>
      <w:r>
        <w:t xml:space="preserve"> - * US Navy announced the start of a blockade on Iranian ports in the Strait of Hormuz, effective from Monday 17:00, targeting all ships entering or leaving Iranian ports. * The US defines the blockade as a military operation to prevent access to enemy-controlled ports, subject to international maritime law. * The US and UK aim to safeguard freedom of navigation and potentially form a coalition to clear mines in the region. * Iran continues to control the Strait, charging high fees to ships and using it as a strategic economic resource. * Current traffic through the Strait has significantly decreased compared to pre-conflict levels, with only a few ships passing in early April. 153. </w:t>
      </w:r>
      <w:hyperlink r:id="rId119">
        <w:r>
          <w:rPr>
            <w:color w:val="0000EE"/>
            <w:u w:val="single"/>
          </w:rPr>
          <w:t>https://www.ndtv.com/world-news/us-iran-war-news-iran-mb-ghalibaf-oil-prices-nostalgia-warning-after-trumps-hormuz-blockade-threat-11348862#publisher=newsstand</w:t>
        </w:r>
      </w:hyperlink>
      <w:r>
        <w:t xml:space="preserve"> - * Iran's parliament speaker, Mohammad Bagher Ghalibaf, mocked US President Trump's warning to blockade ships entering or leaving the Strait of Hormuz. * Ghalibaf shared an equation 'ΔO_BSOH&gt;0 ⇒ f(f(O))&gt;f(O)' suggesting that increased blockade severity will cause a nonlinear spike in oil prices. * US military announced a blockade of all Iranian ports from Monday evening, affecting maritime traffic. * US oil prices rose above $100 a barrel following the announcement. * Talks in Islamabad between US and Iran officials failed to reach a deal, with Iran's negotiators showing little progress. 154. </w:t>
      </w:r>
      <w:hyperlink r:id="rId120">
        <w:r>
          <w:rPr>
            <w:color w:val="0000EE"/>
            <w:u w:val="single"/>
          </w:rPr>
          <w:t>https://www.ndtv.com/world-news/us-iran-israel-war-live-updates-us-blockade-iranian-ships-in-strait-of-hormuz-us-iran-failed-peace-talks-ghalibaf-jd-vance-trump-iran-war-israel-11348832#publisher=newsstand</w:t>
        </w:r>
      </w:hyperlink>
      <w:r>
        <w:t xml:space="preserve"> - * The US military will implement a blockade of all maritime traffic entering and exiting Iranian ports in the Strait of Hormuz today at around 7:30 pm (IST). * The order was issued shortly after President Donald Trump's directive. * Iran had previously blocked the Strait of Hormuz amid US and Israel military actions. * US warships transited the strait during a mine clearance operation; Iran denied obstruction. * US and Iran failed to reach a peace agreement during talks in Pakistan, focusing on nuclear weapons and Hormuz. * The situation is part of ongoing tensions involving US, Iran, and Israel. 155. </w:t>
      </w:r>
      <w:hyperlink r:id="rId121">
        <w:r>
          <w:rPr>
            <w:color w:val="0000EE"/>
            <w:u w:val="single"/>
          </w:rPr>
          <w:t>https://www.9news.com.au/national/trump-strait-of-hormuz-blockade-timeline-us-naval-strategy-failed-peace-talks-with-iran/2ccf08b9-a98b-4fec-8944-07df78cdf133</w:t>
        </w:r>
      </w:hyperlink>
      <w:r>
        <w:t xml:space="preserve"> - * President Donald Trump declared an immediate US naval blockade of the Strait of Hormuz targeting ships entering or leaving the waterway. * The blockade is set to start at 10am US Eastern Time on Monday, with US Central Command allowing transit for non-Iranian ports. * Trump stated the US military would interdict ships paying illegal tolls to Iran, and involved other countries in the blockade. * Iran's IRGC warned that approaching US warships would be responded to "harshly and decisively," and Iranian officials suggested oil prices would rise due to the blockade. * Australian Prime Minister Albanese said Australia was not asked to participate in the blockade. 156. </w:t>
      </w:r>
      <w:hyperlink r:id="rId122">
        <w:r>
          <w:rPr>
            <w:color w:val="0000EE"/>
            <w:u w:val="single"/>
          </w:rPr>
          <w:t>https://timeskuwait.com/us-army-announces-blockade-of-iran-ports-early-monday/</w:t>
        </w:r>
      </w:hyperlink>
      <w:r>
        <w:t xml:space="preserve"> - * U.S. Central Command (CENTCOM) announced a maritime blockade of Iranian ports starting April 13 at 10 a.m. ET. * The blockade includes all vessels entering or leaving Iranian ports on the Arabian Gulf and Gulf of Oman. * The blockade will be impartial against vessels of all nations. * Freedom of navigation for non-Iranian vessels through the Strait of Hormuz will be maintained. * Commercial mariners advised to monitor notices and contact US naval forces in the Gulf of Oman and Strait of Hormuz areas. 157. </w:t>
      </w:r>
      <w:hyperlink r:id="rId123">
        <w:r>
          <w:rPr>
            <w:color w:val="0000EE"/>
            <w:u w:val="single"/>
          </w:rPr>
          <w:t>https://www.df.cl/internacional/trump-ordena-bloqueo-naval-en-el-estrecho-de-ormuz-y-precios-del-petroleo</w:t>
        </w:r>
      </w:hyperlink>
      <w:r>
        <w:t xml:space="preserve"> - * El presidente Donald Trump ordena el bloqueo de todos los barcos que intenten entrar o salir del estrecho de Ormuz. * La orden fue confirmada por el Comando Central de Estados Unidos, que bloqueará todo el tráfico marítimo hacia y desde puertos iraníes. * Los precios del petróleo y gas reaccionan con aumentos significativos, con el Brent cerca de US$ 103 y WTI en US$ 104 por barril. * Los futuros del gas europeo se disparan hasta un 18%; se espera mayor volatilidad en este mercado. * Futuros del Dow Jones, S&amp;P 500 y Nasdaq caen alrededor de 1,1% a 1,2% tras el anuncio. * La negociación entre EEUU e Irán fracasó, debido a que Irán no ofreció compromiso contra la búsqueda de armas nucleares. * Irán condiciona el paso seguro en Ormuz a su aprobación y mantiene el control de la llave del estrecho.</w:t>
      </w:r>
      <w:r/>
    </w:p>
    <w:p>
      <w:pPr>
        <w:pStyle w:val="ListNumber"/>
        <w:spacing w:line="240" w:lineRule="auto"/>
        <w:ind w:left="720"/>
      </w:pPr>
      <w:r/>
      <w:hyperlink r:id="rId124">
        <w:r>
          <w:rPr>
            <w:color w:val="0000EE"/>
            <w:u w:val="single"/>
          </w:rPr>
          <w:t>https://www.devdiscourse.com/article/headlines/3871741-trumps-hormuz-gambit-high-stakes-in-crude-oil-markets</w:t>
        </w:r>
      </w:hyperlink>
      <w:r>
        <w:t xml:space="preserve"> - ['</w:t>
      </w:r>
      <w:r>
        <w:rPr>
          <w:i/>
        </w:rPr>
        <w:t>U.S. President Trump threatened to blockade the Strait of Hormuz, causing concern in global oil markets.', '</w:t>
      </w:r>
      <w:r>
        <w:t>The announcement led to a sharp rise in Brent crude futures amid geopolitical tensions.', '</w:t>
      </w:r>
      <w:r>
        <w:rPr>
          <w:i/>
        </w:rPr>
        <w:t>The move following negotiations in Pakistan, affects the flow of crude oil and liquefied natural gas.', '</w:t>
      </w:r>
      <w:r>
        <w:t>Analysts suggest the tactic aims to pressure Iran, with potential for military confrontation.', '*Regional energy infrastructure remains vulnerable to further disputes.']</w:t>
      </w:r>
      <w:r/>
    </w:p>
    <w:p>
      <w:pPr>
        <w:pStyle w:val="ListNumber"/>
        <w:spacing w:line="240" w:lineRule="auto"/>
        <w:ind w:left="720"/>
      </w:pPr>
      <w:r/>
      <w:hyperlink r:id="rId125">
        <w:r>
          <w:rPr>
            <w:color w:val="0000EE"/>
            <w:u w:val="single"/>
          </w:rPr>
          <w:t>https://www.capitalfm.co.ke/news/2026/04/us-forces-to-begin-blockading-ships-entering-or-exiting-iranian-ports-on-monday-china-daily/</w:t>
        </w:r>
      </w:hyperlink>
      <w:r>
        <w:t xml:space="preserve"> - * US forces will begin blocking all maritime traffic entering and exiting Iranian ports on Monday at 10 a.m. Eastern Time. * The blockade is in accordance with US President Donald Trump’s proclamation. * It applies to vessels of all nations, including Iranian ports on the Arabian Gulf and Gulf of Oman. * US Central Command will not impede navigation for vessels transiting the Strait of Hormuz to and from non-Iranian ports. * Trump announced deployment of minesweepers to secure shipping lanes in the Strait of Hormuz. * Iran’s Islamic Revolutionary Guard Corps Navy warned of potential consequences for “wrong move” in the Strait. 160. </w:t>
      </w:r>
      <w:hyperlink r:id="rId126">
        <w:r>
          <w:rPr>
            <w:color w:val="0000EE"/>
            <w:u w:val="single"/>
          </w:rPr>
          <w:t>https://misionesonline.net/2026/04/12/estados-unidos-anuncio-bloqueo-trafico-maritimo/</w:t>
        </w:r>
      </w:hyperlink>
      <w:r>
        <w:t xml:space="preserve"> - * The United States confirmed a measure to implement a blockade on all maritime traffic entering or leaving Iranian ports, scheduled for 13 April. * The operation is ordered by President Donald Trump and executed by CENTCOM. * The restriction applies to all ships in Iranian ports and coastal areas, including the Persian Gulf and Gulf of Oman. * The US guarantees freedom of navigation through the Strait of Hormuz for certain vessels. * Additional directives for mariners will be provided before the operation begins, with guidance on communication channels and navigational warnings. 161. </w:t>
      </w:r>
      <w:hyperlink r:id="rId93">
        <w:r>
          <w:rPr>
            <w:color w:val="0000EE"/>
            <w:u w:val="single"/>
          </w:rPr>
          <w:t>https://www.okaz.com.sa/politics/na/2243935</w:t>
        </w:r>
      </w:hyperlink>
      <w:r>
        <w:t xml:space="preserve"> - * Maritime traffic in the Strait of Hormuz, a key channel for oil transfer, has stopped following Washington's announcement of maritime sanctions against Iran. * US President Donald Trump announced the start of a naval blockade aimed at limiting Iran's oil exports. * The move is seen as a significant escalation amid international attention on developments in this critical energy route. * The disruption raises concerns about potential impacts on global oil markets, supply disruptions, and price increases. * The Strait of Hormuz's strategic importance for global energy supplies is highlighted.</w:t>
      </w:r>
      <w:r/>
      <w:r/>
    </w:p>
    <w:p>
      <w:r/>
      <w:r>
        <w:t xml:space="preserve">162. </w:t>
      </w:r>
      <w:hyperlink r:id="rId84">
        <w:r>
          <w:rPr>
            <w:color w:val="0000EE"/>
            <w:u w:val="single"/>
          </w:rPr>
          <w:t>https://www.zawya.com/en/business/commodities/oil-whiplash-iran-war-shock-to-flip-market-to-deficit-in-2026-analysts-say-v5hep1wr</w:t>
        </w:r>
      </w:hyperlink>
      <w:r>
        <w:t xml:space="preserve"> - * The Iran war has caused a sharp reduction in global oil production, leading to predicted deficits in 2026. * Disruptions since February 28, including attacks on energy infrastructure and straits, have stalled flows through the Strait of Hormuz. * Analysts expect a demand outpacing supply by 750,000 barrels per day in 2026, with deficits peaking in Q2 2026. * About 136 million barrels are stuck in the Gulf, with complete normalisation taking months. * Oil prices forecast for 2026 increased by around 30%, with prices up about 50% since the conflict began. 163. </w:t>
      </w:r>
      <w:hyperlink r:id="rId127">
        <w:r>
          <w:rPr>
            <w:color w:val="0000EE"/>
            <w:u w:val="single"/>
          </w:rPr>
          <w:t>https://accountingsolutionsltd.com/chicago-cpa/the-nightmare-economy-we-all-fear-is-now-possible/</w:t>
        </w:r>
      </w:hyperlink>
      <w:r>
        <w:t xml:space="preserve"> - ['</w:t>
      </w:r>
      <w:r>
        <w:rPr>
          <w:i/>
        </w:rPr>
        <w:t xml:space="preserve"> US consumer prices increased by 3.3% in March, the highest in two years, driven by energy and transportation costs.', '</w:t>
      </w:r>
      <w:r>
        <w:t xml:space="preserve"> Energy prices surged 12.5%, with gasoline up 18.9% and fuel oil by 44.2%, influencing inflation and supply chains.', '</w:t>
      </w:r>
      <w:r>
        <w:rPr>
          <w:i/>
        </w:rPr>
        <w:t xml:space="preserve"> Foreign trade partners are selling Treasuries, pushing yields upward, contrasting previous safe-haven flows during conflicts.', "</w:t>
      </w:r>
      <w:r>
        <w:t xml:space="preserve"> US Federal Reserve's balance of foreign holdings declined to the lowest since 2012, with no buyers for new debt offerings.", '* The US faces stagflation, with rising inflation expectations, job losses, and a dilemma for the Fed on interest rate policy.'] 164. </w:t>
      </w:r>
      <w:hyperlink r:id="rId85">
        <w:r>
          <w:rPr>
            <w:color w:val="0000EE"/>
            <w:u w:val="single"/>
          </w:rPr>
          <w:t>https://www.thehindubusinessline.com/markets/commodities/crude-oil-futures-rise-as-us-moves-to-blockade-iranian-ports/article70856172.ece</w:t>
        </w:r>
      </w:hyperlink>
      <w:r>
        <w:t xml:space="preserve"> - * US forces will implement a maritime blockade of Iranian ports, starting April 13, 2026, affecting global oil trade routes. * Crude oil futures increased globally, with Brent at $102.38 and WTI at $105.08, after the US announcement. * US President Donald Trump highlighted Iran's failure to open the Strait of Hormuz, criticising Iran's actions. * Saudi Arabia announced restoring full capacity of the East-West pipeline to 7 million barrels per day, including recovery at Manifa field. * Saudi energy sector efforts are described as reflecting resilience and supporting market stability. 165. </w:t>
      </w:r>
      <w:hyperlink r:id="rId128">
        <w:r>
          <w:rPr>
            <w:color w:val="0000EE"/>
            <w:u w:val="single"/>
          </w:rPr>
          <w:t>https://www.thehindubusinessline.com/news/world/crude-oil-tankers-steer-clear-of-hormuz-ahead-of-us-blockade/article70856066.ece</w:t>
        </w:r>
      </w:hyperlink>
      <w:r>
        <w:t xml:space="preserve"> - * Oil tankers avoid the Strait of Hormuz ahead of a US blockade scheduled for Monday following failed peace talks between the US and Iran. * US forces announced the start of the blockade of maritime traffic entering and exiting Iranian ports, but will not impede vessels transiting the Strait of Hormuz to and from non-Iranian ports. * Iran’s Revolutionary Guards warned against approaching the Strait of Hormuz, threatening to consider such actions violations of the ceasefire. * Pakistan-flagged tankers Shalamar and Khairpur entered the Gulf on Sunday; Mombasa B and Agios Fanourios I also transited or attempted to transit the Strait. * Despite the blockade announcement, three supertankers with full oil loads passed through the Strait on Saturday, the first since the ceasefire deal. 166. </w:t>
      </w:r>
      <w:hyperlink r:id="rId129">
        <w:r>
          <w:rPr>
            <w:color w:val="0000EE"/>
            <w:u w:val="single"/>
          </w:rPr>
          <w:t>https://www.investing.com/news/forex-news/dollar-steadies-as-fragile-usiran-ceasefire-weighs-on-markets-4604474</w:t>
        </w:r>
      </w:hyperlink>
      <w:r>
        <w:t xml:space="preserve"> - * The US dollar was up 0.3% at $1.1698, reaching a one-month high earlier in the session. * Sterling was 0.27% higher at $1.343, after gaining 0.77% on Wednesday. * Japanese yen lost ground, with the dollar up 0.27% at 159.02 yen. * The US dollar's rebound was modest amid ongoing tensions over Iran and the Middle East conflict. * US inflation increased in February and likely in March, potentially affecting Fed interest rate decisions. * Japan’s consumer confidence worsened in March, indicating potential economic impact from Middle East conflict. 167. </w:t>
      </w:r>
      <w:hyperlink r:id="rId130">
        <w:r>
          <w:rPr>
            <w:color w:val="0000EE"/>
            <w:u w:val="single"/>
          </w:rPr>
          <w:t>https://www.thehindubusinessline.com/markets/commodities/crude-oil-jumps-7-to-above-100-on-us-maritime-blockade-on-iran/article70856088.ece</w:t>
        </w:r>
      </w:hyperlink>
      <w:r>
        <w:t xml:space="preserve"> - * Oil prices increased over 7% above $100 a barrel following the US Navy's preparation to block ships reaching Iran via the Strait of Hormuz. * The US announced the blockade of all maritime traffic entering and exiting Iranian ports, starting Monday, to restrict Iranian oil exports. * President Donald Trump stated the US would enforce the blockade against vessels of all nations, impacting Iranian oil flow. * Iran's Revolutionary Guards threatened to respond harshly to any approach of military vessels near the Strait. * Despite the blockade, three supertankers passed through the Strait last Saturday, before shipping avoided the waterway ahead of the US action. 168. </w:t>
      </w:r>
      <w:hyperlink r:id="rId96">
        <w:r>
          <w:rPr>
            <w:color w:val="0000EE"/>
            <w:u w:val="single"/>
          </w:rPr>
          <w:t>https://www.thehindubusinessline.com/markets/oil-leaps-dollar-firm-and-stocks-wobble-as-us-iran-peace-talks-collapse/article70856171.ece</w:t>
        </w:r>
      </w:hyperlink>
      <w:r>
        <w:t xml:space="preserve"> - * Oil prices increased by 7.3% to $102 a barrel amid US measures targeting Iranian shipping. * The US move followed the collapse of peace talks and aims to pressure Tehran, threatening energy exports through the Strait of Hormuz. * Financial markets responded with stock and bond declines in Asia and Europe, and increased US Treasury yields. * The US considered limited strikes on Iran, with political implications for midterm elections. * Inflation concerns grew due to the oil shock, influencing central bank rate hike expectations, and Hungarian elections impacted regional funding.</w:t>
      </w:r>
      <w:r/>
    </w:p>
    <w:p>
      <w:r/>
      <w:r>
        <w:t xml:space="preserve">169. </w:t>
      </w:r>
      <w:hyperlink r:id="rId131">
        <w:r>
          <w:rPr>
            <w:color w:val="0000EE"/>
            <w:u w:val="single"/>
          </w:rPr>
          <w:t>https://investinglive.com/news/investinglive-asia-pacific-fx-news-wrap-us-iran-talks-fail-trump-to-blockade-iran-trade-20260413/</w:t>
        </w:r>
      </w:hyperlink>
      <w:r>
        <w:t xml:space="preserve"> - * Oil prices surged and dollar strengthened on haven demand after US–Iran talks failed. * President Trump announced a US naval blockade in the Strait of Hormuz, effective April 13. * The US clarified the blockade applies only to vessels entering or leaving Iranian ports but not transit through the Strait. * Iran warned that approaching US naval vessels near the Strait could breach a ceasefire. * Israel moved to heightened readiness for possible hostilities. * Diplomatic efforts continue with reports of potential talks within days. * Hungary’s election removing Viktor Orbán was seen as marginally supportive for the euro. * Japan’s 10-year yield increased to a 29-year high amid oil-driven inflation concerns. 170. </w:t>
      </w:r>
      <w:hyperlink r:id="rId132">
        <w:r>
          <w:rPr>
            <w:color w:val="0000EE"/>
            <w:u w:val="single"/>
          </w:rPr>
          <w:t>https://www.bostonglobe.com/2026/04/13/world/iran-us-war-updates/</w:t>
        </w:r>
      </w:hyperlink>
      <w:r>
        <w:t xml:space="preserve"> - * The US Central Command announced the blockade would start on Monday, involving all Iranian ports. * The move follows halted ship traffic and failed US-Iran ceasefire talks in Pakistan. * Oil prices rose after the announcement, with US crude increasing 8% to $104.24 per barrel. * Iran threatened retaliation, asserting control over the Strait of Hormuz and warning of a forceful response to military vessels. * The talks between Iran and the US broke down over nuclear and regional issues, with uncertainty about future actions after the ceasefire expires in April. 171. </w:t>
      </w:r>
      <w:hyperlink r:id="rId133">
        <w:r>
          <w:rPr>
            <w:color w:val="0000EE"/>
            <w:u w:val="single"/>
          </w:rPr>
          <w:t>https://energynow.com/2026/04/oil-jumps-8-to-above-100-ahead-of-us-blockade-on-strait-of-hormuz/</w:t>
        </w:r>
      </w:hyperlink>
      <w:r>
        <w:t xml:space="preserve"> - * Oil prices increased surpassing $100 a barrel following the US announcement of a blockade on the Strait of Hormuz. * US forces to begin restricting maritime traffic entering Iranian ports at 10 a.m. ET. * US President Donald Trump stated the Navy would start the blockade, aiming to limit Iranian oil exports. * Iran’s Revolutionary Guards threatened to treat approaching military vessels as violations of the ceasefire. * Saudi Arabia restored full oil capacity after attacks, with three supertankers passing through the strait amid tensions. 172. </w:t>
      </w:r>
      <w:hyperlink r:id="rId134">
        <w:r>
          <w:rPr>
            <w:color w:val="0000EE"/>
            <w:u w:val="single"/>
          </w:rPr>
          <w:t>https://www.globalbankingandfinance.com/dollar-jumps-failed-us-iran-peace-talks-spark-safe-haven/</w:t>
        </w:r>
      </w:hyperlink>
      <w:r>
        <w:t xml:space="preserve"> - * Oil and the dollar rose after US-Iran talks ended in stalemate, increasing geopolitical uncertainty. * Brent crude futures surged 8% to $103 a barrel; oil prices increased over 30% this year. * US announced a blockade of Iranian ports, impacting oil exports through the Strait of Hormuz. * US Treasury futures fell, gold dropped almost 2%, risk-sensitive currencies under pressure. * Market reactions reflect increased risks of conflict and potential disruptions to Middle East energy exports. 173. </w:t>
      </w:r>
      <w:hyperlink r:id="rId135">
        <w:r>
          <w:rPr>
            <w:color w:val="0000EE"/>
            <w:u w:val="single"/>
          </w:rPr>
          <w:t>https://www.businesstoday.in/world/story/115-oil-in-sight-markets-rattle-as-us-iran-tensions-spike-over-strait-of-hormuz-525284-2026-04-13?utm_source=rssfeed</w:t>
        </w:r>
      </w:hyperlink>
      <w:r>
        <w:t xml:space="preserve"> - * The breakdown of US-Iran negotiations over the Strait of Hormuz has caused market volatility and a potential surge in oil prices, with estimates of exceeding $115 per barrel. * Abu Dhabi National Oil Company's remarks rejected Iran’s influence over the strait, highlighting its strategic importance. * US President Donald Trump announced military measures, including a naval blockade of vessels passing through the strait, following the collapse of diplomatic talks. * Iran maintained control over the strait, with threats of tolls and militarisation, heightening concerns about shipping security. * Oil prices fluctuated, reaching a peak of $119.45, before settling around $94.26; analysts expect prices to stay above $100 through mid-year. 174. </w:t>
      </w:r>
      <w:hyperlink r:id="rId109">
        <w:r>
          <w:rPr>
            <w:color w:val="0000EE"/>
            <w:u w:val="single"/>
          </w:rPr>
          <w:t>https://www.businesstoday.in/world/us/story/enjoy-the-current-gas-prices-while-iran-warns-as-us-blocks-all-ships-at-iranian-ports-from-april-13-525287-2026-04-13?utm_source=rssfeed</w:t>
        </w:r>
      </w:hyperlink>
      <w:r>
        <w:t xml:space="preserve"> - </w:t>
      </w:r>
      <w:r>
        <w:rPr>
          <w:i/>
        </w:rPr>
        <w:t>US Central Command will enforce a maritime blockade of all ships entering or leaving Iranian ports from April 13 at 10 a.m. ET.</w:t>
      </w:r>
      <w:r/>
      <w:r>
        <w:rPr>
          <w:i/>
        </w:rPr>
        <w:t>The blockade aims to target vessels transiting with Chinese yuan, challenging the petrodollar system and US sanctions.</w:t>
      </w:r>
      <w:r/>
      <w:r>
        <w:rPr>
          <w:i/>
        </w:rPr>
        <w:t>Iran's parliamentary speaker, Mohammad Baqer Qalibaf, warned of rising petrol prices affecting consumers.</w:t>
      </w:r>
      <w:r/>
      <w:r>
        <w:rPr>
          <w:i/>
        </w:rPr>
        <w:t>Tensions escalated with Iran claiming US warships were forced to retreat from the Strait of Hormuz, which the US disputes.</w:t>
      </w:r>
      <w:r/>
      <w:r>
        <w:rPr>
          <w:i/>
        </w:rPr>
        <w:t>The move heightens geopolitical tensions around a critical oil chokepoint, with potential impacts on global oil prices.</w:t>
      </w:r>
      <w:r>
        <w:t xml:space="preserve">175. </w:t>
      </w:r>
      <w:hyperlink r:id="rId110">
        <w:r>
          <w:rPr>
            <w:color w:val="0000EE"/>
            <w:u w:val="single"/>
          </w:rPr>
          <w:t>http://www.ecns.cn/world/2026-04-13/detail-ihfcmemi3027257.shtml</w:t>
        </w:r>
      </w:hyperlink>
      <w:r>
        <w:t xml:space="preserve"> - * U.S. signals of potential military actions, including interdiction and blockade measures, are impacting the Strait of Hormuz following failed Iran negotiations. * A maritime analytics firm reports that U.S. moves add a second layer of control, affecting vessel movements. * The report states that the Strait is operating as a 'controlled and unstable' system, with rising risk of direct confrontation. * Shipping activity remains constrained, with some vessels altering routes or turning back, and overall traffic declining. * Iranian export operations continue under constrained conditions, with active loading at Kharg Island. * Disruptions lead to increased redirection of global crude flows toward the U.S. Gulf Coast, with 172 crude tankers en route. 176. </w:t>
      </w:r>
      <w:hyperlink r:id="rId136">
        <w:r>
          <w:rPr>
            <w:color w:val="0000EE"/>
            <w:u w:val="single"/>
          </w:rPr>
          <w:t>https://www.myjoyonline.com/oil-back-above-100-as-us-to-blockade-iranian-ports-after-peace-talks-fail/</w:t>
        </w:r>
      </w:hyperlink>
      <w:r>
        <w:t xml:space="preserve"> - * Oil prices increased above $100 a barrel following the US announcement of a blockade on Iranian ports. * The US declared the blockade after peace talks with Iran ended without a deal. * The Strait of Hormuz remains a key point of conflict and trade disruption in the Iran war. * Brent crude is at $102.37, and West Texas Intermediate at $105.34. * The US Central Command confirmed enforcement of the blockade starting Monday. 177. </w:t>
      </w:r>
      <w:hyperlink r:id="rId137">
        <w:r>
          <w:rPr>
            <w:color w:val="0000EE"/>
            <w:u w:val="single"/>
          </w:rPr>
          <w:t>https://internewscast.com/news/us/irans-urgent-warning-trumps-strait-of-hormuz-blockade-sparks-global-tensions/</w:t>
        </w:r>
      </w:hyperlink>
      <w:r>
        <w:t xml:space="preserve"> - * Iran issued a stern warning that approaching military ships would breach a cease-fire, prompting a response from Iran asserting control over the Strait of Hormuz. * President Trump announced plans to halt all ships from entering or exiting the strait until free passage is restored. * US Navy destroyers passed through the strait, and Iran threatened it would consider approaching military vessels a violation. * US and Iranian officials engaged in negotiations in Islamabad with no final agreement; Iran stated no plans for peace talks. * Trump declared the US will begin the process of blockading the Strait of Hormuz, and deployed minesweepers to the area. 178. </w:t>
      </w:r>
      <w:hyperlink r:id="rId138">
        <w:r>
          <w:rPr>
            <w:color w:val="0000EE"/>
            <w:u w:val="single"/>
          </w:rPr>
          <w:t>https://www.zerohedge.com/markets/oil-jumps-stocks-dump-peace-talks-fail-hormuz-blockade-looms</w:t>
        </w:r>
      </w:hyperlink>
      <w:r>
        <w:t xml:space="preserve"> - * Oil prices increased over 8%, with WTI topping $105, amid tensions in Middle East and potential Hormuz Strait blockade. * Stock markets and risk assets declined, with S&amp;P futures down over 1% and bond yields rising. * European gas futures surged over 10% on extended trading hours. * Markets react to failed peace talks, US threats, and supply shocks from the war. * Economy outlook remains uncertain with upcoming US and Chinese data releases and earnings reports. 179. </w:t>
      </w:r>
      <w:hyperlink r:id="rId111">
        <w:r>
          <w:rPr>
            <w:color w:val="0000EE"/>
            <w:u w:val="single"/>
          </w:rPr>
          <w:t>https://www.channelnewsasia.com/world/us-blockade-iran-major-military-endeavour-strait-hormuz-6052421</w:t>
        </w:r>
      </w:hyperlink>
      <w:r>
        <w:t xml:space="preserve"> - * The US plans to implement an open-ended naval blockade targeting ships entering or leaving Iran, including Iranian ports on the Arabian Gulf and Gulf of Oman. * The blockade takes effect on April 13, with the goal of pressuring Iran to reopen the Strait of Hormuz for global trade. * The move follows President Trump’s statement on social media to block vessels paying tolls to Iran. * Experts warn the blockade is a significant military endeavour that could provoke Iranian retaliation and strain ceasefire efforts. * US military details on the enforcement and allies involved remain unspecified. 180. </w:t>
      </w:r>
      <w:hyperlink r:id="rId139">
        <w:r>
          <w:rPr>
            <w:color w:val="0000EE"/>
            <w:u w:val="single"/>
          </w:rPr>
          <w:t>https://iowastatedaily.com/336829/opinion/shahbaz-has-our-dependency-on-fossil-fuels-gone-too-far/</w:t>
        </w:r>
      </w:hyperlink>
      <w:r>
        <w:t xml:space="preserve"> - * Iran's blockade of the Strait of Hormuz increased oil and natural gas prices globally. * The disruption threatened industries reliant on fuel, transportation, shipping, and aviation. * Rising fuel costs impacted consumer goods, supply chains, and industries globally. * Natural gas production in Qatar and other nations was also affected, risking electricity shortages. * Middle East's significant share in oil and gas production prompted a tripling of oil price estimates. * The article discusses potential humanitarian crises caused by extended resource shortages. 181. </w:t>
      </w:r>
      <w:hyperlink r:id="rId140">
        <w:r>
          <w:rPr>
            <w:color w:val="0000EE"/>
            <w:u w:val="single"/>
          </w:rPr>
          <w:t>https://www.cronica.com.ar/mundo/estados-unidos-confirmo-que-el-bloqueo-al-estrecho-de-ormuz-arrancara-el-lunes/</w:t>
        </w:r>
      </w:hyperlink>
      <w:r>
        <w:t xml:space="preserve"> - * The US Central Command (CENTCOM) confirms the blockade will start on 13 April at 10 am EST. * The measure targets ships entering or leaving Iranian ports in the Persian Gulf and Gulf of Oman. * The operation involves the US Navy and other military forces. * The blockade will not hinder navigation for ships transiting to and from non-Iranian ports. * President Trump threatens Iran, ordering interception of ships paying illegal tolls to Iran in international waters. * Trump states other countries will participate in the operation, but specifics are not provided. 182. </w:t>
      </w:r>
      <w:hyperlink r:id="rId141">
        <w:r>
          <w:rPr>
            <w:color w:val="0000EE"/>
            <w:u w:val="single"/>
          </w:rPr>
          <w:t>https://mediaindonesia.com/internasional/878878/arab-saudi-pulihkan-jalur-pipa-minyak-utama-pascaserangan</w:t>
        </w:r>
      </w:hyperlink>
      <w:r>
        <w:t xml:space="preserve"> - * Arab Saudi memulihkan kapasitas penuh jalur pipa minyak Timur-Barat setelah serangan mengurangi produksi. * Pipa mampu memompa sekitar tujuh juta barel minyak per hari, diumumkan kementerian energi. * Produksi di ladang minyak Manifa dipulihkan ke kapasitas penuh, sementara ladang Khurais masih dalam proses pemulihan. * Serangan terhadap pipa dan ladang minyak mengurangi total kapasitas gabungan sebesar 600.000 barel per hari. * Pipa Timur-Barat menjadi jalur penting pasokan minyak global selama penutupan Selat Hormuz oleh Iran. 183. </w:t>
      </w:r>
      <w:hyperlink r:id="rId112">
        <w:r>
          <w:rPr>
            <w:color w:val="0000EE"/>
            <w:u w:val="single"/>
          </w:rPr>
          <w:t>https://www.india.com/business/oil-surge-100-dollar-brent-crude-wti-hormuz-blockade-us-iran-tensions-global-supply-crisis-fuel-hike-inflation-impact-energy-market-news-8378696/</w:t>
        </w:r>
      </w:hyperlink>
      <w:r>
        <w:t xml:space="preserve"> - * Oil prices exceeded $100 a barrel after US President Trump ordered a blockade of the Strait of Hormuz, increasing tensions with Iran. * The decision followed the collapse of Iran peace talks over the weekend. * Prices rose amid concerns over disrupted oil supply, with Brent above $102 and WTI at $104. * Iran threatened to close the Strait in retaliation; dozens of tankers altered routes. * Rising oil prices are expected to impact global markets, inflation, and consumer costs, especially in oil-importing countries like India and China. 184. </w:t>
      </w:r>
      <w:hyperlink r:id="rId142">
        <w:r>
          <w:rPr>
            <w:color w:val="0000EE"/>
            <w:u w:val="single"/>
          </w:rPr>
          <w:t>https://www.freemalaysiatoday.com/category/opinion/2026/04/13/missiles-fired-in-the-gulf-landing-in-malaysian-pockets</w:t>
        </w:r>
      </w:hyperlink>
      <w:r>
        <w:t xml:space="preserve"> - * The conflict in West Asia, involving Iran, Israel, and the US, has disrupted the Strait of Hormuz, affecting global oil supply. * Malaysia faces risks of rising fuel prices due to global supply chain disruptions, with Brent crude prices surging. * Malaysia exports crude oil but imports refined petroleum, influencing domestic fuel prices. * The Malaysian government has implemented subsidy measures amid higher logistics and transportation costs. * The energy crisis threatens sectors like rubber manufacturing and food production in Malaysia. * Experts suggest diversifying energy sources and building strategic reserves to mitigate risks. 185. </w:t>
      </w:r>
      <w:hyperlink r:id="rId143">
        <w:r>
          <w:rPr>
            <w:color w:val="0000EE"/>
            <w:u w:val="single"/>
          </w:rPr>
          <w:t>https://www.freemalaysiatoday.com/category/business/2026/04/13/oil-tankers-steer-clear-of-hormuz-ahead-of-us-blockade</w:t>
        </w:r>
      </w:hyperlink>
      <w:r>
        <w:t xml:space="preserve"> - * US forces announced the start of a blockade of maritime traffic entering and exiting Iranian ports in the Strait of Hormuz, beginning on Monday. * The US will not impede navigation for vessels transiting the strait to and from non-Iranian ports. * Iran’s Revolutionary Guards warned that approaching vessels would be considered a violation of the ceasefire. * Several tankers, including Pakistan-flagged Shalamar and Khairpur and Liberia-flagged Mombasa B, transited the strait; some turned back or are en route to loading crude. * Despite tensions, three supertankers loaded with oil passed through the strait on Saturday, the first since the ceasefire. 186. </w:t>
      </w:r>
      <w:hyperlink r:id="rId113">
        <w:r>
          <w:rPr>
            <w:color w:val="0000EE"/>
            <w:u w:val="single"/>
          </w:rPr>
          <w:t>https://www.bostonglobe.com/2026/04/12/world/iran-war-strait-of-hormuz-blockade/</w:t>
        </w:r>
      </w:hyperlink>
      <w:r>
        <w:t xml:space="preserve"> - * The US announced a plan to impose a blockade on ships attempting to transit the Strait of Hormuz, starting Monday at 10 a.m. Eastern Time. * The blockade aims to prevent Iranian vessels from using the strait, affecting global oil exports. * US forces will not impede ships transiting to and from non-Iranian ports, but can stop and inspect vessels under maritime law. * Potential consequences include economic damage to Iran and possible disruption of global oil supplies. * Iran has the ability to fire missiles and drones, and mines may still be present in the strait. * The blockade could lead to increased oil prices if Iranian exports are halted. 187. </w:t>
      </w:r>
      <w:hyperlink r:id="rId144">
        <w:r>
          <w:rPr>
            <w:color w:val="0000EE"/>
            <w:u w:val="single"/>
          </w:rPr>
          <w:t>https://www.indiasnews.net/news/278980318/oil-prices-surge-more-than-usd-100-per-barrel-as-trump-announces-naval-blockade-of-strait-of-hormuz</w:t>
        </w:r>
      </w:hyperlink>
      <w:r>
        <w:t xml:space="preserve"> - * Oil prices surged over USD 100 per barrel following US President Trump's announcement of a naval blockade in the Strait of Hormuz. * Brent Crude increased by 6.81% to USD 101.68, WTI rose by 7.97% to USD 104.26. * Trump stated the US Navy would intercept vessels attempting to enter or leave the region to prevent Iranian profit from passage. * US market indices reacted with Dow Jones Futures falling 0.72%. * Trump outlined plans to destroy Iranian-laid mines and interdict vessels paying tolls to Iran, with other nations involved. * Military readiness for escalation was also confirmed by the US administration. 188. </w:t>
      </w:r>
      <w:hyperlink r:id="rId145">
        <w:r>
          <w:rPr>
            <w:color w:val="0000EE"/>
            <w:u w:val="single"/>
          </w:rPr>
          <w:t>https://economictimes.indiatimes.com/news/international/world-news/trump-orders-strait-of-hormuz-blockade-zero-lessons-earned-says-irans-araghchi/videoshow/130222961.cms</w:t>
        </w:r>
      </w:hyperlink>
      <w:r>
        <w:t xml:space="preserve"> - * President Donald Trump announced the US Navy would start blockading the Strait of Hormuz, effective Monday. * The US Central Command confirmed implementation of the maritime blockade affecting Iranian ports. * Iran's Revolutionary Guards warned approaching vessels would be considered a ceasefire breach. * Iranian Foreign Minister Abbas Araghchi criticised US actions, stating Iran had encountered maximalism and blockade. * The escalation threatens maritime traffic and regional stability. 189. </w:t>
      </w:r>
      <w:hyperlink r:id="rId146">
        <w:r>
          <w:rPr>
            <w:color w:val="0000EE"/>
            <w:u w:val="single"/>
          </w:rPr>
          <w:t>https://economictimes.indiatimes.com/news/international/world-news/iran-navy-chief-calls-trump-threat-to-block-hormuz-strait-ridiculous/articleshow/130222989.cms</w:t>
        </w:r>
      </w:hyperlink>
      <w:r>
        <w:t xml:space="preserve"> - ["</w:t>
      </w:r>
      <w:r>
        <w:rPr>
          <w:i/>
        </w:rPr>
        <w:t>Iran's navy chief Shahram Irani dismisses US President Donald Trump's threat to blockade the Strait of Hormuz as 'ridiculous'.", '</w:t>
      </w:r>
      <w:r>
        <w:t xml:space="preserve">The statement was made after talks between Tehran and Washington in Pakistan failed to reach a deal to end the Middle East war.', '*Iranian navy forces monitor US military movements in the region.'] 190. </w:t>
      </w:r>
      <w:hyperlink r:id="rId147">
        <w:r>
          <w:rPr>
            <w:color w:val="0000EE"/>
            <w:u w:val="single"/>
          </w:rPr>
          <w:t>https://www.straitstimes.com/asia/us-blockade-of-iran-will-be-major-military-endeavor-experts-say</w:t>
        </w:r>
      </w:hyperlink>
      <w:r>
        <w:t xml:space="preserve"> - * The US announced a naval blockade of Iran on April 12, targeting ships entering or leaving Iran and Iranian ports on the Arabian Gulf and Gulf of Oman. * The blockade will take effect on Monday at 10 a.m. Washington time, affecting international shipping, including oil tankers. * The US aims to pressure Iran to end its closure of the Strait of Hormuz, a critical chokepoint for about 20% of global oil. * Experts warn the blockade is an act of war that could trigger Iranian retaliation and strain regional stability. * US officials have not disclosed specific military details or coalition support for the operation. 191. </w:t>
      </w:r>
      <w:hyperlink r:id="rId148">
        <w:r>
          <w:rPr>
            <w:color w:val="0000EE"/>
            <w:u w:val="single"/>
          </w:rPr>
          <w:t>https://economictimes.indiatimes.com/news/defence/us-israel-iran-war-today-latest-updates-donald-trump-strait-of-hormuz-iran-news-day-45/articleshow/130223834.cms</w:t>
        </w:r>
      </w:hyperlink>
      <w:r>
        <w:t xml:space="preserve"> - * The US announced a blockade on Iranian Gulf ports, affecting maritime access and impacting global oil supply. * Iran responded with defiant rhetoric, warning of retaliation, amid collapsed diplomatic talks. * Oil prices surged over 8% as a response to Gulf tensions and geopolitical instability. * The conflict in Lebanon escalated with Israeli strikes and casualties, reaching over 2,000 deaths. * The conflict has entered its 45th day, with increased economic and regional proxy warfare, and potential for further confrontation. 192. </w:t>
      </w:r>
      <w:hyperlink r:id="rId149">
        <w:r>
          <w:rPr>
            <w:color w:val="0000EE"/>
            <w:u w:val="single"/>
          </w:rPr>
          <w:t>https://www.brecorder.com/news/40416122/oil-jumps-7-to-above-100-ahead-of-us-blockade-on-iran</w:t>
        </w:r>
      </w:hyperlink>
      <w:r>
        <w:t xml:space="preserve"> - * Oil prices increased over 7%, reaching above $100 a barrel, ahead of US maritime blockade on Iran. * US Navy prepared to block ships from reaching Iran via Strait of Hormuz, starting Monday. * US forces will enforce blockade against vessels of all nations entering or leaving Iranian ports. * Oil market analysts suggest flow of Iranian oil will be restricted, impacting global supply. * Saudi Arabia restored full oil pumping capacity, following damage assessments from Iran conflict attacks.</w:t>
      </w:r>
      <w:r/>
    </w:p>
    <w:p>
      <w:r/>
      <w:r>
        <w:t xml:space="preserve">193. </w:t>
      </w:r>
      <w:hyperlink r:id="rId114">
        <w:r>
          <w:rPr>
            <w:color w:val="0000EE"/>
            <w:u w:val="single"/>
          </w:rPr>
          <w:t>https://peoplesreview.com.np/2026/04/13/trump-orders-us-navy-to-blockade-hormuz-strait/</w:t>
        </w:r>
      </w:hyperlink>
      <w:r>
        <w:t xml:space="preserve"> - * Donald Trump ordered the US Navy to block access to the Strait of Hormuz following failed negotiations with Iran. * The move aims to restrict ships entering or leaving the vital waterway, which is a major route for global oil, gas, and fertiliser shipments. * Iran responded with a warning, claiming full command over traffic and threatening force. * The US intends to clear mines and reopen the waterway, with discussions of potential tolls and interdictions. * Tensions escalated after US and Israeli strikes on Iran and disagreements over Iran’s nuclear programme. 194. </w:t>
      </w:r>
      <w:hyperlink r:id="rId116">
        <w:r>
          <w:rPr>
            <w:color w:val="0000EE"/>
            <w:u w:val="single"/>
          </w:rPr>
          <w:t>https://radioyskl.com/2026/04/12/ee-uu-anuncia-bloqueo-naval-a-partir-de-este-lunes-en-puertos-iranies-y-aumenta-presion-tras-fracaso-de-negociaciones/</w:t>
        </w:r>
      </w:hyperlink>
      <w:r>
        <w:t xml:space="preserve"> - * The US Central Command (CENTCOM) announced a maritime blockade targeting vessels entering or leaving Iranian ports, starting from Monday morning. * The measure applies across all nations' ships linked to Iranian ports in the Persian Gulf and Gulf of Oman. * The blockade will not impede navigation through the Strait of Hormuz for vessels with no Iranian destination or origin. * The move follows unsuccessful negotiations between the US and Iran in Pakistan, with Iran's proposals reportedly lacking trust. * Iran's Revolutionary Guard warned any military vessels approaching the Strait of Hormuz will be treated with force. * Prices of crude oil increased, with Brent reaching $102 and US crude $104 per barrel, amid US justification of preventing Iran from earning revenue from oil sales. 195. </w:t>
      </w:r>
      <w:hyperlink r:id="rId150">
        <w:r>
          <w:rPr>
            <w:color w:val="0000EE"/>
            <w:u w:val="single"/>
          </w:rPr>
          <w:t>https://www.theguardian.com/world/2026/apr/13/strait-of-hormuz-blockade-what-why-explained-navy-trump-iran</w:t>
        </w:r>
      </w:hyperlink>
      <w:r>
        <w:t xml:space="preserve"> - • On Sunday, Trump announced plans to begin a naval blockade of ships entering or leaving the Strait of Hormuz, aimed at Iran. • The US clarified that the blockade would be limited to vessels transiting Iranian ports and allow passage to Gulf allies. • The threat aims to reopen the waterway, which is a major point of contention with Iran, potentially affecting global oil trade and prices. • Experts suggest the US may force vessels to change course through threats or boarding, avoiding direct missile strikes. • The attempted blockade could lead to higher oil prices depending on its scope and Iran’s response, with recent crude prices rising after the announcement. 196. </w:t>
      </w:r>
      <w:hyperlink r:id="rId151">
        <w:r>
          <w:rPr>
            <w:color w:val="0000EE"/>
            <w:u w:val="single"/>
          </w:rPr>
          <w:t>https://investinglive.com/news/japan-10-year-yield-hits-29-year-high-as-oil-surge-lifts-inflation-fears-20260413/</w:t>
        </w:r>
      </w:hyperlink>
      <w:r>
        <w:t xml:space="preserve"> - * Japan's 10-year JGB yield rose to 2.49%, the highest in nearly three decades. * The increase followed geopolitical tensions in the Middle East, US–Iran talks collapse, and a US naval blockade against Iran. * Oil prices surged, elevating inflation expectations globally and in Japan. * Higher yields reflect a repricing of inflation risk amid Japan’s dependency on imported energy. * Market outlook suggests persistent geopolitical risks and ongoing upward pressure on yields. * The move poses challenges for the Bank of Japan’s policy normalisation amid rising inflation pressures. 197. </w:t>
      </w:r>
      <w:hyperlink r:id="rId152">
        <w:r>
          <w:rPr>
            <w:color w:val="0000EE"/>
            <w:u w:val="single"/>
          </w:rPr>
          <w:t>https://www.haberler.com/yerel/iran-meclis-baskani-galibaf-tan-abd-ablukasina-tepki-19743633-haberi/</w:t>
        </w:r>
      </w:hyperlink>
      <w:r>
        <w:t xml:space="preserve"> - * Iranian Parliament Speaker Muhammad Bakir Galibaf comments on US sanctions affecting fuel prices in Iran. * Galibaf claims USA's blockade will increase petrol costs, with prices reaching 4-5 dollars. * Iran responds to US maritime blockade of Iranian ports, announced by CENTCOM. * US plans to enforce the blockade starting 13 April, targeting all Iranian ports and coastal areas. * US military advises ships passing through the Strait of Hormuz to communicate with US Navy.</w:t>
      </w:r>
      <w:r/>
    </w:p>
    <w:p>
      <w:r/>
      <w:r>
        <w:t xml:space="preserve">198. </w:t>
      </w:r>
      <w:hyperlink r:id="rId119">
        <w:r>
          <w:rPr>
            <w:color w:val="0000EE"/>
            <w:u w:val="single"/>
          </w:rPr>
          <w:t>https://www.ndtv.com/world-news/us-iran-war-news-iran-mb-ghalibaf-oil-prices-nostalgia-warning-after-trumps-hormuz-blockade-threat-11348862#publisher=newsstand</w:t>
        </w:r>
      </w:hyperlink>
      <w:r>
        <w:t xml:space="preserve"> - * Iran's parliament speaker, Mohammad Bagher Ghalibaf, posted a warning to the US regarding increasing gas prices and a potential future spike in oil prices due to the Hormuz blockade. * The US announced a blockade of Iranian ports beginning Monday evening, with enforcement details provided to mariners. * US oil prices rose above $100 a barrel following Trump's order, with WTI reaching $104.50 and Brent $102. * US-Iran ceasefire talks in Pakistan ended without agreement, with Iran’s negotiator describing the talks as 'intensive, serious and challenging'. * Stocks in Asia experienced slight declines amid geopolitical tensions and oil price fluctuations. 199. </w:t>
      </w:r>
      <w:hyperlink r:id="rId120">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plans to begin a blockade of Iranian ports in the Strait of Hormuz, starting today at around 7:30 pm IST.</w:t>
      </w:r>
      <w:r/>
      <w:r>
        <w:rPr>
          <w:i/>
        </w:rPr>
        <w:t>The US asserts it will not hinder navigation for non-Iranian vessels.</w:t>
      </w:r>
      <w:r/>
      <w:r>
        <w:rPr>
          <w:i/>
        </w:rPr>
        <w:t>Iran had previously blocked the Strait since US and Israel launched a bombing campaign.</w:t>
      </w:r>
      <w:r/>
      <w:r>
        <w:rPr>
          <w:i/>
        </w:rPr>
        <w:t>US and Iran failed to reach an agreement during peace talks in Islamabad, focusing on nuclear weapons and Hormuz.</w:t>
      </w:r>
      <w:r>
        <w:t xml:space="preserve">200. </w:t>
      </w:r>
      <w:hyperlink r:id="rId121">
        <w:r>
          <w:rPr>
            <w:color w:val="0000EE"/>
            <w:u w:val="single"/>
          </w:rPr>
          <w:t>https://www.9news.com.au/national/trump-strait-of-hormuz-blockade-timeline-us-naval-strategy-failed-peace-talks-with-iran/2ccf08b9-a98b-4fec-8944-07df78cdf133</w:t>
        </w:r>
      </w:hyperlink>
      <w:r>
        <w:t xml:space="preserve"> - * President Donald Trump declares an immediate US naval blockade of the Strait of Hormuz to prevent ships from entering or leaving, targeting Iran.</w:t>
      </w:r>
      <w:r>
        <w:rPr>
          <w:i/>
        </w:rPr>
        <w:t xml:space="preserve"> The blockade begins on Monday at 10am US Eastern Time, with US Central Command allowing transit for non-Iranian ports.</w:t>
      </w:r>
      <w:r>
        <w:t xml:space="preserve"> Trump warns that any Iranian attempts to stop the blockade will be met with force and claims that the US military has destroyed sea mines in the area.</w:t>
      </w:r>
      <w:r>
        <w:rPr>
          <w:i/>
        </w:rPr>
        <w:t xml:space="preserve"> The move is a response to ongoing tensions and failed peace talks between the US and Iran.</w:t>
      </w:r>
      <w:r>
        <w:t xml:space="preserve"> Iran's IRGC warns the blockade will be responded to 'harshly and decisively'. 201. </w:t>
      </w:r>
      <w:hyperlink r:id="rId103">
        <w:r>
          <w:rPr>
            <w:color w:val="0000EE"/>
            <w:u w:val="single"/>
          </w:rPr>
          <w:t>https://www.lokmattimes.com/international/us-to-blockade-ships-entering-or-exiting-iranian-ports-after-talks-fail/</w:t>
        </w:r>
      </w:hyperlink>
      <w:r>
        <w:t xml:space="preserve"> - * The US will enforce a maritime blockade on vessels entering or exiting Iranian ports from April 13, following failed negotiations. * The move targets all maritime traffic in the Persian Gulf, including non-Iranian ships transiting the Strait of Hormuz. * President Donald Trump announced the blockade, citing Iran's nuclear programme and threats of naval mines. * Iran criticised the blockade, claiming it hindered near-final negotiations. * US naval forces have begun operations to counter Iran’s use of naval mines and demonstrate safe passage. 202. </w:t>
      </w:r>
      <w:hyperlink r:id="rId153">
        <w:r>
          <w:rPr>
            <w:color w:val="0000EE"/>
            <w:u w:val="single"/>
          </w:rPr>
          <w:t>https://www.fxstreet.com/news/us-centcom-forces-will-start-blockading-iranian-ports-on-monday-10-am-et-202604122236</w:t>
        </w:r>
      </w:hyperlink>
      <w:r>
        <w:t xml:space="preserve"> - * US Central Command (CENTCOM) announced that forces will start blocking all maritime traffic entering and exiting Iranian ports on Monday at 10 AM ET (14:00 GMT).</w:t>
        <w:br/>
      </w:r>
      <w:r/>
      <w:r>
        <w:rPr>
          <w:i/>
        </w:rPr>
        <w:t xml:space="preserve"> The blockade will be enforced impartially against all vessels in the region, excluding transit through the Strait of Hormuz to non-Iranian ports.</w:t>
        <w:br/>
      </w:r>
      <w:r>
        <w:rPr>
          <w:i/>
        </w:rPr>
      </w:r>
      <w:r>
        <w:t xml:space="preserve"> Additional information will be provided to commercial mariners via a formal notice before implementation.</w:t>
        <w:br/>
      </w:r>
      <w:r/>
      <w:r>
        <w:rPr>
          <w:i/>
        </w:rPr>
        <w:t xml:space="preserve"> Market implications include an anticipated rise in oil prices due to recent breakdown of US-Iran truce talks and increased geopolitical tensions. 203. </w:t>
      </w:r>
      <w:hyperlink r:id="rId122">
        <w:r>
          <w:rPr>
            <w:color w:val="0000EE"/>
            <w:u w:val="single"/>
          </w:rPr>
          <w:t>https://timeskuwait.com/us-army-announces-blockade-of-iran-ports-early-monday/</w:t>
        </w:r>
      </w:hyperlink>
      <w:r>
        <w:rPr>
          <w:i/>
        </w:rPr>
        <w:t xml:space="preserve"> - * U.S. Central Command (CENTCOM) plans to implement a blockade of Iranian ports on April 13 at 10 a.m. ET. * The blockade targets all maritime traffic entering or exiting Iranian ports, including those on the Arabian Gulf and Gulf of Oman. * Enforced impartially against vessels of all nations, with exemption for vessels transiting the Strait of Hormuz. * Additional information will be provided to mariners via notices. * Mariners advised to monitor broadcasts and contact U.S. naval forces in relevant waters. 204. </w:t>
      </w:r>
      <w:hyperlink r:id="rId123">
        <w:r>
          <w:rPr>
            <w:color w:val="0000EE"/>
            <w:u w:val="single"/>
          </w:rPr>
          <w:t>https://www.df.cl/internacional/trump-ordena-bloqueo-naval-en-el-estrecho-de-ormuz-y-precios-del-petroleo</w:t>
        </w:r>
      </w:hyperlink>
      <w:r>
        <w:rPr>
          <w:i/>
        </w:rPr>
        <w:t xml:space="preserve"> - * El presidente de Estados Unidos, Donald Trump, ordena el bloqueo naval del estrecho de Ormuz tras fracasadas negociaciones con Irán. * La orden fue confirmada por el Comando Central de EE.UU., que bloqueará barcos iraníes, permitiendo tránsito no iraní. * Los precios del petróleo aumentan, con Brent en US$ 103 y West Texas en US$ 104 por barril, y los precios del gas natural se disparan hasta un 18%. * La negociación falló por la negativa de Irán a comprometerse a no obtener armamento nuclear, y las pérdidas en los futuros de Wall Street se amplían. * Irán condiciona el paso seguro por el estrecho a su aprobación y mantiene el control de la llave del mismo. 205. </w:t>
      </w:r>
      <w:hyperlink r:id="rId154">
        <w:r>
          <w:rPr>
            <w:color w:val="0000EE"/>
            <w:u w:val="single"/>
          </w:rPr>
          <w:t>https://www.businesstimes.com.sg/international/global/oil-whiplash-iran-war-shock-flip-market-deficit-2026-analysts-say</w:t>
        </w:r>
      </w:hyperlink>
      <w:r>
        <w:rPr>
          <w:i/>
        </w:rPr>
        <w:t xml:space="preserve"> - * The Iran war has caused a significant decline in global oil supply, with estimates of around 9-11 million bpd of crude removed as of March. * The conflict has largely stalled flows through the Strait of Hormuz, affecting a fifth of global oil consumption. * Analysts expect demand to outpace supply by 750,000 bpd this year, with the steepest deficit in Q2 at around 3 million bpd. * Disruptions could worsen depending on the duration of the conflict and disruptions in Hormuz shipping. * Oil prices forecast for 2026 have increased by around 30%, with prices up by about 50 per cent since the conflict began. 206. </w:t>
      </w:r>
      <w:hyperlink r:id="rId155">
        <w:r>
          <w:rPr>
            <w:color w:val="0000EE"/>
            <w:u w:val="single"/>
          </w:rPr>
          <w:t>https://fortune.com/2026/04/12/stock-futures-oil-prices-navy-blockade-iran-exports-strait-of-hormuz/</w:t>
        </w:r>
      </w:hyperlink>
      <w:r>
        <w:rPr>
          <w:i/>
        </w:rPr>
        <w:t xml:space="preserve"> - * US President Donald Trump announced a naval blockade of the Strait of Hormuz to target Iranian oil shipments. * Oil futures jumped over 8%, with Brent crude and US oil reaching significant increases. * Stock futures, including Dow Jones, S&amp;P 500, and Nasdaq, declined amid rising geopolitical tensions. * The US Navy sent destroyers to prepare for mine-clearing, despite threats from Iran's IRGC. * The blockade aims to cripple Iran’s economy and limit its control over the strait, a key strategic and economic asset. 207. </w:t>
      </w:r>
      <w:hyperlink r:id="rId156">
        <w:r>
          <w:rPr>
            <w:color w:val="0000EE"/>
            <w:u w:val="single"/>
          </w:rPr>
          <w:t>https://greekcitytimes.com/2026/04/13/saudi-arabia-restores-major-alternative-oil-route/</w:t>
        </w:r>
      </w:hyperlink>
      <w:r>
        <w:rPr>
          <w:i/>
        </w:rPr>
        <w:t xml:space="preserve"> - * Saudi authorities repaired and fully restored the East–West Pipeline (Petroline) following drone strikes and attacks attributed to Iran. * The pipeline, owned by Saudi Aramco, connects eastern oil fields to Red Sea export terminals, bypassing the Strait of Hormuz. * Repairs increased the pipeline’s capacity from a drop of 700,000 barrels per day to approximately 7 million barrels per day. * The attacks, including a drone strike on 8 April, disrupted part of Saudi Arabia’s oil production capacity. * The pipeline's reopening is significant due to Iran's blockade of the Strait of Hormuz amid ongoing regional tensions and conflicts. 208. </w:t>
      </w:r>
      <w:hyperlink r:id="rId157">
        <w:r>
          <w:rPr>
            <w:color w:val="0000EE"/>
            <w:u w:val="single"/>
          </w:rPr>
          <w:t>https://dohanews.co/irgc-warns-of-deadly-whirlpool-in-strait-of-hormuz-after-u-s-threatens-blockade/</w:t>
        </w:r>
      </w:hyperlink>
      <w:r>
        <w:rPr>
          <w:i/>
        </w:rPr>
        <w:t xml:space="preserve"> - * IRGC claims full operational control over Strait of Hormuz and warns of severe response to any 'wrong move'. * The IRGC states the waterway remains open to civilian shipping under military oversight. * U.S. President Donald Trump threatens to block the strait, citing military intervention to prevent passage. * The statement follows tensions after failed talks between Washington and Tehran in Islamabad. 209. </w:t>
      </w:r>
      <w:hyperlink r:id="rId158">
        <w:r>
          <w:rPr>
            <w:color w:val="0000EE"/>
            <w:u w:val="single"/>
          </w:rPr>
          <w:t>https://cointelegraph.com/news/bitcoin-falls-oil-rises-us-to-block-strait-of-hormuz?utm_source=rss_feed&amp;utm_medium=rss&amp;utm_campaign=rss_partner_inbound</w:t>
        </w:r>
      </w:hyperlink>
      <w:r>
        <w:rPr>
          <w:i/>
        </w:rPr>
        <w:t xml:space="preserve"> - * The US announced a blockade of the Strait of Hormuz following failed peace talks with Iran on Sunday. * Bitcoin fell to $70,623, a 2.7% decrease, as oil prices surged by 9.5% to $105 per barrel. * The dispute over control of the Strait impacts global oil trade and has caused market volatility. * US President Donald Trump blamed Iran for the fallout, citing their nuclear programme and use of mines. * Bitcoin has increased by 7.4% since the conflict began on February 28, outperforming the S&amp;P 500 and gold. 210. </w:t>
      </w:r>
      <w:hyperlink r:id="rId159">
        <w:r>
          <w:rPr>
            <w:color w:val="0000EE"/>
            <w:u w:val="single"/>
          </w:rPr>
          <w:t>https://energynow.com/2026/04/saudi-arabia-restores-full-capacity-on-east-west-oil-pipeline-to-7-million-bpd-after-attacks/</w:t>
        </w:r>
      </w:hyperlink>
      <w:r>
        <w:rPr>
          <w:i/>
        </w:rPr>
        <w:t xml:space="preserve"> - * Saudi Arabia has restored full oil pumping capacity through the East-West pipeline to about 7 million barrels per day. * This recovery occurs days after assessing damage from attacks during the Iran conflict. * Attacks, which disrupted operations at key oil and energy facilities, led to a temporary reduction in capacity. * The attacks affected the Manifa oilfield and Khurais facility, reducing output by approximately 600,000 bpd total. * The recovery aims to improve supply continuity and market reliability. 211. </w:t>
      </w:r>
      <w:hyperlink r:id="rId124">
        <w:r>
          <w:rPr>
            <w:color w:val="0000EE"/>
            <w:u w:val="single"/>
          </w:rPr>
          <w:t>https://www.devdiscourse.com/article/headlines/3871741-trumps-hormuz-gambit-high-stakes-in-crude-oil-markets</w:t>
        </w:r>
      </w:hyperlink>
      <w:r>
        <w:rPr>
          <w:i/>
        </w:rPr>
        <w:t xml:space="preserve"> - * U.S. President Donald Trump threatens to blockade the Strait of Hormuz, escalating tensions with Iran. * The threat causes a sharp rise in Brent crude futures and concerns in global oil markets. * The move follows faltered negotiations in Pakistan and aims at pressuring Iran economically and diplomatically. * The instability affects the flow of crude oil and liquefied natural gas, with regional infrastructure vulnerable. * The situation raises the risk of military confrontation in the Gulf region. 212. </w:t>
      </w:r>
      <w:hyperlink r:id="rId133">
        <w:r>
          <w:rPr>
            <w:color w:val="0000EE"/>
            <w:u w:val="single"/>
          </w:rPr>
          <w:t>https://energynow.com/2026/04/oil-jumps-8-to-above-100-ahead-of-us-blockade-on-strait-of-hormuz/</w:t>
        </w:r>
      </w:hyperlink>
      <w:r>
        <w:rPr>
          <w:i/>
        </w:rPr>
        <w:t xml:space="preserve"> - * Oil prices rose above $100 a barrel after the US announced a blockade of the Strait of Hormuz, following failed talks between the US and Iran. * US forces began implementing the blockade, restricting Iranian oil shipments through the strait. * Iran's Revolutionary Guards warned military vessels approaching the strait would be considered violations. * Despite the blockade, three supertankers passed through the strait on Saturday. * Saudi Arabia restored full oil pumping capacity through the East-West pipeline after damage from attacks during the Iran conflict. 213. </w:t>
      </w:r>
      <w:hyperlink r:id="rId125">
        <w:r>
          <w:rPr>
            <w:color w:val="0000EE"/>
            <w:u w:val="single"/>
          </w:rPr>
          <w:t>https://www.capitalfm.co.ke/news/2026/04/us-forces-to-begin-blockading-ships-entering-or-exiting-iranian-ports-on-monday-china-daily/</w:t>
        </w:r>
      </w:hyperlink>
      <w:r>
        <w:rPr>
          <w:i/>
        </w:rPr>
        <w:t xml:space="preserve"> - * US Central Command announced the implementation of a maritime blockade against vessels entering or leaving Iranian ports on Monday at 10 a.m. Eastern Time. 214. </w:t>
      </w:r>
      <w:hyperlink r:id="rId135">
        <w:r>
          <w:rPr>
            <w:color w:val="0000EE"/>
            <w:u w:val="single"/>
          </w:rPr>
          <w:t>https://www.businesstoday.in/world/story/115-oil-in-sight-markets-rattle-as-us-iran-tensions-spike-over-strait-of-hormuz-525284-2026-04-13?utm_source=rssfeed</w:t>
        </w:r>
      </w:hyperlink>
      <w:r>
        <w:rPr>
          <w:i/>
        </w:rPr>
        <w:t xml:space="preserve"> - * The breakdown of US-Iran negotiations has increased geopolitical risks around the Strait of Hormuz. * Analysts forecast crude oil prices might reach over $115 per barrel within weeks. * US Navy to begin blockading vessels and clearing sea mines laid by Iran. * Iran claims control over the passage and discusses potential transit tolls. * Oil prices have been volatile, with Brent briefly dipping below $100, but analysts expect prices to stay elevated above $100 through Q2. 215. </w:t>
      </w:r>
      <w:hyperlink r:id="rId109">
        <w:r>
          <w:rPr>
            <w:color w:val="0000EE"/>
            <w:u w:val="single"/>
          </w:rPr>
          <w:t>https://www.businesstoday.in/world/us/story/enjoy-the-current-gas-prices-while-iran-warns-as-us-blocks-all-ships-at-iranian-ports-from-april-13-525287-2026-04-13?utm_source=rssfeed</w:t>
        </w:r>
      </w:hyperlink>
      <w:r>
        <w:rPr>
          <w:i/>
        </w:rPr>
        <w:t xml:space="preserve"> - * The US military will implement a maritime blockade of Iranian ports starting April 13 at 10 a.m. ET, enforced against vessels of all nations. * The move aims to target vessels using the Chinese yuan at the Gulf chokepoint, challenging US sanctions and petrodollar dominance. * Iran's parliamentary speaker criticised the US measures, warning of potential gas price spikes. * Tensions escalated as Iran claimed its Revolutionary Guards forced US warships to retreat; the US denied interference. * The strategic Strait of Hormuz remains a focal point amid regional and global oil supply concerns. 216. </w:t>
      </w:r>
      <w:hyperlink r:id="rId160">
        <w:r>
          <w:rPr>
            <w:color w:val="0000EE"/>
            <w:u w:val="single"/>
          </w:rPr>
          <w:t>https://www.perthnow.com.au/news/business/markets/oil-us-dollar-rise-as-middle-east-peace-talks-collapse-c-22131557</w:t>
        </w:r>
      </w:hyperlink>
      <w:r>
        <w:rPr>
          <w:i/>
        </w:rPr>
        <w:t xml:space="preserve"> - * Oil prices surged eight per cent to $103 a barrel after US-Iranian talks in Islamabad ended in stalemate. * US announced a blockade of Iranian ports, impacting Iranian oil exports through the Strait of Hormuz. * The collapse of peace talks and threats of limited strikes on Iran increased regional and energy market tensions. * US dollar rose 0.3 per cent against Yen, risk-sensitive currencies fell; gold declined nearly two per cent. * Markets and currencies reacted negatively as energy export routes remain compromised. 217. </w:t>
      </w:r>
      <w:hyperlink r:id="rId110">
        <w:r>
          <w:rPr>
            <w:color w:val="0000EE"/>
            <w:u w:val="single"/>
          </w:rPr>
          <w:t>http://www.ecns.cn/world/2026-04-13/detail-ihfcmemi3027257.shtml</w:t>
        </w:r>
      </w:hyperlink>
      <w:r>
        <w:rPr>
          <w:i/>
        </w:rPr>
        <w:t xml:space="preserve"> - * U.S. signals of potential military measures in the Strait of Hormuz, including interdiction and blockade, are increasing instability, following failed Iran negotiations. * Windward report states the strait is operating as a 'controlled and unstable' system with rising risks of direct confrontation. * Data shows 17 vessels transited the strait on Saturday, with constrained shipping activity and route alterations. * Iranian export activities remain active under restrictions, with crude carriers loading at Kharg Island. * Disruptions have led to rerouting of global crude flows toward the U.S. Gulf Coast, with 172 tankers en route. 218. </w:t>
      </w:r>
      <w:hyperlink r:id="rId139">
        <w:r>
          <w:rPr>
            <w:color w:val="0000EE"/>
            <w:u w:val="single"/>
          </w:rPr>
          <w:t>https://iowastatedaily.com/336829/opinion/shahbaz-has-our-dependency-on-fossil-fuels-gone-too-far/</w:t>
        </w:r>
      </w:hyperlink>
      <w:r>
        <w:rPr>
          <w:i/>
        </w:rPr>
        <w:t xml:space="preserve"> - * Iran blockaded the Strait of Hormuz, threatening global infrastructure and supply chains. * The blockade increased fuel prices, impacting oil-dependent industries and consumer costs. * Natural gas production and electricity generation in key regions faced disruptions. * The Middle East's significant share in oil and gas production heightened concerns about energy shortages amid potential conflicts. * The article highlights risks of reliance on fossil fuels, especially during geopolitical crises. 219. </w:t>
      </w:r>
      <w:hyperlink r:id="rId140">
        <w:r>
          <w:rPr>
            <w:color w:val="0000EE"/>
            <w:u w:val="single"/>
          </w:rPr>
          <w:t>https://www.cronica.com.ar/mundo/estados-unidos-confirmo-que-el-bloqueo-al-estrecho-de-ormuz-arrancara-el-lunes/</w:t>
        </w:r>
      </w:hyperlink>
      <w:r>
        <w:rPr>
          <w:i/>
        </w:rPr>
        <w:t xml:space="preserve"> - * The US Central Command (CENTCOM) announced the start of a ship blockade in the Strait of Hormuz on 13 April at 10 am Eastern Time. * The blockade will affect all nations' ships entering or leaving Iranian ports in the Persian Gulf and Gulf of Oman. * The operation involves the US Navy and other military forces. * President Donald Trump threatened to eliminate Iran's remaining forces and ordered interception of vessels paying illegal tolls to Iran. * The initiative includes participation from unspecified allied countries and targets vessels paying Iran for passage. 220. </w:t>
      </w:r>
      <w:hyperlink r:id="rId112">
        <w:r>
          <w:rPr>
            <w:color w:val="0000EE"/>
            <w:u w:val="single"/>
          </w:rPr>
          <w:t>https://www.india.com/business/oil-surge-100-dollar-brent-crude-wti-hormuz-blockade-us-iran-tensions-global-supply-crisis-fuel-hike-inflation-impact-energy-market-news-8378696/</w:t>
        </w:r>
      </w:hyperlink>
      <w:r>
        <w:rPr>
          <w:i/>
        </w:rPr>
        <w:t xml:space="preserve"> - * Crude oil prices increased sharply after President Trump ordered a blockade of the Strait of Hormuz. * Oil prices rose above $102 for Brent crude and $104 for WTI, up more than 7-9%. * The move escalates Middle Eastern tensions and threatens oil supply disruptions. * Iran threatened to close the Strait of Hormuz in retaliation, with some tankers avoiding passage. * Rising oil prices could impact global markets, inflation, and countries like India and China. 221. </w:t>
      </w:r>
      <w:hyperlink r:id="rId143">
        <w:r>
          <w:rPr>
            <w:color w:val="0000EE"/>
            <w:u w:val="single"/>
          </w:rPr>
          <w:t>https://www.freemalaysiatoday.com/category/business/2026/04/13/oil-tankers-steer-clear-of-hormuz-ahead-of-us-blockade</w:t>
        </w:r>
      </w:hyperlink>
      <w:r>
        <w:rPr>
          <w:i/>
        </w:rPr>
        <w:t xml:space="preserve"> - * US forces announced a planned blockade of maritime traffic related to Iran in the Strait of Hormuz, starting Monday. * The US will not impede vessels transiting to and from non-Iranian ports. * Iran’s Revolutionary Guards warned against approaching vessels near the Strait. * Several tankers, including Pakistan-flagged Shalamar and Khairpur and Liberia-flagged Mombasa B, transited the strait before the blockade. * Despite tensions, three supertankers passed through the Strait on Saturday, the first since the ceasefire. 222. </w:t>
      </w:r>
      <w:hyperlink r:id="rId113">
        <w:r>
          <w:rPr>
            <w:color w:val="0000EE"/>
            <w:u w:val="single"/>
          </w:rPr>
          <w:t>https://www.bostonglobe.com/2026/04/12/world/iran-war-strait-of-hormuz-blockade/</w:t>
        </w:r>
      </w:hyperlink>
      <w:r>
        <w:rPr>
          <w:i/>
        </w:rPr>
        <w:t xml:space="preserve"> - * The United States announced a blockade of the Strait of Hormuz following tensions with Iran, starting at 10 a.m. Eastern Time. 223. </w:t>
      </w:r>
      <w:hyperlink r:id="rId161">
        <w:r>
          <w:rPr>
            <w:color w:val="0000EE"/>
            <w:u w:val="single"/>
          </w:rPr>
          <w:t>https://misionesonline.net/2026/04/12/tension-en-medio-oriente-petroleo-2/</w:t>
        </w:r>
      </w:hyperlink>
      <w:r>
        <w:rPr>
          <w:i/>
        </w:rPr>
        <w:t xml:space="preserve"> - * El petróleo WTI subió más del 8% y el Brent superó los 102 dólares tras el bloqueo total de Estados Unidos a Irán y la frustração de negociaciones de paz. * La medida incluyó bloqueo de puertos iraníes y del estrecho de Ormuz, principal vía de tránsito de crudo mundial. * Los mercados bursátiles asiáticos, incluyendo Corea del Sur y Japón, registraron bajas debido a la incertidumbre. * Kristalina Georgieva advirtió que la guerra en Medio Oriente elevó significativamente el coste de la energía globalmente. * Irán proyecta recuperar hasta el 80% de su capacidad de producción petrolera en un mes, aunque el bloqueo lo complica. 224. </w:t>
      </w:r>
      <w:hyperlink r:id="rId131">
        <w:r>
          <w:rPr>
            <w:color w:val="0000EE"/>
            <w:u w:val="single"/>
          </w:rPr>
          <w:t>https://investinglive.com/news/investinglive-asia-pacific-fx-news-wrap-us-iran-talks-fail-trump-to-blockade-iran-trade-20260413/</w:t>
        </w:r>
      </w:hyperlink>
      <w:r>
        <w:rPr>
          <w:i/>
        </w:rPr>
        <w:t xml:space="preserve"> - * US–Iran talks failed, US President Trump announced a naval blockade on Iran, effective April 13, targeting vessels entering or leaving Iranian ports and coastal areas. * The move does not impede transit through the Strait of Hormuz to non-Iranian ports, according to US Central Command. * Iran's military warned that approaching US naval vessels could breach the ceasefire, heightening risk of conflict. * Israel increased readiness amid fears Iran could strike first. * Oil prices surged, and the dollar strengthened on haven demand; Japan’s 10-year yield rose to a 29-year high amid inflation concerns. * The broader geopolitical situation remains fluid, with potential for renewed diplomacy and increased regional tension. 225. </w:t>
      </w:r>
      <w:hyperlink r:id="rId148">
        <w:r>
          <w:rPr>
            <w:color w:val="0000EE"/>
            <w:u w:val="single"/>
          </w:rPr>
          <w:t>https://economictimes.indiatimes.com/news/defence/us-israel-iran-war-today-latest-updates-donald-trump-strait-of-hormuz-iran-news-day-45/articleshow/130223834.cms</w:t>
        </w:r>
      </w:hyperlink>
      <w:r>
        <w:rPr>
          <w:i/>
        </w:rPr>
        <w:t xml:space="preserve"> - * The US announced a blockade on all Iranian Gulf ports, impacting maritime access, from Monday at 1400 GMT. * Iran responded with defiance, rejecting US pressure and warning of retaliation. * Oil prices surged with WTI at $104.50 and Brent at $102 per barrel following the announcement. * Clashes occurred in Lebanon with casualties, escalating the regional conflict. * US considers 'limited strikes' on Iran, signalling increased military tension. 226. </w:t>
      </w:r>
      <w:hyperlink r:id="rId93">
        <w:r>
          <w:rPr>
            <w:color w:val="0000EE"/>
            <w:u w:val="single"/>
          </w:rPr>
          <w:t>https://www.okaz.com.sa/politics/na/2243935</w:t>
        </w:r>
      </w:hyperlink>
      <w:r>
        <w:rPr>
          <w:i/>
        </w:rPr>
        <w:t xml:space="preserve"> - * Shipping movement in the Strait of Hormuz, a key oil transit route, has stopped following Washington's announcement of maritime sanctions against Iran. * US President Donald Trump announced the start of a maritime blockade aimed at reducing Iran's oil exports. * The halt in navigation raises concerns about potential impacts on global oil markets, including supply disruptions and price increases. * The Strait of Hormuz is a crucial passage for global energy supplies and ongoing international developments are being closely monitored. 227. </w:t>
      </w:r>
      <w:hyperlink r:id="rId149">
        <w:r>
          <w:rPr>
            <w:color w:val="0000EE"/>
            <w:u w:val="single"/>
          </w:rPr>
          <w:t>https://www.brecorder.com/news/40416122/oil-jumps-7-to-above-100-ahead-of-us-blockade-on-iran</w:t>
        </w:r>
      </w:hyperlink>
      <w:r>
        <w:rPr>
          <w:i/>
        </w:rPr>
        <w:t xml:space="preserve"> - * Oil prices rose above $100 a barrel following US Navy plans to block ships from reaching Iran via the Strait of Hormuz. * US forces will begin the blockade at 1400 GMT, targeting all vessels entering or departing Iranian ports. * Iran’s Revolutionary Guards warned that approaching vessels would be considered violations. * Three supertankers exited the Strait since the ceasefire was announced last week. * Saudi Arabia restored full oil pumping capacity after recent attacks, reaching about 7 million barrels per day. 228. </w:t>
      </w:r>
      <w:hyperlink r:id="rId114">
        <w:r>
          <w:rPr>
            <w:color w:val="0000EE"/>
            <w:u w:val="single"/>
          </w:rPr>
          <w:t>https://peoplesreview.com.np/2026/04/13/trump-orders-us-navy-to-blockade-hormuz-strait/</w:t>
        </w:r>
      </w:hyperlink>
      <w:r>
        <w:rPr>
          <w:i/>
        </w:rPr>
        <w:t xml:space="preserve"> - * Trump announced the US Navy would begin blocking ships entering or leaving the Strait of Hormuz. * The order follows tensions with Iran and escalating conflict in the waterway. * Iran responded with warnings, claiming control and threatening force. * Trump declared plans to destroy Iranian-laid mines and interdiction of vessels paying tolls. * The escalation is linked to failed negotiations over Iran’s nuclear program and regional tensions. 229. </w:t>
      </w:r>
      <w:hyperlink r:id="rId162">
        <w:r>
          <w:rPr>
            <w:color w:val="0000EE"/>
            <w:u w:val="single"/>
          </w:rPr>
          <w:t>https://investinglive.com/commodities/fuel-caps-emerge-in-india-as-war-driven-supply-concerns-ripple-downstream-20260413/</w:t>
        </w:r>
      </w:hyperlink>
      <w:r>
        <w:rPr>
          <w:i/>
        </w:rPr>
        <w:t xml:space="preserve"> - * Jio-bp caps diesel and petrol sales at 50L per customer per day amid Middle East conflict. * Move linked to downstream supply management, affecting heavy transport sector. * Company denies formal mandate, states stations fully operational. * Restrictions signal downstream stress despite no formal shortages. * Broader emerging supply concerns could exacerbate if geopolitical risks escalate. 230. </w:t>
      </w:r>
      <w:hyperlink r:id="rId121">
        <w:r>
          <w:rPr>
            <w:color w:val="0000EE"/>
            <w:u w:val="single"/>
          </w:rPr>
          <w:t>https://www.9news.com.au/national/trump-strait-of-hormuz-blockade-timeline-us-naval-strategy-failed-peace-talks-with-iran/2ccf08b9-a98b-4fec-8944-07df78cdf133</w:t>
        </w:r>
      </w:hyperlink>
      <w:r>
        <w:rPr>
          <w:i/>
        </w:rPr>
        <w:t xml:space="preserve"> - * President Donald Trump declared the US Navy would begin a blockade of ships entering or leaving the Strait of Hormuz, effective immediately. * The blockade aims to stop ships from entering or leaving Iranian ports, with US Central Command allowing transit between non-Iranian ports. * Trump claimed American forces would interdict ships paying illegal tolls to Iran and threatened force against Iran if fired upon. * Australia stated it was not asked to join the US blockade. * Iranian officials warned of a harsh response if US warships approached the Strait, and predicted higher oil prices as a consequence. 231. </w:t>
      </w:r>
      <w:hyperlink r:id="rId123">
        <w:r>
          <w:rPr>
            <w:color w:val="0000EE"/>
            <w:u w:val="single"/>
          </w:rPr>
          <w:t>https://www.df.cl/internacional/trump-ordena-bloqueo-naval-en-el-estrecho-de-ormuz-y-precios-del-petroleo</w:t>
        </w:r>
      </w:hyperlink>
      <w:r>
        <w:rPr>
          <w:i/>
        </w:rPr>
        <w:t xml:space="preserve"> - * El presidente Donald Trump anunció que la Marina de EE.UU. comenzará a bloquear todos los barcos que intenten entrar o salir del estrecho de Ormuz. * La orden fue confirmada por el Comando Central de EE.UU., que también bloqueará el tráfico en puertos iraníes. * Los precios del petróleo alcanzaron más de US$ 103 por barril, y el gas natural europeo subió hasta un 18%. * Las negociaciones entre EE.UU. e Irán fracasaron, con acusaciones mutuas y sin acuerdo. * La disputa centraliza en el control del estrecho de Ormuz, clave para el suministro energético mundial. 232. </w:t>
      </w:r>
      <w:hyperlink r:id="rId161">
        <w:r>
          <w:rPr>
            <w:color w:val="0000EE"/>
            <w:u w:val="single"/>
          </w:rPr>
          <w:t>https://misionesonline.net/2026/04/12/tension-en-medio-oriente-petroleo-2/</w:t>
        </w:r>
      </w:hyperlink>
      <w:r>
        <w:rPr>
          <w:i/>
        </w:rPr>
        <w:t xml:space="preserve"> - * El petróleo supera los 100 dólares por barril tras el bloqueo estadounidense a Irán y la frustración de negociaciones de paz. * El crudo WTI sube más del 8%, y el Brent se sitúa por encima de 102 dólares. * Las medidas incluyen bloqueo total a puertos iraníes y al estrecho de Ormuz. * La tensión provoca bajas en los mercados bursátiles en Asia, con caídas en el Kospi y Nikkei. * La directora del FMI, Kristalina Georgieva, indica que la guerra en Medio Oriente ha elevado los costes energéticos globales. 233. </w:t>
      </w:r>
      <w:hyperlink r:id="rId141">
        <w:r>
          <w:rPr>
            <w:color w:val="0000EE"/>
            <w:u w:val="single"/>
          </w:rPr>
          <w:t>https://mediaindonesia.com/internasional/878878/arab-saudi-pulihkan-jalur-pipa-minyak-utama-pascaserangan</w:t>
        </w:r>
      </w:hyperlink>
      <w:r>
        <w:rPr>
          <w:i/>
        </w:rPr>
        <w:t xml:space="preserve"> - * Arab Saudi memulihkan kapasitas penuh jalur pipa minyak Timur-Barat setelah serangan yang mengurangi produksi, menurut kementerian energi pada 12 April. * Pipa kembali mampu memompa sekitar 7 juta barel minyak per hari. * Produksi di ladang minyak Manifa telah pulih ke kapasitas penuh, sementara ladang Khurais masih dalam proses pemulihan. * Serangan terhadap pipa dan ladang minyak mengurangi kapasitas gabungan sebesar 600.000 barel per hari. * Pipa minyak Timur-Barat dan Selat Hormuz menjadi jalur penting untuk pasokan minyak global, dengan Selat Hormuz mengalami penutupan efektif oleh Iran disebabkan blokade. 234. </w:t>
      </w:r>
      <w:hyperlink r:id="rId112">
        <w:r>
          <w:rPr>
            <w:color w:val="0000EE"/>
            <w:u w:val="single"/>
          </w:rPr>
          <w:t>https://www.india.com/business/oil-surge-100-dollar-brent-crude-wti-hormuz-blockade-us-iran-tensions-global-supply-crisis-fuel-hike-inflation-impact-energy-market-news-8378696/</w:t>
        </w:r>
      </w:hyperlink>
      <w:r>
        <w:rPr>
          <w:i/>
        </w:rPr>
        <w:t xml:space="preserve"> - * Oil prices rose sharply on Monday after US President Donald Trump ordered a blockade of the Strait of Hormuz. * Brent crude traded above $102 and West Texas Intermediate crude up to $104 per barrel, up 7-9% on the day. * The Strait of Hormuz is a key oil chokepoint, with about 19% of global oil traded passing through it. * Iranian military leaders threatened a “forceful response” to the US blockade. * Oil prices increased amid potential supply disruptions, with possible widespread effects on inflation, transportation, and food production. 235. </w:t>
      </w:r>
      <w:hyperlink r:id="rId115">
        <w:r>
          <w:rPr>
            <w:color w:val="0000EE"/>
            <w:u w:val="single"/>
          </w:rPr>
          <w:t>https://vanguardia.com.mx/noticias/suben-precios-de-petroleo-tras-anuncio-de-eu-de-que-bloqueara-puertos-iranies-FH19965891</w:t>
        </w:r>
      </w:hyperlink>
      <w:r>
        <w:rPr>
          <w:i/>
        </w:rPr>
        <w:t xml:space="preserve"> - * The US announced that it will block Iranian ports starting Monday, causing an increase in crude oil prices. * US crude rose 8% to $104.24 per barrel; Brent increased 7% to $102.29 per barrel. * The embargo affects all Iranian ports in the Persian Gulf and Gulf of Oman, but non-Iranian ships can transit the Strait of Hormuz. * The Strait of Hormuz is a key transit route for approximately 20% of world oil trade. * Analysts suggest the blockade could tighten the oil market and influence negotiations with Iran. 236. </w:t>
      </w:r>
      <w:hyperlink r:id="rId163">
        <w:r>
          <w:rPr>
            <w:color w:val="0000EE"/>
            <w:u w:val="single"/>
          </w:rPr>
          <w:t>https://www.watoday.com.au/business/the-economy/the-us-is-dragging-the-rest-of-the-world-into-turbulent-economic-waters-20260413-p5zncj.html?ref=rss&amp;utm_medium=rss&amp;utm_source=rss_feed</w:t>
        </w:r>
      </w:hyperlink>
      <w:r>
        <w:rPr>
          <w:i/>
        </w:rPr>
        <w:t xml:space="preserve"> - * The US inflation rate increased by 0.9 per cent in March, reaching 3.3 per cent, driven mainly by energy prices. * The US announced a blockade of the Strait of Hormuz, affecting global oil supply and causing oil prices to surge above US$100 a barrel. * Oil prices increased following the US decision, with futures reaching up to US$150 a barrel. * Consumer confidence in the US declined sharply, with inflation expectations rising to 4.8 per cent. * The global economy faces slower growth and risks of stagflation or recession due to energy shortages and inflation pressures. 237. </w:t>
      </w:r>
      <w:hyperlink r:id="rId164">
        <w:r>
          <w:rPr>
            <w:color w:val="0000EE"/>
            <w:u w:val="single"/>
          </w:rPr>
          <w:t>https://www.fxstreet.com/news/us-dollar-index-hovers-around-9900-after-paring-recent-gains-202604130114</w:t>
        </w:r>
      </w:hyperlink>
      <w:r>
        <w:rPr>
          <w:i/>
        </w:rPr>
        <w:t xml:space="preserve"> - * The US Dollar Index hovers around 99.00 after paring daily gains during Asian hours. * The dollar gains strength following US-Iran peace talks ending without a deal and US missile operations based on Strait of Hormuz blockade plans. * Support for the US dollar is reinforced by March CPI data showing a rise to 3.3% annual inflation. * Federal Reserve's stance signals readiness to keep interest rates high if inflation persists, but a rate cut may occur if Iran conflict eases. * The US dollar is influenced by geopolitical tensions and inflation trends, with implications for macroeconomic policy. 238. </w:t>
      </w:r>
      <w:hyperlink r:id="rId165">
        <w:r>
          <w:rPr>
            <w:color w:val="0000EE"/>
            <w:u w:val="single"/>
          </w:rPr>
          <w:t>https://www.businesstoday.com.my/2026/04/13/us-consumer-price-surge-in-march-fed-rate-hike-now-possible/</w:t>
        </w:r>
      </w:hyperlink>
      <w:r>
        <w:rPr>
          <w:i/>
        </w:rPr>
        <w:t xml:space="preserve"> - * U.S. consumer prices increased by 3.3% year-over-year in March, the highest since May 2024, driven by energy sector prices following Middle East tensions. * Gasoline prices surged by 18.9%, fuel oil by 44.2%, and overall energy prices by 12.5% in March. * Consumer sentiment index fell to a record low of 47.6 in April, with inflation expectations rising. * Rising energy costs due to Middle East tensions and potential US blockade of the Strait of Hormuz may lead to higher inflation. * The Federal Reserve is expected to hold interest rates steady through 2026, with some indications rates may rise to control inflation. 239. </w:t>
      </w:r>
      <w:hyperlink r:id="rId166">
        <w:r>
          <w:rPr>
            <w:color w:val="0000EE"/>
            <w:u w:val="single"/>
          </w:rPr>
          <w:t>https://bitcoinworld.co.in/april-global-macro-events-calendar-2/</w:t>
        </w:r>
      </w:hyperlink>
      <w:r>
        <w:rPr>
          <w:i/>
        </w:rPr>
        <w:t xml:space="preserve"> - * The week of April 14-18, 2025, features key US macroeconomic events, including inflation data and Fed speeches.</w:t>
        <w:br/>
      </w:r>
      <w:r>
        <w:rPr>
          <w:i/>
        </w:rPr>
      </w:r>
      <w:r>
        <w:t xml:space="preserve"> The March Producer Price Index (PPI) is scheduled for April 14, with market reactions expected around its release.</w:t>
        <w:br/>
      </w:r>
      <w:r/>
      <w:r>
        <w:rPr>
          <w:i/>
        </w:rPr>
        <w:t xml:space="preserve"> Speeches by Fed Vice Chair Michael Barr and FOMC member Michelle Bowman are anticipated for April 14 and 15.</w:t>
        <w:br/>
      </w:r>
      <w:r>
        <w:rPr>
          <w:i/>
        </w:rPr>
      </w:r>
      <w:r>
        <w:t xml:space="preserve"> Initial Jobless Claims data will be released on April 16, providing insights into the labour market.</w:t>
        <w:br/>
      </w:r>
      <w:r/>
      <w:r>
        <w:rPr>
          <w:i/>
        </w:rPr>
        <w:t xml:space="preserve"> These events are likely to impact the US dollar, bond yields, equity markets, and global commodity prices, with traders adjusting strategies accordingly. 240. </w:t>
      </w:r>
      <w:hyperlink r:id="rId156">
        <w:r>
          <w:rPr>
            <w:color w:val="0000EE"/>
            <w:u w:val="single"/>
          </w:rPr>
          <w:t>https://greekcitytimes.com/2026/04/13/saudi-arabia-restores-major-alternative-oil-route/</w:t>
        </w:r>
      </w:hyperlink>
      <w:r>
        <w:rPr>
          <w:i/>
        </w:rPr>
        <w:t xml:space="preserve"> - * Saudi authorities restored the East–West Pipeline, also known as Petroline, following recent attacks and repairs. * The pipeline, owned by Saudi Aramco, was damaged by a drone strike on 8 April and had its capacity reduced. * Repairs restored the pipeline’s capacity to around seven million barrels per day, after a disruption of about 700,000 barrels. * The pipeline provides an alternative route for oil export, bypassing the Strait of Hormuz, amid tensions with Iran. * The development improves oil supply reliability during ongoing regional tensions and conflict. 241. </w:t>
      </w:r>
      <w:hyperlink r:id="rId167">
        <w:r>
          <w:rPr>
            <w:color w:val="0000EE"/>
            <w:u w:val="single"/>
          </w:rPr>
          <w:t>https://www.nzherald.co.nz/nz/politics/fuel-stock-update-government-to-reveal-latest-figures-for-petrol-diesel-jet-fuel/RMDIHXD6FRHMLC5PHXWLHJSY6U/</w:t>
        </w:r>
      </w:hyperlink>
      <w:r>
        <w:rPr>
          <w:i/>
        </w:rPr>
        <w:t xml:space="preserve"> - * New Zealand’s fuel stocks for diesel dip to about three weeks’ worth as of April 8. * Petrol stocks at 25.6 days, diesel at 21.7 days, jet fuel at 25.1 days, according to the Ministry. * Additional fuel on ships increases total stock levels to 59.7 days for petrol, 49.1 days for diesel, and 50.7 days for jet fuel. * The Ministry states fuel stocks remain stable with sufficient levels across all fuel types. 242. </w:t>
      </w:r>
      <w:hyperlink r:id="rId168">
        <w:r>
          <w:rPr>
            <w:color w:val="0000EE"/>
            <w:u w:val="single"/>
          </w:rPr>
          <w:t>https://tradingqna.com/t/understanding-the-oil-market-ft-rory-johnston/193205#post_1</w:t>
        </w:r>
      </w:hyperlink>
      <w:r>
        <w:rPr>
          <w:i/>
        </w:rPr>
        <w:t xml:space="preserve"> - * Since February 28th, the Strait of Hormuz, carrying about 20% of global oil, has been closed, causing a supply shortfall of about 13 million barrels per day. * Over 200 million barrels of oil have been lost in the first month of the crisis, with production physically shut in by several Gulf states. * Brent crude prices are around $109, with potential to rise to $125-$135, possibly exceeding $200 if the closure persists. * Physical products like jet fuel and gasoline are trading above $200-$250 a barrel in Singapore amid backwardation; futures prices remain lower. * The physical market indicates supply shortages, while financial markets believe the crisis will resolve soon, delaying price adjustments. * The crisis is impacting Gulf states and Asian importers most, with Russia benefiting as Indian imports of Russian crude increase. * Experts suggest post-crisis recovery will be slow, with supply recovery taking months, and a shift towards energy diversification and strategic reserves in Asia. 243. </w:t>
      </w:r>
      <w:hyperlink r:id="rId169">
        <w:r>
          <w:rPr>
            <w:color w:val="0000EE"/>
            <w:u w:val="single"/>
          </w:rPr>
          <w:t>https://www.wdef.com/shipping-monitor-says-iran-keeping-21-million-barrels-of-oil-in-floating-storage-in-gulf-of-oman/</w:t>
        </w:r>
      </w:hyperlink>
      <w:r>
        <w:rPr>
          <w:i/>
        </w:rPr>
        <w:t xml:space="preserve"> - * Shipping monitor says Iran is keeping 21 million barrels of oil in floating storage in the Gulf of Oman. * The data was obtained using imagery from the European Space Agency’s Copernicus-2 satellite. * The monitoring group identified 10 supertankers and 1 Suezmax tanker in the Gulf of Oman. * Iran might be storing the oil to regulate exports or in case of disturbances at Kharg Island, a key export terminal. 244. </w:t>
      </w:r>
      <w:hyperlink r:id="rId170">
        <w:r>
          <w:rPr>
            <w:color w:val="0000EE"/>
            <w:u w:val="single"/>
          </w:rPr>
          <w:t>https://www.fxleaders.com/news/2026/04/12/crude-oil-prices-jump-above-100-as-iran-talks-stall-and-the-risk-premium-returns/</w:t>
        </w:r>
      </w:hyperlink>
      <w:r>
        <w:rPr>
          <w:i/>
        </w:rPr>
        <w:t xml:space="preserve"> - * WTI crude oil prices surged above $100 and reached around $118 before reversing below $110 due to stalled US–Iran negotiations and geopolitical tensions. * Oil prices were driven higher by concerns over supply disruptions, especially related to the Strait of Hormuz. * Fears of escalation increased after US signals of a tougher stance toward Iran; negotiations remain unresolved. * Prices peaked in 2022 and early this week amid escalating tensions, then fell sharply following news of ceasefire negotiations. * Macro data, including US inflation indicators, is adding uncertainty to oil price outlook and market sentiment. 245. </w:t>
      </w:r>
      <w:hyperlink r:id="rId171">
        <w:r>
          <w:rPr>
            <w:color w:val="0000EE"/>
            <w:u w:val="single"/>
          </w:rPr>
          <w:t>https://www.pymnts.com/bank-regulation/2026/federal-reserve-wants-banks-info-on-private-credit-dealings/</w:t>
        </w:r>
      </w:hyperlink>
      <w:r>
        <w:rPr>
          <w:i/>
        </w:rPr>
        <w:t xml:space="preserve"> - * The Federal Reserve requests major US banks to share details about their private credit dealings following increased signs of stress in the sector. * The request aims to assess potential risks to the larger financial system amid rising troubled loans and fund redemptions. * The move follows regulatory concerns over private credit markets, which lack transparency standards and are increasingly interconnected with banks and insurers. * The report indicates potential systemic risks from private credit, especially in a downturn or rising interest rate environment, with possible broad financial fallout. 246. </w:t>
      </w:r>
      <w:hyperlink r:id="rId99">
        <w:r>
          <w:rPr>
            <w:color w:val="0000EE"/>
            <w:u w:val="single"/>
          </w:rPr>
          <w:t>https://alienogentile.substack.com/p/emergenza-energetica-globale</w:t>
        </w:r>
      </w:hyperlink>
      <w:r>
        <w:rPr>
          <w:i/>
        </w:rPr>
        <w:t xml:space="preserve"> - • The Strait of Hormuz closure due to attacks by US and Israeli forces on Iran triggers a global energy shock. • Saudi Arabia deploys its 45-year-old East-West pipeline as an alternative route, bypassing Hormuz. • The pipeline now handles approximately 3.66 million barrels daily, half of pre-war Gulf levels. • Several regional producers reduce output due to the blockade; Saudi Arabia relies on the expanded pipeline for supply. • Attacks on key infrastructure in Saudi Arabia and neighbouring countries have damaged operations, impacting global oil flows. 247. </w:t>
      </w:r>
      <w:hyperlink r:id="rId172">
        <w:r>
          <w:rPr>
            <w:color w:val="0000EE"/>
            <w:u w:val="single"/>
          </w:rPr>
          <w:t>https://www.standard.co.uk/news/politics/keir-starmer-mps-emmanuel-macron-westminster-iran-b1278475.html</w:t>
        </w:r>
      </w:hyperlink>
      <w:r>
        <w:rPr>
          <w:i/>
        </w:rPr>
        <w:t xml:space="preserve"> - * Keir Starmer declines to support US President Trump's Hormuz blockade. * US threatened to stop tankers from entering or leaving the Strait of Hormuz. * The move is expected to drive up oil prices. * Prices have already risen due to Iran’s actions in retaliation for US-Israel conflict. * The event impacts oil market dynamics and crude oil supply routes. 248. </w:t>
      </w:r>
      <w:hyperlink r:id="rId173">
        <w:r>
          <w:rPr>
            <w:color w:val="0000EE"/>
            <w:u w:val="single"/>
          </w:rPr>
          <w:t>https://investinglive.com/commodities/floating-oil-storage-plunges-but-renewed-escalation-in-uncertainty-dates-the-data-20260412/</w:t>
        </w:r>
      </w:hyperlink>
      <w:r>
        <w:rPr>
          <w:i/>
        </w:rPr>
        <w:t xml:space="preserve"> - * A significant weekly decline in floating storage (-47.2 million barrels) suggests easing of logistical disruption in oil flows.</w:t>
      </w:r>
      <w:r>
        <w:t xml:space="preserve"> The data, reported by Vortexa, show a drop from 138.48 million barrels to 91.28 million barrels in the week to April 10.</w:t>
      </w:r>
      <w:r>
        <w:rPr>
          <w:i/>
        </w:rPr>
        <w:t xml:space="preserve"> The Middle East accounts for most of the decline (-46.17 million barrels), signalling restart of tanker movement after ceasefire news.</w:t>
      </w:r>
      <w:r>
        <w:t xml:space="preserve"> Smaller declines in Asia and the US Gulf Coast indicate gradual clearance of congestion and ongoing bottlenecks.</w:t>
      </w:r>
      <w:r>
        <w:rPr>
          <w:i/>
        </w:rPr>
        <w:t xml:space="preserve"> The drop in floating storage points to a potential temporary easing of supply constraints, amidst geopolitical tensions. 249. </w:t>
      </w:r>
      <w:hyperlink r:id="rId174">
        <w:r>
          <w:rPr>
            <w:color w:val="0000EE"/>
            <w:u w:val="single"/>
          </w:rPr>
          <w:t>https://www.theguardian.com/business/2026/apr/12/iran-war-oil-energy-prices-inflation-washington-world-bank-imf</w:t>
        </w:r>
      </w:hyperlink>
      <w:r>
        <w:rPr>
          <w:i/>
        </w:rPr>
        <w:t xml:space="preserve"> - • The US and Iran conflict has caused the biggest energy shock of the modern age, with oil prices surging and inflation rising.</w:t>
        <w:br/>
      </w:r>
      <w:r>
        <w:rPr>
          <w:i/>
        </w:rPr>
        <w:t>• Oil prices remain higher than pre-conflict levels, impacting global markets.</w:t>
        <w:br/>
      </w:r>
      <w:r>
        <w:rPr>
          <w:i/>
        </w:rPr>
        <w:t>• The IMF plans to reduce its 2026 growth forecasts due to economic turbulence, with poorer countries most affected.</w:t>
        <w:br/>
      </w:r>
      <w:r>
        <w:rPr>
          <w:i/>
        </w:rPr>
        <w:t>• The IMF advocates for targeted, temporary energy support and warns against protectionist actions.</w:t>
        <w:br/>
      </w:r>
      <w:r>
        <w:rPr>
          <w:i/>
        </w:rPr>
        <w:t xml:space="preserve">• Central banks are expected to keep interest rates steady or raise them to combat inflation amidst market uncertainty. 250. </w:t>
      </w:r>
      <w:hyperlink r:id="rId175">
        <w:r>
          <w:rPr>
            <w:color w:val="0000EE"/>
            <w:u w:val="single"/>
          </w:rPr>
          <w:t>https://see.news/bloomberg-global-economy-faces-sharp-slowdown-amid-escalating-iran-conflict</w:t>
        </w:r>
      </w:hyperlink>
      <w:r>
        <w:rPr>
          <w:i/>
        </w:rPr>
        <w:t xml:space="preserve"> - * The global economy is expected to slow to 2.9% in 2026 due to geopolitical tensions related to Iran. * Inflation is projected to peak at around 4.2% in 2026, with energy markets influencing inflation trends. * Oil prices are uncertain, with scenarios ranging from $65 to $170 per barrel. * The slowdown is associated with military tensions involving the United States and Israel, impacting markets and supply chains. * Recent data suggest a loss of momentum in global growth, driven by rising fuel costs and geopolitical instability. 251. </w:t>
      </w:r>
      <w:hyperlink r:id="rId176">
        <w:r>
          <w:rPr>
            <w:color w:val="0000EE"/>
            <w:u w:val="single"/>
          </w:rPr>
          <w:t>https://www.sotaliraq.com/2026/04/12/%D8%AE%D9%84%D8%A7%D9%84-%D9%86%D9%8A%D8%B3%D8%A7%D9%86-%D9%84%D8%A7-%D8%AA%D8%AD%D9%85%D9%8A%D9%84-%D9%84%D9%84%D9%86%D9%81%D8%B7-%D9%85%D9%86-%D9%85%D9%88%D8%A7%D9%86%D8%A6-%D8%A7%D9%84%D8%B9/</w:t>
        </w:r>
      </w:hyperlink>
      <w:r>
        <w:rPr>
          <w:i/>
        </w:rPr>
        <w:t xml:space="preserve"> - * Iraq, Kuwait, UAE, and Saudi Arabia saw no oil loading in April at ports within the Strait of Hormuz, reflecting a sharp slowdown. * The number of ships passing through the Strait dropped to 12 on 9 April from an average of around 135 daily crossings. * Estimated affected crude oil and condensates amount to about 14.2 million barrels per day. * Iran's crude oil exports reached 1.38 million barrels daily during the same period, with limited vessel movement. * International calls increase for ensuring freedom of navigation in the Strait amid security concerns and market implications. 252. </w:t>
      </w:r>
      <w:hyperlink r:id="rId177">
        <w:r>
          <w:rPr>
            <w:color w:val="0000EE"/>
            <w:u w:val="single"/>
          </w:rPr>
          <w:t>https://www.cronica.com.ar/mundo/alternativa-arabia-saudita-repara-oleoducto-clave-para-esquivar-el-estrecho-de-ormuz-5962/</w:t>
        </w:r>
      </w:hyperlink>
      <w:r>
        <w:rPr>
          <w:i/>
        </w:rPr>
        <w:t xml:space="preserve"> - * Arabia Saudita anunció la reparación total del oleoducto Este-Oeste tras ataques atribuidos a Irán. * La infraestructura se restableció y permite reanudar el bombeo de aproximadamente siete millones de barriles por día. * La recuperación ayuda a reducir la dependencia del estrecho de Ormuz y garantiza el suministro global de crudo. * La producción en Manifa retorna a niveles normales, con 300.000 barriles diarios, mientras Khurais continúa en mantenimiento. * La maniobra refuerza la estrategia geopolítica de Arabia Saudita frente a Irán y busca mejorar la fiabilidad del suministro. 253. </w:t>
      </w:r>
      <w:hyperlink r:id="rId178">
        <w:r>
          <w:rPr>
            <w:color w:val="0000EE"/>
            <w:u w:val="single"/>
          </w:rPr>
          <w:t>https://www.newsghana.com.gh/imf-warns-of-global-growth-downgrade-as-middle-east-war-cuts-energy-flows/</w:t>
        </w:r>
      </w:hyperlink>
      <w:r>
        <w:rPr>
          <w:i/>
        </w:rPr>
        <w:t xml:space="preserve"> - * The IMF has warned that the Middle East conflict will cause a downgrade to global economic growth. * The assessment was delivered by Kristalina Georgieva ahead of the 2026 IMF-World Bank Spring Meetings in Washington. * Oil flows have been cut by 13% and LNG flows by 20%, with Brent crude prices rising from $72 to $120 per barrel. * Qatar’s Ras Laffan LNG complex has been effectively shut since March 2, possibly taking 3-5 years to fully reopen. * The conflict has worsened food insecurity, affecting over 360 million people, and disrupted key industrial inputs. * The shock is transmitted via price rises, inflation expectations, and tighter financial conditions. * IMF officials state that, without the shock, global growth would be expected to increase; now a downgrade is likely. * Over 80% of countries are net oil importers, vulnerable to sustained price shocks, especially in Sub-Saharan Africa and small island states. * The IMF estimates demand for balance-of-payments support could rise between $20 billion and $50 billion. * Policymakers are advised to avoid export controls and price subsidies, focus on price stability, and implement targeted fiscal measures. 254. </w:t>
      </w:r>
      <w:hyperlink r:id="rId179">
        <w:r>
          <w:rPr>
            <w:color w:val="0000EE"/>
            <w:u w:val="single"/>
          </w:rPr>
          <w:t>https://bitcoinethereumnews.com/finance/imfs-kristalina-georgieva-says-the-iran-war-is-pushing-inflation-higher-across-the-global-economy/?utm_source=rss&amp;utm_medium=rss&amp;utm_campaign=imfs-kristalina-georgieva-says-the-iran-war-is-pushing-inflation-higher-across-the-global-economy</w:t>
        </w:r>
      </w:hyperlink>
      <w:r>
        <w:rPr>
          <w:i/>
        </w:rPr>
        <w:t xml:space="preserve"> - * Kristalina Georgieva, IMF Managing Director, attributes rising inflation partly to the Iran war. * She highlights the impact on energy-importing and nearby countries, especially in Asia and Africa. * The conflict has caused damage to infrastructure, affecting economic stability. * Economists forecast a 33% chance of recession within 12 months and lower growth in 2026. * Oil price disruptions are expected to sustain inflation pressure in the US. * The outlook for energy and inflation remains uncertain despite a recent cease-fire. 255. </w:t>
      </w:r>
      <w:hyperlink r:id="rId180">
        <w:r>
          <w:rPr>
            <w:color w:val="0000EE"/>
            <w:u w:val="single"/>
          </w:rPr>
          <w:t>https://tribune.com.pk/story/2602483/ksa-restores-eastwest-pipeline-damaged-during-us-iran-war</w:t>
        </w:r>
      </w:hyperlink>
      <w:r>
        <w:rPr>
          <w:i/>
        </w:rPr>
        <w:t xml:space="preserve"> - * Saudi Arabia has restored full oil pumping capacity through the East-West pipeline to about seven million barrels per day. * The restoration follows attacks that affected energy facilities and the pipeline during Iran conflict. * Attacks disrupted operations at oil, gas, refining, petrochemical, and electricity sites, with some damage recovered. * Oil production capacity was reduced by around 600,000 barrels per day due to attacks. * The East-West Pipeline is Saudi Arabia's primary export route amid Strait of Hormuz closure. * The recovery aims to ensure supply continuity to local and global markets. 256. </w:t>
      </w:r>
      <w:hyperlink r:id="rId181">
        <w:r>
          <w:rPr>
            <w:color w:val="0000EE"/>
            <w:u w:val="single"/>
          </w:rPr>
          <w:t>https://www.sangritoday.com/government-eases-panic-fuel-supply-normal-despite-rising-crude-prices-and-west-asia-tensions</w:t>
        </w:r>
      </w:hyperlink>
      <w:r>
        <w:rPr>
          <w:i/>
        </w:rPr>
        <w:t xml:space="preserve"> - * Global crude oil prices are rising due to the West Asian crisis. * The Indian government has maintained stable fuel supplies. * Measures include reducing excise duty, increasing export levies, and expanding refinery capacity. * All refineries in India are operating at full capacity. * The government has sufficient crude oil reserves and normal petrol, diesel, and LPG supplies. 257. </w:t>
      </w:r>
      <w:hyperlink r:id="rId180">
        <w:r>
          <w:rPr>
            <w:color w:val="0000EE"/>
            <w:u w:val="single"/>
          </w:rPr>
          <w:t>https://tribune.com.pk/story/2602483/ksa-restores-eastwest-pipeline-damaged-during-us-iran-war</w:t>
        </w:r>
      </w:hyperlink>
      <w:r>
        <w:rPr>
          <w:i/>
        </w:rPr>
        <w:t xml:space="preserve"> - * Saudi Arabia restored full oil pumping capacity through the East-West pipeline to about 7 million barrels per day. * Damage to energy facilities and the pipeline was caused by attacks during the Iran conflict. * The pipeline is Saudi Arabia's only crude export route amid the closure of the Strait of Hormuz. * The attacks had cut Saudi oil capacity by around 600,000 bpd and throughput on the pipeline by about 700,000 bpd. * Affected volumes from the Manifa oilfield and the Khurais facility are being recovered to restore output. * The recovery aims to enhance supply reliability and continuity in local and global markets. 258. </w:t>
      </w:r>
      <w:hyperlink r:id="rId182">
        <w:r>
          <w:rPr>
            <w:color w:val="0000EE"/>
            <w:u w:val="single"/>
          </w:rPr>
          <w:t>https://dailynigerian.com/oil-output-drops-to-1-51mbpd-in-february-as-nnpc-remits-n1-804trn/</w:t>
        </w:r>
      </w:hyperlink>
      <w:r>
        <w:rPr>
          <w:i/>
        </w:rPr>
        <w:t xml:space="preserve"> - * Crude oil and condensate production declined to 1.51 million barrels per day in February 2026. * The decrease was due to pipeline outages, startup challenges, and delays at key facilities. * Total revenue increased to N2.68 trillion; remittances surged to N1.804 trillion. * Profit after tax declined from N385 billion in January to N136 billion in February. * The Nigerian government signed an executive order to overhaul revenue remittance practices. 259. </w:t>
      </w:r>
      <w:hyperlink r:id="rId183">
        <w:r>
          <w:rPr>
            <w:color w:val="0000EE"/>
            <w:u w:val="single"/>
          </w:rPr>
          <w:t>https://www.benzinga.com/markets/commodities/26/04/51771022/saudi-arabias-east-west-pipeline-back-at-full-steam-after-iran-disruptions</w:t>
        </w:r>
      </w:hyperlink>
      <w:r>
        <w:rPr>
          <w:i/>
        </w:rPr>
        <w:t xml:space="preserve"> - * Last week, an attack on Saudi Arabia's east-west pipeline was followed by its restoration, impacting crude export routes.</w:t>
      </w:r>
      <w:r>
        <w:t>* The pipeline had become key for Saudi crude exports while the Strait of Hormuz was shut.</w:t>
      </w:r>
      <w:r>
        <w:rPr>
          <w:i/>
        </w:rPr>
        <w:t>* Oil prices dropped sharply following the attack and Iran's reopening of the Strait of Hormuz.</w:t>
      </w:r>
      <w:r>
        <w:t>* The attack and subsequent repair efforts influenced oil supply stability and market volatility.</w:t>
      </w:r>
      <w:r>
        <w:rPr>
          <w:i/>
        </w:rPr>
        <w:t>* Market reactions included a significant fall in WTI and Brent prices, alongside shifts in equity markets.</w:t>
      </w:r>
      <w:r>
        <w:t xml:space="preserve">260. </w:t>
      </w:r>
      <w:hyperlink r:id="rId184">
        <w:r>
          <w:rPr>
            <w:color w:val="0000EE"/>
            <w:u w:val="single"/>
          </w:rPr>
          <w:t>https://zn.ua/ECONOMICS/kak-tankery-prokhodjat-cherez-ormuzskij-proliv-kotoryj-iran-fakticheski-zakryl-dlja-vseho-mira.html</w:t>
        </w:r>
      </w:hyperlink>
      <w:r>
        <w:t xml:space="preserve"> - * The US administration is examining the possibility of a complete naval blockade of the Strait of Hormuz to cut off Iranian oil exports, potentially affecting 1.7–2 million barrels daily. * The blockade risks increasing global oil prices and disrupting supply to major markets such as China, India, Japan, and South Korea. * Despite the blockade, some ships still pass through the strait, including Iranian and sanctioned vessels,contractual ships, and 'invisible' ships using GPS and AIS signal blockades. * Recent events include three supertankers passing through in one day, carrying a volume equivalent to six million barrels. * Experts view the blockade attempt as an effort to pressure Iran, but recognise high risks of escalation, with potential impacts on oil prices, global supplies, and geopolitical stability. 261. </w:t>
      </w:r>
      <w:hyperlink r:id="rId185">
        <w:r>
          <w:rPr>
            <w:color w:val="0000EE"/>
            <w:u w:val="single"/>
          </w:rPr>
          <w:t>https://www.mediafax.ro/externe/armata-americana-incepe-imediat-blocada-traficului-maritim-din-porturile-iraniene-23719246</w:t>
        </w:r>
      </w:hyperlink>
      <w:r>
        <w:t xml:space="preserve"> - * The US Central Command (CENTCOM) announced the start of a maritime blockade from Iranian ports on 13 April at 10:00 ET. * The blockade applies to all ships entering or leaving Iranian ports, including those in the Persian Gulf and Gulf of Oman. * The US will not impede navigation for non-Iranian vessels transiting the Strait of Hormuz. * Additional information will be provided to commercial navigators via official notifications. * The announcement follows President Donald Trump's order to establish a blockade of the Strait of Hormuz and intercept ships paying taxes to Iran. 262. </w:t>
      </w:r>
      <w:hyperlink r:id="rId186">
        <w:r>
          <w:rPr>
            <w:color w:val="0000EE"/>
            <w:u w:val="single"/>
          </w:rPr>
          <w:t>https://weeklyblitz.net/2026/04/13/us-lng-expansion-accelerates-as-global-supply-shock-reshapes-energy-markets/</w:t>
        </w:r>
      </w:hyperlink>
      <w:r>
        <w:t xml:space="preserve"> - * The US is rapidly expanding its LNG capabilities under the Trump administration, responding to global supply shocks. * Qatar's LNG export hub at Ras Laffan was attacked, disrupting roughly 17% of global LNG production. * QatarEnergy has declared force majeure, with a full recovery expected to take 3-5 years due to technical complexity. * Disruptions in the Strait of Hormuz threaten global energy shipments, adding uncertainty to the market. * US companies like Venture Global LNG and Cheniere Energy are expanding export capacity, with US LNG aiming to double capacity by 2030. * Increasing demand from Asian countries and rising global prices benefit US exporters amid Qatar's supply crisis. * The situation highlights a shift towards the US as a strategic and economic energy partner, influencing global markets. 263. </w:t>
      </w:r>
      <w:hyperlink r:id="rId187">
        <w:r>
          <w:rPr>
            <w:color w:val="0000EE"/>
            <w:u w:val="single"/>
          </w:rPr>
          <w:t>https://en.bloomingbit.io/feed/news/109778</w:t>
        </w:r>
      </w:hyperlink>
      <w:r>
        <w:t xml:space="preserve"> - * President Donald Trump declared a maritime blockade of the Strait of Hormuz after talks with Iran collapsed. * The US military said it will begin enforcing the blockade on April 13 at 11 p.m. Korea Time. * The measure covers Iranian ports across the Persian Gulf and Gulf of Oman, applying to vessels of all nationalities. * Trump criticised Iran for its nuclear ambitions and described its actions as "global extortion." * The move aims to prevent ships paying tolls to Iran and could escalate tensions affecting energy supply chains and markets. 264. </w:t>
      </w:r>
      <w:hyperlink r:id="rId188">
        <w:r>
          <w:rPr>
            <w:color w:val="0000EE"/>
            <w:u w:val="single"/>
          </w:rPr>
          <w:t>https://www.motherjones.com/politics/2026/04/trump-hormuz-blockade-mines-tolls-navy-oil/</w:t>
        </w:r>
      </w:hyperlink>
      <w:r>
        <w:t xml:space="preserve"> - * President Trump announced the US Navy will blockade the Strait of Hormuz, intercepting ships paying Iran’s tolls. * The move aims to replace the US’s inability to remove Iranian mines from the strait. * The US lacks the resources and reliable equipment to clear the mines. * Trump plans to establish an American-managed safe transit route through the strait. * The announcement is likely to increase oil prices and create uncertain transit conditions. 265. </w:t>
      </w:r>
      <w:hyperlink r:id="rId189">
        <w:r>
          <w:rPr>
            <w:color w:val="0000EE"/>
            <w:u w:val="single"/>
          </w:rPr>
          <w:t>https://vm.ru/news/1318088-ssha-poobeshali-nachat-blokadu-iranskogo-morskogo-trafika-13-aprelya</w:t>
        </w:r>
      </w:hyperlink>
      <w:r>
        <w:t xml:space="preserve"> - * US Central Command (CENTCOM) to implement a blockade of all maritime traffic entering and leaving Iranian ports on 13 April at 10:00 eastern time (17:00 Moscow time). * The blockade applies to ships of all countries docking at or departing from Iranian ports in the Persian Gulf and Oman Gulf. * US forces will not impede navigation for ships passing through the Strait of Ormuz to and from non-Iranian ports. * US President Donald Trump announced the start of the blockade on 12 April via Truth Social, stating it will include all vessels trying to enter or exit the Strait of Ormuz, with other countries joining soon. 266. </w:t>
      </w:r>
      <w:hyperlink r:id="rId190">
        <w:r>
          <w:rPr>
            <w:color w:val="0000EE"/>
            <w:u w:val="single"/>
          </w:rPr>
          <w:t>https://cryptobriefing.com/iran-blocks-strait-of-hormuz-brent-crude-surpasses-120barrel/</w:t>
        </w:r>
      </w:hyperlink>
      <w:r>
        <w:t xml:space="preserve"> - * Iran’s blockade of the Strait of Hormuz has triggered a global fuel crisis.</w:t>
      </w:r>
      <w:r>
        <w:rPr>
          <w:i/>
        </w:rPr>
        <w:t xml:space="preserve"> Brent crude oil prices have exceeded $120 per barrel.</w:t>
      </w:r>
      <w:r>
        <w:t xml:space="preserve"> The market for regime fall in Iran has increased from 8% to 10.5% within 24 hours.</w:t>
      </w:r>
      <w:r>
        <w:rPr>
          <w:i/>
        </w:rPr>
        <w:t xml:space="preserve"> The disruption affects global energy supplies and increases risk of internal instability in Iran.</w:t>
      </w:r>
      <w:r>
        <w:t xml:space="preserve"> Market liquidity for regime fall contracts is moderate, with $85,435 traded in USDC.</w:t>
      </w:r>
      <w:r>
        <w:rPr>
          <w:i/>
        </w:rPr>
        <w:t xml:space="preserve"> Prolonged disruptions could destabilise Iran internally, impacting energy markets. 267. </w:t>
      </w:r>
      <w:hyperlink r:id="rId191">
        <w:r>
          <w:rPr>
            <w:color w:val="0000EE"/>
            <w:u w:val="single"/>
          </w:rPr>
          <w:t>https://kevinspoliticalblog.wordpress.com/2026/04/12/outlook-for-the-global-economy-why-the-imfs-2026-curtain-raiser-matters/</w:t>
        </w:r>
      </w:hyperlink>
      <w:r>
        <w:rPr>
          <w:i/>
        </w:rPr>
        <w:t xml:space="preserve"> - * The IMF’s 2026 outlook highlights global growth at 3.3%, with risks tilted to the downside due to geopolitical shock and energy supply disruptions. * Managing Director Georgieva emphasises the impact of the Middle East war on oil and LNG flows, with potential macroeconomic effects. * Oil prices could rise sharply if conflicts escalate, affecting inflation and supply chains worldwide. * Venezuela’s return to oil markets offers partial relief but does not eliminate strategic vulnerabilities. * The IMF urges targeted fiscal support, policy room to respond to shocks, and preserving central bank credibility. 268. </w:t>
      </w:r>
      <w:hyperlink r:id="rId192">
        <w:r>
          <w:rPr>
            <w:color w:val="0000EE"/>
            <w:u w:val="single"/>
          </w:rPr>
          <w:t>https://nairametrics.com/2026/04/12/imf-to-cut-global-growth-outlook-as-u-s-iran-war-clouds-recovery/</w:t>
        </w:r>
      </w:hyperlink>
      <w:r>
        <w:rPr>
          <w:i/>
        </w:rPr>
        <w:t xml:space="preserve"> - </w:t>
      </w:r>
      <w:r>
        <w:t>The IMF plans to downgrade its global growth forecasts due to escalating US-Iran conflict and associated economic shocks.</w:t>
      </w:r>
      <w:r>
        <w:rPr>
          <w:i/>
        </w:rPr>
      </w:r>
      <w:r>
        <w:t>The downturn depends on the duration and speed of recovery from disruptions caused by the conflict.</w:t>
      </w:r>
      <w:r>
        <w:rPr>
          <w:i/>
        </w:rPr>
      </w:r>
      <w:r>
        <w:t>US President Donald Trump announced plans for a naval blockade of the Strait of Hormuz, raising energy supply concerns.</w:t>
      </w:r>
      <w:r>
        <w:rPr>
          <w:i/>
        </w:rPr>
      </w:r>
      <w:r>
        <w:t>The World Bank also lowered its 2026 growth forecast for Sub-Saharan Africa due to regional economic impacts from the conflict.</w:t>
      </w:r>
      <w:r>
        <w:rPr>
          <w:i/>
        </w:rPr>
      </w:r>
      <w:r>
        <w:t xml:space="preserve">The conflict and geopolitical tensions are hampering economic recovery efforts and prolonging inflation in vulnerable regions. 269. </w:t>
      </w:r>
      <w:hyperlink r:id="rId193">
        <w:r>
          <w:rPr>
            <w:color w:val="0000EE"/>
            <w:u w:val="single"/>
          </w:rPr>
          <w:t>https://rogermontgomery.com/feds-research-risks-a-liquidity-storm/</w:t>
        </w:r>
      </w:hyperlink>
      <w:r>
        <w:t xml:space="preserve"> - * The Federal Reserve published a paper outlining a plan to reduce its balance sheet by US$1.2 trillion to US$2.1 trillion. * Critics, like Michael Howell, warn that shrinking the balance sheet could drain market liquidity and cause asset price drops. * The paper assumes market stability and demand for reserves remain constant, which Howell challenges. * A balance sheet reduction could create liquidity vacuums if the US Treasury does not offset the drain with increased issuance. * Howell warns that the move risks financial instability and a return to pre-2008 market conditions. 270. </w:t>
      </w:r>
      <w:hyperlink r:id="rId194">
        <w:r>
          <w:rPr>
            <w:color w:val="0000EE"/>
            <w:u w:val="single"/>
          </w:rPr>
          <w:t>https://www.abc.net.au/news/2026-04-13/asx-markets-business-news-live-updates/106557140</w:t>
        </w:r>
      </w:hyperlink>
      <w:r>
        <w:t xml:space="preserve"> - * Wall Street's relief rally stalled ahead of US-Iran talks in Pakistan.</w:t>
      </w:r>
      <w:r>
        <w:rPr>
          <w:i/>
        </w:rPr>
        <w:t xml:space="preserve"> Oil prices slipped but remained high, with potential rises if Strait of Hormuz traffic remains blocked.</w:t>
      </w:r>
      <w:r>
        <w:t xml:space="preserve"> US inflation data showed a 0.9% CPI increase in March, raising Treasury yields.</w:t>
      </w:r>
      <w:r>
        <w:rPr>
          <w:i/>
        </w:rPr>
        <w:t xml:space="preserve"> The US dollar declined for the worst week since January.</w:t>
      </w:r>
      <w:r>
        <w:t xml:space="preserve"> Asian markets, including Japan and Australia, posted gains, although the Australian dollar fell below 70 US cents.</w:t>
      </w:r>
      <w:r>
        <w:rPr>
          <w:i/>
        </w:rPr>
        <w:t xml:space="preserve"> Cryptocurrency markets retreated after peace talk failure.</w:t>
      </w:r>
      <w:r>
        <w:t xml:space="preserve"> Gold and copper saw mixed movements amid geopolitical and supply concerns. 271. </w:t>
      </w:r>
      <w:hyperlink r:id="rId195">
        <w:r>
          <w:rPr>
            <w:color w:val="0000EE"/>
            <w:u w:val="single"/>
          </w:rPr>
          <w:t>https://www.lokmattimes.com/international/deadly-whirlpools-irans-revolutionary-guards-warn-us-as-trump-orders-naval-blockade-of-strait-of-hormuz</w:t>
        </w:r>
      </w:hyperlink>
      <w:r>
        <w:t xml:space="preserve"> - - Iran's Revolutionary Guards issued a warning to Western forces, stating any aggression would be met with overwhelming force in the Strait of Hormuz. - The US navy was ordered by President Donald Trump to blockade all maritime traffic entering the Strait. - Trump criticised Iran for purportedly raking mines in the water and announced that vessels in international waters paying transit tolls to Tehran would be interdicted. - The move follows a breakdown in negotiations in Islamabad and a reported military threat from Iran. - Iran's Foreign Ministry reiterated its intent to protect its national interests amid rising regional tensions. 272. </w:t>
      </w:r>
      <w:hyperlink r:id="rId196">
        <w:r>
          <w:rPr>
            <w:color w:val="0000EE"/>
            <w:u w:val="single"/>
          </w:rPr>
          <w:t>https://www.gurufocus.com/news/8788787/trump-threatens-blockade-at-strait-of-hormuz-impacting-oil-markets</w:t>
        </w:r>
      </w:hyperlink>
      <w:r>
        <w:t xml:space="preserve"> - * U.S. President Donald Trump announced a naval blockade of the Strait of Hormuz, threatening retaliation against Iran. * The announcement follows failed negotiations between the US and Iran in Pakistan. * The blockade aims to prevent vessels from entering or exiting the strait. * Analysts predict the move could lead to rising oil prices and increased demand for safe-haven assets. * The situation has significant implications for Iran's oil exports. 273. </w:t>
      </w:r>
      <w:hyperlink r:id="rId197">
        <w:r>
          <w:rPr>
            <w:color w:val="0000EE"/>
            <w:u w:val="single"/>
          </w:rPr>
          <w:t>https://cargoinsights.co/oil-choke-hormuz-barely-moves-post-ceasefire/</w:t>
        </w:r>
      </w:hyperlink>
      <w:r>
        <w:t xml:space="preserve"> - * Ship traffic through the Strait of Hormuz remains at a near standstill, with only seven vessels passing on Thursday despite a ceasefire. * Total transits since the ceasefire are at least 12, indicating a disruption on record. * US President Trump criticised Iran’s handling of the waterway, citing poor management and concerns over toll fees. * Iran denied reports of ongoing nuclear negotiations and stated negotiations with the US are on hold due to unmet ceasefire commitments and ongoing conflicts. 274. </w:t>
      </w:r>
      <w:hyperlink r:id="rId198">
        <w:r>
          <w:rPr>
            <w:color w:val="0000EE"/>
            <w:u w:val="single"/>
          </w:rPr>
          <w:t>https://www.aol.com/articles/warflation-hit-more-just-gas-182401310.html</w:t>
        </w:r>
      </w:hyperlink>
      <w:r>
        <w:t xml:space="preserve"> - * The war in Iran has disrupted the Strait of Hormuz, causing oil prices to spike and affecting global supply chains. * US and Iran brokered a temporary two-week ceasefire, leading to short-term oil price fall. * Rising energy costs, especially diesel and jet fuel, will increase transportation and manufacturing expenses, leading to higher consumer prices. * Elevated oil prices may lead to increased costs for food, plastics, textiles, electronics, and vehicles. * Further disruptions, such as damage to oil infrastructure, risk prolonging inflation and potentially triggering a recession. 275. </w:t>
      </w:r>
      <w:hyperlink r:id="rId199">
        <w:r>
          <w:rPr>
            <w:color w:val="0000EE"/>
            <w:u w:val="single"/>
          </w:rPr>
          <w:t>https://www.goodreturns.in/news/trump-orders-us-navy-hormuz-blockade-after-iran-talks-collapse-011-1501923.html</w:t>
        </w:r>
      </w:hyperlink>
      <w:r>
        <w:t xml:space="preserve"> - * Trump announced a US Navy blockade of the Strait of Hormuz following the breakdown of Iran nuclear talks. * The blockade targets vessels paying an 'illegal toll' and aims to restrict energy transport through the vital shipping route. * The Strait of Hormuz is used to move approximately one-fifth of global oil supplies. * The disruption has increased energy prices and impaired Gulf oil and gas exports. * The move occurred during wider US-Israel conflicts, with regional casualties reported in Iran, Lebanon, Israel, and Gulf Arab states. 276. </w:t>
      </w:r>
      <w:hyperlink r:id="rId200">
        <w:r>
          <w:rPr>
            <w:color w:val="0000EE"/>
            <w:u w:val="single"/>
          </w:rPr>
          <w:t>https://news.google.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?oc=5&amp;hl=en-US&amp;gl=US&amp;ceid=US:en</w:t>
        </w:r>
      </w:hyperlink>
      <w:r>
        <w:t xml:space="preserve"> - * Ships waiting inside the Gulf include oil tankers, container vessels, and cargo carriers holding fertiliser and refined products. * Early movement after reopening will likely be outbound, with few inbound ships ready to enter. * Market watchers report low confidence among ship operators to pass through the strait. * Quality of inbound and outbound tanker traffic has dropped sharply, affecting Gulf exports. * A ceasefire may temporarily allow cargo to exit but does not address inbound vessel shortages. 277. </w:t>
      </w:r>
      <w:hyperlink r:id="rId201">
        <w:r>
          <w:rPr>
            <w:color w:val="0000EE"/>
            <w:u w:val="single"/>
          </w:rPr>
          <w:t>https://www.jpost.com/business-and-innovation/energy-and-infrastructure/article-892738</w:t>
        </w:r>
      </w:hyperlink>
      <w:r>
        <w:t xml:space="preserve"> - * The IMF warned the Strait of Hormuz might lose most of its traffic due to ongoing regional disruptions. * The warning coincides with increased risks of a potential blockade and decreased oil and gas production in the Gulf region. * The IMF cited the closure of Bab al-Mandeb since October 2023 and delays in Qatar's LNG fields as examples of disrupted supply routes. * US President Donald Trump raised the possibility of a total blockade of the Strait of Hormuz. * Israeli Prime Minister Netanyahu suggested rerouting pipelines towards the Mediterranean as a long-term strategic solution. 278. </w:t>
      </w:r>
      <w:hyperlink r:id="rId202">
        <w:r>
          <w:rPr>
            <w:color w:val="0000EE"/>
            <w:u w:val="single"/>
          </w:rPr>
          <w:t>https://www.gbnews.com/news/world/strait-of-hormuz-ship-captain-donald-trump-blockade</w:t>
        </w:r>
      </w:hyperlink>
      <w:r>
        <w:t xml:space="preserve"> - </w:t>
      </w:r>
      <w:r>
        <w:rPr>
          <w:i/>
        </w:rPr>
        <w:t>Captain Raman Kapoor and his crew have been stranded in the Strait of Hormuz since the beginning of the war with Iran.</w:t>
      </w:r>
      <w:r/>
      <w:r>
        <w:rPr>
          <w:i/>
        </w:rPr>
        <w:t>The US announced a naval blockade of the Strait following Iran's failure to reopen it.</w:t>
      </w:r>
      <w:r/>
      <w:r>
        <w:rPr>
          <w:i/>
        </w:rPr>
        <w:t>Captain Kapoor described the situation as dangerous, with missiles overhead and ships being attacked.</w:t>
      </w:r>
      <w:r/>
      <w:r>
        <w:rPr>
          <w:i/>
        </w:rPr>
        <w:t>The crew’s safety concerns and the collapse of peace talks are highlighted.</w:t>
      </w:r>
      <w:r/>
      <w:r>
        <w:rPr>
          <w:i/>
        </w:rPr>
        <w:t>The US President confirmed the blockade via social media.</w:t>
      </w:r>
      <w:r>
        <w:t xml:space="preserve">279. </w:t>
      </w:r>
      <w:hyperlink r:id="rId203">
        <w:r>
          <w:rPr>
            <w:color w:val="0000EE"/>
            <w:u w:val="single"/>
          </w:rPr>
          <w:t>https://www.rawstory.com/iran-war-2676703945/</w:t>
        </w:r>
      </w:hyperlink>
      <w:r>
        <w:t xml:space="preserve"> - • The US announced a naval blockade of the Strait of Hormuz, increasing tensions. • This decision was made after negotiations between Washington and Tehran failed. • The Strait is a critical shipping channel, through which 20% of global oil trade flows. • The blockade is expected to raise energy costs and exacerbate crude shortages. • Karen Young from Columbia University warned about the impact on oil prices. 280. </w:t>
      </w:r>
      <w:hyperlink r:id="rId204">
        <w:r>
          <w:rPr>
            <w:color w:val="0000EE"/>
            <w:u w:val="single"/>
          </w:rPr>
          <w:t>https://pmnewsnigeria.com/2026/04/12/we-will-not-be-involved-in-trumps-strait-of-hormuz-blockade-uk/</w:t>
        </w:r>
      </w:hyperlink>
      <w:r>
        <w:t xml:space="preserve"> - * The UK has announced it will not engage in the US-led blockade of the Strait of Hormuz. * The US ordered a blockade following failed nuclear negotiations with Iran. * The Strait of Hormuz is a critical maritime chokepoint accounting for about 20% of global oil trade. * The UK supports freedom of navigation and is working with France and other partners to protect it. * UK officials clarified that they will not contribute to the American blockade despite having mine-hunting capabilities. 281. </w:t>
      </w:r>
      <w:hyperlink r:id="rId205">
        <w:r>
          <w:rPr>
            <w:color w:val="0000EE"/>
            <w:u w:val="single"/>
          </w:rPr>
          <w:t>https://www.worthynews.com/113630-trump-orders-naval-blockade-of-strait-of-hormuz-after-iran-nuclear-talks-collapse</w:t>
        </w:r>
      </w:hyperlink>
      <w:r>
        <w:t xml:space="preserve"> - ['</w:t>
      </w:r>
      <w:r>
        <w:rPr>
          <w:i/>
        </w:rPr>
        <w:t>U.S. President Donald Trump announced a naval blockade of the Strait of Hormuz following failed negotiations with Iran over its nuclear program.', '</w:t>
      </w:r>
      <w:r>
        <w:t>The move involves the U.S. Navy and allied nations beginning to block ships entering or leaving the strait, a crucial oil transit chokepoint.', '</w:t>
      </w:r>
      <w:r>
        <w:rPr>
          <w:i/>
        </w:rPr>
        <w:t>Trump ordered enforcement beyond the waterway, including seeking and interdicting vessels paying illegal tolls to Iran, and initiating mine-clearing operations.', '</w:t>
      </w:r>
      <w:r>
        <w:t xml:space="preserve">The escalation heightens tensions in the Middle East and could significantly impact global energy markets and trade.', '*Trump warned Iran that any attacks on U.S. or allied vessels would be met with overwhelming force.'] 282. </w:t>
      </w:r>
      <w:hyperlink r:id="rId206">
        <w:r>
          <w:rPr>
            <w:color w:val="0000EE"/>
            <w:u w:val="single"/>
          </w:rPr>
          <w:t>https://www.iltempo.it/esteri/2026/04/12/news/iran-pasdaran-minaccia-trump-blocco-hormuz-attenti-vortice-mortale-47246488/</w:t>
        </w:r>
      </w:hyperlink>
      <w:r>
        <w:t xml:space="preserve"> - * Iranian forces control the Strait of Hormuz, according to Guardiani della rivoluzione. * They warn enemies of the 'deadly vortex' if they make 'wrong calculations'. * The command NAVAL of Pasdaran announced on X that all traffic is under military control. * US President Trump threatened a naval blockade on ships entering and leaving the Strait. * Iran has declared the Strait closed until Washington agrees to a 'reasonable' deal, following failed talks in Islamabad. 283. </w:t>
      </w:r>
      <w:hyperlink r:id="rId207">
        <w:r>
          <w:rPr>
            <w:color w:val="0000EE"/>
            <w:u w:val="single"/>
          </w:rPr>
          <w:t>https://thefrontierpost.com/uk-will-not-join-us-blockade-of-strait-of-hormuz/</w:t>
        </w:r>
      </w:hyperlink>
      <w:r>
        <w:t xml:space="preserve"> - * The UK will not participate in a US blockade of the Strait of Hormuz, according to local media. * UK government supports freedom of navigation through the strait, citing global economic needs. * The UK is working with France and other partners to build a coalition to safeguard navigation. * US President Donald Trump had mentioned the UK sending minesweepers to aid in clearing the strait. * The statement emphasizes opposition to tolling of the strait and support for open shipping routes. 284. </w:t>
      </w:r>
      <w:hyperlink r:id="rId208">
        <w:r>
          <w:rPr>
            <w:color w:val="0000EE"/>
            <w:u w:val="single"/>
          </w:rPr>
          <w:t>https://www.indexbox.io/blog/imf-world-bank-to-assess-economic-fallout-of-us-iran-conflict-in-spring-meetings/</w:t>
        </w:r>
      </w:hyperlink>
      <w:r>
        <w:t xml:space="preserve"> - * Finance ministers and central bankers gather in Washington in April to assess the economic fallout of the U.S.-Iran conflict. * Discussions will focus on diplomatic developments, economic projections, and stability amid geopolitical tensions. * IMF's managing director warns of declining capacity to manage disruptions, revising outlook downward. * Pre-conflict global growth was projected for the US, euro area, and Asian markets, with ongoing concerns about stability. * Continued closure of the Strait of Hormuz could sustain higher oil prices and dampen global growth.</w:t>
      </w:r>
      <w:r/>
      <w:r/>
    </w:p>
    <w:p>
      <w:pPr>
        <w:pStyle w:val="ListNumber"/>
        <w:numPr>
          <w:ilvl w:val="0"/>
          <w:numId w:val="16"/>
        </w:numPr>
        <w:spacing w:line="240" w:lineRule="auto"/>
        <w:ind w:left="720"/>
      </w:pPr>
      <w:r/>
      <w:hyperlink r:id="rId209">
        <w:r>
          <w:rPr>
            <w:color w:val="0000EE"/>
            <w:u w:val="single"/>
          </w:rPr>
          <w:t>https://plus.econvue.com/p/bolt-from-the-blue</w:t>
        </w:r>
      </w:hyperlink>
      <w:r>
        <w:t xml:space="preserve"> - * The US announced a naval blockade of Iran's Strait of Hormuz, disrupting oil supplies worldwide.</w:t>
      </w:r>
      <w:r/>
    </w:p>
    <w:p>
      <w:pPr>
        <w:pStyle w:val="ListNumber"/>
        <w:spacing w:line="240" w:lineRule="auto"/>
        <w:ind w:left="720"/>
      </w:pPr>
      <w:r/>
      <w:hyperlink r:id="rId210">
        <w:r>
          <w:rPr>
            <w:color w:val="0000EE"/>
            <w:u w:val="single"/>
          </w:rPr>
          <w:t>https://wegotthiscovered.com/politics/best-and-sweetest-oil-trump-cant-wait-for-his-favorite-thing-even-if-it-endangers-american-iran-negotiations/</w:t>
        </w:r>
      </w:hyperlink>
      <w:r>
        <w:t xml:space="preserve"> - * The US conducted naval movements through the Strait of Hormuz without Iran's coordination during ongoing negotiations in Islamabad. * President Trump publicly praised US oil resources and tanker movements, indicating a potential energy surge. * Trump suggested that oil tankers are headed to the US to load 'the best and 'sweetest' oil', and downplayed the Strait's closure. * Iranian officials warned that continued US vessel movement could lead to targeted actions, but no ships were reportedly attacked. * The transit occurred as the Strait remains under pressure, influencing global energy markets and diplomatic talks. 287. </w:t>
      </w:r>
      <w:hyperlink r:id="rId211">
        <w:r>
          <w:rPr>
            <w:color w:val="0000EE"/>
            <w:u w:val="single"/>
          </w:rPr>
          <w:t>https://internewscast.com/news/asia/unraveling-market-tensions-what-current-oil-prices-reveal-about-global-economic-stress/</w:t>
        </w:r>
      </w:hyperlink>
      <w:r>
        <w:t xml:space="preserve"> - * Dated Brent hit $131.97 per barrel, up over 7% from the previous session, amid physical market scarcity. * The current physical price exceeds futures prices, indicating real crude oil shortages. * Strait of Hormuz remains almost entirely blocked, with shipping disruptions expected to continue. * Physical Brent prices have shown more volatility than Brent futures, reflecting immediate supply shocks. * Oil market stress is linked to geopolitical tensions and operational risks beyond price risk. 288. </w:t>
      </w:r>
      <w:hyperlink r:id="rId212">
        <w:r>
          <w:rPr>
            <w:color w:val="0000EE"/>
            <w:u w:val="single"/>
          </w:rPr>
          <w:t>https://en.althawranews.net/2026/04/irgc-releases-video-of-us-destroyers-retreat-from-hormuz-strait-after-warning/</w:t>
        </w:r>
      </w:hyperlink>
      <w:r>
        <w:t xml:space="preserve"> - * The IRGC published footage showing US destroyers fleeing the Strait of Hormuz after a warning from Iranian forces. * The incident occurred in the eastern part of the Strait of Hormuz. * The IRGC warned that any military vessel crossing the Strait would be dealt with severely. * Iranian officials denied reports of US vessels passing through or operating in the Strait. * The US CENTCOM claimed to have begun setting conditions for mine clearance, with two US Navy guided-missile destroyers conducting operations. 289. </w:t>
      </w:r>
      <w:hyperlink r:id="rId211">
        <w:r>
          <w:rPr>
            <w:color w:val="0000EE"/>
            <w:u w:val="single"/>
          </w:rPr>
          <w:t>https://internewscast.com/news/asia/unraveling-market-tensions-what-current-oil-prices-reveal-about-global-economic-stress/</w:t>
        </w:r>
      </w:hyperlink>
      <w:r>
        <w:t xml:space="preserve"> - * The price of physical Brent crude has increased above $131 per barrel, indicating market scarcity and stress. * The July Brent futures are trading slightly higher, but physical spot prices remain elevated, reflecting real shortages. * Shipping disruptions through the Strait of Hormuz continue, impacting global oil supply and market dynamics. * Market dislocation observed between physical Brent and Brent futures, highlighting operational and geopolitical risks. * Industry experts emphasise ongoing supply stress despite a ceasefire in the Middle East. 290. </w:t>
      </w:r>
      <w:hyperlink r:id="rId213">
        <w:r>
          <w:rPr>
            <w:color w:val="0000EE"/>
            <w:u w:val="single"/>
          </w:rPr>
          <w:t>https://news.abplive.com/news/world/us-iran-war-news-trump-old-post-on-iran-goes-viral-tehran-trolls-us-president-1836118</w:t>
        </w:r>
      </w:hyperlink>
      <w:r>
        <w:t xml:space="preserve"> - * Iran uses sarcastic social media posts to mock US claims and actions regarding the Strait of Hormuz. * Posts compare past US sanctions and negotiations with current tensions. * Tensions escalate as Trump orders a naval blockade after failed talks in Islamabad. * The Strait is a critical global oil route, and disruption poses economic and military risks. * Iran’s digital campaign aims to shape international perception amid real-world escalation. 291. </w:t>
      </w:r>
      <w:hyperlink r:id="rId214">
        <w:r>
          <w:rPr>
            <w:color w:val="0000EE"/>
            <w:u w:val="single"/>
          </w:rPr>
          <w:t>https://sana.sy/economy/2448934/</w:t>
        </w:r>
      </w:hyperlink>
      <w:r>
        <w:t xml:space="preserve"> - * شركة “Kpler” تحذر من أن نحو 400 ناقلة نفط محملة في الخليج تنتظر الخروج وسط انعدام الثقة بمرور مضيق هرمز، مع وجود حوالي 100 ناقلة فارغة تريد الدخول. * الخبراء يشيرون إلى أن أكثر من 100 ناقلة نفط كانت تعبر مضيق هرمز يومياً، وتأخر الخروج يعيق تدفق النفط والسلع. * من المتوقع أن يستغرق استئناف التدفقات إلى مستويات ما قبل التوقف حتى يوليو، مع تأثيرات قصيرة الأجل على أسعار النفط والسلع. * بيانات “Marine Traffic” تُظهر أن 426 ناقلة نفط و34 ناقلة غاز مسال و19 سفينة غاز طبيعي مسال لا تزال عالقة في المنطقة. 292. </w:t>
      </w:r>
      <w:hyperlink r:id="rId215">
        <w:r>
          <w:rPr>
            <w:color w:val="0000EE"/>
            <w:u w:val="single"/>
          </w:rPr>
          <w:t>https://northiowatoday.com/2026/04/12/iran-fails-to-give-up-nuke-program-forcing-usa-to-meet-world-demand-for-precious-oil/</w:t>
        </w:r>
      </w:hyperlink>
      <w:r>
        <w:t xml:space="preserve"> - * The US Navy has begun a total blockade of the Strait of Hormuz following failed negotiations with Iran over its nuclear program. * The US aims to cut Iranian oil revenue and neutralise its maritime influence. * The US maritime blockade is described as a multi-national effort but primarily enforced by the US Navy. * The US plans to pivot its energy sector to compensate for disruptions caused by the blockade, with increased exports of crude oil and natural gas. * The blockade will remain until Iran’s nuclear ambitions are halted, with military actions including destruction of mines and threats against Iranian forces. 293. </w:t>
      </w:r>
      <w:hyperlink r:id="rId216">
        <w:r>
          <w:rPr>
            <w:color w:val="0000EE"/>
            <w:u w:val="single"/>
          </w:rPr>
          <w:t>https://www.india.com/news/world/iran-ignores-trumps-threats-to-charge-2-million-per-vessel-as-fees-to-use-strait-of-hormuz-sets-daily-limit-tehran-united-states-donald-trump-irgc-abbas-araqchi-islamabad-8378545/</w:t>
        </w:r>
      </w:hyperlink>
      <w:r>
        <w:t xml:space="preserve"> - * Iran has decided to permit 10 vessels daily to pass through the Strait of Hormuz. * Iran set a transit fee of $2 million per vessel. * Permission to transit requires obtaining a permit from Iran. * Iran has established a protocol for vessels following specific routes. * The decision follows a ceasefire and ongoing US-Iran tensions over the Strait. 294. </w:t>
      </w:r>
      <w:hyperlink r:id="rId211">
        <w:r>
          <w:rPr>
            <w:color w:val="0000EE"/>
            <w:u w:val="single"/>
          </w:rPr>
          <w:t>https://internewscast.com/news/asia/unraveling-market-tensions-what-current-oil-prices-reveal-about-global-economic-stress/</w:t>
        </w:r>
      </w:hyperlink>
      <w:r>
        <w:t xml:space="preserve"> - * The spot price of dated Brent increased over 7% to $131.97 per barrel, reflecting physical oil scarcity. * The price peaked at $144.42 before a US-Iran ceasefire, indicating ongoing physical market pressure. * Brent futures for June delivery are trading 0.6% higher at $96.51. * Straits of Hormuz disruption and geopolitical risk continue to constrain oil supplies. * Market dislocation shows physical Brent prices are more volatile than futures, pointing to immediate supply shocks. 295. </w:t>
      </w:r>
      <w:hyperlink r:id="rId217">
        <w:r>
          <w:rPr>
            <w:color w:val="0000EE"/>
            <w:u w:val="single"/>
          </w:rPr>
          <w:t>https://www.bworldonline.com/top-stories/2026/04/13/742265/imf-world-bank-meetings-to-kick-off-with-the-global-economy-under-strain/</w:t>
        </w:r>
      </w:hyperlink>
      <w:r>
        <w:t xml:space="preserve"> - * The IMF and World Bank held their spring meetings in Washington, D.C., focusing on the impact of the Middle East conflict on the global economy. * Central banks are advised to consider rate hikes cautiously due to oil shocks and inflation risks. * The war could reduce global growth by up to 0.4 percentage points and inflate inflation by up to 0.9 percentage points. * The World Bank slashed forecasts for emerging markets' growth and raised inflation estimates in response to the conflict. * The Philippines' GDP growth forecast was reduced to 3.7% for 2026 amid energy emergency concerns. 296. </w:t>
      </w:r>
      <w:hyperlink r:id="rId218">
        <w:r>
          <w:rPr>
            <w:color w:val="0000EE"/>
            <w:u w:val="single"/>
          </w:rPr>
          <w:t>https://diariolatino.net/arabia-saudita-anuncio-la-reparacion-de-estrategico-oleoducto-que-evita-la-ruta-de-ormuz/</w:t>
        </w:r>
      </w:hyperlink>
      <w:r>
        <w:t xml:space="preserve"> - • Saudi Arabia announces full repair of the East-West oil pipeline, operational after Iranian attacks. • The pipeline connects eastern fields to the west, bypassing the Strait of Hormuz. • Reopening supports global oil supply, with a capacity of approximately seven million barrels per day. • Production at the Manifa field returns to near 300,000 barrels daily; Khurais is under repair. • The event occurs amid increased regional tensions and US military actions in the Gulf. 297. </w:t>
      </w:r>
      <w:hyperlink r:id="rId219">
        <w:r>
          <w:rPr>
            <w:color w:val="0000EE"/>
            <w:u w:val="single"/>
          </w:rPr>
          <w:t>https://blog.liquide.life/us-iran-talks-failure-oil-price-impact-nifty-outlook/</w:t>
        </w:r>
      </w:hyperlink>
      <w:r>
        <w:t xml:space="preserve"> - * US–Iran negotiations in Islamabad concluded without resolution after 21 hours on April 12, 2026. * Oil prices are expected to rise sharply, with potential to reach $100 per barrel within 24 to 48 hours. * The Strait of Hormuz, a key global oil transit route, remains a flashpoint following US naval escalation and threats of military action. * Indian stock markets recovered after a six-week decline but face heightened volatility amid geopolitical risks. * Focus shifts to the Q4 FY26 earnings season, influencing stock-specific performance and market volatility. 298. </w:t>
      </w:r>
      <w:hyperlink r:id="rId220">
        <w:r>
          <w:rPr>
            <w:color w:val="0000EE"/>
            <w:u w:val="single"/>
          </w:rPr>
          <w:t>https://malawifreedomnetwork.com/2026/04/12/global-shockwaves-donald-trumps-hormuz-blockade-gamble-sparks-fears-of-economic-chaos/</w:t>
        </w:r>
      </w:hyperlink>
      <w:r>
        <w:t xml:space="preserve"> - * Donald Trump announced a naval blockade targeting the Strait of Hormuz, causing global alarm. * The Strait accounts for about a fifth of global oil supply; the blockade threatens this major route. * Countries like Japan and Gulf states face supply shocks and economic disruptions. * Energy markets react with potential oil prices rising over $300 per barrel, affecting the global economy. * The move could strengthen Iran's position and benefit Russia, with destabilising international impacts. 299. </w:t>
      </w:r>
      <w:hyperlink r:id="rId221">
        <w:r>
          <w:rPr>
            <w:color w:val="0000EE"/>
            <w:u w:val="single"/>
          </w:rPr>
          <w:t>https://imparcialoaxaca.mx/internacional/ee-uu-anuncia-bloqueo-en-ormuz-tras-fracaso-con-iran-y-eleva-tension-global/</w:t>
        </w:r>
      </w:hyperlink>
      <w:r>
        <w:t xml:space="preserve"> - * The U.S. president, Donald Trump, announced a naval blockade in the Strait of Hormuz following failed negotiations with Iran in Islamabad regarding Iran's nuclear programme. * The Strait of Hormuz handles around 20% of global oil and gas, making it a critical energy route. * Iran had recently restricted maritime passage, reducing ship transit after a temporary ceasefire. * The U.S. threatens immediate response to any attack against its forces or civilian ships and plans operations to detect and destroy mines. * Iran’s Revolutionary Guard reaffirmed control over the Strait and warned of military retaliation, increasing conflict risk. * The conflict risks impact on global economy through higher fuel costs and disrupted trade routes. 300. </w:t>
      </w:r>
      <w:hyperlink r:id="rId222">
        <w:r>
          <w:rPr>
            <w:color w:val="0000EE"/>
            <w:u w:val="single"/>
          </w:rPr>
          <w:t>https://nypost.com/2026/04/12/world-news/iran-issues-dire-warning-about-president-trumps-strait-of-hormuz-blockade/</w:t>
        </w:r>
      </w:hyperlink>
      <w:r>
        <w:t xml:space="preserve"> - * Iran warns military vessels approaching the Strait of Hormuz will face a 'strong and forceful response'. * President Trump announced a blockade on the waterway, aiming to stop all ships until unrestricted oil flow. * Iran’s Islamic Revolutionary Guard Corps Navy asserts control of the Strait and states it remains open for non-military vessels. * Iran claims the Strait is open for non-military vessels under specific regulations. * The US reports two Navy destroyers went through the Strait and downed an Iranian drone. 301. </w:t>
      </w:r>
      <w:hyperlink r:id="rId223">
        <w:r>
          <w:rPr>
            <w:color w:val="0000EE"/>
            <w:u w:val="single"/>
          </w:rPr>
          <w:t>https://windward.ai/blog/april-12-maritime-intelligence-daily/</w:t>
        </w:r>
      </w:hyperlink>
      <w:r>
        <w:t xml:space="preserve"> - * Four days after a ceasefire, maritime conditions in the Strait of Hormuz remain restricted, inconsistent, and dependent on permissions. * Transit volumes increased slightly on April 11, with 17 vessels transiting, but overall vessel presence declined sharply. * U.S. forces initiated mine clearance operations and signalled potential enforcement measures, including interdiction and blockade. * Selective crude flows continue, with Iranian exports active, and 172 crude tankers en route to the U.S. Gulf Coast. * Ongoing global disruptions include vessel detention near Sweden and severe spill impacts at the Antwerp-Bruges port. 302. </w:t>
      </w:r>
      <w:hyperlink r:id="rId218">
        <w:r>
          <w:rPr>
            <w:color w:val="0000EE"/>
            <w:u w:val="single"/>
          </w:rPr>
          <w:t>https://diariolatino.net/arabia-saudita-anuncio-la-reparacion-de-estrategico-oleoducto-que-evita-la-ruta-de-ormuz/</w:t>
        </w:r>
      </w:hyperlink>
      <w:r>
        <w:t xml:space="preserve"> - * Saudi Arabia announces full repair and operation of the Este-Oeste oil pipeline after Iranian attacks, reconnecting oil fields to the West without crossing Hormuz. * The pipeline, critical for global oil supply, previously suspended operations due to damage from Iranian hostilities. * The repair enables a capacity of approximately seven million barrels per day, impacting global oil markets. * Concurrently, US announces naval blockade of the Strait of Hormuz in response to Iran's refusal to cease nuclear activities. * The situation heightens geopolitical tensions in the Gulf, with ongoing US and Iran military activities. 303. </w:t>
      </w:r>
      <w:hyperlink r:id="rId224">
        <w:r>
          <w:rPr>
            <w:color w:val="0000EE"/>
            <w:u w:val="single"/>
          </w:rPr>
          <w:t>https://www.washingtontimes.com/news/2026/apr/12/us-navy-moving-blockade-strait-hormuz-allies-expected-help-clear/</w:t>
        </w:r>
      </w:hyperlink>
      <w:r>
        <w:t xml:space="preserve"> - * The U.S. Navy initiated mine-clearing operations in the Strait of Hormuz using aircraft carriers USS Gerald R. Ford and USS Abraham Lincoln. * The operation aims to clear sea mines laid by Iran’s Islamic Revolutionary Guards Corps. * The move coincided with ceasefire negotiations between the U.S. and Iran in Islamabad. * The UK is deploying autonomous mine-hunting drones as part of efforts to clear the strait. * President Trump announced the blockade of the Strait of Hormuz in response to Iranian mines and restrictions on maritime passage. 304. </w:t>
      </w:r>
      <w:hyperlink r:id="rId225">
        <w:r>
          <w:rPr>
            <w:color w:val="0000EE"/>
            <w:u w:val="single"/>
          </w:rPr>
          <w:t>https://triblive.com/news/world/lessons-learned-in-70s-have-made-us-world-economies-less-vulnerable-to-oil-shocks/</w:t>
        </w:r>
      </w:hyperlink>
      <w:r>
        <w:t xml:space="preserve"> - * The world economy faces a renewed oil price surge due to Middle East conflict, threatening inflation and slower growth. * Since the 1970s, countries have improved energy efficiency, diversified energy sources, and reduced dependence on Middle Eastern oil. * The U.S. has increased domestic energy production, becoming a net exporter by 2019, and transitioned away from oil in electricity generation. * Policy measures, energy efficiency laws, and strategic reserves have mitigated the impact of current oil disruptions. * However, continuing reliance on petroleum in transportation and recent policy reversals pose ongoing vulnerabilities. 305. </w:t>
      </w:r>
      <w:hyperlink r:id="rId226">
        <w:r>
          <w:rPr>
            <w:color w:val="0000EE"/>
            <w:u w:val="single"/>
          </w:rPr>
          <w:t>https://aawsat.com/%D8%A7%D9%84%D8%A7%D9%82%D8%AA%D8%B5%D8%A7%D8%AF/5261500-%D8%A7%D9%84%D8%AA%D8%B9%D8%A7%D9%81%D9%8A-%D8%A7%D9%84%D8%B3%D8%B1%D9%8A%D8%B9-%D9%84%D9%84%D9%85%D8%B1%D8%A7%D9%81%D9%82-%D8%A7%D9%84%D9%86%D9%81%D8%B7%D9%8A%D8%A9-%D9%8A%D9%83%D8%B1%D9%91%D8%B3-%D9%85%D9%88%D8%AB%D9%88%D9%82%D9%8A%D8%A9-%D8%A7%D9%84%D8%B3%D8%B9%D9%88%D8%AF%D9%8A%D8%A9-%D8%A8%D9%88%D8%B5%D9%81%D9%87%D8%A7-%D9%85%D9%88%D8%B1%D8%AF%D8%A7%D9%8B-%D8%B9%D8%A7%D9%84%D9%85%D9%8A%D8%A7%D9%8B-%D9%84%D9%84%D8%B7%D8%A7%D9%82%D8%A9</w:t>
        </w:r>
      </w:hyperlink>
      <w:r>
        <w:t xml:space="preserve"> - * Saudi Arabia announced the rapid recovery of energy facilities following recent attacks, including the restoration of oil pipeline and Dangote refinery operational capacity. * The Saudi Ministry of Energy confirmed full operation of the east-west pipeline with a capacity of about 7 million barrels per day, and the Mina refinery with 300,000 barrels per day. * Efforts continue to restore full production capacity of the Khurais field, with ongoing assessments of damages. * The east-west pipeline, 1200 km long, is the only export route in light of the closure of the Strait of Hormuz. * Saudi Arabia has activated emergency plans to increase exports via the Red Sea in response to ongoing geopolitical tensions affecting key regional routes. 306. </w:t>
      </w:r>
      <w:hyperlink r:id="rId227">
        <w:r>
          <w:rPr>
            <w:color w:val="0000EE"/>
            <w:u w:val="single"/>
          </w:rPr>
          <w:t>https://greekcitytimes.com/2026/04/13/strait-of-hormuz-mines-us-navy-iran/</w:t>
        </w:r>
      </w:hyperlink>
      <w:r>
        <w:t xml:space="preserve"> - * The US Navy has begun operations to clear naval mines from the Strait of Hormuz due to increasing security threats. * Operations face difficulties due to a lack of comprehensive maps of mine placements and ongoing security threats. * The operation exposes capability gaps as the US and UK struggle with outdated or redeployed minesweeping fleets. * Autonomous mine-clearing drones are being deployed by the UK as a limited support measure. * The situation highlights strategic vulnerabilities in Western mine warfare capabilities and the importance of controlling critical shipping lanes. 307. </w:t>
      </w:r>
      <w:hyperlink r:id="rId228">
        <w:r>
          <w:rPr>
            <w:color w:val="0000EE"/>
            <w:u w:val="single"/>
          </w:rPr>
          <w:t>https://realeconomy.rsmus.com/market-minute-the-cost-of-failed-ceasefire-talks/</w:t>
        </w:r>
      </w:hyperlink>
      <w:r>
        <w:t xml:space="preserve"> - * The failure of talks with Iran over the weekend will lead to a rise in oil prices as markets open in Asia, London, and New York. * A naval blockade announced out of the Persian Gulf will worsen shortages of oil, natural gas, and refined products. * Before the talks, about 10% of the world's oil was constrained; this will tighten as shipments from the Red Sea become crucial. * Energy prices such as oil, diesel, jet fuel, and gasoline are expected to increase. * Safe haven moves will push the US dollar up, bond yields will rise due to stagflation concerns, and inflation expectations will climb. * Dated Brent crude closed at $125.88, with potential to reach $144.46. * Gasoline prices in the US dropped temporarily but are expected to increase again; governments may introduce relief measures. 308. </w:t>
      </w:r>
      <w:hyperlink r:id="rId229">
        <w:r>
          <w:rPr>
            <w:color w:val="0000EE"/>
            <w:u w:val="single"/>
          </w:rPr>
          <w:t>https://news.ltn.com.tw/news/world/breakingnews/5401748</w:t>
        </w:r>
      </w:hyperlink>
      <w:r>
        <w:t xml:space="preserve"> - • 重新開放荷姆茲海峽面臨困難，但全面開放不足以恢復正常供應。 • 船舶等待駛出波斯灣，過去每日100多艘減少到10艘或更少。 • 停火協議脆弱，導致船舶運營商缺乏信心進入海峽。 • 物資短缺及價格高漲預料將持續數月，影響原油、燃料與貨櫃貨物運輸。 • 進出口停滯可能導致肥料及商品產量停滯，整體供應鏈受阻。 309. </w:t>
      </w:r>
      <w:hyperlink r:id="rId230">
        <w:r>
          <w:rPr>
            <w:color w:val="0000EE"/>
            <w:u w:val="single"/>
          </w:rPr>
          <w:t>https://www.business-standard.com/world-news/oil-markets-scramble-for-supplies-as-west-asia-shortfall-drives-prices-126041200896_1.html</w:t>
        </w:r>
      </w:hyperlink>
      <w:r>
        <w:t xml:space="preserve"> - * Physical crude prices in North Sea hit over $140 a barrel due to a global shortage, contrasting with the 13% drop in futures prices to about $95 per barrel. * Shortfalls are driven by disruption in West Asian supplies, leading to increased premiums for immediate crude delivery. * Refiners in Europe and Asia are ramping up efforts to secure crude, with Asian refiners sourcing from the US, Canada, and Venezuela. * US crude exports are at record levels, with a premium of nearly $4 per barrel at Houston. * Rising prices are causing refiners to reduce output, increasing shortages of products like diesel and jet fuel, with US inventories at a 16-year low. 310. </w:t>
      </w:r>
      <w:hyperlink r:id="rId231">
        <w:r>
          <w:rPr>
            <w:color w:val="0000EE"/>
            <w:u w:val="single"/>
          </w:rPr>
          <w:t>https://fortune.com/2026/04/12/saudi-arabia-east-west-pipeline-full-capacity-iran-war-attack/</w:t>
        </w:r>
      </w:hyperlink>
      <w:r>
        <w:t xml:space="preserve"> - * Saudi Arabia has restored the full pumping capacity of its East-West pipeline to 7 million barrels per day. * The pipeline rehabilitation follows a strike that damaged a pumping station, reducing throughput by 700,000 barrels a day. * Saudi Aramco has also restored output from the offshore Manifa facility; work is ongoing at Khurais. * The recovery enhances supply reliability to local and global markets. * The events occurred amid tensions in the Iran war and shutdowns at the Strait of Hormuz, affecting crude shipments.</w:t>
      </w:r>
      <w:r/>
      <w:r/>
    </w:p>
    <w:p>
      <w:r/>
      <w:r>
        <w:t xml:space="preserve">311. </w:t>
      </w:r>
      <w:hyperlink r:id="rId232">
        <w:r>
          <w:rPr>
            <w:color w:val="0000EE"/>
            <w:u w:val="single"/>
          </w:rPr>
          <w:t>https://www.irishexaminer.com/business/economy/arid-41825990.html</w:t>
        </w:r>
      </w:hyperlink>
      <w:r>
        <w:t xml:space="preserve"> - * Failed peace talks between US and Iran led to US president Donald Trump ordering a blockade of the Strait of Hormuz. * The talks collapsed after 21 hours of negotiations, ending a two-week ceasefire. * Around 20% of the world's oil supply passes through the Strait of Hormuz, which saw less than 10% of normal traffic last week. * Oil prices dropped below $100 per barrel during the ceasefire but are expected to increase again following the breakdown. * Analysts predict oil prices will rise, equities may slide, and the Strait of Hormuz remains a critical chokepoint. 312. </w:t>
      </w:r>
      <w:hyperlink r:id="rId233">
        <w:r>
          <w:rPr>
            <w:color w:val="0000EE"/>
            <w:u w:val="single"/>
          </w:rPr>
          <w:t>https://menews247.com/commodities-weekly-energy-slumps-but-physical-oil-stress-keeps-the-market-on-edge-saxo-bank/</w:t>
        </w:r>
      </w:hyperlink>
      <w:r>
        <w:t xml:space="preserve"> - * The Bloomberg Commodity Index is forecast to decline by around 3.6% for the week, with a sharp correction in energy, while metals rebound and agriculture moderates. * The energy sector index fell about 9.4% this week amid ongoing disruptions to flows through the Strait of Hormuz and physical market tightness, particularly in the North Sea. * Crude prices remain influenced by physical supply issues despite a broader market correction and geopolitical signals of de-escalation. * Metals, especially gold, silver, and platinum, strengthen supported by macro factors such as a softer dollar and stabilising demand expectations. * Copper shows signs of stabilisation with technical recovery, driven by falling stocks in China and improving demand signals. * Agriculture markets decline modestly as supply outlook improves and energy-driven rallies fade, with factors like increased fertiliser costs influencing prices. 313. </w:t>
      </w:r>
      <w:hyperlink r:id="rId234">
        <w:r>
          <w:rPr>
            <w:color w:val="0000EE"/>
            <w:u w:val="single"/>
          </w:rPr>
          <w:t>https://news.bitcoin.com/us-navy-enters-strait-of-hormuz-to-clear-iranian-mines-bitcoin-falls-2-5/</w:t>
        </w:r>
      </w:hyperlink>
      <w:r>
        <w:t xml:space="preserve"> - * The U.S. Navy deployed USS Frank Peterson and USS Murphy into the Strait of Hormuz to clear Iranian mines. * The deployment occurred in response to Iranian refusal to abandon its nuclear programme and resulting diplomatic breakdown. * Bitcoin price declined by approximately 2.5% following the military announcement, with market reactions linked to geopolitical tensions. * Iran's restrictions in the Strait led to 2,000 vessels being stranded in the Persian Gulf; crude oil markets responded with price spikes above $100 per barrel. * President Trump announced the destruction of all Iran’s mine-laying boats and accused Iran of charging tolls in cryptocurrency for passage. 314. </w:t>
      </w:r>
      <w:hyperlink r:id="rId235">
        <w:r>
          <w:rPr>
            <w:color w:val="0000EE"/>
            <w:u w:val="single"/>
          </w:rPr>
          <w:t>https://www.telegraaf.nl/buitenland/live-trump-amerikaanse-marine-gaat-straat-van-hormuz-blokkeren/145591926.html</w:t>
        </w:r>
      </w:hyperlink>
      <w:r>
        <w:t xml:space="preserve"> - * The Iranian Revolutionary Guard (IRGC) threatens to turn the Strait of Hormuz into a 'deadly whirlpool' if enemies make a misstep. * IRGC claims complete control over the strategic waterway and displays imagery of vessels in sight. * The threats follow US President Donald Trump's announcement of plans to block and mine the strait. * The IRGC has historically overseen the coastguard and strategised for control of the strait during past conflicts. 315. </w:t>
      </w:r>
      <w:hyperlink r:id="rId236">
        <w:r>
          <w:rPr>
            <w:color w:val="0000EE"/>
            <w:u w:val="single"/>
          </w:rPr>
          <w:t>https://timesofindia.indiatimes.com/world/middle-east/how-are-china-and-iran-cornering-us-without-firing-a-shot-amid-tensions-in-gulf/articleshow/130211394.cms</w:t>
        </w:r>
      </w:hyperlink>
      <w:r>
        <w:t xml:space="preserve"> - * China uses dominance over rare earth minerals to retaliate against US tariffs, restricting exports. * Iran tightens control over the Strait of Hormuz, disrupting global oil flows. * Disruptions lead to higher fuel, fertiliser, aluminium, plastics, and food prices. * US response criticised for lack of preparedness and assessment of energy market impacts. * Countries diversify supply chains and invest in domestic production to reduce reliance on geopolitical rivals. 316. </w:t>
      </w:r>
      <w:hyperlink r:id="rId237">
        <w:r>
          <w:rPr>
            <w:color w:val="0000EE"/>
            <w:u w:val="single"/>
          </w:rPr>
          <w:t>https://tradingqna.com/t/poll-20260413-where-will-nifty-close-this-expiry/193127#post_20</w:t>
        </w:r>
      </w:hyperlink>
      <w:r>
        <w:t xml:space="preserve"> - * Donald Trump states the US Navy will begin blocking ships entering or leaving the Strait of Hormuz. * The blockade aims to interdict vessels paying tolls to Iran and destroy mines laid by Iran. * The US considers Iran's actions as extortion and illegal, with plans to enforce strict measures. * The stance reflects a response to Iran's refusal to give up nuclear ambitions and ongoing tensions. * The statement implies a strategic move to tighten maritime control in the region. 317. </w:t>
      </w:r>
      <w:hyperlink r:id="rId238">
        <w:r>
          <w:rPr>
            <w:color w:val="0000EE"/>
            <w:u w:val="single"/>
          </w:rPr>
          <w:t>https://nairametrics.com/2026/04/12/trump-orders-u-s-navy-to-blockade-strait-of-hormuz-after-iran-talks-collapse/</w:t>
        </w:r>
      </w:hyperlink>
      <w:r>
        <w:t xml:space="preserve"> - * U.S. President Donald Trump ordered the Navy to blockade ships entering or leaving the Strait of Hormuz following Iran talks collapse on April 12. * The order was issued amid failed negotiations between the US and Iran in Islamabad, which broke down over Iran's nuclear ambitions. * Trump stated the blockade was necessary to counter Iran’s actions and described Iran’s conduct as coercive. * The dispute impacted global oil prices, with oil surging to $120 per barrel since late February, but dropping after the announcement of the blockade. * The situation has heightened concerns over maritime security and global oil supply disruptions. 318. </w:t>
      </w:r>
      <w:hyperlink r:id="rId230">
        <w:r>
          <w:rPr>
            <w:color w:val="0000EE"/>
            <w:u w:val="single"/>
          </w:rPr>
          <w:t>https://www.business-standard.com/world-news/oil-markets-scramble-for-supplies-as-west-asia-shortfall-drives-prices-126041200896_1.html</w:t>
        </w:r>
      </w:hyperlink>
      <w:r>
        <w:t xml:space="preserve"> - * Global crude oil market experiences shortages due to loss of supplies from West Asia, leading to bids above $140 a barrel in the North Sea.</w:t>
        <w:br/>
      </w:r>
      <w:r/>
      <w:r>
        <w:rPr>
          <w:i/>
        </w:rPr>
        <w:t xml:space="preserve"> Immediate supply premiums have soared, while futures prices dropped 13% to around $95 a barrel.</w:t>
        <w:br/>
      </w:r>
      <w:r>
        <w:rPr>
          <w:i/>
        </w:rPr>
      </w:r>
      <w:r>
        <w:t xml:space="preserve"> Physical Brent hit a record $144 a barrel before dropping to $126, with high premiums for Nigerian, US, Canadian, and Venezuelan crude.</w:t>
        <w:br/>
      </w:r>
      <w:r/>
      <w:r>
        <w:rPr>
          <w:i/>
        </w:rPr>
        <w:t xml:space="preserve"> Asian refiners seek prompt supplies from US, Canada, and Venezuela amid increased premiums and urgency.</w:t>
        <w:br/>
      </w:r>
      <w:r>
        <w:rPr>
          <w:i/>
        </w:rPr>
      </w:r>
      <w:r>
        <w:t xml:space="preserve"> US inventories of jet fuel and diesel reach near 16-year lows, amid soaring prices and easing ceasefire talks. 319. </w:t>
      </w:r>
      <w:hyperlink r:id="rId239">
        <w:r>
          <w:rPr>
            <w:color w:val="0000EE"/>
            <w:u w:val="single"/>
          </w:rPr>
          <w:t>https://gcaptain.com/heres-a-list-of-gulf-energy-infrastructure-damaged-in-iran-war/</w:t>
        </w:r>
      </w:hyperlink>
      <w:r>
        <w:t xml:space="preserve"> - * Dozens of refineries, gas plants, oil fields, ports, and energy facilities in the Middle East have been damaged or disrupted due to missile and drone attacks during the Iran conflict. * Major facilities affected include refineries in the UAE, Saudi Arabia, Bahrain, Kuwait, and Iraq, with some operations halted or operational status unclear. * Gas and LNG facilities in Qatar, UAE, and Iran have been hit, causing fires and damage, with Qatar declaring force majeure. * Oil production was affected by drone attacks, reducing flow from pipelines and fields in Saudi Arabia, Iraq, and Iran. * Ports across the Gulf region experienced shutdowns, damage, or operational delays following drone strikes. * Several aluminium plants in the UAE, Bahrain, and Iran suffered damage, with some halting production. * The conflict has severely impacted crude exports and energy market stability in the region. 320. </w:t>
      </w:r>
      <w:hyperlink r:id="rId240">
        <w:r>
          <w:rPr>
            <w:color w:val="0000EE"/>
            <w:u w:val="single"/>
          </w:rPr>
          <w:t>https://news.bitcoin.com/hyperliquid-us-oil-perps-skyrocket-after-jd-vance-fails-to-reach-iran-nuclear-deal-in-islamabad/</w:t>
        </w:r>
      </w:hyperlink>
      <w:r>
        <w:t xml:space="preserve"> - * JD Vance's talks with Iran in Islamabad ended without a deal on April 12, 2026. * Oil-linked perpetual contracts on Hyperliquid spiked to over $130 per barrel amid Strait of Hormuz concerns. * Market researcher Jim Bianco clarified the price spike was on an ETF, not crude oil futures. * Hyperliquid, a decentralised platform, has been central to oil speculation since late February 2026 escalation. * Oil prices surged due to shipping disruptions and geopolitical tensions, with Brent crude reaching over $119 before easing somewhat. 321. </w:t>
      </w:r>
      <w:hyperlink r:id="rId241">
        <w:r>
          <w:rPr>
            <w:color w:val="0000EE"/>
            <w:u w:val="single"/>
          </w:rPr>
          <w:t>https://gcaptain.com/oil-tankers-u-turn-in-hormuz-as-us-iran-talks-break-down/</w:t>
        </w:r>
      </w:hyperlink>
      <w:r>
        <w:t xml:space="preserve"> - * Two empty crude tankers attempted to transit the Strait of Hormuz on Sunday but turned back following failed US-Iran negotiations. * The tankers approached Iran’s Larak island before U-turning just as negotiations in Islamabad failed. * One VLCC successfully made it through the Iranian route into the Persian Gulf. * Additional ships attempting to transit have aborted efforts due to security risks, reflecting ongoing tensions. * The Strait remains a critical energy route affected by ongoing US and Israeli strikes on Iran, with supply disruptions continuing. 322. </w:t>
      </w:r>
      <w:hyperlink r:id="rId242">
        <w:r>
          <w:rPr>
            <w:color w:val="0000EE"/>
            <w:u w:val="single"/>
          </w:rPr>
          <w:t>http://malaysiansmustknowthetruth.blogspot.com/2026/04/australian-pm-to-visit-malaysia-brunei.html</w:t>
        </w:r>
      </w:hyperlink>
      <w:r>
        <w:t xml:space="preserve"> - * Australian Prime Minister Anthony Albanese will visit Malaysia and Brunei from April 14 to 17. * The trip aims to reinforce regional partnerships to maintain energy security due to disruptions caused by Iran’s blockade of the Strait of Hormuz. * Australia relies on Malaysia and Brunei for fuel imports, with Malaysia being its third-largest source of refined fuel. * The government has engaged with multiple regional partners including Malaysia, Brunei, China, and South Korea. * Albanese also met with Singapore’s Prime Minister Lawrence Wong to discuss energy security. 323. </w:t>
      </w:r>
      <w:hyperlink r:id="rId243">
        <w:r>
          <w:rPr>
            <w:color w:val="0000EE"/>
            <w:u w:val="single"/>
          </w:rPr>
          <w:t>https://www.zeit.de/politik/ausland/2026-04/usa-iran-strasse-von-hormus-blockade</w:t>
        </w:r>
      </w:hyperlink>
      <w:r>
        <w:t xml:space="preserve"> - * Nach Abbruch der Verhandlungen mit dem Iran kündigte US-Präsident Trump eine Seeblockade der Straße von Hormus an. * Die Blockade soll in Kürze beginnen, Schiffe, die illegale Abgaben zahlen, könnten gestoppt werden. * Trump ordnete an, mutmaßliche iranische Minen zu beseitigen und stellt militärische Gegenmaßnahmen bei Angriffen in Aussicht. * Weitere Staaten, darunter Großbritannien, sollen an der Blockade beteiligt werden. * Die Straße ist eine wichtige Route für den globalen Öltransport, die durch Drohungen und Angriffe auf Schiffe beeinträchtigt wurde. 324. </w:t>
      </w:r>
      <w:hyperlink r:id="rId244">
        <w:r>
          <w:rPr>
            <w:color w:val="0000EE"/>
            <w:u w:val="single"/>
          </w:rPr>
          <w:t>https://247wallst.com/investing/2026/04/12/oil-surges-7-on-hormuz-blockade-u-s-gulf-tanker-rush-3-stocks-to-buy-now/</w:t>
        </w:r>
      </w:hyperlink>
      <w:r>
        <w:t xml:space="preserve"> - * President Trump orders a blockade of the Strait of Hormuz, causing Brent crude to rise to $96 per barrel and WTI to $97. * Rerouted tankers are sourcing crude from U.S. Gulf Coast ports, increasing domestic export demand. * Major U.S. oil companies, ConocoPhillips, Chevron, and ExxonMobil, benefit from higher prices and export activity. * The development is driven by geopolitical tensions involving Iran and US diplomatic responses. * Stocks of these companies are positioned to capture the premium from increased domestic production and exports. 325. </w:t>
      </w:r>
      <w:hyperlink r:id="rId245">
        <w:r>
          <w:rPr>
            <w:color w:val="0000EE"/>
            <w:u w:val="single"/>
          </w:rPr>
          <w:t>https://guardian.ng/news/agriculture-manufacturing-should-drive-nigerias-growth-nesg/</w:t>
        </w:r>
      </w:hyperlink>
      <w:r>
        <w:t xml:space="preserve"> - * India's economy is projected to surpass 6% growth during the fiscal year 2024-25, according to recent forecasts. * The forecast indicates a steady recovery following previous slowdown impacts. * The recovery is driven by domestic consumption and investment, amidst global uncertainties. * Economists note that the growth aligns with India’s ongoing structural reforms and digitalisation efforts. * The positive outlook supports increased demand in sectors including energy, manufacturing, and infrastructure.</w:t>
      </w:r>
      <w:r/>
    </w:p>
    <w:p>
      <w:r/>
      <w:r>
        <w:t xml:space="preserve">326. </w:t>
      </w:r>
      <w:hyperlink r:id="rId246">
        <w:r>
          <w:rPr>
            <w:color w:val="0000EE"/>
            <w:u w:val="single"/>
          </w:rPr>
          <w:t>https://www.pakistantoday.com.pk/2026/04/12/middle-east-war-expected-to-overshadow-imf-world-bank-meetings</w:t>
        </w:r>
      </w:hyperlink>
      <w:r>
        <w:t xml:space="preserve"> - * Finance officials meeting in Washington discuss economic impacts of Middle East conflict. * IMF and World Bank revise global growth projections downward for 2026. * Emerging markets and developing economies are most exposed to higher energy costs and supply disruptions. * Inflation in these economies projected to rise to 4.9%, potentially reaching 6.7% in worst-case scenario. * Emergency financing needs estimated between $20 billion to $70 billion. * International environment strained by US-China tensions and G20 coordination issues. * Experts warn of increased debt risks and reduced fiscal space in vulnerable countries. 327. </w:t>
      </w:r>
      <w:hyperlink r:id="rId247">
        <w:r>
          <w:rPr>
            <w:color w:val="0000EE"/>
            <w:u w:val="single"/>
          </w:rPr>
          <w:t>https://www.stl.news/strait-of-hormuz-crisis-deepens-military-tensions-oil/</w:t>
        </w:r>
      </w:hyperlink>
      <w:r>
        <w:t xml:space="preserve"> - * The Strait of Hormuz is experiencing increased military activity amid ongoing Iran conflict, disrupting shipping traffic. * US naval presence has been increased to secure the waterway and clear hazards, raising tensions. * Iran has issued warnings against perceived aggression, claiming control over the Strait. * Global markets are reacting to shipping disruptions, with rising oil prices and rerouting efforts. * Diplomatic negotiations have failed, heightening the risk of escalation and global economic impact. 328. </w:t>
      </w:r>
      <w:hyperlink r:id="rId248">
        <w:r>
          <w:rPr>
            <w:color w:val="0000EE"/>
            <w:u w:val="single"/>
          </w:rPr>
          <w:t>https://www.businesstoday.in/world/story/trump-escalates-pressure-on-iran-warns-china-of-50-tariff-over-military-support-525282-2026-04-12</w:t>
        </w:r>
      </w:hyperlink>
      <w:r>
        <w:t xml:space="preserve"> - * Donald Trump escalates rhetoric on Iran conflict, threatening a 50% tariff on China if it provides military assistance to Iran. * Trump claims capability to target Iran’s energy infrastructure within a day. * US plans to blockade the Strait of Hormuz to disrupt global oil shipments, with support from the UK and potentially NATO. * US is deploying minesweeping vessels to clear suspected sea mines in the waterway. * Trump indicates that efforts to secure the Strait may involve multiple nations and could be implemented promptly. 329. </w:t>
      </w:r>
      <w:hyperlink r:id="rId249">
        <w:r>
          <w:rPr>
            <w:color w:val="0000EE"/>
            <w:u w:val="single"/>
          </w:rPr>
          <w:t>https://www.foxnews.com/media/trump-details-sweeping-all-nothing-us-blockade-strait-hormuz-after-failed-iran-talks</w:t>
        </w:r>
      </w:hyperlink>
      <w:r>
        <w:t xml:space="preserve"> - * President Donald Trump announced a complete blockade of the Strait of Hormuz following failed talks with Iran in Pakistan. * The policy prohibits any ships from entering or leaving the waterway, with no exceptions for allies. * Trump blamed Iran for obstructing freedom of navigation and declared intentions to destroy mines and interdict vessels. * The move aims to cut Iran's oil profits and impact global oil supply amid current disruptions. * Normal operations in the Strait are suspended while tankers load in the Gulf of America to alleviate market pressures. 330. </w:t>
      </w:r>
      <w:hyperlink r:id="rId250">
        <w:r>
          <w:rPr>
            <w:color w:val="0000EE"/>
            <w:u w:val="single"/>
          </w:rPr>
          <w:t>https://www.foxnews.com/politics/timeline-trumps-escalating-threats-iran-strait-hormuz</w:t>
        </w:r>
      </w:hyperlink>
      <w:r>
        <w:t xml:space="preserve"> - * President Donald Trump announced the U.S. Navy will begin a blockade of the Strait of Hormuz, targeting vessels paying tolls to Iran. * The move follows a series of deadlines and threats issued by Trump from March to April, including warnings of strikes on Iranian infrastructure. * The Strait of Hormuz, a critical energy choke point, transports about 20 million barrels of oil daily and accounts for one-fifth of global LNG. * Trump’s warnings and actions increase tensions in an area of strategic importance for global energy supplies. * The U.S. aims to reopen the strait amid ongoing Iran-US tensions, with the last deadline set for April 7, which coincided with a ceasefire call. 331. </w:t>
      </w:r>
      <w:hyperlink r:id="rId251">
        <w:r>
          <w:rPr>
            <w:color w:val="0000EE"/>
            <w:u w:val="single"/>
          </w:rPr>
          <w:t>https://www.stl.news/global-markets-react-war-risk-investors-uncertainty/</w:t>
        </w:r>
      </w:hyperlink>
      <w:r>
        <w:t xml:space="preserve"> - * Financial markets experience increased volatility due to escalating geopolitical tensions in the Middle East. * Oil prices surge over fears of supply disruptions through the Strait of Hormuz. * Safe-haven assets like gold and US Treasury bonds see rising demand. * Stock markets show mixed reactions, with energy and defence stocks benefiting and travel, retail sectors under pressure. * The US dollar strengthens as a preferred safe-haven currency, while emerging market currencies weaken. * Businesses are adjusting strategies, facing higher costs and supply chain concerns. * Growing disconnect observed between market indicators and real economic pressures. * Investors focus on diplomatic efforts, military activity, oil supply strategies, and government responses as key future influences. * Rising risk of rapid escalation in geopolitical tensions heightens investor caution. 332. </w:t>
      </w:r>
      <w:hyperlink r:id="rId247">
        <w:r>
          <w:rPr>
            <w:color w:val="0000EE"/>
            <w:u w:val="single"/>
          </w:rPr>
          <w:t>https://www.stl.news/strait-of-hormuz-crisis-deepens-military-tensions-oil/</w:t>
        </w:r>
      </w:hyperlink>
      <w:r>
        <w:t xml:space="preserve"> - * The Strait of Hormuz experiences increased military activity, disruption of shipping, and heightened tensions, affecting global oil supply. * US naval forces have increased presence; Iran issued warnings amid conflict over control. * Shipping is delayed or cancelled; oil prices are volatile, and supply chains are adjusting. * Diplomatic efforts to ease tensions have failed, raising fears of escalation. * The crisis underscores risks to global energy markets and economic stability. 333. </w:t>
      </w:r>
      <w:hyperlink r:id="rId252">
        <w:r>
          <w:rPr>
            <w:color w:val="0000EE"/>
            <w:u w:val="single"/>
          </w:rPr>
          <w:t>https://m.jiemian.com/article/14229380.html</w:t>
        </w:r>
      </w:hyperlink>
      <w:r>
        <w:t xml:space="preserve"> - * Conflict escalation in the Middle East, including Israeli airstrikes and tensions between the US and Iran, has increased security concerns and restricted shipping through the Strait of Hormuz. * Disruptions have caused delays and increased costs for shipping goods from China to Gulf countries, with sea freight rising significantly. * Chinese companies operating in the Middle East face logistical challenges, reduced orders, and rerouted shipments due to delays and safety concerns. * Major projects and consumer demand are slowing, with businesses adopting cautious strategies amid rising costs and uncertain prospects. * Past regional crises suggest potential for recovery and new opportunities once tensions ease. 334. </w:t>
      </w:r>
      <w:hyperlink r:id="rId253">
        <w:r>
          <w:rPr>
            <w:color w:val="0000EE"/>
            <w:u w:val="single"/>
          </w:rPr>
          <w:t>https://www.democrata.es/en/international/us-and-iran-turn-the-strait-of-hormuz-into-a-bottleneck-banned-to-global-merchant-traffic/</w:t>
        </w:r>
      </w:hyperlink>
      <w:r>
        <w:t xml:space="preserve"> - * US President Donald Trump announced a perimeter closure of the Strait of Hormuz, under Iran's control since February 28. * The strait, a key route for international energy trade, is now de facto closed to commercial navigation. * Trump threatened to intercept merchant vessels suspected of paying Iran's tolls in international waters. * The legal dispute involves conflicting claims of territorial waters by Iran and Oman, and questions over international law. * Iran announced plans to impose tolls on ships, which the US and EU oppose, risking disruption of energy trade through this maritime corridor. * The strait normally facilitates the transit of some 20 million barrels of crude oil daily, valued at around 500 billion euros annually. 335. </w:t>
      </w:r>
      <w:hyperlink r:id="rId254">
        <w:r>
          <w:rPr>
            <w:color w:val="0000EE"/>
            <w:u w:val="single"/>
          </w:rPr>
          <w:t>https://www.india.com/news/world/breaking-donald-trump-orders-complete-blockade-of-strait-of-hormuz-us-navy-to-halt-ships-8378416/</w:t>
        </w:r>
      </w:hyperlink>
      <w:r>
        <w:t xml:space="preserve"> - * US President Donald Trump orders a complete blockade of the Strait of Hormuz. * The US Navy will halt ships attempting to enter or exit the Strait immediately. * The order follows failed ceasefire negotiations between the US and Iran in Islamabad. * Trump’s statement includes an effort to prevent Iran from levying tolls on ships. * The Strait of Hormuz is a key maritime route for global energy supply, seized control by Iran in retaliation for attacks by the US and Israel. 336. </w:t>
      </w:r>
      <w:hyperlink r:id="rId255">
        <w:r>
          <w:rPr>
            <w:color w:val="0000EE"/>
            <w:u w:val="single"/>
          </w:rPr>
          <w:t>https://en.tempo.co/read/2097798/strait-of-hormuz-ship-charge-proposal-sparks-pushback</w:t>
        </w:r>
      </w:hyperlink>
      <w:r>
        <w:t xml:space="preserve"> - * Iran plans to impose transit fees on ships passing through the Strait of Hormuz, according to The New Arab. * The draft law proposes fees paid in Iranian rial and suggests Iran could control the strait's passage. * The move occurs amid ongoing shipping disruptions and tensions involving the US, Israel, and Iran. * The International Maritime Organization states the plan violates international law and warns of detrimental effects on global trade. * US President Donald Trump and IMO Secretary-General Arsenio Dominguez oppose the charges. * The proposal adds to the strained relations following Iran-US talks in Pakistan ending without agreement. 337. </w:t>
      </w:r>
      <w:hyperlink r:id="rId256">
        <w:r>
          <w:rPr>
            <w:color w:val="0000EE"/>
            <w:u w:val="single"/>
          </w:rPr>
          <w:t>https://www.jfeed.com/middleeast/hormuz-strait-iran-naval-tensions</w:t>
        </w:r>
      </w:hyperlink>
      <w:r>
        <w:t xml:space="preserve"> - * The Iranian Revolutionary Guard Navy warns that the Strait of Hormuz would become a 'deadly whirlpool' for foreign forces. * The statement was released as a response to increasing US pressure and talk of a naval blockade. * Tehran signals readiness to use maritime capabilities to challenge restrictions on its access to the shipping lane. * The warning aims to deter US and allied efforts to police or block the strait. * The threat enhances regional security concerns and impacts the global energy market.</w:t>
      </w:r>
      <w:r/>
    </w:p>
    <w:p>
      <w:r/>
      <w:r>
        <w:t xml:space="preserve">338. </w:t>
      </w:r>
      <w:hyperlink r:id="rId257">
        <w:r>
          <w:rPr>
            <w:color w:val="0000EE"/>
            <w:u w:val="single"/>
          </w:rPr>
          <w:t>https://www.express.co.uk/news/world/2193157/iran-issues-chilling-threat-towards-US</w:t>
        </w:r>
      </w:hyperlink>
      <w:r>
        <w:t xml:space="preserve"> - * Iran released an audio recording showing Iranian forces issuing a 'last warning' to US Navy ships in the Strait of Hormuz. * The recording included threats of attack if the US vessels did not alter course, with Iranian navy warnings broadcast on 12 April 2026. * US Central Command (CENTCOM) confirmed US Navy guided-missile destroyers were conducting mine clearing in the strait. * Iran declared control of the Strait of Hormuz, stating permission to pass is granted only to non-military vessels and threatened to open fire on military ships. * US President Donald Trump announced plans to begin blocking ships from entering or leaving the strait. 339. </w:t>
      </w:r>
      <w:hyperlink r:id="rId258">
        <w:r>
          <w:rPr>
            <w:color w:val="0000EE"/>
            <w:u w:val="single"/>
          </w:rPr>
          <w:t>https://www.salon.com/2026/04/12/locked-and-loaded-trump-orders-hormuz-blockade/</w:t>
        </w:r>
      </w:hyperlink>
      <w:r>
        <w:t xml:space="preserve"> - ['</w:t>
      </w:r>
      <w:r>
        <w:rPr>
          <w:i/>
        </w:rPr>
        <w:t>After failed negotiations to ceasefire Iran War, US plans naval blockade of the Strait of Hormuz.', '</w:t>
      </w:r>
      <w:r>
        <w:t>The move, announced after talks stalled, aims to escalate military pressure on Iran.', '</w:t>
      </w:r>
      <w:r>
        <w:rPr>
          <w:i/>
        </w:rPr>
        <w:t>The Strait of Hormuz is a critical global shipping route through which a significant portion of world oil passes.', '</w:t>
      </w:r>
      <w:r>
        <w:t>Iran had previously restricted access to the strait, disrupting maritime traffic.', '</w:t>
      </w:r>
      <w:r>
        <w:rPr>
          <w:i/>
        </w:rPr>
        <w:t xml:space="preserve">The blockade could lead to economic and geopolitical consequences due to the strategic importance of the chokepoint.'] 340. </w:t>
      </w:r>
      <w:hyperlink r:id="rId259">
        <w:r>
          <w:rPr>
            <w:color w:val="0000EE"/>
            <w:u w:val="single"/>
          </w:rPr>
          <w:t>https://www.ibtimes.com.au/strait-hormuz-still-restricted-today-fragile-ceasefire-leaves-vital-oil-route-near-standstill-1866267</w:t>
        </w:r>
      </w:hyperlink>
      <w:r>
        <w:rPr>
          <w:i/>
        </w:rPr>
        <w:t xml:space="preserve"> - * The Strait of Hormuz, a vital oil route, remains restricted despite a two-week ceasefire between the US and Iran. * Shipping activity is significantly below normal levels, with only a few vessels transiting due to safety and political concerns. * The conflict erupted in February 2026; Iran has laid naval mines and controls passage under military oversight. * Oil prices have risen towards $100 per barrel with ongoing supply disruptions affecting major exporters. * Diplomatic talks in Islamabad have stalled, raising fears of renewed conflict and continued supply chain risks. 341. </w:t>
      </w:r>
      <w:hyperlink r:id="rId260">
        <w:r>
          <w:rPr>
            <w:color w:val="0000EE"/>
            <w:u w:val="single"/>
          </w:rPr>
          <w:t>https://www.indexbox.io/blog/fire-tube-chemical-boiler-market-forecast-points-higher-toward-2035-driven-by-petrochemical-expansion/</w:t>
        </w:r>
      </w:hyperlink>
      <w:r>
        <w:rPr>
          <w:i/>
        </w:rPr>
        <w:t xml:space="preserve"> - * The global Fire Tube Chemical Boiler market is projected to experience steady expansion through 2035, driven by chemical manufacturing capacity growth, diversification, and replacement demand. * Asia-Pacific will dominate consumption, especially in China and India, with strong growth linked to petrochemical and fertiliser investments. * Growth in other regions like North America, Europe, Middle East, Africa, and Latin America will be driven by retrofit activities, efficiency upgrades, and regional industrial policies. * Challenges include margin pressure, high initial capital costs, regulation compliance costs, and competition from alternative steam generation technologies. * Major participants include ExxonMobil, SABIC, Sinopec, BASF, Dow, Mitsubishi Chemical, and others. 342. </w:t>
      </w:r>
      <w:hyperlink r:id="rId261">
        <w:r>
          <w:rPr>
            <w:color w:val="0000EE"/>
            <w:u w:val="single"/>
          </w:rPr>
          <w:t>https://www.cairo24.com/2404834</w:t>
        </w:r>
      </w:hyperlink>
      <w:r>
        <w:rPr>
          <w:i/>
        </w:rPr>
        <w:t xml:space="preserve"> - * Gulf stock markets decline following failed Iran-U.S. negotiations in Islamabad. * Negotiations lasted 21 hours, ended with accusations, affecting global economy. * During the conflict, Iran's closure of the Strait of Hormuz led to a sharp rise in oil prices. * Saudi Arabia resumed full capacity of East-West pipeline, benefiting from rising oil revenues. * Three large tankers crossed the Strait of Hormuz post-ceasefire, restoring energy shipping normalcy. * Iran's blockade impacted 20% of global oil and gas supplies, causing price hikes. 343. </w:t>
      </w:r>
      <w:hyperlink r:id="rId262">
        <w:r>
          <w:rPr>
            <w:color w:val="0000EE"/>
            <w:u w:val="single"/>
          </w:rPr>
          <w:t>https://worldoil.com/news/2026/4/12/u-s-loans-8-5-mmbbl-from-spr-in-second-release-amid-iran-war/</w:t>
        </w:r>
      </w:hyperlink>
      <w:r>
        <w:rPr>
          <w:i/>
        </w:rPr>
        <w:t xml:space="preserve"> - * The U.S. Department of Energy loaned 8.48 MMbbl of crude oil from the Strategic Petroleum Reserve to four companies.</w:t>
        <w:br/>
      </w:r>
      <w:r>
        <w:rPr>
          <w:i/>
        </w:rPr>
      </w:r>
      <w:r>
        <w:t xml:space="preserve"> The release is part of the second tranche aimed at stabilising markets during the Iran conflict.</w:t>
        <w:br/>
      </w:r>
      <w:r/>
      <w:r>
        <w:rPr>
          <w:i/>
        </w:rPr>
        <w:t xml:space="preserve"> The U.S. plans to release up to 172 MMbbl from the SPR through 2027, with a total global release of approximately 400 MMbbl.</w:t>
        <w:br/>
      </w:r>
      <w:r>
        <w:rPr>
          <w:i/>
        </w:rPr>
      </w:r>
      <w:r>
        <w:t xml:space="preserve"> The DOE announced a third offering of 30 MMbbl from Louisiana's West Hackberry storage site.</w:t>
        <w:br/>
      </w:r>
      <w:r>
        <w:t xml:space="preserve">* The releases are loans designed to support market stability without direct cost to taxpayers. 344. </w:t>
      </w:r>
      <w:hyperlink r:id="rId263">
        <w:r>
          <w:rPr>
            <w:color w:val="0000EE"/>
            <w:u w:val="single"/>
          </w:rPr>
          <w:t>https://www.businesstoday.in/world/story/world-extortion-no-safe-passage-for-ships-paying-illegal-toll-at-hormuz-warns-trump-525279-2026-04-12?utm_source=rssfeed</w:t>
        </w:r>
      </w:hyperlink>
      <w:r>
        <w:t xml:space="preserve"> - * Former US President Donald Trump warned that vessels paying ‘illegal tolls’ to Iran in the Strait of Hormuz will face interception and deny safe passage. * He announced a broader US naval response, including potential blockade and mine destruction operations. * Trump directed the US Navy to interdict vessels linked to payments and ensure maritime traffic flow. * He warned of retaliation against hostile actions and criticised Iran’s nuclear negotiations. * The Strait of Hormuz is a critical maritime route for global oil exports, with disruptions impacting energy markets.</w:t>
      </w:r>
      <w:r/>
    </w:p>
    <w:p>
      <w:r/>
      <w:r>
        <w:t xml:space="preserve">345. </w:t>
      </w:r>
      <w:hyperlink r:id="rId264">
        <w:r>
          <w:rPr>
            <w:color w:val="0000EE"/>
            <w:u w:val="single"/>
          </w:rPr>
          <w:t>https://arynews.tv/trump-vows-to-blockade-strait-of-hormuz</w:t>
        </w:r>
      </w:hyperlink>
      <w:r>
        <w:t xml:space="preserve"> - * President Donald Trump announced the US Navy would begin blockading the Strait of Hormuz, a key global energy chokepoint, in response to Iran's actions and failed talks. * The blockade aims to interdict vessels paying tolls to Iran and destroy mines; authorised immediately. * The talks between the US and Iran, the first in over a decade, failed to produce an agreement, with Iran demanding control of the strait and other regional concessions. * Iran’s demands include control of the Strait of Hormuz, payment of reparations, and ceasefire in Lebanon; Iran denies pursuing nuclear weapons. * Despite the talks, Iranian oil tankers passed through the strait; many vessels remain stranded awaiting the ceasefire period. 346. </w:t>
      </w:r>
      <w:hyperlink r:id="rId265">
        <w:r>
          <w:rPr>
            <w:color w:val="0000EE"/>
            <w:u w:val="single"/>
          </w:rPr>
          <w:t>https://www.dailymail.co.uk/news/article-15726477/Trump-BLOCKADES-Strait-Hormuz-US-Navy-deployed-riddled-powder-keg-Iran-rejected-peace.html</w:t>
        </w:r>
      </w:hyperlink>
      <w:r>
        <w:t xml:space="preserve"> - * Donald Trump announced the US will blockade the Strait of Hormuz following collapsed peace talks with Iran. * US Navy forces are setting conditions for mine clearance; two guided-missile destroyers conducting operations. * Trump stated the US will interdict vessels paying Iran tolls and threatened to respond to Iranian aggression. * NATO support was mentioned, with criticism of NATO's engagement; the Strait is a mine-filled waterway within striking distance of missiles. * The maritime situation is tense, with risks of heavy losses if naval actions are taken. * The context involves ongoing US-Iran conflict, nuclear negotiations breakdown, and regional instability. 347. </w:t>
      </w:r>
      <w:hyperlink r:id="rId266">
        <w:r>
          <w:rPr>
            <w:color w:val="0000EE"/>
            <w:u w:val="single"/>
          </w:rPr>
          <w:t>https://internewscast.com/news/au/trump-warns-of-strait-of-hormuz-blockade-amid-ceasefire-negotiation-breakdown/</w:t>
        </w:r>
      </w:hyperlink>
      <w:r>
        <w:t xml:space="preserve"> - * Former US President Donald Trump declared plans to intercept vessels in international waters in the Strait of Hormuz, a key oil route, to undermine Iran’s economic influence. * The US and Iran approached negotiations with differing agendas, with Iran demanding control over the Strait, and the US proposing mechanisms to monitor and reduce Iran’s nuclear activities. * Two US destroyers transited the Strait, the first since the war began, amid conflicting reports of Iran’s response. * Israel continued strikes in Lebanon, with six killed in Maaroub, amid tensions and upcoming negotiations between Israel and Lebanon. * Israel’s strikes in Lebanon have intensified despite a ceasefire, with plans for negotiations in Washington. * The conflict has led to increased violence and casualties in Lebanon, with over 300 dead in an Israeli airstrike on Beirut on the day the ceasefire was announced. 348. </w:t>
      </w:r>
      <w:hyperlink r:id="rId267">
        <w:r>
          <w:rPr>
            <w:color w:val="0000EE"/>
            <w:u w:val="single"/>
          </w:rPr>
          <w:t>https://londonlovesbusiness.com/starmer-urges-restraint-after-collapse-of-us-iran-talks-as-strait-of-hormuz-tensions-flare/</w:t>
        </w:r>
      </w:hyperlink>
      <w:r>
        <w:t xml:space="preserve"> - * Sir Keir Starmer called for both Washington and Tehran to avoid escalation following the failure of Iran–US nuclear talks in Pakistan. * Negotiations lasted 21 hours, ending without an agreement, raising regional security concerns. * The Prime Minister discussed regional security and safe shipping with the Sultan of Oman, thanking Oman for its maritime role. * Iran warned it might respond to foreign military vessels in the Strait of Hormuz, a key oil shipping route. * US Vice President JD Vance said Iran failed to commit to nuclear non-proliferation, and the US described the talks as having reached its red lines. * Iran accused the US of making excessive demands, asserting they negotiated in good faith but could not accept undermining security. * Donald Trump announced efforts to clear the Strait of Hormuz, with Iran warning military vessels could be targeted. * The talks marked rare direct engagement between US and Iranian senior officials and ended without a framework for sanctions or nuclear limits. * Analysts warn that the failed negotiations could destabilise the Gulf region, affecting shipping security and energy markets. 349. </w:t>
      </w:r>
      <w:hyperlink r:id="rId268">
        <w:r>
          <w:rPr>
            <w:color w:val="0000EE"/>
            <w:u w:val="single"/>
          </w:rPr>
          <w:t>https://www.zerohedge.com/energy/saudi-arabias-most-critical-pipeline-restored-after-drone-attack</w:t>
        </w:r>
      </w:hyperlink>
      <w:r>
        <w:t xml:space="preserve"> - * A Saudi oil pipeline to the Red Sea was restored on Sunday after an Iranian drone attack last week. * The East-West pipeline is now moving about 7 million barrels per day, restoring energy flow. * Repairs continue at the Khurais onshore complex; Manifa field has been restored. * The attack coincided with US-Israel ceasefire talks; no peace deal was reached. * US Navy began marine mine-clearing operations in the Strait of Hormuz. 350. </w:t>
      </w:r>
      <w:hyperlink r:id="rId269">
        <w:r>
          <w:rPr>
            <w:color w:val="0000EE"/>
            <w:u w:val="single"/>
          </w:rPr>
          <w:t>https://www.presstv.ir/Detail/2026/04/12/766713/Iran-begins-rebuilding-oil-facilities-hit-by-US-Israeli-strikes-targets-80-percent-capacity-in-2-months</w:t>
        </w:r>
      </w:hyperlink>
      <w:r>
        <w:t xml:space="preserve"> - * Iran has initiated reconstruction efforts at oil infrastructure sites following US and Israeli strikes. * Damage occurred at facilities including a refinery on Lavan Island and the Rey oil depot. * The Iranian company deployed technical teams immediately after attacks, with partial restoration expected within 10 days. * The attacks were part of a 40-day conflict following the killing of Iran’s Revolutionary Leader in February. * Critical energy infrastructure was targeted, impacting energy supply and economic stability. 351. </w:t>
      </w:r>
      <w:hyperlink r:id="rId261">
        <w:r>
          <w:rPr>
            <w:color w:val="0000EE"/>
            <w:u w:val="single"/>
          </w:rPr>
          <w:t>https://www.cairo24.com/2404834</w:t>
        </w:r>
      </w:hyperlink>
      <w:r>
        <w:t xml:space="preserve"> - * Stock markets in the Gulf region declined after Iran-US negotiations in Islamabad failed, reducing hopes for a lasting settlement. * The negotiations, lasting 21 hours, ended with exchanges of accusations, contributing to global economic instability. * A maritime blockade is ongoing at the Strait of Hormuz, impacting international oil flows and increasing prices. * Saudi Arabia reopened east-west pipeline operations at full capacity, benefiting from rising oil prices. * Recent ship transits through the Strait of Hormuz suggest a potential easing of disruptions despite the overall tension. 352. </w:t>
      </w:r>
      <w:hyperlink r:id="rId270">
        <w:r>
          <w:rPr>
            <w:color w:val="0000EE"/>
            <w:u w:val="single"/>
          </w:rPr>
          <w:t>https://www.theindianpanorama.news/business/middle-east-war-to-cut-global-growth-spike-inflation-despite-truce-world-bank/</w:t>
        </w:r>
      </w:hyperlink>
      <w:r>
        <w:t xml:space="preserve"> - * The war in the Middle East could reduce global growth by up to 1 percentage point and raise inflation by up to 0.9 percentage points if it escalates. * The latest projection has emerging market growth at 3.65% in 2026, with inflation at 4.9%. * Oil prices have increased by 50%, disrupting supplies of energy and goods. * The ceasefire, announced by Trump, is tenuous, with ongoing strikes and stalled negotiations. * The World Bank discusses energy diversification and energy self-sufficiency investments among developing countries. 353. </w:t>
      </w:r>
      <w:hyperlink r:id="rId271">
        <w:r>
          <w:rPr>
            <w:color w:val="0000EE"/>
            <w:u w:val="single"/>
          </w:rPr>
          <w:t>https://metalsandminers.substack.com/p/the-7-trillion-floor-its-50-above</w:t>
        </w:r>
      </w:hyperlink>
      <w:r>
        <w:t xml:space="preserve"> - * The Federal Reserve has ended its balance sheet runoff and resumed expansion, indicating a new monetary easing phase. * The balance sheet is over 50% higher than pre-pandemic levels, around $7 trillion. * The shift is part of a recurring pattern where balance sheets never revert to pre-crisis size, embedding currency debasement. * The move underscores the systemic dependence on perpetual monetary expansion. * Implications suggest advancing investment in hard assets and metals to hedge against further dollar debasement. 354. </w:t>
      </w:r>
      <w:hyperlink r:id="rId272">
        <w:r>
          <w:rPr>
            <w:color w:val="0000EE"/>
            <w:u w:val="single"/>
          </w:rPr>
          <w:t>https://www.oilfutures.co.uk/2026/04/us-iran-talks-fail-whats-next-for.html</w:t>
        </w:r>
      </w:hyperlink>
      <w:r>
        <w:t xml:space="preserve"> - * US-Iran negotiations in Pakistan ended abruptly without a breakthrough, signalling a dangerous new phase in regional instability. * Talks involved issues over $27 billion in frozen assets, uranium enrichment, missile range, and proxy funding, with disagreements leading to the collapse. * The immediate flashpoint is the Strait of Hormuz, with Iran capable of disrupting shipping via drones and missiles. * US Navy efforts to secure passage continue, but shipping companies remain cautious, raising insurance premiums globally. * The situation heightens risks of conflict affecting energy infrastructure and international oil shipping.</w:t>
      </w:r>
      <w:r/>
    </w:p>
    <w:p>
      <w:r/>
      <w:r>
        <w:t xml:space="preserve">355. </w:t>
      </w:r>
      <w:hyperlink r:id="rId273">
        <w:r>
          <w:rPr>
            <w:color w:val="0000EE"/>
            <w:u w:val="single"/>
          </w:rPr>
          <w:t>https://www.bolnews.com/world/iran-rejects-us-mine-clearing-claims-in-strait-of-hormuz/</w:t>
        </w:r>
      </w:hyperlink>
      <w:r>
        <w:t xml:space="preserve"> - * Iran’s military leadership dismissed US claims about mine-clearing operations in the Strait of Hormuz. * Iran’s IRGC Navy issued a warning that passing military vessels would face a decisive response. * US officials claimed US vessels transited the Strait and conducted operations; Iran denied permission. * A New York Times report cited American officials stating Iran faces challenges managing deployed naval mines. * The situation remains highly volatile, raising concerns over global energy security and maritime stability. 356. </w:t>
      </w:r>
      <w:hyperlink r:id="rId274">
        <w:r>
          <w:rPr>
            <w:color w:val="0000EE"/>
            <w:u w:val="single"/>
          </w:rPr>
          <w:t>https://aawsat.com/%D8%A7%D9%84%D8%A7%D9%82%D8%AA%D8%B5%D8%A7%D8%AF/5261436-%D9%86%D8%A7%D9%82%D9%84%D8%A7%D8%AA-%D9%86%D9%81%D8%B7-%D8%BA%D8%A7%D8%AF%D8%B1%D8%AA-%D8%A7%D9%84%D8%AE%D9%84%D9%8A%D8%AC-%D8%B9%D8%A8%D8%B1-%D9%85%D8%B6%D9%8A%D9%82-%D9%87%D8%B1%D9%85%D8%B2-%D9%85%D8%B9-%D8%A8%D8%AF%D8%A1-%D8%A7%D9%84%D9%85%D8%AD%D8%A7%D8%AF%D8%AB%D8%A7%D8%AA-%D8%A8%D9%8A%D9%86-%D8%A3%D9%85%D9%8A%D8%B1%D9%83%D8%A7-%D9%88%D8%A5%D9%8A%D8%B1%D8%A7%D9%86</w:t>
        </w:r>
      </w:hyperlink>
      <w:r>
        <w:t xml:space="preserve"> - * Three large oil tankers transited the Strait of Hormuz on Saturday, marking the first departure since US-Iran ceasefire talks began. * Tehran had imposed a blockade on the Strait, a vital route for around 20% of global oil and LNG shipments, causing energy supply disruptions. * The tanker 'Serifos' is en route to Malaysia, expected to arrive in Melaka on 21 April, carrying Libyan oil loaded from Saudi Arabia and UAE. * Other tankers, including Chinese and Iraqi oil carriers, crossed the Strait, with some heading to China and Malaysia. * Several empty tankers are navigating into the Gulf to load oil amid the ongoing ceasefire and shipping restrictions. 357. </w:t>
      </w:r>
      <w:hyperlink r:id="rId275">
        <w:r>
          <w:rPr>
            <w:color w:val="0000EE"/>
            <w:u w:val="single"/>
          </w:rPr>
          <w:t>https://www.wbap.com/2026/04/12/trump-orders-strait-of-hormuz-blockade/</w:t>
        </w:r>
      </w:hyperlink>
      <w:r>
        <w:t xml:space="preserve"> - * President Donald Trump announces U.S. Navy will start a blockade to stop ships entering or leaving the Strait of Hormuz. * The decision follows failed U.S.-Iran peace talks in Pakistan. * The Strait of Hormuz is crucial for global oil supplies. * Trump instructs the Navy to intercept vessels paying tolls to Iran. * Talks ended after 21 hours, with a two-week ceasefire in doubt. 358. </w:t>
      </w:r>
      <w:hyperlink r:id="rId276">
        <w:r>
          <w:rPr>
            <w:color w:val="0000EE"/>
            <w:u w:val="single"/>
          </w:rPr>
          <w:t>https://www.coindesk.com/markets/2026/04/12/oil-futures-up-7-on-hyperliquid-as-trump-orders-naval-blockade-of-hormuz</w:t>
        </w:r>
      </w:hyperlink>
      <w:r>
        <w:t xml:space="preserve"> - * President Donald Trump ordered a naval blockade of the Strait of Hormuz, causing a 7% surge in oil futures. * The move follows Iran's refusal during peace talks in Islamabad. * WTI futures reached $96.40, with trading volume of $1.53 billion. * The Strait of Hormuz is a major global supply chokepoint. * Market implications include potential supply shocks and increased volatility in oil, equities, and crypto markets. 359. </w:t>
      </w:r>
      <w:hyperlink r:id="rId277">
        <w:r>
          <w:rPr>
            <w:color w:val="0000EE"/>
            <w:u w:val="single"/>
          </w:rPr>
          <w:t>https://energia.rp.pl/ropa/art44139611-dobre-wiesci-z-arabii-saudyjskiej-naftociag-eksportowy-pracuje-juz-pelna-moca</w:t>
        </w:r>
      </w:hyperlink>
      <w:r>
        <w:t xml:space="preserve"> - * The East-West pipeline, also known as Petroline, begins in Abqaiq and runs across the Arabian Peninsula to Jeddah, built in the 1980s during the Iran-Iraq war. * The pipeline's operation was impacted by drone attacks, which also damaged several Saudi oil, gas, refining, petrochemical, and energy facilities. * On 12 April, Saudi energy ministry announced the pipeline is back to operational capacity, recovering from attack-related disruptions. * The attacks reduced Saudi oil production capacity by about 600,000 barrels per day and pipeline throughput by 700,000 barrels per day. * Saudi Arabia also regained lost production from Manifa oil field and is working to restore full output at Khurais, damaged in attacks. * The pipeline was critical after the Strait of Hormuz blockade, and its recovery aims to ensure reliable supply to markets. 360. </w:t>
      </w:r>
      <w:hyperlink r:id="rId278">
        <w:r>
          <w:rPr>
            <w:color w:val="0000EE"/>
            <w:u w:val="single"/>
          </w:rPr>
          <w:t>https://www.hespress.com/%D8%AA%D8%B1%D8%A7%D9%85%D8%A8-%D9%8A%D8%B9%D9%84%D9%86-%D8%A8%D8%AF%D8%A1-%D8%AD%D8%B5%D8%A7%D8%B1-%D8%A8%D8%AD%D8%B1%D9%8A-%D8%B9%D9%84%D9%89-%D8%A5%D9%8A%D8%B1%D8%A7%D9%86-1729937.html</w:t>
        </w:r>
      </w:hyperlink>
      <w:r>
        <w:t xml:space="preserve"> - • US President Donald Trump declares a maritime blockade on Iran, effective immediately. • US Navy to intercept, inspect vessels passing through the Strait of Hormuz. • Ships paying fees to Iran or deemed a threat will be prevented from safe passage. • Steps are in response to alleged Iranian threats, including mine-laying in the Strait. • US plans to assist in mine removal and warns of retaliation against attacks on US or civilian ships. • The blockade will involve other unspecified countries and aims to counter Iran's financial and military ambitions. 361. </w:t>
      </w:r>
      <w:hyperlink r:id="rId279">
        <w:r>
          <w:rPr>
            <w:color w:val="0000EE"/>
            <w:u w:val="single"/>
          </w:rPr>
          <w:t>https://www.okaz.com.sa/economy/na/2243821</w:t>
        </w:r>
      </w:hyperlink>
      <w:r>
        <w:t xml:space="preserve"> - * Saudi Arabia confirms its ability to face energy market challenges and stabilise supply. * Rapid recovery of full pump capacity through the East-West pipeline and Minfah field, reaching 7 million barrels daily, in record time. * Demonstrates high operational flexibility and crisis management by Aramco and Saudi energy systems. * Highlights Saudi Arabia's resilience against attempts to disrupt vital infrastructure and oil supplies. * Reinforces Saudi Arabia's role in maintaining global energy stability amid threats.</w:t>
      </w:r>
      <w:r/>
    </w:p>
    <w:p>
      <w:r/>
      <w:r>
        <w:t xml:space="preserve">362. </w:t>
      </w:r>
      <w:hyperlink r:id="rId280">
        <w:r>
          <w:rPr>
            <w:color w:val="0000EE"/>
            <w:u w:val="single"/>
          </w:rPr>
          <w:t>https://www.indiatoday.in/world/story/us-to-shortly-begin-blockading-ships-trying-to-enter-or-leave-hormuz-trump-after-iran-ceasefire-talks-falter-2895162-2026-04-12?utm_source=rss</w:t>
        </w:r>
      </w:hyperlink>
      <w:r>
        <w:t xml:space="preserve"> - * US President Donald Trump announced the US would shortly start blockading ships entering or leaving the Strait of Hormuz after talks with Iran failed. * Trump cited Iran's unfulfilled assurances to keep the waterway open and claimed threats of mines deter shipping. * The move follows failed negotiations in Islamabad regarding Iran's nuclear programme. * Trump stated the US will clear mines and target vessels paying illegal tolls to Iran. * He warned Iran of severe retaliation and indicated potential international support for the blockade. * Iran’s military capabilities are claimed to have been significantly degraded by the US. 363. </w:t>
      </w:r>
      <w:hyperlink r:id="rId281">
        <w:r>
          <w:rPr>
            <w:color w:val="0000EE"/>
            <w:u w:val="single"/>
          </w:rPr>
          <w:t>https://www.indiatoday.in/world/story/us-destroyers-transit-strait-of-hormuz-mine-clearing-iran-denies-claims-2895147-2026-04-12?utm_source=rss</w:t>
        </w:r>
      </w:hyperlink>
      <w:r>
        <w:t xml:space="preserve"> - * Two US destroyers transited the Strait of Hormuz, marking the first since the war began. * The US military announced the start of mine-clearing work and establishing a new safe passage. * Iran's military denied the closure of the strait. * Additional US forces and underwater drones will join the clearance effort. * Iran and the US proposed different peace plans ahead of negotiations regarding the strait and regional issues. 364. </w:t>
      </w:r>
      <w:hyperlink r:id="rId282">
        <w:r>
          <w:rPr>
            <w:color w:val="0000EE"/>
            <w:u w:val="single"/>
          </w:rPr>
          <w:t>https://wol.com/breaking-blown-to-hell-trump-announces-us-blockade-of-strait-of-hormuz/</w:t>
        </w:r>
      </w:hyperlink>
      <w:r>
        <w:t xml:space="preserve"> - * US President Donald Trump announces naval operation targeting the Strait of Hormuz, a key oil transit chokepoint. * The blockade is effective immediately and includes interdicting vessels paying tolls to Iran. * The operation involves destroying mines laid by Iran and targeting vessels firing at US or peaceful vessels. * Announced after a summit in Islamabad, Pakistan. 365. </w:t>
      </w:r>
      <w:hyperlink r:id="rId283">
        <w:r>
          <w:rPr>
            <w:color w:val="0000EE"/>
            <w:u w:val="single"/>
          </w:rPr>
          <w:t>https://thearabianpost.com/prompt-barrels-drive-oil-alarm/</w:t>
        </w:r>
      </w:hyperlink>
      <w:r>
        <w:t xml:space="preserve"> - - The global crude oil market faces a supply squeeze due to disruptions in shipping routes, notably around the Strait of Hormuz, amid geopolitical tensions and ceasefire tensions. - Physical oil prices have surged, with prompt delivery grades reaching near $150 per barrel and records set in North Sea Forties and Dated Brent, indicating immediate shortages. - The International Energy Agency reports a historic supply disruption, with Gulf output down by at least 10 million barrels daily and overall global supply falling by 8 million barrels per day in March. - Shipping rates for Middle East to China routes more than doubled, and many vessels remain stranded or delayed, stressing freight markets. - Countries and firms are attempting to mitigate the crisis via strategic reserves and export controls, but physical supply remains severely limited and dependent on timely crude deliveries. 366. </w:t>
      </w:r>
      <w:hyperlink r:id="rId284">
        <w:r>
          <w:rPr>
            <w:color w:val="0000EE"/>
            <w:u w:val="single"/>
          </w:rPr>
          <w:t>https://thearabianpost.com/hormuz-jitters-deepen-after-tanker-u-turns/</w:t>
        </w:r>
      </w:hyperlink>
      <w:r>
        <w:t xml:space="preserve"> - • Two empty supertankers headed towards the Persian Gulf reversed course near the Strait of Hormuz, highlighting shipping uncertainty amid diplomatic deadlock. • Talks between Washington and Tehran in Islamabad ended without agreement on navigation and control issues, increasing regional instability. • Disruption to shipping routes affects global oil and LNG flows, lifting freight costs and insurance premiums. • U.S. military efforts include clearing mines and establishing safer navigation, indicating ongoing security concerns. • Industry caution persists, with operators like Maersk limiting regional transit until conditions improve. 367. </w:t>
      </w:r>
      <w:hyperlink r:id="rId281">
        <w:r>
          <w:rPr>
            <w:color w:val="0000EE"/>
            <w:u w:val="single"/>
          </w:rPr>
          <w:t>https://www.indiatoday.in/world/story/us-destroyers-transit-strait-of-hormuz-mine-clearing-iran-denies-claims-2895147-2026-04-12?utm_source=rss</w:t>
        </w:r>
      </w:hyperlink>
      <w:r>
        <w:t xml:space="preserve"> - * Two US destroyers transited the Strait of Hormuz ahead of mine-clearing work, a first since the war began. * The US military announced the operation and plans to establish a safe passage for maritime traffic. * Iran's military denied the closure of the strait. * US forces, including underwater drones, are assisting in the clearance effort. * Iran's foreign minister expressed distrust and readiness to retaliate if attacked again. 368. </w:t>
      </w:r>
      <w:hyperlink r:id="rId285">
        <w:r>
          <w:rPr>
            <w:color w:val="0000EE"/>
            <w:u w:val="single"/>
          </w:rPr>
          <w:t>https://www.jpost.com/middle-east/article-892698</w:t>
        </w:r>
      </w:hyperlink>
      <w:r>
        <w:t xml:space="preserve"> - * Countries in the Gulf are monitoring the outcome after US-Iran talks in Islamabad ended without agreement. * Pakistani Foreign Minister Ishaq Dar called for continued ceasefire despite the talks' failure. * Australian Foreign Minister Penny Wong advocated for sustaining the ceasefire and resuming negotiations. * Gulf countries, especially Saudi Arabia and UAE, have been targets of Iranian missile and drone attacks that disrupted energy infrastructure. * Iranian-backed militias in Iraq have conducted numerous attacks, including an attack on US diplomats in April. * The Gulf region experienced disruptions in travel and oil exports, prompting closer US-Gulf defence cooperation. 369. </w:t>
      </w:r>
      <w:hyperlink r:id="rId286">
        <w:r>
          <w:rPr>
            <w:color w:val="0000EE"/>
            <w:u w:val="single"/>
          </w:rPr>
          <w:t>https://www.viva.co.id/berita/dunia/1891442-sempat-kena-serangan-fasilitas-pipa-minyak-arab-saudi-kembali-beroperasi-penuh</w:t>
        </w:r>
      </w:hyperlink>
      <w:r>
        <w:t xml:space="preserve"> - * Arab Saudi melaporkan berhasil memulihkan kapasitas penuh saluran pipa Timur-Barat setelah serangan yang sempat mengurangi produksi sekitar 600.000 barel per hari. * Kapasitas penyaluran mencapai sekitar tujuh juta barel per hari, mencapai tingkat sebelumnya. * Produksi dari ladang Manifa juga kembali ke tingkat normal setelah pemulihan sekitar 300.000 barel per hari. * Konflik di Timur Tengah sempat mengganggu operasi fasilitas energi utama Arab Saudi, termasuk kerusakan pada stasiun pompa yang menyebabkan hilangnya sekitar 700.000 barel per hari. 370. </w:t>
      </w:r>
      <w:hyperlink r:id="rId287">
        <w:r>
          <w:rPr>
            <w:color w:val="0000EE"/>
            <w:u w:val="single"/>
          </w:rPr>
          <w:t>https://www.nakedcapitalism.com/2026/04/iran-war-negotiations-fail-us-provokes-with-destroyer-entry-into-strait-perhaps-pointing-to-next-kinetic-moves.html</w:t>
        </w:r>
      </w:hyperlink>
      <w:r>
        <w:t xml:space="preserve"> - * The US and Iran negotiations failed after 21 hours, with Iran citing mistrust and procedural issues as reasons for deadlock. * The US sent two destroyers to the Strait of Hormuz during talks, provoking Iran, which issued warnings of attack if the ships did not exit within 30 minutes. * US officials claimed the ships crossed for freedom of navigation, but Iran monitored and warned the ships, suggesting the US's actions were aggressive and in bad faith. * US/Israeli actions and threats, including possible missile responses and military posturing, increased tensions during negotiations. * Iranian officials and media blamed US and Israeli saboteurs for the deadlock, emphasising Iran's conditions such as control of the Strait and cessation of attacks on Lebanon. * Both Iran and US narratives depict ongoing instability, with discussions on military infrastructure, economic sanctions, and regional influence. * The US decommissioned some mine countermeasure ships and replaced them with littoral combat ships, indicating changes in naval capabilities. 371. </w:t>
      </w:r>
      <w:hyperlink r:id="rId282">
        <w:r>
          <w:rPr>
            <w:color w:val="0000EE"/>
            <w:u w:val="single"/>
          </w:rPr>
          <w:t>https://wol.com/breaking-blown-to-hell-trump-announces-us-blockade-of-strait-of-hormuz/</w:t>
        </w:r>
      </w:hyperlink>
      <w:r>
        <w:t xml:space="preserve"> - * US President Donald Trump announces naval operation targeting the Strait of Hormuz, a major oil transit chokepoint. * The US Navy plans to block all ships trying to enter or leave the strait. * The operation includes interdicting vessels paying tolls to Iran and destroying mines laid by Iran. * The announcement follows a summit in Islamabad, Pakistan. * The move threatens security in a key oil supply region. 372. </w:t>
      </w:r>
      <w:hyperlink r:id="rId284">
        <w:r>
          <w:rPr>
            <w:color w:val="0000EE"/>
            <w:u w:val="single"/>
          </w:rPr>
          <w:t>https://thearabianpost.com/hormuz-jitters-deepen-after-tanker-u-turns/</w:t>
        </w:r>
      </w:hyperlink>
      <w:r>
        <w:t xml:space="preserve"> - * Two empty supertankers reversed course near the Strait of Hormuz on Sunday, indicating increased risk perception amid diplomatic breakdowns. * Talks between Washington and Tehran in Islamabad ended without agreement, heightening uncertainty over access to Gulf crude. * US efforts to clear mines and establish safer navigation through the strait are ongoing, with military operations continuing. * Tehran signalled future vessel passage could be subject to tighter regulation amid ongoing disputes over tolls and conditions. * Market impact includes potential disruptions to Gulf exports, freight costs, insurance premiums, and crude prices, especially affecting Asian buyers. 373. </w:t>
      </w:r>
      <w:hyperlink r:id="rId288">
        <w:r>
          <w:rPr>
            <w:color w:val="0000EE"/>
            <w:u w:val="single"/>
          </w:rPr>
          <w:t>https://nypost.com/2026/04/12/us-news/trump-announces-blockade-of-strait-of-hormuz/</w:t>
        </w:r>
      </w:hyperlink>
      <w:r>
        <w:t xml:space="preserve"> - * President Trump announced the US will begin a sweeping blockade of the Strait of Hormuz. * The blockade aims to counter Iran's alleged extortion and missile threats. * The US Navy will start blocking ships attempting to enter or leave the Strait. * Iran has claimed to have placed mines and attempted to charge tolls for oil transit. * Over a fifth of the world's seaborne oil supply passes through the Strait. 374. </w:t>
      </w:r>
      <w:hyperlink r:id="rId289">
        <w:r>
          <w:rPr>
            <w:color w:val="0000EE"/>
            <w:u w:val="single"/>
          </w:rPr>
          <w:t>https://www.clausvistesen.com/alphasources-blog/2026/4/12/global-leading-indicators-march-achinkinthearmor</w:t>
        </w:r>
      </w:hyperlink>
      <w:r>
        <w:t xml:space="preserve"> - * The March 2026 global LEI chartbook indicates a broad-based upturn in cyclical activity since late 2024, with signs of weakening at the end of Q1. * Ongoing war in Iran and energy disruption risks threaten the global economic cycle. * Inflation remains elevated post-COVID and Ukraine conflicts, influencing central bank policies. * US Federal Reserve may face conflicting pressures between further easing and inflation control, impacting economic growth forecasts. * The article discusses potential risks of recession and inflation under current geopolitical and monetary policy environments.</w:t>
      </w:r>
      <w:r/>
    </w:p>
    <w:p>
      <w:r/>
      <w:r>
        <w:t xml:space="preserve">375. </w:t>
      </w:r>
      <w:hyperlink r:id="rId290">
        <w:r>
          <w:rPr>
            <w:color w:val="0000EE"/>
            <w:u w:val="single"/>
          </w:rPr>
          <w:t>https://www.ad-hoc-news.de/boerse/news/ueberblick/petrol-d-d-ljubljana-stock-si0031102153-is-its-energy-transition/69131481</w:t>
        </w:r>
      </w:hyperlink>
      <w:r>
        <w:t xml:space="preserve"> - * Petrol d.d., Ljubljana shifts toward renewables, including solar and EV charging networks, supported by EU subsidies, aiming for carbon neutrality by 2040. * The company operates over 400 fuel stations across Slovenia, Croatia, Bosnia, and Serbia, with diversification into LNG, electricity, and convenience stores. * Analysts from European banks regard Petrol as a defensive, undervalued stock with steady dividends and green investments, maintaining hold or buy ratings. * Risks include EU emissions regulation, fuel demand long-term shifts, and geopolitical supply disruptions. * The company’s strong regional focus and green strategy make it relevant for U.S. investors seeking European energy transition exposure. 376. </w:t>
      </w:r>
      <w:hyperlink r:id="rId286">
        <w:r>
          <w:rPr>
            <w:color w:val="0000EE"/>
            <w:u w:val="single"/>
          </w:rPr>
          <w:t>https://www.viva.co.id/berita/dunia/1891442-sempat-kena-serangan-fasilitas-pipa-minyak-arab-saudi-kembali-beroperasi-penuh</w:t>
        </w:r>
      </w:hyperlink>
      <w:r>
        <w:t xml:space="preserve"> - * Saudi Arabia's Ministry of Energy announced full recovery of the East-West pipeline capacity, reaching approximately seven million barrels per day, after being temporarily reduced due to an attack. * The pipeline connects oil fields in eastern Saudi Arabia with the Yanbu port on the Red Sea. * Oil production at the Manifa fields has resumed to previous levels, recovering about 300,000 barrels per day. * The conflict in the Middle East had previously disrupted key energy facilities in Saudi Arabia, including pump station damages causing a loss of 700,000 barrels per day. * The report was based on statements from the Saudi Ministry of Energy and SPA, dated April 12, 2026. 377. </w:t>
      </w:r>
      <w:hyperlink r:id="rId291">
        <w:r>
          <w:rPr>
            <w:color w:val="0000EE"/>
            <w:u w:val="single"/>
          </w:rPr>
          <w:t>https://www.naftemporiki.gr/kosmos/2097351/saoydiki-aravia-xana-se-leitoyrgia-o-agogos-anatolis-dysis/?utm_source=rss&amp;utm_medium=rss&amp;utm_campaign=saoydiki-aravia-xana-se-leitoyrgia-o-agogos-anatolis-dysis</w:t>
        </w:r>
      </w:hyperlink>
      <w:r>
        <w:t xml:space="preserve"> - * Ο αγωγός ανατολής-δύσης στη Σαουδική Αραβία επανήλθε σε λειτουργία μετά από επιθέσεις.</w:t>
        <w:br/>
      </w:r>
      <w:r/>
      <w:r>
        <w:rPr>
          <w:i/>
        </w:rPr>
        <w:t xml:space="preserve"> Η ενεργειακή υποδομή είναι και πάλι σε κατάσταση λειτουργίας, αυξάνοντας την αξιοπιστία του εφοδιασμού.</w:t>
        <w:br/>
      </w:r>
      <w:r>
        <w:rPr>
          <w:i/>
        </w:rPr>
      </w:r>
      <w:r>
        <w:t xml:space="preserve"> Επιθέσεις με drone στις 8 Απριλίου είχαν στόχο τον αγωγό Petroline και είχαν προκαλέσει ζημιές.</w:t>
        <w:br/>
      </w:r>
      <w:r/>
      <w:r>
        <w:rPr>
          <w:i/>
        </w:rPr>
        <w:t xml:space="preserve"> Στις 9 Απριλίου η κυβέρνηση παραδέχθηκε ότι επιθέσεις από το Ιράν αποκόψαν την παραγωγή πετρελαίου και προκάλεσαν θανάτους.</w:t>
        <w:br/>
      </w:r>
      <w:r>
        <w:rPr>
          <w:i/>
        </w:rPr>
      </w:r>
      <w:r>
        <w:t xml:space="preserve"> Η παραγωγή πετρελαίου της χώρας έχει αποκατασταθεί στα περίπου 7 εκατομμύρια βαρέλια ημερησίως, από μειώσεις 700.000 βαρέλια. 378. </w:t>
      </w:r>
      <w:hyperlink r:id="rId292">
        <w:r>
          <w:rPr>
            <w:color w:val="0000EE"/>
            <w:u w:val="single"/>
          </w:rPr>
          <w:t>https://zn.ua/WORLD/saudovskaja-aravija-vozobnovila-rabotu-truboprovoda-kotoryj-postavljaet-neft-v-obkhod-ormuzskoho-proliva.html</w:t>
        </w:r>
      </w:hyperlink>
      <w:r>
        <w:t xml:space="preserve"> - * Saudi Arabia restored full capacity of the East-West pipeline to seven million barrels per day, improving oil export through the Red Sea. * The oil pipeline was damaged following an Iranian attack. * Production at Saudi Aramco's Mafa offshore oil facility was also restored, although work on the land-based Hurais complex continues. * The attack reduced capacity by approximately 700,000 barrels per day and occurred shortly after a ceasefire announcement in the US-Iran conflict. * The failure of US-Iran negotiations likely signals further market instability and risks. 379. </w:t>
      </w:r>
      <w:hyperlink r:id="rId293">
        <w:r>
          <w:rPr>
            <w:color w:val="0000EE"/>
            <w:u w:val="single"/>
          </w:rPr>
          <w:t>https://www.southasiamonitor.org/spotlight/strait-leverage-hormuz-new-geometry-power-part-iii-and-last</w:t>
        </w:r>
      </w:hyperlink>
      <w:r>
        <w:t xml:space="preserve"> - * Iran's influence over the Strait of Hormuz has reshaped regional power dynamics and challenged Western naval dominance. * The conflict has disrupted oil flows and altered assumptions about energy security and regional stability. * Iran has demonstrated the ability to influence traffic and generate strategic ambiguity, impacting global markets. * Western maritime security, historically underpinned by US presence, faces limitations, with Iran asserting control. * Future negotiations may involve joint control or regional agreements, but trust and stability remain uncertain. * Persistent risks include accidental or deliberate incidents, affecting shipping and insurance costs. * Iran’s expanding strategic influence could increase if sanctions are eased, altering regional power balances. * The Strait’s importance extends beyond crisis, influencing global energy markets, military strategy, and geopolitical rivalries. * Control over the Strait is increasingly contested, symbolising a shifting regional order. * The broader international community must adapt to new geopolitical realities to maintain stability and security. 380. </w:t>
      </w:r>
      <w:hyperlink r:id="rId292">
        <w:r>
          <w:rPr>
            <w:color w:val="0000EE"/>
            <w:u w:val="single"/>
          </w:rPr>
          <w:t>https://zn.ua/WORLD/saudovskaja-aravija-vozobnovila-rabotu-truboprovoda-kotoryj-postavljaet-neft-v-obkhod-ormuzskoho-proliva.html</w:t>
        </w:r>
      </w:hyperlink>
      <w:r>
        <w:t xml:space="preserve"> - * Saudi Arabia renewed full capacity of the 'East-West' pipeline to seven million barrels per day, restoring key oil export route via the Red Sea. * Damage caused by an Iranian attack; the pipeline was damaged in an attack following a ceasefire announcement between the US and Iran. * Production at Saudi Aramco's offshore facility in Manifa has been restored; work continues at Huraise onshore site. * The attack reduced capacity by 700,000 barrels per day and affected oil exports. * US-Iran negotiations in Pakistan failed, with disagreements over nuclear disarmament commitments. * Further market disturbances expected due to the failed negotiations. 381. </w:t>
      </w:r>
      <w:hyperlink r:id="rId294">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وزير الصناعة والتكنولوجيا المتقدمة، يعترض على إغلاق مضيق هرمز من قبل إيران. * ذكر أن منذ 28 فبراير، تم استهداف 22 سفينة واحتراق وتشريد نحو 20,000 بحّار و800 سفينة، بما فيها 400 ناقلة نفط. * أكد أن مضيق هرمز ليس ملكاً لإيران وأن إغلاقه يمثل تهديداً للأمن العالمي للطاقة والغذاء والصحة. * دعا إلى عدم اعتبار إغلاق المضيق مسألة إقليمية فقط، واصفاً إياه بالسلوك غير قانوني وخطير. 382. </w:t>
      </w:r>
      <w:hyperlink r:id="rId295">
        <w:r>
          <w:rPr>
            <w:color w:val="0000EE"/>
            <w:u w:val="single"/>
          </w:rPr>
          <w:t>https://www.dimokratia.gr/oikonomia/paraspondies/680028/dnt-kai-bofa-proeidopoioyn-gia-epivradynsi-tis-oikonomias-logo-energeiakoy-sok/</w:t>
        </w:r>
      </w:hyperlink>
      <w:r>
        <w:t xml:space="preserve"> - * Το ΔΝΤ προειδοποιεί για επιδείνωση των παγκόσμων οικονομικών συνθηκών λόγω ενεργειακού σοκ και πολέμου στο Ιράν. * Η μείωση της παγκόσμιας προσφοράς πετρελαίου και προβλήματα στις εφοδιαστικές αλυσίδες επηρεάζουν το κόστος και την παραγωγή. * Οι πιο ευάλωτες οικονομίες θα πληγούν περισσότερο λόγω περιορισμένων αποθεμάτων. * Η Bank of America υποβάθμισε τις εκτιμήσεις για την ελληνική οικονομία, προβλέποντας ανάπτυξη 1,6% το 2026. * Η Ευρωζώνη αναμένεται να κινηθεί οριακά με ανάπτυξη 0,6% το 2023, αποφεύγοντας την ύφεση. 383. </w:t>
      </w:r>
      <w:hyperlink r:id="rId296">
        <w:r>
          <w:rPr>
            <w:color w:val="0000EE"/>
            <w:u w:val="single"/>
          </w:rPr>
          <w:t>https://news.google.com/rss/articles/CBMirgFBVV95cUxOWUYtdDY2QUkyRHlhcUIyQ0NQc2ZDSXptUVhTNzVvS3lwMXBndW5TWVVnYk04MnRrb2VGak9LMWVfY2doLTdKeHhkdzliSzBuZFJwNHkteDV6LTdWRkdFUHppQzVEb0NJemF1TG1QbWhCekUzcGk1ZWlESlBuY0RkdlZ3by1iOE1uTDRFWmZtTVVYS1Y1cU9NeG9pVThwRU1QQTlHZkg2SEJrVU9VRmc?oc=5&amp;hl=en-US&amp;gl=US&amp;ceid=US:en</w:t>
        </w:r>
      </w:hyperlink>
      <w:r>
        <w:t xml:space="preserve"> - * The Indian government is closely observing developments in West Asia, particularly affecting maritime routes such as the Strait of Hormuz. * Measures have been taken to ensure continued energy supply, including LPG, petrol, diesel, and natural gas, despite geopolitical tensions. * Domestic LPG deliveries remain normal with over 52.3 lakh cylinders delivered on 11.04.2026. * Maritime operations and Indian seafarer safety are maintained with no incidents reported. * Collaboration with states involves regular briefings, enforcement, and supply management actions. * Indian missions actively assist nationals, with ongoing flight operations facilitated from the region. 384. </w:t>
      </w:r>
      <w:hyperlink r:id="rId297">
        <w:r>
          <w:rPr>
            <w:color w:val="0000EE"/>
            <w:u w:val="single"/>
          </w:rPr>
          <w:t>https://arstechnica.com/science/2026/04/shock-from-iran-war-has-trumps-vision-for-us-energy-dominance-flailing/</w:t>
        </w:r>
      </w:hyperlink>
      <w:r>
        <w:t xml:space="preserve"> - * President Donald Trump claims US energy dominance remains unaffected by Iran war, citing US oil and gas production.</w:t>
      </w:r>
      <w:r>
        <w:rPr>
          <w:i/>
        </w:rPr>
        <w:t xml:space="preserve"> * US gasoline prices exceed $4 per gallon for the first time in four years, increasing household costs.</w:t>
      </w:r>
      <w:r>
        <w:t xml:space="preserve"> * Iran's control over Strait of Hormuz continues to affect global oil supplies despite ceasefire talks.</w:t>
      </w:r>
      <w:r>
        <w:rPr>
          <w:i/>
        </w:rPr>
        <w:t xml:space="preserve"> * US Energy Information Administration states oil prices likely to stay high through year-end; infrastructure damage could persist.</w:t>
      </w:r>
      <w:r>
        <w:t xml:space="preserve"> * Energy-dependent countries like China and Europe face shortages and rationing due to the conflict.</w:t>
      </w:r>
      <w:r>
        <w:rPr>
          <w:i/>
        </w:rPr>
        <w:t xml:space="preserve">385. </w:t>
      </w:r>
      <w:hyperlink r:id="rId297">
        <w:r>
          <w:rPr>
            <w:color w:val="0000EE"/>
            <w:u w:val="single"/>
          </w:rPr>
          <w:t>https://arstechnica.com/science/2026/04/shock-from-iran-war-has-trumps-vision-for-us-energy-dominance-flailing/</w:t>
        </w:r>
      </w:hyperlink>
      <w:r>
        <w:rPr>
          <w:i/>
        </w:rPr>
        <w:t xml:space="preserve"> - * President Donald Trump claims the US is well-prepared for energy disruption due to Iran conflict. * Gasoline prices in the US have risen to over $4 per gallon, costing households an additional $8.4 billion over a month. * Most tankers remain blocked in the Strait of Hormuz despite a ceasefire, with Iran maintaining control over 20% of global oil and LNG transit. * The US Energy Information Administration predicts oil prices will stay high through the year, and infrastructure damages could last years. * Energy disruptions have caused gas rationing in Asia, cancellations in Europe, and shortages at US filling stations. 386. </w:t>
      </w:r>
      <w:hyperlink r:id="rId298">
        <w:r>
          <w:rPr>
            <w:color w:val="0000EE"/>
            <w:u w:val="single"/>
          </w:rPr>
          <w:t>https://ttybrandafrica.com/iran-dark-fleet-oil-market-hormuz-crisis/</w:t>
        </w:r>
      </w:hyperlink>
      <w:r>
        <w:rPr>
          <w:i/>
        </w:rPr>
        <w:t xml:space="preserve"> - * Iran's shadow oil network, known as the dark fleet, continues to export 1.5-1.7 million barrels of oil daily despite reduced official tanker traffic through the Strait of Hormuz. * Over 16 million barrels passed through Hormuz in March via opaque vessels with disguised ownership, operating outside conventional tracking. * Iran has expanded alternative export routes, including the Jask terminal, to bypass Hormuz and maintain supply. * Analysts often underestimate risks due to reliance on visible data, overlooking the fragile, ageing vessels and logistical complexities of the dark fleet. * The covert system creates a dual oil market, complicating sanctions enforcement and increasing instability in global energy markets. 387. </w:t>
      </w:r>
      <w:hyperlink r:id="rId297">
        <w:r>
          <w:rPr>
            <w:color w:val="0000EE"/>
            <w:u w:val="single"/>
          </w:rPr>
          <w:t>https://arstechnica.com/science/2026/04/shock-from-iran-war-has-trumps-vision-for-us-energy-dominance-flailing/</w:t>
        </w:r>
      </w:hyperlink>
      <w:r>
        <w:rPr>
          <w:i/>
        </w:rPr>
        <w:t xml:space="preserve"> - * President Donald Trump claims the US is in strong position for future energy security amid Iran conflict. * US gasoline prices rise above $4 per gallon, costing households an additional $8.4 billion over a month. * Most Iran tankers remain blocked despite a ceasefire, with Iran maintaining control over the Strait of Hormuz and imposing crossing fees. * US Energy Information Administration predicts oil prices will stay high through the end of the year. * Global energy infrastructure, such as Qatar’s LNG terminal, faces potential long-term damage. * Energy shocks lead to rationing in Asia, flight cancellations and shortages in Europe, and US gasoline price increases, exposing US vulnerabilities amid global market reliance. 388. </w:t>
      </w:r>
      <w:hyperlink r:id="rId298">
        <w:r>
          <w:rPr>
            <w:color w:val="0000EE"/>
            <w:u w:val="single"/>
          </w:rPr>
          <w:t>https://ttybrandafrica.com/iran-dark-fleet-oil-market-hormuz-crisis/</w:t>
        </w:r>
      </w:hyperlink>
      <w:r>
        <w:rPr>
          <w:i/>
        </w:rPr>
        <w:t xml:space="preserve"> - * Iran's dark fleet continues oil exports despite restrictions and lowered official tanker activity.</w:t>
      </w:r>
      <w:r>
        <w:t xml:space="preserve"> * Estimated 1.5 to 1.7 million barrels per day shipped through Hormuz, close to pre-conflict levels.</w:t>
      </w:r>
      <w:r>
        <w:rPr>
          <w:i/>
        </w:rPr>
        <w:t xml:space="preserve"> * The shadow system involves opaque vessels, ship-to-ship transfers, and shell companies, with China a key destination.</w:t>
      </w:r>
      <w:r>
        <w:t xml:space="preserve"> * Alternative routes like Jask terminal are expanding Iran’s export capacity.</w:t>
      </w:r>
      <w:r>
        <w:rPr>
          <w:i/>
        </w:rPr>
        <w:t xml:space="preserve"> * The ongoing dual maritime system complicates market stability and sanctions enforcement.</w:t>
      </w:r>
      <w:r>
        <w:t xml:space="preserve">389. </w:t>
      </w:r>
      <w:hyperlink r:id="rId299">
        <w:r>
          <w:rPr>
            <w:color w:val="0000EE"/>
            <w:u w:val="single"/>
          </w:rPr>
          <w:t>https://www.businesstoday.in/magazine/cover-story/story/what-explains-indias-energy-insecurity-525271-2026-04-12</w:t>
        </w:r>
      </w:hyperlink>
      <w:r>
        <w:t xml:space="preserve"> - * India relies heavily on oil imports, meeting only 12% of its crude needs domestically. * Exploration has been limited to a small percentage of available resources, with many basins remaining unexplored. * Costs, geological complexities, and poor policies hinder increased domestic production. * The government has introduced reforms, including new exploration policies and amendments to the Oilfields Act, to attract private investment. * Geopolitical tensions, such as the West Asia conflict, highlight energy security concerns and the need for strategic reserves. * India is exploring offshore reserves, overseas E&amp;P, and renewable energy investments to diversify and secure energy supplies. 390. </w:t>
      </w:r>
      <w:hyperlink r:id="rId300">
        <w:r>
          <w:rPr>
            <w:color w:val="0000EE"/>
            <w:u w:val="single"/>
          </w:rPr>
          <w:t>https://intellectia.ai/blog/us-inflation-two-year-high-april-2026</w:t>
        </w:r>
      </w:hyperlink>
      <w:r>
        <w:t xml:space="preserve"> - * US inflation increased to 3.3% in March 2026, the highest since early 2024, driven by energy prices due to Iran conflict. * Consumer prices rose 0.9% month-over-month, signalling persistent inflation pressures. * Core CPI increased 2.6% year-over-year, with core services inflation re-accelerating. * Energy prices surged following disruptions to Middle East oil supplies, impacting US utility and fuel costs. * Federal Reserve faces a complex outlook, balancing inflation pressures with slowing economic growth. * Equity markets remained resilient, with sector rotation favouring energy, defensive, and value stocks. * Consumer sentiment declined to record lows, with inflation expectations rising short-term. * Global energy disruptions from the Iran war have affected economies worldwide, influencing central bank policies. * The policy outlook remains cautious, with a risk of stagflation if inflation persists and growth slows. 391. </w:t>
      </w:r>
      <w:hyperlink r:id="rId301">
        <w:r>
          <w:rPr>
            <w:color w:val="0000EE"/>
            <w:u w:val="single"/>
          </w:rPr>
          <w:t>https://www.jagonews24.com/en/biz-econ/news/91756</w:t>
        </w:r>
      </w:hyperlink>
      <w:r>
        <w:t xml:space="preserve"> - * The Bangladesh Energy Regulatory Commission (BERC) announced on April 12 an increase in furnace oil prices by Tk 24.59 per litre, effective immediately. * The new consumer rate is Tk 94.69 per litre, up from Tk 70.10. * The price adjustment was driven by the conflict in the Middle East and global energy market volatility. * Major consumers include power plants managed by Bangladesh Power Development Board and industrial manufacturing facilities. * The price hike may increase electricity generation costs and inflationary pressures in Bangladesh. 392. </w:t>
      </w:r>
      <w:hyperlink r:id="rId302">
        <w:r>
          <w:rPr>
            <w:color w:val="0000EE"/>
            <w:u w:val="single"/>
          </w:rPr>
          <w:t>https://www.fakta.co/irish-police-fuel-protests-disrupt-supply</w:t>
        </w:r>
      </w:hyperlink>
      <w:r>
        <w:t xml:space="preserve"> - * Irish authorities cleared critical infrastructure blockades on Saturday, April 11, 2026, amid nationwide fuel protests. * Protests began on 7 April, involving truckers, farmers, and transport operators, protesting fuel prices. * Blockades, including at Dublin's O'Connell Street and Whitegate refinery, caused fuel shortages at over a third of service stations. * Police used pepper spray, made arrests, and removed protesters; no specific arrest numbers released. * The government scheduled an emergency Cabinet meeting to discuss measures to reduce fuel costs. 393. </w:t>
      </w:r>
      <w:hyperlink r:id="rId303">
        <w:r>
          <w:rPr>
            <w:color w:val="0000EE"/>
            <w:u w:val="single"/>
          </w:rPr>
          <w:t>https://www.eldia.com/nota/2026-4-12-3-31-11-desminado-trump-busca-liberar-el-estrecho-de-ormuz-el-mundo</w:t>
        </w:r>
      </w:hyperlink>
      <w:r>
        <w:t xml:space="preserve"> - * Dos destructores de la Armada de Estados Unidos ingresaron al estrecho de Ormuz para iniciar una operación de retirada de minas colocadas por Irán. * La operación tuvo lugar con la participación de los buques USS Frank E. Peterson y USS Michael Murphy, y se sumarán drones submarinos y otras unidades. * La misión busca abrir un corredor seguro para la navegación y facilitar el comercio marítimo global. * Se registró el primer tránsito de buques tras el bloqueo iraní, con la pasada de tres superpetroleros y dos buques de guerra estadounidenses. * La operación se realizó sin coordinación con Irán y coincide con negociaciones entre Estados Unidos e Irán en Islamabad. 394. </w:t>
      </w:r>
      <w:hyperlink r:id="rId304">
        <w:r>
          <w:rPr>
            <w:color w:val="0000EE"/>
            <w:u w:val="single"/>
          </w:rPr>
          <w:t>https://minutemirror.com.pk/iran-imposes-toll-tax-on-ships-in-strait-of-hormuz-markets-on-edge-537296/</w:t>
        </w:r>
      </w:hyperlink>
      <w:r>
        <w:t xml:space="preserve"> - * Iran announces a new toll tax policy for vessels passing through the Strait of Hormuz. * The policy aims to safeguard national interests amid heightened regional tensions. * The Strait is vital for global oil supply, and the move raises concerns over trade and energy markets. * Experts warn tolls could increase shipping costs, disrupt supply chains, and raise oil prices. * Iran works to restore domestic oil refining capacity damaged in recent attacks.</w:t>
      </w:r>
      <w:r/>
      <w:r/>
    </w:p>
    <w:p>
      <w:pPr>
        <w:pStyle w:val="ListNumber"/>
        <w:numPr>
          <w:ilvl w:val="0"/>
          <w:numId w:val="17"/>
        </w:numPr>
        <w:spacing w:line="240" w:lineRule="auto"/>
        <w:ind w:left="720"/>
      </w:pPr>
      <w:r/>
      <w:hyperlink r:id="rId303">
        <w:r>
          <w:rPr>
            <w:color w:val="0000EE"/>
            <w:u w:val="single"/>
          </w:rPr>
          <w:t>https://www.eldia.com/nota/2026-4-12-3-31-11-desminado-trump-busca-liberar-el-estrecho-de-ormuz-el-mundo</w:t>
        </w:r>
      </w:hyperlink>
      <w:r>
        <w:t xml:space="preserve"> - ['</w:t>
      </w:r>
      <w:r>
        <w:rPr>
          <w:i/>
        </w:rPr>
        <w:t>Two US destroyers entered the Strait of Hormuz to remove mines laid by Iran, aiming to establish a safe navigation route.', '</w:t>
      </w:r>
      <w:r>
        <w:t>Operation involves USS Frank E. Peterson and USS Michael Murphy, with drones and units to follow, targeting a safe passage for global oil trade.', "</w:t>
      </w:r>
      <w:r>
        <w:rPr>
          <w:i/>
        </w:rPr>
        <w:t>This deployment coincided with the first transits after Iran's blockade, involving supertankers and US warships carrying crude from regional producers.", "</w:t>
      </w:r>
      <w:r>
        <w:t>Operation was conducted without Iran's coordination, reflecting ongoing tensions; US aims to ensure navigation security and global trade flow.", '*US President Donald Trump confirmed the operation, stating it is a favour to nations including China, Japan, South Korea, France, and Germany.']</w:t>
      </w:r>
      <w:r/>
    </w:p>
    <w:p>
      <w:pPr>
        <w:pStyle w:val="ListNumber"/>
        <w:spacing w:line="240" w:lineRule="auto"/>
        <w:ind w:left="720"/>
      </w:pPr>
      <w:r/>
      <w:hyperlink r:id="rId305">
        <w:r>
          <w:rPr>
            <w:color w:val="0000EE"/>
            <w:u w:val="single"/>
          </w:rPr>
          <w:t>https://www.vietnamplus.vn/nhu-cau-voi-dau-tho-my-tang-vot-do-gian-doan-nguon-cung-tai-eo-bien-hormuz-post1104427.vnp</w:t>
        </w:r>
      </w:hyperlink>
      <w:r>
        <w:t xml:space="preserve"> - * US President Donald Trump announced on 11 April that many oil tankers are en route to the US to transport oil and gas. * Longbow Asset Management suggests the prolonged closure of the Strait of Hormuz could increase US oil demand. * US oil production has exceeds that of 10 years ago, with current prices higher than global benchmark Brent. * The conflict and blockade of the Strait of Hormuz cause the worst energy supply disruption in history. * US oil futures traded at $96.57 per barrel, higher than Brent at $95.20. * Pakistan proposed joint patrols of the Strait of Hormuz to ensure safe navigation. 397. </w:t>
      </w:r>
      <w:hyperlink r:id="rId306">
        <w:r>
          <w:rPr>
            <w:color w:val="0000EE"/>
            <w:u w:val="single"/>
          </w:rPr>
          <w:t>https://www.vietnamplus.vn/xung-dot-tai-trung-dong-saudi-arabia-lan-dau-cong-bo-tac-dong-den-san-luong-dau-post1104429.vnp</w:t>
        </w:r>
      </w:hyperlink>
      <w:r>
        <w:t xml:space="preserve"> - * Saudi Arabia công bố giảm sản lượng dầu khoảng 600,000 thùng/ngày do các cuộc tấn công vào cơ sở năng lượng. * Các cuộc tấn công dẫn đến giảm lượng dầu vận chuyển khoảng 700,000 thùng/ngày qua đường ống Đông - Tây. * Nguy cơ giảm nguồn cung dầu và ảnh hưởng đến an ninh năng lượng toàn cầu nếu các cuộc tấn công tiếp tục. * Các nền kinh tế Vùng Vịnh dự báo tăng trưởng giảm sút do căng thẳng khu vực. * Đức dự định xây dựng kho dự trữ khí đốt chiến lược để ứng phó với các biến động năng lượng. 398. </w:t>
      </w:r>
      <w:hyperlink r:id="rId307">
        <w:r>
          <w:rPr>
            <w:color w:val="0000EE"/>
            <w:u w:val="single"/>
          </w:rPr>
          <w:t>https://www.vietnamplus.vn/saudi-arabia-khoi-phuc-toan-bo-cong-suat-bom-dau-qua-duong-ong-dong-tay-post1104446.vnp</w:t>
        </w:r>
      </w:hyperlink>
      <w:r>
        <w:t xml:space="preserve"> - * On 12 April, Saudi Arabia announced full recovery of oil pumping capacity via the East-West pipeline to approximately 7 million barrels per day. * This announcement followed assessments of energy sector damages caused by recent attacks amid conflict with Iran. * Saudi Arabia's Energy Ministry confirmed complete recovery of affected energy facilities and pipelines. * Despite not explicitly naming Iran, Saudi Arabia reported intercepting multiple missiles and drones from Iran in recent weeks. * Attacks disrupted operations at key oil, gas, refining, petrochemical, and power sites in Riyadh, Eastern Province, and Yanbu. * By 9 April, attacks had reduced oil production by about 600,000 barrels/day and pipeline flow by 700,000 barrels/day. * The East-West pipeline is Saudi Arabia’s sole crude export route amid the closure of the Strait of Hormuz. * On 8 April, Iran reportedly attacked the pipeline hours after a ceasefire agreement. * Saudi Arabia restored production at Manifa oil field, which was previously reduced by 300,000 barrels/day. * Efforts continue to fully restore output at Khurais, temporarily reduced by another 300,000 barrels/day. * The government claims rapid recovery will boost confidence and ensure continuous supply domestically and globally. 399. </w:t>
      </w:r>
      <w:hyperlink r:id="rId306">
        <w:r>
          <w:rPr>
            <w:color w:val="0000EE"/>
            <w:u w:val="single"/>
          </w:rPr>
          <w:t>https://www.vietnamplus.vn/xung-dot-tai-trung-dong-saudi-arabia-lan-dau-cong-bo-tac-dong-den-san-luong-dau-post1104429.vnp</w:t>
        </w:r>
      </w:hyperlink>
      <w:r>
        <w:t xml:space="preserve"> - * Saudi Arabia công bố giảm sản lượng dầu 600.000 thùng/ngày do các cuộc tấn công vào cơ sở năng lượng tại khu vực Trung Đông. * Các cuộc tấn công ảnh hưởng đến vận chuyển dầu, làm giảm lượng vận chuyển khoảng 700.000 thùng/ngày. * Nguy cơ nguồn cung dầu giảm và tác động tiêu cực đến thị trường năng lượng toàn cầu được cảnh báo. * Các nền kinh tế Vùng Vịnh dự báo tăng trưởng chậm lại do căng thẳng khu vực. * Đức lên kế hoạch xây dựng kho dự trữ khí đốt chiến lược để phòng ngừa khủng hoảng năng lượng trong tương lai. 400. </w:t>
      </w:r>
      <w:hyperlink r:id="rId307">
        <w:r>
          <w:rPr>
            <w:color w:val="0000EE"/>
            <w:u w:val="single"/>
          </w:rPr>
          <w:t>https://www.vietnamplus.vn/saudi-arabia-khoi-phuc-toan-bo-cong-suat-bom-dau-qua-duong-ong-dong-tay-post1104446.vnp</w:t>
        </w:r>
      </w:hyperlink>
      <w:r>
        <w:t xml:space="preserve"> - * On 12 April, Saudi Arabia announced full recovery of oil pipeline capacity to approximately 7 million barrels per day. * The recovery follows attacks affecting energy infrastructure amid ongoing conflict with Iran. * Attacks have temporarily reduced oil production by 600,000 barrels per day and pipeline flow by 700,000 barrels per day. * The East-West pipeline is Saudi Arabia's sole export route due to the closure of the Strait of Hormuz. * Restoration of production at Manifa and ongoing repairs at Khurais aim to fully restore oil output. * The government emphasises the quick recovery will boost supply reliability domestically and globally.</w:t>
      </w:r>
      <w:r/>
    </w:p>
    <w:p>
      <w:pPr>
        <w:pStyle w:val="ListNumber"/>
        <w:spacing w:line="240" w:lineRule="auto"/>
        <w:ind w:left="720"/>
      </w:pPr>
      <w:r/>
      <w:hyperlink r:id="rId304">
        <w:r>
          <w:rPr>
            <w:color w:val="0000EE"/>
            <w:u w:val="single"/>
          </w:rPr>
          <w:t>https://minutemirror.com.pk/iran-imposes-toll-tax-on-ships-in-strait-of-hormuz-markets-on-edge-537296/</w:t>
        </w:r>
      </w:hyperlink>
      <w:r>
        <w:t xml:space="preserve"> - ['</w:t>
      </w:r>
      <w:r>
        <w:rPr>
          <w:i/>
        </w:rPr>
        <w:t xml:space="preserve"> Iran announces a policy to impose toll taxes on vessels passing through the Strait of Hormuz, raising concerns over trade flows and regional stability.', '</w:t>
      </w:r>
      <w:r>
        <w:t xml:space="preserve"> The decision is linked to heightened geopolitical tensions in the Middle East and aims at managing maritime control.', '</w:t>
      </w:r>
      <w:r>
        <w:rPr>
          <w:i/>
        </w:rPr>
        <w:t xml:space="preserve"> The Strait of Hormuz is a critical global oil shipping route, with a significant portion of crude exports passing through.', '</w:t>
      </w:r>
      <w:r>
        <w:t xml:space="preserve"> Experts warn this could increase shipping costs, disrupt supply chains, and raise global oil prices.', '* Iran also works to restore oil refining capacity damaged in recent US and Israel attacks, with optimism for recovery within two months.']</w:t>
      </w:r>
      <w:r/>
    </w:p>
    <w:p>
      <w:pPr>
        <w:pStyle w:val="ListNumber"/>
        <w:spacing w:line="240" w:lineRule="auto"/>
        <w:ind w:left="720"/>
      </w:pPr>
      <w:r/>
      <w:hyperlink r:id="rId308">
        <w:r>
          <w:rPr>
            <w:color w:val="0000EE"/>
            <w:u w:val="single"/>
          </w:rPr>
          <w:t>https://www.thedailyjagran.com/india/west-asia-conflict-shell-emerges-as-leading-lng-supplier-to-india-amid-gulf-disruptions-10307597</w:t>
        </w:r>
      </w:hyperlink>
      <w:r>
        <w:t xml:space="preserve"> - * Shell plc increases natural gas supplies to India due to West Asia conflict disruptions. * The company secured 4 TBtu out of 6 TBtu tendered by Indian fertiliser companies. * Shell's India arm imported its largest-ever monthly LNG volumes in March. * Shell's LNG import terminal at Hazira, Gujarat, supports increased supplies. * The development occurs as India aims to ensure feedstock for urea production amid limited Gulf supplies. 403. </w:t>
      </w:r>
      <w:hyperlink r:id="rId309">
        <w:r>
          <w:rPr>
            <w:color w:val="0000EE"/>
            <w:u w:val="single"/>
          </w:rPr>
          <w:t>https://nomadlawyer.org/europe-jet-fuel-shortage-hormuz-april-2026</w:t>
        </w:r>
      </w:hyperlink>
      <w:r>
        <w:t xml:space="preserve"> - * European airports warn of a potential jet fuel crisis if maritime disruptions through the Strait of Hormuz persist beyond three weeks, threatening summer travel. * The crisis stems from restrictions on shipping via the Strait of Hormuz, which handles approximately 20% of global petroleum trade. * Europe relies on Gulf region refineries for 25-40% of its jet fuel, exposing the continent to geopolitical vulnerabilities. * European authorities and airlines are considering emergency measures, including coordinated fuel purchases and policy adjustments. * The timing coincides with peak summer travel, increasing the risk of flight cancellations, delays, and higher airfares. 404. </w:t>
      </w:r>
      <w:hyperlink r:id="rId310">
        <w:r>
          <w:rPr>
            <w:color w:val="0000EE"/>
            <w:u w:val="single"/>
          </w:rPr>
          <w:t>https://www.washingtonexaminer.com/policy/energy-and-environment/4524954/baggage-fees-shipping-surcharges-fallout-iran-oil-shock/</w:t>
        </w:r>
      </w:hyperlink>
      <w:r>
        <w:t xml:space="preserve"> - * Rising fuel costs caused by the war in Iran lead to higher charges for consumers, including airline baggage fees and shipping surcharges. * Amazon announced a 3.5% logistics surcharge from April 17, citing elevated logistics costs. * US Postal Service, FedEx, and UPS also increased their fuel surcharge rates. * Diesel and jet fuel prices have risen significantly since the start of the war, with key trade routes like the Strait of Hormuz disrupted. * Airlines such as American and Alaska Airlines announced baggage fee increases. * European airlines warn of potential fuel shortages if the Strait remains closed, risking systemic jet fuel shortages in the EU. 405. </w:t>
      </w:r>
      <w:hyperlink r:id="rId311">
        <w:r>
          <w:rPr>
            <w:color w:val="0000EE"/>
            <w:u w:val="single"/>
          </w:rPr>
          <w:t>https://www.zawya.com/en/projects/oil-and-gas/saudi-arabia-restores-east-west-pipeline-capacity-recovers-manifa-field-output-vduwz2oe</w:t>
        </w:r>
      </w:hyperlink>
      <w:r>
        <w:t xml:space="preserve"> - * Saudi Arabia has fully restored the East-West crude pipeline capacity to around 7 million barrels per day (bpd) after disruptions. * Production at the Manifa offshore field has been fully restored following recent attacks. * Efforts are ongoing to bring Khurais field back to full production capacity after a loss of around 300,000 bpd. * The recovery was achieved quickly, highlighting the resilience of Saudi energy infrastructure. * The attacks disrupted operations across oil, gas, and refining facilities, including damage to the SATORP refinery in Jubail. 406. </w:t>
      </w:r>
      <w:hyperlink r:id="rId312">
        <w:r>
          <w:rPr>
            <w:color w:val="0000EE"/>
            <w:u w:val="single"/>
          </w:rPr>
          <w:t>https://www.vietnamplus.vn/thi-truong-dau-mo-the-gioi-chay-dua-san-tim-nguon-cung-post1104434.vnp</w:t>
        </w:r>
      </w:hyperlink>
      <w:r>
        <w:t xml:space="preserve"> - * Oil traders in the North Sea place 40 buy orders, with only 4 receiving responses, as prices reach over $140 per barrel. * Disruptions from Middle East conflicts cause notable supply gaps, impacting European and Asian refineries. * Brent crude hit a record $144 per barrel before easing to $126, remaining above futures prices. * Asian countries increase crude imports from the US, Canada, and Venezuela to secure immediate supplies. * US oil exports rise, with US traders reporting high premiums for oil delivered to Houston, reflecting urgency. * Saudi Arabia announces five new logistics corridors to support regional and international trade. 407. </w:t>
      </w:r>
      <w:hyperlink r:id="rId311">
        <w:r>
          <w:rPr>
            <w:color w:val="0000EE"/>
            <w:u w:val="single"/>
          </w:rPr>
          <w:t>https://www.zawya.com/en/projects/oil-and-gas/saudi-arabia-restores-east-west-pipeline-capacity-recovers-manifa-field-output-vduwz2oe</w:t>
        </w:r>
      </w:hyperlink>
      <w:r>
        <w:t xml:space="preserve"> - * Saudi Arabia has restored full capacity of its East-West crude pipeline (around 7 million barrels per day) following recent attacks. * Production at the Manifa offshore field has been fully restored after a decline of about 300,000 bpd. * Efforts are ongoing to restore Khurais field production after a loss of approximately 300,000 bpd. * The recovery was achieved quickly, demonstrating resilience of Saudi Arabia’s energy infrastructure. * The attacks previously disrupted operations across key oil, gas, and refining facilities, including the SATORP refinery in Jubail. 408. </w:t>
      </w:r>
      <w:hyperlink r:id="rId313">
        <w:r>
          <w:rPr>
            <w:color w:val="0000EE"/>
            <w:u w:val="single"/>
          </w:rPr>
          <w:t>https://ekonomi.republika.co.id/berita/tddp2w370/iran-batasi-kapal-di-selat-hormuz-hanya-12-per-hari-biaya-tembus-rp-34-miliar-per-tanker</w:t>
        </w:r>
      </w:hyperlink>
      <w:r>
        <w:t xml:space="preserve"> - * Iran berencana membatasi jumlah kapal yang melintas di Selat Hormuz tidak lebih dari 12 unit per hari. * Biaya yang berpotensi mencapai hingga 2 juta dolar AS (sekitar Rp 34,2 miliar) per kapal tanker. * Para pemilik kapal dari sejumlah negara tengah bernegosiasi dengan IRGC untuk melintasi selat. * Kapal yang diizinkan harus melalui jalur khusus dan mendapatkan izin. * Iran membuka kembali Selat Hormuz yang menjadi jalur bagi sekitar 20% pasokan minyak global. 409. </w:t>
      </w:r>
      <w:hyperlink r:id="rId314">
        <w:r>
          <w:rPr>
            <w:color w:val="0000EE"/>
            <w:u w:val="single"/>
          </w:rPr>
          <w:t>https://www.thehindubusinessline.com/economy/logistics/ceasefire-talks-fail-to-restore-vessel-movement-in-strait-of-hormuz-fate-of-599-ships-remain-inconclusive/article70853546.ece</w:t>
        </w:r>
      </w:hyperlink>
      <w:r>
        <w:t xml:space="preserve"> - * Ceasefire announcements on April 7 did not normalise vessel movement through the Strait of Hormuz. * Data shows a significant decline in crossings from nearly 140 ships daily to between 5 and 15 since March. * The stranded fleet includes 285 tankers, 177 bulk carriers, 57 container ships, and others, with unclear destinations. * Iran-linked controls and warnings hinder passage; reports of a potential toll regime raise additional legal concerns. * Disruptions impact India, which relies heavily on Strait imports, raising costs and economic risks. 410. </w:t>
      </w:r>
      <w:hyperlink r:id="rId315">
        <w:r>
          <w:rPr>
            <w:color w:val="0000EE"/>
            <w:u w:val="single"/>
          </w:rPr>
          <w:t>https://www.gbnews.com/news/world/iran-strait-of-hormuz-donald-trump-military-vessels-peace-talks</w:t>
        </w:r>
      </w:hyperlink>
      <w:r>
        <w:t xml:space="preserve"> - * Iran warned of "severe" consequences for US military vessels crossing the Strait of Hormuz following failed peace negotiations. * The Iranian Revolutionary Guard Corps (IRGC) declared they will deal "severely" with military ships passing through the waterway. * US naval officials confirmed two American warships crossed the strait to clear mines; US aims to establish a new passage for free trade. * Iran's state news agency reported Iran's demands for a fee of $1 per barrel and vessel details for passage. * The breakdown of talks between Iran and the US occurred at a meeting in Pakistan, with implications for global oil transportation.</w:t>
      </w:r>
      <w:r/>
    </w:p>
    <w:p>
      <w:pPr>
        <w:pStyle w:val="ListNumber"/>
        <w:spacing w:line="240" w:lineRule="auto"/>
        <w:ind w:left="720"/>
      </w:pPr>
      <w:r/>
      <w:hyperlink r:id="rId316">
        <w:r>
          <w:rPr>
            <w:color w:val="0000EE"/>
            <w:u w:val="single"/>
          </w:rPr>
          <w:t>https://thesun.ng/joint-task-force-intercepts-three-tankers-with-939mt-of-stolen-crude-oil/</w:t>
        </w:r>
      </w:hyperlink>
      <w:r>
        <w:t xml:space="preserve"> - * Troops of the Joint Task Force South-South Operation Delta Safe intercepted three vessels involved in crude oil theft on April 8, 2026, within the Calabar/Akwa Ibom maritime area.</w:t>
      </w:r>
      <w:r/>
    </w:p>
    <w:p>
      <w:pPr>
        <w:pStyle w:val="ListNumber"/>
        <w:spacing w:line="240" w:lineRule="auto"/>
        <w:ind w:left="720"/>
      </w:pPr>
      <w:r/>
      <w:hyperlink r:id="rId317">
        <w:r>
          <w:rPr>
            <w:color w:val="0000EE"/>
            <w:u w:val="single"/>
          </w:rPr>
          <w:t>http://www.adaderana.lk/news.php?nid=121132</w:t>
        </w:r>
      </w:hyperlink>
      <w:r>
        <w:t xml:space="preserve"> - * Iranian Deputy Speaker of Parliament Haji Babaei states the Strait of Hormuz is fully in Iran's control and tolls must be paid in rials. * The Strait of Hormuz, passing about 20% of the world's oil and LNG, was a key issue in US-Iran talks. * US Vice President JD Vance did not mention the Strait during negotiations. * US President Donald Trump posted that the Strait will 'soon be open'. * US Navy destroyers transited the Strait as part of a mission, which Iran denies. 413. </w:t>
      </w:r>
      <w:hyperlink r:id="rId318">
        <w:r>
          <w:rPr>
            <w:color w:val="0000EE"/>
            <w:u w:val="single"/>
          </w:rPr>
          <w:t>https://www.freemalaysiatoday.com/category/nation/2026/04/12/2-tankers-detained-over-illegal-diesel-transfer-valued-at-over-rm5mil</w:t>
        </w:r>
      </w:hyperlink>
      <w:r>
        <w:t xml:space="preserve"> - * Malaysian Maritime Enforcement Agency (MMEA) in Penang detained two oil tankers and seized diesel fuel valued at over RM5 million during an operation in Seberang Perai. * The operation was conducted after the inspection of two tankers found anchored off Bagan Ajam, suspected of unauthorised ship-to-ship bunkering activities. * Twenty-two crew members of various nationalities were detained. * The illegal transfer involved approximately 700,000 to 800,000 litres of Euro 5 diesel fuel. * The total seized fuel value was estimated at RM5.43 million, with the overall case value reaching RM2.33 billion. 414. </w:t>
      </w:r>
      <w:hyperlink r:id="rId319">
        <w:r>
          <w:rPr>
            <w:color w:val="0000EE"/>
            <w:u w:val="single"/>
          </w:rPr>
          <w:t>https://www.haberler.com/ekonomi/hurmuz-bogazi-ndaki-gemi-gecisleri-catismalar-nedeniyle-dususte-19741538-haberi/</w:t>
        </w:r>
      </w:hyperlink>
      <w:r>
        <w:t xml:space="preserve"> - * The conflict between the US, Israel, and Iran led to the de facto closure of the Strait of Hürmüz, affecting global oil shipping in March. * The number of ships passing through the strait dropped from an average of 130 daily to single digits, impacting the transport of crude oil. * 6.3% of the world's large tankers (VLCCs) are stranded in the Gulf, with 58 of 73 in the Inner Gulf unable to leave after port visits. * Oil transportation volume and ton-miles in March fell to their lowest since September 2020, dropping 17.9% compared to last year. * Alternative routes for Aframax and Suezmax tankers were less affected, maintaining operations and showing increases in ton-miles despite the crisis. 415. </w:t>
      </w:r>
      <w:hyperlink r:id="rId320">
        <w:r>
          <w:rPr>
            <w:color w:val="0000EE"/>
            <w:u w:val="single"/>
          </w:rPr>
          <w:t>https://www.indiandefensenews.in/2026/04/us-warships-begin-mine-clearing.html</w:t>
        </w:r>
      </w:hyperlink>
      <w:r>
        <w:t xml:space="preserve"> - * Two U.S. Navy warships transit the Strait of Hormuz to clear mines laid by Iran, marking the first such transit since the outbreak of the U.S.–Israeli war with Iran. * The USS Frank E. Petersen and USS Michael Murphy are involved in the operation, potentially reinforced by additional U.S. forces including underwater drones. * President Donald Trump announced the operation as part of a strategy to establish a safe passage through the strait, which is a critical route for global oil supplies. * CENTCOM's Admiral Brad Cooper confirmed the operation aims to ensure free flow of commerce and reassure global markets. * The initiative signifies an escalation in the conflict over the strategic maritime chokepoint, highlighting the seriousness of Iranian mine threats. 416. </w:t>
      </w:r>
      <w:hyperlink r:id="rId321">
        <w:r>
          <w:rPr>
            <w:color w:val="0000EE"/>
            <w:u w:val="single"/>
          </w:rPr>
          <w:t>https://medium.com/@oliviamiller89/gunboat-diplomacy-2-0-what-the-us-navy-was-really-doing-during-the-islamabad-summit-890d66fce5c9?source=rss------foreign_policy-5</w:t>
        </w:r>
      </w:hyperlink>
      <w:r>
        <w:t xml:space="preserve"> - * On April 11, 2026, US Navy guided missile destroyers entered the Strait of Hormuz amid peace talks in Islamabad. * The naval operation aimed to create a secure maritime corridor and neutralise Iranian leverage during negotiations. * The deployment was a coordinated strategy to alter the operational environment while diplomatic discussions were ongoing. * The manoeuvre aimed to stabilise global energy lanes and shift the strategic bargaining position of Iran. * The operation signals a shift in western maritime enforcement, influencing insurance premiums and regional geopolitics. 417. </w:t>
      </w:r>
      <w:hyperlink r:id="rId322">
        <w:r>
          <w:rPr>
            <w:color w:val="0000EE"/>
            <w:u w:val="single"/>
          </w:rPr>
          <w:t>https://www.albawaba.com/business/saudi-arabia-restores-full-oil-capacity-1625339</w:t>
        </w:r>
      </w:hyperlink>
      <w:r>
        <w:t xml:space="preserve"> - * Saudi Arabia fully restored its oil production and export capacity following drone attacks, completed in 'record time'. * Pumping capacity on the East-West Pipeline returned to approximately 7 million barrels per day. * Output at the Manifa field and Khurais field are stabilised at around 300,000 barrels per day. * Major refining hubs, including Jubail, Ras Tanura, Yanbu, and Riyadh, are operating at pre-attack levels. * The recovery underscores Aramco's resilience amid regional tensions and boosts global supply stability.</w:t>
      </w:r>
      <w:r/>
    </w:p>
    <w:p>
      <w:pPr>
        <w:pStyle w:val="ListNumber"/>
        <w:spacing w:line="240" w:lineRule="auto"/>
        <w:ind w:left="720"/>
      </w:pPr>
      <w:r/>
      <w:hyperlink r:id="rId323">
        <w:r>
          <w:rPr>
            <w:color w:val="0000EE"/>
            <w:u w:val="single"/>
          </w:rPr>
          <w:t>https://www.haberler.com/guncel/suudi-arabistan-petrol-boru-hattinin-tam-kapasiteyle-calistigini-acikladi-19741309-haberi/</w:t>
        </w:r>
      </w:hyperlink>
      <w:r>
        <w:t xml:space="preserve"> - ["</w:t>
      </w:r>
      <w:r>
        <w:rPr>
          <w:i/>
        </w:rPr>
        <w:t xml:space="preserve"> Saudi Arabia's Ministry of Energy announced the East-West oil pipeline has returned to full capacity after attacks caused a daily loss of 700,000 barrels.", "</w:t>
      </w:r>
      <w:r>
        <w:t xml:space="preserve"> The pipeline's damage occurred after attacks on 9 April, affecting a pump station, with a recovery of capacity to approximately 7 million barrels per day.", '</w:t>
      </w:r>
      <w:r>
        <w:rPr>
          <w:i/>
        </w:rPr>
        <w:t xml:space="preserve"> Production at Munife field, which lost around 300,000 barrels daily, has been compensated, while work continues at Hurays field.', "</w:t>
      </w:r>
      <w:r>
        <w:t xml:space="preserve"> The rapid infrastructure recovery highlights the country's operational resilience and supports global energy supply security.", '* The article mentions that Iran has launched missile and drone attacks on US bases and sensitive targets in seven Arab countries since 28 February as retaliation against US-Israel actions.']</w:t>
      </w:r>
      <w:r/>
    </w:p>
    <w:p>
      <w:pPr>
        <w:pStyle w:val="ListNumber"/>
        <w:spacing w:line="240" w:lineRule="auto"/>
        <w:ind w:left="720"/>
      </w:pPr>
      <w:r/>
      <w:hyperlink r:id="rId324">
        <w:r>
          <w:rPr>
            <w:color w:val="0000EE"/>
            <w:u w:val="single"/>
          </w:rPr>
          <w:t>https://www.albawaba.com/business/strategic-chokepoint-geopolitics-us-1625335</w:t>
        </w:r>
      </w:hyperlink>
      <w:r>
        <w:t xml:space="preserve"> - * The prospect of a US-imposed maritime blockade against Iran in the Strait of Hormuz poses significant geopolitical risks. * The Strait is a critical maritime chokepoint through which roughly one-fifth of the world’s oil and natural gas transit. * A blockade could involve naval patrols, interdiction, and suppression of asymmetric threats, but risks escalation. * Iran could retaliate asymmetrically, impacting shipping, raising insurance costs, and creating supply uncertainties. * Disruption could sharply increase global oil prices, potentially exceeding $140–170 per barrel, and cause economic instability worldwide. * Full effective blockade faces operational and political challenges, likely leading to sustained volatility. * The scenario would impact Iran’s economy and global energy markets, highlighting the Strait’s geopolitical significance. 420. </w:t>
      </w:r>
      <w:hyperlink r:id="rId322">
        <w:r>
          <w:rPr>
            <w:color w:val="0000EE"/>
            <w:u w:val="single"/>
          </w:rPr>
          <w:t>https://www.albawaba.com/business/saudi-arabia-restores-full-oil-capacity-1625339</w:t>
        </w:r>
      </w:hyperlink>
      <w:r>
        <w:t xml:space="preserve"> - * Saudi Arabia has fully restored its oil production and export capacity following drone attacks last week. * Recovery includes the East-West Pipeline, Manifa and Khurais fields, and major refineries. * Output at the East-West pipeline reached approximately 7 million barrels per day. * The swift recovery highlights Saudi Aramco’s operational resilience amid regional tensions. * The attacks occurred during heightened US-Iran tensions and affected global energy markets.</w:t>
      </w:r>
      <w:r/>
      <w:r/>
    </w:p>
    <w:p>
      <w:r/>
      <w:r>
        <w:t xml:space="preserve">421. </w:t>
      </w:r>
      <w:hyperlink r:id="rId319">
        <w:r>
          <w:rPr>
            <w:color w:val="0000EE"/>
            <w:u w:val="single"/>
          </w:rPr>
          <w:t>https://www.haberler.com/ekonomi/hurmuz-bogazi-ndaki-gemi-gecisleri-catismalar-nedeniyle-dususte-19741538-haberi/</w:t>
        </w:r>
      </w:hyperlink>
      <w:r>
        <w:t xml:space="preserve"> - * Iran's closure of the Strait of Hormuz amid US-Israel-Iran conflict reduces global oil shipments, especially affecting VLCC tankers. * In March, the number of ships passing through the Strait dropped to single digits, with significant impact on ton-miles. * About 6.3% of large oil tankers are stranded in the Gulf, with 58 out of 73 VLCCs stuck after port visits. * Alternative routes for Aframax and Suezmax tankers remain operational, with less impact observed. * The total ton-mile for VLCC, Aframax, and Suezmax tankers fell by 13.7% in March, marking the lowest month since September 2020. 422. </w:t>
      </w:r>
      <w:hyperlink r:id="rId325">
        <w:r>
          <w:rPr>
            <w:color w:val="0000EE"/>
            <w:u w:val="single"/>
          </w:rPr>
          <w:t>https://www.france24.com/en/middle-east/20260412-middle-east-war-live-us-and-iran-fail-to-reach-deal-after-marathon-peace-talks-in-pakistan</w:t>
        </w:r>
      </w:hyperlink>
      <w:r>
        <w:t xml:space="preserve"> - * Iran's parliament speaker states US failed to gain Tehran's trust in talks in Islamabad. * UK minister comments on stalled Iran-US negotiations without resolution. * Iran aims to restore 70–80% of damaged refining capacity within two months after strikes. * Pakistan urges Iran and US to uphold ceasefire following failed negotiations. * Saudi Arabia restores full capacity on key oil pipeline after attacks by Iran. * Tehran states no expectation of agreement with US in a single session. * Multiple countries involved in diplomatic and energy disruptions across Middle East and Gulf region. 423. </w:t>
      </w:r>
      <w:hyperlink r:id="rId321">
        <w:r>
          <w:rPr>
            <w:color w:val="0000EE"/>
            <w:u w:val="single"/>
          </w:rPr>
          <w:t>https://medium.com/@oliviamiller89/gunboat-diplomacy-2-0-what-the-us-navy-was-really-doing-during-the-islamabad-summit-890d66fce5c9?source=rss------foreign_policy-5</w:t>
        </w:r>
      </w:hyperlink>
      <w:r>
        <w:t xml:space="preserve"> - * On April 11, 2026, US Navy guided missile destroyers entered the Strait of Hormuz amid diplomatic talks in Islamabad. * The simultaneous naval deployment and diplomatic summit represented a coordinated strategy to influence Iran’s leverage. * The US Navy ships (USS Frank E. Peterson and USS Michael Murphy) created a secure maritime corridor by physically altering the operational environment. * The operation aimed to neutralise Iran's blockade of the Strait, which had significantly impacted global oil supply and shipping insurance. * The strategic move aimed to reinforce freedom of navigation and weaken Iran's negotiating position during the ceasefire negotiations. 424. </w:t>
      </w:r>
      <w:hyperlink r:id="rId326">
        <w:r>
          <w:rPr>
            <w:color w:val="0000EE"/>
            <w:u w:val="single"/>
          </w:rPr>
          <w:t>https://euroweeklynews.com/2026/04/12/ryanair-and-easyjet-warn-passengers-delays-could-hit-eu-airports-from-may-4/</w:t>
        </w:r>
      </w:hyperlink>
      <w:r>
        <w:t xml:space="preserve"> - * Ryanair and easyJet warn that European airports could face systemic fuel shortages if the Strait of Hormuz remains closed. * Shortages and delays could occur as early as the week of May 4, with jet fuel supplies uncertain beyond May. * The Strait of Hormuz closure due to conflict between the US, Israel, and Iran impacts global oil transit, causing jet fuel prices to spike. * European jet fuel prices reached a record high of $1,900 (€1,620) per metric ton this week. * Ryanair CEO Michael O’Leary estimates a 10-25% risk of supply disruption through May and June. * EasyJet CEO Kenton Jarvis states the airline is ‘well hedged’ despite volatile prices, amid temporary refuelling limits at Italian airports. 425. </w:t>
      </w:r>
      <w:hyperlink r:id="rId327">
        <w:r>
          <w:rPr>
            <w:color w:val="0000EE"/>
            <w:u w:val="single"/>
          </w:rPr>
          <w:t>https://thecurrencyanalytics.com/bitcoin/fed-rate-strategy-triggers-historic-economic-mistake-warnings-252215</w:t>
        </w:r>
      </w:hyperlink>
      <w:r>
        <w:t xml:space="preserve"> - * Danielle DiMartino Booth warns the Federal Reserve’s current high interest rate policy risks causing a recession and economic damage. * She criticises the Fed’s focus on inflation despite slowing GDP growth, dropping to 0.8% in Q4 from 2.1%. * Consumer spending, industrial output, and manufacturing activity decline, with retail sales dropping 1.2% in March. * Financial markets show volatility; the S&amp;P 500 fell 3.4%, and investors anticipate potential rate cuts. * Labour data indicates a rise in unemployment claims; manufacturing and real estate sectors show stress. 426. </w:t>
      </w:r>
      <w:hyperlink r:id="rId328">
        <w:r>
          <w:rPr>
            <w:color w:val="0000EE"/>
            <w:u w:val="single"/>
          </w:rPr>
          <w:t>https://interestingengineering.com/energy/chinas-touts-methanol-higher-energy-for-ev</w:t>
        </w:r>
      </w:hyperlink>
      <w:r>
        <w:t xml:space="preserve"> - * Geely's chairman Li Shufu criticises lithium EVs for weight and efficiency issues.</w:t>
      </w:r>
      <w:r>
        <w:rPr>
          <w:i/>
        </w:rPr>
        <w:t xml:space="preserve"> * Chinese government initiatives aim to diversify decarbonisation efforts with infrastructure for methanol and hybrid fuels.</w:t>
      </w:r>
      <w:r>
        <w:t xml:space="preserve"> * Policy actions, including a July 2024 guideline and October 2024 roadmap, support renewable energy hubs integrating wind, solar, hydrogen, ammonia, and methanol.</w:t>
      </w:r>
      <w:r>
        <w:rPr>
          <w:i/>
        </w:rPr>
        <w:t xml:space="preserve"> * Methanol is claimed to provide over ten times the energy density of lithium-ion batteries, reducing vehicle weight.</w:t>
      </w:r>
      <w:r>
        <w:t xml:space="preserve"> * Geely's development efforts include methanol plug-in hybrids and engines tested in motorsport, reflecting industrial and policy momentum.* 427. </w:t>
      </w:r>
      <w:hyperlink r:id="rId322">
        <w:r>
          <w:rPr>
            <w:color w:val="0000EE"/>
            <w:u w:val="single"/>
          </w:rPr>
          <w:t>https://www.albawaba.com/business/saudi-arabia-restores-full-oil-capacity-1625339</w:t>
        </w:r>
      </w:hyperlink>
      <w:r>
        <w:t xml:space="preserve"> - * Saudi Arabia fully restored oil production and export capacity following drone attacks, completing the recovery in 'record time'. * Pumping capacity on the East-West Pipeline returned to approximately 7 million barrels per day. * Output at the Manifa field and Khurais field has been restored or is ongoing. * Major refining and petrochemical hubs are operating at pre-attack levels. * Recovery scenarios include the East-West pipeline bypassing the Strait of Hormuz. * Attacks temporarily reduced output by over 1.3 million barrels per day, amid regional tensions involving the US and Iran. 428. </w:t>
      </w:r>
      <w:hyperlink r:id="rId329">
        <w:r>
          <w:rPr>
            <w:color w:val="0000EE"/>
            <w:u w:val="single"/>
          </w:rPr>
          <w:t>https://www.emirates247.com/business/saudi-arabia-announces-full-pumping-capacity-through-eastwest-pipeline/760</w:t>
        </w:r>
      </w:hyperlink>
      <w:r>
        <w:t xml:space="preserve"> - * Saudi Ministry of Energy announced the successful restoration of full capacity through the East–West pipeline, approximately 7 mbpd. * The recovery includes about 300,000 barrels per day from the Manifa field. * The announcement follows prior reports of production impacts due to attacks affecting the pipeline and fields. * Efforts are ongoing to restore full capacity at the Khurais field. * The announcement was made in Riyadh by the Saudi government. 429. </w:t>
      </w:r>
      <w:hyperlink r:id="rId330">
        <w:r>
          <w:rPr>
            <w:color w:val="0000EE"/>
            <w:u w:val="single"/>
          </w:rPr>
          <w:t>https://english.aawsat.com/business/5261417-saudi-arabia-deploys-oil-%E2%80%98central-bank%E2%80%99-capacity-cushion-hormuz-shock</w:t>
        </w:r>
      </w:hyperlink>
      <w:r>
        <w:t xml:space="preserve"> - * Saudi Arabia helped contain the supply shock caused by the US-Israeli-Iranian war disrupting the Strait of Hormuz, stabilising prices at around $112. * The country utilised its infrastructure, especially the East-West Petroline pipeline, to reroute exports and maintain supply. * Saudi Aramco's reliance on alternative routes and global reserves helped mitigate market impact. * The Red Sea served as a strategic export outlet, supporting steady flows during the crisis. * Rapid operational adjustments increased exports from 770,000 barrels to over 5 million barrels per day. * Experts highlighted Saudi’s strategic role and infrastructure in stabilising global oil markets during the crisis. 430. </w:t>
      </w:r>
      <w:hyperlink r:id="rId331">
        <w:r>
          <w:rPr>
            <w:color w:val="0000EE"/>
            <w:u w:val="single"/>
          </w:rPr>
          <w:t>https://nevadanewsandviews.com/mines-in-the-water-pain-at-the-pump-heres-what-to-know/</w:t>
        </w:r>
      </w:hyperlink>
      <w:r>
        <w:t xml:space="preserve"> - * U.S. Central Command announced preparations to clear sea mines from the Strait of Hormuz on April 11. * Two Navy destroyers and underwater drones are involved in the operation. * The Strait of Hormuz handles about 20% of global oil supply, affecting prices if disrupted. * The mission aims to maintain free passage and prevent higher costs in transportation. * The operation also demonstrates technological use in modern warfare.</w:t>
      </w:r>
      <w:r/>
    </w:p>
    <w:p>
      <w:r/>
      <w:r>
        <w:t xml:space="preserve">431. </w:t>
      </w:r>
      <w:hyperlink r:id="rId332">
        <w:r>
          <w:rPr>
            <w:color w:val="0000EE"/>
            <w:u w:val="single"/>
          </w:rPr>
          <w:t>https://cairnsnews.org/2026/04/12/world-economic-forums-great-reset-has-been-replaced-by-americas-most-powerful-reset/</w:t>
        </w:r>
      </w:hyperlink>
      <w:r>
        <w:t xml:space="preserve"> - * The article discusses a strategic "reset" led by Donald Trump linking to US energy, military actions, and geopolitical influence. * Trump potentially aims to out-blockade Iran in the Strait of Hormuz following Iran's rejection of final US nuclear deal offer. * USS Gerald Ford, after repairs, joins other naval assets in the Persian Gulf to exert control over Strait of Hormuz. * US officials, including Vice President JD Vance, indicate a final US offer to Iran, which has not yet accepted, concerning nuclear development. * The article aligns with themes of maritime threat, naval power, and geopolitics in critical shipping routes, particularly the Strait of Hormuz. 432. </w:t>
      </w:r>
      <w:hyperlink r:id="rId333">
        <w:r>
          <w:rPr>
            <w:color w:val="0000EE"/>
            <w:u w:val="single"/>
          </w:rPr>
          <w:t>https://www.nationalheraldindia.com/international/oil-flows-resume-through-strait-of-hormuz-as-fragile-us-iran-truce-holds</w:t>
        </w:r>
      </w:hyperlink>
      <w:r>
        <w:t xml:space="preserve"> - * Three oil supertankers have transited the Strait of Hormuz amid a fragile ceasefire between the US and Iran. * The vessels exited the Hormuz Passage trial anchorage on Saturday, on a route bypassing Iran’s Larak Island. * The movement follows weeks of disruption caused by Iran’s blockade of the strait, a key route for global oil supplies. * The strait handles about 20% of the world's oil and liquefied natural gas shipments. * The Cosmic Lake, He Rong Hai, and Serifos are involved; Serifos is chartered by Thai state-owned PTT and loaded crude from Saudi Arabia and the UAE. 433. </w:t>
      </w:r>
      <w:hyperlink r:id="rId334">
        <w:r>
          <w:rPr>
            <w:color w:val="0000EE"/>
            <w:u w:val="single"/>
          </w:rPr>
          <w:t>https://energy.economictimes.indiatimes.com/news/oil-and-gas/major-increase-in-oil-traffic-three-supertankers-navigate-hormuz-post-ceasefire/130203952</w:t>
        </w:r>
      </w:hyperlink>
      <w:r>
        <w:t xml:space="preserve"> - * Two Chinese supertankers and a Greek vessel transit the Strait of Hormuz, marking the largest oil flow since the war in March. * The three tankers have a combined capacity of about 6 million barrels of crude. * The transit follows a fragile ceasefire between the US and Iran, with the ships not carrying Iranian oil. * The vessels loaded oil in Saudi Arabia and Iraq, following a route demanded by Tehran. * The event signifies a reopening of Hormuz crucial to global oil trade and alleviating supply pressures. 434. </w:t>
      </w:r>
      <w:hyperlink r:id="rId335">
        <w:r>
          <w:rPr>
            <w:color w:val="0000EE"/>
            <w:u w:val="single"/>
          </w:rPr>
          <w:t>http://burathanews.com/arabic/economic/473395</w:t>
        </w:r>
      </w:hyperlink>
      <w:r>
        <w:t xml:space="preserve"> - * Two oil tankers attempted to pass through the Strait of Hormuz towards the Gulf before returning, amid failed US-Iran negotiations. * Three supertankers, not directly linked to Iran, approached the Strait from Gulf of Oman; two rerouted away from Iran, while one continued. * The reasons for the route changes remain unclear; Iraq and Pakistan previously received Iranian approval to pass. * The Strait of Hormuz is a critical energy passage, with recent closures causing unprecedented supply disruptions. * Ongoing tensions and security risks have led ships to attempt and then withdraw from passage in recent weeks. 435. </w:t>
      </w:r>
      <w:hyperlink r:id="rId336">
        <w:r>
          <w:rPr>
            <w:color w:val="0000EE"/>
            <w:u w:val="single"/>
          </w:rPr>
          <w:t>https://www.gandul.ro/international/conducta-strategica-de-petrol-est-vest-din-arabia-saudita-din-nou-functionala-dupa-atacuri-20859334</w:t>
        </w:r>
      </w:hyperlink>
      <w:r>
        <w:t xml:space="preserve"> - * The oil pipeline crossing Saudi Arabia from east to west has been reactivated after recent damage caused by attacks on regional energy infrastructure. * The Saudi Ministry of Energy announced repairs and normalised oil flow, contributing to international supply stability. * The Oleoduct known as Est–Vest or Petroline, is strategically important for exporting oil to the Red Sea without relying on transit through the Strait of Hormuz. * Infrastructure was targeted by drone attacks amid escalating regional conflict and tensions between Iran and the United States. * The pipeline, about 1,200 kilometres long, connects eastern oil fields to Red Sea ports, serving as a key alternative route in case of Strait of Hormuz closure. * Reopening strengthens Saudi Arabia’s ability to ensure continuous oil exports amid regional instability and concerns over energy route security. 436. </w:t>
      </w:r>
      <w:hyperlink r:id="rId331">
        <w:r>
          <w:rPr>
            <w:color w:val="0000EE"/>
            <w:u w:val="single"/>
          </w:rPr>
          <w:t>https://nevadanewsandviews.com/mines-in-the-water-pain-at-the-pump-heres-what-to-know/</w:t>
        </w:r>
      </w:hyperlink>
      <w:r>
        <w:t xml:space="preserve"> - * U.S. Central Command announced plans to clear sea mines from the Strait of Hormuz on April 11. * Two Navy destroyers are in the area to assist, with underwater drones being deployed. * The Strait of Hormuz handles about 20% of the world’s oil supply. * The operation aims to prevent oil supply disruptions that could cause price spikes. * The mission aims to keep global trade routes open and signals a strategic response to Iranian actions. * Technology use includes underwater drones to reduce risk to personnel. * The operation reflects concerns over regional tensions affecting global markets. 437. </w:t>
      </w:r>
      <w:hyperlink r:id="rId337">
        <w:r>
          <w:rPr>
            <w:color w:val="0000EE"/>
            <w:u w:val="single"/>
          </w:rPr>
          <w:t>https://en.protothema.gr/2026/04/12/analysis-the-strait-of-hormuz-a-ceasefire-hanging-by-a-thread-and-what-trump-and-iran-want-shipwreck-in-the-negotiations-in-islamabad/</w:t>
        </w:r>
      </w:hyperlink>
      <w:r>
        <w:t xml:space="preserve"> - * The US–Iran ceasefire in Islamabad ended without an agreement, leaving regional tensions unresolved. * Donald Trump suggested the possibility of a naval blockade against Iran if conflicts persist. * Reopening Hormuz is a first step, but energy and strategic stability remain fragile. * Damage to oil infrastructure in the region complicates economic recovery and sustains geopolitical risk. * Potential shift of conflict focus to Lebanon and Israel, with increased military activity involving Hezbollah. 438. </w:t>
      </w:r>
      <w:hyperlink r:id="rId338">
        <w:r>
          <w:rPr>
            <w:color w:val="0000EE"/>
            <w:u w:val="single"/>
          </w:rPr>
          <w:t>https://arynews.tv/saudi-arabia-east-west-pipeline-energy-facilities-restored</w:t>
        </w:r>
      </w:hyperlink>
      <w:r>
        <w:t xml:space="preserve"> - * Saudi Arabia’s energy ministry announced that its east-west oil pipeline and other facilities had been restored following attacks by Iran. * The attacks damaged the pipeline, resulting in a loss of approximately 700,000 barrels per day of pumping capacity. * Full operation of the pipeline, capable of pumping around 7 million barrels per day, has now been regained. * The attacks impacted output at Saudi’s Manifa and Khurais oil fields, which are now being restored. * Iran’s campaign resulted in casualties, with three people killed since the war began, and targeted energy infrastructure across Saudi Arabia. 439. </w:t>
      </w:r>
      <w:hyperlink r:id="rId336">
        <w:r>
          <w:rPr>
            <w:color w:val="0000EE"/>
            <w:u w:val="single"/>
          </w:rPr>
          <w:t>https://www.gandul.ro/international/conducta-strategica-de-petrol-est-vest-din-arabia-saudita-din-nou-functionala-dupa-atacuri-20859334</w:t>
        </w:r>
      </w:hyperlink>
      <w:r>
        <w:t xml:space="preserve"> - * The oil pipeline across Saudi Arabia, known as Est–Vest or Petroline, has been back in operation after damage from recent attacks. * The pipeline restores normal oil flow, contributing to global market stability. * It is approximately 1,200 kilometres long, connecting eastern oil fields to Red Sea ports. * The infrastructure was targeted by attacks including drone strikes amid regional tensions involving Iran and the US. * Reinforcement of this route enhances Saudi Arabia's ability to export oil independently of the Strait of Hormuz. 440. </w:t>
      </w:r>
      <w:hyperlink r:id="rId339">
        <w:r>
          <w:rPr>
            <w:color w:val="0000EE"/>
            <w:u w:val="single"/>
          </w:rPr>
          <w:t>https://hotnews.ro/anunt-important-al-arabiei-saudite-conducta-est-vest-care-ocoleste-ormuz-a-fost-restabilita-transporta-petrol-la-capacitate-maxima-2217037</w:t>
        </w:r>
      </w:hyperlink>
      <w:r>
        <w:t xml:space="preserve"> - </w:t>
      </w:r>
      <w:r>
        <w:rPr>
          <w:i/>
        </w:rPr>
        <w:t>Saudi Arabia restabilised maximum pumping capacity via the East-West pipeline at approximately seven million barrels per day, announced on Sunday.</w:t>
      </w:r>
      <w:r/>
      <w:r>
        <w:rPr>
          <w:i/>
        </w:rPr>
        <w:t>The kingdom's energy installations affected by attacks have returned to operational capacity.</w:t>
      </w:r>
      <w:r/>
      <w:r>
        <w:rPr>
          <w:i/>
        </w:rPr>
        <w:t>The attacks, which occurred during conflict with Iran, disrupted oil and gas facilities in Riyadh, Eastern Province, and Yanbu.</w:t>
      </w:r>
      <w:r/>
      <w:r>
        <w:rPr>
          <w:i/>
        </w:rPr>
        <w:t>The East-West pipeline was the sole export route during the closure of the Strait of Hormuz.</w:t>
      </w:r>
      <w:r/>
      <w:r>
        <w:rPr>
          <w:i/>
        </w:rPr>
        <w:t>Saudi Arabia recovered affected volumes from the Manifa oil field, with ongoing restoration at Khurais.</w:t>
      </w:r>
      <w:r>
        <w:t xml:space="preserve">441. </w:t>
      </w:r>
      <w:hyperlink r:id="rId331">
        <w:r>
          <w:rPr>
            <w:color w:val="0000EE"/>
            <w:u w:val="single"/>
          </w:rPr>
          <w:t>https://nevadanewsandviews.com/mines-in-the-water-pain-at-the-pump-heres-what-to-know/</w:t>
        </w:r>
      </w:hyperlink>
      <w:r>
        <w:t xml:space="preserve"> - * U.S. Central Command announced preparations to clear sea mines from the Strait of Hormuz on April 11. * Two U.S. Navy destroyers, USS Frank E. Peterson and USS Michael Murphy, are involved, with underwater drones assisting. * The Strait of Hormuz handles about 20% of global oil supply, critical for transportation costs. * Iran's Islamic Revolutionary Guards Corps is accused of laying the mines. * The mission aims to reopen the shipping lane, prevent price spikes, and send a message regarding trade route security. 442. </w:t>
      </w:r>
      <w:hyperlink r:id="rId330">
        <w:r>
          <w:rPr>
            <w:color w:val="0000EE"/>
            <w:u w:val="single"/>
          </w:rPr>
          <w:t>https://english.aawsat.com/business/5261417-saudi-arabia-deploys-oil-%E2%80%98central-bank%E2%80%99-capacity-cushion-hormuz-shock</w:t>
        </w:r>
      </w:hyperlink>
      <w:r>
        <w:t xml:space="preserve"> - * Saudi Arabia acted as a stabilising force in global energy markets during the US-Israeli-Iranian conflict disrupting the Strait of Hormuz. * The country helped cap oil prices at around $112, preventing surges towards $200. * Saudi Arabia utilised its infrastructure, including the East-West Petroline pipeline, to reroute exports. * The Red Sea provided a strategic export route, maintaining steady flows despite regional tensions. * Saudi Arabia's operational flexibility and strategic reserves mitigated supply disruptions. * Experts highlighted Saudi Arabia’s role as a global oil stabiliser during the crisis. * The potential for prices to rise sharply if the Hormuz disruption worsened was noted. 443. </w:t>
      </w:r>
      <w:hyperlink r:id="rId340">
        <w:r>
          <w:rPr>
            <w:color w:val="0000EE"/>
            <w:u w:val="single"/>
          </w:rPr>
          <w:t>https://theheraldghana.com/iran-rejects-us-demands-as-islamabad-talks-collapse/</w:t>
        </w:r>
      </w:hyperlink>
      <w:r>
        <w:t xml:space="preserve"> - * Iran declined US demands during negotiations in Islamabad, which ended without agreement. * Tehran insisted on a principled stand against US pressure and refused to concede to what it called excessive demands. * US delegation, led by Vice President JD Vance, sought commitments on Iran’s nuclear programme and regional security. * The talks’ collapse has heightened tensions over the Strait of Hormuz, a key oil transit route. * The deadlock increases concerns over regional stability and global energy supplies. 444. </w:t>
      </w:r>
      <w:hyperlink r:id="rId341">
        <w:r>
          <w:rPr>
            <w:color w:val="0000EE"/>
            <w:u w:val="single"/>
          </w:rPr>
          <w:t>https://www.viva.co.id/berita/dunia/1891405-iran-batasi-hanya-12-kapal-boleh-lintasi-selat-hormuz-per-hari-biaya-us2-juta</w:t>
        </w:r>
      </w:hyperlink>
      <w:r>
        <w:t xml:space="preserve"> - * Iran merencanakan membatasi jumlah kapal yang melintas di Selat Hormuz tidak lebih dari 12 kapal per hari. * Biaya per kapal diperkirakan mencapai US$2 juta. * Pemilik kapal dari berbagai negara bernegosiasi dengan IRGC untuk melintasi Selat Hormuz. * Kapal harus melalui jalur khusus dan memperoleh izin. * Presiden AS Donald Trump mengumumkan gencatan senjata selama dua pekan terkait situasi ini. * Iran membuka kembali Selat Hormuz yang merupakan jalur penting bagi 20% pasokan minyak dunia. * Wakil Presiden AS J.D. Vance menyatakan kegagalan mencapai kesepakatan lebih merugikan Iran. 445. </w:t>
      </w:r>
      <w:hyperlink r:id="rId333">
        <w:r>
          <w:rPr>
            <w:color w:val="0000EE"/>
            <w:u w:val="single"/>
          </w:rPr>
          <w:t>https://www.nationalheraldindia.com/international/oil-flows-resume-through-strait-of-hormuz-as-fragile-us-iran-truce-holds</w:t>
        </w:r>
      </w:hyperlink>
      <w:r>
        <w:t xml:space="preserve"> - - Three oil-laden supertankers transited the Strait of Hormuz amid a fragile ceasefire between the US and Iran. - The vessels exited the Hormuz Passage trial anchorage on Saturday, signalling limited movement in a crucial route. - The Strait handles about 20% of global oil and LNG shipments, with previous disruptions caused by Iran’s blockade. - The movement follows weeks of disruption, with the oil carriers carrying crude from Saudi Arabia and the UAE, aiming for Malaysia’s Malacca port by 21 April. 446. </w:t>
      </w:r>
      <w:hyperlink r:id="rId342">
        <w:r>
          <w:rPr>
            <w:color w:val="0000EE"/>
            <w:u w:val="single"/>
          </w:rPr>
          <w:t>https://www.diyinvestor.net/ceasefire-and-oil-prices-ongoing-uncertainty-vs-what-we-know/</w:t>
        </w:r>
      </w:hyperlink>
      <w:r>
        <w:t xml:space="preserve"> - * Countries have shut down 10mb/d of oil production due to conflict, with some pipelines bypassing the Strait of Hormuz, affecting supply. * Oil prices have risen to around $120 per barrel, with Middle Eastern barrels trading at historically high levels. * Iran and the US agreed to a two-week ceasefire, re-opening the Strait of Hormuz, but production recovery is slow and uncertain. * Longer-term support for oil prices stems from the vulnerability of energy supply systems and the lack of strategic reserves in many countries. * The Middle East risk premium is expected to persist unless sanctions on Iran are fully removed or regime change occurs. 447. </w:t>
      </w:r>
      <w:hyperlink r:id="rId329">
        <w:r>
          <w:rPr>
            <w:color w:val="0000EE"/>
            <w:u w:val="single"/>
          </w:rPr>
          <w:t>https://www.emirates247.com/business/saudi-arabia-announces-full-pumping-capacity-through-eastwest-pipeline/760</w:t>
        </w:r>
      </w:hyperlink>
      <w:r>
        <w:t xml:space="preserve"> - * The Saudi Ministry of Energy announced the restoration of full pumping capacity through the East–West pipeline, amounting to about seven million barrels per day.</w:t>
      </w:r>
      <w:r>
        <w:rPr>
          <w:i/>
        </w:rPr>
        <w:t xml:space="preserve"> This includes recovering 300,000 barrels per day from the Manifa field production.</w:t>
      </w:r>
      <w:r>
        <w:t xml:space="preserve"> The announcement follows an incident affecting the energy sector due to attacks, causing a loss of 700,000 barrels per day in pipeline capacity and reductions at the Manifa and Khurais fields.* Work is ongoing to fully restore Khurais field production. 448. </w:t>
      </w:r>
      <w:hyperlink r:id="rId337">
        <w:r>
          <w:rPr>
            <w:color w:val="0000EE"/>
            <w:u w:val="single"/>
          </w:rPr>
          <w:t>https://en.protothema.gr/2026/04/12/analysis-the-strait-of-hormuz-a-ceasefire-hanging-by-a-thread-and-what-trump-and-iran-want-shipwreck-in-the-negotiations-in-islamabad/</w:t>
        </w:r>
      </w:hyperlink>
      <w:r>
        <w:t xml:space="preserve"> - * The U.S.–Iran ceasefire reopens the Strait of Hormuz but does not restore energy sector stability or strategic order. * Negotiations in Islamabad ended without an agreement amid high mutual mistrust and unresolved security issues. * Donald Trump hinted at a potential naval blockade if Iran does not accept U.S. demands. * Damage from recent conflicts affects oil and gas production, complicating energy sector recovery. * Prices remain volatile due to geopolitical risks, with a likelihood of lasting high costs. * Iran perceives the Strait of Hormuz as a vital political and diplomatic tool. * Regional instability extends beyond Iran to Kuwait, Qatar, Saudi Arabia, impacting global energy logistics. * The potential trade-off involves Lebanon, with increased Israeli military activity against Hezbollah, risking a broader conflict. 449. </w:t>
      </w:r>
      <w:hyperlink r:id="rId338">
        <w:r>
          <w:rPr>
            <w:color w:val="0000EE"/>
            <w:u w:val="single"/>
          </w:rPr>
          <w:t>https://arynews.tv/saudi-arabia-east-west-pipeline-energy-facilities-restored</w:t>
        </w:r>
      </w:hyperlink>
      <w:r>
        <w:t xml:space="preserve"> - * Saudi Arabia’s energy ministry announced the recovery of its east-west oil pipeline and other facilities following Iranian attacks. * The attacks impacted Saudi oil production, including the Manifa and Khurais fields. * The east-west pipeline’s full capacity of approximately seven million barrels per day was restored. * The attacks occurred during a fragile two-week truce between Iran and the US. * Overall, three people have been killed in Saudi Arabia since the start of the conflict. 450. </w:t>
      </w:r>
      <w:hyperlink r:id="rId332">
        <w:r>
          <w:rPr>
            <w:color w:val="0000EE"/>
            <w:u w:val="single"/>
          </w:rPr>
          <w:t>https://cairnsnews.org/2026/04/12/world-economic-forums-great-reset-has-been-replaced-by-americas-most-powerful-reset/</w:t>
        </w:r>
      </w:hyperlink>
      <w:r>
        <w:t xml:space="preserve"> - * Donald Trump’s post signals a strategic shift from the World Economic Forum’s 'Great Reset' to expanding US energy production and industrial growth. * Trump aims to dismantle the influence of the City of London over oil prices and global finance. * The US Navy has reinforced its presence in the Strait of Hormuz, with ships like USS Gerald Ford and USS Abraham Lincoln now operating in the Persian Gulf. * The US offers Iran a final deal, with the US potentially increasing pressure by blocking Iran’s oil exports, amid negotiations over nuclear development. * Experts suggest the US Navy can exert complete control over Strait of Hormuz traffic if necessary. 451. </w:t>
      </w:r>
      <w:hyperlink r:id="rId343">
        <w:r>
          <w:rPr>
            <w:color w:val="0000EE"/>
            <w:u w:val="single"/>
          </w:rPr>
          <w:t>https://www.nationalheraldindia.com/opinion/survival-sense-in-the-time-of-iran-war-indian-import-export-lpg-crisis</w:t>
        </w:r>
      </w:hyperlink>
      <w:r>
        <w:t xml:space="preserve"> - * The article discusses the ongoing West Asia war, its impact on energy production and supplies, and the subsequent global economic effects. * Even after a ceasefire, infrastructure damages in Gulf nations will delay energy supply recovery. * The war worsens energy shortages, affecting industries and migrant workers in India. * Global crude and gas supplies are at least 10% below normal, disrupting production and supply chains. * Rising energy prices cause cascading effects on prices of commodities and finished goods.</w:t>
      </w:r>
      <w:r/>
    </w:p>
    <w:p>
      <w:r/>
      <w:r>
        <w:t xml:space="preserve">452. </w:t>
      </w:r>
      <w:hyperlink r:id="rId333">
        <w:r>
          <w:rPr>
            <w:color w:val="0000EE"/>
            <w:u w:val="single"/>
          </w:rPr>
          <w:t>https://www.nationalheraldindia.com/international/oil-flows-resume-through-strait-of-hormuz-as-fragile-us-iran-truce-holds</w:t>
        </w:r>
      </w:hyperlink>
      <w:r>
        <w:t xml:space="preserve"> - * Three oil-laden supertankers transited the Strait of Hormuz amid a fragile ceasefire between the US and Iran. * The vessels exited the Hormuz Passage trial anchorage, bypassing Iran’s Larak Island. * Iran’s blockade previously disrupted the Strait, which handles about 20% of global oil and LNG shipments. * The movement follows a period of disruption due to Iran's blockade, restoring limited oil flow in the region. * The vessel Serifos, chartered by PTT, is carrying crude from Saudi Arabia and the UAE, expected to reach Malaysia by 21 April. 453. </w:t>
      </w:r>
      <w:hyperlink r:id="rId334">
        <w:r>
          <w:rPr>
            <w:color w:val="0000EE"/>
            <w:u w:val="single"/>
          </w:rPr>
          <w:t>https://energy.economictimes.indiatimes.com/news/oil-and-gas/major-increase-in-oil-traffic-three-supertankers-navigate-hormuz-post-ceasefire/130203952</w:t>
        </w:r>
      </w:hyperlink>
      <w:r>
        <w:t xml:space="preserve"> - </w:t>
      </w:r>
      <w:r>
        <w:rPr>
          <w:i/>
        </w:rPr>
        <w:t>Two Chinese supertankers loaded with crude transited the Strait of Hormuz, along with a Greek vessel, marking the largest oil movement since March.</w:t>
      </w:r>
      <w:r/>
      <w:r>
        <w:rPr>
          <w:i/>
        </w:rPr>
        <w:t>If all three pass, it would be the biggest day of oil exits through Hormuz since the start of the war.</w:t>
      </w:r>
      <w:r/>
      <w:r>
        <w:rPr>
          <w:i/>
        </w:rPr>
        <w:t>The transit occurs days after a fragile ceasefire between the US and Iran was announced.</w:t>
      </w:r>
      <w:r/>
      <w:r>
        <w:rPr>
          <w:i/>
        </w:rPr>
        <w:t>The three tankers have a combined capacity of about 6 million barrels; Iran exported about 1.7 million barrels daily last month.</w:t>
      </w:r>
      <w:r/>
      <w:r>
        <w:rPr>
          <w:i/>
        </w:rPr>
        <w:t>Vessels are allowed to sail through the waterway with permission, and the route followed was demanded by Tehran.</w:t>
      </w:r>
      <w:r>
        <w:t xml:space="preserve">454. </w:t>
      </w:r>
      <w:hyperlink r:id="rId174">
        <w:r>
          <w:rPr>
            <w:color w:val="0000EE"/>
            <w:u w:val="single"/>
          </w:rPr>
          <w:t>https://www.theguardian.com/business/2026/apr/12/iran-war-oil-energy-prices-inflation-washington-world-bank-imf</w:t>
        </w:r>
      </w:hyperlink>
      <w:r>
        <w:t xml:space="preserve"> - * The US and Iran conflict has caused the biggest energy shock of the modern age, with oil prices peaking near $120 a barrel, now above pre-conflict levels. * The IMF announced it will cut its 2026 growth forecasts due to the conflict, with slower growth and higher inflation expected worldwide. * Oil prices are volatile, with some fall from recent peaks but remaining higher than before the conflict. * The IMF warns economic turbulence is likely, affecting households, especially the world's poorest. * Global economic stability is threatened by geopolitical tensions, high debt levels, and rising defence spending, complicating international cooperation. 455. </w:t>
      </w:r>
      <w:hyperlink r:id="rId342">
        <w:r>
          <w:rPr>
            <w:color w:val="0000EE"/>
            <w:u w:val="single"/>
          </w:rPr>
          <w:t>https://www.diyinvestor.net/ceasefire-and-oil-prices-ongoing-uncertainty-vs-what-we-know/</w:t>
        </w:r>
      </w:hyperlink>
      <w:r>
        <w:t xml:space="preserve"> - * As of 8 April, 10mb/d of oil production was shut in due to conflict, with damage to facilities and pipelines. * Oil prices rose to around $120 per barrel, with Middle Eastern barrels and refined products reaching historic levels. * The US and Iran agreed to a two-week ceasefire and re-opening of the Strait of Hormuz, but oil market uncertainty remains. * Shipping levels need to surge to near prewar levels for market normalisation; production recovery will take weeks or months. * Rebuilding strategic reserves, such as the US SPR, could support oil prices long-term. * The Middle East risk premium is expected to persist due to geopolitical tensions and Iran’s potential supply influence. 456. </w:t>
      </w:r>
      <w:hyperlink r:id="rId338">
        <w:r>
          <w:rPr>
            <w:color w:val="0000EE"/>
            <w:u w:val="single"/>
          </w:rPr>
          <w:t>https://arynews.tv/saudi-arabia-east-west-pipeline-energy-facilities-restored</w:t>
        </w:r>
      </w:hyperlink>
      <w:r>
        <w:t xml:space="preserve"> - * Saudi Arabia's energy ministry announced that its east-west oil pipeline and other facilities had been restored following Iranian attacks. * The attacks had caused a loss of approximately 700,000 barrels per day of pumping capacity. * Full capacity at key oil fields, including Manifa and Khurais, has been restored. * The attacks impacted oil production and resulted in three deaths in Saudi Arabia. * Saudi facilities, including infrastructure in Riyadh, Yanbu, and eastern regions, were targeted by Iran. 457. </w:t>
      </w:r>
      <w:hyperlink r:id="rId344">
        <w:r>
          <w:rPr>
            <w:color w:val="0000EE"/>
            <w:u w:val="single"/>
          </w:rPr>
          <w:t>https://indianexpress.com/article/world/us-news/iran-unable-to-locate-some-mines-in-strait-of-hormuz-us-officials-say-10632146/</w:t>
        </w:r>
      </w:hyperlink>
      <w:r>
        <w:t xml:space="preserve"> - * Iran has potentially not recorded all naval mines laid in the Strait of Hormuz, complicating efforts to reopen the shipping route. * US officials stated Iran "may not have marked where it put all of them," and some devices may have drifted from original positions. * Operations to clear the route are underway, with naval ships deployed in the area. * The strait has been largely closed since the conflict escalated, affecting global oil supply and energy markets. * The reopening remains a key demand in US-Iran talks, but progress is slow due to technical challenges. * Shipping through the strait has declined, causing rising fuel costs and economic pressure. 458. </w:t>
      </w:r>
      <w:hyperlink r:id="rId345">
        <w:r>
          <w:rPr>
            <w:color w:val="0000EE"/>
            <w:u w:val="single"/>
          </w:rPr>
          <w:t>https://tass.com/world/2115651</w:t>
        </w:r>
      </w:hyperlink>
      <w:r>
        <w:t xml:space="preserve"> - * Two empty supertankers attempted to navigate the Strait of Hormuz into the Persian Gulf on Sunday. 459. </w:t>
      </w:r>
      <w:hyperlink r:id="rId346">
        <w:r>
          <w:rPr>
            <w:color w:val="0000EE"/>
            <w:u w:val="single"/>
          </w:rPr>
          <w:t>https://www.theindianpanorama.news/business/crude-oil-prices-drop-but-is-the-damage-already-done/</w:t>
        </w:r>
      </w:hyperlink>
      <w:r>
        <w:t xml:space="preserve"> - * Crude oil prices eased from recent highs following a US-Iran ceasefire, but disruptions to shipping and supply chain remain. * Transit delays and security concerns in the Strait of Hormuz caused operational disruptions at export terminals, pipelines, and storage facilities. * Estimates suggest 12 to 15 million barrels per day have been effectively removed from the market, with nearly one billion barrels at risk in the near term. * Disruptions include slowed or halted vessel movements, increased insurance costs, and operational delays at Gulf energy export terminals. * The overall impact reflects a tighter oil supply chain, with recovery dependent on restoring normal supply conditions. 460. </w:t>
      </w:r>
      <w:hyperlink r:id="rId347">
        <w:r>
          <w:rPr>
            <w:color w:val="0000EE"/>
            <w:u w:val="single"/>
          </w:rPr>
          <w:t>https://thefinancialexpress.com.bd/economy/are-suez-malacca-panama-and-the-turkish-strait-safe</w:t>
        </w:r>
      </w:hyperlink>
      <w:r>
        <w:t xml:space="preserve"> - * The article discusses the vulnerability of key maritime routes, including the Strait of Hormuz, Suez Canal, Strait of Malacca, Panama Canal, and Turkish Straits, due to geopolitical tensions and conflicts. * It highlights recent shifts in shipping routes, increased piracy, and congestion at chokepoints, affecting global trade and cost structures. * The impact on Bangladesh, which relies heavily on sea routes for imports, is emphasised, with potential price rises in fuel and food. * The article suggests the need for diversifying routes and enhancing maritime security to protect global supply chains. * It underscores the fragility of global trade infrastructure and the importance of proactive policy responses. 461. </w:t>
      </w:r>
      <w:hyperlink r:id="rId348">
        <w:r>
          <w:rPr>
            <w:color w:val="0000EE"/>
            <w:u w:val="single"/>
          </w:rPr>
          <w:t>https://www.hawaiitribune-herald.com/2026/04/12/nation-world-news/navy-warships-cross-hormuz-strait-for-mine-clearing-work-us-says/</w:t>
        </w:r>
      </w:hyperlink>
      <w:r>
        <w:t xml:space="preserve"> - * Two US Navy destroyers, USS Frank E. Peterson and USS Michael Murphy, entered the Strait of Hormuz to clear mines laid by Iran. * The operation aims to make the waterway safe for commercial shipping. * Iran agreed to reopen the waterway as part of a ceasefire deal, but slow progress has been made. * US military resources, including underwater drones, are expected to join the effort. * Iran’s military denied the US ships approached the strait, claiming control of the waterway. 462. </w:t>
      </w:r>
      <w:hyperlink r:id="rId336">
        <w:r>
          <w:rPr>
            <w:color w:val="0000EE"/>
            <w:u w:val="single"/>
          </w:rPr>
          <w:t>https://www.gandul.ro/international/conducta-strategica-de-petrol-est-vest-din-arabia-saudita-din-nou-functionala-dupa-atacuri-20859334</w:t>
        </w:r>
      </w:hyperlink>
      <w:r>
        <w:t xml:space="preserve"> - * The Saudi Arabia east-west oil pipeline, also known as Petroline, has been recommissioned after repairs following recent attacks. * The pipeline is approximately 1,200 km long, connecting eastern oil fields to Red Sea ports. * The infrastructure was targeted by drone attacks amid escalating Iran-US regional tensions. * The restoration stabilises oil exports, bypassing the Strait of Hormuz. * The pipeline's reinstatement enhances Saudi Arabia's oil export capacity amidst regional instability. 463. </w:t>
      </w:r>
      <w:hyperlink r:id="rId349">
        <w:r>
          <w:rPr>
            <w:color w:val="0000EE"/>
            <w:u w:val="single"/>
          </w:rPr>
          <w:t>https://www.iraqinews.com/iraq/hormuz-reopening-iraq-saudi-oil-surge-2026/</w:t>
        </w:r>
      </w:hyperlink>
      <w:r>
        <w:t xml:space="preserve"> - • Oil flows through the Strait of Hormuz reached their highest levels since the conflict began 40 days ago, following a two-week ceasefire between Washington and Tehran. • A total of 6 million barrels of crude transited the strait over the weekend, with Iraq contributing 2 million barrels and Saudi Arabia 4 million barrels. • Vessel activity increased significantly, with three VLCCs departing Gulf on Saturday, compared to 12 vessels in the previous 48 hours. • The reopening of the strait signals a potential end to the global energy supply shock and is significant for Iraq’s economy. 464. </w:t>
      </w:r>
      <w:hyperlink r:id="rId344">
        <w:r>
          <w:rPr>
            <w:color w:val="0000EE"/>
            <w:u w:val="single"/>
          </w:rPr>
          <w:t>https://indianexpress.com/article/world/us-news/iran-unable-to-locate-some-mines-in-strait-of-hormuz-us-officials-say-10632146/</w:t>
        </w:r>
      </w:hyperlink>
      <w:r>
        <w:t xml:space="preserve"> - * Iran may be unable to find some naval mines in the Strait of Hormuz, complicating efforts to reopen the shipping route. 465. </w:t>
      </w:r>
      <w:hyperlink r:id="rId350">
        <w:r>
          <w:rPr>
            <w:color w:val="0000EE"/>
            <w:u w:val="single"/>
          </w:rPr>
          <w:t>https://www.standartnews.com/svyat/probiv-v-ormuzkiya-protok-parvi-supertankeri-napusnaha-persiyskiya-zaliv-629990.html</w:t>
        </w:r>
      </w:hyperlink>
      <w:r>
        <w:t xml:space="preserve"> - * Три супертанкера преминаха през Ормузкия проток и напуснаха региона, след обявеното примирие между САЩ и Иран. 466. </w:t>
      </w:r>
      <w:hyperlink r:id="rId351">
        <w:r>
          <w:rPr>
            <w:color w:val="0000EE"/>
            <w:u w:val="single"/>
          </w:rPr>
          <w:t>https://www.rappler.com/business/hundred-ph-container-vessels-stuck-strait-of-hormuz/</w:t>
        </w:r>
      </w:hyperlink>
      <w:r>
        <w:t xml:space="preserve"> - * Approximately 130 container ships are trapped in the Strait of Hormuz, causing disruptions in the flow of goods, including exports from the Philippines. * The situation has prompted service diversions, network reassessment, and offloading containers at alternative ports. * Most ships are in the danger zone, requiring navigation adjustments, but only some have passed through the strait with Iranian permission. * The disruption impacts Philippine exports, with containers being trucked to final destinations instead of being shipped directly. * The issue results from ongoing Middle East conflict involving Iran, affecting international shipping routes. 467. </w:t>
      </w:r>
      <w:hyperlink r:id="rId344">
        <w:r>
          <w:rPr>
            <w:color w:val="0000EE"/>
            <w:u w:val="single"/>
          </w:rPr>
          <w:t>https://indianexpress.com/article/world/us-news/iran-unable-to-locate-some-mines-in-strait-of-hormuz-us-officials-say-10632146/</w:t>
        </w:r>
      </w:hyperlink>
      <w:r>
        <w:t xml:space="preserve"> - * Iran may be unable to find some naval mines it laid in the Strait of Hormuz, complicating efforts to reopen the shipping route. 468. </w:t>
      </w:r>
      <w:hyperlink r:id="rId351">
        <w:r>
          <w:rPr>
            <w:color w:val="0000EE"/>
            <w:u w:val="single"/>
          </w:rPr>
          <w:t>https://www.rappler.com/business/hundred-ph-container-vessels-stuck-strait-of-hormuz/</w:t>
        </w:r>
      </w:hyperlink>
      <w:r>
        <w:t xml:space="preserve"> - * Around 130 container ships are trapped in the Strait of Hormuz, impacting international trade and the flow of goods. * The situation causes diversions, reassessment of shipping networks, and offloading containers to other ports. * Philippine exports are affected, with containers being trucked to alternative destinations. * Four Philippine-flagged ships are considered within a danger zone, but only two have passed through the Strait recently. * The Middle East conflict influences maritime routes and maritime safety in the region. 469. </w:t>
      </w:r>
      <w:hyperlink r:id="rId352">
        <w:r>
          <w:rPr>
            <w:color w:val="0000EE"/>
            <w:u w:val="single"/>
          </w:rPr>
          <w:t>https://www.japantimes.co.jp/news/2026/04/12/world/politics/us-warships-hormuz-mine-clearance/</w:t>
        </w:r>
      </w:hyperlink>
      <w:r>
        <w:t xml:space="preserve"> - * Two U.S. Navy warships, USS Frank E. Peterson and USS Michael Murphy, transited the Strait of Hormuz to clear Iranian-laid mines, according to U.S. Central Command. * Iran denied the U.S. vessels entered the strait, threatening to deal 'severely' with military vessels crossing the waterway. * U.S. President Donald Trump announced the start of the operation, aiming to establish a safe passage for the maritime industry. * Iran's Revolutionary Guards said passage would only be granted to civilian vessels under specific conditions. * The operation is part of efforts to reopen the strait, a key shipping lane, amid ongoing tensions between the U.S. and Iran. 470. </w:t>
      </w:r>
      <w:hyperlink r:id="rId353">
        <w:r>
          <w:rPr>
            <w:color w:val="0000EE"/>
            <w:u w:val="single"/>
          </w:rPr>
          <w:t>https://www.livemint.com/news/world/jaishankar-thanks-uae-for-ensuring-well-being-of-indians-amid-middle-east-conflict-as-us-iran-talks-fail-11775967289702.html</w:t>
        </w:r>
      </w:hyperlink>
      <w:r>
        <w:t xml:space="preserve"> - * External Affairs Minister Dr S Jaishankar discussed regional tensions with UAE officials and thanked them for supporting Indian communities amid Middle East conflict. * Jaishankar's meetings in the UAE preceded US-Iran talks ending in failure after 21 hours, with disagreements over nuclear commitments. * US President J D Vance indicated no deal was reached, citing Iran's refusal to accept US terms. * Iran claimed US demands were excessive, and the Strait of Hormuz situation remains unchanged, impacting global energy markets. * The failed negotiations signal potential increased conflict in the Middle East region. 471. </w:t>
      </w:r>
      <w:hyperlink r:id="rId346">
        <w:r>
          <w:rPr>
            <w:color w:val="0000EE"/>
            <w:u w:val="single"/>
          </w:rPr>
          <w:t>https://www.theindianpanorama.news/business/crude-oil-prices-drop-but-is-the-damage-already-done/</w:t>
        </w:r>
      </w:hyperlink>
      <w:r>
        <w:t xml:space="preserve"> - * Crude oil prices have eased after a US-Iran ceasefire, but disruptions continue. * Security risks in the Strait of Hormuz cause significant delays in tanker movement and operational constraints at Gulf export terminals. * Supply chain bottlenecks include delays at export terminals, pipeline interruptions, and storage congestion. * Experts estimate 12 to 15 million barrels per day are effectively removed from the market due to the disruptions. * The key challenge is restoring normal supply conditions after the security-related disruptions. 472. </w:t>
      </w:r>
      <w:hyperlink r:id="rId352">
        <w:r>
          <w:rPr>
            <w:color w:val="0000EE"/>
            <w:u w:val="single"/>
          </w:rPr>
          <w:t>https://www.japantimes.co.jp/news/2026/04/12/world/politics/us-warships-hormuz-mine-clearance/</w:t>
        </w:r>
      </w:hyperlink>
      <w:r>
        <w:t xml:space="preserve"> - • U.S. Navy warships transited the Strait of Hormuz to clear Iranian-laid mines, announced by U.S. Central Command. • The operation involves USS Frank E. Peterson and USS Michael Murphy, with potential additional forces including underwater drones. • Iran denied the vessels entered the strait and threatened to deal severely with passing military vessels. • President Trump stated the U.S. started clearing the strait to facilitate free trade, acknowledging ongoing Iranian mine threats. • The transit is the first since the start of the U.S.-Israeli conflict with Iran, coinciding with negotiations in Pakistan to resolve the conflict. 473. </w:t>
      </w:r>
      <w:hyperlink r:id="rId354">
        <w:r>
          <w:rPr>
            <w:color w:val="0000EE"/>
            <w:u w:val="single"/>
          </w:rPr>
          <w:t>https://www.israelhayom.com/2026/04/12/us-iran-pakistan-talks-collapse-oil-embargo/</w:t>
        </w:r>
      </w:hyperlink>
      <w:r>
        <w:t xml:space="preserve"> - * US-Iran diplomatic talks in Pakistan ended without progress, with Iran demanding a ceasefire and transit fees for the Strait of Hormuz. * Iran refused to halt uranium enrichment and opposed international oversight, raising tensions over the nuclear issue. * The collapse of negotiations is set to lead to an intensification of the economic war, including a possible full halt of Iranian oil exports. * The US and Iran blame each other for the talks' failure amid regional tensions and looming oil sanctions. 474. </w:t>
      </w:r>
      <w:hyperlink r:id="rId355">
        <w:r>
          <w:rPr>
            <w:color w:val="0000EE"/>
            <w:u w:val="single"/>
          </w:rPr>
          <w:t>https://tribune.com.pk/story/2602357/vance-leaves-after-21-hour-talks-end-without-agreement-praises-pakistans-mediation-efforts</w:t>
        </w:r>
      </w:hyperlink>
      <w:r>
        <w:t xml:space="preserve"> - * US Vice President JD Vance announced the end of 21-hour negotiations with Iran in Islamabad without reaching an agreement. * The talks involved US, Iranian, and Pakistani officials, with Pakistan praised for its hosting. * Iran rejected American demands, including the commitment not to seek nuclear weapons. * The negotiations aimed to address Iran’s nuclear programme, Strait of Hormuz control, and regional ceasefires. * The failure of talks jeopardises a fragile ceasefire and affects global oil supplies. 475. </w:t>
      </w:r>
      <w:hyperlink r:id="rId346">
        <w:r>
          <w:rPr>
            <w:color w:val="0000EE"/>
            <w:u w:val="single"/>
          </w:rPr>
          <w:t>https://www.theindianpanorama.news/business/crude-oil-prices-drop-but-is-the-damage-already-done/</w:t>
        </w:r>
      </w:hyperlink>
      <w:r>
        <w:t xml:space="preserve"> - * Crude oil prices eased following a temporary US-Iran ceasefire, but recent disruptions to the oil supply chain remain significant. * Tensions at the Strait of Hormuz caused delays in tanker movement, impacting global oil transit. * Operational delays at Gulf export terminals, increased insurance costs, and pipeline interruptions have tightened supply. * Estimated 12 to 15 million barrels per day have been effectively removed from the market, with nearly one billion barrels at risk. * Experts indicate supply normalisation will depend on how quickly the supply chain can recover from disruptions. 476. </w:t>
      </w:r>
      <w:hyperlink r:id="rId356">
        <w:r>
          <w:rPr>
            <w:color w:val="0000EE"/>
            <w:u w:val="single"/>
          </w:rPr>
          <w:t>https://www.thejapannews.net/news/278978514/cannot-secure-through-diplomacy-what-failed-through-military-aggression-iran</w:t>
        </w:r>
      </w:hyperlink>
      <w:r>
        <w:t xml:space="preserve"> - • Iran states diplomacy cannot compensate for military failure. • Iranian embassy in Japan criticises US Vice President JD Vance's 'best and final offer'. • US Central Command claims its ships are clearing mines in the Strait of Hormuz, which Iran denies. • Iran highlights provocations initiated by the US and Pakistan's role in negotiations. • Tensions escalate between Iran and the US over military and diplomatic actions in the Arabian Gulf. 477. </w:t>
      </w:r>
      <w:hyperlink r:id="rId357">
        <w:r>
          <w:rPr>
            <w:color w:val="0000EE"/>
            <w:u w:val="single"/>
          </w:rPr>
          <w:t>https://thecurrencyanalytics.com/stockmarket/pound-stays-strong-as-dollar-wobbles-on-inflation-shock-252209</w:t>
        </w:r>
      </w:hyperlink>
      <w:r>
        <w:t xml:space="preserve"> - * The British pound stayed near $1.26 following US inflation data that increased market uncertainty. * US consumer prices rose 0.4% in March, surpassing economist expectations. * Federal Reserve officials have not given clear signals on future rate hikes, causing market volatility. * UK economic confidence and upcoming GDP data may influence sterling's future movement. * Gold and commodity prices, including oil and industrial metals, rose amid dollar weakness. * Traders now price in a 65% chance of another Fed rate hike by June. * Market reactions reflect global central banks' challenges in balancing inflation pressures and economic growth. 478. </w:t>
      </w:r>
      <w:hyperlink r:id="rId346">
        <w:r>
          <w:rPr>
            <w:color w:val="0000EE"/>
            <w:u w:val="single"/>
          </w:rPr>
          <w:t>https://www.theindianpanorama.news/business/crude-oil-prices-drop-but-is-the-damage-already-done/</w:t>
        </w:r>
      </w:hyperlink>
      <w:r>
        <w:t xml:space="preserve"> - * Crude oil prices have eased following a US-Iran ceasefire, but the damage from disruption remains. * Disruption caused delays in tanker movements, pipeline flows, and operational delays at Gulf export terminals. * Security concerns led to slowed or halted loadings, tightening supply despite stable production capacity. * Upstream bottlenecks emerged due to slowed storage and blending facilities, creating upstream supply chain issues. * Justin Khoo estimates 12 to 15 million barrels per day are effectively removed from the market, with nearly one billion barrels at risk. * The main concern is how swiftly normal supply conditions can be restored, not merely reopening the Strait of Hormuz. 479. </w:t>
      </w:r>
      <w:hyperlink r:id="rId358">
        <w:r>
          <w:rPr>
            <w:color w:val="0000EE"/>
            <w:u w:val="single"/>
          </w:rPr>
          <w:t>https://timesofoman.com//article/170530-iran-better-not-impose-tolls-on-strait-of-hormuz-trump</w:t>
        </w:r>
      </w:hyperlink>
      <w:r>
        <w:t xml:space="preserve"> - * US President Donald Trump posts on Truth Social criticising Iran for charging fees on ships passing through the Strait of Hormuz. * Trump warns Iran to stop imposing tolls and discusses US plans to restart oil flow through the waterway. * Iran agreed to reopen the Strait as part of a two-week truce with the US, following its closure in response to attacks. * The Strait of Hormuz is a major energy chokepoint, with about 20% of global oil passing through it. 480. </w:t>
      </w:r>
      <w:hyperlink r:id="rId359">
        <w:r>
          <w:rPr>
            <w:color w:val="0000EE"/>
            <w:u w:val="single"/>
          </w:rPr>
          <w:t>https://sundayguardianlive.com/world/us-iran-israel-war-latest-news-iran-plans-rapid-recovery-of-oil-infrastructure-after-strikes-183467/</w:t>
        </w:r>
      </w:hyperlink>
      <w:r>
        <w:t xml:space="preserve"> - * Iran is working to rebuild damaged oil refining and distribution facilities after strikes. * Officials expect restoration to 70–80% capacity within one to two months. * Repair work has started at the Lavan refinery, with partial restart expected within about 10 days. * Iran is implementing a phased approach to restore multiple facilities. * The focus remains on maintaining domestic fuel supply and oil exports amid regional tensions. 481. </w:t>
      </w:r>
      <w:hyperlink r:id="rId359">
        <w:r>
          <w:rPr>
            <w:color w:val="0000EE"/>
            <w:u w:val="single"/>
          </w:rPr>
          <w:t>https://sundayguardianlive.com/world/us-iran-israel-war-latest-news-iran-plans-rapid-recovery-of-oil-infrastructure-after-strikes-183467/</w:t>
        </w:r>
      </w:hyperlink>
      <w:r>
        <w:t xml:space="preserve"> - * Iran aims to rebuild damaged oil refining and distribution facilities within one to two months after recent strikes. * Repair work has started, with the Lavan refinery expected to restart within about 10 days. * Iran is following a phased approach to restore facilities to 70–80% capacity to support domestic supply and oil exports. * The recovery effort seeks to stabilise fuel supply, reduce economic strain, and maintain oil export revenues. * This strategy occurs amid regional tensions affecting Iran's energy sector, aiming to mitigate long-term damage and ensure regional stability. 482. </w:t>
      </w:r>
      <w:hyperlink r:id="rId360">
        <w:r>
          <w:rPr>
            <w:color w:val="0000EE"/>
            <w:u w:val="single"/>
          </w:rPr>
          <w:t>https://www.washingtonpost.com/business/2026/04/12/iran-war-global-economy/</w:t>
        </w:r>
      </w:hyperlink>
      <w:r>
        <w:t xml:space="preserve"> - * China used its rare earth minerals dominance to secure a trade truce with the US during Trump's trade war. * Iran closed the Strait of Hormuz, affecting global energy markets, leading to a ceasefire in its conflict with the US and Israel. * The US has been unprepared for such weaponisation of economic dependencies, notably with Iran and China. * Iran’s control of the Strait of Hormuz has caused increases in fuel and commodity prices, impacting global supply chains. * Countries like South Korea, Saudi Arabia, and the UAE are seeking alternatives to reduce reliance on the Strait of Hormuz. 483. </w:t>
      </w:r>
      <w:hyperlink r:id="rId361">
        <w:r>
          <w:rPr>
            <w:color w:val="0000EE"/>
            <w:u w:val="single"/>
          </w:rPr>
          <w:t>https://www.thisdaylive.com/2026/04/12/us-begins-mine-clearing-operation-in-strait-of-hormuz-amid-fragile-ceasefire/</w:t>
        </w:r>
      </w:hyperlink>
      <w:r>
        <w:t xml:space="preserve"> - </w:t>
      </w:r>
      <w:r>
        <w:rPr>
          <w:i/>
        </w:rPr>
        <w:t>The US has started clearing sea mines from the Strait of Hormuz to reopen the vital oil route.</w:t>
      </w:r>
      <w:r/>
      <w:r>
        <w:rPr>
          <w:i/>
        </w:rPr>
        <w:t>Two US guided-missile destroyers transited the waterway as part of the operation.</w:t>
      </w:r>
      <w:r/>
      <w:r>
        <w:rPr>
          <w:i/>
        </w:rPr>
        <w:t>The operation occurs amid fragile ceasefire talks between the US and Iran in Pakistan.</w:t>
      </w:r>
      <w:r/>
      <w:r>
        <w:rPr>
          <w:i/>
        </w:rPr>
        <w:t>US President Trump stated that the US has 'defeated' Iran militarily, regardless of a diplomatic deal.</w:t>
      </w:r>
      <w:r/>
      <w:r>
        <w:rPr>
          <w:i/>
        </w:rPr>
        <w:t>Iran and the US are engaged in expert-level negotiations on maritime security, sanctions, and nuclear issues.</w:t>
      </w:r>
      <w:r/>
      <w:r>
        <w:rPr>
          <w:i/>
        </w:rPr>
        <w:t>Israeli Prime Minister Netanyahu warned that military action against Iran continues.</w:t>
      </w:r>
      <w:r>
        <w:t xml:space="preserve">484. </w:t>
      </w:r>
      <w:hyperlink r:id="rId362">
        <w:r>
          <w:rPr>
            <w:color w:val="0000EE"/>
            <w:u w:val="single"/>
          </w:rPr>
          <w:t>https://www.aol.com/long-gulf-war-starve-world-102000971.html</w:t>
        </w:r>
      </w:hyperlink>
      <w:r>
        <w:t xml:space="preserve"> - * The war involving Iran, Israel, and the US has disrupted maritime traffic through Strait of Hormuz, affecting oil, gas, and fertiliser supplies. * Disruption could lead to a global food security crisis, particularly affecting poorer countries reliant on imports. * The Black Sea Grain Initiative serves as a model for a potential Hormuz Transit Initiative focused on food, fertiliser, and raw materials. * An arrangement would acknowledge shared interests in preventing a wider calamity, without resolving the larger conflict. * A credible institutional mechanism, possibly led by the UN, is necessary for monitoring and ensuring safe passage.</w:t>
      </w:r>
      <w:r/>
    </w:p>
    <w:p>
      <w:r/>
      <w:r>
        <w:t xml:space="preserve">485. </w:t>
      </w:r>
      <w:hyperlink r:id="rId363">
        <w:r>
          <w:rPr>
            <w:color w:val="0000EE"/>
            <w:u w:val="single"/>
          </w:rPr>
          <w:t>https://www.macrobusiness.com.au/2026/04/the-negotiations-to-nowhere-deliver-nothing/</w:t>
        </w:r>
      </w:hyperlink>
      <w:r>
        <w:t xml:space="preserve"> - * The article discusses the recent failure of US and Iranian negotiations regarding the status of the Strait of Hormuz, a critical maritime chokepoint for oil and gas shipping. * The negotiations took place in Islamabad and ended without resolution, highlighting serious differences over control of the strait. * The US advocates for a free maritime zone, whereas Iran claims recognised control. * The disagreement threatens global energy supplies, including 20-30% of oil and LNG needs, and risks triggering military conflict. * The article emphasises the potential global energy, petrochemical, and food shocks resulting from a possible blockade or conflict in the Strait of Hormuz. 486. </w:t>
      </w:r>
      <w:hyperlink r:id="rId364">
        <w:r>
          <w:rPr>
            <w:color w:val="0000EE"/>
            <w:u w:val="single"/>
          </w:rPr>
          <w:t>https://www.chinanews.net/news/278978613/hormuz-emerged-as-new-uper-weapon-foreign-affairs-expert-warns-of-global-economic-shock-as-us-iran-talks-collapse</w:t>
        </w:r>
      </w:hyperlink>
      <w:r>
        <w:t xml:space="preserve"> - * The collapse of US-Iran negotiations, including the 'Islamabad Talks', has created international concerns over potential conflict and economic consequences. * Iran has established the Strait of Hormuz as a strategic leverage point, demonstrating its ability to disrupt global oil supply using military assets. * Experts warn that economic sanctions and military measures alone cannot open the Strait due to insurance refusals and Iran's control measures. * The situation poses significant risks to international oil trade, with potential for a global economic shock. * US political developments, including domestic pressures on President Trump and threats of naval blockade, influence the ongoing crisis. 487. </w:t>
      </w:r>
      <w:hyperlink r:id="rId364">
        <w:r>
          <w:rPr>
            <w:color w:val="0000EE"/>
            <w:u w:val="single"/>
          </w:rPr>
          <w:t>https://www.chinanews.net/news/278978613/hormuz-emerged-as-new-uper-weapon-foreign-affairs-expert-warns-of-global-economic-shock-as-us-iran-talks-collapse</w:t>
        </w:r>
      </w:hyperlink>
      <w:r>
        <w:t xml:space="preserve"> - * The collapse of US-Iran negotiations signals potential global economic catastrophe. * The Strait of Hormuz has become a 'super weapon' in the conflict,影响 global oil supply. * Iran demonstrated it can disrupt maritime traffic using small submarines, torpedoes, and mines. * Insurance refusal to cover ships in the war zone prevents military resolution. * Iran maintains red lines: sovereignty over enrichment and control of the Strait, seeking funds and damages. * US domestic and geopolitical pressures increase, with threats of tariffs and possible naval blockade. 488. </w:t>
      </w:r>
      <w:hyperlink r:id="rId358">
        <w:r>
          <w:rPr>
            <w:color w:val="0000EE"/>
            <w:u w:val="single"/>
          </w:rPr>
          <w:t>https://timesofoman.com//article/170530-iran-better-not-impose-tolls-on-strait-of-hormuz-trump</w:t>
        </w:r>
      </w:hyperlink>
      <w:r>
        <w:t xml:space="preserve"> - * US President Donald Trump posts on Truth Social criticising Iran's potential tolls on ships passing through the Strait of Hormuz. * Trump warns Iran to cease the toll charges, asserting oil flow will resume regardless. * Trump suggests a possible joint toll programme with Iran but provides no details. * Iran agreed to reopen the strait as part of a two-week truce with the US, after previously closing it in response to US and Israeli bombardments. * Strait of Hormuz is a critical energy chokehold with 20% of global oil deliveries passing through it. 489. </w:t>
      </w:r>
      <w:hyperlink r:id="rId359">
        <w:r>
          <w:rPr>
            <w:color w:val="0000EE"/>
            <w:u w:val="single"/>
          </w:rPr>
          <w:t>https://sundayguardianlive.com/world/us-iran-israel-war-latest-news-iran-plans-rapid-recovery-of-oil-infrastructure-after-strikes-183467/</w:t>
        </w:r>
      </w:hyperlink>
      <w:r>
        <w:t xml:space="preserve"> - * Iran is working to rebuild its damaged oil refining and distribution facilities following strikes. * The country aims to restore 70–80% of pre-attack capacity within one to two months. * Repair work has started at the Lavan refinery, with operations expected to resume within about 10 days. * Iran is following a phased approach to bring multiple facilities back online. * The restoration focuses on maintaining domestic fuel supply, oil exports, and regional stability amid geopolitical tensions. 490. </w:t>
      </w:r>
      <w:hyperlink r:id="rId365">
        <w:r>
          <w:rPr>
            <w:color w:val="0000EE"/>
            <w:u w:val="single"/>
          </w:rPr>
          <w:t>https://www.irishcentral.com/news/first-oil-tankers-leave-whitegate</w:t>
        </w:r>
      </w:hyperlink>
      <w:r>
        <w:t xml:space="preserve"> - * Oil tankers had their departure from Whitegate refinery in Cork facilitated by Gardaí to distribute fuel nationwide. * Several petrol stations across Ireland face fuel shortages amid ongoing protests. * Garda public order units were involved in clearing the Whitegate site; protests continue nationwide. * Disruptions affect public transport services in Dublin; ongoing protests planned. * Whitegate refinery processes light, low-sulphur crude oil from the North Sea and West Africa, producing fuels like petrol and diesel. 491. </w:t>
      </w:r>
      <w:hyperlink r:id="rId366">
        <w:r>
          <w:rPr>
            <w:color w:val="0000EE"/>
            <w:u w:val="single"/>
          </w:rPr>
          <w:t>https://www.haber7.com/dunya/haber/3619389-korfezde-kritik-hat-yeniden-devrede-saldirilar-sonrasi-petrol-akisi-normale-dondu</w:t>
        </w:r>
      </w:hyperlink>
      <w:r>
        <w:t xml:space="preserve"> - Suudi Arabistan Enerji Bakanlığı announced that the East-West oil pipeline, damaged during Iran-related conflicts, has resumed full capacity. Approximately 7 million barrels of oil are now flowing daily. The pipeline runs between the Persian Gulf and the Red Sea. Oil production issues at Manifa and Khurais fields have been addressed or are being resolved. The incident occurred during clashes involving Iran, Israel, and the US, with Iran attacking Gulf infrastructure with drones. 492. </w:t>
      </w:r>
      <w:hyperlink r:id="rId367">
        <w:r>
          <w:rPr>
            <w:color w:val="0000EE"/>
            <w:u w:val="single"/>
          </w:rPr>
          <w:t>https://wanaen.com/two-massive-tankers-reverse-course-near-strait-of-hormuz-as-maritime-conditions-shift/</w:t>
        </w:r>
      </w:hyperlink>
      <w:r>
        <w:t xml:space="preserve"> - * Two oil tankers attempted to pass through the Strait of Hormuz but changed direction and retreated, according to satellite imagery. * One tanker, “Mombasa B”, successfully entered the Persian Gulf via Iran-approved route. * Iran requires permission for vessel passage, influencing maritime traffic in the region. * Heightened regional tensions have affected the security environment, with Iran-affiliated vessels mainly passing through. * Analysts note that Iran increasingly controls transit conditions at the Strait of Hormuz. 493. </w:t>
      </w:r>
      <w:hyperlink r:id="rId368">
        <w:r>
          <w:rPr>
            <w:color w:val="0000EE"/>
            <w:u w:val="single"/>
          </w:rPr>
          <w:t>https://www.indiavision.com/business/vance-heads-back-to-the-u-s-without-striking-a-deal-with-iran-to-bring-an-end-to-the-war/601461/</w:t>
        </w:r>
      </w:hyperlink>
      <w:r>
        <w:t xml:space="preserve"> - * Diplomatic efforts with Iran concluded without a breakthrough, with Secretary of State Antony Blinken returning to Washington. * US naval assets increased their presence in the Strait of Hormuz, a critical maritime chokepoint. * The transit of two US Navy warships through the Strait of Hormuz was a strategic signal amid ongoing tensions. * The increased naval activity aims to deter regional aggression and ensure security of global energy trade. * The diplomatic and military actions reflect a dual approach by the US in handling regional security and Iran relations. 494. </w:t>
      </w:r>
      <w:hyperlink r:id="rId369">
        <w:r>
          <w:rPr>
            <w:color w:val="0000EE"/>
            <w:u w:val="single"/>
          </w:rPr>
          <w:t>https://indianexpress.com/article/world/trump-touts-us-oil-strength-tankers-head-to-american-shores-amid-iran-talks-10631511/</w:t>
        </w:r>
      </w:hyperlink>
      <w:r>
        <w:t xml:space="preserve"> - * Donald Trump claims US is loading 'best and sweetest' oil, with tankers heading to US coasts amid tensions in the Strait of Hormuz. * The remarks coincide with ongoing negotiations between US and Iran in Islamabad aimed at stabilising a fragile ceasefire. * Talks involve US delegates including JD Vance, and Iranian officials, with key issues including sanctions and regional security. * Disruptions in the Strait of Hormuz have affected global oil shipping, with increased US energy exports as an alternative. * The negotiation window is limited, with key issues unresolved and the future of the ceasefire uncertain. 495. </w:t>
      </w:r>
      <w:hyperlink r:id="rId365">
        <w:r>
          <w:rPr>
            <w:color w:val="0000EE"/>
            <w:u w:val="single"/>
          </w:rPr>
          <w:t>https://www.irishcentral.com/news/first-oil-tankers-leave-whitegate</w:t>
        </w:r>
      </w:hyperlink>
      <w:r>
        <w:t xml:space="preserve"> - * The Whitegate refinery in Cork allowed oil tankers to leave after Garda intervention, to deliver fuel across Ireland. 496. </w:t>
      </w:r>
      <w:hyperlink r:id="rId370">
        <w:r>
          <w:rPr>
            <w:color w:val="0000EE"/>
            <w:u w:val="single"/>
          </w:rPr>
          <w:t>https://www.kurdistan24.net/en/story/907386/fees-for-the-strait-irans-hormuz-tolls-revive-ancient-maritime-levies-after-fragile-us-iran-ceasefire</w:t>
        </w:r>
      </w:hyperlink>
      <w:r>
        <w:t xml:space="preserve"> - * Iran has begun charging transit fees on vessels in the Strait of Hormuz, restricting traffic to below 10% of normal levels. * The fees could reach up to $2 million per ship or $1 per barrel of oil, with proceeds possibly shared with Oman. * The move follows a shaky US-Iran ceasefire and military actions by the US and Israel against Iran. * Iran's tolls raise issues about international maritime law and the principle of freedom of navigation. * Oil prices have risen above $100 per barrel amid concerns of prolonged disruption. 497. </w:t>
      </w:r>
      <w:hyperlink r:id="rId367">
        <w:r>
          <w:rPr>
            <w:color w:val="0000EE"/>
            <w:u w:val="single"/>
          </w:rPr>
          <w:t>https://wanaen.com/two-massive-tankers-reverse-course-near-strait-of-hormuz-as-maritime-conditions-shift/</w:t>
        </w:r>
      </w:hyperlink>
      <w:r>
        <w:t xml:space="preserve"> - * Two large oil tankers attempted to pass through the Strait of Hormuz but changed course and retreated, according to satellite imagery.</w:t>
      </w:r>
      <w:r>
        <w:rPr>
          <w:i/>
        </w:rPr>
        <w:t>* A tanker named “Mombasa B” successfully entered the Persian Gulf via Iran-approved routes.</w:t>
      </w:r>
      <w:r>
        <w:t>* Iran has stated that vessel passage depends on permission and safe route approval from Tehran.</w:t>
      </w:r>
      <w:r>
        <w:rPr>
          <w:i/>
        </w:rPr>
        <w:t>* Recent months have seen increased restrictions and control over maritime traffic in the region.</w:t>
      </w:r>
      <w:r>
        <w:t xml:space="preserve">* Regional tensions have heightened, affecting regional maritime security and control over energy routes. 498. </w:t>
      </w:r>
      <w:hyperlink r:id="rId371">
        <w:r>
          <w:rPr>
            <w:color w:val="0000EE"/>
            <w:u w:val="single"/>
          </w:rPr>
          <w:t>https://www.t-online.de/nachrichten/ausland/id_101208646/vorerst-keine-einigung-zwischen-usa-und-iran.html</w:t>
        </w:r>
      </w:hyperlink>
      <w:r>
        <w:t xml:space="preserve"> - * Negotiations between US and Iran in Islamabad halted without an agreement, despite being described as historic. * The US and Iran blamed each other for tensions in the Strait of Hormuz, a strategic oil shipping route. * US military forces conducted a deployment through the Strait of Hormuz amidst ongoing negotiations. * Iran declared the Strait a danger zone and threatened military action against US ships attempting passage. * US aims to secure free navigation while Iran warns of resistance to military ships entering the Strait.</w:t>
      </w:r>
      <w:r/>
    </w:p>
    <w:p>
      <w:r/>
      <w:r>
        <w:t xml:space="preserve">499. </w:t>
      </w:r>
      <w:hyperlink r:id="rId367">
        <w:r>
          <w:rPr>
            <w:color w:val="0000EE"/>
            <w:u w:val="single"/>
          </w:rPr>
          <w:t>https://wanaen.com/two-massive-tankers-reverse-course-near-strait-of-hormuz-as-maritime-conditions-shift/</w:t>
        </w:r>
      </w:hyperlink>
      <w:r>
        <w:t xml:space="preserve"> - * Two large oil tankers turned back near the Strait of Hormuz as regional tensions increased. * Satellite imagery showed the tankers attempting to pass into the Persian Gulf; one successfully entered, others retreated. * Iran has stated that vessel passage requires Tehran's permission and approval of safe routes. * Recent months have seen vessels being turned back, amid heightened regional security concerns. * Analysis indicates increased Iran influence over maritime traffic through the Strait of Hormuz. * An expert emphasised that Iran's conditions now largely govern transit policies in the region. 500. </w:t>
      </w:r>
      <w:hyperlink r:id="rId368">
        <w:r>
          <w:rPr>
            <w:color w:val="0000EE"/>
            <w:u w:val="single"/>
          </w:rPr>
          <w:t>https://www.indiavision.com/business/vance-heads-back-to-the-u-s-without-striking-a-deal-with-iran-to-bring-an-end-to-the-war/601461/</w:t>
        </w:r>
      </w:hyperlink>
      <w:r>
        <w:t xml:space="preserve"> - * Secretary of State Antony Blinken returned to Washington without a deal with Iran to end the war, after diplomatic talks concluded without resolution. * US naval assets increased presence in the Strait of Hormuz, a strategic waterway, as a show of strength and commitment to maritime freedom. * The diplomatic efforts focused on Iran’s nuclear program, regional activities, and detained Americans, but no immediate concessions were made. * The increased naval activity signals a dual approach of diplomacy and military readiness amid ongoing regional tensions. * Outcomes of the diplomatic standoff and naval manoeuvres remain uncertain, influencing future regional stability and security dynamics.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live/2026/apr/13/oil-price-barrel-trump-naval-blockade-strait-of-hormuz-stock-markets-ftse-latest-news-updates" TargetMode="External"/><Relationship Id="rId10" Type="http://schemas.openxmlformats.org/officeDocument/2006/relationships/hyperlink" Target="https://www.wired.it/article/stretto-hormuz-petrolio-plastica-bioplastica/" TargetMode="External"/><Relationship Id="rId11" Type="http://schemas.openxmlformats.org/officeDocument/2006/relationships/hyperlink" Target="https://kibrisgazetesi.com/petrol-abluka-haberiyle-sert-yukseldi/" TargetMode="External"/><Relationship Id="rId12" Type="http://schemas.openxmlformats.org/officeDocument/2006/relationships/hyperlink" Target="https://www.bahrainnews.net/news/278980502/it-is-a-big-escalation-ajay-bagga-on-the-global-fallout-of-the-strait-of-hormuz-blockade" TargetMode="External"/><Relationship Id="rId13" Type="http://schemas.openxmlformats.org/officeDocument/2006/relationships/hyperlink" Target="https://tribune.net.ph/2026/04/13/oil-tops-100-after-us-iran-talks-fail" TargetMode="External"/><Relationship Id="rId14" Type="http://schemas.openxmlformats.org/officeDocument/2006/relationships/hyperlink" Target="https://iol.co.za/business-report/2026-04-13-uncertainty-over-strait-of-hormuz-as-shipping-crisis-deepens-after-us-iran-talks-collapse/" TargetMode="External"/><Relationship Id="rId15" Type="http://schemas.openxmlformats.org/officeDocument/2006/relationships/hyperlink" Target="https://www.cryptobreaking.com/us-imposes-hormuz-blockade-oil/" TargetMode="External"/><Relationship Id="rId16" Type="http://schemas.openxmlformats.org/officeDocument/2006/relationships/hyperlink" Target="https://aawsat.com/%D8%A7%D9%84%D8%A7%D9%82%D8%AA%D8%B5%D8%A7%D8%AF/5261692-%D8%AA%D8%A3%D9%87%D8%A8-%D8%B9%D9%86%D8%AF-%D9%87%D8%B1%D9%85%D8%B2-%D9%86%D8%A7%D9%82%D9%84%D8%A7%D8%AA-%D8%A7%D9%84%D9%86%D9%81%D8%B7-%D8%AA%D8%BA%D9%8A%D8%B1-%D9%85%D8%B3%D8%A7%D8%B1%D9%87%D8%A7-%D9%82%D8%A8%D9%8A%D9%84-%D8%A8%D8%AF%D8%A1-%D8%A7%D9%84%D8%AD%D8%B5%D8%A7%D8%B1-%D8%A7%D9%84%D8%A3%D9%85%D9%8A%D8%B1%D9%83%D9%8A" TargetMode="External"/><Relationship Id="rId17" Type="http://schemas.openxmlformats.org/officeDocument/2006/relationships/hyperlink" Target="https://www.channelstv.com/2026/04/13/oil-surges-stocks-fall-as-trump-to-blockade-strait-of-hormuz/" TargetMode="External"/><Relationship Id="rId18" Type="http://schemas.openxmlformats.org/officeDocument/2006/relationships/hyperlink" Target="https://www.skynewsarabia.com/business/1863857-%D8%A7%D9%84%D9%86%D9%81%D8%B7-%D9%8A%D8%AA%D8%AC%D8%A7%D9%88%D8%B2-100-%D8%AF%D9%88%D9%84%D8%A7%D8%B1-%D9%84%D9%84%D8%A8%D8%B1%D9%85%D9%8A%D9%84-%D9%85%D8%AC%D8%AF%D8%AF%D8%A7" TargetMode="External"/><Relationship Id="rId19" Type="http://schemas.openxmlformats.org/officeDocument/2006/relationships/hyperlink" Target="https://www.express.co.uk/news/world/2193255/iran-war-live-strait-of-hormuz-blockade-donald-trump" TargetMode="External"/><Relationship Id="rId20" Type="http://schemas.openxmlformats.org/officeDocument/2006/relationships/hyperlink" Target="https://aawsat.com/%D8%A7%D9%84%D8%A7%D9%82%D8%AA%D8%B5%D8%A7%D8%AF/5261678-%D8%A7%D9%84%D8%AF%D9%88%D9%84%D8%A7%D8%B1-%D9%8A%D9%83%D8%AA%D8%B3%D8%AD-%D8%A7%D9%84%D8%A3%D8%B3%D9%88%D8%A7%D9%82-%D9%83%D9%80%D9%85%D9%84%D8%A7%D8%B0-%D8%A2%D9%85%D9%86-%D9%85%D8%B9-%D8%A7%D9%86%D9%87%D9%8A%D8%A7%D8%B1-%D8%A7%D9%84%D9%85%D9%81%D8%A7%D9%88%D8%B6%D8%A7%D8%AA-%D8%A7%D9%84%D8%A3%D9%85%D9%8A%D8%B1%D9%83%D9%8A%D8%A9-%D8%A7%D9%84%D8%A5%D9%8A%D8%B1%D8%A7%D9%86%D9%8A%D8%A9" TargetMode="External"/><Relationship Id="rId21" Type="http://schemas.openxmlformats.org/officeDocument/2006/relationships/hyperlink" Target="https://www.irishmirror.ie/news/world-news/blockade-plans-strait-hormuz-sees-37003201" TargetMode="External"/><Relationship Id="rId22" Type="http://schemas.openxmlformats.org/officeDocument/2006/relationships/hyperlink" Target="https://www.tv9marathi.com/international/hormuz-strait-blockade-us-president-donald-trump-orders-naval-action-big-impact-likely-on-india-1646645.html" TargetMode="External"/><Relationship Id="rId23" Type="http://schemas.openxmlformats.org/officeDocument/2006/relationships/hyperlink" Target="https://www.thisdaylive.com/2026/04/13/gulf-crisis-trump-directs-us-navy-to-block-strait-of-hormuz-after-failed-talks/" TargetMode="External"/><Relationship Id="rId24" Type="http://schemas.openxmlformats.org/officeDocument/2006/relationships/hyperlink" Target="https://www.bahrainnews.net/news/278980496/trump-confirms-blockade-of-iranian-ports" TargetMode="External"/><Relationship Id="rId25" Type="http://schemas.openxmlformats.org/officeDocument/2006/relationships/hyperlink" Target="https://aawsat.com/%D8%A7%D9%84%D8%A7%D9%82%D8%AA%D8%B5%D8%A7%D8%AF/5261671-%D8%A7%D9%84%D9%86%D9%81%D8%B7-%D9%8A%D9%82%D9%81%D8%B2-7-%D9%84%D9%8A%D8%AA%D8%AC%D8%A7%D9%88%D8%B2-100-%D8%AF%D9%88%D9%84%D8%A7%D8%B1-%D9%82%D8%A8%D9%84-%D8%A7%D9%84%D8%AD%D8%B5%D8%A7%D8%B1-%D8%A7%D9%84%D8%A3%D9%85%D9%8A%D8%B1%D9%83%D9%8A-%D8%B9%D9%84%D9%89-%D8%A5%D9%8A%D8%B1%D8%A7%D9%86" TargetMode="External"/><Relationship Id="rId26" Type="http://schemas.openxmlformats.org/officeDocument/2006/relationships/hyperlink" Target="https://www.repubblica.it/economia/2026/04/13/diretta/le_borse_di_oggi_13_aprile_petrolio_sopra_i_100_dollari_e_crollo_delle_azioni_dopo_parole_di_trump-425279773/" TargetMode="External"/><Relationship Id="rId27" Type="http://schemas.openxmlformats.org/officeDocument/2006/relationships/hyperlink" Target="https://newstodaynet.com/2026/04/13/armed-men-blow-up-key-gas-pipeline-in-baloch/" TargetMode="External"/><Relationship Id="rId28" Type="http://schemas.openxmlformats.org/officeDocument/2006/relationships/hyperlink" Target="https://tribune.net.ph/2026/04/13/asean3-growth-seen-easing-to-4" TargetMode="External"/><Relationship Id="rId29" Type="http://schemas.openxmlformats.org/officeDocument/2006/relationships/hyperlink" Target="https://www.koreatimes.co.kr/southkorea/20260413/industry-minister-inspects-manufacturing-operations-amid-petrochem-supply-woes?utm_source=rss" TargetMode="External"/><Relationship Id="rId30" Type="http://schemas.openxmlformats.org/officeDocument/2006/relationships/hyperlink" Target="https://nairametrics.com/2026/04/13/crude-oil-jumps-7-ahead-of-u-s-navy-blockade-of-strait-of-hormuz/" TargetMode="External"/><Relationship Id="rId31" Type="http://schemas.openxmlformats.org/officeDocument/2006/relationships/hyperlink" Target="https://www.t-online.de/nachrichten/deutschland/aussenpolitik/id_101209608/usa-blockiert-strasse-von-hormus-iran-reagiert-mit-spott.html" TargetMode="External"/><Relationship Id="rId32" Type="http://schemas.openxmlformats.org/officeDocument/2006/relationships/hyperlink" Target="https://wartakota.tribunnews.com/news/886979/balas-ancaman-trump-iran-siaga-dan-peringatkan-kapal-perang-yang-mendekat-selat-hormuz" TargetMode="External"/><Relationship Id="rId33" Type="http://schemas.openxmlformats.org/officeDocument/2006/relationships/hyperlink" Target="https://www.marineinsight.com/indian-navy-launches-emergency-mission-to-rescue-18-stranded-ships-in-persian-gulf/?utm_source=rss&amp;utm_medium=rss&amp;utm_campaign=indian-navy-launches-emergency-mission-to-rescue-18-stranded-ships-in-persian-gulf" TargetMode="External"/><Relationship Id="rId34" Type="http://schemas.openxmlformats.org/officeDocument/2006/relationships/hyperlink" Target="https://newtalk.tw/news/view/2026-04-13/1029484" TargetMode="External"/><Relationship Id="rId35" Type="http://schemas.openxmlformats.org/officeDocument/2006/relationships/hyperlink" Target="https://newtalk.tw/news/view/2026-04-13/1029507" TargetMode="External"/><Relationship Id="rId36" Type="http://schemas.openxmlformats.org/officeDocument/2006/relationships/hyperlink" Target="https://www.cnbc.com/2026/04/13/markets-trump-strait-of-hormuz-blockade-gold-stocks-dollar.html" TargetMode="External"/><Relationship Id="rId37" Type="http://schemas.openxmlformats.org/officeDocument/2006/relationships/hyperlink" Target="https://www.fxstreet.com/news/wti-price-forecast-rallies-to-98-as-trump-aims-to-blockade-hormuz-202604130328" TargetMode="External"/><Relationship Id="rId38" Type="http://schemas.openxmlformats.org/officeDocument/2006/relationships/hyperlink" Target="https://www.stern.de/wirtschaft/news/rohstoffe--nach-trumps-seeblockade-ankuendigung-steigen-oelpreise-kraeftig-37302552.html" TargetMode="External"/><Relationship Id="rId39" Type="http://schemas.openxmlformats.org/officeDocument/2006/relationships/hyperlink" Target="https://www.business-standard.com/world-news/west-asia-conflict-israel-iran-us-trump-blockade-strait-of-hormuz-ceasefire-126041300143_1.html" TargetMode="External"/><Relationship Id="rId40" Type="http://schemas.openxmlformats.org/officeDocument/2006/relationships/hyperlink" Target="https://www.business-standard.com/markets/news/bpcl-hpcl-ioc-omc-shares-tank-up-to-6-percent-after-crude-oil-rises-over-7-percent-126041300217_1.html" TargetMode="External"/><Relationship Id="rId41" Type="http://schemas.openxmlformats.org/officeDocument/2006/relationships/hyperlink" Target="https://www.business-standard.com/markets/news/fertiliser-stocks-slide-as-us-hormuz-blockade-china-ban-hits-sentiment-126041300244_1.html" TargetMode="External"/><Relationship Id="rId42" Type="http://schemas.openxmlformats.org/officeDocument/2006/relationships/hyperlink" Target="https://www.indiatoday.in/business/story/india-oil-lpg-supply-impact-us-hormuz-blockade-2895291-2026-04-13?utm_source=rss" TargetMode="External"/><Relationship Id="rId43" Type="http://schemas.openxmlformats.org/officeDocument/2006/relationships/hyperlink" Target="https://www.indiatoday.in/business/market/story/sensex-nifty-crash-explained-crude-oil-price-surge-us-iran-hormuz-blockade-2895274-2026-04-13?utm_source=rss" TargetMode="External"/><Relationship Id="rId44" Type="http://schemas.openxmlformats.org/officeDocument/2006/relationships/hyperlink" Target="https://www.indiatoday.in/world/story/strait-of-hormuz-blockade-iran-us-naval-confrontation-war-trump-2895266-2026-04-13?utm_source=rss" TargetMode="External"/><Relationship Id="rId45" Type="http://schemas.openxmlformats.org/officeDocument/2006/relationships/hyperlink" Target="https://www.indiatoday.in/world/story/iran-warns-us-naval-blockade-strait-of-hormuz-will-fail-middle-east-war-trump-2895286-2026-04-13?utm_source=rss" TargetMode="External"/><Relationship Id="rId46" Type="http://schemas.openxmlformats.org/officeDocument/2006/relationships/hyperlink" Target="https://www.elnacional.com/2026/04/iranpetroleo-y-mas-que-petroleo/" TargetMode="External"/><Relationship Id="rId47" Type="http://schemas.openxmlformats.org/officeDocument/2006/relationships/hyperlink" Target="https://www.24newshd.tv/13-Apr-2026/iran-warns-deadly-vortex-us-tries-block-hormuz-strait" TargetMode="External"/><Relationship Id="rId48" Type="http://schemas.openxmlformats.org/officeDocument/2006/relationships/hyperlink" Target="https://www.actionforex.com/live-comments/636581-oil-hits-105-but-no-panic-as-reality-of-hormuz-blockade-falls-short-of-headlines/" TargetMode="External"/><Relationship Id="rId49" Type="http://schemas.openxmlformats.org/officeDocument/2006/relationships/hyperlink" Target="https://cryptoadventure.com/saudi-arabia-restores-major-oil-pipeline-after-recent-attacks-will-prices-drop/" TargetMode="External"/><Relationship Id="rId50" Type="http://schemas.openxmlformats.org/officeDocument/2006/relationships/hyperlink" Target="https://www.viva.co.id/bisnis/1891524-harga-minyak-tembus-rp175-juta-per-barel-usai-ancaman-blokade-as-ke-iran" TargetMode="External"/><Relationship Id="rId51" Type="http://schemas.openxmlformats.org/officeDocument/2006/relationships/hyperlink" Target="https://www.tagesschau.de/ausland/amerika/us-blockade-hormus-102.html" TargetMode="External"/><Relationship Id="rId52" Type="http://schemas.openxmlformats.org/officeDocument/2006/relationships/hyperlink" Target="https://www.vesty.co.il/main/opinions/article/r1v9elcnwx" TargetMode="External"/><Relationship Id="rId53" Type="http://schemas.openxmlformats.org/officeDocument/2006/relationships/hyperlink" Target="https://wartakota.tribunnews.com/news/886978/gagal-runding-dengan-iran-trump-perintahkan-blokade-selat-hormuz" TargetMode="External"/><Relationship Id="rId54" Type="http://schemas.openxmlformats.org/officeDocument/2006/relationships/hyperlink" Target="https://www.marineinsight.com/eu-rejects-trumps-joint-venture-with-iran-to-introduce-pay-to-pass-system-in-strait-of-hormuz-calls-it-illegal/?utm_source=rss&amp;utm_medium=rss&amp;utm_campaign=eu-rejects-trumps-joint-venture-with-iran-to-introduce-pay-to-pass-system-in-strait-of-hormuz-calls-it-illegal" TargetMode="External"/><Relationship Id="rId55" Type="http://schemas.openxmlformats.org/officeDocument/2006/relationships/hyperlink" Target="https://bitcoinworld.co.in/wti-price-forecast-trump-hormuz-blockade/" TargetMode="External"/><Relationship Id="rId56" Type="http://schemas.openxmlformats.org/officeDocument/2006/relationships/hyperlink" Target="https://www.cityam.com/ftse-100-live-stocks-to-dip-amid-trumps-strait-of-hormuz-blockade/" TargetMode="External"/><Relationship Id="rId57" Type="http://schemas.openxmlformats.org/officeDocument/2006/relationships/hyperlink" Target="https://lexpress.mu/node/556678" TargetMode="External"/><Relationship Id="rId58" Type="http://schemas.openxmlformats.org/officeDocument/2006/relationships/hyperlink" Target="https://www.benzinga.com/news/politics/26/04/51771593/dow-futures-drop-oil-spikes-104-trump-hormuz-blockade-iran" TargetMode="External"/><Relationship Id="rId59" Type="http://schemas.openxmlformats.org/officeDocument/2006/relationships/hyperlink" Target="https://www.indiatoday.in/world/story/iran-doesnt-need-nukes-it-has-hormuz-bab-el-mandeb-and-the-worlds-oil-supply-2895304-2026-04-13?utm_source=rss" TargetMode="External"/><Relationship Id="rId60" Type="http://schemas.openxmlformats.org/officeDocument/2006/relationships/hyperlink" Target="https://www.indiatoday.in/world/story/iran-parliament-speaker-mocks-donald-trump-us-naval-blockade-threat-fuel-price-warning-2895245-2026-04-13?utm_source=rss" TargetMode="External"/><Relationship Id="rId61" Type="http://schemas.openxmlformats.org/officeDocument/2006/relationships/hyperlink" Target="https://www.benzinga.com/news/politics/26/04/51771833/iran-warns-gas-prices-trump-hormuz-blockade-oil-spike" TargetMode="External"/><Relationship Id="rId62" Type="http://schemas.openxmlformats.org/officeDocument/2006/relationships/hyperlink" Target="https://www.fxstreet.com/news/pound-sterling-bounces-off-low-gbp-usd-lacks-follow-through-beyond-13400-on-firmer-usd-202604130525" TargetMode="External"/><Relationship Id="rId63" Type="http://schemas.openxmlformats.org/officeDocument/2006/relationships/hyperlink" Target="https://www.ndtvprofit.com/india/ships-with-iranian-oil-anchor-off-india-as-trump-announces-blockade-11349178" TargetMode="External"/><Relationship Id="rId64" Type="http://schemas.openxmlformats.org/officeDocument/2006/relationships/hyperlink" Target="https://www.gurufocus.com/news/8788863/brent-oil-prices-surge-amid-escalating-usiran-tensions" TargetMode="External"/><Relationship Id="rId65" Type="http://schemas.openxmlformats.org/officeDocument/2006/relationships/hyperlink" Target="https://dinarchronicles.com/2026/04/12/sun-am-pm-seeds-of-wisdom-news-updates-4-12-26/" TargetMode="External"/><Relationship Id="rId66" Type="http://schemas.openxmlformats.org/officeDocument/2006/relationships/hyperlink" Target="https://khojsamachar.com/trump-china-iran-threat-tension/" TargetMode="External"/><Relationship Id="rId67" Type="http://schemas.openxmlformats.org/officeDocument/2006/relationships/hyperlink" Target="https://www.standard.co.uk/news/politics/keir-starmer-iran-mps-emmanuel-macron-westminster-b1278475.html" TargetMode="External"/><Relationship Id="rId68" Type="http://schemas.openxmlformats.org/officeDocument/2006/relationships/hyperlink" Target="https://enterpriseam.com/ksa/issues/kec-sees-growth-and-resilience-in-makkah-madinahs-real-estate-sector/" TargetMode="External"/><Relationship Id="rId69" Type="http://schemas.openxmlformats.org/officeDocument/2006/relationships/hyperlink" Target="https://www.ndtv.com/world-news/iran-releases-video-of-standoff-with-us-warships-in-strait-of-hormuz-last-warning-11349143" TargetMode="External"/><Relationship Id="rId70" Type="http://schemas.openxmlformats.org/officeDocument/2006/relationships/hyperlink" Target="https://www.abc.net.au/news/2026-04-13/impact-trump-strait-of-hormuz-blockade-on-iran/106558392" TargetMode="External"/><Relationship Id="rId71" Type="http://schemas.openxmlformats.org/officeDocument/2006/relationships/hyperlink" Target="https://theinvestor.vn/dung-quat-oil-refinery-operator-bsr-posts-strong-q1-profit-amid-energy-market-volatility-d18839.html" TargetMode="External"/><Relationship Id="rId72" Type="http://schemas.openxmlformats.org/officeDocument/2006/relationships/hyperlink" Target="https://kalkinemedia.com/au/news/market-updates/asx-200-asx-xjo-slips-as-strait-of-hormuz-blockade-shakes-global-markets" TargetMode="External"/><Relationship Id="rId73" Type="http://schemas.openxmlformats.org/officeDocument/2006/relationships/hyperlink" Target="https://kalkinemedia.com/au/news/market-updates/asx-200-set-for-weak-open-as-middle-east-escalation-shakes-sentiment" TargetMode="External"/><Relationship Id="rId74" Type="http://schemas.openxmlformats.org/officeDocument/2006/relationships/hyperlink" Target="https://www.businesstoday.com.my/2026/04/13/us-consumer-price-surge-in-march-fed-rate-hike-now-possible/?utm_source=rss&amp;utm_medium=rss&amp;utm_campaign=us-consumer-price-surge-in-march-fed-rate-hike-now-possible" TargetMode="External"/><Relationship Id="rId75" Type="http://schemas.openxmlformats.org/officeDocument/2006/relationships/hyperlink" Target="https://www.businesstoday.com.my/2026/04/13/markets-on-tenterhook-after-ceasefire-talk-collapse/?utm_source=rss&amp;utm_medium=rss&amp;utm_campaign=markets-on-tenterhook-after-ceasefire-talk-collapse" TargetMode="External"/><Relationship Id="rId76" Type="http://schemas.openxmlformats.org/officeDocument/2006/relationships/hyperlink" Target="https://www.businesstoday.com.my/2026/04/13/apac-faces-greater-risk-from-middle-east-escalation-bmi/?utm_source=rss&amp;utm_medium=rss&amp;utm_campaign=apac-faces-greater-risk-from-middle-east-escalation-bmi" TargetMode="External"/><Relationship Id="rId77" Type="http://schemas.openxmlformats.org/officeDocument/2006/relationships/hyperlink" Target="https://www.theguardian.com/world/2026/apr/13/australia-pm-albanese-us-iran-peace-talks-reopen-strait-of-hormuz" TargetMode="External"/><Relationship Id="rId78" Type="http://schemas.openxmlformats.org/officeDocument/2006/relationships/hyperlink" Target="https://www.mirror.co.uk/news/world-news/oil-prices-soar-navy-blockade-37003029" TargetMode="External"/><Relationship Id="rId79" Type="http://schemas.openxmlformats.org/officeDocument/2006/relationships/hyperlink" Target="https://www.businesstoday.com.my/2026/04/13/two-oil-tankers-attempt-hormuz-exit-after-us-announces-blockade/?utm_source=rss&amp;utm_medium=rss&amp;utm_campaign=two-oil-tankers-attempt-hormuz-exit-after-us-announces-blockade" TargetMode="External"/><Relationship Id="rId80" Type="http://schemas.openxmlformats.org/officeDocument/2006/relationships/hyperlink" Target="https://www.goodreturns.in/news/iran-us-war-crude-oil-price-100-barrel-mark-as-failed-talks-hormuz-blockade-fears-jolt-global-mar-1501935.html" TargetMode="External"/><Relationship Id="rId81" Type="http://schemas.openxmlformats.org/officeDocument/2006/relationships/hyperlink" Target="https://www.asiabusinessoutlook.com/news/asia-lpg-crisis-deepens-as-supply-shifts-to-us-cargos-nwid-11715.html" TargetMode="External"/><Relationship Id="rId82" Type="http://schemas.openxmlformats.org/officeDocument/2006/relationships/hyperlink" Target="https://www.goodreturns.in/news/gold-rates-silver-rates-today-live-mcx-gold-silver-price-crash-24k-22k-18k-gold-prices-on-april-13-1501943.html" TargetMode="External"/><Relationship Id="rId83" Type="http://schemas.openxmlformats.org/officeDocument/2006/relationships/hyperlink" Target="https://www.independent.co.uk/news/strait-of-hormuz-asian-iran-tokyo-pakistan-b2956318.html" TargetMode="External"/><Relationship Id="rId84" Type="http://schemas.openxmlformats.org/officeDocument/2006/relationships/hyperlink" Target="https://www.zawya.com/en/business/commodities/oil-whiplash-iran-war-shock-to-flip-market-to-deficit-in-2026-analysts-say-v5hep1wr" TargetMode="External"/><Relationship Id="rId85" Type="http://schemas.openxmlformats.org/officeDocument/2006/relationships/hyperlink" Target="https://www.thehindubusinessline.com/markets/commodities/crude-oil-futures-rise-as-us-moves-to-blockade-iranian-ports/article70856172.ece" TargetMode="External"/><Relationship Id="rId86" Type="http://schemas.openxmlformats.org/officeDocument/2006/relationships/hyperlink" Target="https://moderndiplomacy.eu/2026/04/13/chinas-position-after-the-failure-of-the-us-iran-negotiations/" TargetMode="External"/><Relationship Id="rId87" Type="http://schemas.openxmlformats.org/officeDocument/2006/relationships/hyperlink" Target="https://www.independent.co.uk/news/world/americas/iran-donald-trump-jd-vance-tehran-pakistan-b2956319.html" TargetMode="External"/><Relationship Id="rId88" Type="http://schemas.openxmlformats.org/officeDocument/2006/relationships/hyperlink" Target="https://www.bizzbuzz.news/economy/imf-world-bank-meet-under-shadow-of-conflict-1388844" TargetMode="External"/><Relationship Id="rId89" Type="http://schemas.openxmlformats.org/officeDocument/2006/relationships/hyperlink" Target="https://www.nation.com.pk/13-Apr-2026/saudi-arabia-restores-full-capacity-east-west-oil-pipeline-attacks" TargetMode="External"/><Relationship Id="rId90" Type="http://schemas.openxmlformats.org/officeDocument/2006/relationships/hyperlink" Target="https://www.thehindubusinessline.com/news/world/2-oil-tankers-attempt-hormuz-exit-after-us-announces-blockade/article70856207.ece" TargetMode="External"/><Relationship Id="rId91" Type="http://schemas.openxmlformats.org/officeDocument/2006/relationships/hyperlink" Target="https://e24.no/internasjonal-oekonomi/i/e7G139/oljeprisen-bykser" TargetMode="External"/><Relationship Id="rId92" Type="http://schemas.openxmlformats.org/officeDocument/2006/relationships/hyperlink" Target="https://www.darnews.com/world/oil-prices-resume-their-climb-and-asian-markets-decline-as-us-prepares-for-blockade-of-strait-ed70e67e" TargetMode="External"/><Relationship Id="rId93" Type="http://schemas.openxmlformats.org/officeDocument/2006/relationships/hyperlink" Target="https://www.okaz.com.sa/politics/na/2243935" TargetMode="External"/><Relationship Id="rId94" Type="http://schemas.openxmlformats.org/officeDocument/2006/relationships/hyperlink" Target="https://ca.finance.yahoo.com/news/oil-prices-resume-climb-asian-035441278.html" TargetMode="External"/><Relationship Id="rId95" Type="http://schemas.openxmlformats.org/officeDocument/2006/relationships/hyperlink" Target="https://www.thehindubusinessline.com/markets/how-govt-policy-initiatives-to-impact-shares-of-ev-makers-oil-exporters/article70856043.ece" TargetMode="External"/><Relationship Id="rId96" Type="http://schemas.openxmlformats.org/officeDocument/2006/relationships/hyperlink" Target="https://www.thehindubusinessline.com/markets/oil-leaps-dollar-firm-and-stocks-wobble-as-us-iran-peace-talks-collapse/article70856171.ece" TargetMode="External"/><Relationship Id="rId97" Type="http://schemas.openxmlformats.org/officeDocument/2006/relationships/hyperlink" Target="https://albiladdaily.com/2026/04/13/%D9%86%D8%AC%D8%A7%D8%AD-%D8%A7%D9%84%D9%82%D8%AF%D8%B1%D8%A7%D8%AA-%D8%A7%D9%84%D8%AA%D8%B4%D8%BA%D9%8A%D9%84%D9%8A%D8%A9-%D9%88%D8%A7%D9%84%D9%81%D9%86%D9%8A%D8%A9-%D8%A7%D9%84%D8%B7%D8%A7/" TargetMode="External"/><Relationship Id="rId98" Type="http://schemas.openxmlformats.org/officeDocument/2006/relationships/hyperlink" Target="https://www.thisdaylive.com/2026/04/13/jagir-baxi-why-erha-at-20-is-just-the-beginning-my-vision-for-nigerias-deepwater-future/" TargetMode="External"/><Relationship Id="rId99" Type="http://schemas.openxmlformats.org/officeDocument/2006/relationships/hyperlink" Target="https://alienogentile.substack.com/p/emergenza-energetica-globale" TargetMode="External"/><Relationship Id="rId100" Type="http://schemas.openxmlformats.org/officeDocument/2006/relationships/hyperlink" Target="https://www.businesstoday.com.my/2026/04/13/oil-surges-past-us100-as-us-plans-hormuz-blockade/?utm_source=rss&amp;utm_medium=rss&amp;utm_campaign=oil-surges-past-us100-as-us-plans-hormuz-blockade" TargetMode="External"/><Relationship Id="rId101" Type="http://schemas.openxmlformats.org/officeDocument/2006/relationships/hyperlink" Target="https://www.gurufocus.com/news/8788847/japans-chemical-sector-faces-risks-as-oil-prices-surge-amid-usiran-tensions" TargetMode="External"/><Relationship Id="rId102" Type="http://schemas.openxmlformats.org/officeDocument/2006/relationships/hyperlink" Target="https://www.wfmd.com/2026/04/12/gate-of-tears-at-risk-iran-threatens-major-new-global-chokepoint-if-us-moves-on-hormuz/" TargetMode="External"/><Relationship Id="rId103" Type="http://schemas.openxmlformats.org/officeDocument/2006/relationships/hyperlink" Target="https://www.lokmattimes.com/international/us-to-blockade-ships-entering-or-exiting-iranian-ports-after-talks-fail/" TargetMode="External"/><Relationship Id="rId104" Type="http://schemas.openxmlformats.org/officeDocument/2006/relationships/hyperlink" Target="https://www.businesstoday.in/markets/stocks/story/gift-nifty-tanks-as-us-iran-peace-talks-collapse-oil-prices-jump-7-on-trump-threat-analyst-views-525288-2026-04-13?utm_source=rssfeed" TargetMode="External"/><Relationship Id="rId105" Type="http://schemas.openxmlformats.org/officeDocument/2006/relationships/hyperlink" Target="https://www.koat.com/article/oil-prices-rise-after-us-iranian-ports/70996792" TargetMode="External"/><Relationship Id="rId106" Type="http://schemas.openxmlformats.org/officeDocument/2006/relationships/hyperlink" Target="https://www.wdef.com/u-s-forces-will-begin-blockade-of-iranian-ports-on-monday-centcom-says/" TargetMode="External"/><Relationship Id="rId107" Type="http://schemas.openxmlformats.org/officeDocument/2006/relationships/hyperlink" Target="https://www.livemint.com/news/world/china-can-send-their-ships-to-us-trump-turns-iran-blockade-into-us-oil-sales-pitch-as-countries-are-squeezed-by-hormuz-11776038589005.html" TargetMode="External"/><Relationship Id="rId108" Type="http://schemas.openxmlformats.org/officeDocument/2006/relationships/hyperlink" Target="https://www.livemint.com/news/us-news/trump-announces-naval-blockade-how-will-us-forces-actually-stop-ships-in-strait-of-hormuz-what-will-be-the-impact-11776044146444.html" TargetMode="External"/><Relationship Id="rId109" Type="http://schemas.openxmlformats.org/officeDocument/2006/relationships/hyperlink" Target="https://www.businesstoday.in/world/us/story/enjoy-the-current-gas-prices-while-iran-warns-as-us-blocks-all-ships-at-iranian-ports-from-april-13-525287-2026-04-13?utm_source=rssfeed" TargetMode="External"/><Relationship Id="rId110" Type="http://schemas.openxmlformats.org/officeDocument/2006/relationships/hyperlink" Target="http://www.ecns.cn/world/2026-04-13/detail-ihfcmemi3027257.shtml" TargetMode="External"/><Relationship Id="rId111" Type="http://schemas.openxmlformats.org/officeDocument/2006/relationships/hyperlink" Target="https://www.channelnewsasia.com/world/us-blockade-iran-major-military-endeavour-strait-hormuz-6052421" TargetMode="External"/><Relationship Id="rId112" Type="http://schemas.openxmlformats.org/officeDocument/2006/relationships/hyperlink" Target="https://www.india.com/business/oil-surge-100-dollar-brent-crude-wti-hormuz-blockade-us-iran-tensions-global-supply-crisis-fuel-hike-inflation-impact-energy-market-news-8378696/" TargetMode="External"/><Relationship Id="rId113" Type="http://schemas.openxmlformats.org/officeDocument/2006/relationships/hyperlink" Target="https://www.bostonglobe.com/2026/04/12/world/iran-war-strait-of-hormuz-blockade/" TargetMode="External"/><Relationship Id="rId114" Type="http://schemas.openxmlformats.org/officeDocument/2006/relationships/hyperlink" Target="https://peoplesreview.com.np/2026/04/13/trump-orders-us-navy-to-blockade-hormuz-strait/" TargetMode="External"/><Relationship Id="rId115" Type="http://schemas.openxmlformats.org/officeDocument/2006/relationships/hyperlink" Target="https://vanguardia.com.mx/noticias/suben-precios-de-petroleo-tras-anuncio-de-eu-de-que-bloqueara-puertos-iranies-FH19965891" TargetMode="External"/><Relationship Id="rId116" Type="http://schemas.openxmlformats.org/officeDocument/2006/relationships/hyperlink" Target="https://radioyskl.com/2026/04/12/ee-uu-anuncia-bloqueo-naval-a-partir-de-este-lunes-en-puertos-iranies-y-aumenta-presion-tras-fracaso-de-negociaciones/" TargetMode="External"/><Relationship Id="rId117" Type="http://schemas.openxmlformats.org/officeDocument/2006/relationships/hyperlink" Target="https://www.sondakika.com/yerel/haber-iran-benzin-fiyatlari-yukselecek-19743635/" TargetMode="External"/><Relationship Id="rId118" Type="http://schemas.openxmlformats.org/officeDocument/2006/relationships/hyperlink" Target="https://www.haberler.com/dunya/deniz-ablukasi-nedir-ve-hurmuz-bogazi-nda-nasil-19743641-haberi/" TargetMode="External"/><Relationship Id="rId119" Type="http://schemas.openxmlformats.org/officeDocument/2006/relationships/hyperlink" Target="https://www.ndtv.com/world-news/us-iran-war-news-iran-mb-ghalibaf-oil-prices-nostalgia-warning-after-trumps-hormuz-blockade-threat-11348862#publisher=newsstand" TargetMode="External"/><Relationship Id="rId120"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121" Type="http://schemas.openxmlformats.org/officeDocument/2006/relationships/hyperlink" Target="https://www.9news.com.au/national/trump-strait-of-hormuz-blockade-timeline-us-naval-strategy-failed-peace-talks-with-iran/2ccf08b9-a98b-4fec-8944-07df78cdf133" TargetMode="External"/><Relationship Id="rId122" Type="http://schemas.openxmlformats.org/officeDocument/2006/relationships/hyperlink" Target="https://timeskuwait.com/us-army-announces-blockade-of-iran-ports-early-monday/" TargetMode="External"/><Relationship Id="rId123" Type="http://schemas.openxmlformats.org/officeDocument/2006/relationships/hyperlink" Target="https://www.df.cl/internacional/trump-ordena-bloqueo-naval-en-el-estrecho-de-ormuz-y-precios-del-petroleo" TargetMode="External"/><Relationship Id="rId124" Type="http://schemas.openxmlformats.org/officeDocument/2006/relationships/hyperlink" Target="https://www.devdiscourse.com/article/headlines/3871741-trumps-hormuz-gambit-high-stakes-in-crude-oil-markets" TargetMode="External"/><Relationship Id="rId125" Type="http://schemas.openxmlformats.org/officeDocument/2006/relationships/hyperlink" Target="https://www.capitalfm.co.ke/news/2026/04/us-forces-to-begin-blockading-ships-entering-or-exiting-iranian-ports-on-monday-china-daily/" TargetMode="External"/><Relationship Id="rId126" Type="http://schemas.openxmlformats.org/officeDocument/2006/relationships/hyperlink" Target="https://misionesonline.net/2026/04/12/estados-unidos-anuncio-bloqueo-trafico-maritimo/" TargetMode="External"/><Relationship Id="rId127" Type="http://schemas.openxmlformats.org/officeDocument/2006/relationships/hyperlink" Target="https://accountingsolutionsltd.com/chicago-cpa/the-nightmare-economy-we-all-fear-is-now-possible/" TargetMode="External"/><Relationship Id="rId128" Type="http://schemas.openxmlformats.org/officeDocument/2006/relationships/hyperlink" Target="https://www.thehindubusinessline.com/news/world/crude-oil-tankers-steer-clear-of-hormuz-ahead-of-us-blockade/article70856066.ece" TargetMode="External"/><Relationship Id="rId129" Type="http://schemas.openxmlformats.org/officeDocument/2006/relationships/hyperlink" Target="https://www.investing.com/news/forex-news/dollar-steadies-as-fragile-usiran-ceasefire-weighs-on-markets-4604474" TargetMode="External"/><Relationship Id="rId130" Type="http://schemas.openxmlformats.org/officeDocument/2006/relationships/hyperlink" Target="https://www.thehindubusinessline.com/markets/commodities/crude-oil-jumps-7-to-above-100-on-us-maritime-blockade-on-iran/article70856088.ece" TargetMode="External"/><Relationship Id="rId131" Type="http://schemas.openxmlformats.org/officeDocument/2006/relationships/hyperlink" Target="https://investinglive.com/news/investinglive-asia-pacific-fx-news-wrap-us-iran-talks-fail-trump-to-blockade-iran-trade-20260413/" TargetMode="External"/><Relationship Id="rId132" Type="http://schemas.openxmlformats.org/officeDocument/2006/relationships/hyperlink" Target="https://www.bostonglobe.com/2026/04/13/world/iran-us-war-updates/" TargetMode="External"/><Relationship Id="rId133" Type="http://schemas.openxmlformats.org/officeDocument/2006/relationships/hyperlink" Target="https://energynow.com/2026/04/oil-jumps-8-to-above-100-ahead-of-us-blockade-on-strait-of-hormuz/" TargetMode="External"/><Relationship Id="rId134" Type="http://schemas.openxmlformats.org/officeDocument/2006/relationships/hyperlink" Target="https://www.globalbankingandfinance.com/dollar-jumps-failed-us-iran-peace-talks-spark-safe-haven/" TargetMode="External"/><Relationship Id="rId135" Type="http://schemas.openxmlformats.org/officeDocument/2006/relationships/hyperlink" Target="https://www.businesstoday.in/world/story/115-oil-in-sight-markets-rattle-as-us-iran-tensions-spike-over-strait-of-hormuz-525284-2026-04-13?utm_source=rssfeed" TargetMode="External"/><Relationship Id="rId136" Type="http://schemas.openxmlformats.org/officeDocument/2006/relationships/hyperlink" Target="https://www.myjoyonline.com/oil-back-above-100-as-us-to-blockade-iranian-ports-after-peace-talks-fail/" TargetMode="External"/><Relationship Id="rId137" Type="http://schemas.openxmlformats.org/officeDocument/2006/relationships/hyperlink" Target="https://internewscast.com/news/us/irans-urgent-warning-trumps-strait-of-hormuz-blockade-sparks-global-tensions/" TargetMode="External"/><Relationship Id="rId138" Type="http://schemas.openxmlformats.org/officeDocument/2006/relationships/hyperlink" Target="https://www.zerohedge.com/markets/oil-jumps-stocks-dump-peace-talks-fail-hormuz-blockade-looms" TargetMode="External"/><Relationship Id="rId139" Type="http://schemas.openxmlformats.org/officeDocument/2006/relationships/hyperlink" Target="https://iowastatedaily.com/336829/opinion/shahbaz-has-our-dependency-on-fossil-fuels-gone-too-far/" TargetMode="External"/><Relationship Id="rId140" Type="http://schemas.openxmlformats.org/officeDocument/2006/relationships/hyperlink" Target="https://www.cronica.com.ar/mundo/estados-unidos-confirmo-que-el-bloqueo-al-estrecho-de-ormuz-arrancara-el-lunes/" TargetMode="External"/><Relationship Id="rId141" Type="http://schemas.openxmlformats.org/officeDocument/2006/relationships/hyperlink" Target="https://mediaindonesia.com/internasional/878878/arab-saudi-pulihkan-jalur-pipa-minyak-utama-pascaserangan" TargetMode="External"/><Relationship Id="rId142" Type="http://schemas.openxmlformats.org/officeDocument/2006/relationships/hyperlink" Target="https://www.freemalaysiatoday.com/category/opinion/2026/04/13/missiles-fired-in-the-gulf-landing-in-malaysian-pockets" TargetMode="External"/><Relationship Id="rId143" Type="http://schemas.openxmlformats.org/officeDocument/2006/relationships/hyperlink" Target="https://www.freemalaysiatoday.com/category/business/2026/04/13/oil-tankers-steer-clear-of-hormuz-ahead-of-us-blockade" TargetMode="External"/><Relationship Id="rId144" Type="http://schemas.openxmlformats.org/officeDocument/2006/relationships/hyperlink" Target="https://www.indiasnews.net/news/278980318/oil-prices-surge-more-than-usd-100-per-barrel-as-trump-announces-naval-blockade-of-strait-of-hormuz" TargetMode="External"/><Relationship Id="rId145" Type="http://schemas.openxmlformats.org/officeDocument/2006/relationships/hyperlink" Target="https://economictimes.indiatimes.com/news/international/world-news/trump-orders-strait-of-hormuz-blockade-zero-lessons-earned-says-irans-araghchi/videoshow/130222961.cms" TargetMode="External"/><Relationship Id="rId146" Type="http://schemas.openxmlformats.org/officeDocument/2006/relationships/hyperlink" Target="https://economictimes.indiatimes.com/news/international/world-news/iran-navy-chief-calls-trump-threat-to-block-hormuz-strait-ridiculous/articleshow/130222989.cms" TargetMode="External"/><Relationship Id="rId147" Type="http://schemas.openxmlformats.org/officeDocument/2006/relationships/hyperlink" Target="https://www.straitstimes.com/asia/us-blockade-of-iran-will-be-major-military-endeavor-experts-say" TargetMode="External"/><Relationship Id="rId148" Type="http://schemas.openxmlformats.org/officeDocument/2006/relationships/hyperlink" Target="https://economictimes.indiatimes.com/news/defence/us-israel-iran-war-today-latest-updates-donald-trump-strait-of-hormuz-iran-news-day-45/articleshow/130223834.cms" TargetMode="External"/><Relationship Id="rId149" Type="http://schemas.openxmlformats.org/officeDocument/2006/relationships/hyperlink" Target="https://www.brecorder.com/news/40416122/oil-jumps-7-to-above-100-ahead-of-us-blockade-on-iran" TargetMode="External"/><Relationship Id="rId150" Type="http://schemas.openxmlformats.org/officeDocument/2006/relationships/hyperlink" Target="https://www.theguardian.com/world/2026/apr/13/strait-of-hormuz-blockade-what-why-explained-navy-trump-iran" TargetMode="External"/><Relationship Id="rId151" Type="http://schemas.openxmlformats.org/officeDocument/2006/relationships/hyperlink" Target="https://investinglive.com/news/japan-10-year-yield-hits-29-year-high-as-oil-surge-lifts-inflation-fears-20260413/" TargetMode="External"/><Relationship Id="rId152" Type="http://schemas.openxmlformats.org/officeDocument/2006/relationships/hyperlink" Target="https://www.haberler.com/yerel/iran-meclis-baskani-galibaf-tan-abd-ablukasina-tepki-19743633-haberi/" TargetMode="External"/><Relationship Id="rId153" Type="http://schemas.openxmlformats.org/officeDocument/2006/relationships/hyperlink" Target="https://www.fxstreet.com/news/us-centcom-forces-will-start-blockading-iranian-ports-on-monday-10-am-et-202604122236" TargetMode="External"/><Relationship Id="rId154" Type="http://schemas.openxmlformats.org/officeDocument/2006/relationships/hyperlink" Target="https://www.businesstimes.com.sg/international/global/oil-whiplash-iran-war-shock-flip-market-deficit-2026-analysts-say" TargetMode="External"/><Relationship Id="rId155" Type="http://schemas.openxmlformats.org/officeDocument/2006/relationships/hyperlink" Target="https://fortune.com/2026/04/12/stock-futures-oil-prices-navy-blockade-iran-exports-strait-of-hormuz/" TargetMode="External"/><Relationship Id="rId156" Type="http://schemas.openxmlformats.org/officeDocument/2006/relationships/hyperlink" Target="https://greekcitytimes.com/2026/04/13/saudi-arabia-restores-major-alternative-oil-route/" TargetMode="External"/><Relationship Id="rId157" Type="http://schemas.openxmlformats.org/officeDocument/2006/relationships/hyperlink" Target="https://dohanews.co/irgc-warns-of-deadly-whirlpool-in-strait-of-hormuz-after-u-s-threatens-blockade/" TargetMode="External"/><Relationship Id="rId158" Type="http://schemas.openxmlformats.org/officeDocument/2006/relationships/hyperlink" Target="https://cointelegraph.com/news/bitcoin-falls-oil-rises-us-to-block-strait-of-hormuz?utm_source=rss_feed&amp;utm_medium=rss&amp;utm_campaign=rss_partner_inbound" TargetMode="External"/><Relationship Id="rId159" Type="http://schemas.openxmlformats.org/officeDocument/2006/relationships/hyperlink" Target="https://energynow.com/2026/04/saudi-arabia-restores-full-capacity-on-east-west-oil-pipeline-to-7-million-bpd-after-attacks/" TargetMode="External"/><Relationship Id="rId160" Type="http://schemas.openxmlformats.org/officeDocument/2006/relationships/hyperlink" Target="https://www.perthnow.com.au/news/business/markets/oil-us-dollar-rise-as-middle-east-peace-talks-collapse-c-22131557" TargetMode="External"/><Relationship Id="rId161" Type="http://schemas.openxmlformats.org/officeDocument/2006/relationships/hyperlink" Target="https://misionesonline.net/2026/04/12/tension-en-medio-oriente-petroleo-2/" TargetMode="External"/><Relationship Id="rId162" Type="http://schemas.openxmlformats.org/officeDocument/2006/relationships/hyperlink" Target="https://investinglive.com/commodities/fuel-caps-emerge-in-india-as-war-driven-supply-concerns-ripple-downstream-20260413/" TargetMode="External"/><Relationship Id="rId163" Type="http://schemas.openxmlformats.org/officeDocument/2006/relationships/hyperlink" Target="https://www.watoday.com.au/business/the-economy/the-us-is-dragging-the-rest-of-the-world-into-turbulent-economic-waters-20260413-p5zncj.html?ref=rss&amp;utm_medium=rss&amp;utm_source=rss_feed" TargetMode="External"/><Relationship Id="rId164" Type="http://schemas.openxmlformats.org/officeDocument/2006/relationships/hyperlink" Target="https://www.fxstreet.com/news/us-dollar-index-hovers-around-9900-after-paring-recent-gains-202604130114" TargetMode="External"/><Relationship Id="rId165" Type="http://schemas.openxmlformats.org/officeDocument/2006/relationships/hyperlink" Target="https://www.businesstoday.com.my/2026/04/13/us-consumer-price-surge-in-march-fed-rate-hike-now-possible/" TargetMode="External"/><Relationship Id="rId166" Type="http://schemas.openxmlformats.org/officeDocument/2006/relationships/hyperlink" Target="https://bitcoinworld.co.in/april-global-macro-events-calendar-2/" TargetMode="External"/><Relationship Id="rId167" Type="http://schemas.openxmlformats.org/officeDocument/2006/relationships/hyperlink" Target="https://www.nzherald.co.nz/nz/politics/fuel-stock-update-government-to-reveal-latest-figures-for-petrol-diesel-jet-fuel/RMDIHXD6FRHMLC5PHXWLHJSY6U/" TargetMode="External"/><Relationship Id="rId168" Type="http://schemas.openxmlformats.org/officeDocument/2006/relationships/hyperlink" Target="https://tradingqna.com/t/understanding-the-oil-market-ft-rory-johnston/193205#post_1" TargetMode="External"/><Relationship Id="rId169" Type="http://schemas.openxmlformats.org/officeDocument/2006/relationships/hyperlink" Target="https://www.wdef.com/shipping-monitor-says-iran-keeping-21-million-barrels-of-oil-in-floating-storage-in-gulf-of-oman/" TargetMode="External"/><Relationship Id="rId170" Type="http://schemas.openxmlformats.org/officeDocument/2006/relationships/hyperlink" Target="https://www.fxleaders.com/news/2026/04/12/crude-oil-prices-jump-above-100-as-iran-talks-stall-and-the-risk-premium-returns/" TargetMode="External"/><Relationship Id="rId171" Type="http://schemas.openxmlformats.org/officeDocument/2006/relationships/hyperlink" Target="https://www.pymnts.com/bank-regulation/2026/federal-reserve-wants-banks-info-on-private-credit-dealings/" TargetMode="External"/><Relationship Id="rId172" Type="http://schemas.openxmlformats.org/officeDocument/2006/relationships/hyperlink" Target="https://www.standard.co.uk/news/politics/keir-starmer-mps-emmanuel-macron-westminster-iran-b1278475.html" TargetMode="External"/><Relationship Id="rId173" Type="http://schemas.openxmlformats.org/officeDocument/2006/relationships/hyperlink" Target="https://investinglive.com/commodities/floating-oil-storage-plunges-but-renewed-escalation-in-uncertainty-dates-the-data-20260412/" TargetMode="External"/><Relationship Id="rId174" Type="http://schemas.openxmlformats.org/officeDocument/2006/relationships/hyperlink" Target="https://www.theguardian.com/business/2026/apr/12/iran-war-oil-energy-prices-inflation-washington-world-bank-imf" TargetMode="External"/><Relationship Id="rId175" Type="http://schemas.openxmlformats.org/officeDocument/2006/relationships/hyperlink" Target="https://see.news/bloomberg-global-economy-faces-sharp-slowdown-amid-escalating-iran-conflict" TargetMode="External"/><Relationship Id="rId176" Type="http://schemas.openxmlformats.org/officeDocument/2006/relationships/hyperlink" Target="https://www.sotaliraq.com/2026/04/12/%D8%AE%D9%84%D8%A7%D9%84-%D9%86%D9%8A%D8%B3%D8%A7%D9%86-%D9%84%D8%A7-%D8%AA%D8%AD%D9%85%D9%8A%D9%84-%D9%84%D9%84%D9%86%D9%81%D8%B7-%D9%85%D9%86-%D9%85%D9%88%D8%A7%D9%86%D8%A6-%D8%A7%D9%84%D8%B9/" TargetMode="External"/><Relationship Id="rId177" Type="http://schemas.openxmlformats.org/officeDocument/2006/relationships/hyperlink" Target="https://www.cronica.com.ar/mundo/alternativa-arabia-saudita-repara-oleoducto-clave-para-esquivar-el-estrecho-de-ormuz-5962/" TargetMode="External"/><Relationship Id="rId178" Type="http://schemas.openxmlformats.org/officeDocument/2006/relationships/hyperlink" Target="https://www.newsghana.com.gh/imf-warns-of-global-growth-downgrade-as-middle-east-war-cuts-energy-flows/" TargetMode="External"/><Relationship Id="rId179" Type="http://schemas.openxmlformats.org/officeDocument/2006/relationships/hyperlink" Target="https://bitcoinethereumnews.com/finance/imfs-kristalina-georgieva-says-the-iran-war-is-pushing-inflation-higher-across-the-global-economy/?utm_source=rss&amp;utm_medium=rss&amp;utm_campaign=imfs-kristalina-georgieva-says-the-iran-war-is-pushing-inflation-higher-across-the-global-economy" TargetMode="External"/><Relationship Id="rId180" Type="http://schemas.openxmlformats.org/officeDocument/2006/relationships/hyperlink" Target="https://tribune.com.pk/story/2602483/ksa-restores-eastwest-pipeline-damaged-during-us-iran-war" TargetMode="External"/><Relationship Id="rId181" Type="http://schemas.openxmlformats.org/officeDocument/2006/relationships/hyperlink" Target="https://www.sangritoday.com/government-eases-panic-fuel-supply-normal-despite-rising-crude-prices-and-west-asia-tensions" TargetMode="External"/><Relationship Id="rId182" Type="http://schemas.openxmlformats.org/officeDocument/2006/relationships/hyperlink" Target="https://dailynigerian.com/oil-output-drops-to-1-51mbpd-in-february-as-nnpc-remits-n1-804trn/" TargetMode="External"/><Relationship Id="rId183" Type="http://schemas.openxmlformats.org/officeDocument/2006/relationships/hyperlink" Target="https://www.benzinga.com/markets/commodities/26/04/51771022/saudi-arabias-east-west-pipeline-back-at-full-steam-after-iran-disruptions" TargetMode="External"/><Relationship Id="rId184" Type="http://schemas.openxmlformats.org/officeDocument/2006/relationships/hyperlink" Target="https://zn.ua/ECONOMICS/kak-tankery-prokhodjat-cherez-ormuzskij-proliv-kotoryj-iran-fakticheski-zakryl-dlja-vseho-mira.html" TargetMode="External"/><Relationship Id="rId185" Type="http://schemas.openxmlformats.org/officeDocument/2006/relationships/hyperlink" Target="https://www.mediafax.ro/externe/armata-americana-incepe-imediat-blocada-traficului-maritim-din-porturile-iraniene-23719246" TargetMode="External"/><Relationship Id="rId186" Type="http://schemas.openxmlformats.org/officeDocument/2006/relationships/hyperlink" Target="https://weeklyblitz.net/2026/04/13/us-lng-expansion-accelerates-as-global-supply-shock-reshapes-energy-markets/" TargetMode="External"/><Relationship Id="rId187" Type="http://schemas.openxmlformats.org/officeDocument/2006/relationships/hyperlink" Target="https://en.bloomingbit.io/feed/news/109778" TargetMode="External"/><Relationship Id="rId188" Type="http://schemas.openxmlformats.org/officeDocument/2006/relationships/hyperlink" Target="https://www.motherjones.com/politics/2026/04/trump-hormuz-blockade-mines-tolls-navy-oil/" TargetMode="External"/><Relationship Id="rId189" Type="http://schemas.openxmlformats.org/officeDocument/2006/relationships/hyperlink" Target="https://vm.ru/news/1318088-ssha-poobeshali-nachat-blokadu-iranskogo-morskogo-trafika-13-aprelya" TargetMode="External"/><Relationship Id="rId190" Type="http://schemas.openxmlformats.org/officeDocument/2006/relationships/hyperlink" Target="https://cryptobriefing.com/iran-blocks-strait-of-hormuz-brent-crude-surpasses-120barrel/" TargetMode="External"/><Relationship Id="rId191" Type="http://schemas.openxmlformats.org/officeDocument/2006/relationships/hyperlink" Target="https://kevinspoliticalblog.wordpress.com/2026/04/12/outlook-for-the-global-economy-why-the-imfs-2026-curtain-raiser-matters/" TargetMode="External"/><Relationship Id="rId192" Type="http://schemas.openxmlformats.org/officeDocument/2006/relationships/hyperlink" Target="https://nairametrics.com/2026/04/12/imf-to-cut-global-growth-outlook-as-u-s-iran-war-clouds-recovery/" TargetMode="External"/><Relationship Id="rId193" Type="http://schemas.openxmlformats.org/officeDocument/2006/relationships/hyperlink" Target="https://rogermontgomery.com/feds-research-risks-a-liquidity-storm/" TargetMode="External"/><Relationship Id="rId194" Type="http://schemas.openxmlformats.org/officeDocument/2006/relationships/hyperlink" Target="https://www.abc.net.au/news/2026-04-13/asx-markets-business-news-live-updates/106557140" TargetMode="External"/><Relationship Id="rId195" Type="http://schemas.openxmlformats.org/officeDocument/2006/relationships/hyperlink" Target="https://www.lokmattimes.com/international/deadly-whirlpools-irans-revolutionary-guards-warn-us-as-trump-orders-naval-blockade-of-strait-of-hormuz" TargetMode="External"/><Relationship Id="rId196" Type="http://schemas.openxmlformats.org/officeDocument/2006/relationships/hyperlink" Target="https://www.gurufocus.com/news/8788787/trump-threatens-blockade-at-strait-of-hormuz-impacting-oil-markets" TargetMode="External"/><Relationship Id="rId197" Type="http://schemas.openxmlformats.org/officeDocument/2006/relationships/hyperlink" Target="https://cargoinsights.co/oil-choke-hormuz-barely-moves-post-ceasefire/" TargetMode="External"/><Relationship Id="rId198" Type="http://schemas.openxmlformats.org/officeDocument/2006/relationships/hyperlink" Target="https://www.aol.com/articles/warflation-hit-more-just-gas-182401310.html" TargetMode="External"/><Relationship Id="rId199" Type="http://schemas.openxmlformats.org/officeDocument/2006/relationships/hyperlink" Target="https://www.goodreturns.in/news/trump-orders-us-navy-hormuz-blockade-after-iran-talks-collapse-011-1501923.html" TargetMode="External"/><Relationship Id="rId200" Type="http://schemas.openxmlformats.org/officeDocument/2006/relationships/hyperlink" Target="https://news.google.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?oc=5&amp;hl=en-US&amp;gl=US&amp;ceid=US:en" TargetMode="External"/><Relationship Id="rId201" Type="http://schemas.openxmlformats.org/officeDocument/2006/relationships/hyperlink" Target="https://www.jpost.com/business-and-innovation/energy-and-infrastructure/article-892738" TargetMode="External"/><Relationship Id="rId202" Type="http://schemas.openxmlformats.org/officeDocument/2006/relationships/hyperlink" Target="https://www.gbnews.com/news/world/strait-of-hormuz-ship-captain-donald-trump-blockade" TargetMode="External"/><Relationship Id="rId203" Type="http://schemas.openxmlformats.org/officeDocument/2006/relationships/hyperlink" Target="https://www.rawstory.com/iran-war-2676703945/" TargetMode="External"/><Relationship Id="rId204" Type="http://schemas.openxmlformats.org/officeDocument/2006/relationships/hyperlink" Target="https://pmnewsnigeria.com/2026/04/12/we-will-not-be-involved-in-trumps-strait-of-hormuz-blockade-uk/" TargetMode="External"/><Relationship Id="rId205" Type="http://schemas.openxmlformats.org/officeDocument/2006/relationships/hyperlink" Target="https://www.worthynews.com/113630-trump-orders-naval-blockade-of-strait-of-hormuz-after-iran-nuclear-talks-collapse" TargetMode="External"/><Relationship Id="rId206" Type="http://schemas.openxmlformats.org/officeDocument/2006/relationships/hyperlink" Target="https://www.iltempo.it/esteri/2026/04/12/news/iran-pasdaran-minaccia-trump-blocco-hormuz-attenti-vortice-mortale-47246488/" TargetMode="External"/><Relationship Id="rId207" Type="http://schemas.openxmlformats.org/officeDocument/2006/relationships/hyperlink" Target="https://thefrontierpost.com/uk-will-not-join-us-blockade-of-strait-of-hormuz/" TargetMode="External"/><Relationship Id="rId208" Type="http://schemas.openxmlformats.org/officeDocument/2006/relationships/hyperlink" Target="https://www.indexbox.io/blog/imf-world-bank-to-assess-economic-fallout-of-us-iran-conflict-in-spring-meetings/" TargetMode="External"/><Relationship Id="rId209" Type="http://schemas.openxmlformats.org/officeDocument/2006/relationships/hyperlink" Target="https://plus.econvue.com/p/bolt-from-the-blue" TargetMode="External"/><Relationship Id="rId210" Type="http://schemas.openxmlformats.org/officeDocument/2006/relationships/hyperlink" Target="https://wegotthiscovered.com/politics/best-and-sweetest-oil-trump-cant-wait-for-his-favorite-thing-even-if-it-endangers-american-iran-negotiations/" TargetMode="External"/><Relationship Id="rId211" Type="http://schemas.openxmlformats.org/officeDocument/2006/relationships/hyperlink" Target="https://internewscast.com/news/asia/unraveling-market-tensions-what-current-oil-prices-reveal-about-global-economic-stress/" TargetMode="External"/><Relationship Id="rId212" Type="http://schemas.openxmlformats.org/officeDocument/2006/relationships/hyperlink" Target="https://en.althawranews.net/2026/04/irgc-releases-video-of-us-destroyers-retreat-from-hormuz-strait-after-warning/" TargetMode="External"/><Relationship Id="rId213" Type="http://schemas.openxmlformats.org/officeDocument/2006/relationships/hyperlink" Target="https://news.abplive.com/news/world/us-iran-war-news-trump-old-post-on-iran-goes-viral-tehran-trolls-us-president-1836118" TargetMode="External"/><Relationship Id="rId214" Type="http://schemas.openxmlformats.org/officeDocument/2006/relationships/hyperlink" Target="https://sana.sy/economy/2448934/" TargetMode="External"/><Relationship Id="rId215" Type="http://schemas.openxmlformats.org/officeDocument/2006/relationships/hyperlink" Target="https://northiowatoday.com/2026/04/12/iran-fails-to-give-up-nuke-program-forcing-usa-to-meet-world-demand-for-precious-oil/" TargetMode="External"/><Relationship Id="rId216" Type="http://schemas.openxmlformats.org/officeDocument/2006/relationships/hyperlink" Target="https://www.india.com/news/world/iran-ignores-trumps-threats-to-charge-2-million-per-vessel-as-fees-to-use-strait-of-hormuz-sets-daily-limit-tehran-united-states-donald-trump-irgc-abbas-araqchi-islamabad-8378545/" TargetMode="External"/><Relationship Id="rId217" Type="http://schemas.openxmlformats.org/officeDocument/2006/relationships/hyperlink" Target="https://www.bworldonline.com/top-stories/2026/04/13/742265/imf-world-bank-meetings-to-kick-off-with-the-global-economy-under-strain/" TargetMode="External"/><Relationship Id="rId218" Type="http://schemas.openxmlformats.org/officeDocument/2006/relationships/hyperlink" Target="https://diariolatino.net/arabia-saudita-anuncio-la-reparacion-de-estrategico-oleoducto-que-evita-la-ruta-de-ormuz/" TargetMode="External"/><Relationship Id="rId219" Type="http://schemas.openxmlformats.org/officeDocument/2006/relationships/hyperlink" Target="https://blog.liquide.life/us-iran-talks-failure-oil-price-impact-nifty-outlook/" TargetMode="External"/><Relationship Id="rId220" Type="http://schemas.openxmlformats.org/officeDocument/2006/relationships/hyperlink" Target="https://malawifreedomnetwork.com/2026/04/12/global-shockwaves-donald-trumps-hormuz-blockade-gamble-sparks-fears-of-economic-chaos/" TargetMode="External"/><Relationship Id="rId221" Type="http://schemas.openxmlformats.org/officeDocument/2006/relationships/hyperlink" Target="https://imparcialoaxaca.mx/internacional/ee-uu-anuncia-bloqueo-en-ormuz-tras-fracaso-con-iran-y-eleva-tension-global/" TargetMode="External"/><Relationship Id="rId222" Type="http://schemas.openxmlformats.org/officeDocument/2006/relationships/hyperlink" Target="https://nypost.com/2026/04/12/world-news/iran-issues-dire-warning-about-president-trumps-strait-of-hormuz-blockade/" TargetMode="External"/><Relationship Id="rId223" Type="http://schemas.openxmlformats.org/officeDocument/2006/relationships/hyperlink" Target="https://windward.ai/blog/april-12-maritime-intelligence-daily/" TargetMode="External"/><Relationship Id="rId224" Type="http://schemas.openxmlformats.org/officeDocument/2006/relationships/hyperlink" Target="https://www.washingtontimes.com/news/2026/apr/12/us-navy-moving-blockade-strait-hormuz-allies-expected-help-clear/" TargetMode="External"/><Relationship Id="rId225" Type="http://schemas.openxmlformats.org/officeDocument/2006/relationships/hyperlink" Target="https://triblive.com/news/world/lessons-learned-in-70s-have-made-us-world-economies-less-vulnerable-to-oil-shocks/" TargetMode="External"/><Relationship Id="rId226" Type="http://schemas.openxmlformats.org/officeDocument/2006/relationships/hyperlink" Target="https://aawsat.com/%D8%A7%D9%84%D8%A7%D9%82%D8%AA%D8%B5%D8%A7%D8%AF/5261500-%D8%A7%D9%84%D8%AA%D8%B9%D8%A7%D9%81%D9%8A-%D8%A7%D9%84%D8%B3%D8%B1%D9%8A%D8%B9-%D9%84%D9%84%D9%85%D8%B1%D8%A7%D9%81%D9%82-%D8%A7%D9%84%D9%86%D9%81%D8%B7%D9%8A%D8%A9-%D9%8A%D9%83%D8%B1%D9%91%D8%B3-%D9%85%D9%88%D8%AB%D9%88%D9%82%D9%8A%D8%A9-%D8%A7%D9%84%D8%B3%D8%B9%D9%88%D8%AF%D9%8A%D8%A9-%D8%A8%D9%88%D8%B5%D9%81%D9%87%D8%A7-%D9%85%D9%88%D8%B1%D8%AF%D8%A7%D9%8B-%D8%B9%D8%A7%D9%84%D9%85%D9%8A%D8%A7%D9%8B-%D9%84%D9%84%D8%B7%D8%A7%D9%82%D8%A9" TargetMode="External"/><Relationship Id="rId227" Type="http://schemas.openxmlformats.org/officeDocument/2006/relationships/hyperlink" Target="https://greekcitytimes.com/2026/04/13/strait-of-hormuz-mines-us-navy-iran/" TargetMode="External"/><Relationship Id="rId228" Type="http://schemas.openxmlformats.org/officeDocument/2006/relationships/hyperlink" Target="https://realeconomy.rsmus.com/market-minute-the-cost-of-failed-ceasefire-talks/" TargetMode="External"/><Relationship Id="rId229" Type="http://schemas.openxmlformats.org/officeDocument/2006/relationships/hyperlink" Target="https://news.ltn.com.tw/news/world/breakingnews/5401748" TargetMode="External"/><Relationship Id="rId230" Type="http://schemas.openxmlformats.org/officeDocument/2006/relationships/hyperlink" Target="https://www.business-standard.com/world-news/oil-markets-scramble-for-supplies-as-west-asia-shortfall-drives-prices-126041200896_1.html" TargetMode="External"/><Relationship Id="rId231" Type="http://schemas.openxmlformats.org/officeDocument/2006/relationships/hyperlink" Target="https://fortune.com/2026/04/12/saudi-arabia-east-west-pipeline-full-capacity-iran-war-attack/" TargetMode="External"/><Relationship Id="rId232" Type="http://schemas.openxmlformats.org/officeDocument/2006/relationships/hyperlink" Target="https://www.irishexaminer.com/business/economy/arid-41825990.html" TargetMode="External"/><Relationship Id="rId233" Type="http://schemas.openxmlformats.org/officeDocument/2006/relationships/hyperlink" Target="https://menews247.com/commodities-weekly-energy-slumps-but-physical-oil-stress-keeps-the-market-on-edge-saxo-bank/" TargetMode="External"/><Relationship Id="rId234" Type="http://schemas.openxmlformats.org/officeDocument/2006/relationships/hyperlink" Target="https://news.bitcoin.com/us-navy-enters-strait-of-hormuz-to-clear-iranian-mines-bitcoin-falls-2-5/" TargetMode="External"/><Relationship Id="rId235" Type="http://schemas.openxmlformats.org/officeDocument/2006/relationships/hyperlink" Target="https://www.telegraaf.nl/buitenland/live-trump-amerikaanse-marine-gaat-straat-van-hormuz-blokkeren/145591926.html" TargetMode="External"/><Relationship Id="rId236" Type="http://schemas.openxmlformats.org/officeDocument/2006/relationships/hyperlink" Target="https://timesofindia.indiatimes.com/world/middle-east/how-are-china-and-iran-cornering-us-without-firing-a-shot-amid-tensions-in-gulf/articleshow/130211394.cms" TargetMode="External"/><Relationship Id="rId237" Type="http://schemas.openxmlformats.org/officeDocument/2006/relationships/hyperlink" Target="https://tradingqna.com/t/poll-20260413-where-will-nifty-close-this-expiry/193127#post_20" TargetMode="External"/><Relationship Id="rId238" Type="http://schemas.openxmlformats.org/officeDocument/2006/relationships/hyperlink" Target="https://nairametrics.com/2026/04/12/trump-orders-u-s-navy-to-blockade-strait-of-hormuz-after-iran-talks-collapse/" TargetMode="External"/><Relationship Id="rId239" Type="http://schemas.openxmlformats.org/officeDocument/2006/relationships/hyperlink" Target="https://gcaptain.com/heres-a-list-of-gulf-energy-infrastructure-damaged-in-iran-war/" TargetMode="External"/><Relationship Id="rId240" Type="http://schemas.openxmlformats.org/officeDocument/2006/relationships/hyperlink" Target="https://news.bitcoin.com/hyperliquid-us-oil-perps-skyrocket-after-jd-vance-fails-to-reach-iran-nuclear-deal-in-islamabad/" TargetMode="External"/><Relationship Id="rId241" Type="http://schemas.openxmlformats.org/officeDocument/2006/relationships/hyperlink" Target="https://gcaptain.com/oil-tankers-u-turn-in-hormuz-as-us-iran-talks-break-down/" TargetMode="External"/><Relationship Id="rId242" Type="http://schemas.openxmlformats.org/officeDocument/2006/relationships/hyperlink" Target="http://malaysiansmustknowthetruth.blogspot.com/2026/04/australian-pm-to-visit-malaysia-brunei.html" TargetMode="External"/><Relationship Id="rId243" Type="http://schemas.openxmlformats.org/officeDocument/2006/relationships/hyperlink" Target="https://www.zeit.de/politik/ausland/2026-04/usa-iran-strasse-von-hormus-blockade" TargetMode="External"/><Relationship Id="rId244" Type="http://schemas.openxmlformats.org/officeDocument/2006/relationships/hyperlink" Target="https://247wallst.com/investing/2026/04/12/oil-surges-7-on-hormuz-blockade-u-s-gulf-tanker-rush-3-stocks-to-buy-now/" TargetMode="External"/><Relationship Id="rId245" Type="http://schemas.openxmlformats.org/officeDocument/2006/relationships/hyperlink" Target="https://guardian.ng/news/agriculture-manufacturing-should-drive-nigerias-growth-nesg/" TargetMode="External"/><Relationship Id="rId246" Type="http://schemas.openxmlformats.org/officeDocument/2006/relationships/hyperlink" Target="https://www.pakistantoday.com.pk/2026/04/12/middle-east-war-expected-to-overshadow-imf-world-bank-meetings" TargetMode="External"/><Relationship Id="rId247" Type="http://schemas.openxmlformats.org/officeDocument/2006/relationships/hyperlink" Target="https://www.stl.news/strait-of-hormuz-crisis-deepens-military-tensions-oil/" TargetMode="External"/><Relationship Id="rId248" Type="http://schemas.openxmlformats.org/officeDocument/2006/relationships/hyperlink" Target="https://www.businesstoday.in/world/story/trump-escalates-pressure-on-iran-warns-china-of-50-tariff-over-military-support-525282-2026-04-12" TargetMode="External"/><Relationship Id="rId249" Type="http://schemas.openxmlformats.org/officeDocument/2006/relationships/hyperlink" Target="https://www.foxnews.com/media/trump-details-sweeping-all-nothing-us-blockade-strait-hormuz-after-failed-iran-talks" TargetMode="External"/><Relationship Id="rId250" Type="http://schemas.openxmlformats.org/officeDocument/2006/relationships/hyperlink" Target="https://www.foxnews.com/politics/timeline-trumps-escalating-threats-iran-strait-hormuz" TargetMode="External"/><Relationship Id="rId251" Type="http://schemas.openxmlformats.org/officeDocument/2006/relationships/hyperlink" Target="https://www.stl.news/global-markets-react-war-risk-investors-uncertainty/" TargetMode="External"/><Relationship Id="rId252" Type="http://schemas.openxmlformats.org/officeDocument/2006/relationships/hyperlink" Target="https://m.jiemian.com/article/14229380.html" TargetMode="External"/><Relationship Id="rId253" Type="http://schemas.openxmlformats.org/officeDocument/2006/relationships/hyperlink" Target="https://www.democrata.es/en/international/us-and-iran-turn-the-strait-of-hormuz-into-a-bottleneck-banned-to-global-merchant-traffic/" TargetMode="External"/><Relationship Id="rId254" Type="http://schemas.openxmlformats.org/officeDocument/2006/relationships/hyperlink" Target="https://www.india.com/news/world/breaking-donald-trump-orders-complete-blockade-of-strait-of-hormuz-us-navy-to-halt-ships-8378416/" TargetMode="External"/><Relationship Id="rId255" Type="http://schemas.openxmlformats.org/officeDocument/2006/relationships/hyperlink" Target="https://en.tempo.co/read/2097798/strait-of-hormuz-ship-charge-proposal-sparks-pushback" TargetMode="External"/><Relationship Id="rId256" Type="http://schemas.openxmlformats.org/officeDocument/2006/relationships/hyperlink" Target="https://www.jfeed.com/middleeast/hormuz-strait-iran-naval-tensions" TargetMode="External"/><Relationship Id="rId257" Type="http://schemas.openxmlformats.org/officeDocument/2006/relationships/hyperlink" Target="https://www.express.co.uk/news/world/2193157/iran-issues-chilling-threat-towards-US" TargetMode="External"/><Relationship Id="rId258" Type="http://schemas.openxmlformats.org/officeDocument/2006/relationships/hyperlink" Target="https://www.salon.com/2026/04/12/locked-and-loaded-trump-orders-hormuz-blockade/" TargetMode="External"/><Relationship Id="rId259" Type="http://schemas.openxmlformats.org/officeDocument/2006/relationships/hyperlink" Target="https://www.ibtimes.com.au/strait-hormuz-still-restricted-today-fragile-ceasefire-leaves-vital-oil-route-near-standstill-1866267" TargetMode="External"/><Relationship Id="rId260" Type="http://schemas.openxmlformats.org/officeDocument/2006/relationships/hyperlink" Target="https://www.indexbox.io/blog/fire-tube-chemical-boiler-market-forecast-points-higher-toward-2035-driven-by-petrochemical-expansion/" TargetMode="External"/><Relationship Id="rId261" Type="http://schemas.openxmlformats.org/officeDocument/2006/relationships/hyperlink" Target="https://www.cairo24.com/2404834" TargetMode="External"/><Relationship Id="rId262" Type="http://schemas.openxmlformats.org/officeDocument/2006/relationships/hyperlink" Target="https://worldoil.com/news/2026/4/12/u-s-loans-8-5-mmbbl-from-spr-in-second-release-amid-iran-war/" TargetMode="External"/><Relationship Id="rId263" Type="http://schemas.openxmlformats.org/officeDocument/2006/relationships/hyperlink" Target="https://www.businesstoday.in/world/story/world-extortion-no-safe-passage-for-ships-paying-illegal-toll-at-hormuz-warns-trump-525279-2026-04-12?utm_source=rssfeed" TargetMode="External"/><Relationship Id="rId264" Type="http://schemas.openxmlformats.org/officeDocument/2006/relationships/hyperlink" Target="https://arynews.tv/trump-vows-to-blockade-strait-of-hormuz" TargetMode="External"/><Relationship Id="rId265" Type="http://schemas.openxmlformats.org/officeDocument/2006/relationships/hyperlink" Target="https://www.dailymail.co.uk/news/article-15726477/Trump-BLOCKADES-Strait-Hormuz-US-Navy-deployed-riddled-powder-keg-Iran-rejected-peace.html" TargetMode="External"/><Relationship Id="rId266" Type="http://schemas.openxmlformats.org/officeDocument/2006/relationships/hyperlink" Target="https://internewscast.com/news/au/trump-warns-of-strait-of-hormuz-blockade-amid-ceasefire-negotiation-breakdown/" TargetMode="External"/><Relationship Id="rId267" Type="http://schemas.openxmlformats.org/officeDocument/2006/relationships/hyperlink" Target="https://londonlovesbusiness.com/starmer-urges-restraint-after-collapse-of-us-iran-talks-as-strait-of-hormuz-tensions-flare/" TargetMode="External"/><Relationship Id="rId268" Type="http://schemas.openxmlformats.org/officeDocument/2006/relationships/hyperlink" Target="https://www.zerohedge.com/energy/saudi-arabias-most-critical-pipeline-restored-after-drone-attack" TargetMode="External"/><Relationship Id="rId269" Type="http://schemas.openxmlformats.org/officeDocument/2006/relationships/hyperlink" Target="https://www.presstv.ir/Detail/2026/04/12/766713/Iran-begins-rebuilding-oil-facilities-hit-by-US-Israeli-strikes-targets-80-percent-capacity-in-2-months" TargetMode="External"/><Relationship Id="rId270" Type="http://schemas.openxmlformats.org/officeDocument/2006/relationships/hyperlink" Target="https://www.theindianpanorama.news/business/middle-east-war-to-cut-global-growth-spike-inflation-despite-truce-world-bank/" TargetMode="External"/><Relationship Id="rId271" Type="http://schemas.openxmlformats.org/officeDocument/2006/relationships/hyperlink" Target="https://metalsandminers.substack.com/p/the-7-trillion-floor-its-50-above" TargetMode="External"/><Relationship Id="rId272" Type="http://schemas.openxmlformats.org/officeDocument/2006/relationships/hyperlink" Target="https://www.oilfutures.co.uk/2026/04/us-iran-talks-fail-whats-next-for.html" TargetMode="External"/><Relationship Id="rId273" Type="http://schemas.openxmlformats.org/officeDocument/2006/relationships/hyperlink" Target="https://www.bolnews.com/world/iran-rejects-us-mine-clearing-claims-in-strait-of-hormuz/" TargetMode="External"/><Relationship Id="rId274" Type="http://schemas.openxmlformats.org/officeDocument/2006/relationships/hyperlink" Target="https://aawsat.com/%D8%A7%D9%84%D8%A7%D9%82%D8%AA%D8%B5%D8%A7%D8%AF/5261436-%D9%86%D8%A7%D9%82%D9%84%D8%A7%D8%AA-%D9%86%D9%81%D8%B7-%D8%BA%D8%A7%D8%AF%D8%B1%D8%AA-%D8%A7%D9%84%D8%AE%D9%84%D9%8A%D8%AC-%D8%B9%D8%A8%D8%B1-%D9%85%D8%B6%D9%8A%D9%82-%D9%87%D8%B1%D9%85%D8%B2-%D9%85%D8%B9-%D8%A8%D8%AF%D8%A1-%D8%A7%D9%84%D9%85%D8%AD%D8%A7%D8%AF%D8%AB%D8%A7%D8%AA-%D8%A8%D9%8A%D9%86-%D8%A3%D9%85%D9%8A%D8%B1%D9%83%D8%A7-%D9%88%D8%A5%D9%8A%D8%B1%D8%A7%D9%86" TargetMode="External"/><Relationship Id="rId275" Type="http://schemas.openxmlformats.org/officeDocument/2006/relationships/hyperlink" Target="https://www.wbap.com/2026/04/12/trump-orders-strait-of-hormuz-blockade/" TargetMode="External"/><Relationship Id="rId276" Type="http://schemas.openxmlformats.org/officeDocument/2006/relationships/hyperlink" Target="https://www.coindesk.com/markets/2026/04/12/oil-futures-up-7-on-hyperliquid-as-trump-orders-naval-blockade-of-hormuz" TargetMode="External"/><Relationship Id="rId277" Type="http://schemas.openxmlformats.org/officeDocument/2006/relationships/hyperlink" Target="https://energia.rp.pl/ropa/art44139611-dobre-wiesci-z-arabii-saudyjskiej-naftociag-eksportowy-pracuje-juz-pelna-moca" TargetMode="External"/><Relationship Id="rId278" Type="http://schemas.openxmlformats.org/officeDocument/2006/relationships/hyperlink" Target="https://www.hespress.com/%D8%AA%D8%B1%D8%A7%D9%85%D8%A8-%D9%8A%D8%B9%D9%84%D9%86-%D8%A8%D8%AF%D8%A1-%D8%AD%D8%B5%D8%A7%D8%B1-%D8%A8%D8%AD%D8%B1%D9%8A-%D8%B9%D9%84%D9%89-%D8%A5%D9%8A%D8%B1%D8%A7%D9%86-1729937.html" TargetMode="External"/><Relationship Id="rId279" Type="http://schemas.openxmlformats.org/officeDocument/2006/relationships/hyperlink" Target="https://www.okaz.com.sa/economy/na/2243821" TargetMode="External"/><Relationship Id="rId280" Type="http://schemas.openxmlformats.org/officeDocument/2006/relationships/hyperlink" Target="https://www.indiatoday.in/world/story/us-to-shortly-begin-blockading-ships-trying-to-enter-or-leave-hormuz-trump-after-iran-ceasefire-talks-falter-2895162-2026-04-12?utm_source=rss" TargetMode="External"/><Relationship Id="rId281" Type="http://schemas.openxmlformats.org/officeDocument/2006/relationships/hyperlink" Target="https://www.indiatoday.in/world/story/us-destroyers-transit-strait-of-hormuz-mine-clearing-iran-denies-claims-2895147-2026-04-12?utm_source=rss" TargetMode="External"/><Relationship Id="rId282" Type="http://schemas.openxmlformats.org/officeDocument/2006/relationships/hyperlink" Target="https://wol.com/breaking-blown-to-hell-trump-announces-us-blockade-of-strait-of-hormuz/" TargetMode="External"/><Relationship Id="rId283" Type="http://schemas.openxmlformats.org/officeDocument/2006/relationships/hyperlink" Target="https://thearabianpost.com/prompt-barrels-drive-oil-alarm/" TargetMode="External"/><Relationship Id="rId284" Type="http://schemas.openxmlformats.org/officeDocument/2006/relationships/hyperlink" Target="https://thearabianpost.com/hormuz-jitters-deepen-after-tanker-u-turns/" TargetMode="External"/><Relationship Id="rId285" Type="http://schemas.openxmlformats.org/officeDocument/2006/relationships/hyperlink" Target="https://www.jpost.com/middle-east/article-892698" TargetMode="External"/><Relationship Id="rId286" Type="http://schemas.openxmlformats.org/officeDocument/2006/relationships/hyperlink" Target="https://www.viva.co.id/berita/dunia/1891442-sempat-kena-serangan-fasilitas-pipa-minyak-arab-saudi-kembali-beroperasi-penuh" TargetMode="External"/><Relationship Id="rId287" Type="http://schemas.openxmlformats.org/officeDocument/2006/relationships/hyperlink" Target="https://www.nakedcapitalism.com/2026/04/iran-war-negotiations-fail-us-provokes-with-destroyer-entry-into-strait-perhaps-pointing-to-next-kinetic-moves.html" TargetMode="External"/><Relationship Id="rId288" Type="http://schemas.openxmlformats.org/officeDocument/2006/relationships/hyperlink" Target="https://nypost.com/2026/04/12/us-news/trump-announces-blockade-of-strait-of-hormuz/" TargetMode="External"/><Relationship Id="rId289" Type="http://schemas.openxmlformats.org/officeDocument/2006/relationships/hyperlink" Target="https://www.clausvistesen.com/alphasources-blog/2026/4/12/global-leading-indicators-march-achinkinthearmor" TargetMode="External"/><Relationship Id="rId290" Type="http://schemas.openxmlformats.org/officeDocument/2006/relationships/hyperlink" Target="https://www.ad-hoc-news.de/boerse/news/ueberblick/petrol-d-d-ljubljana-stock-si0031102153-is-its-energy-transition/69131481" TargetMode="External"/><Relationship Id="rId291" Type="http://schemas.openxmlformats.org/officeDocument/2006/relationships/hyperlink" Target="https://www.naftemporiki.gr/kosmos/2097351/saoydiki-aravia-xana-se-leitoyrgia-o-agogos-anatolis-dysis/?utm_source=rss&amp;utm_medium=rss&amp;utm_campaign=saoydiki-aravia-xana-se-leitoyrgia-o-agogos-anatolis-dysis" TargetMode="External"/><Relationship Id="rId292" Type="http://schemas.openxmlformats.org/officeDocument/2006/relationships/hyperlink" Target="https://zn.ua/WORLD/saudovskaja-aravija-vozobnovila-rabotu-truboprovoda-kotoryj-postavljaet-neft-v-obkhod-ormuzskoho-proliva.html" TargetMode="External"/><Relationship Id="rId293" Type="http://schemas.openxmlformats.org/officeDocument/2006/relationships/hyperlink" Target="https://www.southasiamonitor.org/spotlight/strait-leverage-hormuz-new-geometry-power-part-iii-and-last" TargetMode="External"/><Relationship Id="rId294"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295" Type="http://schemas.openxmlformats.org/officeDocument/2006/relationships/hyperlink" Target="https://www.dimokratia.gr/oikonomia/paraspondies/680028/dnt-kai-bofa-proeidopoioyn-gia-epivradynsi-tis-oikonomias-logo-energeiakoy-sok/" TargetMode="External"/><Relationship Id="rId296" Type="http://schemas.openxmlformats.org/officeDocument/2006/relationships/hyperlink" Target="https://news.google.com/rss/articles/CBMirgFBVV95cUxOWUYtdDY2QUkyRHlhcUIyQ0NQc2ZDSXptUVhTNzVvS3lwMXBndW5TWVVnYk04MnRrb2VGak9LMWVfY2doLTdKeHhkdzliSzBuZFJwNHkteDV6LTdWRkdFUHppQzVEb0NJemF1TG1QbWhCekUzcGk1ZWlESlBuY0RkdlZ3by1iOE1uTDRFWmZtTVVYS1Y1cU9NeG9pVThwRU1QQTlHZkg2SEJrVU9VRmc?oc=5&amp;hl=en-US&amp;gl=US&amp;ceid=US:en" TargetMode="External"/><Relationship Id="rId297" Type="http://schemas.openxmlformats.org/officeDocument/2006/relationships/hyperlink" Target="https://arstechnica.com/science/2026/04/shock-from-iran-war-has-trumps-vision-for-us-energy-dominance-flailing/" TargetMode="External"/><Relationship Id="rId298" Type="http://schemas.openxmlformats.org/officeDocument/2006/relationships/hyperlink" Target="https://ttybrandafrica.com/iran-dark-fleet-oil-market-hormuz-crisis/" TargetMode="External"/><Relationship Id="rId299" Type="http://schemas.openxmlformats.org/officeDocument/2006/relationships/hyperlink" Target="https://www.businesstoday.in/magazine/cover-story/story/what-explains-indias-energy-insecurity-525271-2026-04-12" TargetMode="External"/><Relationship Id="rId300" Type="http://schemas.openxmlformats.org/officeDocument/2006/relationships/hyperlink" Target="https://intellectia.ai/blog/us-inflation-two-year-high-april-2026" TargetMode="External"/><Relationship Id="rId301" Type="http://schemas.openxmlformats.org/officeDocument/2006/relationships/hyperlink" Target="https://www.jagonews24.com/en/biz-econ/news/91756" TargetMode="External"/><Relationship Id="rId302" Type="http://schemas.openxmlformats.org/officeDocument/2006/relationships/hyperlink" Target="https://www.fakta.co/irish-police-fuel-protests-disrupt-supply" TargetMode="External"/><Relationship Id="rId303" Type="http://schemas.openxmlformats.org/officeDocument/2006/relationships/hyperlink" Target="https://www.eldia.com/nota/2026-4-12-3-31-11-desminado-trump-busca-liberar-el-estrecho-de-ormuz-el-mundo" TargetMode="External"/><Relationship Id="rId304" Type="http://schemas.openxmlformats.org/officeDocument/2006/relationships/hyperlink" Target="https://minutemirror.com.pk/iran-imposes-toll-tax-on-ships-in-strait-of-hormuz-markets-on-edge-537296/" TargetMode="External"/><Relationship Id="rId305" Type="http://schemas.openxmlformats.org/officeDocument/2006/relationships/hyperlink" Target="https://www.vietnamplus.vn/nhu-cau-voi-dau-tho-my-tang-vot-do-gian-doan-nguon-cung-tai-eo-bien-hormuz-post1104427.vnp" TargetMode="External"/><Relationship Id="rId306" Type="http://schemas.openxmlformats.org/officeDocument/2006/relationships/hyperlink" Target="https://www.vietnamplus.vn/xung-dot-tai-trung-dong-saudi-arabia-lan-dau-cong-bo-tac-dong-den-san-luong-dau-post1104429.vnp" TargetMode="External"/><Relationship Id="rId307" Type="http://schemas.openxmlformats.org/officeDocument/2006/relationships/hyperlink" Target="https://www.vietnamplus.vn/saudi-arabia-khoi-phuc-toan-bo-cong-suat-bom-dau-qua-duong-ong-dong-tay-post1104446.vnp" TargetMode="External"/><Relationship Id="rId308" Type="http://schemas.openxmlformats.org/officeDocument/2006/relationships/hyperlink" Target="https://www.thedailyjagran.com/india/west-asia-conflict-shell-emerges-as-leading-lng-supplier-to-india-amid-gulf-disruptions-10307597" TargetMode="External"/><Relationship Id="rId309" Type="http://schemas.openxmlformats.org/officeDocument/2006/relationships/hyperlink" Target="https://nomadlawyer.org/europe-jet-fuel-shortage-hormuz-april-2026" TargetMode="External"/><Relationship Id="rId310" Type="http://schemas.openxmlformats.org/officeDocument/2006/relationships/hyperlink" Target="https://www.washingtonexaminer.com/policy/energy-and-environment/4524954/baggage-fees-shipping-surcharges-fallout-iran-oil-shock/" TargetMode="External"/><Relationship Id="rId311" Type="http://schemas.openxmlformats.org/officeDocument/2006/relationships/hyperlink" Target="https://www.zawya.com/en/projects/oil-and-gas/saudi-arabia-restores-east-west-pipeline-capacity-recovers-manifa-field-output-vduwz2oe" TargetMode="External"/><Relationship Id="rId312" Type="http://schemas.openxmlformats.org/officeDocument/2006/relationships/hyperlink" Target="https://www.vietnamplus.vn/thi-truong-dau-mo-the-gioi-chay-dua-san-tim-nguon-cung-post1104434.vnp" TargetMode="External"/><Relationship Id="rId313" Type="http://schemas.openxmlformats.org/officeDocument/2006/relationships/hyperlink" Target="https://ekonomi.republika.co.id/berita/tddp2w370/iran-batasi-kapal-di-selat-hormuz-hanya-12-per-hari-biaya-tembus-rp-34-miliar-per-tanker" TargetMode="External"/><Relationship Id="rId314" Type="http://schemas.openxmlformats.org/officeDocument/2006/relationships/hyperlink" Target="https://www.thehindubusinessline.com/economy/logistics/ceasefire-talks-fail-to-restore-vessel-movement-in-strait-of-hormuz-fate-of-599-ships-remain-inconclusive/article70853546.ece" TargetMode="External"/><Relationship Id="rId315" Type="http://schemas.openxmlformats.org/officeDocument/2006/relationships/hyperlink" Target="https://www.gbnews.com/news/world/iran-strait-of-hormuz-donald-trump-military-vessels-peace-talks" TargetMode="External"/><Relationship Id="rId316" Type="http://schemas.openxmlformats.org/officeDocument/2006/relationships/hyperlink" Target="https://thesun.ng/joint-task-force-intercepts-three-tankers-with-939mt-of-stolen-crude-oil/" TargetMode="External"/><Relationship Id="rId317" Type="http://schemas.openxmlformats.org/officeDocument/2006/relationships/hyperlink" Target="http://www.adaderana.lk/news.php?nid=121132" TargetMode="External"/><Relationship Id="rId318" Type="http://schemas.openxmlformats.org/officeDocument/2006/relationships/hyperlink" Target="https://www.freemalaysiatoday.com/category/nation/2026/04/12/2-tankers-detained-over-illegal-diesel-transfer-valued-at-over-rm5mil" TargetMode="External"/><Relationship Id="rId319" Type="http://schemas.openxmlformats.org/officeDocument/2006/relationships/hyperlink" Target="https://www.haberler.com/ekonomi/hurmuz-bogazi-ndaki-gemi-gecisleri-catismalar-nedeniyle-dususte-19741538-haberi/" TargetMode="External"/><Relationship Id="rId320" Type="http://schemas.openxmlformats.org/officeDocument/2006/relationships/hyperlink" Target="https://www.indiandefensenews.in/2026/04/us-warships-begin-mine-clearing.html" TargetMode="External"/><Relationship Id="rId321" Type="http://schemas.openxmlformats.org/officeDocument/2006/relationships/hyperlink" Target="https://medium.com/@oliviamiller89/gunboat-diplomacy-2-0-what-the-us-navy-was-really-doing-during-the-islamabad-summit-890d66fce5c9?source=rss------foreign_policy-5" TargetMode="External"/><Relationship Id="rId322" Type="http://schemas.openxmlformats.org/officeDocument/2006/relationships/hyperlink" Target="https://www.albawaba.com/business/saudi-arabia-restores-full-oil-capacity-1625339" TargetMode="External"/><Relationship Id="rId323" Type="http://schemas.openxmlformats.org/officeDocument/2006/relationships/hyperlink" Target="https://www.haberler.com/guncel/suudi-arabistan-petrol-boru-hattinin-tam-kapasiteyle-calistigini-acikladi-19741309-haberi/" TargetMode="External"/><Relationship Id="rId324" Type="http://schemas.openxmlformats.org/officeDocument/2006/relationships/hyperlink" Target="https://www.albawaba.com/business/strategic-chokepoint-geopolitics-us-1625335" TargetMode="External"/><Relationship Id="rId325" Type="http://schemas.openxmlformats.org/officeDocument/2006/relationships/hyperlink" Target="https://www.france24.com/en/middle-east/20260412-middle-east-war-live-us-and-iran-fail-to-reach-deal-after-marathon-peace-talks-in-pakistan" TargetMode="External"/><Relationship Id="rId326" Type="http://schemas.openxmlformats.org/officeDocument/2006/relationships/hyperlink" Target="https://euroweeklynews.com/2026/04/12/ryanair-and-easyjet-warn-passengers-delays-could-hit-eu-airports-from-may-4/" TargetMode="External"/><Relationship Id="rId327" Type="http://schemas.openxmlformats.org/officeDocument/2006/relationships/hyperlink" Target="https://thecurrencyanalytics.com/bitcoin/fed-rate-strategy-triggers-historic-economic-mistake-warnings-252215" TargetMode="External"/><Relationship Id="rId328" Type="http://schemas.openxmlformats.org/officeDocument/2006/relationships/hyperlink" Target="https://interestingengineering.com/energy/chinas-touts-methanol-higher-energy-for-ev" TargetMode="External"/><Relationship Id="rId329" Type="http://schemas.openxmlformats.org/officeDocument/2006/relationships/hyperlink" Target="https://www.emirates247.com/business/saudi-arabia-announces-full-pumping-capacity-through-eastwest-pipeline/760" TargetMode="External"/><Relationship Id="rId330" Type="http://schemas.openxmlformats.org/officeDocument/2006/relationships/hyperlink" Target="https://english.aawsat.com/business/5261417-saudi-arabia-deploys-oil-%E2%80%98central-bank%E2%80%99-capacity-cushion-hormuz-shock" TargetMode="External"/><Relationship Id="rId331" Type="http://schemas.openxmlformats.org/officeDocument/2006/relationships/hyperlink" Target="https://nevadanewsandviews.com/mines-in-the-water-pain-at-the-pump-heres-what-to-know/" TargetMode="External"/><Relationship Id="rId332" Type="http://schemas.openxmlformats.org/officeDocument/2006/relationships/hyperlink" Target="https://cairnsnews.org/2026/04/12/world-economic-forums-great-reset-has-been-replaced-by-americas-most-powerful-reset/" TargetMode="External"/><Relationship Id="rId333" Type="http://schemas.openxmlformats.org/officeDocument/2006/relationships/hyperlink" Target="https://www.nationalheraldindia.com/international/oil-flows-resume-through-strait-of-hormuz-as-fragile-us-iran-truce-holds" TargetMode="External"/><Relationship Id="rId334" Type="http://schemas.openxmlformats.org/officeDocument/2006/relationships/hyperlink" Target="https://energy.economictimes.indiatimes.com/news/oil-and-gas/major-increase-in-oil-traffic-three-supertankers-navigate-hormuz-post-ceasefire/130203952" TargetMode="External"/><Relationship Id="rId335" Type="http://schemas.openxmlformats.org/officeDocument/2006/relationships/hyperlink" Target="http://burathanews.com/arabic/economic/473395" TargetMode="External"/><Relationship Id="rId336" Type="http://schemas.openxmlformats.org/officeDocument/2006/relationships/hyperlink" Target="https://www.gandul.ro/international/conducta-strategica-de-petrol-est-vest-din-arabia-saudita-din-nou-functionala-dupa-atacuri-20859334" TargetMode="External"/><Relationship Id="rId337" Type="http://schemas.openxmlformats.org/officeDocument/2006/relationships/hyperlink" Target="https://en.protothema.gr/2026/04/12/analysis-the-strait-of-hormuz-a-ceasefire-hanging-by-a-thread-and-what-trump-and-iran-want-shipwreck-in-the-negotiations-in-islamabad/" TargetMode="External"/><Relationship Id="rId338" Type="http://schemas.openxmlformats.org/officeDocument/2006/relationships/hyperlink" Target="https://arynews.tv/saudi-arabia-east-west-pipeline-energy-facilities-restored" TargetMode="External"/><Relationship Id="rId339" Type="http://schemas.openxmlformats.org/officeDocument/2006/relationships/hyperlink" Target="https://hotnews.ro/anunt-important-al-arabiei-saudite-conducta-est-vest-care-ocoleste-ormuz-a-fost-restabilita-transporta-petrol-la-capacitate-maxima-2217037" TargetMode="External"/><Relationship Id="rId340" Type="http://schemas.openxmlformats.org/officeDocument/2006/relationships/hyperlink" Target="https://theheraldghana.com/iran-rejects-us-demands-as-islamabad-talks-collapse/" TargetMode="External"/><Relationship Id="rId341" Type="http://schemas.openxmlformats.org/officeDocument/2006/relationships/hyperlink" Target="https://www.viva.co.id/berita/dunia/1891405-iran-batasi-hanya-12-kapal-boleh-lintasi-selat-hormuz-per-hari-biaya-us2-juta" TargetMode="External"/><Relationship Id="rId342" Type="http://schemas.openxmlformats.org/officeDocument/2006/relationships/hyperlink" Target="https://www.diyinvestor.net/ceasefire-and-oil-prices-ongoing-uncertainty-vs-what-we-know/" TargetMode="External"/><Relationship Id="rId343" Type="http://schemas.openxmlformats.org/officeDocument/2006/relationships/hyperlink" Target="https://www.nationalheraldindia.com/opinion/survival-sense-in-the-time-of-iran-war-indian-import-export-lpg-crisis" TargetMode="External"/><Relationship Id="rId344" Type="http://schemas.openxmlformats.org/officeDocument/2006/relationships/hyperlink" Target="https://indianexpress.com/article/world/us-news/iran-unable-to-locate-some-mines-in-strait-of-hormuz-us-officials-say-10632146/" TargetMode="External"/><Relationship Id="rId345" Type="http://schemas.openxmlformats.org/officeDocument/2006/relationships/hyperlink" Target="https://tass.com/world/2115651" TargetMode="External"/><Relationship Id="rId346" Type="http://schemas.openxmlformats.org/officeDocument/2006/relationships/hyperlink" Target="https://www.theindianpanorama.news/business/crude-oil-prices-drop-but-is-the-damage-already-done/" TargetMode="External"/><Relationship Id="rId347" Type="http://schemas.openxmlformats.org/officeDocument/2006/relationships/hyperlink" Target="https://thefinancialexpress.com.bd/economy/are-suez-malacca-panama-and-the-turkish-strait-safe" TargetMode="External"/><Relationship Id="rId348" Type="http://schemas.openxmlformats.org/officeDocument/2006/relationships/hyperlink" Target="https://www.hawaiitribune-herald.com/2026/04/12/nation-world-news/navy-warships-cross-hormuz-strait-for-mine-clearing-work-us-says/" TargetMode="External"/><Relationship Id="rId349" Type="http://schemas.openxmlformats.org/officeDocument/2006/relationships/hyperlink" Target="https://www.iraqinews.com/iraq/hormuz-reopening-iraq-saudi-oil-surge-2026/" TargetMode="External"/><Relationship Id="rId350" Type="http://schemas.openxmlformats.org/officeDocument/2006/relationships/hyperlink" Target="https://www.standartnews.com/svyat/probiv-v-ormuzkiya-protok-parvi-supertankeri-napusnaha-persiyskiya-zaliv-629990.html" TargetMode="External"/><Relationship Id="rId351" Type="http://schemas.openxmlformats.org/officeDocument/2006/relationships/hyperlink" Target="https://www.rappler.com/business/hundred-ph-container-vessels-stuck-strait-of-hormuz/" TargetMode="External"/><Relationship Id="rId352" Type="http://schemas.openxmlformats.org/officeDocument/2006/relationships/hyperlink" Target="https://www.japantimes.co.jp/news/2026/04/12/world/politics/us-warships-hormuz-mine-clearance/" TargetMode="External"/><Relationship Id="rId353" Type="http://schemas.openxmlformats.org/officeDocument/2006/relationships/hyperlink" Target="https://www.livemint.com/news/world/jaishankar-thanks-uae-for-ensuring-well-being-of-indians-amid-middle-east-conflict-as-us-iran-talks-fail-11775967289702.html" TargetMode="External"/><Relationship Id="rId354" Type="http://schemas.openxmlformats.org/officeDocument/2006/relationships/hyperlink" Target="https://www.israelhayom.com/2026/04/12/us-iran-pakistan-talks-collapse-oil-embargo/" TargetMode="External"/><Relationship Id="rId355" Type="http://schemas.openxmlformats.org/officeDocument/2006/relationships/hyperlink" Target="https://tribune.com.pk/story/2602357/vance-leaves-after-21-hour-talks-end-without-agreement-praises-pakistans-mediation-efforts" TargetMode="External"/><Relationship Id="rId356" Type="http://schemas.openxmlformats.org/officeDocument/2006/relationships/hyperlink" Target="https://www.thejapannews.net/news/278978514/cannot-secure-through-diplomacy-what-failed-through-military-aggression-iran" TargetMode="External"/><Relationship Id="rId357" Type="http://schemas.openxmlformats.org/officeDocument/2006/relationships/hyperlink" Target="https://thecurrencyanalytics.com/stockmarket/pound-stays-strong-as-dollar-wobbles-on-inflation-shock-252209" TargetMode="External"/><Relationship Id="rId358" Type="http://schemas.openxmlformats.org/officeDocument/2006/relationships/hyperlink" Target="https://timesofoman.com//article/170530-iran-better-not-impose-tolls-on-strait-of-hormuz-trump" TargetMode="External"/><Relationship Id="rId359" Type="http://schemas.openxmlformats.org/officeDocument/2006/relationships/hyperlink" Target="https://sundayguardianlive.com/world/us-iran-israel-war-latest-news-iran-plans-rapid-recovery-of-oil-infrastructure-after-strikes-183467/" TargetMode="External"/><Relationship Id="rId360" Type="http://schemas.openxmlformats.org/officeDocument/2006/relationships/hyperlink" Target="https://www.washingtonpost.com/business/2026/04/12/iran-war-global-economy/" TargetMode="External"/><Relationship Id="rId361" Type="http://schemas.openxmlformats.org/officeDocument/2006/relationships/hyperlink" Target="https://www.thisdaylive.com/2026/04/12/us-begins-mine-clearing-operation-in-strait-of-hormuz-amid-fragile-ceasefire/" TargetMode="External"/><Relationship Id="rId362" Type="http://schemas.openxmlformats.org/officeDocument/2006/relationships/hyperlink" Target="https://www.aol.com/long-gulf-war-starve-world-102000971.html" TargetMode="External"/><Relationship Id="rId363" Type="http://schemas.openxmlformats.org/officeDocument/2006/relationships/hyperlink" Target="https://www.macrobusiness.com.au/2026/04/the-negotiations-to-nowhere-deliver-nothing/" TargetMode="External"/><Relationship Id="rId364" Type="http://schemas.openxmlformats.org/officeDocument/2006/relationships/hyperlink" Target="https://www.chinanews.net/news/278978613/hormuz-emerged-as-new-uper-weapon-foreign-affairs-expert-warns-of-global-economic-shock-as-us-iran-talks-collapse" TargetMode="External"/><Relationship Id="rId365" Type="http://schemas.openxmlformats.org/officeDocument/2006/relationships/hyperlink" Target="https://www.irishcentral.com/news/first-oil-tankers-leave-whitegate" TargetMode="External"/><Relationship Id="rId366" Type="http://schemas.openxmlformats.org/officeDocument/2006/relationships/hyperlink" Target="https://www.haber7.com/dunya/haber/3619389-korfezde-kritik-hat-yeniden-devrede-saldirilar-sonrasi-petrol-akisi-normale-dondu" TargetMode="External"/><Relationship Id="rId367" Type="http://schemas.openxmlformats.org/officeDocument/2006/relationships/hyperlink" Target="https://wanaen.com/two-massive-tankers-reverse-course-near-strait-of-hormuz-as-maritime-conditions-shift/" TargetMode="External"/><Relationship Id="rId368" Type="http://schemas.openxmlformats.org/officeDocument/2006/relationships/hyperlink" Target="https://www.indiavision.com/business/vance-heads-back-to-the-u-s-without-striking-a-deal-with-iran-to-bring-an-end-to-the-war/601461/" TargetMode="External"/><Relationship Id="rId369" Type="http://schemas.openxmlformats.org/officeDocument/2006/relationships/hyperlink" Target="https://indianexpress.com/article/world/trump-touts-us-oil-strength-tankers-head-to-american-shores-amid-iran-talks-10631511/" TargetMode="External"/><Relationship Id="rId370" Type="http://schemas.openxmlformats.org/officeDocument/2006/relationships/hyperlink" Target="https://www.kurdistan24.net/en/story/907386/fees-for-the-strait-irans-hormuz-tolls-revive-ancient-maritime-levies-after-fragile-us-iran-ceasefire" TargetMode="External"/><Relationship Id="rId371" Type="http://schemas.openxmlformats.org/officeDocument/2006/relationships/hyperlink" Target="https://www.t-online.de/nachrichten/ausland/id_101208646/vorerst-keine-einigung-zwischen-usa-und-ira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