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2026-04-12 00:00 UTC [GJRT]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2026-04-12T00:00:00Z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(No admitted beliefs in payload)</w:t>
      </w:r>
      <w:r/>
    </w:p>
    <w:p>
      <w:pPr>
        <w:pStyle w:val="Heading2"/>
      </w:pPr>
      <w:r>
        <w:t>Data Dump (Machine Use)</w:t>
      </w:r>
      <w:r/>
    </w:p>
    <w:p>
      <w:r/>
      <w:r>
        <w:rPr>
          <w:rFonts w:ascii="Courier" w:hAnsi="Courier"/>
        </w:rPr>
        <w:t>{</w:t>
        <w:br/>
        <w:t xml:space="preserve"> "workflow_6B_CIS_output": {</w:t>
        <w:br/>
        <w:t xml:space="preserve"> "snapshot_id": "w6B_wheat_20260412T000000Z",</w:t>
        <w:br/>
        <w:t xml:space="preserve"> "timestamp_utc": "2026-04-12T00:00:00Z",</w:t>
        <w:br/>
        <w:t xml:space="preserve"> "primary_asset_focus": {</w:t>
        <w:br/>
        <w:t xml:space="preserve"> "name": "Wheat futures",</w:t>
        <w:br/>
        <w:t xml:space="preserve"> "market_code": "wheat"</w:t>
        <w:br/>
        <w:t xml:space="preserve"> },</w:t>
        <w:br/>
        <w:t xml:space="preserve"> "headline_sentiment_word": "Mixed",</w:t>
        <w:br/>
        <w:t xml:space="preserve"> "headline_conviction_score_0_100": 20,</w:t>
        <w:br/>
        <w:t xml:space="preserve"> "headline_fragility_score_0_100": 80,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"rangebound",</w:t>
        <w:br/>
        <w:t xml:space="preserve"> "beliefs": [],</w:t>
        <w:br/>
        <w:t xml:space="preserve"> "market_state_table": [</w:t>
        <w:br/>
        <w:t xml:space="preserve"> {</w:t>
        <w:br/>
        <w:t xml:space="preserve"> "market": "wheat",</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"wheat",</w:t>
        <w:br/>
        <w:t xml:space="preserve"> "detail": "No workflow_5B trend corpus provided (trends/vip_outliers/risk_anomalies missing); directional evidence below min_evidence_threshold=3. Direction suppressed to neutral_mixed."</w:t>
        <w:br/>
        <w:t xml:space="preserve"> },</w:t>
        <w:br/>
        <w:t xml:space="preserve"> {</w:t>
        <w:br/>
        <w:t xml:space="preserve"> "flag": "input_gate_degraded",</w:t>
        <w:br/>
        <w:t xml:space="preserve"> "severity": "medium",</w:t>
        <w:br/>
        <w:t xml:space="preserve"> "market": "wheat",</w:t>
        <w:br/>
        <w:t xml:space="preserve"> "detail": "Signal synthesis ran with thin inputs (no admitted signals); outputs are conservative placeholders."</w:t>
        <w:br/>
        <w:t xml:space="preserve"> }</w:t>
        <w:br/>
        <w:t xml:space="preserve"> ],</w:t>
        <w:br/>
        <w:t xml:space="preserve"> "candidate_actions": [</w:t>
        <w:br/>
        <w:t xml:space="preserve"> {</w:t>
        <w:br/>
        <w:t xml:space="preserve"> "market": "wheat",</w:t>
        <w:br/>
        <w:t xml:space="preserve"> "action": "stay_flat",</w:t>
        <w:br/>
        <w:t xml:space="preserve"> "confidence": "high",</w:t>
        <w:br/>
        <w:t xml:space="preserve"> "trigger_condition": "Remain in neutral state until &gt;=3 independent, fresh admitted signals exist for wheat within the last 24h."</w:t>
        <w:br/>
        <w:t xml:space="preserve"> },</w:t>
        <w:br/>
        <w:t xml:space="preserve"> {</w:t>
        <w:br/>
        <w:t xml:space="preserve"> "market": "wheat",</w:t>
        <w:br/>
        <w:t xml:space="preserve"> "action": "volatility_watch",</w:t>
        <w:br/>
        <w:t xml:space="preserve"> "confidence": "medium",</w:t>
        <w:br/>
        <w:t xml:space="preserve"> "trigger_condition": "If fresh contradictory signals appear within &lt;=2h (late-breaking invalidation sentinel conditions), treat state as unstable and reassess."</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"2026-04-11T00:00:00Z",</w:t>
        <w:br/>
        <w:t xml:space="preserve"> "bucket_end_utc": "2026-04-11T01:00:00Z",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"2026-04-11T01:00:00Z",</w:t>
        <w:br/>
        <w:t xml:space="preserve"> "bucket_end_utc": "2026-04-11T02:00:00Z",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"2026-04-11T02:00:00Z",</w:t>
        <w:br/>
        <w:t xml:space="preserve"> "bucket_end_utc": "2026-04-11T03:00:00Z",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"2026-04-11T03:00:00Z",</w:t>
        <w:br/>
        <w:t xml:space="preserve"> "bucket_end_utc": "2026-04-11T04:00:00Z",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"2026-04-11T04:00:00Z",</w:t>
        <w:br/>
        <w:t xml:space="preserve"> "bucket_end_utc": "2026-04-11T05:00:00Z",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"2026-04-11T05:00:00Z",</w:t>
        <w:br/>
        <w:t xml:space="preserve"> "bucket_end_utc": "2026-04-11T06:00:00Z",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"2026-04-11T06:00:00Z",</w:t>
        <w:br/>
        <w:t xml:space="preserve"> "bucket_end_utc": "2026-04-11T07:00:00Z",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"2026-04-11T07:00:00Z",</w:t>
        <w:br/>
        <w:t xml:space="preserve"> "bucket_end_utc": "2026-04-11T08:00:00Z",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"2026-04-11T08:00:00Z",</w:t>
        <w:br/>
        <w:t xml:space="preserve"> "bucket_end_utc": "2026-04-11T09:00:00Z",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"2026-04-11T09:00:00Z",</w:t>
        <w:br/>
        <w:t xml:space="preserve"> "bucket_end_utc": "2026-04-11T10:00:00Z",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"2026-04-11T10:00:00Z",</w:t>
        <w:br/>
        <w:t xml:space="preserve"> "bucket_end_utc": "2026-04-11T11:00:00Z",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"2026-04-11T11:00:00Z",</w:t>
        <w:br/>
        <w:t xml:space="preserve"> "bucket_end_utc": "2026-04-11T12:00:00Z",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"2026-04-11T12:00:00Z",</w:t>
        <w:br/>
        <w:t xml:space="preserve"> "bucket_end_utc": "2026-04-11T13:00:00Z",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"2026-04-11T13:00:00Z",</w:t>
        <w:br/>
        <w:t xml:space="preserve"> "bucket_end_utc": "2026-04-11T14:00:00Z",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"2026-04-11T14:00:00Z",</w:t>
        <w:br/>
        <w:t xml:space="preserve"> "bucket_end_utc": "2026-04-11T15:00:00Z",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"2026-04-11T15:00:00Z",</w:t>
        <w:br/>
        <w:t xml:space="preserve"> "bucket_end_utc": "2026-04-11T16:00:00Z",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"2026-04-11T16:00:00Z",</w:t>
        <w:br/>
        <w:t xml:space="preserve"> "bucket_end_utc": "2026-04-11T17:00:00Z",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"2026-04-11T17:00:00Z",</w:t>
        <w:br/>
        <w:t xml:space="preserve"> "bucket_end_utc": "2026-04-11T18:00:00Z",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"2026-04-11T18:00:00Z",</w:t>
        <w:br/>
        <w:t xml:space="preserve"> "bucket_end_utc": "2026-04-11T19:00:00Z",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"2026-04-11T19:00:00Z",</w:t>
        <w:br/>
        <w:t xml:space="preserve"> "bucket_end_utc": "2026-04-11T20:00:00Z",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"2026-04-11T20:00:00Z",</w:t>
        <w:br/>
        <w:t xml:space="preserve"> "bucket_end_utc": "2026-04-11T21:00:00Z",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"2026-04-11T21:00:00Z",</w:t>
        <w:br/>
        <w:t xml:space="preserve"> "bucket_end_utc": "2026-04-11T22:00:00Z",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"2026-04-11T22:00:00Z",</w:t>
        <w:br/>
        <w:t xml:space="preserve"> "bucket_end_utc": "2026-04-11T23:00:00Z",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"2026-04-11T23:00:00Z",</w:t>
        <w:br/>
        <w:t xml:space="preserve"> "bucket_end_utc": "2026-04-12T00:00:00Z",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workflow_5B output present; cannot admit or map any trends/vip_outliers/risk_anomalies.",</w:t>
        <w:br/>
        <w:t xml:space="preserve"> "Client constraints applied: min_evidence_threshold=3 and suppress_direction_if_degraded=true -&gt; neutral_mixed.",</w:t>
        <w:br/>
        <w:t xml:space="preserve"> "Timeseries buckets emitted as zero-signal placeholders (no evidence assigned to buckets)."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2. </w:t>
      </w:r>
      <w:hyperlink r:id="rId10">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3. </w:t>
      </w:r>
      <w:hyperlink r:id="rId11">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4. </w:t>
      </w:r>
      <w:hyperlink r:id="rId12">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5. </w:t>
      </w:r>
      <w:hyperlink r:id="rId13">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6. </w:t>
      </w:r>
      <w:hyperlink r:id="rId14">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7. </w:t>
      </w:r>
      <w:hyperlink r:id="rId15">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8. </w:t>
      </w:r>
      <w:hyperlink r:id="rId16">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9. </w:t>
      </w:r>
      <w:hyperlink r:id="rId17">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10. </w:t>
      </w:r>
      <w:hyperlink r:id="rId18">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11. </w:t>
      </w:r>
      <w:hyperlink r:id="rId19">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12. </w:t>
      </w:r>
      <w:hyperlink r:id="rId20">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13. </w:t>
      </w:r>
      <w:hyperlink r:id="rId21">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14. </w:t>
      </w:r>
      <w:hyperlink r:id="rId22">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15. </w:t>
      </w:r>
      <w:hyperlink r:id="rId23">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16. </w:t>
      </w:r>
      <w:hyperlink r:id="rId24">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17. </w:t>
      </w:r>
      <w:hyperlink r:id="rId24">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18. </w:t>
      </w:r>
      <w:hyperlink r:id="rId25">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19. </w:t>
      </w:r>
      <w:hyperlink r:id="rId26">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20. </w:t>
      </w:r>
      <w:hyperlink r:id="rId27">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21. </w:t>
      </w:r>
      <w:hyperlink r:id="rId28">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22. </w:t>
      </w:r>
      <w:hyperlink r:id="rId29">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23. </w:t>
      </w:r>
      <w:hyperlink r:id="rId30">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24. </w:t>
      </w:r>
      <w:hyperlink r:id="rId31">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25. </w:t>
      </w:r>
      <w:hyperlink r:id="rId32">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26. </w:t>
      </w:r>
      <w:hyperlink r:id="rId31">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27. </w:t>
      </w:r>
      <w:hyperlink r:id="rId33">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28. </w:t>
      </w:r>
      <w:hyperlink r:id="rId34">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29. </w:t>
      </w:r>
      <w:hyperlink r:id="rId35">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30. </w:t>
      </w:r>
      <w:hyperlink r:id="rId36">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31. </w:t>
      </w:r>
      <w:hyperlink r:id="rId36">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32. </w:t>
      </w:r>
      <w:hyperlink r:id="rId37">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33. </w:t>
      </w:r>
      <w:hyperlink r:id="rId38">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34. </w:t>
      </w:r>
      <w:hyperlink r:id="rId39">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35. </w:t>
      </w:r>
      <w:hyperlink r:id="rId40">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36. </w:t>
      </w:r>
      <w:hyperlink r:id="rId41">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37. </w:t>
      </w:r>
      <w:hyperlink r:id="rId42">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38. </w:t>
      </w:r>
      <w:hyperlink r:id="rId42">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39. </w:t>
      </w:r>
      <w:hyperlink r:id="rId43">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40. </w:t>
      </w:r>
      <w:hyperlink r:id="rId44">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41. </w:t>
      </w:r>
      <w:hyperlink r:id="rId45">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42. </w:t>
      </w:r>
      <w:hyperlink r:id="rId46">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43. </w:t>
      </w:r>
      <w:hyperlink r:id="rId47">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44. </w:t>
      </w:r>
      <w:hyperlink r:id="rId48">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45. </w:t>
      </w:r>
      <w:hyperlink r:id="rId49">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46. </w:t>
      </w:r>
      <w:hyperlink r:id="rId50">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47. </w:t>
      </w:r>
      <w:hyperlink r:id="rId51">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48. </w:t>
      </w:r>
      <w:hyperlink r:id="rId52">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49. </w:t>
      </w:r>
      <w:hyperlink r:id="rId52">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50. </w:t>
      </w:r>
      <w:hyperlink r:id="rId53">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51. </w:t>
      </w:r>
      <w:hyperlink r:id="rId54">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52. </w:t>
      </w:r>
      <w:hyperlink r:id="rId54">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53. </w:t>
      </w:r>
      <w:hyperlink r:id="rId55">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54. </w:t>
      </w:r>
      <w:hyperlink r:id="rId56">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55. </w:t>
      </w:r>
      <w:hyperlink r:id="rId57">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56. </w:t>
      </w:r>
      <w:hyperlink r:id="rId58">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57. </w:t>
      </w:r>
      <w:hyperlink r:id="rId59">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58. </w:t>
      </w:r>
      <w:hyperlink r:id="rId60">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59. </w:t>
      </w:r>
      <w:hyperlink r:id="rId61">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60. </w:t>
      </w:r>
      <w:hyperlink r:id="rId62">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61. </w:t>
      </w:r>
      <w:hyperlink r:id="rId63">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62. </w:t>
      </w:r>
      <w:hyperlink r:id="rId64">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63. </w:t>
      </w:r>
      <w:hyperlink r:id="rId65">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64. </w:t>
      </w:r>
      <w:hyperlink r:id="rId66">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65. </w:t>
      </w:r>
      <w:hyperlink r:id="rId67">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66. </w:t>
      </w:r>
      <w:hyperlink r:id="rId68">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67. </w:t>
      </w:r>
      <w:hyperlink r:id="rId69">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68. </w:t>
      </w:r>
      <w:hyperlink r:id="rId70">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69. </w:t>
      </w:r>
      <w:hyperlink r:id="rId71">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70. </w:t>
      </w:r>
      <w:hyperlink r:id="rId71">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71. </w:t>
      </w:r>
      <w:hyperlink r:id="rId72">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72. </w:t>
      </w:r>
      <w:hyperlink r:id="rId72">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73. </w:t>
      </w:r>
      <w:hyperlink r:id="rId73">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74. </w:t>
      </w:r>
      <w:hyperlink r:id="rId74">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75. </w:t>
      </w:r>
      <w:hyperlink r:id="rId75">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76. </w:t>
      </w:r>
      <w:hyperlink r:id="rId76">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77. </w:t>
      </w:r>
      <w:hyperlink r:id="rId77">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78. </w:t>
      </w:r>
      <w:hyperlink r:id="rId78">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79">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80">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81. </w:t>
      </w:r>
      <w:hyperlink r:id="rId81">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82. </w:t>
      </w:r>
      <w:hyperlink r:id="rId82">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83">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83">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85. </w:t>
      </w:r>
      <w:hyperlink r:id="rId83">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86. </w:t>
      </w:r>
      <w:hyperlink r:id="rId84">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87. </w:t>
      </w:r>
      <w:hyperlink r:id="rId85">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88. </w:t>
      </w:r>
      <w:hyperlink r:id="rId86">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89. </w:t>
      </w:r>
      <w:hyperlink r:id="rId87">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90. </w:t>
      </w:r>
      <w:hyperlink r:id="rId88">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91. </w:t>
      </w:r>
      <w:hyperlink r:id="rId89">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92. </w:t>
      </w:r>
      <w:hyperlink r:id="rId89">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93. </w:t>
      </w:r>
      <w:hyperlink r:id="rId90">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94. </w:t>
      </w:r>
      <w:hyperlink r:id="rId91">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95. </w:t>
      </w:r>
      <w:hyperlink r:id="rId92">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96. </w:t>
      </w:r>
      <w:hyperlink r:id="rId92">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97. </w:t>
      </w:r>
      <w:hyperlink r:id="rId93">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98. </w:t>
      </w:r>
      <w:hyperlink r:id="rId94">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99. </w:t>
      </w:r>
      <w:hyperlink r:id="rId95">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100. </w:t>
      </w:r>
      <w:hyperlink r:id="rId96">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101. </w:t>
      </w:r>
      <w:hyperlink r:id="rId96">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102. </w:t>
      </w:r>
      <w:hyperlink r:id="rId97">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103. </w:t>
      </w:r>
      <w:hyperlink r:id="rId98">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104. </w:t>
      </w:r>
      <w:hyperlink r:id="rId98">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105. </w:t>
      </w:r>
      <w:hyperlink r:id="rId99">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106. </w:t>
      </w:r>
      <w:hyperlink r:id="rId100">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107. </w:t>
      </w:r>
      <w:hyperlink r:id="rId101">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108. </w:t>
      </w:r>
      <w:hyperlink r:id="rId102">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109. </w:t>
      </w:r>
      <w:hyperlink r:id="rId103">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110. </w:t>
      </w:r>
      <w:hyperlink r:id="rId104">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111. </w:t>
      </w:r>
      <w:hyperlink r:id="rId105">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112. </w:t>
      </w:r>
      <w:hyperlink r:id="rId103">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113. </w:t>
      </w:r>
      <w:hyperlink r:id="rId106">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114. </w:t>
      </w:r>
      <w:hyperlink r:id="rId107">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115. </w:t>
      </w:r>
      <w:hyperlink r:id="rId108">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116. </w:t>
      </w:r>
      <w:hyperlink r:id="rId104">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117. </w:t>
      </w:r>
      <w:hyperlink r:id="rId109">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118. </w:t>
      </w:r>
      <w:hyperlink r:id="rId110">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119. </w:t>
      </w:r>
      <w:hyperlink r:id="rId110">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120. </w:t>
      </w:r>
      <w:hyperlink r:id="rId111">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121. </w:t>
      </w:r>
      <w:hyperlink r:id="rId112">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122. </w:t>
      </w:r>
      <w:hyperlink r:id="rId113">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123. </w:t>
      </w:r>
      <w:hyperlink r:id="rId114">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124. </w:t>
      </w:r>
      <w:hyperlink r:id="rId115">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125. </w:t>
      </w:r>
      <w:hyperlink r:id="rId116">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126. </w:t>
      </w:r>
      <w:hyperlink r:id="rId117">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127. </w:t>
      </w:r>
      <w:hyperlink r:id="rId118">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128. </w:t>
      </w:r>
      <w:hyperlink r:id="rId119">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129. </w:t>
      </w:r>
      <w:hyperlink r:id="rId120">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130. </w:t>
      </w:r>
      <w:hyperlink r:id="rId121">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131. </w:t>
      </w:r>
      <w:hyperlink r:id="rId122">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132. </w:t>
      </w:r>
      <w:hyperlink r:id="rId123">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133. </w:t>
      </w:r>
      <w:hyperlink r:id="rId124">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134. </w:t>
      </w:r>
      <w:hyperlink r:id="rId125">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135. </w:t>
      </w:r>
      <w:hyperlink r:id="rId126">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136. </w:t>
      </w:r>
      <w:hyperlink r:id="rId127">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137. </w:t>
      </w:r>
      <w:hyperlink r:id="rId128">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138. </w:t>
      </w:r>
      <w:hyperlink r:id="rId129">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139. </w:t>
      </w:r>
      <w:hyperlink r:id="rId130">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140. </w:t>
      </w:r>
      <w:hyperlink r:id="rId131">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141. </w:t>
      </w:r>
      <w:hyperlink r:id="rId132">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142. </w:t>
      </w:r>
      <w:hyperlink r:id="rId133">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143. </w:t>
      </w:r>
      <w:hyperlink r:id="rId134">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144. </w:t>
      </w:r>
      <w:hyperlink r:id="rId135">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145. </w:t>
      </w:r>
      <w:hyperlink r:id="rId136">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146. </w:t>
      </w:r>
      <w:hyperlink r:id="rId137">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147. </w:t>
      </w:r>
      <w:hyperlink r:id="rId138">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148. </w:t>
      </w:r>
      <w:hyperlink r:id="rId139">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149. </w:t>
      </w:r>
      <w:hyperlink r:id="rId140">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150. </w:t>
      </w:r>
      <w:hyperlink r:id="rId141">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151. </w:t>
      </w:r>
      <w:hyperlink r:id="rId142">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152. </w:t>
      </w:r>
      <w:hyperlink r:id="rId143">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153. </w:t>
      </w:r>
      <w:hyperlink r:id="rId143">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154. </w:t>
      </w:r>
      <w:hyperlink r:id="rId144">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155. </w:t>
      </w:r>
      <w:hyperlink r:id="rId145">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156. </w:t>
      </w:r>
      <w:hyperlink r:id="rId146">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46">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47">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159. </w:t>
      </w:r>
      <w:hyperlink r:id="rId148">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160. </w:t>
      </w:r>
      <w:hyperlink r:id="rId149">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161. </w:t>
      </w:r>
      <w:hyperlink r:id="rId150">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162. </w:t>
      </w:r>
      <w:hyperlink r:id="rId151">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163. </w:t>
      </w:r>
      <w:hyperlink r:id="rId152">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164. </w:t>
      </w:r>
      <w:hyperlink r:id="rId153">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165. </w:t>
      </w:r>
      <w:hyperlink r:id="rId154">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166. </w:t>
      </w:r>
      <w:hyperlink r:id="rId155">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167. </w:t>
      </w:r>
      <w:hyperlink r:id="rId156">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168. </w:t>
      </w:r>
      <w:hyperlink r:id="rId157">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169. </w:t>
      </w:r>
      <w:hyperlink r:id="rId158">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170. </w:t>
      </w:r>
      <w:hyperlink r:id="rId159">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171. </w:t>
      </w:r>
      <w:hyperlink r:id="rId160">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172. </w:t>
      </w:r>
      <w:hyperlink r:id="rId161">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173. </w:t>
      </w:r>
      <w:hyperlink r:id="rId162">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174. </w:t>
      </w:r>
      <w:hyperlink r:id="rId163">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175. </w:t>
      </w:r>
      <w:hyperlink r:id="rId164">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176. </w:t>
      </w:r>
      <w:hyperlink r:id="rId165">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177. </w:t>
      </w:r>
      <w:hyperlink r:id="rId166">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178. </w:t>
      </w:r>
      <w:hyperlink r:id="rId167">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179. </w:t>
      </w:r>
      <w:hyperlink r:id="rId168">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180. </w:t>
      </w:r>
      <w:hyperlink r:id="rId169">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181. </w:t>
      </w:r>
      <w:hyperlink r:id="rId170">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182. </w:t>
      </w:r>
      <w:hyperlink r:id="rId171">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183. </w:t>
      </w:r>
      <w:hyperlink r:id="rId172">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184. </w:t>
      </w:r>
      <w:hyperlink r:id="rId173">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185. </w:t>
      </w:r>
      <w:hyperlink r:id="rId174">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186. </w:t>
      </w:r>
      <w:hyperlink r:id="rId173">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187. </w:t>
      </w:r>
      <w:hyperlink r:id="rId175">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188. </w:t>
      </w:r>
      <w:hyperlink r:id="rId175">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189. </w:t>
      </w:r>
      <w:hyperlink r:id="rId176">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190. </w:t>
      </w:r>
      <w:hyperlink r:id="rId177">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191. </w:t>
      </w:r>
      <w:hyperlink r:id="rId178">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192. </w:t>
      </w:r>
      <w:hyperlink r:id="rId179">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193. </w:t>
      </w:r>
      <w:hyperlink r:id="rId179">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194. </w:t>
      </w:r>
      <w:hyperlink r:id="rId180">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195. </w:t>
      </w:r>
      <w:hyperlink r:id="rId181">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196. </w:t>
      </w:r>
      <w:hyperlink r:id="rId182">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197. </w:t>
      </w:r>
      <w:hyperlink r:id="rId183">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198. </w:t>
      </w:r>
      <w:hyperlink r:id="rId184">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199. </w:t>
      </w:r>
      <w:hyperlink r:id="rId185">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200. </w:t>
      </w:r>
      <w:hyperlink r:id="rId184">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201. </w:t>
      </w:r>
      <w:hyperlink r:id="rId186">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202. </w:t>
      </w:r>
      <w:hyperlink r:id="rId187">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203. </w:t>
      </w:r>
      <w:hyperlink r:id="rId188">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204. </w:t>
      </w:r>
      <w:hyperlink r:id="rId189">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205. </w:t>
      </w:r>
      <w:hyperlink r:id="rId190">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206. </w:t>
      </w:r>
      <w:hyperlink r:id="rId191">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207. </w:t>
      </w:r>
      <w:hyperlink r:id="rId192">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208. </w:t>
      </w:r>
      <w:hyperlink r:id="rId193">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209. </w:t>
      </w:r>
      <w:hyperlink r:id="rId194">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210. </w:t>
      </w:r>
      <w:hyperlink r:id="rId195">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211. </w:t>
      </w:r>
      <w:hyperlink r:id="rId196">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212. </w:t>
      </w:r>
      <w:hyperlink r:id="rId197">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213. </w:t>
      </w:r>
      <w:hyperlink r:id="rId198">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214. </w:t>
      </w:r>
      <w:hyperlink r:id="rId199">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215. </w:t>
      </w:r>
      <w:hyperlink r:id="rId200">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216. </w:t>
      </w:r>
      <w:hyperlink r:id="rId201">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217. </w:t>
      </w:r>
      <w:hyperlink r:id="rId202">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218. </w:t>
      </w:r>
      <w:hyperlink r:id="rId203">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219. </w:t>
      </w:r>
      <w:hyperlink r:id="rId204">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220. </w:t>
      </w:r>
      <w:hyperlink r:id="rId205">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221. </w:t>
      </w:r>
      <w:hyperlink r:id="rId206">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222. </w:t>
      </w:r>
      <w:hyperlink r:id="rId207">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223. </w:t>
      </w:r>
      <w:hyperlink r:id="rId208">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224. </w:t>
      </w:r>
      <w:hyperlink r:id="rId209">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225. </w:t>
      </w:r>
      <w:hyperlink r:id="rId210">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226. </w:t>
      </w:r>
      <w:hyperlink r:id="rId211">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227. </w:t>
      </w:r>
      <w:hyperlink r:id="rId212">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228. </w:t>
      </w:r>
      <w:hyperlink r:id="rId213">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229. </w:t>
      </w:r>
      <w:hyperlink r:id="rId214">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230. </w:t>
      </w:r>
      <w:hyperlink r:id="rId215">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231. </w:t>
      </w:r>
      <w:hyperlink r:id="rId216">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232. </w:t>
      </w:r>
      <w:hyperlink r:id="rId217">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233. </w:t>
      </w:r>
      <w:hyperlink r:id="rId218">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234. </w:t>
      </w:r>
      <w:hyperlink r:id="rId219">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235. </w:t>
      </w:r>
      <w:hyperlink r:id="rId216">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236. </w:t>
      </w:r>
      <w:hyperlink r:id="rId220">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237. </w:t>
      </w:r>
      <w:hyperlink r:id="rId221">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238. </w:t>
      </w:r>
      <w:hyperlink r:id="rId220">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239. </w:t>
      </w:r>
      <w:hyperlink r:id="rId222">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240. </w:t>
      </w:r>
      <w:hyperlink r:id="rId223">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241. </w:t>
      </w:r>
      <w:hyperlink r:id="rId224">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242. </w:t>
      </w:r>
      <w:hyperlink r:id="rId225">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243. </w:t>
      </w:r>
      <w:hyperlink r:id="rId226">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244. </w:t>
      </w:r>
      <w:hyperlink r:id="rId227">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245. </w:t>
      </w:r>
      <w:hyperlink r:id="rId228">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246. </w:t>
      </w:r>
      <w:hyperlink r:id="rId229">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247. </w:t>
      </w:r>
      <w:hyperlink r:id="rId230">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248. </w:t>
      </w:r>
      <w:hyperlink r:id="rId231">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249. </w:t>
      </w:r>
      <w:hyperlink r:id="rId232">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250. </w:t>
      </w:r>
      <w:hyperlink r:id="rId233">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251. </w:t>
      </w:r>
      <w:hyperlink r:id="rId234">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252. </w:t>
      </w:r>
      <w:hyperlink r:id="rId235">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253. </w:t>
      </w:r>
      <w:hyperlink r:id="rId236">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254. </w:t>
      </w:r>
      <w:hyperlink r:id="rId237">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255. </w:t>
      </w:r>
      <w:hyperlink r:id="rId238">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256. </w:t>
      </w:r>
      <w:hyperlink r:id="rId239">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257. </w:t>
      </w:r>
      <w:hyperlink r:id="rId240">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258. </w:t>
      </w:r>
      <w:hyperlink r:id="rId241">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259. </w:t>
      </w:r>
      <w:hyperlink r:id="rId241">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260. </w:t>
      </w:r>
      <w:hyperlink r:id="rId242">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261. </w:t>
      </w:r>
      <w:hyperlink r:id="rId243">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262. </w:t>
      </w:r>
      <w:hyperlink r:id="rId244">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263. </w:t>
      </w:r>
      <w:hyperlink r:id="rId245">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264. </w:t>
      </w:r>
      <w:hyperlink r:id="rId246">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265. </w:t>
      </w:r>
      <w:hyperlink r:id="rId247">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266. </w:t>
      </w:r>
      <w:hyperlink r:id="rId247">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267. </w:t>
      </w:r>
      <w:hyperlink r:id="rId248">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268. </w:t>
      </w:r>
      <w:hyperlink r:id="rId249">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269. </w:t>
      </w:r>
      <w:hyperlink r:id="rId250">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270. </w:t>
      </w:r>
      <w:hyperlink r:id="rId251">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271. </w:t>
      </w:r>
      <w:hyperlink r:id="rId252">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272. </w:t>
      </w:r>
      <w:hyperlink r:id="rId253">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273. </w:t>
      </w:r>
      <w:hyperlink r:id="rId254">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274. </w:t>
      </w:r>
      <w:hyperlink r:id="rId255">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275. </w:t>
      </w:r>
      <w:hyperlink r:id="rId256">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276. </w:t>
      </w:r>
      <w:hyperlink r:id="rId257">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277. </w:t>
      </w:r>
      <w:hyperlink r:id="rId258">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278. </w:t>
      </w:r>
      <w:hyperlink r:id="rId259">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279. </w:t>
      </w:r>
      <w:hyperlink r:id="rId260">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280. </w:t>
      </w:r>
      <w:hyperlink r:id="rId261">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281. </w:t>
      </w:r>
      <w:hyperlink r:id="rId262">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282. </w:t>
      </w:r>
      <w:hyperlink r:id="rId263">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283. </w:t>
      </w:r>
      <w:hyperlink r:id="rId264">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284. </w:t>
      </w:r>
      <w:hyperlink r:id="rId265">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285. </w:t>
      </w:r>
      <w:hyperlink r:id="rId266">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286. </w:t>
      </w:r>
      <w:hyperlink r:id="rId267">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287. </w:t>
      </w:r>
      <w:hyperlink r:id="rId266">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288. </w:t>
      </w:r>
      <w:hyperlink r:id="rId268">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289. </w:t>
      </w:r>
      <w:hyperlink r:id="rId269">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290. </w:t>
      </w:r>
      <w:hyperlink r:id="rId270">
        <w:r>
          <w:rPr>
            <w:color w:val="0000EE"/>
            <w:u w:val="single"/>
          </w:rPr>
          <w:t>https://www.agri-mutuel.com/cultures/trois-agriculteurs-francais-face-a-la-guerre-au-moyen-orient/</w:t>
        </w:r>
      </w:hyperlink>
      <w:r>
        <w:t xml:space="preserve"> - * French farmers face increased costs due to rising fuel and fertiliser prices amid Middle East conflict. 291. </w:t>
      </w:r>
      <w:hyperlink r:id="rId271">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292. </w:t>
      </w:r>
      <w:hyperlink r:id="rId272">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293. </w:t>
      </w:r>
      <w:hyperlink r:id="rId273">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294. </w:t>
      </w:r>
      <w:hyperlink r:id="rId274">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295. </w:t>
      </w:r>
      <w:hyperlink r:id="rId275">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296. </w:t>
      </w:r>
      <w:hyperlink r:id="rId276">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297. </w:t>
      </w:r>
      <w:hyperlink r:id="rId277">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298. </w:t>
      </w:r>
      <w:hyperlink r:id="rId278">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299. </w:t>
      </w:r>
      <w:hyperlink r:id="rId279">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300. </w:t>
      </w:r>
      <w:hyperlink r:id="rId280">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301. </w:t>
      </w:r>
      <w:hyperlink r:id="rId281">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302. </w:t>
      </w:r>
      <w:hyperlink r:id="rId282">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303. </w:t>
      </w:r>
      <w:hyperlink r:id="rId283">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304. </w:t>
      </w:r>
      <w:hyperlink r:id="rId284">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305. </w:t>
      </w:r>
      <w:hyperlink r:id="rId285">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306. </w:t>
      </w:r>
      <w:hyperlink r:id="rId286">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307. </w:t>
      </w:r>
      <w:hyperlink r:id="rId287">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308. </w:t>
      </w:r>
      <w:hyperlink r:id="rId288">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309. </w:t>
      </w:r>
      <w:hyperlink r:id="rId289">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310. </w:t>
      </w:r>
      <w:hyperlink r:id="rId290">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311. </w:t>
      </w:r>
      <w:hyperlink r:id="rId291">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312. </w:t>
      </w:r>
      <w:hyperlink r:id="rId291">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313. </w:t>
      </w:r>
      <w:hyperlink r:id="rId292">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314. </w:t>
      </w:r>
      <w:hyperlink r:id="rId293">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315. </w:t>
      </w:r>
      <w:hyperlink r:id="rId294">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316. </w:t>
      </w:r>
      <w:hyperlink r:id="rId295">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317. </w:t>
      </w:r>
      <w:hyperlink r:id="rId296">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318. </w:t>
      </w:r>
      <w:hyperlink r:id="rId297">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319. </w:t>
      </w:r>
      <w:hyperlink r:id="rId298">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320. </w:t>
      </w:r>
      <w:hyperlink r:id="rId299">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321. </w:t>
      </w:r>
      <w:hyperlink r:id="rId300">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322. </w:t>
      </w:r>
      <w:hyperlink r:id="rId301">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323. </w:t>
      </w:r>
      <w:hyperlink r:id="rId302">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324. </w:t>
      </w:r>
      <w:hyperlink r:id="rId303">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325. </w:t>
      </w:r>
      <w:hyperlink r:id="rId304">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326. </w:t>
      </w:r>
      <w:hyperlink r:id="rId305">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327. </w:t>
      </w:r>
      <w:hyperlink r:id="rId306">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328. </w:t>
      </w:r>
      <w:hyperlink r:id="rId307">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329. </w:t>
      </w:r>
      <w:hyperlink r:id="rId308">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330. </w:t>
      </w:r>
      <w:hyperlink r:id="rId309">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331. </w:t>
      </w:r>
      <w:hyperlink r:id="rId310">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332. </w:t>
      </w:r>
      <w:hyperlink r:id="rId311">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333. </w:t>
      </w:r>
      <w:hyperlink r:id="rId312">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334. </w:t>
      </w:r>
      <w:hyperlink r:id="rId313">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335. </w:t>
      </w:r>
      <w:hyperlink r:id="rId314">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336. </w:t>
      </w:r>
      <w:hyperlink r:id="rId315">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16">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17">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339. </w:t>
      </w:r>
      <w:hyperlink r:id="rId318">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340. </w:t>
      </w:r>
      <w:hyperlink r:id="rId318">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341. </w:t>
      </w:r>
      <w:hyperlink r:id="rId319">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342. </w:t>
      </w:r>
      <w:hyperlink r:id="rId320">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343. </w:t>
      </w:r>
      <w:hyperlink r:id="rId321">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344. </w:t>
      </w:r>
      <w:hyperlink r:id="rId322">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345. </w:t>
      </w:r>
      <w:hyperlink r:id="rId323">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346. </w:t>
      </w:r>
      <w:hyperlink r:id="rId324">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347. </w:t>
      </w:r>
      <w:hyperlink r:id="rId325">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348. </w:t>
      </w:r>
      <w:hyperlink r:id="rId326">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349. </w:t>
      </w:r>
      <w:hyperlink r:id="rId327">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350. </w:t>
      </w:r>
      <w:hyperlink r:id="rId328">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351. </w:t>
      </w:r>
      <w:hyperlink r:id="rId329">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352. </w:t>
      </w:r>
      <w:hyperlink r:id="rId330">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353. </w:t>
      </w:r>
      <w:hyperlink r:id="rId331">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354. </w:t>
      </w:r>
      <w:hyperlink r:id="rId332">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355. </w:t>
      </w:r>
      <w:hyperlink r:id="rId333">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356. </w:t>
      </w:r>
      <w:hyperlink r:id="rId334">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357. </w:t>
      </w:r>
      <w:hyperlink r:id="rId335">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358. </w:t>
      </w:r>
      <w:hyperlink r:id="rId336">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359. </w:t>
      </w:r>
      <w:hyperlink r:id="rId337">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360. </w:t>
      </w:r>
      <w:hyperlink r:id="rId338">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361. </w:t>
      </w:r>
      <w:hyperlink r:id="rId339">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362. </w:t>
      </w:r>
      <w:hyperlink r:id="rId340">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363. </w:t>
      </w:r>
      <w:hyperlink r:id="rId341">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364. </w:t>
      </w:r>
      <w:hyperlink r:id="rId342">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365. </w:t>
      </w:r>
      <w:hyperlink r:id="rId343">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366. </w:t>
      </w:r>
      <w:hyperlink r:id="rId344">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367. </w:t>
      </w:r>
      <w:hyperlink r:id="rId345">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368. </w:t>
      </w:r>
      <w:hyperlink r:id="rId346">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369. </w:t>
      </w:r>
      <w:hyperlink r:id="rId347">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370. </w:t>
      </w:r>
      <w:hyperlink r:id="rId348">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371. </w:t>
      </w:r>
      <w:hyperlink r:id="rId349">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372. </w:t>
      </w:r>
      <w:hyperlink r:id="rId350">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373. </w:t>
      </w:r>
      <w:hyperlink r:id="rId350">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374. </w:t>
      </w:r>
      <w:hyperlink r:id="rId351">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375. </w:t>
      </w:r>
      <w:hyperlink r:id="rId352">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376. </w:t>
      </w:r>
      <w:hyperlink r:id="rId353">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377. </w:t>
      </w:r>
      <w:hyperlink r:id="rId354">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378. </w:t>
      </w:r>
      <w:hyperlink r:id="rId355">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379. </w:t>
      </w:r>
      <w:hyperlink r:id="rId356">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380. </w:t>
      </w:r>
      <w:hyperlink r:id="rId357">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381. </w:t>
      </w:r>
      <w:hyperlink r:id="rId358">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382. </w:t>
      </w:r>
      <w:hyperlink r:id="rId359">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383. </w:t>
      </w:r>
      <w:hyperlink r:id="rId360">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384. </w:t>
      </w:r>
      <w:hyperlink r:id="rId361">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385. </w:t>
      </w:r>
      <w:hyperlink r:id="rId362">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386. </w:t>
      </w:r>
      <w:hyperlink r:id="rId363">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387. </w:t>
      </w:r>
      <w:hyperlink r:id="rId364">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388. </w:t>
      </w:r>
      <w:hyperlink r:id="rId365">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389. </w:t>
      </w:r>
      <w:hyperlink r:id="rId366">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390. </w:t>
      </w:r>
      <w:hyperlink r:id="rId367">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391. </w:t>
      </w:r>
      <w:hyperlink r:id="rId368">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392. </w:t>
      </w:r>
      <w:hyperlink r:id="rId369">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393. </w:t>
      </w:r>
      <w:hyperlink r:id="rId370">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394. </w:t>
      </w:r>
      <w:hyperlink r:id="rId370">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395. </w:t>
      </w:r>
      <w:hyperlink r:id="rId371">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396. </w:t>
      </w:r>
      <w:hyperlink r:id="rId372">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397. </w:t>
      </w:r>
      <w:hyperlink r:id="rId373">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398. </w:t>
      </w:r>
      <w:hyperlink r:id="rId374">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399. </w:t>
      </w:r>
      <w:hyperlink r:id="rId375">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400. </w:t>
      </w:r>
      <w:hyperlink r:id="rId376">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401. </w:t>
      </w:r>
      <w:hyperlink r:id="rId377">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402. </w:t>
      </w:r>
      <w:hyperlink r:id="rId378">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403. </w:t>
      </w:r>
      <w:hyperlink r:id="rId379">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404. </w:t>
      </w:r>
      <w:hyperlink r:id="rId380">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405. </w:t>
      </w:r>
      <w:hyperlink r:id="rId381">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406. </w:t>
      </w:r>
      <w:hyperlink r:id="rId382">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407. </w:t>
      </w:r>
      <w:hyperlink r:id="rId383">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408. </w:t>
      </w:r>
      <w:hyperlink r:id="rId384">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409. </w:t>
      </w:r>
      <w:hyperlink r:id="rId385">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410. </w:t>
      </w:r>
      <w:hyperlink r:id="rId385">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411. </w:t>
      </w:r>
      <w:hyperlink r:id="rId386">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412. </w:t>
      </w:r>
      <w:hyperlink r:id="rId387">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413. </w:t>
      </w:r>
      <w:hyperlink r:id="rId388">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414. </w:t>
      </w:r>
      <w:hyperlink r:id="rId389">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415. </w:t>
      </w:r>
      <w:hyperlink r:id="rId390">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416. </w:t>
      </w:r>
      <w:hyperlink r:id="rId391">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417. </w:t>
      </w:r>
      <w:hyperlink r:id="rId392">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418. </w:t>
      </w:r>
      <w:hyperlink r:id="rId393">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419. </w:t>
      </w:r>
      <w:hyperlink r:id="rId394">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420. </w:t>
      </w:r>
      <w:hyperlink r:id="rId395">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421. </w:t>
      </w:r>
      <w:hyperlink r:id="rId396">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422. </w:t>
      </w:r>
      <w:hyperlink r:id="rId397">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423. </w:t>
      </w:r>
      <w:hyperlink r:id="rId398">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424. </w:t>
      </w:r>
      <w:hyperlink r:id="rId399">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425. </w:t>
      </w:r>
      <w:hyperlink r:id="rId400">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426. </w:t>
      </w:r>
      <w:hyperlink r:id="rId401">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427. </w:t>
      </w:r>
      <w:hyperlink r:id="rId402">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428. </w:t>
      </w:r>
      <w:hyperlink r:id="rId403">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429. </w:t>
      </w:r>
      <w:hyperlink r:id="rId404">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430. </w:t>
      </w:r>
      <w:hyperlink r:id="rId405">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431. </w:t>
      </w:r>
      <w:hyperlink r:id="rId406">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432. </w:t>
      </w:r>
      <w:hyperlink r:id="rId407">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433. </w:t>
      </w:r>
      <w:hyperlink r:id="rId408">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434. </w:t>
      </w:r>
      <w:hyperlink r:id="rId409">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435. </w:t>
      </w:r>
      <w:hyperlink r:id="rId410">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436. </w:t>
      </w:r>
      <w:hyperlink r:id="rId411">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437. </w:t>
      </w:r>
      <w:hyperlink r:id="rId412">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438. </w:t>
      </w:r>
      <w:hyperlink r:id="rId413">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439. </w:t>
      </w:r>
      <w:hyperlink r:id="rId414">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440. </w:t>
      </w:r>
      <w:hyperlink r:id="rId415">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441. </w:t>
      </w:r>
      <w:hyperlink r:id="rId416">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442. </w:t>
      </w:r>
      <w:hyperlink r:id="rId417">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443. </w:t>
      </w:r>
      <w:hyperlink r:id="rId418">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444. </w:t>
      </w:r>
      <w:hyperlink r:id="rId419">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445. </w:t>
      </w:r>
      <w:hyperlink r:id="rId420">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446. </w:t>
      </w:r>
      <w:hyperlink r:id="rId421">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447. </w:t>
      </w:r>
      <w:hyperlink r:id="rId422">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448. </w:t>
      </w:r>
      <w:hyperlink r:id="rId423">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449. </w:t>
      </w:r>
      <w:hyperlink r:id="rId424">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450. </w:t>
      </w:r>
      <w:hyperlink r:id="rId425">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451. </w:t>
      </w:r>
      <w:hyperlink r:id="rId426">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452. </w:t>
      </w:r>
      <w:hyperlink r:id="rId427">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453. </w:t>
      </w:r>
      <w:hyperlink r:id="rId428">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454. </w:t>
      </w:r>
      <w:hyperlink r:id="rId429">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30">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30">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31">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458. </w:t>
      </w:r>
      <w:hyperlink r:id="rId432">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459. </w:t>
      </w:r>
      <w:hyperlink r:id="rId433">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460. </w:t>
      </w:r>
      <w:hyperlink r:id="rId434">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461. </w:t>
      </w:r>
      <w:hyperlink r:id="rId435">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462. </w:t>
      </w:r>
      <w:hyperlink r:id="rId436">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463. </w:t>
      </w:r>
      <w:hyperlink r:id="rId437">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464. </w:t>
      </w:r>
      <w:hyperlink r:id="rId438">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465. </w:t>
      </w:r>
      <w:hyperlink r:id="rId439">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466. </w:t>
      </w:r>
      <w:hyperlink r:id="rId440">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467. </w:t>
      </w:r>
      <w:hyperlink r:id="rId441">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468. </w:t>
      </w:r>
      <w:hyperlink r:id="rId442">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469. </w:t>
      </w:r>
      <w:hyperlink r:id="rId443">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470. </w:t>
      </w:r>
      <w:hyperlink r:id="rId444">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471. </w:t>
      </w:r>
      <w:hyperlink r:id="rId445">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472. </w:t>
      </w:r>
      <w:hyperlink r:id="rId446">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473. </w:t>
      </w:r>
      <w:hyperlink r:id="rId447">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474. </w:t>
      </w:r>
      <w:hyperlink r:id="rId448">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475. </w:t>
      </w:r>
      <w:hyperlink r:id="rId449">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476. </w:t>
      </w:r>
      <w:hyperlink r:id="rId450">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477. </w:t>
      </w:r>
      <w:hyperlink r:id="rId451">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478. </w:t>
      </w:r>
      <w:hyperlink r:id="rId452">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479. </w:t>
      </w:r>
      <w:hyperlink r:id="rId453">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480. </w:t>
      </w:r>
      <w:hyperlink r:id="rId454">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481. </w:t>
      </w:r>
      <w:hyperlink r:id="rId455">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482. </w:t>
      </w:r>
      <w:hyperlink r:id="rId456">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483. </w:t>
      </w:r>
      <w:hyperlink r:id="rId457">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484. </w:t>
      </w:r>
      <w:hyperlink r:id="rId458">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485. </w:t>
      </w:r>
      <w:hyperlink r:id="rId459">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486. </w:t>
      </w:r>
      <w:hyperlink r:id="rId460">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487. </w:t>
      </w:r>
      <w:hyperlink r:id="rId461">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488. </w:t>
      </w:r>
      <w:hyperlink r:id="rId462">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489. </w:t>
      </w:r>
      <w:hyperlink r:id="rId462">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490. </w:t>
      </w:r>
      <w:hyperlink r:id="rId463">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491. </w:t>
      </w:r>
      <w:hyperlink r:id="rId464">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492. </w:t>
      </w:r>
      <w:hyperlink r:id="rId464">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493. </w:t>
      </w:r>
      <w:hyperlink r:id="rId465">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494. </w:t>
      </w:r>
      <w:hyperlink r:id="rId466">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495. </w:t>
      </w:r>
      <w:hyperlink r:id="rId467">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496. </w:t>
      </w:r>
      <w:hyperlink r:id="rId468">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497. </w:t>
      </w:r>
      <w:hyperlink r:id="rId469">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70">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71">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 500. </w:t>
      </w:r>
      <w:hyperlink r:id="rId472">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blog/fertilizer-shortage-and-inflation-risks-from-2026-strait-conflict/" TargetMode="External"/><Relationship Id="rId10" Type="http://schemas.openxmlformats.org/officeDocument/2006/relationships/hyperlink" Target="https://www.deccanchronicle.com/west-asia/war-disruptions-to-fertiliser-supply-raise-alarm-among-food-producers-1949858" TargetMode="External"/><Relationship Id="rId11" Type="http://schemas.openxmlformats.org/officeDocument/2006/relationships/hyperlink" Target="https://lequotidien.lu/monde/une-crise-aussi-pour-les-engrais/" TargetMode="External"/><Relationship Id="rId12" Type="http://schemas.openxmlformats.org/officeDocument/2006/relationships/hyperlink" Target="https://www.lanacion.com.ar/economia/campo/agricultura/por-los-buenos-precios-a-cosecha-recomiendan-tomar-coberturas-para-el-trigo-nuevo-nid11042026/" TargetMode="External"/><Relationship Id="rId13"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4" Type="http://schemas.openxmlformats.org/officeDocument/2006/relationships/hyperlink" Target="https://modern.az/en/dunya/593128/due-to-the-hormuz-crisis-fertilizer-is-also-getting-more-expensive-worldwide/" TargetMode="External"/><Relationship Id="rId15" Type="http://schemas.openxmlformats.org/officeDocument/2006/relationships/hyperlink" Target="https://www.newsofbahrain.com/bahrain/130352.html" TargetMode="External"/><Relationship Id="rId16" Type="http://schemas.openxmlformats.org/officeDocument/2006/relationships/hyperlink" Target="https://www.brownfieldagnews.com/news/u-s-iran-ceasefire-does-little-for-fertilizer-availability-prices/" TargetMode="External"/><Relationship Id="rId17" Type="http://schemas.openxmlformats.org/officeDocument/2006/relationships/hyperlink" Target="https://farmtario.com/crops/how-start-variable-rate-fertilizer-application/" TargetMode="External"/><Relationship Id="rId18" Type="http://schemas.openxmlformats.org/officeDocument/2006/relationships/hyperlink" Target="https://businessjournaldaily.com/pay-increases-outpaced-by-inflation-ohio-farms-adjust-to-rising-costs/" TargetMode="External"/><Relationship Id="rId19" Type="http://schemas.openxmlformats.org/officeDocument/2006/relationships/hyperlink" Target="https://www.thefencepost.com/news/western-snowpack-record-low-hopes-resting-on-april-and-el-nino-moisture/" TargetMode="External"/><Relationship Id="rId20" Type="http://schemas.openxmlformats.org/officeDocument/2006/relationships/hyperlink" Target="https://www.washingtonexaminer.com/policy/economy/4524657/china-halt-export-sulfuric-acid-fertilizer-shortage-hormuz-blockade/" TargetMode="External"/><Relationship Id="rId21" Type="http://schemas.openxmlformats.org/officeDocument/2006/relationships/hyperlink" Target="https://www.coloradovirtuallibrary.org/resource-sharing/state-pubs-blog/colorados-record-low-snowpack/" TargetMode="External"/><Relationship Id="rId22" Type="http://schemas.openxmlformats.org/officeDocument/2006/relationships/hyperlink" Target="https://www.middleeasteye.net/live-blog/live-blog-update/experts-warn-damage-already-done-food-production-hormuz-closure" TargetMode="External"/><Relationship Id="rId23" Type="http://schemas.openxmlformats.org/officeDocument/2006/relationships/hyperlink" Target="https://www.agweek.com/business/markets/grain-market-volatility-spills-over-from-iran-war-headlines" TargetMode="External"/><Relationship Id="rId24" Type="http://schemas.openxmlformats.org/officeDocument/2006/relationships/hyperlink" Target="https://tass.com/economy/2115169" TargetMode="External"/><Relationship Id="rId25" Type="http://schemas.openxmlformats.org/officeDocument/2006/relationships/hyperlink" Target="https://stratnewsglobal.com/business/imf-expects-war-to-trigger-fund-support-for-up-to-50-bln/" TargetMode="External"/><Relationship Id="rId26" Type="http://schemas.openxmlformats.org/officeDocument/2006/relationships/hyperlink" Target="https://hpj.com/2026/04/09/continued-drought-degradation-noted-in-much-of-the-high-plains/" TargetMode="External"/><Relationship Id="rId27" Type="http://schemas.openxmlformats.org/officeDocument/2006/relationships/hyperlink" Target="https://www.business-standard.com/industry/agriculture/unseasonal-rains-damage-rabi-crops-on-249k-hectares-shivraj-singh-chouhan-126041000461_1.html" TargetMode="External"/><Relationship Id="rId28" Type="http://schemas.openxmlformats.org/officeDocument/2006/relationships/hyperlink" Target="https://dailyrevelationzambia.com/russia-says-its-ready-to-supply-agricultural-products-fertilizers-during-global-crisis/" TargetMode="External"/><Relationship Id="rId29" Type="http://schemas.openxmlformats.org/officeDocument/2006/relationships/hyperlink" Target="https://businessamlive.com/geopolitical-tensions-push-up-energy-supply-chain-costs-for-african-manufacturers-pama/" TargetMode="External"/><Relationship Id="rId30" Type="http://schemas.openxmlformats.org/officeDocument/2006/relationships/hyperlink" Target="http://www.adaderana.lk/news.php?nid=121036" TargetMode="External"/><Relationship Id="rId31" Type="http://schemas.openxmlformats.org/officeDocument/2006/relationships/hyperlink" Target="https://112.ua/en/rosia-atakue-zernovij-koridor-dron-vluciv-u-civilne-sudno-u-cornomu-mori-153386" TargetMode="External"/><Relationship Id="rId32" Type="http://schemas.openxmlformats.org/officeDocument/2006/relationships/hyperlink" Target="https://www.devdiscourse.com/article/headlines/3869275-ukrainian-farmers-battle-rising-costs-amidst-geopolitical-tensions" TargetMode="External"/><Relationship Id="rId33" Type="http://schemas.openxmlformats.org/officeDocument/2006/relationships/hyperlink" Target="https://www.brecorder.com/news/40415753/wheat-faces-biggest-weekly-drop-in-eight-months-on-higher-inventories" TargetMode="External"/><Relationship Id="rId34" Type="http://schemas.openxmlformats.org/officeDocument/2006/relationships/hyperlink" Target="https://www.business-standard.com/industry/agriculture/heavy-rains-hailstorms-damage-rabi-crops-in-249-000-hectares-chouhan-126041000337_1.html" TargetMode="External"/><Relationship Id="rId35" Type="http://schemas.openxmlformats.org/officeDocument/2006/relationships/hyperlink" Target="https://keyt.com/news/national-world/cnn-world/2026/04/09/the-iran-truce-may-be-too-late-for-many-african-countries/" TargetMode="External"/><Relationship Id="rId36" Type="http://schemas.openxmlformats.org/officeDocument/2006/relationships/hyperlink" Target="https://www.chinimandi.com/unseasonal-rains-hailstorms-may-cut-wheat-output-by-up-to-10/" TargetMode="External"/><Relationship Id="rId37" Type="http://schemas.openxmlformats.org/officeDocument/2006/relationships/hyperlink" Target="https://www.wwbl.com/2026/04/09/usdas-latest-wasde-reveals-a-split-market-wheat-swells-corn-and-soybeans-hold-steady/" TargetMode="External"/><Relationship Id="rId38" Type="http://schemas.openxmlformats.org/officeDocument/2006/relationships/hyperlink" Target="https://indianexpress.com/article/cities/chandigarh/punjabsurplus-rain-in-a-week-concerns-crop-around-wheat-harvest-10628780/" TargetMode="External"/><Relationship Id="rId39" Type="http://schemas.openxmlformats.org/officeDocument/2006/relationships/hyperlink" Target="https://tribune.com.pk/story/2601993/imf-may-lend-50b-to-war-hit-nations" TargetMode="External"/><Relationship Id="rId40" Type="http://schemas.openxmlformats.org/officeDocument/2006/relationships/hyperlink" Target="https://sna.agr.br/agro-dos-eua-acumula-quatro-anos-no-vermelho-com-alta-de-custos-e-queda-de-precos/" TargetMode="External"/><Relationship Id="rId41" Type="http://schemas.openxmlformats.org/officeDocument/2006/relationships/hyperlink" Target="https://www.denver7.com/news/drought/eastern-colorado-farmers-face-dire-crop-conditions-as-severe-drought-continues-to-worsen-across-the-region" TargetMode="External"/><Relationship Id="rId42" Type="http://schemas.openxmlformats.org/officeDocument/2006/relationships/hyperlink" Target="https://www.producer.com/crops/market-watches-for-possible-spring-wheat-rally/" TargetMode="External"/><Relationship Id="rId43" Type="http://schemas.openxmlformats.org/officeDocument/2006/relationships/hyperlink" Target="https://www.grandforksherald.com/news/north-dakota/farm-group-seeks-policy-change-to-help-build-fertilizer-storage" TargetMode="External"/><Relationship Id="rId44" Type="http://schemas.openxmlformats.org/officeDocument/2006/relationships/hyperlink" Target="https://www.alternet.org/farming-cost/" TargetMode="External"/><Relationship Id="rId45" Type="http://schemas.openxmlformats.org/officeDocument/2006/relationships/hyperlink" Target="https://fortune.com/2026/04/09/global-food-emergency-how-bad-strait-hormuz-grocery-prices-shortages/" TargetMode="External"/><Relationship Id="rId46" Type="http://schemas.openxmlformats.org/officeDocument/2006/relationships/hyperlink" Target="https://www.arcstonefinancialpulse.com/worlds-fertilizer-supply-under-siege/" TargetMode="External"/><Relationship Id="rId47" Type="http://schemas.openxmlformats.org/officeDocument/2006/relationships/hyperlink" Target="https://www.business-standard.com/markets/news/rising-input-costs-west-asia-war-risks-weigh-on-fertiliser-sector-margins-126040901227_1.html" TargetMode="External"/><Relationship Id="rId48" Type="http://schemas.openxmlformats.org/officeDocument/2006/relationships/hyperlink" Target="https://www.frozenfoodeurope.com/global-food-supply-chains-face-mounting-pressure/" TargetMode="External"/><Relationship Id="rId49" Type="http://schemas.openxmlformats.org/officeDocument/2006/relationships/hyperlink" Target="https://www.thehindubusinessline.com/economy/imf-warns-of-deepening-global-food-crisis-as-fertilizer-prices-surge/article70843164.ece" TargetMode="External"/><Relationship Id="rId50" Type="http://schemas.openxmlformats.org/officeDocument/2006/relationships/hyperlink" Target="https://www.thehindubusinessline.com/economy/agri-business/the-government-targets-to-buy-30336-lakh-tonnes-lt-of-wheat-for-the-central-pool-stock-by-june-30/article70843422.ece" TargetMode="External"/><Relationship Id="rId51" Type="http://schemas.openxmlformats.org/officeDocument/2006/relationships/hyperlink" Target="https://www.foodnavigator.com/Article/2026/04/08/iran-conflict-responding-to-fertiliser-shortages/?utm_source=RSS_Feed&amp;utm_medium=RSS&amp;utm_campaign=RSS" TargetMode="External"/><Relationship Id="rId52"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53" Type="http://schemas.openxmlformats.org/officeDocument/2006/relationships/hyperlink" Target="https://www.thearabianstories.com/2026/04/09/global-agencies-warn-war-driven-price-surge-could-trigger-food-crisis/" TargetMode="External"/><Relationship Id="rId54" Type="http://schemas.openxmlformats.org/officeDocument/2006/relationships/hyperlink" Target="https://peopledaily.digital/business/global-lenders-warn-iran-war-will-push-food-prices-higher" TargetMode="External"/><Relationship Id="rId55"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56" Type="http://schemas.openxmlformats.org/officeDocument/2006/relationships/hyperlink" Target="https://triblive.com/local/regional/fertilizer-prices-rise-sharply-as-middle-east-conflict-hits-farmers/" TargetMode="External"/><Relationship Id="rId57" Type="http://schemas.openxmlformats.org/officeDocument/2006/relationships/hyperlink" Target="https://wutqfm.com/the-us-just-had-its-warmest-march-ever-by-a-historic-margin/" TargetMode="External"/><Relationship Id="rId58" Type="http://schemas.openxmlformats.org/officeDocument/2006/relationships/hyperlink" Target="https://www.al-monitor.com/originals/2026/04/imf-world-bank-and-un-food-agency-say-war-increasing-food-prices-insecurity" TargetMode="External"/><Relationship Id="rId59" Type="http://schemas.openxmlformats.org/officeDocument/2006/relationships/hyperlink" Target="https://yaleclimateconnections.org/2026/04/the-year-so-far-hottest-and-driest-in-u-s-history/" TargetMode="External"/><Relationship Id="rId60" Type="http://schemas.openxmlformats.org/officeDocument/2006/relationships/hyperlink" Target="https://san.com/cc/how-the-iran-war-put-americas-food-supply-at-risk/" TargetMode="External"/><Relationship Id="rId61" Type="http://schemas.openxmlformats.org/officeDocument/2006/relationships/hyperlink" Target="https://ruralradio.com/maxcountry/news/survey-shows-growing-concerns-about-fertilizer-prices-availability/" TargetMode="External"/><Relationship Id="rId62" Type="http://schemas.openxmlformats.org/officeDocument/2006/relationships/hyperlink" Target="https://www.globenewswire.com/news-release/2026/04/08/3270437/0/en/CoBank-Quarterly-Economic-fallout-of-rising-fuel-and-energy-costs-will-be-most-acute-in-rural-America.html" TargetMode="External"/><Relationship Id="rId63" Type="http://schemas.openxmlformats.org/officeDocument/2006/relationships/hyperlink" Target="https://www.sangritoday.com/rajasthan-weather-rain-hailstorms-continue-as-western-disturbance-hits-state" TargetMode="External"/><Relationship Id="rId64" Type="http://schemas.openxmlformats.org/officeDocument/2006/relationships/hyperlink" Target="https://www.producer.com/am-market-reports/am-market-report-april-8-2026/" TargetMode="External"/><Relationship Id="rId65" Type="http://schemas.openxmlformats.org/officeDocument/2006/relationships/hyperlink" Target="https://time.com/article/2026/04/08/iran-ceasefire-reveals-domino-effect-of-conflict/" TargetMode="External"/><Relationship Id="rId66" Type="http://schemas.openxmlformats.org/officeDocument/2006/relationships/hyperlink" Target="https://www.producer.com/markets/time-running-out-on-u-s-winter-wheat-as-drought-persists/" TargetMode="External"/><Relationship Id="rId67" Type="http://schemas.openxmlformats.org/officeDocument/2006/relationships/hyperlink" Target="https://economist.com.na/105781/special-focus/au-report-warns-of-economic-slump-in-africa-due-to-middle-east-conflict/" TargetMode="External"/><Relationship Id="rId68" Type="http://schemas.openxmlformats.org/officeDocument/2006/relationships/hyperlink" Target="https://indianexpress.com/article/cities/chandigarh/a-double-whammy-floods-in-2025-untimely-rains-now-leave-punjab-farmers-distraught-10625594/" TargetMode="External"/><Relationship Id="rId69" Type="http://schemas.openxmlformats.org/officeDocument/2006/relationships/hyperlink" Target="https://www.salon.com/2026/04/08/hormuz-closure-threatens-the-global-food-supply-partner/" TargetMode="External"/><Relationship Id="rId70" Type="http://schemas.openxmlformats.org/officeDocument/2006/relationships/hyperlink" Target="https://www.independent.co.uk/climate-change/africa-hunger-somalia-drought-aid-cuts-b2951837.html" TargetMode="External"/><Relationship Id="rId71" Type="http://schemas.openxmlformats.org/officeDocument/2006/relationships/hyperlink" Target="https://www.publico.pt/2026/04/08/azul/noticia/seca-inverno-epica-criar-situacao-desoladora-agricultores-eua-2170513" TargetMode="External"/><Relationship Id="rId72" Type="http://schemas.openxmlformats.org/officeDocument/2006/relationships/hyperlink" Target="https://www.foodnavigator-asia.com/Article/2026/04/08/iran-conflict-is-ceasefire-too-little-too-late-for-global-food/?utm_source=RSS_Feed&amp;utm_medium=RSS&amp;utm_campaign=RSS" TargetMode="External"/><Relationship Id="rId73" Type="http://schemas.openxmlformats.org/officeDocument/2006/relationships/hyperlink" Target="https://inews.co.uk/news/world/putins-cunning-plan-dominance-becomes-clearer-day-4339626" TargetMode="External"/><Relationship Id="rId74" Type="http://schemas.openxmlformats.org/officeDocument/2006/relationships/hyperlink" Target="https://caliber.az/en/post/turkiye-buys-additional-fertilisers-from-russia-amid-supply-disruptions" TargetMode="External"/><Relationship Id="rId75" Type="http://schemas.openxmlformats.org/officeDocument/2006/relationships/hyperlink" Target="https://fingaz.co.zw/2026/04/08/fertiliser-shortages-threaten-winter-crops/" TargetMode="External"/><Relationship Id="rId76" Type="http://schemas.openxmlformats.org/officeDocument/2006/relationships/hyperlink" Target="https://www.tehrantimes.com/news/525290/Global-economic-bodies-unite-to-assess-US-Israeli-war-with-Iran" TargetMode="External"/><Relationship Id="rId77" Type="http://schemas.openxmlformats.org/officeDocument/2006/relationships/hyperlink" Target="https://www.abc.net.au/news/2026-04-08/farmers-plant-early-winter-crops-despite-fuel-fertiliser-crisis/106540768" TargetMode="External"/><Relationship Id="rId78" Type="http://schemas.openxmlformats.org/officeDocument/2006/relationships/hyperlink" Target="https://www.inforum.com/news/north-dakota/surging-fuel-and-supply-costs-ripple-through-agriculture-and-grocery-prices" TargetMode="External"/><Relationship Id="rId79"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80" Type="http://schemas.openxmlformats.org/officeDocument/2006/relationships/hyperlink" Target="https://www.farms.com/ag-industry-news/strait-of-hormuz-issue-continues-to-send-fuel-prices-higher-442.aspx" TargetMode="External"/><Relationship Id="rId81" Type="http://schemas.openxmlformats.org/officeDocument/2006/relationships/hyperlink" Target="https://www.wtxl.com/news/local-news/in-your-neighborhood/thomas-county/global-tensions-drive-up-fuel-and-fertilizer-costs-for-thomasville-farmers" TargetMode="External"/><Relationship Id="rId82" Type="http://schemas.openxmlformats.org/officeDocument/2006/relationships/hyperlink" Target="https://www.canadiancattlemen.ca/daily/moroccan-fertilizer-maker-ocp-expects-output-to-drop-30-per-cent-in-q2-sources-say/" TargetMode="External"/><Relationship Id="rId83" Type="http://schemas.openxmlformats.org/officeDocument/2006/relationships/hyperlink" Target="https://www.producer.com/markets/dryness-reduced-u-s-seeded-area-help-lift-wheat-prices/" TargetMode="External"/><Relationship Id="rId84" Type="http://schemas.openxmlformats.org/officeDocument/2006/relationships/hyperlink" Target="http://www.kakiforex.com/2026/04/fertilizer-prices-up-40-why-this-is.html" TargetMode="External"/><Relationship Id="rId85" Type="http://schemas.openxmlformats.org/officeDocument/2006/relationships/hyperlink" Target="https://www.bostonglobe.com/2026/04/07/nation/epic-winter-drought-creates-bleak-situation-farmers-your-food/" TargetMode="External"/><Relationship Id="rId86" Type="http://schemas.openxmlformats.org/officeDocument/2006/relationships/hyperlink" Target="https://www.aljazeera.com/video/newsfeed/2026/4/7/palestinians-queue-for-hours-in-pouring-rain-to-get-bread?traffic_source=rss" TargetMode="External"/><Relationship Id="rId87" Type="http://schemas.openxmlformats.org/officeDocument/2006/relationships/hyperlink" Target="https://caribbeannewsglobal.com/iica-director-general-to-meet-with-us-latin-american-and-caribbean-officials-and-multilateral-financing-entities/" TargetMode="External"/><Relationship Id="rId88" Type="http://schemas.openxmlformats.org/officeDocument/2006/relationships/hyperlink" Target="https://www.indiatoday.in/science/story/india-weather-forecast-april-8-rain-hail-imd-updates-2892918-2026-04-07?utm_source=rss" TargetMode="External"/><Relationship Id="rId89"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90" Type="http://schemas.openxmlformats.org/officeDocument/2006/relationships/hyperlink" Target="https://www.foodsecurityportal.org/node/3844" TargetMode="External"/><Relationship Id="rId91" Type="http://schemas.openxmlformats.org/officeDocument/2006/relationships/hyperlink" Target="https://www.zawya.com/en/economy/global/wheat-eases-on-us-rain-forecast-corn-soybeans-firm-wb3rgnc7" TargetMode="External"/><Relationship Id="rId92" Type="http://schemas.openxmlformats.org/officeDocument/2006/relationships/hyperlink" Target="https://www.producer.com/am-market-reports/am-market-report-april-7-2026/" TargetMode="External"/><Relationship Id="rId93" Type="http://schemas.openxmlformats.org/officeDocument/2006/relationships/hyperlink" Target="https://markets.financialcontent.com/stocks/article/marketminute-2026-4-7-middle-east-conflict-sends-fertilizer-markets-skyward-as-north-american-index-hits-971" TargetMode="External"/><Relationship Id="rId94" Type="http://schemas.openxmlformats.org/officeDocument/2006/relationships/hyperlink" Target="https://katiecouric.com/news/will-grocery-prices-increase-hormuz-iran-war/" TargetMode="External"/><Relationship Id="rId95" Type="http://schemas.openxmlformats.org/officeDocument/2006/relationships/hyperlink" Target="https://www.asiabusinessoutlook.com/news/global-food-crisis-looms-amid-war-heat-and-price-surge-nwid-11683.html" TargetMode="External"/><Relationship Id="rId96" Type="http://schemas.openxmlformats.org/officeDocument/2006/relationships/hyperlink" Target="https://www.farms.com/ag-industry-news/usda-acreage-data-sparks-market-volatility-390.aspx" TargetMode="External"/><Relationship Id="rId97" Type="http://schemas.openxmlformats.org/officeDocument/2006/relationships/hyperlink" Target="https://www.beefcentral.com/weather/feb-apr-2026-rainfall-outlook-2/" TargetMode="External"/><Relationship Id="rId98" Type="http://schemas.openxmlformats.org/officeDocument/2006/relationships/hyperlink" Target="https://www.juancole.com/2026/04/hormuz-threatens-grocery.html" TargetMode="External"/><Relationship Id="rId99" Type="http://schemas.openxmlformats.org/officeDocument/2006/relationships/hyperlink" Target="https://www.dailymail.co.uk/news/article-15710999/Steve-Keen-fuel-crisis.html?ns_mchannel=rss&amp;ns_campaign=1490&amp;ito=1490" TargetMode="External"/><Relationship Id="rId100" Type="http://schemas.openxmlformats.org/officeDocument/2006/relationships/hyperlink" Target="https://www.graincentral.com/markets/daily-market-wire-07-april-2026/" TargetMode="External"/><Relationship Id="rId101" Type="http://schemas.openxmlformats.org/officeDocument/2006/relationships/hyperlink" Target="https://www.pbs.org/newshour/show/farmers-warn-of-food-price-spike-as-war-drives-up-fuel-and-fertilizer-costs" TargetMode="External"/><Relationship Id="rId102" Type="http://schemas.openxmlformats.org/officeDocument/2006/relationships/hyperlink" Target="https://www.elnuevosiglo.com.co/economia/precios-del-petroleo-jalonan-impacto-de-materias-primas-en-la-inflacion" TargetMode="External"/><Relationship Id="rId103" Type="http://schemas.openxmlformats.org/officeDocument/2006/relationships/hyperlink" Target="https://www.brownfieldagnews.com/news/usda-winter-wheat-condition-rating-lower-than-a-year-ago/" TargetMode="External"/><Relationship Id="rId104" Type="http://schemas.openxmlformats.org/officeDocument/2006/relationships/hyperlink" Target="https://www.hawaiitribune-herald.com/2026/04/06/opinion/war-in-iran-threatens-to-become-a-global-food-crisis/" TargetMode="External"/><Relationship Id="rId105" Type="http://schemas.openxmlformats.org/officeDocument/2006/relationships/hyperlink" Target="https://www.newsghana.com.gh/imf-flags-historic-oil-shock-threatening-global-growth-and-food-security/" TargetMode="External"/><Relationship Id="rId106" Type="http://schemas.openxmlformats.org/officeDocument/2006/relationships/hyperlink" Target="https://www.moneytimes.com.br/argus-preco-da-ureia-subiu-ate-r-300-por-t-desde-inicio-de-conflito-no-ira-pads/" TargetMode="External"/><Relationship Id="rId107"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08" Type="http://schemas.openxmlformats.org/officeDocument/2006/relationships/hyperlink" Target="https://www.thethinkingconservative.com/iran-war-hikes-fertilizer-prices-squeezing-farmers-in-planting-season/" TargetMode="External"/><Relationship Id="rId109" Type="http://schemas.openxmlformats.org/officeDocument/2006/relationships/hyperlink" Target="https://www.brownfieldagnews.com/news/late-season-fertilizer-purchases-above-normal-as-market-tightens/" TargetMode="External"/><Relationship Id="rId110" Type="http://schemas.openxmlformats.org/officeDocument/2006/relationships/hyperlink" Target="https://www.bahrainnews.net/news/278967450/fao-chief-economist-warns-of-deepening-global-food-risks-amid-mideast-tensions" TargetMode="External"/><Relationship Id="rId111" Type="http://schemas.openxmlformats.org/officeDocument/2006/relationships/hyperlink" Target="https://theconversation.com/hormuz-closure-threatens-the-global-food-supply-why-grocery-price-hikes-are-coming-279899" TargetMode="External"/><Relationship Id="rId112" Type="http://schemas.openxmlformats.org/officeDocument/2006/relationships/hyperlink" Target="https://kelo.com/2026/04/06/russian-grain-ship-believed-sunk-in-ukrainian-drone-attack-is-found-and-towed-to-shore-tass-says/" TargetMode="External"/><Relationship Id="rId113" Type="http://schemas.openxmlformats.org/officeDocument/2006/relationships/hyperlink" Target="https://expressodasilhas.cv/economia/2026/04/05/conflito-ameaca-desencadear-crise-alimentar-global-com-impacto-profundo-em-africa/102169" TargetMode="External"/><Relationship Id="rId114" Type="http://schemas.openxmlformats.org/officeDocument/2006/relationships/hyperlink" Target="https://www.lapresse.tn/2026/04/05/hausse-des-cours-des-engrais-et-du-ble-des-tensions-croissantes-sur-les-equilibres-agricoles/" TargetMode="External"/><Relationship Id="rId115" Type="http://schemas.openxmlformats.org/officeDocument/2006/relationships/hyperlink" Target="https://entornointeligente.com/fao-los-precios-de-los-alimentos-aumentaron-en-marzo-por-segundo-mes-consecutivo/" TargetMode="External"/><Relationship Id="rId116"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17" Type="http://schemas.openxmlformats.org/officeDocument/2006/relationships/hyperlink" Target="https://diariodelhuila.com/fertilizantes-se-encarecen-28-tras-tensiones-entre-iran-y-ee-uu-y-generan-alerta-en-el-agro-colombiano/" TargetMode="External"/><Relationship Id="rId118" Type="http://schemas.openxmlformats.org/officeDocument/2006/relationships/hyperlink" Target="https://www.global-agriculture.com/global-agriculture/fao-food-price-index-rises-in-march-as-near-east-conflict-raises-energy-costs/" TargetMode="External"/><Relationship Id="rId119" Type="http://schemas.openxmlformats.org/officeDocument/2006/relationships/hyperlink" Target="https://www.producer.com/am-market-reports/am-market-report-april-6-2026/" TargetMode="External"/><Relationship Id="rId120" Type="http://schemas.openxmlformats.org/officeDocument/2006/relationships/hyperlink" Target="https://chemindigest.com/prolonged-iran-conflict-could-disrupt-indias-fertiliser-supply-chain/" TargetMode="External"/><Relationship Id="rId121" Type="http://schemas.openxmlformats.org/officeDocument/2006/relationships/hyperlink" Target="https://www.politico.com/news/2026/04/06/trump-promised-a-post-war-economic-rebound-the-damage-may-linger-far-longer-00858657" TargetMode="External"/><Relationship Id="rId122" Type="http://schemas.openxmlformats.org/officeDocument/2006/relationships/hyperlink" Target="https://www.thereporterethiopia.com/50059/" TargetMode="External"/><Relationship Id="rId123" Type="http://schemas.openxmlformats.org/officeDocument/2006/relationships/hyperlink" Target="https://www.ajunews.com/view/20260406171148210" TargetMode="External"/><Relationship Id="rId124" Type="http://schemas.openxmlformats.org/officeDocument/2006/relationships/hyperlink" Target="https://www.newarab.com/news/russia-sends-grain-supplies-crisis-hit-egypt-amid-iran-war" TargetMode="External"/><Relationship Id="rId125" Type="http://schemas.openxmlformats.org/officeDocument/2006/relationships/hyperlink" Target="https://naturenews.africa/farmers-face-dilemma-as-rising-input-costs-reshape-global-food-outlook/" TargetMode="External"/><Relationship Id="rId126"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27" Type="http://schemas.openxmlformats.org/officeDocument/2006/relationships/hyperlink" Target="https://www.business-standard.com/economy/news/india-issues-tender-to-buy-2-5-mn-tons-of-urea-as-iran-war-hits-supply-126040600438_1.html" TargetMode="External"/><Relationship Id="rId128" Type="http://schemas.openxmlformats.org/officeDocument/2006/relationships/hyperlink" Target="https://www.beefcentral.com/lotfeeding/feedgrain-focus-volatility-kills-volume-short-trips-appeal/" TargetMode="External"/><Relationship Id="rId129" Type="http://schemas.openxmlformats.org/officeDocument/2006/relationships/hyperlink" Target="https://www.goodreturns.in/news/atta-ka-dam-imd-warns-of-heavy-rains-hailstorms-for-states-wheat-harvesting-procurement-to-impact-1500521.html" TargetMode="External"/><Relationship Id="rId130" Type="http://schemas.openxmlformats.org/officeDocument/2006/relationships/hyperlink" Target="https://www.eurasiareview.com/06042026-food-time-bombs-and-predicted-starvation-the-prospects-of-a-hormuz-transit-deal-oped/" TargetMode="External"/><Relationship Id="rId131" Type="http://schemas.openxmlformats.org/officeDocument/2006/relationships/hyperlink" Target="https://www.eurasiareview.com/05042026-from-sanctions-to-supply-why-the-u-s-reopened-belarus-analysis/" TargetMode="External"/><Relationship Id="rId132" Type="http://schemas.openxmlformats.org/officeDocument/2006/relationships/hyperlink" Target="https://www.maritimeprofessional.com/news/ukrainian-drones-sink-russian-cargo-417622" TargetMode="External"/><Relationship Id="rId133" Type="http://schemas.openxmlformats.org/officeDocument/2006/relationships/hyperlink" Target="https://wardheernews.com/somalia-emergency-escalates-as-middle-east-conflict-drives-up-food-and-fuel-prices-delays-aid/" TargetMode="External"/><Relationship Id="rId134" Type="http://schemas.openxmlformats.org/officeDocument/2006/relationships/hyperlink" Target="https://shiawaves.com/english/news/world/economy/141390-global-food-prices-climb-again-as-middle-east-conflict-deepens-un-warns-of-wider-surge/" TargetMode="External"/><Relationship Id="rId135" Type="http://schemas.openxmlformats.org/officeDocument/2006/relationships/hyperlink" Target="https://www.yucatan.com.mx/mexico/2026/04/05/diputados-del-pan-exigen-bajar-el-precio-de-las-gasolinas-y-el-diesel-en-mexico.html" TargetMode="External"/><Relationship Id="rId136" Type="http://schemas.openxmlformats.org/officeDocument/2006/relationships/hyperlink" Target="https://www.aljazeera.com/economy/2026/4/2/it-all-depends-on-the-crop-gulf-crisis-hits-south-asia-farmers?traffic_source=rss" TargetMode="External"/><Relationship Id="rId137" Type="http://schemas.openxmlformats.org/officeDocument/2006/relationships/hyperlink" Target="https://nypost.com/2026/04/01/us-news/millions-brace-for-days-of-rain-flooding-as-spring-severe-weather-pattern-kicks-off-across-plains-central-us/" TargetMode="External"/><Relationship Id="rId138" Type="http://schemas.openxmlformats.org/officeDocument/2006/relationships/hyperlink" Target="https://www.chosun.com/english/market-money-en/2026/04/06/2CN322HTVRFEVDCOKYK45LXL3E/" TargetMode="External"/><Relationship Id="rId139" Type="http://schemas.openxmlformats.org/officeDocument/2006/relationships/hyperlink" Target="https://www.jamestownsun.com/news/local/farmers-are-seeing-increased-costs-for-fuel-and-fertilizer-since-the-iran-war" TargetMode="External"/><Relationship Id="rId140" Type="http://schemas.openxmlformats.org/officeDocument/2006/relationships/hyperlink" Target="https://ekonomi.republika.co.id/berita/tct1gq370/banyak-negara-incar-pupuk-ri-wamentan-berapa-pun-akan-dibayar" TargetMode="External"/><Relationship Id="rId141" Type="http://schemas.openxmlformats.org/officeDocument/2006/relationships/hyperlink" Target="https://www.bahrainnews.net/news/278965035/strait-of-hormuz-has-to-open-former-diplomat-sunjay-sudhir-calls-to-safeguard-india-energy-security-as-trump-issues-48-hour-ultimatum-to-iran" TargetMode="External"/><Relationship Id="rId142" Type="http://schemas.openxmlformats.org/officeDocument/2006/relationships/hyperlink" Target="https://www.9news.com.au/national/iran-israel-usa-war-farmers-food-nsw/9cdce10a-e191-417e-b117-666a273135fa" TargetMode="External"/><Relationship Id="rId143" Type="http://schemas.openxmlformats.org/officeDocument/2006/relationships/hyperlink" Target="https://www.ndtv.com/world-news/iran-war-david-miliband-expert-warns-hormuz-blockade-could-threaten-supply-food-security-time-bomb-11313506#publisher=newsstand" TargetMode="External"/><Relationship Id="rId144" Type="http://schemas.openxmlformats.org/officeDocument/2006/relationships/hyperlink" Target="https://www.arkansasonline.com/news/2026/apr/05/iran-war-raises-challenges-for-us-small-businesses/" TargetMode="External"/><Relationship Id="rId145" Type="http://schemas.openxmlformats.org/officeDocument/2006/relationships/hyperlink" Target="https://www.wired.it/article/fertilizzanti-guerra-medio-oriente-crisi-rincari-settore-alimentare/" TargetMode="External"/><Relationship Id="rId146" Type="http://schemas.openxmlformats.org/officeDocument/2006/relationships/hyperlink" Target="https://thenews-chronicle.com/food-time-bombs-and-predicted-starvation-the-prospects-of-a-hormuz-transit-deal/" TargetMode="External"/><Relationship Id="rId147" Type="http://schemas.openxmlformats.org/officeDocument/2006/relationships/hyperlink" Target="https://www.myjoyonline.com/iran-us-conflict-pushes-fertilizer-prices-higher-raising-food-security-risks-in-2026/" TargetMode="External"/><Relationship Id="rId148" Type="http://schemas.openxmlformats.org/officeDocument/2006/relationships/hyperlink" Target="https://www.indexbox.io/blog/global-food-prices-rise-for-second-month-due-to-middle-east-tensions/" TargetMode="External"/><Relationship Id="rId149" Type="http://schemas.openxmlformats.org/officeDocument/2006/relationships/hyperlink" Target="https://www.chosun.com/english/market-money-en/2026/04/05/K6XIK7EGI5GFVM6WSEAYIOSPNQ/" TargetMode="External"/><Relationship Id="rId150" Type="http://schemas.openxmlformats.org/officeDocument/2006/relationships/hyperlink" Target="https://www.etoday.co.kr/news/view/2572719" TargetMode="External"/><Relationship Id="rId151" Type="http://schemas.openxmlformats.org/officeDocument/2006/relationships/hyperlink" Target="https://www.dawn.com/news/1988666/me-war-compounds-asia-humanitarian-crises" TargetMode="External"/><Relationship Id="rId152" Type="http://schemas.openxmlformats.org/officeDocument/2006/relationships/hyperlink" Target="https://ianslive.in/hormuz-crisis-hits-economy-across-the-world--20260405061204" TargetMode="External"/><Relationship Id="rId153" Type="http://schemas.openxmlformats.org/officeDocument/2006/relationships/hyperlink" Target="https://ekonomi.republika.co.id/berita/tcqo6u370/penutupan-selat-hormuz-picu-krisis-pupuk-global-ancam-ketahanan-pangan-dunia" TargetMode="External"/><Relationship Id="rId154" Type="http://schemas.openxmlformats.org/officeDocument/2006/relationships/hyperlink" Target="https://tribune.com.pk/story/2601133/untimely-rains-cloud-wheat-harvest-outlook" TargetMode="External"/><Relationship Id="rId155" Type="http://schemas.openxmlformats.org/officeDocument/2006/relationships/hyperlink" Target="https://www.activistpost.com/global-food-supply-at-risk-the-silent-collapse-triggered-by-fertilizer-shortages/" TargetMode="External"/><Relationship Id="rId156" Type="http://schemas.openxmlformats.org/officeDocument/2006/relationships/hyperlink" Target="https://www.theguardian.com/world/2026/mar/30/imf-warns-middle-east-conflict-will-lead-to-higher-prices-and-slower-global-growth" TargetMode="External"/><Relationship Id="rId157" Type="http://schemas.openxmlformats.org/officeDocument/2006/relationships/hyperlink" Target="https://jornalf8.net/2026/custo-dos-fertilizantes-estrangula-a-agricultura/" TargetMode="External"/><Relationship Id="rId158" Type="http://schemas.openxmlformats.org/officeDocument/2006/relationships/hyperlink" Target="https://zambianbusinesstimes.com/how-u-s-iran-conflicts-are-driving-up-fertiliser-costs-in-zambia/" TargetMode="External"/><Relationship Id="rId159" Type="http://schemas.openxmlformats.org/officeDocument/2006/relationships/hyperlink" Target="https://kibrisgazetesi.com/hurmuz-bogazindaki-aksamalar-dunya-genelinde-ciftcileri-zora-sokuyor/" TargetMode="External"/><Relationship Id="rId160" Type="http://schemas.openxmlformats.org/officeDocument/2006/relationships/hyperlink" Target="https://www.agriland.co.uk/farming-news/australian-fertiliser-efficiency-use-in-the-spotlight-as-supplies-collapse/" TargetMode="External"/><Relationship Id="rId161" Type="http://schemas.openxmlformats.org/officeDocument/2006/relationships/hyperlink" Target="https://www.etoro.com/news-and-analysis/market-insights/fertilizer-supply-disruptions-from-the-middle-east-will-threaten-food-prices/" TargetMode="External"/><Relationship Id="rId162" Type="http://schemas.openxmlformats.org/officeDocument/2006/relationships/hyperlink" Target="https://www.devdiscourse.com/article/science-environment/3862568-north-indias-weather-turmoil-snowfall-rainfall-and-crop-damage?amp" TargetMode="External"/><Relationship Id="rId163" Type="http://schemas.openxmlformats.org/officeDocument/2006/relationships/hyperlink" Target="https://www.gccbusinessnews.com/global-food-prices-rise-energy-costs-fao/" TargetMode="External"/><Relationship Id="rId164" Type="http://schemas.openxmlformats.org/officeDocument/2006/relationships/hyperlink" Target="https://www.politico.eu/article/egypt-ukraine-wheat-export-russia-volodymyr-zelenskyy/?utm_source=RSS_Feed&amp;utm_medium=RSS&amp;utm_campaign=RSS_Syndication" TargetMode="External"/><Relationship Id="rId165" Type="http://schemas.openxmlformats.org/officeDocument/2006/relationships/hyperlink" Target="https://hpj.com/2026/04/02/extensive-drought-degradation-noted-in-high-plains/" TargetMode="External"/><Relationship Id="rId166" Type="http://schemas.openxmlformats.org/officeDocument/2006/relationships/hyperlink" Target="https://www.lanacion.com.ar/economia/campo/en-una-campana-con-costos-en-alza-la-precision-en-la-decisiones-agronomicas-sera-clave-nid04042026/" TargetMode="External"/><Relationship Id="rId167" Type="http://schemas.openxmlformats.org/officeDocument/2006/relationships/hyperlink" Target="https://www.cbsnews.com/news/ripple-effect-iran-war-struggling-u-s-farmers/" TargetMode="External"/><Relationship Id="rId168" Type="http://schemas.openxmlformats.org/officeDocument/2006/relationships/hyperlink" Target="https://www.columbian.com/news/2026/mar/28/the-war-in-iran-sparks-a-global-fertilizer-shortage-and-threatens-food-prices/" TargetMode="External"/><Relationship Id="rId169" Type="http://schemas.openxmlformats.org/officeDocument/2006/relationships/hyperlink" Target="https://www.okaz.com.sa/economy/na/2241804" TargetMode="External"/><Relationship Id="rId170" Type="http://schemas.openxmlformats.org/officeDocument/2006/relationships/hyperlink" Target="https://www.okaz.com.sa/economy/na/2241797" TargetMode="External"/><Relationship Id="rId171" Type="http://schemas.openxmlformats.org/officeDocument/2006/relationships/hyperlink" Target="https://www.sondakika.com/ekonomi/haber-hurmuz-bogazi-ndaki-gerilim-gubre-fiyatlarini-yuks-19715377/" TargetMode="External"/><Relationship Id="rId172" Type="http://schemas.openxmlformats.org/officeDocument/2006/relationships/hyperlink" Target="https://www.indiatoday.in/science/story/april-4-india-saturday-weather-update-delhi-ncr-haryana-rajasthan-rain-hail-forecast-2891501-2026-04-04?utm_source=rss" TargetMode="External"/><Relationship Id="rId173" Type="http://schemas.openxmlformats.org/officeDocument/2006/relationships/hyperlink" Target="https://www.westhawaiitoday.com/2026/03/28/nation-world-news/global-food-supply-faces-a-dangerous-bottleneck-as-iran-war-persists/" TargetMode="External"/><Relationship Id="rId174" Type="http://schemas.openxmlformats.org/officeDocument/2006/relationships/hyperlink" Target="https://www.washingtonpost.com/world/2026/03/28/iran-war-humanitarian-aid-blocked/" TargetMode="External"/><Relationship Id="rId175" Type="http://schemas.openxmlformats.org/officeDocument/2006/relationships/hyperlink" Target="https://ekonomi.republika.co.id/berita/tcllpx490/perang-iran-picu-krisis-pupuk-dan-ancam-harga-pangan-dunia" TargetMode="External"/><Relationship Id="rId176" Type="http://schemas.openxmlformats.org/officeDocument/2006/relationships/hyperlink" Target="https://dariknews.bg/novini/sviat/svetoven-nedostig-na-torove-zaradi-konflikta-v-blizkiia-iztok-2450972" TargetMode="External"/><Relationship Id="rId177" Type="http://schemas.openxmlformats.org/officeDocument/2006/relationships/hyperlink" Target="https://www.news18.com/india/unseasonal-rain-hailstorm-damage-rabi-crops-in-several-states-farmers-seek-compensation-ws-l-10013884.html" TargetMode="External"/><Relationship Id="rId178" Type="http://schemas.openxmlformats.org/officeDocument/2006/relationships/hyperlink" Target="https://anytvnews.com/news/natures-great-battle-in-haryana-surgical-strike-of-hail-in-6-districts-deadly-winds-blowing-at-the-speed-of-60-mercury-3-6-degrees/" TargetMode="External"/><Relationship Id="rId179" Type="http://schemas.openxmlformats.org/officeDocument/2006/relationships/hyperlink" Target="https://www.gbtribune.com/news/business/cold-temps-and-potential-freeze-damage-to-wheat/" TargetMode="External"/><Relationship Id="rId180" Type="http://schemas.openxmlformats.org/officeDocument/2006/relationships/hyperlink" Target="https://www.cronica.com.ar/mundo/los-alimentos-subieron-2-4-en-marzo-por-la-guerra-en-medio-oriente-1747/" TargetMode="External"/><Relationship Id="rId181" Type="http://schemas.openxmlformats.org/officeDocument/2006/relationships/hyperlink" Target="https://www.okaz.com.sa/economy/international/2241671" TargetMode="External"/><Relationship Id="rId182" Type="http://schemas.openxmlformats.org/officeDocument/2006/relationships/hyperlink" Target="https://www.aftenposten.no/verden/i/2ppj9y/iran-krigen-truer-verdens-matproduksjon" TargetMode="External"/><Relationship Id="rId183" Type="http://schemas.openxmlformats.org/officeDocument/2006/relationships/hyperlink" Target="https://euromaidanpress.com/2026/04/03/egypt-pledges-to-stop-buying-russias-stolen-ukrainian-grain/" TargetMode="External"/><Relationship Id="rId184" Type="http://schemas.openxmlformats.org/officeDocument/2006/relationships/hyperlink" Target="https://www.independent.co.uk/news/world/middle-east/global-fertiliser-shortage-iran-war-food-prices-hike-b2946742.html" TargetMode="External"/><Relationship Id="rId185" Type="http://schemas.openxmlformats.org/officeDocument/2006/relationships/hyperlink" Target="https://www.newsdakota.com/2026/04/03/wheat-acreage-falls-to-record-low-as-farmers-pivot-to-higher-returns/" TargetMode="External"/><Relationship Id="rId186" Type="http://schemas.openxmlformats.org/officeDocument/2006/relationships/hyperlink" Target="https://www.seattletimes.com/business/the-war-in-iran-sparks-a-global-fertilizer-shortage-and-threatens-food-prices/?utm_source=RSS&amp;utm_medium=Referral&amp;utm_campaign=RSS_all" TargetMode="External"/><Relationship Id="rId187" Type="http://schemas.openxmlformats.org/officeDocument/2006/relationships/hyperlink" Target="https://www.brownfieldagnews.com/news/south-dakota-winter-wheat-crop-at-risk/" TargetMode="External"/><Relationship Id="rId188" Type="http://schemas.openxmlformats.org/officeDocument/2006/relationships/hyperlink" Target="https://bhaskarlive.in/hailstorms-lash-rajasthan-imd-warns-of-severe-storms/" TargetMode="External"/><Relationship Id="rId189" Type="http://schemas.openxmlformats.org/officeDocument/2006/relationships/hyperlink" Target="https://www.benzinga.com/pro/blog/this-fertilizer-giant-could-be-the-biggest-winner-from-the-hormuz-disruption" TargetMode="External"/><Relationship Id="rId190" Type="http://schemas.openxmlformats.org/officeDocument/2006/relationships/hyperlink" Target="https://www.deccanchronicle.com/business/food-prices-rise-in-march-on-west-asia-conflict-1948290" TargetMode="External"/><Relationship Id="rId191" Type="http://schemas.openxmlformats.org/officeDocument/2006/relationships/hyperlink" Target="https://laverdaddemonagas.com/2026/04/03/la-fao-alerta-de-un-efecto-cascada-en-la-crisis-de-precios-por-el-cierre-de-ormuz/" TargetMode="External"/><Relationship Id="rId192" Type="http://schemas.openxmlformats.org/officeDocument/2006/relationships/hyperlink" Target="https://e24.no/internasjonal-oekonomi/i/wrrJ5L/dette-rammes-av-krigen-maa-ta-inn-over-seg-virkeligheten" TargetMode="External"/><Relationship Id="rId193" Type="http://schemas.openxmlformats.org/officeDocument/2006/relationships/hyperlink" Target="https://www.brownfieldagnews.com/news/fertilizer-prices-surge-as-hormuz-closure-enters-fifth-week-analyst-says/" TargetMode="External"/><Relationship Id="rId194" Type="http://schemas.openxmlformats.org/officeDocument/2006/relationships/hyperlink" Target="https://www.agri-mutuel.com/politique-economie/les-prix-alimentaires-en-hausse-en-mars-tires-par-le-cout-de-lenergie/" TargetMode="External"/><Relationship Id="rId195" Type="http://schemas.openxmlformats.org/officeDocument/2006/relationships/hyperlink" Target="https://thefrontierpost.com/eu-lawmakers-back-trump-trade-deal-but-with-safeguards/" TargetMode="External"/><Relationship Id="rId196" Type="http://schemas.openxmlformats.org/officeDocument/2006/relationships/hyperlink" Target="https://www.moroccoworldnews.com/2026/03/284400/us-farmers-call-on-government-to-end-tariffs-on-moroccan-fertilizers/" TargetMode="External"/><Relationship Id="rId197" Type="http://schemas.openxmlformats.org/officeDocument/2006/relationships/hyperlink" Target="https://www.allsides.com/news/2026-04-03-0700/media-bias-divisions-emerge-right-wing-media-iran-war-stirs-anxiety-about-food-production-fertilizer" TargetMode="External"/><Relationship Id="rId198" Type="http://schemas.openxmlformats.org/officeDocument/2006/relationships/hyperlink" Target="https://www.elnacional.com/2026/04/fao-los-precios-de-los-alimentos-aumentaron-en-marzo-por-segundo-mes-consecutivo/" TargetMode="External"/><Relationship Id="rId199" Type="http://schemas.openxmlformats.org/officeDocument/2006/relationships/hyperlink" Target="https://www.24newshd.tv/03-Apr-2026/eu-pressure-fertiliser-costs-soar-middle-east-war" TargetMode="External"/><Relationship Id="rId200" Type="http://schemas.openxmlformats.org/officeDocument/2006/relationships/hyperlink" Target="https://www.5septiembre.cu/guerra-impacta-flujo-de-fertilizantes-y-suministro-de-alimentos/" TargetMode="External"/><Relationship Id="rId201" Type="http://schemas.openxmlformats.org/officeDocument/2006/relationships/hyperlink" Target="https://www.theguardian.com/world/2026/apr/03/visual-guide-gulf-fertiliser-blockade" TargetMode="External"/><Relationship Id="rId202" Type="http://schemas.openxmlformats.org/officeDocument/2006/relationships/hyperlink" Target="https://www.agweek.com/opinion/agricultural-impacts-of-the-war-in-iran" TargetMode="External"/><Relationship Id="rId203" Type="http://schemas.openxmlformats.org/officeDocument/2006/relationships/hyperlink" Target="https://www.straitstimes.com/asia/se-asia/malaysia-taking-steps-to-boost-fertiliser-supply-minister-says" TargetMode="External"/><Relationship Id="rId204" Type="http://schemas.openxmlformats.org/officeDocument/2006/relationships/hyperlink" Target="https://www.brecorder.com/news/40414649/world-food-price-rise-set-to-continue-if-iran-war-lasts-fao-says" TargetMode="External"/><Relationship Id="rId205" Type="http://schemas.openxmlformats.org/officeDocument/2006/relationships/hyperlink" Target="https://tass.com/economy/2111289" TargetMode="External"/><Relationship Id="rId206" Type="http://schemas.openxmlformats.org/officeDocument/2006/relationships/hyperlink" Target="https://www.bahrainnews.net/news/278961732/russian-deputy-pm-holds-talks-with-indias-modi" TargetMode="External"/><Relationship Id="rId207" Type="http://schemas.openxmlformats.org/officeDocument/2006/relationships/hyperlink" Target="https://punchng.com/squeezed-how-global-turmoil-is-crushing-nigerias-food-security/?utm_source=rss.punchng.com&amp;utm_medium=web" TargetMode="External"/><Relationship Id="rId208" Type="http://schemas.openxmlformats.org/officeDocument/2006/relationships/hyperlink" Target="https://www.vietnamplus.vn/latvia-thong-qua-viec-gia-han-lenh-cam-nhap-khau-ngu-coc-tu-nga-belarus-post1102670.vnp" TargetMode="External"/><Relationship Id="rId209" Type="http://schemas.openxmlformats.org/officeDocument/2006/relationships/hyperlink" Target="https://www.brecorder.com/news/40414541/me-tensions-agri-economy-fertilizer-supply-chains-disrupted" TargetMode="External"/><Relationship Id="rId210" Type="http://schemas.openxmlformats.org/officeDocument/2006/relationships/hyperlink" Target="https://www.focus.de/finanzen/wie-aus-teurem-duenger-bald-teures-essen-fuer-alle-wird_df19ed29-5a96-4197-baa2-e81de4173038.html" TargetMode="External"/><Relationship Id="rId211" Type="http://schemas.openxmlformats.org/officeDocument/2006/relationships/hyperlink" Target="https://nypost.com/2026/03/25/us-news/severe-storms-target-millions-as-spring-temperature-warmup-finally-nears/" TargetMode="External"/><Relationship Id="rId212"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13" Type="http://schemas.openxmlformats.org/officeDocument/2006/relationships/hyperlink" Target="https://www.odt.co.nz/business/what-other-shortages-could-nz-face-if-war-continues-rnz" TargetMode="External"/><Relationship Id="rId214" Type="http://schemas.openxmlformats.org/officeDocument/2006/relationships/hyperlink" Target="https://www.cnbc.com/2026/03/25/fertilizer-price-iran-war-food-security-inflation-urea-potash-nitrogen-farmers.html" TargetMode="External"/><Relationship Id="rId215" Type="http://schemas.openxmlformats.org/officeDocument/2006/relationships/hyperlink" Target="https://www.brownfieldagnews.com/news/supply-and-demand-weigh-on-u-s-wheat-export-sales/" TargetMode="External"/><Relationship Id="rId216" Type="http://schemas.openxmlformats.org/officeDocument/2006/relationships/hyperlink" Target="https://www.brownfieldagnews.com/market-news/wheat-clings-onto-modest-gains-watching-rain-chances/" TargetMode="External"/><Relationship Id="rId217" Type="http://schemas.openxmlformats.org/officeDocument/2006/relationships/hyperlink" Target="https://foreignpolicy.com/2026/04/02/strait-hormuz-fertilizer-food-hunger-crisis-la-nina-us-iran-israel/" TargetMode="External"/><Relationship Id="rId218" Type="http://schemas.openxmlformats.org/officeDocument/2006/relationships/hyperlink" Target="https://www.rfdtv.com/afbf-economist-were-staring-down-another-down-farm-economy-and-seeing-estimates-of-more-losses-to-come" TargetMode="External"/><Relationship Id="rId219" Type="http://schemas.openxmlformats.org/officeDocument/2006/relationships/hyperlink" Target="https://conservativedailynews.com/2026/04/strait-of-hormuz-closure-impacts-much-more-than-just-oil/" TargetMode="External"/><Relationship Id="rId220" Type="http://schemas.openxmlformats.org/officeDocument/2006/relationships/hyperlink" Target="https://www.mitchellrepublic.com/opinion/columns/guebert-i-dont-go-looking-for-trouble" TargetMode="External"/><Relationship Id="rId221" Type="http://schemas.openxmlformats.org/officeDocument/2006/relationships/hyperlink" Target="https://www.globaltrademag.com/un-flags-growing-economic-fallout-from-hormuz-shipping-crisis/" TargetMode="External"/><Relationship Id="rId222" Type="http://schemas.openxmlformats.org/officeDocument/2006/relationships/hyperlink" Target="https://www.agweek.com/crops/fertilizer-volatility-due-to-iran-war-squeezes-farmers-ahead-of-planting-season" TargetMode="External"/><Relationship Id="rId223" Type="http://schemas.openxmlformats.org/officeDocument/2006/relationships/hyperlink" Target="https://www.zawya.com/en/economy/africa/africa-faces-sharper-growth-slowdown-if-middle-east-conflict-drags-on-report-warns-fntsufz3" TargetMode="External"/><Relationship Id="rId224" Type="http://schemas.openxmlformats.org/officeDocument/2006/relationships/hyperlink" Target="https://www.producer.com/crops/growers-urged-to-be-on-high-alert-for-stripe-rust/" TargetMode="External"/><Relationship Id="rId225" Type="http://schemas.openxmlformats.org/officeDocument/2006/relationships/hyperlink" Target="https://www.rfdtv.com/fertilizer-costs-continue-to-pressure-u-s-wheat-growers-new-report-finds" TargetMode="External"/><Relationship Id="rId226" Type="http://schemas.openxmlformats.org/officeDocument/2006/relationships/hyperlink" Target="https://blogdocemagia.blogspot.com/2026/04/iran-war-impacts-cosmetics-food-and.html" TargetMode="External"/><Relationship Id="rId227" Type="http://schemas.openxmlformats.org/officeDocument/2006/relationships/hyperlink" Target="https://www.business-standard.com/industry/agriculture/uttar-pradesh-govt-aims-to-procure-wheat-worth-over-12-900-crore-126040201047_1.html" TargetMode="External"/><Relationship Id="rId228" Type="http://schemas.openxmlformats.org/officeDocument/2006/relationships/hyperlink" Target="https://thechronicle.com.gh/fertilizer-prices-bring-more-pain-for-american-farmers-amid-war-in-iran/" TargetMode="External"/><Relationship Id="rId229" Type="http://schemas.openxmlformats.org/officeDocument/2006/relationships/hyperlink" Target="https://www.producer.com/am-market-reports/am-market-report-april-2-2026/" TargetMode="External"/><Relationship Id="rId230" Type="http://schemas.openxmlformats.org/officeDocument/2006/relationships/hyperlink" Target="https://www.bloomberg.com/news/articles/2026-03-24/australia-to-plant-less-wheat-as-global-fertilizer-woes-deepen" TargetMode="External"/><Relationship Id="rId231"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32" Type="http://schemas.openxmlformats.org/officeDocument/2006/relationships/hyperlink" Target="https://natlawreview.com/article/geopolitics-energy-markets-and-fertilizer-why-us-farmers-are-feeling-pressure" TargetMode="External"/><Relationship Id="rId233" Type="http://schemas.openxmlformats.org/officeDocument/2006/relationships/hyperlink" Target="https://www.24-7pressrelease.com/press-release/533335/jillian-hishaw-highlights-global-fertilizer-crisis-amid-iran-war-and-rising-farm-costs" TargetMode="External"/><Relationship Id="rId234" Type="http://schemas.openxmlformats.org/officeDocument/2006/relationships/hyperlink" Target="https://lmd.lk/from-gas-to-grain-fertilizer-disruptions-raise-risks-for-food-security-and-trade/" TargetMode="External"/><Relationship Id="rId235" Type="http://schemas.openxmlformats.org/officeDocument/2006/relationships/hyperlink" Target="https://attackofthefanboy.com/politics/the-us-iran-war-is-already-sending-oil-markets-into-chaos-but-a-fertilizer-shortage-quietly-building-could-push-45-million-more-into-hunger/" TargetMode="External"/><Relationship Id="rId236" Type="http://schemas.openxmlformats.org/officeDocument/2006/relationships/hyperlink" Target="https://www.foodsecurityportal.org/node/3839" TargetMode="External"/><Relationship Id="rId237" Type="http://schemas.openxmlformats.org/officeDocument/2006/relationships/hyperlink" Target="https://www.eastidahonews.com/2026/03/iran-war-has-us-farmers-worried-about-the-cost-and-availability-of-fertilizer/" TargetMode="External"/><Relationship Id="rId238" Type="http://schemas.openxmlformats.org/officeDocument/2006/relationships/hyperlink" Target="https://www.americanagnetwork.com/2026/04/01/nawg-urges-itc-to-revoke-duties-on-phosphate-fertilizers/" TargetMode="External"/><Relationship Id="rId239" Type="http://schemas.openxmlformats.org/officeDocument/2006/relationships/hyperlink" Target="https://www.tz.de/politik/iran-krieg-und-blockade-der-strasse-von-hormus-hungerkrise-ist-sehr-real-zr-94246475.html" TargetMode="External"/><Relationship Id="rId240" Type="http://schemas.openxmlformats.org/officeDocument/2006/relationships/hyperlink" Target="https://timeskuwait.com/hormuz-crisis-sends-shockwaves-through-global-food-and-energy-markets-un-warns/" TargetMode="External"/><Relationship Id="rId241" Type="http://schemas.openxmlformats.org/officeDocument/2006/relationships/hyperlink" Target="https://www.brownfieldagnews.com/news/kansas-farmers-report-freeze-damage-early-drought-stress-on-wheat-crop/" TargetMode="External"/><Relationship Id="rId242" Type="http://schemas.openxmlformats.org/officeDocument/2006/relationships/hyperlink" Target="https://www.fox28spokane.com/collateral-damage-the-impact-of-trade-wars-on-u-s-agriculture-2/" TargetMode="External"/><Relationship Id="rId243" Type="http://schemas.openxmlformats.org/officeDocument/2006/relationships/hyperlink" Target="https://www.oxfordeconomics.com/resource/how-the-iran-war-is-reshaping-commodity-markets-in-2026/" TargetMode="External"/><Relationship Id="rId244" Type="http://schemas.openxmlformats.org/officeDocument/2006/relationships/hyperlink" Target="https://credendo.com/en/knowledge-hub/global-supply-chains-chaos-after-one-month-conflict-middle-east" TargetMode="External"/><Relationship Id="rId245" Type="http://schemas.openxmlformats.org/officeDocument/2006/relationships/hyperlink" Target="https://unn.ua/news/dobryva-po-40-tys-i-dyzel-maizhe-po-90-hrn-yak-podorozhchala-posivna-2026-dlia-fermeriv" TargetMode="External"/><Relationship Id="rId246"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47" Type="http://schemas.openxmlformats.org/officeDocument/2006/relationships/hyperlink" Target="https://www.brownfieldagnews.com/weathers/an-active-moisture-laden-weather-pattern-across-the-heartland-temps-vary-greatly/" TargetMode="External"/><Relationship Id="rId248" Type="http://schemas.openxmlformats.org/officeDocument/2006/relationships/hyperlink" Target="https://www.edp24.co.uk/news/25953752.af-group-says-farms-must-take-strategic-view-procurement/?ref=rss" TargetMode="External"/><Relationship Id="rId249" Type="http://schemas.openxmlformats.org/officeDocument/2006/relationships/hyperlink" Target="https://en.antaranews.com/news/410693/global-markets-turn-to-indonesian-fertilizer-amid-disruptions-govt" TargetMode="External"/><Relationship Id="rId250" Type="http://schemas.openxmlformats.org/officeDocument/2006/relationships/hyperlink" Target="https://www.thehindubusinessline.com/economy/agri-business/centre-kicks-off-procurement-season-with-18000-tonnes-of-wheat-targets-303-lakh-tonnes/article70810725.ece" TargetMode="External"/><Relationship Id="rId251" Type="http://schemas.openxmlformats.org/officeDocument/2006/relationships/hyperlink" Target="https://www.businessinsider.com/iran-war-fertilizer-shortage-grocery-inflation-long-after-fighting-stops-2026-4" TargetMode="External"/><Relationship Id="rId252" Type="http://schemas.openxmlformats.org/officeDocument/2006/relationships/hyperlink" Target="https://fulcrum.sg/chokepoint-in-the-gulf-what-the-us-israeli-war-on-iran-means-for-southeast-asias-food-security/" TargetMode="External"/><Relationship Id="rId253" Type="http://schemas.openxmlformats.org/officeDocument/2006/relationships/hyperlink" Target="https://www.indiasnews.net/news/278957043/haryana-farmers-demand-compensation-from-govt-after-unseasonal-rain-damages-crop" TargetMode="External"/><Relationship Id="rId254"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55" Type="http://schemas.openxmlformats.org/officeDocument/2006/relationships/hyperlink" Target="https://startupfortune.com/iran-conflict-is-already-inflating-global-food-prices-experts-warn/" TargetMode="External"/><Relationship Id="rId256" Type="http://schemas.openxmlformats.org/officeDocument/2006/relationships/hyperlink" Target="https://caribbeannewsglobal.com/from-gas-to-grain-fertiliser-disruptions-raise-risks-for-food-security-and-trade/" TargetMode="External"/><Relationship Id="rId257" Type="http://schemas.openxmlformats.org/officeDocument/2006/relationships/hyperlink" Target="https://www.agbi.com/opinion/logistics/2026/04/a-houthi-red-sea-return-would-deepen-the-strain-on-gulf-logistics/" TargetMode="External"/><Relationship Id="rId258" Type="http://schemas.openxmlformats.org/officeDocument/2006/relationships/hyperlink" Target="https://www.sanjuandailystar.com/post/global-food-supply-faces-a-dangerous-bottleneck-as-iran-war-persists" TargetMode="External"/><Relationship Id="rId259" Type="http://schemas.openxmlformats.org/officeDocument/2006/relationships/hyperlink" Target="https://www.elfinanciero.com.mx/mundo/2026/03/19/no-solo-afecta-al-sector-petrolero-bloqueo-en-estrecho-de-ormuz-amenaza-importaciones-de-alimentos-y-fertilizantes/" TargetMode="External"/><Relationship Id="rId260" Type="http://schemas.openxmlformats.org/officeDocument/2006/relationships/hyperlink" Target="https://thefrontierpost.com/china-reportedly-restricts-fertilizer-exports-further-straining-supplies/" TargetMode="External"/><Relationship Id="rId261" Type="http://schemas.openxmlformats.org/officeDocument/2006/relationships/hyperlink" Target="https://www.perfil.com/noticias/economia/la-presion-impositiva-sobre-el-campo-subio-a-625-por-efecto-de-la-guerra-en-medio-oriente-a40.phtml" TargetMode="External"/><Relationship Id="rId262" Type="http://schemas.openxmlformats.org/officeDocument/2006/relationships/hyperlink" Target="https://www.geo.tv/latest/658035-how-far-is-war-from-the-dinner-table" TargetMode="External"/><Relationship Id="rId263" Type="http://schemas.openxmlformats.org/officeDocument/2006/relationships/hyperlink" Target="https://www.moroccoworldnews.com/2026/03/283395/morocco-among-key-suppliers-as-india-scrambles-for-fertilizers-amid-hormuz-crisis/" TargetMode="External"/><Relationship Id="rId264" Type="http://schemas.openxmlformats.org/officeDocument/2006/relationships/hyperlink" Target="https://dollarcollapse.com/the-fertilizer-supercycle-is-back-the-most-important-supply-chain-youve-never-thought-about/" TargetMode="External"/><Relationship Id="rId265" Type="http://schemas.openxmlformats.org/officeDocument/2006/relationships/hyperlink" Target="https://www.indiatoday.in/science/story/more-rain-loud-thunders-to-rock-india-on-april-1-multiple-weather-systems-to-arrive-2889723-2026-03-31?utm_source=rss" TargetMode="External"/><Relationship Id="rId266" Type="http://schemas.openxmlformats.org/officeDocument/2006/relationships/hyperlink" Target="https://tribune.com.pk/story/2600403/govt-mulls-rs31b-spending-on-wheat-stocks" TargetMode="External"/><Relationship Id="rId267" Type="http://schemas.openxmlformats.org/officeDocument/2006/relationships/hyperlink" Target="https://agfundernews.com/nc-farmer-weighs-in-as-persian-gulf-fertilizer-crisis-widens-you-will-see-a-massive-decline-in-yield-and-acres" TargetMode="External"/><Relationship Id="rId268" Type="http://schemas.openxmlformats.org/officeDocument/2006/relationships/hyperlink" Target="https://www.zmescience.com/science/news-science/iran-war-food-crisis/" TargetMode="External"/><Relationship Id="rId269" Type="http://schemas.openxmlformats.org/officeDocument/2006/relationships/hyperlink" Target="https://www.brownfieldagnews.com/market-news/soybeans-see-gains-after-lower-than-expected-acreage-estimate/" TargetMode="External"/><Relationship Id="rId270" Type="http://schemas.openxmlformats.org/officeDocument/2006/relationships/hyperlink" Target="https://www.agri-mutuel.com/cultures/trois-agriculteurs-francais-face-a-la-guerre-au-moyen-orient/" TargetMode="External"/><Relationship Id="rId271" Type="http://schemas.openxmlformats.org/officeDocument/2006/relationships/hyperlink" Target="https://mishtalk.com/economics/an-interesting-mix-stocks-up-oil-up-gold-up-long-bond-flat/" TargetMode="External"/><Relationship Id="rId272" Type="http://schemas.openxmlformats.org/officeDocument/2006/relationships/hyperlink" Target="https://www.indiatoday.in/india/story/middle-east-conflict-disrupts-fertiliser-pesticide-supply-india-food-security-2889834-2026-04-01?utm_source=rss" TargetMode="External"/><Relationship Id="rId273" Type="http://schemas.openxmlformats.org/officeDocument/2006/relationships/hyperlink" Target="https://www.xataka.com/ecologia-y-naturaleza/estamos-vigilando-material-equivocado-mundo-tiembla-petroleo-ormuz-ignora-que-alimenta-al-50-planeta" TargetMode="External"/><Relationship Id="rId274" Type="http://schemas.openxmlformats.org/officeDocument/2006/relationships/hyperlink" Target="https://www.foodlogistics.com/sustainability/agriculture/article/22963346/american-farm-bureau-federation-how-the-strait-of-hormuz-closure-presents-fertilizer-supply-problems-for-farmers" TargetMode="External"/><Relationship Id="rId275" Type="http://schemas.openxmlformats.org/officeDocument/2006/relationships/hyperlink" Target="https://oilprice.com/Energy/Energy-General/How-the-Strait-of-Hormuz-Crisis-Could-Trigger-a-Global-Fertilizer-Shock.html" TargetMode="External"/><Relationship Id="rId276" Type="http://schemas.openxmlformats.org/officeDocument/2006/relationships/hyperlink" Target="https://www.trend.az/business/4169466.html" TargetMode="External"/><Relationship Id="rId277" Type="http://schemas.openxmlformats.org/officeDocument/2006/relationships/hyperlink" Target="https://www.farm-equipment.com/articles/25144-prolonged-iran-war-could-impact-farm-decisions-corn-acres" TargetMode="External"/><Relationship Id="rId278" Type="http://schemas.openxmlformats.org/officeDocument/2006/relationships/hyperlink" Target="https://www.americanagnetwork.com/2026/03/31/agmarket-net-early-morning-market-analysis-3-31-26/" TargetMode="External"/><Relationship Id="rId279" Type="http://schemas.openxmlformats.org/officeDocument/2006/relationships/hyperlink" Target="https://www.aljazeera.com/economy/2026/3/18/not-just-energy-how-the-iran-war-could-trigger-a-global-food-crisis?traffic_source=rss" TargetMode="External"/><Relationship Id="rId280" Type="http://schemas.openxmlformats.org/officeDocument/2006/relationships/hyperlink" Target="https://3-mob.com/featured/when-the-strait-of-hormuz-closes-africa-pays-first-and-heres-how/" TargetMode="External"/><Relationship Id="rId281" Type="http://schemas.openxmlformats.org/officeDocument/2006/relationships/hyperlink" Target="https://www.eco-business.com/opinion/securing-aseans-food-resilience-amid-the-middle-east-conflict/" TargetMode="External"/><Relationship Id="rId282" Type="http://schemas.openxmlformats.org/officeDocument/2006/relationships/hyperlink" Target="https://www.usatoday.com/story/news/nation/2026/03/30/water-drought-west-snowpack-restrictions/89320612007/" TargetMode="External"/><Relationship Id="rId283"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84" Type="http://schemas.openxmlformats.org/officeDocument/2006/relationships/hyperlink" Target="https://www.ksta.de/wirtschaft/globaler-schock-iwf-warnt-vor-krieg-im-nahen-osten-lieferketten-und-energiepreise-unter-druck-1255626" TargetMode="External"/><Relationship Id="rId285" Type="http://schemas.openxmlformats.org/officeDocument/2006/relationships/hyperlink" Target="https://www.taxresearch.org.uk/Blog/2026/03/31/will-the-world-economy-fall-apart-with-millions-dying-as-a-result-of-this-war/" TargetMode="External"/><Relationship Id="rId286" Type="http://schemas.openxmlformats.org/officeDocument/2006/relationships/hyperlink" Target="https://www.thegrocer.co.uk/news/iran-war-growers-warn-of-rapid-escalation-of-costs/716612.article" TargetMode="External"/><Relationship Id="rId287" Type="http://schemas.openxmlformats.org/officeDocument/2006/relationships/hyperlink" Target="https://www.washingtonpost.com/weather/2026/03/18/record-heat-wave-west-california-arizona/" TargetMode="External"/><Relationship Id="rId288" Type="http://schemas.openxmlformats.org/officeDocument/2006/relationships/hyperlink" Target="https://www.prensalibre.com/internacional/mientras-la-guerra-con-iran-se-prolonga-los-alimentos-y-las-medicinas-para-millones-de-personas-quedan-en-el-limbo/" TargetMode="External"/><Relationship Id="rId289" Type="http://schemas.openxmlformats.org/officeDocument/2006/relationships/hyperlink" Target="https://www.24newshd.tv/31-Mar-2026/imf-warns-middle-east-war-will-lead-higher-prices-slower-growth" TargetMode="External"/><Relationship Id="rId290" Type="http://schemas.openxmlformats.org/officeDocument/2006/relationships/hyperlink" Target="https://www.aftenposten.no/verden/i/2p5Alr/israel-vil-stanse-unicef-hjelp-til-gaza" TargetMode="External"/><Relationship Id="rId291" Type="http://schemas.openxmlformats.org/officeDocument/2006/relationships/hyperlink" Target="https://www.insurancejournal.com/news/national/2026/03/18/862293.htm" TargetMode="External"/><Relationship Id="rId292" Type="http://schemas.openxmlformats.org/officeDocument/2006/relationships/hyperlink" Target="https://www.independent.co.uk/news/world/americas/iran-war-oil-fertilizer-farms-b2940877.html" TargetMode="External"/><Relationship Id="rId293" Type="http://schemas.openxmlformats.org/officeDocument/2006/relationships/hyperlink" Target="https://www.insidermonkey.com/blog/8-best-potash-stocks-to-invest-in-right-now-1726423/" TargetMode="External"/><Relationship Id="rId294" Type="http://schemas.openxmlformats.org/officeDocument/2006/relationships/hyperlink" Target="https://www.aftenposten.no/meninger/debatt/i/m0Pdg4/naa-blir-energi-igjen-brukt-som-maktmiddel-i-krig-det-avsloerer-en-ubehagelig-realitet" TargetMode="External"/><Relationship Id="rId295" Type="http://schemas.openxmlformats.org/officeDocument/2006/relationships/hyperlink" Target="https://tass.com/economy/2109153" TargetMode="External"/><Relationship Id="rId296" Type="http://schemas.openxmlformats.org/officeDocument/2006/relationships/hyperlink" Target="https://elbuho.pe/2026/03/guerra-en-iran-provoca-escasez-mundial-de-fertilizantes-y-amenaza-los-precios-de-los-alimentos/" TargetMode="External"/><Relationship Id="rId297" Type="http://schemas.openxmlformats.org/officeDocument/2006/relationships/hyperlink" Target="https://www.maritimeprofessional.com/news/ammonia-fertilizer-trade-threatened-strait-417458" TargetMode="External"/><Relationship Id="rId298" Type="http://schemas.openxmlformats.org/officeDocument/2006/relationships/hyperlink" Target="https://www.farms.com/ag-industry-news/will-the-usda-acreage-stocks-report-provide-a-market-surprise-149.aspx" TargetMode="External"/><Relationship Id="rId299" Type="http://schemas.openxmlformats.org/officeDocument/2006/relationships/hyperlink" Target="https://www.theyeshivaworld.com/news/general/2531683/iran-war-disrupts-fertilizer-supplies-threatening-global-food-production.html" TargetMode="External"/><Relationship Id="rId300" Type="http://schemas.openxmlformats.org/officeDocument/2006/relationships/hyperlink" Target="https://www.newscientist.com/article/2521311-food-shock-is-inevitable-due-to-the-iran-war-and-it-could-get-bad/?utm_campaign=RSS%7CNSNS&amp;utm_source=NSNS&amp;utm_medium=RSS&amp;utm_content=home" TargetMode="External"/><Relationship Id="rId301" Type="http://schemas.openxmlformats.org/officeDocument/2006/relationships/hyperlink" Target="https://agriculturepost.com/interviews/us-israel-iran-war-global-fertiliser-crisis-and-the-future-of-agriculture/" TargetMode="External"/><Relationship Id="rId302" Type="http://schemas.openxmlformats.org/officeDocument/2006/relationships/hyperlink" Target="https://www.reinsurancene.ws/commodity-prices-rise-due-to-middle-east-conflict-coface/" TargetMode="External"/><Relationship Id="rId303" Type="http://schemas.openxmlformats.org/officeDocument/2006/relationships/hyperlink" Target="https://www.lanacion.com.ar/economia/campo/el-conflicto-en-medio-oriente-puede-convertirse-en-una-amenaza-directa-para-la-seguridad-alimentaria-nid30032026/" TargetMode="External"/><Relationship Id="rId304" Type="http://schemas.openxmlformats.org/officeDocument/2006/relationships/hyperlink" Target="https://theprint.in/economy/west-asia-conflict-sparks-60-pc-gas-price-hike-for-fertiliser-plants/2892426/" TargetMode="External"/><Relationship Id="rId305" Type="http://schemas.openxmlformats.org/officeDocument/2006/relationships/hyperlink" Target="https://www.thisdaylive.com/2026/03/30/global-leaders-propose-hormuz-initiative-to-avert-food-security-crisis/" TargetMode="External"/><Relationship Id="rId306" Type="http://schemas.openxmlformats.org/officeDocument/2006/relationships/hyperlink" Target="https://www.producer.com/am-market-reports/am-market-report-march-30-2026/" TargetMode="External"/><Relationship Id="rId307"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08" Type="http://schemas.openxmlformats.org/officeDocument/2006/relationships/hyperlink" Target="https://www.moroccoworldnews.com/2026/03/283052/us-seeks-to-secure-fertilizers-from-morocco-amid-war-with-iran/" TargetMode="External"/><Relationship Id="rId309" Type="http://schemas.openxmlformats.org/officeDocument/2006/relationships/hyperlink" Target="https://indianexpress.com/article/cities/chandigarh/imd-red-alert-haryana-orange-alert-punjab-10609961/" TargetMode="External"/><Relationship Id="rId310" Type="http://schemas.openxmlformats.org/officeDocument/2006/relationships/hyperlink" Target="https://www.blu-fo.com/post/the-new-baseline" TargetMode="External"/><Relationship Id="rId311" Type="http://schemas.openxmlformats.org/officeDocument/2006/relationships/hyperlink" Target="https://www.theage.com.au/business/the-economy/trump-is-steering-the-world-into-a-food-crisis-20260330-p5zjq8.html?ref=rss&amp;utm_medium=rss&amp;utm_source=rss_business" TargetMode="External"/><Relationship Id="rId312" Type="http://schemas.openxmlformats.org/officeDocument/2006/relationships/hyperlink" Target="https://www.farmersguide.co.uk/business/politics/ahdb-publishes-first-weekly-fertiliser-price-report/" TargetMode="External"/><Relationship Id="rId313" Type="http://schemas.openxmlformats.org/officeDocument/2006/relationships/hyperlink" Target="https://www.zerohedge.com/geopolitical/food-supply-chain-breaking-again" TargetMode="External"/><Relationship Id="rId314" Type="http://schemas.openxmlformats.org/officeDocument/2006/relationships/hyperlink" Target="https://indianexpress.com/article/explained/explained-economics/us-israel-iran-war-food-inflation-10608686/" TargetMode="External"/><Relationship Id="rId315" Type="http://schemas.openxmlformats.org/officeDocument/2006/relationships/hyperlink" Target="https://www.tradingview.com/news/smallcaps:bf5147f7b094b:0-the-weekly-finger-on-growing-your-own/" TargetMode="External"/><Relationship Id="rId316" Type="http://schemas.openxmlformats.org/officeDocument/2006/relationships/hyperlink" Target="https://mwnation.com/wto-foresees-middle-east-conflict-impacting-malawi/" TargetMode="External"/><Relationship Id="rId317" Type="http://schemas.openxmlformats.org/officeDocument/2006/relationships/hyperlink" Target="https://decrypt.co/361430/urea-surges-34-as-iran-conflict-ripples-through-commodities-bitcoin" TargetMode="External"/><Relationship Id="rId318" Type="http://schemas.openxmlformats.org/officeDocument/2006/relationships/hyperlink" Target="https://americanbazaaronline.com/2026/03/29/us-farmers-hit-as-fuel-and-fertilizer-costs-surge-due-to-war-477802/" TargetMode="External"/><Relationship Id="rId319" Type="http://schemas.openxmlformats.org/officeDocument/2006/relationships/hyperlink" Target="https://finance.yahoo.com/markets/commodities/articles/oil-fertilizer-prices-may-soon-222800682.html" TargetMode="External"/><Relationship Id="rId320" Type="http://schemas.openxmlformats.org/officeDocument/2006/relationships/hyperlink" Target="https://wutqfm.com/fire-danger-weather-continues-in-the-great-plains-while-record-breaking-temperatures-bake-the-southwest/" TargetMode="External"/><Relationship Id="rId321" Type="http://schemas.openxmlformats.org/officeDocument/2006/relationships/hyperlink" Target="https://www.dailymaverick.co.za/opinionista/2026-03-29-war-and-disease-shape-sa-agricultures-first-quarter-but-there-are-positives/" TargetMode="External"/><Relationship Id="rId322" Type="http://schemas.openxmlformats.org/officeDocument/2006/relationships/hyperlink" Target="https://www.bez-kabli.pl/wesfarmers-limited-csbp-scrambles-for-fertiliser-as-iran-war-hits-urea-supply/" TargetMode="External"/><Relationship Id="rId323" Type="http://schemas.openxmlformats.org/officeDocument/2006/relationships/hyperlink" Target="https://www.bluewin.ch/en/news/are-food-prices-now-also-rising-3166181.html" TargetMode="External"/><Relationship Id="rId324" Type="http://schemas.openxmlformats.org/officeDocument/2006/relationships/hyperlink" Target="https://fortune.com/2026/03/29/global-economy-impact-iran-war-gas-price/" TargetMode="External"/><Relationship Id="rId325" Type="http://schemas.openxmlformats.org/officeDocument/2006/relationships/hyperlink" Target="https://zamin.uz/en/world/195505-the-world-is-on-the-brink-of-a-food-shortage.html" TargetMode="External"/><Relationship Id="rId326" Type="http://schemas.openxmlformats.org/officeDocument/2006/relationships/hyperlink" Target="https://www.etftrends.com/tactical-allocation-content-hub/hormuz-domino-effect-energy-shock-food-crisis/" TargetMode="External"/><Relationship Id="rId327" Type="http://schemas.openxmlformats.org/officeDocument/2006/relationships/hyperlink" Target="https://www.business-standard.com/india-news/wet-april-likely-in-north-central-india-may-impact-late-sown-crops-126032900605_1.html" TargetMode="External"/><Relationship Id="rId328" Type="http://schemas.openxmlformats.org/officeDocument/2006/relationships/hyperlink" Target="https://www.haberler.com/ekonomi/kuresel-gubre-piyasalarinda-hurmuz-bogazi-kaynakli-19696917-haberi/" TargetMode="External"/><Relationship Id="rId329" Type="http://schemas.openxmlformats.org/officeDocument/2006/relationships/hyperlink" Target="https://www.usatoday.com/story/news/weather/2026/03/28/april-weather-forecast-heat-dome/89347353007/" TargetMode="External"/><Relationship Id="rId330" Type="http://schemas.openxmlformats.org/officeDocument/2006/relationships/hyperlink" Target="https://www.thearabianstories.com/2026/03/29/un-moves-to-safeguard-hormuz-trade-as-conflict-threatens-global-food-supply/" TargetMode="External"/><Relationship Id="rId331" Type="http://schemas.openxmlformats.org/officeDocument/2006/relationships/hyperlink" Target="https://www.sondakika.com/ekonomi/haber-hurmuz-bogazi-ndaki-kriz-gubre-arzini-tehdit-ediyo-19696953/" TargetMode="External"/><Relationship Id="rId332" Type="http://schemas.openxmlformats.org/officeDocument/2006/relationships/hyperlink" Target="https://www.mitchellrepublic.com/opinion/columns/guebert-just-look-at-the-numbers" TargetMode="External"/><Relationship Id="rId333" Type="http://schemas.openxmlformats.org/officeDocument/2006/relationships/hyperlink" Target="https://www.finedayradio.com/news/tv-delmarva-channel-33/iran-war-threatens-global-economic-collapse-as-oil-prices-soar/" TargetMode="External"/><Relationship Id="rId334"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35" Type="http://schemas.openxmlformats.org/officeDocument/2006/relationships/hyperlink" Target="https://tass.com/world/2108475" TargetMode="External"/><Relationship Id="rId336" Type="http://schemas.openxmlformats.org/officeDocument/2006/relationships/hyperlink" Target="https://wol.com/the-ripple-effect-of-the-iran-war-on-struggling-u-s-farmers-it-couldnt-have-come-at-a-worst-time/" TargetMode="External"/><Relationship Id="rId337"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38" Type="http://schemas.openxmlformats.org/officeDocument/2006/relationships/hyperlink" Target="https://i-epikaira.blogspot.com/2026/03/strait-of-hormuz-closure-triggers.html" TargetMode="External"/><Relationship Id="rId339" Type="http://schemas.openxmlformats.org/officeDocument/2006/relationships/hyperlink" Target="https://www.thefencepost.com/news/early-april-could-bring-precipitation-to-parts-of-rockies-plains/" TargetMode="External"/><Relationship Id="rId340" Type="http://schemas.openxmlformats.org/officeDocument/2006/relationships/hyperlink" Target="https://www.urbangreenfarms.com.au/post/urea-prices-are-soaring-farmers-need-a-smarter-strategy" TargetMode="External"/><Relationship Id="rId341" Type="http://schemas.openxmlformats.org/officeDocument/2006/relationships/hyperlink" Target="https://lenta.ru/news/2026/03/28/sprognozirovan-chudovischnyy-krizis-iz-za-konflikta-na-blizhnem-vostoke/" TargetMode="External"/><Relationship Id="rId342" Type="http://schemas.openxmlformats.org/officeDocument/2006/relationships/hyperlink" Target="https://www.indiaherald.com/Breaking/Read/994885117/How-Hormuz-Is-About-to-Hit-Your-Food-Bill-What-Starts-at-Hormuz-Ends-on-Your-Dinner-Table" TargetMode="External"/><Relationship Id="rId343" Type="http://schemas.openxmlformats.org/officeDocument/2006/relationships/hyperlink" Target="https://www.businesstoday.in/mindrush-2026/story/energy-shock-may-hit-kitchens-and-farms-as-west-asia-crisis-deepens-522894-2026-03-28?utm_source=rssfeed" TargetMode="External"/><Relationship Id="rId344" Type="http://schemas.openxmlformats.org/officeDocument/2006/relationships/hyperlink" Target="https://news.az/news/hormuz-disruption-risks-driving-global-food-prices-higher-goldman-sachs-warns" TargetMode="External"/><Relationship Id="rId345"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46" Type="http://schemas.openxmlformats.org/officeDocument/2006/relationships/hyperlink" Target="https://www.schwartzreport.net/2026/03/28/global-food-supply-faces-a-dangerous-bottleneck-as-iran-war-persists/" TargetMode="External"/><Relationship Id="rId347" Type="http://schemas.openxmlformats.org/officeDocument/2006/relationships/hyperlink" Target="https://blogdocemagia.blogspot.com/2026/03/why-your-weekly-shop-is-about-to-get.html" TargetMode="External"/><Relationship Id="rId348" Type="http://schemas.openxmlformats.org/officeDocument/2006/relationships/hyperlink" Target="https://www.clickorlando.com/business/2026/03/28/africa-is-hurting-again-from-a-global-crisis-it-had-no-part-in-starting/" TargetMode="External"/><Relationship Id="rId349" Type="http://schemas.openxmlformats.org/officeDocument/2006/relationships/hyperlink" Target="https://www.abendzeitung-muenchen.de/mehr/geld/iran-krieg-laesst-duengerpreise-steigen-art-1121809" TargetMode="External"/><Relationship Id="rId350" Type="http://schemas.openxmlformats.org/officeDocument/2006/relationships/hyperlink" Target="https://barrie360.com/iran-war-sparks-fert-shortage-threat/" TargetMode="External"/><Relationship Id="rId351" Type="http://schemas.openxmlformats.org/officeDocument/2006/relationships/hyperlink" Target="https://www.aljazeera.com/features/2026/3/17/how-do-i-survive-drought-plagues-kenyas-turkana-amid-surplus-elsewhere?traffic_source=rss" TargetMode="External"/><Relationship Id="rId352" Type="http://schemas.openxmlformats.org/officeDocument/2006/relationships/hyperlink" Target="https://www.glasgowlive.co.uk/whats-on/shopping/uk-supermarket-warning-food-prices-33675194" TargetMode="External"/><Relationship Id="rId353" Type="http://schemas.openxmlformats.org/officeDocument/2006/relationships/hyperlink" Target="https://countercurrents.org/2026/03/indian-farmers-demand-fair-wto-reforms-to-safeguard-food-security-and-livelihoods/" TargetMode="External"/><Relationship Id="rId354" Type="http://schemas.openxmlformats.org/officeDocument/2006/relationships/hyperlink" Target="https://www.newsghana.com.gh/hormuz-fertiliser-crunch-threatens-ghanas-planting-season-ahead/" TargetMode="External"/><Relationship Id="rId355" Type="http://schemas.openxmlformats.org/officeDocument/2006/relationships/hyperlink" Target="https://www.koat.com/article/iran-war-drives-up-fertilizer-costs-for-us-farmers-raising-fears-of-higher-food-prices/70870463" TargetMode="External"/><Relationship Id="rId356" Type="http://schemas.openxmlformats.org/officeDocument/2006/relationships/hyperlink" Target="https://egyptian-gazette.com/world/the-war-in-iran-sparks-a-global-fertiliser-shortage/" TargetMode="External"/><Relationship Id="rId357" Type="http://schemas.openxmlformats.org/officeDocument/2006/relationships/hyperlink" Target="https://vanguardia.com.mx/noticias/guerra-en-iran-provoca-escasez-mundial-de-fertilizantes-y-amenaza-los-precios-de-los-alimentos-OO19714486" TargetMode="External"/><Relationship Id="rId358" Type="http://schemas.openxmlformats.org/officeDocument/2006/relationships/hyperlink" Target="https://armoneyandpolitics.com/trump-welcomes-farmers/" TargetMode="External"/><Relationship Id="rId359" Type="http://schemas.openxmlformats.org/officeDocument/2006/relationships/hyperlink" Target="https://www.jdsupra.com/legalnews/u-s-tariff-refund-mechanics-a-section-3696695/" TargetMode="External"/><Relationship Id="rId360" Type="http://schemas.openxmlformats.org/officeDocument/2006/relationships/hyperlink" Target="https://endtimeheadlines.org/2026/03/iran-war-creating-perfect-storm-for-global-food-supply-shortages/" TargetMode="External"/><Relationship Id="rId361" Type="http://schemas.openxmlformats.org/officeDocument/2006/relationships/hyperlink" Target="https://www.zawya.com/en/economy/global/chicago-oilseed-and-grain-futures-wobble-over-iran-war-uncertainty-q5ln8bav" TargetMode="External"/><Relationship Id="rId362" Type="http://schemas.openxmlformats.org/officeDocument/2006/relationships/hyperlink" Target="https://www.deccanchronicle.com/opinion/columnists/dev-360-hormuz-hearth-flames-to-fires-always-have-plan-b-patralekha-chatterjee-1946749" TargetMode="External"/><Relationship Id="rId363" Type="http://schemas.openxmlformats.org/officeDocument/2006/relationships/hyperlink" Target="https://www.brecorder.com/news/40413463/indias-2026-wheat-harvest-seen-higher-but-below-estimates-as-rains-hail-hit-crop" TargetMode="External"/><Relationship Id="rId364" Type="http://schemas.openxmlformats.org/officeDocument/2006/relationships/hyperlink" Target="https://www.agweek.com/business/markets/grains-see-some-support-from-weather-biofuels-trade-meeting-talks" TargetMode="External"/><Relationship Id="rId365" Type="http://schemas.openxmlformats.org/officeDocument/2006/relationships/hyperlink" Target="https://www.thehindubusinessline.com/economy/agri-business/indian-farmers-woes-may-rise-as-50-of-indias-key-reservoirs-half-empty/article70793269.ece" TargetMode="External"/><Relationship Id="rId366" Type="http://schemas.openxmlformats.org/officeDocument/2006/relationships/hyperlink" Target="https://tass.com/world/2107877" TargetMode="External"/><Relationship Id="rId367" Type="http://schemas.openxmlformats.org/officeDocument/2006/relationships/hyperlink" Target="https://arynews.tv/ecc-approves-rs-100-billion-for-petrol-prices" TargetMode="External"/><Relationship Id="rId368" Type="http://schemas.openxmlformats.org/officeDocument/2006/relationships/hyperlink" Target="https://caffeinatedpolitics.com/2026/03/26/farmers-take-hit-as-trumps-iran-war-increases-financial-obstacles/" TargetMode="External"/><Relationship Id="rId369" Type="http://schemas.openxmlformats.org/officeDocument/2006/relationships/hyperlink" Target="https://i-epikaira.blogspot.com/2026/03/bloomberg-nations-race-to-secure-enough.html" TargetMode="External"/><Relationship Id="rId370" Type="http://schemas.openxmlformats.org/officeDocument/2006/relationships/hyperlink" Target="https://www.zeebiz.com/markets/commodities/news-chana-soybean-cpo-4-other-agri-commodities-futures-remain-banned-sebi-392757" TargetMode="External"/><Relationship Id="rId371" Type="http://schemas.openxmlformats.org/officeDocument/2006/relationships/hyperlink" Target="https://www.aol.com/articles/top-economist-says-russia-just-133111005.html" TargetMode="External"/><Relationship Id="rId372" Type="http://schemas.openxmlformats.org/officeDocument/2006/relationships/hyperlink" Target="https://www.beijingbulletin.com/news/278947834/china-launches-trade-barrier-probes-into-us-actions" TargetMode="External"/><Relationship Id="rId373" Type="http://schemas.openxmlformats.org/officeDocument/2006/relationships/hyperlink" Target="https://www.africanews.com/2026/03/27/war-on-iran-sparks-global-fertilizer-shortage-threatens-food-prices/" TargetMode="External"/><Relationship Id="rId374" Type="http://schemas.openxmlformats.org/officeDocument/2006/relationships/hyperlink" Target="https://jamaicainquirer.com/what-is-lng-and-what-is-it-used-for/" TargetMode="External"/><Relationship Id="rId375" Type="http://schemas.openxmlformats.org/officeDocument/2006/relationships/hyperlink" Target="http://burathanews.com/arabic/economic/473033" TargetMode="External"/><Relationship Id="rId376" Type="http://schemas.openxmlformats.org/officeDocument/2006/relationships/hyperlink" Target="https://www.eanlibya.com/%D9%84%D9%85%D8%A7%D8%B0%D8%A7-%D9%82%D8%AF-%D8%AA%D8%B1%D8%AA%D9%81%D8%B9-%D8%A3%D8%B3%D8%B9%D8%A7%D8%B1-%D8%A7%D9%84%D8%AD%D8%A8%D9%88%D8%A8-%D9%82%D8%B1%D9%8A%D8%A8%D8%A7%D9%8B%D8%9F/" TargetMode="External"/><Relationship Id="rId377" Type="http://schemas.openxmlformats.org/officeDocument/2006/relationships/hyperlink" Target="https://www.ndtv.com/world-news/the-war-in-iran-sparks-a-global-fertiliser-shortage-and-threatens-food-prices-11274127#publisher=newsstand" TargetMode="External"/><Relationship Id="rId378" Type="http://schemas.openxmlformats.org/officeDocument/2006/relationships/hyperlink" Target="https://tribune.com.pk/story/2599535/ecc-allows-1m-ton-wheat-purchase" TargetMode="External"/><Relationship Id="rId379" Type="http://schemas.openxmlformats.org/officeDocument/2006/relationships/hyperlink" Target="https://www.johnlocke.org/irans-actions-hurt-the-worlds-poor/" TargetMode="External"/><Relationship Id="rId380" Type="http://schemas.openxmlformats.org/officeDocument/2006/relationships/hyperlink" Target="https://www.zeebiz.com/economy-infra/agricultue/news-goldman-sachs-flags-global-food-risk-from-hormuz-fertilizer-disruptions-392712" TargetMode="External"/><Relationship Id="rId381" Type="http://schemas.openxmlformats.org/officeDocument/2006/relationships/hyperlink" Target="https://www.limerickleader.ie/news/farming/2048230/rocketing-costs-and-potential-shortage-of-fertiliser-due-to-middle-east-crisis.html" TargetMode="External"/><Relationship Id="rId382" Type="http://schemas.openxmlformats.org/officeDocument/2006/relationships/hyperlink" Target="https://lenta.ru/news/2026/03/27/nazvany-glavnye-zhertvy-gryaduschego-prodovolstvennogo-krizisa/" TargetMode="External"/><Relationship Id="rId383" Type="http://schemas.openxmlformats.org/officeDocument/2006/relationships/hyperlink" Target="https://www.beefmagazine.com/farm-business-management/fertilizer-prices-surge-squeezing-farm-profit-margins-nationwide" TargetMode="External"/><Relationship Id="rId384" Type="http://schemas.openxmlformats.org/officeDocument/2006/relationships/hyperlink" Target="https://www.rivieramm.com/news-content-hub/from-fertiliser-to-coal-and-steel-the-impact-of-middle-east-turmoil-on-dry-bulk-88288" TargetMode="External"/><Relationship Id="rId385" Type="http://schemas.openxmlformats.org/officeDocument/2006/relationships/hyperlink" Target="https://moneyweek.com/investments/commodities/commodities-price-rises-metals-lose-out" TargetMode="External"/><Relationship Id="rId386" Type="http://schemas.openxmlformats.org/officeDocument/2006/relationships/hyperlink" Target="https://economictimes.indiatimes.com/news/economy/agriculture/indias-2026-wheat-output-seen-higher-but-misses-estimates-after-weather-hit/articleshow/129841068.cms" TargetMode="External"/><Relationship Id="rId387" Type="http://schemas.openxmlformats.org/officeDocument/2006/relationships/hyperlink" Target="https://www.farms.com/news/canada-offers-financial-aid-to-farmers-and-companies-affected-by-iran-war-price-spikes-240026.aspx" TargetMode="External"/><Relationship Id="rId388" Type="http://schemas.openxmlformats.org/officeDocument/2006/relationships/hyperlink" Target="https://visayandailystar.com/supply-disruptions/?utm_source=rss&amp;utm_medium=rss&amp;utm_campaign=supply-disruptions" TargetMode="External"/><Relationship Id="rId389" Type="http://schemas.openxmlformats.org/officeDocument/2006/relationships/hyperlink" Target="https://www.awazthevoice.in/business-news/hormuz-tensions-could-disrupt-agri-markets-goldman-55371.html" TargetMode="External"/><Relationship Id="rId390" Type="http://schemas.openxmlformats.org/officeDocument/2006/relationships/hyperlink" Target="https://www.deccanchronicle.com/world/the-war-in-iran-sparks-a-global-fertilizer-shortage-and-threatens-food-prices-1946594" TargetMode="External"/><Relationship Id="rId391" Type="http://schemas.openxmlformats.org/officeDocument/2006/relationships/hyperlink" Target="https://codeblue.galencentre.org/2026/03/malaysia-looking-for-alternative-fertiliser-supplies-plantation-minister/" TargetMode="External"/><Relationship Id="rId392" Type="http://schemas.openxmlformats.org/officeDocument/2006/relationships/hyperlink" Target="https://www.nation.com.pk/27-Mar-2026/ecc-approves-rs100b-tsg-pm-s-austerity-fund" TargetMode="External"/><Relationship Id="rId393" Type="http://schemas.openxmlformats.org/officeDocument/2006/relationships/hyperlink" Target="https://www.devdiscourse.com/article/headlines/3852376-global-fertiliser-crisis-the-cost-of-conflict" TargetMode="External"/><Relationship Id="rId394" Type="http://schemas.openxmlformats.org/officeDocument/2006/relationships/hyperlink" Target="https://www.campograndenews.com.br/economia/escalada-da-guerra-no-ira-encarece-fertilizantes-e-ameaca-safra-2026-27-em-ms" TargetMode="External"/><Relationship Id="rId395" Type="http://schemas.openxmlformats.org/officeDocument/2006/relationships/hyperlink" Target="https://www.fao.org/newsroom/detail/fao-chief-economist-warns-of-severe-global-food-security-risks-from-disruption-to-strait-of-hormuz-trade-corridor/en" TargetMode="External"/><Relationship Id="rId396" Type="http://schemas.openxmlformats.org/officeDocument/2006/relationships/hyperlink" Target="https://wausaupilotandreview.com/2026/03/26/iran-war-sets-up-another-year-of-uncertainty-for-farms/" TargetMode="External"/><Relationship Id="rId397"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98" Type="http://schemas.openxmlformats.org/officeDocument/2006/relationships/hyperlink" Target="https://agfundernews.com/persian-gulf-fertilizer-crisis-global-food-prices-could-rise-12-18-by-the-end-of-2026-warns-helios-ai" TargetMode="External"/><Relationship Id="rId399" Type="http://schemas.openxmlformats.org/officeDocument/2006/relationships/hyperlink" Target="https://www.themoscowtimes.com/2026/03/26/russia-eyes-new-windfall-as-iran-war-blocks-global-fertilizer-supply-a92342" TargetMode="External"/><Relationship Id="rId400" Type="http://schemas.openxmlformats.org/officeDocument/2006/relationships/hyperlink" Target="https://www.farmanddairy.com/columns/us-agriculture-drought-war-farm-bill-trouble/909091.html" TargetMode="External"/><Relationship Id="rId401" Type="http://schemas.openxmlformats.org/officeDocument/2006/relationships/hyperlink" Target="https://peakoil.com/consumption/war-with-iran-disrupts-fertilizer-exports-as-u-s-farmers-prepare-for-planting-season" TargetMode="External"/><Relationship Id="rId402" Type="http://schemas.openxmlformats.org/officeDocument/2006/relationships/hyperlink" Target="https://www.thehindubusinessline.com/economy/west-asia-conflict-to-strain-indias-fy27-fiscal-math-icra/article70789395.ece" TargetMode="External"/><Relationship Id="rId403" Type="http://schemas.openxmlformats.org/officeDocument/2006/relationships/hyperlink" Target="https://www.lemonde.fr/economie/article/2026/03/26/le-choc-energetique-met-la-filiere-alimentaire-sous-tension_6674418_3234.html" TargetMode="External"/><Relationship Id="rId404" Type="http://schemas.openxmlformats.org/officeDocument/2006/relationships/hyperlink" Target="https://arynews.tv/pakistan-targets-25-percent-increase-in-crops" TargetMode="External"/><Relationship Id="rId405" Type="http://schemas.openxmlformats.org/officeDocument/2006/relationships/hyperlink" Target="https://www.dawn.com/news/1985638/ecc-approves-rs100bn-supplementary-grant-for-pms-austerity-fund" TargetMode="External"/><Relationship Id="rId406" Type="http://schemas.openxmlformats.org/officeDocument/2006/relationships/hyperlink" Target="https://www.brownfieldagnews.com/weathers/a-calm-day-of-weather-across-the-heartland-warmer-air-returning-to-the-parts-of-the-plains/" TargetMode="External"/><Relationship Id="rId407" Type="http://schemas.openxmlformats.org/officeDocument/2006/relationships/hyperlink" Target="https://www.brownfieldagnews.com/news/midwest-drought-relief-day-depend-on-arrival-of-el-nino-pattern/" TargetMode="External"/><Relationship Id="rId408" Type="http://schemas.openxmlformats.org/officeDocument/2006/relationships/hyperlink" Target="https://www.haberler.com/ekonomi/ab-ve-abd-arasindaki-ticaret-anlasmasi-onay-surecinde-ilerleme-kaydedildi-19690795-haberi/" TargetMode="External"/><Relationship Id="rId409" Type="http://schemas.openxmlformats.org/officeDocument/2006/relationships/hyperlink" Target="https://www.allagnews.com/middle-east-conflict-disrupts-fuel-and-fertilizer-flows/" TargetMode="External"/><Relationship Id="rId410" Type="http://schemas.openxmlformats.org/officeDocument/2006/relationships/hyperlink" Target="https://www.europeanfinancialreview.com/strait-of-hormuz-tensions-push-fertilizer-prices-higher-raising-food-supply-concerns/" TargetMode="External"/><Relationship Id="rId411" Type="http://schemas.openxmlformats.org/officeDocument/2006/relationships/hyperlink" Target="https://www.livemint.com/news/world/iranus-war-impacted-fertilisers-steel-and-aluminum-the-most-says-saudi-arabia-finance-minister-11774539026057.html" TargetMode="External"/><Relationship Id="rId412"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13" Type="http://schemas.openxmlformats.org/officeDocument/2006/relationships/hyperlink" Target="https://www.financialcontent.com/article/marketminute-2026-3-26-indias-record-wheat-output-a-global-food-security-beacon-amid-geopolitical-risk" TargetMode="External"/><Relationship Id="rId414" Type="http://schemas.openxmlformats.org/officeDocument/2006/relationships/hyperlink" Target="https://www.foodmanufacture.co.uk/Article/2026/03/26/iran-war-expert-discuss-its-impact-on-the-uk-food-sector-and-wider-economy/?utm_source=RSS_Feed&amp;utm_medium=RSS&amp;utm_campaign=RSS" TargetMode="External"/><Relationship Id="rId415" Type="http://schemas.openxmlformats.org/officeDocument/2006/relationships/hyperlink" Target="https://www.businesstoday.in/world/story/bt-explainer-why-the-black-sea-corridor-now-rivals-the-strait-of-hormuz-in-strategic-importance-522494-2026-03-26?utm_source=rssfeed" TargetMode="External"/><Relationship Id="rId416" Type="http://schemas.openxmlformats.org/officeDocument/2006/relationships/hyperlink" Target="https://thearabianpost.com/gulf-tensions-strain-food-supply-routes/" TargetMode="External"/><Relationship Id="rId417" Type="http://schemas.openxmlformats.org/officeDocument/2006/relationships/hyperlink" Target="https://lenta.ru/news/2026/03/26/v-voyne-na-blizhnem-vostoke-uvideli-ugrozu-vzryva-tsen-na-prodovolstvie/" TargetMode="External"/><Relationship Id="rId418" Type="http://schemas.openxmlformats.org/officeDocument/2006/relationships/hyperlink" Target="https://www.esmmagazine.com/supply-chain/shipping-firm-maersk-says-middle-east-has-pressing-need-for-food-imports-308403" TargetMode="External"/><Relationship Id="rId419" Type="http://schemas.openxmlformats.org/officeDocument/2006/relationships/hyperlink" Target="https://www.moroccoworldnews.com/2026/03/282860/strait-of-hormuz-closure-threatens-moroccos-fertilizer-production-exports/" TargetMode="External"/><Relationship Id="rId420" Type="http://schemas.openxmlformats.org/officeDocument/2006/relationships/hyperlink" Target="https://thewest.com.au/business/middle-east-conflict-sparks-supply-chain-crisis-threatening-australias-food-medicine-and-cost-of-living-c-22052876" TargetMode="External"/><Relationship Id="rId421" Type="http://schemas.openxmlformats.org/officeDocument/2006/relationships/hyperlink" Target="https://www.npr.org/2026/03/26/g-s1-115240/iran-war-strait-hormuz-fertilizer-exports-farmers-planting-season" TargetMode="External"/><Relationship Id="rId422" Type="http://schemas.openxmlformats.org/officeDocument/2006/relationships/hyperlink" Target="https://www.cotidianul.ro/blocarea-stramtorii-declanseaza-o-criza-globala-a-ingrasamintelor/" TargetMode="External"/><Relationship Id="rId423" Type="http://schemas.openxmlformats.org/officeDocument/2006/relationships/hyperlink" Target="https://newtalk.tw/news/view/2026-03-26/1026372" TargetMode="External"/><Relationship Id="rId424" Type="http://schemas.openxmlformats.org/officeDocument/2006/relationships/hyperlink" Target="https://spudsmart.com/geopolitical-tensions-and-rising-input-costs-to-push-grain-oilseed-prices-higher-over-next-12-18-months-analyst-says/" TargetMode="External"/><Relationship Id="rId425" Type="http://schemas.openxmlformats.org/officeDocument/2006/relationships/hyperlink" Target="https://www.zawya.com/en/world/middle-east/mideast-conflict-to-dampen-chemicals-production-trade-activity-fitch-ry80xl8g" TargetMode="External"/><Relationship Id="rId426" Type="http://schemas.openxmlformats.org/officeDocument/2006/relationships/hyperlink" Target="https://www.foodprocessing.com.au/content/materials-handling-storage-and-supply-chain/news/plan-for-food-security-in-the-face-of-supply-chain-issues-694345992?utm_source=rss" TargetMode="External"/><Relationship Id="rId427" Type="http://schemas.openxmlformats.org/officeDocument/2006/relationships/hyperlink" Target="https://hotair.com/tree-hugging-sister/2026/03/25/feeding-the-world-its-not-only-fossil-fuels-hung-up-in-hormuz-n3813245" TargetMode="External"/><Relationship Id="rId428"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29" Type="http://schemas.openxmlformats.org/officeDocument/2006/relationships/hyperlink" Target="http://theeconomiccollapseblog.com/is-the-world-ready-for-a-global-energy-catastrophe-and-a-global-food-catastrophe-at-the-same-time/" TargetMode="External"/><Relationship Id="rId430" Type="http://schemas.openxmlformats.org/officeDocument/2006/relationships/hyperlink" Target="https://samaybharat.com/2026/03/23/unseasonal-rains-threaten-rabi-crops-raise-concerns-for-farmers/" TargetMode="External"/><Relationship Id="rId431" Type="http://schemas.openxmlformats.org/officeDocument/2006/relationships/hyperlink" Target="https://drgnews.com/2026/03/25/misc-ag-19/" TargetMode="External"/><Relationship Id="rId432" Type="http://schemas.openxmlformats.org/officeDocument/2006/relationships/hyperlink" Target="https://newscats.org/how-iran-is-setting-up-the-starvation-of-the-worlds-poorest-people" TargetMode="External"/><Relationship Id="rId433" Type="http://schemas.openxmlformats.org/officeDocument/2006/relationships/hyperlink" Target="https://www.morethanshipping.com/the-strait-of-hormuz-its-not-just-about-oil-but-many-other-commodities/" TargetMode="External"/><Relationship Id="rId434" Type="http://schemas.openxmlformats.org/officeDocument/2006/relationships/hyperlink" Target="https://www.thehindubusinessline.com/economy/agri-business/more-western-disturbances-seen-may-cap-mercury-levelover-north-west-central-india/article70782983.ece" TargetMode="External"/><Relationship Id="rId435" Type="http://schemas.openxmlformats.org/officeDocument/2006/relationships/hyperlink" Target="https://shippingsolutionssoftware.com/blog/after-ieepa-what-the-new-tariff-landscape-means-for-importers-and-exporters" TargetMode="External"/><Relationship Id="rId436" Type="http://schemas.openxmlformats.org/officeDocument/2006/relationships/hyperlink" Target="https://25h.app/2026/03/25/%D8%AC%D9%88%D9%84%D8%AF%D9%85%D8%A7%D9%86-%D8%B3%D8%A7%D9%83%D8%B3-%D9%8A%D8%AD%D8%B0%D8%B1-%D8%A7%D8%B6%D8%B7%D8%B1%D8%A7%D8%A8%D8%A7%D8%AA-%D8%A5%D9%85%D8%AF%D8%A7%D8%AF%D8%A7%D8%AA-%D8%A7%D9%84/" TargetMode="External"/><Relationship Id="rId437" Type="http://schemas.openxmlformats.org/officeDocument/2006/relationships/hyperlink" Target="https://www.africanews.com/2026/03/25/food-security-concerns-mount-as-iran-war-hurts-fertilizer-trade/" TargetMode="External"/><Relationship Id="rId438" Type="http://schemas.openxmlformats.org/officeDocument/2006/relationships/hyperlink" Target="https://www.asian-agribiz.com/2026/03/26/will-high-fertilizer-prices-make-feed-grain-more-expensive/" TargetMode="External"/><Relationship Id="rId439" Type="http://schemas.openxmlformats.org/officeDocument/2006/relationships/hyperlink" Target="https://oilprice.com/Energy/Energy-General/Beyond-Oil-The-Global-Supply-Chains-Broken-by-the-Iran-Conflict.html" TargetMode="External"/><Relationship Id="rId440" Type="http://schemas.openxmlformats.org/officeDocument/2006/relationships/hyperlink" Target="https://euromaidanpress.com/2026/03/25/stolen-ukrainian-grain-relabeled-russian-un-food-supplier-mariupol/" TargetMode="External"/><Relationship Id="rId441" Type="http://schemas.openxmlformats.org/officeDocument/2006/relationships/hyperlink" Target="https://www.producer.com/am-market-reports/am-market-report-march-25-2026/" TargetMode="External"/><Relationship Id="rId442" Type="http://schemas.openxmlformats.org/officeDocument/2006/relationships/hyperlink" Target="https://www.canadiancattlemen.ca/daily/hormuz-driven-fertilizer-shortage-could-raise-grain-prices-goldman-sachs-says/" TargetMode="External"/><Relationship Id="rId443" Type="http://schemas.openxmlformats.org/officeDocument/2006/relationships/hyperlink" Target="https://www.business-standard.com/world-news/world-may-face-food-crisis-if-west-asia-war-persists-brazil-potash-ceo-126032500700_1.html" TargetMode="External"/><Relationship Id="rId444" Type="http://schemas.openxmlformats.org/officeDocument/2006/relationships/hyperlink" Target="https://www.poultrytimes.com/how-war-with-iran-could-affect-us-agriculture/" TargetMode="External"/><Relationship Id="rId445" Type="http://schemas.openxmlformats.org/officeDocument/2006/relationships/hyperlink" Target="https://foodchainmagazine.com/fertilizer-supply-shock-raises-risks-for-global-food-security/" TargetMode="External"/><Relationship Id="rId446" Type="http://schemas.openxmlformats.org/officeDocument/2006/relationships/hyperlink" Target="https://www.agdaily.com/news/farmers-mostly-plan-to-use-bridge-payments-for-debt-reduction/" TargetMode="External"/><Relationship Id="rId447" Type="http://schemas.openxmlformats.org/officeDocument/2006/relationships/hyperlink" Target="https://portageonline.com/articles/middle-east-conflict-raises-concerns-over-fertilizer-prices-and-supply-" TargetMode="External"/><Relationship Id="rId448" Type="http://schemas.openxmlformats.org/officeDocument/2006/relationships/hyperlink" Target="https://www.moneyweb.co.za/news-fast-news/nations-race-to-secure-enough-fertiliser-and-prevent-food-crisis/" TargetMode="External"/><Relationship Id="rId449" Type="http://schemas.openxmlformats.org/officeDocument/2006/relationships/hyperlink" Target="https://peakoil.com/generalideas/foods-fossil-reckoning-energy-crises-are-the-new-normal-and-food-is-next" TargetMode="External"/><Relationship Id="rId450" Type="http://schemas.openxmlformats.org/officeDocument/2006/relationships/hyperlink" Target="https://www.zawya.com/en/economy/global/chicago-soybeans-fall-on-prospect-of-middle-east-ceasefire-w3uj4m92" TargetMode="External"/><Relationship Id="rId451" Type="http://schemas.openxmlformats.org/officeDocument/2006/relationships/hyperlink" Target="https://ladingcargo.com/blog/borderlands-mexico-supreme-court-tariff-ruling-triggers-refund-scramble/" TargetMode="External"/><Relationship Id="rId452" Type="http://schemas.openxmlformats.org/officeDocument/2006/relationships/hyperlink" Target="https://www.azernews.az/analysis/256158.html" TargetMode="External"/><Relationship Id="rId453" Type="http://schemas.openxmlformats.org/officeDocument/2006/relationships/hyperlink" Target="https://www.theguardian.com/world/2026/mar/16/africa-particularly-vulnerable-iran-conflict-disrupts-supply-chains" TargetMode="External"/><Relationship Id="rId454" Type="http://schemas.openxmlformats.org/officeDocument/2006/relationships/hyperlink" Target="https://chicago.suntimes.com/economy/2026/03/25/iran-war-raising-chicago-gas-travel-medicine-food-oil-prices" TargetMode="External"/><Relationship Id="rId455" Type="http://schemas.openxmlformats.org/officeDocument/2006/relationships/hyperlink" Target="https://ricenewstoday.com/eu-fta-holds-some-benefit-for-grain-oilseed-sector-bar-rice/" TargetMode="External"/><Relationship Id="rId456" Type="http://schemas.openxmlformats.org/officeDocument/2006/relationships/hyperlink" Target="https://www.morningagclips.com/ag-groups-urge-action-on-phosphate-fertilizer-duties/" TargetMode="External"/><Relationship Id="rId457" Type="http://schemas.openxmlformats.org/officeDocument/2006/relationships/hyperlink" Target="https://www.freepressjournal.in/india/india-high-cost-of-living-us-israel-iran-war-middle-east-crisis-west-asia-indian-economy" TargetMode="External"/><Relationship Id="rId458"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59" Type="http://schemas.openxmlformats.org/officeDocument/2006/relationships/hyperlink" Target="https://www.business-standard.com/world-news/nations-race-to-secure-enough-fertiliser-prevent-food-crisis-amid-iran-war-126032500166_1.html" TargetMode="External"/><Relationship Id="rId460" Type="http://schemas.openxmlformats.org/officeDocument/2006/relationships/hyperlink" Target="https://www.al-monitor.com/originals/2026/03/top-wto-official-sounds-fertiliser-warning-over-middle-east-war" TargetMode="External"/><Relationship Id="rId461" Type="http://schemas.openxmlformats.org/officeDocument/2006/relationships/hyperlink" Target="https://www.indiatoday.in/science/story/how-climate-change-is-destroying-wheat-and-coming-for-your-daily-roti-2886321-2026-03-25?utm_source=rss" TargetMode="External"/><Relationship Id="rId462" Type="http://schemas.openxmlformats.org/officeDocument/2006/relationships/hyperlink" Target="https://www.independent.co.ug/huge-impact-of-u-s-israel-iran-war-on-global-food-security/" TargetMode="External"/><Relationship Id="rId463" Type="http://schemas.openxmlformats.org/officeDocument/2006/relationships/hyperlink" Target="https://www.businesstoday.com.my/2026/03/25/hormuz-closure-drag-brightens-pcg-outlook/?utm_source=rss&amp;utm_medium=rss&amp;utm_campaign=hormuz-closure-drag-brightens-pcg-outlook" TargetMode="External"/><Relationship Id="rId464" Type="http://schemas.openxmlformats.org/officeDocument/2006/relationships/hyperlink" Target="https://www.dawn.com/news/1985059/us-israel-war-on-iran-may-increase-food-prices-worldwide-un" TargetMode="External"/><Relationship Id="rId465" Type="http://schemas.openxmlformats.org/officeDocument/2006/relationships/hyperlink" Target="https://www.bostonglobe.com/2026/03/16/business/us-mexico-canada-agreement-negotiations/" TargetMode="External"/><Relationship Id="rId466" Type="http://schemas.openxmlformats.org/officeDocument/2006/relationships/hyperlink" Target="https://www.bloomberg.com/news/articles/2026-03-16/china-taps-fertilizer-reserves-as-war-disrupts-global-supplies" TargetMode="External"/><Relationship Id="rId467"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68" Type="http://schemas.openxmlformats.org/officeDocument/2006/relationships/hyperlink" Target="https://www.wwbl.com/2026/03/24/fixing-the-fertilizer-crisis-new-senate-bills-promise-relief-for-struggling-farmers/" TargetMode="External"/><Relationship Id="rId469" Type="http://schemas.openxmlformats.org/officeDocument/2006/relationships/hyperlink" Target="https://agfundernews.com/guest-article-technology-now-exists-to-decouple-fertilizer-from-oil-and-gas-markets" TargetMode="External"/><Relationship Id="rId470" Type="http://schemas.openxmlformats.org/officeDocument/2006/relationships/hyperlink" Target="https://www.graincentral.com/markets/daily-market-wire-25-march-2026/" TargetMode="External"/><Relationship Id="rId471" Type="http://schemas.openxmlformats.org/officeDocument/2006/relationships/hyperlink" Target="https://www.moneytimes.com.br/soja-cai-em-chicago-enquanto-milho-e-trigo-avancam-com-foco-na-guerra-no-oriente-medio-pads/" TargetMode="External"/><Relationship Id="rId472" Type="http://schemas.openxmlformats.org/officeDocument/2006/relationships/hyperlink" Target="https://www.fox13now.com/world-news/in-depth-the-iran-conflict-is-impacting-more-resources-than-previous-c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