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Unresolved (no primary asset / target market provided) | 2026-04-12 00:00 UTC [QJZV] | Fragile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Unresolved (no primary asset / target market provided)</w:t>
      </w:r>
      <w:r/>
    </w:p>
    <w:p>
      <w:pPr>
        <w:pStyle w:val="ListBullet"/>
        <w:spacing w:line="240" w:lineRule="auto"/>
        <w:ind w:left="720"/>
      </w:pPr>
      <w:r/>
      <w:r>
        <w:t>target_market_code: unresolved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target_market_unresolved</w:t>
      </w:r>
      <w:r/>
    </w:p>
    <w:p>
      <w:pPr>
        <w:pStyle w:val="ListBullet"/>
        <w:spacing w:line="240" w:lineRule="auto"/>
        <w:ind w:left="720"/>
      </w:pPr>
      <w:r/>
      <w:r>
        <w:t>generated_at: 2026-04-12T00:00:00Z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(0 beliefs present)</w:t>
      </w:r>
      <w:r/>
    </w:p>
    <w:p>
      <w:pPr>
        <w:pStyle w:val="Heading2"/>
      </w:pPr>
      <w:r>
        <w:t>Data Dump (Machine Use)</w:t>
      </w:r>
      <w:r/>
    </w:p>
    <w:p>
      <w:r/>
      <w:r>
        <w:rPr>
          <w:rFonts w:ascii="Courier" w:hAnsi="Courier"/>
        </w:rPr>
        <w:t>{</w:t>
        <w:br/>
        <w:t xml:space="preserve"> "workflow_6B_CIS_output": {</w:t>
        <w:br/>
        <w:t xml:space="preserve"> "snapshot_id": "6B-20260412-000000Z-0001",</w:t>
        <w:br/>
        <w:t xml:space="preserve"> "timestamp_utc": "2026-04-12T00:00:00Z",</w:t>
        <w:br/>
        <w:t xml:space="preserve"> "primary_asset_focus": {</w:t>
        <w:br/>
        <w:t xml:space="preserve"> "name": "Unresolved (no primary asset / target market provided)",</w:t>
        <w:br/>
        <w:t xml:space="preserve"> "market_code": "unresolved"</w:t>
        <w:br/>
        <w:t xml:space="preserve"> },</w:t>
        <w:br/>
        <w:t xml:space="preserve"> "headline_sentiment_word": "Fragile",</w:t>
        <w:br/>
        <w:t xml:space="preserve"> "headline_conviction_score_0_100": 20,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"unresolved",</w:t>
        <w:br/>
        <w:t xml:space="preserve"> "target_resolution_source": "unresolved",</w:t>
        <w:br/>
        <w:t xml:space="preserve"> "scope_mode": "single_market",</w:t>
        <w:br/>
        <w:t xml:space="preserve"> "analyzed_markets": [</w:t>
        <w:br/>
        <w:t xml:space="preserve"> "unresolved"</w:t>
        <w:br/>
        <w:t xml:space="preserve"> ],</w:t>
        <w:br/>
        <w:t xml:space="preserve"> "regime_state": "unstable",</w:t>
        <w:br/>
        <w:t xml:space="preserve"> "beliefs": [],</w:t>
        <w:br/>
        <w:t xml:space="preserve"> "market_state_table": [</w:t>
        <w:br/>
        <w:t xml:space="preserve"> {</w:t>
        <w:br/>
        <w:t xml:space="preserve"> "market": "unresolved",</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"stale_over_72h": 0</w:t>
        <w:br/>
        <w:t xml:space="preserve"> }</w:t>
        <w:br/>
        <w:t xml:space="preserve"> }</w:t>
        <w:br/>
        <w:t xml:space="preserve"> ],</w:t>
        <w:br/>
        <w:t xml:space="preserve"> "risk_flags": [</w:t>
        <w:br/>
        <w:t xml:space="preserve"> {</w:t>
        <w:br/>
        <w:t xml:space="preserve"> "flag": "target_market_unresolved",</w:t>
        <w:br/>
        <w:t xml:space="preserve"> "severity": "high",</w:t>
        <w:br/>
        <w:t xml:space="preserve"> "details": "No target_market_code / primary_asset_name / primary_asset_ticker found in flight_plan; cannot map to canonical commodity market."</w:t>
        <w:br/>
        <w:t xml:space="preserve"> },</w:t>
        <w:br/>
        <w:t xml:space="preserve"> {</w:t>
        <w:br/>
        <w:t xml:space="preserve"> "flag": "missing_workflow5B_inputs",</w:t>
        <w:br/>
        <w:t xml:space="preserve"> "severity": "high",</w:t>
        <w:br/>
        <w:t xml:space="preserve"> "details": "workflow5b_output (trends/vip_outliers/risk_anomalies/aggregate_metrics) not provided; cannot admit evidence or compute physics/consensus."</w:t>
        <w:br/>
        <w:t xml:space="preserve"> },</w:t>
        <w:br/>
        <w:t xml:space="preserve"> {</w:t>
        <w:br/>
        <w:t xml:space="preserve"> "flag": "data_sparsity",</w:t>
        <w:br/>
        <w:t xml:space="preserve"> "severity": "high",</w:t>
        <w:br/>
        <w:t xml:space="preserve"> "details": "Signal synthesis degraded due to thin inputs; conviction capped and fragility elevated."</w:t>
        <w:br/>
        <w:t xml:space="preserve"> }</w:t>
        <w:br/>
        <w:t xml:space="preserve"> ],</w:t>
        <w:br/>
        <w:t xml:space="preserve"> "candidate_actions": [</w:t>
        <w:br/>
        <w:t xml:space="preserve"> {</w:t>
        <w:br/>
        <w:t xml:space="preserve"> "action": "stay_flat",</w:t>
        <w:br/>
        <w:t xml:space="preserve"> "market": "unresolved",</w:t>
        <w:br/>
        <w:t xml:space="preserve"> "confidence": "high",</w:t>
        <w:br/>
        <w:t xml:space="preserve"> "trigger_condition": "Until a target commodity and workflow5B evidence are provided."</w:t>
        <w:br/>
        <w:t xml:space="preserve"> },</w:t>
        <w:br/>
        <w:t xml:space="preserve"> {</w:t>
        <w:br/>
        <w:t xml:space="preserve"> "action": "volatility_watch",</w:t>
        <w:br/>
        <w:t xml:space="preserve"> "market": "unresolved",</w:t>
        <w:br/>
        <w:t xml:space="preserve"> "confidence": "medium",</w:t>
        <w:br/>
        <w:t xml:space="preserve"> "trigger_condition": "If target market becomes known and mixed/contradictory fresh evidence appears."</w:t>
        <w:br/>
        <w:t xml:space="preserve"> },</w:t>
        <w:br/>
        <w:t xml:space="preserve"> {</w:t>
        <w:br/>
        <w:t xml:space="preserve"> "action": "reversal_watch",</w:t>
        <w:br/>
        <w:t xml:space="preserve"> "market": "unresolved",</w:t>
        <w:br/>
        <w:t xml:space="preserve"> "confidence": "low",</w:t>
        <w:br/>
        <w:t xml:space="preserve"> "trigger_condition": "Once target market is resolved and a prior directional state exists to compare against."</w:t>
        <w:br/>
        <w:t xml:space="preserve"> }</w:t>
        <w:br/>
        <w:t xml:space="preserve"> ],</w:t>
        <w:br/>
        <w:t xml:space="preserve"> "paper_trade_signal_pack": {</w:t>
        <w:br/>
        <w:t xml:space="preserve"> "bullish_markets": [],</w:t>
        <w:br/>
        <w:t xml:space="preserve"> "bearish_markets": [],</w:t>
        <w:br/>
        <w:t xml:space="preserve"> "neutral_mixed_markets": [</w:t>
        <w:br/>
        <w:t xml:space="preserve"> "unresolved"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true,</w:t>
        <w:br/>
        <w:t xml:space="preserve"> "input_gate_degraded": true,</w:t>
        <w:br/>
        <w:t xml:space="preserve"> "notes": [</w:t>
        <w:br/>
        <w:t xml:space="preserve"> "Required flight_plan.asset_driver_arenas[] missing (input contract).",</w:t>
        <w:br/>
        <w:t xml:space="preserve"> "workflow5B corpus missing; produced neutral fallback market state for unresolved target.",</w:t>
        <w:br/>
        <w:t xml:space="preserve"> "Timeseries not generated due to absence of timestamped admitted evidence."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2. </w:t>
      </w:r>
      <w:hyperlink r:id="rId10">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3. </w:t>
      </w:r>
      <w:hyperlink r:id="rId11">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4. </w:t>
      </w:r>
      <w:hyperlink r:id="rId12">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5. </w:t>
      </w:r>
      <w:hyperlink r:id="rId13">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6. </w:t>
      </w:r>
      <w:hyperlink r:id="rId14">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7. </w:t>
      </w:r>
      <w:hyperlink r:id="rId15">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8. </w:t>
      </w:r>
      <w:hyperlink r:id="rId16">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9. </w:t>
      </w:r>
      <w:hyperlink r:id="rId17">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10">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10">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18">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19">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14. </w:t>
      </w:r>
      <w:hyperlink r:id="rId20">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15. </w:t>
      </w:r>
      <w:hyperlink r:id="rId21">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16. </w:t>
      </w:r>
      <w:hyperlink r:id="rId22">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17. </w:t>
      </w:r>
      <w:hyperlink r:id="rId23">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18. </w:t>
      </w:r>
      <w:hyperlink r:id="rId24">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19. </w:t>
      </w:r>
      <w:hyperlink r:id="rId25">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20. </w:t>
      </w:r>
      <w:hyperlink r:id="rId26">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21. </w:t>
      </w:r>
      <w:hyperlink r:id="rId27">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22. </w:t>
      </w:r>
      <w:hyperlink r:id="rId28">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23. </w:t>
      </w:r>
      <w:hyperlink r:id="rId29">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24. </w:t>
      </w:r>
      <w:hyperlink r:id="rId30">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25. </w:t>
      </w:r>
      <w:hyperlink r:id="rId31">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26. </w:t>
      </w:r>
      <w:hyperlink r:id="rId32">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27. </w:t>
      </w:r>
      <w:hyperlink r:id="rId33">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28. </w:t>
      </w:r>
      <w:hyperlink r:id="rId34">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29. </w:t>
      </w:r>
      <w:hyperlink r:id="rId35">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30. </w:t>
      </w:r>
      <w:hyperlink r:id="rId36">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31. </w:t>
      </w:r>
      <w:hyperlink r:id="rId37">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32. </w:t>
      </w:r>
      <w:hyperlink r:id="rId38">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33. </w:t>
      </w:r>
      <w:hyperlink r:id="rId39">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34. </w:t>
      </w:r>
      <w:hyperlink r:id="rId40">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35. </w:t>
      </w:r>
      <w:hyperlink r:id="rId41">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36. </w:t>
      </w:r>
      <w:hyperlink r:id="rId42">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37. </w:t>
      </w:r>
      <w:hyperlink r:id="rId43">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38. </w:t>
      </w:r>
      <w:hyperlink r:id="rId44">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39. </w:t>
      </w:r>
      <w:hyperlink r:id="rId45">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40. </w:t>
      </w:r>
      <w:hyperlink r:id="rId46">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41. </w:t>
      </w:r>
      <w:hyperlink r:id="rId47">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42. </w:t>
      </w:r>
      <w:hyperlink r:id="rId48">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43. </w:t>
      </w:r>
      <w:hyperlink r:id="rId49">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44. </w:t>
      </w:r>
      <w:hyperlink r:id="rId50">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45. </w:t>
      </w:r>
      <w:hyperlink r:id="rId51">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46. </w:t>
      </w:r>
      <w:hyperlink r:id="rId52">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47. </w:t>
      </w:r>
      <w:hyperlink r:id="rId51">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48. </w:t>
      </w:r>
      <w:hyperlink r:id="rId53">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49. </w:t>
      </w:r>
      <w:hyperlink r:id="rId54">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50. </w:t>
      </w:r>
      <w:hyperlink r:id="rId55">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51. </w:t>
      </w:r>
      <w:hyperlink r:id="rId56">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52. </w:t>
      </w:r>
      <w:hyperlink r:id="rId57">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53. </w:t>
      </w:r>
      <w:hyperlink r:id="rId58">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54. </w:t>
      </w:r>
      <w:hyperlink r:id="rId59">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55. </w:t>
      </w:r>
      <w:hyperlink r:id="rId60">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56. </w:t>
      </w:r>
      <w:hyperlink r:id="rId61">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57. </w:t>
      </w:r>
      <w:hyperlink r:id="rId62">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58. </w:t>
      </w:r>
      <w:hyperlink r:id="rId63">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59. </w:t>
      </w:r>
      <w:hyperlink r:id="rId64">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60. </w:t>
      </w:r>
      <w:hyperlink r:id="rId65">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61. </w:t>
      </w:r>
      <w:hyperlink r:id="rId66">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62. </w:t>
      </w:r>
      <w:hyperlink r:id="rId67">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63. </w:t>
      </w:r>
      <w:hyperlink r:id="rId68">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64. </w:t>
      </w:r>
      <w:hyperlink r:id="rId69">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65. </w:t>
      </w:r>
      <w:hyperlink r:id="rId70">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66. </w:t>
      </w:r>
      <w:hyperlink r:id="rId71">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67. </w:t>
      </w:r>
      <w:hyperlink r:id="rId72">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68. </w:t>
      </w:r>
      <w:hyperlink r:id="rId73">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69. </w:t>
      </w:r>
      <w:hyperlink r:id="rId74">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70. </w:t>
      </w:r>
      <w:hyperlink r:id="rId75">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71. </w:t>
      </w:r>
      <w:hyperlink r:id="rId76">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72. </w:t>
      </w:r>
      <w:hyperlink r:id="rId77">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73. </w:t>
      </w:r>
      <w:hyperlink r:id="rId78">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74. </w:t>
      </w:r>
      <w:hyperlink r:id="rId79">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75. </w:t>
      </w:r>
      <w:hyperlink r:id="rId80">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76. </w:t>
      </w:r>
      <w:hyperlink r:id="rId81">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77. </w:t>
      </w:r>
      <w:hyperlink r:id="rId82">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78. </w:t>
      </w:r>
      <w:hyperlink r:id="rId83">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79. </w:t>
      </w:r>
      <w:hyperlink r:id="rId84">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80. </w:t>
      </w:r>
      <w:hyperlink r:id="rId85">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81. </w:t>
      </w:r>
      <w:hyperlink r:id="rId86">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82. </w:t>
      </w:r>
      <w:hyperlink r:id="rId87">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83. </w:t>
      </w:r>
      <w:hyperlink r:id="rId88">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84. </w:t>
      </w:r>
      <w:hyperlink r:id="rId89">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85. </w:t>
      </w:r>
      <w:hyperlink r:id="rId90">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86. </w:t>
      </w:r>
      <w:hyperlink r:id="rId91">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87. </w:t>
      </w:r>
      <w:hyperlink r:id="rId89">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88. </w:t>
      </w:r>
      <w:hyperlink r:id="rId92">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89. </w:t>
      </w:r>
      <w:hyperlink r:id="rId92">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90. </w:t>
      </w:r>
      <w:hyperlink r:id="rId93">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91. </w:t>
      </w:r>
      <w:hyperlink r:id="rId94">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92. </w:t>
      </w:r>
      <w:hyperlink r:id="rId95">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93. </w:t>
      </w:r>
      <w:hyperlink r:id="rId96">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94. </w:t>
      </w:r>
      <w:hyperlink r:id="rId97">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95. </w:t>
      </w:r>
      <w:hyperlink r:id="rId97">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96. </w:t>
      </w:r>
      <w:hyperlink r:id="rId98">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97. </w:t>
      </w:r>
      <w:hyperlink r:id="rId99">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98. </w:t>
      </w:r>
      <w:hyperlink r:id="rId100">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99. </w:t>
      </w:r>
      <w:hyperlink r:id="rId101">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100. </w:t>
      </w:r>
      <w:hyperlink r:id="rId102">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101. </w:t>
      </w:r>
      <w:hyperlink r:id="rId103">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102. </w:t>
      </w:r>
      <w:hyperlink r:id="rId104">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103. </w:t>
      </w:r>
      <w:hyperlink r:id="rId105">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104. </w:t>
      </w:r>
      <w:hyperlink r:id="rId106">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105. </w:t>
      </w:r>
      <w:hyperlink r:id="rId107">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106. </w:t>
      </w:r>
      <w:hyperlink r:id="rId108">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107. </w:t>
      </w:r>
      <w:hyperlink r:id="rId109">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108. </w:t>
      </w:r>
      <w:hyperlink r:id="rId110">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109. </w:t>
      </w:r>
      <w:hyperlink r:id="rId111">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110. </w:t>
      </w:r>
      <w:hyperlink r:id="rId112">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111. </w:t>
      </w:r>
      <w:hyperlink r:id="rId113">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112. </w:t>
      </w:r>
      <w:hyperlink r:id="rId114">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113. </w:t>
      </w:r>
      <w:hyperlink r:id="rId111">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114. </w:t>
      </w:r>
      <w:hyperlink r:id="rId115">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115. </w:t>
      </w:r>
      <w:hyperlink r:id="rId116">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116. </w:t>
      </w:r>
      <w:hyperlink r:id="rId117">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117. </w:t>
      </w:r>
      <w:hyperlink r:id="rId118">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118. </w:t>
      </w:r>
      <w:hyperlink r:id="rId119">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119. </w:t>
      </w:r>
      <w:hyperlink r:id="rId120">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120. </w:t>
      </w:r>
      <w:hyperlink r:id="rId121">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121. </w:t>
      </w:r>
      <w:hyperlink r:id="rId122">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122. </w:t>
      </w:r>
      <w:hyperlink r:id="rId123">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123. </w:t>
      </w:r>
      <w:hyperlink r:id="rId124">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124. </w:t>
      </w:r>
      <w:hyperlink r:id="rId125">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125. </w:t>
      </w:r>
      <w:hyperlink r:id="rId126">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126. </w:t>
      </w:r>
      <w:hyperlink r:id="rId127">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127. </w:t>
      </w:r>
      <w:hyperlink r:id="rId128">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128. </w:t>
      </w:r>
      <w:hyperlink r:id="rId129">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129. </w:t>
      </w:r>
      <w:hyperlink r:id="rId130">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130. </w:t>
      </w:r>
      <w:hyperlink r:id="rId131">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131. </w:t>
      </w:r>
      <w:hyperlink r:id="rId123">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132. </w:t>
      </w:r>
      <w:hyperlink r:id="rId132">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133. </w:t>
      </w:r>
      <w:hyperlink r:id="rId133">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134. </w:t>
      </w:r>
      <w:hyperlink r:id="rId134">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135">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136">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137. </w:t>
      </w:r>
      <w:hyperlink r:id="rId137">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138">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139">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140. </w:t>
      </w:r>
      <w:hyperlink r:id="rId140">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141. </w:t>
      </w:r>
      <w:hyperlink r:id="rId141">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142. </w:t>
      </w:r>
      <w:hyperlink r:id="rId142">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143. </w:t>
      </w:r>
      <w:hyperlink r:id="rId143">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144. </w:t>
      </w:r>
      <w:hyperlink r:id="rId144">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145. </w:t>
      </w:r>
      <w:hyperlink r:id="rId145">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146. </w:t>
      </w:r>
      <w:hyperlink r:id="rId146">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147. </w:t>
      </w:r>
      <w:hyperlink r:id="rId147">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148">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149">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150. </w:t>
      </w:r>
      <w:hyperlink r:id="rId150">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151. </w:t>
      </w:r>
      <w:hyperlink r:id="rId151">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152. </w:t>
      </w:r>
      <w:hyperlink r:id="rId152">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153. </w:t>
      </w:r>
      <w:hyperlink r:id="rId153">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154. </w:t>
      </w:r>
      <w:hyperlink r:id="rId154">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155. </w:t>
      </w:r>
      <w:hyperlink r:id="rId155">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156. </w:t>
      </w:r>
      <w:hyperlink r:id="rId156">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57">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58">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159. </w:t>
      </w:r>
      <w:hyperlink r:id="rId159">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160. </w:t>
      </w:r>
      <w:hyperlink r:id="rId160">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161. </w:t>
      </w:r>
      <w:hyperlink r:id="rId161">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162. </w:t>
      </w:r>
      <w:hyperlink r:id="rId162">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163. </w:t>
      </w:r>
      <w:hyperlink r:id="rId163">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164. </w:t>
      </w:r>
      <w:hyperlink r:id="rId164">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165. </w:t>
      </w:r>
      <w:hyperlink r:id="rId165">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166. </w:t>
      </w:r>
      <w:hyperlink r:id="rId166">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167. </w:t>
      </w:r>
      <w:hyperlink r:id="rId167">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168. </w:t>
      </w:r>
      <w:hyperlink r:id="rId168">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169. </w:t>
      </w:r>
      <w:hyperlink r:id="rId169">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170. </w:t>
      </w:r>
      <w:hyperlink r:id="rId170">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171. </w:t>
      </w:r>
      <w:hyperlink r:id="rId171">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172. </w:t>
      </w:r>
      <w:hyperlink r:id="rId172">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173. </w:t>
      </w:r>
      <w:hyperlink r:id="rId173">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174. </w:t>
      </w:r>
      <w:hyperlink r:id="rId174">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175. </w:t>
      </w:r>
      <w:hyperlink r:id="rId173">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176. </w:t>
      </w:r>
      <w:hyperlink r:id="rId175">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177. </w:t>
      </w:r>
      <w:hyperlink r:id="rId176">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178. </w:t>
      </w:r>
      <w:hyperlink r:id="rId177">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179. </w:t>
      </w:r>
      <w:hyperlink r:id="rId178">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180. </w:t>
      </w:r>
      <w:hyperlink r:id="rId179">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181. </w:t>
      </w:r>
      <w:hyperlink r:id="rId180">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182. </w:t>
      </w:r>
      <w:hyperlink r:id="rId181">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183. </w:t>
      </w:r>
      <w:hyperlink r:id="rId182">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184. </w:t>
      </w:r>
      <w:hyperlink r:id="rId183">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185. </w:t>
      </w:r>
      <w:hyperlink r:id="rId184">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186. </w:t>
      </w:r>
      <w:hyperlink r:id="rId185">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187. </w:t>
      </w:r>
      <w:hyperlink r:id="rId186">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188. </w:t>
      </w:r>
      <w:hyperlink r:id="rId187">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189. </w:t>
      </w:r>
      <w:hyperlink r:id="rId188">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190. </w:t>
      </w:r>
      <w:hyperlink r:id="rId189">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191. </w:t>
      </w:r>
      <w:hyperlink r:id="rId190">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192. </w:t>
      </w:r>
      <w:hyperlink r:id="rId186">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193. </w:t>
      </w:r>
      <w:hyperlink r:id="rId191">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194. </w:t>
      </w:r>
      <w:hyperlink r:id="rId192">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195. </w:t>
      </w:r>
      <w:hyperlink r:id="rId193">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196. </w:t>
      </w:r>
      <w:hyperlink r:id="rId194">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197. </w:t>
      </w:r>
      <w:hyperlink r:id="rId195">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198. </w:t>
      </w:r>
      <w:hyperlink r:id="rId196">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199. </w:t>
      </w:r>
      <w:hyperlink r:id="rId197">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200. </w:t>
      </w:r>
      <w:hyperlink r:id="rId198">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201. </w:t>
      </w:r>
      <w:hyperlink r:id="rId199">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202. </w:t>
      </w:r>
      <w:hyperlink r:id="rId200">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203. </w:t>
      </w:r>
      <w:hyperlink r:id="rId201">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202">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203">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206. </w:t>
      </w:r>
      <w:hyperlink r:id="rId204">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207. </w:t>
      </w:r>
      <w:hyperlink r:id="rId205">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208. </w:t>
      </w:r>
      <w:hyperlink r:id="rId206">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209. </w:t>
      </w:r>
      <w:hyperlink r:id="rId207">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210. </w:t>
      </w:r>
      <w:hyperlink r:id="rId208">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211. </w:t>
      </w:r>
      <w:hyperlink r:id="rId209">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212. </w:t>
      </w:r>
      <w:hyperlink r:id="rId210">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213. </w:t>
      </w:r>
      <w:hyperlink r:id="rId211">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214. </w:t>
      </w:r>
      <w:hyperlink r:id="rId212">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215. </w:t>
      </w:r>
      <w:hyperlink r:id="rId213">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216. </w:t>
      </w:r>
      <w:hyperlink r:id="rId214">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217. </w:t>
      </w:r>
      <w:hyperlink r:id="rId215">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218. </w:t>
      </w:r>
      <w:hyperlink r:id="rId216">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219. </w:t>
      </w:r>
      <w:hyperlink r:id="rId217">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220. </w:t>
      </w:r>
      <w:hyperlink r:id="rId218">
        <w:r>
          <w:rPr>
            <w:color w:val="0000EE"/>
            <w:u w:val="single"/>
          </w:rPr>
          <w:t>https://www.edaily.co.kr/News/Read?newsId=02512486645413824&amp;mediaCodeNo=257&amp;OutLnkChk=Y</w:t>
        </w:r>
      </w:hyperlink>
      <w:r>
        <w:t xml:space="preserve"> - * 호르무즈 해협 봉쇄로 원유와 LNG 수송 차질 발생, 공급망 불안 가중 (2023년, 글로벌) 221. </w:t>
      </w:r>
      <w:hyperlink r:id="rId219">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222. </w:t>
      </w:r>
      <w:hyperlink r:id="rId220">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223. </w:t>
      </w:r>
      <w:hyperlink r:id="rId221">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224. </w:t>
      </w:r>
      <w:hyperlink r:id="rId222">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225. </w:t>
      </w:r>
      <w:hyperlink r:id="rId223">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226. </w:t>
      </w:r>
      <w:hyperlink r:id="rId224">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227. </w:t>
      </w:r>
      <w:hyperlink r:id="rId225">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228. </w:t>
      </w:r>
      <w:hyperlink r:id="rId226">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229. </w:t>
      </w:r>
      <w:hyperlink r:id="rId221">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230. </w:t>
      </w:r>
      <w:hyperlink r:id="rId227">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231. </w:t>
      </w:r>
      <w:hyperlink r:id="rId228">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232. </w:t>
      </w:r>
      <w:hyperlink r:id="rId229">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233. </w:t>
      </w:r>
      <w:hyperlink r:id="rId230">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234. </w:t>
      </w:r>
      <w:hyperlink r:id="rId231">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235. </w:t>
      </w:r>
      <w:hyperlink r:id="rId232">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236. </w:t>
      </w:r>
      <w:hyperlink r:id="rId233">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237. </w:t>
      </w:r>
      <w:hyperlink r:id="rId234">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238. </w:t>
      </w:r>
      <w:hyperlink r:id="rId235">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239. </w:t>
      </w:r>
      <w:hyperlink r:id="rId236">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240. </w:t>
      </w:r>
      <w:hyperlink r:id="rId237">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241. </w:t>
      </w:r>
      <w:hyperlink r:id="rId238">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242. </w:t>
      </w:r>
      <w:hyperlink r:id="rId238">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243. </w:t>
      </w:r>
      <w:hyperlink r:id="rId239">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244. </w:t>
      </w:r>
      <w:hyperlink r:id="rId240">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245. </w:t>
      </w:r>
      <w:hyperlink r:id="rId241">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246. </w:t>
      </w:r>
      <w:hyperlink r:id="rId242">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247. </w:t>
      </w:r>
      <w:hyperlink r:id="rId243">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248. </w:t>
      </w:r>
      <w:hyperlink r:id="rId244">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249. </w:t>
      </w:r>
      <w:hyperlink r:id="rId245">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250. </w:t>
      </w:r>
      <w:hyperlink r:id="rId246">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251. </w:t>
      </w:r>
      <w:hyperlink r:id="rId247">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252. </w:t>
      </w:r>
      <w:hyperlink r:id="rId248">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253. </w:t>
      </w:r>
      <w:hyperlink r:id="rId249">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254. </w:t>
      </w:r>
      <w:hyperlink r:id="rId250">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255. </w:t>
      </w:r>
      <w:hyperlink r:id="rId251">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256. </w:t>
      </w:r>
      <w:hyperlink r:id="rId252">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257. </w:t>
      </w:r>
      <w:hyperlink r:id="rId253">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258. </w:t>
      </w:r>
      <w:hyperlink r:id="rId254">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259. </w:t>
      </w:r>
      <w:hyperlink r:id="rId255">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260. </w:t>
      </w:r>
      <w:hyperlink r:id="rId256">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261. </w:t>
      </w:r>
      <w:hyperlink r:id="rId257">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262. </w:t>
      </w:r>
      <w:hyperlink r:id="rId258">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263. </w:t>
      </w:r>
      <w:hyperlink r:id="rId259">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264. </w:t>
      </w:r>
      <w:hyperlink r:id="rId260">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265. </w:t>
      </w:r>
      <w:hyperlink r:id="rId261">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266. </w:t>
      </w:r>
      <w:hyperlink r:id="rId262">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267. </w:t>
      </w:r>
      <w:hyperlink r:id="rId263">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268. </w:t>
      </w:r>
      <w:hyperlink r:id="rId264">
        <w:r>
          <w:rPr>
            <w:color w:val="0000EE"/>
            <w:u w:val="single"/>
          </w:rPr>
          <w:t>https://www.haberturk.com/iran-dan-trump-a-cevap-saldirirsaniz-diger-bogazi-da-kapatiriz-3874988</w:t>
        </w:r>
      </w:hyperlink>
      <w:r>
        <w:t xml:space="preserve"> - * Iran's government officials threaten to close the Babu'l Mendeb Strait if the US and Iran escalate conflict. 269. </w:t>
      </w:r>
      <w:hyperlink r:id="rId265">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270. </w:t>
      </w:r>
      <w:hyperlink r:id="rId266">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271. </w:t>
      </w:r>
      <w:hyperlink r:id="rId267">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272. </w:t>
      </w:r>
      <w:hyperlink r:id="rId263">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273. </w:t>
      </w:r>
      <w:hyperlink r:id="rId268">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274. </w:t>
      </w:r>
      <w:hyperlink r:id="rId269">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275. </w:t>
      </w:r>
      <w:hyperlink r:id="rId270">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276. </w:t>
      </w:r>
      <w:hyperlink r:id="rId271">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277. </w:t>
      </w:r>
      <w:hyperlink r:id="rId272">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278. </w:t>
      </w:r>
      <w:hyperlink r:id="rId273">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279. </w:t>
      </w:r>
      <w:hyperlink r:id="rId274">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280. </w:t>
      </w:r>
      <w:hyperlink r:id="rId275">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281. </w:t>
      </w:r>
      <w:hyperlink r:id="rId276">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282. </w:t>
      </w:r>
      <w:hyperlink r:id="rId277">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283. </w:t>
      </w:r>
      <w:hyperlink r:id="rId278">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284. </w:t>
      </w:r>
      <w:hyperlink r:id="rId279">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285. </w:t>
      </w:r>
      <w:hyperlink r:id="rId280">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286. </w:t>
      </w:r>
      <w:hyperlink r:id="rId281">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287. </w:t>
      </w:r>
      <w:hyperlink r:id="rId282">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288. </w:t>
      </w:r>
      <w:hyperlink r:id="rId283">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289. </w:t>
      </w:r>
      <w:hyperlink r:id="rId282">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290. </w:t>
      </w:r>
      <w:hyperlink r:id="rId284">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291. </w:t>
      </w:r>
      <w:hyperlink r:id="rId285">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292. </w:t>
      </w:r>
      <w:hyperlink r:id="rId286">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293. </w:t>
      </w:r>
      <w:hyperlink r:id="rId287">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294. </w:t>
      </w:r>
      <w:hyperlink r:id="rId288">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295. </w:t>
      </w:r>
      <w:hyperlink r:id="rId289">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296. </w:t>
      </w:r>
      <w:hyperlink r:id="rId290">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297. </w:t>
      </w:r>
      <w:hyperlink r:id="rId291">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298. </w:t>
      </w:r>
      <w:hyperlink r:id="rId292">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299. </w:t>
      </w:r>
      <w:hyperlink r:id="rId293">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300. </w:t>
      </w:r>
      <w:hyperlink r:id="rId294">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301. </w:t>
      </w:r>
      <w:hyperlink r:id="rId295">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302. </w:t>
      </w:r>
      <w:hyperlink r:id="rId296">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303. </w:t>
      </w:r>
      <w:hyperlink r:id="rId297">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304. </w:t>
      </w:r>
      <w:hyperlink r:id="rId298">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305. </w:t>
      </w:r>
      <w:hyperlink r:id="rId299">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306. </w:t>
      </w:r>
      <w:hyperlink r:id="rId300">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307. </w:t>
      </w:r>
      <w:hyperlink r:id="rId301">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308. </w:t>
      </w:r>
      <w:hyperlink r:id="rId302">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309. </w:t>
      </w:r>
      <w:hyperlink r:id="rId303">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310. </w:t>
      </w:r>
      <w:hyperlink r:id="rId304">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311. </w:t>
      </w:r>
      <w:hyperlink r:id="rId305">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312. </w:t>
      </w:r>
      <w:hyperlink r:id="rId306">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313. </w:t>
      </w:r>
      <w:hyperlink r:id="rId307">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314. </w:t>
      </w:r>
      <w:hyperlink r:id="rId308">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315. </w:t>
      </w:r>
      <w:hyperlink r:id="rId309">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316. </w:t>
      </w:r>
      <w:hyperlink r:id="rId310">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317. </w:t>
      </w:r>
      <w:hyperlink r:id="rId311">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318. </w:t>
      </w:r>
      <w:hyperlink r:id="rId312">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319. </w:t>
      </w:r>
      <w:hyperlink r:id="rId313">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320. </w:t>
      </w:r>
      <w:hyperlink r:id="rId314">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321. </w:t>
      </w:r>
      <w:hyperlink r:id="rId315">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322. </w:t>
      </w:r>
      <w:hyperlink r:id="rId316">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323. </w:t>
      </w:r>
      <w:hyperlink r:id="rId317">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324. </w:t>
      </w:r>
      <w:hyperlink r:id="rId318">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325. </w:t>
      </w:r>
      <w:hyperlink r:id="rId319">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326. </w:t>
      </w:r>
      <w:hyperlink r:id="rId320">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327. </w:t>
      </w:r>
      <w:hyperlink r:id="rId321">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328. </w:t>
      </w:r>
      <w:hyperlink r:id="rId322">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329. </w:t>
      </w:r>
      <w:hyperlink r:id="rId323">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330. </w:t>
      </w:r>
      <w:hyperlink r:id="rId324">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331. </w:t>
      </w:r>
      <w:hyperlink r:id="rId325">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332. </w:t>
      </w:r>
      <w:hyperlink r:id="rId326">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333. </w:t>
      </w:r>
      <w:hyperlink r:id="rId327">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334. </w:t>
      </w:r>
      <w:hyperlink r:id="rId328">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335. </w:t>
      </w:r>
      <w:hyperlink r:id="rId329">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336. </w:t>
      </w:r>
      <w:hyperlink r:id="rId330">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337. </w:t>
      </w:r>
      <w:hyperlink r:id="rId331">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338. </w:t>
      </w:r>
      <w:hyperlink r:id="rId332">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339. </w:t>
      </w:r>
      <w:hyperlink r:id="rId333">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340. </w:t>
      </w:r>
      <w:hyperlink r:id="rId334">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341. </w:t>
      </w:r>
      <w:hyperlink r:id="rId335">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342. </w:t>
      </w:r>
      <w:hyperlink r:id="rId336">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343. </w:t>
      </w:r>
      <w:hyperlink r:id="rId337">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344. </w:t>
      </w:r>
      <w:hyperlink r:id="rId338">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345. </w:t>
      </w:r>
      <w:hyperlink r:id="rId339">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346. </w:t>
      </w:r>
      <w:hyperlink r:id="rId340">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347. </w:t>
      </w:r>
      <w:hyperlink r:id="rId341">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348. </w:t>
      </w:r>
      <w:hyperlink r:id="rId342">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349. </w:t>
      </w:r>
      <w:hyperlink r:id="rId339">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350. </w:t>
      </w:r>
      <w:hyperlink r:id="rId343">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351. </w:t>
      </w:r>
      <w:hyperlink r:id="rId344">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352. </w:t>
      </w:r>
      <w:hyperlink r:id="rId345">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353. </w:t>
      </w:r>
      <w:hyperlink r:id="rId346">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354. </w:t>
      </w:r>
      <w:hyperlink r:id="rId343">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355. </w:t>
      </w:r>
      <w:hyperlink r:id="rId345">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356. </w:t>
      </w:r>
      <w:hyperlink r:id="rId347">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357. </w:t>
      </w:r>
      <w:hyperlink r:id="rId348">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358. </w:t>
      </w:r>
      <w:hyperlink r:id="rId349">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359. </w:t>
      </w:r>
      <w:hyperlink r:id="rId350">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360. </w:t>
      </w:r>
      <w:hyperlink r:id="rId351">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361. </w:t>
      </w:r>
      <w:hyperlink r:id="rId352">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362. </w:t>
      </w:r>
      <w:hyperlink r:id="rId353">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363. </w:t>
      </w:r>
      <w:hyperlink r:id="rId354">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364. </w:t>
      </w:r>
      <w:hyperlink r:id="rId355">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365. </w:t>
      </w:r>
      <w:hyperlink r:id="rId356">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366. </w:t>
      </w:r>
      <w:hyperlink r:id="rId357">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367. </w:t>
      </w:r>
      <w:hyperlink r:id="rId358">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368. </w:t>
      </w:r>
      <w:hyperlink r:id="rId359">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369. </w:t>
      </w:r>
      <w:hyperlink r:id="rId360">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370. </w:t>
      </w:r>
      <w:hyperlink r:id="rId361">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371. </w:t>
      </w:r>
      <w:hyperlink r:id="rId362">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372. </w:t>
      </w:r>
      <w:hyperlink r:id="rId363">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373. </w:t>
      </w:r>
      <w:hyperlink r:id="rId364">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374. </w:t>
      </w:r>
      <w:hyperlink r:id="rId365">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375. </w:t>
      </w:r>
      <w:hyperlink r:id="rId366">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376. </w:t>
      </w:r>
      <w:hyperlink r:id="rId367">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377. </w:t>
      </w:r>
      <w:hyperlink r:id="rId368">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378. </w:t>
      </w:r>
      <w:hyperlink r:id="rId369">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379. </w:t>
      </w:r>
      <w:hyperlink r:id="rId370">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380. </w:t>
      </w:r>
      <w:hyperlink r:id="rId371">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381. </w:t>
      </w:r>
      <w:hyperlink r:id="rId372">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382. </w:t>
      </w:r>
      <w:hyperlink r:id="rId373">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383. </w:t>
      </w:r>
      <w:hyperlink r:id="rId374">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384. </w:t>
      </w:r>
      <w:hyperlink r:id="rId375">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385. </w:t>
      </w:r>
      <w:hyperlink r:id="rId376">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386. </w:t>
      </w:r>
      <w:hyperlink r:id="rId377">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387. </w:t>
      </w:r>
      <w:hyperlink r:id="rId378">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388. </w:t>
      </w:r>
      <w:hyperlink r:id="rId379">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389. </w:t>
      </w:r>
      <w:hyperlink r:id="rId380">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390. </w:t>
      </w:r>
      <w:hyperlink r:id="rId381">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391. </w:t>
      </w:r>
      <w:hyperlink r:id="rId382">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392. </w:t>
      </w:r>
      <w:hyperlink r:id="rId383">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393. </w:t>
      </w:r>
      <w:hyperlink r:id="rId384">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394. </w:t>
      </w:r>
      <w:hyperlink r:id="rId385">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395. </w:t>
      </w:r>
      <w:hyperlink r:id="rId386">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396. </w:t>
      </w:r>
      <w:hyperlink r:id="rId387">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397. </w:t>
      </w:r>
      <w:hyperlink r:id="rId388">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398. </w:t>
      </w:r>
      <w:hyperlink r:id="rId389">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399. </w:t>
      </w:r>
      <w:hyperlink r:id="rId390">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400. </w:t>
      </w:r>
      <w:hyperlink r:id="rId391">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401. </w:t>
      </w:r>
      <w:hyperlink r:id="rId392">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402. </w:t>
      </w:r>
      <w:hyperlink r:id="rId393">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403. </w:t>
      </w:r>
      <w:hyperlink r:id="rId394">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404. </w:t>
      </w:r>
      <w:hyperlink r:id="rId395">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405. </w:t>
      </w:r>
      <w:hyperlink r:id="rId396">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406. </w:t>
      </w:r>
      <w:hyperlink r:id="rId397">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407. </w:t>
      </w:r>
      <w:hyperlink r:id="rId398">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408. </w:t>
      </w:r>
      <w:hyperlink r:id="rId397">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409. </w:t>
      </w:r>
      <w:hyperlink r:id="rId399">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410. </w:t>
      </w:r>
      <w:hyperlink r:id="rId400">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411. </w:t>
      </w:r>
      <w:hyperlink r:id="rId401">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412. </w:t>
      </w:r>
      <w:hyperlink r:id="rId402">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413. </w:t>
      </w:r>
      <w:hyperlink r:id="rId403">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414. </w:t>
      </w:r>
      <w:hyperlink r:id="rId404">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415. </w:t>
      </w:r>
      <w:hyperlink r:id="rId405">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416. </w:t>
      </w:r>
      <w:hyperlink r:id="rId406">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417. </w:t>
      </w:r>
      <w:hyperlink r:id="rId406">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418. </w:t>
      </w:r>
      <w:hyperlink r:id="rId407">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419. </w:t>
      </w:r>
      <w:hyperlink r:id="rId408">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420. </w:t>
      </w:r>
      <w:hyperlink r:id="rId408">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421. </w:t>
      </w:r>
      <w:hyperlink r:id="rId409">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7"/>
        </w:numPr>
        <w:spacing w:line="240" w:lineRule="auto"/>
        <w:ind w:left="720"/>
      </w:pPr>
      <w:r/>
      <w:hyperlink r:id="rId410">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411">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424. </w:t>
      </w:r>
      <w:hyperlink r:id="rId412">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425. </w:t>
      </w:r>
      <w:hyperlink r:id="rId413">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414">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415">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428. </w:t>
      </w:r>
      <w:hyperlink r:id="rId416">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429. </w:t>
      </w:r>
      <w:hyperlink r:id="rId417">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430. </w:t>
      </w:r>
      <w:hyperlink r:id="rId418">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431. </w:t>
      </w:r>
      <w:hyperlink r:id="rId419">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432. </w:t>
      </w:r>
      <w:hyperlink r:id="rId420">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433. </w:t>
      </w:r>
      <w:hyperlink r:id="rId421">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434. </w:t>
      </w:r>
      <w:hyperlink r:id="rId422">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435. </w:t>
      </w:r>
      <w:hyperlink r:id="rId423">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436. </w:t>
      </w:r>
      <w:hyperlink r:id="rId424">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437. </w:t>
      </w:r>
      <w:hyperlink r:id="rId425">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438. </w:t>
      </w:r>
      <w:hyperlink r:id="rId426">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439. </w:t>
      </w:r>
      <w:hyperlink r:id="rId427">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440. </w:t>
      </w:r>
      <w:hyperlink r:id="rId428">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441. </w:t>
      </w:r>
      <w:hyperlink r:id="rId429">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442. </w:t>
      </w:r>
      <w:hyperlink r:id="rId430">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443. </w:t>
      </w:r>
      <w:hyperlink r:id="rId431">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444. </w:t>
      </w:r>
      <w:hyperlink r:id="rId431">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445. </w:t>
      </w:r>
      <w:hyperlink r:id="rId432">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446. </w:t>
      </w:r>
      <w:hyperlink r:id="rId433">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447. </w:t>
      </w:r>
      <w:hyperlink r:id="rId434">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448. </w:t>
      </w:r>
      <w:hyperlink r:id="rId435">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449. </w:t>
      </w:r>
      <w:hyperlink r:id="rId436">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450. </w:t>
      </w:r>
      <w:hyperlink r:id="rId437">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451. </w:t>
      </w:r>
      <w:hyperlink r:id="rId438">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452. </w:t>
      </w:r>
      <w:hyperlink r:id="rId439">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453. </w:t>
      </w:r>
      <w:hyperlink r:id="rId440">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454. </w:t>
      </w:r>
      <w:hyperlink r:id="rId441">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455. </w:t>
      </w:r>
      <w:hyperlink r:id="rId442">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8"/>
        </w:numPr>
        <w:spacing w:line="240" w:lineRule="auto"/>
        <w:ind w:left="720"/>
      </w:pPr>
      <w:r/>
      <w:hyperlink r:id="rId443">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44">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458. </w:t>
      </w:r>
      <w:hyperlink r:id="rId445">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459. </w:t>
      </w:r>
      <w:hyperlink r:id="rId446">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460. </w:t>
      </w:r>
      <w:hyperlink r:id="rId447">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461. </w:t>
      </w:r>
      <w:hyperlink r:id="rId448">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449">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450">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451">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452">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453">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454">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455">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456">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470. </w:t>
      </w:r>
      <w:hyperlink r:id="rId457">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471. </w:t>
      </w:r>
      <w:hyperlink r:id="rId458">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472. </w:t>
      </w:r>
      <w:hyperlink r:id="rId459">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473. </w:t>
      </w:r>
      <w:hyperlink r:id="rId460">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474. </w:t>
      </w:r>
      <w:hyperlink r:id="rId461">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475. </w:t>
      </w:r>
      <w:hyperlink r:id="rId462">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476. </w:t>
      </w:r>
      <w:hyperlink r:id="rId460">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460">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463">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479. </w:t>
      </w:r>
      <w:hyperlink r:id="rId464">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480. </w:t>
      </w:r>
      <w:hyperlink r:id="rId465">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481. </w:t>
      </w:r>
      <w:hyperlink r:id="rId466">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482. </w:t>
      </w:r>
      <w:hyperlink r:id="rId467">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483. </w:t>
      </w:r>
      <w:hyperlink r:id="rId468">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484. </w:t>
      </w:r>
      <w:hyperlink r:id="rId469">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485. </w:t>
      </w:r>
      <w:hyperlink r:id="rId470">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486. </w:t>
      </w:r>
      <w:hyperlink r:id="rId471">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487. </w:t>
      </w:r>
      <w:hyperlink r:id="rId472">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488. </w:t>
      </w:r>
      <w:hyperlink r:id="rId473">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489. </w:t>
      </w:r>
      <w:hyperlink r:id="rId474">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490. </w:t>
      </w:r>
      <w:hyperlink r:id="rId475">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491. </w:t>
      </w:r>
      <w:hyperlink r:id="rId476">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492. </w:t>
      </w:r>
      <w:hyperlink r:id="rId477">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493. </w:t>
      </w:r>
      <w:hyperlink r:id="rId478">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494. </w:t>
      </w:r>
      <w:hyperlink r:id="rId479">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495. </w:t>
      </w:r>
      <w:hyperlink r:id="rId480">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496. </w:t>
      </w:r>
      <w:hyperlink r:id="rId481">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497. </w:t>
      </w:r>
      <w:hyperlink r:id="rId482">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498. </w:t>
      </w:r>
      <w:hyperlink r:id="rId483">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499. </w:t>
      </w:r>
      <w:hyperlink r:id="rId484">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500. </w:t>
      </w:r>
      <w:hyperlink r:id="rId485">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iatimes.com/2026/04/iran-has-weakened-us-in-the-great-power-game/" TargetMode="External"/><Relationship Id="rId10" Type="http://schemas.openxmlformats.org/officeDocument/2006/relationships/hyperlink" Target="https://dailycaller.com/2026/04/11/opinion-lng-will-play-major-role-in-trumps-energy-fortress-america-david-blackmon/" TargetMode="External"/><Relationship Id="rId11" Type="http://schemas.openxmlformats.org/officeDocument/2006/relationships/hyperlink" Target="https://aif.ru/society/siyyarto-vengriya-ne-pustit-ukrainu-v-es" TargetMode="External"/><Relationship Id="rId12" Type="http://schemas.openxmlformats.org/officeDocument/2006/relationships/hyperlink" Target="https://www.indiatoday.in/world/story/hormuz-standoff-dominates-us-iran-talks-in-pakistan-as-fragile-ceasefire-hangs-in-the-balance-2894949-2026-04-12?utm_source=rss" TargetMode="External"/><Relationship Id="rId13" Type="http://schemas.openxmlformats.org/officeDocument/2006/relationships/hyperlink" Target="https://weeklyblitz.net/2026/04/12/ukraine-strikes-russian-energy-hub-in-attempt-to-drag-europe-into-prolonged-war/" TargetMode="External"/><Relationship Id="rId14" Type="http://schemas.openxmlformats.org/officeDocument/2006/relationships/hyperlink" Target="https://tass.com/world/2115437" TargetMode="External"/><Relationship Id="rId15" Type="http://schemas.openxmlformats.org/officeDocument/2006/relationships/hyperlink" Target="https://newscats.org/oil-shock-in-the-desert-iran-linked-attacks-slash-saudi-output-rattle-global-markets" TargetMode="External"/><Relationship Id="rId16" Type="http://schemas.openxmlformats.org/officeDocument/2006/relationships/hyperlink" Target="https://newscats.org/only-approved-ships-allowed-through-strait-of-hormuz-as-tankers-stack-up-in-one-of-worlds-most-critical-waterways" TargetMode="External"/><Relationship Id="rId17" Type="http://schemas.openxmlformats.org/officeDocument/2006/relationships/hyperlink" Target="https://www.voiceofemirates.com/en/news/2026/04/12/nyt-iran-insists-on-closing-hormuz-until-final-peace-agreement/" TargetMode="External"/><Relationship Id="rId18" Type="http://schemas.openxmlformats.org/officeDocument/2006/relationships/hyperlink" Target="https://weeklyblitz.net/2026/04/12/hungarian-authorities-suspect-ukrainian-involvement-in-sabotage-attempt/" TargetMode="External"/><Relationship Id="rId19" Type="http://schemas.openxmlformats.org/officeDocument/2006/relationships/hyperlink" Target="https://www.kp.ru/daily/27773.5/5235002/?from=twall" TargetMode="External"/><Relationship Id="rId20" Type="http://schemas.openxmlformats.org/officeDocument/2006/relationships/hyperlink" Target="https://www.elzmannews.com/530104" TargetMode="External"/><Relationship Id="rId21" Type="http://schemas.openxmlformats.org/officeDocument/2006/relationships/hyperlink" Target="https://www.okaz.com.sa/economy/na/2243692" TargetMode="External"/><Relationship Id="rId22"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23" Type="http://schemas.openxmlformats.org/officeDocument/2006/relationships/hyperlink" Target="https://makinghistorycomealive.substack.com/p/making-history-come-alive-the-strait" TargetMode="External"/><Relationship Id="rId24"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25" Type="http://schemas.openxmlformats.org/officeDocument/2006/relationships/hyperlink" Target="https://www.foxnews.com/opinion/steve-forbes-delusions-america-finish-job-iran" TargetMode="External"/><Relationship Id="rId26" Type="http://schemas.openxmlformats.org/officeDocument/2006/relationships/hyperlink" Target="https://internewscast.com/news/us/historic-passage-us-navy-ships-navigate-strait-of-hormuz-amidst-iran-conflict-tensions/" TargetMode="External"/><Relationship Id="rId27" Type="http://schemas.openxmlformats.org/officeDocument/2006/relationships/hyperlink" Target="https://www.ilfattoquotidiano.it/2026/04/11/stretto-hormuz-mine-iran-navi-usa-news/8352508/" TargetMode="External"/><Relationship Id="rId28" Type="http://schemas.openxmlformats.org/officeDocument/2006/relationships/hyperlink" Target="https://politicalwire.com/2026/04/11/the-era-of-free-seas-is-unraveling/" TargetMode="External"/><Relationship Id="rId29" Type="http://schemas.openxmlformats.org/officeDocument/2006/relationships/hyperlink" Target="https://www.rp.pl/opinie-ekonomiczne/art44134481-to-najwiekszy-kryzys-energetyczny-w-historii-co-zrobi-europa" TargetMode="External"/><Relationship Id="rId30"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31" Type="http://schemas.openxmlformats.org/officeDocument/2006/relationships/hyperlink" Target="https://thearabianpost.com/qatar-and-india-shore-up-energy-ties/" TargetMode="External"/><Relationship Id="rId32" Type="http://schemas.openxmlformats.org/officeDocument/2006/relationships/hyperlink" Target="https://bitcoinworld.co.in/iran-red-lines-hormuz-reparations-ceasefire/" TargetMode="External"/><Relationship Id="rId33" Type="http://schemas.openxmlformats.org/officeDocument/2006/relationships/hyperlink" Target="https://www.gazetaprawna.pl/wiadomosci/swiat/artykuly/11231671,usa-sa-gotowe-na-ustepstwa-wobec-iranu-trwaja-negocjacje.html" TargetMode="External"/><Relationship Id="rId34" Type="http://schemas.openxmlformats.org/officeDocument/2006/relationships/hyperlink" Target="https://www.opindia.com/2026/04/russia-offers-lng-at-40-discount-to-south-asia-amid-global-supply-crunch-read-moscows-rationale-behind-the-move-and-indias-stand-on-it/" TargetMode="External"/><Relationship Id="rId35" Type="http://schemas.openxmlformats.org/officeDocument/2006/relationships/hyperlink" Target="https://www.focus.de/finanzen/schiffe-wollen-stoerfreie-tage-in-der-strasse-von-hormus_44591d69-a93d-40cc-a914-7ad46396ef05.html" TargetMode="External"/><Relationship Id="rId36" Type="http://schemas.openxmlformats.org/officeDocument/2006/relationships/hyperlink" Target="https://organiser.org/2026/04/11/348239/bharat/hormuz-on-a-knife-edge-india-dares-walk-through-it/" TargetMode="External"/><Relationship Id="rId37" Type="http://schemas.openxmlformats.org/officeDocument/2006/relationships/hyperlink" Target="https://www.nakedcapitalism.com/2026/04/iran-war-talks-delayed-concerns-that-conflict-destined-to-resume-us-to-concede-release-of-some-iran-frozen-assets.html" TargetMode="External"/><Relationship Id="rId38" Type="http://schemas.openxmlformats.org/officeDocument/2006/relationships/hyperlink" Target="https://bulawayo24.com/index-id-news-sc-national-byo-263744.html" TargetMode="External"/><Relationship Id="rId39" Type="http://schemas.openxmlformats.org/officeDocument/2006/relationships/hyperlink" Target="https://www.bostonglobe.com/2026/04/11/world/a-list-of-gulf-energy-infrastructure-damaged-in-iran-war/" TargetMode="External"/><Relationship Id="rId40" Type="http://schemas.openxmlformats.org/officeDocument/2006/relationships/hyperlink" Target="https://www.investing.com/news/stock-market-news/21hour-trading-europe-expands-energy-window-as-lng-risks-grow-4608978" TargetMode="External"/><Relationship Id="rId41" Type="http://schemas.openxmlformats.org/officeDocument/2006/relationships/hyperlink" Target="https://timesofindia.indiatimes.com/world/middle-east/is-china-preparing-to-supply-weapons-to-iran-us-intelligence-raises-concerns/articleshow/130184793.cms" TargetMode="External"/><Relationship Id="rId42" Type="http://schemas.openxmlformats.org/officeDocument/2006/relationships/hyperlink" Target="https://marhaba.qa/qatarenergy-prepares-to-resume-lng-production-after-march-halt/" TargetMode="External"/><Relationship Id="rId43" Type="http://schemas.openxmlformats.org/officeDocument/2006/relationships/hyperlink" Target="https://globalkashmir.net/us-will-not-allow-iran-to-impose-tolls-on-strait-of-hormuz-trump/" TargetMode="External"/><Relationship Id="rId44" Type="http://schemas.openxmlformats.org/officeDocument/2006/relationships/hyperlink" Target="https://www.tradingandinvestmentnews.co.uk/guide-to-uk-commodities-investment-news/" TargetMode="External"/><Relationship Id="rId45" Type="http://schemas.openxmlformats.org/officeDocument/2006/relationships/hyperlink" Target="https://www.middleeasteye.net/live-blog/live-blog-update/cnn-china-may-supply-air-defences-iran-us-intelligence-says" TargetMode="External"/><Relationship Id="rId46" Type="http://schemas.openxmlformats.org/officeDocument/2006/relationships/hyperlink" Target="https://scroll.in/latest/1092036/top-updates-iranian-delegation-arrives-in-islamabad-for-talks-with-us?utm_source=rss&amp;utm_medium=public" TargetMode="External"/><Relationship Id="rId47" Type="http://schemas.openxmlformats.org/officeDocument/2006/relationships/hyperlink" Target="http://www.adaderana.lk/news.php?nid=121062" TargetMode="External"/><Relationship Id="rId48" Type="http://schemas.openxmlformats.org/officeDocument/2006/relationships/hyperlink" Target="https://timesofindia.indiatimes.com/defence/international/why-is-iran-not-reopening-the-strait-of-hormuz-unseen-dangers-at-sea/articleshow/130183144.cms" TargetMode="External"/><Relationship Id="rId49" Type="http://schemas.openxmlformats.org/officeDocument/2006/relationships/hyperlink" Target="https://www.zimeye.net/2026/04/10/how-iran-trapped-trump-at-hormuz/" TargetMode="External"/><Relationship Id="rId50" Type="http://schemas.openxmlformats.org/officeDocument/2006/relationships/hyperlink" Target="https://www.iranherald.com/news/278976118/middle-east-war-triggering-global-energy-shock-imf" TargetMode="External"/><Relationship Id="rId51" Type="http://schemas.openxmlformats.org/officeDocument/2006/relationships/hyperlink" Target="https://www.gccbusinessnews.com/india-qatar-energy-cooperation-stronger/" TargetMode="External"/><Relationship Id="rId52" Type="http://schemas.openxmlformats.org/officeDocument/2006/relationships/hyperlink" Target="https://indianexpress.com/article/opinion/columns/hormuz-strait-high-stakes-law-leverage-collide-10630303/" TargetMode="External"/><Relationship Id="rId53" Type="http://schemas.openxmlformats.org/officeDocument/2006/relationships/hyperlink" Target="https://www.indiandefensenews.in/2026/04/guardian-of-gulf-indian-navy-tracks.html" TargetMode="External"/><Relationship Id="rId54" Type="http://schemas.openxmlformats.org/officeDocument/2006/relationships/hyperlink" Target="https://www.politico.eu/article/attack-oil-pipeline-italy-threatened-fuel-supplies-across-southern-germany/?utm_source=RSS_Feed&amp;utm_medium=RSS&amp;utm_campaign=RSS_Syndication" TargetMode="External"/><Relationship Id="rId55" Type="http://schemas.openxmlformats.org/officeDocument/2006/relationships/hyperlink" Target="https://www.trend.az/business/energy/4173389.html" TargetMode="External"/><Relationship Id="rId56" Type="http://schemas.openxmlformats.org/officeDocument/2006/relationships/hyperlink" Target="https://www.logisticsinsider.in/trump-warns-iran-against-hormuz-tolls-as-ceasefire-strains-threaten-global-oil-flows/" TargetMode="External"/><Relationship Id="rId57" Type="http://schemas.openxmlformats.org/officeDocument/2006/relationships/hyperlink" Target="https://www.amsterdamnews.net/news/278975169/state-department-urges-iraq-to-prevent-attacks-on-us-linked-sites" TargetMode="External"/><Relationship Id="rId58" Type="http://schemas.openxmlformats.org/officeDocument/2006/relationships/hyperlink" Target="https://www.watoday.com.au/politics/federal/albanese-strikes-singapore-deal-in-bid-to-boost-fuel-supply-20260410-p5zmsd.html?ref=rss&amp;utm_medium=rss&amp;utm_source=rss_feed" TargetMode="External"/><Relationship Id="rId59" Type="http://schemas.openxmlformats.org/officeDocument/2006/relationships/hyperlink" Target="https://www.presse-citron.net/europe-menacee-penurie-gaz-hiver-repercutera-facture/" TargetMode="External"/><Relationship Id="rId60" Type="http://schemas.openxmlformats.org/officeDocument/2006/relationships/hyperlink" Target="https://thearabianpost.com/seoul-widens-iran-diplomacy-over-trapped-hormuz-fleet/" TargetMode="External"/><Relationship Id="rId61" Type="http://schemas.openxmlformats.org/officeDocument/2006/relationships/hyperlink" Target="https://ekonomi.haber7.com/ekonomi/haber/3618856-hurmuz-bogazindan-gecmenin-tek-sarti-var-yeni-donem-basliyor" TargetMode="External"/><Relationship Id="rId62" Type="http://schemas.openxmlformats.org/officeDocument/2006/relationships/hyperlink" Target="https://spacedaily.com/sd-w-kuwait-drone-strike-accusation-puts-us-iran-islamabad-talks-on-a-knifes-edge/" TargetMode="External"/><Relationship Id="rId63" Type="http://schemas.openxmlformats.org/officeDocument/2006/relationships/hyperlink" Target="https://news.az/news/iran-warns-us-over-netanyahu-derailing-diplomacy" TargetMode="External"/><Relationship Id="rId64" Type="http://schemas.openxmlformats.org/officeDocument/2006/relationships/hyperlink" Target="https://lenta.ru/news/2026/04/10/otsenena-vozmozhnost-evropy-vyzhit-bez-rossii/" TargetMode="External"/><Relationship Id="rId65" Type="http://schemas.openxmlformats.org/officeDocument/2006/relationships/hyperlink" Target="https://www.nation.com.pk/10-Apr-2026/iran-says-israeli-strikes-hezbollah-make-negotiations-meaningless" TargetMode="External"/><Relationship Id="rId66" Type="http://schemas.openxmlformats.org/officeDocument/2006/relationships/hyperlink" Target="https://www.thehindubusinessline.com/news/world/kuwait-accuses-iran-proxies-of-attack-saudi-says-key-pipeline-damaged/article70845771.ece" TargetMode="External"/><Relationship Id="rId67" Type="http://schemas.openxmlformats.org/officeDocument/2006/relationships/hyperlink" Target="https://www.ahmedabadmirror.com/puri-heads-to-qatar-amid-energy-supply-disruptions/81911264.html" TargetMode="External"/><Relationship Id="rId68" Type="http://schemas.openxmlformats.org/officeDocument/2006/relationships/hyperlink" Target="https://www.india.com/news/world/iran-news-mojtaba-khamenei-strait-of-hormuz-new-phase-strategy-revenge-warning-us-israel-tensions-global-oil-supply-crisis-middle-east-conflict-8375260/" TargetMode="External"/><Relationship Id="rId69" Type="http://schemas.openxmlformats.org/officeDocument/2006/relationships/hyperlink" Target="https://thechronicle.com.gh/ships-remain-cautious-approaching-strait-of-hormuz-amid-fragile-ceasefire/" TargetMode="External"/><Relationship Id="rId70" Type="http://schemas.openxmlformats.org/officeDocument/2006/relationships/hyperlink" Target="https://www.cnc3.co.tt/tt-venezuela-gas-talks-under-a-geopolitical-shadow/?utm_source=rss&amp;utm_medium=rss&amp;utm_campaign=tt-venezuela-gas-talks-under-a-geopolitical-shadow" TargetMode="External"/><Relationship Id="rId71" Type="http://schemas.openxmlformats.org/officeDocument/2006/relationships/hyperlink" Target="https://www.smobserved.com/story/2026/04/13/news/gulf-states-eye-ambitious-canal-to-break-irans-longstanding-grip-on-global-oil-lifeline/9781.html" TargetMode="External"/><Relationship Id="rId72" Type="http://schemas.openxmlformats.org/officeDocument/2006/relationships/hyperlink" Target="https://qazinform.com/news/trump-threatens-iran-over-tanker-transit-fees-in-strait-of-hormuz-e3e417" TargetMode="External"/><Relationship Id="rId73" Type="http://schemas.openxmlformats.org/officeDocument/2006/relationships/hyperlink" Target="https://www.aftenposten.no/okonomi/i/lnKwvk/trump-advarer-iran-mot-aa-kreve-betaling-i-hormuzstredet" TargetMode="External"/><Relationship Id="rId74" Type="http://schemas.openxmlformats.org/officeDocument/2006/relationships/hyperlink" Target="https://www.thisdaylive.com/2026/04/10/hormuz-still-blocked-as-us-iran-begin-negotiations-today/" TargetMode="External"/><Relationship Id="rId75" Type="http://schemas.openxmlformats.org/officeDocument/2006/relationships/hyperlink" Target="https://www.whalesbook.com/news/English/industrial-goodsservices/Indias-Glass-Sector-Hit-by-Energy-Crisis-Fuel-Shortages-Cause-Production-Cuts/69d86a52e0ea10058db534d8" TargetMode="External"/><Relationship Id="rId76" Type="http://schemas.openxmlformats.org/officeDocument/2006/relationships/hyperlink" Target="https://oilprice.com/Energy/Natural-Gas/Europes-Gas-Market-Faces-a-Brutal-Storage-Refill-Season.html" TargetMode="External"/><Relationship Id="rId77" Type="http://schemas.openxmlformats.org/officeDocument/2006/relationships/hyperlink" Target="https://www.devdiscourse.com/article/headlines/3868733-tensions-surge-over-strait-of-hormuz-control" TargetMode="External"/><Relationship Id="rId78" Type="http://schemas.openxmlformats.org/officeDocument/2006/relationships/hyperlink" Target="https://aif.ru/politics/world/ssha-poshli-na-kraynie-mery-stalo-izvestno-kogda-s-rossii-snimut-sankcii" TargetMode="External"/><Relationship Id="rId79" Type="http://schemas.openxmlformats.org/officeDocument/2006/relationships/hyperlink" Target="https://www.business-standard.com/blueprint-defence-magazine/opinion/the-west-asia-crisis-hits-home-126040700560_1.html" TargetMode="External"/><Relationship Id="rId80" Type="http://schemas.openxmlformats.org/officeDocument/2006/relationships/hyperlink" Target="https://moderndiplomacy.eu/2026/04/10/the-continent-that-believed-geopolitics-had-ended/" TargetMode="External"/><Relationship Id="rId81" Type="http://schemas.openxmlformats.org/officeDocument/2006/relationships/hyperlink" Target="https://peakoil.com/business/goldman-warns-of-a-very-painful-natural-gas-shock-that-could-rival-the-oil-crisis" TargetMode="External"/><Relationship Id="rId82" Type="http://schemas.openxmlformats.org/officeDocument/2006/relationships/hyperlink" Target="https://marcellusdrilling.com/2026/04/nh-towns-still-complaining-that-new-homes-cant-connect-to-natgas/" TargetMode="External"/><Relationship Id="rId83" Type="http://schemas.openxmlformats.org/officeDocument/2006/relationships/hyperlink" Target="https://www.oilandgas360.com/weekly-gas-storage-04-3-2/#utm_source=rss&amp;utm_medium=rss&amp;utm_campaign=weekly-gas-storage-04-3-2" TargetMode="External"/><Relationship Id="rId84" Type="http://schemas.openxmlformats.org/officeDocument/2006/relationships/hyperlink" Target="https://www.livemint.com/news/world/uk-warns-russian-subs-to-stay-away-after-month-long-incursion-11775734267306.html" TargetMode="External"/><Relationship Id="rId85" Type="http://schemas.openxmlformats.org/officeDocument/2006/relationships/hyperlink" Target="https://timesofindia.indiatimes.com/world/uk/we-see-your-activity-uks-stern-warning-to-putin-after-russian-spy-submarines-detected-in-north-atlantic/articleshow/130145065.cms" TargetMode="External"/><Relationship Id="rId86" Type="http://schemas.openxmlformats.org/officeDocument/2006/relationships/hyperlink" Target="https://www.haberler.com/haber/hurmuz-bogazi-acildi-mi-hurmuz-bogazi-kapali-mi-19733750-haberi/" TargetMode="External"/><Relationship Id="rId87" Type="http://schemas.openxmlformats.org/officeDocument/2006/relationships/hyperlink" Target="https://www.fxstreet.com/analysis/how-europe-can-reduce-reliance-on-imported-gas-and-what-it-means-for-business-leaders-202604091144" TargetMode="External"/><Relationship Id="rId88" Type="http://schemas.openxmlformats.org/officeDocument/2006/relationships/hyperlink" Target="http://maserumetro.com/2026/04/09/iran-tightens-control-over-strait-of-hormuz-despite-ceasefire/" TargetMode="External"/><Relationship Id="rId89" Type="http://schemas.openxmlformats.org/officeDocument/2006/relationships/hyperlink" Target="https://www.nakedcapitalism.com/2026/04/why-europe-can-still-face-a-gas-crisis-without-a-gas-shortage.html" TargetMode="External"/><Relationship Id="rId90" Type="http://schemas.openxmlformats.org/officeDocument/2006/relationships/hyperlink" Target="https://bitcoinworld.co.in/strait-hormuz-iran-shipping-protocol/" TargetMode="External"/><Relationship Id="rId91" Type="http://schemas.openxmlformats.org/officeDocument/2006/relationships/hyperlink" Target="https://theshillongtimes.com/2026/04/09/petroleum-minister-puri-to-visit-qatar-to-discuss-lng-supply-amid-west-asia-crisis/" TargetMode="External"/><Relationship Id="rId92" Type="http://schemas.openxmlformats.org/officeDocument/2006/relationships/hyperlink" Target="https://www.businessinsider.com/goldman-natural-gas-price-shock-qartar-disruptions-oil-crisis-2026-4" TargetMode="External"/><Relationship Id="rId93" Type="http://schemas.openxmlformats.org/officeDocument/2006/relationships/hyperlink" Target="https://www.openpr.com/news/4461158/ai-driven-data-center-power-demand-market-research-report" TargetMode="External"/><Relationship Id="rId94" Type="http://schemas.openxmlformats.org/officeDocument/2006/relationships/hyperlink" Target="https://lenta.ru/news/2026/04/09/pokupaite/" TargetMode="External"/><Relationship Id="rId95" Type="http://schemas.openxmlformats.org/officeDocument/2006/relationships/hyperlink" Target="https://www.goodreturns.in/world-finance/us-iran-conflict-strait-of-hormuz-energy-markets-ceasefire-analysis-011-1501325.html" TargetMode="External"/><Relationship Id="rId96" Type="http://schemas.openxmlformats.org/officeDocument/2006/relationships/hyperlink" Target="https://index.hu/kulfold/2026/04/09/iran-usa-konfliktus-izrael-tuzszunet-hormzuzi-szoros/" TargetMode="External"/><Relationship Id="rId97" Type="http://schemas.openxmlformats.org/officeDocument/2006/relationships/hyperlink" Target="https://www.thehindubusinessline.com/news/oil-minister-h-s-puri-on-2-day-visit-to-qatar/article70841393.ece" TargetMode="External"/><Relationship Id="rId98" Type="http://schemas.openxmlformats.org/officeDocument/2006/relationships/hyperlink" Target="https://oilprice.com/Latest-Energy-News/World-News/Sanctioned-Russian-LNG-Finds-Buyers-in-Asia-at-Deep-Discounts.html" TargetMode="External"/><Relationship Id="rId99" Type="http://schemas.openxmlformats.org/officeDocument/2006/relationships/hyperlink" Target="http://www.adaderana.lk/news.php?nid=120961" TargetMode="External"/><Relationship Id="rId100" Type="http://schemas.openxmlformats.org/officeDocument/2006/relationships/hyperlink" Target="https://www.news18.com/india/energy-crisis-in-focus-s-jaishankar-to-visit-uae-hardeep-puri-to-qatar-amid-west-asia-conflict-ws-l-10023247.html" TargetMode="External"/><Relationship Id="rId101"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102" Type="http://schemas.openxmlformats.org/officeDocument/2006/relationships/hyperlink" Target="https://peakoil.com/production/u-s-natural-gas-prices-will-soon-be-set-on-the-global-stage" TargetMode="External"/><Relationship Id="rId103" Type="http://schemas.openxmlformats.org/officeDocument/2006/relationships/hyperlink" Target="https://investinglive.com/commodities/trump-warns-of-renewed-strikes-if-iran-deal-fails-vows-hormuz-must-stay-open-bluster-20260409/" TargetMode="External"/><Relationship Id="rId104" Type="http://schemas.openxmlformats.org/officeDocument/2006/relationships/hyperlink" Target="https://www.ndtv.com/world-news/iran-seeking-tolls-in-bitcoin-yuan-from-ships-crossing-strait-of-hormuz-donald-trump-us-ceasefire-cryptocurrency-11332185#publisher=newsstand" TargetMode="External"/><Relationship Id="rId105" Type="http://schemas.openxmlformats.org/officeDocument/2006/relationships/hyperlink" Target="https://www.9news.com.au/world/us-israel-iran-war-irans-islamic-revolutionary-guard-corps-suggest-sea-mines-in-strait-of-hormuz/4b3004f8-ece3-47a0-a59b-78ca47b276db" TargetMode="External"/><Relationship Id="rId106" Type="http://schemas.openxmlformats.org/officeDocument/2006/relationships/hyperlink" Target="https://www.freepressjournal.in/business/hardeep-singh-puri-commences-2-day-visit-to-qatar-to-secure-indias-energy-supplies" TargetMode="External"/><Relationship Id="rId107" Type="http://schemas.openxmlformats.org/officeDocument/2006/relationships/hyperlink" Target="https://dailycaller.com/2026/04/09/opinion-world-needs-alternative-to-hormuz-status-quo-david-blackmon/" TargetMode="External"/><Relationship Id="rId108" Type="http://schemas.openxmlformats.org/officeDocument/2006/relationships/hyperlink" Target="https://www.khaama.com/irans-ghalibaf-says-u-s-breaches-make-talks-unreasonable/" TargetMode="External"/><Relationship Id="rId109" Type="http://schemas.openxmlformats.org/officeDocument/2006/relationships/hyperlink" Target="https://www.euronews.com/business/2026/04/09/why-oil-and-gas-prices-could-stay-high-in-europe-even-if-the-iran-war-ends" TargetMode="External"/><Relationship Id="rId110" Type="http://schemas.openxmlformats.org/officeDocument/2006/relationships/hyperlink" Target="https://malawifreedomnetwork.com/2026/04/08/us-under-pressure-as-iran-draws-red-line-over-lebanon-and-hormuz/" TargetMode="External"/><Relationship Id="rId111" Type="http://schemas.openxmlformats.org/officeDocument/2006/relationships/hyperlink" Target="https://www.rigzone.com/news/wire/chinas_lng_demand_wont_bounce_back-08-apr-2026-183406-article/?rss=true" TargetMode="External"/><Relationship Id="rId112" Type="http://schemas.openxmlformats.org/officeDocument/2006/relationships/hyperlink" Target="https://indianexpress.com/article/world/iran-us-israel-war-live-updates-lebanon-attack-hezbollah-ceasefire-10626787/" TargetMode="External"/><Relationship Id="rId113" Type="http://schemas.openxmlformats.org/officeDocument/2006/relationships/hyperlink" Target="https://www.straitstimes.com/singapore/politics/australian-pm-anthony-albanese-in-singapore-from-april-9-to-11-will-visit-jurong-island" TargetMode="External"/><Relationship Id="rId114" Type="http://schemas.openxmlformats.org/officeDocument/2006/relationships/hyperlink" Target="https://www.indiastrategic.in/igom-reviews-national-preparedness-amid-west-asia-tensions-ensures-energy-and-food-supply-stability/" TargetMode="External"/><Relationship Id="rId115" Type="http://schemas.openxmlformats.org/officeDocument/2006/relationships/hyperlink" Target="https://www.thehindubusinessline.com/news/world/russia-offers-sanctioned-lng-to-energy-hungry-asia-at-a-discount/article70841266.ece" TargetMode="External"/><Relationship Id="rId116" Type="http://schemas.openxmlformats.org/officeDocument/2006/relationships/hyperlink" Target="https://thelivenagpur.com/2026/04/09/israel-strikes-lebanon-despite-ceasefire-iran-closes-strait-of-hormuz-amid-rising-tensions/" TargetMode="External"/><Relationship Id="rId117" Type="http://schemas.openxmlformats.org/officeDocument/2006/relationships/hyperlink" Target="https://thesun.ng/hormuz-us-violated-ceasefire-deal-negotiations-unreasonable-iran/" TargetMode="External"/><Relationship Id="rId118" Type="http://schemas.openxmlformats.org/officeDocument/2006/relationships/hyperlink" Target="https://www.darnews.com/world/the-latest-ceasefire-at-risk-over-israels-attacks-in-lebanon-possible-mines-in-strait-of-hormuz-6a17c37c" TargetMode="External"/><Relationship Id="rId119" Type="http://schemas.openxmlformats.org/officeDocument/2006/relationships/hyperlink" Target="https://indiashippingnews.com/hormuz-reopens-but-shipping-remains-locked-in-a-confidence-deficit/" TargetMode="External"/><Relationship Id="rId120" Type="http://schemas.openxmlformats.org/officeDocument/2006/relationships/hyperlink" Target="https://tass.com/politics/2113949" TargetMode="External"/><Relationship Id="rId121" Type="http://schemas.openxmlformats.org/officeDocument/2006/relationships/hyperlink" Target="https://foreignpolicy.com/2026/04/08/energy-crisis-iran-war-trump-gas-oil-strait-hormuz/" TargetMode="External"/><Relationship Id="rId122" Type="http://schemas.openxmlformats.org/officeDocument/2006/relationships/hyperlink" Target="https://www.gurufocus.com/news/8782841/shell-shel-faces-mixed-outlook-amid-market-challenges" TargetMode="External"/><Relationship Id="rId123" Type="http://schemas.openxmlformats.org/officeDocument/2006/relationships/hyperlink" Target="https://www.kristv.com/news/6-investigates/middle-east-conflict-drives-us-liquefied-natural-gas-exports-to-record-highs-on-the-texas-gulf-coast" TargetMode="External"/><Relationship Id="rId124" Type="http://schemas.openxmlformats.org/officeDocument/2006/relationships/hyperlink" Target="https://www.malaymail.com/news/malaysia/2026/04/09/economy-minister-malaysia-australia-aligned-on-energy-security-amid-uncertainty/215584" TargetMode="External"/><Relationship Id="rId125" Type="http://schemas.openxmlformats.org/officeDocument/2006/relationships/hyperlink" Target="https://boereport.com/2026/04/08/irans-hormuz-toll-booth-set-to-hardwire-higher-energy-prices-bousso/" TargetMode="External"/><Relationship Id="rId126" Type="http://schemas.openxmlformats.org/officeDocument/2006/relationships/hyperlink" Target="https://investinglive.com/commodities/australia-to-underwrite-fuel-imports-via-ampol-viva-amid-supply-risks-20260409/" TargetMode="External"/><Relationship Id="rId127" Type="http://schemas.openxmlformats.org/officeDocument/2006/relationships/hyperlink" Target="https://www.bta.bg/bg/news/world/1102759-iran-predupredi-che-korabite-tryabva-da-poluchat-razreshenie-predi-da-prekosya" TargetMode="External"/><Relationship Id="rId128" Type="http://schemas.openxmlformats.org/officeDocument/2006/relationships/hyperlink" Target="https://www.dailymail.co.uk/news/article-15717513/anthony-albanese-fuel-prices-australia-singapore.html?ns_mchannel=rss&amp;ns_campaign=1490&amp;ito=1490" TargetMode="External"/><Relationship Id="rId129" Type="http://schemas.openxmlformats.org/officeDocument/2006/relationships/hyperlink" Target="https://www.goodreturns.in/news/has-us-iran-ceasefire-ended-israel-attacks-lebanon-hezbollah-heres-why-strait-of-hormuz-closed-again-1501277.html" TargetMode="External"/><Relationship Id="rId130" Type="http://schemas.openxmlformats.org/officeDocument/2006/relationships/hyperlink" Target="https://www.reviewjournal.com/opinion/editorials/editorial-iran-rolls-the-dice-if-they-underestimate-u-s-resolve-3735439/" TargetMode="External"/><Relationship Id="rId131" Type="http://schemas.openxmlformats.org/officeDocument/2006/relationships/hyperlink" Target="https://investinglive.com/commodities/no-oil-or-gas-tankers-have-traversed-the-hormuz-strait-since-the-cease-fire-20260408/" TargetMode="External"/><Relationship Id="rId132" Type="http://schemas.openxmlformats.org/officeDocument/2006/relationships/hyperlink" Target="https://www.greenbuildingafrica.co.za/middle-east-oil-and-gas-recovery-set-for-prolonged-restart-despite-ceasefire/" TargetMode="External"/><Relationship Id="rId133" Type="http://schemas.openxmlformats.org/officeDocument/2006/relationships/hyperlink" Target="https://www.1012industryreport.com/oil-gas/lng/venture-global-to-benefit-from-global-energy-shock/" TargetMode="External"/><Relationship Id="rId134" Type="http://schemas.openxmlformats.org/officeDocument/2006/relationships/hyperlink" Target="https://news.day.az/world/1826684.html" TargetMode="External"/><Relationship Id="rId135" Type="http://schemas.openxmlformats.org/officeDocument/2006/relationships/hyperlink" Target="https://weeklyblitz.net/2026/04/09/who-just-tried-to-blow-up-russian-natural-gas-pipeline-in-serbia/" TargetMode="External"/><Relationship Id="rId136" Type="http://schemas.openxmlformats.org/officeDocument/2006/relationships/hyperlink" Target="https://finance.yahoo.com/sectors/energy/articles/shell-prints-cash-chaos-190721817.html" TargetMode="External"/><Relationship Id="rId137" Type="http://schemas.openxmlformats.org/officeDocument/2006/relationships/hyperlink" Target="https://www.gurufocus.com/news/8782231/exxon-reports-6-output-loss-as-iran-war-hits-qatar-lng-operations" TargetMode="External"/><Relationship Id="rId138" Type="http://schemas.openxmlformats.org/officeDocument/2006/relationships/hyperlink" Target="https://zerocarbon-analytics.org/energy/coal-vs-renewables-asean-energy-crisis/" TargetMode="External"/><Relationship Id="rId139" Type="http://schemas.openxmlformats.org/officeDocument/2006/relationships/hyperlink" Target="https://www.albawaba.com/news/suspected-strikes-hit-saudi-red-sea-1625188" TargetMode="External"/><Relationship Id="rId140" Type="http://schemas.openxmlformats.org/officeDocument/2006/relationships/hyperlink" Target="https://johnlothiannews.com/the-big-state-gamble-on-prediction-markets/?utm_source=rss&amp;utm_medium=rss&amp;utm_campaign=the-big-state-gamble-on-prediction-markets" TargetMode="External"/><Relationship Id="rId141"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142" Type="http://schemas.openxmlformats.org/officeDocument/2006/relationships/hyperlink" Target="https://oilprice.com/Latest-Energy-News/World-News/Shell-Expects-Significantly-Higher-Oil-Trading-Profits-in-Q1.html" TargetMode="External"/><Relationship Id="rId143" Type="http://schemas.openxmlformats.org/officeDocument/2006/relationships/hyperlink" Target="https://www.zerohedge.com/geopolitical/evidence-points-ukraine-being-behind-turkstream-attempted-sabotage-no-ones-surprise" TargetMode="External"/><Relationship Id="rId144" Type="http://schemas.openxmlformats.org/officeDocument/2006/relationships/hyperlink" Target="https://globallnghub.com/lng-carriers-the-shipbuilding-boom-meets-a-geopolitical-storm.html" TargetMode="External"/><Relationship Id="rId145" Type="http://schemas.openxmlformats.org/officeDocument/2006/relationships/hyperlink" Target="https://www.oilfieldtechnology.com/special-reports/08042026/montel-eu-gas-prices-slide-20-amid-ceasefire-in-iran-war/" TargetMode="External"/><Relationship Id="rId146" Type="http://schemas.openxmlformats.org/officeDocument/2006/relationships/hyperlink" Target="https://www.india.com/news/world/iran-united-states-tehran-benjamin-netanyahu-mohammed-bin-salman-strait-of-hormuz-abu-dhabi-crude-oil-pipeline-donald-trump-oman-8372809/" TargetMode="External"/><Relationship Id="rId147" Type="http://schemas.openxmlformats.org/officeDocument/2006/relationships/hyperlink" Target="https://112.ua/en/makron-perekidae-avianosec-do-seredzemnogo-mora-cerez-blokuvanna-ormuzkoi-protoki-152880" TargetMode="External"/><Relationship Id="rId148" Type="http://schemas.openxmlformats.org/officeDocument/2006/relationships/hyperlink" Target="https://news.az/news/what-exactly-happened-to-the-qatar-lng-tankers" TargetMode="External"/><Relationship Id="rId149" Type="http://schemas.openxmlformats.org/officeDocument/2006/relationships/hyperlink" Target="https://www.faz.net/aktuell/politik/ukraine/ukraine-liveticker-tote-in-der-ukraine-durch-russische-drohnenangriffe-faz-110683325.html" TargetMode="External"/><Relationship Id="rId150" Type="http://schemas.openxmlformats.org/officeDocument/2006/relationships/hyperlink" Target="https://tvpworld.com/92516038/china-russia-veto-un-resolution-on-protecting-hormuz-shipping" TargetMode="External"/><Relationship Id="rId151" Type="http://schemas.openxmlformats.org/officeDocument/2006/relationships/hyperlink" Target="https://www.livemint.com/news/world/will-iran-levy-strait-of-hormuz-2-million-toll-on-tankers-heres-what-we-know-11775624791948.html" TargetMode="External"/><Relationship Id="rId152" Type="http://schemas.openxmlformats.org/officeDocument/2006/relationships/hyperlink" Target="https://www.wyff4.com/article/iran-strait-of-hormuz-threat-oil-prices/70957732" TargetMode="External"/><Relationship Id="rId153" Type="http://schemas.openxmlformats.org/officeDocument/2006/relationships/hyperlink" Target="https://hotnews.ro/ce-se-va-intampla-acum-cu-stramtoarea-ormuz-se-vor-face-multi-bani-anunta-donald-trump-2213830" TargetMode="External"/><Relationship Id="rId154" Type="http://schemas.openxmlformats.org/officeDocument/2006/relationships/hyperlink" Target="https://www.bloomberg.com/news/videos/2026-04-08/us-and-iran-agree-to-two-week-ceasefire-video" TargetMode="External"/><Relationship Id="rId155" Type="http://schemas.openxmlformats.org/officeDocument/2006/relationships/hyperlink" Target="https://www.irishnews.com/news/uk/shell-cuts-gas-production-outlook-blaming-middle-east-conflict-52CEQMDOCBNXROCZKGYFFEJBV4/" TargetMode="External"/><Relationship Id="rId156"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57" Type="http://schemas.openxmlformats.org/officeDocument/2006/relationships/hyperlink" Target="https://newtalk.tw/news/view/2026-04-08/1028611" TargetMode="External"/><Relationship Id="rId158" Type="http://schemas.openxmlformats.org/officeDocument/2006/relationships/hyperlink" Target="https://www.philstockworld.com/2026/04/07/u-s-and-iran-reach-two-week-ceasefire-with-limited-hormuz-reopening/" TargetMode="External"/><Relationship Id="rId159" Type="http://schemas.openxmlformats.org/officeDocument/2006/relationships/hyperlink" Target="https://economynext.com/a-whole-civilization-will-die-tonight-trump-says-266604/" TargetMode="External"/><Relationship Id="rId160"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61" Type="http://schemas.openxmlformats.org/officeDocument/2006/relationships/hyperlink" Target="https://www.ansa.it/sito/notizie/economia/2026/04/07/mase-al-lavoro-su-piano-gas-e-misure-iea-contro-emergenza_64d5675b-1dad-4275-acf5-3b8cc516ecc6.html" TargetMode="External"/><Relationship Id="rId162" Type="http://schemas.openxmlformats.org/officeDocument/2006/relationships/hyperlink" Target="https://www.activistpost.com/global-energy-shock-iran-turns-hormuz-into-a-toll-gate-challenging-petrodollar/" TargetMode="External"/><Relationship Id="rId163" Type="http://schemas.openxmlformats.org/officeDocument/2006/relationships/hyperlink" Target="https://americanbazaaronline.com/2026/04/07/iran-refuses-trumps-ultimatum-risks-major-us-military-strike-478399/" TargetMode="External"/><Relationship Id="rId164" Type="http://schemas.openxmlformats.org/officeDocument/2006/relationships/hyperlink" Target="https://www.jungewelt.de/artikel/520529.handelsbeziehungen-eu-und-afrika-von-erdgas-und-europ%C3%A4ischen-werten.html" TargetMode="External"/><Relationship Id="rId165" Type="http://schemas.openxmlformats.org/officeDocument/2006/relationships/hyperlink" Target="https://oilprice.com/Energy/Energy-General/BP-Moves-to-Unlock-a-Potential-Gas-Bonanza-in-Eurasia.html" TargetMode="External"/><Relationship Id="rId166" Type="http://schemas.openxmlformats.org/officeDocument/2006/relationships/hyperlink" Target="https://aif.ru/politics/dubinskiy-ukraina-prichastna-k-popytke-podryva-gazoprovoda-tureckiy-potok" TargetMode="External"/><Relationship Id="rId167" Type="http://schemas.openxmlformats.org/officeDocument/2006/relationships/hyperlink" Target="https://www.atlanticcouncil.org/blogs/menasource/iraqs-oil-export-vulnerability-exposes-the-cost-of-unresolved-disputes/" TargetMode="External"/><Relationship Id="rId168" Type="http://schemas.openxmlformats.org/officeDocument/2006/relationships/hyperlink" Target="https://www.sotaliraq.com/2026/04/08/%D8%A5%D8%B3%D8%B1%D8%A7%D8%A6%D9%8A%D9%84-%D9%88%D8%A5%D9%8A%D8%B1%D8%A7%D9%86-%D9%88%D9%84%D8%B9%D8%A8%D8%A9-%D8%AC%D8%B1-%D8%A7%D9%84%D8%AD%D8%A8%D9%84-%D9%81%D9%8A-%D8%A7%D9%84%D8%B4%D8%B1%D9%82/" TargetMode="External"/><Relationship Id="rId169" Type="http://schemas.openxmlformats.org/officeDocument/2006/relationships/hyperlink" Target="https://www.tdsecurities.com/ca/en/europe-best-ideas-2026" TargetMode="External"/><Relationship Id="rId170"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171" Type="http://schemas.openxmlformats.org/officeDocument/2006/relationships/hyperlink" Target="https://www.oilandgas360.com/war-redraws-energy-trade-routes/#utm_source=rss&amp;utm_medium=rss&amp;utm_campaign=war-redraws-energy-trade-routes" TargetMode="External"/><Relationship Id="rId172" Type="http://schemas.openxmlformats.org/officeDocument/2006/relationships/hyperlink" Target="https://www.public.news/p/build-pipelines-diversify-oil-and" TargetMode="External"/><Relationship Id="rId173" Type="http://schemas.openxmlformats.org/officeDocument/2006/relationships/hyperlink" Target="https://windward.ai/blog/april-7-maritime-intelligence-daily/" TargetMode="External"/><Relationship Id="rId174" Type="http://schemas.openxmlformats.org/officeDocument/2006/relationships/hyperlink" Target="https://www.iranherald.com/news/278970186/will-take-action-against-infrastructure-of-us-its-allies-says-iran-as-trump-deadline-looms" TargetMode="External"/><Relationship Id="rId175" Type="http://schemas.openxmlformats.org/officeDocument/2006/relationships/hyperlink" Target="https://www.businessreport.com/article/venture-global-cashing-in-as-gas-markets-tighten" TargetMode="External"/><Relationship Id="rId176" Type="http://schemas.openxmlformats.org/officeDocument/2006/relationships/hyperlink" Target="https://www.lngindustry.com/liquid-natural-gas/07042026/pv-gas-signs-supply-agreements-with-evn/" TargetMode="External"/><Relationship Id="rId177" Type="http://schemas.openxmlformats.org/officeDocument/2006/relationships/hyperlink" Target="https://www.france24.com/en/europe/20260407-why-viktor-orban-wants-energy-prices-at-the-heart-of-hungary-s-elections" TargetMode="External"/><Relationship Id="rId178"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79" Type="http://schemas.openxmlformats.org/officeDocument/2006/relationships/hyperlink" Target="https://en.interfax.com.ua/news/economic/1157391.html" TargetMode="External"/><Relationship Id="rId180" Type="http://schemas.openxmlformats.org/officeDocument/2006/relationships/hyperlink" Target="https://www.allsides.com/news/2026-04-07-0700/energy-us-made-explosives-used-plot-targeting-gas-hungary-serbian-spy-chief" TargetMode="External"/><Relationship Id="rId181" Type="http://schemas.openxmlformats.org/officeDocument/2006/relationships/hyperlink" Target="https://www.faz.net/aktuell/politik/ukraine/ukraine-liveticker-mehrere-tote-bei-russischem-angriff-auf-bus-faz-110683325.html" TargetMode="External"/><Relationship Id="rId182" Type="http://schemas.openxmlformats.org/officeDocument/2006/relationships/hyperlink" Target="https://www.maritimegateway.com/qatar-lng-tankers-al-daayen-and-rasheeda-abort-hormuz-exit-attempt/" TargetMode="External"/><Relationship Id="rId183"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84" Type="http://schemas.openxmlformats.org/officeDocument/2006/relationships/hyperlink" Target="https://oilprice.com/Latest-Energy-News/World-News/European-Gas-Futures-Jump-3-as-Trumps-Iran-Strike-Deadline-Nears.html" TargetMode="External"/><Relationship Id="rId185" Type="http://schemas.openxmlformats.org/officeDocument/2006/relationships/hyperlink" Target="https://www.hungarianconservative.com/articles/current/hungary-turkstream-energy-security-warning/" TargetMode="External"/><Relationship Id="rId186" Type="http://schemas.openxmlformats.org/officeDocument/2006/relationships/hyperlink" Target="https://www.budapester.hu/ausland/diese-bestrebungen-der-ukraine-sind-fuer-uns-lebensbedrohlich/" TargetMode="External"/><Relationship Id="rId187" Type="http://schemas.openxmlformats.org/officeDocument/2006/relationships/hyperlink" Target="https://time.com/article/2026/04/07/strait-of-hormuz-countries-pass-deals-iran-us-war-trump/" TargetMode="External"/><Relationship Id="rId188" Type="http://schemas.openxmlformats.org/officeDocument/2006/relationships/hyperlink" Target="https://www.energyflux.news/easter-escalation-trump-gas-lng-qatar-iran-war/" TargetMode="External"/><Relationship Id="rId189" Type="http://schemas.openxmlformats.org/officeDocument/2006/relationships/hyperlink" Target="https://forum.waploaded.com/forum/890293/war-trump-names-countries-tha" TargetMode="External"/><Relationship Id="rId190" Type="http://schemas.openxmlformats.org/officeDocument/2006/relationships/hyperlink" Target="https://newtalk.tw/news/view/2026-04-07/1028439" TargetMode="External"/><Relationship Id="rId191" Type="http://schemas.openxmlformats.org/officeDocument/2006/relationships/hyperlink" Target="https://www.seanews.com.tr/article/houthis-prepare-for-new-attacks-in-the-red-sea-mno9ss49" TargetMode="External"/><Relationship Id="rId192" Type="http://schemas.openxmlformats.org/officeDocument/2006/relationships/hyperlink" Target="https://ekonomi.republika.co.id/berita/td4a6g370/dua-kapal-lng-qatar-gagal-tembus-selat-hormuz-putar-balik-di-teluk-persia" TargetMode="External"/><Relationship Id="rId193" Type="http://schemas.openxmlformats.org/officeDocument/2006/relationships/hyperlink" Target="https://www.marinelink.com/news/russias-yamal-lng-resumes-shipments-china-537734" TargetMode="External"/><Relationship Id="rId194" Type="http://schemas.openxmlformats.org/officeDocument/2006/relationships/hyperlink" Target="https://regtechtimes.com/iran-shares-10-point-plan-focusing-on-ceasefire/" TargetMode="External"/><Relationship Id="rId195" Type="http://schemas.openxmlformats.org/officeDocument/2006/relationships/hyperlink" Target="https://www.dailymail.co.uk/news/article-15711899/Israel-Iran-US-live-updates.html?ns_mchannel=rss&amp;ns_campaign=1490&amp;ito=1490" TargetMode="External"/><Relationship Id="rId196" Type="http://schemas.openxmlformats.org/officeDocument/2006/relationships/hyperlink" Target="https://lenta.ru/news/2026/04/07/v-ssha-zayavili-o-prevraschenii-irana-v-mirovuyu-derzhavu/" TargetMode="External"/><Relationship Id="rId197" Type="http://schemas.openxmlformats.org/officeDocument/2006/relationships/hyperlink" Target="https://www.eldia.com/nota/2026-4-7-1-50-53-vence-otro-ultimatum-trump-dijo-que-eliminara-a-iran-en-una-noche-el-mundo" TargetMode="External"/><Relationship Id="rId198" Type="http://schemas.openxmlformats.org/officeDocument/2006/relationships/hyperlink" Target="https://www.vietnamplus.vn/imf-tang-truong-toan-cau-cham-lai-va-lam-phat-tang-cao-do-xung-dot-trung-dong-post1103356.vnp" TargetMode="External"/><Relationship Id="rId199" Type="http://schemas.openxmlformats.org/officeDocument/2006/relationships/hyperlink" Target="https://www.namibian.com.na/trumps-hormuz-deadline-looms-but-asian-nations-have-already-struck-deals-with-iran/" TargetMode="External"/><Relationship Id="rId200" Type="http://schemas.openxmlformats.org/officeDocument/2006/relationships/hyperlink" Target="https://pakobserver.net/iran-rejects-trumps-threats-warns-of-strong-response-as-us-deadline-nears/" TargetMode="External"/><Relationship Id="rId201" Type="http://schemas.openxmlformats.org/officeDocument/2006/relationships/hyperlink" Target="https://www.ilfattoquotidiano.it/2026/04/07/israele-iran-south-pars-bombardamento-news/8347152/" TargetMode="External"/><Relationship Id="rId202" Type="http://schemas.openxmlformats.org/officeDocument/2006/relationships/hyperlink" Target="http://www.kakiforex.com/2026/04/trumps-trick-iran-rejects-45-day.html" TargetMode="External"/><Relationship Id="rId203" Type="http://schemas.openxmlformats.org/officeDocument/2006/relationships/hyperlink" Target="https://ria.ru/20260407/shok-2085511355.html" TargetMode="External"/><Relationship Id="rId204" Type="http://schemas.openxmlformats.org/officeDocument/2006/relationships/hyperlink" Target="https://www.thethinkingconservative.com/iran-rejects-latest-cease-fire-proposal-wants-permanent-end-to-war/" TargetMode="External"/><Relationship Id="rId205" Type="http://schemas.openxmlformats.org/officeDocument/2006/relationships/hyperlink" Target="https://mediaindonesia.com/internasional/876922/dubes-iran-selat-hormuz-harus-dikendalikan-negara-pesisir" TargetMode="External"/><Relationship Id="rId206" Type="http://schemas.openxmlformats.org/officeDocument/2006/relationships/hyperlink" Target="https://newsinamerica.com/en/breaking-news/2026/guterres-warns-of-wider-war-as-middle-east-conflict-enters-second-month/" TargetMode="External"/><Relationship Id="rId207" Type="http://schemas.openxmlformats.org/officeDocument/2006/relationships/hyperlink" Target="https://www.azernews.az/analysis/256695.html" TargetMode="External"/><Relationship Id="rId208" Type="http://schemas.openxmlformats.org/officeDocument/2006/relationships/hyperlink" Target="https://www.aol.com/strait-hormuz-happens-iran-shuts-041217020.html" TargetMode="External"/><Relationship Id="rId209" Type="http://schemas.openxmlformats.org/officeDocument/2006/relationships/hyperlink" Target="https://www.dostor.org/5494030" TargetMode="External"/><Relationship Id="rId210" Type="http://schemas.openxmlformats.org/officeDocument/2006/relationships/hyperlink" Target="https://dailynewshungary.com/polish-pm-tusk-orban-left-the-eu-long-ago/" TargetMode="External"/><Relationship Id="rId211" Type="http://schemas.openxmlformats.org/officeDocument/2006/relationships/hyperlink" Target="https://www.sofx.com/serbias-military-intelligence-chief-says-pipeline-bomb-plot-plans-were-known-since-february/" TargetMode="External"/><Relationship Id="rId212" Type="http://schemas.openxmlformats.org/officeDocument/2006/relationships/hyperlink" Target="https://www.telanganatribune.com/iran-stands-firm-as-trump-sets-deadline-for-opening-of-hormuz-strait/" TargetMode="External"/><Relationship Id="rId213" Type="http://schemas.openxmlformats.org/officeDocument/2006/relationships/hyperlink" Target="https://aif.ru/politics/world/karlson-predupredil-o-golode-i-velikoy-depressii-novosti-v-mire-7-aprelya" TargetMode="External"/><Relationship Id="rId214" Type="http://schemas.openxmlformats.org/officeDocument/2006/relationships/hyperlink" Target="https://www.business-standard.com/world-news/west-asia-war-israel-iran-us-trump-deadline-strait-of-hormuz-israel-oil-126040700182_1.html" TargetMode="External"/><Relationship Id="rId215" Type="http://schemas.openxmlformats.org/officeDocument/2006/relationships/hyperlink" Target="https://www.abc.net.au/news/2026-04-07/india-black-market-cooking-gas-amid-iran-war/106535026" TargetMode="External"/><Relationship Id="rId216" Type="http://schemas.openxmlformats.org/officeDocument/2006/relationships/hyperlink" Target="https://www.straitstimes.com/asia/se-asia/taiwan-pivots-to-coal-power-as-mid-east-war-disrupts-global-lng-market" TargetMode="External"/><Relationship Id="rId217" Type="http://schemas.openxmlformats.org/officeDocument/2006/relationships/hyperlink" Target="https://www.tehrantimes.com/news/525224/Global-economy-at-risk-The-price-of-a-US-Israeli-war-on-Iran" TargetMode="External"/><Relationship Id="rId218" Type="http://schemas.openxmlformats.org/officeDocument/2006/relationships/hyperlink" Target="https://www.edaily.co.kr/News/Read?newsId=02512486645413824&amp;mediaCodeNo=257&amp;OutLnkChk=Y" TargetMode="External"/><Relationship Id="rId219" Type="http://schemas.openxmlformats.org/officeDocument/2006/relationships/hyperlink" Target="https://www.gurufocus.com/news/8773594/saudi-aramco-raises-asia-oil-price-to-record-1950-premium" TargetMode="External"/><Relationship Id="rId220" Type="http://schemas.openxmlformats.org/officeDocument/2006/relationships/hyperlink" Target="https://www.ad-hoc-news.de/boerse/news/ueberblick/uniper-gas-essential-role-in-europe-s-energy-supply/69091525" TargetMode="External"/><Relationship Id="rId221" Type="http://schemas.openxmlformats.org/officeDocument/2006/relationships/hyperlink" Target="https://ria.ru/20260407/turtsija-2085566208.html" TargetMode="External"/><Relationship Id="rId222" Type="http://schemas.openxmlformats.org/officeDocument/2006/relationships/hyperlink" Target="https://unn.ua/en/news/cpd-russia-may-be-behind-the-provocation-with-explosives-near-the-gas-pipeline-in-serbia" TargetMode="External"/><Relationship Id="rId223" Type="http://schemas.openxmlformats.org/officeDocument/2006/relationships/hyperlink" Target="https://bitcoin-faq.net/bitcoin-ueber-70-000-us-dollar-makrotreiber-und-zinsen-im-fokus/" TargetMode="External"/><Relationship Id="rId224" Type="http://schemas.openxmlformats.org/officeDocument/2006/relationships/hyperlink" Target="https://lenta.ru/news/2026/04/07/analitik-rasskazal-o-ugroze-dlya-evropy/" TargetMode="External"/><Relationship Id="rId225" Type="http://schemas.openxmlformats.org/officeDocument/2006/relationships/hyperlink" Target="https://lenta.ru/news/2026/04/07/evrosoyuz-nachal-gotovitsya-k-krizisu-i-ekonomii/" TargetMode="External"/><Relationship Id="rId226" Type="http://schemas.openxmlformats.org/officeDocument/2006/relationships/hyperlink" Target="https://www.nation.com.pk/07-Apr-2026/hungary-alleges-plot-blow-gas-pipeline-ahead-election" TargetMode="External"/><Relationship Id="rId227" Type="http://schemas.openxmlformats.org/officeDocument/2006/relationships/hyperlink" Target="https://hotnews.ro/viktor-orban-recunoaste-ca-nu-cunoastre-cine-se-afla-la-originea-sabotajului-impotriva-gazoductului-sarbo-ungar-2212462" TargetMode="External"/><Relationship Id="rId228" Type="http://schemas.openxmlformats.org/officeDocument/2006/relationships/hyperlink" Target="https://americanpress.com/2026/04/06/u-s-lng-exports-up-again-in-march-on-global-panic-buying/" TargetMode="External"/><Relationship Id="rId229" Type="http://schemas.openxmlformats.org/officeDocument/2006/relationships/hyperlink" Target="https://tass.com/economy/2112381" TargetMode="External"/><Relationship Id="rId230" Type="http://schemas.openxmlformats.org/officeDocument/2006/relationships/hyperlink" Target="https://tass.com/world/2112555" TargetMode="External"/><Relationship Id="rId231" Type="http://schemas.openxmlformats.org/officeDocument/2006/relationships/hyperlink" Target="https://tass.com/economy/2112415" TargetMode="External"/><Relationship Id="rId232" Type="http://schemas.openxmlformats.org/officeDocument/2006/relationships/hyperlink" Target="https://www.ilfattoquotidiano.it/2026/04/05/turkstream-esplosivi-sabotaggio-ungheria-serbia-orban-ucraina-zelensky/8346917/" TargetMode="External"/><Relationship Id="rId233" Type="http://schemas.openxmlformats.org/officeDocument/2006/relationships/hyperlink" Target="https://aif.ru/politics/ad-incident-s-gazoprovodom-pokazal-chto-kiev-hochet-otrezat-es-ot-gaza-rf" TargetMode="External"/><Relationship Id="rId234" Type="http://schemas.openxmlformats.org/officeDocument/2006/relationships/hyperlink" Target="https://easternherald.com/2026/04/07/ukraine-targeting-europe-energy-pipeline-threat-crisis/" TargetMode="External"/><Relationship Id="rId235" Type="http://schemas.openxmlformats.org/officeDocument/2006/relationships/hyperlink" Target="https://www.zerohedge.com/energy/explosives-found-near-key-serbia-hungary-pipeline-transporting-russian-gas" TargetMode="External"/><Relationship Id="rId236" Type="http://schemas.openxmlformats.org/officeDocument/2006/relationships/hyperlink" Target="https://www.faz.net/video/vorwuerfe-nach-sprengstoff-fund-an-gaspipeline-in-serbien-200705525.html" TargetMode="External"/><Relationship Id="rId237" Type="http://schemas.openxmlformats.org/officeDocument/2006/relationships/hyperlink" Target="https://www.startitup.sk/slovensko-malo-zostat-bez-plynu-vybusniny-v-srbsku-boli-mierene-na-nas-tvrdi-sef-plynarni/" TargetMode="External"/><Relationship Id="rId238" Type="http://schemas.openxmlformats.org/officeDocument/2006/relationships/hyperlink" Target="https://www.business-standard.com/world-news/qatar-lng-tankers-turn-back-after-failed-attempt-to-pass-through-hormuz-126040600888_1.html" TargetMode="External"/><Relationship Id="rId239" Type="http://schemas.openxmlformats.org/officeDocument/2006/relationships/hyperlink" Target="https://www.gurufocus.com/news/8773634/qatar-lng-shutdown-leaves-over-four-dozen-tankers-idle-across-asia" TargetMode="External"/><Relationship Id="rId240" Type="http://schemas.openxmlformats.org/officeDocument/2006/relationships/hyperlink" Target="https://www.financialcontent.com/article/marketminute-2026-4-6-energy-markets-in-turmoil-world-bank-reports-historic-594-surge-in-european-gas-as-middle-east-tensions-choke-supply" TargetMode="External"/><Relationship Id="rId241" Type="http://schemas.openxmlformats.org/officeDocument/2006/relationships/hyperlink" Target="https://www.faz.net/aktuell/politik/ukraine/ukraine-liveticker-russland-beschuldigt-ukraine-wegen-angeblichen-sprengstoffs-an-pipline-faz-110683325.html" TargetMode="External"/><Relationship Id="rId242" Type="http://schemas.openxmlformats.org/officeDocument/2006/relationships/hyperlink" Target="https://expresso.pt/europa/hungria/2026-04-06-orban-avisa-que-hungria-vive-periodo-muito-critico-apos-tentativa-de-sabotagem-de-gasoduto-409ef5af" TargetMode="External"/><Relationship Id="rId243" Type="http://schemas.openxmlformats.org/officeDocument/2006/relationships/hyperlink" Target="https://oilprice.com/Latest-Energy-News/World-News/Two-More-Indian-LPG-Tankers-Clear-Strait-of-Hormuz.html" TargetMode="External"/><Relationship Id="rId244" Type="http://schemas.openxmlformats.org/officeDocument/2006/relationships/hyperlink" Target="https://en.interfax.com.ua/news/general/1157072.html" TargetMode="External"/><Relationship Id="rId245" Type="http://schemas.openxmlformats.org/officeDocument/2006/relationships/hyperlink" Target="https://www.delmagyar.hu/helyi-kozelet/2026/04/orban-viktor-kiskundorozsma-torok-aramlat-vezetek?utm_source=hirstart&amp;utm_medium=referral&amp;utm_campaign=hiraggregator" TargetMode="External"/><Relationship Id="rId246" Type="http://schemas.openxmlformats.org/officeDocument/2006/relationships/hyperlink" Target="https://www.zerohedge.com/geopolitical/hormuz-sees-15-ships-transit-24-hours-two-tankers-qatari-lng-make-sudden-u-turn" TargetMode="External"/><Relationship Id="rId247" Type="http://schemas.openxmlformats.org/officeDocument/2006/relationships/hyperlink" Target="https://www.gandul.ro/international/viktor-orban-despre-acuzatiile-de-sabotaj-energetic-situatia-este-critica-deoarece-europa-se-indreapta-spre-o-criza-energetica-grava-20852952" TargetMode="External"/><Relationship Id="rId248" Type="http://schemas.openxmlformats.org/officeDocument/2006/relationships/hyperlink" Target="https://hotnews.ro/pozitia-kremlinului-dupa-incidentul-de-la-balkan-stream-foarte-probabil-sunt-ucrainenii-2211837" TargetMode="External"/><Relationship Id="rId249"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250" Type="http://schemas.openxmlformats.org/officeDocument/2006/relationships/hyperlink" Target="https://www.haber7.com/dunya/haber/3617803-macaristandan-turkakim-hatti-karari-askeri-denetimi-artirilacak" TargetMode="External"/><Relationship Id="rId251" Type="http://schemas.openxmlformats.org/officeDocument/2006/relationships/hyperlink" Target="https://lenta.ru/news/2026/04/06/kreml-obratilsya-s-prizyvom-k-vengrii-i-serbii/" TargetMode="External"/><Relationship Id="rId252" Type="http://schemas.openxmlformats.org/officeDocument/2006/relationships/hyperlink" Target="https://oilprice.com/Latest-Energy-News/World-News/Nearly-50-Qatar-LNG-Tankers-Sit-Idle-Across-Asia.html" TargetMode="External"/><Relationship Id="rId253" Type="http://schemas.openxmlformats.org/officeDocument/2006/relationships/hyperlink" Target="https://www.ndtv.com/world-news/ships-with-qatar-lng-attempt-first-hormuz-exit-since-war-started-11316775#publisher=newsstand" TargetMode="External"/><Relationship Id="rId254" Type="http://schemas.openxmlformats.org/officeDocument/2006/relationships/hyperlink" Target="https://jungefreiheit.de/wirtschaft/2026/im-iran-krieg-raechen-sich-geringe-investitionen-in-energieinfrastruktur/" TargetMode="External"/><Relationship Id="rId255" Type="http://schemas.openxmlformats.org/officeDocument/2006/relationships/hyperlink" Target="https://caliber.az/en/post/hungarian-pm-visits-gas-pipeline-after-explosion-attempt" TargetMode="External"/><Relationship Id="rId256" Type="http://schemas.openxmlformats.org/officeDocument/2006/relationships/hyperlink" Target="https://abouthungary.hu/blog/pm-orban-hungarys-energy-security-cannot-be-a-campaign-issue" TargetMode="External"/><Relationship Id="rId257" Type="http://schemas.openxmlformats.org/officeDocument/2006/relationships/hyperlink" Target="https://focus.ua/opinions/749685-gazoprovodnaya-shizofreniya-kak-kreml-pytaetsya-possorit-ukrainu-s-turciey-i-vengriey" TargetMode="External"/><Relationship Id="rId258" Type="http://schemas.openxmlformats.org/officeDocument/2006/relationships/hyperlink" Target="https://libnanews.com/iran-golfe-lheure-du-basculement/" TargetMode="External"/><Relationship Id="rId259" Type="http://schemas.openxmlformats.org/officeDocument/2006/relationships/hyperlink" Target="https://www.japantimes.co.jp/news/2026/04/06/world/politics/uae-hormuz-us-iran-deal/" TargetMode="External"/><Relationship Id="rId260" Type="http://schemas.openxmlformats.org/officeDocument/2006/relationships/hyperlink" Target="https://pragativadi.com/iran-refuses-to-reopen-strait-of-hormuz-amid-ceasefire-talks-escalates-tensions-with-us/" TargetMode="External"/><Relationship Id="rId261" Type="http://schemas.openxmlformats.org/officeDocument/2006/relationships/hyperlink" Target="https://aif.ru/society/nrc-v-phg-niderlandov-nachali-zakachivat-gaz-na-fone-nizkih-zapasov" TargetMode="External"/><Relationship Id="rId262" Type="http://schemas.openxmlformats.org/officeDocument/2006/relationships/hyperlink" Target="https://www.nezavisne.com/novosti/ex-yu/Orban-krenuo-ka-madjarsko-srpskoj-granici-da-provjeri-stanje-gasovoda-VIDEO/959060" TargetMode="External"/><Relationship Id="rId263" Type="http://schemas.openxmlformats.org/officeDocument/2006/relationships/hyperlink" Target="https://www.newsghana.com.gh/first-western-container-ship-exits-strait-of-hormuz-since-iran-war-began/" TargetMode="External"/><Relationship Id="rId264" Type="http://schemas.openxmlformats.org/officeDocument/2006/relationships/hyperlink" Target="https://www.haberturk.com/iran-dan-trump-a-cevap-saldirirsaniz-diger-bogazi-da-kapatiriz-3874988" TargetMode="External"/><Relationship Id="rId265" Type="http://schemas.openxmlformats.org/officeDocument/2006/relationships/hyperlink" Target="https://www.haberturk.com/hurmuz-icin-zamanla-yaris-avrupa-cikis-yolu-ariyor-3874914" TargetMode="External"/><Relationship Id="rId266" Type="http://schemas.openxmlformats.org/officeDocument/2006/relationships/hyperlink" Target="https://www.sabah.com.tr/dunya/kilit-aktor-turkiye-7557667" TargetMode="External"/><Relationship Id="rId267" Type="http://schemas.openxmlformats.org/officeDocument/2006/relationships/hyperlink" Target="https://www.bolnews.com/world/tehran-rejects-trumps-hormuz-deadline-missile-strike-hits-haifa/" TargetMode="External"/><Relationship Id="rId268" Type="http://schemas.openxmlformats.org/officeDocument/2006/relationships/hyperlink" Target="https://crypto.news/trump-targets-iranian-power-plants-over-hormuz-blockade-invsion-odds-surge-on-polymarket/" TargetMode="External"/><Relationship Id="rId269" Type="http://schemas.openxmlformats.org/officeDocument/2006/relationships/hyperlink" Target="https://www.independent.ie/irish-news/he-has-gone-insane-world-on-edge-after-donald-trump-delivers-expletive-laden-ultimatum-to-iran/a389627239.html" TargetMode="External"/><Relationship Id="rId270" Type="http://schemas.openxmlformats.org/officeDocument/2006/relationships/hyperlink" Target="https://www.24newshd.tv/06-Apr-2026/japan-owned-tanker-crosses-strait-hormuz" TargetMode="External"/><Relationship Id="rId271" Type="http://schemas.openxmlformats.org/officeDocument/2006/relationships/hyperlink" Target="https://www.trend.az/business/4171470.html" TargetMode="External"/><Relationship Id="rId272" Type="http://schemas.openxmlformats.org/officeDocument/2006/relationships/hyperlink" Target="https://emeraldloaded.net/trump-drops-f-bomb-in-new-threat-to-iran-as-he-shares-wildest-social-media-post-yet/" TargetMode="External"/><Relationship Id="rId273" Type="http://schemas.openxmlformats.org/officeDocument/2006/relationships/hyperlink" Target="https://endtimeheadlines.org/2026/04/trump-claims-iranian-civilians-want-america-to-unleash-military-power-as-he-threatens-to-wipe-out-every-power-plant-and-leave-no-bridges-standing/" TargetMode="External"/><Relationship Id="rId274" Type="http://schemas.openxmlformats.org/officeDocument/2006/relationships/hyperlink" Target="https://newtalk.tw/news/view/2026-04-06/1028285" TargetMode="External"/><Relationship Id="rId275" Type="http://schemas.openxmlformats.org/officeDocument/2006/relationships/hyperlink" Target="https://caliber.az/en/post/iran-permits-15-vessels-to-cross-hormuz-under-tight-controls" TargetMode="External"/><Relationship Id="rId276" Type="http://schemas.openxmlformats.org/officeDocument/2006/relationships/hyperlink" Target="https://newtelegraphng.com/meast-crisis-nigeria-opec-jmmc-canvasses-safeguarding-international-maritime-routes-others/" TargetMode="External"/><Relationship Id="rId277" Type="http://schemas.openxmlformats.org/officeDocument/2006/relationships/hyperlink" Target="https://cyprus-mail.com/2026/04/06/uae-says-the-use-of-hormuz-must-be-guaranteed-in-any-us-iran-deal" TargetMode="External"/><Relationship Id="rId278" Type="http://schemas.openxmlformats.org/officeDocument/2006/relationships/hyperlink" Target="https://prada.substack.com/p/hormuz-dilemma" TargetMode="External"/><Relationship Id="rId279" Type="http://schemas.openxmlformats.org/officeDocument/2006/relationships/hyperlink" Target="https://southfloridareporter.com/the-global-chokepoint-gas-prices-surge-as-trump-asserts-america-as-the-new-maritime-sentinel/" TargetMode="External"/><Relationship Id="rId280" Type="http://schemas.openxmlformats.org/officeDocument/2006/relationships/hyperlink" Target="https://www.qcintel.com/article/ukraine-targets-norsi-refinery-export-hubs-in-latest-attacks-62181.html" TargetMode="External"/><Relationship Id="rId281" Type="http://schemas.openxmlformats.org/officeDocument/2006/relationships/hyperlink" Target="https://www.siasat.com/iran-says-strait-of-hormuz-will-never-return-to-former-state-for-us-israel-3447183/" TargetMode="External"/><Relationship Id="rId282" Type="http://schemas.openxmlformats.org/officeDocument/2006/relationships/hyperlink" Target="https://unn.ua/news/katarski-tankery-z-sph-zastriahly-v-azii-cherez-zupynku-eksportu-ta-blokuvannia-ormuzkoi-protoky" TargetMode="External"/><Relationship Id="rId283" Type="http://schemas.openxmlformats.org/officeDocument/2006/relationships/hyperlink" Target="https://www.mirror.co.uk/news/world-news/fuel-rationing-warning-all-possibilities-36964079" TargetMode="External"/><Relationship Id="rId284" Type="http://schemas.openxmlformats.org/officeDocument/2006/relationships/hyperlink" Target="https://aif.ru/politics/world/strany-zaliva-poteryali-veru-v-ssha-svodka-voyny-na-blizhnem-vostoke-3-aprelya" TargetMode="External"/><Relationship Id="rId285" Type="http://schemas.openxmlformats.org/officeDocument/2006/relationships/hyperlink" Target="https://punchng.com/iran-warns-un-security-council-against-provocative-action-on-hormuz/?utm_source=rss.punchng.com&amp;utm_medium=web" TargetMode="External"/><Relationship Id="rId286" Type="http://schemas.openxmlformats.org/officeDocument/2006/relationships/hyperlink" Target="https://www.nation.com.pk/06-Apr-2026/mediation-efforts-stall-iran-us-backchannel-talks" TargetMode="External"/><Relationship Id="rId287" Type="http://schemas.openxmlformats.org/officeDocument/2006/relationships/hyperlink" Target="https://www.ilfattoquotidiano.it/2026/04/03/crisi-energetica-razionamento-carburanti-ue-notizie/8344769/" TargetMode="External"/><Relationship Id="rId288" Type="http://schemas.openxmlformats.org/officeDocument/2006/relationships/hyperlink" Target="https://www.straitstimes.com/world/us-vows-to-target-more-iranian-infrastructure-as-nations-seek-to-open-hormuz" TargetMode="External"/><Relationship Id="rId289" Type="http://schemas.openxmlformats.org/officeDocument/2006/relationships/hyperlink" Target="https://theheraldghana.com/trump-threatens-wider-strikes-on-iran-as-pressure-mounts-to-reopen-hormuz/" TargetMode="External"/><Relationship Id="rId290"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91" Type="http://schemas.openxmlformats.org/officeDocument/2006/relationships/hyperlink" Target="https://www.bta.bg/bg/news/world/1100216-iran-ormuzkiyat-protok-nyama-da-bade-otvoren-bez-kompensatsiya" TargetMode="External"/><Relationship Id="rId292" Type="http://schemas.openxmlformats.org/officeDocument/2006/relationships/hyperlink" Target="https://knews.kg/2026/04/06/tramp-v-pashalnoe-voskresenie-obrugal-iran-iz-za-ormuzskogo-proliva-poobeshhal-ad-i-zakonchil-slovami-hvala-allahu/" TargetMode="External"/><Relationship Id="rId293" Type="http://schemas.openxmlformats.org/officeDocument/2006/relationships/hyperlink" Target="https://www.stern.de/politik/ausland/iran-krieg--fristen-und-drohungen--trump-und-die-strasse-von-hormus-37284580.html" TargetMode="External"/><Relationship Id="rId294" Type="http://schemas.openxmlformats.org/officeDocument/2006/relationships/hyperlink" Target="https://www.jpost.com/middle-east/iran-news/article-892180" TargetMode="External"/><Relationship Id="rId295" Type="http://schemas.openxmlformats.org/officeDocument/2006/relationships/hyperlink" Target="https://economictimes.indiatimes.com/news/international/world-news/irgc-warns-the-strait-of-hormuz-will-never-return-to-former-state-especially-for-us-and-israel/videoshow/130050041.cms" TargetMode="External"/><Relationship Id="rId296" Type="http://schemas.openxmlformats.org/officeDocument/2006/relationships/hyperlink" Target="https://timesofindia.indiatimes.com/world/middle-east/dragging-us-towards-living-hell-iran-slams-trumps-tuesday-threat-over-strait-of-hormuz-closure/articleshow/130048984.cms" TargetMode="External"/><Relationship Id="rId297" Type="http://schemas.openxmlformats.org/officeDocument/2006/relationships/hyperlink" Target="https://scroll.in/latest/1091896/top-updates-trump-appears-to-extend-iran-deadline-tehran-dismisses-washingtons-threat" TargetMode="External"/><Relationship Id="rId298" Type="http://schemas.openxmlformats.org/officeDocument/2006/relationships/hyperlink" Target="https://indianexpress.com/article/world/us-news/irgc-says-hormuz-will-never-return-to-former-state-for-us-and-israel-10621132/" TargetMode="External"/><Relationship Id="rId299" Type="http://schemas.openxmlformats.org/officeDocument/2006/relationships/hyperlink" Target="https://interaksyon.philstar.com/politics-issues/2026/04/06/311528/trump-on-easter-threatens-hell-on-irans-infrastructure-if-strait-remains-blocked/" TargetMode="External"/><Relationship Id="rId300" Type="http://schemas.openxmlformats.org/officeDocument/2006/relationships/hyperlink" Target="https://philnews.ph/2026/04/06/donald-trump-warns-iran-anew-open-strait-of-hormuz-youll-be-living-hell/" TargetMode="External"/><Relationship Id="rId301" Type="http://schemas.openxmlformats.org/officeDocument/2006/relationships/hyperlink" Target="https://diariolatino.net/fuerzas-especiales-de-ee-uu-rescataron-a-aviador-derribado-en-iran/" TargetMode="External"/><Relationship Id="rId302" Type="http://schemas.openxmlformats.org/officeDocument/2006/relationships/hyperlink" Target="https://www.livemint.com/news/world/iran-war-latest-news-failure-us-politicians-call-trump-unhinged-madman-threat-to-iran-strait-of-hormuz-crude-oil-11775437078246.html" TargetMode="External"/><Relationship Id="rId303" Type="http://schemas.openxmlformats.org/officeDocument/2006/relationships/hyperlink" Target="https://www.livemint.com/news/world/iran-to-respond-in-kind-as-trump-issues-expletive-laden-hormuz-threat-whole-region-is-going-to-burn-11775442117305.html" TargetMode="External"/><Relationship Id="rId304" Type="http://schemas.openxmlformats.org/officeDocument/2006/relationships/hyperlink" Target="https://www.livemint.com/news/world/us-israel-iran-war-live-updates-donald-trump-strait-of-hormuz-oil-prices-benjamin-netanyahu-middle-east-conflict-news-11775435995214.html" TargetMode="External"/><Relationship Id="rId305" Type="http://schemas.openxmlformats.org/officeDocument/2006/relationships/hyperlink" Target="https://tass.com/world/2112111" TargetMode="External"/><Relationship Id="rId306" Type="http://schemas.openxmlformats.org/officeDocument/2006/relationships/hyperlink" Target="https://tass.com/world/2112153" TargetMode="External"/><Relationship Id="rId307" Type="http://schemas.openxmlformats.org/officeDocument/2006/relationships/hyperlink" Target="https://tass.com/world/2112109" TargetMode="External"/><Relationship Id="rId308" Type="http://schemas.openxmlformats.org/officeDocument/2006/relationships/hyperlink" Target="https://tass.com/world/2112095" TargetMode="External"/><Relationship Id="rId309" Type="http://schemas.openxmlformats.org/officeDocument/2006/relationships/hyperlink" Target="https://www.gcca.org/news-announcements/middle-east-conflict-disruption-updates-situation-report-april-5-2026/" TargetMode="External"/><Relationship Id="rId310" Type="http://schemas.openxmlformats.org/officeDocument/2006/relationships/hyperlink" Target="https://www.informalnewz.com/new-lpg-rates-new-lpg-cylinder-rates-released-check-todays-prices-here/" TargetMode="External"/><Relationship Id="rId311" Type="http://schemas.openxmlformats.org/officeDocument/2006/relationships/hyperlink" Target="https://tass.com/world/2112093" TargetMode="External"/><Relationship Id="rId312" Type="http://schemas.openxmlformats.org/officeDocument/2006/relationships/hyperlink" Target="https://tass.com/world/2112105" TargetMode="External"/><Relationship Id="rId313" Type="http://schemas.openxmlformats.org/officeDocument/2006/relationships/hyperlink" Target="https://www.dailyfinland.fi/europe/48664/Hungary-strengthens-security-of-TurkStream-pipeline-over-sabotage-fears" TargetMode="External"/><Relationship Id="rId314" Type="http://schemas.openxmlformats.org/officeDocument/2006/relationships/hyperlink" Target="https://aif.ru/politics/ekonomist-frolov-ataki-na-tureckiy-potok-grozyat-evrope-gazovym-krizisom" TargetMode="External"/><Relationship Id="rId315" Type="http://schemas.openxmlformats.org/officeDocument/2006/relationships/hyperlink" Target="https://japantoday.com/category/world/explosives-found-near-pipeline-that-carries-russian-gas-to-hungary" TargetMode="External"/><Relationship Id="rId316" Type="http://schemas.openxmlformats.org/officeDocument/2006/relationships/hyperlink" Target="https://unn.ua/en/news/serbia-stated-that-it-had-long-had-data-on-the-possibility-of-sabotage-on-the-gas-pipeline-to-hungary" TargetMode="External"/><Relationship Id="rId317" Type="http://schemas.openxmlformats.org/officeDocument/2006/relationships/hyperlink" Target="https://www.cmjornal.pt/mundo/detalhe/hungria-reforca-protecao-de-gasoduto-apos-descoberta-de-explosivos-e-acusa-ucrania" TargetMode="External"/><Relationship Id="rId318" Type="http://schemas.openxmlformats.org/officeDocument/2006/relationships/hyperlink" Target="https://www.gandul.ro/international/alerta-de-securitate-langa-ungaria-politia-din-serbia-a-gasit-explozibili-langa-conducta-de-gaze-care-vine-din-rusia-20852283" TargetMode="External"/><Relationship Id="rId319" Type="http://schemas.openxmlformats.org/officeDocument/2006/relationships/hyperlink" Target="https://www.telesurenglish.net/hungary-convenes-defence-council-following-discovery-of-explosives-in-gas-pipeline/" TargetMode="External"/><Relationship Id="rId320" Type="http://schemas.openxmlformats.org/officeDocument/2006/relationships/hyperlink" Target="https://endtimeheadlines.org/2026/04/iran-strike-forces-shutdown-at-uaes-largest-gas-facility/" TargetMode="External"/><Relationship Id="rId321" Type="http://schemas.openxmlformats.org/officeDocument/2006/relationships/hyperlink" Target="https://www.t-online.de/nachrichten/ausland/id_101200340/sprengstoff-an-pipeline-ungarn-lenkt-verdacht-auf-ukraine.html" TargetMode="External"/><Relationship Id="rId322" Type="http://schemas.openxmlformats.org/officeDocument/2006/relationships/hyperlink" Target="https://spravy.pravda.sk/domace/clanok/796985-plynovod-turkstream-hranice-slovensko-madarsko-utok-hrozba-armada-ochrana/?utm_source=pravda&amp;utm_medium=rss&amp;utm_campaign=rss" TargetMode="External"/><Relationship Id="rId323" Type="http://schemas.openxmlformats.org/officeDocument/2006/relationships/hyperlink" Target="https://lenta.ru/news/2026/04/05/chetyre-strany-usilyat-zaschitu-turetskogo-potoka-posle-obnaruzheniya-vzryvchatki/" TargetMode="External"/><Relationship Id="rId324" Type="http://schemas.openxmlformats.org/officeDocument/2006/relationships/hyperlink" Target="https://keyt.com/news/national-world/cnn-world/2026/04/05/backpacks-full-of-explosives-found-near-serbia-hungary-gas-pipeline-leaders-say/" TargetMode="External"/><Relationship Id="rId325" Type="http://schemas.openxmlformats.org/officeDocument/2006/relationships/hyperlink" Target="https://eualive.net/explosives-discovered-near-serbia-hungary-gas-pipeline-spark-sabotage-fears-and-election-controversy/" TargetMode="External"/><Relationship Id="rId326" Type="http://schemas.openxmlformats.org/officeDocument/2006/relationships/hyperlink" Target="https://www.bbc.co.uk/news/articles/cj60x206dx1o" TargetMode="External"/><Relationship Id="rId327" Type="http://schemas.openxmlformats.org/officeDocument/2006/relationships/hyperlink" Target="https://index.hu/kulfold/2026/04/05/gaz-gazellatas-orban-viktor-magyarorszag-szerbia-torokorszag-oroszorszag-vucsics-bomba-robbanoanyag/" TargetMode="External"/><Relationship Id="rId328" Type="http://schemas.openxmlformats.org/officeDocument/2006/relationships/hyperlink" Target="https://www.vietnamplus.vn/phat-hien-thuoc-no-gan-duong-ong-khi-dot-serbia-hungary-post1103056.vnp" TargetMode="External"/><Relationship Id="rId329" Type="http://schemas.openxmlformats.org/officeDocument/2006/relationships/hyperlink" Target="https://www.sondakika.com/guncel/haber-sirbistan-da-gaz-hatti-yakininda-patlayici-bulundu-19718913/" TargetMode="External"/><Relationship Id="rId330" Type="http://schemas.openxmlformats.org/officeDocument/2006/relationships/hyperlink" Target="https://www.nachrichten.at/politik/aussenpolitik/fund-eines-sprengsatzes-nahe-der-ungarischen-grenze-orban-beruft-verteidigungsrat-ein;art391,4157125#ref=rss" TargetMode="External"/><Relationship Id="rId331" Type="http://schemas.openxmlformats.org/officeDocument/2006/relationships/hyperlink" Target="https://ria.ru/20260405/dodik-2085300685.html" TargetMode="External"/><Relationship Id="rId332" Type="http://schemas.openxmlformats.org/officeDocument/2006/relationships/hyperlink" Target="https://www.nzz.ch/international/anschlag-geplant-serbien-meldet-sprengstoff-fund-an-gaspipeline-nach-ungarn-ld.1932476" TargetMode="External"/><Relationship Id="rId333" Type="http://schemas.openxmlformats.org/officeDocument/2006/relationships/hyperlink" Target="https://hotnews.ro/pachete-mari-de-explozibili-si-detonatoare-balkan-stream-vizat-de-un-complot-2211022" TargetMode="External"/><Relationship Id="rId334" Type="http://schemas.openxmlformats.org/officeDocument/2006/relationships/hyperlink" Target="https://jurnalul.ro/stiri/externe/viktor-orban-explozibili-langa-conducta-ungaria-serbia-1029025.html" TargetMode="External"/><Relationship Id="rId335" Type="http://schemas.openxmlformats.org/officeDocument/2006/relationships/hyperlink" Target="https://united24media.com/latest-news/explosives-reportedly-found-near-gas-infrastructure-by-hungarian-border-serbia-says-17604" TargetMode="External"/><Relationship Id="rId336"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337" Type="http://schemas.openxmlformats.org/officeDocument/2006/relationships/hyperlink" Target="https://vm.ru/news/1316121-vzryvchatku-obnaruzhili-ryadom-s-gazoprovodom-iz-serbii-v-vengriyu" TargetMode="External"/><Relationship Id="rId338" Type="http://schemas.openxmlformats.org/officeDocument/2006/relationships/hyperlink" Target="https://www.dnevnik.bg/sviat/2026/04/05/4899995_vuchich_suobshti_za_eksplozivi_krai_turski_potok_v/?ref=rss" TargetMode="External"/><Relationship Id="rId339" Type="http://schemas.openxmlformats.org/officeDocument/2006/relationships/hyperlink" Target="https://lenta.ru/news/2026/04/05/vuchich-zayavil-ob-obnaruzhenii-vzryvchatki-dlya-podryva-infrastruktury-mezhdu-vengriey-i-serbiey/" TargetMode="External"/><Relationship Id="rId340" Type="http://schemas.openxmlformats.org/officeDocument/2006/relationships/hyperlink" Target="https://lenta.ru/news/2026/04/05/vuchich-poobeschal-bezzhalostnye-razborki-iz-za-vzryvchatki-u-truboprovoda-s-rossiyskim-gazom/" TargetMode="External"/><Relationship Id="rId341" Type="http://schemas.openxmlformats.org/officeDocument/2006/relationships/hyperlink" Target="https://www.actualno.com/europe/predotvraten-sabotaj-otkriha-moshtno-vzrivno-ustrojstvo-do-gazovata-infrastruktura-na-syrbija-i-ungarija-snimki-news_2577823.html" TargetMode="External"/><Relationship Id="rId342" Type="http://schemas.openxmlformats.org/officeDocument/2006/relationships/hyperlink" Target="https://www.zeit.de/politik/ausland/2026-04/serbien-ungarn-pipeline-sprengstoff-viktor-orban" TargetMode="External"/><Relationship Id="rId343" Type="http://schemas.openxmlformats.org/officeDocument/2006/relationships/hyperlink" Target="https://thefrontierpost.com/serbian-president-says-explosives-found-near-gas-pipeline-to-hungary/" TargetMode="External"/><Relationship Id="rId344" Type="http://schemas.openxmlformats.org/officeDocument/2006/relationships/hyperlink" Target="https://www.bta.bg/bg/news/balkans/1099954-srabskiyat-prezident-saobshti-che-sa-bili-otkriti-eksplozivi-s-razrushitelna-s" TargetMode="External"/><Relationship Id="rId345" Type="http://schemas.openxmlformats.org/officeDocument/2006/relationships/hyperlink" Target="https://ca.finance.yahoo.com/news/serbian-military-prevents-sabotage-critical-101811654.html" TargetMode="External"/><Relationship Id="rId346" Type="http://schemas.openxmlformats.org/officeDocument/2006/relationships/hyperlink" Target="https://www.rt.com/news/637355-serbia-thwarts-plot-bomb-hungary-pipeline/?utm_source=rss&amp;utm_medium=rss&amp;utm_campaign=RSS" TargetMode="External"/><Relationship Id="rId347" Type="http://schemas.openxmlformats.org/officeDocument/2006/relationships/hyperlink" Target="https://www.sbs.com.au/news/article/economic-fuel-price-shocks-will-be-felt-long-after-iran-war-ends-assistant-minister-warns/j0gdywqwh" TargetMode="External"/><Relationship Id="rId348" Type="http://schemas.openxmlformats.org/officeDocument/2006/relationships/hyperlink" Target="https://en.yenisafak.com/world/slovak-premier-demands-eu-allow-russian-oil-and-gas-deliveries-3716679" TargetMode="External"/><Relationship Id="rId349" Type="http://schemas.openxmlformats.org/officeDocument/2006/relationships/hyperlink" Target="https://www.washingtonpost.com/opinions/2026/03/31/strait-hormuz-closure-trump-iran-war-crisis/" TargetMode="External"/><Relationship Id="rId350" Type="http://schemas.openxmlformats.org/officeDocument/2006/relationships/hyperlink" Target="https://www.cbsnews.com/video/iran-strikes-kuwait-oil-tanker-off-dubai-state-media-says/" TargetMode="External"/><Relationship Id="rId351" Type="http://schemas.openxmlformats.org/officeDocument/2006/relationships/hyperlink" Target="https://www.khaama.com/iranian-drone-strikes-hit-kuwait-oil-and-power-facilities/" TargetMode="External"/><Relationship Id="rId352" Type="http://schemas.openxmlformats.org/officeDocument/2006/relationships/hyperlink" Target="https://www.gandul.ro/stiri/amenintarea-houthi-iranul-a-blocat-stramtoarea-ormuz-asul-din-maneca-teheranului-ar-putea-bloca-bab-el-mandeb-soc-fara-precedent-pentru-comertul-global-20850339" TargetMode="External"/><Relationship Id="rId353" Type="http://schemas.openxmlformats.org/officeDocument/2006/relationships/hyperlink" Target="https://www.iranherald.com/news/278964802/battle-tested-generals-refuse-to-be-yes-men-for-tv-host-iran-parliament-speaker-slams-trump-administration" TargetMode="External"/><Relationship Id="rId354" Type="http://schemas.openxmlformats.org/officeDocument/2006/relationships/hyperlink" Target="https://www.chinatechnews.com/2026/04/05/118947-kmt-leaders-china-visit-key-economic-outlooks-rbi-monetary-policy" TargetMode="External"/><Relationship Id="rId355" Type="http://schemas.openxmlformats.org/officeDocument/2006/relationships/hyperlink" Target="https://www.ilgiornale.it/news/politica-internazionale/prepararsi-interruzioni-energetiche-monito-dell-ue-crisi-2645734.html" TargetMode="External"/><Relationship Id="rId356" Type="http://schemas.openxmlformats.org/officeDocument/2006/relationships/hyperlink" Target="https://www.dailymail.co.uk/news/article-15695945/trump-allies-australia-iran-war-jet-fuel-warning.html?ns_mchannel=rss&amp;ns_campaign=1490&amp;ito=1490" TargetMode="External"/><Relationship Id="rId357" Type="http://schemas.openxmlformats.org/officeDocument/2006/relationships/hyperlink" Target="https://www.indiastrategic.in/8-indian-ships-pass-through-strait-of-hormuz-even-as-iran-tightens-maritime-controls/" TargetMode="External"/><Relationship Id="rId358" Type="http://schemas.openxmlformats.org/officeDocument/2006/relationships/hyperlink" Target="https://pajhwok.com/2026/04/05/india-imports-iranian-oil-for-first-time-since-2019/" TargetMode="External"/><Relationship Id="rId359" Type="http://schemas.openxmlformats.org/officeDocument/2006/relationships/hyperlink" Target="https://torontosun.com/news/world/iran-war-updates-march-31" TargetMode="External"/><Relationship Id="rId360" Type="http://schemas.openxmlformats.org/officeDocument/2006/relationships/hyperlink" Target="https://in-cyprus.philenews.com/international/us-rescues-airman-as-trump-israel-pressure-iran-ahead-of-deadline-live/" TargetMode="External"/><Relationship Id="rId361" Type="http://schemas.openxmlformats.org/officeDocument/2006/relationships/hyperlink" Target="https://nypost.com/2026/03/31/business/gold-has-its-worst-month-since-2008-recession-why-the-iran-war-is-hitting-metals/" TargetMode="External"/><Relationship Id="rId362" Type="http://schemas.openxmlformats.org/officeDocument/2006/relationships/hyperlink" Target="https://thenews-chronicle.com/food-time-bombs-and-predicted-starvation-the-prospects-of-a-hormuz-transit-deal/" TargetMode="External"/><Relationship Id="rId363" Type="http://schemas.openxmlformats.org/officeDocument/2006/relationships/hyperlink" Target="https://opais.co.mz/paises-do-golfo-unidos-a-pedir-fim-da-guerra-no-medio-oriente/" TargetMode="External"/><Relationship Id="rId364" Type="http://schemas.openxmlformats.org/officeDocument/2006/relationships/hyperlink" Target="https://meyka.com/blog/gspc-today-april-05-hormuz-deadline-looms-after-us-jet-downed-0504/" TargetMode="External"/><Relationship Id="rId365" Type="http://schemas.openxmlformats.org/officeDocument/2006/relationships/hyperlink" Target="https://www.rivieramm.com/news-content-hub/kuwaiti-tanker-hit-off-dubai-iran-plan-for-strait-of-hormuz-tolls-approved-88340" TargetMode="External"/><Relationship Id="rId366" Type="http://schemas.openxmlformats.org/officeDocument/2006/relationships/hyperlink" Target="https://www.nation.com.pk/05-Apr-2026/me-s-point-inflection-part-2" TargetMode="External"/><Relationship Id="rId367"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368" Type="http://schemas.openxmlformats.org/officeDocument/2006/relationships/hyperlink" Target="https://www.cbsnews.com/news/pete-hegseth-dan-caine-iran-war-news-briefing-pentagon/" TargetMode="External"/><Relationship Id="rId369"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70" Type="http://schemas.openxmlformats.org/officeDocument/2006/relationships/hyperlink" Target="https://ekonomi.republika.co.id/berita/tcrkkt423/rupiah-terpuruk-ke-rp-17041-konflik-timur-tengah-picu-kekhawatiran-energi" TargetMode="External"/><Relationship Id="rId371" Type="http://schemas.openxmlformats.org/officeDocument/2006/relationships/hyperlink" Target="https://www.orissapost.com/trump-gives-iran-48-hours-to-open-hormuz-as-search-on-for-missing-us-pilot/" TargetMode="External"/><Relationship Id="rId372" Type="http://schemas.openxmlformats.org/officeDocument/2006/relationships/hyperlink" Target="https://indianexpress.com/article/world/us-news/trump-iran-hormuz-48-hour-deadline-tehran-ultimatum-rejected-10619491/" TargetMode="External"/><Relationship Id="rId373" Type="http://schemas.openxmlformats.org/officeDocument/2006/relationships/hyperlink" Target="https://www.ilgiornale.it/news/europa/gas-lincubo-ora-quota-100-euro-allarme-agricolo-sui-2645384.html" TargetMode="External"/><Relationship Id="rId374" Type="http://schemas.openxmlformats.org/officeDocument/2006/relationships/hyperlink" Target="https://www.livemint.com/news/world/us-israel-iran-war-live-updates-donald-trump-mahshahr-petrochemical-plant-strait-of-hormuz-oil-prices-middle-east-news-11775351102707.html" TargetMode="External"/><Relationship Id="rId375" Type="http://schemas.openxmlformats.org/officeDocument/2006/relationships/hyperlink" Target="https://bhaskarlive.in/slovak-pm-calls-for-eu-dialogue-with-russia-lifting-gas-oil-sanctions/" TargetMode="External"/><Relationship Id="rId376" Type="http://schemas.openxmlformats.org/officeDocument/2006/relationships/hyperlink" Target="https://www.investing.com/news/stock-market-news/european-natural-gas-prices-fall-as-investors-assess-potential-us-iran-war-exit-4589701" TargetMode="External"/><Relationship Id="rId377" Type="http://schemas.openxmlformats.org/officeDocument/2006/relationships/hyperlink" Target="https://www.straitstimes.com/asia/asia-to-suffer-most-from-iran-war-energy-crisis-warns-analytics-firm" TargetMode="External"/><Relationship Id="rId378" Type="http://schemas.openxmlformats.org/officeDocument/2006/relationships/hyperlink" Target="http://www.ecns.cn/business/2026-04-05/detail-ihfcexut9140047.shtml" TargetMode="External"/><Relationship Id="rId379" Type="http://schemas.openxmlformats.org/officeDocument/2006/relationships/hyperlink" Target="https://witness.co.za/news/2026/03/31/strait-of-hormuz-shipping-blockade-update/" TargetMode="External"/><Relationship Id="rId380" Type="http://schemas.openxmlformats.org/officeDocument/2006/relationships/hyperlink" Target="https://www.iranherald.com/news/278964490/iran-rejects-trump-48-hour-ultimatum-as-helpless-and-unbalanced" TargetMode="External"/><Relationship Id="rId381" Type="http://schemas.openxmlformats.org/officeDocument/2006/relationships/hyperlink" Target="https://thefrontierpost.com/miscreants-blow-up-gas-pipeline-in-quetta/" TargetMode="External"/><Relationship Id="rId382" Type="http://schemas.openxmlformats.org/officeDocument/2006/relationships/hyperlink" Target="https://www.straitstimes.com/asia/gas-pipeline-blown-up-in-southern-pakistan-says-official" TargetMode="External"/><Relationship Id="rId383" Type="http://schemas.openxmlformats.org/officeDocument/2006/relationships/hyperlink" Target="https://eutoday.net/fico-urges-eu-to-reopen-russian-oil-and-gas-flows/" TargetMode="External"/><Relationship Id="rId384" Type="http://schemas.openxmlformats.org/officeDocument/2006/relationships/hyperlink" Target="https://polymarket.com/event/qatarenergy-announcesresumes-lng-production-in-qatar-by-april-30" TargetMode="External"/><Relationship Id="rId385" Type="http://schemas.openxmlformats.org/officeDocument/2006/relationships/hyperlink" Target="https://www.straitstimes.com/asia/australianz/australia-lng-disruptions-continue-after-narelle-thousands-without-power" TargetMode="External"/><Relationship Id="rId386" Type="http://schemas.openxmlformats.org/officeDocument/2006/relationships/hyperlink" Target="https://www.aljazeera.com/news/2026/3/28/pakistan-secures-iran-deal-to-send-20-ships-through-strait-of-hormuz?traffic_source=rss" TargetMode="External"/><Relationship Id="rId387" Type="http://schemas.openxmlformats.org/officeDocument/2006/relationships/hyperlink" Target="https://gcaptain.com/controlled-passage-first-ships-edge-through-hormuz-as-crisis-redefines-global-shipping/" TargetMode="External"/><Relationship Id="rId388" Type="http://schemas.openxmlformats.org/officeDocument/2006/relationships/hyperlink" Target="https://www.india.com/news/world/is-iran-planning-to-destroy-bab-el-mandeb-strait-after-hormuz-blockade-8368079/" TargetMode="External"/><Relationship Id="rId389" Type="http://schemas.openxmlformats.org/officeDocument/2006/relationships/hyperlink" Target="https://www.indiatoday.in/world/story/un-resolution-on-hormuz-likely-next-week-as-china-opposes-use-of-force-2891503-2026-04-04?utm_source=rss" TargetMode="External"/><Relationship Id="rId390" Type="http://schemas.openxmlformats.org/officeDocument/2006/relationships/hyperlink" Target="https://ekonomi.republika.co.id/berita/tcm0zd409/negara-teluk-persia-pertimbangkan-jalur-alternatif-selain-selat-hormuz-termasuk-jalur-pipa" TargetMode="External"/><Relationship Id="rId391" Type="http://schemas.openxmlformats.org/officeDocument/2006/relationships/hyperlink" Target="https://www.bloomberg.com/news/articles/2026-03-28/war-forces-global-elite-to-stare-into-abyss-of-perpetual-shocks" TargetMode="External"/><Relationship Id="rId392" Type="http://schemas.openxmlformats.org/officeDocument/2006/relationships/hyperlink" Target="https://www.ilgiornale.it/news/guerra/attacco-houthi-contro-israele-e-incubo-chiusura-su-bab-el-2644390.html" TargetMode="External"/><Relationship Id="rId393" Type="http://schemas.openxmlformats.org/officeDocument/2006/relationships/hyperlink" Target="https://www.tv9marathi.com/international/iran-gives-shocking-hint-about-bab-el-mandeb-sea-route-1640481.html" TargetMode="External"/><Relationship Id="rId394" Type="http://schemas.openxmlformats.org/officeDocument/2006/relationships/hyperlink" Target="https://www.rte.ie/news/analysis-and-comment/2026/0404/1566663-europe-war-mid-east/" TargetMode="External"/><Relationship Id="rId395" Type="http://schemas.openxmlformats.org/officeDocument/2006/relationships/hyperlink" Target="https://japantoday.com/category/politics/japanese-french-and-omani-vessels-cross-the-strait-of-hormuz" TargetMode="External"/><Relationship Id="rId396" Type="http://schemas.openxmlformats.org/officeDocument/2006/relationships/hyperlink" Target="https://www.orissapost.com/seventh-indian-lpg-vessel-clears-strait-of-hormuz-amid-conflict/" TargetMode="External"/><Relationship Id="rId397" Type="http://schemas.openxmlformats.org/officeDocument/2006/relationships/hyperlink" Target="https://ianslive.in/from-surplus-to-outage-how-war-in-west-asia-triggered-pakistans-lng-crisis--20260404125152" TargetMode="External"/><Relationship Id="rId398" Type="http://schemas.openxmlformats.org/officeDocument/2006/relationships/hyperlink" Target="https://www.haber7.com/yazarlar/h-akif-kucukal/3617226-israilin-dogu-akdeniz-hayalleri" TargetMode="External"/><Relationship Id="rId399" Type="http://schemas.openxmlformats.org/officeDocument/2006/relationships/hyperlink" Target="https://e24.no/norsk-oekonomi/i/m003qq/hoeye-pumpepriser-gir-politisk-eksplosjonsfare" TargetMode="External"/><Relationship Id="rId400" Type="http://schemas.openxmlformats.org/officeDocument/2006/relationships/hyperlink" Target="https://www.semissourian.com/world/israel-says-it-intercepted-first-incoming-missile-from-yemen-as-war-in-middle-east-intensifies-1fbe2792" TargetMode="External"/><Relationship Id="rId401" Type="http://schemas.openxmlformats.org/officeDocument/2006/relationships/hyperlink" Target="https://www.tribuneindia.com/news/exam-mentor/bab-el-mandab-strait-emerging-geopolitical-flashpoint/" TargetMode="External"/><Relationship Id="rId402" Type="http://schemas.openxmlformats.org/officeDocument/2006/relationships/hyperlink" Target="https://leadership.ng/us-expects-to-end-iran-operation-in-weeks-not-months-rubio/" TargetMode="External"/><Relationship Id="rId403" Type="http://schemas.openxmlformats.org/officeDocument/2006/relationships/hyperlink" Target="https://www.theguardian.com/world/2026/mar/28/gulf-countries-threat-iran-backed-militias-proxies-war-us-israel-middle-east" TargetMode="External"/><Relationship Id="rId404" Type="http://schemas.openxmlformats.org/officeDocument/2006/relationships/hyperlink" Target="https://thefrontierpost.com/iranian-missiles-slam-saudi-base-12-us-troops-wounded-several-jets-damaged/" TargetMode="External"/><Relationship Id="rId405" Type="http://schemas.openxmlformats.org/officeDocument/2006/relationships/hyperlink" Target="https://unn.ua/news/spiker-parlamentu-iranu-natiaknuv-na-zahrozu-shche-odnii-kliuchovii-prototsi-na-blyzkomu-skhodi" TargetMode="External"/><Relationship Id="rId406" Type="http://schemas.openxmlformats.org/officeDocument/2006/relationships/hyperlink" Target="https://www.straitstimes.com/asia/australianz/narelle-still-disrupting-australia-lng-as-it-weakens-from-tropical-cyclone" TargetMode="External"/><Relationship Id="rId407" Type="http://schemas.openxmlformats.org/officeDocument/2006/relationships/hyperlink" Target="https://www.vietnamplus.vn/tong-thong-donald-trump-tuyen-bo-my-se-som-kiem-soat-eo-bien-hormuz-post1102866.vnp" TargetMode="External"/><Relationship Id="rId408" Type="http://schemas.openxmlformats.org/officeDocument/2006/relationships/hyperlink" Target="https://monitor.al/nyja-kritike-e-nenvleresuar-e-ekonomise-globale/" TargetMode="External"/><Relationship Id="rId409" Type="http://schemas.openxmlformats.org/officeDocument/2006/relationships/hyperlink" Target="https://www.india.com/news/india/lpg-tankers-hormuz-crossing-7th-ship-17-in-queue-strait-of-hormuz-lpg-supply-india-energy-security-middle-east-tensions-oil-gas-shipping-route-crisis-8367844/" TargetMode="External"/><Relationship Id="rId410" Type="http://schemas.openxmlformats.org/officeDocument/2006/relationships/hyperlink" Target="https://www.dailymail.co.uk/news/article-15686565/Iran-war-weeks-not-months-says-Marco-Rubio.html?ns_mchannel=rss&amp;ns_campaign=1490&amp;ito=1490" TargetMode="External"/><Relationship Id="rId411" Type="http://schemas.openxmlformats.org/officeDocument/2006/relationships/hyperlink" Target="https://www.perfil.com/noticias/internacional/trump-podemos-abrir-facilmente-el-estrecho-de-ormuz.phtml" TargetMode="External"/><Relationship Id="rId412" Type="http://schemas.openxmlformats.org/officeDocument/2006/relationships/hyperlink" Target="https://www.malaymail.com/news/malaysia/2026/04/04/war-in-iran-economic-shockwaves-in-southeast-asia/215007" TargetMode="External"/><Relationship Id="rId413" Type="http://schemas.openxmlformats.org/officeDocument/2006/relationships/hyperlink" Target="https://news.abplive.com/news/world/bab-el-mandeb-strait-to-close-next-iran-parliament-speaker-signals-blockade-expansion-beyond-hormuz-1834501" TargetMode="External"/><Relationship Id="rId414" Type="http://schemas.openxmlformats.org/officeDocument/2006/relationships/hyperlink" Target="https://energy.economictimes.indiatimes.com/news/oil-and-gas/can-control-hormuz-with-more-time-potus/130011958" TargetMode="External"/><Relationship Id="rId415" Type="http://schemas.openxmlformats.org/officeDocument/2006/relationships/hyperlink" Target="https://wattsupwiththat.com/2026/04/03/europes-hormuz-armageddon/" TargetMode="External"/><Relationship Id="rId416" Type="http://schemas.openxmlformats.org/officeDocument/2006/relationships/hyperlink" Target="https://theheraldghana.com/africas-biggest-gas-producer-becomes-a-lifeline-for-italy-and-spain-amid-middle-east-war/" TargetMode="External"/><Relationship Id="rId417" Type="http://schemas.openxmlformats.org/officeDocument/2006/relationships/hyperlink" Target="https://tass.com/politics/2111619" TargetMode="External"/><Relationship Id="rId418" Type="http://schemas.openxmlformats.org/officeDocument/2006/relationships/hyperlink" Target="https://tass.com/world/2111731" TargetMode="External"/><Relationship Id="rId419" Type="http://schemas.openxmlformats.org/officeDocument/2006/relationships/hyperlink" Target="https://tass.com/economy/2111767" TargetMode="External"/><Relationship Id="rId420" Type="http://schemas.openxmlformats.org/officeDocument/2006/relationships/hyperlink" Target="https://www.paturkey.com/news/2026/turkiye-emerges-as-a-key-energy-and-trade-corridor-amid-global-route-shifts-29627/" TargetMode="External"/><Relationship Id="rId421"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422" Type="http://schemas.openxmlformats.org/officeDocument/2006/relationships/hyperlink" Target="https://www.leaders-mena.com/eu-considers-emergency-measures-as-mideast-conflict-fuels-energy-pressures/" TargetMode="External"/><Relationship Id="rId423" Type="http://schemas.openxmlformats.org/officeDocument/2006/relationships/hyperlink" Target="https://vm.ru/news/1315965-iran-razdelit-strany-na-tri-kategorii-dlya-prohoda-sudov-cherez-ormuzskij-proliv" TargetMode="External"/><Relationship Id="rId424" Type="http://schemas.openxmlformats.org/officeDocument/2006/relationships/hyperlink" Target="https://www.dailyfinland.fi/worldwide/48629/Iran-shoots-down-US-F-35-A-10-helicopters-US-Israeli-attacks-on-Tehran-on" TargetMode="External"/><Relationship Id="rId425" Type="http://schemas.openxmlformats.org/officeDocument/2006/relationships/hyperlink" Target="https://www.inkl.com/news/only-real-leverage-iran-unlikely-to-reopen-strait-of-hormuz-anytime-soon-claims-us-intelligence-report" TargetMode="External"/><Relationship Id="rId426" Type="http://schemas.openxmlformats.org/officeDocument/2006/relationships/hyperlink" Target="https://aif.ru/politics/ekspert-frolov-ssha-ne-smogut-ispolzovat-severnye-potoki-iz-za-es" TargetMode="External"/><Relationship Id="rId427" Type="http://schemas.openxmlformats.org/officeDocument/2006/relationships/hyperlink" Target="https://tass.com/economy/2111531" TargetMode="External"/><Relationship Id="rId428" Type="http://schemas.openxmlformats.org/officeDocument/2006/relationships/hyperlink" Target="https://www.aljazeera.com/news/2026/3/27/what-is-lng-and-what-is-it-used-for?traffic_source=rss" TargetMode="External"/><Relationship Id="rId429" Type="http://schemas.openxmlformats.org/officeDocument/2006/relationships/hyperlink" Target="https://www.straitstimes.com/world/russias-lavrov-says-us-wants-to-take-over-nord-stream-gas-pipelines" TargetMode="External"/><Relationship Id="rId430" Type="http://schemas.openxmlformats.org/officeDocument/2006/relationships/hyperlink" Target="https://www.americanbankingnews.com/2026/04/03/citigroup-issues-positive-forecast-for-cheniere-energy-nyselng-stock-price.html" TargetMode="External"/><Relationship Id="rId431" Type="http://schemas.openxmlformats.org/officeDocument/2006/relationships/hyperlink" Target="https://thefrontierpost.com/cyclone-triggers-outages-at-major-australian-lng-plants/" TargetMode="External"/><Relationship Id="rId432" Type="http://schemas.openxmlformats.org/officeDocument/2006/relationships/hyperlink" Target="https://www.freemalaysiatoday.com/category/world/2026/04/03/putin-erdogan-urge-immediate-middle-east-ceasefire" TargetMode="External"/><Relationship Id="rId433" Type="http://schemas.openxmlformats.org/officeDocument/2006/relationships/hyperlink" Target="https://economictimes.indiatimes.com/news/defence/tehran-hits-gas-plant-in-uae-kuwait-oil-refinery/articleshow/130008347.cms" TargetMode="External"/><Relationship Id="rId434" Type="http://schemas.openxmlformats.org/officeDocument/2006/relationships/hyperlink" Target="https://www.antikry.gr/2026/04/gazprom.html" TargetMode="External"/><Relationship Id="rId435" Type="http://schemas.openxmlformats.org/officeDocument/2006/relationships/hyperlink" Target="https://focus.ua/voennye-novosti/749566-peregovory-putina-i-erdogana-putin-ob-atakah-na-tureckiy-potok" TargetMode="External"/><Relationship Id="rId436" Type="http://schemas.openxmlformats.org/officeDocument/2006/relationships/hyperlink" Target="https://www.business-standard.com/world-news/first-lng-tanker-exits-strait-of-hormuz-along-omani-coast-since-war-126040300993_1.html" TargetMode="External"/><Relationship Id="rId437" Type="http://schemas.openxmlformats.org/officeDocument/2006/relationships/hyperlink" Target="https://vm.ru/news/1315910-putin-i-erdogan-pogovorili-o-vazhnosti-obespecheniya-bezopasnosti-v-chernom-more" TargetMode="External"/><Relationship Id="rId438" Type="http://schemas.openxmlformats.org/officeDocument/2006/relationships/hyperlink" Target="https://gcaptain.com/first-japanese-lng-carrier-passes-through-hormuz-since-iran-conflict-began/" TargetMode="External"/><Relationship Id="rId439" Type="http://schemas.openxmlformats.org/officeDocument/2006/relationships/hyperlink" Target="https://www.globalbankingandfinance.com/italys-meloni-visits-saudi-arabia-qatar-uae-amid-gulf/" TargetMode="External"/><Relationship Id="rId440" Type="http://schemas.openxmlformats.org/officeDocument/2006/relationships/hyperlink" Target="https://pelop.gr/ee-se-chamila-pentaetias-ta-epipeda-fysikou-aeriou-ti-provlimatizei/" TargetMode="External"/><Relationship Id="rId441" Type="http://schemas.openxmlformats.org/officeDocument/2006/relationships/hyperlink" Target="https://businessday.ng/energy/article/nigeria-sees-surge-in-lng-demand-as-middle-east-war-reshapes-global-energy-flows/" TargetMode="External"/><Relationship Id="rId442" Type="http://schemas.openxmlformats.org/officeDocument/2006/relationships/hyperlink" Target="https://www.haber7.com/dunya/haber/3617011-cinden-hurmuz-bogazi-cikisi" TargetMode="External"/><Relationship Id="rId443"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44" Type="http://schemas.openxmlformats.org/officeDocument/2006/relationships/hyperlink" Target="https://responsiblestatecraft.org/strait-of-hormuz-islands/" TargetMode="External"/><Relationship Id="rId445" Type="http://schemas.openxmlformats.org/officeDocument/2006/relationships/hyperlink" Target="https://www.azernews.az/oil_and_gas/256536.html" TargetMode="External"/><Relationship Id="rId446" Type="http://schemas.openxmlformats.org/officeDocument/2006/relationships/hyperlink" Target="https://www.actualno.com/asia/bydeshteto-na-ormuzkija-protok-scenariite-news_2576871.html" TargetMode="External"/><Relationship Id="rId447" Type="http://schemas.openxmlformats.org/officeDocument/2006/relationships/hyperlink" Target="https://www.thescottishsun.co.uk/news/16114013/marines-trump-iran-oil-islands-regime/" TargetMode="External"/><Relationship Id="rId448" Type="http://schemas.openxmlformats.org/officeDocument/2006/relationships/hyperlink" Target="https://www.thehindubusinessline.com/news/world/iran-launches-missiles-at-israel-gulf-states-as-explosions-heard-around-tehran/article70818898.ece" TargetMode="External"/><Relationship Id="rId449" Type="http://schemas.openxmlformats.org/officeDocument/2006/relationships/hyperlink" Target="https://www.deccanchronicle.com/west-asia/iran-war-live-updates-us-israel-kuwait-uae-1948200" TargetMode="External"/><Relationship Id="rId450" Type="http://schemas.openxmlformats.org/officeDocument/2006/relationships/hyperlink" Target="https://europeansting.com/2026/04/03/guterres-warns-of-wider-war-as-middle-east-conflict-enters-second-month/" TargetMode="External"/><Relationship Id="rId451" Type="http://schemas.openxmlformats.org/officeDocument/2006/relationships/hyperlink" Target="https://www.elzmannews.com/529345" TargetMode="External"/><Relationship Id="rId452" Type="http://schemas.openxmlformats.org/officeDocument/2006/relationships/hyperlink" Target="https://knews.kg/2026/04/03/tramp-ugrozhaet-nanesti-udary-po-iranskim-mostam-i-elektrostantsiyam-chto-eshhyo-proishodit/" TargetMode="External"/><Relationship Id="rId453" Type="http://schemas.openxmlformats.org/officeDocument/2006/relationships/hyperlink" Target="https://pragativadi.com/us-iran-conflict-escalates-donald-trump-issues-fresh-warning-after-deadly-bridge-strike-tehran-hits-back/" TargetMode="External"/><Relationship Id="rId454" Type="http://schemas.openxmlformats.org/officeDocument/2006/relationships/hyperlink" Target="https://www.19fortyfive.com/2026/04/everyone-thinks-iran-closed-the-strait-of-hormuz-what-it-actually-did-is-worse/" TargetMode="External"/><Relationship Id="rId455" Type="http://schemas.openxmlformats.org/officeDocument/2006/relationships/hyperlink" Target="https://www.sarahanews.net/1312443-%D8%AD%D9%82%D9%84-%D9%83%D8%A7%D8%B1%D9%8A%D8%B4-%D9%84%D9%84%D8%BA%D8%A7%D8%B2-%D9%85%D9%87%D8%AF%D8%AF-%D9%88%D8%A7%D9%84%D9%85%D9%86%D8%B7%D9%82%D8%A9-%D8%A8%D8%B1%D9%85%D8%AA%D9%87%D8%A7/" TargetMode="External"/><Relationship Id="rId456" Type="http://schemas.openxmlformats.org/officeDocument/2006/relationships/hyperlink" Target="https://oilprice.com/Latest-Energy-News/World-News/Japans-JERA-Cancels-Long-Term-LNG-Deal-With-Commonwealth.html" TargetMode="External"/><Relationship Id="rId457" Type="http://schemas.openxmlformats.org/officeDocument/2006/relationships/hyperlink" Target="https://www.devdiscourse.com/article/headlines/3861224-escalation-in-the-gulf-iran-strikes-back" TargetMode="External"/><Relationship Id="rId458" Type="http://schemas.openxmlformats.org/officeDocument/2006/relationships/hyperlink" Target="https://dariknews.bg/novini/biznes/111-dolara-za-barel-petrolyt-prodylzhava-da-poskypva-2450929" TargetMode="External"/><Relationship Id="rId459" Type="http://schemas.openxmlformats.org/officeDocument/2006/relationships/hyperlink" Target="https://www.jpost.com/middle-east/article-891962" TargetMode="External"/><Relationship Id="rId460" Type="http://schemas.openxmlformats.org/officeDocument/2006/relationships/hyperlink" Target="https://jamaicainquirer.com/how-war-on-iran-turned-pakistans-lng-surplus-into-a-looming-shortage/" TargetMode="External"/><Relationship Id="rId461" Type="http://schemas.openxmlformats.org/officeDocument/2006/relationships/hyperlink" Target="https://economictimes.indiatimes.com/news/defence/iran-war-day-35-donald-trump-strait-of-hormuz-us-israel-iran-war-latest-news/articleshow/129992864.cms" TargetMode="External"/><Relationship Id="rId462" Type="http://schemas.openxmlformats.org/officeDocument/2006/relationships/hyperlink" Target="https://economictimes.indiatimes.com/news/new-updates/indian-friends-in-safe-hands-no-worries-iran-assures-india-of-safe-passage-in-hormuz-amid-escalating-war-crisis/articleshow/129993402.cms" TargetMode="External"/><Relationship Id="rId463" Type="http://schemas.openxmlformats.org/officeDocument/2006/relationships/hyperlink" Target="https://www.geo.tv/latest/658313-us-crude-jumps-more-than-11-brent-nearly-8-after-trump-vows-more-attacks-on-iran" TargetMode="External"/><Relationship Id="rId464" Type="http://schemas.openxmlformats.org/officeDocument/2006/relationships/hyperlink" Target="https://www.abc.net.au/news/2026-04-03/hegseth-sacks-army-general-coalition-strait-of-hormuz/106529858" TargetMode="External"/><Relationship Id="rId465" Type="http://schemas.openxmlformats.org/officeDocument/2006/relationships/hyperlink" Target="https://www.maritimegateway.com/india-joins-uk-led-60-nation-hormuz-talks-as-foreign-secretary-champions-free-navigation-and-energy-security/" TargetMode="External"/><Relationship Id="rId466" Type="http://schemas.openxmlformats.org/officeDocument/2006/relationships/hyperlink" Target="https://amwaj.media/en/media-monitor/iran-war-sitrep-suspicion-towards-mediation-effort-as-military-coordination-incre" TargetMode="External"/><Relationship Id="rId467" Type="http://schemas.openxmlformats.org/officeDocument/2006/relationships/hyperlink" Target="https://www.nzz.ch/wirtschaft/iran-krieg-droht-deutschland-eine-neue-gaskrise-ld.1932267" TargetMode="External"/><Relationship Id="rId468" Type="http://schemas.openxmlformats.org/officeDocument/2006/relationships/hyperlink" Target="https://tass.com/world/2111217" TargetMode="External"/><Relationship Id="rId469" Type="http://schemas.openxmlformats.org/officeDocument/2006/relationships/hyperlink" Target="https://bhaskarlive.in/us-strikes-key-iran-bridge-trump-warns-much-more-to-follow/" TargetMode="External"/><Relationship Id="rId470" Type="http://schemas.openxmlformats.org/officeDocument/2006/relationships/hyperlink" Target="https://mynorthwest.com/world/iran-fires-on-targets-across-mideast-while-israel-and-us-hit-tehran-as-war-shows-no-signs-of-slowing/4224403" TargetMode="External"/><Relationship Id="rId471" Type="http://schemas.openxmlformats.org/officeDocument/2006/relationships/hyperlink" Target="https://www.whalesbook.com/news/English/commodities/India-Ramps-Up-Russian-Crude-as-Hormuz-Disruptions-Hit-Gas-Imports/69cf367469ec081354e2be31" TargetMode="External"/><Relationship Id="rId472" Type="http://schemas.openxmlformats.org/officeDocument/2006/relationships/hyperlink" Target="https://www.gazetaprawna.pl/biznes/energetyka/artykuly/11223541,ceny-gazu-w-europie-mocno-spadaja-reakcja-na-amerykanski-plan-pokojow.html" TargetMode="External"/><Relationship Id="rId473" Type="http://schemas.openxmlformats.org/officeDocument/2006/relationships/hyperlink" Target="https://aif.ru/politics/v-finlyandii-dopustili-bunt-protiv-vlastey-iz-za-sankciy-protiv-rossii" TargetMode="External"/><Relationship Id="rId474" Type="http://schemas.openxmlformats.org/officeDocument/2006/relationships/hyperlink" Target="https://www.kp.ru/daily/27768/5227219/?from=twall" TargetMode="External"/><Relationship Id="rId475" Type="http://schemas.openxmlformats.org/officeDocument/2006/relationships/hyperlink" Target="https://www.cnbc.com/2026/03/25/iran-war-oil-shell-totalenergies-energy-strait-of-hormuz.html" TargetMode="External"/><Relationship Id="rId476" Type="http://schemas.openxmlformats.org/officeDocument/2006/relationships/hyperlink" Target="https://lanouvelletribune.info/2026/03/gaz-meloni-en-algerie-pour-securiser-le-marche-europeen-en-pleine-guerre-au-moyen-orient/" TargetMode="External"/><Relationship Id="rId477" Type="http://schemas.openxmlformats.org/officeDocument/2006/relationships/hyperlink" Target="https://www.mirror.co.uk/news/world-news/breaking-iran-vows-hunting-down-36923240" TargetMode="External"/><Relationship Id="rId478" Type="http://schemas.openxmlformats.org/officeDocument/2006/relationships/hyperlink" Target="https://aif.ru/politics/world/zelenskiy-zaigralsya-v-druzhbu-ukraine-perekryli-podachu-gaza" TargetMode="External"/><Relationship Id="rId479" Type="http://schemas.openxmlformats.org/officeDocument/2006/relationships/hyperlink" Target="https://www.corpmagazine.com/industry/economy/gas-prices-surge-past-4-per-gallon-as-war-continues/" TargetMode="External"/><Relationship Id="rId480" Type="http://schemas.openxmlformats.org/officeDocument/2006/relationships/hyperlink" Target="https://www.mirror.co.uk/news/world-news/breaking-iran-threatens-uae-bahrain-36923397" TargetMode="External"/><Relationship Id="rId481" Type="http://schemas.openxmlformats.org/officeDocument/2006/relationships/hyperlink" Target="https://www.business-standard.com/world-news/us-allies-working-on-plan-b-for-strait-of-hormuz-if-trump-walks-away-126040300122_1.html" TargetMode="External"/><Relationship Id="rId482" Type="http://schemas.openxmlformats.org/officeDocument/2006/relationships/hyperlink" Target="https://www.ilgiornale.it/news/politica/qatar-blocca-gas-allitalia-meloni-vola-ad-algeri-2642951.html" TargetMode="External"/><Relationship Id="rId483" Type="http://schemas.openxmlformats.org/officeDocument/2006/relationships/hyperlink" Target="https://energynow.com/2026/04/first-lng-ship-to-attempt-hormuz-exit-isnt-carrying-a-cargo/" TargetMode="External"/><Relationship Id="rId484" Type="http://schemas.openxmlformats.org/officeDocument/2006/relationships/hyperlink" Target="https://www.novinite.com/view_news.php?id=237839" TargetMode="External"/><Relationship Id="rId485" Type="http://schemas.openxmlformats.org/officeDocument/2006/relationships/hyperlink" Target="https://www.zerohedge.com/energy/three-lng-tankers-are-first-cross-strait-hormuz-war-star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