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2026-04-12 12:00 UTC [QJXZ]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2026-04-12 12:00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rPr>
                <w:i/>
              </w:rPr>
              <w:t>(no admitted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"6B_CIS_silver_2026-04-12T12:00:00Z", "timestamp_utc": "2026-04-12T12:00:00Z", "primary_asset_focus": { "name": "Silver futures", "market_code": "silver" }, "headline_sentiment_word": "Fragile", "headline_conviction_score_0_100": 10, "headline_fragility_score_0_100": 75, "headline_authority_confirmation_score_0_100": 0, "commodity_registry": [ "crude_oil", "gold", "natural_gas", "copper", "silver", "wheat", "corn", "uranium", "lithium", "coffee" ], "target_market_code": "silver", "target_resolution_source": "explicit", "scope_mode": "single_market", "analyzed_markets": [ "silver" ], "regime_state": "unstable", "beliefs": [], "market_state_table": [ { "market": "silver", "directional_state": "neutral_mixed", "momentum_state": "stable", "reversal_risk": "medium", "state_change": "unchanged", "directional_mass_score_0_100": 0, "conviction_score_0_100": 10, "authority_confirmation_score_0_100": 0, "authority_confirmation_band": "low", "freshness_confidence": "low", "catalyst_type": "unclear", "stale_suppression_applied": false, "thesis_kill_switch": false, "late_breaking_alert": false, "fragility_score_0_100": 75, "supporting_belief_ids": [], "source_tier_counts": { "tier_A": 0, "tier_B": 0, "tier_C": 0, "tier_unknown": 0 }, "freshness_mix": { "fresh_0_6h": 0, "fresh_6_24h": 0, "fresh_24_72h": 0, "stale_gt_72h": 0 } } ], "risk_flags": [ { "flag": "data_sparsity", "severity": "high", "markets": [ "silver" ], "detail": "No workflow5B trends/vip_outliers/risk_anomalies provided; directional inference suppressed." }, { "flag": "insufficient_evidence_below_threshold", "severity": "high", "markets": [ "silver" ], "detail": "min_evidence_threshold=3 requested; admitted_evidence_count=0." }, { "flag": "freshness_uncertainty", "severity": "medium", "markets": [ "silver" ], "detail": "Cannot assess recency/acceleration without admitted signals; reversal risk set to medium due to uncertainty." } ], "candidate_actions": [ { "market": "silver", "confidence": "high", "trigger_condition": "stay_flat until &gt;=3 independent admitted signals exist in the most recent window (per client threshold).", "action_label": "stay_flat" }, { "market": "silver", "confidence": "medium", "trigger_condition": "volatility_watch if first new signals arrive with high contradiction ratio or rapid direction flips inside 0-6h buckets.", "action_label": "volatility_watch" } ], "paper_trade_signal_pack": { "bullish_markets": [], "bearish_markets": [], "neutral_mixed_markets": [ "silver"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"Missing workflow5B inputs (trends/vip_outliers/risk_anomalies/aggregate_metrics). Neutral fallback applied.", "Client requested suppress_direction_if_degraded=true and require_directional_conviction=true; direction held at neutral_mixed.", "state_change set to 'unchanged' due to unknown prior state (no trend_state_memory / prior market_state_table provided)." ] }, "completion_state": "ready_for_workflow_8B" } }</w:t>
      </w:r>
      <w:r/>
    </w:p>
    <w:p>
      <w:pPr>
        <w:pStyle w:val="Heading2"/>
      </w:pPr>
      <w:r>
        <w:t>Bibliography</w:t>
      </w:r>
      <w:r/>
    </w:p>
    <w:p>
      <w:r/>
      <w:r>
        <w:t xml:space="preserve">1. </w:t>
      </w:r>
      <w:hyperlink r:id="rId9">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2. </w:t>
      </w:r>
      <w:hyperlink r:id="rId10">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3. </w:t>
      </w:r>
      <w:hyperlink r:id="rId11">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4. </w:t>
      </w:r>
      <w:hyperlink r:id="rId12">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5. </w:t>
      </w:r>
      <w:hyperlink r:id="rId13">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6. </w:t>
      </w:r>
      <w:hyperlink r:id="rId14">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7. </w:t>
      </w:r>
      <w:hyperlink r:id="rId15">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8. </w:t>
      </w:r>
      <w:hyperlink r:id="rId16">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9. </w:t>
      </w:r>
      <w:hyperlink r:id="rId17">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10. </w:t>
      </w:r>
      <w:hyperlink r:id="rId18">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11. </w:t>
      </w:r>
      <w:hyperlink r:id="rId19">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12. </w:t>
      </w:r>
      <w:hyperlink r:id="rId20">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13. </w:t>
      </w:r>
      <w:hyperlink r:id="rId21">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14. </w:t>
      </w:r>
      <w:hyperlink r:id="rId22">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15. </w:t>
      </w:r>
      <w:hyperlink r:id="rId23">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16. </w:t>
      </w:r>
      <w:hyperlink r:id="rId24">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17. </w:t>
      </w:r>
      <w:hyperlink r:id="rId25">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18. </w:t>
      </w:r>
      <w:hyperlink r:id="rId26">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19. </w:t>
      </w:r>
      <w:hyperlink r:id="rId27">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20. </w:t>
      </w:r>
      <w:hyperlink r:id="rId28">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21. </w:t>
      </w:r>
      <w:hyperlink r:id="rId29">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22. </w:t>
      </w:r>
      <w:hyperlink r:id="rId30">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23. </w:t>
      </w:r>
      <w:hyperlink r:id="rId31">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24. </w:t>
      </w:r>
      <w:hyperlink r:id="rId32">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25. </w:t>
      </w:r>
      <w:hyperlink r:id="rId33">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26. </w:t>
      </w:r>
      <w:hyperlink r:id="rId34">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27. </w:t>
      </w:r>
      <w:hyperlink r:id="rId35">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28. </w:t>
      </w:r>
      <w:hyperlink r:id="rId36">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29. </w:t>
      </w:r>
      <w:hyperlink r:id="rId37">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30. </w:t>
      </w:r>
      <w:hyperlink r:id="rId38">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31. </w:t>
      </w:r>
      <w:hyperlink r:id="rId39">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32. </w:t>
      </w:r>
      <w:hyperlink r:id="rId40">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33. </w:t>
      </w:r>
      <w:hyperlink r:id="rId41">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34. </w:t>
      </w:r>
      <w:hyperlink r:id="rId42">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35. </w:t>
      </w:r>
      <w:hyperlink r:id="rId43">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36. </w:t>
      </w:r>
      <w:hyperlink r:id="rId44">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37. </w:t>
      </w:r>
      <w:hyperlink r:id="rId45">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38. </w:t>
      </w:r>
      <w:hyperlink r:id="rId46">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39. </w:t>
      </w:r>
      <w:hyperlink r:id="rId47">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40. </w:t>
      </w:r>
      <w:hyperlink r:id="rId48">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41. </w:t>
      </w:r>
      <w:hyperlink r:id="rId49">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42. </w:t>
      </w:r>
      <w:hyperlink r:id="rId50">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43. </w:t>
      </w:r>
      <w:hyperlink r:id="rId51">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44. </w:t>
      </w:r>
      <w:hyperlink r:id="rId52">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45. </w:t>
      </w:r>
      <w:hyperlink r:id="rId53">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46. </w:t>
      </w:r>
      <w:hyperlink r:id="rId51">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47. </w:t>
      </w:r>
      <w:hyperlink r:id="rId54">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48. </w:t>
      </w:r>
      <w:hyperlink r:id="rId54">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49. </w:t>
      </w:r>
      <w:hyperlink r:id="rId55">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50. </w:t>
      </w:r>
      <w:hyperlink r:id="rId56">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51. </w:t>
      </w:r>
      <w:hyperlink r:id="rId57">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52. </w:t>
      </w:r>
      <w:hyperlink r:id="rId58">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53. </w:t>
      </w:r>
      <w:hyperlink r:id="rId59">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54. </w:t>
      </w:r>
      <w:hyperlink r:id="rId60">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55. </w:t>
      </w:r>
      <w:hyperlink r:id="rId61">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56. </w:t>
      </w:r>
      <w:hyperlink r:id="rId62">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57. </w:t>
      </w:r>
      <w:hyperlink r:id="rId63">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58. </w:t>
      </w:r>
      <w:hyperlink r:id="rId64">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59. </w:t>
      </w:r>
      <w:hyperlink r:id="rId65">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66">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67">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62. </w:t>
      </w:r>
      <w:hyperlink r:id="rId68">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63. </w:t>
      </w:r>
      <w:hyperlink r:id="rId69">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64. </w:t>
      </w:r>
      <w:hyperlink r:id="rId70">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71">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72">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67. </w:t>
      </w:r>
      <w:hyperlink r:id="rId73">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68. </w:t>
      </w:r>
      <w:hyperlink r:id="rId74">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69. </w:t>
      </w:r>
      <w:hyperlink r:id="rId75">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70. </w:t>
      </w:r>
      <w:hyperlink r:id="rId76">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71. </w:t>
      </w:r>
      <w:hyperlink r:id="rId77">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72. </w:t>
      </w:r>
      <w:hyperlink r:id="rId78">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73. </w:t>
      </w:r>
      <w:hyperlink r:id="rId79">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74. </w:t>
      </w:r>
      <w:hyperlink r:id="rId80">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75. </w:t>
      </w:r>
      <w:hyperlink r:id="rId81">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82">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83">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84">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85">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80. </w:t>
      </w:r>
      <w:hyperlink r:id="rId86">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81. </w:t>
      </w:r>
      <w:hyperlink r:id="rId87">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82. </w:t>
      </w:r>
      <w:hyperlink r:id="rId88">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83. </w:t>
      </w:r>
      <w:hyperlink r:id="rId89">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84. </w:t>
      </w:r>
      <w:hyperlink r:id="rId90">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85. </w:t>
      </w:r>
      <w:hyperlink r:id="rId91">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86. </w:t>
      </w:r>
      <w:hyperlink r:id="rId92">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87. </w:t>
      </w:r>
      <w:hyperlink r:id="rId93">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88. </w:t>
      </w:r>
      <w:hyperlink r:id="rId94">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89. </w:t>
      </w:r>
      <w:hyperlink r:id="rId95">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90. </w:t>
      </w:r>
      <w:hyperlink r:id="rId96">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91. </w:t>
      </w:r>
      <w:hyperlink r:id="rId97">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92. </w:t>
      </w:r>
      <w:hyperlink r:id="rId98">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93. </w:t>
      </w:r>
      <w:hyperlink r:id="rId99">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94. </w:t>
      </w:r>
      <w:hyperlink r:id="rId100">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95. </w:t>
      </w:r>
      <w:hyperlink r:id="rId101">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96. </w:t>
      </w:r>
      <w:hyperlink r:id="rId102">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97. </w:t>
      </w:r>
      <w:hyperlink r:id="rId103">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98. </w:t>
      </w:r>
      <w:hyperlink r:id="rId104">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99. </w:t>
      </w:r>
      <w:hyperlink r:id="rId105">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100. </w:t>
      </w:r>
      <w:hyperlink r:id="rId106">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101. </w:t>
      </w:r>
      <w:hyperlink r:id="rId107">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102. </w:t>
      </w:r>
      <w:hyperlink r:id="rId108">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103. </w:t>
      </w:r>
      <w:hyperlink r:id="rId109">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104. </w:t>
      </w:r>
      <w:hyperlink r:id="rId110">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105. </w:t>
      </w:r>
      <w:hyperlink r:id="rId111">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106. </w:t>
      </w:r>
      <w:hyperlink r:id="rId112">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107. </w:t>
      </w:r>
      <w:hyperlink r:id="rId113">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108. </w:t>
      </w:r>
      <w:hyperlink r:id="rId114">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109. </w:t>
      </w:r>
      <w:hyperlink r:id="rId115">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110. </w:t>
      </w:r>
      <w:hyperlink r:id="rId116">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111. </w:t>
      </w:r>
      <w:hyperlink r:id="rId117">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112. </w:t>
      </w:r>
      <w:hyperlink r:id="rId118">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113. </w:t>
      </w:r>
      <w:hyperlink r:id="rId119">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114. </w:t>
      </w:r>
      <w:hyperlink r:id="rId120">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115. </w:t>
      </w:r>
      <w:hyperlink r:id="rId121">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116. </w:t>
      </w:r>
      <w:hyperlink r:id="rId122">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117. </w:t>
      </w:r>
      <w:hyperlink r:id="rId123">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118. </w:t>
      </w:r>
      <w:hyperlink r:id="rId124">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119. </w:t>
      </w:r>
      <w:hyperlink r:id="rId125">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120. </w:t>
      </w:r>
      <w:hyperlink r:id="rId126">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121. </w:t>
      </w:r>
      <w:hyperlink r:id="rId127">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122. </w:t>
      </w:r>
      <w:hyperlink r:id="rId128">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123. </w:t>
      </w:r>
      <w:hyperlink r:id="rId129">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124. </w:t>
      </w:r>
      <w:hyperlink r:id="rId130">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125. </w:t>
      </w:r>
      <w:hyperlink r:id="rId131">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126. </w:t>
      </w:r>
      <w:hyperlink r:id="rId132">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127. </w:t>
      </w:r>
      <w:hyperlink r:id="rId133">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128. </w:t>
      </w:r>
      <w:hyperlink r:id="rId134">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129. </w:t>
      </w:r>
      <w:hyperlink r:id="rId135">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130. </w:t>
      </w:r>
      <w:hyperlink r:id="rId136">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131. </w:t>
      </w:r>
      <w:hyperlink r:id="rId137">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138">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139">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140">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135. </w:t>
      </w:r>
      <w:hyperlink r:id="rId141">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136. </w:t>
      </w:r>
      <w:hyperlink r:id="rId142">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137. </w:t>
      </w:r>
      <w:hyperlink r:id="rId143">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138. </w:t>
      </w:r>
      <w:hyperlink r:id="rId144">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139. </w:t>
      </w:r>
      <w:hyperlink r:id="rId145">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140. </w:t>
      </w:r>
      <w:hyperlink r:id="rId146">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141. </w:t>
      </w:r>
      <w:hyperlink r:id="rId147">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142. </w:t>
      </w:r>
      <w:hyperlink r:id="rId148">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143. </w:t>
      </w:r>
      <w:hyperlink r:id="rId149">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144. </w:t>
      </w:r>
      <w:hyperlink r:id="rId150">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145. </w:t>
      </w:r>
      <w:hyperlink r:id="rId151">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146. </w:t>
      </w:r>
      <w:hyperlink r:id="rId152">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147. </w:t>
      </w:r>
      <w:hyperlink r:id="rId153">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148. </w:t>
      </w:r>
      <w:hyperlink r:id="rId154">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149. </w:t>
      </w:r>
      <w:hyperlink r:id="rId155">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150. </w:t>
      </w:r>
      <w:hyperlink r:id="rId156">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151. </w:t>
      </w:r>
      <w:hyperlink r:id="rId157">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152. </w:t>
      </w:r>
      <w:hyperlink r:id="rId158">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153. </w:t>
      </w:r>
      <w:hyperlink r:id="rId159">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154. </w:t>
      </w:r>
      <w:hyperlink r:id="rId160">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155. </w:t>
      </w:r>
      <w:hyperlink r:id="rId161">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156. </w:t>
      </w:r>
      <w:hyperlink r:id="rId162">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157. </w:t>
      </w:r>
      <w:hyperlink r:id="rId163">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158. </w:t>
      </w:r>
      <w:hyperlink r:id="rId164">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159. </w:t>
      </w:r>
      <w:hyperlink r:id="rId165">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160. </w:t>
      </w:r>
      <w:hyperlink r:id="rId166">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161. </w:t>
      </w:r>
      <w:hyperlink r:id="rId167">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162. </w:t>
      </w:r>
      <w:hyperlink r:id="rId168">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163. </w:t>
      </w:r>
      <w:hyperlink r:id="rId169">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164. </w:t>
      </w:r>
      <w:hyperlink r:id="rId170">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165. </w:t>
      </w:r>
      <w:hyperlink r:id="rId171">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166. </w:t>
      </w:r>
      <w:hyperlink r:id="rId172">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167. </w:t>
      </w:r>
      <w:hyperlink r:id="rId173">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168. </w:t>
      </w:r>
      <w:hyperlink r:id="rId174">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169. </w:t>
      </w:r>
      <w:hyperlink r:id="rId175">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170. </w:t>
      </w:r>
      <w:hyperlink r:id="rId176">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171. </w:t>
      </w:r>
      <w:hyperlink r:id="rId177">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172. </w:t>
      </w:r>
      <w:hyperlink r:id="rId178">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173. </w:t>
      </w:r>
      <w:hyperlink r:id="rId179">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174. </w:t>
      </w:r>
      <w:hyperlink r:id="rId180">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175. </w:t>
      </w:r>
      <w:hyperlink r:id="rId181">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176. </w:t>
      </w:r>
      <w:hyperlink r:id="rId182">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177. </w:t>
      </w:r>
      <w:hyperlink r:id="rId183">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178. </w:t>
      </w:r>
      <w:hyperlink r:id="rId184">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179. </w:t>
      </w:r>
      <w:hyperlink r:id="rId185">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180. </w:t>
      </w:r>
      <w:hyperlink r:id="rId186">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181. </w:t>
      </w:r>
      <w:hyperlink r:id="rId187">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182. </w:t>
      </w:r>
      <w:hyperlink r:id="rId188">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183. </w:t>
      </w:r>
      <w:hyperlink r:id="rId189">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184. </w:t>
      </w:r>
      <w:hyperlink r:id="rId190">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185. </w:t>
      </w:r>
      <w:hyperlink r:id="rId191">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186. </w:t>
      </w:r>
      <w:hyperlink r:id="rId192">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187. </w:t>
      </w:r>
      <w:hyperlink r:id="rId193">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188. </w:t>
      </w:r>
      <w:hyperlink r:id="rId194">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189. </w:t>
      </w:r>
      <w:hyperlink r:id="rId195">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190. </w:t>
      </w:r>
      <w:hyperlink r:id="rId196">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191. </w:t>
      </w:r>
      <w:hyperlink r:id="rId197">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192. </w:t>
      </w:r>
      <w:hyperlink r:id="rId198">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193. </w:t>
      </w:r>
      <w:hyperlink r:id="rId199">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194. </w:t>
      </w:r>
      <w:hyperlink r:id="rId200">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195. </w:t>
      </w:r>
      <w:hyperlink r:id="rId201">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196. </w:t>
      </w:r>
      <w:hyperlink r:id="rId202">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197. </w:t>
      </w:r>
      <w:hyperlink r:id="rId203">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198. </w:t>
      </w:r>
      <w:hyperlink r:id="rId204">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199. </w:t>
      </w:r>
      <w:hyperlink r:id="rId205">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200. </w:t>
      </w:r>
      <w:hyperlink r:id="rId205">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201. </w:t>
      </w:r>
      <w:hyperlink r:id="rId205">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202. </w:t>
      </w:r>
      <w:hyperlink r:id="rId206">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203. </w:t>
      </w:r>
      <w:hyperlink r:id="rId207">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204. </w:t>
      </w:r>
      <w:hyperlink r:id="rId208">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205. </w:t>
      </w:r>
      <w:hyperlink r:id="rId209">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206. </w:t>
      </w:r>
      <w:hyperlink r:id="rId210">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207. </w:t>
      </w:r>
      <w:hyperlink r:id="rId211">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208. </w:t>
      </w:r>
      <w:hyperlink r:id="rId211">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209. </w:t>
      </w:r>
      <w:hyperlink r:id="rId212">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210. </w:t>
      </w:r>
      <w:hyperlink r:id="rId213">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211. </w:t>
      </w:r>
      <w:hyperlink r:id="rId214">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212. </w:t>
      </w:r>
      <w:hyperlink r:id="rId215">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213. </w:t>
      </w:r>
      <w:hyperlink r:id="rId216">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214. </w:t>
      </w:r>
      <w:hyperlink r:id="rId217">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215. </w:t>
      </w:r>
      <w:hyperlink r:id="rId218">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216. </w:t>
      </w:r>
      <w:hyperlink r:id="rId219">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217. </w:t>
      </w:r>
      <w:hyperlink r:id="rId220">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218. </w:t>
      </w:r>
      <w:hyperlink r:id="rId221">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219. </w:t>
      </w:r>
      <w:hyperlink r:id="rId222">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220. </w:t>
      </w:r>
      <w:hyperlink r:id="rId223">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221. </w:t>
      </w:r>
      <w:hyperlink r:id="rId224">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222. </w:t>
      </w:r>
      <w:hyperlink r:id="rId225">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223. </w:t>
      </w:r>
      <w:hyperlink r:id="rId226">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224. </w:t>
      </w:r>
      <w:hyperlink r:id="rId227">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225. </w:t>
      </w:r>
      <w:hyperlink r:id="rId228">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226. </w:t>
      </w:r>
      <w:hyperlink r:id="rId229">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227. </w:t>
      </w:r>
      <w:hyperlink r:id="rId230">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228. </w:t>
      </w:r>
      <w:hyperlink r:id="rId231">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229. </w:t>
      </w:r>
      <w:hyperlink r:id="rId232">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230. </w:t>
      </w:r>
      <w:hyperlink r:id="rId233">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231. </w:t>
      </w:r>
      <w:hyperlink r:id="rId232">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232. </w:t>
      </w:r>
      <w:hyperlink r:id="rId234">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233. </w:t>
      </w:r>
      <w:hyperlink r:id="rId235">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234. </w:t>
      </w:r>
      <w:hyperlink r:id="rId236">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235. </w:t>
      </w:r>
      <w:hyperlink r:id="rId237">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236. </w:t>
      </w:r>
      <w:hyperlink r:id="rId238">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237. </w:t>
      </w:r>
      <w:hyperlink r:id="rId239">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238. </w:t>
      </w:r>
      <w:hyperlink r:id="rId240">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239. </w:t>
      </w:r>
      <w:hyperlink r:id="rId241">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240. </w:t>
      </w:r>
      <w:hyperlink r:id="rId242">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241. </w:t>
      </w:r>
      <w:hyperlink r:id="rId243">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242. </w:t>
      </w:r>
      <w:hyperlink r:id="rId244">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243. </w:t>
      </w:r>
      <w:hyperlink r:id="rId245">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244. </w:t>
      </w:r>
      <w:hyperlink r:id="rId246">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245. </w:t>
      </w:r>
      <w:hyperlink r:id="rId247">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246. </w:t>
      </w:r>
      <w:hyperlink r:id="rId248">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247. </w:t>
      </w:r>
      <w:hyperlink r:id="rId249">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248. </w:t>
      </w:r>
      <w:hyperlink r:id="rId250">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249. </w:t>
      </w:r>
      <w:hyperlink r:id="rId251">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250. </w:t>
      </w:r>
      <w:hyperlink r:id="rId252">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251. </w:t>
      </w:r>
      <w:hyperlink r:id="rId253">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252. </w:t>
      </w:r>
      <w:hyperlink r:id="rId254">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253. </w:t>
      </w:r>
      <w:hyperlink r:id="rId255">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254. </w:t>
      </w:r>
      <w:hyperlink r:id="rId256">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255. </w:t>
      </w:r>
      <w:hyperlink r:id="rId257">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256. </w:t>
      </w:r>
      <w:hyperlink r:id="rId258">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257. </w:t>
      </w:r>
      <w:hyperlink r:id="rId259">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258. </w:t>
      </w:r>
      <w:hyperlink r:id="rId260">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259. </w:t>
      </w:r>
      <w:hyperlink r:id="rId261">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260. </w:t>
      </w:r>
      <w:hyperlink r:id="rId262">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261. </w:t>
      </w:r>
      <w:hyperlink r:id="rId263">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262. </w:t>
      </w:r>
      <w:hyperlink r:id="rId264">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263. </w:t>
      </w:r>
      <w:hyperlink r:id="rId265">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264. </w:t>
      </w:r>
      <w:hyperlink r:id="rId266">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265. </w:t>
      </w:r>
      <w:hyperlink r:id="rId267">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266. </w:t>
      </w:r>
      <w:hyperlink r:id="rId268">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267. </w:t>
      </w:r>
      <w:hyperlink r:id="rId269">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268. </w:t>
      </w:r>
      <w:hyperlink r:id="rId270">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269. </w:t>
      </w:r>
      <w:hyperlink r:id="rId271">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270. </w:t>
      </w:r>
      <w:hyperlink r:id="rId272">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271. </w:t>
      </w:r>
      <w:hyperlink r:id="rId273">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272. </w:t>
      </w:r>
      <w:hyperlink r:id="rId274">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273. </w:t>
      </w:r>
      <w:hyperlink r:id="rId275">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274. </w:t>
      </w:r>
      <w:hyperlink r:id="rId276">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275. </w:t>
      </w:r>
      <w:hyperlink r:id="rId277">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276. </w:t>
      </w:r>
      <w:hyperlink r:id="rId278">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277. </w:t>
      </w:r>
      <w:hyperlink r:id="rId279">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278. </w:t>
      </w:r>
      <w:hyperlink r:id="rId280">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279. </w:t>
      </w:r>
      <w:hyperlink r:id="rId281">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280. </w:t>
      </w:r>
      <w:hyperlink r:id="rId282">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281. </w:t>
      </w:r>
      <w:hyperlink r:id="rId283">
        <w:r>
          <w:rPr>
            <w:color w:val="0000EE"/>
            <w:u w:val="single"/>
          </w:rPr>
          <w:t>https://www.elfinanciero.com.mx/opinion/alejandra-marcos/2026/03/20/la-leccion-que-banxico-no-deberia-ignorar/</w:t>
        </w:r>
      </w:hyperlink>
      <w:r>
        <w:t xml:space="preserve"> - * La Reserva Federal de Estados Unidos decide mantener la tasa de fondos federales en 3.50 a 3.75%. 282. </w:t>
      </w:r>
      <w:hyperlink r:id="rId284">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283. </w:t>
      </w:r>
      <w:hyperlink r:id="rId285">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284. </w:t>
      </w:r>
      <w:hyperlink r:id="rId286">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285. </w:t>
      </w:r>
      <w:hyperlink r:id="rId287">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286. </w:t>
      </w:r>
      <w:hyperlink r:id="rId288">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287. </w:t>
      </w:r>
      <w:hyperlink r:id="rId289">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288. </w:t>
      </w:r>
      <w:hyperlink r:id="rId290">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289. </w:t>
      </w:r>
      <w:hyperlink r:id="rId291">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290. </w:t>
      </w:r>
      <w:hyperlink r:id="rId292">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291. </w:t>
      </w:r>
      <w:hyperlink r:id="rId293">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292. </w:t>
      </w:r>
      <w:hyperlink r:id="rId294">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293. </w:t>
      </w:r>
      <w:hyperlink r:id="rId295">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294. </w:t>
      </w:r>
      <w:hyperlink r:id="rId296">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295. </w:t>
      </w:r>
      <w:hyperlink r:id="rId297">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296. </w:t>
      </w:r>
      <w:hyperlink r:id="rId298">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297. </w:t>
      </w:r>
      <w:hyperlink r:id="rId299">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298. </w:t>
      </w:r>
      <w:hyperlink r:id="rId300">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299. </w:t>
      </w:r>
      <w:hyperlink r:id="rId301">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300. </w:t>
      </w:r>
      <w:hyperlink r:id="rId301">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301. </w:t>
      </w:r>
      <w:hyperlink r:id="rId302">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302. </w:t>
      </w:r>
      <w:hyperlink r:id="rId303">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303. </w:t>
      </w:r>
      <w:hyperlink r:id="rId304">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304. </w:t>
      </w:r>
      <w:hyperlink r:id="rId305">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305. </w:t>
      </w:r>
      <w:hyperlink r:id="rId306">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306. </w:t>
      </w:r>
      <w:hyperlink r:id="rId307">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307. </w:t>
      </w:r>
      <w:hyperlink r:id="rId308">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309">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310">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310. </w:t>
      </w:r>
      <w:hyperlink r:id="rId311">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311. </w:t>
      </w:r>
      <w:hyperlink r:id="rId312">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312. </w:t>
      </w:r>
      <w:hyperlink r:id="rId313">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313. </w:t>
      </w:r>
      <w:hyperlink r:id="rId314">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314. </w:t>
      </w:r>
      <w:hyperlink r:id="rId315">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315. </w:t>
      </w:r>
      <w:hyperlink r:id="rId316">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316. </w:t>
      </w:r>
      <w:hyperlink r:id="rId317">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317. </w:t>
      </w:r>
      <w:hyperlink r:id="rId318">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318. </w:t>
      </w:r>
      <w:hyperlink r:id="rId319">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319. </w:t>
      </w:r>
      <w:hyperlink r:id="rId320">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320. </w:t>
      </w:r>
      <w:hyperlink r:id="rId321">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321. </w:t>
      </w:r>
      <w:hyperlink r:id="rId322">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322. </w:t>
      </w:r>
      <w:hyperlink r:id="rId323">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323. </w:t>
      </w:r>
      <w:hyperlink r:id="rId324">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324. </w:t>
      </w:r>
      <w:hyperlink r:id="rId325">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325. </w:t>
      </w:r>
      <w:hyperlink r:id="rId326">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326. </w:t>
      </w:r>
      <w:hyperlink r:id="rId327">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327. </w:t>
      </w:r>
      <w:hyperlink r:id="rId328">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328. </w:t>
      </w:r>
      <w:hyperlink r:id="rId329">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329. </w:t>
      </w:r>
      <w:hyperlink r:id="rId330">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330. </w:t>
      </w:r>
      <w:hyperlink r:id="rId331">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331. </w:t>
      </w:r>
      <w:hyperlink r:id="rId332">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332. </w:t>
      </w:r>
      <w:hyperlink r:id="rId333">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333. </w:t>
      </w:r>
      <w:hyperlink r:id="rId334">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334. </w:t>
      </w:r>
      <w:hyperlink r:id="rId335">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335. </w:t>
      </w:r>
      <w:hyperlink r:id="rId336">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336. </w:t>
      </w:r>
      <w:hyperlink r:id="rId337">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337. </w:t>
      </w:r>
      <w:hyperlink r:id="rId338">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338. </w:t>
      </w:r>
      <w:hyperlink r:id="rId339">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339. </w:t>
      </w:r>
      <w:hyperlink r:id="rId340">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340. </w:t>
      </w:r>
      <w:hyperlink r:id="rId341">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341. </w:t>
      </w:r>
      <w:hyperlink r:id="rId342">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342. </w:t>
      </w:r>
      <w:hyperlink r:id="rId343">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343. </w:t>
      </w:r>
      <w:hyperlink r:id="rId344">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344. </w:t>
      </w:r>
      <w:hyperlink r:id="rId345">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345. </w:t>
      </w:r>
      <w:hyperlink r:id="rId346">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346. </w:t>
      </w:r>
      <w:hyperlink r:id="rId347">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347. </w:t>
      </w:r>
      <w:hyperlink r:id="rId348">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348. </w:t>
      </w:r>
      <w:hyperlink r:id="rId349">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349. </w:t>
      </w:r>
      <w:hyperlink r:id="rId350">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350. </w:t>
      </w:r>
      <w:hyperlink r:id="rId351">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351. </w:t>
      </w:r>
      <w:hyperlink r:id="rId352">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352. </w:t>
      </w:r>
      <w:hyperlink r:id="rId353">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353. </w:t>
      </w:r>
      <w:hyperlink r:id="rId354">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354. </w:t>
      </w:r>
      <w:hyperlink r:id="rId355">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355. </w:t>
      </w:r>
      <w:hyperlink r:id="rId356">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356. </w:t>
      </w:r>
      <w:hyperlink r:id="rId357">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357. </w:t>
      </w:r>
      <w:hyperlink r:id="rId358">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358. </w:t>
      </w:r>
      <w:hyperlink r:id="rId359">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359. </w:t>
      </w:r>
      <w:hyperlink r:id="rId360">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360. </w:t>
      </w:r>
      <w:hyperlink r:id="rId361">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361. </w:t>
      </w:r>
      <w:hyperlink r:id="rId362">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362. </w:t>
      </w:r>
      <w:hyperlink r:id="rId363">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363. </w:t>
      </w:r>
      <w:hyperlink r:id="rId364">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364. </w:t>
      </w:r>
      <w:hyperlink r:id="rId365">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365. </w:t>
      </w:r>
      <w:hyperlink r:id="rId366">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366. </w:t>
      </w:r>
      <w:hyperlink r:id="rId367">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367. </w:t>
      </w:r>
      <w:hyperlink r:id="rId368">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368. </w:t>
      </w:r>
      <w:hyperlink r:id="rId369">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369. </w:t>
      </w:r>
      <w:hyperlink r:id="rId370">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370. </w:t>
      </w:r>
      <w:hyperlink r:id="rId371">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371. </w:t>
      </w:r>
      <w:hyperlink r:id="rId372">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372. </w:t>
      </w:r>
      <w:hyperlink r:id="rId372">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373. </w:t>
      </w:r>
      <w:hyperlink r:id="rId373">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374. </w:t>
      </w:r>
      <w:hyperlink r:id="rId374">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375. </w:t>
      </w:r>
      <w:hyperlink r:id="rId375">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376. </w:t>
      </w:r>
      <w:hyperlink r:id="rId376">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377. </w:t>
      </w:r>
      <w:hyperlink r:id="rId377">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378. </w:t>
      </w:r>
      <w:hyperlink r:id="rId378">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379. </w:t>
      </w:r>
      <w:hyperlink r:id="rId379">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380. </w:t>
      </w:r>
      <w:hyperlink r:id="rId380">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381. </w:t>
      </w:r>
      <w:hyperlink r:id="rId381">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382. </w:t>
      </w:r>
      <w:hyperlink r:id="rId382">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383. </w:t>
      </w:r>
      <w:hyperlink r:id="rId383">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384. </w:t>
      </w:r>
      <w:hyperlink r:id="rId384">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385. </w:t>
      </w:r>
      <w:hyperlink r:id="rId385">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386. </w:t>
      </w:r>
      <w:hyperlink r:id="rId386">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387. </w:t>
      </w:r>
      <w:hyperlink r:id="rId387">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388. </w:t>
      </w:r>
      <w:hyperlink r:id="rId388">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389. </w:t>
      </w:r>
      <w:hyperlink r:id="rId389">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390. </w:t>
      </w:r>
      <w:hyperlink r:id="rId390">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391. </w:t>
      </w:r>
      <w:hyperlink r:id="rId391">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392. </w:t>
      </w:r>
      <w:hyperlink r:id="rId392">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393. </w:t>
      </w:r>
      <w:hyperlink r:id="rId393">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394. </w:t>
      </w:r>
      <w:hyperlink r:id="rId394">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395. </w:t>
      </w:r>
      <w:hyperlink r:id="rId395">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396. </w:t>
      </w:r>
      <w:hyperlink r:id="rId396">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397. </w:t>
      </w:r>
      <w:hyperlink r:id="rId397">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398. </w:t>
      </w:r>
      <w:hyperlink r:id="rId398">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399. </w:t>
      </w:r>
      <w:hyperlink r:id="rId399">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400. </w:t>
      </w:r>
      <w:hyperlink r:id="rId400">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401. </w:t>
      </w:r>
      <w:hyperlink r:id="rId401">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402. </w:t>
      </w:r>
      <w:hyperlink r:id="rId402">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403. </w:t>
      </w:r>
      <w:hyperlink r:id="rId403">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404. </w:t>
      </w:r>
      <w:hyperlink r:id="rId404">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405. </w:t>
      </w:r>
      <w:hyperlink r:id="rId405">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406. </w:t>
      </w:r>
      <w:hyperlink r:id="rId406">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407. </w:t>
      </w:r>
      <w:hyperlink r:id="rId405">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408. </w:t>
      </w:r>
      <w:hyperlink r:id="rId407">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409. </w:t>
      </w:r>
      <w:hyperlink r:id="rId408">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410. </w:t>
      </w:r>
      <w:hyperlink r:id="rId409">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411. </w:t>
      </w:r>
      <w:hyperlink r:id="rId410">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412. </w:t>
      </w:r>
      <w:hyperlink r:id="rId411">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413. </w:t>
      </w:r>
      <w:hyperlink r:id="rId412">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414. </w:t>
      </w:r>
      <w:hyperlink r:id="rId413">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415. </w:t>
      </w:r>
      <w:hyperlink r:id="rId414">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416. </w:t>
      </w:r>
      <w:hyperlink r:id="rId415">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417. </w:t>
      </w:r>
      <w:hyperlink r:id="rId416">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418. </w:t>
      </w:r>
      <w:hyperlink r:id="rId417">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419. </w:t>
      </w:r>
      <w:hyperlink r:id="rId418">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420. </w:t>
      </w:r>
      <w:hyperlink r:id="rId419">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421. </w:t>
      </w:r>
      <w:hyperlink r:id="rId420">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422. </w:t>
      </w:r>
      <w:hyperlink r:id="rId421">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423. </w:t>
      </w:r>
      <w:hyperlink r:id="rId422">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424. </w:t>
      </w:r>
      <w:hyperlink r:id="rId423">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425. </w:t>
      </w:r>
      <w:hyperlink r:id="rId424">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426. </w:t>
      </w:r>
      <w:hyperlink r:id="rId425">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427. </w:t>
      </w:r>
      <w:hyperlink r:id="rId426">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428. </w:t>
      </w:r>
      <w:hyperlink r:id="rId427">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429. </w:t>
      </w:r>
      <w:hyperlink r:id="rId428">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430. </w:t>
      </w:r>
      <w:hyperlink r:id="rId429">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431. </w:t>
      </w:r>
      <w:hyperlink r:id="rId430">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432. </w:t>
      </w:r>
      <w:hyperlink r:id="rId431">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433. </w:t>
      </w:r>
      <w:hyperlink r:id="rId432">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434. </w:t>
      </w:r>
      <w:hyperlink r:id="rId433">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435. </w:t>
      </w:r>
      <w:hyperlink r:id="rId434">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436. </w:t>
      </w:r>
      <w:hyperlink r:id="rId435">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437. </w:t>
      </w:r>
      <w:hyperlink r:id="rId436">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438. </w:t>
      </w:r>
      <w:hyperlink r:id="rId437">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439. </w:t>
      </w:r>
      <w:hyperlink r:id="rId438">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440. </w:t>
      </w:r>
      <w:hyperlink r:id="rId439">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441. </w:t>
      </w:r>
      <w:hyperlink r:id="rId440">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442. </w:t>
      </w:r>
      <w:hyperlink r:id="rId441">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443. </w:t>
      </w:r>
      <w:hyperlink r:id="rId442">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444. </w:t>
      </w:r>
      <w:hyperlink r:id="rId443">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445. </w:t>
      </w:r>
      <w:hyperlink r:id="rId444">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446. </w:t>
      </w:r>
      <w:hyperlink r:id="rId445">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447. </w:t>
      </w:r>
      <w:hyperlink r:id="rId446">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448. </w:t>
      </w:r>
      <w:hyperlink r:id="rId447">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449. </w:t>
      </w:r>
      <w:hyperlink r:id="rId44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450. </w:t>
      </w:r>
      <w:hyperlink r:id="rId449">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451. </w:t>
      </w:r>
      <w:hyperlink r:id="rId450">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452. </w:t>
      </w:r>
      <w:hyperlink r:id="rId451">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453. </w:t>
      </w:r>
      <w:hyperlink r:id="rId452">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454. </w:t>
      </w:r>
      <w:hyperlink r:id="rId453">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455. </w:t>
      </w:r>
      <w:hyperlink r:id="rId454">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456. </w:t>
      </w:r>
      <w:hyperlink r:id="rId455">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457. </w:t>
      </w:r>
      <w:hyperlink r:id="rId456">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458. </w:t>
      </w:r>
      <w:hyperlink r:id="rId457">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459. </w:t>
      </w:r>
      <w:hyperlink r:id="rId458">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460. </w:t>
      </w:r>
      <w:hyperlink r:id="rId459">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461. </w:t>
      </w:r>
      <w:hyperlink r:id="rId460">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462. </w:t>
      </w:r>
      <w:hyperlink r:id="rId461">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463. </w:t>
      </w:r>
      <w:hyperlink r:id="rId462">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464. </w:t>
      </w:r>
      <w:hyperlink r:id="rId463">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465. </w:t>
      </w:r>
      <w:hyperlink r:id="rId464">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466. </w:t>
      </w:r>
      <w:hyperlink r:id="rId465">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467. </w:t>
      </w:r>
      <w:hyperlink r:id="rId466">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468. </w:t>
      </w:r>
      <w:hyperlink r:id="rId467">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469. </w:t>
      </w:r>
      <w:hyperlink r:id="rId468">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470. </w:t>
      </w:r>
      <w:hyperlink r:id="rId469">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471. </w:t>
      </w:r>
      <w:hyperlink r:id="rId470">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472. </w:t>
      </w:r>
      <w:hyperlink r:id="rId471">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473. </w:t>
      </w:r>
      <w:hyperlink r:id="rId472">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474. </w:t>
      </w:r>
      <w:hyperlink r:id="rId473">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475. </w:t>
      </w:r>
      <w:hyperlink r:id="rId474">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476. </w:t>
      </w:r>
      <w:hyperlink r:id="rId475">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477. </w:t>
      </w:r>
      <w:hyperlink r:id="rId476">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478. </w:t>
      </w:r>
      <w:hyperlink r:id="rId477">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479. </w:t>
      </w:r>
      <w:hyperlink r:id="rId478">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480. </w:t>
      </w:r>
      <w:hyperlink r:id="rId479">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481. </w:t>
      </w:r>
      <w:hyperlink r:id="rId480">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482. </w:t>
      </w:r>
      <w:hyperlink r:id="rId481">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483. </w:t>
      </w:r>
      <w:hyperlink r:id="rId482">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484. </w:t>
      </w:r>
      <w:hyperlink r:id="rId483">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485. </w:t>
      </w:r>
      <w:hyperlink r:id="rId484">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486. </w:t>
      </w:r>
      <w:hyperlink r:id="rId485">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487. </w:t>
      </w:r>
      <w:hyperlink r:id="rId486">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488. </w:t>
      </w:r>
      <w:hyperlink r:id="rId487">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489. </w:t>
      </w:r>
      <w:hyperlink r:id="rId488">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490. </w:t>
      </w:r>
      <w:hyperlink r:id="rId489">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491. </w:t>
      </w:r>
      <w:hyperlink r:id="rId490">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 The market's lofty P/E ratios suggest difficulty in maintaining recent gains amid inflation risks. 492. </w:t>
      </w:r>
      <w:hyperlink r:id="rId491">
        <w:r>
          <w:rPr>
            <w:color w:val="0000EE"/>
            <w:u w:val="single"/>
          </w:rPr>
          <w:t>https://www.zerohedge.com/economics/us-pmis-signal-stagflation-fears-accelerating-war-started</w:t>
        </w:r>
      </w:hyperlink>
      <w: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493. </w:t>
      </w:r>
      <w:hyperlink r:id="rId492">
        <w:r>
          <w:rPr>
            <w:color w:val="0000EE"/>
            <w:u w:val="single"/>
          </w:rPr>
          <w:t>https://rapaport.com/news/gemfields-2025-auctions-disappoint-amid-challenging-market/</w:t>
        </w:r>
      </w:hyperlink>
      <w: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494. </w:t>
      </w:r>
      <w:hyperlink r:id="rId493">
        <w:r>
          <w:rPr>
            <w:color w:val="0000EE"/>
            <w:u w:val="single"/>
          </w:rPr>
          <w:t>https://www.masress.com/en/amwalalghaden/226133</w:t>
        </w:r>
      </w:hyperlink>
      <w: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495. </w:t>
      </w:r>
      <w:hyperlink r:id="rId494">
        <w:r>
          <w:rPr>
            <w:color w:val="0000EE"/>
            <w:u w:val="single"/>
          </w:rPr>
          <w:t>https://www.investing.com/news/economy-news/wolfes-roth-sees-almost-no-chance-of-a-fed-rate-hike-4577443</w:t>
        </w:r>
      </w:hyperlink>
      <w: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496. </w:t>
      </w:r>
      <w:hyperlink r:id="rId495">
        <w:r>
          <w:rPr>
            <w:color w:val="0000EE"/>
            <w:u w:val="single"/>
          </w:rPr>
          <w:t>https://www.zeebiz.com/markets/commodities/news-gold-and-silver-rates-yellow-metal-sinks-below-rs-140-lakh-silver-under-rs-226-lakh-motilal-oswal-explains-key-reasons-392539</w:t>
        </w:r>
      </w:hyperlink>
      <w: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497. </w:t>
      </w:r>
      <w:hyperlink r:id="rId496">
        <w:r>
          <w:rPr>
            <w:color w:val="0000EE"/>
            <w:u w:val="single"/>
          </w:rPr>
          <w:t>https://www.pv-magazine.com/2026/03/24/silver-prices-find-new-floor-around-70-an-ounce/</w:t>
        </w:r>
      </w:hyperlink>
      <w: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498. </w:t>
      </w:r>
      <w:hyperlink r:id="rId497">
        <w:r>
          <w:rPr>
            <w:color w:val="0000EE"/>
            <w:u w:val="single"/>
          </w:rPr>
          <w:t>https://www.mql5.com/en/blogs/post/768357</w:t>
        </w:r>
      </w:hyperlink>
      <w: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499. </w:t>
      </w:r>
      <w:hyperlink r:id="rId498">
        <w:r>
          <w:rPr>
            <w:color w:val="0000EE"/>
            <w:u w:val="single"/>
          </w:rPr>
          <w:t>https://coingape.com/goldman-sachs-defies-oil-surge-with-bold-2026-fed-rate-cut-forecast/</w:t>
        </w:r>
      </w:hyperlink>
      <w:r>
        <w:t xml:space="preserve"> - * Goldman Sachs suggests Fed rate cuts may be delayed until September and December 2023 due to ongoing global tensions and inflation concerns. 500. </w:t>
      </w:r>
      <w:hyperlink r:id="rId499">
        <w:r>
          <w:rPr>
            <w:color w:val="0000EE"/>
            <w:u w:val="single"/>
          </w:rPr>
          <w:t>https://www.energytrend.com/news/20260324-51131.html</w:t>
        </w:r>
      </w:hyperlink>
      <w: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april-12-orban-flags-energy-shock-tax-caution-as-hungary-votes-1204/" TargetMode="External"/><Relationship Id="rId10" Type="http://schemas.openxmlformats.org/officeDocument/2006/relationships/hyperlink" Target="https://finance.yahoo.com/economy/policy/articles/bond-traders-snap-back-inflation-190000414.html" TargetMode="External"/><Relationship Id="rId11" Type="http://schemas.openxmlformats.org/officeDocument/2006/relationships/hyperlink" Target="https://metalsandminers.substack.com/p/the-7-trillion-floor-its-50-above" TargetMode="External"/><Relationship Id="rId12" Type="http://schemas.openxmlformats.org/officeDocument/2006/relationships/hyperlink" Target="https://www.tradingkey.com/analysis/economic/central-banks/261773457-white-house-warsh-federal-reserve-market-impact-tradingkey" TargetMode="External"/><Relationship Id="rId13" Type="http://schemas.openxmlformats.org/officeDocument/2006/relationships/hyperlink" Target="https://www.ad-hoc-news.de/boerse/news/ueberblick/silver-s-critical-juncture-physical-scarcity-meets-a-policy-pause/69130445" TargetMode="External"/><Relationship Id="rId14" Type="http://schemas.openxmlformats.org/officeDocument/2006/relationships/hyperlink" Target="https://finance.yahoo.com/markets/commodities/articles/silver-just-had-positive-week-013700890.html" TargetMode="External"/><Relationship Id="rId15" Type="http://schemas.openxmlformats.org/officeDocument/2006/relationships/hyperlink" Target="https://finance.yahoo.com/markets/currencies/articles/dollar-weakens-ahead-us-iran-193259310.html" TargetMode="External"/><Relationship Id="rId16" Type="http://schemas.openxmlformats.org/officeDocument/2006/relationships/hyperlink" Target="https://metalsandminers.substack.com/p/the-unpredictability-doctrine-why" TargetMode="External"/><Relationship Id="rId17" Type="http://schemas.openxmlformats.org/officeDocument/2006/relationships/hyperlink" Target="https://www.iranherald.com/news/278976125/march-cpi-spikes-0-9-as-fuel-costs-rise-rate-cuts-in-doubt" TargetMode="External"/><Relationship Id="rId18" Type="http://schemas.openxmlformats.org/officeDocument/2006/relationships/hyperlink" Target="https://blockzeit.com/de/die-schulden-todesspirale-naht-ist-der-us-dollar-am-ende/" TargetMode="External"/><Relationship Id="rId19" Type="http://schemas.openxmlformats.org/officeDocument/2006/relationships/hyperlink" Target="https://beincrypto.com/us-cpi-misses-bitcoin-surges-72k/" TargetMode="External"/><Relationship Id="rId20" Type="http://schemas.openxmlformats.org/officeDocument/2006/relationships/hyperlink" Target="https://www.goodreturns.in/news/gold-price-today-in-india-up-rs-13600-100g-24k-22k-18k-akshaya-tritiya-silver-price-today-april-1501769.html" TargetMode="External"/><Relationship Id="rId21"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22" Type="http://schemas.openxmlformats.org/officeDocument/2006/relationships/hyperlink" Target="https://chemindigest.com/jupiter-and-ampin-collaborate-for-solar-cell-and-module-facility-in-bhubaneswar/" TargetMode="External"/><Relationship Id="rId23" Type="http://schemas.openxmlformats.org/officeDocument/2006/relationships/hyperlink" Target="https://www.business-standard.com/markets/commodities/gold-price-climbs-10-to-1-52-360-silver-up-100-trades-at-2-60-100-126041100125_1.html" TargetMode="External"/><Relationship Id="rId24" Type="http://schemas.openxmlformats.org/officeDocument/2006/relationships/hyperlink" Target="https://kingworldnews.com/opaganda-aside-consumer-confidence-just-collapsed-to-an-all-time-low/" TargetMode="External"/><Relationship Id="rId25" Type="http://schemas.openxmlformats.org/officeDocument/2006/relationships/hyperlink" Target="https://finance.yahoo.com/economy/policy/articles/might-raise-rates-fed-official-151500665.html" TargetMode="External"/><Relationship Id="rId26" Type="http://schemas.openxmlformats.org/officeDocument/2006/relationships/hyperlink" Target="https://bitcoinworld.co.in/gold-prices-march-cpi-fed/" TargetMode="External"/><Relationship Id="rId27" Type="http://schemas.openxmlformats.org/officeDocument/2006/relationships/hyperlink" Target="https://www.rp.pl/dane-gospodarcze/art44136301-inflacja-w-usa-osiagnela-najwyzszy-poziom-od-prawie-dwoch-lat" TargetMode="External"/><Relationship Id="rId28" Type="http://schemas.openxmlformats.org/officeDocument/2006/relationships/hyperlink" Target="https://www.bloomberg.com/news/videos/2026-04-10/fragile-equilibrium-for-rates-alekseeva-video" TargetMode="External"/><Relationship Id="rId29" Type="http://schemas.openxmlformats.org/officeDocument/2006/relationships/hyperlink" Target="https://www.nationalmortgagenews.com/news/war-oil-and-inflation-what-it-means-for-rates" TargetMode="External"/><Relationship Id="rId30" Type="http://schemas.openxmlformats.org/officeDocument/2006/relationships/hyperlink" Target="https://www.fxstreet.com/news/feds-daly-if-inflation-stays-elevated-we-would-hold-steady-202604102014" TargetMode="External"/><Relationship Id="rId31" Type="http://schemas.openxmlformats.org/officeDocument/2006/relationships/hyperlink" Target="https://bitcoinworld.co.in/fed-daly-inflation-steady-rates/" TargetMode="External"/><Relationship Id="rId32" Type="http://schemas.openxmlformats.org/officeDocument/2006/relationships/hyperlink" Target="https://thecurrencyanalytics.com/altcoins/inflation-drops-but-fed-wont-cut-rates-in-april-251935" TargetMode="External"/><Relationship Id="rId33" Type="http://schemas.openxmlformats.org/officeDocument/2006/relationships/hyperlink" Target="https://www.crypto-insiders.nl/nieuws/overheid-en-regulatie/nieuwe-inflatiecijfers-vs-schieten-naar-hoogste-punt-in-twee-jaar-tijd/" TargetMode="External"/><Relationship Id="rId34" Type="http://schemas.openxmlformats.org/officeDocument/2006/relationships/hyperlink" Target="https://www.npr.org/2026/04/10/nx-s1-5780604/inflation-consumer-prices-economy" TargetMode="External"/><Relationship Id="rId35" Type="http://schemas.openxmlformats.org/officeDocument/2006/relationships/hyperlink" Target="https://coingape.com/u-s-cpi-inflation-rises-to-3-3-amid-iran-war-pressures/" TargetMode="External"/><Relationship Id="rId36" Type="http://schemas.openxmlformats.org/officeDocument/2006/relationships/hyperlink" Target="https://www.actionforex.com/contributors/fundamental-analysis/636414-us-inflation-jumps-to-a-near-two-year-high-in-march/" TargetMode="External"/><Relationship Id="rId37" Type="http://schemas.openxmlformats.org/officeDocument/2006/relationships/hyperlink" Target="https://bitrss.com/senior-fed-official-speaks-about-interest-rate-cuts-outlines-two-possible-scenarios-for-the-fed-200124" TargetMode="External"/><Relationship Id="rId38" Type="http://schemas.openxmlformats.org/officeDocument/2006/relationships/hyperlink" Target="https://seekingalpha.com/article/4889874-march-cpi-energy-led-inflation-jump-complicates-fed-outlook" TargetMode="External"/><Relationship Id="rId39" Type="http://schemas.openxmlformats.org/officeDocument/2006/relationships/hyperlink" Target="https://www.financialcontent.com/article/marketminute-2026-4-10-inflation-stagnates-at-24-as-middle-east-energy-shock-complicates-feds-path-to-rate-cuts" TargetMode="External"/><Relationship Id="rId40" Type="http://schemas.openxmlformats.org/officeDocument/2006/relationships/hyperlink" Target="https://tipswatch.com/2026/04/10/march-inflation-sets-i-bonds-new-variable-rate-at-3-34/" TargetMode="External"/><Relationship Id="rId41" Type="http://schemas.openxmlformats.org/officeDocument/2006/relationships/hyperlink" Target="https://www.pv-magazine.com/2026/04/10/key-takeaways-from-solarex-istanbul-3/" TargetMode="External"/><Relationship Id="rId42" Type="http://schemas.openxmlformats.org/officeDocument/2006/relationships/hyperlink" Target="https://www.sciencedaily.com/releases/2026/04/260409101104.htm" TargetMode="External"/><Relationship Id="rId43" Type="http://schemas.openxmlformats.org/officeDocument/2006/relationships/hyperlink" Target="https://bitcoinworld.co.in/fed-daly-rate-hike-unlikely-cuts-hold/" TargetMode="External"/><Relationship Id="rId44" Type="http://schemas.openxmlformats.org/officeDocument/2006/relationships/hyperlink" Target="https://bitcoinworld.co.in/fed-daly-inflation-cpi-warning/" TargetMode="External"/><Relationship Id="rId45" Type="http://schemas.openxmlformats.org/officeDocument/2006/relationships/hyperlink" Target="https://bitcoinworld.co.in/fed-daly-rate-cut-iran-oil/" TargetMode="External"/><Relationship Id="rId46" Type="http://schemas.openxmlformats.org/officeDocument/2006/relationships/hyperlink" Target="https://cryptobriefing.com/cpi-inflation-report-march-2026-rises-energy-shock-offsets-core-stability/" TargetMode="External"/><Relationship Id="rId47" Type="http://schemas.openxmlformats.org/officeDocument/2006/relationships/hyperlink" Target="http://www.kakiforex.com/2026/04/xauusd-reaches-4800-israel-opens-talks.html" TargetMode="External"/><Relationship Id="rId48" Type="http://schemas.openxmlformats.org/officeDocument/2006/relationships/hyperlink" Target="https://www.fsxbusiness.com/us-inflation-poised-to-climb" TargetMode="External"/><Relationship Id="rId49" Type="http://schemas.openxmlformats.org/officeDocument/2006/relationships/hyperlink" Target="https://www.moneyweb.co.za/news/economy/global-rate-path-veers-higher-in-wake-of-another-trump-shock/" TargetMode="External"/><Relationship Id="rId50" Type="http://schemas.openxmlformats.org/officeDocument/2006/relationships/hyperlink" Target="https://newstodaynet.com/2026/04/10/gold-prices-surge-by-%E2%82%B91000-per-sovereign-in-a-single-day/" TargetMode="External"/><Relationship Id="rId51" Type="http://schemas.openxmlformats.org/officeDocument/2006/relationships/hyperlink" Target="https://bitcoinworld.co.in/silver-price-forecast-xagusd-rises-2/" TargetMode="External"/><Relationship Id="rId52" Type="http://schemas.openxmlformats.org/officeDocument/2006/relationships/hyperlink" Target="https://www.dostor.org/5499685" TargetMode="External"/><Relationship Id="rId53" Type="http://schemas.openxmlformats.org/officeDocument/2006/relationships/hyperlink" Target="https://bitcoinworld.co.in/fed-policy-oil-shock-inflation-risks/" TargetMode="External"/><Relationship Id="rId54" Type="http://schemas.openxmlformats.org/officeDocument/2006/relationships/hyperlink" Target="https://www.fxstreet.com/news/silver-price-forecast-xag-usd-rises-to-near-7600-on-easing-rate-hike-bets-202604100604" TargetMode="External"/><Relationship Id="rId55" Type="http://schemas.openxmlformats.org/officeDocument/2006/relationships/hyperlink" Target="http://prsync.com/marektsandmarkets/photovoltaic-industry-poised-for-robust-growth-through--5181304/" TargetMode="External"/><Relationship Id="rId56" Type="http://schemas.openxmlformats.org/officeDocument/2006/relationships/hyperlink" Target="https://www.business-standard.com/markets/commodities/silver-eyes-85-in-the-short-term-analyst-suggests-buying-on-dips-126041000392_1.html" TargetMode="External"/><Relationship Id="rId57" Type="http://schemas.openxmlformats.org/officeDocument/2006/relationships/hyperlink" Target="https://www.goodreturns.in/news/bangalore-gold-rate-today-s-wildest-3-day-ride-24k-22k-18k-akshaya-tritiya-bengaluru-silver-price-1501543.html" TargetMode="External"/><Relationship Id="rId58" Type="http://schemas.openxmlformats.org/officeDocument/2006/relationships/hyperlink" Target="https://www.pv-magazine.com/2026/04/10/new-tech-reduces-silver-use-in-topcon-solar-cells-by-a-factor-of-10/" TargetMode="External"/><Relationship Id="rId59" Type="http://schemas.openxmlformats.org/officeDocument/2006/relationships/hyperlink" Target="https://mining.com.au/silver-north-to-fine-tune-haldanes-drill-locations/" TargetMode="External"/><Relationship Id="rId60" Type="http://schemas.openxmlformats.org/officeDocument/2006/relationships/hyperlink" Target="https://www.bostonglobe.com/2026/04/10/business/consumer-prices-report/" TargetMode="External"/><Relationship Id="rId61" Type="http://schemas.openxmlformats.org/officeDocument/2006/relationships/hyperlink" Target="https://www.itmtrading.com/blog/private-credit-freezing-bank-deposits-risk/" TargetMode="External"/><Relationship Id="rId62" Type="http://schemas.openxmlformats.org/officeDocument/2006/relationships/hyperlink" Target="https://www.arkansasbusiness.com/article/more-fed-officials-see-possible-rate-hikes-this-year-minutes-show/" TargetMode="External"/><Relationship Id="rId63" Type="http://schemas.openxmlformats.org/officeDocument/2006/relationships/hyperlink" Target="http://www.kakiforex.com/2026/04/fed-receives-good-news-core-pce.html" TargetMode="External"/><Relationship Id="rId64" Type="http://schemas.openxmlformats.org/officeDocument/2006/relationships/hyperlink" Target="https://www.inman.com/2026/04/09/federal-reserve-march-minutes-rates-real-estate-agents/" TargetMode="External"/><Relationship Id="rId65" Type="http://schemas.openxmlformats.org/officeDocument/2006/relationships/hyperlink" Target="https://www.fxstreet.com/news/gold-declines-to-near-4-750-as-oil-driven-inflation-worries-weigh-ahead-of-us-cpi-data-202604092311" TargetMode="External"/><Relationship Id="rId66"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67" Type="http://schemas.openxmlformats.org/officeDocument/2006/relationships/hyperlink" Target="https://goldsilver.com/industry-news/goldsilver-news/gold-silver-swing-as-ceasefire-cracks/" TargetMode="External"/><Relationship Id="rId68" Type="http://schemas.openxmlformats.org/officeDocument/2006/relationships/hyperlink" Target="https://www.babypips.com/news/daily-forex-financial-market-news-recap-2026-04-09" TargetMode="External"/><Relationship Id="rId69" Type="http://schemas.openxmlformats.org/officeDocument/2006/relationships/hyperlink" Target="https://mishtalk.com/economics/inflation-has-been-above-the-feds-target-for-5-straight-years/" TargetMode="External"/><Relationship Id="rId70" Type="http://schemas.openxmlformats.org/officeDocument/2006/relationships/hyperlink" Target="https://www.realtor.com/news/real-estate-news/federal-reserve-fomc-minutes-march-2026/" TargetMode="External"/><Relationship Id="rId71" Type="http://schemas.openxmlformats.org/officeDocument/2006/relationships/hyperlink" Target="https://crypto.news/us-inflation-march-cpi-could-be-worst-since-2024/" TargetMode="External"/><Relationship Id="rId72" Type="http://schemas.openxmlformats.org/officeDocument/2006/relationships/hyperlink" Target="https://www.canadianminingjournal.com/news/nine-workers-found-deceased-at-vizsla-silver-mine-site-in-mexico/" TargetMode="External"/><Relationship Id="rId73" Type="http://schemas.openxmlformats.org/officeDocument/2006/relationships/hyperlink" Target="https://goldsilver.com/industry-news/video/the-ounce-mindset-why-silvers-pullback-is-a-gift/" TargetMode="External"/><Relationship Id="rId74" Type="http://schemas.openxmlformats.org/officeDocument/2006/relationships/hyperlink" Target="https://www.gurufocus.com/news/8785343/silver-x-delivers-production-growth-during-the-first-quarter-of-2026" TargetMode="External"/><Relationship Id="rId75" Type="http://schemas.openxmlformats.org/officeDocument/2006/relationships/hyperlink" Target="https://www.gurufocus.com/news/8785701/first-majestic-silver-ag-reports-q1-production-decline-plans-jerritt-canyon-restart" TargetMode="External"/><Relationship Id="rId76" Type="http://schemas.openxmlformats.org/officeDocument/2006/relationships/hyperlink" Target="https://usethebitcoin.com/guides/why-did-bitcoin-drop/" TargetMode="External"/><Relationship Id="rId77" Type="http://schemas.openxmlformats.org/officeDocument/2006/relationships/hyperlink" Target="https://www.fool.com/investing/2026/04/09/most-anticipated-announcement-24-hour-stock-market/" TargetMode="External"/><Relationship Id="rId78" Type="http://schemas.openxmlformats.org/officeDocument/2006/relationships/hyperlink" Target="https://www.zerohedge.com/personal-finance/dollar-collapsing-8-key-indicators-you-cant-ignore" TargetMode="External"/><Relationship Id="rId79" Type="http://schemas.openxmlformats.org/officeDocument/2006/relationships/hyperlink" Target="https://bitcoinethereumnews.com/finance/usd-dual-fed-risks-and-ceasefire-volatility-ing/?utm_source=rss&amp;utm_medium=rss&amp;utm_campaign=usd-dual-fed-risks-and-ceasefire-volatility-ing" TargetMode="External"/><Relationship Id="rId80" Type="http://schemas.openxmlformats.org/officeDocument/2006/relationships/hyperlink" Target="https://sbj.net/stories/fed-minutes-point-to-possibility-of-rate-hikes,103773" TargetMode="External"/><Relationship Id="rId81" Type="http://schemas.openxmlformats.org/officeDocument/2006/relationships/hyperlink" Target="https://www.actionforex.com/contributors/fundamental-analysis/636277-week-ahead-us-ppi-data-and-ecb-meeting-minutes-on-tap/" TargetMode="External"/><Relationship Id="rId82" Type="http://schemas.openxmlformats.org/officeDocument/2006/relationships/hyperlink" Target="https://ca.investing.com/news/economy-news/fed-to-remain-on-hold-until-september-barclays-predicts-4556955" TargetMode="External"/><Relationship Id="rId83" Type="http://schemas.openxmlformats.org/officeDocument/2006/relationships/hyperlink" Target="https://www.irishexaminer.com/business/economy/arid-41824370.html" TargetMode="External"/><Relationship Id="rId84" Type="http://schemas.openxmlformats.org/officeDocument/2006/relationships/hyperlink" Target="https://www.investing.com/news/economy-news/us-pce-inflation-picks-up-in-february-consumer-spending-solid-4605652" TargetMode="External"/><Relationship Id="rId85" Type="http://schemas.openxmlformats.org/officeDocument/2006/relationships/hyperlink" Target="https://www.independent.co.uk/news/iran-washington-federal-reserve-b2954516.html" TargetMode="External"/><Relationship Id="rId86" Type="http://schemas.openxmlformats.org/officeDocument/2006/relationships/hyperlink" Target="https://www.scotsmanguide.com/news/middle-east-conflict-looms-large-in-fed-minutes/" TargetMode="External"/><Relationship Id="rId87"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88" Type="http://schemas.openxmlformats.org/officeDocument/2006/relationships/hyperlink" Target="https://londonlovesbusiness.com/dollar-steadies-as-fragile-ceasefire-fuels-uncertainty-ahead-of-key-data/" TargetMode="External"/><Relationship Id="rId89" Type="http://schemas.openxmlformats.org/officeDocument/2006/relationships/hyperlink" Target="https://bitcoinethereumnews.com/finance/fed-fomc-minutes-reinforce-rate-cut-path-risks-uob/?utm_source=rss&amp;utm_medium=rss&amp;utm_campaign=fed-fomc-minutes-reinforce-rate-cut-path-risks-uob" TargetMode="External"/><Relationship Id="rId90" Type="http://schemas.openxmlformats.org/officeDocument/2006/relationships/hyperlink" Target="https://seekingalpha.com/article/4889438-inflation-reports-on-tap?source=feed_all_articles" TargetMode="External"/><Relationship Id="rId91" Type="http://schemas.openxmlformats.org/officeDocument/2006/relationships/hyperlink" Target="https://fd.nl/financiele-markten/1592499/de-ecb-gaat-weer-fouten-maken" TargetMode="External"/><Relationship Id="rId92" Type="http://schemas.openxmlformats.org/officeDocument/2006/relationships/hyperlink" Target="https://www.arkansasonline.com/news/2026/apr/09/more-fed-policymakers-open-to-interest-rate-hike/" TargetMode="External"/><Relationship Id="rId93" Type="http://schemas.openxmlformats.org/officeDocument/2006/relationships/hyperlink" Target="https://www.standartnews.com/biznes/fed-smenya-kursa-gotvi-li-se-novo-vdigane-na-lihvite-629663.html" TargetMode="External"/><Relationship Id="rId94" Type="http://schemas.openxmlformats.org/officeDocument/2006/relationships/hyperlink" Target="https://www.etoday.co.kr/news/view/2574354" TargetMode="External"/><Relationship Id="rId95" Type="http://schemas.openxmlformats.org/officeDocument/2006/relationships/hyperlink" Target="https://www.mercomindia.com/spin-flip-emitter-can-help-achieve-130-light-conversion-in-solar-cells" TargetMode="External"/><Relationship Id="rId96" Type="http://schemas.openxmlformats.org/officeDocument/2006/relationships/hyperlink" Target="https://kalkinemedia.com/au/stocks/metal-and-mining/is-bhp-group-reshaping-its-future-with-strategic-moves" TargetMode="External"/><Relationship Id="rId97" Type="http://schemas.openxmlformats.org/officeDocument/2006/relationships/hyperlink" Target="https://nftevening.com/silver-price-volatility-us-iran-geopolitics/?utm_source=rss&amp;utm_medium=rss&amp;utm_campaign=silver-price-volatility-us-iran-geopolitics" TargetMode="External"/><Relationship Id="rId98" Type="http://schemas.openxmlformats.org/officeDocument/2006/relationships/hyperlink" Target="https://cointelegraph.com/news/many-officials-still-see-rate-cuts-coming-in-2026-despite-war-risks-fed-minutes?utm_source=rss_feed&amp;utm_medium=rss&amp;utm_campaign=rss_partner_inbound" TargetMode="External"/><Relationship Id="rId99" Type="http://schemas.openxmlformats.org/officeDocument/2006/relationships/hyperlink" Target="https://hathalyoum.net/articles/4131942" TargetMode="External"/><Relationship Id="rId100" Type="http://schemas.openxmlformats.org/officeDocument/2006/relationships/hyperlink" Target="https://losangelesweeklytimes.com/feds-goolsbee-says-hes-worried-about-inflation-in-fraught-but-intense-climate/" TargetMode="External"/><Relationship Id="rId101" Type="http://schemas.openxmlformats.org/officeDocument/2006/relationships/hyperlink" Target="https://dinarchronicles.com/2026/04/08/greg-hunter-with-bill-holter-this-is-the-rally-you-do-not-sell/" TargetMode="External"/><Relationship Id="rId102" Type="http://schemas.openxmlformats.org/officeDocument/2006/relationships/hyperlink" Target="https://goldsilver.com/industry-news/goldsilver-news/the-fed-is-stuck-heres-what-that-means-for-gold/" TargetMode="External"/><Relationship Id="rId103" Type="http://schemas.openxmlformats.org/officeDocument/2006/relationships/hyperlink" Target="https://www.telugubulletin.com/markets-set-for-big-jump-after-ceasefire-boost-230675" TargetMode="External"/><Relationship Id="rId104" Type="http://schemas.openxmlformats.org/officeDocument/2006/relationships/hyperlink" Target="https://www.fxstreet.com/news/fed-later-cuts-as-inflation-re-firms-wells-fargo-202604081801" TargetMode="External"/><Relationship Id="rId105" Type="http://schemas.openxmlformats.org/officeDocument/2006/relationships/hyperlink" Target="https://ca.investing.com/news/economy-news/fed-still-sees-rate-cuts-if-inflation-were-to-fall-inline-with-expectations-4555350" TargetMode="External"/><Relationship Id="rId106" Type="http://schemas.openxmlformats.org/officeDocument/2006/relationships/hyperlink" Target="https://bitcoinworld.co.in/silver-price-forecast-bearish-flag/" TargetMode="External"/><Relationship Id="rId107" Type="http://schemas.openxmlformats.org/officeDocument/2006/relationships/hyperlink" Target="https://bitcoinworld.co.in/fed-delayed-rate-cuts-inflation-reacceleration/" TargetMode="External"/><Relationship Id="rId108" Type="http://schemas.openxmlformats.org/officeDocument/2006/relationships/hyperlink" Target="https://goldsilver.com/industry-news/video/how-does-the-federal-reserve-actually-create-money/" TargetMode="External"/><Relationship Id="rId109" Type="http://schemas.openxmlformats.org/officeDocument/2006/relationships/hyperlink" Target="https://wkzo.com/2026/04/08/fed-rate-cut-bets-revived-a-bit-by-iran-war-ceasefire/" TargetMode="External"/><Relationship Id="rId110" Type="http://schemas.openxmlformats.org/officeDocument/2006/relationships/hyperlink" Target="https://www.canadianmortgagetrends.com/2026/04/fed-minutes-show-officials-saw-two-sided-risks-from-iran-war/" TargetMode="External"/><Relationship Id="rId111" Type="http://schemas.openxmlformats.org/officeDocument/2006/relationships/hyperlink" Target="https://china.timesofnews.com/business-economy/fed-minutes-from-march-meeting-show-growing-openness-to-rate-hikes" TargetMode="External"/><Relationship Id="rId112" Type="http://schemas.openxmlformats.org/officeDocument/2006/relationships/hyperlink" Target="https://www.mundonow.com/reserva-federal-recorte-tasas/" TargetMode="External"/><Relationship Id="rId113" Type="http://schemas.openxmlformats.org/officeDocument/2006/relationships/hyperlink" Target="https://www.freemalaysiatoday.com/category/business/2026/04/09/us-fed-policymakers-flag-possible-rate-hikes-to-tackle-inflation" TargetMode="External"/><Relationship Id="rId114" Type="http://schemas.openxmlformats.org/officeDocument/2006/relationships/hyperlink" Target="https://www.actionforex.com/contributors/fundamental-analysis/636138-fomc-members-highlight-inflation-risks-in-march/" TargetMode="External"/><Relationship Id="rId115" Type="http://schemas.openxmlformats.org/officeDocument/2006/relationships/hyperlink" Target="https://www.actionforex.com/live-comments/636140-fed-minutes-rates-near-neutral-cuts-still-seen-but-no-longer-a-given/" TargetMode="External"/><Relationship Id="rId116" Type="http://schemas.openxmlformats.org/officeDocument/2006/relationships/hyperlink" Target="https://stockhead.com.au/resources/flynn-gold-hits-2450g-t-silver-in-first-hole-at-silver-king-in-tassie/" TargetMode="External"/><Relationship Id="rId117" Type="http://schemas.openxmlformats.org/officeDocument/2006/relationships/hyperlink" Target="https://stockhead.com.au/resources/belararox-targets-silver-sweet-spots-at-toro-central/" TargetMode="External"/><Relationship Id="rId118" Type="http://schemas.openxmlformats.org/officeDocument/2006/relationships/hyperlink" Target="https://themarketonline.com.au/the-ai-boom-needs-more-silver-and-investors-are-taking-notice-2026-04-09/" TargetMode="External"/><Relationship Id="rId119" Type="http://schemas.openxmlformats.org/officeDocument/2006/relationships/hyperlink" Target="https://goldsilver.com/industry-news/article/silver-in-ai-infrastructure-the-hidden-metal-behind-every-ai-model/" TargetMode="External"/><Relationship Id="rId120" Type="http://schemas.openxmlformats.org/officeDocument/2006/relationships/hyperlink" Target="https://stockhead.com.au/resources/upcoming-precious-metal-drill-results-in-nsw-could-be-growth-catalysts-for-these-stocks/" TargetMode="External"/><Relationship Id="rId121" Type="http://schemas.openxmlformats.org/officeDocument/2006/relationships/hyperlink" Target="https://www.deccanchronicle.com/business/commodities-reverse-trends-on-ceasefire-movement-still-uncertain-interview-1949313" TargetMode="External"/><Relationship Id="rId122" Type="http://schemas.openxmlformats.org/officeDocument/2006/relationships/hyperlink" Target="https://www.goldstackers.com.au/blog/latest-news/silver-industrial-demand-why-silver-is-so-tied-to-industry-headlines/" TargetMode="External"/><Relationship Id="rId123" Type="http://schemas.openxmlformats.org/officeDocument/2006/relationships/hyperlink" Target="https://cryptonews.net/news/finance/32676800/" TargetMode="External"/><Relationship Id="rId124" Type="http://schemas.openxmlformats.org/officeDocument/2006/relationships/hyperlink" Target="https://www.foxbusiness.com/economy/fed-official-says-interest-rate-hike-possible-gas-prices-inflation-remain-elevated" TargetMode="External"/><Relationship Id="rId125" Type="http://schemas.openxmlformats.org/officeDocument/2006/relationships/hyperlink" Target="https://coingape.com/trending/fomc-meeting-april-2026-date-and-schedule/" TargetMode="External"/><Relationship Id="rId126" Type="http://schemas.openxmlformats.org/officeDocument/2006/relationships/hyperlink" Target="https://investinglive.com/centralbank/fomc-minutes-showed-a-growing-openness-to-rate-hikes-from-some-participants-20260408/" TargetMode="External"/><Relationship Id="rId127" Type="http://schemas.openxmlformats.org/officeDocument/2006/relationships/hyperlink" Target="https://www.pv-tech.org/pv-capex-spending-set-for-rebound-in-2026/" TargetMode="External"/><Relationship Id="rId128" Type="http://schemas.openxmlformats.org/officeDocument/2006/relationships/hyperlink" Target="https://www.pv-tech.org/fraunhofer-scientists-reduce-topcon-silver-consumption-by-factor-of-10/" TargetMode="External"/><Relationship Id="rId129" Type="http://schemas.openxmlformats.org/officeDocument/2006/relationships/hyperlink" Target="https://www.fxstreet.com/news/fed-minutes-to-offer-insights-into-march-hold-decision-amid-hawkish-outlook-202604081315" TargetMode="External"/><Relationship Id="rId130" Type="http://schemas.openxmlformats.org/officeDocument/2006/relationships/hyperlink" Target="https://ca.investing.com/news/economy-news/bets-rise-on-fed-rate-cut-by-yearend-after-iran-truce-deal-4554199" TargetMode="External"/><Relationship Id="rId131"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132" Type="http://schemas.openxmlformats.org/officeDocument/2006/relationships/hyperlink" Target="https://www.defenseworld.net/2026/04/08/sg-americas-securities-llc-raises-stock-position-in-global-x-silver-miners-etf-sil.html" TargetMode="External"/><Relationship Id="rId133" Type="http://schemas.openxmlformats.org/officeDocument/2006/relationships/hyperlink" Target="https://londonlovesbusiness.com/the-future-of-silver-where-are-prices-heading/" TargetMode="External"/><Relationship Id="rId134" Type="http://schemas.openxmlformats.org/officeDocument/2006/relationships/hyperlink" Target="https://dinarchronicles.com/2026/04/08/freedom-fighter-currency-war-means-global-revaluation/" TargetMode="External"/><Relationship Id="rId135" Type="http://schemas.openxmlformats.org/officeDocument/2006/relationships/hyperlink" Target="https://www.investing.com/news/economy-news/fed-minutes-of-march-meeting-could-flesh-out-how-policymakers-view-war-risks-to-economy-4602472" TargetMode="External"/><Relationship Id="rId136" Type="http://schemas.openxmlformats.org/officeDocument/2006/relationships/hyperlink" Target="https://www.xtb.com/cy/market-analysis/news-and-research/ny-fed-survey-signals-inflation-spike-in-the-us-eurusd-at-1-157" TargetMode="External"/><Relationship Id="rId137" Type="http://schemas.openxmlformats.org/officeDocument/2006/relationships/hyperlink" Target="https://www.ndtv.com/world-news/gold-silver-rates-trumps-iran-ceasefire-everyones-relaxed-except-gold-what-does-it-know-11326635#publisher=newsstand" TargetMode="External"/><Relationship Id="rId138" Type="http://schemas.openxmlformats.org/officeDocument/2006/relationships/hyperlink" Target="https://renewablewatch.in/2026/04/08/aroma-solar-commences-operations-at-1-2-gw-solar-module-manufacturing-facility-in-haryana/" TargetMode="External"/><Relationship Id="rId139" Type="http://schemas.openxmlformats.org/officeDocument/2006/relationships/hyperlink" Target="https://www.energytrend.com/news/20260408-51198.html" TargetMode="External"/><Relationship Id="rId140" Type="http://schemas.openxmlformats.org/officeDocument/2006/relationships/hyperlink" Target="https://plo.vn/gia-vang-tang-manh-nho-ky-vong-ha-nhiet-xung-dot-trung-dong-post903132.html" TargetMode="External"/><Relationship Id="rId141" Type="http://schemas.openxmlformats.org/officeDocument/2006/relationships/hyperlink" Target="https://www.fxstreet.com/news/34-in-12-months-what-are-us-consumers-bracing-for-202604071532" TargetMode="External"/><Relationship Id="rId142" Type="http://schemas.openxmlformats.org/officeDocument/2006/relationships/hyperlink" Target="https://www.investing.com/news/stock-market-news/fomc-minutes-and-crude-oil-inventories-highlight-wednesdays-data-93CH-4601203" TargetMode="External"/><Relationship Id="rId143" Type="http://schemas.openxmlformats.org/officeDocument/2006/relationships/hyperlink" Target="https://news.robotfx.org/2026/04/update-silver-holds-losses-currency-news.html" TargetMode="External"/><Relationship Id="rId144" Type="http://schemas.openxmlformats.org/officeDocument/2006/relationships/hyperlink" Target="https://en.sedaily.com/international/2026/04/08/ny-feds-williams-core-inflation-largely-unchanged-by-iran" TargetMode="External"/><Relationship Id="rId145" Type="http://schemas.openxmlformats.org/officeDocument/2006/relationships/hyperlink" Target="https://mishtalk.com/economics/cleveland-fed-projects-highest-month-over-month-inflation-levels-since-june-2022/" TargetMode="External"/><Relationship Id="rId146" Type="http://schemas.openxmlformats.org/officeDocument/2006/relationships/hyperlink" Target="https://investinglive.com/centralbank/feds-jefferson-flags-inflation-risks-labour-market-vulnerability-amid-oil-shock-20260407/" TargetMode="External"/><Relationship Id="rId147" Type="http://schemas.openxmlformats.org/officeDocument/2006/relationships/hyperlink" Target="https://www.aa.com.tr/en/economy/fed-vice-chair-says-rates-well-positioned-despite-heightened-iran-war-uncertainty/3896843" TargetMode="External"/><Relationship Id="rId148" Type="http://schemas.openxmlformats.org/officeDocument/2006/relationships/hyperlink" Target="https://www.americanbanker.com/news/feds-jefferson-cautious-about-labor-market-gains" TargetMode="External"/><Relationship Id="rId149" Type="http://schemas.openxmlformats.org/officeDocument/2006/relationships/hyperlink" Target="https://stockhead.com.au/resources/west-coast-silver-eyes-high-grade-shoots-beneath-elizabeth-hill/" TargetMode="External"/><Relationship Id="rId150" Type="http://schemas.openxmlformats.org/officeDocument/2006/relationships/hyperlink" Target="https://mining.com.au/silver-enters-into-spotlight-q1-2026/" TargetMode="External"/><Relationship Id="rId151"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152" Type="http://schemas.openxmlformats.org/officeDocument/2006/relationships/hyperlink" Target="https://bitcoinworld.co.in/oil-shock-federal-reserve-policy-mufg/" TargetMode="External"/><Relationship Id="rId153" Type="http://schemas.openxmlformats.org/officeDocument/2006/relationships/hyperlink" Target="https://www.xtb.com/en/market-analysis/fed-goolsbee-warns-on-the-stagflation-risk-in-the-us" TargetMode="External"/><Relationship Id="rId154" Type="http://schemas.openxmlformats.org/officeDocument/2006/relationships/hyperlink" Target="https://www.financialcontent.com/article/marketminute-2026-4-7-the-warsh-shock-fed-hawkishness-triggers-a-liquidity-rupture-in-gold-and-silver" TargetMode="External"/><Relationship Id="rId155" Type="http://schemas.openxmlformats.org/officeDocument/2006/relationships/hyperlink" Target="https://bitcoinethereumnews.com/finance/ecb-front-loaded-hikes-on-the-horizon/?utm_source=rss&amp;utm_medium=rss&amp;utm_campaign=ecb-front-loaded-hikes-on-the-horizon" TargetMode="External"/><Relationship Id="rId156" Type="http://schemas.openxmlformats.org/officeDocument/2006/relationships/hyperlink" Target="https://www.actionforex.com/live-comments/635956-feds-williams-sees-no-policy-shift-despite-oil-driven-inflation-risks/" TargetMode="External"/><Relationship Id="rId157" Type="http://schemas.openxmlformats.org/officeDocument/2006/relationships/hyperlink" Target="https://www.americanbankingnews.com/2026/04/07/sowell-financial-services-llc-sells-26038-shares-of-abrdn-physical-silver-shares-etf-sivr.html" TargetMode="External"/><Relationship Id="rId158" Type="http://schemas.openxmlformats.org/officeDocument/2006/relationships/hyperlink" Target="https://www.ad-hoc-news.de/boerse/news/ueberblick/silver-price-hits-multi-month-high-amid-industrial-demand-surge-and-dollar/69096945" TargetMode="External"/><Relationship Id="rId159" Type="http://schemas.openxmlformats.org/officeDocument/2006/relationships/hyperlink" Target="https://www.financialcontent.com/article/marketminute-2026-4-7-silvers-fragile-recovery-navigating-the-70-floor-amidst-the-ai-industrial-revolution" TargetMode="External"/><Relationship Id="rId160" Type="http://schemas.openxmlformats.org/officeDocument/2006/relationships/hyperlink" Target="https://www.pv-tech.org/waaree-energies-subsidiary-commissions-3gw-pv-module-plant-in-gujarat/" TargetMode="External"/><Relationship Id="rId161" Type="http://schemas.openxmlformats.org/officeDocument/2006/relationships/hyperlink" Target="https://www.ad-hoc-news.de/boerse/news/ueberblick/spot-silver-holds-above-70-amid-iran-war-volatility-and-technical-support/69097166" TargetMode="External"/><Relationship Id="rId162" Type="http://schemas.openxmlformats.org/officeDocument/2006/relationships/hyperlink" Target="https://ca.investing.com/news/economy-news/williams-expects-2026-inflation-at-275-cites-war-impact-93CH-4552148" TargetMode="External"/><Relationship Id="rId163" Type="http://schemas.openxmlformats.org/officeDocument/2006/relationships/hyperlink" Target="https://londonlovesbusiness.com/silver-consolidates-as-geopolitical-deadline-keeps-markets-on-edge/" TargetMode="External"/><Relationship Id="rId164" Type="http://schemas.openxmlformats.org/officeDocument/2006/relationships/hyperlink" Target="https://www.ad-hoc-news.de/boerse/news/ueberblick/oil-prices-hover-near-111-as-strait-of-hormuz-tensions-persist-amid/69096828" TargetMode="External"/><Relationship Id="rId165" Type="http://schemas.openxmlformats.org/officeDocument/2006/relationships/hyperlink" Target="https://www.finance-monthly.com/fed-interest-rates-rise-gas-prices-inflation/" TargetMode="External"/><Relationship Id="rId166" Type="http://schemas.openxmlformats.org/officeDocument/2006/relationships/hyperlink" Target="https://chemindigest.com/aroma-solar-commences-production-at-ai-driven-solar-module-facility-in-haryana/" TargetMode="External"/><Relationship Id="rId167" Type="http://schemas.openxmlformats.org/officeDocument/2006/relationships/hyperlink" Target="https://www.vtmarkets.com/live-updates/amid-middle-east-ceasefire-hopes-silver-rebounds-holding-gains-near-73-30-73-50-per-troy-ounce-during-european-hours/" TargetMode="External"/><Relationship Id="rId168" Type="http://schemas.openxmlformats.org/officeDocument/2006/relationships/hyperlink" Target="https://www.newswire.com/news/silver-storm-expands-senior-leadership-and-technical-team" TargetMode="External"/><Relationship Id="rId169" Type="http://schemas.openxmlformats.org/officeDocument/2006/relationships/hyperlink" Target="https://blockonomi.com/trumps-iran-ultimatum-sends-bitcoin-oil-and-stock-markets-into-uncertainty/" TargetMode="External"/><Relationship Id="rId170" Type="http://schemas.openxmlformats.org/officeDocument/2006/relationships/hyperlink" Target="https://www.arkansasonline.com/news/2026/apr/07/fed-official-predicts-hikes-to-interest-amid-iran/" TargetMode="External"/><Relationship Id="rId171" Type="http://schemas.openxmlformats.org/officeDocument/2006/relationships/hyperlink" Target="https://www.fxstreet.com/news/dxy-bracing-for-deadline-risk-ing-202604070813" TargetMode="External"/><Relationship Id="rId172"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73" Type="http://schemas.openxmlformats.org/officeDocument/2006/relationships/hyperlink" Target="https://solarquarter.com/2026/04/07/aroma-solar-launch-fully-automated-12-gw-solar-module-facility-begins-production-in-karnal/" TargetMode="External"/><Relationship Id="rId174" Type="http://schemas.openxmlformats.org/officeDocument/2006/relationships/hyperlink" Target="https://www.canadianmortgagetrends.com/2026/04/u-s-inflation-seen-spiking-in-first-snapshot-since-iran-war/" TargetMode="External"/><Relationship Id="rId175" Type="http://schemas.openxmlformats.org/officeDocument/2006/relationships/hyperlink" Target="https://smallcaps.com.au/article/broken-hill-mines-reports-increased-silver-lead-zinc-production-during-ramp-up-of-rasp-mine" TargetMode="External"/><Relationship Id="rId176" Type="http://schemas.openxmlformats.org/officeDocument/2006/relationships/hyperlink" Target="https://cmi-gold-silver.com/gold-silver-prices-geopolitical-risk/" TargetMode="External"/><Relationship Id="rId177" Type="http://schemas.openxmlformats.org/officeDocument/2006/relationships/hyperlink" Target="https://www.latimes.com/business/story/2026-04-06/key-fed-official-sees-possible-rate-hike-amid-higher-gas-prices-inflation-concerns" TargetMode="External"/><Relationship Id="rId178" Type="http://schemas.openxmlformats.org/officeDocument/2006/relationships/hyperlink" Target="https://www.fox7austin.com/news/inflation-fears-could-push-fed-raise-interest-rates-key-official-says" TargetMode="External"/><Relationship Id="rId179" Type="http://schemas.openxmlformats.org/officeDocument/2006/relationships/hyperlink" Target="https://investinglive.com/centralbank/icymi-feds-goolsbee-hammack-warn-inflation-risks-rising-as-energy-shock-bites-20260406/" TargetMode="External"/><Relationship Id="rId180" Type="http://schemas.openxmlformats.org/officeDocument/2006/relationships/hyperlink" Target="https://finance.yahoo.com/economy/policy/articles/jpmorgan-stark-message-next-fed-180300978.html" TargetMode="External"/><Relationship Id="rId181" Type="http://schemas.openxmlformats.org/officeDocument/2006/relationships/hyperlink" Target="https://metalsandminers.substack.com/p/from-oil-shocks-to-solar-booms-the" TargetMode="External"/><Relationship Id="rId182" Type="http://schemas.openxmlformats.org/officeDocument/2006/relationships/hyperlink" Target="https://neworleanscitybusiness.com/blog/2026/04/06/wells-fargo-federal-reserve-rate-cuts-2026/" TargetMode="External"/><Relationship Id="rId183" Type="http://schemas.openxmlformats.org/officeDocument/2006/relationships/hyperlink" Target="https://www.altitudesmagazine.com/fed-pauses-rate-cuts-after-new-tariffs-push-consumer-prices-highest/" TargetMode="External"/><Relationship Id="rId184" Type="http://schemas.openxmlformats.org/officeDocument/2006/relationships/hyperlink" Target="https://www.zerohedge.com/markets/key-events-week-cpi-pce-durable-fomc-minutes-and-more" TargetMode="External"/><Relationship Id="rId185" Type="http://schemas.openxmlformats.org/officeDocument/2006/relationships/hyperlink" Target="https://news.ssbcrack.com/federal-reserve-considers-interest-rate-hike-as-inflation-concerns-rise/" TargetMode="External"/><Relationship Id="rId186" Type="http://schemas.openxmlformats.org/officeDocument/2006/relationships/hyperlink" Target="https://parameter.io/fed-chiefs-signal-no-interest-rate-relief-inflation-warnings-intensify-for-2026/" TargetMode="External"/><Relationship Id="rId187" Type="http://schemas.openxmlformats.org/officeDocument/2006/relationships/hyperlink" Target="https://cryptonaute.fr/kevin-warsh-senat-audition-bitcoin-crypto/" TargetMode="External"/><Relationship Id="rId188" Type="http://schemas.openxmlformats.org/officeDocument/2006/relationships/hyperlink" Target="https://www.ad-hoc-news.de/boerse/news/ueberblick/spot-silver-wobbles-near-72-50-as-trump-iran-ultimatum-fuels-geopolitical/69088891" TargetMode="External"/><Relationship Id="rId189" Type="http://schemas.openxmlformats.org/officeDocument/2006/relationships/hyperlink" Target="https://www.thehindubusinessline.com/markets/commodities/gold-rises-over-1-to-151-lakh10g-in-futures-trade/article70829976.ece" TargetMode="External"/><Relationship Id="rId190" Type="http://schemas.openxmlformats.org/officeDocument/2006/relationships/hyperlink" Target="http://www.kakiforex.com/2026/04/hot-us-data-week-inflation-consumer.html" TargetMode="External"/><Relationship Id="rId191"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92" Type="http://schemas.openxmlformats.org/officeDocument/2006/relationships/hyperlink" Target="https://realeconomy.rsmus.com/market-minute-dont-ignore-short-term-inflation-expectations/" TargetMode="External"/><Relationship Id="rId193" Type="http://schemas.openxmlformats.org/officeDocument/2006/relationships/hyperlink" Target="https://www.haber3.com/guncel/unlu-ekonomist-doc-dr-filiz-eryilmazdan-borsa-altin-ve-gumus-icin-kritik-uyari-haberi-6251990" TargetMode="External"/><Relationship Id="rId194" Type="http://schemas.openxmlformats.org/officeDocument/2006/relationships/hyperlink" Target="https://bitcoinworld.co.in/us-dollar-index-forecast-dxy-support/" TargetMode="External"/><Relationship Id="rId195" Type="http://schemas.openxmlformats.org/officeDocument/2006/relationships/hyperlink" Target="https://www.thehindubusinessline.com/markets/gold/gold-silver-may-remain-range-bound-on-west-asia-tensions-us-data-in-focus-analysts/article70828779.ece" TargetMode="External"/><Relationship Id="rId196" Type="http://schemas.openxmlformats.org/officeDocument/2006/relationships/hyperlink" Target="https://www.thehindubusinessline.com/markets/gold/gold-falls-as-iran-war-robust-us-jobs-data-dim-fed-rate-cut-hopes/article70829002.ece" TargetMode="External"/><Relationship Id="rId197" Type="http://schemas.openxmlformats.org/officeDocument/2006/relationships/hyperlink" Target="https://www.vtmarkets.com/live-updates/amid-hawkish-fed-expectations-silver-extends-a-three-day-slide-trading-near-72-20-per-troy-ounce/" TargetMode="External"/><Relationship Id="rId198" Type="http://schemas.openxmlformats.org/officeDocument/2006/relationships/hyperlink" Target="https://cryptobriefing.com/central-banks-to-raise-rates-amid-inflation-from-irans-oil-supply-cuts-ft/" TargetMode="External"/><Relationship Id="rId199" Type="http://schemas.openxmlformats.org/officeDocument/2006/relationships/hyperlink" Target="https://finance.yahoo.com/economy/policy/articles/us-inflation-seen-spiking-first-200000098.html" TargetMode="External"/><Relationship Id="rId200" Type="http://schemas.openxmlformats.org/officeDocument/2006/relationships/hyperlink" Target="https://cryptonews.net/news/finance/32656784/" TargetMode="External"/><Relationship Id="rId201" Type="http://schemas.openxmlformats.org/officeDocument/2006/relationships/hyperlink" Target="https://finance.yahoo.com/news/morning-brief-stocks-roar-back-plus-our-giant-action-packed-q1-roundup-100033568.html?.tsrc=rss" TargetMode="External"/><Relationship Id="rId202" Type="http://schemas.openxmlformats.org/officeDocument/2006/relationships/hyperlink" Target="https://skillings.net/silvers-volatility-trap-lessons-from-the-120-to-78-correction/" TargetMode="External"/><Relationship Id="rId203"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204" Type="http://schemas.openxmlformats.org/officeDocument/2006/relationships/hyperlink" Target="https://news.bitcoin.com/federal-reserve-set-to-hold-rates-as-markets-fully-price-out-2026-cuts/" TargetMode="External"/><Relationship Id="rId205" Type="http://schemas.openxmlformats.org/officeDocument/2006/relationships/hyperlink" Target="https://www.ad-hoc-news.de/boerse/news/ueberblick/silver-s-dual-headwinds-a-challenging-environment-for-precious-metal/69077129" TargetMode="External"/><Relationship Id="rId206" Type="http://schemas.openxmlformats.org/officeDocument/2006/relationships/hyperlink" Target="https://www.ndtvprofit.com/economy/us-inflation-seen-spiking-in-first-snapshot-since-iran-war-11312798" TargetMode="External"/><Relationship Id="rId207" Type="http://schemas.openxmlformats.org/officeDocument/2006/relationships/hyperlink" Target="https://ekonomi.republika.co.id/berita/tcr163522/produksi-freeport-turun-hingga-50-persen-pada-2025" TargetMode="External"/><Relationship Id="rId208" Type="http://schemas.openxmlformats.org/officeDocument/2006/relationships/hyperlink" Target="https://www.americanbankingnews.com/2026/04/04/hecla-mining-conference-hl-sharpens-silver-focus-cuts-debt-eyes-keno-hill-ramp-up-and-nevada-restart.html" TargetMode="External"/><Relationship Id="rId209" Type="http://schemas.openxmlformats.org/officeDocument/2006/relationships/hyperlink" Target="https://maseconomics.com/inflation-reports-explained-what-the-cpi-pce-and-ppi-really-mean/" TargetMode="External"/><Relationship Id="rId210" Type="http://schemas.openxmlformats.org/officeDocument/2006/relationships/hyperlink" Target="https://ceoworld.biz/2026/04/04/gold-and-silver-just-crashed-which-precious-metal-has-the-stronger-rebound-case-in-2026/" TargetMode="External"/><Relationship Id="rId211" Type="http://schemas.openxmlformats.org/officeDocument/2006/relationships/hyperlink" Target="https://www.ad-hoc-news.de/boerse/news/ueberblick/china-s-export-policy-emerges-as-a-key-support-for-silver-prices/69075240" TargetMode="External"/><Relationship Id="rId212" Type="http://schemas.openxmlformats.org/officeDocument/2006/relationships/hyperlink" Target="https://www.cnbc.com/2026/03/30/powell-sees-inflation-outlook-in-check-no-wider-crisis-yet-in-private-credit.html" TargetMode="External"/><Relationship Id="rId213" Type="http://schemas.openxmlformats.org/officeDocument/2006/relationships/hyperlink" Target="https://www.cnbc.com/2026/03/30/fed-governor-miran-still-backs-cuts-says-interest-rates-could-be-about-a-point-lower-this-year.html" TargetMode="External"/><Relationship Id="rId214" Type="http://schemas.openxmlformats.org/officeDocument/2006/relationships/hyperlink" Target="https://www.analyticsinsight.net/news/us-jobs-beat-forecasts-treasury-yields-climb-as-crypto-prices-ease" TargetMode="External"/><Relationship Id="rId215"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16" Type="http://schemas.openxmlformats.org/officeDocument/2006/relationships/hyperlink" Target="https://coingape.com/fed-rate-cut-bets-collapse-as-jobs-data-shocks-markets-10-year-treasury-yield-hits-critical-level/" TargetMode="External"/><Relationship Id="rId217" Type="http://schemas.openxmlformats.org/officeDocument/2006/relationships/hyperlink" Target="https://metalsandminers.substack.com/p/michael-oliver-i-recently-bought" TargetMode="External"/><Relationship Id="rId218" Type="http://schemas.openxmlformats.org/officeDocument/2006/relationships/hyperlink" Target="https://bitrss.com/chief-economist-says-the-fed-may-raise-interest-rates-due-to-a-serious-risk-of-stagflation-in-the-u-s-what-is-stagflation-198530" TargetMode="External"/><Relationship Id="rId219" Type="http://schemas.openxmlformats.org/officeDocument/2006/relationships/hyperlink" Target="https://economictimes.indiatimes.com/mf/analysis/silver-drags-commodity-etfs-down-up-to-15-in-march-what-next-for-investors/slideshow/130014822.cms" TargetMode="External"/><Relationship Id="rId220" Type="http://schemas.openxmlformats.org/officeDocument/2006/relationships/hyperlink" Target="https://www.defenseworld.net/2026/04/04/arvest-investments-inc-sells-38822-shares-of-ishares-silver-trust-slv.html" TargetMode="External"/><Relationship Id="rId221" Type="http://schemas.openxmlformats.org/officeDocument/2006/relationships/hyperlink" Target="https://dinarchronicles.com/2026/04/04/jon-dowling-how-fast-will-silver-rise-in-2026/" TargetMode="External"/><Relationship Id="rId222" Type="http://schemas.openxmlformats.org/officeDocument/2006/relationships/hyperlink" Target="https://www.aol.com/articles/markets-starting-price-fed-rate-161939555.html" TargetMode="External"/><Relationship Id="rId223" Type="http://schemas.openxmlformats.org/officeDocument/2006/relationships/hyperlink" Target="https://skillings.net/hycroft-mining-vortex-project-update-timeline-and-key-risks/" TargetMode="External"/><Relationship Id="rId224" Type="http://schemas.openxmlformats.org/officeDocument/2006/relationships/hyperlink" Target="https://www.thesouthafrican.com/business/sarb-keeps-interest-rates-on-hold-but-south-africans-may-face-hikes-in-late-2026/" TargetMode="External"/><Relationship Id="rId225" Type="http://schemas.openxmlformats.org/officeDocument/2006/relationships/hyperlink" Target="https://bulliontradingllc.com/blog/the-wallstreetbets-silver-squeeze-of-2021-when-reddit-tried-to-break-the-silver-market/" TargetMode="External"/><Relationship Id="rId226" Type="http://schemas.openxmlformats.org/officeDocument/2006/relationships/hyperlink" Target="https://mpost.io/binance-research-btc-amid-stagflation-and-peak-easing-cryptos-next-market-challenge/" TargetMode="External"/><Relationship Id="rId227" Type="http://schemas.openxmlformats.org/officeDocument/2006/relationships/hyperlink" Target="https://www.sondakika.com/guncel/haber-dev-banka-altinda-beklenen-patlama-icin-tarih-19713244/" TargetMode="External"/><Relationship Id="rId228" Type="http://schemas.openxmlformats.org/officeDocument/2006/relationships/hyperlink" Target="https://cryptobriefing.com/gold-and-silver-futures-surge-on-binance-as-geopolitical-tensions-rise/" TargetMode="External"/><Relationship Id="rId229" Type="http://schemas.openxmlformats.org/officeDocument/2006/relationships/hyperlink" Target="https://www.energytrend.com/news/20260403-51186.html" TargetMode="External"/><Relationship Id="rId230" Type="http://schemas.openxmlformats.org/officeDocument/2006/relationships/hyperlink" Target="https://www.energytrend.com/news/20260403-51190.html" TargetMode="External"/><Relationship Id="rId231" Type="http://schemas.openxmlformats.org/officeDocument/2006/relationships/hyperlink" Target="https://www.energytrend.com/news/20260403-51188.html" TargetMode="External"/><Relationship Id="rId232" Type="http://schemas.openxmlformats.org/officeDocument/2006/relationships/hyperlink" Target="https://ekonomi.haber7.com/ekonomi/haber/3617017-ubsten-piyasalari-sarsan-rekor-tahmin-yatirimciya-alim-firsati-mesaji" TargetMode="External"/><Relationship Id="rId233" Type="http://schemas.openxmlformats.org/officeDocument/2006/relationships/hyperlink" Target="https://www.fxstreet.com/news/silver-price-forecast-xag-usd-falls-to-near-7300-on-central-banks-hawkish-policy-odds-202604030420" TargetMode="External"/><Relationship Id="rId234" Type="http://schemas.openxmlformats.org/officeDocument/2006/relationships/hyperlink" Target="https://pakobserver.net/gold-prices-in-pakistan-today-03-april-2026/" TargetMode="External"/><Relationship Id="rId235" Type="http://schemas.openxmlformats.org/officeDocument/2006/relationships/hyperlink" Target="https://skillings.net/wheatons-4-3b-power-play-bhp-silver-stream-secures-long-term-production-pivot/" TargetMode="External"/><Relationship Id="rId236" Type="http://schemas.openxmlformats.org/officeDocument/2006/relationships/hyperlink" Target="https://goldco.com/gold-price-falling-inflation-rising/" TargetMode="External"/><Relationship Id="rId237" Type="http://schemas.openxmlformats.org/officeDocument/2006/relationships/hyperlink" Target="https://markets.financialcontent.com/stocks/article/marketminute-2026-4-2-higher-for-ever-market-expectations-pivot-to-zero-fed-rate-cuts-in-2026" TargetMode="External"/><Relationship Id="rId238" Type="http://schemas.openxmlformats.org/officeDocument/2006/relationships/hyperlink" Target="https://investinglive.com/centralbank/feds-goolsbee-warns-oil-surge-risks-lifting-inflation-expectations-20260402/" TargetMode="External"/><Relationship Id="rId239" Type="http://schemas.openxmlformats.org/officeDocument/2006/relationships/hyperlink" Target="https://www.vtmarkets.com/live-updates/xag-usd-remains-bearish-with-silver-pressured-below-75-as-us-israel-conflict-with-iran-undermines-sentiment/" TargetMode="External"/><Relationship Id="rId240" Type="http://schemas.openxmlformats.org/officeDocument/2006/relationships/hyperlink" Target="https://news.futunn.com/en/post/71064378/the-interest-rate-cut-dream-has-been-shattered-the-fed" TargetMode="External"/><Relationship Id="rId241" Type="http://schemas.openxmlformats.org/officeDocument/2006/relationships/hyperlink" Target="https://www.corpmagazine.com/industry/business/powell-fed-can-wait-on-rates-to-see-impact-of-iran-war/" TargetMode="External"/><Relationship Id="rId242" Type="http://schemas.openxmlformats.org/officeDocument/2006/relationships/hyperlink" Target="https://www.itmtrading.com/blog/foreign-central-banks-not-funding-us-treasuries/" TargetMode="External"/><Relationship Id="rId243" Type="http://schemas.openxmlformats.org/officeDocument/2006/relationships/hyperlink" Target="https://www.ad-hoc-news.de/boerse/news/ueberblick/regulatory-milestones-loom-for-minco-silver-s-chinese-projects/69060022" TargetMode="External"/><Relationship Id="rId244" Type="http://schemas.openxmlformats.org/officeDocument/2006/relationships/hyperlink" Target="https://www.etftrends.com/etf-strategist-content-hub/big-number-43/" TargetMode="External"/><Relationship Id="rId245" Type="http://schemas.openxmlformats.org/officeDocument/2006/relationships/hyperlink" Target="https://www.independent.co.uk/news/iran-americans-washington-federal-reserve-wall-street-b2944876.html" TargetMode="External"/><Relationship Id="rId246" Type="http://schemas.openxmlformats.org/officeDocument/2006/relationships/hyperlink" Target="https://www.fxstreet.com/news/silver-price-forecast-bearish-bias-holds-as-xag-usd-struggles-below-75-202604021904" TargetMode="External"/><Relationship Id="rId247" Type="http://schemas.openxmlformats.org/officeDocument/2006/relationships/hyperlink" Target="https://theceoviews.com/silver-price-what-business-leaders-and-investors-need-to-know-in-2026/" TargetMode="External"/><Relationship Id="rId248" Type="http://schemas.openxmlformats.org/officeDocument/2006/relationships/hyperlink" Target="https://www.northernminer.com/news/pdac-video-sierra-madre-eyes-quicker-del-toro-restart/1003889665/" TargetMode="External"/><Relationship Id="rId249" Type="http://schemas.openxmlformats.org/officeDocument/2006/relationships/hyperlink" Target="https://www.indiatoday.in/business/commodities/story/gold-slips-over-rs-5000-silver-plunges-rs-15000-whats-behind-the-sudden-fall-2890712-2026-04-02?utm_source=rss" TargetMode="External"/><Relationship Id="rId250"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51" Type="http://schemas.openxmlformats.org/officeDocument/2006/relationships/hyperlink" Target="https://investinglive.com/commodities/silver-dragged-back-down-as-trump-address-dims-market-optimism-20260402/" TargetMode="External"/><Relationship Id="rId252" Type="http://schemas.openxmlformats.org/officeDocument/2006/relationships/hyperlink" Target="https://investinglive.com/centralbank/ecbs-simkus-too-early-to-say-what-well-need-to-do-in-april-20260402/" TargetMode="External"/><Relationship Id="rId253" Type="http://schemas.openxmlformats.org/officeDocument/2006/relationships/hyperlink" Target="https://www.businesstoday.in/personal-finance/investment/story/gold-silver-crash-drags-etfs-down-heres-how-gold-silver-etf-prices-work-523815-2026-04-02?utm_source=rssfeed" TargetMode="External"/><Relationship Id="rId254" Type="http://schemas.openxmlformats.org/officeDocument/2006/relationships/hyperlink" Target="https://www.pv-tech.org/t1-energy-produced-2-8gw-solar-modules-in-2025-forecasts-up-to-4-2gw-in-2026/" TargetMode="External"/><Relationship Id="rId255" Type="http://schemas.openxmlformats.org/officeDocument/2006/relationships/hyperlink" Target="https://news.robotfx.org/2026/04/latest-us-10-year-yield-advances-forex.html" TargetMode="External"/><Relationship Id="rId256" Type="http://schemas.openxmlformats.org/officeDocument/2006/relationships/hyperlink" Target="https://www.channelnewsasia.com/business/global-central-banks-mostly-hold-war-muddies-economic-outlook-6033031" TargetMode="External"/><Relationship Id="rId257" Type="http://schemas.openxmlformats.org/officeDocument/2006/relationships/hyperlink" Target="https://kalkinemedia.com/au/stocks/metal-and-mining/are-gold-stocks-gaining-amid-iran-us-tensions-as-simberi-moves-into-focus" TargetMode="External"/><Relationship Id="rId258" Type="http://schemas.openxmlformats.org/officeDocument/2006/relationships/hyperlink" Target="https://www.fxstreet.com/news/us-10-year-yield-steadies-as-strong-data-backs-steady-fed-rate-outlook-202604012037" TargetMode="External"/><Relationship Id="rId259" Type="http://schemas.openxmlformats.org/officeDocument/2006/relationships/hyperlink" Target="https://bitcoinworld.co.in/ecb-makhlouf-war-effects-data/" TargetMode="External"/><Relationship Id="rId260" Type="http://schemas.openxmlformats.org/officeDocument/2006/relationships/hyperlink" Target="https://www.whalesbook.com/news/English/commodities/Gold-Silver-Jump-as-Dollar-Falls-Inflation-Worries-Trump-Geopolitics/69cdd22469ec081354dbd0ad" TargetMode="External"/><Relationship Id="rId261" Type="http://schemas.openxmlformats.org/officeDocument/2006/relationships/hyperlink" Target="https://www.altitudesmagazine.com/federal-reserve-holds-benchmark-rate-steady-economy-faces-mixed/" TargetMode="External"/><Relationship Id="rId262" Type="http://schemas.openxmlformats.org/officeDocument/2006/relationships/hyperlink" Target="https://pakobserver.net/gold-prices-in-pakistan-today-02-april-2026/" TargetMode="External"/><Relationship Id="rId263" Type="http://schemas.openxmlformats.org/officeDocument/2006/relationships/hyperlink" Target="https://goldco.com/u-s-adds-silver-critical-minerals-list/" TargetMode="External"/><Relationship Id="rId264" Type="http://schemas.openxmlformats.org/officeDocument/2006/relationships/hyperlink" Target="https://goldsilver.com/industry-news/article/silver-demand-by-sector-industry-jewelry-investment/" TargetMode="External"/><Relationship Id="rId265" Type="http://schemas.openxmlformats.org/officeDocument/2006/relationships/hyperlink" Target="https://www.fool.com/investing/2026/04/01/is-gold-going-to-10000-heres-what-the-charts/" TargetMode="External"/><Relationship Id="rId266" Type="http://schemas.openxmlformats.org/officeDocument/2006/relationships/hyperlink" Target="https://www.solarpowerworldonline.com/2026/04/us-modules-opens-solar-panel-assembly-plant-in-east-central-texas/" TargetMode="External"/><Relationship Id="rId267"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68" Type="http://schemas.openxmlformats.org/officeDocument/2006/relationships/hyperlink" Target="https://www.fxstreet.com/news/silver-stabilizes-as-iran-de-escalation-hopes-temper-safe-haven-flows-202604011341" TargetMode="External"/><Relationship Id="rId269" Type="http://schemas.openxmlformats.org/officeDocument/2006/relationships/hyperlink" Target="https://www.fxstreet.com/news/ecb-pre-emptive-hikes-flagged-on-inflation-risks-abn-amro-202604011409" TargetMode="External"/><Relationship Id="rId270" Type="http://schemas.openxmlformats.org/officeDocument/2006/relationships/hyperlink" Target="https://ca.investing.com/news/economy-news/markets-are-too-aggressive-on-fed-hikes-goldman-says-4544868" TargetMode="External"/><Relationship Id="rId271" Type="http://schemas.openxmlformats.org/officeDocument/2006/relationships/hyperlink" Target="https://ca.investing.com/news/economy-news/feds-musalem-current-rates-will-remain-appropriate-for-some-time-4545317" TargetMode="External"/><Relationship Id="rId272" Type="http://schemas.openxmlformats.org/officeDocument/2006/relationships/hyperlink" Target="https://www.ft.com/content/9ed954dc-2ddc-4fc7-8639-458945a4a13b" TargetMode="External"/><Relationship Id="rId273" Type="http://schemas.openxmlformats.org/officeDocument/2006/relationships/hyperlink" Target="https://www.newsghana.com.gh/gold-slips-below-us4700-as-fed-rate-signal-and-oil-shock-weigh-on-metal/" TargetMode="External"/><Relationship Id="rId274" Type="http://schemas.openxmlformats.org/officeDocument/2006/relationships/hyperlink" Target="https://www.capitalstreetfx.com/forex-daily-market-analysis-1-april-2026/" TargetMode="External"/><Relationship Id="rId275" Type="http://schemas.openxmlformats.org/officeDocument/2006/relationships/hyperlink" Target="https://www.cnbc.com/2026/03/20/fed-gov-waller-urges-caution-for-now-cuts-possible-later-in-the-year.html" TargetMode="External"/><Relationship Id="rId276" Type="http://schemas.openxmlformats.org/officeDocument/2006/relationships/hyperlink" Target="https://investinglive.com/centralbank/feds-musalem-us-monetary-policy-well-positioned-and-should-hold-for-some-time-20260401/" TargetMode="External"/><Relationship Id="rId277" Type="http://schemas.openxmlformats.org/officeDocument/2006/relationships/hyperlink" Target="https://www.pv-tech.org/japans-toyo-hits-solar-cell-and-module-shipment-targets-posts-142-revenue-increase/" TargetMode="External"/><Relationship Id="rId278" Type="http://schemas.openxmlformats.org/officeDocument/2006/relationships/hyperlink" Target="https://finance.yahoo.com/news/morning-brief-stocks-roar-back-plus-our-giant-action-packed-q1-roundup-100033568.html" TargetMode="External"/><Relationship Id="rId279" Type="http://schemas.openxmlformats.org/officeDocument/2006/relationships/hyperlink" Target="https://www.actionforex.com/contributors/fundamental-analysis/635404-us-private-payrolls-to-signal-march-hiring-trends-ahead-of-fridays-nfp/" TargetMode="External"/><Relationship Id="rId280" Type="http://schemas.openxmlformats.org/officeDocument/2006/relationships/hyperlink" Target="https://www.fxstreet.com/news/eurozone-inflation-sparks-ecb-rate-repricing-dbs-202604010858" TargetMode="External"/><Relationship Id="rId281" Type="http://schemas.openxmlformats.org/officeDocument/2006/relationships/hyperlink" Target="https://www.cnbc.com/2026/03/27/markets-see-the-feds-next-move-as-a-potential-hike-as-oil-prices-inflation-fears-rise.html" TargetMode="External"/><Relationship Id="rId282" Type="http://schemas.openxmlformats.org/officeDocument/2006/relationships/hyperlink" Target="https://www.ad-hoc-news.de/boerse/news/ueberblick/silver-price-recovery-signals-after-20-percent-march-plunge-spot-hits/69046521" TargetMode="External"/><Relationship Id="rId283" Type="http://schemas.openxmlformats.org/officeDocument/2006/relationships/hyperlink" Target="https://www.elfinanciero.com.mx/opinion/alejandra-marcos/2026/03/20/la-leccion-que-banxico-no-deberia-ignorar/" TargetMode="External"/><Relationship Id="rId284" Type="http://schemas.openxmlformats.org/officeDocument/2006/relationships/hyperlink" Target="https://www.businesstoday.in/markets/story/gold-silver-behave-differently-amid-west-asia-conflict-arun-kejriwal-explains-why-523521-2026-04-01?utm_source=rssfeed" TargetMode="External"/><Relationship Id="rId285" Type="http://schemas.openxmlformats.org/officeDocument/2006/relationships/hyperlink" Target="https://mangish.net/%D8%A3%D8%B3%D8%B9%D8%A7%D8%B1-%D8%A7%D9%84%D8%B0%D9%87%D8%A8-%D8%AA%D8%B4%D9%87%D8%AF-%D8%AA%D8%B0%D8%A8%D8%B0%D8%A8%D9%8B%D8%A7-%D8%A7%D9%84%D9%8A%D9%88%D9%85-%D8%A7%D9%84%D8%A3%D8%B1%D8%A8%D8%B9/" TargetMode="External"/><Relationship Id="rId286" Type="http://schemas.openxmlformats.org/officeDocument/2006/relationships/hyperlink" Target="https://themarketonline.com.au/sun-silver-kicks-off-four-rig-maverick-campaign-2026-04-01/" TargetMode="External"/><Relationship Id="rId287" Type="http://schemas.openxmlformats.org/officeDocument/2006/relationships/hyperlink" Target="https://www.business-standard.com/markets/commodities/gold-price-climbs-10-to-1-49-520-silver-up-100-trades-at-2-50-100-126040100166_1.html" TargetMode="External"/><Relationship Id="rId288" Type="http://schemas.openxmlformats.org/officeDocument/2006/relationships/hyperlink" Target="https://www.business-standard.com/world-news/iran-conflict-threatens-to-wreck-trump-s-dream-of-lower-interest-rates-126040100260_1.html" TargetMode="External"/><Relationship Id="rId289" Type="http://schemas.openxmlformats.org/officeDocument/2006/relationships/hyperlink" Target="https://nypost.com/2026/03/19/business/gold-and-silver-plummet-heres-why-iran-war-is-hammering-prices/" TargetMode="External"/><Relationship Id="rId290" Type="http://schemas.openxmlformats.org/officeDocument/2006/relationships/hyperlink" Target="https://bitcoinworld.co.in/federal-reserve-balance-sheet-rate-cuts-2025/" TargetMode="External"/><Relationship Id="rId291" Type="http://schemas.openxmlformats.org/officeDocument/2006/relationships/hyperlink" Target="https://www.mk.co.kr/en/world/12004482" TargetMode="External"/><Relationship Id="rId292" Type="http://schemas.openxmlformats.org/officeDocument/2006/relationships/hyperlink" Target="https://americanbazaaronline.com/2026/03/31/powell-reassures-interest-rates-are-in-good-place-amid-the-oil-price-shock-477969/" TargetMode="External"/><Relationship Id="rId293" Type="http://schemas.openxmlformats.org/officeDocument/2006/relationships/hyperlink" Target="http://www.kakiforex.com/2026/04/european-inflation-surges-above-2-ecb.html" TargetMode="External"/><Relationship Id="rId294" Type="http://schemas.openxmlformats.org/officeDocument/2006/relationships/hyperlink" Target="https://schiffgoldprod.wpenginepowered.com/exploring-finance/money-supply-grows-at-fastest-pace-since-2021" TargetMode="External"/><Relationship Id="rId295" Type="http://schemas.openxmlformats.org/officeDocument/2006/relationships/hyperlink" Target="https://www.hawaiitribune-herald.com/2026/03/19/nation-world-news/fed-leaves-interest-rates-unchanged-expects-inflation-to-rise/" TargetMode="External"/><Relationship Id="rId296" Type="http://schemas.openxmlformats.org/officeDocument/2006/relationships/hyperlink" Target="https://www.chinadaily.com.cn/a/202604/01/WS69cc70d9a310d6866eb410c0.html" TargetMode="External"/><Relationship Id="rId297"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298" Type="http://schemas.openxmlformats.org/officeDocument/2006/relationships/hyperlink" Target="https://www.bloomberg.com/news/articles/2026-03-19/bnp-paribas-predicts-fed-next-month-will-flag-possible-rate-hike" TargetMode="External"/><Relationship Id="rId299" Type="http://schemas.openxmlformats.org/officeDocument/2006/relationships/hyperlink" Target="https://www.pv-magazine-australia.com/2026/04/01/tongwei-moves-into-hybrid-hjt-back-contact-solar-cell-technology/" TargetMode="External"/><Relationship Id="rId300" Type="http://schemas.openxmlformats.org/officeDocument/2006/relationships/hyperlink" Target="https://bitcoinethereumnews.com/tech/xag-usd-soars-past-100-day-sma-and-75-milestone/?utm_source=rss&amp;utm_medium=rss&amp;utm_campaign=xag-usd-soars-past-100-day-sma-and-75-milestone" TargetMode="External"/><Relationship Id="rId301" Type="http://schemas.openxmlformats.org/officeDocument/2006/relationships/hyperlink" Target="https://www.prnewswire.com/news-releases/america-just-classified-silver-as-a-critical-mineral-the-company-sitting-on-36-million-ounces-in-nevada-is-about-to-start-drilling-302730705.html" TargetMode="External"/><Relationship Id="rId302" Type="http://schemas.openxmlformats.org/officeDocument/2006/relationships/hyperlink" Target="https://www.etftrends.com/gold-silver-investing-content-hub/silver-structural-deficit-navigate-volatility-dual-asset-approach/" TargetMode="External"/><Relationship Id="rId303" Type="http://schemas.openxmlformats.org/officeDocument/2006/relationships/hyperlink" Target="https://gestion.pe/economia/empresas/volcan-mas-alla-de-romina-minera-impulsa-otro-proyecto-por-us-2419-millones-en-minas-polimetalicas-en-junin-noticia/" TargetMode="External"/><Relationship Id="rId304" Type="http://schemas.openxmlformats.org/officeDocument/2006/relationships/hyperlink" Target="https://www.fxstreet.com/news/gold-correlation-with-oil-turns-supportive-commerzbank-202603311317" TargetMode="External"/><Relationship Id="rId305" Type="http://schemas.openxmlformats.org/officeDocument/2006/relationships/hyperlink" Target="https://www.cnbc.com/2026/03/18/views-for-next-fed-rate-cut-pushed-back-after-hot-inflation-report.html" TargetMode="External"/><Relationship Id="rId306" Type="http://schemas.openxmlformats.org/officeDocument/2006/relationships/hyperlink" Target="https://www.washingtonpost.com/business/2026/03/18/fed-interest-rates-iran-inflation/" TargetMode="External"/><Relationship Id="rId307" Type="http://schemas.openxmlformats.org/officeDocument/2006/relationships/hyperlink" Target="https://www.eqmagpro.com/cosmic-pv-power-moves-ahead-with-%E2%82%B9640-crore-ipo-plans-%E2%82%B9540-crore-fresh-issue-eq/" TargetMode="External"/><Relationship Id="rId308" Type="http://schemas.openxmlformats.org/officeDocument/2006/relationships/hyperlink" Target="https://www.cnbc.com/2026/03/31/euro-zone-inflation-smashes-through-ecb-target-to-2point5percent-.html" TargetMode="External"/><Relationship Id="rId309" Type="http://schemas.openxmlformats.org/officeDocument/2006/relationships/hyperlink" Target="https://www.cnbc.com/2026/03/31/us10y-treasury-yields-iran-war-jolts-jobs-data-economy-fed-rate-cut.html" TargetMode="External"/><Relationship Id="rId310" Type="http://schemas.openxmlformats.org/officeDocument/2006/relationships/hyperlink" Target="https://www.independent.co.uk/news/labor-department-washington-iran-federal-reserve-commerce-department-b2940989.html" TargetMode="External"/><Relationship Id="rId311" Type="http://schemas.openxmlformats.org/officeDocument/2006/relationships/hyperlink" Target="https://thedailytearsheet.com/2026/03/31/morning-report-powell-comments-soothe-the-bond-market/" TargetMode="External"/><Relationship Id="rId312" Type="http://schemas.openxmlformats.org/officeDocument/2006/relationships/hyperlink" Target="https://www.okaz.com.sa/economy/na/2240627" TargetMode="External"/><Relationship Id="rId313" Type="http://schemas.openxmlformats.org/officeDocument/2006/relationships/hyperlink" Target="https://www.fxstreet.com/news/ecbs-muller-cant-rule-out-rate-hike-in-april-202603311052" TargetMode="External"/><Relationship Id="rId314" Type="http://schemas.openxmlformats.org/officeDocument/2006/relationships/hyperlink" Target="https://www.americanbankingnews.com/2026/03/31/spire-wealth-management-boosts-position-in-ishares-silver-trust-slv.html" TargetMode="External"/><Relationship Id="rId315" Type="http://schemas.openxmlformats.org/officeDocument/2006/relationships/hyperlink" Target="https://www.actionforex.com/live-comments/635306-silver-price-gains-oxygen-from-yield-pullback-break-above-74-52-to-confirm-momentum/" TargetMode="External"/><Relationship Id="rId316" Type="http://schemas.openxmlformats.org/officeDocument/2006/relationships/hyperlink" Target="https://www.investing.com/news/economic-indicators/eurozone-inflation-jumps-to-25-in-march-amid-iran-warlinked-energy-price-surge-4589561" TargetMode="External"/><Relationship Id="rId317" Type="http://schemas.openxmlformats.org/officeDocument/2006/relationships/hyperlink" Target="https://www.eldia.com/nota/2026-3-31-1-26-17-wall-street-cierra-mixto-con-el-petroleo-en-alza-el-mundo" TargetMode="External"/><Relationship Id="rId318" Type="http://schemas.openxmlformats.org/officeDocument/2006/relationships/hyperlink" Target="https://www.investing.com/news/commodities-news/morning-bid-fed-plot-unfolds-4567943" TargetMode="External"/><Relationship Id="rId319" Type="http://schemas.openxmlformats.org/officeDocument/2006/relationships/hyperlink" Target="https://mishtalk.com/economics/powell-warns-the-markets-and-trump-that-his-patience-with-inflation-has-limits/" TargetMode="External"/><Relationship Id="rId320" Type="http://schemas.openxmlformats.org/officeDocument/2006/relationships/hyperlink" Target="https://www.analyticsinsight.net/business/gold-price-today-mcx-gold-edges-higher-as-crude-pullback-supports-prices-key-levels-in-focus" TargetMode="External"/><Relationship Id="rId321" Type="http://schemas.openxmlformats.org/officeDocument/2006/relationships/hyperlink" Target="https://www.arkansasonline.com/news/2026/mar/31/powell-fed-eyeing-energy-prices/" TargetMode="External"/><Relationship Id="rId322" Type="http://schemas.openxmlformats.org/officeDocument/2006/relationships/hyperlink" Target="https://theboar.org/2026/03/hawk-or-dove-trumps-fed-chair-dilemma/" TargetMode="External"/><Relationship Id="rId323" Type="http://schemas.openxmlformats.org/officeDocument/2006/relationships/hyperlink" Target="https://bitcoinworld.co.in/ecb-lags-fed-inflation-response-commerzbank/" TargetMode="External"/><Relationship Id="rId324" Type="http://schemas.openxmlformats.org/officeDocument/2006/relationships/hyperlink" Target="https://kibrisgazetesi.com/altin-fed-ve-trumpin-aciklamalariyla-yukseliste/" TargetMode="External"/><Relationship Id="rId325" Type="http://schemas.openxmlformats.org/officeDocument/2006/relationships/hyperlink" Target="https://www.mercomindia.com/global-pv-equipment-market-to-reach-43-8-billion-by-2035-report" TargetMode="External"/><Relationship Id="rId326" Type="http://schemas.openxmlformats.org/officeDocument/2006/relationships/hyperlink" Target="https://www.gazetaprawna.pl/wiadomosci/kraj/artykuly/11215776,tania-fotowoltaika-odejdzie-w-zapomnienie-chinczycy-szykuja-wielki-pr.html" TargetMode="External"/><Relationship Id="rId327" Type="http://schemas.openxmlformats.org/officeDocument/2006/relationships/hyperlink" Target="https://dinarchronicles.com/2026/03/31/rla-radio-economic-forecast-2026-recession-inflation-and-markets/" TargetMode="External"/><Relationship Id="rId328" Type="http://schemas.openxmlformats.org/officeDocument/2006/relationships/hyperlink" Target="https://www.darnews.com/world/federal-reserve-could-signal-no-interest-rate-cuts-this-year-in-wake-of-iran-war-ad004ac4" TargetMode="External"/><Relationship Id="rId329"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30" Type="http://schemas.openxmlformats.org/officeDocument/2006/relationships/hyperlink" Target="https://www.bostonglobe.com/2026/03/18/business/federal-reserve-interest-rates/" TargetMode="External"/><Relationship Id="rId331" Type="http://schemas.openxmlformats.org/officeDocument/2006/relationships/hyperlink" Target="https://unn.ua/news/zoloto-stabilizuvalosia-pislia-zaiavy-frs-pro-kontrol-infliatsii-popry-napruzhennia-na-blyzkomu-skhodi" TargetMode="External"/><Relationship Id="rId332" Type="http://schemas.openxmlformats.org/officeDocument/2006/relationships/hyperlink" Target="https://www.ajunews.com/view/20260331113720868" TargetMode="External"/><Relationship Id="rId333" Type="http://schemas.openxmlformats.org/officeDocument/2006/relationships/hyperlink" Target="https://thanhnien.vn/gia-vang-hom-nay-3132026-duy-tri-da-tang-len-175-trieu-dong-luong-185260331084443496.htm" TargetMode="External"/><Relationship Id="rId334" Type="http://schemas.openxmlformats.org/officeDocument/2006/relationships/hyperlink" Target="https://www.babypips.com/analysis/headline-powell-says-look-through-oil-shock-what-it-means-markets-2026-03-31" TargetMode="External"/><Relationship Id="rId335" Type="http://schemas.openxmlformats.org/officeDocument/2006/relationships/hyperlink" Target="https://stockhead.com.au/resources/red-metal-to-reward-shareholders-with-direct-ownership-of-silver-developer-maronan/" TargetMode="External"/><Relationship Id="rId336" Type="http://schemas.openxmlformats.org/officeDocument/2006/relationships/hyperlink" Target="https://www.mpamag.com/us/mortgage-industry/industry-trends/feds-powell-suggests-rate-hikes-unlikely-in-the-short-term/570260" TargetMode="External"/><Relationship Id="rId337" Type="http://schemas.openxmlformats.org/officeDocument/2006/relationships/hyperlink" Target="https://www.vtmarkets.com/live-updates/miran-said-oil-price-rises-havent-shifted-inflation-expectations-he-expects-target-inflation-within-a-year-despite-labour-worries/" TargetMode="External"/><Relationship Id="rId338" Type="http://schemas.openxmlformats.org/officeDocument/2006/relationships/hyperlink" Target="https://coloradobiz.com/fed-monitors-rising-inflation-expectations-oil-price-surge/" TargetMode="External"/><Relationship Id="rId339" Type="http://schemas.openxmlformats.org/officeDocument/2006/relationships/hyperlink" Target="http://www.kakiforex.com/2026/03/fed-remains-on-wait-and-see-approach.html" TargetMode="External"/><Relationship Id="rId340" Type="http://schemas.openxmlformats.org/officeDocument/2006/relationships/hyperlink" Target="https://www.channelnewsasia.com/world/powell-says-fed-can-wait-and-see-how-war-affects-inflation-6026721" TargetMode="External"/><Relationship Id="rId341" Type="http://schemas.openxmlformats.org/officeDocument/2006/relationships/hyperlink" Target="https://www.vtmarkets.com/live-updates/new-york-fed-president-john-williams-told-reuters-policy-was-prepared-for-unusual-conditions-amid-mixed-job-market-signals/" TargetMode="External"/><Relationship Id="rId342" Type="http://schemas.openxmlformats.org/officeDocument/2006/relationships/hyperlink" Target="https://kalkinemedia.com/au/stocks/metal-and-mining/atlas-project-momentum-drives-image-resources-forward" TargetMode="External"/><Relationship Id="rId343" Type="http://schemas.openxmlformats.org/officeDocument/2006/relationships/hyperlink" Target="https://www.etftrends.com/etf-strategist-content-hub/big-number-3-73/" TargetMode="External"/><Relationship Id="rId344" Type="http://schemas.openxmlformats.org/officeDocument/2006/relationships/hyperlink" Target="https://nairametrics.com/2026/03/30/naira-faces-acid-test-as-us-dollar-index-hits-10-month-high/" TargetMode="External"/><Relationship Id="rId345" Type="http://schemas.openxmlformats.org/officeDocument/2006/relationships/hyperlink" Target="https://losangelesweeklytimes.com/powell-sees-inflation-outlook-in-check-no-need-to-hike-rates-because-of-oil-shock/" TargetMode="External"/><Relationship Id="rId346" Type="http://schemas.openxmlformats.org/officeDocument/2006/relationships/hyperlink" Target="https://bitcoinworld.co.in/powell-speech-fed-policy-wait/" TargetMode="External"/><Relationship Id="rId347" Type="http://schemas.openxmlformats.org/officeDocument/2006/relationships/hyperlink" Target="https://www.fool.com/investing/2026/03/30/federal-reserve-chair-jerome-powell-just-gave-inve/" TargetMode="External"/><Relationship Id="rId348" Type="http://schemas.openxmlformats.org/officeDocument/2006/relationships/hyperlink" Target="https://www.northernminer.com/news/americas-gold-silver-sees-30-output-rise-this-year/1003889496/" TargetMode="External"/><Relationship Id="rId349"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350" Type="http://schemas.openxmlformats.org/officeDocument/2006/relationships/hyperlink" Target="https://www.ekathimerini.com/economy/1299535/loan-tranches-are-set-to-grow/" TargetMode="External"/><Relationship Id="rId351" Type="http://schemas.openxmlformats.org/officeDocument/2006/relationships/hyperlink" Target="https://investinglive.com/centralbank/feds-powell-policy-is-in-a-good-place-to-wait-and-see-how-current-situation-plays-out-20260330/" TargetMode="External"/><Relationship Id="rId352" Type="http://schemas.openxmlformats.org/officeDocument/2006/relationships/hyperlink" Target="https://keyt.com/news/money-and-business/cnn-business-consumer/2026/03/30/americans-expectations-for-inflation-will-shape-feds-response-to-iran-war-powell-says/" TargetMode="External"/><Relationship Id="rId353" Type="http://schemas.openxmlformats.org/officeDocument/2006/relationships/hyperlink" Target="https://www.ndtvprofit.com/world/powell-says-fed-committed-to-2-inflation-target-flags-west-asia-risks-11287810" TargetMode="External"/><Relationship Id="rId354" Type="http://schemas.openxmlformats.org/officeDocument/2006/relationships/hyperlink" Target="https://coingape.com/jerome-powell-signals-fed-rate-cuts-still-possible-amid-labor-market-risks/" TargetMode="External"/><Relationship Id="rId355" Type="http://schemas.openxmlformats.org/officeDocument/2006/relationships/hyperlink" Target="https://coinpedia.org/news/jerome-powell-harvard-speech-today-what-it-means-for-fed-rate-cuts-and-bitcoin/" TargetMode="External"/><Relationship Id="rId356" Type="http://schemas.openxmlformats.org/officeDocument/2006/relationships/hyperlink" Target="https://boereport.com/2026/03/30/feds-faith-in-anchored-inflation-expectations-may-be-coming-under-stress/" TargetMode="External"/><Relationship Id="rId357" Type="http://schemas.openxmlformats.org/officeDocument/2006/relationships/hyperlink" Target="https://coingape.com/fed-chair-jerome-powell-speech-today-all-eyes-on-fed-rate-cut-hints/" TargetMode="External"/><Relationship Id="rId358" Type="http://schemas.openxmlformats.org/officeDocument/2006/relationships/hyperlink" Target="https://skillings.net/silver-deficit-2026-what-it-is-why-it-matters-2026-outlook/" TargetMode="External"/><Relationship Id="rId359" Type="http://schemas.openxmlformats.org/officeDocument/2006/relationships/hyperlink" Target="https://www.actionforex.com/contributors/technical-analysis/635142-eur-usd-middle-east-conflict-still-determines-sentiment/" TargetMode="External"/><Relationship Id="rId360" Type="http://schemas.openxmlformats.org/officeDocument/2006/relationships/hyperlink" Target="https://www.actionforex.com/contributors/fundamental-analysis/635147-three-forces-driving-the-dollar-upwards/" TargetMode="External"/><Relationship Id="rId361" Type="http://schemas.openxmlformats.org/officeDocument/2006/relationships/hyperlink" Target="https://www.vtmarkets.com/live-updates/bob-savage-says-rising-energy-costs-lift-eurozone-inflation-stoking-stagflation-fears-and-ecb-divisions/" TargetMode="External"/><Relationship Id="rId362" Type="http://schemas.openxmlformats.org/officeDocument/2006/relationships/hyperlink" Target="https://www.icmarkets.com/blog/general-market-analysis-30-03-26/" TargetMode="External"/><Relationship Id="rId363" Type="http://schemas.openxmlformats.org/officeDocument/2006/relationships/hyperlink" Target="https://www.fxstreet.com/news/eur-usd-resilient-as-ecb-activism-priced-commerzbank-202603300612" TargetMode="External"/><Relationship Id="rId364" Type="http://schemas.openxmlformats.org/officeDocument/2006/relationships/hyperlink" Target="https://investinglive.com/centralbank/heads-up-fed-chair-powell-to-speak-later-in-the-day-20260330/" TargetMode="External"/><Relationship Id="rId365" Type="http://schemas.openxmlformats.org/officeDocument/2006/relationships/hyperlink" Target="https://www.actionforex.com/contributors/fundamental-analysis/635086-escalation-continues/" TargetMode="External"/><Relationship Id="rId366" Type="http://schemas.openxmlformats.org/officeDocument/2006/relationships/hyperlink" Target="https://pakobserver.net/gold-prices-in-pakistan-today-30-march-2026/" TargetMode="External"/><Relationship Id="rId367" Type="http://schemas.openxmlformats.org/officeDocument/2006/relationships/hyperlink" Target="https://www.thailand-business-news.com/news/297761-global-markets-tumble-as-middle-east-conflict-escalates-oil-surges" TargetMode="External"/><Relationship Id="rId368" Type="http://schemas.openxmlformats.org/officeDocument/2006/relationships/hyperlink" Target="https://streamlinefeed.co.ke/news/fuel-tax-cuts-risk-triggering-central-bank-retaliation" TargetMode="External"/><Relationship Id="rId369" Type="http://schemas.openxmlformats.org/officeDocument/2006/relationships/hyperlink" Target="https://www.actionforex.com/live-comments/635066-boj-warns-of-behind-the-curve-risk-as-yen-depreciation-amplifies-inflation-pressure/" TargetMode="External"/><Relationship Id="rId370" Type="http://schemas.openxmlformats.org/officeDocument/2006/relationships/hyperlink" Target="https://losangelesweeklytimes.com/markets-see-feds-next-move-as-potential-hike-as-oil-prices-inflation-fears-rise/" TargetMode="External"/><Relationship Id="rId371" Type="http://schemas.openxmlformats.org/officeDocument/2006/relationships/hyperlink" Target="https://bitcoinworld.co.in/eur-usd-forecast-consolidation-vulnerability-1500/" TargetMode="External"/><Relationship Id="rId372" Type="http://schemas.openxmlformats.org/officeDocument/2006/relationships/hyperlink" Target="https://dollarcollapse.com/top-ten-videos-march-30-2026/" TargetMode="External"/><Relationship Id="rId373" Type="http://schemas.openxmlformats.org/officeDocument/2006/relationships/hyperlink" Target="https://www.cnbc.com/2026/03/17/the-fed-issues-its-latest-interest-rate-decision-wednesday-heres-what-to-expect.html" TargetMode="External"/><Relationship Id="rId374" Type="http://schemas.openxmlformats.org/officeDocument/2006/relationships/hyperlink" Target="https://thebitcoinstreetjournal.com/european-central-bank-prepared-to-move-but-timing-of-rate-increases-remains-uncertain-villeroy/" TargetMode="External"/><Relationship Id="rId375"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76" Type="http://schemas.openxmlformats.org/officeDocument/2006/relationships/hyperlink" Target="https://finance.yahoo.com/markets/stocks/articles/sprott-inc-sii-good-stock-232156084.html" TargetMode="External"/><Relationship Id="rId377" Type="http://schemas.openxmlformats.org/officeDocument/2006/relationships/hyperlink" Target="https://finance.yahoo.com/markets/commodities/articles/pan-american-silver-corp-paas-194722007.html" TargetMode="External"/><Relationship Id="rId378" Type="http://schemas.openxmlformats.org/officeDocument/2006/relationships/hyperlink" Target="https://thecurrencyanalytics.com/bitcoin/wall-street-fear-gauge-jumps-as-oil-supply-worries-mount-249843" TargetMode="External"/><Relationship Id="rId379" Type="http://schemas.openxmlformats.org/officeDocument/2006/relationships/hyperlink" Target="https://www.ad-hoc-news.de/boerse/news/ueberblick/wolfspeed-inc-stock-silicon-carbide-powerhouse-driving-ev-and-renewable/69023707" TargetMode="External"/><Relationship Id="rId380" Type="http://schemas.openxmlformats.org/officeDocument/2006/relationships/hyperlink" Target="https://www.thehindubusinessline.com/markets/gold/gold-silver-to-remain-range-bound-powell-speech-west-asia-in-focus-analysts/article70799718.ece" TargetMode="External"/><Relationship Id="rId381" Type="http://schemas.openxmlformats.org/officeDocument/2006/relationships/hyperlink" Target="https://www.fool.com/investing/2026/03/29/donald-trump-fed-feud-wait-till-iran-war-inflation/" TargetMode="External"/><Relationship Id="rId382" Type="http://schemas.openxmlformats.org/officeDocument/2006/relationships/hyperlink" Target="https://www.aol.com/articles/fed-chair-jerome-powell-just-103500457.html" TargetMode="External"/><Relationship Id="rId383" Type="http://schemas.openxmlformats.org/officeDocument/2006/relationships/hyperlink" Target="https://dollarcollapse.com/3-sunday-morning-thoughts-march-29-edition-2026/" TargetMode="External"/><Relationship Id="rId384" Type="http://schemas.openxmlformats.org/officeDocument/2006/relationships/hyperlink" Target="https://dinarchronicles.com/2026/03/28/and-we-know-gold-exports-halted-in-russia-strait-of-hormuz-shadow-banks-block-withdrawals/" TargetMode="External"/><Relationship Id="rId385" Type="http://schemas.openxmlformats.org/officeDocument/2006/relationships/hyperlink" Target="https://ambcrypto.com/altcoins-or-metals-heres-how-investors-are-rotating-amid-rising-risk/" TargetMode="External"/><Relationship Id="rId386" Type="http://schemas.openxmlformats.org/officeDocument/2006/relationships/hyperlink" Target="https://www.hokanews.com/2026/03/markets-price-52-chance-of-fed-rate.html" TargetMode="External"/><Relationship Id="rId387" Type="http://schemas.openxmlformats.org/officeDocument/2006/relationships/hyperlink" Target="https://techxplore.com/news/2026-03-molecular-anchors-key-weather-resistant.html" TargetMode="External"/><Relationship Id="rId388" Type="http://schemas.openxmlformats.org/officeDocument/2006/relationships/hyperlink" Target="https://www.defenseworld.net/2026/03/28/corecap-advisors-llc-invests-2-42-million-in-ishares-msci-global-silver-and-metals-miners-etf-slvp.html" TargetMode="External"/><Relationship Id="rId389" Type="http://schemas.openxmlformats.org/officeDocument/2006/relationships/hyperlink" Target="https://www.americanbankingnews.com/2026/03/28/enclave-advisors-llc-takes-position-in-sprott-physical-silver-trust-pslv.html" TargetMode="External"/><Relationship Id="rId390" Type="http://schemas.openxmlformats.org/officeDocument/2006/relationships/hyperlink" Target="https://www.investing.com/news/commodities-news/morning-bid-a-rumble-down-under-4565145" TargetMode="External"/><Relationship Id="rId391" Type="http://schemas.openxmlformats.org/officeDocument/2006/relationships/hyperlink" Target="https://www.dailymail.co.uk/money/isainvesting/article-15629617/Isa-bestsellers-Trump-distressed-stock.html?ns_mchannel=rss&amp;ns_campaign=1490&amp;ito=1490" TargetMode="External"/><Relationship Id="rId392" Type="http://schemas.openxmlformats.org/officeDocument/2006/relationships/hyperlink" Target="https://www.equiti.com/jo-en/news/market-news/us-stocks-retreat-sharply-while-gold-and-oil-gain-on-geopolitical-concerns/" TargetMode="External"/><Relationship Id="rId393" Type="http://schemas.openxmlformats.org/officeDocument/2006/relationships/hyperlink" Target="https://www.gurufocus.com/news/8749830/economists-lift-us-inflation-outlook-to-31-as-war-pressures-build" TargetMode="External"/><Relationship Id="rId394" Type="http://schemas.openxmlformats.org/officeDocument/2006/relationships/hyperlink" Target="https://www.fxstreet.com/news/ecb-oil-shock-complicates-path-ing-202603271502" TargetMode="External"/><Relationship Id="rId395" Type="http://schemas.openxmlformats.org/officeDocument/2006/relationships/hyperlink" Target="https://virginiabusiness.com/dollar-gains-safe-haven-middle-east-war-risks/" TargetMode="External"/><Relationship Id="rId396" Type="http://schemas.openxmlformats.org/officeDocument/2006/relationships/hyperlink" Target="https://www.ad-hoc-news.de/boerse/news/ueberblick/silver-price-holds-near-68-amid-fed-hawkishness-and-industrial-demand/69008013" TargetMode="External"/><Relationship Id="rId397" Type="http://schemas.openxmlformats.org/officeDocument/2006/relationships/hyperlink" Target="https://www.americanbanker.com/news/iran-war-fed-inflation-is-taking-rate-cuts-off-the-table" TargetMode="External"/><Relationship Id="rId398" Type="http://schemas.openxmlformats.org/officeDocument/2006/relationships/hyperlink" Target="https://goldsilver.com/industry-news/goldsilver-news/is-the-gold-price-correction-over-what-this-rebound-tells-us/" TargetMode="External"/><Relationship Id="rId399" Type="http://schemas.openxmlformats.org/officeDocument/2006/relationships/hyperlink" Target="https://www.streetwisereports.com/article/2026/03/26/one-of-americas-largest-undeveloped-silver-deposits-moves-forward-as-supply-tightens-globally.html" TargetMode="External"/><Relationship Id="rId400" Type="http://schemas.openxmlformats.org/officeDocument/2006/relationships/hyperlink" Target="https://www.investing.com/news/economy-news/ecb-should-not-be-in-a-rush-to-raise-rates-schnabel-says-4585663" TargetMode="External"/><Relationship Id="rId401" Type="http://schemas.openxmlformats.org/officeDocument/2006/relationships/hyperlink" Target="https://techxplore.com/news/2026-03-molecular-umbrella-solar-cells-blocking.html" TargetMode="External"/><Relationship Id="rId402" Type="http://schemas.openxmlformats.org/officeDocument/2006/relationships/hyperlink" Target="https://www.zerohedge.com/markets/trump-fails-jawbong-market-futures-bitcoin-tumble-oil-and-yields-soar" TargetMode="External"/><Relationship Id="rId403" Type="http://schemas.openxmlformats.org/officeDocument/2006/relationships/hyperlink" Target="https://payspacemagazine.com/news/global-inflation-fears-rise-as-goldman-sachs-predicts-ecb-rate-hikes-and-us-prices-may-top-4/" TargetMode="External"/><Relationship Id="rId404" Type="http://schemas.openxmlformats.org/officeDocument/2006/relationships/hyperlink" Target="https://investinglive.com/centralbank/feds-barkin-even-before-oil-shock-progress-on-inflation-was-stalling-20260327/" TargetMode="External"/><Relationship Id="rId405" Type="http://schemas.openxmlformats.org/officeDocument/2006/relationships/hyperlink" Target="https://bitcoinworld.co.in/silver-price-geopolitical-yields-analysis/" TargetMode="External"/><Relationship Id="rId406" Type="http://schemas.openxmlformats.org/officeDocument/2006/relationships/hyperlink" Target="https://energy.economictimes.indiatimes.com/news/renewable/saatvik-green-energy-arm-bags-638-26-cr-solar-cell-supply-order/129848888" TargetMode="External"/><Relationship Id="rId407" Type="http://schemas.openxmlformats.org/officeDocument/2006/relationships/hyperlink" Target="https://www.actionforex.com/contributors/fundamental-analysis/634946-week-ahead-us-jobs-report-eyed-as-iran-war-wipes-out-fed-rate-cut-bets/" TargetMode="External"/><Relationship Id="rId408" Type="http://schemas.openxmlformats.org/officeDocument/2006/relationships/hyperlink" Target="https://bitcoinworld.co.in/federal-reserve-rate-hike-iran-war-roubini/" TargetMode="External"/><Relationship Id="rId409"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410" Type="http://schemas.openxmlformats.org/officeDocument/2006/relationships/hyperlink" Target="https://telanganatoday.com/gold-silver-surge-on-safe-haven-demand-amid-west-asia-tensions" TargetMode="External"/><Relationship Id="rId411" Type="http://schemas.openxmlformats.org/officeDocument/2006/relationships/hyperlink" Target="https://www.mk.co.kr/en/economy/12000623" TargetMode="External"/><Relationship Id="rId412" Type="http://schemas.openxmlformats.org/officeDocument/2006/relationships/hyperlink" Target="https://www.investing.com/news/stock-market-news/deutsche-bank-cuts-boliden-to-hold-after-garpenberg-mine-rock-fall-4584286" TargetMode="External"/><Relationship Id="rId413" Type="http://schemas.openxmlformats.org/officeDocument/2006/relationships/hyperlink" Target="https://www.actionforex.com/contributors/fundamental-analysis/634873-we-revise-our-ecb-riksbank-and-norges-bank-calls-in-light-of-middle-east-risks/" TargetMode="External"/><Relationship Id="rId414" Type="http://schemas.openxmlformats.org/officeDocument/2006/relationships/hyperlink" Target="https://investinglive.com/news/investinglive-asia-pacific-fx-news-wrap-trump-pauses-iran-energy-strikes-for-10-days-20260327/" TargetMode="External"/><Relationship Id="rId415" Type="http://schemas.openxmlformats.org/officeDocument/2006/relationships/hyperlink" Target="https://www.pv-magazine.com/2026/03/27/china-solar-cell-prices-fall-for-third-consecutive-week-as-upstream-costs-ease/" TargetMode="External"/><Relationship Id="rId416" Type="http://schemas.openxmlformats.org/officeDocument/2006/relationships/hyperlink" Target="https://www.business-standard.com/markets/commodities/gold-price-dips-10-to-1-44-540-silver-down-100-trades-at-2-49-900-126032700116_1.html" TargetMode="External"/><Relationship Id="rId417" Type="http://schemas.openxmlformats.org/officeDocument/2006/relationships/hyperlink" Target="https://www.investing.com/news/economy-news/feds-barr-need-to-be-vigilant-against-rise-in-inflation-expectations-4583996" TargetMode="External"/><Relationship Id="rId418" Type="http://schemas.openxmlformats.org/officeDocument/2006/relationships/hyperlink" Target="https://www.fxstreet.com/news/us-dollar-index-stays-below-10000-as-trump-pause-hits-safe-haven-202603270337" TargetMode="External"/><Relationship Id="rId419" Type="http://schemas.openxmlformats.org/officeDocument/2006/relationships/hyperlink" Target="https://www.fxstreet.com/news/gold-tanks-as-us-dollar-surges-in-tandem-with-oil-prices-202603261819" TargetMode="External"/><Relationship Id="rId420" Type="http://schemas.openxmlformats.org/officeDocument/2006/relationships/hyperlink" Target="https://ca.investing.com/news/economy-news/ubs-now-expects-the-feds-next-rate-cut-to-take-place-in-september-4535343" TargetMode="External"/><Relationship Id="rId421"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22"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23" Type="http://schemas.openxmlformats.org/officeDocument/2006/relationships/hyperlink" Target="https://bitcoinethereumnews.com/tech/25-basis-points-to-6-75-signals-major-policy-shift/?utm_source=rss&amp;utm_medium=rss&amp;utm_campaign=25-basis-points-to-6-75-signals-major-policy-shift" TargetMode="External"/><Relationship Id="rId424" Type="http://schemas.openxmlformats.org/officeDocument/2006/relationships/hyperlink" Target="https://investinglive.com/centralbank/feds-cook-flags-rising-inflation-risks-as-iran-war-dents-rate-cut-outlook-20260326/" TargetMode="External"/><Relationship Id="rId425" Type="http://schemas.openxmlformats.org/officeDocument/2006/relationships/hyperlink" Target="https://investinglive.com/centralbank/morgan-stanley-delays-fed-rate-cuts-as-inflation-risks-dominate-outlook-20260326/" TargetMode="External"/><Relationship Id="rId426" Type="http://schemas.openxmlformats.org/officeDocument/2006/relationships/hyperlink" Target="https://ca.finance.yahoo.com/news/feds-miran-lays-path-shrink-223325601.html" TargetMode="External"/><Relationship Id="rId427" Type="http://schemas.openxmlformats.org/officeDocument/2006/relationships/hyperlink" Target="https://bitcoinworld.co.in/fed-miran-balance-sheet-reduction/" TargetMode="External"/><Relationship Id="rId428"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29" Type="http://schemas.openxmlformats.org/officeDocument/2006/relationships/hyperlink" Target="https://investinglive.com/centralbank/feds-barr-warns-energy-shock-may-lift-inflation-expectations-delay-cuts-20260326/" TargetMode="External"/><Relationship Id="rId430" Type="http://schemas.openxmlformats.org/officeDocument/2006/relationships/hyperlink" Target="https://www.actionforex.com/live-comments/634834-fed-shifts-focus-back-to-inflation-as-officials-see-labor-market-in-balance/" TargetMode="External"/><Relationship Id="rId431" Type="http://schemas.openxmlformats.org/officeDocument/2006/relationships/hyperlink" Target="https://bitcoinworld.co.in/eur-usd-losses-geopolitical-risks-dollar/" TargetMode="External"/><Relationship Id="rId432" Type="http://schemas.openxmlformats.org/officeDocument/2006/relationships/hyperlink" Target="https://kingworldnews.com/the-war-trade-is-back-on/" TargetMode="External"/><Relationship Id="rId433" Type="http://schemas.openxmlformats.org/officeDocument/2006/relationships/hyperlink" Target="https://www.miningnewsnorth.com/story/2026/03/27/northern-neighbors/b2gold-builds-back-river-beyond-goose/9602.html" TargetMode="External"/><Relationship Id="rId434" Type="http://schemas.openxmlformats.org/officeDocument/2006/relationships/hyperlink" Target="https://goldsilver.com/industry-news/article/why-the-world-needs-more-silver-than-it-can-mine/" TargetMode="External"/><Relationship Id="rId435" Type="http://schemas.openxmlformats.org/officeDocument/2006/relationships/hyperlink" Target="https://blockonomi.com/jpmorgan-bitcoin-holds-firm-while-metals-retreat/" TargetMode="External"/><Relationship Id="rId436" Type="http://schemas.openxmlformats.org/officeDocument/2006/relationships/hyperlink" Target="https://www.fxstreet.com/news/eur-ecb-signals-forceful-stance-on-energy-shock-mufg-202603261131" TargetMode="External"/><Relationship Id="rId437" Type="http://schemas.openxmlformats.org/officeDocument/2006/relationships/hyperlink" Target="https://www.emirates247.com/business/dollar-slips-to-99576-energy-spikes-and-geopolitical-tensions-erase-recent-gains/520" TargetMode="External"/><Relationship Id="rId438"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439" Type="http://schemas.openxmlformats.org/officeDocument/2006/relationships/hyperlink" Target="https://solarquarter.com/2026/03/26/huasun-and-aiko-secure-2-5-gw-solar-orders-across-asia-and-europe/" TargetMode="External"/><Relationship Id="rId440" Type="http://schemas.openxmlformats.org/officeDocument/2006/relationships/hyperlink" Target="https://www.defenseworld.net/2026/03/26/davenport-co-llc-raises-holdings-in-ishares-silver-trust-slv.html" TargetMode="External"/><Relationship Id="rId441" Type="http://schemas.openxmlformats.org/officeDocument/2006/relationships/hyperlink" Target="https://www.fxstreet.com/news/fed-expected-to-stay-on-hold-abn-amro-202603260833" TargetMode="External"/><Relationship Id="rId442" Type="http://schemas.openxmlformats.org/officeDocument/2006/relationships/hyperlink" Target="https://agadir24.info/%D8%A7%D9%84%D8%B0%D9%87%D8%A8-%D9%8A%D9%84%D8%AA%D9%82%D8%B7-%D8%A7%D9%84%D8%A3%D9%86%D9%81%D8%A7%D8%B3-%D8%A8%D8%B9%D8%AF-%D9%85%D9%83%D8%A7%D8%B3%D8%A8-%D9%8A%D9%88%D9%85%D9%8A%D9%86-%D9%88%D8%A7.html" TargetMode="External"/><Relationship Id="rId443" Type="http://schemas.openxmlformats.org/officeDocument/2006/relationships/hyperlink" Target="https://www.equiti.com/jo-en/news/market-insights/silver-caught-between-structural-demand-and-macro-pressure/" TargetMode="External"/><Relationship Id="rId444" Type="http://schemas.openxmlformats.org/officeDocument/2006/relationships/hyperlink" Target="https://www.businesstoday.com.my/2026/03/26/gold-retreats-further-dropping-2-to-us4420/?utm_source=rss&amp;utm_medium=rss&amp;utm_campaign=gold-retreats-further-dropping-2-to-us4420" TargetMode="External"/><Relationship Id="rId445" Type="http://schemas.openxmlformats.org/officeDocument/2006/relationships/hyperlink" Target="https://www.zawya.com/en/world/uk-and-europe/ecbs-nagel-says-april-rate-hike-an-option-i7h3wr0v" TargetMode="External"/><Relationship Id="rId446" Type="http://schemas.openxmlformats.org/officeDocument/2006/relationships/hyperlink" Target="https://bitcoinethereumnews.com/finance/weighs-conflict-driven-inflation-risks-rabobank/?utm_source=rss&amp;utm_medium=rss&amp;utm_campaign=weighs-conflict-driven-inflation-risks-rabobank" TargetMode="External"/><Relationship Id="rId447" Type="http://schemas.openxmlformats.org/officeDocument/2006/relationships/hyperlink" Target="https://solarquarter.com/2026/03/26/jinkosolars-saudi-odyssey-decades-of-innovation-and-the-road-to-vision-2030-robin-li-general-manager-meaca/" TargetMode="External"/><Relationship Id="rId44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49" Type="http://schemas.openxmlformats.org/officeDocument/2006/relationships/hyperlink" Target="https://www.supplychainbrain.com/blogs/1-think-tank/post/43686-geopolitics-shockwaves-that-your-supply-chain-cant-ignore" TargetMode="External"/><Relationship Id="rId450" Type="http://schemas.openxmlformats.org/officeDocument/2006/relationships/hyperlink" Target="https://australianminingreview.com.au/news/wonawinta-silver-project-set-for-restart-under-macmahon-deal/" TargetMode="External"/><Relationship Id="rId451" Type="http://schemas.openxmlformats.org/officeDocument/2006/relationships/hyperlink" Target="https://bfsi.economictimes.indiatimes.com/articles/gold-silver-rally-on-weaker-dollar-fall-in-crude-prices/129814675" TargetMode="External"/><Relationship Id="rId452" Type="http://schemas.openxmlformats.org/officeDocument/2006/relationships/hyperlink" Target="https://skillings.net/ssr-minings-1-5b-exit-cutting-the-cord-on-the-copler-mine-headwinds/" TargetMode="External"/><Relationship Id="rId453" Type="http://schemas.openxmlformats.org/officeDocument/2006/relationships/hyperlink" Target="https://blogdocemagia.blogspot.com/2026/03/giving-peace-chance.html" TargetMode="External"/><Relationship Id="rId454" Type="http://schemas.openxmlformats.org/officeDocument/2006/relationships/hyperlink" Target="https://www.babypips.com/news/daily-forex-financial-market-news-recap-2026-03-25" TargetMode="External"/><Relationship Id="rId455" Type="http://schemas.openxmlformats.org/officeDocument/2006/relationships/hyperlink" Target="https://investinglive.com/centralbank/barclays-ecb-set-to-hike-as-energy-shock-hits-europe-fed-likely-to-stay-on-hold-20260325/" TargetMode="External"/><Relationship Id="rId456" Type="http://schemas.openxmlformats.org/officeDocument/2006/relationships/hyperlink" Target="https://thefrontierpost.com/central-banks-meet-as-mideast-war-fuels-inflation-fears/" TargetMode="External"/><Relationship Id="rId457" Type="http://schemas.openxmlformats.org/officeDocument/2006/relationships/hyperlink" Target="https://bravenewcoin.com/insights/why-are-gold-and-silver-prices-surging-on-talks-of-a-us-iran-ceasefire" TargetMode="External"/><Relationship Id="rId458" Type="http://schemas.openxmlformats.org/officeDocument/2006/relationships/hyperlink" Target="https://www.advantagegold.com/blog/geopolitical-tensions-and-gold-price-why-global-conflict-keeps-pushing-bullion-higher/" TargetMode="External"/><Relationship Id="rId459" Type="http://schemas.openxmlformats.org/officeDocument/2006/relationships/hyperlink" Target="https://www.goodreturns.in/news/gold-rate-india-rises-after-multi-day-slide-mcx-gold-price-up-will-rally-sustain-amid-us-iran-tal-1498453.html" TargetMode="External"/><Relationship Id="rId460" Type="http://schemas.openxmlformats.org/officeDocument/2006/relationships/hyperlink" Target="https://www.themorganreport.com/blog/not-the-end-of-gold-silver-bull-market/" TargetMode="External"/><Relationship Id="rId461" Type="http://schemas.openxmlformats.org/officeDocument/2006/relationships/hyperlink" Target="https://theconcepttrading.com/market-snapshot-march-26th-2026/" TargetMode="External"/><Relationship Id="rId462"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63" Type="http://schemas.openxmlformats.org/officeDocument/2006/relationships/hyperlink" Target="https://www.prnewswire.com/news-releases/consequences-of-abnormal-seismic-activity-at-the-garpenberg-mine-302725402.html" TargetMode="External"/><Relationship Id="rId464" Type="http://schemas.openxmlformats.org/officeDocument/2006/relationships/hyperlink" Target="https://skillings.net/silver-futures-outlook-2026-scarcity-premium-and-the-industrial-squeeze/" TargetMode="External"/><Relationship Id="rId465" Type="http://schemas.openxmlformats.org/officeDocument/2006/relationships/hyperlink" Target="https://resourceworld.com/silver-x-mining-acquires-pampas-gold-silver-project-peru/?utm_source=rss&amp;utm_medium=rss&amp;utm_campaign=silver-x-mining-acquires-pampas-gold-silver-project-peru" TargetMode="External"/><Relationship Id="rId466" Type="http://schemas.openxmlformats.org/officeDocument/2006/relationships/hyperlink" Target="https://www.investing.com/news/stock-market-news/oppenheimer-expects-fed-to-hold-rates-at-this-weeks-fomc-meeting-93CH-4562680" TargetMode="External"/><Relationship Id="rId467" Type="http://schemas.openxmlformats.org/officeDocument/2006/relationships/hyperlink" Target="https://fd.nl/financiele-markten/1590692/lagarde-staat-klaar-om-in-te-grijpen-als-inflatie-iets-boven-de-ecb-doelstelling-komt" TargetMode="External"/><Relationship Id="rId468" Type="http://schemas.openxmlformats.org/officeDocument/2006/relationships/hyperlink" Target="https://bitcoinethereumnews.com/finance/recovery-helped-by-softer-dollar-ing/?utm_source=rss&amp;utm_medium=rss&amp;utm_campaign=recovery-helped-by-softer-dollar-ing" TargetMode="External"/><Relationship Id="rId469" Type="http://schemas.openxmlformats.org/officeDocument/2006/relationships/hyperlink" Target="https://bitcoinworld.co.in/ecb-inflation-march-april-lane-warning/" TargetMode="External"/><Relationship Id="rId470" Type="http://schemas.openxmlformats.org/officeDocument/2006/relationships/hyperlink" Target="https://www.semafor.com/article/03/25/2026/investors-warn-of-rising-interest-rates-as-inflation-worries-mount" TargetMode="External"/><Relationship Id="rId471" Type="http://schemas.openxmlformats.org/officeDocument/2006/relationships/hyperlink" Target="https://www.equiti.com/jo-en/news/global-macro-analysis/fed-faces-a-new-test-as-war-and-oil-reshape-the-outlook/" TargetMode="External"/><Relationship Id="rId472" Type="http://schemas.openxmlformats.org/officeDocument/2006/relationships/hyperlink" Target="https://dinarchronicles.com/2026/03/25/greg-hunter-with-david-morgan-not-the-end-of-gold-and-silver-bull-market/" TargetMode="External"/><Relationship Id="rId473" Type="http://schemas.openxmlformats.org/officeDocument/2006/relationships/hyperlink" Target="https://www.openpr.com/news/4439147/xbc-battery-slurry-market-share-driven-by-rising-adoption" TargetMode="External"/><Relationship Id="rId474" Type="http://schemas.openxmlformats.org/officeDocument/2006/relationships/hyperlink" Target="https://www.fool.com.au/2026/03/25/why-are-these-asx-silver-stocks-racing-higher-today/" TargetMode="External"/><Relationship Id="rId475" Type="http://schemas.openxmlformats.org/officeDocument/2006/relationships/hyperlink" Target="https://www.energytrend.com/news/20260325-51139.html" TargetMode="External"/><Relationship Id="rId476" Type="http://schemas.openxmlformats.org/officeDocument/2006/relationships/hyperlink" Target="https://www.cbsnews.com/news/federal-reserve-interest-rate-decision-iran-war/" TargetMode="External"/><Relationship Id="rId477" Type="http://schemas.openxmlformats.org/officeDocument/2006/relationships/hyperlink" Target="https://www.insideindianabusiness.com/articles/chances-of-a-federal-reserve-rate-cut-fade-as-inflation-worsens" TargetMode="External"/><Relationship Id="rId478" Type="http://schemas.openxmlformats.org/officeDocument/2006/relationships/hyperlink" Target="https://www.fxstreet.com/news/feds-barr-rates-may-need-to-be-on-hold-for-some-time-given-above-target-inflation-202603242308" TargetMode="External"/><Relationship Id="rId479" Type="http://schemas.openxmlformats.org/officeDocument/2006/relationships/hyperlink" Target="https://bitcoinworld.co.in/federal-reserve-rates-inflation-hold/" TargetMode="External"/><Relationship Id="rId480" Type="http://schemas.openxmlformats.org/officeDocument/2006/relationships/hyperlink" Target="https://www.americanbanker.com/news/feds-barr-no-interest-rate-cuts-until-inflation-is-tamed" TargetMode="External"/><Relationship Id="rId481" Type="http://schemas.openxmlformats.org/officeDocument/2006/relationships/hyperlink" Target="https://investinglive.com/centralbank/feds-goolsbee-warns-energy-shocks-cloud-rate-outlook-echoing-barr-stance-20260324/" TargetMode="External"/><Relationship Id="rId482" Type="http://schemas.openxmlformats.org/officeDocument/2006/relationships/hyperlink" Target="https://investinglive.com/centralbank/feds-barr-says-rates-may-stay-on-hold-for-some-time-as-inflation-and-oil-risks-persist-20260324/" TargetMode="External"/><Relationship Id="rId483" Type="http://schemas.openxmlformats.org/officeDocument/2006/relationships/hyperlink" Target="https://www.actionforex.com/live-comments/634523-interest-rate-path-may-shift-as-feds-goolsbee-warns-of-new-inflation-shock/" TargetMode="External"/><Relationship Id="rId484" Type="http://schemas.openxmlformats.org/officeDocument/2006/relationships/hyperlink" Target="https://www.thehindubusinessline.com/markets/gold/5-reasons-why-gold-silver-may-lose-their-glitter-this-year/article70779495.ece" TargetMode="External"/><Relationship Id="rId485" Type="http://schemas.openxmlformats.org/officeDocument/2006/relationships/hyperlink" Target="https://www.goodreturns.in/news/gold-rates-silver-rates-today-live-spot-gold-mcx-gold-silver-prices-24k-22k-18k-gold-prices-march-25-1498293.html" TargetMode="External"/><Relationship Id="rId486" Type="http://schemas.openxmlformats.org/officeDocument/2006/relationships/hyperlink" Target="https://www.business-standard.com/markets/commodities/gold-silver-etfs-rise-up-to-6-on-early-signs-of-easing-west-asia-crisis-126032500239_1.html" TargetMode="External"/><Relationship Id="rId487" Type="http://schemas.openxmlformats.org/officeDocument/2006/relationships/hyperlink" Target="https://stockhead.com.au/resources/west-coast-silver-drilling-to-grow-elizabeth-hill-silver-footprint/" TargetMode="External"/><Relationship Id="rId488" Type="http://schemas.openxmlformats.org/officeDocument/2006/relationships/hyperlink" Target="https://www.gurufocus.com/news/8740647/pan-american-announces-revised-pea-for-the-la-colorada-skarn-project-positions-la-colorada-as-a-future-toptier-silver-mine" TargetMode="External"/><Relationship Id="rId489" Type="http://schemas.openxmlformats.org/officeDocument/2006/relationships/hyperlink" Target="https://www.pv-magazine.com/2026/03/24/tesla-moves-ahead-with-plan-for-100-gw-of-u-s-pv-manufacturing-capacity-by-2028/" TargetMode="External"/><Relationship Id="rId490" Type="http://schemas.openxmlformats.org/officeDocument/2006/relationships/hyperlink" Target="https://www.fool.com/investing/2026/03/24/federal-reserve-inflation-forecast-for-march-is-in/" TargetMode="External"/><Relationship Id="rId491" Type="http://schemas.openxmlformats.org/officeDocument/2006/relationships/hyperlink" Target="https://www.zerohedge.com/economics/us-pmis-signal-stagflation-fears-accelerating-war-started" TargetMode="External"/><Relationship Id="rId492" Type="http://schemas.openxmlformats.org/officeDocument/2006/relationships/hyperlink" Target="https://rapaport.com/news/gemfields-2025-auctions-disappoint-amid-challenging-market/" TargetMode="External"/><Relationship Id="rId493" Type="http://schemas.openxmlformats.org/officeDocument/2006/relationships/hyperlink" Target="https://www.masress.com/en/amwalalghaden/226133" TargetMode="External"/><Relationship Id="rId494" Type="http://schemas.openxmlformats.org/officeDocument/2006/relationships/hyperlink" Target="https://www.investing.com/news/economy-news/wolfes-roth-sees-almost-no-chance-of-a-fed-rate-hike-4577443" TargetMode="External"/><Relationship Id="rId495" Type="http://schemas.openxmlformats.org/officeDocument/2006/relationships/hyperlink" Target="https://www.zeebiz.com/markets/commodities/news-gold-and-silver-rates-yellow-metal-sinks-below-rs-140-lakh-silver-under-rs-226-lakh-motilal-oswal-explains-key-reasons-392539" TargetMode="External"/><Relationship Id="rId496" Type="http://schemas.openxmlformats.org/officeDocument/2006/relationships/hyperlink" Target="https://www.pv-magazine.com/2026/03/24/silver-prices-find-new-floor-around-70-an-ounce/" TargetMode="External"/><Relationship Id="rId497" Type="http://schemas.openxmlformats.org/officeDocument/2006/relationships/hyperlink" Target="https://www.mql5.com/en/blogs/post/768357" TargetMode="External"/><Relationship Id="rId498" Type="http://schemas.openxmlformats.org/officeDocument/2006/relationships/hyperlink" Target="https://coingape.com/goldman-sachs-defies-oil-surge-with-bold-2026-fed-rate-cut-forecast/" TargetMode="External"/><Relationship Id="rId499" Type="http://schemas.openxmlformats.org/officeDocument/2006/relationships/hyperlink" Target="https://www.energytrend.com/news/20260324-5113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