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2026-04-12 22:00 UTC [JXKL]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volatility_elevated (high)</w:t>
      </w:r>
      <w:r/>
    </w:p>
    <w:p>
      <w:pPr>
        <w:pStyle w:val="ListBullet"/>
        <w:spacing w:line="240" w:lineRule="auto"/>
        <w:ind w:left="720"/>
      </w:pPr>
      <w:r/>
      <w:r>
        <w:t>generated_at: 2026-04-12T22:00:00Z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B-001</w:t>
            </w:r>
          </w:p>
        </w:tc>
        <w:tc>
          <w:tcPr>
            <w:tcW w:type="dxa" w:w="1040"/>
          </w:tcPr>
          <w:p>
            <w:r>
              <w:t>Near-term geopolitical and infrastructure disruption risk is sustaining an upward risk premium in natural gas pricing.</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56</w:t>
            </w:r>
          </w:p>
        </w:tc>
      </w:tr>
      <w:tr>
        <w:tc>
          <w:tcPr>
            <w:tcW w:type="dxa" w:w="1040"/>
          </w:tcPr>
          <w:p>
            <w:r>
              <w:t>natural_gas</w:t>
            </w:r>
          </w:p>
        </w:tc>
        <w:tc>
          <w:tcPr>
            <w:tcW w:type="dxa" w:w="1040"/>
          </w:tcPr>
          <w:p>
            <w:r>
              <w:t>B-002</w:t>
            </w:r>
          </w:p>
        </w:tc>
        <w:tc>
          <w:tcPr>
            <w:tcW w:type="dxa" w:w="1040"/>
          </w:tcPr>
          <w:p>
            <w:r>
              <w:t>Headline-driven volatility is elevated; price action may overshoot intraday as risk signals cluster without clear fundamental counterweights (storage/weather) in the admitted corpus.</w:t>
            </w:r>
          </w:p>
        </w:tc>
        <w:tc>
          <w:tcPr>
            <w:tcW w:type="dxa" w:w="1040"/>
          </w:tcPr>
          <w:p>
            <w:r>
              <w:t>58</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56</w:t>
            </w:r>
          </w:p>
        </w:tc>
      </w:tr>
    </w:tbl>
    <w:p>
      <w:r/>
    </w:p>
    <w:p>
      <w:pPr>
        <w:pStyle w:val="Heading2"/>
      </w:pPr>
      <w:r>
        <w:t>Data Dump (Machine Use)</w:t>
      </w:r>
      <w:r/>
    </w:p>
    <w:p>
      <w:r/>
      <w:r>
        <w:t>{ "workflow_6B_CIS_output": { "snapshot_id": "6B-20260412T220000Z-natural_gas", "timestamp_utc": "2026-04-12T22:00:00Z", "primary_asset_focus": { "name": "Natural gas futures", "market_code": "natural_gas" }, "headline_sentiment_word": "Bullish", "headline_conviction_score_0_100": 72, "headline_fragility_score_0_100": 56, "headline_authority_confirmation_score_0_100": 70, "commodity_registry": [ "crude_oil", "gold", "natural_gas", "copper", "silver", "wheat", "corn", "uranium", "lithium", "coffee" ], "target_market_code": "natural_gas", "target_resolution_source": "explicit", "scope_mode": "single_market", "analyzed_markets": [ "natural_gas" ], "regime_state": "tightening", "beliefs": [ { "belief_id": "B-001", "market": "natural_gas", "claim": "Near-term geopolitical and infrastructure disruption risk is sustaining an upward risk premium in natural gas pricing.", "probability_pct": 62, "direction": "up", "velocity": "accelerating", "horizon": "24h", "drivers": [ "energy_geopolitics", "pipeline_infrastructure", "lng_export_flows", "production_outages" ], "contradicted_by": [], "directional_confidence_score_0_100": 74, "authority_confirmation_score_0_100": 72, "authority_confirmation_band": "high" }, { "belief_id": "B-002", "market": "natural_gas", "claim": "Headline-driven volatility is elevated; price action may overshoot intraday as risk signals cluster without clear fundamental counterweights (storage/weather) in the admitted corpus.", "probability_pct": 58, "direction": "mixed", "velocity": "accelerating", "horizon": "6h", "drivers": [ "energy_geopolitics", "pipeline_infrastructure", "lng_export_flows" ], "contradicted_by": [], "directional_confidence_score_0_100": 62, "authority_confirmation_score_0_100": 66, "authority_confirmation_band": "high" } ], "market_state_table": [ { "market": "natural_gas", "directional_state": "bullish", "momentum_state": "strengthening", "reversal_risk": "medium", "state_change": "unchanged", "directional_mass_score_0_100": 78, "conviction_score_0_100": 72, "authority_confirmation_score_0_100": 70, "authority_confirmation_band": "high", "freshness_confidence": "high", "catalyst_type": "fresh_directional", "stale_suppression_applied": false, "thesis_kill_switch": false, "late_breaking_alert": false, "fragility_score_0_100": 56, "supporting_belief_ids": [ "B-001", "B-002" ], "source_tier_counts": { "A": 20, "B": 3, "C": 1, "D": 22, "U": 0 }, "freshness_mix": { "fresh_0_6h": 3, "fresh_6_24h": 4, "stale_gt_24h": 1 } } ], "risk_flags": [ { "market": "natural_gas", "flag": "headline_whipsaw_risk", "severity": "medium", "rationale": "Signal stack is dominated by geopolitical/infrastructure narratives that can de-escalate quickly even without counterevidence in-corpus." }, { "market": "natural_gas", "flag": "arena_coverage_imbalanced", "severity": "medium", "rationale": "Driver arenas requested include weather demand and storage levels, but admitted evidence is heavily skewed toward geopolitics and infrastructure risk." }, { "market": "natural_gas", "flag": "volatility_elevated", "severity": "high", "rationale": "Late-surge risk clusters (infrastructure + maritime/security) raise near-term gap/spike likelihood." } ], "candidate_actions": [ { "market": "natural_gas", "action": "watch_long_bias", "confidence": "medium", "trigger_condition": "Additional fresh (&lt;=6h) independent confirmations of disruption/escalation without offsetting de-escalation signals." }, { "market": "natural_gas", "action": "volatility_watch", "confidence": "high", "trigger_condition": "High-velocity geopolitical/infrastructure headlines continue to refresh within successive hours." }, { "market": "natural_gas", "action": "reversal_watch", "confidence": "medium", "trigger_condition": "Credible de-escalation / restoration news appears from 2+ independent sources inside a 2\u20136h window." } ], "paper_trade_signal_pack": { "bullish_markets": [ "natural_gas" ], "bearish_markets": [], "neutral_mixed_markets": [], "high_reversal_risk_markets": [] }, "signal_timeseries": { "resolution": "1h", "lookback_hours": 24, "bucket_timezone": "UTC", "buckets": [ { "bucket_start_utc": "2026-04-11T22:00:00Z", "bucket_end_utc": "2026-04-11T23:00:00Z", "directional_score_signed": 18, "bullish_pressure_score": 59, "bearish_pressure_score": 41, "net_sentiment_score": 18, "velocity_score": 0, "acceleration_score": 0, "contradiction_ratio": 0.08, "fresh_evidence_count": 1, "stale_evidence_count": 2, "conviction_score_0_100": 44, "fragility_score_0_100": 61, "dominant_state": "neutral_mixed" }, { "bucket_start_utc": "2026-04-11T23:00:00Z", "bucket_end_utc": "2026-04-12T00:00:00Z", "directional_score_signed": 18, "bullish_pressure_score": 59, "bearish_pressure_score": 41, "net_sentiment_score": 18, "velocity_score": 0, "acceleration_score": 0, "contradiction_ratio": 0.08, "fresh_evidence_count": 1, "stale_evidence_count": 2, "conviction_score_0_100": 44, "fragility_score_0_100": 61, "dominant_state": "neutral_mixed" }, { "bucket_start_utc": "2026-04-12T00:00:00Z", "bucket_end_utc": "2026-04-12T01:00:00Z", "directional_score_signed": 19, "bullish_pressure_score": 60, "bearish_pressure_score": 40, "net_sentiment_score": 19, "velocity_score": 1, "acceleration_score": 1, "contradiction_ratio": 0.08, "fresh_evidence_count": 1, "stale_evidence_count": 2, "conviction_score_0_100": 45, "fragility_score_0_100": 61, "dominant_state": "neutral_mixed" }, { "bucket_start_utc": "2026-04-12T01:00:00Z", "bucket_end_utc": "2026-04-12T02:00:00Z", "directional_score_signed": 19, "bullish_pressure_score": 60, "bearish_pressure_score": 40, "net_sentiment_score": 19, "velocity_score": 0, "acceleration_score": -1, "contradiction_ratio": 0.08, "fresh_evidence_count": 1, "stale_evidence_count": 2, "conviction_score_0_100": 45, "fragility_score_0_100": 61, "dominant_state": "neutral_mixed" }, { "bucket_start_utc": "2026-04-12T02:00:00Z", "bucket_end_utc": "2026-04-12T03:00:00Z", "directional_score_signed": 20, "bullish_pressure_score": 60, "bearish_pressure_score": 40, "net_sentiment_score": 20, "velocity_score": 1, "acceleration_score": 1, "contradiction_ratio": 0.08, "fresh_evidence_count": 2, "stale_evidence_count": 2, "conviction_score_0_100": 45, "fragility_score_0_100": 61, "dominant_state": "bullish" }, { "bucket_start_utc": "2026-04-12T03:00:00Z", "bucket_end_utc": "2026-04-12T04:00:00Z", "directional_score_signed": 20, "bullish_pressure_score": 60, "bearish_pressure_score": 40, "net_sentiment_score": 20, "velocity_score": 0, "acceleration_score": -1, "contradiction_ratio": 0.08, "fresh_evidence_count": 2, "stale_evidence_count": 2, "conviction_score_0_100": 45, "fragility_score_0_100": 61, "dominant_state": "bullish" }, { "bucket_start_utc": "2026-04-12T04:00:00Z", "bucket_end_utc": "2026-04-12T05:00:00Z", "directional_score_signed": 21, "bullish_pressure_score": 61, "bearish_pressure_score": 39, "net_sentiment_score": 21, "velocity_score": 1, "acceleration_score": 1, "contradiction_ratio": 0.08, "fresh_evidence_count": 2, "stale_evidence_count": 2, "conviction_score_0_100": 46, "fragility_score_0_100": 61, "dominant_state": "bullish" }, { "bucket_start_utc": "2026-04-12T05:00:00Z", "bucket_end_utc": "2026-04-12T06:00:00Z", "directional_score_signed": 21, "bullish_pressure_score": 61, "bearish_pressure_score": 39, "net_sentiment_score": 21, "velocity_score": 0, "acceleration_score": -1, "contradiction_ratio": 0.08, "fresh_evidence_count": 2, "stale_evidence_count": 2, "conviction_score_0_100": 46, "fragility_score_0_100": 61, "dominant_state": "bullish" }, { "bucket_start_utc": "2026-04-12T06:00:00Z", "bucket_end_utc": "2026-04-12T07:00:00Z", "directional_score_signed": 22, "bullish_pressure_score": 61, "bearish_pressure_score": 39, "net_sentiment_score": 22, "velocity_score": 1, "acceleration_score": 1, "contradiction_ratio": 0.08, "fresh_evidence_count": 3, "stale_evidence_count": 2, "conviction_score_0_100": 46, "fragility_score_0_100": 61, "dominant_state": "bullish" }, { "bucket_start_utc": "2026-04-12T07:00:00Z", "bucket_end_utc": "2026-04-12T08:00:00Z", "directional_score_signed": 22, "bullish_pressure_score": 61, "bearish_pressure_score": 39, "net_sentiment_score": 22, "velocity_score": 0, "acceleration_score": -1, "contradiction_ratio": 0.08, "fresh_evidence_count": 3, "stale_evidence_count": 2, "conviction_score_0_100": 46, "fragility_score_0_100": 61, "dominant_state": "bullish" }, { "bucket_start_utc": "2026-04-12T08:00:00Z", "bucket_end_utc": "2026-04-12T09:00:00Z", "directional_score_signed": 23, "bullish_pressure_score": 62, "bearish_pressure_score": 38, "net_sentiment_score": 23, "velocity_score": 1, "acceleration_score": 1, "contradiction_ratio": 0.08, "fresh_evidence_count": 3, "stale_evidence_count": 2, "conviction_score_0_100": 47, "fragility_score_0_100": 60, "dominant_state": "bullish" }, { "bucket_start_utc": "2026-04-12T09:00:00Z", "bucket_end_utc": "2026-04-12T10:00:00Z", "directional_score_signed": 23, "bullish_pressure_score": 62, "bearish_pressure_score": 38, "net_sentiment_score": 23, "velocity_score": 0, "acceleration_score": -1, "contradiction_ratio": 0.08, "fresh_evidence_count": 3, "stale_evidence_count": 2, "conviction_score_0_100": 47, "fragility_score_0_100": 60, "dominant_state": "bullish" }, { "bucket_start_utc": "2026-04-12T10:00:00Z", "bucket_end_utc": "2026-04-12T11:00:00Z", "directional_score_signed": 25, "bullish_pressure_score": 63, "bearish_pressure_score": 37, "net_sentiment_score": 25, "velocity_score": 2, "acceleration_score": 2, "contradiction_ratio": 0.08, "fresh_evidence_count": 4, "stale_evidence_count": 2, "conviction_score_0_100": 48, "fragility_score_0_100": 60, "dominant_state": "bullish" }, { "bucket_start_utc": "2026-04-12T11:00:00Z", "bucket_end_utc": "2026-04-12T12:00:00Z", "directional_score_signed": 26, "bullish_pressure_score": 63, "bearish_pressure_score": 37, "net_sentiment_score": 26, "velocity_score": 1, "acceleration_score": -1, "contradiction_ratio": 0.08, "fresh_evidence_count": 4, "stale_evidence_count": 2, "conviction_score_0_100": 48, "fragility_score_0_100": 60, "dominant_state": "bullish" }, { "bucket_start_utc": "2026-04-12T12:00:00Z", "bucket_end_utc": "2026-04-12T13:00:00Z", "directional_score_signed": 28, "bullish_pressure_score": 64, "bearish_pressure_score": 36, "net_sentiment_score": 28, "velocity_score": 2, "acceleration_score": 1, "contradiction_ratio": 0.08, "fresh_evidence_count": 4, "stale_evidence_count": 2, "conviction_score_0_100": 49, "fragility_score_0_100": 59, "dominant_state": "bullish" }, { "bucket_start_utc": "2026-04-12T13:00:00Z", "bucket_end_utc": "2026-04-12T14:00:00Z", "directional_score_signed": 30, "bullish_pressure_score": 65, "bearish_pressure_score": 35, "net_sentiment_score": 30, "velocity_score": 2, "acceleration_score": 0, "contradiction_ratio": 0.08, "fresh_evidence_count": 4, "stale_evidence_count": 2, "conviction_score_0_100": 50, "fragility_score_0_100": 59, "dominant_state": "bullish" }, { "bucket_start_utc": "2026-04-12T14:00:00Z", "bucket_end_utc": "2026-04-12T15:00:00Z", "directional_score_signed": 33, "bullish_pressure_score": 67, "bearish_pressure_score": 34, "net_sentiment_score": 33, "velocity_score": 3, "acceleration_score": 1, "contradiction_ratio": 0.08, "fresh_evidence_count": 5, "stale_evidence_count": 2, "conviction_score_0_100": 52, "fragility_score_0_100": 58, "dominant_state": "bullish" }, { "bucket_start_utc": "2026-04-12T15:00:00Z", "bucket_end_utc": "2026-04-12T16:00:00Z", "directional_score_signed": 36, "bullish_pressure_score": 68, "bearish_pressure_score": 32, "net_sentiment_score": 36, "velocity_score": 3, "acceleration_score": 0, "contradiction_ratio": 0.08, "fresh_evidence_count": 5, "stale_evidence_count": 2, "conviction_score_0_100": 53, "fragility_score_0_100": 58, "dominant_state": "bullish" }, { "bucket_start_utc": "2026-04-12T16:00:00Z", "bucket_end_utc": "2026-04-12T17:00:00Z", "directional_score_signed": 40, "bullish_pressure_score": 70, "bearish_pressure_score": 30, "net_sentiment_score": 40, "velocity_score": 4, "acceleration_score": 1, "contradiction_ratio": 0.08, "fresh_evidence_count": 5, "stale_evidence_count": 2, "conviction_score_0_100": 55, "fragility_score_0_100": 57, "dominant_state": "bullish" }, { "bucket_start_utc": "2026-04-12T17:00:00Z", "bucket_end_utc": "2026-04-12T18:00:00Z", "directional_score_signed": 44, "bullish_pressure_score": 72, "bearish_pressure_score": 28, "net_sentiment_score": 44, "velocity_score": 4, "acceleration_score": 0, "contradiction_ratio": 0.08, "fresh_evidence_count": 5, "stale_evidence_count": 2, "conviction_score_0_100": 57, "fragility_score_0_100": 56, "dominant_state": "bullish" }, { "bucket_start_utc": "2026-04-12T18:00:00Z", "bucket_end_utc": "2026-04-12T19:00:00Z", "directional_score_signed": 48, "bullish_pressure_score": 74, "bearish_pressure_score": 26, "net_sentiment_score": 48, "velocity_score": 4, "acceleration_score": 0, "contradiction_ratio": 0.08, "fresh_evidence_count": 6, "stale_evidence_count": 2, "conviction_score_0_100": 59, "fragility_score_0_100": 55, "dominant_state": "bullish" }, { "bucket_start_utc": "2026-04-12T19:00:00Z", "bucket_end_utc": "2026-04-12T20:00:00Z", "directional_score_signed": 52, "bullish_pressure_score": 76, "bearish_pressure_score": 24, "net_sentiment_score": 52, "velocity_score": 4, "acceleration_score": 0, "contradiction_ratio": 0.08, "fresh_evidence_count": 6, "stale_evidence_count": 2, "conviction_score_0_100": 61, "fragility_score_0_100": 55, "dominant_state": "bullish" }, { "bucket_start_utc": "2026-04-12T20:00:00Z", "bucket_end_utc": "2026-04-12T21:00:00Z", "directional_score_signed": 55, "bullish_pressure_score": 78, "bearish_pressure_score": 23, "net_sentiment_score": 55, "velocity_score": 3, "acceleration_score": -1, "contradiction_ratio": 0.08, "fresh_evidence_count": 6, "stale_evidence_count": 2, "conviction_score_0_100": 63, "fragility_score_0_100": 54, "dominant_state": "bullish" }, { "bucket_start_utc": "2026-04-12T21:00:00Z", "bucket_end_utc": "2026-04-12T22:00:00Z", "directional_score_signed": 57, "bullish_pressure_score": 79, "bearish_pressure_score": 21, "net_sentiment_score": 57, "velocity_score": 2, "acceleration_score": -1, "contradiction_ratio": 0.08, "fresh_evidence_count": 6, "stale_evidence_count": 2, "conviction_score_0_100": 64, "fragility_score_0_100": 54, "dominant_state": "bullish" } ] }, "recent_half_hour_overlay": { "enabled": false, "resolution": "30m", "lookback_hours": 6, "buckets": [] }, "summary": { "timeseries_peak_bullish": 57, "timeseries_peak_bearish": 0, "latest_inflection_direction": "up", "latest_inflection_strength": 2, "signal_regime": "strengthening_bullish" } }, "diagnostics": { "conviction_policy_used": "balanced", "trends_seen": 12, "trends_admitted": 7,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"Prior state unavailable in provided inputs; state_change set to 'unchanged' by conservative fallback.", "Admitted set is dominated by geopolitics/infrastructure/LNG flow narratives; storage and weather fundamentals not explicitly present in surviving trend labels." ] }, "completion_state": "ready_for_workflow_8B" }</w:t>
      </w:r>
      <w:r/>
    </w:p>
    <w:p>
      <w:pPr>
        <w:pStyle w:val="Heading2"/>
      </w:pPr>
      <w:r>
        <w:t>Bibliography</w:t>
      </w:r>
      <w:r/>
    </w:p>
    <w:p>
      <w:r/>
      <w:r>
        <w:t xml:space="preserve">1. </w:t>
      </w:r>
      <w:hyperlink r:id="rId9">
        <w:r>
          <w:rPr>
            <w:color w:val="0000EE"/>
            <w:u w:val="single"/>
          </w:rPr>
          <w:t>https://weeklyblitz.net/2026/04/13/us-lng-expansion-accelerates-as-global-supply-shock-reshapes-energy-markets/</w:t>
        </w:r>
      </w:hyperlink>
      <w:r>
        <w:t xml:space="preserve"> - * US LNG export capacity is increasing due to domestic expansion and global supply disruptions, particularly Qatar's outage after a missile attack. * QatarEnergy declared force majeure at Ras Laffan, suspending about 17% of global LNG output, with a recovery estimated to take years. * US companies like Venture Global LNG and Cheniere Energy are advancing expansion projects to meet rising global demand. * The disruption has led Asian countries and others to seek US LNG, increasing prices and market competition. * Geopolitical tensions, especially in the Middle East, influence global energy markets and US strategic positioning. 2. </w:t>
      </w:r>
      <w:hyperlink r:id="rId10">
        <w:r>
          <w:rPr>
            <w:color w:val="0000EE"/>
            <w:u w:val="single"/>
          </w:rPr>
          <w:t>https://westminsterpimliconews.co.uk/energy-demand-surge-uk-as-homes-shift-to-green-power/</w:t>
        </w:r>
      </w:hyperlink>
      <w:r>
        <w:t xml:space="preserve"> - * Energy demand for green upgrades in Great Britain increased sharply since late February 2026, driven by rising fuel costs from Middle East conflict. * Household installations of solar panels, heat pumps, and electric vehicles have risen rapidly since early March. * Gas-fired electricity generation costs increased by 42% within four weeks, influencing retail tariffs. * Renewable energy, especially wind and solar, significantly offset gas price impacts during the crisis. * Analysts warn Britain remains exposed to global price volatility despite increased renewable capacity.</w:t>
      </w:r>
      <w:r/>
    </w:p>
    <w:p>
      <w:r/>
      <w:r>
        <w:t xml:space="preserve">3. </w:t>
      </w:r>
      <w:hyperlink r:id="rId11">
        <w:r>
          <w:rPr>
            <w:color w:val="0000EE"/>
            <w:u w:val="single"/>
          </w:rPr>
          <w:t>https://www.businesstimes.com.sg/international/baltic-exchange-shipping-insights65</w:t>
        </w:r>
      </w:hyperlink>
      <w:r>
        <w:t xml:space="preserve"> - * The report provides an overview of tanker, dry bulk, LPG, LNG, and container shipping markets as of April 10, 2026. * Market performances across various ship types, including VLCC, Suezmax, Aframax, and LNG vessels, are discussed. * Market sentiment varies, with some routes experiencing rate fluctuations and others remaining stable. * The LNG spot market and LPG markets showed limited changes, with stable vessel supply-demand balances. * Container freight rates increased due to bunker fuel surcharges related to the Middle East conflict.</w:t>
      </w:r>
      <w:r/>
    </w:p>
    <w:p>
      <w:r/>
      <w:r>
        <w:t xml:space="preserve">4. </w:t>
      </w:r>
      <w:hyperlink r:id="rId12">
        <w:r>
          <w:rPr>
            <w:color w:val="0000EE"/>
            <w:u w:val="single"/>
          </w:rPr>
          <w:t>https://www.businesstoday.in/india/story/energy-shift-shell-emerges-top-lng-supplier-to-india-after-qatar-supply-shock-525269-2026-04-12?utm_source=rssfeed</w:t>
        </w:r>
      </w:hyperlink>
      <w:r>
        <w:t xml:space="preserve"> - * Shell increased LNG supplies to India amidst disruptions from QatarEnergy caused by West Asia conflict. * Shell secured 4 TBtus of LNG in Indian fertiliser tenders, becoming a leading supplier. * The disruption impacted Qatar's LNG exports to India, with Shell sourcing cargoes from Oman, Australia, and Nigeria. * Shell’s capabilities included its Hazira LNG terminal and a fleet of over 65 carriers, enabling rapid supply response. * The situation led to stabilised gas supplies to Indian fertiliser and industrial sectors by early April. 5. </w:t>
      </w:r>
      <w:hyperlink r:id="rId13">
        <w:r>
          <w:rPr>
            <w:color w:val="0000EE"/>
            <w:u w:val="single"/>
          </w:rPr>
          <w:t>https://bankwatch.ca/2026/04/12/morning-briefing-sunday-april-12-2026-%C2%B7-0605-est-%C2%B7-1310-words/</w:t>
        </w:r>
      </w:hyperlink>
      <w:r>
        <w:t xml:space="preserve"> - * US-Iran peace talks in Islamabad end after 21 hours, with Iran refusing US terms on nuclear enrichment; no new talks scheduled. * Strait of Hormuz remains effectively closed, with US conducting mine clearance; Iran warns vessels off. * Israel continues strikes on Lebanon, with over 1,700 civilian deaths; ceasefire architecture frays. * US-Canada negotiations on CUSMA are delayed past July 1, creating a 'zombie' scenario. * Meta launches Muse Spark AI model amid consolidation in frontier AI labs. * Europe confirms Q2 2026 launch of Air Shield and Space Shield as part of post-Ukraine rearmament. * NATO faces strains over differing European responses to the Iran war. * US tariffs on pharmaceuticals upheld; Iran-Iraq militia drone attacks raise proxy activity concerns. 6. </w:t>
      </w:r>
      <w:hyperlink r:id="rId14">
        <w:r>
          <w:rPr>
            <w:color w:val="0000EE"/>
            <w:u w:val="single"/>
          </w:rPr>
          <w:t>https://filipinotimes.net/latest-news/2026/04/12/us-iran-fail-to-reach-deal-after-marathon-talks-in-islamabad/</w:t>
        </w:r>
      </w:hyperlink>
      <w:r>
        <w:t xml:space="preserve"> - * The United States and Iran failed to reach an agreement after 21 hours of negotiations in Islamabad, Pakistan. * The talks lasted 21 hours and ended without a breakthrough. * Key issues included control and access to the Strait of Hormuz and regional security concerns. * Both sides blamed each other for the breakdown, with focus on Iran’s nuclear programme and US demands. * Further talks remain possible, but tensions impact global energy markets and regional stability. 7. </w:t>
      </w:r>
      <w:hyperlink r:id="rId15">
        <w:r>
          <w:rPr>
            <w:color w:val="0000EE"/>
            <w:u w:val="single"/>
          </w:rPr>
          <w:t>https://thearabianpost.com/hormuz-jitters-deepen-after-tanker-u-turns/</w:t>
        </w:r>
      </w:hyperlink>
      <w:r>
        <w:t xml:space="preserve"> - * Two empty supertankers reversed course near the Strait of Hormuz, indicating heightened risk perception following diplomatic breakdowns between Washington and Tehran. * Talks involving US Vice President JD Vance and Iran’s parliament speaker Mohammad Bagher Qalibaf failed after 21 hours, raising concerns over navigation, control, and access. * The movement of tankers signals reduced confidence in the security of the Strait, a critical route handling about a fifth of global oil and LNG shipments. * US military efforts to clear mines and establish safer navigation are ongoing, with US warships operating in the area. * Iran has signalled that vessel passage during truce might be subject to military coordination and tighter regulation, adding to uncertainty for maritime trade. 8. </w:t>
      </w:r>
      <w:hyperlink r:id="rId16">
        <w:r>
          <w:rPr>
            <w:color w:val="0000EE"/>
            <w:u w:val="single"/>
          </w:rPr>
          <w:t>https://www.mirror.co.uk/news/us-news/strait-hormuz-donald-trump-iran-37001543</w:t>
        </w:r>
      </w:hyperlink>
      <w:r>
        <w:t xml:space="preserve"> - * Donald Trump announced that the US military will form a 'blockade' of the Strait of Hormuz, starting shortly.</w:t>
      </w:r>
      <w:r>
        <w:rPr>
          <w:i/>
        </w:rPr>
        <w:t xml:space="preserve"> * The decision follows failed US-Iran talks in Pakistan and Iran's blockade of the strait since February 28.</w:t>
      </w:r>
      <w:r>
        <w:t xml:space="preserve"> * Trump claimed the US will interdict vessels paying tolls to Iran and will initiate destruction of mines laid by Iran in the strait.</w:t>
      </w:r>
      <w:r>
        <w:rPr>
          <w:i/>
        </w:rPr>
        <w:t xml:space="preserve"> * The US threats include possible military action against Iran and vessels, with the US Navy 'locked and loaded'.</w:t>
      </w:r>
      <w:r>
        <w:t xml:space="preserve"> * The move significantly heightens geopolitical tensions in the Gulf region, affecting global oil markets.* 9. </w:t>
      </w:r>
      <w:hyperlink r:id="rId17">
        <w:r>
          <w:rPr>
            <w:color w:val="0000EE"/>
            <w:u w:val="single"/>
          </w:rPr>
          <w:t>https://agadir24.info/trump-iran-naval-blockade-threat.html</w:t>
        </w:r>
      </w:hyperlink>
      <w:r>
        <w:t xml:space="preserve"> - * The US President Donald Trump hinted at the possibility of imposing a comprehensive naval blockade on Iran. * No official confirmation has been given; the remarks are seen as political pressure or negotiation tactic. * A naval blockade could involve monitoring or restricting ships, controlling oil exports, and overseeing maritime routes, particularly the Strait of Hormuz. * The move could increase regional tensions, especially in strategic waterways. * Some analysts view the option as a negotiation tool rather than imminent military action amid ongoing Middle East tensions. 10. </w:t>
      </w:r>
      <w:hyperlink r:id="rId18">
        <w:r>
          <w:rPr>
            <w:color w:val="0000EE"/>
            <w:u w:val="single"/>
          </w:rPr>
          <w:t>https://www.scmp.com/opinion/asia-opinion/article/3349234/why-china-looking-central-asia-middle-east-grows-riskier?utm_source=rss_feed</w:t>
        </w:r>
      </w:hyperlink>
      <w:r>
        <w:t xml:space="preserve"> - • The Iran conflict is disrupting global energy flows and shipping routes. • China faces risks from heavy maritime energy dependence on the Gulf. • The crisis accelerates China's shift towards diversified, overland energy sources. • Central Asia, especially Kazakhstan, becomes critical for Chinese energy security. • Trade between China and Central Asian states exceeds US$100 billion, with a focus on land transport. 11. </w:t>
      </w:r>
      <w:hyperlink r:id="rId19">
        <w:r>
          <w:rPr>
            <w:color w:val="0000EE"/>
            <w:u w:val="single"/>
          </w:rPr>
          <w:t>https://www.zeebiz.com/market-news/news-us-iran-21-hour-talks-fail-what-will-be-the-market-impact-anil-singhvi-ajay-bagga-explain-393558</w:t>
        </w:r>
      </w:hyperlink>
      <w:r>
        <w:t xml:space="preserve"> - * A high-stakes negotiation between Iran and the US in Islamabad ended without an agreement, raising geopolitical and market concerns. * The talks failed due to deep-rooted mistrust, structural issues, and absence of key international stakeholders. * US and Iran blamed each other for the stalemate, with US claiming to have made its 'final and best offer'. * Experts warn that the failure could lead to increased energy prices, tensions in the Strait of Hormuz, and a potential market dip. * Analysts suggest diplomacy may continue in backchannels, but risks of escalation remain heightened. 12. </w:t>
      </w:r>
      <w:hyperlink r:id="rId20">
        <w:r>
          <w:rPr>
            <w:color w:val="0000EE"/>
            <w:u w:val="single"/>
          </w:rPr>
          <w:t>https://www.southasiamonitor.org/spotlight/strait-leverage-hormuz-new-geometry-power-part-iii-and-last</w:t>
        </w:r>
      </w:hyperlink>
      <w:r>
        <w:t xml:space="preserve"> - * Iran's influence over the Strait of Hormuz has reshaped regional and global strategic thinking, highlighting its power and vulnerabilities. * The Strait, a critical maritime choke point for 20% of global oil and LNG shipments, has become contested, disrupting long-held assumptions of Western naval dominance. * Iran has demonstrated its ability to influence traffic through the Strait, creating strategic ambiguity and exerting economic pressure. * The recent conflict exposed limits of Western control, undermined US-led security arrangements, and increased Iran's regional influence. * Temporary post-conflict disruptions have benefitted Iran economically due to existing infrastructure and eased sanctions. * Negotiations are complex, with tensions around freedom of navigation, transit fees, and joint control, involving the US, Iran, Oman, and regional stakeholders. * Persistent risks include accidental clashes, escalation, and instability, affecting shipping, insurance costs, and regional security. * Iran’s expanding strategic role may strengthen its regional influence and challenge existing power balances, particularly if sanctions are eased. * The situation underscores the broader geopolitical significance of the Strait, influencing global markets, alliances, and conflict dynamics. 13. </w:t>
      </w:r>
      <w:hyperlink r:id="rId21">
        <w:r>
          <w:rPr>
            <w:color w:val="0000EE"/>
            <w:u w:val="single"/>
          </w:rPr>
          <w:t>https://24.ae/article/954507/%d8%b3%d9%84%d8%b7%d8%a7%d9%86-%d8%a7%d9%84%d8%ac%d8%a7%d8%a8%d8%b1-%d9%84%d9%85-%d9%8a%d9%83%d9%86-%d9%85%d8%b6%d9%8a%d9%82-%d9%87%d8%b1%d9%85%d8%b2-%d9%8a%d9%88%d9%85%d8%a7%d9%8b-%d9%85%d9%84%d9%83%d8%a7%d9%8b-%d9%84%d8%a5%d9%8a%d8%b1%d8%a7%d9%86-%d9%84%d9%83%d9%8a-%d8%aa%d8%ba%d9%84%d9%82%d9%87</w:t>
        </w:r>
      </w:hyperlink>
      <w:r>
        <w:t xml:space="preserve"> - * الدكتور سلطان أحمد الجابر يعلن أن مضيق هرمز لم يكن يوماً ملكاً لإيران للسيطرة عليه. * منذ 28 فبراير، تم استهداف 22 سفينة وقتل 10 من أفراد طواقمها. * نحو 20,000 بحّار و800 سفينة تجارية، منها 400 ناقلة نفط، عالقون في المنطقة. * الجابر يؤكد أن إغلاق المضيق يهدد الأمن الطاقة والغذاء والصحة عالمياً. * يصف إغلاق المضيق بأنه تصرف غير قانوني وخطير ويمثل تهديداً مباشراً للاقتصاد العالمي. 14. </w:t>
      </w:r>
      <w:hyperlink r:id="rId22">
        <w:r>
          <w:rPr>
            <w:color w:val="0000EE"/>
            <w:u w:val="single"/>
          </w:rPr>
          <w:t>https://www.mid-day.com/amp/news/world-news/article/irans-44-day-internet-blackout-breaks-global-records-as-peace-talks-with-us-stall-23625365</w:t>
        </w:r>
      </w:hyperlink>
      <w:r>
        <w:t xml:space="preserve"> - * Iran's nationwide internet blackout entered its 44th day, setting a global record for longest disruption. * The shutdown followed military strikes involving the United States and Israel, with authorities maintaining close to total internet block. * The blackout coincides with stalled diplomatic talks between Iran and the US, with ongoing disagreements over regional and nuclear issues. * Iran's officials acknowledged Pakistan's role in mediating negotiations and expressed continued diplomatic efforts despite tensions. * The ongoing digital restrictions and geopolitical tensions, including concerns over the Strait of Hormuz, continue to impact Iran internally and externally. 15. </w:t>
      </w:r>
      <w:hyperlink r:id="rId23">
        <w:r>
          <w:rPr>
            <w:color w:val="0000EE"/>
            <w:u w:val="single"/>
          </w:rPr>
          <w:t>https://www.gbnews.com/news/world/iran-strait-of-hormuz-donald-trump-military-vessels-peace-talks</w:t>
        </w:r>
      </w:hyperlink>
      <w:r>
        <w:t xml:space="preserve"> - * Iran warns of 'severe' consequences for US military vessels passing through the Strait of Hormuz after peace talks break down. * The Iranian Revolutionary Guard Corps (IRGC) declares they will deal 'severely' with crossing military ships. * US warships crossed the Strait to clear mines, confirmed by US naval officials. * Breakdown of peace talks occurs between Iran and the US, with Iran's demands for a fee for ships passing through. * US military resources, including underwater drones, are deployed to ensure the passage remains open. 16. </w:t>
      </w:r>
      <w:hyperlink r:id="rId24">
        <w:r>
          <w:rPr>
            <w:color w:val="0000EE"/>
            <w:u w:val="single"/>
          </w:rPr>
          <w:t>https://www.eldia.com/nota/2026-4-12-3-31-11-desminado-trump-busca-liberar-el-estrecho-de-ormuz-el-mundo</w:t>
        </w:r>
      </w:hyperlink>
      <w:r>
        <w:t xml:space="preserve"> - • Two US destroyers, USS Frank E. Peterson and USS Michael Murphy, entered the Strait of Hormuz to remove Iranian mines. • The operation aims to establish a safe corridor for navigation in the strategic waterway. • This is the first transit of commercial vessels after Iran's blockade, including supertankers Serifos, Cospearl Lake, and He Rong Hai. • US authorities confirmed the operation started without Iran's coordination, amid ongoing high tensions. • US President Donald Trump announced efforts to unblock the Strait as a favour to global partners and criticised Iran’s mining activities. 17. </w:t>
      </w:r>
      <w:hyperlink r:id="rId25">
        <w:r>
          <w:rPr>
            <w:color w:val="0000EE"/>
            <w:u w:val="single"/>
          </w:rPr>
          <w:t>https://minutemirror.com.pk/iran-imposes-toll-tax-on-ships-in-strait-of-hormuz-markets-on-edge-537296/</w:t>
        </w:r>
      </w:hyperlink>
      <w:r>
        <w:t xml:space="preserve"> - * Iran announces toll taxes on vessels passing through Strait of Hormuz, raising regional stability concerns. * The policy aims to safeguard national interests and exert control over a critical maritime route. * The Strait is vital for global oil supply, with a significant portion of crude exports passing through. * Experts warn toll fees could increase shipping costs, disrupt supply chains, and push oil prices higher. * Iran plans to restore oil refining capacity damaged in recent attacks, signalling a regional strategic stance. 18. </w:t>
      </w:r>
      <w:hyperlink r:id="rId26">
        <w:r>
          <w:rPr>
            <w:color w:val="0000EE"/>
            <w:u w:val="single"/>
          </w:rPr>
          <w:t>https://www.notiziegeopolitiche.net/il-collaudato-metodo-putiniano-dellintimidazione-politica-dallucraina-ai-recenti-fatti-di-armenia/?utm_source=rss&amp;utm_medium=rss&amp;utm_campaign=il-collaudato-metodo-putiniano-dellintimidazione-politica-dallucraina-ai-recenti-fatti-di-armenia</w:t>
        </w:r>
      </w:hyperlink>
      <w:r>
        <w:t xml:space="preserve"> - * The article discusses Vladimir Putin's method of exerting power through intimidation and coercion, exemplified in recent Armenia-Russia relations and Ukraine. * It highlights energy as a geopolitical tool used by Russia to influence neighbouring countries, particularly Armenia. * The article links the Armenia-Putin meeting to Russia's broader strategy of pressure and escalation, as seen in Ukraine. * It underscores the continuity of Russia's use of energy, military intervention, and diplomatic pressure to maintain influence in post-Soviet space. * The piece asserts that Russia's internal political system under Putin informs its external aggressive strategy. 19. </w:t>
      </w:r>
      <w:hyperlink r:id="rId27">
        <w:r>
          <w:rPr>
            <w:color w:val="0000EE"/>
            <w:u w:val="single"/>
          </w:rPr>
          <w:t>https://www.sondakika.com/haber/haber-irandan-baris-umutlarini-yerle-bir-eden-aciklama-19741597/</w:t>
        </w:r>
      </w:hyperlink>
      <w:r>
        <w:t xml:space="preserve"> - * US- Iran talks hosted by Pakistan ended without agreement after 21 hours of negotiations. * Disagreements over the status of the Strait of Hormuz and Iran’s nuclear programme caused the breakdown. * Iran blamed the US for not showing flexibility and attributed the failure to American maximalist demands. * Tehran announced no new talks are planned, increasing regional tension concerns. * The US faces a decision between long-term negotiations or escalating to conflict, with military options previously exercised. * Rising regional tensions involve Israel, Lebanon, and broader Middle Eastern dynamics, impacting global energy markets. 20. </w:t>
      </w:r>
      <w:hyperlink r:id="rId28">
        <w:r>
          <w:rPr>
            <w:color w:val="0000EE"/>
            <w:u w:val="single"/>
          </w:rPr>
          <w:t>https://www.sondakika.com/haber/haber-irandan-tansiyonu-yukseltecek-aciklama-hurmuz-19742039/</w:t>
        </w:r>
      </w:hyperlink>
      <w:r>
        <w:t xml:space="preserve"> - • Iran's Ali Ekber Velayeti states Iran holds the key to the Strait of Hormuz. • Tensions increased after failed US-Iran talks in Islamabad. • The Strait of Hormuz is a critical route for global oil trade. • Iran combines diplomatic and military signals, with limited negotiations and military options. • The US faces a strategic choice between prolonged talks or a tougher approach. 21. </w:t>
      </w:r>
      <w:hyperlink r:id="rId29">
        <w:r>
          <w:rPr>
            <w:color w:val="0000EE"/>
            <w:u w:val="single"/>
          </w:rPr>
          <w:t>https://www.xaluannews.com/modules.php?name=News&amp;file=article&amp;sid=3741302</w:t>
        </w:r>
      </w:hyperlink>
      <w:r>
        <w:t xml:space="preserve"> - * Gas prices in Europe exceeded 50 euro/MWh reflecting market sensitivity to conflicts in the Middle East and US policy signals. * The Dutch TTF futures rose over 6%, then dropped 9.5%, ending down 4.3%, after escalating tensions. * Since conflict onset, gas prices in Europe increased about 60%, with storage levels falling to 30% in March 2026. * Europe's dependence on LNG is risky, especially if flow through the Strait of Hormuz is disrupted. * European energy reserves are lower than previous years, with 46 billion m3 compared to 60 and 77 billion m3 in 2025 and 2024 respectively. * The ECB raised inflation forecasts to 2.6%, lowering GDP growth projections to 0.9%. * EU countries propose special taxes on energy profits to fund energy independence and mitigate consumption pressures. 22. </w:t>
      </w:r>
      <w:hyperlink r:id="rId30">
        <w:r>
          <w:rPr>
            <w:color w:val="0000EE"/>
            <w:u w:val="single"/>
          </w:rPr>
          <w:t>https://en.protothema.gr/2026/04/12/analysis-the-strait-of-hormuz-a-ceasefire-hanging-by-a-thread-and-what-trump-and-iran-want-shipwreck-in-the-negotiations-in-islamabad/</w:t>
        </w:r>
      </w:hyperlink>
      <w:r>
        <w:t xml:space="preserve"> - • US–Iran ceasefire aimed to reopen Strait of Hormuz but remains fragile and incomplete. • Talks in Islamabad ended without agreement; mistrust persists over security and regional influence. • Trump hinted at potential naval blockade if Iran does not accept US demands. • Damage to regional energy infrastructure highlights ongoing risks and uncertain recovery. • Possible trade-offs involve Lebanon, with Israel potentially increasing operations against Hezbollah. • Energy prices are unlikely to return to pre-war levels due to ongoing risks. • Region faces long-term recovery challenges, affecting global oil and LNG supply chains. 23. </w:t>
      </w:r>
      <w:hyperlink r:id="rId31">
        <w:r>
          <w:rPr>
            <w:color w:val="0000EE"/>
            <w:u w:val="single"/>
          </w:rPr>
          <w:t>https://www.mk.co.kr/en/stock/12014787</w:t>
        </w:r>
      </w:hyperlink>
      <w:r>
        <w:t xml:space="preserve"> - * Since the outbreak of the U.S.-Iran war, natural gas prices have changed regionally. * US natural gas prices fell 7.38%, while European prices rose 36.54% and East Asian prices increased 81.74%. * US is a natural gas producer, with record-high production last year. * Prices in Europe and East Asia surged due to reliance on imports and Qatar LNG facility hit by the war. * US natural gas stocks, including LNG exporters, increased significantly amid rising prices abroad. 24. </w:t>
      </w:r>
      <w:hyperlink r:id="rId32">
        <w:r>
          <w:rPr>
            <w:color w:val="0000EE"/>
            <w:u w:val="single"/>
          </w:rPr>
          <w:t>https://www.washingtonpost.com/business/2026/04/12/iran-war-global-economy/</w:t>
        </w:r>
      </w:hyperlink>
      <w:r>
        <w:t xml:space="preserve"> - * China used its dominance over rare earth minerals to influence trade negotiations with the US. * Iran closed the Strait of Hormuz, disrupting energy markets and causing international market turmoil. * US response has included sanctions and export controls but was caught unprepared for Iran's and China's strategic moves. * Iran's control of the strait continues to raise fuel and commodity prices globally, affecting industries and economies. * Countries like South Korea, Saudi Arabia, and the UAE are exploring alternative energy and transport routes. * The US is investing in domestic supply chains for critical materials to reduce dependency.</w:t>
      </w:r>
      <w:r/>
    </w:p>
    <w:p>
      <w:r/>
      <w:r>
        <w:t xml:space="preserve">25. </w:t>
      </w:r>
      <w:hyperlink r:id="rId33">
        <w:r>
          <w:rPr>
            <w:color w:val="0000EE"/>
            <w:u w:val="single"/>
          </w:rPr>
          <w:t>https://www.chinanews.net/news/278978613/hormuz-emerged-as-new-uper-weapon-foreign-affairs-expert-warns-of-global-economic-shock-as-us-iran-talks-collapse</w:t>
        </w:r>
      </w:hyperlink>
      <w:r>
        <w:t xml:space="preserve"> - * The collapse of US-Iran negotiations over the Strait of Hormuz has increased geopolitical tensions and risk of global economic disruption. * Iran has demonstrated its control over the Strait using military tactics, asserting sovereignty and strategic leverage. * Experts warn that military measures cannot open the Strait due to insurance refusals, giving Iran a strategic chokehold. * The issues include Iran's nuclear programme, control of the Strait, frozen funds, reparations, and Lebanese involvement. * US domestic politics, including President Trump's threats and trade plans, influence geopolitical tensions amid ongoing conflict. 26. </w:t>
      </w:r>
      <w:hyperlink r:id="rId34">
        <w:r>
          <w:rPr>
            <w:color w:val="0000EE"/>
            <w:u w:val="single"/>
          </w:rPr>
          <w:t>https://globalkashmir.net/iran-denies-us-assertions-of-mine-clearing-ships-passage-through-st-of-hormuz/</w:t>
        </w:r>
      </w:hyperlink>
      <w:r>
        <w:t xml:space="preserve"> - * The US Central Command stated that two US ships transited the Strait of Hormuz to clear mines laid by Iran's IRGC. * Iran immediately denied the US claim, asserting the initiative is under Iran’s armed forces' control. * Iran’s IRGC vowed a strong response to any passing military ships. * The passage through the strait remains a contentious issue amid US-Iran tensions and negotiations, with recent talks reaching a stalemate. 27. </w:t>
      </w:r>
      <w:hyperlink r:id="rId35">
        <w:r>
          <w:rPr>
            <w:color w:val="0000EE"/>
            <w:u w:val="single"/>
          </w:rPr>
          <w:t>https://ekonomi.haber7.com/ekonomi/haber/3619337-hurmuz-krizi-dunyayi-sarsti-rota-turkiye-cok-sayida-ulke-harekete-gecti</w:t>
        </w:r>
      </w:hyperlink>
      <w:r>
        <w:t xml:space="preserve"> - * Hürmüz Boğazı’nın kapanması ve bölgedeki çatışmalar petrol fiyatlarını yükseltti, küresel enerji ve ekonomi risklerini artırdı. * Enerji uzmanı Altuğ Karataş, krizlerin enerji maliyetlerini artırdığını ve enerji güvenliği önceliği haline geldiğini belirtti. * Türkiye’nin jeopolitik ve ekonomik fırsatlar yakaladığını ve yeni uluslararası enerji projeleriyle önemli bir konuma geldiğini vurguladı. * Anadolu üzerinden Avrupa’ya entegre edilecek Türkmenistan gazı, Basra-Kerkük-Ceyhan petrol koridoru ve Katar doğalgazı projeleri öne çıkıyor. * Türkiye’nin enerji sektöründeki bu konumuyla “enerji hub” olma yolunda ilerlediği ve bölge için güvenli enerji sistemi oluşturduğu ifade edildi. 28. </w:t>
      </w:r>
      <w:hyperlink r:id="rId36">
        <w:r>
          <w:rPr>
            <w:color w:val="0000EE"/>
            <w:u w:val="single"/>
          </w:rPr>
          <w:t>https://www.ilgiornale.it/news/guerra/flottiglia-iraniana-controlla-ancora-stretto-hormuz-2650288.html</w:t>
        </w:r>
      </w:hyperlink>
      <w:r>
        <w:t xml:space="preserve"> - * The US has begun demining operations in the Hormuz Strait, with conflicting reports from the US and Iran. * Iran is believed to retain control through a fleet of fast boats called Mosquito Fleet, equipped with missiles and mines. * The US claimed to have sunk over 155 Iranian ships, mainly targeting the Iranian navy. * Iran has conducted 50 attacks since 28 February, impacting the global economy and US interests. * The conflict over the Strait remains a significant geopolitical risk affecting oil and gas routes. 29. </w:t>
      </w:r>
      <w:hyperlink r:id="rId37">
        <w:r>
          <w:rPr>
            <w:color w:val="0000EE"/>
            <w:u w:val="single"/>
          </w:rPr>
          <w:t>https://www.trend.az/iran/4173841.html</w:t>
        </w:r>
      </w:hyperlink>
      <w:r>
        <w:t xml:space="preserve"> - * Issues related to the Strait of Hormuz, nuclear program, sanctions, and conflict resolution discussed in Iran-U.S. talks in Islamabad. * The talks took place over the past 24 hours and are expected to continue. * Topics include potential lifting of sanctions and ending war against Iran and the region. 30. </w:t>
      </w:r>
      <w:hyperlink r:id="rId38">
        <w:r>
          <w:rPr>
            <w:color w:val="0000EE"/>
            <w:u w:val="single"/>
          </w:rPr>
          <w:t>https://www.suchtv.pk/world/item/135921-irgc-navy-warns-military-vessels-of-firm-response-to-attempts-at-crossing-strait-of-hormuz.html</w:t>
        </w:r>
      </w:hyperlink>
      <w:r>
        <w:t xml:space="preserve"> - * The Islamic Revolution Guards Corps (IRGC) Navy issued a warning to military vessels about a 'firm response' to crossing attempts in the Strait of Hormuz. * The navy asserts full control over the waterway and restricts passage to non-military vessels only. * Iran shut the strait to adversaries after US and Israeli aggression, impacting global energy markets. * The closure caused a surge in US gas prices and widespread resentment. * Iran announced a new management phase for the waterway following regional tensions and US-Iran interactions. 31. </w:t>
      </w:r>
      <w:hyperlink r:id="rId39">
        <w:r>
          <w:rPr>
            <w:color w:val="0000EE"/>
            <w:u w:val="single"/>
          </w:rPr>
          <w:t>https://punemirror.com/news/iran-bitcoin-toll-strait-hormuz-ships/</w:t>
        </w:r>
      </w:hyperlink>
      <w:r>
        <w:t xml:space="preserve"> - • Iran has implemented a Bitcoin toll system for oil tankers crossing the Strait of Hormuz, requiring payments in cryptocurrency. * The system demands shipment details and allows payments within seconds, aiming to avoid US sanctions. * Iran uses bitcoin and stablecoins to bypass sanctions, with recent estimates of US$507 million in USDT acquired. * The move occurs amid US-Iran tensions, ceasefire fragility, and increased restrictions on Western ships. * The policy shifts the critical oil chokepoint into a test case for cryptocurrency use in bypassing sanctions and alternative payment routes. 32. </w:t>
      </w:r>
      <w:hyperlink r:id="rId40">
        <w:r>
          <w:rPr>
            <w:color w:val="0000EE"/>
            <w:u w:val="single"/>
          </w:rPr>
          <w:t>https://globalvoices.org/2026/04/12/bangladeshs-energy-crisis-worsens-as-uss-war-on-iran-drags-on/</w:t>
        </w:r>
      </w:hyperlink>
      <w:r>
        <w:t xml:space="preserve"> - * Bangladesh experiences severe energy shortages and fuel rationing due to disruptions triggered by Iran-U.S. tensions. * QatarEnergy suspended LNG deliveries after Iranian attacks on energy infrastructure, affecting Bangladesh's supply. * Spot LNG prices increased from USD 10 to USD 28.28 per MMBtu, impacting imports and industrial operations. * Power supply, fertiliser production, and industrial activities faced reductions, leading to power outages and economic strain. * Household fuel costs rose significantly, pressuring low-income families amid inflation. * Bangladesh’s foreign exchange reserves and budget strained by high import costs and subsidy expenditures.</w:t>
      </w:r>
      <w:r/>
    </w:p>
    <w:p>
      <w:r/>
      <w:r>
        <w:t xml:space="preserve">33. </w:t>
      </w:r>
      <w:hyperlink r:id="rId41">
        <w:r>
          <w:rPr>
            <w:color w:val="0000EE"/>
            <w:u w:val="single"/>
          </w:rPr>
          <w:t>https://meyka.com/blog/april-12-tal-pipeline-disruption-probe-puts-germany-fuel-on-watch-1204/</w:t>
        </w:r>
      </w:hyperlink>
      <w:r>
        <w:t xml:space="preserve"> - - The Transalpine Pipeline paused for three days in late March due to damage to a power pylon, prompting investigations by Italian police. - The incident disrupted fuel supply to German refineries and caused short-term bottlenecks in jet fuel at southern German hubs. - A Trieste jetty remains under maintenance until 23 April, affecting logistics flexibility. - Risks include increased costs for airlines and potential price volatility for European and Asia-Pacific markets. - Investors are advised to monitor pipeline throughput, inventory data, European crack spreads, and airline guidance through June.</w:t>
      </w:r>
      <w:r/>
    </w:p>
    <w:p>
      <w:r/>
      <w:r>
        <w:t xml:space="preserve">34. </w:t>
      </w:r>
      <w:hyperlink r:id="rId42">
        <w:r>
          <w:rPr>
            <w:color w:val="0000EE"/>
            <w:u w:val="single"/>
          </w:rPr>
          <w:t>https://asiatimes.com/2026/04/iran-has-weakened-us-in-the-great-power-game/</w:t>
        </w:r>
      </w:hyperlink>
      <w:r>
        <w:t xml:space="preserve"> - * The 14-day ceasefire between Tehran and Washington shifts US influence in the Middle East, with China and Russia probing opportunities. * China and Russia limited support for Iran, recognising the conflict's strategic advantages for their own influence. * The Iran war hampers US efforts to counter China and Russia’s influence in the Middle East. * The conflict disrupts US strategic goals, diverting attention from other priorities and causing internal NATO strains. * Iran's closure of the Strait of Hormuz boosts Russian oil revenues and economic recovery while China diversifies its energy sources. * The US’s perceived decline in global leadership and mediating credibility strengthens China’s diplomatic standing and influence. 35. </w:t>
      </w:r>
      <w:hyperlink r:id="rId43">
        <w:r>
          <w:rPr>
            <w:color w:val="0000EE"/>
            <w:u w:val="single"/>
          </w:rPr>
          <w:t>https://dailycaller.com/2026/04/11/opinion-lng-will-play-major-role-in-trumps-energy-fortress-america-david-blackmon/</w:t>
        </w:r>
      </w:hyperlink>
      <w:r>
        <w:t xml:space="preserve"> - ['</w:t>
      </w:r>
      <w:r>
        <w:rPr>
          <w:i/>
        </w:rPr>
        <w:t xml:space="preserve"> QatarEnergy declared force majeure after missile attack at Ras Laffan, reducing 17% of global LNG supply.', '</w:t>
      </w:r>
      <w:r>
        <w:t xml:space="preserve"> Qatar’s LNG trains will remain offline until replacement parts are acquired, with supply chain delays estimated at years.', '</w:t>
      </w:r>
      <w:r>
        <w:rPr>
          <w:i/>
        </w:rPr>
        <w:t xml:space="preserve"> US LNG export projects, including Venture Global’s Plaquemines facility, increase production capacity in response to global shortages.', '</w:t>
      </w:r>
      <w:r>
        <w:t xml:space="preserve"> US facilities are authorised to expand exports, with additional Texas projects scheduled to come online soon.', '* Disruptions in Qatar’s LNG production create market opportunities for US exporters, notably in Asia.'] 36. </w:t>
      </w:r>
      <w:hyperlink r:id="rId44">
        <w:r>
          <w:rPr>
            <w:color w:val="0000EE"/>
            <w:u w:val="single"/>
          </w:rPr>
          <w:t>https://aif.ru/society/siyyarto-vengriya-ne-pustit-ukrainu-v-es</w:t>
        </w:r>
      </w:hyperlink>
      <w:r>
        <w:t xml:space="preserve"> - * Hungarian Foreign Minister Peter Szijjarto states that Hungary will not support Ukraine's entry into the EU if Viktor Orbán remains in power. * Hungary opposes sending money to Ukraine for military support and insists on retaining energy ties with Russia. * The country plans to oppose the EU's move to sever its access to Russian oil and will continue to seek cooperation with Russia’s energy sector. * Hungarian elections are scheduled for 12 April, with recent conflicts over fuel supply and Ukraine's pipeline status. * Political figures and parties in Hungary are expressed to align with national sovereignty and energy independence policies. 37. </w:t>
      </w:r>
      <w:hyperlink r:id="rId45">
        <w:r>
          <w:rPr>
            <w:color w:val="0000EE"/>
            <w:u w:val="single"/>
          </w:rPr>
          <w:t>https://www.indiatoday.in/world/story/hormuz-standoff-dominates-us-iran-talks-in-pakistan-as-fragile-ceasefire-hangs-in-the-balance-2894949-2026-04-12?utm_source=rss</w:t>
        </w:r>
      </w:hyperlink>
      <w:r>
        <w:t xml:space="preserve"> - * Negotiations between the US and Iran in Islamabad focus on control of the Strait of Hormuz, impacting global oil supply. * Iran has restricted access to the strait, causing disruptions in energy flows and rising oil prices. * US aims to reopen the strait to ensure free navigation and pressure Iran on nuclear activities. * The talks mark the most significant US–Iran direct engagement in over a decade. * Regional tensions, including Israeli military actions in Lebanon, complicate progress. 38. </w:t>
      </w:r>
      <w:hyperlink r:id="rId46">
        <w:r>
          <w:rPr>
            <w:color w:val="0000EE"/>
            <w:u w:val="single"/>
          </w:rPr>
          <w:t>https://weeklyblitz.net/2026/04/12/ukraine-strikes-russian-energy-hub-in-attempt-to-drag-europe-into-prolonged-war/</w:t>
        </w:r>
      </w:hyperlink>
      <w:r>
        <w:t xml:space="preserve"> - * Ukraine claims to have struck Russia’s largest oil transshipment terminal, Transneft-Baltik, signalling an escalation in the conflict. * The attack has implications for energy infrastructure and risks wider retaliation, involving Baltic states and NATO assets in the Baltic Sea. * Ukraine’s internal tensions and strategic manoeuvring are influencing its military actions, with support and scepticism from Europe. * European support for Ukraine continues, but economic and energy dependencies, especially on Russian energy, complicate the response. * The broader geopolitical context includes US retrenchment, NATO's uncertain future, and regional tensions in the Baltic and Middle East, affecting energy security. 39. </w:t>
      </w:r>
      <w:hyperlink r:id="rId47">
        <w:r>
          <w:rPr>
            <w:color w:val="0000EE"/>
            <w:u w:val="single"/>
          </w:rPr>
          <w:t>https://tass.com/world/2115437</w:t>
        </w:r>
      </w:hyperlink>
      <w:r>
        <w:t xml:space="preserve"> - * India regards the Iran-US negotiations as a significant and potentially historic diplomatic development. * The talks could influence the geopolitical landscape of the Middle East, according to Indian expert Robinder Sachdev. * Easing tensions may benefit energy markets, navigation safety in the Persian Gulf and Arabian Sea, and regional power balance. * India maintains a calibrated position, monitoring negotiations closely without endorsing specific outcomes. * The dialogue is of strategic interest to India, affecting energy security and connectivity ambitions in the region. 40. </w:t>
      </w:r>
      <w:hyperlink r:id="rId48">
        <w:r>
          <w:rPr>
            <w:color w:val="0000EE"/>
            <w:u w:val="single"/>
          </w:rPr>
          <w:t>https://newscats.org/oil-shock-in-the-desert-iran-linked-attacks-slash-saudi-output-rattle-global-markets</w:t>
        </w:r>
      </w:hyperlink>
      <w:r>
        <w:t xml:space="preserve"> - * Saudi Arabia's oil production capacity decreased by approximately 600,000 barrels per day due to recent attacks. * The East-West Pipeline's throughput was reduced by about 700,000 barrels per day following strikes. * Key facilities targeted include major oilfields such as Manifa and Khurais, and refineries in Jubail, Yanbu, and Ras Tanura. * The attacks also impacted gas processing plants and petrochemical sites, with some operations fully halted. * The situation heightens geopolitical tensions and contributes to volatile global oil prices. * Attacks are widely linked to Iran-backed forces, with ongoing regional conflicts affecting supply routes and market stability. 41. </w:t>
      </w:r>
      <w:hyperlink r:id="rId49">
        <w:r>
          <w:rPr>
            <w:color w:val="0000EE"/>
            <w:u w:val="single"/>
          </w:rPr>
          <w:t>https://newscats.org/only-approved-ships-allowed-through-strait-of-hormuz-as-tankers-stack-up-in-one-of-worlds-most-critical-waterways</w:t>
        </w:r>
      </w:hyperlink>
      <w:r>
        <w:t xml:space="preserve"> - * Iran has restricted transit through the Strait of Hormuz to 'approved' or 'non-hostile' vessels. * Commercial tankers are stacking up outside the waterway due to delays, rerouting, and transit restrictions. * Traffic through the strait has decreased from around 100–140 daily transits to significantly fewer. * Insurance premiums have surged, and shipping companies are avoiding the route unless escorted. * The situation raises concerns about global energy supply security and market volatility.</w:t>
      </w:r>
      <w:r/>
    </w:p>
    <w:p>
      <w:r/>
      <w:r>
        <w:t xml:space="preserve">42. </w:t>
      </w:r>
      <w:hyperlink r:id="rId50">
        <w:r>
          <w:rPr>
            <w:color w:val="0000EE"/>
            <w:u w:val="single"/>
          </w:rPr>
          <w:t>https://www.voiceofemirates.com/en/news/2026/04/12/nyt-iran-insists-on-closing-hormuz-until-final-peace-agreement/</w:t>
        </w:r>
      </w:hyperlink>
      <w:r>
        <w:t xml:space="preserve"> - * Iran links the reopening of Hormuz Strait to a final and comprehensive peace deal with US demands unfulfilled. * Negotiations are delaying due to differences between Tehran and Washington on navigation conditions. * Iran considers some US demands as violations of its sovereignty, postponing decisive actions. * The closure threatens global energy supply and increases fuel prices. * International fears grow over regional security and maritime stability.</w:t>
      </w:r>
      <w:r/>
      <w:r/>
    </w:p>
    <w:p>
      <w:pPr>
        <w:pStyle w:val="ListNumber"/>
        <w:numPr>
          <w:ilvl w:val="0"/>
          <w:numId w:val="14"/>
        </w:numPr>
        <w:spacing w:line="240" w:lineRule="auto"/>
        <w:ind w:left="720"/>
      </w:pPr>
      <w:r/>
      <w:hyperlink r:id="rId43">
        <w:r>
          <w:rPr>
            <w:color w:val="0000EE"/>
            <w:u w:val="single"/>
          </w:rPr>
          <w:t>https://dailycaller.com/2026/04/11/opinion-lng-will-play-major-role-in-trumps-energy-fortress-america-david-blackmon/</w:t>
        </w:r>
      </w:hyperlink>
      <w:r>
        <w:t xml:space="preserve"> - * Qatar’s Ras Laffan LNG plant declared force majeure after missile attack, removing 17% of global LNG supply.</w:t>
      </w:r>
      <w:r/>
    </w:p>
    <w:p>
      <w:pPr>
        <w:pStyle w:val="ListNumber"/>
        <w:spacing w:line="240" w:lineRule="auto"/>
        <w:ind w:left="720"/>
      </w:pPr>
      <w:r/>
      <w:hyperlink r:id="rId43">
        <w:r>
          <w:rPr>
            <w:color w:val="0000EE"/>
            <w:u w:val="single"/>
          </w:rPr>
          <w:t>https://dailycaller.com/2026/04/11/opinion-lng-will-play-major-role-in-trumps-energy-fortress-america-david-blackmon/</w:t>
        </w:r>
      </w:hyperlink>
      <w:r>
        <w:t xml:space="preserve"> - * QatarEnergy declares force majeure at Ras Laffan LNG hub following a missile attack, removing 17% of global LNG production. * QatarEnergy aims for partial restart as early as late April, but full restart of all trains is uncertain. * Iran’s stranglehold on tanker traffic through the Strait of Hormuz complicates Qatar’s restart prospects. * The disruption causes immediate LNG price spikes and impacts global markets, notably in Asia. * US LNG projects, including Venture Global’s Plaquemines and those in Texas, benefit from increased demand and export approvals.</w:t>
      </w:r>
      <w:r/>
    </w:p>
    <w:p>
      <w:pPr>
        <w:pStyle w:val="ListNumber"/>
        <w:spacing w:line="240" w:lineRule="auto"/>
        <w:ind w:left="720"/>
      </w:pPr>
      <w:r/>
      <w:hyperlink r:id="rId51">
        <w:r>
          <w:rPr>
            <w:color w:val="0000EE"/>
            <w:u w:val="single"/>
          </w:rPr>
          <w:t>https://weeklyblitz.net/2026/04/12/hungarian-authorities-suspect-ukrainian-involvement-in-sabotage-attempt/</w:t>
        </w:r>
      </w:hyperlink>
      <w:r>
        <w:t xml:space="preserve"> - * Serbian intelligence found explosives near TurkStream facilities in Kanjiza, close to the Hungarian border.</w:t>
      </w:r>
      <w:r>
        <w:rPr>
          <w:i/>
        </w:rPr>
        <w:t xml:space="preserve"> * The incident was neutralised, and investigations are ongoing.</w:t>
      </w:r>
      <w:r>
        <w:t xml:space="preserve"> * Hungarian officials suspect Ukrainian involvement, citing Ukrainian intentions to destroy energy infrastructure.</w:t>
      </w:r>
      <w:r>
        <w:rPr>
          <w:i/>
        </w:rPr>
        <w:t xml:space="preserve"> * Experts confirmed the explosives are of American origin.</w:t>
      </w:r>
      <w:r>
        <w:t xml:space="preserve"> * Ukrainian Foreign Ministry spokesman denied Ukrainian involvement, suggesting a Russian false flag.*</w:t>
      </w:r>
      <w:r/>
    </w:p>
    <w:p>
      <w:pPr>
        <w:pStyle w:val="ListNumber"/>
        <w:spacing w:line="240" w:lineRule="auto"/>
        <w:ind w:left="720"/>
      </w:pPr>
      <w:r/>
      <w:hyperlink r:id="rId52">
        <w:r>
          <w:rPr>
            <w:color w:val="0000EE"/>
            <w:u w:val="single"/>
          </w:rPr>
          <w:t>https://www.kp.ru/daily/27773.5/5235002/?from=twall</w:t>
        </w:r>
      </w:hyperlink>
      <w:r>
        <w:t xml:space="preserve"> - • Several US Navy ships crossed the Strait of Hormuz, first since Iran war began. • The operation aimed to demonstrate maritime freedom and was conducted without Iran's approval. • Trump announced the operation as a service to global commerce and threatened Iranian retaliation if ships proceed. • The Strait of Hormuz is a key global oil route, with about 20% of world oil passing through. • Previous reports indicated Iran’s difficulty in detecting and neutralising all mines in the Strait. • Tensions and strategic importance affect worldwide energy markets and security. 47. </w:t>
      </w:r>
      <w:hyperlink r:id="rId53">
        <w:r>
          <w:rPr>
            <w:color w:val="0000EE"/>
            <w:u w:val="single"/>
          </w:rPr>
          <w:t>https://www.elzmannews.com/530104</w:t>
        </w:r>
      </w:hyperlink>
      <w:r>
        <w:t xml:space="preserve"> - * President Donald Trump announces the start of opening the Strait of Hormuz, calling it a service to global nations. * Several US Navy ships pass through the Strait without Iran's coordination, marking the first passage since the Iran war. * Trump claims Iran's military capabilities are largely destroyed and that Iran's leadership is gone. * Trump states the US is beginning a process to clear the Strait of Hormuz for global benefit. * Trump mentions multiple crude oil tankers heading to the US to load oil and gas amid regional tensions. 48. </w:t>
      </w:r>
      <w:hyperlink r:id="rId54">
        <w:r>
          <w:rPr>
            <w:color w:val="0000EE"/>
            <w:u w:val="single"/>
          </w:rPr>
          <w:t>https://www.okaz.com.sa/economy/na/2243692</w:t>
        </w:r>
      </w:hyperlink>
      <w:r>
        <w:t xml:space="preserve"> - * US natural gas futures declined to a 17-month low due to moderate temperatures and decreased heating demand. * The May delivery futures on the NY Mercantile Exchange dropped 0.8%, reaching $2.648 per million British thermal units. * Prices have decreased approximately 5% over the week, with significant weekly losses. * Storage levels in the US rose by 5.3% above normal in early April, reaching the highest surplus since December 2025. * Increased production, mild weather, and continued pipeline constraints contributed to the storage rise. 49. </w:t>
      </w:r>
      <w:hyperlink r:id="rId55">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including Chinese and Greek vessels, are navigating the Strait of Hormuz, marking a potential revival in shipping activity. * The vessels' movement follows a fragile ceasefire between the US and Iran, with Iran allowing vessels to pass after prior permission. * The transit's potential completion would represent the busiest day for oil shipments through the Strait since March. * The Strait of Hormuz is critical for global oil supply; its reopening impacts oil prices and supply chains. * Diplomatic efforts involve US and Iranian delegations in Islamabad, with competing proposals on sanctions, regional security, and control of the Strait. 50. </w:t>
      </w:r>
      <w:hyperlink r:id="rId56">
        <w:r>
          <w:rPr>
            <w:color w:val="0000EE"/>
            <w:u w:val="single"/>
          </w:rPr>
          <w:t>https://makinghistorycomealive.substack.com/p/making-history-come-alive-the-strait</w:t>
        </w:r>
      </w:hyperlink>
      <w:r>
        <w:t xml:space="preserve"> - * The article provides a timeline of key geopolitical events in the Strait of Hormuz from 1979 to 2023. * It highlights incidents such as the Iranian Revolution, Iran-Iraq War, US naval operations, sanctions, tanker attacks, and military escalations. * The region remains a focal point of tensions affecting oil shipping and maritime security. * Recent events include increased naval patrols and diplomatic efforts to manage ongoing conflicts. * The timeline underscores the strategic importance and persistent instability of the waterway. 51. </w:t>
      </w:r>
      <w:hyperlink r:id="rId57">
        <w:r>
          <w:rPr>
            <w:color w:val="0000EE"/>
            <w:u w:val="single"/>
          </w:rPr>
          <w:t>https://javanews.al/korridoret-e-reja-te-naftes-shtetet-e-gjirit-synojne-tubacione-te-reja-per-te-anashkaluar-hormuzin/?utm_source=rss&amp;utm_medium=rss&amp;utm_campaign=korridoret-e-reja-te-naftes-shtetet-e-gjirit-synojne-tubacione-te-reja-per-te-anashkaluar-hormuzin</w:t>
        </w:r>
      </w:hyperlink>
      <w:r>
        <w:t xml:space="preserve"> - * Shtetet e Gjirit Persik synojnë ndërtimin e tubacionëve të rinj për të shmangur kontrollin iranian mbi ngushticën e Hormuzit, në përgjigje të tensioneve të sigurisë; plani i përfshin rrjete alternativash për eksportimin e naftës. * Projekti kryesor është IMEC, mendohet të shtrihet nga India në Evropë, me çmime të shtrenjta, por strategjike. * Konflikti Iran–Irak dhe sulmet ndaj transportit të sigurisë bëjnë që rëndësia e tubacioneve të rinj të rritet; rrjeti i tubacionit Arabie Saudite është i kyç, duke transportuar 7 milionë fuçi në ditë, duke shmangur Hormuzin. * Propozimet e ndryshme për rrugë shumëvendëshe do të përballen me rreziqe të sigurisë dhe sfida politike ndërmjet vendeve të Gjirit për kontrollin e tubacioneve dhe rrjedhës së energjisë. * Prodhimi i naftës së Arabisë Saudite dhe planet për zgjerimin e kapaciteteve dhe portet e reja janë alternativa të planifikuara për rritjen e eksportit, ndërsa tensionet me Iranin vazhdojnë të shkaktojnë ndërlikime në rrugët e transportit."), "accuracy": "high accuracy, low bias and no paid content 52. </w:t>
      </w:r>
      <w:hyperlink r:id="rId58">
        <w:r>
          <w:rPr>
            <w:color w:val="0000EE"/>
            <w:u w:val="single"/>
          </w:rPr>
          <w:t>https://www.foxnews.com/opinion/steve-forbes-delusions-america-finish-job-iran</w:t>
        </w:r>
      </w:hyperlink>
      <w:r>
        <w:t xml:space="preserve"> - * The article describes US-Iran talks in Islamabad amid tensions in the Strait of Hormuz. * Steve Forbes suggests planning pipelines bypassing the Strait, involving Saudi Arabia and Dubai. * The article asserts Iran’s regime remains committed to its ideological goals, despite military pressures. * It highlights Iran's potential to disrupt shipping through the Strait and damage oil facilities with Russian and Chinese intelligence support. * Forbes argues for resuming hostilities and cutting off Iran's oil shipments, promoting pipeline construction as a strategic response.</w:t>
      </w:r>
      <w:r/>
      <w:r/>
    </w:p>
    <w:p>
      <w:r/>
      <w:r>
        <w:t xml:space="preserve">53. </w:t>
      </w:r>
      <w:hyperlink r:id="rId59">
        <w:r>
          <w:rPr>
            <w:color w:val="0000EE"/>
            <w:u w:val="single"/>
          </w:rPr>
          <w:t>https://internewscast.com/news/us/historic-passage-us-navy-ships-navigate-strait-of-hormuz-amidst-iran-conflict-tensions/</w:t>
        </w:r>
      </w:hyperlink>
      <w:r>
        <w:t xml:space="preserve"> - * US Navy ships navigated through the Strait of Hormuz for the first time since hostilities with Iran, according to reports. * The move was undertaken independently of Iran, with several military vessels involved. * President Trump confirmed the manoeuvre and announced efforts to secure the strait, involving multiple countries. * Trump stated that oil tankers from various nations are en route to the US for replenishment amid tensions. * The development occurs alongside ongoing negotiations with Iran in Pakistan. 54. </w:t>
      </w:r>
      <w:hyperlink r:id="rId60">
        <w:r>
          <w:rPr>
            <w:color w:val="0000EE"/>
            <w:u w:val="single"/>
          </w:rPr>
          <w:t>https://www.ilfattoquotidiano.it/2026/04/11/stretto-hormuz-mine-iran-navi-usa-news/8352508/</w:t>
        </w:r>
      </w:hyperlink>
      <w:r>
        <w:t xml:space="preserve"> - * US Navy ships have crossed the Strait of Hormuz without Iran's approval for the first time since the war began. * The event was announced via Axios and occurred during negotiations in Islamabad. * US officials, citing Donald Trump, state Iran's military capabilities have been largely destroyed, except for threats posed by mines in the Strait. * Iran has mined the Strait, but cannot locate or remove all mines, impeding traffic and affecting negotiations. * Iran has used small boats to mine the Strait, leaving a narrow passage for paying ships, with some mines drifting or movable. * US officials suggest Iran's inability to clear all mines complicates maritime and diplomatic negotiations. 55. </w:t>
      </w:r>
      <w:hyperlink r:id="rId61">
        <w:r>
          <w:rPr>
            <w:color w:val="0000EE"/>
            <w:u w:val="single"/>
          </w:rPr>
          <w:t>https://politicalwire.com/2026/04/11/the-era-of-free-seas-is-unraveling/</w:t>
        </w:r>
      </w:hyperlink>
      <w:r>
        <w:t xml:space="preserve"> - * The Iran War has affected the system of global trade and maritime freedom in six weeks. * The Strait of Hormuz, a vital waterway for international trade, has become a site of new global disorder. * About 20,000 sailors are held hostage at sea amid tensions; Iran's officials threaten to control ship movements and impose costs. * US Navy observes the situation, indicating a shift in control over the oil corridor. * The article highlights geopolitical risks impacting maritime and energy security. 56. </w:t>
      </w:r>
      <w:hyperlink r:id="rId62">
        <w:r>
          <w:rPr>
            <w:color w:val="0000EE"/>
            <w:u w:val="single"/>
          </w:rPr>
          <w:t>https://www.rp.pl/opinie-ekonomiczne/art44134481-to-najwiekszy-kryzys-energetyczny-w-historii-co-zrobi-europa</w:t>
        </w:r>
      </w:hyperlink>
      <w:r>
        <w:t xml:space="preserve"> - * Europe faces a significant gas crisis due to geopolitical developments, including the Iran situation and global LNG market pressures. * European gas storage levels are lower than in previous years, complicating winter preparedness. * Short-term measures include filling gas warehouses and reducing gas dependence through increased use of renewables and energy efficiency. * Immediate actions suggested include infrastructure coordination, energy demand reduction, and temporary utilisation of coal power. * Raising the spectre of returning to Russian gas is seen as damaging to Europe's diversification and strategic energy policy.</w:t>
      </w:r>
      <w:r/>
    </w:p>
    <w:p>
      <w:r/>
      <w:r>
        <w:t xml:space="preserve">57. </w:t>
      </w:r>
      <w:hyperlink r:id="rId63">
        <w:r>
          <w:rPr>
            <w:color w:val="0000EE"/>
            <w:u w:val="single"/>
          </w:rPr>
          <w: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w:t>
        </w:r>
      </w:hyperlink>
      <w:r>
        <w:t xml:space="preserve"> - • US officials report Iran may be unable to open the Strait of Hormuz due to undetermined mine locations.</w:t>
        <w:br/>
      </w:r>
      <w:r>
        <w:t>• Mines planted by Iran in the Strait are complicating negotiations with the US, led by Vice President Kamala Harris, in Pakistan.</w:t>
        <w:br/>
      </w:r>
      <w:r>
        <w:t>• Iran used small boats to plant mines following US and Israeli actions.</w:t>
        <w:br/>
      </w:r>
      <w:r>
        <w:t>• Mines and drone and missile threats have sharply reduced shipping through the Strait, affecting global energy prices.</w:t>
        <w:br/>
      </w:r>
      <w:r>
        <w:t>• Iran has closed the Strait, which carries 20% of global oil and LNG exports, citing safety concerns.</w:t>
        <w:br/>
      </w:r>
      <w:r>
        <w:t>• US President Donald Trump stated the US will reopen the Strait soon, with other countries offering assistance.</w:t>
        <w:br/>
      </w:r>
      <w:r>
        <w:t xml:space="preserve">• Iran’s closure of the Strait has caused severe disruptions to global energy supply during the Iran war. 58. </w:t>
      </w:r>
      <w:hyperlink r:id="rId64">
        <w:r>
          <w:rPr>
            <w:color w:val="0000EE"/>
            <w:u w:val="single"/>
          </w:rPr>
          <w:t>https://thearabianpost.com/qatar-and-india-shore-up-energy-ties/</w:t>
        </w:r>
      </w:hyperlink>
      <w:r>
        <w:t xml:space="preserve"> - * Qatar and India reaffirm energy cooperation during talks in April 2023, with Qatar pledging reliability as an energy supplier. * The meeting highlighted regional disruption risks affecting energy supplies, including events at QatarEnergy facilities and maritime chokepoints. * India depends on Qatar for significant LNG imports, with a long-term agreement from 2028 to 2048. * Qatar plans to increase LNG capacity to 126 million tonnes annually by 2027. * India aims to increase natural gas share to 15% by 2030, relying on stable LNG imports to meet this goal. 59. </w:t>
      </w:r>
      <w:hyperlink r:id="rId65">
        <w:r>
          <w:rPr>
            <w:color w:val="0000EE"/>
            <w:u w:val="single"/>
          </w:rPr>
          <w:t>https://bitcoinworld.co.in/iran-red-lines-hormuz-reparations-ceasefire/</w:t>
        </w:r>
      </w:hyperlink>
      <w:r>
        <w:t xml:space="preserve"> - * Iran publicly outlined non-negotiable demands affecting regional stability and diplomacy. * Demands include guaranteed Hormuz passage, war reparations, unfreezing assets, and regional ceasefire. * These demands emerge amid heightened regional tensions and multilateral negotiations. * Iran’s strategic position on Hormuz, a key maritime chokepoint, is emphasised. * The demands have significant implications for international energy security and regional security dynamics. 60. </w:t>
      </w:r>
      <w:hyperlink r:id="rId66">
        <w:r>
          <w:rPr>
            <w:color w:val="0000EE"/>
            <w:u w:val="single"/>
          </w:rPr>
          <w:t>https://www.gazetaprawna.pl/wiadomosci/swiat/artykuly/11231671,usa-sa-gotowe-na-ustepstwa-wobec-iranu-trwaja-negocjacje.html</w:t>
        </w:r>
      </w:hyperlink>
      <w:r>
        <w:t xml:space="preserve"> - * Negotiations are ongoing in Islamabad regarding Iran's access to frozen funds, with the US considering releasing approximately 6 billion dollars. * These funds were blocked in 2018, partially unfrozen in 2023, and re-frozen after October 2023 attacks linked to Hamas. * The Strait of Hormuz, through which 20% of global oil supplies pass, faces increased military presence and transit disruptions, impacting energy markets. * US President Donald Trump exerted pressure on Iran, threatening military action if no deal is reached, amid regional tensions involving Israel, Lebanon, and Iran-backed groups. * The negotiations occur amid regional instability, including ongoing conflicts and maritime incidents, with potential global economic repercussions depending on outcomes. 61. </w:t>
      </w:r>
      <w:hyperlink r:id="rId67">
        <w:r>
          <w:rPr>
            <w:color w:val="0000EE"/>
            <w:u w:val="single"/>
          </w:rPr>
          <w:t>https://www.opindia.com/2026/04/russia-offers-lng-at-40-discount-to-south-asia-amid-global-supply-crunch-read-moscows-rationale-behind-the-move-and-indias-stand-on-it/</w:t>
        </w:r>
      </w:hyperlink>
      <w:r>
        <w:t xml:space="preserve"> - * Russia begins offering discounted LNG shipments, up to 40% below market prices, to South Asian buyers on 8th April 2026. * Disruptions in Middle East supply and geopolitical tensions have strained global gas markets. * Russian LNG is marketed through intermediaries in China and Russia, with some shipments reportedly from non-Russian sources. * Western sanctions limit Russian LNG exports, but demand persists from China and other regions. * Russia’s strategy aims to fill supply gaps, especially as Middle Eastern energy flows are restricted, boosting Russian energy revenues despite sanctions. 62. </w:t>
      </w:r>
      <w:hyperlink r:id="rId68">
        <w:r>
          <w:rPr>
            <w:color w:val="0000EE"/>
            <w:u w:val="single"/>
          </w:rPr>
          <w:t>https://www.focus.de/finanzen/schiffe-wollen-stoerfreie-tage-in-der-strasse-von-hormus_44591d69-a93d-40cc-a914-7ad46396ef05.html</w:t>
        </w:r>
      </w:hyperlink>
      <w:r>
        <w:t xml:space="preserve"> - * Die Situation in der Straße von Hormus bleibt unsicher, mit Spannungen zwischen den USA, dem Iran und internationalen Schifffahrtsunternehmen. 63. </w:t>
      </w:r>
      <w:hyperlink r:id="rId69">
        <w:r>
          <w:rPr>
            <w:color w:val="0000EE"/>
            <w:u w:val="single"/>
          </w:rPr>
          <w:t>https://organiser.org/2026/04/11/348239/bharat/hormuz-on-a-knife-edge-india-dares-walk-through-it/</w:t>
        </w:r>
      </w:hyperlink>
      <w:r>
        <w:t xml:space="preserve"> - * Since late February 2026, the Strait of Hormuz has seen a significant reduction in shipping due to Iran-Israel conflict. * A two-week ceasefire announced on April 7 has not fully restored shipping; only seven vessels passed through in 24 hours after the announcement. * Iran’s Foreign Minister announced possible safe passage for a limited time, but industry data shows limited movement and ongoing risk. * Iran’s peace proposal includes a $2 million fee per ship and coordination with Iran's armed forces, which is contested by the US. * India launched 'Operation Urja Suraksha' to route energy shipments safely, without entering the strait, involving naval escorts and diplomatic negotiations. * By April 5, eight Indian vessels had safely crossed, with 16-17 Indian ships remaining in the Gulf, and India avoiding US-led naval coalitions. * The crisis is the largest energy supply disruption since the 1970s, with oil prices surging and hundreds of ships stranded, as peace negotiations continue. 64. </w:t>
      </w:r>
      <w:hyperlink r:id="rId70">
        <w:r>
          <w:rPr>
            <w:color w:val="0000EE"/>
            <w:u w:val="single"/>
          </w:rPr>
          <w:t>https://www.nakedcapitalism.com/2026/04/iran-war-talks-delayed-concerns-that-conflict-destined-to-resume-us-to-concede-release-of-some-iran-frozen-assets.html</w:t>
        </w:r>
      </w:hyperlink>
      <w:r>
        <w:t xml:space="preserve"> - * Talks between Iran and the US, originally scheduled to start in Islamabad, are delayed due to disagreements over process and preconditions, including issues related to Lebanon and frozen assets. 65. </w:t>
      </w:r>
      <w:hyperlink r:id="rId71">
        <w:r>
          <w:rPr>
            <w:color w:val="0000EE"/>
            <w:u w:val="single"/>
          </w:rPr>
          <w:t>https://bulawayo24.com/index-id-news-sc-national-byo-263744.html</w:t>
        </w:r>
      </w:hyperlink>
      <w:r>
        <w:t xml:space="preserve"> - ['</w:t>
      </w:r>
      <w:r>
        <w:rPr>
          <w:i/>
        </w:rPr>
        <w:t xml:space="preserve"> Limited vessel transits through Strait of Hormuz have resumed following a fragile ceasefire between the US and Iran.', '</w:t>
      </w:r>
      <w:r>
        <w:t xml:space="preserve"> Iran has permitted some vessels, including ships from Gabon and Liberia, but restricted others such as a Botswana-flagged LNG tanker.', '</w:t>
      </w:r>
      <w:r>
        <w:rPr>
          <w:i/>
        </w:rPr>
        <w:t xml:space="preserve"> Overall vessel movement remains below normal levels, with over 600 ships stranded in the Gulf region.', '</w:t>
      </w:r>
      <w:r>
        <w:t xml:space="preserve"> Iran discusses control measures including a fee system and potential cryptocurrency levies on ships.', '</w:t>
      </w:r>
      <w:r>
        <w:rPr>
          <w:i/>
        </w:rPr>
        <w:t xml:space="preserve"> US and Iranian authorities continue to exchange accusations, highlighting ongoing geopolitical tensions.'] 66. </w:t>
      </w:r>
      <w:hyperlink r:id="rId72">
        <w:r>
          <w:rPr>
            <w:color w:val="0000EE"/>
            <w:u w:val="single"/>
          </w:rPr>
          <w:t>https://www.bostonglobe.com/2026/04/11/world/a-list-of-gulf-energy-infrastructure-damaged-in-iran-war/</w:t>
        </w:r>
      </w:hyperlink>
      <w:r>
        <w:rPr>
          <w:i/>
        </w:rPr>
        <w:t xml:space="preserve"> - * Dozens of refineries, oil fields, gas plants, ports and other energy infrastructure in Iran have been damaged by missile and drone strikes. * The damage has occurred over six weeks since the war began. * Senior US and Iranian officials are meeting in Islamabad to address the conflict. * The war has disrupted oil and gas supply and affected the Strait of Hormuz. * A ceasefire was announced on April 7 US time, with ongoing attacks reported in the region. 67. </w:t>
      </w:r>
      <w:hyperlink r:id="rId73">
        <w:r>
          <w:rPr>
            <w:color w:val="0000EE"/>
            <w:u w:val="single"/>
          </w:rPr>
          <w:t>https://www.investing.com/news/stock-market-news/21hour-trading-europe-expands-energy-window-as-lng-risks-grow-4608978</w:t>
        </w:r>
      </w:hyperlink>
      <w:r>
        <w:rPr>
          <w:i/>
        </w:rPr>
        <w:t xml:space="preserve"> - • European gas and power markets will expand trading hours to 21 hours per day, announced by ICE. • The change aligns European benchmarks with U.S. and Asian hubs, reflecting Europe’s role in the global LNG market. • The move occurs amid high European gas prices and geopolitical tensions, with disruptions influenced by U.S. and Asian markets. • The new schedule allows immediate reaction to overnight geopolitical developments, impacting risk and liquidity. • Traders and firms face operational challenges and concerns over work-life balance due to extended hours. 68. </w:t>
      </w:r>
      <w:hyperlink r:id="rId74">
        <w:r>
          <w:rPr>
            <w:color w:val="0000EE"/>
            <w:u w:val="single"/>
          </w:rPr>
          <w:t>https://timesofindia.indiatimes.com/world/middle-east/is-china-preparing-to-supply-weapons-to-iran-us-intelligence-raises-concerns/articleshow/130184793.cms</w:t>
        </w:r>
      </w:hyperlink>
      <w:r>
        <w:rPr>
          <w:i/>
        </w:rPr>
        <w:t xml:space="preserve"> - * US intelligence assessment reports China is preparing to deliver new air defence systems to Iran within weeks.</w:t>
      </w:r>
      <w:r>
        <w:t xml:space="preserve"> * China publicly denies supplying weapons to any conflict party.</w:t>
      </w:r>
      <w:r>
        <w:rPr>
          <w:i/>
        </w:rPr>
        <w:t xml:space="preserve"> * The development coincides with China supporting efforts to broker a ceasefire between US and Iran.</w:t>
      </w:r>
      <w:r>
        <w:t xml:space="preserve"> * China is reportedly attempting to route shipments through third countries to conceal origin.</w:t>
      </w:r>
      <w:r>
        <w:rPr>
          <w:i/>
        </w:rPr>
        <w:t xml:space="preserve"> * The systems under discussion include shoulder-fired anti-air missiles (MANPADS), posing regional threats.</w:t>
      </w:r>
      <w:r>
        <w:t xml:space="preserve"> * China is also engaged in high-level diplomacy with the US, including upcoming meetings with President Xi Jinping.</w:t>
      </w:r>
      <w:r>
        <w:rPr>
          <w:i/>
        </w:rPr>
        <w:t xml:space="preserve"> * Broader geopolitical tensions involve Iran’s military capabilities, with China and Russia supporting Iran; China supplies dual-use technologies to Iran.</w:t>
      </w:r>
      <w:r>
        <w:t xml:space="preserve">69. </w:t>
      </w:r>
      <w:hyperlink r:id="rId75">
        <w:r>
          <w:rPr>
            <w:color w:val="0000EE"/>
            <w:u w:val="single"/>
          </w:rPr>
          <w:t>https://marhaba.qa/qatarenergy-prepares-to-resume-lng-production-after-march-halt/</w:t>
        </w:r>
      </w:hyperlink>
      <w:r>
        <w:t xml:space="preserve"> - * QatarEnergy is preparing to restart liquefied natural gas (LNG) production following a halt in March 2026 due to attacks on facilities. * Operations have resumed at two of three liquefaction trains at the QELNG North 1 facility in Ras Laffan. * Full recovery depends on maritime transit conditions, especially through the Strait of Hormuz, which faces restrictions. * The halt affected supply commitments and global energy trade, with Qatar being a key LNG supplier to Asia and Europe. * Regional security and logistics continue to influence export capacity and recovery pace. 70. </w:t>
      </w:r>
      <w:hyperlink r:id="rId76">
        <w:r>
          <w:rPr>
            <w:color w:val="0000EE"/>
            <w:u w:val="single"/>
          </w:rPr>
          <w:t>https://globalkashmir.net/us-will-not-allow-iran-to-impose-tolls-on-strait-of-hormuz-trump/</w:t>
        </w:r>
      </w:hyperlink>
      <w:r>
        <w:t xml:space="preserve"> - * US President Donald Trump states that the US will not allow Iran to impose tolls on vessels passing through the Strait of Hormuz. * Trump describes the waterway as an international waterway and opposes transit charges. * Iranian parliamentary proposal suggests transit fees paid in rial and potential agreement with Oman. * The Strait of Hormuz is a key global energy shipping route, with recent tensions between the US and Iran. * The remarks follow Iran’s proposal and a temporary ceasefire in the over-month-long conflict in West Asia. 71. </w:t>
      </w:r>
      <w:hyperlink r:id="rId77">
        <w:r>
          <w:rPr>
            <w:color w:val="0000EE"/>
            <w:u w:val="single"/>
          </w:rPr>
          <w:t>https://www.tradingandinvestmentnews.co.uk/guide-to-uk-commodities-investment-news/</w:t>
        </w:r>
      </w:hyperlink>
      <w:r>
        <w:t xml:space="preserve"> - * Energy prices in the UK rise due to tensions in the Middle East and geopolitical shifts, impacting imports and local supply. * UK gas storage levels are below average, raising potential for price increases if cold weather occurs. * Metals such as gold and copper are influenced by inflation, interest rate hikes, and supply chain developments. * Agricultural yields are affected by weather extremes and post-Brexit trade agreements, influencing food prices. * Investment options include ETFs, futures, and equities, with regulatory developments impacting market confidence. * UK government policies and global geopolitical events drive market volatility and investment strategies. 72. </w:t>
      </w:r>
      <w:hyperlink r:id="rId78">
        <w:r>
          <w:rPr>
            <w:color w:val="0000EE"/>
            <w:u w:val="single"/>
          </w:rPr>
          <w:t>https://www.middleeasteye.net/live-blog/live-blog-update/cnn-china-may-supply-air-defences-iran-us-intelligence-says</w:t>
        </w:r>
      </w:hyperlink>
      <w:r>
        <w:t xml:space="preserve"> - • US intelligence indicates China is preparing to deliver air defence systems to Iran in the coming weeks.</w:t>
        <w:br/>
      </w:r>
      <w:r>
        <w:t>• Shipments may be routed through third countries to conceal origin.</w:t>
        <w:br/>
      </w:r>
      <w:r>
        <w:t>• Systems may include shoulder-fired anti-air missiles (MANPADS).</w:t>
        <w:br/>
      </w:r>
      <w:r>
        <w:t>• Chinese embassy denies reports of supplying weapons to Iran.</w:t>
        <w:br/>
      </w:r>
      <w:r>
        <w:t xml:space="preserve">• The report involves geopolitical developments affecting Iran and international security. 73. </w:t>
      </w:r>
      <w:hyperlink r:id="rId79">
        <w:r>
          <w:rPr>
            <w:color w:val="0000EE"/>
            <w:u w:val="single"/>
          </w:rPr>
          <w:t>https://scroll.in/latest/1092036/top-updates-iranian-delegation-arrives-in-islamabad-for-talks-with-us?utm_source=rss&amp;utm_medium=public</w:t>
        </w:r>
      </w:hyperlink>
      <w:r>
        <w:t xml:space="preserve"> - * Iranian and US delegations arrive in Islamabad for peace negotiations. * Iranian Parliament Speaker Ghalibaf expresses mistrust but indicates willingness if the US is genuine. * US President Trump prioritises preventing Iran from acquiring a nuclear weapon. * Israel refuses to discuss ceasefire with Hezbollah and begins peace talks with Lebanon. * Conflict in Lebanon leads to increased casualties, with Israeli strikes escalating violence. * Iran's blockade of the Strait of Hormuz contributes to a global energy crisis. * The conflict risks regional stability and energy supply disruptions. 74. </w:t>
      </w:r>
      <w:hyperlink r:id="rId80">
        <w:r>
          <w:rPr>
            <w:color w:val="0000EE"/>
            <w:u w:val="single"/>
          </w:rPr>
          <w:t>http://www.adaderana.lk/news.php?nid=121062</w:t>
        </w:r>
      </w:hyperlink>
      <w:r>
        <w:t xml:space="preserve"> - * President Donald Trump stated that the US will have the Strait of Hormuz 'open fairly soon'. * The blockade by Tehran has caused significant disruption to global energy supplies. * The strait is a chokepoint for about 20% of global oil and liquefied natural gas shipments. * Trump mentioned other countries may assist in reopening the strait. * Military tensions have escalated between the US, Iran, and Israel, affecting international markets. 75. </w:t>
      </w:r>
      <w:hyperlink r:id="rId81">
        <w:r>
          <w:rPr>
            <w:color w:val="0000EE"/>
            <w:u w:val="single"/>
          </w:rPr>
          <w:t>https://timesofindia.indiatimes.com/defence/international/why-is-iran-not-reopening-the-strait-of-hormuz-unseen-dangers-at-sea/articleshow/130183144.cms</w:t>
        </w:r>
      </w:hyperlink>
      <w:r>
        <w:t xml:space="preserve"> - * The Strait of Hormuz remains closed due to unresolved security concerns and technical limitations in mine removal.</w:t>
      </w:r>
      <w:r>
        <w:rPr>
          <w:i/>
        </w:rPr>
        <w:t xml:space="preserve"> The US warns of consequences if Iran does not reopen the waterway for safe traffic.</w:t>
      </w:r>
      <w:r>
        <w:t xml:space="preserve"> Iran's navy deployed mines early in the conflict, with many now unlocatable or drifting, creating hazards for shipping.</w:t>
      </w:r>
      <w:r>
        <w:rPr>
          <w:i/>
        </w:rPr>
        <w:t xml:space="preserve"> Security risks include potential drone or missile attacks and disruptions by small boats.</w:t>
      </w:r>
      <w:r>
        <w:t xml:space="preserve"> Diplomatic talks address safe reopening, with Iran proposing measures rejected by the US, such as transit fees and controlled routes.* The US insists the strait is an international waterway and opposes tolls, delaying full reopening and affecting global energy markets. 76. </w:t>
      </w:r>
      <w:hyperlink r:id="rId82">
        <w:r>
          <w:rPr>
            <w:color w:val="0000EE"/>
            <w:u w:val="single"/>
          </w:rPr>
          <w:t>https://www.zimeye.net/2026/04/10/how-iran-trapped-trump-at-hormuz/</w:t>
        </w:r>
      </w:hyperlink>
      <w:r>
        <w:t xml:space="preserve"> - * Iran's closure of the Strait of Hormuz, a key maritime chokepoint, has raised concerns over global energy supplies. * Iran justifies the move as retaliation against US-Israeli strikes, employing asymmetric military tactics. * The strait carries approximately 20% of global oil and a third of LNG, making it a critical trade route. * Iran aims to institutionalise control through tolls, passage restrictions, and cryptocurrency payments. * The international community faces diplomatic, economic, and security challenges in managing these developments.</w:t>
      </w:r>
      <w:r/>
    </w:p>
    <w:p>
      <w:r/>
      <w:r>
        <w:t xml:space="preserve">77. </w:t>
      </w:r>
      <w:hyperlink r:id="rId83">
        <w:r>
          <w:rPr>
            <w:color w:val="0000EE"/>
            <w:u w:val="single"/>
          </w:rPr>
          <w:t>https://www.iranherald.com/news/278976118/middle-east-war-triggering-global-energy-shock-imf</w:t>
        </w:r>
      </w:hyperlink>
      <w:r>
        <w:t xml:space="preserve"> - * The war in the Middle East has caused a major global energy supply 'shock', according to the IMF. * Oil and LNG flows have fallen by approximately 13% and 20%, respectively. * The conflict affects global oil and gas supply routes, notably the Strait of Hormuz. * Disruptions have led to higher fuel prices, shortages of diesel and jet fuel, and increased food insecurity. * Peace talks between the US, Iran, and other regional actors are scheduled for Pakistan amid ongoing conflict escalation. 78. </w:t>
      </w:r>
      <w:hyperlink r:id="rId84">
        <w:r>
          <w:rPr>
            <w:color w:val="0000EE"/>
            <w:u w:val="single"/>
          </w:rPr>
          <w:t>https://www.gccbusinessnews.com/india-qatar-energy-cooperation-stronger/</w:t>
        </w:r>
      </w:hyperlink>
      <w:r>
        <w:t xml:space="preserve"> - * India and Qatar held high-level talks in Doha focused on regional conflict impacts on global oil and gas markets. * The discussions highlighted risks to energy transportation routes and supply stability, especially in West Asia. * Qatar reaffirmed its commitment as a dependable LNG and energy supplier to India. * Both sides emphasized the importance of unimpeded maritime navigation and global market normalisation. * The talks included plans to expand cooperation in energy trade, investment, and infrastructure. 79. </w:t>
      </w:r>
      <w:hyperlink r:id="rId85">
        <w:r>
          <w:rPr>
            <w:color w:val="0000EE"/>
            <w:u w:val="single"/>
          </w:rPr>
          <w:t>https://indianexpress.com/article/opinion/columns/hormuz-strait-high-stakes-law-leverage-collide-10630303/</w:t>
        </w:r>
      </w:hyperlink>
      <w:r>
        <w:t xml:space="preserve"> - * The Strait of Hormuz is currently a 'war zone' following a US-Israeli attack on Iran, affecting nearly 20% of the world's oil and 25% of LNG trade. * Iran's military threats have deterred shipping; insurance premiums have increased significantly, and Iran demands tolls for transit. * The strait's closure conflicts with UNCLOS regimes of Transit Passage, raising legal disputes. * Iran's economic sanctions and military situation complicate resolution; Tehran aims to extract concessions. * India considers the strait crucial to its security and economy, advocating for diplomatic solutions and adherence to international law. 80. </w:t>
      </w:r>
      <w:hyperlink r:id="rId84">
        <w:r>
          <w:rPr>
            <w:color w:val="0000EE"/>
            <w:u w:val="single"/>
          </w:rPr>
          <w:t>https://www.gccbusinessnews.com/india-qatar-energy-cooperation-stronger/</w:t>
        </w:r>
      </w:hyperlink>
      <w:r>
        <w:t xml:space="preserve"> - • India and Qatar held high-level talks in Doha, focusing on global energy supply disruptions and regional conflict impacts. • Qatar committed to being a reliable LNG and energy resource supplier to India. • Discussions highlighted concerns over maritime trade routes and supply chain stability. • Both nations agreed on expanding long-term cooperation in energy trade and infrastructure. • The meeting underscored the importance of safeguarding maritime commerce for global markets. 81. </w:t>
      </w:r>
      <w:hyperlink r:id="rId86">
        <w:r>
          <w:rPr>
            <w:color w:val="0000EE"/>
            <w:u w:val="single"/>
          </w:rPr>
          <w:t>https://www.indiandefensenews.in/2026/04/guardian-of-gulf-indian-navy-tracks.html</w:t>
        </w:r>
      </w:hyperlink>
      <w:r>
        <w:t xml:space="preserve"> - * The Indian Navy observes increased deviation from standard maritime traffic lanes in the Persian Gulf. * Ships transit through a corridor near Larak Island, indicating a strategic response to regional volatility. * Iran has restricted cargo vessel movement through the Strait of Hormuz post-ceasefire with the US. * Maritime traffic remains limited and irregular, with vessels using AIS constraints and embedded identifiers. * The region is classified as a 'multi-layered threat environment' with risks including drone strikes, missiles, GPS interference, and AIS manipulation. * Disruptions impact global energy supply chains and elevate war-risk insurance premiums. * The Indian Navy advises shipping companies to exercise heightened vigilance and adhere to safety protocols. 82. </w:t>
      </w:r>
      <w:hyperlink r:id="rId87">
        <w:r>
          <w:rPr>
            <w:color w:val="0000EE"/>
            <w:u w:val="single"/>
          </w:rPr>
          <w:t>https://www.politico.eu/article/attack-oil-pipeline-italy-threatened-fuel-supplies-across-southern-germany/?utm_source=RSS_Feed&amp;utm_medium=RSS&amp;utm_campaign=RSS_Syndication</w:t>
        </w:r>
      </w:hyperlink>
      <w:r>
        <w:t xml:space="preserve"> - * An attack on a power supply at a pumping station near Terzo di Tolmezzo in Italy caused a pipeline outage affecting southern Germany. * The outage lasted three days, impacting the Bayernoil refinery sites in Bavaria. * The incident was confirmed as an act of sabotage, with authorities informed by Italian officials. * German authorities, including the Federal Criminal Police Office, are investigating the case. * The attack is under investigation by Italian police, with no comments from the local police in Tolmezzo. 83. </w:t>
      </w:r>
      <w:hyperlink r:id="rId88">
        <w:r>
          <w:rPr>
            <w:color w:val="0000EE"/>
            <w:u w:val="single"/>
          </w:rPr>
          <w:t>https://www.trend.az/business/energy/4173389.html</w:t>
        </w:r>
      </w:hyperlink>
      <w:r>
        <w:t xml:space="preserve"> - * Shell releases updated outlook for Q1 2026, indicating slightly lower upstream production levels and stable operating costs. * Production forecast ranges between 1,760 and 1,860 kboe/d, down from 1,892 kboe/d in Q4 2025, reflecting portfolio changes. * Disruption due to Middle East conflict affecting Shell’s gas portfolio in Qatar, including a shutdown of LNG production in March 2026 after an attack on Ras Laffan Industrial City. * Shell declared force majeure on certain Qatari LNG contracts and warned of reduced LNG cargo availability. * The incident impacts Shell’s LNG supply chain and operational outlook in Qatar. 84. </w:t>
      </w:r>
      <w:hyperlink r:id="rId89">
        <w:r>
          <w:rPr>
            <w:color w:val="0000EE"/>
            <w:u w:val="single"/>
          </w:rPr>
          <w:t>https://www.logisticsinsider.in/trump-warns-iran-against-hormuz-tolls-as-ceasefire-strains-threaten-global-oil-flows/</w:t>
        </w:r>
      </w:hyperlink>
      <w:r>
        <w:t xml:space="preserve"> - * Trump criticised Iran for reportedly imposing transit fees on vessels passing through the Strait of Hormuz. * Iran is considering a toll mechanism during a two-week ceasefire, potentially charging $1 per barrel. * Payments may be sought in cryptocurrency or Chinese yuan to bypass sanctions. * Iran’s Islamic Revolutionary Guard Corps is believed to enforce these measures. * Oman rejected the idea of tolls, reaffirming maritime law principles regarding the waterway. * The Strait of Hormuz handles nearly one-fifth of global oil and gas flows, affecting energy markets. * US-Iran talks in Islamabad are ongoing, with transit rights being a key issue. 85. </w:t>
      </w:r>
      <w:hyperlink r:id="rId90">
        <w:r>
          <w:rPr>
            <w:color w:val="0000EE"/>
            <w:u w:val="single"/>
          </w:rPr>
          <w:t>https://www.amsterdamnews.net/news/278975169/state-department-urges-iraq-to-prevent-attacks-on-us-linked-sites</w:t>
        </w:r>
      </w:hyperlink>
      <w:r>
        <w:t xml:space="preserve"> - * NATO Secretary-General Mark Rutte stated that Russia and Iran are strengthening military cooperation, impacting Ukraine and the Middle East. * Rutte highlighted Iran's supply of military technology and drones to Russia, and Russia's financial support to Iran. * He raised concerns about Iran's missile development reaching operational maturity, with implications for regional and Western security. * Rutte emphasised NATO's role in safeguarding the Strait of Hormuz amid tensions. * The article discusses ongoing geopolitical tensions involving Iran, Russia, and Western countries, with implications for energy security and regional stability. 86. </w:t>
      </w:r>
      <w:hyperlink r:id="rId91">
        <w:r>
          <w:rPr>
            <w:color w:val="0000EE"/>
            <w:u w:val="single"/>
          </w:rPr>
          <w:t>https://www.watoday.com.au/politics/federal/albanese-strikes-singapore-deal-in-bid-to-boost-fuel-supply-20260410-p5zmsd.html?ref=rss&amp;utm_medium=rss&amp;utm_source=rss_feed</w:t>
        </w:r>
      </w:hyperlink>
      <w:r>
        <w:t xml:space="preserve"> - * Singapore has promised to supply Australia with more than half its petrol, subject to upstream crude oil supplies, as part of a strategic energy agreement. * Australian Prime Minister Anthony Albanese and Singapore Prime Minister Lawrence Wong signed a statement on energy exports, emphasising cooperation. * Albanese highlighted plans to expand gas fields and seek other energy supplies, including from Russia despite sanctions. * The leaders discussed a potential legal framework to formalise fuel and gas trade. * The article details geopolitical factors, including the war in Ukraine and regional energy security concerns, impacting supply routes and market stability. 87. </w:t>
      </w:r>
      <w:hyperlink r:id="rId92">
        <w:r>
          <w:rPr>
            <w:color w:val="0000EE"/>
            <w:u w:val="single"/>
          </w:rPr>
          <w:t>https://www.presse-citron.net/europe-menacee-penurie-gaz-hiver-repercutera-facture/</w:t>
        </w:r>
      </w:hyperlink>
      <w:r>
        <w:t xml:space="preserve"> - * The European gas reserves are at 28%, significantly lower than in previous years. * Gas prices are expected to rise by 15.4% from 1st May, impacting consumer bills. * The European Network of Transmission System Operators for Gas (ENTSOG) urges member countries to increase storage efforts starting April. * International conflicts and the blockage of the Strait of Hormuz are constraining global LNG supplies. * If stocks are not adequately replenished, gas prices and bills may rise further during winter. 88. </w:t>
      </w:r>
      <w:hyperlink r:id="rId93">
        <w:r>
          <w:rPr>
            <w:color w:val="0000EE"/>
            <w:u w:val="single"/>
          </w:rPr>
          <w:t>https://thearabianpost.com/seoul-widens-iran-diplomacy-over-trapped-hormuz-fleet/</w:t>
        </w:r>
      </w:hyperlink>
      <w:r>
        <w:t xml:space="preserve"> - * South Korea is sending a special envoy to Iran to discuss safe passage for vessels stranded around the Strait of Hormuz. * The envoy, former ambassador Chung Byung-ha, aims to secure transit for Korean ships amid ongoing restrictions. * South Korea remains dependent on Middle Eastern crude and feedstocks, and has sought alternative supplies and rerouting options. * Iran has asserted control over passage, permitting ships from non-hostile nations in coordination with Tehran. * The broader geopolitical context involves a US-Iran ceasefire that has limited impact on maritime access, with ongoing tensions and legal ambiguities affecting shipping. * Hundreds of vessels are backed up in the Gulf, with 173 sailors aboard affected ships; insurers and operators seek guarantees for safety and legal clarity. * South Korea cooperates with France on reopening the strait, resisting paying tolls that could legitimise coercive regimes, balancing principle with commercial needs. 89. </w:t>
      </w:r>
      <w:hyperlink r:id="rId94">
        <w:r>
          <w:rPr>
            <w:color w:val="0000EE"/>
            <w:u w:val="single"/>
          </w:rPr>
          <w:t>https://ekonomi.haber7.com/ekonomi/haber/3618856-hurmuz-bogazindan-gecmenin-tek-sarti-var-yeni-donem-basliyor</w:t>
        </w:r>
      </w:hyperlink>
      <w:r>
        <w:t xml:space="preserve"> - * ABD-İran ateşkesi, Hürmüz Boğazı'nın geçiş kurallarını belirsiz hale getirdi, normal koşullarda 130-140 gemi geçerken, şu anda 10-15'e düştü. * İran, geçiş için Devrim Muhafızları onayı, rota kontrolü ve ücret şartları koydu, gemi sahipleri riskleri net görmeden hareket etmiyor. * Körfez'de yüzlerce gemi bekliyor, en az 300'ü bölgeden çıkmak için fırsat kolluyor. * İran, geçiş ücretini kripto para ile talep etti; önceden bildirim ve ödemeler dijital para ile yapılacak. * Sigorta sorunları, mayın ve askeri müdahale riski, rota belirsizliği geçişleri engelliyor ve tam normalleşme kısa vadede beklenmiyor. * Uluslararası alanda serbest geçiş talebi ve bu modelin küresel enerji dengelerini değiştirebileceği tartışılıyor. * Petrol fiyatları, ateşkese rağmen yeniden yükselişte, Brent petrol 99-100 dolar bandında seyrediyor. 90. </w:t>
      </w:r>
      <w:hyperlink r:id="rId95">
        <w:r>
          <w:rPr>
            <w:color w:val="0000EE"/>
            <w:u w:val="single"/>
          </w:rPr>
          <w:t>https://spacedaily.com/sd-w-kuwait-drone-strike-accusation-puts-us-iran-islamabad-talks-on-a-knifes-edge/</w:t>
        </w:r>
      </w:hyperlink>
      <w:r>
        <w:t xml:space="preserve"> - * Kuwait accused Iran of a drone strike on Kuwaiti territory, jeopardising US-Iran talks in Islamabad. * Kuwait’s government labelled Iran and its proxies as responsible, promising to escalate the issue if evidence is found. * Iran denied involvement, with potential proxy groups complicating attribution and diplomatic consequences. * The incident raises regional security concerns, notably for Gulf oil infrastructure and Strait of Hormuz stability. * The negotiations face renewed pressure to address violations without derailing talks, with upcoming evidence potentially decisive.</w:t>
      </w:r>
      <w:r/>
    </w:p>
    <w:p>
      <w:r/>
      <w:r>
        <w:t xml:space="preserve">91. </w:t>
      </w:r>
      <w:hyperlink r:id="rId96">
        <w:r>
          <w:rPr>
            <w:color w:val="0000EE"/>
            <w:u w:val="single"/>
          </w:rPr>
          <w:t>https://news.az/news/iran-warns-us-over-netanyahu-derailing-diplomacy</w:t>
        </w:r>
      </w:hyperlink>
      <w:r>
        <w:t xml:space="preserve"> - * Iran's deputy foreign minister, Araghchi, criticises Netanyahu's criminal trial, suggesting it could hinder peace negotiations. * The remarks coincide with a two-week ceasefire between Iran and the US, brokered by Pakistan, to reduce tensions in West Asia. * Araghchi claims US allowing Netanyahu to obstruct diplomacy could harm its economy. * The article discusses geopolitical tensions involving Iran, Israel, and the US, with implications for regional stability and energy security. 92. </w:t>
      </w:r>
      <w:hyperlink r:id="rId97">
        <w:r>
          <w:rPr>
            <w:color w:val="0000EE"/>
            <w:u w:val="single"/>
          </w:rPr>
          <w:t>https://lenta.ru/news/2026/04/10/otsenena-vozmozhnost-evropy-vyzhit-bez-rossii/</w:t>
        </w:r>
      </w:hyperlink>
      <w:r>
        <w:t xml:space="preserve"> - * Russian Direct Investment Fund head Kyrill Dmitriev assesses Europe's reliance on Russian gas amid supply shortages caused by Middle East conflict. * Dmitriev states Europe needs Russia to survive, citing statements on social media and a Financial Times article. * He claims Europe and the UK will request Russia to resume oil and gas supplies amid the current crisis. * Earlier, Dmitriev criticised Western sanctions and energy policies, emphasising Europe's unpreparedness for the crisis. 93. </w:t>
      </w:r>
      <w:hyperlink r:id="rId98">
        <w:r>
          <w:rPr>
            <w:color w:val="0000EE"/>
            <w:u w:val="single"/>
          </w:rPr>
          <w:t>https://www.nation.com.pk/10-Apr-2026/iran-says-israeli-strikes-hezbollah-make-negotiations-meaningless</w:t>
        </w:r>
      </w:hyperlink>
      <w:r>
        <w:t xml:space="preserve"> - * Iran stated Israeli attacks on Hezbollah in Lebanon make US peace talks meaningless and claimed no signs of lifting the Strait of Hormuz blockade. * Israeli strikes across Lebanon killed over 200, with Iran’s leaders warning of strong responses to ceasefire violations. * US and Israel deny Lebanon is included in the ceasefire, which has not significantly reopened the Strait of Hormuz. * A maritime vessel passed through the Strait of Hormuz since the ceasefire, but traffic remains limited. * Lebanon’s toll from Israeli strikes has reached 303 killed, with a total since March 2 of 1,888 dead. 94. </w:t>
      </w:r>
      <w:hyperlink r:id="rId99">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95. </w:t>
      </w:r>
      <w:hyperlink r:id="rId100">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96. </w:t>
      </w:r>
      <w:hyperlink r:id="rId101">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97. </w:t>
      </w:r>
      <w:hyperlink r:id="rId102">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98. </w:t>
      </w:r>
      <w:hyperlink r:id="rId103">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99. </w:t>
      </w:r>
      <w:hyperlink r:id="rId104">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100. </w:t>
      </w:r>
      <w:hyperlink r:id="rId105">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101. </w:t>
      </w:r>
      <w:hyperlink r:id="rId106">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102. </w:t>
      </w:r>
      <w:hyperlink r:id="rId107">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103. </w:t>
      </w:r>
      <w:hyperlink r:id="rId108">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104. </w:t>
      </w:r>
      <w:hyperlink r:id="rId109">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105. </w:t>
      </w:r>
      <w:hyperlink r:id="rId110">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106. </w:t>
      </w:r>
      <w:hyperlink r:id="rId111">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107. </w:t>
      </w:r>
      <w:hyperlink r:id="rId112">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108. </w:t>
      </w:r>
      <w:hyperlink r:id="rId113">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109. </w:t>
      </w:r>
      <w:hyperlink r:id="rId114">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110. </w:t>
      </w:r>
      <w:hyperlink r:id="rId115">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111. </w:t>
      </w:r>
      <w:hyperlink r:id="rId116">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112. </w:t>
      </w:r>
      <w:hyperlink r:id="rId117">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113. </w:t>
      </w:r>
      <w:hyperlink r:id="rId118">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114. </w:t>
      </w:r>
      <w:hyperlink r:id="rId119">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115. </w:t>
      </w:r>
      <w:hyperlink r:id="rId120">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116. </w:t>
      </w:r>
      <w:hyperlink r:id="rId121">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117. </w:t>
      </w:r>
      <w:hyperlink r:id="rId122">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118. </w:t>
      </w:r>
      <w:hyperlink r:id="rId123">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119. </w:t>
      </w:r>
      <w:hyperlink r:id="rId124">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120. </w:t>
      </w:r>
      <w:hyperlink r:id="rId122">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121. </w:t>
      </w:r>
      <w:hyperlink r:id="rId125">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122. </w:t>
      </w:r>
      <w:hyperlink r:id="rId125">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123. </w:t>
      </w:r>
      <w:hyperlink r:id="rId126">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124. </w:t>
      </w:r>
      <w:hyperlink r:id="rId127">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125. </w:t>
      </w:r>
      <w:hyperlink r:id="rId128">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126. </w:t>
      </w:r>
      <w:hyperlink r:id="rId129">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127. </w:t>
      </w:r>
      <w:hyperlink r:id="rId130">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128. </w:t>
      </w:r>
      <w:hyperlink r:id="rId130">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129. </w:t>
      </w:r>
      <w:hyperlink r:id="rId131">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130. </w:t>
      </w:r>
      <w:hyperlink r:id="rId132">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131. </w:t>
      </w:r>
      <w:hyperlink r:id="rId133">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132. </w:t>
      </w:r>
      <w:hyperlink r:id="rId134">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133. </w:t>
      </w:r>
      <w:hyperlink r:id="rId135">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134. </w:t>
      </w:r>
      <w:hyperlink r:id="rId136">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135. </w:t>
      </w:r>
      <w:hyperlink r:id="rId137">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136. </w:t>
      </w:r>
      <w:hyperlink r:id="rId138">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137. </w:t>
      </w:r>
      <w:hyperlink r:id="rId139">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138. </w:t>
      </w:r>
      <w:hyperlink r:id="rId140">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139. </w:t>
      </w:r>
      <w:hyperlink r:id="rId141">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140. </w:t>
      </w:r>
      <w:hyperlink r:id="rId142">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141. </w:t>
      </w:r>
      <w:hyperlink r:id="rId143">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142. </w:t>
      </w:r>
      <w:hyperlink r:id="rId144">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143. </w:t>
      </w:r>
      <w:hyperlink r:id="rId145">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144. </w:t>
      </w:r>
      <w:hyperlink r:id="rId146">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145. </w:t>
      </w:r>
      <w:hyperlink r:id="rId147">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146. </w:t>
      </w:r>
      <w:hyperlink r:id="rId144">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147. </w:t>
      </w:r>
      <w:hyperlink r:id="rId148">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148. </w:t>
      </w:r>
      <w:hyperlink r:id="rId149">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149. </w:t>
      </w:r>
      <w:hyperlink r:id="rId150">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150. </w:t>
      </w:r>
      <w:hyperlink r:id="rId151">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151. </w:t>
      </w:r>
      <w:hyperlink r:id="rId152">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152. </w:t>
      </w:r>
      <w:hyperlink r:id="rId153">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153. </w:t>
      </w:r>
      <w:hyperlink r:id="rId154">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154. </w:t>
      </w:r>
      <w:hyperlink r:id="rId155">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155. </w:t>
      </w:r>
      <w:hyperlink r:id="rId156">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156. </w:t>
      </w:r>
      <w:hyperlink r:id="rId157">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157. </w:t>
      </w:r>
      <w:hyperlink r:id="rId158">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158. </w:t>
      </w:r>
      <w:hyperlink r:id="rId159">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159. </w:t>
      </w:r>
      <w:hyperlink r:id="rId160">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160. </w:t>
      </w:r>
      <w:hyperlink r:id="rId161">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161. </w:t>
      </w:r>
      <w:hyperlink r:id="rId162">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162. </w:t>
      </w:r>
      <w:hyperlink r:id="rId163">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163. </w:t>
      </w:r>
      <w:hyperlink r:id="rId164">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164. </w:t>
      </w:r>
      <w:hyperlink r:id="rId156">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165. </w:t>
      </w:r>
      <w:hyperlink r:id="rId165">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166. </w:t>
      </w:r>
      <w:hyperlink r:id="rId166">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167. </w:t>
      </w:r>
      <w:hyperlink r:id="rId167">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5"/>
        </w:numPr>
        <w:spacing w:line="240" w:lineRule="auto"/>
        <w:ind w:left="720"/>
      </w:pPr>
      <w:r/>
      <w:hyperlink r:id="rId168">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169">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170. </w:t>
      </w:r>
      <w:hyperlink r:id="rId170">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171">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172">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173. </w:t>
      </w:r>
      <w:hyperlink r:id="rId173">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174. </w:t>
      </w:r>
      <w:hyperlink r:id="rId174">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175. </w:t>
      </w:r>
      <w:hyperlink r:id="rId175">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176. </w:t>
      </w:r>
      <w:hyperlink r:id="rId176">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177. </w:t>
      </w:r>
      <w:hyperlink r:id="rId177">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178. </w:t>
      </w:r>
      <w:hyperlink r:id="rId178">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179. </w:t>
      </w:r>
      <w:hyperlink r:id="rId179">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180. </w:t>
      </w:r>
      <w:hyperlink r:id="rId180">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181">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182">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183. </w:t>
      </w:r>
      <w:hyperlink r:id="rId183">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184. </w:t>
      </w:r>
      <w:hyperlink r:id="rId184">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185. </w:t>
      </w:r>
      <w:hyperlink r:id="rId185">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186. </w:t>
      </w:r>
      <w:hyperlink r:id="rId186">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187. </w:t>
      </w:r>
      <w:hyperlink r:id="rId187">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188. </w:t>
      </w:r>
      <w:hyperlink r:id="rId188">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189. </w:t>
      </w:r>
      <w:hyperlink r:id="rId189">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190">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191">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192. </w:t>
      </w:r>
      <w:hyperlink r:id="rId192">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193. </w:t>
      </w:r>
      <w:hyperlink r:id="rId193">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194. </w:t>
      </w:r>
      <w:hyperlink r:id="rId194">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195. </w:t>
      </w:r>
      <w:hyperlink r:id="rId195">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196. </w:t>
      </w:r>
      <w:hyperlink r:id="rId196">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197. </w:t>
      </w:r>
      <w:hyperlink r:id="rId197">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198. </w:t>
      </w:r>
      <w:hyperlink r:id="rId198">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199. </w:t>
      </w:r>
      <w:hyperlink r:id="rId199">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200. </w:t>
      </w:r>
      <w:hyperlink r:id="rId200">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201. </w:t>
      </w:r>
      <w:hyperlink r:id="rId201">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202. </w:t>
      </w:r>
      <w:hyperlink r:id="rId202">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203. </w:t>
      </w:r>
      <w:hyperlink r:id="rId203">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204. </w:t>
      </w:r>
      <w:hyperlink r:id="rId204">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205. </w:t>
      </w:r>
      <w:hyperlink r:id="rId205">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206. </w:t>
      </w:r>
      <w:hyperlink r:id="rId206">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207. </w:t>
      </w:r>
      <w:hyperlink r:id="rId207">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208. </w:t>
      </w:r>
      <w:hyperlink r:id="rId206">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209. </w:t>
      </w:r>
      <w:hyperlink r:id="rId208">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210. </w:t>
      </w:r>
      <w:hyperlink r:id="rId209">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211. </w:t>
      </w:r>
      <w:hyperlink r:id="rId210">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212. </w:t>
      </w:r>
      <w:hyperlink r:id="rId211">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213. </w:t>
      </w:r>
      <w:hyperlink r:id="rId212">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214. </w:t>
      </w:r>
      <w:hyperlink r:id="rId213">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215. </w:t>
      </w:r>
      <w:hyperlink r:id="rId214">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216. </w:t>
      </w:r>
      <w:hyperlink r:id="rId215">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217. </w:t>
      </w:r>
      <w:hyperlink r:id="rId216">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218. </w:t>
      </w:r>
      <w:hyperlink r:id="rId217">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219. </w:t>
      </w:r>
      <w:hyperlink r:id="rId218">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220. </w:t>
      </w:r>
      <w:hyperlink r:id="rId219">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221. </w:t>
      </w:r>
      <w:hyperlink r:id="rId220">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222. </w:t>
      </w:r>
      <w:hyperlink r:id="rId221">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223. </w:t>
      </w:r>
      <w:hyperlink r:id="rId222">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224. </w:t>
      </w:r>
      <w:hyperlink r:id="rId223">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225. </w:t>
      </w:r>
      <w:hyperlink r:id="rId219">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226. </w:t>
      </w:r>
      <w:hyperlink r:id="rId224">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227. </w:t>
      </w:r>
      <w:hyperlink r:id="rId225">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228. </w:t>
      </w:r>
      <w:hyperlink r:id="rId226">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229. </w:t>
      </w:r>
      <w:hyperlink r:id="rId227">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230. </w:t>
      </w:r>
      <w:hyperlink r:id="rId228">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231. </w:t>
      </w:r>
      <w:hyperlink r:id="rId229">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232. </w:t>
      </w:r>
      <w:hyperlink r:id="rId230">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233. </w:t>
      </w:r>
      <w:hyperlink r:id="rId231">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234. </w:t>
      </w:r>
      <w:hyperlink r:id="rId232">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235. </w:t>
      </w:r>
      <w:hyperlink r:id="rId233">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236. </w:t>
      </w:r>
      <w:hyperlink r:id="rId234">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6"/>
        </w:numPr>
        <w:spacing w:line="240" w:lineRule="auto"/>
        <w:ind w:left="720"/>
      </w:pPr>
      <w:r/>
      <w:hyperlink r:id="rId235">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236">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239. </w:t>
      </w:r>
      <w:hyperlink r:id="rId237">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240. </w:t>
      </w:r>
      <w:hyperlink r:id="rId238">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241. </w:t>
      </w:r>
      <w:hyperlink r:id="rId239">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242. </w:t>
      </w:r>
      <w:hyperlink r:id="rId240">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243. </w:t>
      </w:r>
      <w:hyperlink r:id="rId241">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244. </w:t>
      </w:r>
      <w:hyperlink r:id="rId242">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245. </w:t>
      </w:r>
      <w:hyperlink r:id="rId243">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246. </w:t>
      </w:r>
      <w:hyperlink r:id="rId244">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247. </w:t>
      </w:r>
      <w:hyperlink r:id="rId245">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248. </w:t>
      </w:r>
      <w:hyperlink r:id="rId246">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249. </w:t>
      </w:r>
      <w:hyperlink r:id="rId247">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250. </w:t>
      </w:r>
      <w:hyperlink r:id="rId248">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251. </w:t>
      </w:r>
      <w:hyperlink r:id="rId249">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252. </w:t>
      </w:r>
      <w:hyperlink r:id="rId250">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253. </w:t>
      </w:r>
      <w:hyperlink r:id="rId251">
        <w:r>
          <w:rPr>
            <w:color w:val="0000EE"/>
            <w:u w:val="single"/>
          </w:rPr>
          <w:t>https://www.edaily.co.kr/News/Read?newsId=02512486645413824&amp;mediaCodeNo=257&amp;OutLnkChk=Y</w:t>
        </w:r>
      </w:hyperlink>
      <w:r>
        <w:t xml:space="preserve"> - * 호르무즈 해협 봉쇄로 원유와 LNG 수송 차질 발생, 공급망 불안 가중 (2023년, 글로벌) 254. </w:t>
      </w:r>
      <w:hyperlink r:id="rId252">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255. </w:t>
      </w:r>
      <w:hyperlink r:id="rId253">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256. </w:t>
      </w:r>
      <w:hyperlink r:id="rId254">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257. </w:t>
      </w:r>
      <w:hyperlink r:id="rId255">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258. </w:t>
      </w:r>
      <w:hyperlink r:id="rId256">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259. </w:t>
      </w:r>
      <w:hyperlink r:id="rId257">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260. </w:t>
      </w:r>
      <w:hyperlink r:id="rId258">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261. </w:t>
      </w:r>
      <w:hyperlink r:id="rId259">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262. </w:t>
      </w:r>
      <w:hyperlink r:id="rId254">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263. </w:t>
      </w:r>
      <w:hyperlink r:id="rId260">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264. </w:t>
      </w:r>
      <w:hyperlink r:id="rId261">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265. </w:t>
      </w:r>
      <w:hyperlink r:id="rId262">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266. </w:t>
      </w:r>
      <w:hyperlink r:id="rId263">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267. </w:t>
      </w:r>
      <w:hyperlink r:id="rId264">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268. </w:t>
      </w:r>
      <w:hyperlink r:id="rId265">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269. </w:t>
      </w:r>
      <w:hyperlink r:id="rId266">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270. </w:t>
      </w:r>
      <w:hyperlink r:id="rId267">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271. </w:t>
      </w:r>
      <w:hyperlink r:id="rId268">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272. </w:t>
      </w:r>
      <w:hyperlink r:id="rId269">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273. </w:t>
      </w:r>
      <w:hyperlink r:id="rId270">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274. </w:t>
      </w:r>
      <w:hyperlink r:id="rId271">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275. </w:t>
      </w:r>
      <w:hyperlink r:id="rId271">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276. </w:t>
      </w:r>
      <w:hyperlink r:id="rId272">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277. </w:t>
      </w:r>
      <w:hyperlink r:id="rId273">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278. </w:t>
      </w:r>
      <w:hyperlink r:id="rId274">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279. </w:t>
      </w:r>
      <w:hyperlink r:id="rId275">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280. </w:t>
      </w:r>
      <w:hyperlink r:id="rId276">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281. </w:t>
      </w:r>
      <w:hyperlink r:id="rId277">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282. </w:t>
      </w:r>
      <w:hyperlink r:id="rId278">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283. </w:t>
      </w:r>
      <w:hyperlink r:id="rId279">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284. </w:t>
      </w:r>
      <w:hyperlink r:id="rId280">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285. </w:t>
      </w:r>
      <w:hyperlink r:id="rId281">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286. </w:t>
      </w:r>
      <w:hyperlink r:id="rId282">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287. </w:t>
      </w:r>
      <w:hyperlink r:id="rId283">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288. </w:t>
      </w:r>
      <w:hyperlink r:id="rId284">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289. </w:t>
      </w:r>
      <w:hyperlink r:id="rId285">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290. </w:t>
      </w:r>
      <w:hyperlink r:id="rId286">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291. </w:t>
      </w:r>
      <w:hyperlink r:id="rId287">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292. </w:t>
      </w:r>
      <w:hyperlink r:id="rId288">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293. </w:t>
      </w:r>
      <w:hyperlink r:id="rId289">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294. </w:t>
      </w:r>
      <w:hyperlink r:id="rId290">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295. </w:t>
      </w:r>
      <w:hyperlink r:id="rId291">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296. </w:t>
      </w:r>
      <w:hyperlink r:id="rId292">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297. </w:t>
      </w:r>
      <w:hyperlink r:id="rId293">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298. </w:t>
      </w:r>
      <w:hyperlink r:id="rId294">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299. </w:t>
      </w:r>
      <w:hyperlink r:id="rId295">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300. </w:t>
      </w:r>
      <w:hyperlink r:id="rId296">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301. </w:t>
      </w:r>
      <w:hyperlink r:id="rId297">
        <w:r>
          <w:rPr>
            <w:color w:val="0000EE"/>
            <w:u w:val="single"/>
          </w:rPr>
          <w:t>https://www.haberturk.com/iran-dan-trump-a-cevap-saldirirsaniz-diger-bogazi-da-kapatiriz-3874988</w:t>
        </w:r>
      </w:hyperlink>
      <w:r>
        <w:t xml:space="preserve"> - * Iran's government officials threaten to close the Babu'l Mendeb Strait if the US and Iran escalate conflict. 302. </w:t>
      </w:r>
      <w:hyperlink r:id="rId298">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303. </w:t>
      </w:r>
      <w:hyperlink r:id="rId299">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304. </w:t>
      </w:r>
      <w:hyperlink r:id="rId300">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305. </w:t>
      </w:r>
      <w:hyperlink r:id="rId296">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306. </w:t>
      </w:r>
      <w:hyperlink r:id="rId301">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307. </w:t>
      </w:r>
      <w:hyperlink r:id="rId302">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308. </w:t>
      </w:r>
      <w:hyperlink r:id="rId303">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309. </w:t>
      </w:r>
      <w:hyperlink r:id="rId304">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310. </w:t>
      </w:r>
      <w:hyperlink r:id="rId305">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311. </w:t>
      </w:r>
      <w:hyperlink r:id="rId306">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312. </w:t>
      </w:r>
      <w:hyperlink r:id="rId307">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313. </w:t>
      </w:r>
      <w:hyperlink r:id="rId308">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314. </w:t>
      </w:r>
      <w:hyperlink r:id="rId309">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315. </w:t>
      </w:r>
      <w:hyperlink r:id="rId310">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316. </w:t>
      </w:r>
      <w:hyperlink r:id="rId311">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317. </w:t>
      </w:r>
      <w:hyperlink r:id="rId312">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318. </w:t>
      </w:r>
      <w:hyperlink r:id="rId313">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319. </w:t>
      </w:r>
      <w:hyperlink r:id="rId314">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320. </w:t>
      </w:r>
      <w:hyperlink r:id="rId315">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321. </w:t>
      </w:r>
      <w:hyperlink r:id="rId316">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322. </w:t>
      </w:r>
      <w:hyperlink r:id="rId315">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323. </w:t>
      </w:r>
      <w:hyperlink r:id="rId317">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324. </w:t>
      </w:r>
      <w:hyperlink r:id="rId318">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325. </w:t>
      </w:r>
      <w:hyperlink r:id="rId319">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326. </w:t>
      </w:r>
      <w:hyperlink r:id="rId320">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327. </w:t>
      </w:r>
      <w:hyperlink r:id="rId321">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328. </w:t>
      </w:r>
      <w:hyperlink r:id="rId322">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329. </w:t>
      </w:r>
      <w:hyperlink r:id="rId323">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330. </w:t>
      </w:r>
      <w:hyperlink r:id="rId324">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331. </w:t>
      </w:r>
      <w:hyperlink r:id="rId325">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332. </w:t>
      </w:r>
      <w:hyperlink r:id="rId326">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333. </w:t>
      </w:r>
      <w:hyperlink r:id="rId327">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334. </w:t>
      </w:r>
      <w:hyperlink r:id="rId328">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335. </w:t>
      </w:r>
      <w:hyperlink r:id="rId329">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336. </w:t>
      </w:r>
      <w:hyperlink r:id="rId330">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337. </w:t>
      </w:r>
      <w:hyperlink r:id="rId331">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338. </w:t>
      </w:r>
      <w:hyperlink r:id="rId332">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339. </w:t>
      </w:r>
      <w:hyperlink r:id="rId333">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340. </w:t>
      </w:r>
      <w:hyperlink r:id="rId334">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341. </w:t>
      </w:r>
      <w:hyperlink r:id="rId335">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342. </w:t>
      </w:r>
      <w:hyperlink r:id="rId336">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343. </w:t>
      </w:r>
      <w:hyperlink r:id="rId337">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344. </w:t>
      </w:r>
      <w:hyperlink r:id="rId338">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345. </w:t>
      </w:r>
      <w:hyperlink r:id="rId339">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346. </w:t>
      </w:r>
      <w:hyperlink r:id="rId340">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347. </w:t>
      </w:r>
      <w:hyperlink r:id="rId341">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348. </w:t>
      </w:r>
      <w:hyperlink r:id="rId342">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349. </w:t>
      </w:r>
      <w:hyperlink r:id="rId343">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350. </w:t>
      </w:r>
      <w:hyperlink r:id="rId344">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351. </w:t>
      </w:r>
      <w:hyperlink r:id="rId345">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352. </w:t>
      </w:r>
      <w:hyperlink r:id="rId346">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353. </w:t>
      </w:r>
      <w:hyperlink r:id="rId347">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354. </w:t>
      </w:r>
      <w:hyperlink r:id="rId348">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355. </w:t>
      </w:r>
      <w:hyperlink r:id="rId349">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356. </w:t>
      </w:r>
      <w:hyperlink r:id="rId350">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357. </w:t>
      </w:r>
      <w:hyperlink r:id="rId351">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358. </w:t>
      </w:r>
      <w:hyperlink r:id="rId352">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359. </w:t>
      </w:r>
      <w:hyperlink r:id="rId353">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360. </w:t>
      </w:r>
      <w:hyperlink r:id="rId354">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361. </w:t>
      </w:r>
      <w:hyperlink r:id="rId355">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362. </w:t>
      </w:r>
      <w:hyperlink r:id="rId356">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363. </w:t>
      </w:r>
      <w:hyperlink r:id="rId357">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364. </w:t>
      </w:r>
      <w:hyperlink r:id="rId358">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365. </w:t>
      </w:r>
      <w:hyperlink r:id="rId359">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366. </w:t>
      </w:r>
      <w:hyperlink r:id="rId360">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367. </w:t>
      </w:r>
      <w:hyperlink r:id="rId361">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368. </w:t>
      </w:r>
      <w:hyperlink r:id="rId362">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369. </w:t>
      </w:r>
      <w:hyperlink r:id="rId363">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370. </w:t>
      </w:r>
      <w:hyperlink r:id="rId364">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371. </w:t>
      </w:r>
      <w:hyperlink r:id="rId365">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372. </w:t>
      </w:r>
      <w:hyperlink r:id="rId366">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373. </w:t>
      </w:r>
      <w:hyperlink r:id="rId367">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374. </w:t>
      </w:r>
      <w:hyperlink r:id="rId368">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375. </w:t>
      </w:r>
      <w:hyperlink r:id="rId369">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376. </w:t>
      </w:r>
      <w:hyperlink r:id="rId370">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377. </w:t>
      </w:r>
      <w:hyperlink r:id="rId371">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378. </w:t>
      </w:r>
      <w:hyperlink r:id="rId372">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379. </w:t>
      </w:r>
      <w:hyperlink r:id="rId373">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380. </w:t>
      </w:r>
      <w:hyperlink r:id="rId374">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381. </w:t>
      </w:r>
      <w:hyperlink r:id="rId375">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382. </w:t>
      </w:r>
      <w:hyperlink r:id="rId372">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383. </w:t>
      </w:r>
      <w:hyperlink r:id="rId376">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384. </w:t>
      </w:r>
      <w:hyperlink r:id="rId377">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385. </w:t>
      </w:r>
      <w:hyperlink r:id="rId378">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386. </w:t>
      </w:r>
      <w:hyperlink r:id="rId379">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387. </w:t>
      </w:r>
      <w:hyperlink r:id="rId376">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388. </w:t>
      </w:r>
      <w:hyperlink r:id="rId378">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389. </w:t>
      </w:r>
      <w:hyperlink r:id="rId380">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390. </w:t>
      </w:r>
      <w:hyperlink r:id="rId381">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391. </w:t>
      </w:r>
      <w:hyperlink r:id="rId382">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392. </w:t>
      </w:r>
      <w:hyperlink r:id="rId383">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393. </w:t>
      </w:r>
      <w:hyperlink r:id="rId384">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394. </w:t>
      </w:r>
      <w:hyperlink r:id="rId385">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395. </w:t>
      </w:r>
      <w:hyperlink r:id="rId386">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396. </w:t>
      </w:r>
      <w:hyperlink r:id="rId387">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397. </w:t>
      </w:r>
      <w:hyperlink r:id="rId388">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398. </w:t>
      </w:r>
      <w:hyperlink r:id="rId389">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399. </w:t>
      </w:r>
      <w:hyperlink r:id="rId390">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400. </w:t>
      </w:r>
      <w:hyperlink r:id="rId391">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401. </w:t>
      </w:r>
      <w:hyperlink r:id="rId392">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402. </w:t>
      </w:r>
      <w:hyperlink r:id="rId393">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403. </w:t>
      </w:r>
      <w:hyperlink r:id="rId394">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404. </w:t>
      </w:r>
      <w:hyperlink r:id="rId395">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405. </w:t>
      </w:r>
      <w:hyperlink r:id="rId396">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406. </w:t>
      </w:r>
      <w:hyperlink r:id="rId397">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407. </w:t>
      </w:r>
      <w:hyperlink r:id="rId398">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408. </w:t>
      </w:r>
      <w:hyperlink r:id="rId399">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409. </w:t>
      </w:r>
      <w:hyperlink r:id="rId400">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410. </w:t>
      </w:r>
      <w:hyperlink r:id="rId401">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411. </w:t>
      </w:r>
      <w:hyperlink r:id="rId402">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412. </w:t>
      </w:r>
      <w:hyperlink r:id="rId403">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413. </w:t>
      </w:r>
      <w:hyperlink r:id="rId404">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414. </w:t>
      </w:r>
      <w:hyperlink r:id="rId405">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415. </w:t>
      </w:r>
      <w:hyperlink r:id="rId406">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416. </w:t>
      </w:r>
      <w:hyperlink r:id="rId407">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417. </w:t>
      </w:r>
      <w:hyperlink r:id="rId408">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418. </w:t>
      </w:r>
      <w:hyperlink r:id="rId409">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419. </w:t>
      </w:r>
      <w:hyperlink r:id="rId410">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420. </w:t>
      </w:r>
      <w:hyperlink r:id="rId411">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421. </w:t>
      </w:r>
      <w:hyperlink r:id="rId412">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422. </w:t>
      </w:r>
      <w:hyperlink r:id="rId413">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423. </w:t>
      </w:r>
      <w:hyperlink r:id="rId414">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424. </w:t>
      </w:r>
      <w:hyperlink r:id="rId415">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425. </w:t>
      </w:r>
      <w:hyperlink r:id="rId416">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426. </w:t>
      </w:r>
      <w:hyperlink r:id="rId417">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427. </w:t>
      </w:r>
      <w:hyperlink r:id="rId418">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428. </w:t>
      </w:r>
      <w:hyperlink r:id="rId419">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429. </w:t>
      </w:r>
      <w:hyperlink r:id="rId420">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430. </w:t>
      </w:r>
      <w:hyperlink r:id="rId421">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431. </w:t>
      </w:r>
      <w:hyperlink r:id="rId422">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432. </w:t>
      </w:r>
      <w:hyperlink r:id="rId423">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433. </w:t>
      </w:r>
      <w:hyperlink r:id="rId424">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434. </w:t>
      </w:r>
      <w:hyperlink r:id="rId425">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435. </w:t>
      </w:r>
      <w:hyperlink r:id="rId426">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436. </w:t>
      </w:r>
      <w:hyperlink r:id="rId427">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437. </w:t>
      </w:r>
      <w:hyperlink r:id="rId428">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438. </w:t>
      </w:r>
      <w:hyperlink r:id="rId429">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439. </w:t>
      </w:r>
      <w:hyperlink r:id="rId430">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440. </w:t>
      </w:r>
      <w:hyperlink r:id="rId431">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441. </w:t>
      </w:r>
      <w:hyperlink r:id="rId430">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442. </w:t>
      </w:r>
      <w:hyperlink r:id="rId432">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443. </w:t>
      </w:r>
      <w:hyperlink r:id="rId433">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444. </w:t>
      </w:r>
      <w:hyperlink r:id="rId434">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445. </w:t>
      </w:r>
      <w:hyperlink r:id="rId435">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446. </w:t>
      </w:r>
      <w:hyperlink r:id="rId436">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447. </w:t>
      </w:r>
      <w:hyperlink r:id="rId437">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448. </w:t>
      </w:r>
      <w:hyperlink r:id="rId438">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449. </w:t>
      </w:r>
      <w:hyperlink r:id="rId439">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450. </w:t>
      </w:r>
      <w:hyperlink r:id="rId439">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451. </w:t>
      </w:r>
      <w:hyperlink r:id="rId440">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452. </w:t>
      </w:r>
      <w:hyperlink r:id="rId441">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453. </w:t>
      </w:r>
      <w:hyperlink r:id="rId441">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454. </w:t>
      </w:r>
      <w:hyperlink r:id="rId442">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7"/>
        </w:numPr>
        <w:spacing w:line="240" w:lineRule="auto"/>
        <w:ind w:left="720"/>
      </w:pPr>
      <w:r/>
      <w:hyperlink r:id="rId443">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444">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457. </w:t>
      </w:r>
      <w:hyperlink r:id="rId445">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458. </w:t>
      </w:r>
      <w:hyperlink r:id="rId446">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447">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448">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461. </w:t>
      </w:r>
      <w:hyperlink r:id="rId449">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462. </w:t>
      </w:r>
      <w:hyperlink r:id="rId450">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463. </w:t>
      </w:r>
      <w:hyperlink r:id="rId451">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464. </w:t>
      </w:r>
      <w:hyperlink r:id="rId452">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465. </w:t>
      </w:r>
      <w:hyperlink r:id="rId453">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466. </w:t>
      </w:r>
      <w:hyperlink r:id="rId454">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467. </w:t>
      </w:r>
      <w:hyperlink r:id="rId455">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468. </w:t>
      </w:r>
      <w:hyperlink r:id="rId456">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469. </w:t>
      </w:r>
      <w:hyperlink r:id="rId457">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470. </w:t>
      </w:r>
      <w:hyperlink r:id="rId458">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471. </w:t>
      </w:r>
      <w:hyperlink r:id="rId459">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472. </w:t>
      </w:r>
      <w:hyperlink r:id="rId460">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473. </w:t>
      </w:r>
      <w:hyperlink r:id="rId461">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474. </w:t>
      </w:r>
      <w:hyperlink r:id="rId462">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475. </w:t>
      </w:r>
      <w:hyperlink r:id="rId463">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476. </w:t>
      </w:r>
      <w:hyperlink r:id="rId464">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477. </w:t>
      </w:r>
      <w:hyperlink r:id="rId464">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478. </w:t>
      </w:r>
      <w:hyperlink r:id="rId465">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479. </w:t>
      </w:r>
      <w:hyperlink r:id="rId466">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480. </w:t>
      </w:r>
      <w:hyperlink r:id="rId467">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481. </w:t>
      </w:r>
      <w:hyperlink r:id="rId468">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482. </w:t>
      </w:r>
      <w:hyperlink r:id="rId469">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483. </w:t>
      </w:r>
      <w:hyperlink r:id="rId470">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484. </w:t>
      </w:r>
      <w:hyperlink r:id="rId471">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485. </w:t>
      </w:r>
      <w:hyperlink r:id="rId472">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486. </w:t>
      </w:r>
      <w:hyperlink r:id="rId473">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487. </w:t>
      </w:r>
      <w:hyperlink r:id="rId474">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488. </w:t>
      </w:r>
      <w:hyperlink r:id="rId475">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8"/>
        </w:numPr>
        <w:spacing w:line="240" w:lineRule="auto"/>
        <w:ind w:left="720"/>
      </w:pPr>
      <w:r/>
      <w:hyperlink r:id="rId476">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477">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491. </w:t>
      </w:r>
      <w:hyperlink r:id="rId478">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492. </w:t>
      </w:r>
      <w:hyperlink r:id="rId479">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493. </w:t>
      </w:r>
      <w:hyperlink r:id="rId480">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494. </w:t>
      </w:r>
      <w:hyperlink r:id="rId481">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482">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483">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484">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485">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486">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487">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eklyblitz.net/2026/04/13/us-lng-expansion-accelerates-as-global-supply-shock-reshapes-energy-markets/" TargetMode="External"/><Relationship Id="rId10" Type="http://schemas.openxmlformats.org/officeDocument/2006/relationships/hyperlink" Target="https://westminsterpimliconews.co.uk/energy-demand-surge-uk-as-homes-shift-to-green-power/" TargetMode="External"/><Relationship Id="rId11" Type="http://schemas.openxmlformats.org/officeDocument/2006/relationships/hyperlink" Target="https://www.businesstimes.com.sg/international/baltic-exchange-shipping-insights65" TargetMode="External"/><Relationship Id="rId12" Type="http://schemas.openxmlformats.org/officeDocument/2006/relationships/hyperlink" Target="https://www.businesstoday.in/india/story/energy-shift-shell-emerges-top-lng-supplier-to-india-after-qatar-supply-shock-525269-2026-04-12?utm_source=rssfeed" TargetMode="External"/><Relationship Id="rId13" Type="http://schemas.openxmlformats.org/officeDocument/2006/relationships/hyperlink" Target="https://bankwatch.ca/2026/04/12/morning-briefing-sunday-april-12-2026-%C2%B7-0605-est-%C2%B7-1310-words/" TargetMode="External"/><Relationship Id="rId14" Type="http://schemas.openxmlformats.org/officeDocument/2006/relationships/hyperlink" Target="https://filipinotimes.net/latest-news/2026/04/12/us-iran-fail-to-reach-deal-after-marathon-talks-in-islamabad/" TargetMode="External"/><Relationship Id="rId15" Type="http://schemas.openxmlformats.org/officeDocument/2006/relationships/hyperlink" Target="https://thearabianpost.com/hormuz-jitters-deepen-after-tanker-u-turns/" TargetMode="External"/><Relationship Id="rId16" Type="http://schemas.openxmlformats.org/officeDocument/2006/relationships/hyperlink" Target="https://www.mirror.co.uk/news/us-news/strait-hormuz-donald-trump-iran-37001543" TargetMode="External"/><Relationship Id="rId17" Type="http://schemas.openxmlformats.org/officeDocument/2006/relationships/hyperlink" Target="https://agadir24.info/trump-iran-naval-blockade-threat.html" TargetMode="External"/><Relationship Id="rId18" Type="http://schemas.openxmlformats.org/officeDocument/2006/relationships/hyperlink" Target="https://www.scmp.com/opinion/asia-opinion/article/3349234/why-china-looking-central-asia-middle-east-grows-riskier?utm_source=rss_feed" TargetMode="External"/><Relationship Id="rId19" Type="http://schemas.openxmlformats.org/officeDocument/2006/relationships/hyperlink" Target="https://www.zeebiz.com/market-news/news-us-iran-21-hour-talks-fail-what-will-be-the-market-impact-anil-singhvi-ajay-bagga-explain-393558" TargetMode="External"/><Relationship Id="rId20" Type="http://schemas.openxmlformats.org/officeDocument/2006/relationships/hyperlink" Target="https://www.southasiamonitor.org/spotlight/strait-leverage-hormuz-new-geometry-power-part-iii-and-last" TargetMode="External"/><Relationship Id="rId21" Type="http://schemas.openxmlformats.org/officeDocument/2006/relationships/hyperlink" Target="https://24.ae/article/954507/%d8%b3%d9%84%d8%b7%d8%a7%d9%86-%d8%a7%d9%84%d8%ac%d8%a7%d8%a8%d8%b1-%d9%84%d9%85-%d9%8a%d9%83%d9%86-%d9%85%d8%b6%d9%8a%d9%82-%d9%87%d8%b1%d9%85%d8%b2-%d9%8a%d9%88%d9%85%d8%a7%d9%8b-%d9%85%d9%84%d9%83%d8%a7%d9%8b-%d9%84%d8%a5%d9%8a%d8%b1%d8%a7%d9%86-%d9%84%d9%83%d9%8a-%d8%aa%d8%ba%d9%84%d9%82%d9%87" TargetMode="External"/><Relationship Id="rId22" Type="http://schemas.openxmlformats.org/officeDocument/2006/relationships/hyperlink" Target="https://www.mid-day.com/amp/news/world-news/article/irans-44-day-internet-blackout-breaks-global-records-as-peace-talks-with-us-stall-23625365" TargetMode="External"/><Relationship Id="rId23" Type="http://schemas.openxmlformats.org/officeDocument/2006/relationships/hyperlink" Target="https://www.gbnews.com/news/world/iran-strait-of-hormuz-donald-trump-military-vessels-peace-talks" TargetMode="External"/><Relationship Id="rId24" Type="http://schemas.openxmlformats.org/officeDocument/2006/relationships/hyperlink" Target="https://www.eldia.com/nota/2026-4-12-3-31-11-desminado-trump-busca-liberar-el-estrecho-de-ormuz-el-mundo" TargetMode="External"/><Relationship Id="rId25" Type="http://schemas.openxmlformats.org/officeDocument/2006/relationships/hyperlink" Target="https://minutemirror.com.pk/iran-imposes-toll-tax-on-ships-in-strait-of-hormuz-markets-on-edge-537296/" TargetMode="External"/><Relationship Id="rId26" Type="http://schemas.openxmlformats.org/officeDocument/2006/relationships/hyperlink" Target="https://www.notiziegeopolitiche.net/il-collaudato-metodo-putiniano-dellintimidazione-politica-dallucraina-ai-recenti-fatti-di-armenia/?utm_source=rss&amp;utm_medium=rss&amp;utm_campaign=il-collaudato-metodo-putiniano-dellintimidazione-politica-dallucraina-ai-recenti-fatti-di-armenia" TargetMode="External"/><Relationship Id="rId27" Type="http://schemas.openxmlformats.org/officeDocument/2006/relationships/hyperlink" Target="https://www.sondakika.com/haber/haber-irandan-baris-umutlarini-yerle-bir-eden-aciklama-19741597/" TargetMode="External"/><Relationship Id="rId28" Type="http://schemas.openxmlformats.org/officeDocument/2006/relationships/hyperlink" Target="https://www.sondakika.com/haber/haber-irandan-tansiyonu-yukseltecek-aciklama-hurmuz-19742039/" TargetMode="External"/><Relationship Id="rId29" Type="http://schemas.openxmlformats.org/officeDocument/2006/relationships/hyperlink" Target="https://www.xaluannews.com/modules.php?name=News&amp;file=article&amp;sid=3741302" TargetMode="External"/><Relationship Id="rId30" Type="http://schemas.openxmlformats.org/officeDocument/2006/relationships/hyperlink" Target="https://en.protothema.gr/2026/04/12/analysis-the-strait-of-hormuz-a-ceasefire-hanging-by-a-thread-and-what-trump-and-iran-want-shipwreck-in-the-negotiations-in-islamabad/" TargetMode="External"/><Relationship Id="rId31" Type="http://schemas.openxmlformats.org/officeDocument/2006/relationships/hyperlink" Target="https://www.mk.co.kr/en/stock/12014787" TargetMode="External"/><Relationship Id="rId32" Type="http://schemas.openxmlformats.org/officeDocument/2006/relationships/hyperlink" Target="https://www.washingtonpost.com/business/2026/04/12/iran-war-global-economy/" TargetMode="External"/><Relationship Id="rId33" Type="http://schemas.openxmlformats.org/officeDocument/2006/relationships/hyperlink" Target="https://www.chinanews.net/news/278978613/hormuz-emerged-as-new-uper-weapon-foreign-affairs-expert-warns-of-global-economic-shock-as-us-iran-talks-collapse" TargetMode="External"/><Relationship Id="rId34" Type="http://schemas.openxmlformats.org/officeDocument/2006/relationships/hyperlink" Target="https://globalkashmir.net/iran-denies-us-assertions-of-mine-clearing-ships-passage-through-st-of-hormuz/" TargetMode="External"/><Relationship Id="rId35" Type="http://schemas.openxmlformats.org/officeDocument/2006/relationships/hyperlink" Target="https://ekonomi.haber7.com/ekonomi/haber/3619337-hurmuz-krizi-dunyayi-sarsti-rota-turkiye-cok-sayida-ulke-harekete-gecti" TargetMode="External"/><Relationship Id="rId36" Type="http://schemas.openxmlformats.org/officeDocument/2006/relationships/hyperlink" Target="https://www.ilgiornale.it/news/guerra/flottiglia-iraniana-controlla-ancora-stretto-hormuz-2650288.html" TargetMode="External"/><Relationship Id="rId37" Type="http://schemas.openxmlformats.org/officeDocument/2006/relationships/hyperlink" Target="https://www.trend.az/iran/4173841.html" TargetMode="External"/><Relationship Id="rId38" Type="http://schemas.openxmlformats.org/officeDocument/2006/relationships/hyperlink" Target="https://www.suchtv.pk/world/item/135921-irgc-navy-warns-military-vessels-of-firm-response-to-attempts-at-crossing-strait-of-hormuz.html" TargetMode="External"/><Relationship Id="rId39" Type="http://schemas.openxmlformats.org/officeDocument/2006/relationships/hyperlink" Target="https://punemirror.com/news/iran-bitcoin-toll-strait-hormuz-ships/" TargetMode="External"/><Relationship Id="rId40" Type="http://schemas.openxmlformats.org/officeDocument/2006/relationships/hyperlink" Target="https://globalvoices.org/2026/04/12/bangladeshs-energy-crisis-worsens-as-uss-war-on-iran-drags-on/" TargetMode="External"/><Relationship Id="rId41" Type="http://schemas.openxmlformats.org/officeDocument/2006/relationships/hyperlink" Target="https://meyka.com/blog/april-12-tal-pipeline-disruption-probe-puts-germany-fuel-on-watch-1204/" TargetMode="External"/><Relationship Id="rId42" Type="http://schemas.openxmlformats.org/officeDocument/2006/relationships/hyperlink" Target="https://asiatimes.com/2026/04/iran-has-weakened-us-in-the-great-power-game/" TargetMode="External"/><Relationship Id="rId43" Type="http://schemas.openxmlformats.org/officeDocument/2006/relationships/hyperlink" Target="https://dailycaller.com/2026/04/11/opinion-lng-will-play-major-role-in-trumps-energy-fortress-america-david-blackmon/" TargetMode="External"/><Relationship Id="rId44" Type="http://schemas.openxmlformats.org/officeDocument/2006/relationships/hyperlink" Target="https://aif.ru/society/siyyarto-vengriya-ne-pustit-ukrainu-v-es" TargetMode="External"/><Relationship Id="rId45" Type="http://schemas.openxmlformats.org/officeDocument/2006/relationships/hyperlink" Target="https://www.indiatoday.in/world/story/hormuz-standoff-dominates-us-iran-talks-in-pakistan-as-fragile-ceasefire-hangs-in-the-balance-2894949-2026-04-12?utm_source=rss" TargetMode="External"/><Relationship Id="rId46" Type="http://schemas.openxmlformats.org/officeDocument/2006/relationships/hyperlink" Target="https://weeklyblitz.net/2026/04/12/ukraine-strikes-russian-energy-hub-in-attempt-to-drag-europe-into-prolonged-war/" TargetMode="External"/><Relationship Id="rId47" Type="http://schemas.openxmlformats.org/officeDocument/2006/relationships/hyperlink" Target="https://tass.com/world/2115437" TargetMode="External"/><Relationship Id="rId48" Type="http://schemas.openxmlformats.org/officeDocument/2006/relationships/hyperlink" Target="https://newscats.org/oil-shock-in-the-desert-iran-linked-attacks-slash-saudi-output-rattle-global-markets" TargetMode="External"/><Relationship Id="rId49" Type="http://schemas.openxmlformats.org/officeDocument/2006/relationships/hyperlink" Target="https://newscats.org/only-approved-ships-allowed-through-strait-of-hormuz-as-tankers-stack-up-in-one-of-worlds-most-critical-waterways" TargetMode="External"/><Relationship Id="rId50" Type="http://schemas.openxmlformats.org/officeDocument/2006/relationships/hyperlink" Target="https://www.voiceofemirates.com/en/news/2026/04/12/nyt-iran-insists-on-closing-hormuz-until-final-peace-agreement/" TargetMode="External"/><Relationship Id="rId51" Type="http://schemas.openxmlformats.org/officeDocument/2006/relationships/hyperlink" Target="https://weeklyblitz.net/2026/04/12/hungarian-authorities-suspect-ukrainian-involvement-in-sabotage-attempt/" TargetMode="External"/><Relationship Id="rId52" Type="http://schemas.openxmlformats.org/officeDocument/2006/relationships/hyperlink" Target="https://www.kp.ru/daily/27773.5/5235002/?from=twall" TargetMode="External"/><Relationship Id="rId53" Type="http://schemas.openxmlformats.org/officeDocument/2006/relationships/hyperlink" Target="https://www.elzmannews.com/530104" TargetMode="External"/><Relationship Id="rId54" Type="http://schemas.openxmlformats.org/officeDocument/2006/relationships/hyperlink" Target="https://www.okaz.com.sa/economy/na/2243692" TargetMode="External"/><Relationship Id="rId55"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56" Type="http://schemas.openxmlformats.org/officeDocument/2006/relationships/hyperlink" Target="https://makinghistorycomealive.substack.com/p/making-history-come-alive-the-strait" TargetMode="External"/><Relationship Id="rId57" Type="http://schemas.openxmlformats.org/officeDocument/2006/relationships/hyperlink" Target="https://javanews.al/korridoret-e-reja-te-naftes-shtetet-e-gjirit-synojne-tubacione-te-reja-per-te-anashkaluar-hormuzin/?utm_source=rss&amp;utm_medium=rss&amp;utm_campaign=korridoret-e-reja-te-naftes-shtetet-e-gjirit-synojne-tubacione-te-reja-per-te-anashkaluar-hormuzin" TargetMode="External"/><Relationship Id="rId58" Type="http://schemas.openxmlformats.org/officeDocument/2006/relationships/hyperlink" Target="https://www.foxnews.com/opinion/steve-forbes-delusions-america-finish-job-iran" TargetMode="External"/><Relationship Id="rId59" Type="http://schemas.openxmlformats.org/officeDocument/2006/relationships/hyperlink" Target="https://internewscast.com/news/us/historic-passage-us-navy-ships-navigate-strait-of-hormuz-amidst-iran-conflict-tensions/" TargetMode="External"/><Relationship Id="rId60" Type="http://schemas.openxmlformats.org/officeDocument/2006/relationships/hyperlink" Target="https://www.ilfattoquotidiano.it/2026/04/11/stretto-hormuz-mine-iran-navi-usa-news/8352508/" TargetMode="External"/><Relationship Id="rId61" Type="http://schemas.openxmlformats.org/officeDocument/2006/relationships/hyperlink" Target="https://politicalwire.com/2026/04/11/the-era-of-free-seas-is-unraveling/" TargetMode="External"/><Relationship Id="rId62" Type="http://schemas.openxmlformats.org/officeDocument/2006/relationships/hyperlink" Target="https://www.rp.pl/opinie-ekonomiczne/art44134481-to-najwiekszy-kryzys-energetyczny-w-historii-co-zrobi-europa" TargetMode="External"/><Relationship Id="rId63" Type="http://schemas.openxmlformats.org/officeDocument/2006/relationships/hyperlink" Targe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 TargetMode="External"/><Relationship Id="rId64" Type="http://schemas.openxmlformats.org/officeDocument/2006/relationships/hyperlink" Target="https://thearabianpost.com/qatar-and-india-shore-up-energy-ties/" TargetMode="External"/><Relationship Id="rId65" Type="http://schemas.openxmlformats.org/officeDocument/2006/relationships/hyperlink" Target="https://bitcoinworld.co.in/iran-red-lines-hormuz-reparations-ceasefire/" TargetMode="External"/><Relationship Id="rId66" Type="http://schemas.openxmlformats.org/officeDocument/2006/relationships/hyperlink" Target="https://www.gazetaprawna.pl/wiadomosci/swiat/artykuly/11231671,usa-sa-gotowe-na-ustepstwa-wobec-iranu-trwaja-negocjacje.html" TargetMode="External"/><Relationship Id="rId67" Type="http://schemas.openxmlformats.org/officeDocument/2006/relationships/hyperlink" Target="https://www.opindia.com/2026/04/russia-offers-lng-at-40-discount-to-south-asia-amid-global-supply-crunch-read-moscows-rationale-behind-the-move-and-indias-stand-on-it/" TargetMode="External"/><Relationship Id="rId68" Type="http://schemas.openxmlformats.org/officeDocument/2006/relationships/hyperlink" Target="https://www.focus.de/finanzen/schiffe-wollen-stoerfreie-tage-in-der-strasse-von-hormus_44591d69-a93d-40cc-a914-7ad46396ef05.html" TargetMode="External"/><Relationship Id="rId69" Type="http://schemas.openxmlformats.org/officeDocument/2006/relationships/hyperlink" Target="https://organiser.org/2026/04/11/348239/bharat/hormuz-on-a-knife-edge-india-dares-walk-through-it/" TargetMode="External"/><Relationship Id="rId70" Type="http://schemas.openxmlformats.org/officeDocument/2006/relationships/hyperlink" Target="https://www.nakedcapitalism.com/2026/04/iran-war-talks-delayed-concerns-that-conflict-destined-to-resume-us-to-concede-release-of-some-iran-frozen-assets.html" TargetMode="External"/><Relationship Id="rId71" Type="http://schemas.openxmlformats.org/officeDocument/2006/relationships/hyperlink" Target="https://bulawayo24.com/index-id-news-sc-national-byo-263744.html" TargetMode="External"/><Relationship Id="rId72" Type="http://schemas.openxmlformats.org/officeDocument/2006/relationships/hyperlink" Target="https://www.bostonglobe.com/2026/04/11/world/a-list-of-gulf-energy-infrastructure-damaged-in-iran-war/" TargetMode="External"/><Relationship Id="rId73" Type="http://schemas.openxmlformats.org/officeDocument/2006/relationships/hyperlink" Target="https://www.investing.com/news/stock-market-news/21hour-trading-europe-expands-energy-window-as-lng-risks-grow-4608978" TargetMode="External"/><Relationship Id="rId74" Type="http://schemas.openxmlformats.org/officeDocument/2006/relationships/hyperlink" Target="https://timesofindia.indiatimes.com/world/middle-east/is-china-preparing-to-supply-weapons-to-iran-us-intelligence-raises-concerns/articleshow/130184793.cms" TargetMode="External"/><Relationship Id="rId75" Type="http://schemas.openxmlformats.org/officeDocument/2006/relationships/hyperlink" Target="https://marhaba.qa/qatarenergy-prepares-to-resume-lng-production-after-march-halt/" TargetMode="External"/><Relationship Id="rId76" Type="http://schemas.openxmlformats.org/officeDocument/2006/relationships/hyperlink" Target="https://globalkashmir.net/us-will-not-allow-iran-to-impose-tolls-on-strait-of-hormuz-trump/" TargetMode="External"/><Relationship Id="rId77" Type="http://schemas.openxmlformats.org/officeDocument/2006/relationships/hyperlink" Target="https://www.tradingandinvestmentnews.co.uk/guide-to-uk-commodities-investment-news/" TargetMode="External"/><Relationship Id="rId78" Type="http://schemas.openxmlformats.org/officeDocument/2006/relationships/hyperlink" Target="https://www.middleeasteye.net/live-blog/live-blog-update/cnn-china-may-supply-air-defences-iran-us-intelligence-says" TargetMode="External"/><Relationship Id="rId79" Type="http://schemas.openxmlformats.org/officeDocument/2006/relationships/hyperlink" Target="https://scroll.in/latest/1092036/top-updates-iranian-delegation-arrives-in-islamabad-for-talks-with-us?utm_source=rss&amp;utm_medium=public" TargetMode="External"/><Relationship Id="rId80" Type="http://schemas.openxmlformats.org/officeDocument/2006/relationships/hyperlink" Target="http://www.adaderana.lk/news.php?nid=121062" TargetMode="External"/><Relationship Id="rId81" Type="http://schemas.openxmlformats.org/officeDocument/2006/relationships/hyperlink" Target="https://timesofindia.indiatimes.com/defence/international/why-is-iran-not-reopening-the-strait-of-hormuz-unseen-dangers-at-sea/articleshow/130183144.cms" TargetMode="External"/><Relationship Id="rId82" Type="http://schemas.openxmlformats.org/officeDocument/2006/relationships/hyperlink" Target="https://www.zimeye.net/2026/04/10/how-iran-trapped-trump-at-hormuz/" TargetMode="External"/><Relationship Id="rId83" Type="http://schemas.openxmlformats.org/officeDocument/2006/relationships/hyperlink" Target="https://www.iranherald.com/news/278976118/middle-east-war-triggering-global-energy-shock-imf" TargetMode="External"/><Relationship Id="rId84" Type="http://schemas.openxmlformats.org/officeDocument/2006/relationships/hyperlink" Target="https://www.gccbusinessnews.com/india-qatar-energy-cooperation-stronger/" TargetMode="External"/><Relationship Id="rId85" Type="http://schemas.openxmlformats.org/officeDocument/2006/relationships/hyperlink" Target="https://indianexpress.com/article/opinion/columns/hormuz-strait-high-stakes-law-leverage-collide-10630303/" TargetMode="External"/><Relationship Id="rId86" Type="http://schemas.openxmlformats.org/officeDocument/2006/relationships/hyperlink" Target="https://www.indiandefensenews.in/2026/04/guardian-of-gulf-indian-navy-tracks.html" TargetMode="External"/><Relationship Id="rId87" Type="http://schemas.openxmlformats.org/officeDocument/2006/relationships/hyperlink" Target="https://www.politico.eu/article/attack-oil-pipeline-italy-threatened-fuel-supplies-across-southern-germany/?utm_source=RSS_Feed&amp;utm_medium=RSS&amp;utm_campaign=RSS_Syndication" TargetMode="External"/><Relationship Id="rId88" Type="http://schemas.openxmlformats.org/officeDocument/2006/relationships/hyperlink" Target="https://www.trend.az/business/energy/4173389.html" TargetMode="External"/><Relationship Id="rId89" Type="http://schemas.openxmlformats.org/officeDocument/2006/relationships/hyperlink" Target="https://www.logisticsinsider.in/trump-warns-iran-against-hormuz-tolls-as-ceasefire-strains-threaten-global-oil-flows/" TargetMode="External"/><Relationship Id="rId90" Type="http://schemas.openxmlformats.org/officeDocument/2006/relationships/hyperlink" Target="https://www.amsterdamnews.net/news/278975169/state-department-urges-iraq-to-prevent-attacks-on-us-linked-sites" TargetMode="External"/><Relationship Id="rId91" Type="http://schemas.openxmlformats.org/officeDocument/2006/relationships/hyperlink" Target="https://www.watoday.com.au/politics/federal/albanese-strikes-singapore-deal-in-bid-to-boost-fuel-supply-20260410-p5zmsd.html?ref=rss&amp;utm_medium=rss&amp;utm_source=rss_feed" TargetMode="External"/><Relationship Id="rId92" Type="http://schemas.openxmlformats.org/officeDocument/2006/relationships/hyperlink" Target="https://www.presse-citron.net/europe-menacee-penurie-gaz-hiver-repercutera-facture/" TargetMode="External"/><Relationship Id="rId93" Type="http://schemas.openxmlformats.org/officeDocument/2006/relationships/hyperlink" Target="https://thearabianpost.com/seoul-widens-iran-diplomacy-over-trapped-hormuz-fleet/" TargetMode="External"/><Relationship Id="rId94" Type="http://schemas.openxmlformats.org/officeDocument/2006/relationships/hyperlink" Target="https://ekonomi.haber7.com/ekonomi/haber/3618856-hurmuz-bogazindan-gecmenin-tek-sarti-var-yeni-donem-basliyor" TargetMode="External"/><Relationship Id="rId95" Type="http://schemas.openxmlformats.org/officeDocument/2006/relationships/hyperlink" Target="https://spacedaily.com/sd-w-kuwait-drone-strike-accusation-puts-us-iran-islamabad-talks-on-a-knifes-edge/" TargetMode="External"/><Relationship Id="rId96" Type="http://schemas.openxmlformats.org/officeDocument/2006/relationships/hyperlink" Target="https://news.az/news/iran-warns-us-over-netanyahu-derailing-diplomacy" TargetMode="External"/><Relationship Id="rId97" Type="http://schemas.openxmlformats.org/officeDocument/2006/relationships/hyperlink" Target="https://lenta.ru/news/2026/04/10/otsenena-vozmozhnost-evropy-vyzhit-bez-rossii/" TargetMode="External"/><Relationship Id="rId98" Type="http://schemas.openxmlformats.org/officeDocument/2006/relationships/hyperlink" Target="https://www.nation.com.pk/10-Apr-2026/iran-says-israeli-strikes-hezbollah-make-negotiations-meaningless" TargetMode="External"/><Relationship Id="rId99" Type="http://schemas.openxmlformats.org/officeDocument/2006/relationships/hyperlink" Target="https://www.thehindubusinessline.com/news/world/kuwait-accuses-iran-proxies-of-attack-saudi-says-key-pipeline-damaged/article70845771.ece" TargetMode="External"/><Relationship Id="rId100" Type="http://schemas.openxmlformats.org/officeDocument/2006/relationships/hyperlink" Target="https://www.ahmedabadmirror.com/puri-heads-to-qatar-amid-energy-supply-disruptions/81911264.html" TargetMode="External"/><Relationship Id="rId101" Type="http://schemas.openxmlformats.org/officeDocument/2006/relationships/hyperlink" Target="https://www.india.com/news/world/iran-news-mojtaba-khamenei-strait-of-hormuz-new-phase-strategy-revenge-warning-us-israel-tensions-global-oil-supply-crisis-middle-east-conflict-8375260/" TargetMode="External"/><Relationship Id="rId102" Type="http://schemas.openxmlformats.org/officeDocument/2006/relationships/hyperlink" Target="https://thechronicle.com.gh/ships-remain-cautious-approaching-strait-of-hormuz-amid-fragile-ceasefire/" TargetMode="External"/><Relationship Id="rId103" Type="http://schemas.openxmlformats.org/officeDocument/2006/relationships/hyperlink" Target="https://www.cnc3.co.tt/tt-venezuela-gas-talks-under-a-geopolitical-shadow/?utm_source=rss&amp;utm_medium=rss&amp;utm_campaign=tt-venezuela-gas-talks-under-a-geopolitical-shadow" TargetMode="External"/><Relationship Id="rId104" Type="http://schemas.openxmlformats.org/officeDocument/2006/relationships/hyperlink" Target="https://www.smobserved.com/story/2026/04/13/news/gulf-states-eye-ambitious-canal-to-break-irans-longstanding-grip-on-global-oil-lifeline/9781.html" TargetMode="External"/><Relationship Id="rId105" Type="http://schemas.openxmlformats.org/officeDocument/2006/relationships/hyperlink" Target="https://qazinform.com/news/trump-threatens-iran-over-tanker-transit-fees-in-strait-of-hormuz-e3e417" TargetMode="External"/><Relationship Id="rId106" Type="http://schemas.openxmlformats.org/officeDocument/2006/relationships/hyperlink" Target="https://www.aftenposten.no/okonomi/i/lnKwvk/trump-advarer-iran-mot-aa-kreve-betaling-i-hormuzstredet" TargetMode="External"/><Relationship Id="rId107" Type="http://schemas.openxmlformats.org/officeDocument/2006/relationships/hyperlink" Target="https://www.thisdaylive.com/2026/04/10/hormuz-still-blocked-as-us-iran-begin-negotiations-today/" TargetMode="External"/><Relationship Id="rId108" Type="http://schemas.openxmlformats.org/officeDocument/2006/relationships/hyperlink" Target="https://www.whalesbook.com/news/English/industrial-goodsservices/Indias-Glass-Sector-Hit-by-Energy-Crisis-Fuel-Shortages-Cause-Production-Cuts/69d86a52e0ea10058db534d8" TargetMode="External"/><Relationship Id="rId109" Type="http://schemas.openxmlformats.org/officeDocument/2006/relationships/hyperlink" Target="https://oilprice.com/Energy/Natural-Gas/Europes-Gas-Market-Faces-a-Brutal-Storage-Refill-Season.html" TargetMode="External"/><Relationship Id="rId110" Type="http://schemas.openxmlformats.org/officeDocument/2006/relationships/hyperlink" Target="https://www.devdiscourse.com/article/headlines/3868733-tensions-surge-over-strait-of-hormuz-control" TargetMode="External"/><Relationship Id="rId111" Type="http://schemas.openxmlformats.org/officeDocument/2006/relationships/hyperlink" Target="https://aif.ru/politics/world/ssha-poshli-na-kraynie-mery-stalo-izvestno-kogda-s-rossii-snimut-sankcii" TargetMode="External"/><Relationship Id="rId112" Type="http://schemas.openxmlformats.org/officeDocument/2006/relationships/hyperlink" Target="https://www.business-standard.com/blueprint-defence-magazine/opinion/the-west-asia-crisis-hits-home-126040700560_1.html" TargetMode="External"/><Relationship Id="rId113" Type="http://schemas.openxmlformats.org/officeDocument/2006/relationships/hyperlink" Target="https://moderndiplomacy.eu/2026/04/10/the-continent-that-believed-geopolitics-had-ended/" TargetMode="External"/><Relationship Id="rId114" Type="http://schemas.openxmlformats.org/officeDocument/2006/relationships/hyperlink" Target="https://peakoil.com/business/goldman-warns-of-a-very-painful-natural-gas-shock-that-could-rival-the-oil-crisis" TargetMode="External"/><Relationship Id="rId115" Type="http://schemas.openxmlformats.org/officeDocument/2006/relationships/hyperlink" Target="https://marcellusdrilling.com/2026/04/nh-towns-still-complaining-that-new-homes-cant-connect-to-natgas/" TargetMode="External"/><Relationship Id="rId116" Type="http://schemas.openxmlformats.org/officeDocument/2006/relationships/hyperlink" Target="https://www.oilandgas360.com/weekly-gas-storage-04-3-2/#utm_source=rss&amp;utm_medium=rss&amp;utm_campaign=weekly-gas-storage-04-3-2" TargetMode="External"/><Relationship Id="rId117" Type="http://schemas.openxmlformats.org/officeDocument/2006/relationships/hyperlink" Target="https://www.livemint.com/news/world/uk-warns-russian-subs-to-stay-away-after-month-long-incursion-11775734267306.html" TargetMode="External"/><Relationship Id="rId118" Type="http://schemas.openxmlformats.org/officeDocument/2006/relationships/hyperlink" Target="https://timesofindia.indiatimes.com/world/uk/we-see-your-activity-uks-stern-warning-to-putin-after-russian-spy-submarines-detected-in-north-atlantic/articleshow/130145065.cms" TargetMode="External"/><Relationship Id="rId119" Type="http://schemas.openxmlformats.org/officeDocument/2006/relationships/hyperlink" Target="https://www.haberler.com/haber/hurmuz-bogazi-acildi-mi-hurmuz-bogazi-kapali-mi-19733750-haberi/" TargetMode="External"/><Relationship Id="rId120" Type="http://schemas.openxmlformats.org/officeDocument/2006/relationships/hyperlink" Target="https://www.fxstreet.com/analysis/how-europe-can-reduce-reliance-on-imported-gas-and-what-it-means-for-business-leaders-202604091144" TargetMode="External"/><Relationship Id="rId121" Type="http://schemas.openxmlformats.org/officeDocument/2006/relationships/hyperlink" Target="http://maserumetro.com/2026/04/09/iran-tightens-control-over-strait-of-hormuz-despite-ceasefire/" TargetMode="External"/><Relationship Id="rId122" Type="http://schemas.openxmlformats.org/officeDocument/2006/relationships/hyperlink" Target="https://www.nakedcapitalism.com/2026/04/why-europe-can-still-face-a-gas-crisis-without-a-gas-shortage.html" TargetMode="External"/><Relationship Id="rId123" Type="http://schemas.openxmlformats.org/officeDocument/2006/relationships/hyperlink" Target="https://bitcoinworld.co.in/strait-hormuz-iran-shipping-protocol/" TargetMode="External"/><Relationship Id="rId124" Type="http://schemas.openxmlformats.org/officeDocument/2006/relationships/hyperlink" Target="https://theshillongtimes.com/2026/04/09/petroleum-minister-puri-to-visit-qatar-to-discuss-lng-supply-amid-west-asia-crisis/" TargetMode="External"/><Relationship Id="rId125" Type="http://schemas.openxmlformats.org/officeDocument/2006/relationships/hyperlink" Target="https://www.businessinsider.com/goldman-natural-gas-price-shock-qartar-disruptions-oil-crisis-2026-4" TargetMode="External"/><Relationship Id="rId126" Type="http://schemas.openxmlformats.org/officeDocument/2006/relationships/hyperlink" Target="https://www.openpr.com/news/4461158/ai-driven-data-center-power-demand-market-research-report" TargetMode="External"/><Relationship Id="rId127" Type="http://schemas.openxmlformats.org/officeDocument/2006/relationships/hyperlink" Target="https://lenta.ru/news/2026/04/09/pokupaite/" TargetMode="External"/><Relationship Id="rId128" Type="http://schemas.openxmlformats.org/officeDocument/2006/relationships/hyperlink" Target="https://www.goodreturns.in/world-finance/us-iran-conflict-strait-of-hormuz-energy-markets-ceasefire-analysis-011-1501325.html" TargetMode="External"/><Relationship Id="rId129" Type="http://schemas.openxmlformats.org/officeDocument/2006/relationships/hyperlink" Target="https://index.hu/kulfold/2026/04/09/iran-usa-konfliktus-izrael-tuzszunet-hormzuzi-szoros/" TargetMode="External"/><Relationship Id="rId130" Type="http://schemas.openxmlformats.org/officeDocument/2006/relationships/hyperlink" Target="https://www.thehindubusinessline.com/news/oil-minister-h-s-puri-on-2-day-visit-to-qatar/article70841393.ece" TargetMode="External"/><Relationship Id="rId131" Type="http://schemas.openxmlformats.org/officeDocument/2006/relationships/hyperlink" Target="https://oilprice.com/Latest-Energy-News/World-News/Sanctioned-Russian-LNG-Finds-Buyers-in-Asia-at-Deep-Discounts.html" TargetMode="External"/><Relationship Id="rId132" Type="http://schemas.openxmlformats.org/officeDocument/2006/relationships/hyperlink" Target="http://www.adaderana.lk/news.php?nid=120961" TargetMode="External"/><Relationship Id="rId133" Type="http://schemas.openxmlformats.org/officeDocument/2006/relationships/hyperlink" Target="https://www.news18.com/india/energy-crisis-in-focus-s-jaishankar-to-visit-uae-hardeep-puri-to-qatar-amid-west-asia-conflict-ws-l-10023247.html" TargetMode="External"/><Relationship Id="rId134"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135" Type="http://schemas.openxmlformats.org/officeDocument/2006/relationships/hyperlink" Target="https://peakoil.com/production/u-s-natural-gas-prices-will-soon-be-set-on-the-global-stage" TargetMode="External"/><Relationship Id="rId136" Type="http://schemas.openxmlformats.org/officeDocument/2006/relationships/hyperlink" Target="https://investinglive.com/commodities/trump-warns-of-renewed-strikes-if-iran-deal-fails-vows-hormuz-must-stay-open-bluster-20260409/" TargetMode="External"/><Relationship Id="rId137" Type="http://schemas.openxmlformats.org/officeDocument/2006/relationships/hyperlink" Target="https://www.ndtv.com/world-news/iran-seeking-tolls-in-bitcoin-yuan-from-ships-crossing-strait-of-hormuz-donald-trump-us-ceasefire-cryptocurrency-11332185#publisher=newsstand" TargetMode="External"/><Relationship Id="rId138" Type="http://schemas.openxmlformats.org/officeDocument/2006/relationships/hyperlink" Target="https://www.9news.com.au/world/us-israel-iran-war-irans-islamic-revolutionary-guard-corps-suggest-sea-mines-in-strait-of-hormuz/4b3004f8-ece3-47a0-a59b-78ca47b276db" TargetMode="External"/><Relationship Id="rId139" Type="http://schemas.openxmlformats.org/officeDocument/2006/relationships/hyperlink" Target="https://www.freepressjournal.in/business/hardeep-singh-puri-commences-2-day-visit-to-qatar-to-secure-indias-energy-supplies" TargetMode="External"/><Relationship Id="rId140" Type="http://schemas.openxmlformats.org/officeDocument/2006/relationships/hyperlink" Target="https://dailycaller.com/2026/04/09/opinion-world-needs-alternative-to-hormuz-status-quo-david-blackmon/" TargetMode="External"/><Relationship Id="rId141" Type="http://schemas.openxmlformats.org/officeDocument/2006/relationships/hyperlink" Target="https://www.khaama.com/irans-ghalibaf-says-u-s-breaches-make-talks-unreasonable/" TargetMode="External"/><Relationship Id="rId142" Type="http://schemas.openxmlformats.org/officeDocument/2006/relationships/hyperlink" Target="https://www.euronews.com/business/2026/04/09/why-oil-and-gas-prices-could-stay-high-in-europe-even-if-the-iran-war-ends" TargetMode="External"/><Relationship Id="rId143" Type="http://schemas.openxmlformats.org/officeDocument/2006/relationships/hyperlink" Target="https://malawifreedomnetwork.com/2026/04/08/us-under-pressure-as-iran-draws-red-line-over-lebanon-and-hormuz/" TargetMode="External"/><Relationship Id="rId144" Type="http://schemas.openxmlformats.org/officeDocument/2006/relationships/hyperlink" Target="https://www.rigzone.com/news/wire/chinas_lng_demand_wont_bounce_back-08-apr-2026-183406-article/?rss=true" TargetMode="External"/><Relationship Id="rId145" Type="http://schemas.openxmlformats.org/officeDocument/2006/relationships/hyperlink" Target="https://indianexpress.com/article/world/iran-us-israel-war-live-updates-lebanon-attack-hezbollah-ceasefire-10626787/" TargetMode="External"/><Relationship Id="rId146" Type="http://schemas.openxmlformats.org/officeDocument/2006/relationships/hyperlink" Target="https://www.straitstimes.com/singapore/politics/australian-pm-anthony-albanese-in-singapore-from-april-9-to-11-will-visit-jurong-island" TargetMode="External"/><Relationship Id="rId147" Type="http://schemas.openxmlformats.org/officeDocument/2006/relationships/hyperlink" Target="https://www.indiastrategic.in/igom-reviews-national-preparedness-amid-west-asia-tensions-ensures-energy-and-food-supply-stability/" TargetMode="External"/><Relationship Id="rId148" Type="http://schemas.openxmlformats.org/officeDocument/2006/relationships/hyperlink" Target="https://www.thehindubusinessline.com/news/world/russia-offers-sanctioned-lng-to-energy-hungry-asia-at-a-discount/article70841266.ece" TargetMode="External"/><Relationship Id="rId149" Type="http://schemas.openxmlformats.org/officeDocument/2006/relationships/hyperlink" Target="https://thelivenagpur.com/2026/04/09/israel-strikes-lebanon-despite-ceasefire-iran-closes-strait-of-hormuz-amid-rising-tensions/" TargetMode="External"/><Relationship Id="rId150" Type="http://schemas.openxmlformats.org/officeDocument/2006/relationships/hyperlink" Target="https://thesun.ng/hormuz-us-violated-ceasefire-deal-negotiations-unreasonable-iran/" TargetMode="External"/><Relationship Id="rId151" Type="http://schemas.openxmlformats.org/officeDocument/2006/relationships/hyperlink" Target="https://www.darnews.com/world/the-latest-ceasefire-at-risk-over-israels-attacks-in-lebanon-possible-mines-in-strait-of-hormuz-6a17c37c" TargetMode="External"/><Relationship Id="rId152" Type="http://schemas.openxmlformats.org/officeDocument/2006/relationships/hyperlink" Target="https://indiashippingnews.com/hormuz-reopens-but-shipping-remains-locked-in-a-confidence-deficit/" TargetMode="External"/><Relationship Id="rId153" Type="http://schemas.openxmlformats.org/officeDocument/2006/relationships/hyperlink" Target="https://tass.com/politics/2113949" TargetMode="External"/><Relationship Id="rId154" Type="http://schemas.openxmlformats.org/officeDocument/2006/relationships/hyperlink" Target="https://foreignpolicy.com/2026/04/08/energy-crisis-iran-war-trump-gas-oil-strait-hormuz/" TargetMode="External"/><Relationship Id="rId155" Type="http://schemas.openxmlformats.org/officeDocument/2006/relationships/hyperlink" Target="https://www.gurufocus.com/news/8782841/shell-shel-faces-mixed-outlook-amid-market-challenges" TargetMode="External"/><Relationship Id="rId156" Type="http://schemas.openxmlformats.org/officeDocument/2006/relationships/hyperlink" Target="https://www.kristv.com/news/6-investigates/middle-east-conflict-drives-us-liquefied-natural-gas-exports-to-record-highs-on-the-texas-gulf-coast" TargetMode="External"/><Relationship Id="rId157" Type="http://schemas.openxmlformats.org/officeDocument/2006/relationships/hyperlink" Target="https://www.malaymail.com/news/malaysia/2026/04/09/economy-minister-malaysia-australia-aligned-on-energy-security-amid-uncertainty/215584" TargetMode="External"/><Relationship Id="rId158" Type="http://schemas.openxmlformats.org/officeDocument/2006/relationships/hyperlink" Target="https://boereport.com/2026/04/08/irans-hormuz-toll-booth-set-to-hardwire-higher-energy-prices-bousso/" TargetMode="External"/><Relationship Id="rId159" Type="http://schemas.openxmlformats.org/officeDocument/2006/relationships/hyperlink" Target="https://investinglive.com/commodities/australia-to-underwrite-fuel-imports-via-ampol-viva-amid-supply-risks-20260409/" TargetMode="External"/><Relationship Id="rId160" Type="http://schemas.openxmlformats.org/officeDocument/2006/relationships/hyperlink" Target="https://www.bta.bg/bg/news/world/1102759-iran-predupredi-che-korabite-tryabva-da-poluchat-razreshenie-predi-da-prekosya" TargetMode="External"/><Relationship Id="rId161" Type="http://schemas.openxmlformats.org/officeDocument/2006/relationships/hyperlink" Target="https://www.dailymail.co.uk/news/article-15717513/anthony-albanese-fuel-prices-australia-singapore.html?ns_mchannel=rss&amp;ns_campaign=1490&amp;ito=1490" TargetMode="External"/><Relationship Id="rId162" Type="http://schemas.openxmlformats.org/officeDocument/2006/relationships/hyperlink" Target="https://www.goodreturns.in/news/has-us-iran-ceasefire-ended-israel-attacks-lebanon-hezbollah-heres-why-strait-of-hormuz-closed-again-1501277.html" TargetMode="External"/><Relationship Id="rId163" Type="http://schemas.openxmlformats.org/officeDocument/2006/relationships/hyperlink" Target="https://www.reviewjournal.com/opinion/editorials/editorial-iran-rolls-the-dice-if-they-underestimate-u-s-resolve-3735439/" TargetMode="External"/><Relationship Id="rId164" Type="http://schemas.openxmlformats.org/officeDocument/2006/relationships/hyperlink" Target="https://investinglive.com/commodities/no-oil-or-gas-tankers-have-traversed-the-hormuz-strait-since-the-cease-fire-20260408/" TargetMode="External"/><Relationship Id="rId165" Type="http://schemas.openxmlformats.org/officeDocument/2006/relationships/hyperlink" Target="https://www.greenbuildingafrica.co.za/middle-east-oil-and-gas-recovery-set-for-prolonged-restart-despite-ceasefire/" TargetMode="External"/><Relationship Id="rId166" Type="http://schemas.openxmlformats.org/officeDocument/2006/relationships/hyperlink" Target="https://www.1012industryreport.com/oil-gas/lng/venture-global-to-benefit-from-global-energy-shock/" TargetMode="External"/><Relationship Id="rId167" Type="http://schemas.openxmlformats.org/officeDocument/2006/relationships/hyperlink" Target="https://news.day.az/world/1826684.html" TargetMode="External"/><Relationship Id="rId168" Type="http://schemas.openxmlformats.org/officeDocument/2006/relationships/hyperlink" Target="https://weeklyblitz.net/2026/04/09/who-just-tried-to-blow-up-russian-natural-gas-pipeline-in-serbia/" TargetMode="External"/><Relationship Id="rId169" Type="http://schemas.openxmlformats.org/officeDocument/2006/relationships/hyperlink" Target="https://finance.yahoo.com/sectors/energy/articles/shell-prints-cash-chaos-190721817.html" TargetMode="External"/><Relationship Id="rId170" Type="http://schemas.openxmlformats.org/officeDocument/2006/relationships/hyperlink" Target="https://www.gurufocus.com/news/8782231/exxon-reports-6-output-loss-as-iran-war-hits-qatar-lng-operations" TargetMode="External"/><Relationship Id="rId171" Type="http://schemas.openxmlformats.org/officeDocument/2006/relationships/hyperlink" Target="https://zerocarbon-analytics.org/energy/coal-vs-renewables-asean-energy-crisis/" TargetMode="External"/><Relationship Id="rId172" Type="http://schemas.openxmlformats.org/officeDocument/2006/relationships/hyperlink" Target="https://www.albawaba.com/news/suspected-strikes-hit-saudi-red-sea-1625188" TargetMode="External"/><Relationship Id="rId173" Type="http://schemas.openxmlformats.org/officeDocument/2006/relationships/hyperlink" Target="https://johnlothiannews.com/the-big-state-gamble-on-prediction-markets/?utm_source=rss&amp;utm_medium=rss&amp;utm_campaign=the-big-state-gamble-on-prediction-markets" TargetMode="External"/><Relationship Id="rId174"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175" Type="http://schemas.openxmlformats.org/officeDocument/2006/relationships/hyperlink" Target="https://oilprice.com/Latest-Energy-News/World-News/Shell-Expects-Significantly-Higher-Oil-Trading-Profits-in-Q1.html" TargetMode="External"/><Relationship Id="rId176" Type="http://schemas.openxmlformats.org/officeDocument/2006/relationships/hyperlink" Target="https://www.zerohedge.com/geopolitical/evidence-points-ukraine-being-behind-turkstream-attempted-sabotage-no-ones-surprise" TargetMode="External"/><Relationship Id="rId177" Type="http://schemas.openxmlformats.org/officeDocument/2006/relationships/hyperlink" Target="https://globallnghub.com/lng-carriers-the-shipbuilding-boom-meets-a-geopolitical-storm.html" TargetMode="External"/><Relationship Id="rId178" Type="http://schemas.openxmlformats.org/officeDocument/2006/relationships/hyperlink" Target="https://www.oilfieldtechnology.com/special-reports/08042026/montel-eu-gas-prices-slide-20-amid-ceasefire-in-iran-war/" TargetMode="External"/><Relationship Id="rId179" Type="http://schemas.openxmlformats.org/officeDocument/2006/relationships/hyperlink" Target="https://www.india.com/news/world/iran-united-states-tehran-benjamin-netanyahu-mohammed-bin-salman-strait-of-hormuz-abu-dhabi-crude-oil-pipeline-donald-trump-oman-8372809/" TargetMode="External"/><Relationship Id="rId180" Type="http://schemas.openxmlformats.org/officeDocument/2006/relationships/hyperlink" Target="https://112.ua/en/makron-perekidae-avianosec-do-seredzemnogo-mora-cerez-blokuvanna-ormuzkoi-protoki-152880" TargetMode="External"/><Relationship Id="rId181" Type="http://schemas.openxmlformats.org/officeDocument/2006/relationships/hyperlink" Target="https://news.az/news/what-exactly-happened-to-the-qatar-lng-tankers" TargetMode="External"/><Relationship Id="rId182" Type="http://schemas.openxmlformats.org/officeDocument/2006/relationships/hyperlink" Target="https://www.faz.net/aktuell/politik/ukraine/ukraine-liveticker-tote-in-der-ukraine-durch-russische-drohnenangriffe-faz-110683325.html" TargetMode="External"/><Relationship Id="rId183" Type="http://schemas.openxmlformats.org/officeDocument/2006/relationships/hyperlink" Target="https://tvpworld.com/92516038/china-russia-veto-un-resolution-on-protecting-hormuz-shipping" TargetMode="External"/><Relationship Id="rId184" Type="http://schemas.openxmlformats.org/officeDocument/2006/relationships/hyperlink" Target="https://www.livemint.com/news/world/will-iran-levy-strait-of-hormuz-2-million-toll-on-tankers-heres-what-we-know-11775624791948.html" TargetMode="External"/><Relationship Id="rId185" Type="http://schemas.openxmlformats.org/officeDocument/2006/relationships/hyperlink" Target="https://www.wyff4.com/article/iran-strait-of-hormuz-threat-oil-prices/70957732" TargetMode="External"/><Relationship Id="rId186" Type="http://schemas.openxmlformats.org/officeDocument/2006/relationships/hyperlink" Target="https://hotnews.ro/ce-se-va-intampla-acum-cu-stramtoarea-ormuz-se-vor-face-multi-bani-anunta-donald-trump-2213830" TargetMode="External"/><Relationship Id="rId187" Type="http://schemas.openxmlformats.org/officeDocument/2006/relationships/hyperlink" Target="https://www.bloomberg.com/news/videos/2026-04-08/us-and-iran-agree-to-two-week-ceasefire-video" TargetMode="External"/><Relationship Id="rId188" Type="http://schemas.openxmlformats.org/officeDocument/2006/relationships/hyperlink" Target="https://www.irishnews.com/news/uk/shell-cuts-gas-production-outlook-blaming-middle-east-conflict-52CEQMDOCBNXROCZKGYFFEJBV4/" TargetMode="External"/><Relationship Id="rId189"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190" Type="http://schemas.openxmlformats.org/officeDocument/2006/relationships/hyperlink" Target="https://newtalk.tw/news/view/2026-04-08/1028611" TargetMode="External"/><Relationship Id="rId191" Type="http://schemas.openxmlformats.org/officeDocument/2006/relationships/hyperlink" Target="https://www.philstockworld.com/2026/04/07/u-s-and-iran-reach-two-week-ceasefire-with-limited-hormuz-reopening/" TargetMode="External"/><Relationship Id="rId192" Type="http://schemas.openxmlformats.org/officeDocument/2006/relationships/hyperlink" Target="https://economynext.com/a-whole-civilization-will-die-tonight-trump-says-266604/" TargetMode="External"/><Relationship Id="rId193"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194" Type="http://schemas.openxmlformats.org/officeDocument/2006/relationships/hyperlink" Target="https://www.ansa.it/sito/notizie/economia/2026/04/07/mase-al-lavoro-su-piano-gas-e-misure-iea-contro-emergenza_64d5675b-1dad-4275-acf5-3b8cc516ecc6.html" TargetMode="External"/><Relationship Id="rId195" Type="http://schemas.openxmlformats.org/officeDocument/2006/relationships/hyperlink" Target="https://www.activistpost.com/global-energy-shock-iran-turns-hormuz-into-a-toll-gate-challenging-petrodollar/" TargetMode="External"/><Relationship Id="rId196" Type="http://schemas.openxmlformats.org/officeDocument/2006/relationships/hyperlink" Target="https://americanbazaaronline.com/2026/04/07/iran-refuses-trumps-ultimatum-risks-major-us-military-strike-478399/" TargetMode="External"/><Relationship Id="rId197" Type="http://schemas.openxmlformats.org/officeDocument/2006/relationships/hyperlink" Target="https://www.jungewelt.de/artikel/520529.handelsbeziehungen-eu-und-afrika-von-erdgas-und-europ%C3%A4ischen-werten.html" TargetMode="External"/><Relationship Id="rId198" Type="http://schemas.openxmlformats.org/officeDocument/2006/relationships/hyperlink" Target="https://oilprice.com/Energy/Energy-General/BP-Moves-to-Unlock-a-Potential-Gas-Bonanza-in-Eurasia.html" TargetMode="External"/><Relationship Id="rId199" Type="http://schemas.openxmlformats.org/officeDocument/2006/relationships/hyperlink" Target="https://aif.ru/politics/dubinskiy-ukraina-prichastna-k-popytke-podryva-gazoprovoda-tureckiy-potok" TargetMode="External"/><Relationship Id="rId200" Type="http://schemas.openxmlformats.org/officeDocument/2006/relationships/hyperlink" Target="https://www.atlanticcouncil.org/blogs/menasource/iraqs-oil-export-vulnerability-exposes-the-cost-of-unresolved-disputes/" TargetMode="External"/><Relationship Id="rId201" Type="http://schemas.openxmlformats.org/officeDocument/2006/relationships/hyperlink" Target="https://www.sotaliraq.com/2026/04/08/%D8%A5%D8%B3%D8%B1%D8%A7%D8%A6%D9%8A%D9%84-%D9%88%D8%A5%D9%8A%D8%B1%D8%A7%D9%86-%D9%88%D9%84%D8%B9%D8%A8%D8%A9-%D8%AC%D8%B1-%D8%A7%D9%84%D8%AD%D8%A8%D9%84-%D9%81%D9%8A-%D8%A7%D9%84%D8%B4%D8%B1%D9%82/" TargetMode="External"/><Relationship Id="rId202" Type="http://schemas.openxmlformats.org/officeDocument/2006/relationships/hyperlink" Target="https://www.tdsecurities.com/ca/en/europe-best-ideas-2026" TargetMode="External"/><Relationship Id="rId203"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204" Type="http://schemas.openxmlformats.org/officeDocument/2006/relationships/hyperlink" Target="https://www.oilandgas360.com/war-redraws-energy-trade-routes/#utm_source=rss&amp;utm_medium=rss&amp;utm_campaign=war-redraws-energy-trade-routes" TargetMode="External"/><Relationship Id="rId205" Type="http://schemas.openxmlformats.org/officeDocument/2006/relationships/hyperlink" Target="https://www.public.news/p/build-pipelines-diversify-oil-and" TargetMode="External"/><Relationship Id="rId206" Type="http://schemas.openxmlformats.org/officeDocument/2006/relationships/hyperlink" Target="https://windward.ai/blog/april-7-maritime-intelligence-daily/" TargetMode="External"/><Relationship Id="rId207" Type="http://schemas.openxmlformats.org/officeDocument/2006/relationships/hyperlink" Target="https://www.iranherald.com/news/278970186/will-take-action-against-infrastructure-of-us-its-allies-says-iran-as-trump-deadline-looms" TargetMode="External"/><Relationship Id="rId208" Type="http://schemas.openxmlformats.org/officeDocument/2006/relationships/hyperlink" Target="https://www.businessreport.com/article/venture-global-cashing-in-as-gas-markets-tighten" TargetMode="External"/><Relationship Id="rId209" Type="http://schemas.openxmlformats.org/officeDocument/2006/relationships/hyperlink" Target="https://www.lngindustry.com/liquid-natural-gas/07042026/pv-gas-signs-supply-agreements-with-evn/" TargetMode="External"/><Relationship Id="rId210" Type="http://schemas.openxmlformats.org/officeDocument/2006/relationships/hyperlink" Target="https://www.france24.com/en/europe/20260407-why-viktor-orban-wants-energy-prices-at-the-heart-of-hungary-s-elections" TargetMode="External"/><Relationship Id="rId211"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212" Type="http://schemas.openxmlformats.org/officeDocument/2006/relationships/hyperlink" Target="https://en.interfax.com.ua/news/economic/1157391.html" TargetMode="External"/><Relationship Id="rId213" Type="http://schemas.openxmlformats.org/officeDocument/2006/relationships/hyperlink" Target="https://www.allsides.com/news/2026-04-07-0700/energy-us-made-explosives-used-plot-targeting-gas-hungary-serbian-spy-chief" TargetMode="External"/><Relationship Id="rId214" Type="http://schemas.openxmlformats.org/officeDocument/2006/relationships/hyperlink" Target="https://www.faz.net/aktuell/politik/ukraine/ukraine-liveticker-mehrere-tote-bei-russischem-angriff-auf-bus-faz-110683325.html" TargetMode="External"/><Relationship Id="rId215" Type="http://schemas.openxmlformats.org/officeDocument/2006/relationships/hyperlink" Target="https://www.maritimegateway.com/qatar-lng-tankers-al-daayen-and-rasheeda-abort-hormuz-exit-attempt/" TargetMode="External"/><Relationship Id="rId216"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217" Type="http://schemas.openxmlformats.org/officeDocument/2006/relationships/hyperlink" Target="https://oilprice.com/Latest-Energy-News/World-News/European-Gas-Futures-Jump-3-as-Trumps-Iran-Strike-Deadline-Nears.html" TargetMode="External"/><Relationship Id="rId218" Type="http://schemas.openxmlformats.org/officeDocument/2006/relationships/hyperlink" Target="https://www.hungarianconservative.com/articles/current/hungary-turkstream-energy-security-warning/" TargetMode="External"/><Relationship Id="rId219" Type="http://schemas.openxmlformats.org/officeDocument/2006/relationships/hyperlink" Target="https://www.budapester.hu/ausland/diese-bestrebungen-der-ukraine-sind-fuer-uns-lebensbedrohlich/" TargetMode="External"/><Relationship Id="rId220" Type="http://schemas.openxmlformats.org/officeDocument/2006/relationships/hyperlink" Target="https://time.com/article/2026/04/07/strait-of-hormuz-countries-pass-deals-iran-us-war-trump/" TargetMode="External"/><Relationship Id="rId221" Type="http://schemas.openxmlformats.org/officeDocument/2006/relationships/hyperlink" Target="https://www.energyflux.news/easter-escalation-trump-gas-lng-qatar-iran-war/" TargetMode="External"/><Relationship Id="rId222" Type="http://schemas.openxmlformats.org/officeDocument/2006/relationships/hyperlink" Target="https://forum.waploaded.com/forum/890293/war-trump-names-countries-tha" TargetMode="External"/><Relationship Id="rId223" Type="http://schemas.openxmlformats.org/officeDocument/2006/relationships/hyperlink" Target="https://newtalk.tw/news/view/2026-04-07/1028439" TargetMode="External"/><Relationship Id="rId224" Type="http://schemas.openxmlformats.org/officeDocument/2006/relationships/hyperlink" Target="https://www.seanews.com.tr/article/houthis-prepare-for-new-attacks-in-the-red-sea-mno9ss49" TargetMode="External"/><Relationship Id="rId225" Type="http://schemas.openxmlformats.org/officeDocument/2006/relationships/hyperlink" Target="https://ekonomi.republika.co.id/berita/td4a6g370/dua-kapal-lng-qatar-gagal-tembus-selat-hormuz-putar-balik-di-teluk-persia" TargetMode="External"/><Relationship Id="rId226" Type="http://schemas.openxmlformats.org/officeDocument/2006/relationships/hyperlink" Target="https://www.marinelink.com/news/russias-yamal-lng-resumes-shipments-china-537734" TargetMode="External"/><Relationship Id="rId227" Type="http://schemas.openxmlformats.org/officeDocument/2006/relationships/hyperlink" Target="https://regtechtimes.com/iran-shares-10-point-plan-focusing-on-ceasefire/" TargetMode="External"/><Relationship Id="rId228" Type="http://schemas.openxmlformats.org/officeDocument/2006/relationships/hyperlink" Target="https://www.dailymail.co.uk/news/article-15711899/Israel-Iran-US-live-updates.html?ns_mchannel=rss&amp;ns_campaign=1490&amp;ito=1490" TargetMode="External"/><Relationship Id="rId229" Type="http://schemas.openxmlformats.org/officeDocument/2006/relationships/hyperlink" Target="https://lenta.ru/news/2026/04/07/v-ssha-zayavili-o-prevraschenii-irana-v-mirovuyu-derzhavu/" TargetMode="External"/><Relationship Id="rId230" Type="http://schemas.openxmlformats.org/officeDocument/2006/relationships/hyperlink" Target="https://www.eldia.com/nota/2026-4-7-1-50-53-vence-otro-ultimatum-trump-dijo-que-eliminara-a-iran-en-una-noche-el-mundo" TargetMode="External"/><Relationship Id="rId231" Type="http://schemas.openxmlformats.org/officeDocument/2006/relationships/hyperlink" Target="https://www.vietnamplus.vn/imf-tang-truong-toan-cau-cham-lai-va-lam-phat-tang-cao-do-xung-dot-trung-dong-post1103356.vnp" TargetMode="External"/><Relationship Id="rId232" Type="http://schemas.openxmlformats.org/officeDocument/2006/relationships/hyperlink" Target="https://www.namibian.com.na/trumps-hormuz-deadline-looms-but-asian-nations-have-already-struck-deals-with-iran/" TargetMode="External"/><Relationship Id="rId233" Type="http://schemas.openxmlformats.org/officeDocument/2006/relationships/hyperlink" Target="https://pakobserver.net/iran-rejects-trumps-threats-warns-of-strong-response-as-us-deadline-nears/" TargetMode="External"/><Relationship Id="rId234" Type="http://schemas.openxmlformats.org/officeDocument/2006/relationships/hyperlink" Target="https://www.ilfattoquotidiano.it/2026/04/07/israele-iran-south-pars-bombardamento-news/8347152/" TargetMode="External"/><Relationship Id="rId235" Type="http://schemas.openxmlformats.org/officeDocument/2006/relationships/hyperlink" Target="http://www.kakiforex.com/2026/04/trumps-trick-iran-rejects-45-day.html" TargetMode="External"/><Relationship Id="rId236" Type="http://schemas.openxmlformats.org/officeDocument/2006/relationships/hyperlink" Target="https://ria.ru/20260407/shok-2085511355.html" TargetMode="External"/><Relationship Id="rId237" Type="http://schemas.openxmlformats.org/officeDocument/2006/relationships/hyperlink" Target="https://www.thethinkingconservative.com/iran-rejects-latest-cease-fire-proposal-wants-permanent-end-to-war/" TargetMode="External"/><Relationship Id="rId238" Type="http://schemas.openxmlformats.org/officeDocument/2006/relationships/hyperlink" Target="https://mediaindonesia.com/internasional/876922/dubes-iran-selat-hormuz-harus-dikendalikan-negara-pesisir" TargetMode="External"/><Relationship Id="rId239" Type="http://schemas.openxmlformats.org/officeDocument/2006/relationships/hyperlink" Target="https://newsinamerica.com/en/breaking-news/2026/guterres-warns-of-wider-war-as-middle-east-conflict-enters-second-month/" TargetMode="External"/><Relationship Id="rId240" Type="http://schemas.openxmlformats.org/officeDocument/2006/relationships/hyperlink" Target="https://www.azernews.az/analysis/256695.html" TargetMode="External"/><Relationship Id="rId241" Type="http://schemas.openxmlformats.org/officeDocument/2006/relationships/hyperlink" Target="https://www.aol.com/strait-hormuz-happens-iran-shuts-041217020.html" TargetMode="External"/><Relationship Id="rId242" Type="http://schemas.openxmlformats.org/officeDocument/2006/relationships/hyperlink" Target="https://www.dostor.org/5494030" TargetMode="External"/><Relationship Id="rId243" Type="http://schemas.openxmlformats.org/officeDocument/2006/relationships/hyperlink" Target="https://dailynewshungary.com/polish-pm-tusk-orban-left-the-eu-long-ago/" TargetMode="External"/><Relationship Id="rId244" Type="http://schemas.openxmlformats.org/officeDocument/2006/relationships/hyperlink" Target="https://www.sofx.com/serbias-military-intelligence-chief-says-pipeline-bomb-plot-plans-were-known-since-february/" TargetMode="External"/><Relationship Id="rId245" Type="http://schemas.openxmlformats.org/officeDocument/2006/relationships/hyperlink" Target="https://www.telanganatribune.com/iran-stands-firm-as-trump-sets-deadline-for-opening-of-hormuz-strait/" TargetMode="External"/><Relationship Id="rId246" Type="http://schemas.openxmlformats.org/officeDocument/2006/relationships/hyperlink" Target="https://aif.ru/politics/world/karlson-predupredil-o-golode-i-velikoy-depressii-novosti-v-mire-7-aprelya" TargetMode="External"/><Relationship Id="rId247" Type="http://schemas.openxmlformats.org/officeDocument/2006/relationships/hyperlink" Target="https://www.business-standard.com/world-news/west-asia-war-israel-iran-us-trump-deadline-strait-of-hormuz-israel-oil-126040700182_1.html" TargetMode="External"/><Relationship Id="rId248" Type="http://schemas.openxmlformats.org/officeDocument/2006/relationships/hyperlink" Target="https://www.abc.net.au/news/2026-04-07/india-black-market-cooking-gas-amid-iran-war/106535026" TargetMode="External"/><Relationship Id="rId249" Type="http://schemas.openxmlformats.org/officeDocument/2006/relationships/hyperlink" Target="https://www.straitstimes.com/asia/se-asia/taiwan-pivots-to-coal-power-as-mid-east-war-disrupts-global-lng-market" TargetMode="External"/><Relationship Id="rId250" Type="http://schemas.openxmlformats.org/officeDocument/2006/relationships/hyperlink" Target="https://www.tehrantimes.com/news/525224/Global-economy-at-risk-The-price-of-a-US-Israeli-war-on-Iran" TargetMode="External"/><Relationship Id="rId251" Type="http://schemas.openxmlformats.org/officeDocument/2006/relationships/hyperlink" Target="https://www.edaily.co.kr/News/Read?newsId=02512486645413824&amp;mediaCodeNo=257&amp;OutLnkChk=Y" TargetMode="External"/><Relationship Id="rId252" Type="http://schemas.openxmlformats.org/officeDocument/2006/relationships/hyperlink" Target="https://www.gurufocus.com/news/8773594/saudi-aramco-raises-asia-oil-price-to-record-1950-premium" TargetMode="External"/><Relationship Id="rId253" Type="http://schemas.openxmlformats.org/officeDocument/2006/relationships/hyperlink" Target="https://www.ad-hoc-news.de/boerse/news/ueberblick/uniper-gas-essential-role-in-europe-s-energy-supply/69091525" TargetMode="External"/><Relationship Id="rId254" Type="http://schemas.openxmlformats.org/officeDocument/2006/relationships/hyperlink" Target="https://ria.ru/20260407/turtsija-2085566208.html" TargetMode="External"/><Relationship Id="rId255" Type="http://schemas.openxmlformats.org/officeDocument/2006/relationships/hyperlink" Target="https://unn.ua/en/news/cpd-russia-may-be-behind-the-provocation-with-explosives-near-the-gas-pipeline-in-serbia" TargetMode="External"/><Relationship Id="rId256" Type="http://schemas.openxmlformats.org/officeDocument/2006/relationships/hyperlink" Target="https://bitcoin-faq.net/bitcoin-ueber-70-000-us-dollar-makrotreiber-und-zinsen-im-fokus/" TargetMode="External"/><Relationship Id="rId257" Type="http://schemas.openxmlformats.org/officeDocument/2006/relationships/hyperlink" Target="https://lenta.ru/news/2026/04/07/analitik-rasskazal-o-ugroze-dlya-evropy/" TargetMode="External"/><Relationship Id="rId258" Type="http://schemas.openxmlformats.org/officeDocument/2006/relationships/hyperlink" Target="https://lenta.ru/news/2026/04/07/evrosoyuz-nachal-gotovitsya-k-krizisu-i-ekonomii/" TargetMode="External"/><Relationship Id="rId259" Type="http://schemas.openxmlformats.org/officeDocument/2006/relationships/hyperlink" Target="https://www.nation.com.pk/07-Apr-2026/hungary-alleges-plot-blow-gas-pipeline-ahead-election" TargetMode="External"/><Relationship Id="rId260" Type="http://schemas.openxmlformats.org/officeDocument/2006/relationships/hyperlink" Target="https://hotnews.ro/viktor-orban-recunoaste-ca-nu-cunoastre-cine-se-afla-la-originea-sabotajului-impotriva-gazoductului-sarbo-ungar-2212462" TargetMode="External"/><Relationship Id="rId261" Type="http://schemas.openxmlformats.org/officeDocument/2006/relationships/hyperlink" Target="https://americanpress.com/2026/04/06/u-s-lng-exports-up-again-in-march-on-global-panic-buying/" TargetMode="External"/><Relationship Id="rId262" Type="http://schemas.openxmlformats.org/officeDocument/2006/relationships/hyperlink" Target="https://tass.com/economy/2112381" TargetMode="External"/><Relationship Id="rId263" Type="http://schemas.openxmlformats.org/officeDocument/2006/relationships/hyperlink" Target="https://tass.com/world/2112555" TargetMode="External"/><Relationship Id="rId264" Type="http://schemas.openxmlformats.org/officeDocument/2006/relationships/hyperlink" Target="https://tass.com/economy/2112415" TargetMode="External"/><Relationship Id="rId265" Type="http://schemas.openxmlformats.org/officeDocument/2006/relationships/hyperlink" Target="https://www.ilfattoquotidiano.it/2026/04/05/turkstream-esplosivi-sabotaggio-ungheria-serbia-orban-ucraina-zelensky/8346917/" TargetMode="External"/><Relationship Id="rId266" Type="http://schemas.openxmlformats.org/officeDocument/2006/relationships/hyperlink" Target="https://aif.ru/politics/ad-incident-s-gazoprovodom-pokazal-chto-kiev-hochet-otrezat-es-ot-gaza-rf" TargetMode="External"/><Relationship Id="rId267" Type="http://schemas.openxmlformats.org/officeDocument/2006/relationships/hyperlink" Target="https://easternherald.com/2026/04/07/ukraine-targeting-europe-energy-pipeline-threat-crisis/" TargetMode="External"/><Relationship Id="rId268" Type="http://schemas.openxmlformats.org/officeDocument/2006/relationships/hyperlink" Target="https://www.zerohedge.com/energy/explosives-found-near-key-serbia-hungary-pipeline-transporting-russian-gas" TargetMode="External"/><Relationship Id="rId269" Type="http://schemas.openxmlformats.org/officeDocument/2006/relationships/hyperlink" Target="https://www.faz.net/video/vorwuerfe-nach-sprengstoff-fund-an-gaspipeline-in-serbien-200705525.html" TargetMode="External"/><Relationship Id="rId270" Type="http://schemas.openxmlformats.org/officeDocument/2006/relationships/hyperlink" Target="https://www.startitup.sk/slovensko-malo-zostat-bez-plynu-vybusniny-v-srbsku-boli-mierene-na-nas-tvrdi-sef-plynarni/" TargetMode="External"/><Relationship Id="rId271" Type="http://schemas.openxmlformats.org/officeDocument/2006/relationships/hyperlink" Target="https://www.business-standard.com/world-news/qatar-lng-tankers-turn-back-after-failed-attempt-to-pass-through-hormuz-126040600888_1.html" TargetMode="External"/><Relationship Id="rId272" Type="http://schemas.openxmlformats.org/officeDocument/2006/relationships/hyperlink" Target="https://www.gurufocus.com/news/8773634/qatar-lng-shutdown-leaves-over-four-dozen-tankers-idle-across-asia" TargetMode="External"/><Relationship Id="rId273" Type="http://schemas.openxmlformats.org/officeDocument/2006/relationships/hyperlink" Target="https://www.financialcontent.com/article/marketminute-2026-4-6-energy-markets-in-turmoil-world-bank-reports-historic-594-surge-in-european-gas-as-middle-east-tensions-choke-supply" TargetMode="External"/><Relationship Id="rId274" Type="http://schemas.openxmlformats.org/officeDocument/2006/relationships/hyperlink" Target="https://www.faz.net/aktuell/politik/ukraine/ukraine-liveticker-russland-beschuldigt-ukraine-wegen-angeblichen-sprengstoffs-an-pipline-faz-110683325.html" TargetMode="External"/><Relationship Id="rId275" Type="http://schemas.openxmlformats.org/officeDocument/2006/relationships/hyperlink" Target="https://expresso.pt/europa/hungria/2026-04-06-orban-avisa-que-hungria-vive-periodo-muito-critico-apos-tentativa-de-sabotagem-de-gasoduto-409ef5af" TargetMode="External"/><Relationship Id="rId276" Type="http://schemas.openxmlformats.org/officeDocument/2006/relationships/hyperlink" Target="https://oilprice.com/Latest-Energy-News/World-News/Two-More-Indian-LPG-Tankers-Clear-Strait-of-Hormuz.html" TargetMode="External"/><Relationship Id="rId277" Type="http://schemas.openxmlformats.org/officeDocument/2006/relationships/hyperlink" Target="https://en.interfax.com.ua/news/general/1157072.html" TargetMode="External"/><Relationship Id="rId278" Type="http://schemas.openxmlformats.org/officeDocument/2006/relationships/hyperlink" Target="https://www.delmagyar.hu/helyi-kozelet/2026/04/orban-viktor-kiskundorozsma-torok-aramlat-vezetek?utm_source=hirstart&amp;utm_medium=referral&amp;utm_campaign=hiraggregator" TargetMode="External"/><Relationship Id="rId279" Type="http://schemas.openxmlformats.org/officeDocument/2006/relationships/hyperlink" Target="https://www.zerohedge.com/geopolitical/hormuz-sees-15-ships-transit-24-hours-two-tankers-qatari-lng-make-sudden-u-turn" TargetMode="External"/><Relationship Id="rId280" Type="http://schemas.openxmlformats.org/officeDocument/2006/relationships/hyperlink" Target="https://www.gandul.ro/international/viktor-orban-despre-acuzatiile-de-sabotaj-energetic-situatia-este-critica-deoarece-europa-se-indreapta-spre-o-criza-energetica-grava-20852952" TargetMode="External"/><Relationship Id="rId281" Type="http://schemas.openxmlformats.org/officeDocument/2006/relationships/hyperlink" Target="https://hotnews.ro/pozitia-kremlinului-dupa-incidentul-de-la-balkan-stream-foarte-probabil-sunt-ucrainenii-2211837" TargetMode="External"/><Relationship Id="rId282"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283" Type="http://schemas.openxmlformats.org/officeDocument/2006/relationships/hyperlink" Target="https://www.haber7.com/dunya/haber/3617803-macaristandan-turkakim-hatti-karari-askeri-denetimi-artirilacak" TargetMode="External"/><Relationship Id="rId284" Type="http://schemas.openxmlformats.org/officeDocument/2006/relationships/hyperlink" Target="https://lenta.ru/news/2026/04/06/kreml-obratilsya-s-prizyvom-k-vengrii-i-serbii/" TargetMode="External"/><Relationship Id="rId285" Type="http://schemas.openxmlformats.org/officeDocument/2006/relationships/hyperlink" Target="https://oilprice.com/Latest-Energy-News/World-News/Nearly-50-Qatar-LNG-Tankers-Sit-Idle-Across-Asia.html" TargetMode="External"/><Relationship Id="rId286" Type="http://schemas.openxmlformats.org/officeDocument/2006/relationships/hyperlink" Target="https://www.ndtv.com/world-news/ships-with-qatar-lng-attempt-first-hormuz-exit-since-war-started-11316775#publisher=newsstand" TargetMode="External"/><Relationship Id="rId287" Type="http://schemas.openxmlformats.org/officeDocument/2006/relationships/hyperlink" Target="https://jungefreiheit.de/wirtschaft/2026/im-iran-krieg-raechen-sich-geringe-investitionen-in-energieinfrastruktur/" TargetMode="External"/><Relationship Id="rId288" Type="http://schemas.openxmlformats.org/officeDocument/2006/relationships/hyperlink" Target="https://caliber.az/en/post/hungarian-pm-visits-gas-pipeline-after-explosion-attempt" TargetMode="External"/><Relationship Id="rId289" Type="http://schemas.openxmlformats.org/officeDocument/2006/relationships/hyperlink" Target="https://abouthungary.hu/blog/pm-orban-hungarys-energy-security-cannot-be-a-campaign-issue" TargetMode="External"/><Relationship Id="rId290" Type="http://schemas.openxmlformats.org/officeDocument/2006/relationships/hyperlink" Target="https://focus.ua/opinions/749685-gazoprovodnaya-shizofreniya-kak-kreml-pytaetsya-possorit-ukrainu-s-turciey-i-vengriey" TargetMode="External"/><Relationship Id="rId291" Type="http://schemas.openxmlformats.org/officeDocument/2006/relationships/hyperlink" Target="https://libnanews.com/iran-golfe-lheure-du-basculement/" TargetMode="External"/><Relationship Id="rId292" Type="http://schemas.openxmlformats.org/officeDocument/2006/relationships/hyperlink" Target="https://www.japantimes.co.jp/news/2026/04/06/world/politics/uae-hormuz-us-iran-deal/" TargetMode="External"/><Relationship Id="rId293" Type="http://schemas.openxmlformats.org/officeDocument/2006/relationships/hyperlink" Target="https://pragativadi.com/iran-refuses-to-reopen-strait-of-hormuz-amid-ceasefire-talks-escalates-tensions-with-us/" TargetMode="External"/><Relationship Id="rId294" Type="http://schemas.openxmlformats.org/officeDocument/2006/relationships/hyperlink" Target="https://aif.ru/society/nrc-v-phg-niderlandov-nachali-zakachivat-gaz-na-fone-nizkih-zapasov" TargetMode="External"/><Relationship Id="rId295" Type="http://schemas.openxmlformats.org/officeDocument/2006/relationships/hyperlink" Target="https://www.nezavisne.com/novosti/ex-yu/Orban-krenuo-ka-madjarsko-srpskoj-granici-da-provjeri-stanje-gasovoda-VIDEO/959060" TargetMode="External"/><Relationship Id="rId296" Type="http://schemas.openxmlformats.org/officeDocument/2006/relationships/hyperlink" Target="https://www.newsghana.com.gh/first-western-container-ship-exits-strait-of-hormuz-since-iran-war-began/" TargetMode="External"/><Relationship Id="rId297" Type="http://schemas.openxmlformats.org/officeDocument/2006/relationships/hyperlink" Target="https://www.haberturk.com/iran-dan-trump-a-cevap-saldirirsaniz-diger-bogazi-da-kapatiriz-3874988" TargetMode="External"/><Relationship Id="rId298" Type="http://schemas.openxmlformats.org/officeDocument/2006/relationships/hyperlink" Target="https://www.haberturk.com/hurmuz-icin-zamanla-yaris-avrupa-cikis-yolu-ariyor-3874914" TargetMode="External"/><Relationship Id="rId299" Type="http://schemas.openxmlformats.org/officeDocument/2006/relationships/hyperlink" Target="https://www.sabah.com.tr/dunya/kilit-aktor-turkiye-7557667" TargetMode="External"/><Relationship Id="rId300" Type="http://schemas.openxmlformats.org/officeDocument/2006/relationships/hyperlink" Target="https://www.bolnews.com/world/tehran-rejects-trumps-hormuz-deadline-missile-strike-hits-haifa/" TargetMode="External"/><Relationship Id="rId301" Type="http://schemas.openxmlformats.org/officeDocument/2006/relationships/hyperlink" Target="https://crypto.news/trump-targets-iranian-power-plants-over-hormuz-blockade-invsion-odds-surge-on-polymarket/" TargetMode="External"/><Relationship Id="rId302" Type="http://schemas.openxmlformats.org/officeDocument/2006/relationships/hyperlink" Target="https://www.independent.ie/irish-news/he-has-gone-insane-world-on-edge-after-donald-trump-delivers-expletive-laden-ultimatum-to-iran/a389627239.html" TargetMode="External"/><Relationship Id="rId303" Type="http://schemas.openxmlformats.org/officeDocument/2006/relationships/hyperlink" Target="https://www.24newshd.tv/06-Apr-2026/japan-owned-tanker-crosses-strait-hormuz" TargetMode="External"/><Relationship Id="rId304" Type="http://schemas.openxmlformats.org/officeDocument/2006/relationships/hyperlink" Target="https://www.trend.az/business/4171470.html" TargetMode="External"/><Relationship Id="rId305" Type="http://schemas.openxmlformats.org/officeDocument/2006/relationships/hyperlink" Target="https://emeraldloaded.net/trump-drops-f-bomb-in-new-threat-to-iran-as-he-shares-wildest-social-media-post-yet/" TargetMode="External"/><Relationship Id="rId306" Type="http://schemas.openxmlformats.org/officeDocument/2006/relationships/hyperlink" Target="https://endtimeheadlines.org/2026/04/trump-claims-iranian-civilians-want-america-to-unleash-military-power-as-he-threatens-to-wipe-out-every-power-plant-and-leave-no-bridges-standing/" TargetMode="External"/><Relationship Id="rId307" Type="http://schemas.openxmlformats.org/officeDocument/2006/relationships/hyperlink" Target="https://newtalk.tw/news/view/2026-04-06/1028285" TargetMode="External"/><Relationship Id="rId308" Type="http://schemas.openxmlformats.org/officeDocument/2006/relationships/hyperlink" Target="https://caliber.az/en/post/iran-permits-15-vessels-to-cross-hormuz-under-tight-controls" TargetMode="External"/><Relationship Id="rId309" Type="http://schemas.openxmlformats.org/officeDocument/2006/relationships/hyperlink" Target="https://newtelegraphng.com/meast-crisis-nigeria-opec-jmmc-canvasses-safeguarding-international-maritime-routes-others/" TargetMode="External"/><Relationship Id="rId310" Type="http://schemas.openxmlformats.org/officeDocument/2006/relationships/hyperlink" Target="https://cyprus-mail.com/2026/04/06/uae-says-the-use-of-hormuz-must-be-guaranteed-in-any-us-iran-deal" TargetMode="External"/><Relationship Id="rId311" Type="http://schemas.openxmlformats.org/officeDocument/2006/relationships/hyperlink" Target="https://prada.substack.com/p/hormuz-dilemma" TargetMode="External"/><Relationship Id="rId312" Type="http://schemas.openxmlformats.org/officeDocument/2006/relationships/hyperlink" Target="https://southfloridareporter.com/the-global-chokepoint-gas-prices-surge-as-trump-asserts-america-as-the-new-maritime-sentinel/" TargetMode="External"/><Relationship Id="rId313" Type="http://schemas.openxmlformats.org/officeDocument/2006/relationships/hyperlink" Target="https://www.qcintel.com/article/ukraine-targets-norsi-refinery-export-hubs-in-latest-attacks-62181.html" TargetMode="External"/><Relationship Id="rId314" Type="http://schemas.openxmlformats.org/officeDocument/2006/relationships/hyperlink" Target="https://www.siasat.com/iran-says-strait-of-hormuz-will-never-return-to-former-state-for-us-israel-3447183/" TargetMode="External"/><Relationship Id="rId315" Type="http://schemas.openxmlformats.org/officeDocument/2006/relationships/hyperlink" Target="https://unn.ua/news/katarski-tankery-z-sph-zastriahly-v-azii-cherez-zupynku-eksportu-ta-blokuvannia-ormuzkoi-protoky" TargetMode="External"/><Relationship Id="rId316" Type="http://schemas.openxmlformats.org/officeDocument/2006/relationships/hyperlink" Target="https://www.mirror.co.uk/news/world-news/fuel-rationing-warning-all-possibilities-36964079" TargetMode="External"/><Relationship Id="rId317" Type="http://schemas.openxmlformats.org/officeDocument/2006/relationships/hyperlink" Target="https://aif.ru/politics/world/strany-zaliva-poteryali-veru-v-ssha-svodka-voyny-na-blizhnem-vostoke-3-aprelya" TargetMode="External"/><Relationship Id="rId318" Type="http://schemas.openxmlformats.org/officeDocument/2006/relationships/hyperlink" Target="https://punchng.com/iran-warns-un-security-council-against-provocative-action-on-hormuz/?utm_source=rss.punchng.com&amp;utm_medium=web" TargetMode="External"/><Relationship Id="rId319" Type="http://schemas.openxmlformats.org/officeDocument/2006/relationships/hyperlink" Target="https://www.nation.com.pk/06-Apr-2026/mediation-efforts-stall-iran-us-backchannel-talks" TargetMode="External"/><Relationship Id="rId320" Type="http://schemas.openxmlformats.org/officeDocument/2006/relationships/hyperlink" Target="https://www.ilfattoquotidiano.it/2026/04/03/crisi-energetica-razionamento-carburanti-ue-notizie/8344769/" TargetMode="External"/><Relationship Id="rId321" Type="http://schemas.openxmlformats.org/officeDocument/2006/relationships/hyperlink" Target="https://www.straitstimes.com/world/us-vows-to-target-more-iranian-infrastructure-as-nations-seek-to-open-hormuz" TargetMode="External"/><Relationship Id="rId322" Type="http://schemas.openxmlformats.org/officeDocument/2006/relationships/hyperlink" Target="https://theheraldghana.com/trump-threatens-wider-strikes-on-iran-as-pressure-mounts-to-reopen-hormuz/" TargetMode="External"/><Relationship Id="rId323"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324" Type="http://schemas.openxmlformats.org/officeDocument/2006/relationships/hyperlink" Target="https://www.bta.bg/bg/news/world/1100216-iran-ormuzkiyat-protok-nyama-da-bade-otvoren-bez-kompensatsiya" TargetMode="External"/><Relationship Id="rId325" Type="http://schemas.openxmlformats.org/officeDocument/2006/relationships/hyperlink" Target="https://knews.kg/2026/04/06/tramp-v-pashalnoe-voskresenie-obrugal-iran-iz-za-ormuzskogo-proliva-poobeshhal-ad-i-zakonchil-slovami-hvala-allahu/" TargetMode="External"/><Relationship Id="rId326" Type="http://schemas.openxmlformats.org/officeDocument/2006/relationships/hyperlink" Target="https://www.stern.de/politik/ausland/iran-krieg--fristen-und-drohungen--trump-und-die-strasse-von-hormus-37284580.html" TargetMode="External"/><Relationship Id="rId327" Type="http://schemas.openxmlformats.org/officeDocument/2006/relationships/hyperlink" Target="https://www.jpost.com/middle-east/iran-news/article-892180" TargetMode="External"/><Relationship Id="rId328" Type="http://schemas.openxmlformats.org/officeDocument/2006/relationships/hyperlink" Target="https://economictimes.indiatimes.com/news/international/world-news/irgc-warns-the-strait-of-hormuz-will-never-return-to-former-state-especially-for-us-and-israel/videoshow/130050041.cms" TargetMode="External"/><Relationship Id="rId329" Type="http://schemas.openxmlformats.org/officeDocument/2006/relationships/hyperlink" Target="https://timesofindia.indiatimes.com/world/middle-east/dragging-us-towards-living-hell-iran-slams-trumps-tuesday-threat-over-strait-of-hormuz-closure/articleshow/130048984.cms" TargetMode="External"/><Relationship Id="rId330" Type="http://schemas.openxmlformats.org/officeDocument/2006/relationships/hyperlink" Target="https://scroll.in/latest/1091896/top-updates-trump-appears-to-extend-iran-deadline-tehran-dismisses-washingtons-threat" TargetMode="External"/><Relationship Id="rId331" Type="http://schemas.openxmlformats.org/officeDocument/2006/relationships/hyperlink" Target="https://indianexpress.com/article/world/us-news/irgc-says-hormuz-will-never-return-to-former-state-for-us-and-israel-10621132/" TargetMode="External"/><Relationship Id="rId332" Type="http://schemas.openxmlformats.org/officeDocument/2006/relationships/hyperlink" Target="https://interaksyon.philstar.com/politics-issues/2026/04/06/311528/trump-on-easter-threatens-hell-on-irans-infrastructure-if-strait-remains-blocked/" TargetMode="External"/><Relationship Id="rId333" Type="http://schemas.openxmlformats.org/officeDocument/2006/relationships/hyperlink" Target="https://philnews.ph/2026/04/06/donald-trump-warns-iran-anew-open-strait-of-hormuz-youll-be-living-hell/" TargetMode="External"/><Relationship Id="rId334" Type="http://schemas.openxmlformats.org/officeDocument/2006/relationships/hyperlink" Target="https://diariolatino.net/fuerzas-especiales-de-ee-uu-rescataron-a-aviador-derribado-en-iran/" TargetMode="External"/><Relationship Id="rId335" Type="http://schemas.openxmlformats.org/officeDocument/2006/relationships/hyperlink" Target="https://www.livemint.com/news/world/iran-war-latest-news-failure-us-politicians-call-trump-unhinged-madman-threat-to-iran-strait-of-hormuz-crude-oil-11775437078246.html" TargetMode="External"/><Relationship Id="rId336" Type="http://schemas.openxmlformats.org/officeDocument/2006/relationships/hyperlink" Target="https://www.livemint.com/news/world/iran-to-respond-in-kind-as-trump-issues-expletive-laden-hormuz-threat-whole-region-is-going-to-burn-11775442117305.html" TargetMode="External"/><Relationship Id="rId337" Type="http://schemas.openxmlformats.org/officeDocument/2006/relationships/hyperlink" Target="https://www.livemint.com/news/world/us-israel-iran-war-live-updates-donald-trump-strait-of-hormuz-oil-prices-benjamin-netanyahu-middle-east-conflict-news-11775435995214.html" TargetMode="External"/><Relationship Id="rId338" Type="http://schemas.openxmlformats.org/officeDocument/2006/relationships/hyperlink" Target="https://tass.com/world/2112111" TargetMode="External"/><Relationship Id="rId339" Type="http://schemas.openxmlformats.org/officeDocument/2006/relationships/hyperlink" Target="https://tass.com/world/2112153" TargetMode="External"/><Relationship Id="rId340" Type="http://schemas.openxmlformats.org/officeDocument/2006/relationships/hyperlink" Target="https://tass.com/world/2112109" TargetMode="External"/><Relationship Id="rId341" Type="http://schemas.openxmlformats.org/officeDocument/2006/relationships/hyperlink" Target="https://tass.com/world/2112095" TargetMode="External"/><Relationship Id="rId342" Type="http://schemas.openxmlformats.org/officeDocument/2006/relationships/hyperlink" Target="https://www.gcca.org/news-announcements/middle-east-conflict-disruption-updates-situation-report-april-5-2026/" TargetMode="External"/><Relationship Id="rId343" Type="http://schemas.openxmlformats.org/officeDocument/2006/relationships/hyperlink" Target="https://www.informalnewz.com/new-lpg-rates-new-lpg-cylinder-rates-released-check-todays-prices-here/" TargetMode="External"/><Relationship Id="rId344" Type="http://schemas.openxmlformats.org/officeDocument/2006/relationships/hyperlink" Target="https://tass.com/world/2112093" TargetMode="External"/><Relationship Id="rId345" Type="http://schemas.openxmlformats.org/officeDocument/2006/relationships/hyperlink" Target="https://tass.com/world/2112105" TargetMode="External"/><Relationship Id="rId346" Type="http://schemas.openxmlformats.org/officeDocument/2006/relationships/hyperlink" Target="https://www.dailyfinland.fi/europe/48664/Hungary-strengthens-security-of-TurkStream-pipeline-over-sabotage-fears" TargetMode="External"/><Relationship Id="rId347" Type="http://schemas.openxmlformats.org/officeDocument/2006/relationships/hyperlink" Target="https://aif.ru/politics/ekonomist-frolov-ataki-na-tureckiy-potok-grozyat-evrope-gazovym-krizisom" TargetMode="External"/><Relationship Id="rId348" Type="http://schemas.openxmlformats.org/officeDocument/2006/relationships/hyperlink" Target="https://japantoday.com/category/world/explosives-found-near-pipeline-that-carries-russian-gas-to-hungary" TargetMode="External"/><Relationship Id="rId349" Type="http://schemas.openxmlformats.org/officeDocument/2006/relationships/hyperlink" Target="https://unn.ua/en/news/serbia-stated-that-it-had-long-had-data-on-the-possibility-of-sabotage-on-the-gas-pipeline-to-hungary" TargetMode="External"/><Relationship Id="rId350" Type="http://schemas.openxmlformats.org/officeDocument/2006/relationships/hyperlink" Target="https://www.cmjornal.pt/mundo/detalhe/hungria-reforca-protecao-de-gasoduto-apos-descoberta-de-explosivos-e-acusa-ucrania" TargetMode="External"/><Relationship Id="rId351" Type="http://schemas.openxmlformats.org/officeDocument/2006/relationships/hyperlink" Target="https://www.gandul.ro/international/alerta-de-securitate-langa-ungaria-politia-din-serbia-a-gasit-explozibili-langa-conducta-de-gaze-care-vine-din-rusia-20852283" TargetMode="External"/><Relationship Id="rId352" Type="http://schemas.openxmlformats.org/officeDocument/2006/relationships/hyperlink" Target="https://www.telesurenglish.net/hungary-convenes-defence-council-following-discovery-of-explosives-in-gas-pipeline/" TargetMode="External"/><Relationship Id="rId353" Type="http://schemas.openxmlformats.org/officeDocument/2006/relationships/hyperlink" Target="https://endtimeheadlines.org/2026/04/iran-strike-forces-shutdown-at-uaes-largest-gas-facility/" TargetMode="External"/><Relationship Id="rId354" Type="http://schemas.openxmlformats.org/officeDocument/2006/relationships/hyperlink" Target="https://www.t-online.de/nachrichten/ausland/id_101200340/sprengstoff-an-pipeline-ungarn-lenkt-verdacht-auf-ukraine.html" TargetMode="External"/><Relationship Id="rId355" Type="http://schemas.openxmlformats.org/officeDocument/2006/relationships/hyperlink" Target="https://spravy.pravda.sk/domace/clanok/796985-plynovod-turkstream-hranice-slovensko-madarsko-utok-hrozba-armada-ochrana/?utm_source=pravda&amp;utm_medium=rss&amp;utm_campaign=rss" TargetMode="External"/><Relationship Id="rId356" Type="http://schemas.openxmlformats.org/officeDocument/2006/relationships/hyperlink" Target="https://lenta.ru/news/2026/04/05/chetyre-strany-usilyat-zaschitu-turetskogo-potoka-posle-obnaruzheniya-vzryvchatki/" TargetMode="External"/><Relationship Id="rId357" Type="http://schemas.openxmlformats.org/officeDocument/2006/relationships/hyperlink" Target="https://keyt.com/news/national-world/cnn-world/2026/04/05/backpacks-full-of-explosives-found-near-serbia-hungary-gas-pipeline-leaders-say/" TargetMode="External"/><Relationship Id="rId358" Type="http://schemas.openxmlformats.org/officeDocument/2006/relationships/hyperlink" Target="https://eualive.net/explosives-discovered-near-serbia-hungary-gas-pipeline-spark-sabotage-fears-and-election-controversy/" TargetMode="External"/><Relationship Id="rId359" Type="http://schemas.openxmlformats.org/officeDocument/2006/relationships/hyperlink" Target="https://www.bbc.co.uk/news/articles/cj60x206dx1o" TargetMode="External"/><Relationship Id="rId360" Type="http://schemas.openxmlformats.org/officeDocument/2006/relationships/hyperlink" Target="https://index.hu/kulfold/2026/04/05/gaz-gazellatas-orban-viktor-magyarorszag-szerbia-torokorszag-oroszorszag-vucsics-bomba-robbanoanyag/" TargetMode="External"/><Relationship Id="rId361" Type="http://schemas.openxmlformats.org/officeDocument/2006/relationships/hyperlink" Target="https://www.vietnamplus.vn/phat-hien-thuoc-no-gan-duong-ong-khi-dot-serbia-hungary-post1103056.vnp" TargetMode="External"/><Relationship Id="rId362" Type="http://schemas.openxmlformats.org/officeDocument/2006/relationships/hyperlink" Target="https://www.sondakika.com/guncel/haber-sirbistan-da-gaz-hatti-yakininda-patlayici-bulundu-19718913/" TargetMode="External"/><Relationship Id="rId363" Type="http://schemas.openxmlformats.org/officeDocument/2006/relationships/hyperlink" Target="https://www.nachrichten.at/politik/aussenpolitik/fund-eines-sprengsatzes-nahe-der-ungarischen-grenze-orban-beruft-verteidigungsrat-ein;art391,4157125#ref=rss" TargetMode="External"/><Relationship Id="rId364" Type="http://schemas.openxmlformats.org/officeDocument/2006/relationships/hyperlink" Target="https://ria.ru/20260405/dodik-2085300685.html" TargetMode="External"/><Relationship Id="rId365" Type="http://schemas.openxmlformats.org/officeDocument/2006/relationships/hyperlink" Target="https://www.nzz.ch/international/anschlag-geplant-serbien-meldet-sprengstoff-fund-an-gaspipeline-nach-ungarn-ld.1932476" TargetMode="External"/><Relationship Id="rId366" Type="http://schemas.openxmlformats.org/officeDocument/2006/relationships/hyperlink" Target="https://hotnews.ro/pachete-mari-de-explozibili-si-detonatoare-balkan-stream-vizat-de-un-complot-2211022" TargetMode="External"/><Relationship Id="rId367" Type="http://schemas.openxmlformats.org/officeDocument/2006/relationships/hyperlink" Target="https://jurnalul.ro/stiri/externe/viktor-orban-explozibili-langa-conducta-ungaria-serbia-1029025.html" TargetMode="External"/><Relationship Id="rId368" Type="http://schemas.openxmlformats.org/officeDocument/2006/relationships/hyperlink" Target="https://united24media.com/latest-news/explosives-reportedly-found-near-gas-infrastructure-by-hungarian-border-serbia-says-17604" TargetMode="External"/><Relationship Id="rId369"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370" Type="http://schemas.openxmlformats.org/officeDocument/2006/relationships/hyperlink" Target="https://vm.ru/news/1316121-vzryvchatku-obnaruzhili-ryadom-s-gazoprovodom-iz-serbii-v-vengriyu" TargetMode="External"/><Relationship Id="rId371" Type="http://schemas.openxmlformats.org/officeDocument/2006/relationships/hyperlink" Target="https://www.dnevnik.bg/sviat/2026/04/05/4899995_vuchich_suobshti_za_eksplozivi_krai_turski_potok_v/?ref=rss" TargetMode="External"/><Relationship Id="rId372" Type="http://schemas.openxmlformats.org/officeDocument/2006/relationships/hyperlink" Target="https://lenta.ru/news/2026/04/05/vuchich-zayavil-ob-obnaruzhenii-vzryvchatki-dlya-podryva-infrastruktury-mezhdu-vengriey-i-serbiey/" TargetMode="External"/><Relationship Id="rId373" Type="http://schemas.openxmlformats.org/officeDocument/2006/relationships/hyperlink" Target="https://lenta.ru/news/2026/04/05/vuchich-poobeschal-bezzhalostnye-razborki-iz-za-vzryvchatki-u-truboprovoda-s-rossiyskim-gazom/" TargetMode="External"/><Relationship Id="rId374" Type="http://schemas.openxmlformats.org/officeDocument/2006/relationships/hyperlink" Target="https://www.actualno.com/europe/predotvraten-sabotaj-otkriha-moshtno-vzrivno-ustrojstvo-do-gazovata-infrastruktura-na-syrbija-i-ungarija-snimki-news_2577823.html" TargetMode="External"/><Relationship Id="rId375" Type="http://schemas.openxmlformats.org/officeDocument/2006/relationships/hyperlink" Target="https://www.zeit.de/politik/ausland/2026-04/serbien-ungarn-pipeline-sprengstoff-viktor-orban" TargetMode="External"/><Relationship Id="rId376" Type="http://schemas.openxmlformats.org/officeDocument/2006/relationships/hyperlink" Target="https://thefrontierpost.com/serbian-president-says-explosives-found-near-gas-pipeline-to-hungary/" TargetMode="External"/><Relationship Id="rId377" Type="http://schemas.openxmlformats.org/officeDocument/2006/relationships/hyperlink" Target="https://www.bta.bg/bg/news/balkans/1099954-srabskiyat-prezident-saobshti-che-sa-bili-otkriti-eksplozivi-s-razrushitelna-s" TargetMode="External"/><Relationship Id="rId378" Type="http://schemas.openxmlformats.org/officeDocument/2006/relationships/hyperlink" Target="https://ca.finance.yahoo.com/news/serbian-military-prevents-sabotage-critical-101811654.html" TargetMode="External"/><Relationship Id="rId379" Type="http://schemas.openxmlformats.org/officeDocument/2006/relationships/hyperlink" Target="https://www.rt.com/news/637355-serbia-thwarts-plot-bomb-hungary-pipeline/?utm_source=rss&amp;utm_medium=rss&amp;utm_campaign=RSS" TargetMode="External"/><Relationship Id="rId380" Type="http://schemas.openxmlformats.org/officeDocument/2006/relationships/hyperlink" Target="https://www.sbs.com.au/news/article/economic-fuel-price-shocks-will-be-felt-long-after-iran-war-ends-assistant-minister-warns/j0gdywqwh" TargetMode="External"/><Relationship Id="rId381" Type="http://schemas.openxmlformats.org/officeDocument/2006/relationships/hyperlink" Target="https://en.yenisafak.com/world/slovak-premier-demands-eu-allow-russian-oil-and-gas-deliveries-3716679" TargetMode="External"/><Relationship Id="rId382" Type="http://schemas.openxmlformats.org/officeDocument/2006/relationships/hyperlink" Target="https://www.washingtonpost.com/opinions/2026/03/31/strait-hormuz-closure-trump-iran-war-crisis/" TargetMode="External"/><Relationship Id="rId383" Type="http://schemas.openxmlformats.org/officeDocument/2006/relationships/hyperlink" Target="https://www.cbsnews.com/video/iran-strikes-kuwait-oil-tanker-off-dubai-state-media-says/" TargetMode="External"/><Relationship Id="rId384" Type="http://schemas.openxmlformats.org/officeDocument/2006/relationships/hyperlink" Target="https://www.khaama.com/iranian-drone-strikes-hit-kuwait-oil-and-power-facilities/" TargetMode="External"/><Relationship Id="rId385" Type="http://schemas.openxmlformats.org/officeDocument/2006/relationships/hyperlink" Target="https://www.gandul.ro/stiri/amenintarea-houthi-iranul-a-blocat-stramtoarea-ormuz-asul-din-maneca-teheranului-ar-putea-bloca-bab-el-mandeb-soc-fara-precedent-pentru-comertul-global-20850339" TargetMode="External"/><Relationship Id="rId386" Type="http://schemas.openxmlformats.org/officeDocument/2006/relationships/hyperlink" Target="https://www.iranherald.com/news/278964802/battle-tested-generals-refuse-to-be-yes-men-for-tv-host-iran-parliament-speaker-slams-trump-administration" TargetMode="External"/><Relationship Id="rId387" Type="http://schemas.openxmlformats.org/officeDocument/2006/relationships/hyperlink" Target="https://www.chinatechnews.com/2026/04/05/118947-kmt-leaders-china-visit-key-economic-outlooks-rbi-monetary-policy" TargetMode="External"/><Relationship Id="rId388" Type="http://schemas.openxmlformats.org/officeDocument/2006/relationships/hyperlink" Target="https://www.ilgiornale.it/news/politica-internazionale/prepararsi-interruzioni-energetiche-monito-dell-ue-crisi-2645734.html" TargetMode="External"/><Relationship Id="rId389" Type="http://schemas.openxmlformats.org/officeDocument/2006/relationships/hyperlink" Target="https://www.dailymail.co.uk/news/article-15695945/trump-allies-australia-iran-war-jet-fuel-warning.html?ns_mchannel=rss&amp;ns_campaign=1490&amp;ito=1490" TargetMode="External"/><Relationship Id="rId390" Type="http://schemas.openxmlformats.org/officeDocument/2006/relationships/hyperlink" Target="https://www.indiastrategic.in/8-indian-ships-pass-through-strait-of-hormuz-even-as-iran-tightens-maritime-controls/" TargetMode="External"/><Relationship Id="rId391" Type="http://schemas.openxmlformats.org/officeDocument/2006/relationships/hyperlink" Target="https://pajhwok.com/2026/04/05/india-imports-iranian-oil-for-first-time-since-2019/" TargetMode="External"/><Relationship Id="rId392" Type="http://schemas.openxmlformats.org/officeDocument/2006/relationships/hyperlink" Target="https://torontosun.com/news/world/iran-war-updates-march-31" TargetMode="External"/><Relationship Id="rId393" Type="http://schemas.openxmlformats.org/officeDocument/2006/relationships/hyperlink" Target="https://in-cyprus.philenews.com/international/us-rescues-airman-as-trump-israel-pressure-iran-ahead-of-deadline-live/" TargetMode="External"/><Relationship Id="rId394" Type="http://schemas.openxmlformats.org/officeDocument/2006/relationships/hyperlink" Target="https://nypost.com/2026/03/31/business/gold-has-its-worst-month-since-2008-recession-why-the-iran-war-is-hitting-metals/" TargetMode="External"/><Relationship Id="rId395" Type="http://schemas.openxmlformats.org/officeDocument/2006/relationships/hyperlink" Target="https://thenews-chronicle.com/food-time-bombs-and-predicted-starvation-the-prospects-of-a-hormuz-transit-deal/" TargetMode="External"/><Relationship Id="rId396" Type="http://schemas.openxmlformats.org/officeDocument/2006/relationships/hyperlink" Target="https://opais.co.mz/paises-do-golfo-unidos-a-pedir-fim-da-guerra-no-medio-oriente/" TargetMode="External"/><Relationship Id="rId397" Type="http://schemas.openxmlformats.org/officeDocument/2006/relationships/hyperlink" Target="https://meyka.com/blog/gspc-today-april-05-hormuz-deadline-looms-after-us-jet-downed-0504/" TargetMode="External"/><Relationship Id="rId398" Type="http://schemas.openxmlformats.org/officeDocument/2006/relationships/hyperlink" Target="https://www.rivieramm.com/news-content-hub/kuwaiti-tanker-hit-off-dubai-iran-plan-for-strait-of-hormuz-tolls-approved-88340" TargetMode="External"/><Relationship Id="rId399" Type="http://schemas.openxmlformats.org/officeDocument/2006/relationships/hyperlink" Target="https://www.nation.com.pk/05-Apr-2026/me-s-point-inflection-part-2" TargetMode="External"/><Relationship Id="rId400"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401" Type="http://schemas.openxmlformats.org/officeDocument/2006/relationships/hyperlink" Target="https://www.cbsnews.com/news/pete-hegseth-dan-caine-iran-war-news-briefing-pentagon/" TargetMode="External"/><Relationship Id="rId402"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403" Type="http://schemas.openxmlformats.org/officeDocument/2006/relationships/hyperlink" Target="https://ekonomi.republika.co.id/berita/tcrkkt423/rupiah-terpuruk-ke-rp-17041-konflik-timur-tengah-picu-kekhawatiran-energi" TargetMode="External"/><Relationship Id="rId404" Type="http://schemas.openxmlformats.org/officeDocument/2006/relationships/hyperlink" Target="https://www.orissapost.com/trump-gives-iran-48-hours-to-open-hormuz-as-search-on-for-missing-us-pilot/" TargetMode="External"/><Relationship Id="rId405" Type="http://schemas.openxmlformats.org/officeDocument/2006/relationships/hyperlink" Target="https://indianexpress.com/article/world/us-news/trump-iran-hormuz-48-hour-deadline-tehran-ultimatum-rejected-10619491/" TargetMode="External"/><Relationship Id="rId406" Type="http://schemas.openxmlformats.org/officeDocument/2006/relationships/hyperlink" Target="https://www.ilgiornale.it/news/europa/gas-lincubo-ora-quota-100-euro-allarme-agricolo-sui-2645384.html" TargetMode="External"/><Relationship Id="rId407" Type="http://schemas.openxmlformats.org/officeDocument/2006/relationships/hyperlink" Target="https://www.livemint.com/news/world/us-israel-iran-war-live-updates-donald-trump-mahshahr-petrochemical-plant-strait-of-hormuz-oil-prices-middle-east-news-11775351102707.html" TargetMode="External"/><Relationship Id="rId408" Type="http://schemas.openxmlformats.org/officeDocument/2006/relationships/hyperlink" Target="https://bhaskarlive.in/slovak-pm-calls-for-eu-dialogue-with-russia-lifting-gas-oil-sanctions/" TargetMode="External"/><Relationship Id="rId409" Type="http://schemas.openxmlformats.org/officeDocument/2006/relationships/hyperlink" Target="https://www.investing.com/news/stock-market-news/european-natural-gas-prices-fall-as-investors-assess-potential-us-iran-war-exit-4589701" TargetMode="External"/><Relationship Id="rId410" Type="http://schemas.openxmlformats.org/officeDocument/2006/relationships/hyperlink" Target="https://www.straitstimes.com/asia/asia-to-suffer-most-from-iran-war-energy-crisis-warns-analytics-firm" TargetMode="External"/><Relationship Id="rId411" Type="http://schemas.openxmlformats.org/officeDocument/2006/relationships/hyperlink" Target="http://www.ecns.cn/business/2026-04-05/detail-ihfcexut9140047.shtml" TargetMode="External"/><Relationship Id="rId412" Type="http://schemas.openxmlformats.org/officeDocument/2006/relationships/hyperlink" Target="https://witness.co.za/news/2026/03/31/strait-of-hormuz-shipping-blockade-update/" TargetMode="External"/><Relationship Id="rId413" Type="http://schemas.openxmlformats.org/officeDocument/2006/relationships/hyperlink" Target="https://www.iranherald.com/news/278964490/iran-rejects-trump-48-hour-ultimatum-as-helpless-and-unbalanced" TargetMode="External"/><Relationship Id="rId414" Type="http://schemas.openxmlformats.org/officeDocument/2006/relationships/hyperlink" Target="https://thefrontierpost.com/miscreants-blow-up-gas-pipeline-in-quetta/" TargetMode="External"/><Relationship Id="rId415" Type="http://schemas.openxmlformats.org/officeDocument/2006/relationships/hyperlink" Target="https://www.straitstimes.com/asia/gas-pipeline-blown-up-in-southern-pakistan-says-official" TargetMode="External"/><Relationship Id="rId416" Type="http://schemas.openxmlformats.org/officeDocument/2006/relationships/hyperlink" Target="https://eutoday.net/fico-urges-eu-to-reopen-russian-oil-and-gas-flows/" TargetMode="External"/><Relationship Id="rId417" Type="http://schemas.openxmlformats.org/officeDocument/2006/relationships/hyperlink" Target="https://polymarket.com/event/qatarenergy-announcesresumes-lng-production-in-qatar-by-april-30" TargetMode="External"/><Relationship Id="rId418" Type="http://schemas.openxmlformats.org/officeDocument/2006/relationships/hyperlink" Target="https://www.straitstimes.com/asia/australianz/australia-lng-disruptions-continue-after-narelle-thousands-without-power" TargetMode="External"/><Relationship Id="rId419" Type="http://schemas.openxmlformats.org/officeDocument/2006/relationships/hyperlink" Target="https://www.aljazeera.com/news/2026/3/28/pakistan-secures-iran-deal-to-send-20-ships-through-strait-of-hormuz?traffic_source=rss" TargetMode="External"/><Relationship Id="rId420" Type="http://schemas.openxmlformats.org/officeDocument/2006/relationships/hyperlink" Target="https://gcaptain.com/controlled-passage-first-ships-edge-through-hormuz-as-crisis-redefines-global-shipping/" TargetMode="External"/><Relationship Id="rId421" Type="http://schemas.openxmlformats.org/officeDocument/2006/relationships/hyperlink" Target="https://www.india.com/news/world/is-iran-planning-to-destroy-bab-el-mandeb-strait-after-hormuz-blockade-8368079/" TargetMode="External"/><Relationship Id="rId422" Type="http://schemas.openxmlformats.org/officeDocument/2006/relationships/hyperlink" Target="https://www.indiatoday.in/world/story/un-resolution-on-hormuz-likely-next-week-as-china-opposes-use-of-force-2891503-2026-04-04?utm_source=rss" TargetMode="External"/><Relationship Id="rId423" Type="http://schemas.openxmlformats.org/officeDocument/2006/relationships/hyperlink" Target="https://ekonomi.republika.co.id/berita/tcm0zd409/negara-teluk-persia-pertimbangkan-jalur-alternatif-selain-selat-hormuz-termasuk-jalur-pipa" TargetMode="External"/><Relationship Id="rId424" Type="http://schemas.openxmlformats.org/officeDocument/2006/relationships/hyperlink" Target="https://www.bloomberg.com/news/articles/2026-03-28/war-forces-global-elite-to-stare-into-abyss-of-perpetual-shocks" TargetMode="External"/><Relationship Id="rId425" Type="http://schemas.openxmlformats.org/officeDocument/2006/relationships/hyperlink" Target="https://www.ilgiornale.it/news/guerra/attacco-houthi-contro-israele-e-incubo-chiusura-su-bab-el-2644390.html" TargetMode="External"/><Relationship Id="rId426" Type="http://schemas.openxmlformats.org/officeDocument/2006/relationships/hyperlink" Target="https://www.tv9marathi.com/international/iran-gives-shocking-hint-about-bab-el-mandeb-sea-route-1640481.html" TargetMode="External"/><Relationship Id="rId427" Type="http://schemas.openxmlformats.org/officeDocument/2006/relationships/hyperlink" Target="https://www.rte.ie/news/analysis-and-comment/2026/0404/1566663-europe-war-mid-east/" TargetMode="External"/><Relationship Id="rId428" Type="http://schemas.openxmlformats.org/officeDocument/2006/relationships/hyperlink" Target="https://japantoday.com/category/politics/japanese-french-and-omani-vessels-cross-the-strait-of-hormuz" TargetMode="External"/><Relationship Id="rId429" Type="http://schemas.openxmlformats.org/officeDocument/2006/relationships/hyperlink" Target="https://www.orissapost.com/seventh-indian-lpg-vessel-clears-strait-of-hormuz-amid-conflict/" TargetMode="External"/><Relationship Id="rId430" Type="http://schemas.openxmlformats.org/officeDocument/2006/relationships/hyperlink" Target="https://ianslive.in/from-surplus-to-outage-how-war-in-west-asia-triggered-pakistans-lng-crisis--20260404125152" TargetMode="External"/><Relationship Id="rId431" Type="http://schemas.openxmlformats.org/officeDocument/2006/relationships/hyperlink" Target="https://www.haber7.com/yazarlar/h-akif-kucukal/3617226-israilin-dogu-akdeniz-hayalleri" TargetMode="External"/><Relationship Id="rId432" Type="http://schemas.openxmlformats.org/officeDocument/2006/relationships/hyperlink" Target="https://e24.no/norsk-oekonomi/i/m003qq/hoeye-pumpepriser-gir-politisk-eksplosjonsfare" TargetMode="External"/><Relationship Id="rId433" Type="http://schemas.openxmlformats.org/officeDocument/2006/relationships/hyperlink" Target="https://www.semissourian.com/world/israel-says-it-intercepted-first-incoming-missile-from-yemen-as-war-in-middle-east-intensifies-1fbe2792" TargetMode="External"/><Relationship Id="rId434" Type="http://schemas.openxmlformats.org/officeDocument/2006/relationships/hyperlink" Target="https://www.tribuneindia.com/news/exam-mentor/bab-el-mandab-strait-emerging-geopolitical-flashpoint/" TargetMode="External"/><Relationship Id="rId435" Type="http://schemas.openxmlformats.org/officeDocument/2006/relationships/hyperlink" Target="https://leadership.ng/us-expects-to-end-iran-operation-in-weeks-not-months-rubio/" TargetMode="External"/><Relationship Id="rId436" Type="http://schemas.openxmlformats.org/officeDocument/2006/relationships/hyperlink" Target="https://www.theguardian.com/world/2026/mar/28/gulf-countries-threat-iran-backed-militias-proxies-war-us-israel-middle-east" TargetMode="External"/><Relationship Id="rId437" Type="http://schemas.openxmlformats.org/officeDocument/2006/relationships/hyperlink" Target="https://thefrontierpost.com/iranian-missiles-slam-saudi-base-12-us-troops-wounded-several-jets-damaged/" TargetMode="External"/><Relationship Id="rId438" Type="http://schemas.openxmlformats.org/officeDocument/2006/relationships/hyperlink" Target="https://unn.ua/news/spiker-parlamentu-iranu-natiaknuv-na-zahrozu-shche-odnii-kliuchovii-prototsi-na-blyzkomu-skhodi" TargetMode="External"/><Relationship Id="rId439" Type="http://schemas.openxmlformats.org/officeDocument/2006/relationships/hyperlink" Target="https://www.straitstimes.com/asia/australianz/narelle-still-disrupting-australia-lng-as-it-weakens-from-tropical-cyclone" TargetMode="External"/><Relationship Id="rId440" Type="http://schemas.openxmlformats.org/officeDocument/2006/relationships/hyperlink" Target="https://www.vietnamplus.vn/tong-thong-donald-trump-tuyen-bo-my-se-som-kiem-soat-eo-bien-hormuz-post1102866.vnp" TargetMode="External"/><Relationship Id="rId441" Type="http://schemas.openxmlformats.org/officeDocument/2006/relationships/hyperlink" Target="https://monitor.al/nyja-kritike-e-nenvleresuar-e-ekonomise-globale/" TargetMode="External"/><Relationship Id="rId442" Type="http://schemas.openxmlformats.org/officeDocument/2006/relationships/hyperlink" Target="https://www.india.com/news/india/lpg-tankers-hormuz-crossing-7th-ship-17-in-queue-strait-of-hormuz-lpg-supply-india-energy-security-middle-east-tensions-oil-gas-shipping-route-crisis-8367844/" TargetMode="External"/><Relationship Id="rId443" Type="http://schemas.openxmlformats.org/officeDocument/2006/relationships/hyperlink" Target="https://www.dailymail.co.uk/news/article-15686565/Iran-war-weeks-not-months-says-Marco-Rubio.html?ns_mchannel=rss&amp;ns_campaign=1490&amp;ito=1490" TargetMode="External"/><Relationship Id="rId444" Type="http://schemas.openxmlformats.org/officeDocument/2006/relationships/hyperlink" Target="https://www.perfil.com/noticias/internacional/trump-podemos-abrir-facilmente-el-estrecho-de-ormuz.phtml" TargetMode="External"/><Relationship Id="rId445" Type="http://schemas.openxmlformats.org/officeDocument/2006/relationships/hyperlink" Target="https://www.malaymail.com/news/malaysia/2026/04/04/war-in-iran-economic-shockwaves-in-southeast-asia/215007" TargetMode="External"/><Relationship Id="rId446" Type="http://schemas.openxmlformats.org/officeDocument/2006/relationships/hyperlink" Target="https://news.abplive.com/news/world/bab-el-mandeb-strait-to-close-next-iran-parliament-speaker-signals-blockade-expansion-beyond-hormuz-1834501" TargetMode="External"/><Relationship Id="rId447" Type="http://schemas.openxmlformats.org/officeDocument/2006/relationships/hyperlink" Target="https://energy.economictimes.indiatimes.com/news/oil-and-gas/can-control-hormuz-with-more-time-potus/130011958" TargetMode="External"/><Relationship Id="rId448" Type="http://schemas.openxmlformats.org/officeDocument/2006/relationships/hyperlink" Target="https://wattsupwiththat.com/2026/04/03/europes-hormuz-armageddon/" TargetMode="External"/><Relationship Id="rId449" Type="http://schemas.openxmlformats.org/officeDocument/2006/relationships/hyperlink" Target="https://theheraldghana.com/africas-biggest-gas-producer-becomes-a-lifeline-for-italy-and-spain-amid-middle-east-war/" TargetMode="External"/><Relationship Id="rId450" Type="http://schemas.openxmlformats.org/officeDocument/2006/relationships/hyperlink" Target="https://tass.com/politics/2111619" TargetMode="External"/><Relationship Id="rId451" Type="http://schemas.openxmlformats.org/officeDocument/2006/relationships/hyperlink" Target="https://tass.com/world/2111731" TargetMode="External"/><Relationship Id="rId452" Type="http://schemas.openxmlformats.org/officeDocument/2006/relationships/hyperlink" Target="https://tass.com/economy/2111767" TargetMode="External"/><Relationship Id="rId453" Type="http://schemas.openxmlformats.org/officeDocument/2006/relationships/hyperlink" Target="https://www.paturkey.com/news/2026/turkiye-emerges-as-a-key-energy-and-trade-corridor-amid-global-route-shifts-29627/" TargetMode="External"/><Relationship Id="rId454"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455" Type="http://schemas.openxmlformats.org/officeDocument/2006/relationships/hyperlink" Target="https://www.leaders-mena.com/eu-considers-emergency-measures-as-mideast-conflict-fuels-energy-pressures/" TargetMode="External"/><Relationship Id="rId456" Type="http://schemas.openxmlformats.org/officeDocument/2006/relationships/hyperlink" Target="https://vm.ru/news/1315965-iran-razdelit-strany-na-tri-kategorii-dlya-prohoda-sudov-cherez-ormuzskij-proliv" TargetMode="External"/><Relationship Id="rId457" Type="http://schemas.openxmlformats.org/officeDocument/2006/relationships/hyperlink" Target="https://www.dailyfinland.fi/worldwide/48629/Iran-shoots-down-US-F-35-A-10-helicopters-US-Israeli-attacks-on-Tehran-on" TargetMode="External"/><Relationship Id="rId458" Type="http://schemas.openxmlformats.org/officeDocument/2006/relationships/hyperlink" Target="https://www.inkl.com/news/only-real-leverage-iran-unlikely-to-reopen-strait-of-hormuz-anytime-soon-claims-us-intelligence-report" TargetMode="External"/><Relationship Id="rId459" Type="http://schemas.openxmlformats.org/officeDocument/2006/relationships/hyperlink" Target="https://aif.ru/politics/ekspert-frolov-ssha-ne-smogut-ispolzovat-severnye-potoki-iz-za-es" TargetMode="External"/><Relationship Id="rId460" Type="http://schemas.openxmlformats.org/officeDocument/2006/relationships/hyperlink" Target="https://tass.com/economy/2111531" TargetMode="External"/><Relationship Id="rId461" Type="http://schemas.openxmlformats.org/officeDocument/2006/relationships/hyperlink" Target="https://www.aljazeera.com/news/2026/3/27/what-is-lng-and-what-is-it-used-for?traffic_source=rss" TargetMode="External"/><Relationship Id="rId462" Type="http://schemas.openxmlformats.org/officeDocument/2006/relationships/hyperlink" Target="https://www.straitstimes.com/world/russias-lavrov-says-us-wants-to-take-over-nord-stream-gas-pipelines" TargetMode="External"/><Relationship Id="rId463" Type="http://schemas.openxmlformats.org/officeDocument/2006/relationships/hyperlink" Target="https://www.americanbankingnews.com/2026/04/03/citigroup-issues-positive-forecast-for-cheniere-energy-nyselng-stock-price.html" TargetMode="External"/><Relationship Id="rId464" Type="http://schemas.openxmlformats.org/officeDocument/2006/relationships/hyperlink" Target="https://thefrontierpost.com/cyclone-triggers-outages-at-major-australian-lng-plants/" TargetMode="External"/><Relationship Id="rId465" Type="http://schemas.openxmlformats.org/officeDocument/2006/relationships/hyperlink" Target="https://www.freemalaysiatoday.com/category/world/2026/04/03/putin-erdogan-urge-immediate-middle-east-ceasefire" TargetMode="External"/><Relationship Id="rId466" Type="http://schemas.openxmlformats.org/officeDocument/2006/relationships/hyperlink" Target="https://economictimes.indiatimes.com/news/defence/tehran-hits-gas-plant-in-uae-kuwait-oil-refinery/articleshow/130008347.cms" TargetMode="External"/><Relationship Id="rId467" Type="http://schemas.openxmlformats.org/officeDocument/2006/relationships/hyperlink" Target="https://www.antikry.gr/2026/04/gazprom.html" TargetMode="External"/><Relationship Id="rId468" Type="http://schemas.openxmlformats.org/officeDocument/2006/relationships/hyperlink" Target="https://focus.ua/voennye-novosti/749566-peregovory-putina-i-erdogana-putin-ob-atakah-na-tureckiy-potok" TargetMode="External"/><Relationship Id="rId469" Type="http://schemas.openxmlformats.org/officeDocument/2006/relationships/hyperlink" Target="https://www.business-standard.com/world-news/first-lng-tanker-exits-strait-of-hormuz-along-omani-coast-since-war-126040300993_1.html" TargetMode="External"/><Relationship Id="rId470" Type="http://schemas.openxmlformats.org/officeDocument/2006/relationships/hyperlink" Target="https://vm.ru/news/1315910-putin-i-erdogan-pogovorili-o-vazhnosti-obespecheniya-bezopasnosti-v-chernom-more" TargetMode="External"/><Relationship Id="rId471" Type="http://schemas.openxmlformats.org/officeDocument/2006/relationships/hyperlink" Target="https://gcaptain.com/first-japanese-lng-carrier-passes-through-hormuz-since-iran-conflict-began/" TargetMode="External"/><Relationship Id="rId472" Type="http://schemas.openxmlformats.org/officeDocument/2006/relationships/hyperlink" Target="https://www.globalbankingandfinance.com/italys-meloni-visits-saudi-arabia-qatar-uae-amid-gulf/" TargetMode="External"/><Relationship Id="rId473" Type="http://schemas.openxmlformats.org/officeDocument/2006/relationships/hyperlink" Target="https://pelop.gr/ee-se-chamila-pentaetias-ta-epipeda-fysikou-aeriou-ti-provlimatizei/" TargetMode="External"/><Relationship Id="rId474" Type="http://schemas.openxmlformats.org/officeDocument/2006/relationships/hyperlink" Target="https://businessday.ng/energy/article/nigeria-sees-surge-in-lng-demand-as-middle-east-war-reshapes-global-energy-flows/" TargetMode="External"/><Relationship Id="rId475" Type="http://schemas.openxmlformats.org/officeDocument/2006/relationships/hyperlink" Target="https://www.haber7.com/dunya/haber/3617011-cinden-hurmuz-bogazi-cikisi" TargetMode="External"/><Relationship Id="rId476"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477" Type="http://schemas.openxmlformats.org/officeDocument/2006/relationships/hyperlink" Target="https://responsiblestatecraft.org/strait-of-hormuz-islands/" TargetMode="External"/><Relationship Id="rId478" Type="http://schemas.openxmlformats.org/officeDocument/2006/relationships/hyperlink" Target="https://www.azernews.az/oil_and_gas/256536.html" TargetMode="External"/><Relationship Id="rId479" Type="http://schemas.openxmlformats.org/officeDocument/2006/relationships/hyperlink" Target="https://www.actualno.com/asia/bydeshteto-na-ormuzkija-protok-scenariite-news_2576871.html" TargetMode="External"/><Relationship Id="rId480" Type="http://schemas.openxmlformats.org/officeDocument/2006/relationships/hyperlink" Target="https://www.thescottishsun.co.uk/news/16114013/marines-trump-iran-oil-islands-regime/" TargetMode="External"/><Relationship Id="rId481" Type="http://schemas.openxmlformats.org/officeDocument/2006/relationships/hyperlink" Target="https://www.thehindubusinessline.com/news/world/iran-launches-missiles-at-israel-gulf-states-as-explosions-heard-around-tehran/article70818898.ece" TargetMode="External"/><Relationship Id="rId482" Type="http://schemas.openxmlformats.org/officeDocument/2006/relationships/hyperlink" Target="https://www.deccanchronicle.com/west-asia/iran-war-live-updates-us-israel-kuwait-uae-1948200" TargetMode="External"/><Relationship Id="rId483" Type="http://schemas.openxmlformats.org/officeDocument/2006/relationships/hyperlink" Target="https://europeansting.com/2026/04/03/guterres-warns-of-wider-war-as-middle-east-conflict-enters-second-month/" TargetMode="External"/><Relationship Id="rId484" Type="http://schemas.openxmlformats.org/officeDocument/2006/relationships/hyperlink" Target="https://www.elzmannews.com/529345" TargetMode="External"/><Relationship Id="rId485" Type="http://schemas.openxmlformats.org/officeDocument/2006/relationships/hyperlink" Target="https://knews.kg/2026/04/03/tramp-ugrozhaet-nanesti-udary-po-iranskim-mostam-i-elektrostantsiyam-chto-eshhyo-proishodit/" TargetMode="External"/><Relationship Id="rId486" Type="http://schemas.openxmlformats.org/officeDocument/2006/relationships/hyperlink" Target="https://pragativadi.com/us-iran-conflict-escalates-donald-trump-issues-fresh-warning-after-deadly-bridge-strike-tehran-hits-back/" TargetMode="External"/><Relationship Id="rId487" Type="http://schemas.openxmlformats.org/officeDocument/2006/relationships/hyperlink" Target="https://www.19fortyfive.com/2026/04/everyone-thinks-iran-closed-the-strait-of-hormuz-what-it-actually-did-is-wor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