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Lithium futures | 2026-04-12 19:33 UTC [QJRM]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Lithium futures</w:t>
      </w:r>
      <w:r/>
    </w:p>
    <w:p>
      <w:pPr>
        <w:pStyle w:val="ListBullet"/>
        <w:spacing w:line="240" w:lineRule="auto"/>
        <w:ind w:left="720"/>
      </w:pPr>
      <w:r/>
      <w:r>
        <w:t>target_market_code: lithium</w:t>
      </w:r>
      <w:r/>
    </w:p>
    <w:p>
      <w:pPr>
        <w:pStyle w:val="ListBullet"/>
        <w:spacing w:line="240" w:lineRule="auto"/>
        <w:ind w:left="720"/>
      </w:pPr>
      <w:r/>
      <w:r>
        <w:t>ticker: N/A</w:t>
      </w:r>
      <w:r/>
    </w:p>
    <w:p>
      <w:pPr>
        <w:pStyle w:val="ListBullet"/>
        <w:spacing w:line="240" w:lineRule="auto"/>
        <w:ind w:left="720"/>
      </w:pPr>
      <w:r/>
      <w:r>
        <w:t>regime_state: tightening</w:t>
      </w:r>
      <w:r/>
    </w:p>
    <w:p>
      <w:pPr>
        <w:pStyle w:val="ListBullet"/>
        <w:spacing w:line="240" w:lineRule="auto"/>
        <w:ind w:left="720"/>
      </w:pPr>
      <w:r/>
      <w:r>
        <w:t>beliefs_count: 2</w:t>
      </w:r>
      <w:r/>
    </w:p>
    <w:p>
      <w:pPr>
        <w:pStyle w:val="ListBullet"/>
        <w:spacing w:line="240" w:lineRule="auto"/>
        <w:ind w:left="720"/>
      </w:pPr>
      <w:r/>
      <w:r>
        <w:t>top_risk_flag: supply_demand_offset_risk (medium)</w:t>
      </w:r>
      <w:r/>
    </w:p>
    <w:p>
      <w:pPr>
        <w:pStyle w:val="ListBullet"/>
        <w:spacing w:line="240" w:lineRule="auto"/>
        <w:ind w:left="720"/>
      </w:pPr>
      <w:r/>
      <w:r>
        <w:t>generated_at: 2026-04-12 19:33 UTC</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lithium</w:t>
            </w:r>
          </w:p>
        </w:tc>
        <w:tc>
          <w:tcPr>
            <w:tcW w:type="dxa" w:w="1040"/>
          </w:tcPr>
          <w:p>
            <w:r>
              <w:t>B-LI-001</w:t>
            </w:r>
          </w:p>
        </w:tc>
        <w:tc>
          <w:tcPr>
            <w:tcW w:type="dxa" w:w="1040"/>
          </w:tcPr>
          <w:p>
            <w:r>
              <w:t>Near-term lithium futures sentiment tilts upward as EV adoption + battery supply-chain activity dominates the latest 24h evidence flow.</w:t>
            </w:r>
          </w:p>
        </w:tc>
        <w:tc>
          <w:tcPr>
            <w:tcW w:type="dxa" w:w="1040"/>
          </w:tcPr>
          <w:p>
            <w:r>
              <w:t>58</w:t>
            </w:r>
          </w:p>
        </w:tc>
        <w:tc>
          <w:tcPr>
            <w:tcW w:type="dxa" w:w="1040"/>
          </w:tcPr>
          <w:p>
            <w:r>
              <w:t>up</w:t>
            </w:r>
          </w:p>
        </w:tc>
        <w:tc>
          <w:tcPr>
            <w:tcW w:type="dxa" w:w="1040"/>
          </w:tcPr>
          <w:p>
            <w:r>
              <w:t>accelerating</w:t>
            </w:r>
          </w:p>
        </w:tc>
        <w:tc>
          <w:tcPr>
            <w:tcW w:type="dxa" w:w="1040"/>
          </w:tcPr>
          <w:p>
            <w:r>
              <w:t>6h</w:t>
            </w:r>
          </w:p>
        </w:tc>
        <w:tc>
          <w:tcPr>
            <w:tcW w:type="dxa" w:w="1040"/>
          </w:tcPr>
          <w:p>
            <w:r>
              <w:t>false</w:t>
            </w:r>
          </w:p>
        </w:tc>
        <w:tc>
          <w:tcPr>
            <w:tcW w:type="dxa" w:w="1040"/>
          </w:tcPr>
          <w:p>
            <w:r>
              <w:t>44</w:t>
            </w:r>
          </w:p>
        </w:tc>
      </w:tr>
      <w:tr>
        <w:tc>
          <w:tcPr>
            <w:tcW w:type="dxa" w:w="1040"/>
          </w:tcPr>
          <w:p>
            <w:r>
              <w:t>lithium</w:t>
            </w:r>
          </w:p>
        </w:tc>
        <w:tc>
          <w:tcPr>
            <w:tcW w:type="dxa" w:w="1040"/>
          </w:tcPr>
          <w:p>
            <w:r>
              <w:t>B-LI-002</w:t>
            </w:r>
          </w:p>
        </w:tc>
        <w:tc>
          <w:tcPr>
            <w:tcW w:type="dxa" w:w="1040"/>
          </w:tcPr>
          <w:p>
            <w:r>
              <w:t>Next-24h lithium futures sentiment remains net-positive but is vulnerable to supply-expansion narratives (extraction/refining capacity) diluting upside follow-through.</w:t>
            </w:r>
          </w:p>
        </w:tc>
        <w:tc>
          <w:tcPr>
            <w:tcW w:type="dxa" w:w="1040"/>
          </w:tcPr>
          <w:p>
            <w:r>
              <w:t>62</w:t>
            </w:r>
          </w:p>
        </w:tc>
        <w:tc>
          <w:tcPr>
            <w:tcW w:type="dxa" w:w="1040"/>
          </w:tcPr>
          <w:p>
            <w:r>
              <w:t>up</w:t>
            </w:r>
          </w:p>
        </w:tc>
        <w:tc>
          <w:tcPr>
            <w:tcW w:type="dxa" w:w="1040"/>
          </w:tcPr>
          <w:p>
            <w:r>
              <w:t>stable</w:t>
            </w:r>
          </w:p>
        </w:tc>
        <w:tc>
          <w:tcPr>
            <w:tcW w:type="dxa" w:w="1040"/>
          </w:tcPr>
          <w:p>
            <w:r>
              <w:t>24h</w:t>
            </w:r>
          </w:p>
        </w:tc>
        <w:tc>
          <w:tcPr>
            <w:tcW w:type="dxa" w:w="1040"/>
          </w:tcPr>
          <w:p>
            <w:r>
              <w:t>false</w:t>
            </w:r>
          </w:p>
        </w:tc>
        <w:tc>
          <w:tcPr>
            <w:tcW w:type="dxa" w:w="1040"/>
          </w:tcPr>
          <w:p>
            <w:r>
              <w:t>44</w:t>
            </w:r>
          </w:p>
        </w:tc>
      </w:tr>
    </w:tbl>
    <w:p>
      <w:r/>
    </w:p>
    <w:p>
      <w:pPr>
        <w:pStyle w:val="Heading2"/>
      </w:pPr>
      <w:r>
        <w:t>Data Dump (Machine Use)</w:t>
      </w:r>
      <w:r/>
    </w:p>
    <w:p>
      <w:r/>
      <w:r>
        <w:rPr>
          <w:rFonts w:ascii="Courier" w:hAnsi="Courier"/>
        </w:rPr>
        <w:t>{</w:t>
        <w:br/>
        <w:t xml:space="preserve"> "workflow_6B_CIS_output": {</w:t>
        <w:br/>
        <w:t xml:space="preserve"> "snapshot_id": "6B-CIS-lithium-20260412T193314Z",</w:t>
        <w:br/>
        <w:t xml:space="preserve"> "timestamp_utc": "2026-04-12T19:33:14Z",</w:t>
        <w:br/>
        <w:t xml:space="preserve"> "primary_asset_focus": {</w:t>
        <w:br/>
        <w:t xml:space="preserve"> "name": "Lithium futures",</w:t>
        <w:br/>
        <w:t xml:space="preserve"> "market_code": "lithium"</w:t>
        <w:br/>
        <w:t xml:space="preserve"> },</w:t>
        <w:br/>
        <w:t xml:space="preserve"> "headline_sentiment_word": "Bullish",</w:t>
        <w:br/>
        <w:t xml:space="preserve"> "headline_conviction_score_0_100": 68,</w:t>
        <w:br/>
        <w:t xml:space="preserve"> "headline_fragility_score_0_100": 44,</w:t>
        <w:br/>
        <w:t xml:space="preserve"> "headline_authority_confirmation_score_0_100": 62,</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"lithium",</w:t>
        <w:br/>
        <w:t xml:space="preserve"> "target_resolution_source": "explicit",</w:t>
        <w:br/>
        <w:t xml:space="preserve"> "scope_mode": "single_market",</w:t>
        <w:br/>
        <w:t xml:space="preserve"> "analyzed_markets": [</w:t>
        <w:br/>
        <w:t xml:space="preserve"> "lithium"</w:t>
        <w:br/>
        <w:t xml:space="preserve"> ],</w:t>
        <w:br/>
        <w:t xml:space="preserve"> "regime_state": "tightening",</w:t>
        <w:br/>
        <w:t xml:space="preserve"> "beliefs": [</w:t>
        <w:br/>
        <w:t xml:space="preserve"> {</w:t>
        <w:br/>
        <w:t xml:space="preserve"> "belief_id": "B-LI-001",</w:t>
        <w:br/>
        <w:t xml:space="preserve"> "market": "lithium",</w:t>
        <w:br/>
        <w:t xml:space="preserve"> "claim": "Near-term lithium futures sentiment tilts upward as EV adoption + battery supply-chain activity dominates the latest 24h evidence flow.",</w:t>
        <w:br/>
        <w:t xml:space="preserve"> "probability_pct": 58,</w:t>
        <w:br/>
        <w:t xml:space="preserve"> "direction": "up",</w:t>
        <w:br/>
        <w:t xml:space="preserve"> "velocity": "accelerating",</w:t>
        <w:br/>
        <w:t xml:space="preserve"> "horizon": "6h",</w:t>
        <w:br/>
        <w:t xml:space="preserve"> "drivers": [</w:t>
        <w:br/>
        <w:t xml:space="preserve"> "ev_demand",</w:t>
        <w:br/>
        <w:t xml:space="preserve"> "battery_supply_chain",</w:t>
        <w:br/>
        <w:t xml:space="preserve"> "ev_policy_subsidies"</w:t>
        <w:br/>
        <w:t xml:space="preserve"> ],</w:t>
        <w:br/>
        <w:t xml:space="preserve"> "contradicted_by": [],</w:t>
        <w:br/>
        <w:t xml:space="preserve"> "directional_confidence_score_0_100": 66,</w:t>
        <w:br/>
        <w:t xml:space="preserve"> "authority_confirmation_score_0_100": 60,</w:t>
        <w:br/>
        <w:t xml:space="preserve"> "authority_confirmation_band": "medium"</w:t>
        <w:br/>
        <w:t xml:space="preserve"> },</w:t>
        <w:br/>
        <w:t xml:space="preserve"> {</w:t>
        <w:br/>
        <w:t xml:space="preserve"> "belief_id": "B-LI-002",</w:t>
        <w:br/>
        <w:t xml:space="preserve"> "market": "lithium",</w:t>
        <w:br/>
        <w:t xml:space="preserve"> "claim": "Next-24h lithium futures sentiment remains net-positive but is vulnerable to supply-expansion narratives (extraction/refining capacity) diluting upside follow-through.",</w:t>
        <w:br/>
        <w:t xml:space="preserve"> "probability_pct": 62,</w:t>
        <w:br/>
        <w:t xml:space="preserve"> "direction": "up",</w:t>
        <w:br/>
        <w:t xml:space="preserve"> "velocity": "stable",</w:t>
        <w:br/>
        <w:t xml:space="preserve"> "horizon": "24h",</w:t>
        <w:br/>
        <w:t xml:space="preserve"> "drivers": [</w:t>
        <w:br/>
        <w:t xml:space="preserve"> "ev_demand",</w:t>
        <w:br/>
        <w:t xml:space="preserve"> "battery_supply_chain",</w:t>
        <w:br/>
        <w:t xml:space="preserve"> "lithium_mining_supply",</w:t>
        <w:br/>
        <w:t xml:space="preserve"> "refining_capacity"</w:t>
        <w:br/>
        <w:t xml:space="preserve"> ],</w:t>
        <w:br/>
        <w:t xml:space="preserve"> "contradicted_by": [],</w:t>
        <w:br/>
        <w:t xml:space="preserve"> "directional_confidence_score_0_100": 68,</w:t>
        <w:br/>
        <w:t xml:space="preserve"> "authority_confirmation_score_0_100": 62,</w:t>
        <w:br/>
        <w:t xml:space="preserve"> "authority_confirmation_band": "medium"</w:t>
        <w:br/>
        <w:t xml:space="preserve"> }</w:t>
        <w:br/>
        <w:t xml:space="preserve"> ],</w:t>
        <w:br/>
        <w:t xml:space="preserve"> "market_state_table": [</w:t>
        <w:br/>
        <w:t xml:space="preserve"> {</w:t>
        <w:br/>
        <w:t xml:space="preserve"> "market": "lithium",</w:t>
        <w:br/>
        <w:t xml:space="preserve"> "directional_state": "bullish",</w:t>
        <w:br/>
        <w:t xml:space="preserve"> "momentum_state": "strengthening",</w:t>
        <w:br/>
        <w:t xml:space="preserve"> "reversal_risk": "medium",</w:t>
        <w:br/>
        <w:t xml:space="preserve"> "state_change": "new_bullish",</w:t>
        <w:br/>
        <w:t xml:space="preserve"> "directional_mass_score_0_100": 72,</w:t>
        <w:br/>
        <w:t xml:space="preserve"> "conviction_score_0_100": 68,</w:t>
        <w:br/>
        <w:t xml:space="preserve"> "authority_confirmation_score_0_100": 62,</w:t>
        <w:br/>
        <w:t xml:space="preserve"> "authority_confirmation_band": "medium",</w:t>
        <w:br/>
        <w:t xml:space="preserve"> "freshness_confidence": "high",</w:t>
        <w:br/>
        <w:t xml:space="preserve"> "catalyst_type": "fresh_directional",</w:t>
        <w:br/>
        <w:t xml:space="preserve"> "stale_suppression_applied": false,</w:t>
        <w:br/>
        <w:t xml:space="preserve"> "thesis_kill_switch": false,</w:t>
        <w:br/>
        <w:t xml:space="preserve"> "late_breaking_alert": false,</w:t>
        <w:br/>
        <w:t xml:space="preserve"> "fragility_score_0_100": 44,</w:t>
        <w:br/>
        <w:t xml:space="preserve"> "supporting_belief_ids": [</w:t>
        <w:br/>
        <w:t xml:space="preserve"> "B-LI-001",</w:t>
        <w:br/>
        <w:t xml:space="preserve"> "B-LI-002"</w:t>
        <w:br/>
        <w:t xml:space="preserve"> ],</w:t>
        <w:br/>
        <w:t xml:space="preserve"> "source_tier_counts": {</w:t>
        <w:br/>
        <w:t xml:space="preserve"> "A": 70,</w:t>
        <w:br/>
        <w:t xml:space="preserve"> "B": 7,</w:t>
        <w:br/>
        <w:t xml:space="preserve"> "C": 5,</w:t>
        <w:br/>
        <w:t xml:space="preserve"> "D": 112,</w:t>
        <w:br/>
        <w:t xml:space="preserve"> "U": 0</w:t>
        <w:br/>
        <w:t xml:space="preserve"> },</w:t>
        <w:br/>
        <w:t xml:space="preserve"> "freshness_mix": {</w:t>
        <w:br/>
        <w:t xml:space="preserve"> "fresh_0_6h_evidence_present": true,</w:t>
        <w:br/>
        <w:t xml:space="preserve"> "fresh_6_24h_evidence_present": true,</w:t>
        <w:br/>
        <w:t xml:space="preserve"> "stale_gt_72h_context_present": true,</w:t>
        <w:br/>
        <w:t xml:space="preserve"> "notes": [</w:t>
        <w:br/>
        <w:t xml:space="preserve"> "Fresh evidence observed across multiple admitted trends with newest timestamps on 2026-04-12 (UTC).",</w:t>
        <w:br/>
        <w:t xml:space="preserve"> "Some driver threads span &gt;7d; treated as background context, not the sole basis for direction."</w:t>
        <w:br/>
        <w:t xml:space="preserve"> ]</w:t>
        <w:br/>
        <w:t xml:space="preserve"> }</w:t>
        <w:br/>
        <w:t xml:space="preserve"> }</w:t>
        <w:br/>
        <w:t xml:space="preserve"> ],</w:t>
        <w:br/>
        <w:t xml:space="preserve"> "risk_flags": [</w:t>
        <w:br/>
        <w:t xml:space="preserve"> {</w:t>
        <w:br/>
        <w:t xml:space="preserve"> "flag": "supply_demand_offset_risk",</w:t>
        <w:br/>
        <w:t xml:space="preserve"> "severity": "medium",</w:t>
        <w:br/>
        <w:t xml:space="preserve"> "detail": "Demand-side EV/battery growth signals are strong, but parallel extraction/refining expansion narratives can cap upside and raise whipsaw risk."</w:t>
        <w:br/>
        <w:t xml:space="preserve"> },</w:t>
        <w:br/>
        <w:t xml:space="preserve"> {</w:t>
        <w:br/>
        <w:t xml:space="preserve"> "flag": "indirect_driver_mapping_risk",</w:t>
        <w:br/>
        <w:t xml:space="preserve"> "severity": "medium",</w:t>
        <w:br/>
        <w:t xml:space="preserve"> "detail": "A portion of the admitted corpus is EV/battery-policy driven (indirect to lithium futures price) rather than direct spot/futures pricing evidence."</w:t>
        <w:br/>
        <w:t xml:space="preserve"> }</w:t>
        <w:br/>
        <w:t xml:space="preserve"> ],</w:t>
        <w:br/>
        <w:t xml:space="preserve"> "candidate_actions": [</w:t>
        <w:br/>
        <w:t xml:space="preserve"> {</w:t>
        <w:br/>
        <w:t xml:space="preserve"> "market": "lithium",</w:t>
        <w:br/>
        <w:t xml:space="preserve"> "confidence": "medium",</w:t>
        <w:br/>
        <w:t xml:space="preserve"> "trigger_condition": "Maintain a long-bias watch only while net directional_score_signed stays &gt;= +20 and no fresh (&lt;=2h) opposing evidence cluster appears."</w:t>
        <w:br/>
        <w:t xml:space="preserve"> },</w:t>
        <w:br/>
        <w:t xml:space="preserve"> {</w:t>
        <w:br/>
        <w:t xml:space="preserve"> "market": "lithium",</w:t>
        <w:br/>
        <w:t xml:space="preserve"> "confidence": "medium",</w:t>
        <w:br/>
        <w:t xml:space="preserve"> "trigger_condition": "Reversal-watch if hourly directional_score_signed drops below +20 alongside a contradiction_ratio uptick or a new supply-expansion cluster."</w:t>
        <w:br/>
        <w:t xml:space="preserve"> }</w:t>
        <w:br/>
        <w:t xml:space="preserve"> ],</w:t>
        <w:br/>
        <w:t xml:space="preserve"> "paper_trade_signal_pack": {</w:t>
        <w:br/>
        <w:t xml:space="preserve"> "bullish_markets": [</w:t>
        <w:br/>
        <w:t xml:space="preserve"> "lithium"</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"2026-04-11T20:00:00Z",</w:t>
        <w:br/>
        <w:t xml:space="preserve"> "bucket_end_utc": "2026-04-11T21:00:00Z",</w:t>
        <w:br/>
        <w:t xml:space="preserve"> "directional_score_signed": 12,</w:t>
        <w:br/>
        <w:t xml:space="preserve"> "bullish_pressure_score": 58,</w:t>
        <w:br/>
        <w:t xml:space="preserve"> "bearish_pressure_score": 42,</w:t>
        <w:br/>
        <w:t xml:space="preserve"> "net_sentiment_score": 12,</w:t>
        <w:br/>
        <w:t xml:space="preserve"> "velocity_score": 0,</w:t>
        <w:br/>
        <w:t xml:space="preserve"> "acceleration_score": 0,</w:t>
        <w:br/>
        <w:t xml:space="preserve"> "contradiction_ratio": 0.06,</w:t>
        <w:br/>
        <w:t xml:space="preserve"> "fresh_evidence_count": 1,</w:t>
        <w:br/>
        <w:t xml:space="preserve"> "stale_evidence_count": 2,</w:t>
        <w:br/>
        <w:t xml:space="preserve"> "conviction_score_0_100": 43,</w:t>
        <w:br/>
        <w:t xml:space="preserve"> "fragility_score_0_100": 54,</w:t>
        <w:br/>
        <w:t xml:space="preserve"> "dominant_state": "neutral_mixed"</w:t>
        <w:br/>
        <w:t xml:space="preserve"> },</w:t>
        <w:br/>
        <w:t xml:space="preserve"> {</w:t>
        <w:br/>
        <w:t xml:space="preserve"> "bucket_start_utc": "2026-04-11T21:00:00Z",</w:t>
        <w:br/>
        <w:t xml:space="preserve"> "bucket_end_utc": "2026-04-11T22:00:00Z",</w:t>
        <w:br/>
        <w:t xml:space="preserve"> "directional_score_signed": 13,</w:t>
        <w:br/>
        <w:t xml:space="preserve"> "bullish_pressure_score": 59,</w:t>
        <w:br/>
        <w:t xml:space="preserve"> "bearish_pressure_score": 41,</w:t>
        <w:br/>
        <w:t xml:space="preserve"> "net_sentiment_score": 13,</w:t>
        <w:br/>
        <w:t xml:space="preserve"> "velocity_score": 1,</w:t>
        <w:br/>
        <w:t xml:space="preserve"> "acceleration_score": 1,</w:t>
        <w:br/>
        <w:t xml:space="preserve"> "contradiction_ratio": 0.06,</w:t>
        <w:br/>
        <w:t xml:space="preserve"> "fresh_evidence_count": 1,</w:t>
        <w:br/>
        <w:t xml:space="preserve"> "stale_evidence_count": 2,</w:t>
        <w:br/>
        <w:t xml:space="preserve"> "conviction_score_0_100": 44,</w:t>
        <w:br/>
        <w:t xml:space="preserve"> "fragility_score_0_100": 53,</w:t>
        <w:br/>
        <w:t xml:space="preserve"> "dominant_state": "neutral_mixed"</w:t>
        <w:br/>
        <w:t xml:space="preserve"> },</w:t>
        <w:br/>
        <w:t xml:space="preserve"> {</w:t>
        <w:br/>
        <w:t xml:space="preserve"> "bucket_start_utc": "2026-04-11T22:00:00Z",</w:t>
        <w:br/>
        <w:t xml:space="preserve"> "bucket_end_utc": "2026-04-11T23:00:00Z",</w:t>
        <w:br/>
        <w:t xml:space="preserve"> "directional_score_signed": 14,</w:t>
        <w:br/>
        <w:t xml:space="preserve"> "bullish_pressure_score": 60,</w:t>
        <w:br/>
        <w:t xml:space="preserve"> "bearish_pressure_score": 40,</w:t>
        <w:br/>
        <w:t xml:space="preserve"> "net_sentiment_score": 14,</w:t>
        <w:br/>
        <w:t xml:space="preserve"> "velocity_score": 1,</w:t>
        <w:br/>
        <w:t xml:space="preserve"> "acceleration_score": 0,</w:t>
        <w:br/>
        <w:t xml:space="preserve"> "contradiction_ratio": 0.06,</w:t>
        <w:br/>
        <w:t xml:space="preserve"> "fresh_evidence_count": 1,</w:t>
        <w:br/>
        <w:t xml:space="preserve"> "stale_evidence_count": 2,</w:t>
        <w:br/>
        <w:t xml:space="preserve"> "conviction_score_0_100": 45,</w:t>
        <w:br/>
        <w:t xml:space="preserve"> "fragility_score_0_100": 52,</w:t>
        <w:br/>
        <w:t xml:space="preserve"> "dominant_state": "neutral_mixed"</w:t>
        <w:br/>
        <w:t xml:space="preserve"> },</w:t>
        <w:br/>
        <w:t xml:space="preserve"> {</w:t>
        <w:br/>
        <w:t xml:space="preserve"> "bucket_start_utc": "2026-04-11T23:00:00Z",</w:t>
        <w:br/>
        <w:t xml:space="preserve"> "bucket_end_utc": "2026-04-12T00:00:00Z",</w:t>
        <w:br/>
        <w:t xml:space="preserve"> "directional_score_signed": 15,</w:t>
        <w:br/>
        <w:t xml:space="preserve"> "bullish_pressure_score": 61,</w:t>
        <w:br/>
        <w:t xml:space="preserve"> "bearish_pressure_score": 39,</w:t>
        <w:br/>
        <w:t xml:space="preserve"> "net_sentiment_score": 15,</w:t>
        <w:br/>
        <w:t xml:space="preserve"> "velocity_score": 1,</w:t>
        <w:br/>
        <w:t xml:space="preserve"> "acceleration_score": 0,</w:t>
        <w:br/>
        <w:t xml:space="preserve"> "contradiction_ratio": 0.06,</w:t>
        <w:br/>
        <w:t xml:space="preserve"> "fresh_evidence_count": 1,</w:t>
        <w:br/>
        <w:t xml:space="preserve"> "stale_evidence_count": 2,</w:t>
        <w:br/>
        <w:t xml:space="preserve"> "conviction_score_0_100": 46,</w:t>
        <w:br/>
        <w:t xml:space="preserve"> "fragility_score_0_100": 51,</w:t>
        <w:br/>
        <w:t xml:space="preserve"> "dominant_state": "neutral_mixed"</w:t>
        <w:br/>
        <w:t xml:space="preserve"> },</w:t>
        <w:br/>
        <w:t xml:space="preserve"> {</w:t>
        <w:br/>
        <w:t xml:space="preserve"> "bucket_start_utc": "2026-04-12T00:00:00Z",</w:t>
        <w:br/>
        <w:t xml:space="preserve"> "bucket_end_utc": "2026-04-12T01:00:00Z",</w:t>
        <w:br/>
        <w:t xml:space="preserve"> "directional_score_signed": 16,</w:t>
        <w:br/>
        <w:t xml:space="preserve"> "bullish_pressure_score": 61,</w:t>
        <w:br/>
        <w:t xml:space="preserve"> "bearish_pressure_score": 39,</w:t>
        <w:br/>
        <w:t xml:space="preserve"> "net_sentiment_score": 16,</w:t>
        <w:br/>
        <w:t xml:space="preserve"> "velocity_score": 1,</w:t>
        <w:br/>
        <w:t xml:space="preserve"> "acceleration_score": 0,</w:t>
        <w:br/>
        <w:t xml:space="preserve"> "contradiction_ratio": 0.06,</w:t>
        <w:br/>
        <w:t xml:space="preserve"> "fresh_evidence_count": 1,</w:t>
        <w:br/>
        <w:t xml:space="preserve"> "stale_evidence_count": 2,</w:t>
        <w:br/>
        <w:t xml:space="preserve"> "conviction_score_0_100": 47,</w:t>
        <w:br/>
        <w:t xml:space="preserve"> "fragility_score_0_100": 50,</w:t>
        <w:br/>
        <w:t xml:space="preserve"> "dominant_state": "neutral_mixed"</w:t>
        <w:br/>
        <w:t xml:space="preserve"> },</w:t>
        <w:br/>
        <w:t xml:space="preserve"> {</w:t>
        <w:br/>
        <w:t xml:space="preserve"> "bucket_start_utc": "2026-04-12T01:00:00Z",</w:t>
        <w:br/>
        <w:t xml:space="preserve"> "bucket_end_utc": "2026-04-12T02:00:00Z",</w:t>
        <w:br/>
        <w:t xml:space="preserve"> "directional_score_signed": 16,</w:t>
        <w:br/>
        <w:t xml:space="preserve"> "bullish_pressure_score": 61,</w:t>
        <w:br/>
        <w:t xml:space="preserve"> "bearish_pressure_score": 39,</w:t>
        <w:br/>
        <w:t xml:space="preserve"> "net_sentiment_score": 16,</w:t>
        <w:br/>
        <w:t xml:space="preserve"> "velocity_score": 0,</w:t>
        <w:br/>
        <w:t xml:space="preserve"> "acceleration_score": -1,</w:t>
        <w:br/>
        <w:t xml:space="preserve"> "contradiction_ratio": 0.06,</w:t>
        <w:br/>
        <w:t xml:space="preserve"> "fresh_evidence_count": 1,</w:t>
        <w:br/>
        <w:t xml:space="preserve"> "stale_evidence_count": 2,</w:t>
        <w:br/>
        <w:t xml:space="preserve"> "conviction_score_0_100": 47,</w:t>
        <w:br/>
        <w:t xml:space="preserve"> "fragility_score_0_100": 51,</w:t>
        <w:br/>
        <w:t xml:space="preserve"> "dominant_state": "neutral_mixed"</w:t>
        <w:br/>
        <w:t xml:space="preserve"> },</w:t>
        <w:br/>
        <w:t xml:space="preserve"> {</w:t>
        <w:br/>
        <w:t xml:space="preserve"> "bucket_start_utc": "2026-04-12T02:00:00Z",</w:t>
        <w:br/>
        <w:t xml:space="preserve"> "bucket_end_utc": "2026-04-12T03:00:00Z",</w:t>
        <w:br/>
        <w:t xml:space="preserve"> "directional_score_signed": 17,</w:t>
        <w:br/>
        <w:t xml:space="preserve"> "bullish_pressure_score": 62,</w:t>
        <w:br/>
        <w:t xml:space="preserve"> "bearish_pressure_score": 38,</w:t>
        <w:br/>
        <w:t xml:space="preserve"> "net_sentiment_score": 17,</w:t>
        <w:br/>
        <w:t xml:space="preserve"> "velocity_score": 1,</w:t>
        <w:br/>
        <w:t xml:space="preserve"> "acceleration_score": 1,</w:t>
        <w:br/>
        <w:t xml:space="preserve"> "contradiction_ratio": 0.06,</w:t>
        <w:br/>
        <w:t xml:space="preserve"> "fresh_evidence_count": 1,</w:t>
        <w:br/>
        <w:t xml:space="preserve"> "stale_evidence_count": 2,</w:t>
        <w:br/>
        <w:t xml:space="preserve"> "conviction_score_0_100": 48,</w:t>
        <w:br/>
        <w:t xml:space="preserve"> "fragility_score_0_100": 50,</w:t>
        <w:br/>
        <w:t xml:space="preserve"> "dominant_state": "neutral_mixed"</w:t>
        <w:br/>
        <w:t xml:space="preserve"> },</w:t>
        <w:br/>
        <w:t xml:space="preserve"> {</w:t>
        <w:br/>
        <w:t xml:space="preserve"> "bucket_start_utc": "2026-04-12T03:00:00Z",</w:t>
        <w:br/>
        <w:t xml:space="preserve"> "bucket_end_utc": "2026-04-12T04:00:00Z",</w:t>
        <w:br/>
        <w:t xml:space="preserve"> "directional_score_signed": 18,</w:t>
        <w:br/>
        <w:t xml:space="preserve"> "bullish_pressure_score": 63,</w:t>
        <w:br/>
        <w:t xml:space="preserve"> "bearish_pressure_score": 37,</w:t>
        <w:br/>
        <w:t xml:space="preserve"> "net_sentiment_score": 18,</w:t>
        <w:br/>
        <w:t xml:space="preserve"> "velocity_score": 1,</w:t>
        <w:br/>
        <w:t xml:space="preserve"> "acceleration_score": 0,</w:t>
        <w:br/>
        <w:t xml:space="preserve"> "contradiction_ratio": 0.06,</w:t>
        <w:br/>
        <w:t xml:space="preserve"> "fresh_evidence_count": 1,</w:t>
        <w:br/>
        <w:t xml:space="preserve"> "stale_evidence_count": 2,</w:t>
        <w:br/>
        <w:t xml:space="preserve"> "conviction_score_0_100": 49,</w:t>
        <w:br/>
        <w:t xml:space="preserve"> "fragility_score_0_100": 49,</w:t>
        <w:br/>
        <w:t xml:space="preserve"> "dominant_state": "neutral_mixed"</w:t>
        <w:br/>
        <w:t xml:space="preserve"> },</w:t>
        <w:br/>
        <w:t xml:space="preserve"> {</w:t>
        <w:br/>
        <w:t xml:space="preserve"> "bucket_start_utc": "2026-04-12T04:00:00Z",</w:t>
        <w:br/>
        <w:t xml:space="preserve"> "bucket_end_utc": "2026-04-12T05:00:00Z",</w:t>
        <w:br/>
        <w:t xml:space="preserve"> "directional_score_signed": 22,</w:t>
        <w:br/>
        <w:t xml:space="preserve"> "bullish_pressure_score": 65,</w:t>
        <w:br/>
        <w:t xml:space="preserve"> "bearish_pressure_score": 35,</w:t>
        <w:br/>
        <w:t xml:space="preserve"> "net_sentiment_score": 22,</w:t>
        <w:br/>
        <w:t xml:space="preserve"> "velocity_score": 4,</w:t>
        <w:br/>
        <w:t xml:space="preserve"> "acceleration_score": 3,</w:t>
        <w:br/>
        <w:t xml:space="preserve"> "contradiction_ratio": 0.07,</w:t>
        <w:br/>
        <w:t xml:space="preserve"> "fresh_evidence_count": 3,</w:t>
        <w:br/>
        <w:t xml:space="preserve"> "stale_evidence_count": 2,</w:t>
        <w:br/>
        <w:t xml:space="preserve"> "conviction_score_0_100": 56,</w:t>
        <w:br/>
        <w:t xml:space="preserve"> "fragility_score_0_100": 45,</w:t>
        <w:br/>
        <w:t xml:space="preserve"> "dominant_state": "bullish"</w:t>
        <w:br/>
        <w:t xml:space="preserve"> },</w:t>
        <w:br/>
        <w:t xml:space="preserve"> {</w:t>
        <w:br/>
        <w:t xml:space="preserve"> "bucket_start_utc": "2026-04-12T05:00:00Z",</w:t>
        <w:br/>
        <w:t xml:space="preserve"> "bucket_end_utc": "2026-04-12T06:00:00Z",</w:t>
        <w:br/>
        <w:t xml:space="preserve"> "directional_score_signed": 26,</w:t>
        <w:br/>
        <w:t xml:space="preserve"> "bullish_pressure_score": 68,</w:t>
        <w:br/>
        <w:t xml:space="preserve"> "bearish_pressure_score": 32,</w:t>
        <w:br/>
        <w:t xml:space="preserve"> "net_sentiment_score": 26,</w:t>
        <w:br/>
        <w:t xml:space="preserve"> "velocity_score": 4,</w:t>
        <w:br/>
        <w:t xml:space="preserve"> "acceleration_score": 0,</w:t>
        <w:br/>
        <w:t xml:space="preserve"> "contradiction_ratio": 0.07,</w:t>
        <w:br/>
        <w:t xml:space="preserve"> "fresh_evidence_count": 3,</w:t>
        <w:br/>
        <w:t xml:space="preserve"> "stale_evidence_count": 2,</w:t>
        <w:br/>
        <w:t xml:space="preserve"> "conviction_score_0_100": 60,</w:t>
        <w:br/>
        <w:t xml:space="preserve"> "fragility_score_0_100": 43,</w:t>
        <w:br/>
        <w:t xml:space="preserve"> "dominant_state": "bullish"</w:t>
        <w:br/>
        <w:t xml:space="preserve"> },</w:t>
        <w:br/>
        <w:t xml:space="preserve"> {</w:t>
        <w:br/>
        <w:t xml:space="preserve"> "bucket_start_utc": "2026-04-12T06:00:00Z",</w:t>
        <w:br/>
        <w:t xml:space="preserve"> "bucket_end_utc": "2026-04-12T07:00:00Z",</w:t>
        <w:br/>
        <w:t xml:space="preserve"> "directional_score_signed": 24,</w:t>
        <w:br/>
        <w:t xml:space="preserve"> "bullish_pressure_score": 67,</w:t>
        <w:br/>
        <w:t xml:space="preserve"> "bearish_pressure_score": 33,</w:t>
        <w:br/>
        <w:t xml:space="preserve"> "net_sentiment_score": 24,</w:t>
        <w:br/>
        <w:t xml:space="preserve"> "velocity_score": -2,</w:t>
        <w:br/>
        <w:t xml:space="preserve"> "acceleration_score": -6,</w:t>
        <w:br/>
        <w:t xml:space="preserve"> "contradiction_ratio": 0.07,</w:t>
        <w:br/>
        <w:t xml:space="preserve"> "fresh_evidence_count": 2,</w:t>
        <w:br/>
        <w:t xml:space="preserve"> "stale_evidence_count": 2,</w:t>
        <w:br/>
        <w:t xml:space="preserve"> "conviction_score_0_100": 58,</w:t>
        <w:br/>
        <w:t xml:space="preserve"> "fragility_score_0_100": 47,</w:t>
        <w:br/>
        <w:t xml:space="preserve"> "dominant_state": "bullish"</w:t>
        <w:br/>
        <w:t xml:space="preserve"> },</w:t>
        <w:br/>
        <w:t xml:space="preserve"> {</w:t>
        <w:br/>
        <w:t xml:space="preserve"> "bucket_start_utc": "2026-04-12T07:00:00Z",</w:t>
        <w:br/>
        <w:t xml:space="preserve"> "bucket_end_utc": "2026-04-12T08:00:00Z",</w:t>
        <w:br/>
        <w:t xml:space="preserve"> "directional_score_signed": 23,</w:t>
        <w:br/>
        <w:t xml:space="preserve"> "bullish_pressure_score": 66,</w:t>
        <w:br/>
        <w:t xml:space="preserve"> "bearish_pressure_score": 34,</w:t>
        <w:br/>
        <w:t xml:space="preserve"> "net_sentiment_score": 23,</w:t>
        <w:br/>
        <w:t xml:space="preserve"> "velocity_score": -1,</w:t>
        <w:br/>
        <w:t xml:space="preserve"> "acceleration_score": 1,</w:t>
        <w:br/>
        <w:t xml:space="preserve"> "contradiction_ratio": 0.07,</w:t>
        <w:br/>
        <w:t xml:space="preserve"> "fresh_evidence_count": 2,</w:t>
        <w:br/>
        <w:t xml:space="preserve"> "stale_evidence_count": 2,</w:t>
        <w:br/>
        <w:t xml:space="preserve"> "conviction_score_0_100": 57,</w:t>
        <w:br/>
        <w:t xml:space="preserve"> "fragility_score_0_100": 47,</w:t>
        <w:br/>
        <w:t xml:space="preserve"> "dominant_state": "bullish"</w:t>
        <w:br/>
        <w:t xml:space="preserve"> },</w:t>
        <w:br/>
        <w:t xml:space="preserve"> {</w:t>
        <w:br/>
        <w:t xml:space="preserve"> "bucket_start_utc": "2026-04-12T08:00:00Z",</w:t>
        <w:br/>
        <w:t xml:space="preserve"> "bucket_end_utc": "2026-04-12T09:00:00Z",</w:t>
        <w:br/>
        <w:t xml:space="preserve"> "directional_score_signed": 25,</w:t>
        <w:br/>
        <w:t xml:space="preserve"> "bullish_pressure_score": 68,</w:t>
        <w:br/>
        <w:t xml:space="preserve"> "bearish_pressure_score": 32,</w:t>
        <w:br/>
        <w:t xml:space="preserve"> "net_sentiment_score": 25,</w:t>
        <w:br/>
        <w:t xml:space="preserve"> "velocity_score": 2,</w:t>
        <w:br/>
        <w:t xml:space="preserve"> "acceleration_score": 3,</w:t>
        <w:br/>
        <w:t xml:space="preserve"> "contradiction_ratio": 0.07,</w:t>
        <w:br/>
        <w:t xml:space="preserve"> "fresh_evidence_count": 2,</w:t>
        <w:br/>
        <w:t xml:space="preserve"> "stale_evidence_count": 2,</w:t>
        <w:br/>
        <w:t xml:space="preserve"> "conviction_score_0_100": 59,</w:t>
        <w:br/>
        <w:t xml:space="preserve"> "fragility_score_0_100": 45,</w:t>
        <w:br/>
        <w:t xml:space="preserve"> "dominant_state": "bullish"</w:t>
        <w:br/>
        <w:t xml:space="preserve"> },</w:t>
        <w:br/>
        <w:t xml:space="preserve"> {</w:t>
        <w:br/>
        <w:t xml:space="preserve"> "bucket_start_utc": "2026-04-12T09:00:00Z",</w:t>
        <w:br/>
        <w:t xml:space="preserve"> "bucket_end_utc": "2026-04-12T10:00:00Z",</w:t>
        <w:br/>
        <w:t xml:space="preserve"> "directional_score_signed": 30,</w:t>
        <w:br/>
        <w:t xml:space="preserve"> "bullish_pressure_score": 71,</w:t>
        <w:br/>
        <w:t xml:space="preserve"> "bearish_pressure_score": 29,</w:t>
        <w:br/>
        <w:t xml:space="preserve"> "net_sentiment_score": 30,</w:t>
        <w:br/>
        <w:t xml:space="preserve"> "velocity_score": 5,</w:t>
        <w:br/>
        <w:t xml:space="preserve"> "acceleration_score": 3,</w:t>
        <w:br/>
        <w:t xml:space="preserve"> "contradiction_ratio": 0.07,</w:t>
        <w:br/>
        <w:t xml:space="preserve"> "fresh_evidence_count": 4,</w:t>
        <w:br/>
        <w:t xml:space="preserve"> "stale_evidence_count": 2,</w:t>
        <w:br/>
        <w:t xml:space="preserve"> "conviction_score_0_100": 64,</w:t>
        <w:br/>
        <w:t xml:space="preserve"> "fragility_score_0_100": 42,</w:t>
        <w:br/>
        <w:t xml:space="preserve"> "dominant_state": "bullish"</w:t>
        <w:br/>
        <w:t xml:space="preserve"> },</w:t>
        <w:br/>
        <w:t xml:space="preserve"> {</w:t>
        <w:br/>
        <w:t xml:space="preserve"> "bucket_start_utc": "2026-04-12T10:00:00Z",</w:t>
        <w:br/>
        <w:t xml:space="preserve"> "bucket_end_utc": "2026-04-12T11:00:00Z",</w:t>
        <w:br/>
        <w:t xml:space="preserve"> "directional_score_signed": 34,</w:t>
        <w:br/>
        <w:t xml:space="preserve"> "bullish_pressure_score": 74,</w:t>
        <w:br/>
        <w:t xml:space="preserve"> "bearish_pressure_score": 26,</w:t>
        <w:br/>
        <w:t xml:space="preserve"> "net_sentiment_score": 34,</w:t>
        <w:br/>
        <w:t xml:space="preserve"> "velocity_score": 4,</w:t>
        <w:br/>
        <w:t xml:space="preserve"> "acceleration_score": -1,</w:t>
        <w:br/>
        <w:t xml:space="preserve"> "contradiction_ratio": 0.07,</w:t>
        <w:br/>
        <w:t xml:space="preserve"> "fresh_evidence_count": 4,</w:t>
        <w:br/>
        <w:t xml:space="preserve"> "stale_evidence_count": 2,</w:t>
        <w:br/>
        <w:t xml:space="preserve"> "conviction_score_0_100": 67,</w:t>
        <w:br/>
        <w:t xml:space="preserve"> "fragility_score_0_100": 40,</w:t>
        <w:br/>
        <w:t xml:space="preserve"> "dominant_state": "bullish"</w:t>
        <w:br/>
        <w:t xml:space="preserve"> },</w:t>
        <w:br/>
        <w:t xml:space="preserve"> {</w:t>
        <w:br/>
        <w:t xml:space="preserve"> "bucket_start_utc": "2026-04-12T11:00:00Z",</w:t>
        <w:br/>
        <w:t xml:space="preserve"> "bucket_end_utc": "2026-04-12T12:00:00Z",</w:t>
        <w:br/>
        <w:t xml:space="preserve"> "directional_score_signed": 32,</w:t>
        <w:br/>
        <w:t xml:space="preserve"> "bullish_pressure_score": 72,</w:t>
        <w:br/>
        <w:t xml:space="preserve"> "bearish_pressure_score": 28,</w:t>
        <w:br/>
        <w:t xml:space="preserve"> "net_sentiment_score": 32,</w:t>
        <w:br/>
        <w:t xml:space="preserve"> "velocity_score": -2,</w:t>
        <w:br/>
        <w:t xml:space="preserve"> "acceleration_score": -6,</w:t>
        <w:br/>
        <w:t xml:space="preserve"> "contradiction_ratio": 0.07,</w:t>
        <w:br/>
        <w:t xml:space="preserve"> "fresh_evidence_count": 3,</w:t>
        <w:br/>
        <w:t xml:space="preserve"> "stale_evidence_count": 2,</w:t>
        <w:br/>
        <w:t xml:space="preserve"> "conviction_score_0_100": 65,</w:t>
        <w:br/>
        <w:t xml:space="preserve"> "fragility_score_0_100": 43,</w:t>
        <w:br/>
        <w:t xml:space="preserve"> "dominant_state": "bullish"</w:t>
        <w:br/>
        <w:t xml:space="preserve"> },</w:t>
        <w:br/>
        <w:t xml:space="preserve"> {</w:t>
        <w:br/>
        <w:t xml:space="preserve"> "bucket_start_utc": "2026-04-12T12:00:00Z",</w:t>
        <w:br/>
        <w:t xml:space="preserve"> "bucket_end_utc": "2026-04-12T13:00:00Z",</w:t>
        <w:br/>
        <w:t xml:space="preserve"> "directional_score_signed": 33,</w:t>
        <w:br/>
        <w:t xml:space="preserve"> "bullish_pressure_score": 73,</w:t>
        <w:br/>
        <w:t xml:space="preserve"> "bearish_pressure_score": 27,</w:t>
        <w:br/>
        <w:t xml:space="preserve"> "net_sentiment_score": 33,</w:t>
        <w:br/>
        <w:t xml:space="preserve"> "velocity_score": 1,</w:t>
        <w:br/>
        <w:t xml:space="preserve"> "acceleration_score": 3,</w:t>
        <w:br/>
        <w:t xml:space="preserve"> "contradiction_ratio": 0.07,</w:t>
        <w:br/>
        <w:t xml:space="preserve"> "fresh_evidence_count": 3,</w:t>
        <w:br/>
        <w:t xml:space="preserve"> "stale_evidence_count": 2,</w:t>
        <w:br/>
        <w:t xml:space="preserve"> "conviction_score_0_100": 66,</w:t>
        <w:br/>
        <w:t xml:space="preserve"> "fragility_score_0_100": 42,</w:t>
        <w:br/>
        <w:t xml:space="preserve"> "dominant_state": "bullish"</w:t>
        <w:br/>
        <w:t xml:space="preserve"> },</w:t>
        <w:br/>
        <w:t xml:space="preserve"> {</w:t>
        <w:br/>
        <w:t xml:space="preserve"> "bucket_start_utc": "2026-04-12T13:00:00Z",</w:t>
        <w:br/>
        <w:t xml:space="preserve"> "bucket_end_utc": "2026-04-12T14:00:00Z",</w:t>
        <w:br/>
        <w:t xml:space="preserve"> "directional_score_signed": 38,</w:t>
        <w:br/>
        <w:t xml:space="preserve"> "bullish_pressure_score": 77,</w:t>
        <w:br/>
        <w:t xml:space="preserve"> "bearish_pressure_score": 23,</w:t>
        <w:br/>
        <w:t xml:space="preserve"> "net_sentiment_score": 38,</w:t>
        <w:br/>
        <w:t xml:space="preserve"> "velocity_score": 5,</w:t>
        <w:br/>
        <w:t xml:space="preserve"> "acceleration_score": 4,</w:t>
        <w:br/>
        <w:t xml:space="preserve"> "contradiction_ratio": 0.08,</w:t>
        <w:br/>
        <w:t xml:space="preserve"> "fresh_evidence_count": 5,</w:t>
        <w:br/>
        <w:t xml:space="preserve"> "stale_evidence_count": 2,</w:t>
        <w:br/>
        <w:t xml:space="preserve"> "conviction_score_0_100": 70,</w:t>
        <w:br/>
        <w:t xml:space="preserve"> "fragility_score_0_100": 39,</w:t>
        <w:br/>
        <w:t xml:space="preserve"> "dominant_state": "bullish"</w:t>
        <w:br/>
        <w:t xml:space="preserve"> },</w:t>
        <w:br/>
        <w:t xml:space="preserve"> {</w:t>
        <w:br/>
        <w:t xml:space="preserve"> "bucket_start_utc": "2026-04-12T14:00:00Z",</w:t>
        <w:br/>
        <w:t xml:space="preserve"> "bucket_end_utc": "2026-04-12T15:00:00Z",</w:t>
        <w:br/>
        <w:t xml:space="preserve"> "directional_score_signed": 42,</w:t>
        <w:br/>
        <w:t xml:space="preserve"> "bullish_pressure_score": 79,</w:t>
        <w:br/>
        <w:t xml:space="preserve"> "bearish_pressure_score": 21,</w:t>
        <w:br/>
        <w:t xml:space="preserve"> "net_sentiment_score": 42,</w:t>
        <w:br/>
        <w:t xml:space="preserve"> "velocity_score": 4,</w:t>
        <w:br/>
        <w:t xml:space="preserve"> "acceleration_score": -1,</w:t>
        <w:br/>
        <w:t xml:space="preserve"> "contradiction_ratio": 0.08,</w:t>
        <w:br/>
        <w:t xml:space="preserve"> "fresh_evidence_count": 6,</w:t>
        <w:br/>
        <w:t xml:space="preserve"> "stale_evidence_count": 2,</w:t>
        <w:br/>
        <w:t xml:space="preserve"> "conviction_score_0_100": 72,</w:t>
        <w:br/>
        <w:t xml:space="preserve"> "fragility_score_0_100": 38,</w:t>
        <w:br/>
        <w:t xml:space="preserve"> "dominant_state": "bullish"</w:t>
        <w:br/>
        <w:t xml:space="preserve"> },</w:t>
        <w:br/>
        <w:t xml:space="preserve"> {</w:t>
        <w:br/>
        <w:t xml:space="preserve"> "bucket_start_utc": "2026-04-12T15:00:00Z",</w:t>
        <w:br/>
        <w:t xml:space="preserve"> "bucket_end_utc": "2026-04-12T16:00:00Z",</w:t>
        <w:br/>
        <w:t xml:space="preserve"> "directional_score_signed": 40,</w:t>
        <w:br/>
        <w:t xml:space="preserve"> "bullish_pressure_score": 78,</w:t>
        <w:br/>
        <w:t xml:space="preserve"> "bearish_pressure_score": 22,</w:t>
        <w:br/>
        <w:t xml:space="preserve"> "net_sentiment_score": 40,</w:t>
        <w:br/>
        <w:t xml:space="preserve"> "velocity_score": -2,</w:t>
        <w:br/>
        <w:t xml:space="preserve"> "acceleration_score": -6,</w:t>
        <w:br/>
        <w:t xml:space="preserve"> "contradiction_ratio": 0.08,</w:t>
        <w:br/>
        <w:t xml:space="preserve"> "fresh_evidence_count": 5,</w:t>
        <w:br/>
        <w:t xml:space="preserve"> "stale_evidence_count": 2,</w:t>
        <w:br/>
        <w:t xml:space="preserve"> "conviction_score_0_100": 71,</w:t>
        <w:br/>
        <w:t xml:space="preserve"> "fragility_score_0_100": 41,</w:t>
        <w:br/>
        <w:t xml:space="preserve"> "dominant_state": "bullish"</w:t>
        <w:br/>
        <w:t xml:space="preserve"> },</w:t>
        <w:br/>
        <w:t xml:space="preserve"> {</w:t>
        <w:br/>
        <w:t xml:space="preserve"> "bucket_start_utc": "2026-04-12T16:00:00Z",</w:t>
        <w:br/>
        <w:t xml:space="preserve"> "bucket_end_utc": "2026-04-12T17:00:00Z",</w:t>
        <w:br/>
        <w:t xml:space="preserve"> "directional_score_signed": 37,</w:t>
        <w:br/>
        <w:t xml:space="preserve"> "bullish_pressure_score": 76,</w:t>
        <w:br/>
        <w:t xml:space="preserve"> "bearish_pressure_score": 24,</w:t>
        <w:br/>
        <w:t xml:space="preserve"> "net_sentiment_score": 37,</w:t>
        <w:br/>
        <w:t xml:space="preserve"> "velocity_score": -3,</w:t>
        <w:br/>
        <w:t xml:space="preserve"> "acceleration_score": -1,</w:t>
        <w:br/>
        <w:t xml:space="preserve"> "contradiction_ratio": 0.08,</w:t>
        <w:br/>
        <w:t xml:space="preserve"> "fresh_evidence_count": 4,</w:t>
        <w:br/>
        <w:t xml:space="preserve"> "stale_evidence_count": 2,</w:t>
        <w:br/>
        <w:t xml:space="preserve"> "conviction_score_0_100": 69,</w:t>
        <w:br/>
        <w:t xml:space="preserve"> "fragility_score_0_100": 43,</w:t>
        <w:br/>
        <w:t xml:space="preserve"> "dominant_state": "bullish"</w:t>
        <w:br/>
        <w:t xml:space="preserve"> },</w:t>
        <w:br/>
        <w:t xml:space="preserve"> {</w:t>
        <w:br/>
        <w:t xml:space="preserve"> "bucket_start_utc": "2026-04-12T17:00:00Z",</w:t>
        <w:br/>
        <w:t xml:space="preserve"> "bucket_end_utc": "2026-04-12T18:00:00Z",</w:t>
        <w:br/>
        <w:t xml:space="preserve"> "directional_score_signed": 35,</w:t>
        <w:br/>
        <w:t xml:space="preserve"> "bullish_pressure_score": 75,</w:t>
        <w:br/>
        <w:t xml:space="preserve"> "bearish_pressure_score": 25,</w:t>
        <w:br/>
        <w:t xml:space="preserve"> "net_sentiment_score": 35,</w:t>
        <w:br/>
        <w:t xml:space="preserve"> "velocity_score": -2,</w:t>
        <w:br/>
        <w:t xml:space="preserve"> "acceleration_score": 1,</w:t>
        <w:br/>
        <w:t xml:space="preserve"> "contradiction_ratio": 0.08,</w:t>
        <w:br/>
        <w:t xml:space="preserve"> "fresh_evidence_count": 3,</w:t>
        <w:br/>
        <w:t xml:space="preserve"> "stale_evidence_count": 2,</w:t>
        <w:br/>
        <w:t xml:space="preserve"> "conviction_score_0_100": 68,</w:t>
        <w:br/>
        <w:t xml:space="preserve"> "fragility_score_0_100": 44,</w:t>
        <w:br/>
        <w:t xml:space="preserve"> "dominant_state": "bullish"</w:t>
        <w:br/>
        <w:t xml:space="preserve"> },</w:t>
        <w:br/>
        <w:t xml:space="preserve"> {</w:t>
        <w:br/>
        <w:t xml:space="preserve"> "bucket_start_utc": "2026-04-12T18:00:00Z",</w:t>
        <w:br/>
        <w:t xml:space="preserve"> "bucket_end_utc": "2026-04-12T19:00:00Z",</w:t>
        <w:br/>
        <w:t xml:space="preserve"> "directional_score_signed": 33,</w:t>
        <w:br/>
        <w:t xml:space="preserve"> "bullish_pressure_score": 73,</w:t>
        <w:br/>
        <w:t xml:space="preserve"> "bearish_pressure_score": 27,</w:t>
        <w:br/>
        <w:t xml:space="preserve"> "net_sentiment_score": 33,</w:t>
        <w:br/>
        <w:t xml:space="preserve"> "velocity_score": -2,</w:t>
        <w:br/>
        <w:t xml:space="preserve"> "acceleration_score": 0,</w:t>
        <w:br/>
        <w:t xml:space="preserve"> "contradiction_ratio": 0.08,</w:t>
        <w:br/>
        <w:t xml:space="preserve"> "fresh_evidence_count": 3,</w:t>
        <w:br/>
        <w:t xml:space="preserve"> "stale_evidence_count": 2,</w:t>
        <w:br/>
        <w:t xml:space="preserve"> "conviction_score_0_100": 66,</w:t>
        <w:br/>
        <w:t xml:space="preserve"> "fragility_score_0_100": 45,</w:t>
        <w:br/>
        <w:t xml:space="preserve"> "dominant_state": "bullish"</w:t>
        <w:br/>
        <w:t xml:space="preserve"> },</w:t>
        <w:br/>
        <w:t xml:space="preserve"> {</w:t>
        <w:br/>
        <w:t xml:space="preserve"> "bucket_start_utc": "2026-04-12T19:00:00Z",</w:t>
        <w:br/>
        <w:t xml:space="preserve"> "bucket_end_utc": "2026-04-12T20:00:00Z",</w:t>
        <w:br/>
        <w:t xml:space="preserve"> "directional_score_signed": 32,</w:t>
        <w:br/>
        <w:t xml:space="preserve"> "bullish_pressure_score": 72,</w:t>
        <w:br/>
        <w:t xml:space="preserve"> "bearish_pressure_score": 28,</w:t>
        <w:br/>
        <w:t xml:space="preserve"> "net_sentiment_score": 32,</w:t>
        <w:br/>
        <w:t xml:space="preserve"> "velocity_score": -1,</w:t>
        <w:br/>
        <w:t xml:space="preserve"> "acceleration_score": 1,</w:t>
        <w:br/>
        <w:t xml:space="preserve"> "contradiction_ratio": 0.08,</w:t>
        <w:br/>
        <w:t xml:space="preserve"> "fresh_evidence_count": 2,</w:t>
        <w:br/>
        <w:t xml:space="preserve"> "stale_evidence_count": 2,</w:t>
        <w:br/>
        <w:t xml:space="preserve"> "conviction_score_0_100": 65,</w:t>
        <w:br/>
        <w:t xml:space="preserve"> "fragility_score_0_100": 46,</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42,</w:t>
        <w:br/>
        <w:t xml:space="preserve"> "timeseries_peak_bearish": 0,</w:t>
        <w:br/>
        <w:t xml:space="preserve"> "latest_inflection_direction": "down",</w:t>
        <w:br/>
        <w:t xml:space="preserve"> "latest_inflection_strength": 1,</w:t>
        <w:br/>
        <w:t xml:space="preserve"> "signal_regime": "weakening_bullish"</w:t>
        <w:br/>
        <w:t xml:space="preserve"> },</w:t>
        <w:br/>
        <w:t xml:space="preserve"> "diagnostics": {</w:t>
        <w:br/>
        <w:t xml:space="preserve"> "conviction_policy_used": "balanced",</w:t>
        <w:br/>
        <w:t xml:space="preserve"> "trends_seen": 12,</w:t>
        <w:br/>
        <w:t xml:space="preserve"> "trends_admitted": 12,</w:t>
        <w:br/>
        <w:t xml:space="preserve"> "cross_domain_merges": 3,</w:t>
        <w:br/>
        <w:t xml:space="preserve"> "stale_suppression_count": 0,</w:t>
        <w:br/>
        <w:t xml:space="preserve"> "reversal_flags_count": 1,</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"Target scope resolved explicitly to lithium; single-market synthesis enforced.",</w:t>
        <w:br/>
        <w:t xml:space="preserve"> "No explicit contradictions were provided in the admitted corpus; reversal risk is driven by mixed driver interpretation (demand-strength vs supply-expansion).",</w:t>
        <w:br/>
        <w:t xml:space="preserve"> "State_change set to new_bullish using an implicit neutral prior because no prior market_state_table/trend_state_memory was supplied in this run."</w:t>
        <w:br/>
        <w:t xml:space="preserve"> ]</w:t>
        <w:br/>
        <w:t xml:space="preserve"> },</w:t>
        <w:br/>
        <w:t xml:space="preserve"> "completion_state": "ready_for_workflow_8B"</w:t>
        <w:br/>
        <w:t xml:space="preserve"> }</w:t>
        <w:br/>
        <w:t>}</w:t>
        <w:br/>
      </w:r>
      <w:r/>
    </w:p>
    <w:p>
      <w:pPr>
        <w:pStyle w:val="Heading2"/>
      </w:pPr>
      <w:r>
        <w:t>Bibliography</w:t>
      </w:r>
      <w:r/>
    </w:p>
    <w:p>
      <w:r/>
      <w:r>
        <w:t xml:space="preserve">1. </w:t>
      </w:r>
      <w:hyperlink r:id="rId9">
        <w:r>
          <w:rPr>
            <w:color w:val="0000EE"/>
            <w:u w:val="single"/>
          </w:rPr>
          <w:t>https://batteriesnews.com/uk-awards-510-million-to-tata-agratas-for-somerset-ev-battery-gigafactory/</w:t>
        </w:r>
      </w:hyperlink>
      <w:r>
        <w:t xml:space="preserve"> - * The UK government awarded about £380 million ($510 million) to Agratas, Tata Group's battery arm, for a gigafactory in Somerset. * The funding is part of a broader £470 million government grant aimed at supporting EV battery production and supply chains. * The Somerset plant will have an expected capacity of about 40 gigawatt-hours and supply Jaguar Land Rover. * The project aims to support zero-emission vehicles, increase investment, create jobs, and enhance domestic EV manufacturing in Britain. 2. </w:t>
      </w:r>
      <w:hyperlink r:id="rId9">
        <w:r>
          <w:rPr>
            <w:color w:val="0000EE"/>
            <w:u w:val="single"/>
          </w:rPr>
          <w:t>https://batteriesnews.com/uk-awards-510-million-to-tata-agratas-for-somerset-ev-battery-gigafactory/</w:t>
        </w:r>
      </w:hyperlink>
      <w:r>
        <w:t xml:space="preserve"> - • The UK government awarded about 380 million pounds ($509.54 million) to Agratas, Tata Group's battery arm, for a gigafactory in Somerset. • The funding is part of a broader 470 million pound government grant aimed at supporting EV battery production. • The plant will have a capacity of about 40 gigawatt-hours and supply Jaguar Land Rover. • The investment aims to enhance domestic EV battery manufacturing, strengthen supply chains, and support jobs. • The grant was proposed last year by the Department for Business and Trade. 3. </w:t>
      </w:r>
      <w:hyperlink r:id="rId9">
        <w:r>
          <w:rPr>
            <w:color w:val="0000EE"/>
            <w:u w:val="single"/>
          </w:rPr>
          <w:t>https://batteriesnews.com/uk-awards-510-million-to-tata-agratas-for-somerset-ev-battery-gigafactory/</w:t>
        </w:r>
      </w:hyperlink>
      <w:r>
        <w:t xml:space="preserve"> - • UK awards approximately $510 million to Tata Agratas for a gigafactory in Somerset. • Funding supports the construction of Britain’s largest EV battery plant with about 40 GWh capacity. • The project aims to strengthen domestic EV battery production and supply chains. • Agratas is a battery arm of Tata Group supporting Tata Motors and Jaguar Land Rover. • The plant may supply Jaguar Land Rover and other carmakers, creating jobs. 4. </w:t>
      </w:r>
      <w:hyperlink r:id="rId10">
        <w:r>
          <w:rPr>
            <w:color w:val="0000EE"/>
            <w:u w:val="single"/>
          </w:rPr>
          <w:t>https://azat.tv/en/ev-infrastructure-growth-and-market-shifts-2026/</w:t>
        </w:r>
      </w:hyperlink>
      <w:r>
        <w:t xml:space="preserve"> - * Ionna reports reducing construction time for public EV charging stations to five business days through prefab manufacturing. * The electric vehicle industry is reaching a critical inflection point in April 2026, with infrastructure development speeding up. * Ionna aims to have 30,000 charging bays operational by 2030 to improve EV practicality. * Volvo's total global sales declined 11%, but electric vehicle sales increased 12% in Q1 2026. * Consumer interest remains robust, with Chinese electrified vehicle deliveries up 116%. 5. </w:t>
      </w:r>
      <w:hyperlink r:id="rId11">
        <w:r>
          <w:rPr>
            <w:color w:val="0000EE"/>
            <w:u w:val="single"/>
          </w:rPr>
          <w:t>https://www.ad-hoc-news.de/boerse/news/ueberblick/umicore-s-a-stock-be0974320526-why-battery-materials-exposure-matter/69132248</w:t>
        </w:r>
      </w:hyperlink>
      <w:r>
        <w:t xml:space="preserve"> - * As EV demand surges in the U.S., Umicore's specialised materials are increasingly important for battery supply chains. * The company supplies major battery makers in North America, benefiting indirectly from U.S. policies like the Inflation Reduction Act. * Umicore's divisions include Battery Materials, Clean Mobility, and Recycling, targeting the EV and hydrogen sectors. * The company’s products serve U.S. automakers such as Tesla, GM, Ford, with factories in Canada supporting North American demand. * Analysts view Umicore as a long-term play on electrification, with potential for margin expansion amid capacity growth. 6. </w:t>
      </w:r>
      <w:hyperlink r:id="rId12">
        <w:r>
          <w:rPr>
            <w:color w:val="0000EE"/>
            <w:u w:val="single"/>
          </w:rPr>
          <w:t>https://arynews.tv/pakistan-first-lithium-battery-production-plant-to-open-in-karachi</w:t>
        </w:r>
      </w:hyperlink>
      <w:r>
        <w:t xml:space="preserve"> - * Pakistan’s first national lithium-ion battery manufacturing policy for 2026–31 nears approval. * A lithium battery production plant in Karachi is set to become operational, focusing on EV batteries. * The plant will produce batteries for e-bikes, e-scooters, and electric vehicles, with an initial capacity of 4 megawatts. * The policy aims to promote local manufacturing and reduce reliance on imports, supporting energy storage for solar systems and EVs. * The plant is expected to start production within two to three months, supplying batteries for around 2,000 e-bikes and e-scooters monthly. 7. </w:t>
      </w:r>
      <w:hyperlink r:id="rId11">
        <w:r>
          <w:rPr>
            <w:color w:val="0000EE"/>
            <w:u w:val="single"/>
          </w:rPr>
          <w:t>https://www.ad-hoc-news.de/boerse/news/ueberblick/umicore-s-a-stock-be0974320526-why-battery-materials-exposure-matter/69132248</w:t>
        </w:r>
      </w:hyperlink>
      <w:r>
        <w:t xml:space="preserve"> - * As EV demand grows in the U.S., Umicore's role in battery materials becomes more significant for American investors. * The company supplies major battery makers serving U.S. markets, benefitting from U.S. policy incentives such as the Inflation Reduction Act. * Umicore's diversified model covers battery materials, clean mobility, and recycling, supporting growth in the U.S. EV ecosystem. * The company's products support U.S. automakers like Ford, Rivian, and GM, and benefit from rising EV adoption. * Industry drivers include EV penetration, critical mineral shortages, and global gigafactory expansion, with Umicore maintaining a competitive edge. 8. </w:t>
      </w:r>
      <w:hyperlink r:id="rId13">
        <w:r>
          <w:rPr>
            <w:color w:val="0000EE"/>
            <w:u w:val="single"/>
          </w:rPr>
          <w:t>https://lithium-news.com/record-lithium-carbonate-price-surge-threatens-battery-manufacturing-economics/</w:t>
        </w:r>
      </w:hyperlink>
      <w:r>
        <w:t xml:space="preserve"> - * The lithium carbonate price has more than tripled in the past eighteen months, impacting global battery production. * Major automakers like Tesla, Ford, and GM are seeking long-term supply contracts and exploring alternative chemistries. * Supply disruptions in Australia, Chile, and Argentina contribute to ongoing volatility. * Chinese battery manufacturers are investing in lithium recycling technologies amid rising costs. * The surge accelerates research into sodium-ion and solid-state batteries, with earlier production timelines. * Electric vehicle manufacturers are redesigning batteries to reduce lithium content, including revisiting LFP chemistries. * Energy storage projects face increased costs and may require redesign or cancellation, boosting interest in alternative storage tech. * Battery companies are vertically integrating supply chains, exemplified by Tesla’s mining assets involvement. * Countries like the EU and US are pursuing domestic lithium processing and mining projects to ensure supply. * Industry must innovate and diversify to navigate material cost inflation and support decarbonisation goals. 9. </w:t>
      </w:r>
      <w:hyperlink r:id="rId13">
        <w:r>
          <w:rPr>
            <w:color w:val="0000EE"/>
            <w:u w:val="single"/>
          </w:rPr>
          <w:t>https://lithium-news.com/record-lithium-carbonate-price-surge-threatens-battery-manufacturing-economics/</w:t>
        </w:r>
      </w:hyperlink>
      <w:r>
        <w:t xml:space="preserve"> - * Lithium carbonate prices have more than tripled over the past eighteen months, threatening battery manufacturing costs globally. * Major automakers like Tesla, Ford, and GM seek long-term supply contracts and alternative chemistries. * Supply disruptions from Australia, Chile, and Argentina are driven by environmental regulations and extreme weather. * Chinese battery manufacturers such as CATL and BYD invest in lithium recycling and explore alternative technologies. * Rising costs prompt redesigns in electric vehicle batteries and increased adoption of LFP chemistry and alternative storage technologies. * Battery firms are vertically integrating supply chains, with significant capital investments, to improve stability. * Countries like the US and EU are developing domestic lithium sources and processing capabilities due to resource concerns. * Industry faces a decade of volatility; success depends on innovation, diversification, and strategic partnerships. 10. </w:t>
      </w:r>
      <w:hyperlink r:id="rId14">
        <w:r>
          <w:rPr>
            <w:color w:val="0000EE"/>
            <w:u w:val="single"/>
          </w:rPr>
          <w:t>https://electriccarsreport.com/2026/04/us-ev-sales-drop-27-in-q1-as-market-adjusts-to-life-without-federal-incentives/</w:t>
        </w:r>
      </w:hyperlink>
      <w:r>
        <w:t xml:space="preserve"> - * U.S. EV sales fell 27% year-over-year in Q1, reflecting post-incentive market correction. * EV market share remained at 5.8%, below the 10.6% peak in Q3 2025. * Tesla's Model Y regained momentum, accounting for about one-third of EV sales. * Toyota, Cadillac, Rivian, and Lucid reported positive growth. * Rising fuel prices and lower EV prices, along with increasing used EV availability, may support market recovery. 11. </w:t>
      </w:r>
      <w:hyperlink r:id="rId15">
        <w:r>
          <w:rPr>
            <w:color w:val="0000EE"/>
            <w:u w:val="single"/>
          </w:rPr>
          <w:t>https://www.theindianpanorama.news/business/tesla-is-working-on-a-compact-suv-signalling-revival-of-affordable-ev-plans/</w:t>
        </w:r>
      </w:hyperlink>
      <w:r>
        <w:t xml:space="preserve"> - * Tesla is working on a smaller, cheaper electric SUV, with production considered in China, the US, and Europe. * The vehicle is expected to be 4.28 metres long, shorter than Tesla’s Model Y. * The development follows Elon Musk’s decision to shift focus away from low-cost EV projects towards robotaxis and humanoid robots. * The new SUV might support both human-driven and autonomous driving capabilities. * The strategy may represent a shift towards mass-market, human-driven EVs or fully autonomous models. 12. </w:t>
      </w:r>
      <w:hyperlink r:id="rId16">
        <w:r>
          <w:rPr>
            <w:color w:val="0000EE"/>
            <w:u w:val="single"/>
          </w:rPr>
          <w:t>https://www.globaltimes.cn/page/202604/1358732.shtml</w:t>
        </w:r>
      </w:hyperlink>
      <w:r>
        <w:t xml:space="preserve"> - * Wholesale sales of new-energy vehicles (NEV) in China are projected to grow by 13% year-on-year to 17.3 million units in 2026. * Total wholesale sales of automobiles in China are forecasted to reach 34.8 million in 2023, with 1% growth. * NEV output and sales in China for Q1 reached 2.97 million and 2.96 million units respectively. * Policy support measures, including trade-in programs and government funding, are expected to support market stability. * China is advancing autonomous-driving technology, with permits granted for Level-3 self-driving electric sedans; Chinese firms are expanding internationally, including Pony.ai’s robotaxi services in Croatia and WeRide’s project in Slovakia. 13. </w:t>
      </w:r>
      <w:hyperlink r:id="rId13">
        <w:r>
          <w:rPr>
            <w:color w:val="0000EE"/>
            <w:u w:val="single"/>
          </w:rPr>
          <w:t>https://lithium-news.com/record-lithium-carbonate-price-surge-threatens-battery-manufacturing-economics/</w:t>
        </w:r>
      </w:hyperlink>
      <w:r>
        <w:t xml:space="preserve"> - * Lithium carbonate prices have more than tripled over the past eighteen months, impacting electric vehicle (EV) and energy storage production worldwide. * Major automotive companies like Tesla, Ford, and General Motors are securing long-term supply contracts and exploring alternative battery chemistries. * Supply disruptions in lithium-producing regions such as Australia, Chile, and Argentina are driven by environmental regulations, weather events, and technical challenges. * Chinese manufacturers like CATL and BYD are investing in lithium recycling and shifting focus to alternative battery technologies. * The surge in lithium prices is prompting EV redesigns, shifts to lithium iron phosphate, and increased supply chain vertical integration. * Energy storage projects face economic challenges, prompting interest in other storage technologies. * Experts predict price volatility will continue for a decade due to long development timelines for new mines. * Countries are reassessing resource strategies, including US and EU initiatives to develop domestic lithium sources. * Industry leaders will innovate and diversify supply chains to adapt and remain competitive. 14. </w:t>
      </w:r>
      <w:hyperlink r:id="rId17">
        <w:r>
          <w:rPr>
            <w:color w:val="0000EE"/>
            <w:u w:val="single"/>
          </w:rPr>
          <w:t>https://www.cbsnews.com/news/byd-electric-vehicles-from-china/</w:t>
        </w:r>
      </w:hyperlink>
      <w:r>
        <w:t xml:space="preserve"> - * BYD, a Chinese car company, overtook Tesla as the world's top seller of fully-electric vehicles in 2022. * Justin Watson traded his Lexus for a BYD, citing quality improvements. * Alan Day Motor Group reports strong sales of Chinese cars. * China invests heavily in EV innovation, making cars cheaper and exporting batteries worldwide. * U.S. tariffs on Chinese EVs in 2024 hinder their market entry, with 100% tariffs doubling their cost. * China accounts for about half of new car sales with EVs, Norway has 97% of new cars sold are electric, US less than 10%. 15. </w:t>
      </w:r>
      <w:hyperlink r:id="rId18">
        <w:r>
          <w:rPr>
            <w:color w:val="0000EE"/>
            <w:u w:val="single"/>
          </w:rPr>
          <w:t>https://teslapodcast.libsyn.com/episode-558-teslas-more-affordable-model-2-might-be-happening-after-all</w:t>
        </w:r>
      </w:hyperlink>
      <w:r>
        <w:t xml:space="preserve"> - * Tesla is reportedly planning to produce a smaller, affordable SUV with a steering wheel and pedals. * A new report suggests Tesla's focus on affordable EVs remains active. * Major partner signs on to Tesla’s Terafab project. * Rivian R2's EPA-rated range exceeds original estimates. * The podcast discusses Tesla's EV strategies and new developments. 16. </w:t>
      </w:r>
      <w:hyperlink r:id="rId19">
        <w:r>
          <w:rPr>
            <w:color w:val="0000EE"/>
            <w:u w:val="single"/>
          </w:rPr>
          <w:t>https://www.cbsnews.com/video/chinese-electric-vehicles-pull-into-the-lead/</w:t>
        </w:r>
      </w:hyperlink>
      <w:r>
        <w:t xml:space="preserve"> - * Last year, Chinese car company BYD overtook Tesla as the world's top seller of fully electric vehicles. * The U.S. market remains largely closed to Chinese EVs. * The article examines China's investments in EV innovation and the potential impact of tariffs on American automakers. 17. </w:t>
      </w:r>
      <w:hyperlink r:id="rId20">
        <w:r>
          <w:rPr>
            <w:color w:val="0000EE"/>
            <w:u w:val="single"/>
          </w:rPr>
          <w:t>https://www.motorpasion.com/industria/oliver-blume-ceo-grupo-volkswagen-espana-no-mano-obra-barata-ejemplo-para-resto-europa</w:t>
        </w:r>
      </w:hyperlink>
      <w:r>
        <w:t xml:space="preserve"> - * Volkswagen is developing a new platform, MEB+, with an investment of €10 billion mainly in Spain, to produce electric models in Navarra and Martorell. * The company foresees a significant increase in electric vehicle production capacity in Spain, with potential to produce one million cars. * The group is launching new electric models, including the CUPRA Raval and others from Volkswagen, Skoda, and CUPRA, targeting the European market. * Oliver Blume, CEO of Volkswagen, highlights Spain as a model for industrial development and an example of successful investment in technology and technology deepening. * The group advocates for more flexible EU regulations on EVs and supports industry development and fair competition, especially against Chinese manufacturers. 18. </w:t>
      </w:r>
      <w:hyperlink r:id="rId21">
        <w:r>
          <w:rPr>
            <w:color w:val="0000EE"/>
            <w:u w:val="single"/>
          </w:rPr>
          <w:t>https://www.sustainabletimes.co.uk/post/agratas-lands-380-million-in-backing-from-the-uk-government-for-major-gigafactory-push</w:t>
        </w:r>
      </w:hyperlink>
      <w:r>
        <w:t xml:space="preserve"> - * The UK Department for Business and Trade grants £380 million to Agratas, owned by Tata Group, for a gigafactory in Somerset. * The facility aims to produce batteries for electric vehicles, with production expected by late 2027. * Around 4,200 jobs are projected to be created, alongside supply chain employment and apprenticeships. * The project is part of the UK government’s broader industrial strategy, including investments in innovation, skills, and manufacturing capacity. * Previous government backing includes a £1 billion commitment to AESC’s gigafactory, aiming to power 100,000 EVs annually. 19. </w:t>
      </w:r>
      <w:hyperlink r:id="rId21">
        <w:r>
          <w:rPr>
            <w:color w:val="0000EE"/>
            <w:u w:val="single"/>
          </w:rPr>
          <w:t>https://www.sustainabletimes.co.uk/post/agratas-lands-380-million-in-backing-from-the-uk-government-for-major-gigafactory-push</w:t>
        </w:r>
      </w:hyperlink>
      <w:r>
        <w:t xml:space="preserve"> - * The UK Department for Business and Trade announced a £380 million grant to support a gigafactory in Somerset, UK. * The factory will be built by Agratas, owned by the Tata Group, to produce electric vehicle batteries. * Production is expected to begin by late 2027 with a possible £4 billion investment. * The initiative aims to reduce battery import dependence and boost economic growth. * The project is part of the UK’s broader industrial strategy to support electric vehicle and battery manufacturing sectors. * Additional government funding and initiatives include investments in innovation, skills, and energy cost reductions. 20. </w:t>
      </w:r>
      <w:hyperlink r:id="rId21">
        <w:r>
          <w:rPr>
            <w:color w:val="0000EE"/>
            <w:u w:val="single"/>
          </w:rPr>
          <w:t>https://www.sustainabletimes.co.uk/post/agratas-lands-380-million-in-backing-from-the-uk-government-for-major-gigafactory-push</w:t>
        </w:r>
      </w:hyperlink>
      <w:r>
        <w:t xml:space="preserve"> - * The UK Department for Business and Trade announced a £380 million grant to support Agratas, a Tata Group battery company, for a gigafactory in Somerset. * The factory aims to boost domestic EV battery production, reduce import reliance, and generate up to £43 billion in economic growth across 25 years. * Expected to begin production by late 2027 with a potential £4 billion investment, creating approximately 4,200 jobs. * The project follows another UK gigafactory backed by £1 billion from the National Wealth Fund, targeting 100,000 EVs annually and 1,000 jobs. * The UK government is also investing in research, innovation, and digital technologies to support automotive sector competitiveness and skills development. 21. </w:t>
      </w:r>
      <w:hyperlink r:id="rId22">
        <w:r>
          <w:rPr>
            <w:color w:val="0000EE"/>
            <w:u w:val="single"/>
          </w:rPr>
          <w:t>https://ascii.jp/elem/000/004/390/4390954/?rss</w:t>
        </w:r>
      </w:hyperlink>
      <w:r>
        <w:t xml:space="preserve"> - * The Bangkok Motor Show was held from 23 March to 5 April 2026, showcasing the latest automotive trends in Thailand. * Thailand's auto industry relies heavily on Japanese brands, with about 70% market share, especially for pickup trucks. * The show acts as a crucial sales event, with up to 70,000 reservations annually, significantly impacting the domestic sales volume. * The dominant trend at the show was EVs, supported by government policies promoting electric vehicles, with sales projected to reach over 20% of new car sales by 2025. * Chinese brands, including BYD, CHERY, LEPAS, and others, are increasing their market share, now accounting for 20% of new passenger car sales, with many EV models competing to capture the market. 22. </w:t>
      </w:r>
      <w:hyperlink r:id="rId23">
        <w:r>
          <w:rPr>
            <w:color w:val="0000EE"/>
            <w:u w:val="single"/>
          </w:rPr>
          <w:t>https://skillings.net/us-elemental-nasdaq-listing-571m-spac-merger-and-2026-outlook-april-11th-2026/</w:t>
        </w:r>
      </w:hyperlink>
      <w:r>
        <w:t xml:space="preserve"> - * US Elemental to list on Nasdaq under 'ULIT' following a $571 million merger with Constellation Acquisition Corp. I. * Merger includes a $20 million to $30 million capital raise, with a $4 million PIPE from Antarctica Capital. * The McDermitt Lithium Project features 21.5 million tonnes of Lithium Carbonate Equivalent (LCE) and is a cornerstone of US EV supply chain development. * The project benefits from federal FAST-41 permitting support, improving environmental review transparency. * Lithium market rebounds by 40% in early 2026 due to supply attrition, advanced battery tech, and geopolitical reshoring efforts. 23. </w:t>
      </w:r>
      <w:hyperlink r:id="rId24">
        <w:r>
          <w:rPr>
            <w:color w:val="0000EE"/>
            <w:u w:val="single"/>
          </w:rPr>
          <w:t>https://www.mk.co.kr/en/business/12014640</w:t>
        </w:r>
      </w:hyperlink>
      <w:r>
        <w:t xml:space="preserve"> - * EcoPro Lithium, a subsidiary of EcoPro Innovation, receives CAD 6 million in research support from Canada's Ministry of Natural Resources. * The funding is part of Canada's Energy Innovation Program to build a battery supply chain and develop lithium metal cathodes. * EcoPro plans to demonstrate the lithium metal cathode process and build the entire value chain in Canada by March 2027. * EcoPro Group is also developing solid electrolytes, cathode materials for all-solid state batteries, and lithium sulfide, with a pilot facility producing 40 tons annually. * The company aims to lead the all-solid battery market through these developments. 24. </w:t>
      </w:r>
      <w:hyperlink r:id="rId25">
        <w:r>
          <w:rPr>
            <w:color w:val="0000EE"/>
            <w:u w:val="single"/>
          </w:rPr>
          <w:t>https://lithium-news.com/major-gigafactory-supply-deal-signals-transformative-shift-in-global-lithium-markets/</w:t>
        </w:r>
      </w:hyperlink>
      <w:r>
        <w:t xml:space="preserve"> - * Tesla signs a $15 billion gigafactory supply deal with Pilbara Minerals for lithium hydroxide, guaranteeing supply for a decade. * The agreement secures 300,000 tonnes of lithium hydroxide annually, supporting approximately 6 million electric vehicles per year. * The deal is the largest in industry history, influencing procurement strategies globally. * Pilbara Minerals commits to carbon-neutral extraction by 2030 using renewable energy. * Pilbara’s stock price increased by 34% following the announcement, highlighting market impact. * The agreement reflects a shift towards long-term supply contracts amid rising market demand and price volatility. * Technological advancements in lithium processing will increase yield and reduce environmental impacts. * The deal enhances supply security for Tesla, allowing stability in pricing and increased manufacturing capacity. * The shift influences global lithium market dynamics, with future industry-wide long-term contracts predicted. 25. </w:t>
      </w:r>
      <w:hyperlink r:id="rId26">
        <w:r>
          <w:rPr>
            <w:color w:val="0000EE"/>
            <w:u w:val="single"/>
          </w:rPr>
          <w:t>https://lithium-news.com/surging-lithium-hydroxide-premium-drives-global-price-revolution-across-battery-markets/</w:t>
        </w:r>
      </w:hyperlink>
      <w:r>
        <w:t xml:space="preserve"> - * The lithium hydroxide premium has widened against lithium carbonate, influencing global lithium market dynamics. * Battery manufacturers prefer lithium hydroxide for its superior quality in battery chemistries. * The premium averages between $3,000 to $8,000 per metric ton, with spikes during supply constraints. * Chinese companies like Ganfeng Lithium and Tianqi Lithium have invested in direct lithium hydroxide production. * Western governments and companies see control over lithium hydroxide supply as a national security issue. * Electric vehicle manufacturers, including Tesla and BYD, secure supply through long-term agreements. * Technological advances in lithium processing aim to impact future premium levels. * Financial markets monitor lithium hydroxide premiums as indicators of supply-demand health. * Higher premiums incentivise environmentally responsible lithium extraction methods. * The premium is expected to remain significant amid growing EV adoption and battery advancements. 26. </w:t>
      </w:r>
      <w:hyperlink r:id="rId25">
        <w:r>
          <w:rPr>
            <w:color w:val="0000EE"/>
            <w:u w:val="single"/>
          </w:rPr>
          <w:t>https://lithium-news.com/major-gigafactory-supply-deal-signals-transformative-shift-in-global-lithium-markets/</w:t>
        </w:r>
      </w:hyperlink>
      <w:r>
        <w:t xml:space="preserve"> - * Tesla announced a $15 billion gigafactory supply deal with Pilbara Minerals, guaranteeing lithium hydroxide supply for a decade. * The deal secures 300,000 tonnes of lithium hydroxide annually, supporting approximately 6 million EVs per year. * It represents the largest single contract in the lithium industry’s history and signals a fundamental change in supply chain strategies. * Pilbara Minerals commits to carbon-neutral extraction by 2030 and utilisation of renewable energy. * The deal led to a 34% stock surge for Pilbara Minerals and is prompting industry-wide long-term supply agreements. * Market dynamics shift towards stability, with increased competition and rising prices for lithium. * Long-term contracts are becoming the norm, reducing reliance on volatile spot markets. * Geopolitical stability in Australia makes it an attractive partner, influencing supply chain risk management. * Technological advancements due to the deal will improve extraction efficiency and sustainability. * The agreement enhances Tesla's capacity to expand EV production and accelerates the global transition to sustainable transportation. 27. </w:t>
      </w:r>
      <w:hyperlink r:id="rId27">
        <w:r>
          <w:rPr>
            <w:color w:val="0000EE"/>
            <w:u w:val="single"/>
          </w:rPr>
          <w:t>https://lithium-news.com/record-lithium-carbonate-price-surge-reshapes-global-battery-supply-chains/</w:t>
        </w:r>
      </w:hyperlink>
      <w:r>
        <w:t xml:space="preserve"> - * Lithium carbonate prices have increased by over 180% compared to the previous year, driven by supply constraints and soaring demand. * Major production regions, such as South America, face bottlenecks due to weather and infrastructure issues. * Asian and European automakers accelerate EV production, influencing demand. * Mining companies in Australia, Nevada, and Argentina are investing heavily in new extraction projects, with capacity increases taking 18-24 months. * Battery manufacturers like Tesla and CATL pursue vertical integration to control raw material supply. * Financial markets react with volatility, and investors explore alternative technologies amid market uncertainty. * Governments in North America and Europe initiate policies to develop domestic lithium supply chains amid geopolitical tensions. 28. </w:t>
      </w:r>
      <w:hyperlink r:id="rId28">
        <w:r>
          <w:rPr>
            <w:color w:val="0000EE"/>
            <w:u w:val="single"/>
          </w:rPr>
          <w:t>https://lithium-news.com/global-ev-demand-forecast-reshapes-green-energy-and-lithium-investment-strategies/</w:t>
        </w:r>
      </w:hyperlink>
      <w:r>
        <w:t xml:space="preserve"> - * The EV demand forecast suggests annual sales could reach 45 million units globally by 2030. * Manufacturers like Tesla, Ford, GM, Volkswagen, BYD, and NIO are competing and expanding into Western markets. * Lithium supply chain dynamics present investment opportunities due to capacity shortages and new extraction technologies. * Lithium prices surged over 400% between 2020 and 2022, with emerging players attracting capital. * Green energy infrastructure such as renewable power generation, charging networks, and grid modernisation is critical to supporting EV growth. * Investments in fast-charging tech, energy storage, and vehicle-to-grid solutions are vital for infrastructure development. 29. </w:t>
      </w:r>
      <w:hyperlink r:id="rId29">
        <w:r>
          <w:rPr>
            <w:color w:val="0000EE"/>
            <w:u w:val="single"/>
          </w:rPr>
          <w:t>https://lithium-news.com/rising-supply-deficit-warnings-drive-revolutionary-breakthroughs-in-lithium-extraction-technology/</w:t>
        </w:r>
      </w:hyperlink>
      <w:r>
        <w:t xml:space="preserve"> - * Supply deficit warnings from Goldman Sachs, Deutsche Bank, and Morgan Stanley have prompted increased investment in innovative lithium extraction technologies. * Direct lithium extraction (DLE) technology emerges as a major breakthrough, enabling faster recovery rates from lithium brine. * Companies like Summit Nanotech, Lilac Solutions, and ExxonMobil are developing unconventional lithium sources, including geothermal brine, spurred by supply concerns. * AI and machine learning applications accelerate efficiency and site identification in lithium extraction. * Industry efforts focus on environmentally sustainable methods amid increasing supply pressures. 30. </w:t>
      </w:r>
      <w:hyperlink r:id="rId30">
        <w:r>
          <w:rPr>
            <w:color w:val="0000EE"/>
            <w:u w:val="single"/>
          </w:rPr>
          <w:t>https://evmagz.com/byd-retains-china-nev-sales-lead-in-march-as-tesla-slips-to-fourth/</w:t>
        </w:r>
      </w:hyperlink>
      <w:r>
        <w:t xml:space="preserve"> - * BYD remained China’s top seller of new energy passenger vehicles in March, with 194,131 units sold, up 118.9% from February. * Tesla’s China retail sales in March were 56,107 units, up 46.9% from February but down 24.3% from a year earlier, placing it fourth in market share. * BYD's market share increased to 22.8% in March, while Tesla's market share decreased to 6.6%. * For the January-March period, BYD led with 377,004 units, and Tesla ranked fourth with 112,798 units. * In broader passenger car market, BYD ranked first in March and Geely led in January-March overall shares. 31. </w:t>
      </w:r>
      <w:hyperlink r:id="rId31">
        <w:r>
          <w:rPr>
            <w:color w:val="0000EE"/>
            <w:u w:val="single"/>
          </w:rPr>
          <w:t>https://evmagz.com/tesla-weighs-smaller-suv-below-model-y-reuters-reports/</w:t>
        </w:r>
      </w:hyperlink>
      <w:r>
        <w:t xml:space="preserve"> - * Tesla is evaluating a smaller electric SUV positioned below the Model Y, with potential development discussions happening in 2023. * The proposed compact SUV would be about 4.28 meters long, smaller than the Model Y. * Tesla is exploring a smaller battery pack to reduce costs, which may lower the vehicle's driving range. * Production could potentially start in 2027 at Tesla’s Giga Shanghai, with other sites possible later. * The project has not yet received final approval, and previous speculation about a low-cost Tesla model remains unconfirmed. 32. </w:t>
      </w:r>
      <w:hyperlink r:id="rId32">
        <w:r>
          <w:rPr>
            <w:color w:val="0000EE"/>
            <w:u w:val="single"/>
          </w:rPr>
          <w:t>https://dailypioneer.com/news/cm-rekha-earmarks-rs-3954-crore-outlay-for-new-ev-policy</w:t>
        </w:r>
      </w:hyperlink>
      <w:r>
        <w:t xml:space="preserve"> - * Chief Minister Rekha Gupta announced a total outlay of ₹3,954.25 crore for Delhi's Electric Vehicle (EV) policy 2026. * Draft policy invites stakeholders' suggestions within 30 days, focusing on fiscal incentives, infrastructure, and regulatory measures. * Implementation details include incentives for purchase, scrapping, and charging infrastructure, with Year-wise expenditure plan. * The policy mandates all government vehicle fleets, inter-state buses, and new registrations of three-wheelers and two-wheelers to be electric, with phased targets from 2027 to 2030. * Aims to promote clean, sustainable, and accessible transport in Delhi, with oversight committees and dedicated EV funds. 33. </w:t>
      </w:r>
      <w:hyperlink r:id="rId33">
        <w:r>
          <w:rPr>
            <w:color w:val="0000EE"/>
            <w:u w:val="single"/>
          </w:rPr>
          <w:t>https://www.fool.com/investing/2026/04/11/ev-sales-are-cratering-heres-why-im-holding-on-to/</w:t>
        </w:r>
      </w:hyperlink>
      <w:r>
        <w:t xml:space="preserve"> - * EV sales in the US declined 28% in the first quarter, with reports of 'cratering' and an emerging EV rust belt. * The US government tax credits that spurred EV growth have expired; emissions standards have been cut by the EPA. * Rivian's revenue increased 8% to $5.4 billion in 2025; net losses narrowed to $3.6 billion. * Rivian received a $2 billion investment from Volkswagen; launched a new R2 vehicle lineup scheduled for delivery later this year. * Rivian is positioned to compete as its lower-priced models will be comparable to average car prices, reducing dependence on incentives. 34. </w:t>
      </w:r>
      <w:hyperlink r:id="rId34">
        <w:r>
          <w:rPr>
            <w:color w:val="0000EE"/>
            <w:u w:val="single"/>
          </w:rPr>
          <w:t>https://www.unian.ua/curiosities/akumulyator-dlya-elektromobilya-vcheni-zrobili-proriv-13345989.html</w:t>
        </w:r>
      </w:hyperlink>
      <w:r>
        <w:t xml:space="preserve"> - * Researchers in China, from Nankai University, redesigned lithium-ion battery electrolytes, replacing graphite anodes with lithium metal. * The new design improves energy density, reduces thickness, and maintains performance at extreme cold temperatures. * Lab tests indicate batteries could deliver around 700 Wh/kg at room temperature and 400 Wh/kg at -50°C, outpacing current electric vehicle batteries. * The advances may extend drone and unmanned vehicle flight ranges and improve electric vehicle performance. * New battery designs address dendrite formation, decreasing short-circuit risk and improving safety. 35. </w:t>
      </w:r>
      <w:hyperlink r:id="rId35">
        <w:r>
          <w:rPr>
            <w:color w:val="0000EE"/>
            <w:u w:val="single"/>
          </w:rPr>
          <w:t>https://www.technetbooks.com/2026/04/tesla-budget-electric-vehicle.html</w:t>
        </w:r>
      </w:hyperlink>
      <w:r>
        <w:t xml:space="preserve"> - * Tesla plans to develop a budget electric vehicle targeted at $34,000, primarily for China, aiming for market entry before 2027. * The company has reversed its prior strategy of avoiding budget models, adapting to market demands. * The vehicle design includes a lightweight frame and smaller battery capacity, with reduced driving range. * Tesla faces operational challenges, including underperformance of the Cybertruck and autonomous taxi efforts. * Supply chain benefits are leveraged from Shanghai production for upcoming product launches.</w:t>
      </w:r>
      <w:r/>
    </w:p>
    <w:p>
      <w:r/>
      <w:r>
        <w:t xml:space="preserve">36. </w:t>
      </w:r>
      <w:hyperlink r:id="rId36">
        <w:r>
          <w:rPr>
            <w:color w:val="0000EE"/>
            <w:u w:val="single"/>
          </w:rPr>
          <w:t>https://thenewswheel.com/as-oil-routes-collapse-drivers-electric-vehicles/</w:t>
        </w:r>
      </w:hyperlink>
      <w:r>
        <w:t xml:space="preserve"> - * The conflict in the Strait of Hormuz caused global supply disruptions, impacting oil prices and exposing vulnerabilities. * High oil prices and reduced electric vehicle costs have increased consumer demand, with notable growth in markets like the UK, France, Australia, and Southeast Asia. * Electric vehicle infrastructure has doubled since 2022, with advancements in fast-charging technology reducing range anxiety. * Chinese manufacturers, such as BYD and Geely, are increasing exports amid slowing demand in China, while Western automakers face reduced EV investments due to weaker US demand. * Government policies, including tax reductions and credit systems, support EV adoption; rising key material costs pose challenges. * Electric vehicle demand is likely to persist based on past energy crises, despite potential oil price stabilisation. 37. </w:t>
      </w:r>
      <w:hyperlink r:id="rId37">
        <w:r>
          <w:rPr>
            <w:color w:val="0000EE"/>
            <w:u w:val="single"/>
          </w:rPr>
          <w:t>https://sigmaearth.com/teslas-new-compact-suv-could-arrive-at-a-price-below-34000/?utm_source=rss&amp;utm_medium=rss&amp;utm_campaign=teslas-new-compact-suv-could-arrive-at-a-price-below-34000</w:t>
        </w:r>
      </w:hyperlink>
      <w:r>
        <w:t xml:space="preserve"> - * Tesla plans to release a new affordable compact SUV with initial pricing estimated under $34,000. * The vehicle will be smaller, lighter, and cheaper than the Model Y, with a size of around 4.28 meters and weight of about 1.5 tonnes. * The new model will likely feature a reduced capacity battery pack and a single engine to cut costs. * Tesla benefits from manufacturing cost advantages in its Shanghai factory, which are 20–30% lower than in the US. * The move aims to address market demand for budget EVs, especially in emerging economies and in response to Chinese rivals like BYD. 38. </w:t>
      </w:r>
      <w:hyperlink r:id="rId38">
        <w:r>
          <w:rPr>
            <w:color w:val="0000EE"/>
            <w:u w:val="single"/>
          </w:rPr>
          <w:t>https://skillings.net/lithium-market-outlook-identifying-the-bottom-in-the-2026-cycle/</w:t>
        </w:r>
      </w:hyperlink>
      <w:r>
        <w:t xml:space="preserve"> - - The lithium market has recovered from the 2023-2025 downturn, with prices rising by 130% since the 2025 lows, reaching approximately $22,500 USD per tonne as of April 2026. - The market is transitioning from oversupply to potential deficit, driven by increased demand from EVs, stationary energy storage, and heavy-duty transport sectors. - Global EV sales are expected to surpass 25 million units in 2026, supported by affordability and market growth in North America, Europe, and China. - Significant growth in energy storage capacity, especially in North America and China, is exerting pressure on lithium supplies. - Analysts forecast a market deficit of 22,000 to 80,000 tonnes LCE, leading OEMs to prefer long-term agreements; geopolitical tensions and supply chain de-risking efforts are notable factors. 39. </w:t>
      </w:r>
      <w:hyperlink r:id="rId39">
        <w:r>
          <w:rPr>
            <w:color w:val="0000EE"/>
            <w:u w:val="single"/>
          </w:rPr>
          <w:t>https://thenewsmill.com/2026/04/delhi-government-invites-feedback-on-draft-ev-policy-aimed-at-electric-vehicle-adoption/</w:t>
        </w:r>
      </w:hyperlink>
      <w:r>
        <w:t xml:space="preserve"> - * The Delhi government has released its draft Electric Vehicle (EV) Policy 2026 for public consultation. * The policy mandates phased electrification of vehicles, including school buses and fleet aggregators, with targets up to 30% by March 2030. * It allocates Rs 3,954.25 crore for incentives, infrastructure, and scrapping, with phased purchase and scrapping incentives. * Incentives include tax exemptions, direct benefit transfers, and rebates on electric two-wheelers, three-wheelers, and cars. * The policy promotes recycling infrastructure, public charging stations, and electric vehicle adoption in government fleets. 40. </w:t>
      </w:r>
      <w:hyperlink r:id="rId40">
        <w:r>
          <w:rPr>
            <w:color w:val="0000EE"/>
            <w:u w:val="single"/>
          </w:rPr>
          <w:t>https://dei.com.sg/xev-will-launches-a-new-hardware-service-ev-model-in-europe-cutting-entry-costs-and-expanding-access-to-battery-swapping/</w:t>
        </w:r>
      </w:hyperlink>
      <w:r>
        <w:t xml:space="preserve"> - * XEV announces European rollout of its Customer-to-Manufacturer ecosystem, lowering EV entry costs by leasing batteries separately. 41. </w:t>
      </w:r>
      <w:hyperlink r:id="rId41">
        <w:r>
          <w:rPr>
            <w:color w:val="0000EE"/>
            <w:u w:val="single"/>
          </w:rPr>
          <w:t>https://www.eqmagpro.com/india-targets-complete-ev-battery-value-chain-within-2-3-years-to-boost-clean-mobility-eq/</w:t>
        </w:r>
      </w:hyperlink>
      <w:r>
        <w:t xml:space="preserve"> - • India plans to establish a full EV battery value chain within 2–3 years, focusing on mining, processing, cell manufacturing, and recycling. • The initiative aims to reduce import dependence and secure critical minerals like lithium, cobalt, nickel, and graphite. • Developing refining capacity and establishing gigafactories support domestic production and localisation. • Recycling infrastructure is included to promote sustainability and resource circularity. • Government policies and incentives are expected to enhance ecosystem growth and investment. • The strategy aligns with India’s EV adoption and clean energy goals, supporting industry growth and job creation. 42. </w:t>
      </w:r>
      <w:hyperlink r:id="rId42">
        <w:r>
          <w:rPr>
            <w:color w:val="0000EE"/>
            <w:u w:val="single"/>
          </w:rPr>
          <w:t>https://evmagz.com/cylib-joins-german-consortium-to-develop-sodium-ion-batteries-and-recycling-processes/</w:t>
        </w:r>
      </w:hyperlink>
      <w:r>
        <w:t xml:space="preserve"> - * German battery recycling company Cylib joins a consortium of 25 entities for the 'SIB:DE Entwicklung' project. * Project funded by Germany’s Federal Ministry for Research, Technology, and Space with 14.5 million euros, running from March 2026 to February 2029. * Focuses on developing sodium-ion battery technology and recycling processes, including large-format cells and recyclability methods. * Cylib leads recycling work with TU Braunschweig, exploring mechanical, hydrometallurgical, and direct recycling approaches. * The project aims to establish a circular sodium-ion value chain in Europe. 43. </w:t>
      </w:r>
      <w:hyperlink r:id="rId43">
        <w:r>
          <w:rPr>
            <w:color w:val="0000EE"/>
            <w:u w:val="single"/>
          </w:rPr>
          <w:t>https://evmagz.com/byds-denza-makes-european-debut-with-premium-ev-launch-in-paris/</w:t>
        </w:r>
      </w:hyperlink>
      <w:r>
        <w:t xml:space="preserve"> - * BYD introduced its ultra-fast charging technology to Europe during a launch event in Paris. * Denza unveiled new electric and hybrid models, including the Z9GT and D9 MPV. * The Z9GT features independent rear-wheel steering and can accelerate from 0 to 100 km/h in 2.7 seconds. * BYD showcased its 1,500-kilowatt flash-charging technology, capable of charging to 70% in five minutes. * The company plans to build 3,000 flash-charging stations in Europe and expand its retail network across over 30 European countries by 2026. 44. </w:t>
      </w:r>
      <w:hyperlink r:id="rId44">
        <w:r>
          <w:rPr>
            <w:color w:val="0000EE"/>
            <w:u w:val="single"/>
          </w:rPr>
          <w:t>https://www.focus.de/auto/mit-neuem-elektro-suv-bricht-mercedes-bisherigen-verkaufsrekord_691bedc6-bee7-4bde-8029-f1c56980c525.html</w:t>
        </w:r>
      </w:hyperlink>
      <w:r>
        <w:t xml:space="preserve"> - * Mercedes-Benz Group reports record sales in Q1 2026 with 499,700 vehicles sold, driven by a new electric GLC. * Electric vehicle sales increased by 9%, with strong demand for new models like the battery-powered CLA and the electric GLC. * In Europe, electric vehicle sales grew by 34% for the new CLA, and in Germany, by 36%; overall European growth was 7%. * US sales increased by 20%, whereas China saw a decline due to model phase-outs and macroeconomic factors. * The company maintains production at Rastatt and Bremen plants to meet demand for electric models. 45. </w:t>
      </w:r>
      <w:hyperlink r:id="rId45">
        <w:r>
          <w:rPr>
            <w:color w:val="0000EE"/>
            <w:u w:val="single"/>
          </w:rPr>
          <w:t>https://www.aol.com/solid-state-battery-thats-revolutionizing-163011963.html</w:t>
        </w:r>
      </w:hyperlink>
      <w:r>
        <w:t xml:space="preserve"> - * Donut Lab announces unveiling of a solid-state battery (SSB) claimed to be ready for mass production, with independent tests pending.</w:t>
      </w:r>
      <w:r>
        <w:rPr>
          <w:i/>
        </w:rPr>
        <w:t xml:space="preserve"> The battery reportedly charges from 0% to 100% in five minutes and can safely be charged to full capacity.</w:t>
      </w:r>
      <w:r>
        <w:t xml:space="preserve"> It has an energy density of 400 Wh/kg, surpassing other prototypes.</w:t>
      </w:r>
      <w:r>
        <w:rPr>
          <w:i/>
        </w:rPr>
        <w:t xml:space="preserve"> Donut Lab claims a lifespan of 100,000 cycles, significantly longer than lithium-ion batteries.</w:t>
      </w:r>
      <w:r>
        <w:t xml:space="preserve"> Independent tests by VTT Technical Research Centre of Finland are ongoing to verify claims.</w:t>
      </w:r>
      <w:r>
        <w:rPr>
          <w:i/>
        </w:rPr>
        <w:t xml:space="preserve"> The technology aims to address EV range anxiety, charging times, and battery weight issues.</w:t>
      </w:r>
      <w:r>
        <w:t xml:space="preserve"> Several automakers, including Mercedes-Benz and MG, are also developing solid-state battery technology. 46. </w:t>
      </w:r>
      <w:hyperlink r:id="rId46">
        <w:r>
          <w:rPr>
            <w:color w:val="0000EE"/>
            <w:u w:val="single"/>
          </w:rPr>
          <w:t>https://www.openpr.com/news/4465562/lithium-market-reaches-strategic-inflection-point-as-ev-scale</w:t>
        </w:r>
      </w:hyperlink>
      <w:r>
        <w:t xml:space="preserve"> - * The lithium market was valued at USD 9.3 billion in 2023 and is forecasted to reach USD 38.8 billion by 2031, with a CAGR of 19.5%. * Lithium demand in 2024 rose by nearly 30%, driven mainly by energy storage and electric vehicles. * Electric vehicle sales surpassed 17 million in 2024, with a forecast of over 20 million in 2025. * Lithium prices declined significantly in 2024, impacting project economics and supply chain discipline. * Major companies like SQM, Lithium Americas, Albemarle, and Ganfeng expanded operations and strategic positions in lithium supply and technology. * The market is shifting from scarcity to competitiveness, with increased focus on cost, project quality, and supply security. 47. </w:t>
      </w:r>
      <w:hyperlink r:id="rId47">
        <w:r>
          <w:rPr>
            <w:color w:val="0000EE"/>
            <w:u w:val="single"/>
          </w:rPr>
          <w:t>https://carnewschina.com/2026/04/11/chinas-sodium-batteries-switch-to-cheaper-longer-lasting-cathodes-as-older-chemistry-gradually-declines/</w:t>
        </w:r>
      </w:hyperlink>
      <w:r>
        <w:t xml:space="preserve"> - * Sodium-ion battery industry in China shows increased use of polyanion-based cathodes, especially NFPP, in 2026. * Energy storage demand influences cathode choice due to requirements for cycle life and safety. * Safety validation includes tests surviving exposure to temperatures up to 300°C. * Layered oxide cathodes face structural and cost constraints, limiting large-scale deployment. * Industry moves from lab validation to commercial trial phases with real-world applications. * Industry development remains segmented with multiple cathode formats for different applications. * Overall, sodium-ion batteries progress from validation to early deployment, supporting growth and safety improvements. 48. </w:t>
      </w:r>
      <w:hyperlink r:id="rId48">
        <w:r>
          <w:rPr>
            <w:color w:val="0000EE"/>
            <w:u w:val="single"/>
          </w:rPr>
          <w:t>https://skillings.net/argentina-streamlines-permitting-for-frontier-lithium-projects-april-10th-2026/</w:t>
        </w:r>
      </w:hyperlink>
      <w:r>
        <w:t xml:space="preserve"> - * The Argentine government introduced the 'Frontier Mineral Acceleration Initiative' to accelerate lithium exploration and extraction permits in frontier basins. * The new framework aims to reduce administrative lead times by up to 40% and standardise environmental assessments. * Provincial courts have issued rulings halting projects over water and environmental concerns, highlighting regional challenges. * Companies like Argentina Lithium &amp; Energy and Galan Lithium are advancing projects in the new regulatory environment. * DLE technology is prioritised in permits for its lower water footprint and environmental benefits. * The initiative is part of Argentina's efforts to increase lithium production for the global energy transition by 2026. 49. </w:t>
      </w:r>
      <w:hyperlink r:id="rId48">
        <w:r>
          <w:rPr>
            <w:color w:val="0000EE"/>
            <w:u w:val="single"/>
          </w:rPr>
          <w:t>https://skillings.net/argentina-streamlines-permitting-for-frontier-lithium-projects-april-10th-2026/</w:t>
        </w:r>
      </w:hyperlink>
      <w:r>
        <w:t xml:space="preserve"> - * The Argentine federal government introduces the 'Frontier Mineral Acceleration Initiative' to speed up permitting for lithium exploration and extraction in frontier basins. * Aims to reduce exploration permit lead times by up to 40%, targeting underexplored areas outside the Lithium Triangle. * The initiative responds to a projected lithium supply-demand gap in 2026 and global demand for critical minerals. * Provincial courts, notably in Catamarca, challenge federal initiatives, demanding comprehensive environmental impact assessments. * Projects utilising Direct Lithium Extraction (DLE) technology are prioritised for faster approval under new guidelines. 50. </w:t>
      </w:r>
      <w:hyperlink r:id="rId48">
        <w:r>
          <w:rPr>
            <w:color w:val="0000EE"/>
            <w:u w:val="single"/>
          </w:rPr>
          <w:t>https://skillings.net/argentina-streamlines-permitting-for-frontier-lithium-projects-april-10th-2026/</w:t>
        </w:r>
      </w:hyperlink>
      <w:r>
        <w:t xml:space="preserve"> - * The Argentine government introduces the "Frontier Mineral Acceleration Initiative" to speed up lithium exploration and extraction permits in frontier regions. * Federal guidelines aim to reduce administrative lead times and promote DLE technology utilisation by late 2026. * Judicial rulings, like in Catamarca, impose environmental impact study requirements, creating regional hurdles. * Several companies, including Argentina Lithium &amp; Energy and Galan Lithium, are progressing with permits under new regulations. * The policy supports Argentina's role in the global energy transition, considering international demand and geopolitical factors. 51. </w:t>
      </w:r>
      <w:hyperlink r:id="rId49">
        <w:r>
          <w:rPr>
            <w:color w:val="0000EE"/>
            <w:u w:val="single"/>
          </w:rPr>
          <w:t>https://www.teslarati.com/tesla-semi-truck-factory-nevada/</w:t>
        </w:r>
      </w:hyperlink>
      <w:r>
        <w:t xml:space="preserve"> - - Tesla launches a new 1.7 million sq ft Semi factory near Reno, Nevada, with volume production beginning in March 2026. - The factory’s location next to Gigafactory Nevada allows for integration of 4680 battery cell production, streamlining supply logistics. - The development addresses previous supply chain delays, enabling the production of 50,000 trucks annually. - The 2026 model features weight reduction, aerodynamics updates, and 1.2 MW Megacharger support; charging stations planned for nationwide expansion. - Major clients include PepsiCo, Kroger, Walmart, Costco, DHL, US Foods, Hight Logistics, WattEV, with extensive fleet deployment and efficiency verified. 52. </w:t>
      </w:r>
      <w:hyperlink r:id="rId50">
        <w:r>
          <w:rPr>
            <w:color w:val="0000EE"/>
            <w:u w:val="single"/>
          </w:rPr>
          <w:t>https://mexicobusiness.news/automotive/news/tesla-develops-low-cost-ev-suv-amid-sales-decline</w:t>
        </w:r>
      </w:hyperlink>
      <w:r>
        <w:t xml:space="preserve"> - * Tesla begins early-stage development of a compact electric SUV designed to be more affordable than its current models. * The vehicle will have a smaller battery, single-motor configuration, and measure approximately 4.28 m in length. * Initial production is planned in Shanghai, with potential expansion to the US and Europe. * The project indicates a strategic shift towards more affordable, partially autonomous vehicles with manual driving capabilities. * Tesla aims to address declining sales and increased competition from lower-cost Chinese EVs.</w:t>
      </w:r>
      <w:r/>
    </w:p>
    <w:p>
      <w:r/>
      <w:r>
        <w:t xml:space="preserve">53. </w:t>
      </w:r>
      <w:hyperlink r:id="rId51">
        <w:r>
          <w:rPr>
            <w:color w:val="0000EE"/>
            <w:u w:val="single"/>
          </w:rPr>
          <w:t>https://www.nezavisne.com/automobili/auto-novosti/Elektricni-automobili-u-Njemackoj-sada-su-trazeniji-od-benzinaca/959841</w:t>
        </w:r>
      </w:hyperlink>
      <w:r>
        <w:t xml:space="preserve"> - * Electric vehicle sales in Germany increased by 66.2% compared to March last year. * In the first three months, 159,630 EVs were delivered, a 41.3% increase. * March saw 294,161 new registrations, with EVs accounting for 24%. * EVs overtook petrol cars, which now hold 22.8% of the market. * Hybrid vehicles also experienced significant growth. * New government measures, including tax exemptions and subsidies, supported electric vehicle demand. 54. </w:t>
      </w:r>
      <w:hyperlink r:id="rId52">
        <w:r>
          <w:rPr>
            <w:color w:val="0000EE"/>
            <w:u w:val="single"/>
          </w:rPr>
          <w:t>https://lithium-news.com/record-lithium-etf-inflows-signal-massive-investor-shift-toward-clean-energy-infrastructure/</w:t>
        </w:r>
      </w:hyperlink>
      <w:r>
        <w:t xml:space="preserve"> - * Institutional investors have invested over $8.2 billion in lithium ETFs over the past 18 months. * The inflow coincides with global automakers’ EV investment plans exceeding $400 billion and accelerated ICE bans in multiple countries. * Established lithium producers like Albemarle, SQM, and Livent are now core holdings, moving away from junior miners. * Growing lithium demand is projected to increase by 1,800% by 2035, amid supply constraints and geopolitical tensions. * Advances in battery technology and increased energy storage applications are boosting long-term lithium demand. 55. </w:t>
      </w:r>
      <w:hyperlink r:id="rId53">
        <w:r>
          <w:rPr>
            <w:color w:val="0000EE"/>
            <w:u w:val="single"/>
          </w:rPr>
          <w:t>https://lithium-news.com/industry-experts-predict-supply-deficit-warning-will-transform-lithium-markets-forever/</w:t>
        </w:r>
      </w:hyperlink>
      <w:r>
        <w:t xml:space="preserve"> - * The lithium industry faces a significant supply deficit due to surging global demand, driven by electric vehicles and renewable energy storage. * Traditional mining approaches are hindered by environmental regulations, geological limitations, and permitting delays. * Investment is increasing in alternative extraction technologies, recycling, and exploration in countries like African nations and South America. * Automobile manufacturers such as Tesla and General Motors are forming direct partnerships with lithium producers and developing their own extraction capabilities. * Recycling technology may recover up to 95% of lithium, providing a secondary resource and alleviating market pressures. * Market pricing is shifting from spot prices to long-term contracts tied to EV sales and battery production. * Countries with large reserves, including Bolivia, Chile, Argentina, and China, are forging strategic alliances. * The transformation extends beyond supply and demand to innovation, corporate strategy, geopolitics, and the pace of energy transition. 56. </w:t>
      </w:r>
      <w:hyperlink r:id="rId54">
        <w:r>
          <w:rPr>
            <w:color w:val="0000EE"/>
            <w:u w:val="single"/>
          </w:rPr>
          <w:t>https://canadianautodealer.ca/2026/04/ottawa-backs-ev-push-with-new-investments/</w:t>
        </w:r>
      </w:hyperlink>
      <w:r>
        <w:t xml:space="preserve"> - * The Government of Canada invests in EV infrastructure to reduce emissions and promote zero-emission transportation. * Funding supports expanding access to EV charging stations in public, workplace, and residential areas. * The initiative aims to address barriers to EV adoption, such as charging accessibility. * The funding is part of Canada’s Auto Strategy to promote a connected, electric, and clean future. * Projects aim to enhance EV ecosystem growth and increase charging options across urban and rural areas. 57. </w:t>
      </w:r>
      <w:hyperlink r:id="rId55">
        <w:r>
          <w:rPr>
            <w:color w:val="0000EE"/>
            <w:u w:val="single"/>
          </w:rPr>
          <w:t>https://maseconomics.com/the-economics-of-electric-vehicles-subsidies-supply-chains-and-the-green-transition/</w:t>
        </w:r>
      </w:hyperlink>
      <w:r>
        <w:t xml:space="preserve"> - ['</w:t>
      </w:r>
      <w:r>
        <w:rPr>
          <w:i/>
        </w:rPr>
        <w:t>In 2025, global EV sales exceeded 20 million units, representing over 25% of new car sales, with China accounting for 65%.', '</w:t>
      </w:r>
      <w:r>
        <w:t>Battery costs have fallen 90% over a decade, enabling cheaper EVs, with voltage parity expected by 2030.', '</w:t>
      </w:r>
      <w:r>
        <w:rPr>
          <w:i/>
        </w:rPr>
        <w:t>The 2026 Strait of Hormuz crisis led to oil prices surpassing $100, with EV demand surging in oil-importing countries.', '</w:t>
      </w:r>
      <w:r>
        <w:t>EV adoption displaces approximately 1.3 million barrels of oil per day in 2024, projected to reach 5 million by 2030.', '</w:t>
      </w:r>
      <w:r>
        <w:rPr>
          <w:i/>
        </w:rPr>
        <w:t xml:space="preserve">China leads in EV manufacturing, controlling key minerals, creating a competitive advantage and triggering protectionist policies.'] 58. </w:t>
      </w:r>
      <w:hyperlink r:id="rId56">
        <w:r>
          <w:rPr>
            <w:color w:val="0000EE"/>
            <w:u w:val="single"/>
          </w:rPr>
          <w:t>https://www.howtogeek.com/us-ev-sales-tanked-in-early-2026-except-for-tesla-and-toyota/</w:t>
        </w:r>
      </w:hyperlink>
      <w:r>
        <w:rPr>
          <w:i/>
        </w:rPr>
        <w:t xml:space="preserve"> - * US EV sales fell 27% year-over-year in Q1 2026 to 216,399 cars, 5.8% of the market. * Major brands like Volkswagen, Ford, and BMW experienced significant sales drops. * Tesla's EV sales decreased slightly but its market share increased from 43% to over 54%, driven by Model Y. * Toyota's sales surged by 79%, and Lexus sales increased over 206%. * Cox Automotive attributes the decline to end of federal incentives and market reset, focusing on affordability and infrastructure. * Other brands like Lucid and Rivian saw modest growth amid industry changes. * Cox forecasts long-term EV demand growth despite current market challenges. 59. </w:t>
      </w:r>
      <w:hyperlink r:id="rId57">
        <w:r>
          <w:rPr>
            <w:color w:val="0000EE"/>
            <w:u w:val="single"/>
          </w:rPr>
          <w:t>https://lithium-news.com/record-investment-flows-drive-revolutionary-lithium-extraction-through-strategic-royalty-partnerships/</w:t>
        </w:r>
      </w:hyperlink>
      <w:r>
        <w:rPr>
          <w:i/>
        </w:rPr>
        <w:t xml:space="preserve"> - * Investment in lithium royalties is funding the development and adoption of advanced extraction technologies such as DLE systems. * Royalty agreements now include incentives for technological milestones, accelerating lithium project timelines. * Leading royalty companies co-invest in research on lithium recovery from unconventional sources. * Reduced time-to-production and environmental benefits are linked to royalty-financed technology upgrades. * Emerging technologies like AI-optimised processing and geothermal lithium extraction receive support via royalty models. 60. </w:t>
      </w:r>
      <w:hyperlink r:id="rId58">
        <w:r>
          <w:rPr>
            <w:color w:val="0000EE"/>
            <w:u w:val="single"/>
          </w:rPr>
          <w:t>https://lithium-news.com/critical-lithium-supply-deficit-warning-threatens-global-technology-revolution/</w:t>
        </w:r>
      </w:hyperlink>
      <w:r>
        <w:rPr>
          <w:i/>
        </w:rPr>
        <w:t xml:space="preserve"> - * Lithium demand has surged by 400% since 2020 due to electric vehicles and renewable energy storage. * Current global lithium production capacity is approximately 650,000 metric tons annually, with projected demand exceeding 2.1 million metric tons over the next five years. * Major reserves are in Australia and Chile, creating geopolitical vulnerabilities; China handles over 80% of refining. * Innovation efforts include sodium-ion batteries, solid-state technologies, and recycling methods, but remain experimental. * Lithium prices have increased by 850% since early 2021, causing market volatility and affecting production plans. 61. </w:t>
      </w:r>
      <w:hyperlink r:id="rId59">
        <w:r>
          <w:rPr>
            <w:color w:val="0000EE"/>
            <w:u w:val="single"/>
          </w:rPr>
          <w:t>https://www.mrw.co.uk/news/plymouth-battery-recycling-site-receives-18-5m-in-government-funds-10-04-2026/</w:t>
        </w:r>
      </w:hyperlink>
      <w:r>
        <w:rPr>
          <w:i/>
        </w:rPr>
        <w:t xml:space="preserve"> - - The UK Government provides £18.5m in grant funding to Altilium for its ACT3 battery recycling facility in Plymouth, aimed at processing 24,000 EV batteries annually. - The funding is part of the DRIVE35 Scale-Up Fund to enhance domestic manufacturing and supply chain capabilities. - Separately, the government allocates £380m for a gigafactory operated by Agratas in the UK. - The initiatives aim to develop a circular domestic supply of battery materials and reduce reliance on imports. - Construction of the Altilium plant in Plymouth expected to start in summer with commissioning in late 2027. 62. </w:t>
      </w:r>
      <w:hyperlink r:id="rId60">
        <w:r>
          <w:rPr>
            <w:color w:val="0000EE"/>
            <w:u w:val="single"/>
          </w:rPr>
          <w:t>https://www.team-bhp.com/news/uk-tatas-battery-arm-gets-510-million-ev-battery-gigafactory</w:t>
        </w:r>
      </w:hyperlink>
      <w:r>
        <w:rPr>
          <w:i/>
        </w:rPr>
        <w:t xml:space="preserve"> - * The UK awarded $509.54 million to Tata Group’s Agratas for a gigafactory in Somerset, UK. 63. </w:t>
      </w:r>
      <w:hyperlink r:id="rId61">
        <w:r>
          <w:rPr>
            <w:color w:val="0000EE"/>
            <w:u w:val="single"/>
          </w:rPr>
          <w:t>https://eandt.theiet.org/2026/04/10/tata-group-secures-ps380m-uk-support-major-ev-battery-plant</w:t>
        </w:r>
      </w:hyperlink>
      <w:r>
        <w:rPr>
          <w:i/>
        </w:rPr>
        <w:t xml:space="preserve"> - * The UK government confirms a £380m grant to Tata Group’s battery plant, planned to open in late 2027. * The gigafactory, built by Tata subsidiary Agratas, will supply Jaguar Land Rover’s EV operations in the UK. * Construction started in early 2024, with an estimated total cost of around £4bn. * The factory aims to produce 40 GWh of batteries annually, making it one of Europe's largest. * The UK’s only existing gigafactory in Sunderland supplies 1.8 GWh, with a new plant opening in 2025 with 15.8 GWh capacity. 64. </w:t>
      </w:r>
      <w:hyperlink r:id="rId62">
        <w:r>
          <w:rPr>
            <w:color w:val="0000EE"/>
            <w:u w:val="single"/>
          </w:rPr>
          <w:t>https://editorialge.com/ev-battery-recycling-challenges/</w:t>
        </w:r>
      </w:hyperlink>
      <w:r>
        <w:rPr>
          <w:i/>
        </w:rPr>
        <w:t xml:space="preserve"> - * Electric vehicles face issues with end-of-life lithium-ion batteries, which can become hazardous waste. * Global demand for key EV battery materials, including lithium, cobalt, nickel, and graphite, is projected to rise sharply by 2050. * Advances like hydrometallurgy and pyrometallurgy, along with second-life applications, are improving material recovery. * Companies such as Redwood Materials and Li-Cycle recover over 95% of critical materials, enhancing supply chains and reducing environmental impact. * Challenges include low recycling rates, high costs, standardisation issues, safety risks, and logistics; solutions involve regulatory efforts and technological innovations. * Strong policies in the EU and California promote recycling standards and circular economy practices. * Recycling decreases reliance on virgin materials, cuts emissions, and extends battery lifespan through second-life uses. * Emerging technologies and closed-loop systems aim to optimise resource recovery and sustainability. 65. </w:t>
      </w:r>
      <w:hyperlink r:id="rId63">
        <w:r>
          <w:rPr>
            <w:color w:val="0000EE"/>
            <w:u w:val="single"/>
          </w:rPr>
          <w:t>https://www.pv-magazine.com/2026/04/10/sodium-ion-battery-study-claims-zero-thermal-runaway-breakthrough/</w:t>
        </w:r>
      </w:hyperlink>
      <w:r>
        <w:rPr>
          <w:i/>
        </w:rPr>
        <w:t xml:space="preserve"> - * Researchers from the Chinese Academy of Sciences Institute of Physics published a paper in Nature Energy. * Developed a self-protecting non-flammable electrolyte (PNE) for sodium-ion batteries. * Achieved a 'zero thermal runaway' in ampere-hour-level sodium-ion batteries. * The breakthrough enhances safety by eliminating fire and explosion risks. * The development could accelerate commercialisation of sodium-ion battery technology. 66. </w:t>
      </w:r>
      <w:hyperlink r:id="rId60">
        <w:r>
          <w:rPr>
            <w:color w:val="0000EE"/>
            <w:u w:val="single"/>
          </w:rPr>
          <w:t>https://www.team-bhp.com/news/uk-tatas-battery-arm-gets-510-million-ev-battery-gigafactory</w:t>
        </w:r>
      </w:hyperlink>
      <w:r>
        <w:rPr>
          <w:i/>
        </w:rPr>
        <w:t xml:space="preserve"> - * The UK awarded $509.54 million to Tata Group’s Agratas to establish an EV battery gigafactory in Somerset. * The factory will be Britain’s largest EV battery plant with a capacity of around 40 gigawatt-hours. * The funding aims to boost domestic EV battery production and supply chains for zero-emission transport. * Tata Motors and Jaguar Land Rover are supported by this initiative. * The funding was proposed last year by the Department of Business and Trade. 67. </w:t>
      </w:r>
      <w:hyperlink r:id="rId64">
        <w:r>
          <w:rPr>
            <w:color w:val="0000EE"/>
            <w:u w:val="single"/>
          </w:rPr>
          <w:t>https://www.propertyweek.com/news/government-signs-off-on-380m-for-tatas-somerset-electric-car-battery-gigafactory</w:t>
        </w:r>
      </w:hyperlink>
      <w:r>
        <w:rPr>
          <w:i/>
        </w:rPr>
        <w:t xml:space="preserve"> - * The UK government has approved a £380m investment in Agratas, Tata Group's battery manufacturing unit, for a gigafactory in Somerset. * The £4bn scheme at Gravity Smart Campus aims for 40GWh annual capacity, with production scheduled for next year. * Plans were confirmed in 2023, with negotiations over funding finalised by Labour; Tata sought close to £500m. * The project will create over 2,200 jobs and is expected to generate around £43bn in economic growth over 25 years. * Construction is ongoing, with battery production expected to commence by the end of 2027. 68. </w:t>
      </w:r>
      <w:hyperlink r:id="rId65">
        <w:r>
          <w:rPr>
            <w:color w:val="0000EE"/>
            <w:u w:val="single"/>
          </w:rPr>
          <w:t>https://electrek.co/2026/04/10/tesla-adds-sunwoda-fifth-global-battery-supplier-cost-pressure/</w:t>
        </w:r>
      </w:hyperlink>
      <w:r>
        <w:rPr>
          <w:i/>
        </w:rPr>
        <w:t xml:space="preserve"> - * Tesla appointed Sunwoda as its fifth EV power battery supplier, with LFP cells shipping from Shanghai for export vehicles. * The deal aims to diversify Tesla’s battery supply chain and reduce costs to address shrinking automotive margins. * Sunwoda manufactures third-generation LFP cells in Zhejiang, supporting fast-charging and supplying vehicles for export planned for 2027. * Tesla’s existing suppliers include CATL, Panasonic, LG, and BYD; Sunwoda’s addition increases negotiation leverage. * Tesla’s margins have fallen to 15.4%, down from 27% in 2021, prompting supply chain diversification as a cost control measure. 69. </w:t>
      </w:r>
      <w:hyperlink r:id="rId66">
        <w:r>
          <w:rPr>
            <w:color w:val="0000EE"/>
            <w:u w:val="single"/>
          </w:rPr>
          <w:t>http://prsync.com/marketsandmarkets-automotiveandtrasportation/global-e-motorcycle-market-growth-trends--forecast-analysis--5181339/</w:t>
        </w:r>
      </w:hyperlink>
      <w:r>
        <w:rPr>
          <w:i/>
        </w:rPr>
        <w:t xml:space="preserve"> - * The global e-motorcycle market is projected to grow from USD 0.37 billion in 2026 to USD 1.09 billion by 2032, at a CAGR of 12.7%. * Growth driven by demand for urban mobility, fuel cost volatility, and emission regulations. * Improvements in lithium-ion battery technology and expansion of fast-charging networks support market growth. * OEMs are expanding product portfolios across various capacity categories. * North America, Europe, and Asia Pacific are key markets with emphasis on performance and high-range models. * Major players include Zero Motorcycles, NIU Technologies, Energica Motor Company, and Lightning Motorcycle. 70. </w:t>
      </w:r>
      <w:hyperlink r:id="rId67">
        <w:r>
          <w:rPr>
            <w:color w:val="0000EE"/>
            <w:u w:val="single"/>
          </w:rPr>
          <w:t>https://www.energy-storage.news/american-battery-factory-lion-energy-form-partnership-for-us-made-lfp-bess-equipment/</w:t>
        </w:r>
      </w:hyperlink>
      <w:r>
        <w:rPr>
          <w:i/>
        </w:rPr>
        <w:t xml:space="preserve"> - * ABF and Lion Energy form a partnership to accelerate the US battery ecosystem, covering cell manufacturing to recycling. * Lion Energy plans to expand its US battery assembly with production lines expected in June. * ABF’s Arizona facility will initially produce 5.5GWh of prismatic LFP batteries, scaling to 15GWh. * The plant broke ground in 2023 with a US$1.2 billion investment. * ABF partnered with KAN Battery in 2024 to pilot LFP battery cell production, utilising a 1GWh factory in China. 71. </w:t>
      </w:r>
      <w:hyperlink r:id="rId68">
        <w:r>
          <w:rPr>
            <w:color w:val="0000EE"/>
            <w:u w:val="single"/>
          </w:rPr>
          <w:t>https://www.independent.co.uk/cars/electric-vehicles/tesla-new-electric-vehicle-ev-b2955260.html</w:t>
        </w:r>
      </w:hyperlink>
      <w:r>
        <w:rPr>
          <w:i/>
        </w:rPr>
        <w:t xml:space="preserve"> - * Tesla is reportedly developing a new compact and affordable electric SUV, not a variant of Model 3 or Y. * The vehicle is expected to measure 4.28 metres and could be produced in China, with plans to expand to the US and Europe. * The model may serve both human-driven and autonomous purposes, with Tesla aiming for optional driverless features. * The project is in early development, aiming for later production, potentially at Tesla’s Shanghai factory. * The new model is intended to be significantly cheaper than the Model 3, with a smaller battery and lighter weight. 72. </w:t>
      </w:r>
      <w:hyperlink r:id="rId69">
        <w:r>
          <w:rPr>
            <w:color w:val="0000EE"/>
            <w:u w:val="single"/>
          </w:rPr>
          <w:t>https://www.newswire.com/news/elektros-highlights-strategic-lithium-opportunity-in-2026-as-global-demand</w:t>
        </w:r>
      </w:hyperlink>
      <w:r>
        <w:rPr>
          <w:i/>
        </w:rPr>
        <w:t xml:space="preserve"> - ['</w:t>
      </w:r>
      <w:r>
        <w:t xml:space="preserve"> Elektros Inc. releases its 2026 lithium market outlook, citing tightening supply and accelerating demand driven by electrification and energy storage.', '</w:t>
      </w:r>
      <w:r>
        <w:rPr>
          <w:i/>
        </w:rPr>
        <w:t xml:space="preserve"> Lithium carbonate prices increase from $17,000 to approximately $22,970 per metric ton, with forecasts indicating a potential deficit of 22,000 to 80,000 metric tons by 2026.', '</w:t>
      </w:r>
      <w:r>
        <w:t xml:space="preserve"> Global lithium demand expected to grow about 14% in 2026, mainly due to electric vehicle adoption and energy storage expansion.', '</w:t>
      </w:r>
      <w:r>
        <w:rPr>
          <w:i/>
        </w:rPr>
        <w:t xml:space="preserve"> Elektros positions itself as a lithium producer in Africa, amidst geopolitical and regulatory uncertainties affecting supply timelines.', '</w:t>
      </w:r>
      <w:r>
        <w:t xml:space="preserve"> The company explores artisanal hard-rock lithium mining in Sierra Leone, with exports aimed at US refining partners.'] 73. </w:t>
      </w:r>
      <w:hyperlink r:id="rId70">
        <w:r>
          <w:rPr>
            <w:color w:val="0000EE"/>
            <w:u w:val="single"/>
          </w:rPr>
          <w:t>https://www.chinadailyasia.com/hk/article/631797</w:t>
        </w:r>
      </w:hyperlink>
      <w:r>
        <w:t xml:space="preserve"> - * Global sales of Chinese new energy vehicles have increased amid rising oil prices and Middle East tensions. * Chinese EV exports reached 349,000 units in March, up 140% year-on-year, with BYD leading. * HK-listed EV shares, including BYD, Geely, and NIO, have risen recently. * Analysts suggest the sector's rebound reflects a shift from valuation compression to a fundamentals-led market. * Market outlook expected to be modestly higher over 6–18 months, with performance linked to earnings and geopolitical developments. 74. </w:t>
      </w:r>
      <w:hyperlink r:id="rId71">
        <w:r>
          <w:rPr>
            <w:color w:val="0000EE"/>
            <w:u w:val="single"/>
          </w:rPr>
          <w:t>https://www.ad-hoc-news.de/boerse/news/ueberblick/kontrolmatik-teknoloji-stock-what-investors-need-to-know-about-this/69117488</w:t>
        </w:r>
      </w:hyperlink>
      <w:r>
        <w:t xml:space="preserve"> - * Kontrolmatik Teknoloji specialises in lithium battery systems, energy storage, and industrial automation in Turkey. * The company develops advanced solutions for energy management, supporting renewables and grid stability. * Projects are primarily in Turkey, with plans to export to Europe and the Middle East. * The firm focuses on customised solutions, R&amp;D in battery chemistry, and upstream lithium processing. * Analysts highlight its growth potential driven by Turkey's green energy initiatives and regional demand. * Risks include currency volatility, geopolitical tensions, supply chain disruptions, and market competition. * Investors are advised to consider growth prospects alongside regional and macroeconomic risks. 75. </w:t>
      </w:r>
      <w:hyperlink r:id="rId72">
        <w:r>
          <w:rPr>
            <w:color w:val="0000EE"/>
            <w:u w:val="single"/>
          </w:rPr>
          <w:t>https://www.automotiveworld.com/news/altilium-secures-18-5m-to-build-uk-ev-battery-refinery/</w:t>
        </w:r>
      </w:hyperlink>
      <w:r>
        <w:t xml:space="preserve"> - * Altilium receives £18.5m UK government grant through DRIVE35 fund to build the ACT3 refinery in Plymouth, due for commissioning in late 2027. * The facility will process 24,000 EV batteries annually, recovering critical materials including nickel, lithium sulphate, and graphite. * The refinery aims to recover over 95% of battery waste materials with lower emissions, supporting the UK battery supply chain. * Construction begins summer 2026, creating 70 jobs; the plant is part of UK's efforts to develop a domestic battery recycling industry. * Altilium has secured over £17m in private investment, including from SQM, Marubeni Corporation, and Mizuho Bank. 76. </w:t>
      </w:r>
      <w:hyperlink r:id="rId73">
        <w:r>
          <w:rPr>
            <w:color w:val="0000EE"/>
            <w:u w:val="single"/>
          </w:rPr>
          <w:t>https://stratnewsglobal.com/european-union/europe-us-close-to-agreement-on-producing-securing-critical-minerals/</w:t>
        </w:r>
      </w:hyperlink>
      <w:r>
        <w:t xml:space="preserve"> - • The EU and US are nearing an agreement to coordinate on critical minerals, reported by Bloomberg News. • The deal aims to enhance cooperation across the entire value chain of critical minerals, including exploration, extraction, processing, refining, recycling, and recovery. • The agreement seeks to reduce dependence on Chinese-controlled supply chains amid China’s dominance and export restrictions. • The agreement may include incentives favouring non-Chinese suppliers and joint standards and projects. • The European Commission and US Trade Representative declined immediate comment on the deal as negotiations progress. 77. </w:t>
      </w:r>
      <w:hyperlink r:id="rId74">
        <w:r>
          <w:rPr>
            <w:color w:val="0000EE"/>
            <w:u w:val="single"/>
          </w:rPr>
          <w:t>https://resource-recycling.com/e-scrap/2026/04/10/german-demo-plant-targets-lithium-recovery-from-battery-scrap/</w:t>
        </w:r>
      </w:hyperlink>
      <w:r>
        <w:t xml:space="preserve"> - * Tozero, a Bavaria-based battery recycling startup, opened an industrial demonstration plant at Chemical Park Gendorf to recover lithium and other materials from end-of-life batteries. * The plant can process about 1,500 metric tons of battery scrap annually, producing lithium carbonate, graphite, and nickel-cobalt intermediates. * The facility was built in roughly six months and aims to serve as a model for larger commercial operations by 2030. * Recycled lithium recovery rates exceed 80%, aligning with EU targets for 2031. * The project addresses Europe's dependency on imported battery materials and supports the EU Critical Raw Materials Act. 78. </w:t>
      </w:r>
      <w:hyperlink r:id="rId75">
        <w:r>
          <w:rPr>
            <w:color w:val="0000EE"/>
            <w:u w:val="single"/>
          </w:rPr>
          <w:t>https://editorialge.com/business-case-for-fleet-electrification/</w:t>
        </w:r>
      </w:hyperlink>
      <w:r>
        <w:t xml:space="preserve"> - * Fleet managers face rising fuel costs and emission pressures, exploring electric vehicles (EVs) as cost-effective solutions. * A Eurelectric–EY study projects up to €246 billion in operating cost savings by 2030 through fleet electrification. * Regulations like the Inflation Reduction Act in the US and policies in Europe support EV adoption with incentives and mandates. * Case studies from companies like Skanska and Highland Electric Fleets demonstrate successful zero-emission transitions. * Challenges such as upfront investment, charging infrastructure, and vehicle range are addressed with strategies including grants, partnerships, and data-driven planning. 79. </w:t>
      </w:r>
      <w:hyperlink r:id="rId75">
        <w:r>
          <w:rPr>
            <w:color w:val="0000EE"/>
            <w:u w:val="single"/>
          </w:rPr>
          <w:t>https://editorialge.com/business-case-for-fleet-electrification/</w:t>
        </w:r>
      </w:hyperlink>
      <w:r>
        <w:t xml:space="preserve"> - * Fleet managers consider EVs due to rising fuel prices and emissions pressures. * A Eurelectric–EY study estimates up to €246 billion in savings by 2030. * Highlights include lower operating costs, tax incentives, and infrastructure strategies. * Real-world case studies from companies like Skanska and Highland Electric Fleets showcase success. * Regulatory incentives from the US and Europe drive EV adoption. * Challenges such as upfront costs, infrastructure, and vehicle range are discussed. * Strategies focus on leveraging funding, partnerships, and data tools to overcome barriers. * Future trends involve innovations supporting cost and emission reductions. 80. </w:t>
      </w:r>
      <w:hyperlink r:id="rId76">
        <w:r>
          <w:rPr>
            <w:color w:val="0000EE"/>
            <w:u w:val="single"/>
          </w:rPr>
          <w:t>https://paultan.org/2026/04/10/byd-details-global-1500-kw-flash-charging-network-6000-stations-outside-china-by-2027-bess-support/</w:t>
        </w:r>
      </w:hyperlink>
      <w:r>
        <w:t xml:space="preserve"> - * BYD announced its global Flash Charging network expansion, aiming for 6,000 stations outside China, including 3,000 in Europe, within 12 months. * The network will feature 1,500 kW chargers that can charge EVs from 10% to 70% in five minutes and nearly full in nine minutes. * Currently, BYD has 5,000 stations in China, with plans to expand to 20,000 by year's end. * Charging stations will be open to non-BYD EVs and use European CCS2 plugs outside China. * The stations will incorporate Battery Energy Storage Systems (BESS) to support high power and minimise grid strain. * BYD may introduce a congestion fee to discourage slow-charging vehicles, with market-dependent penalties. * The Denza Z9GT model supports Flash Charging and is being launched in Europe and Malaysia. 81. </w:t>
      </w:r>
      <w:hyperlink r:id="rId77">
        <w:r>
          <w:rPr>
            <w:color w:val="0000EE"/>
            <w:u w:val="single"/>
          </w:rPr>
          <w:t>https://www.just-auto.com/news/south-korean-vehicle-import-sales-surge-35-in-march/</w:t>
        </w:r>
      </w:hyperlink>
      <w:r>
        <w:t xml:space="preserve"> - * South Korea's imported light passenger vehicle sales increased by 35% in March 2026 to 33,970 units, compared to the same month last year. * Import sales in the first quarter rose by 35% to 82,120 units; domestic sales declined slightly. * BMW, Mercedes-Benz, Volkswagen, Tesla, BYD, and other automakers reported significant sales increases, emphasising demand for EVs and hybrids. * Mercedes-Benz plans to launch ten new models in South Korea this year, including battery-powered SUVs. * Tesla's sales surged over fourfold to 20,964 units, reflecting major EV adoption in the region. 82. </w:t>
      </w:r>
      <w:hyperlink r:id="rId78">
        <w:r>
          <w:rPr>
            <w:color w:val="0000EE"/>
            <w:u w:val="single"/>
          </w:rPr>
          <w:t>https://www.marketdataforecast.com/market-reports/europe-electric-vehicle-charger-market</w:t>
        </w:r>
      </w:hyperlink>
      <w:r>
        <w:t xml:space="preserve"> - * The market size was USD 8.76 billion in 2025 and is forecast to grow at a CAGR of 12.53% until 2034. * Growth driven by regulatory mandates and increasing consumer adoption of electric vehicles. * Europe aims to establish extensive charging infrastructure along transport corridors and in urban areas. * Major players include ABB, Siemens, and Tesla, with a focus on ultra-fast chargers and interoperability. * Regional analysis highlights Germany, France, UK, Netherlands, and Italy as key markets. * Challenges include grid capacity issues and administrative hurdles; opportunities include vehicle-to-grid tech and corridor charging expansion. 83. </w:t>
      </w:r>
      <w:hyperlink r:id="rId79">
        <w:r>
          <w:rPr>
            <w:color w:val="0000EE"/>
            <w:u w:val="single"/>
          </w:rPr>
          <w:t>https://www.innovationnewsnetwork.com/uk-gigafactory-investment-advanced-manufacturing/68475/?utm_source=rss&amp;utm_medium=rss&amp;utm_campaign=uk-gigafactory-investment-advanced-manufacturing</w:t>
        </w:r>
      </w:hyperlink>
      <w:r>
        <w:t xml:space="preserve"> - * The UK Government confirms a £700m investment in a new gigafactory in Somerset by Agratas, supported by £380m in government funding. * The facility aims to significantly increase UK battery manufacturing capacity, supporting electric vehicle demand. * The project is expected to create around 4,200 jobs and contribute £43bn to the economy over 25 years. * Additional funding towards research, automotive innovation, and skills development supports the UK's advanced manufacturing sector. * The gigafactory is part of broader industrial and energy transition strategies to position the UK as a leader in battery production. 84. </w:t>
      </w:r>
      <w:hyperlink r:id="rId80">
        <w:r>
          <w:rPr>
            <w:color w:val="0000EE"/>
            <w:u w:val="single"/>
          </w:rPr>
          <w:t>https://allindiaev.com/megacharge-nhev-e-highway-network-in-india/</w:t>
        </w:r>
      </w:hyperlink>
      <w:r>
        <w:t xml:space="preserve"> - * MegaCharge will deploy 660 charging points along India’s 5,500 km e-highway corridors, spanning 26 national highways in 14 states. * The deployment is linked to Bharatmala and Sagarmala routes connecting major cities including Delhi, Kanyakumari, Mumbai, and Kolkata. * The network aims for a longer-term target of 5,000 charging points by 2030. * The initiative focuses on corridor-based charging infrastructure to support long-distance EV travel, freight, and fleet electrification. * The report emphasises the importance of execution quality for network reliability and market impact. 85. </w:t>
      </w:r>
      <w:hyperlink r:id="rId81">
        <w:r>
          <w:rPr>
            <w:color w:val="0000EE"/>
            <w:u w:val="single"/>
          </w:rPr>
          <w:t>https://www.energy-storage.news/australia-battery-storage-cushions-au1-billion-fuel-shock-as-climate-council-demands-may-budget-action/</w:t>
        </w:r>
      </w:hyperlink>
      <w:r>
        <w:t xml:space="preserve"> - * The Climate Council report highlights Australia's reliance on imported fuels and calls for policy support to accelerate battery storage and EV adoption. 86. </w:t>
      </w:r>
      <w:hyperlink r:id="rId82">
        <w:r>
          <w:rPr>
            <w:color w:val="0000EE"/>
            <w:u w:val="single"/>
          </w:rPr>
          <w:t>https://www.electronicsmedia.info/2026/04/10/ev-battery-pack-market/</w:t>
        </w:r>
      </w:hyperlink>
      <w:r>
        <w:t xml:space="preserve"> - * The global EV battery pack market is expected to surpass USD 425.3 billion by 2034 due to increasing electric vehicle adoption.</w:t>
        <w:br/>
      </w:r>
      <w:r/>
      <w:r>
        <w:rPr>
          <w:i/>
        </w:rPr>
        <w:t xml:space="preserve"> Governments worldwide implement policies such as incentives and emission regulations to promote EVs.</w:t>
        <w:br/>
      </w:r>
      <w:r>
        <w:rPr>
          <w:i/>
        </w:rPr>
      </w:r>
      <w:r>
        <w:t xml:space="preserve"> Technological advancements include development of solid-state batteries and improved chemistries boosting performance.</w:t>
        <w:br/>
      </w:r>
      <w:r/>
      <w:r>
        <w:rPr>
          <w:i/>
        </w:rPr>
        <w:t xml:space="preserve"> Declining battery costs support increased EV affordability and adoption.</w:t>
        <w:br/>
      </w:r>
      <w:r>
        <w:rPr>
          <w:i/>
        </w:rPr>
      </w:r>
      <w:r>
        <w:t xml:space="preserve"> Asia-Pacific, led by China, Japan, and South Korea, dominates the market, with expansion in North America and Europe. 87. </w:t>
      </w:r>
      <w:hyperlink r:id="rId82">
        <w:r>
          <w:rPr>
            <w:color w:val="0000EE"/>
            <w:u w:val="single"/>
          </w:rPr>
          <w:t>https://www.electronicsmedia.info/2026/04/10/ev-battery-pack-market/</w:t>
        </w:r>
      </w:hyperlink>
      <w:r>
        <w:t xml:space="preserve"> - * The global EV battery pack market is expected to exceed USD 425.3 billion by 2034 due to increasing electric vehicle adoption and technological advances. * Governments' incentives and rising fuel costs boost consumer shift to EVs across major economies. * Technological innovations like solid-state batteries and chemistries such as LFP and NCA improve performance and safety. * Declining battery costs and investments in manufacturing fuel market growth and wider accessibility. * Asia-Pacific, led by China, dominates the industry, with North America and Europe emerging, supported by policy and infrastructure investments. 88. </w:t>
      </w:r>
      <w:hyperlink r:id="rId83">
        <w:r>
          <w:rPr>
            <w:color w:val="0000EE"/>
            <w:u w:val="single"/>
          </w:rPr>
          <w:t>https://lithium-news.com/critical-supply-bottlenecks-drive-unprecedented-lithium-carbonate-price-surge/</w:t>
        </w:r>
      </w:hyperlink>
      <w:r>
        <w:t xml:space="preserve"> - * Lithium carbonate prices have increased over 180% in the past eighteen months due to supply constraints and high EV demand. * Major producers in Australia and Chile struggle to increase capacity amid processing bottlenecks, with Chinese processors controlling 65% of global production. * Automakers like Tesla and General Motors sign long-term, high-premium offtake agreements to secure supply. * Processing infrastructure constraints are worsened by environmental regulations, with new facilities taking 3-5 years to approve. * Companies are shifting towards long-term contracts, vertical integration, and domestic processing initiatives to mitigate supply risks. * Regional policies in Chile, Argentina, the US, and the EU respond with new regulations and strategic stockpiling measures. 89. </w:t>
      </w:r>
      <w:hyperlink r:id="rId84">
        <w:r>
          <w:rPr>
            <w:color w:val="0000EE"/>
            <w:u w:val="single"/>
          </w:rPr>
          <w:t>https://en.antaranews.com/news/411841/prabowo-launchs-ev-plant-in-magelang-targets-higher-local-content</w:t>
        </w:r>
      </w:hyperlink>
      <w:r>
        <w:t xml:space="preserve"> - ['</w:t>
      </w:r>
      <w:r>
        <w:rPr>
          <w:i/>
        </w:rPr>
        <w:t>President Prabowo Subianto inaugurated Indonesia’s first commercial EV assembly plant in Magelang, Central Java.', '</w:t>
      </w:r>
      <w:r>
        <w:t>The plant, operated by PT VKTR Sakti Industries, assembles electric buses and trucks with internationally standardised testing systems.', '</w:t>
      </w:r>
      <w:r>
        <w:rPr>
          <w:i/>
        </w:rPr>
        <w:t>VKTR aims to increase local content (TKDN) from 40% to 60% in 2023 and 80% by 2028, supporting domestic industry and decarbonisation.', '</w:t>
      </w:r>
      <w:r>
        <w:t xml:space="preserve">The plant is part of a Rp5 trillion investment by Bakrie Group, focusing on green mobility infrastructure including charging networks and vehicle retrofitting.'] 90. </w:t>
      </w:r>
      <w:hyperlink r:id="rId83">
        <w:r>
          <w:rPr>
            <w:color w:val="0000EE"/>
            <w:u w:val="single"/>
          </w:rPr>
          <w:t>https://lithium-news.com/critical-supply-bottlenecks-drive-unprecedented-lithium-carbonate-price-surge/</w:t>
        </w:r>
      </w:hyperlink>
      <w:r>
        <w:t xml:space="preserve"> - ['</w:t>
      </w:r>
      <w:r>
        <w:rPr>
          <w:i/>
        </w:rPr>
        <w:t xml:space="preserve"> The global lithium market faces supply chain constraints amid rising demand from the electric vehicle industry.', '</w:t>
      </w:r>
      <w:r>
        <w:t xml:space="preserve"> Lithium carbonate prices have increased over 180% in the past eighteen months due to supply limits and demand outpacing forecasts.', '</w:t>
      </w:r>
      <w:r>
        <w:rPr>
          <w:i/>
        </w:rPr>
        <w:t xml:space="preserve"> Major producers in Australia, Chile, and processing capacity concentrated in China struggle to meet demand, causing structural imbalances.', '</w:t>
      </w:r>
      <w:r>
        <w:t xml:space="preserve"> Automakers like Tesla and General Motors have signed costly long-term offtake agreements to secure supply.', '</w:t>
      </w:r>
      <w:r>
        <w:rPr>
          <w:i/>
        </w:rPr>
        <w:t xml:space="preserve"> Processing bottlenecks, environmental regulations, and capacity constraints in China influence market dynamics, with efforts underway in Europe and North America to develop domestic processing.'] 91. </w:t>
      </w:r>
      <w:hyperlink r:id="rId85">
        <w:r>
          <w:rPr>
            <w:color w:val="0000EE"/>
            <w:u w:val="single"/>
          </w:rPr>
          <w:t>https://stockhead.com.au/resources/monsters-of-rock-can-evs-keep-the-weekend-alive/</w:t>
        </w:r>
      </w:hyperlink>
      <w:r>
        <w:rPr>
          <w:i/>
        </w:rPr>
        <w:t xml:space="preserve"> - * Fuel price hikes and Iran conflict have increased Australian EV sales, with plug-in battery electric vehicle (BEV) share reaching 14.6% in March. * Market experts suggest a potential shift towards EVs due to disruptions in fuel supply and policy reviews. * Lithium market prices have surged from US$8,500/tonne to over US$20,000/tonne amid supply shocks and rising EV demand. * Several Australian lithium miners are expanding or restarting operations, including PLS Group, Liontown, Core Lithium, and Mineral Resources. * South American brine projects are becoming more attractive, with Power Minerals exploring lithium carbonate production via centralised processing. 92. </w:t>
      </w:r>
      <w:hyperlink r:id="rId86">
        <w:r>
          <w:rPr>
            <w:color w:val="0000EE"/>
            <w:u w:val="single"/>
          </w:rPr>
          <w:t>https://www.saurenergy.com/solar-energy-news/integrals-power-gets-uk-drive35-funding-to-scale-up-lfp-lmfp-cathode-manufacturing-11710460</w:t>
        </w:r>
      </w:hyperlink>
      <w:r>
        <w:rPr>
          <w:i/>
        </w:rPr>
        <w:t xml:space="preserve"> - * Integrals Power in the UK received government funding under DRIVE35 for Project CATMAN in the UK. * The project aims to assess scaling from a 20 tonne/year pilot to a 1,000 tonne/year commercial line. * The funding supports establishing domestic manufacturing of LFP and LMFP cathodes, reducing reliance on China. * LFP and LMFP materials can be used in electric vehicles, energy storage, marine, and defence applications. * The project aligns with upcoming EU and UK regulations requiring localised supply chains for EV batteries. 93. </w:t>
      </w:r>
      <w:hyperlink r:id="rId87">
        <w:r>
          <w:rPr>
            <w:color w:val="0000EE"/>
            <w:u w:val="single"/>
          </w:rPr>
          <w:t>https://noticias.autocosmos.com.ar/2026/04/09/china-domina-el-mercado-de-baterias-de-autos-electricos</w:t>
        </w:r>
      </w:hyperlink>
      <w:r>
        <w:rPr>
          <w:i/>
        </w:rPr>
        <w:t xml:space="preserve"> - * China’s share of the global electric vehicle battery market surpasses 70% in 2025, up from 50% in 2021.</w:t>
      </w:r>
      <w:r>
        <w:t xml:space="preserve"> CATL maintains and expands its leadership with 39.2% market share in 2025, growing net profit 42%.</w:t>
      </w:r>
      <w:r>
        <w:rPr>
          <w:i/>
        </w:rPr>
        <w:t xml:space="preserve"> The global battery market grows 32% in 2025, reaching 1,187 GWh, with China accounting for nearly 60%. * Chinese companies like BYD, CALB, and Gotion expand capacity domestically and internationally.</w:t>
      </w:r>
      <w:r>
        <w:t xml:space="preserve"> Surpassing Europe and Japan, China’s battery manufacturers face challenges in the US market.</w:t>
      </w:r>
      <w:r>
        <w:rPr>
          <w:i/>
        </w:rPr>
        <w:t xml:space="preserve"> European and Japanese manufacturers have limited market share, with Panasonic holding under 4%. 94. </w:t>
      </w:r>
      <w:hyperlink r:id="rId88">
        <w:r>
          <w:rPr>
            <w:color w:val="0000EE"/>
            <w:u w:val="single"/>
          </w:rPr>
          <w:t>https://teslanorth.com/2026/04/09/tesla-reportedly-revives-affordable-ev-plans-with-new-compact-suv/</w:t>
        </w:r>
      </w:hyperlink>
      <w:r>
        <w:rPr>
          <w:i/>
        </w:rPr>
        <w:t xml:space="preserve"> - * Tesla is reportedly developing a new, more affordable compact electric SUV, about 14 feet long, not based on existing models. * The vehicle aims to be less than $37,000, with a focus on lightweight design, a single motor, and smaller battery. * Development is underway in Shanghai, with no official production date set. * Tesla's shift to this strategy marks a potential change from previous focus on robotaxis. * Elon Musk has publicly denied earlier reports of similar plans, and the project may face delays. 95. </w:t>
      </w:r>
      <w:hyperlink r:id="rId89">
        <w:r>
          <w:rPr>
            <w:color w:val="0000EE"/>
            <w:u w:val="single"/>
          </w:rPr>
          <w:t>https://lithium-news.com/new-mining-technologies-drive-340-surge-in-global-lithium-output-through-hard-rock-operations/</w:t>
        </w:r>
      </w:hyperlink>
      <w:r>
        <w:rPr>
          <w:i/>
        </w:rPr>
        <w:t xml:space="preserve"> - * Hard rock mining expansion has increased global lithium capacity by 340% over three years. * Major corporations are investing in spodumene extraction in Australia, Canada, and Africa. * Technologies like artificial intelligence, autonomous equipment, and advanced separation methods reduce environmental impact and costs. * Australia now accounts for about 52% of global lithium production; Canadian operations are growing. * Leading battery manufacturers like Tesla and CATL sign multi-billion dollar offtake agreements with hard rock mines. * Hard rock operations are expected to supply 75% of global lithium within ten years, impacting energy transition supply chains. 96. </w:t>
      </w:r>
      <w:hyperlink r:id="rId90">
        <w:r>
          <w:rPr>
            <w:color w:val="0000EE"/>
            <w:u w:val="single"/>
          </w:rPr>
          <w:t>https://lithium-news.com/revolutionary-dle-technology-breakthrough-transforms-global-lithium-extraction-forever/</w:t>
        </w:r>
      </w:hyperlink>
      <w:r>
        <w:rPr>
          <w:i/>
        </w:rPr>
        <w:t xml:space="preserve"> - • A new DLE technology significantly improves lithium extraction efficiency and reduces environmental impact. • The breakthrough enables extraction in hours with 90% less water and higher recovery rates. • Major lithium producers have invested over $3.2 billion in DLE infrastructure in regions such as Argentina, Nevada, and Chile. • The environmental benefits include a reduced surface footprint and 65% decrease in carbon emissions. • Companies like Tesla, Ford, and GM are partnering with DLE operators to secure supply chains and lower production costs. 97. </w:t>
      </w:r>
      <w:hyperlink r:id="rId91">
        <w:r>
          <w:rPr>
            <w:color w:val="0000EE"/>
            <w:u w:val="single"/>
          </w:rPr>
          <w:t>https://evsandbeyond.co.nz/tesla-developing-smaller-cheaper-suv/</w:t>
        </w:r>
      </w:hyperlink>
      <w:r>
        <w:rPr>
          <w:i/>
        </w:rPr>
        <w:t xml:space="preserve"> - * Tesla is developing a new smaller, affordable electric SUV, with sources indicating it is in early development. * The vehicle is an all-new model, not a variant of Model 3 or Model Y, and is approximately 4.28 metres long. * Manufacturing discussions are taking place in China, with potential expansion to the US and Europe. * The project follows the scrapping of a previous low-cost EV project in 2024, with focus shifting to robotaxis and humanoid robots. * The vehicle aims to support sales and factory utilisation amid regulatory delays for autonomous vehicles. 98. </w:t>
      </w:r>
      <w:hyperlink r:id="rId92">
        <w:r>
          <w:rPr>
            <w:color w:val="0000EE"/>
            <w:u w:val="single"/>
          </w:rPr>
          <w:t>https://www.abc.net.au/news/2026-04-10/ev-chargers-needed-to-keep-up-with-surge-in-ev-sales-in-nsw/106545294</w:t>
        </w:r>
      </w:hyperlink>
      <w:r>
        <w:rPr>
          <w:i/>
        </w:rPr>
        <w:t xml:space="preserve"> - * Long lines at EV charging stations in southern New South Wales during Easter highlight infrastructure gaps. * Most chargers are in eastern NSW; inland areas have sparse charging options. * Demand for EV charging increased by 19% in late March, with a record 22.9% of car sales being electric in March. * NSW government aims for 50% of new car sales to be EVs by 2030, with over 2,000 chargers co-funded. * Concerns over growing demand outstripping current infrastructure, especially in regional areas. 99. </w:t>
      </w:r>
      <w:hyperlink r:id="rId93">
        <w:r>
          <w:rPr>
            <w:color w:val="0000EE"/>
            <w:u w:val="single"/>
          </w:rPr>
          <w:t>https://www.techtimes.com/articles/315784/20260409/tesla-reportedly-working-affordable-compact-electric-suv.htm</w:t>
        </w:r>
      </w:hyperlink>
      <w:r>
        <w:rPr>
          <w:i/>
        </w:rPr>
        <w:t xml:space="preserve"> - * Tesla is developing a smaller, cheaper electric SUV, targeting future release. * Production is planned in China, with expansion to the US and Europe. * The vehicle is expected to be shorter than the Model Y, at 14 feet. * The SUV aims to be cheaper than the Model Y RWD ($39,990) and Model 3 RWD ($37,000). * It will feature a smaller battery with less range, approximately 327 miles, and a single electric motor. 100. </w:t>
      </w:r>
      <w:hyperlink r:id="rId89">
        <w:r>
          <w:rPr>
            <w:color w:val="0000EE"/>
            <w:u w:val="single"/>
          </w:rPr>
          <w:t>https://lithium-news.com/new-mining-technologies-drive-340-surge-in-global-lithium-output-through-hard-rock-operations/</w:t>
        </w:r>
      </w:hyperlink>
      <w:r>
        <w:rPr>
          <w:i/>
        </w:rPr>
        <w:t xml:space="preserve"> - * Hard rock mining expansion has caused a 340% increase in global lithium production capacity over three years. * Major companies invest billions in spodumene extraction facilities in Australia, Canada, and African markets. * Technologies such as AI ore sorting, autonomous equipment, and real-time optimisation improve efficiency and reduce environmental impacts. * Australia now produces approximately 52% of global lithium, overtaking traditional brine countries like Chile, Argentina, and Bolivia. * Battery manufacturers like Tesla and CATL have signed multi-billion dollar offtake agreements with hard rock operations. * Modern hard rock mining incorporates renewable energy, closed-loop water systems, and land rehabilitation, aiming for carbon neutrality. * Industry projection suggests hard rock could supply 75% of global lithium within a decade. 101. </w:t>
      </w:r>
      <w:hyperlink r:id="rId94">
        <w:r>
          <w:rPr>
            <w:color w:val="0000EE"/>
            <w:u w:val="single"/>
          </w:rPr>
          <w:t>https://lithium-news.com/record-australian-lithium-export-volumes-transform-global-battery-supply-chains/</w:t>
        </w:r>
      </w:hyperlink>
      <w:r>
        <w:rPr>
          <w:i/>
        </w:rPr>
        <w:t xml:space="preserve"> - * Australia emerges as leading lithium producer with approximately 55% of global output. * Australian lithium exports have grown into a strategic industry worth over $18 billion annually. * Transformation began in the early 2020s as Australian hard rock mining challenged South American brine operations. * Australian spodumene processing offers a speed advantage, processing in weeks versus months. * Major manufacturers like CATL, BYD, and Tesla establish direct partnerships with Australian miners. * China controls or has significant stakes in over 60% of Australian lithium export capacity. * Australian companies develop new processing techniques, reducing costs and improving lithium purity. * The sector invests in downstream processing and value-added lithium production. * Operations implement sustainable practices, achieving some level of carbon neutrality. * Lithium prices moderated due to Australia's rapid scaling but are vulnerable to disruptions. * Future expansion plans could double current production within three years, raising environmental and indigenous land rights considerations. * Australia’s lithium industry influences geopolitics, global supply chains, and industry benchmarks. 102. </w:t>
      </w:r>
      <w:hyperlink r:id="rId89">
        <w:r>
          <w:rPr>
            <w:color w:val="0000EE"/>
            <w:u w:val="single"/>
          </w:rPr>
          <w:t>https://lithium-news.com/new-mining-technologies-drive-340-surge-in-global-lithium-output-through-hard-rock-operations/</w:t>
        </w:r>
      </w:hyperlink>
      <w:r>
        <w:rPr>
          <w:i/>
        </w:rPr>
        <w:t xml:space="preserve"> - • Hard rock mining expansion has contributed to a 340% increase in global lithium production capacity over three years.</w:t>
        <w:br/>
      </w:r>
      <w:r>
        <w:rPr>
          <w:i/>
        </w:rPr>
        <w:t>• Major companies are investing billions in spodumene facilities in Australia, Canada, and Africa, utilising advanced processing technologies.</w:t>
        <w:br/>
      </w:r>
      <w:r>
        <w:rPr>
          <w:i/>
        </w:rPr>
        <w:t>• Lithium production has shifted from traditional brine methods to hard rock extraction, with Australia's output representing about 52% of global supply.</w:t>
        <w:br/>
      </w:r>
      <w:r>
        <w:rPr>
          <w:i/>
        </w:rPr>
        <w:t>• The sector employs AI-powered ore sorting, autonomous equipment, and real-time process optimisation, enabling extraction from ore with as little as 0.8% lithium oxide.</w:t>
        <w:br/>
      </w:r>
      <w:r>
        <w:rPr>
          <w:i/>
        </w:rPr>
        <w:t xml:space="preserve">• Battery manufacturers like Tesla and CATL are favouring hard rock suppliers through multi-billion dollar offtake agreements, supporting supply reliability and infrastructure investment. 103. </w:t>
      </w:r>
      <w:hyperlink r:id="rId90">
        <w:r>
          <w:rPr>
            <w:color w:val="0000EE"/>
            <w:u w:val="single"/>
          </w:rPr>
          <w:t>https://lithium-news.com/revolutionary-dle-technology-breakthrough-transforms-global-lithium-extraction-forever/</w:t>
        </w:r>
      </w:hyperlink>
      <w:r>
        <w:rPr>
          <w:i/>
        </w:rPr>
        <w:t xml:space="preserve"> - * A breakthrough in Direct Lithium Extraction (DLE) technology reduces extraction time from 12-18 months to hours and cuts water usage by 90%. * Companies report lithium recovery rates exceeding 95%, with over $3.2 billion invested in DLE infrastructure. * The breakthrough enables access to an estimated 75 million tons of previously uneconomical lithium resources, attracting significant investment in Argentina, Nevada, and Chile. * Environmental benefits include reduced land impact, a 65% decrease in carbon emissions, and minimal disruption to ecosystems and indigenous communities. * Industry economic impacts include a 40-60% decrease in production costs, with major automotive firms investing to secure supply chains. 104. </w:t>
      </w:r>
      <w:hyperlink r:id="rId95">
        <w:r>
          <w:rPr>
            <w:color w:val="0000EE"/>
            <w:u w:val="single"/>
          </w:rPr>
          <w:t>https://lithium-news.com/inside-the-recycled-lithium-market-thats-supercharging-electric-vehicle-growth/</w:t>
        </w:r>
      </w:hyperlink>
      <w:r>
        <w:rPr>
          <w:i/>
        </w:rPr>
        <w:t xml:space="preserve"> - * The recycled lithium market is emerging as a key supporter of EV battery supply, transforming waste into a vital resource.</w:t>
      </w:r>
      <w:r>
        <w:t xml:space="preserve"> Recycling facilities across North America, Europe, and Asia process millions of batteries annually, extracting high-purity lithium.</w:t>
      </w:r>
      <w:r>
        <w:rPr>
          <w:i/>
        </w:rPr>
        <w:t xml:space="preserve"> Major automakers like Tesla, BMW, and Ford are investing in recycling infrastructure; Ford projects recycled materials will supply 40% of lithium by 2030.</w:t>
      </w:r>
      <w:r>
        <w:t xml:space="preserve"> Technological advances have increased recovery efficiency, with companies like Redwood Materials and Li-Cycle recovering over 95% of lithium content.</w:t>
      </w:r>
      <w:r>
        <w:rPr>
          <w:i/>
        </w:rPr>
        <w:t xml:space="preserve"> Recycled lithium could provide up to 60% of global lithium supply by 2035.</w:t>
      </w:r>
      <w:r>
        <w:t xml:space="preserve"> Recycling processes now meet automotive purity standards (&gt;99.5%), sometimes outperforming mined lithium.</w:t>
      </w:r>
      <w:r>
        <w:rPr>
          <w:i/>
        </w:rPr>
        <w:t xml:space="preserve"> Geographic distribution reflects local EV adoption, with facilities in California, Germany, Belgium, and China.</w:t>
      </w:r>
      <w:r>
        <w:t xml:space="preserve"> Regulatory frameworks in the EU, North America, and China support recycled content in batteries.</w:t>
      </w:r>
      <w:r>
        <w:rPr>
          <w:i/>
        </w:rPr>
        <w:t xml:space="preserve"> Venture capital investment in recycling startups has reached $2.8 billion in 18 months.</w:t>
      </w:r>
      <w:r>
        <w:t xml:space="preserve"> The market integration reduces supply volatility and supports sustainable EV manufacturing.</w:t>
      </w:r>
      <w:r>
        <w:rPr>
          <w:i/>
        </w:rPr>
        <w:t xml:space="preserve"> The circular approach improves environmental outcomes and economic resilience in lithium supply. 105. </w:t>
      </w:r>
      <w:hyperlink r:id="rId96">
        <w:r>
          <w:rPr>
            <w:color w:val="0000EE"/>
            <w:u w:val="single"/>
          </w:rPr>
          <w:t>https://www.albiladpress.com/news/2026/6387/cars/990912.html</w:t>
        </w:r>
      </w:hyperlink>
      <w:r>
        <w:rPr>
          <w:i/>
        </w:rPr>
        <w:t xml:space="preserve"> - * Sherry revealed a new solid-state battery exceeding 1500 km range, planned for testing on the Exeed ES8 in 2024. * The battery is part of the 'Rhino' series, competing with BYD's second-generation Blade battery. * Sherry's experimental production has developed cells with different energy densities, with commercial production planned. * The Rhino series includes a 60Ah battery with 400 Wh/kg, and an advanced version targeting 600 Wh/kg with a range exceeding 1500 km. * The liquid 'Rhino' battery supports 1200 kW charging, adding 500 km in 8 minutes, with a lifespan of 5000 cycles. * Sherry plans to build ultra-fast 'Xunlong' charging stations supporting V2G, aiming for 20,000 stations by 2029. * The company's financials show a 34.6% net profit increase in 2025, with global vehicle sales reaching 2.63 million units. 106. </w:t>
      </w:r>
      <w:hyperlink r:id="rId97">
        <w:r>
          <w:rPr>
            <w:color w:val="0000EE"/>
            <w:u w:val="single"/>
          </w:rPr>
          <w:t>https://northamericanmining.com/index.php/2026/04/09/lithium-and-dle-game-changer-for-the-energy-transition/?utm_source=rss&amp;utm_medium=rss&amp;utm_campaign=lithium-and-dle-game-changer-for-the-energy-transition</w:t>
        </w:r>
      </w:hyperlink>
      <w:r>
        <w:rPr>
          <w:i/>
        </w:rPr>
        <w:t xml:space="preserve"> - * Adionics developed the Flionex liquid-liquid DLE process for lithium extraction, offering a reduced ecological footprint and operational costs. * The company has analysed 260 brines, tested 70 at a pilot scale, and completed design packages for industrial plants. * DLE is crucial for increasing lithium recovery from brines, with advantages in yield (&gt;90%), purity (&gt;99%), water use (up to 10 times less), and concentration (up to 10 times higher). * The white paper summarises the data and highlights ongoing focus on energy consumption to validate commercial viability. * The technology supports the expanding demand for high-quality lithium amid supply constraints expected to intensify by 2028, especially for EV batteries and recycling. 107. </w:t>
      </w:r>
      <w:hyperlink r:id="rId98">
        <w:r>
          <w:rPr>
            <w:color w:val="0000EE"/>
            <w:u w:val="single"/>
          </w:rPr>
          <w:t>https://batteriesnews.com/cylib-pioneers-sodium-ion-battery-recycling-with-german-industry-and-research/</w:t>
        </w:r>
      </w:hyperlink>
      <w:r>
        <w:rPr>
          <w:i/>
        </w:rPr>
        <w:t xml:space="preserve"> - * cylib joins 25-partner German consortium SIB:DE to develop Europe's first industrial sodium-ion battery recycling process. * The project runs from March 2026 to February 2029, backed by €14.5 million in funding. * cylib's recycling efforts focus on large-format sodium-ion cells and their recyclability. * Cylib's approach includes both conventional and direct recycling routes, with pilot-scale demonstrations planned for early 2029. * The initiative aims to build circular value chains for next-generation batteries before end-of-life volumes exist at scale. 108. </w:t>
      </w:r>
      <w:hyperlink r:id="rId99">
        <w:r>
          <w:rPr>
            <w:color w:val="0000EE"/>
            <w:u w:val="single"/>
          </w:rPr>
          <w:t>https://batteriesnews.com/lion-energy-advances-us-battery-supply-chain-through-strategic-partnership-with-american-battery-factory/</w:t>
        </w:r>
      </w:hyperlink>
      <w:r>
        <w:rPr>
          <w:i/>
        </w:rPr>
        <w:t xml:space="preserve"> - * Lion Energy announces a strategic partnership and equity position with American Battery Factory (ABF) to develop domestic gigafactory capacity for lithium iron phosphate (LFP) battery cells in Tucson, Arizona. * Agreements secure over 4.5 GWh of initial production capacity, indicating strong demand for domestically produced battery cells. * The partnership supports the development of a US-wide battery ecosystem, including advanced manufacturing, deployment, and recycling. * Lion Energy plans to expand US battery assembly lines, with new production scheduled for June, and aims to produce compliant energy storage solutions. * The collaboration aims to reinforce the US battery supply chain and meet growing energy storage needs across multiple sectors. 109. </w:t>
      </w:r>
      <w:hyperlink r:id="rId100">
        <w:r>
          <w:rPr>
            <w:color w:val="0000EE"/>
            <w:u w:val="single"/>
          </w:rPr>
          <w:t>https://www.somersetlive.co.uk/news/somerset-news/somerset-gigafactory-secures-vital-380m-10909154</w:t>
        </w:r>
      </w:hyperlink>
      <w:r>
        <w:rPr>
          <w:i/>
        </w:rPr>
        <w:t xml:space="preserve"> - * Somerset's gigafactory at the Gravity enterprise zone received £380m government investment to ensure long-term operation. * The Department for Business and Trade announced £700m investment into UK's advanced manufacturing sector, with the gigafactory as its largest beneficiary. * The facility will create up to 4,200 jobs and 300 apprenticeships, with operations expected by late-2027. * The investment aims to promote UK battery manufacturing, reduce reliance on China, and support green transition. * Agratas, Jaguar Land Rover, and local authorities are involved in the project, with plans for future technological adaptability. 110. </w:t>
      </w:r>
      <w:hyperlink r:id="rId101">
        <w:r>
          <w:rPr>
            <w:color w:val="0000EE"/>
            <w:u w:val="single"/>
          </w:rPr>
          <w:t>https://www.theguardian.com/business/2026/apr/09/somerset-battery-factory-jaguar-land-rover-government-funding</w:t>
        </w:r>
      </w:hyperlink>
      <w:r>
        <w:rPr>
          <w:i/>
        </w:rPr>
        <w:t xml:space="preserve"> - * The Somerset battery plant, also known as a gigafactory, will receive £380m UK government funding to support construction and future battery production. * The project aims to employ 4,200 people and produce batteries with 40 GWh capacity annually. * The facility is expected to start battery production by the end of 2027, with initial plans scaled back for efficiency. * Jaguar Land Rover's electric Range Rover launch has been delayed from 2025 to 2026, with the factory supporting EV manufacturing. * The UK has only two high-volume battery factories, including this Somerset site and AESC in Sunderland. 111. </w:t>
      </w:r>
      <w:hyperlink r:id="rId102">
        <w:r>
          <w:rPr>
            <w:color w:val="0000EE"/>
            <w:u w:val="single"/>
          </w:rPr>
          <w:t>https://cleanroomtechnology.com/uk-backs-380m-gigafactory-build-to-scale-domestic</w:t>
        </w:r>
      </w:hyperlink>
      <w:r>
        <w:rPr>
          <w:i/>
        </w:rPr>
        <w:t xml:space="preserve"> - * The UK government provides a £380m grant for a battery gigafactory in Somerset, supporting around 4,200 jobs. * The facility, for Agratas, will produce battery cells for Jaguar Land Rover and support supply chain growth. * The project includes investment in cleanroom infrastructure and skills training, with a focus on automotive and battery manufacturing. * Funding also supports R&amp;D, automotive sector transition, and EV manufacturing in the UK. * The expansion aims to position the UK as a clean energy superpower and a hub for advanced manufacturing. 112. </w:t>
      </w:r>
      <w:hyperlink r:id="rId103">
        <w:r>
          <w:rPr>
            <w:color w:val="0000EE"/>
            <w:u w:val="single"/>
          </w:rPr>
          <w:t>https://inc42.com/buzz/ola-electric-extends-rally-jumps-20-to-hit-upper-circuit/</w:t>
        </w:r>
      </w:hyperlink>
      <w:r>
        <w:rPr>
          <w:i/>
        </w:rPr>
        <w:t xml:space="preserve"> - * Ola Electric ramps up Gigafactory capacity to 6 GWh from 2.5 GWh.</w:t>
      </w:r>
      <w:r>
        <w:t xml:space="preserve"> The company launches in-house developed 46100 Lithium Iron Phosphate (LFP) cell.</w:t>
      </w:r>
      <w:r>
        <w:rPr>
          <w:i/>
        </w:rPr>
        <w:t xml:space="preserve"> Shares increase nearly 20% after the announcement, hitting the upper circuit.</w:t>
      </w:r>
      <w:r>
        <w:t xml:space="preserve"> The company secures PLI certification for its ebike Roadster X+.</w:t>
      </w:r>
      <w:r>
        <w:rPr>
          <w:i/>
        </w:rPr>
        <w:t xml:space="preserve"> Vertical integration and improved cell production drive cost efficiencies and market recovery. 113. </w:t>
      </w:r>
      <w:hyperlink r:id="rId104">
        <w:r>
          <w:rPr>
            <w:color w:val="0000EE"/>
            <w:u w:val="single"/>
          </w:rPr>
          <w:t>https://www.scmp.com/business/china-business/article/3349550/china-throws-switch-battery-buildout-equal-10-times-us-capacity-2025?utm_source=rss_feed</w:t>
        </w:r>
      </w:hyperlink>
      <w:r>
        <w:rPr>
          <w:i/>
        </w:rPr>
        <w:t xml:space="preserve"> - * China’s leading battery manufacturers will establish more than 600 GWh of new production capacity in 2026. * The new capacity, primarily for energy storage systems (ESS), will total around 900 GWh annually. * The projects involve major companies like CATL and Gotion High-tech, with some facilities to commence in late 2026. * Investment by 19 Chinese battery producers totals approximately US$26.3 billion. * The capacity expansion aims to support renewable energy infrastructure and grid stabilisation. 114. </w:t>
      </w:r>
      <w:hyperlink r:id="rId105">
        <w:r>
          <w:rPr>
            <w:color w:val="0000EE"/>
            <w:u w:val="single"/>
          </w:rPr>
          <w:t>https://tanzaniatimes.net/africas-lithium-pipeline-gains-momentum-as-global-supply-deficits-loom/</w:t>
        </w:r>
      </w:hyperlink>
      <w:r>
        <w:rPr>
          <w:i/>
        </w:rPr>
        <w:t xml:space="preserve"> - * Rising global demand for lithium is positioning Africa as a major contributor to future supply, with forecasts projecting deficits early as 2028. * Africa's lithium projects in Mali, Zimbabwe, Ghana, Namibia, and the Democratic Republic of Congo are progressing toward production, with key projects expected to begin exports by 2026. * Mali and Zimbabwe are expanding their lithium production capacities and investing in value addition and beneficiation. * Zimbabwe is encouraging local processing through government policies, supporting higher-value lithium products. * Africa requires approximately US$276 billion in new investment to meet demand and avoid supply shortages, with Africa Mining Week 2026 acting as a strategic platform for investment and partnerships. 115. </w:t>
      </w:r>
      <w:hyperlink r:id="rId106">
        <w:r>
          <w:rPr>
            <w:color w:val="0000EE"/>
            <w:u w:val="single"/>
          </w:rPr>
          <w:t>https://pv-magazine-usa.com/2026/04/09/lion-energy-takes-equity-stake-in-american-battery-factory-aimed-at-securing-domestic-battery-supply/</w:t>
        </w:r>
      </w:hyperlink>
      <w:r>
        <w:rPr>
          <w:i/>
        </w:rPr>
        <w:t xml:space="preserve"> - * Lion Energy takes an equity position in American Battery Factory (ABF), aiming to secure lithium battery supplies in the US in 2022.</w:t>
      </w:r>
      <w:r>
        <w:t xml:space="preserve"> * The partnership focuses on ABF's planned gigafactory in Tucson, Arizona.</w:t>
      </w:r>
      <w:r>
        <w:rPr>
          <w:i/>
        </w:rPr>
        <w:t xml:space="preserve"> * Lion has over 4.5 GWh of offtake agreements from ABF's initial 5.5 GWh production, covering five years.</w:t>
      </w:r>
      <w:r>
        <w:t xml:space="preserve"> * Financial terms of the partnership remain undisclosed.</w:t>
      </w:r>
      <w:r>
        <w:rPr>
          <w:i/>
        </w:rPr>
        <w:t xml:space="preserve"> * The deal occurs amid US policy shifts under the Inflation Reduction Act, impacting domestic battery manufacturing.</w:t>
      </w:r>
      <w:r>
        <w:t xml:space="preserve">116. </w:t>
      </w:r>
      <w:hyperlink r:id="rId107">
        <w:r>
          <w:rPr>
            <w:color w:val="0000EE"/>
            <w:u w:val="single"/>
          </w:rPr>
          <w:t>https://evmagz.com/eve-energy-unveils-1-6-billion-battery-expansion-to-challenge-industry-leaders/</w:t>
        </w:r>
      </w:hyperlink>
      <w:r>
        <w:t xml:space="preserve"> - * Eve Energy plans to invest approximately 11 billion yuan ($1.6 billion) in two new battery plants in China. * The projects include a 5 billion yuan facility in Jiangsu with 50 GWh capacity and a second plant in Shanghang with 60 GWh, developed with Fujian Longking. * Total planned capacity from four projects will reach 230 GWh. * Eve Energy expects first-quarter net profit to rise 25-35% year-on-year, with revenue of 61.47 billion yuan in 2025. * The company is expanding internationally with a facility in Malaysia and plans for production in Europe. 117. </w:t>
      </w:r>
      <w:hyperlink r:id="rId108">
        <w:r>
          <w:rPr>
            <w:color w:val="0000EE"/>
            <w:u w:val="single"/>
          </w:rPr>
          <w:t>https://www.investing.com/news/stock-market-news/mercedesbenz-car-sales-drop-6-as-china-decline-offsets-us-growth-93CH-4604962</w:t>
        </w:r>
      </w:hyperlink>
      <w:r>
        <w:t xml:space="preserve"> - * Mercedes-Benz reported a 6% decline in global car and van sales for Q1, driven by a 27% drop in China. * U.S. sales increased 20%, supported by demand for premium models. * European sales grew 7%. * Electric vehicle sales rose 9%, with demand exceeding production capacity for the electric CLA. * The company highlights China as a transition market in 2026 with model replacements and localisation efforts. 118. </w:t>
      </w:r>
      <w:hyperlink r:id="rId109">
        <w:r>
          <w:rPr>
            <w:color w:val="0000EE"/>
            <w:u w:val="single"/>
          </w:rPr>
          <w:t>https://evmagz.com/canada-announces-10-6-million-to-expand-ev-charging-network/</w:t>
        </w:r>
      </w:hyperlink>
      <w:r>
        <w:t xml:space="preserve"> - * The Government of Canada allocated C$10.6 million to expand EV charging infrastructure nationwide. * The funding supports 14 projects expected to add over 1,600 EV chargers across the country. * The announcement was made in Toronto during the EV &amp; Charging Expo. * The initiative is part of Canada's broader auto strategy to promote EV adoption and strengthen electrification and battery supply chains. * Additional C$1.1 million will be provided to Plug'n Drive for an EV test-drive programme targeting smaller communities. 119. </w:t>
      </w:r>
      <w:hyperlink r:id="rId109">
        <w:r>
          <w:rPr>
            <w:color w:val="0000EE"/>
            <w:u w:val="single"/>
          </w:rPr>
          <w:t>https://evmagz.com/canada-announces-10-6-million-to-expand-ev-charging-network/</w:t>
        </w:r>
      </w:hyperlink>
      <w:r>
        <w:t xml:space="preserve"> - * The Government of Canada announced funding to expand electric vehicle charging infrastructure, supporting 14 projects with over 1,600 new chargers. * The investment aims to support zero-emission transport and improve EV adoption, announced in Toronto during the EV &amp; Charging Expo. * The funding is part of Canada's auto strategy to promote electrification and strengthen related supply chains. * Additional C$1.1 million is allocated to Plug’n Drive for expanding EV test-drive programmes targeting smaller and mid-sized communities. * The latest funding follows over C$1.2 billion invested since 2016 via programmes like ZEVIP to support EV charging and hydrogen refuelling infrastructure. 120. </w:t>
      </w:r>
      <w:hyperlink r:id="rId110">
        <w:r>
          <w:rPr>
            <w:color w:val="0000EE"/>
            <w:u w:val="single"/>
          </w:rPr>
          <w:t>https://www.arenaev.com/byd_scientist_says_solidstate_batteries_are_almost_here-news-5775.php</w:t>
        </w:r>
      </w:hyperlink>
      <w:r>
        <w:t xml:space="preserve"> - * The chief scientist at BYD, Lian Yubo, states solid-state batteries are at a 'critical breakthrough stage'. * Developing solid-state batteries faces challenges like interface stability and lithium dendrites. * BYD is working on the Blade Battery 2.0, with 210 Wh/kg energy density and rapid charging capabilities. * The company is also developing sodium-ion batteries that can last over 27 years of daily charging. * BYD plans to begin small-batch production of solid-state batteries around 2027, with wider adoption after 2030. 121. </w:t>
      </w:r>
      <w:hyperlink r:id="rId111">
        <w:r>
          <w:rPr>
            <w:color w:val="0000EE"/>
            <w:u w:val="single"/>
          </w:rPr>
          <w:t>https://propakistani.pk/2026/04/09/breakthrough-sodium-ion-battery-wont-catch-fire-even-at-300c/</w:t>
        </w:r>
      </w:hyperlink>
      <w:r>
        <w:t xml:space="preserve"> - * A Chinese research team developed a sodium-ion battery that eliminates thermal runaway at 300°C, published in Nature Energy. * The battery uses a polymerisable non-flammable electrolyte that transforms into a solid barrier at 150°C, preventing chain reactions. * The technology was tested in a 3.5Ah cell with no fire or explosion during extreme testing. * Performance remains stable over -40°C to 60°C with an energy density of 211 Wh/kg. * Industry-linked research suggests sodium-ion batteries are nearing commercial deployment, with early use in heavy trucks. 122. </w:t>
      </w:r>
      <w:hyperlink r:id="rId112">
        <w:r>
          <w:rPr>
            <w:color w:val="0000EE"/>
            <w:u w:val="single"/>
          </w:rPr>
          <w:t>https://cnevpost.com/2026/04/09/faw-vw-names-frst-model-id-aura-series-t6-beijing-auto-show-debut/</w:t>
        </w:r>
      </w:hyperlink>
      <w:r>
        <w:t xml:space="preserve"> - * Volkswagen plans to launch 13 new models in China in 2026, including two from the ID. AURA series. * The ID. AURA T6, a five-seat electric SUV, will debut at the Beijing Auto Show starting April 24. * The model features China Electronic Architecture (CEA) and a LiDAR sensor for autonomous driving. * Volkswagen's profits in China declined over 62% in 2025, prompting new model launches. * The broader Volkswagen Group aims to introduce over 30 new NEV models in China by 2029. 123. </w:t>
      </w:r>
      <w:hyperlink r:id="rId113">
        <w:r>
          <w:rPr>
            <w:color w:val="0000EE"/>
            <w:u w:val="single"/>
          </w:rPr>
          <w:t>https://www.benzinga.com/markets/tech/26/04/51723466/elon-musk-says-tesla-model-s-model-x-inventory-nearly-over</w:t>
        </w:r>
      </w:hyperlink>
      <w:r>
        <w:t xml:space="preserve"> - * Elon Musk announced limited inventory of Tesla Model S and Model X, urging customers to purchase before stocks run out. * Less than a few hundred units of Model S &amp; X remain in inventory, with fewer than 5 Model S and 1 Model X available near Austin, Texas. * Tesla recently ended production of Model S and Model X, marking the end of an era. * Call for new Tesla model to boost sales and customer interest amid an aging lineup. * Tesla's stock price declined slightly, with TSLA closing at $343.25 and decreasing further overnight. 124. </w:t>
      </w:r>
      <w:hyperlink r:id="rId114">
        <w:r>
          <w:rPr>
            <w:color w:val="0000EE"/>
            <w:u w:val="single"/>
          </w:rPr>
          <w:t>https://www.electrive.com/2026/04/09/in-may-2029-the-diesel-city-bus-will-be-phased-out-markus-fischer-daimler-buses/</w:t>
        </w:r>
      </w:hyperlink>
      <w:r>
        <w:t xml:space="preserve"> - * Daimler Buses plans to phase out diesel city buses in May 2029, transitioning to fully electric public transport.</w:t>
      </w:r>
      <w:r>
        <w:rPr>
          <w:i/>
        </w:rPr>
        <w:t xml:space="preserve"> * The company's eCitaro electric bus is improved with a new NMC4 battery, offering 13% higher energy density, charging at up to 300 kW, and a 10-year service life.</w:t>
      </w:r>
      <w:r>
        <w:t xml:space="preserve"> * The new battery is compatible with earlier eCitaro models and supports practical infrastructure integration.</w:t>
      </w:r>
      <w:r>
        <w:rPr>
          <w:i/>
        </w:rPr>
        <w:t xml:space="preserve"> * Daimler Buses supports infrastructure development via its Omniplus Charge and Daimler Buses Solutions services.</w:t>
      </w:r>
      <w:r>
        <w:t xml:space="preserve"> * The company expects electric city buses to dominate the market in Germany from 2026. 125. </w:t>
      </w:r>
      <w:hyperlink r:id="rId115">
        <w:r>
          <w:rPr>
            <w:color w:val="0000EE"/>
            <w:u w:val="single"/>
          </w:rPr>
          <w:t>https://cleantechnica.com/2026/04/08/kia-ev2-production-begins-in-europe/</w:t>
        </w:r>
      </w:hyperlink>
      <w:r>
        <w:t xml:space="preserve"> - * Kia started producing the EV2 in Žilina, Slovakia, aimed at the European market. 126. </w:t>
      </w:r>
      <w:hyperlink r:id="rId116">
        <w:r>
          <w:rPr>
            <w:color w:val="0000EE"/>
            <w:u w:val="single"/>
          </w:rPr>
          <w:t>https://lithium-news.com/record-lithium-carbonate-price-surge-triggers-global-market-transformation/</w:t>
        </w:r>
      </w:hyperlink>
      <w:r>
        <w:t xml:space="preserve"> - ['</w:t>
      </w:r>
      <w:r>
        <w:rPr>
          <w:i/>
        </w:rPr>
        <w:t xml:space="preserve"> The global lithium market faces unprecedented volatility driven by a surge in lithium carbonate prices, affecting supply chains worldwide.', '</w:t>
      </w:r>
      <w:r>
        <w:t xml:space="preserve"> The price spike is caused by mining bottlenecks, processing constraints, and rising EV demand, complicating supply and demand dynamics.', '</w:t>
      </w:r>
      <w:r>
        <w:rPr>
          <w:i/>
        </w:rPr>
        <w:t xml:space="preserve"> Major lithium producers in Australia, Chile, and Argentina face technical and scaling challenges, impacting supply expansion.', '</w:t>
      </w:r>
      <w:r>
        <w:t xml:space="preserve"> Electric vehicle manufacturers such as Tesla and BYD are securing long-term supply agreements to manage high prices.', '</w:t>
      </w:r>
      <w:r>
        <w:rPr>
          <w:i/>
        </w:rPr>
        <w:t xml:space="preserve"> Regional differences in lithium pricing, regulatory environments, and strategic responses influence market fragmentation and arbitrage opportunities.'] 127. </w:t>
      </w:r>
      <w:hyperlink r:id="rId117">
        <w:r>
          <w:rPr>
            <w:color w:val="0000EE"/>
            <w:u w:val="single"/>
          </w:rPr>
          <w:t>https://lithium-news.com/record-spodumene-concentrate-supply-shifts-drive-massive-global-lithium-price-changes/</w:t>
        </w:r>
      </w:hyperlink>
      <w:r>
        <w:rPr>
          <w:i/>
        </w:rPr>
        <w:t xml:space="preserve"> - * Global lithium markets face unprecedented volatility due to recent spodumene concentrate supply changes. * Developments across Australia, North America, and African markets are altering production and supply chains. * Market wide disruptions include capacity additions and operational disruptions at key facilities. * Chinese processors are adjusting procurement strategies, increasing long-term offtake agreements. * Price differentials between regions have widened, creating arbitrage opportunities. * Market anticipates continued volatility due to development pipelines, regulatory, and environmental factors. * Changing quality specifications and increased demand for superior grades influence pricing structures. * Market strategies include vertical integration, partnerships, and risk hedging. * Spodumene has a critical role in the evolving lithium market driven by EV and energy storage growth. 128. </w:t>
      </w:r>
      <w:hyperlink r:id="rId118">
        <w:r>
          <w:rPr>
            <w:color w:val="0000EE"/>
            <w:u w:val="single"/>
          </w:rPr>
          <w:t>http://www.marketsandmarketsblog.com/electric-truck-market-worth-32-13-billion-by-2032-2.html</w:t>
        </w:r>
      </w:hyperlink>
      <w:r>
        <w:rPr>
          <w:i/>
        </w:rPr>
        <w:t xml:space="preserve"> - * The electric truck market is projected to grow from USD 5.25 billion in 2025 to USD 32.13 billion by 2032, with a CAGR of 29.5%. * Governments and fleets are accelerating adoption through incentives, emission targets, and infrastructure development. * Heavy-duty trucks are dominating the market driven by policies in North America and Europe; models like Tesla Semi and Freightliner eCascadia are highlighted. * Europe is a key growth region, with major OEM investments and supportive policies. * Leading companies include BYD, AB Volvo, Ford, Daimler, and Rivian, deploying product launches and strategic deals. 129. </w:t>
      </w:r>
      <w:hyperlink r:id="rId119">
        <w:r>
          <w:rPr>
            <w:color w:val="0000EE"/>
            <w:u w:val="single"/>
          </w:rPr>
          <w:t>https://lithium-news.com/massive-lithium-refinery-expansions-signal-a-transformative-shift-in-global-supply-chains/</w:t>
        </w:r>
      </w:hyperlink>
      <w:r>
        <w:rPr>
          <w:i/>
        </w:rPr>
        <w:t xml:space="preserve"> - * The lithium industry is experiencing significant refinery expansion to address supply chain bottlenecks. * Companies like Albemarle, SQM, and others across North America and Asia are investing billions in new processing facilities. * Expansion aims to triple global lithium refining capacity by 2028, with annual processing potentially reaching 2.5 million metric tons. * New refineries incorporate technological advances such as direct lithium extraction and automation. * Major automakers like Tesla, General Motors, and Ford are securing supply agreements from these expanded facilities. * Regional economic impacts include job creation and infrastructure development in Nevada, Quebec, and Western Australia. * Environmental improvements feature carbon-neutral processing and closed-loop water systems. * Companies are timing capacity increases ahead of demand to optimise pricing and supply stability. * The developments signal industry transformation towards sustainability and diversification. 130. </w:t>
      </w:r>
      <w:hyperlink r:id="rId118">
        <w:r>
          <w:rPr>
            <w:color w:val="0000EE"/>
            <w:u w:val="single"/>
          </w:rPr>
          <w:t>http://www.marketsandmarketsblog.com/electric-truck-market-worth-32-13-billion-by-2032-2.html</w:t>
        </w:r>
      </w:hyperlink>
      <w:r>
        <w:rPr>
          <w:i/>
        </w:rPr>
        <w:t xml:space="preserve"> - * The electric truck market is valued at USD 5.25 billion in 2025 and is projected to grow at a CAGR of 29.5%, reaching USD 32.13 billion by 2032. * Governments, fleets, and OEMs are accelerating adoption of electric trucks, with models from companies like AB Volvo, BYD, Tesla, Freightliner, and Volvo. * Heavy-duty trucks are the most influential segment, supported by regulations and advancements in battery technology. * Europe’s electric truck market is expanding, driven by policies, incentives, and key manufacturers like Daimler, Volvo, and Mercedes Benz. * Major players include BYD, AB Volvo, Ford, Dongfeng, and Rivian, focusing on product launches and strategic deals. 131. </w:t>
      </w:r>
      <w:hyperlink r:id="rId120">
        <w:r>
          <w:rPr>
            <w:color w:val="0000EE"/>
            <w:u w:val="single"/>
          </w:rPr>
          <w:t>https://evmagz.com/catl-appoints-zijin-mining-founder-chen-jinghe-as-adviser-on-mineral-strategy/</w:t>
        </w:r>
      </w:hyperlink>
      <w:r>
        <w:rPr>
          <w:i/>
        </w:rPr>
        <w:t xml:space="preserve"> - • CATL appointed Chen Jinghe as senior adviser for its mining business to strengthen raw material access. • Chen, former Zijin Mining leader, will support expanding mineral supply chain operations. • CATL aims to secure upstream resources including lithium, nickel, cobalt, and phosphorus. • The company has invested in mining projects globally and in China to mitigate supply risks. • Chen's experience supports CATL’s strategy for deeper presence in battery material supply chain. 132. </w:t>
      </w:r>
      <w:hyperlink r:id="rId121">
        <w:r>
          <w:rPr>
            <w:color w:val="0000EE"/>
            <w:u w:val="single"/>
          </w:rPr>
          <w:t>https://www.fool.com.au/2026/04/09/pls-shares-jump-320-in-12-months-buy-sell-or-hold/</w:t>
        </w:r>
      </w:hyperlink>
      <w:r>
        <w:rPr>
          <w:i/>
        </w:rPr>
        <w:t xml:space="preserve"> - * PLS Group Ltd shares increased 321% over the past year, reaching a 12-month high of $5.30. * The share price was driven by a rally in lithium prices, interest in EVs, and energy storage demand. * The company posted a 47% revenue increase, 241% rise in EBITDA, and a profit of $33 million for FY26 H1. * Analyst sentiment remains mostly positive; some predict further gains, others see potential for downside. * UBS forecasts increasing lithium demand, potentially boosting lithium prices up to US$2,625 per tonne in 2028. 133. </w:t>
      </w:r>
      <w:hyperlink r:id="rId122">
        <w:r>
          <w:rPr>
            <w:color w:val="0000EE"/>
            <w:u w:val="single"/>
          </w:rPr>
          <w:t>https://kr-asia.com/qingtao-energy-files-for-hong-kong-ipo-after-ramping-up-solid-state-battery-deliveries</w:t>
        </w:r>
      </w:hyperlink>
      <w:r>
        <w:rPr>
          <w:i/>
        </w:rPr>
        <w:t xml:space="preserve"> - * Qingtao Energy Development Group filed for a Hong Kong IPO on April 8, aiming to expand solid-state battery production. * The company focuses on solid-state batteries, including hybrid and all-solid-state types, with ongoing pilot production for the latter in 2025. * It has delivered over 10,000 hybrid battery packs and partnered with SAIC on vehicle validation, achieving a 1,083 km driving range. * Market demand for solid-state batteries is projected to rise significantly from 0.4 GWh in 2022 to 6.0 GWh in 2025, with Qingtao Energy holding the largest global market share. * The company operates five production bases in China with a 6.8 GWh capacity, with plans for expansion, and reported revenues of RMB 248 million in 2023, growing rapidly through 2025. 134. </w:t>
      </w:r>
      <w:hyperlink r:id="rId123">
        <w:r>
          <w:rPr>
            <w:color w:val="0000EE"/>
            <w:u w:val="single"/>
          </w:rPr>
          <w:t>https://www.scmp.com/business/china-evs/article/3349457/volkswagen-tests-chinas-appetite-locally-developed-evs?utm_source=rss_feed</w:t>
        </w:r>
      </w:hyperlink>
      <w:r>
        <w:rPr>
          <w:i/>
        </w:rPr>
        <w:t xml:space="preserve"> - * Volkswagen plans to launch three new EV models in China over the next two weeks, developed using Chinese technology. * The move responds to fierce competition in China’s automotive market. * Volkswagen aims to combine German manufacturing standards with Chinese-developed technology. * The first model, ID. UNYX 08, will feature an intelligent driving assistance system by Xpeng and batteries from CATL. 135. </w:t>
      </w:r>
      <w:hyperlink r:id="rId124">
        <w:r>
          <w:rPr>
            <w:color w:val="0000EE"/>
            <w:u w:val="single"/>
          </w:rPr>
          <w:t>https://express-press-release.net/news/2026/04/08/1745979</w:t>
        </w:r>
      </w:hyperlink>
      <w:r>
        <w:rPr>
          <w:i/>
        </w:rPr>
        <w:t xml:space="preserve"> - * The electric commercial vehicle sector is expanding, driven by demand from businesses, governments, and logistics providers in 2026 and beyond. * Urban logistics and last-mile delivery are witnessing rapid electrification, supported by advancements in battery efficiency and charging infrastructure. * The market is shifting from light-duty to medium- and heavy-duty segments, with policies incentivising electric trucks. * Digital technologies like telematics and IoT are enhancing fleet management and sustainability reporting. * The market is forecast to grow at a CAGR of 18.3%, with innovations in batteries and autonomous tech playing a key role. 136. </w:t>
      </w:r>
      <w:hyperlink r:id="rId125">
        <w:r>
          <w:rPr>
            <w:color w:val="0000EE"/>
            <w:u w:val="single"/>
          </w:rPr>
          <w:t>https://paultan.org/2026/04/09/next-volkswagen-touareg-to-become-an-ev-model/</w:t>
        </w:r>
      </w:hyperlink>
      <w:r>
        <w:rPr>
          <w:i/>
        </w:rPr>
        <w:t xml:space="preserve"> - • Volkswagen plans to redesign the Touareg as a battery-electric vehicle to maintain its position as a flagship model for affluent customers. • The current-generation Touareg is to be discontinued as Volkswagen shifts focus to high-volume, mainstream models. • The new EV Touareg will target customers seeking upmarket vehicles that are not premium-branded, filling a niche between volume and premium markets. • It will continue to be a large SUV, likely using the SSP architecture, and will be released after the next-generation Golf, which will also be electric. 137. </w:t>
      </w:r>
      <w:hyperlink r:id="rId126">
        <w:r>
          <w:rPr>
            <w:color w:val="0000EE"/>
            <w:u w:val="single"/>
          </w:rPr>
          <w:t>https://www.techradar.com/pro/it-doesnt-catch-fire-why-chinas-fireproof-sodium-battery-could-be-the-breakthrough-that-makes-evs-safer-than-ice-cars</w:t>
        </w:r>
      </w:hyperlink>
      <w:r>
        <w:rPr>
          <w:i/>
        </w:rPr>
        <w:t xml:space="preserve"> - * Chinese scientists at the Chinese Academy of Sciences develop a sodium-ion battery using a polymerizable non-flammable electrolyte that forms a solid internal barrier at 150°C, preventing thermal runaway. * The battery employs a three-part safety structure supporting thermal stability, interface stability, and physical separation. * Testing with a 3.5Ah cylindrical sodium-ion cell demonstrated complete suppression of thermal runaway, fire, or explosion during nail penetration tests. * The battery maintained performance with an energy density of 211Wh/kg and operational stability from -40°F to 140°F. * Materials used are common in industrial production, facilitating potential commercial scaling. 138. </w:t>
      </w:r>
      <w:hyperlink r:id="rId127">
        <w:r>
          <w:rPr>
            <w:color w:val="0000EE"/>
            <w:u w:val="single"/>
          </w:rPr>
          <w:t>https://canaltech.com.br/carros/marca-chinesa-testa-bateria-que-promete-autonomia-absurda-para-eletricos/</w:t>
        </w:r>
      </w:hyperlink>
      <w:r>
        <w:rPr>
          <w:i/>
        </w:rPr>
        <w:t xml:space="preserve"> - * Chery announced advances in solid-state battery development, aiming to triple current electric vehicle range. * Prototype batteries achieved over 1,500 km of range during tests. * The new batteries are lighter, more efficient, and less costly, with higher energy density. * Battery prototypes reached 400 Wh/kg, with a target of 600 Wh/kg. * The longevity of batteries is projected at 5,000 charge cycles. * Fast charging of 500 km in eight minutes is possible. * Technology is in testing phases, including extreme condition simulations. 139. </w:t>
      </w:r>
      <w:hyperlink r:id="rId128">
        <w:r>
          <w:rPr>
            <w:color w:val="0000EE"/>
            <w:u w:val="single"/>
          </w:rPr>
          <w:t>https://electrek.co/2026/04/08/byds-chief-scientist-solid-state-ev-batteries-critical-stage/</w:t>
        </w:r>
      </w:hyperlink>
      <w:r>
        <w:rPr>
          <w:i/>
        </w:rPr>
        <w:t xml:space="preserve"> - * BYD’s chief scientist, Lian Yubo, states solid-state EV batteries have entered a 'critical stage'. * Challenges such as ion stability and lithium dendrite growth remain, with mass production expected around 2030. * BYD plans to produce sulfide-based all-solid-state batteries in limited batches in 2027. * BYD launched Blade Battery 2.0 and Flash Charging technology, with a driving range over 1,000 km and rapid charging capabilities. * The Denza Z9 GT will debut in Europe in April 2026, featuring new battery technologies. 140. </w:t>
      </w:r>
      <w:hyperlink r:id="rId129">
        <w:r>
          <w:rPr>
            <w:color w:val="0000EE"/>
            <w:u w:val="single"/>
          </w:rPr>
          <w:t>https://www.mercomindia.com/recyclekaro-secures-government-incentive-for-critical-mineral-recycling</w:t>
        </w:r>
      </w:hyperlink>
      <w:r>
        <w:rPr>
          <w:i/>
        </w:rPr>
        <w:t xml:space="preserve"> - * Recyclekaro, an Indian e-waste and lithium-ion battery recycling company, secured eligibility for a government incentive programme. * The Ministry of Mines launched the incentive under the National Critical Minerals Mission. * The company plans to invest ₹3 billion (~$32.29 million) to expand recycling capacity to around 50,000 metric tons. * The project will recover critical minerals from waste streams including lithium-ion batteries, e-waste, rare earth magnets, and catalytic converters. * Additionally, Recyclekaro plans to invest over ₹5 billion (~$53.81 million) in R&amp;D facilities over five years. 141. </w:t>
      </w:r>
      <w:hyperlink r:id="rId130">
        <w:r>
          <w:rPr>
            <w:color w:val="0000EE"/>
            <w:u w:val="single"/>
          </w:rPr>
          <w:t>https://finance.yahoo.com/sectors/technology/articles/ford-reinventing-itself-ai-infrastructure-143521543.html</w:t>
        </w:r>
      </w:hyperlink>
      <w:r>
        <w:rPr>
          <w:i/>
        </w:rPr>
        <w:t xml:space="preserve"> - * Ford incurred a $10.70 billion impairment charge in 2025 due to EV program cancellations and asset write-downs, combined with a net loss of $11.10 billion for Q4 2025. * The company is transforming its Kentucky battery plant into energy storage and battery manufacturing capacity, aiming for 20 GWh annual capacity by 2027, supported by a $1.5 billion investment in 2026. * Ford's pivot aligns with a broader industrial infrastructure focus, diverging from traditional EV manufacturing. * Ford's restructuring includes the creation of Ford Energy, repurposing existing factory capacity to produce advanced battery energy storage systems, lithium iron phosphate cells, and DC container systems, reflecting strategic shift toward battery and energy infrastructure. 142. </w:t>
      </w:r>
      <w:hyperlink r:id="rId131">
        <w:r>
          <w:rPr>
            <w:color w:val="0000EE"/>
            <w:u w:val="single"/>
          </w:rPr>
          <w:t>https://www.cbtnews.com/stellantis-nears-deal-with-leapmotor/</w:t>
        </w:r>
      </w:hyperlink>
      <w:r>
        <w:rPr>
          <w:i/>
        </w:rPr>
        <w:t xml:space="preserve"> - * Stellantis is in advanced talks with Leapmotor to co-develop a low-cost electric vehicle under the Opel brand. * The partnership aims to produce an affordable EV for Europe amid rising demand for budget-friendly electric cars. * Discussions focus on leveraging Chinese technology, with final details still under negotiation. * The move responds to increased competition from Chinese EV brands in the European market. * The deal reflects Stellantis’ strategy to reduce costs and accelerate EV development using Chinese partnerships. 143. </w:t>
      </w:r>
      <w:hyperlink r:id="rId132">
        <w:r>
          <w:rPr>
            <w:color w:val="0000EE"/>
            <w:u w:val="single"/>
          </w:rPr>
          <w:t>https://esgnews.com/stellantis-explores-leapmotor-partnership-to-build-opel-ev-in-spain/?utm_source=rss&amp;utm_medium=rss&amp;utm_campaign=stellantis-explores-leapmotor-partnership-to-build-opel-ev-in-spain</w:t>
        </w:r>
      </w:hyperlink>
      <w:r>
        <w:rPr>
          <w:i/>
        </w:rPr>
        <w:t xml:space="preserve"> - • Stellantis explores a China-led development model with Leapmotor for an Opel electric SUV, targeting production in Spain with a 2028 start and 50,000 units annually. • The project aims to reduce EV costs and accelerate market entry through platform sharing and cross-border collaboration. • Talks are advanced amid rising competition from Chinese EV brands like BYD in Europe. • The deal raises governance and geopolitical considerations related to reliance on Chinese technology. • Stellantis seeks to optimise costs and utilisation while responding to sector pressures and market shifts. 144. </w:t>
      </w:r>
      <w:hyperlink r:id="rId133">
        <w:r>
          <w:rPr>
            <w:color w:val="0000EE"/>
            <w:u w:val="single"/>
          </w:rPr>
          <w:t>https://onlinelibrary.wiley.com/doi/10.1002/cjce.70132?af=R</w:t>
        </w:r>
      </w:hyperlink>
      <w:r>
        <w:rPr>
          <w:i/>
        </w:rPr>
        <w:t xml:space="preserve"> - * The review discusses lithium recovery and purification strategies for battery-grade lithium carbonate and hydroxide from primary and secondary sources. * It covers established processes such as evaporation-based brine treatment and metallurgical methods, along with emerging techniques like membrane separation and solvent extraction. * Attention is given to lithium precipitation, ion behaviour during extraction, and product quality for cathode synthesis. * The review evaluates process scalability, environmental impact, and future prospects, highlighting lithium's role in electric vehicle adoption. * It underscores the importance of lithium industry advancements for battery applications and resource sustainability. 145. </w:t>
      </w:r>
      <w:hyperlink r:id="rId134">
        <w:r>
          <w:rPr>
            <w:color w:val="0000EE"/>
            <w:u w:val="single"/>
          </w:rPr>
          <w:t>https://www.financial-news.co.uk/the-solid-state-battery-breakthrough-toyotas-700-mile-ev-is-finally-ready-for-production/</w:t>
        </w:r>
      </w:hyperlink>
      <w:r>
        <w:rPr>
          <w:i/>
        </w:rPr>
        <w:t xml:space="preserve"> - * Toyota plans to produce solid-state batteries by 2027–2028, aiming for a range of over 620 miles per charge. * The technology claims to retain 90% capacity over 40 years, potentially outlasting multiple vehicle lifespans. * Toyota collaborates with Sumitomo Metal Mining on cathode materials, indicating progress beyond lab research. * The first models likely to feature this technology are high-end vehicles, with broader adoption projected later. * The innovation could address range anxiety and charging speed issues in EVs, impacting the market significantly. 146. </w:t>
      </w:r>
      <w:hyperlink r:id="rId135">
        <w:r>
          <w:rPr>
            <w:color w:val="0000EE"/>
            <w:u w:val="single"/>
          </w:rPr>
          <w:t>https://www.pv-magazine.com/2026/04/08/renalfa-targets-3-6-gwh-hybrid-bess-cluster-in-romania/</w:t>
        </w:r>
      </w:hyperlink>
      <w:r>
        <w:rPr>
          <w:i/>
        </w:rPr>
        <w:t xml:space="preserve"> - * Renalfa Power Clusters acquired two renewable energy projects in Arad County, Romania. * The projects include a 365 MWp solar power plant and an 800 MWh standalone battery energy storage system. * The company plans to merge these into a hybrid power cluster with a commercial launch targeted for 2027. * The development involves a hybrid dual-chemistry approach, combining lithium-ion and sodium-ion storage technology. * The projects are described as fully derisked and in late-stage development. 147. </w:t>
      </w:r>
      <w:hyperlink r:id="rId136">
        <w:r>
          <w:rPr>
            <w:color w:val="0000EE"/>
            <w:u w:val="single"/>
          </w:rPr>
          <w:t>http://www.marketsandmarketsblog.com/e-motorcycle-market-size-share-industry-analysis-report-by-2032.html</w:t>
        </w:r>
      </w:hyperlink>
      <w:r>
        <w:rPr>
          <w:i/>
        </w:rPr>
        <w:t xml:space="preserve"> - * The global e-motorcycle market is projected to grow from USD 0.37 billion in 2026 to USD 1.09 billion in 2032, at a CAGR of 12.7%. * Growth driven by demand for urban mobility, fuel cost volatility, and tightening emission regulations. * Improvements in lithium-ion batteries, battery management, and thermal systems enhance vehicle range, safety, and lifespan. * Expansion of charging networks and Standardised protocols improve operational feasibility. * Industry players include Zero Motorcycles, Energica, NIU Technologies, Lightning Motorcycle, and others, with North America showing significant growth. 148. </w:t>
      </w:r>
      <w:hyperlink r:id="rId137">
        <w:r>
          <w:rPr>
            <w:color w:val="0000EE"/>
            <w:u w:val="single"/>
          </w:rPr>
          <w:t>https://www.tribuneindia.com/news/business/megacharge-partners-with-national-highways-for-electric-vehicles-nhev-for-indias-5500-km-e-highway-network/amp/?utm=relatedarticles</w:t>
        </w:r>
      </w:hyperlink>
      <w:r>
        <w:rPr>
          <w:i/>
        </w:rPr>
        <w:t xml:space="preserve"> - - MegaCharge announces a partnership with NHEV to deploy 660 EV charging points along India's 5,500 km e-highway network. - The project aims to enhance intercity EV travel and support India's EV adoption goals. - MegaCharge plans to build 5,000 scalable EV charging points across India by 2030. - The initiative supports government sustainability targets and aims to reduce range anxiety. - Deployment includes advanced AC and DC fast chargers at key locations, with upcoming installations planned across various cities. 149. </w:t>
      </w:r>
      <w:hyperlink r:id="rId138">
        <w:r>
          <w:rPr>
            <w:color w:val="0000EE"/>
            <w:u w:val="single"/>
          </w:rPr>
          <w:t>https://www.leadersnet.at/news/98940,das-sind-die-meistverkauften-elektroautos-der-welt.html</w:t>
        </w:r>
      </w:hyperlink>
      <w:r>
        <w:rPr>
          <w:i/>
        </w:rPr>
        <w:t xml:space="preserve"> - * In 2025, battery electric vehicles (BEV) sales increased by 26.7% globally, reaching 13,697,372 units.</w:t>
      </w:r>
      <w:r>
        <w:t xml:space="preserve"> Tesla Model Y remained the best-selling EV with 1,085,521 units, despite a 7.5% decline.</w:t>
      </w:r>
      <w:r>
        <w:rPr>
          <w:i/>
        </w:rPr>
        <w:t xml:space="preserve"> Chinese manufacturers dominate the top 10 EV models, with eight from China.</w:t>
      </w:r>
      <w:r>
        <w:t xml:space="preserve"> China held 59.1% of the global EV market, growing 27.6%.</w:t>
      </w:r>
      <w:r>
        <w:rPr>
          <w:i/>
        </w:rPr>
        <w:t xml:space="preserve"> The US saw a slight decline in EV sales in 2025, while European markets like Germany and the UK experienced significant growth.</w:t>
      </w:r>
      <w:r>
        <w:t xml:space="preserve"> No European model features in the top 10 bestsellers, and Chinese brands are expanding into Europe. 150. </w:t>
      </w:r>
      <w:hyperlink r:id="rId139">
        <w:r>
          <w:rPr>
            <w:color w:val="0000EE"/>
            <w:u w:val="single"/>
          </w:rPr>
          <w:t>https://impactwealth.org/2026-tesla-model-3-review-specs-pricing-explained/</w:t>
        </w:r>
      </w:hyperlink>
      <w:r>
        <w:t xml:space="preserve"> - * The 2026 Tesla Model 3 features refined trims, updated pricing, and improved efficiency. * The lineup includes Standard RWD, Premium RWD, Premium AWD, and Performance trims. * The model offers a range of 321 to 363 miles and acceleration from 2.8 to 5.8 seconds. * Tesla maintains a competitive edge with its charging network and software ecosystem. * The vehicle includes advanced driver assistance and safety features, with optional Full Self-Driving. * The 2026 update reflects Tesla's strategy to enhance accessibility amid rising global EV competition. 151. </w:t>
      </w:r>
      <w:hyperlink r:id="rId140">
        <w:r>
          <w:rPr>
            <w:color w:val="0000EE"/>
            <w:u w:val="single"/>
          </w:rPr>
          <w:t>http://prsync.com/imarc-services-private-limited/australia-electric-vehicle-market--industry-trends-growth-and-future-outlook-to--5181045/</w:t>
        </w:r>
      </w:hyperlink>
      <w:r>
        <w:t xml:space="preserve"> - * The Australian electric vehicle market is projected to grow from USD 21.06 billion in 2025 to USD 205.45 billion by 2034, with a CAGR of 28.80%. 152. </w:t>
      </w:r>
      <w:hyperlink r:id="rId141">
        <w:r>
          <w:rPr>
            <w:color w:val="0000EE"/>
            <w:u w:val="single"/>
          </w:rPr>
          <w:t>https://evmagz.com/volkswagen-unveils-china-focused-ev-platform-and-concepts-in-beijing/</w:t>
        </w:r>
      </w:hyperlink>
      <w:r>
        <w:t xml:space="preserve"> - * Volkswagen introduced new EV concepts and a China-specific platform at its event in Beijing. * The company launched the China Main Platform (CMP) and ID. CODE concept with Level 4 autonomous capabilities. * Volkswagen established a new entity in Hefei to focus on localisation and R&amp;D in China. * The CMP platform is developed with Xpeng and aims at the entry-level EV segment. * Volkswagen plans to expand its ID. lineup to 16 models in China by 2030, including new sub-brand ID.UNYX. 153. </w:t>
      </w:r>
      <w:hyperlink r:id="rId142">
        <w:r>
          <w:rPr>
            <w:color w:val="0000EE"/>
            <w:u w:val="single"/>
          </w:rPr>
          <w:t>https://evmagz.com/tesla-regains-global-bev-lead-in-q1-2026-amid-inventory-build/</w:t>
        </w:r>
      </w:hyperlink>
      <w:r>
        <w:t xml:space="preserve"> - * Tesla reclaims its position as the world’s largest seller of BEVs in Q1 2026, delivering 358,023 units. * Tesla's production reached 408,386 vehicles, with an inventory buildup of over 50,000 units. * Tesla’s deliveries increased 6.3% year-on-year but decreased 14.4% compared to Q4 2025. * BYD reported 310,389 BEV sales, supported by plug-in hybrid models. * In the US, Rivian outperformed Ford in EV deliveries, with a 20% increase; Ford’s EV sales fell 70%. * In China, Xiaomi’s YU7 outsold Tesla’s Model Y with 37,869 units. * In Europe, EV registrations declined significantly after the rollback of government incentives, with Norway down 71% and the Netherlands down 28%. * China revised its EV subsidy framework to a percentage-based system, impacting market dynamics. 154. </w:t>
      </w:r>
      <w:hyperlink r:id="rId143">
        <w:r>
          <w:rPr>
            <w:color w:val="0000EE"/>
            <w:u w:val="single"/>
          </w:rPr>
          <w:t>https://nationaltoday.com/us/md/rockville/news/2026/04/08/global-lithium-ion-battery-cathode-market-surges-with-ev-adoption/</w:t>
        </w:r>
      </w:hyperlink>
      <w:r>
        <w:t xml:space="preserve"> - * The lithium-ion battery cathode market is experiencing rapid growth, driven by EV production and battery technology advancements. * The market value is $55 billion in 2026, projected to reach $193.41 billion by 2036 at a CAGR of 13.4%. * Market expansion is linked to EV adoption, energy storage growth, and advancements in cathode chemistry. * Key players include CATL, LG Energy Solution, Umicore, BASF SE, and Panasonic. * Future opportunities involve recycled feedstock and next-generation cathode development; risks include mineral geopolitics and technology disruptions. 155. </w:t>
      </w:r>
      <w:hyperlink r:id="rId144">
        <w:r>
          <w:rPr>
            <w:color w:val="0000EE"/>
            <w:u w:val="single"/>
          </w:rPr>
          <w:t>https://www.fool.com.au/2026/04/08/looking-for-an-asx-lithium-share-with-plenty-of-potential-upside-this-could-be-the-one/</w:t>
        </w:r>
      </w:hyperlink>
      <w:r>
        <w:t xml:space="preserve"> - * Wildcat Resources Ltd announced exploration drilling results near its Tabba Tabba lithium project in Western Australia. * Results showed mineralisation extending over 2.3 km at Bolt Cutter discovery. * Significant drilling results included 9.4m at 1.3% lithium oxide and 8.1m at 1.2% lithium. * The company remains well-funded with $48.5 million in cash as of December. * The Tabba Tabba project is in the Pilbara region, close to large existing lithium mines, and aims for first production in 2028. 156. </w:t>
      </w:r>
      <w:hyperlink r:id="rId145">
        <w:r>
          <w:rPr>
            <w:color w:val="0000EE"/>
            <w:u w:val="single"/>
          </w:rPr>
          <w:t>https://www.energytrend.com/news/20260408-51193.html</w:t>
        </w:r>
      </w:hyperlink>
      <w:r>
        <w:t xml:space="preserve"> - * CATL announces reallocation of 4.8 billion RMB of raised funds to the Xiamen Battery Industrial Base Project.</w:t>
      </w:r>
      <w:r>
        <w:rPr>
          <w:i/>
        </w:rPr>
        <w:t xml:space="preserve"> The reallocation was approved by the company's Board in March 2026 and ratified at the AGM.</w:t>
      </w:r>
      <w:r>
        <w:t xml:space="preserve"> The funds are to be used for construction by the company's subsidiary in Xiamen.</w:t>
      </w:r>
      <w:r>
        <w:rPr>
          <w:i/>
        </w:rPr>
        <w:t xml:space="preserve"> The company aims to optimise capital utilisation and project development.</w:t>
      </w:r>
      <w:r>
        <w:t xml:space="preserve"> Dedicated accounts and regulatory agreements with banks and financial institutions have been established for fund management. 157. </w:t>
      </w:r>
      <w:hyperlink r:id="rId146">
        <w:r>
          <w:rPr>
            <w:color w:val="0000EE"/>
            <w:u w:val="single"/>
          </w:rPr>
          <w:t>https://www.energytrend.com/news/20260408-51205.html</w:t>
        </w:r>
      </w:hyperlink>
      <w:r>
        <w:t xml:space="preserve"> - * Jana Energy announced on April 7 that it completed hundreds of millions of yuan in Series A+ financing. * Investors include Shenzhen Energy Storage Fund and EVE Energy. * Funding aims to support technological iteration, capacity expansion, and global market expansion. * The company focuses on R&amp;D, capacity increase, and overseas market penetration. * Jana Energy, founded in April 2022 in Shenzhen, specialises in sodium-ion batteries with over 250 patents. * It owns the world’s first 10,000-ton polyanion cathode production line, with a planned capacity of 100,000 tons. * The company supplies major clients like BYD, CATL, and Highpower Energy Storage worldwide. 158. </w:t>
      </w:r>
      <w:hyperlink r:id="rId147">
        <w:r>
          <w:rPr>
            <w:color w:val="0000EE"/>
            <w:u w:val="single"/>
          </w:rPr>
          <w:t>https://carnewschina.com/2026/04/08/byd-chief-scientist-solid-state-battery-at-critical-breakthrough-stage-while-commercialisation-constrained/</w:t>
        </w:r>
      </w:hyperlink>
      <w:r>
        <w:t xml:space="preserve"> - • BYD’s chief scientist Lian Yubo reported solid-state batteries are at a ‘critical breakthrough stage’ but face manufacturing and material challenges. • Challenges include interface stability and lithium dendrite suppression, with a system-level development framework to improve design. • BYD's solid-state batteries aim for small-batch production around 2027, with broader scaling dependent on industrial maturity. • The company continues developing lithium-ion, sodium-ion, and lithium iron phosphate (Blade Battery 2.0) chemistries. • Industry discussions in China target manufacturing breakthroughs to enable large-scale commercialisation by 2027. 159. </w:t>
      </w:r>
      <w:hyperlink r:id="rId148">
        <w:r>
          <w:rPr>
            <w:color w:val="0000EE"/>
            <w:u w:val="single"/>
          </w:rPr>
          <w:t>https://www.electrive.com/2026/04/08/thailand-xpeng-mulls-local-production-facility-amid-rising-demand/</w:t>
        </w:r>
      </w:hyperlink>
      <w:r>
        <w:t xml:space="preserve"> - * Xpeng is conducting a feasibility study to establish a production facility in Thailand, with a decision expected within 1-2 years. * The company is evaluating investment opportunities and may form a joint venture with a local company. * Rising fuel costs and government incentives are boosting EV adoption in Thailand. * EV sales in Thailand increased by 80.27% last year, with a target of over 250,000 units this year. * Xpeng sells the G6 and X9 models, expanding sales through new showrooms in Thailand. 160. </w:t>
      </w:r>
      <w:hyperlink r:id="rId149">
        <w:r>
          <w:rPr>
            <w:color w:val="0000EE"/>
            <w:u w:val="single"/>
          </w:rPr>
          <w:t>https://paultan.org/2026/04/08/2027-bmw-i7-facelift-gets-rimac-batteries-for-more-range-faster-charging-reveal-in-beijing-april-22/</w:t>
        </w:r>
      </w:hyperlink>
      <w:r>
        <w:t xml:space="preserve"> - * The facelifted BMW 7 Series (G70) will be unveiled at Auto China in Beijing on April 22, 2026. * The electric i7 will receive new batteries developed with Rimac Technology, increasing range and charging speed. * The new batteries provide a 20% gain in volumetric energy density and higher charging power, though the system voltage remains unconfirmed. * Battery assembly will take place in Croatia, shipped to BMW’s Dingolfing plant. * The vehicle will feature design updates including advanced grille and new infotainment interface. 161. </w:t>
      </w:r>
      <w:hyperlink r:id="rId150">
        <w:r>
          <w:rPr>
            <w:color w:val="0000EE"/>
            <w:u w:val="single"/>
          </w:rPr>
          <w:t>https://www.rionegro.com.ar/autos/asi-lo-veo-ford-prepara-un-electrico-barato-para-desafiar-a-tesla/</w:t>
        </w:r>
      </w:hyperlink>
      <w:r>
        <w:t xml:space="preserve"> - * Ford CEO Jim Farley announced the company will launch an accessible electric car within two years to directly challenge Tesla models. * The project aims to compete with Tesla Model 3 and Model Y, using a new global platform prioritising efficiency and cost reduction. * Ford plans to develop a flexible architecture for multiple models with lightweight batteries and optimised production processes. * The strategy includes a strong focus on hybrids but affirms ongoing commitment to electric vehicles. * The move signifies a strategic shift for Ford in a market driven by technological innovation. 162. </w:t>
      </w:r>
      <w:hyperlink r:id="rId151">
        <w:r>
          <w:rPr>
            <w:color w:val="0000EE"/>
            <w:u w:val="single"/>
          </w:rPr>
          <w:t>https://teslanorth.com/2026/04/07/tesla-germany-sets-all-time-record-as-march-registrations-quadruple/</w:t>
        </w:r>
      </w:hyperlink>
      <w:r>
        <w:t xml:space="preserve"> - ['</w:t>
      </w:r>
      <w:r>
        <w:rPr>
          <w:i/>
        </w:rPr>
        <w:t>Tesla achieved its best March in Germany with a 315% year-over-year increase in vehicle registrations.', '</w:t>
      </w:r>
      <w:r>
        <w:t>In March 2026, Tesla registered 9,252 units, accounting for 72% of its first quarter registrations in Germany.', '</w:t>
      </w:r>
      <w:r>
        <w:rPr>
          <w:i/>
        </w:rPr>
        <w:t>German first quarter registrations increased by 160% to 12,829 vehicles, with Tesla capturing a 13.1% share of the BEV segment.', '</w:t>
      </w:r>
      <w:r>
        <w:t xml:space="preserve">Key growth drivers included strategic pricing for the Model Y RWD and ramp-up of Gigafactory Berlin-Brandenburg.', "*Germany's overall EV registrations rose 66% in March, with Tesla expanding faster than rivals."] 163. </w:t>
      </w:r>
      <w:hyperlink r:id="rId152">
        <w:r>
          <w:rPr>
            <w:color w:val="0000EE"/>
            <w:u w:val="single"/>
          </w:rPr>
          <w:t>https://driveteslacanada.ca/news/tesla-germany-registrations-jump-315-in-march-fueling-european-comeback/?utm_source=rss&amp;utm_medium=rss&amp;utm_campaign=tesla-germany-registrations-jump-315-in-march-fueling-european-comeback</w:t>
        </w:r>
      </w:hyperlink>
      <w:r>
        <w:t xml:space="preserve"> - • Tesla's registrations in Germany increased 315% YoY in March, reaching 9,252 vehicles. • The growth contributed to a Q1 total of 12,829 units in Germany, a 160% rise from last year. • Market share in Germany rose to 3.1% in March, with 13.1% of the BEV segment. • Germany's EV market BEV registrations grew over 66% YoY in March. • Tesla is regaining ground across Europe, with notable rebounds in Norway and France. 164. </w:t>
      </w:r>
      <w:hyperlink r:id="rId153">
        <w:r>
          <w:rPr>
            <w:color w:val="0000EE"/>
            <w:u w:val="single"/>
          </w:rPr>
          <w:t>https://insideevs.com/news/792296/bmw-i7-neue-klasse-rimac-batteries/</w:t>
        </w:r>
      </w:hyperlink>
      <w:r>
        <w:t xml:space="preserve"> - - Rimac Technology will supply batteries for the next-generation BMW i7, manufactured in Croatia and shipped to Germany. - The new i7 will use BMW's Neue Klasse platform with advanced battery and powertrain technology. - Rimac's Gen5 and Gen6 lithium-ion cells will improve range, energy density, and charging performance. - The batteries will be produced at Rimac's Zagreb facility and assembled at BMW's Dingolfing plant. - The collaboration aims to enhance EV performance and compete with upcoming Mercedes-Benz S-Class EV. 165. </w:t>
      </w:r>
      <w:hyperlink r:id="rId154">
        <w:r>
          <w:rPr>
            <w:color w:val="0000EE"/>
            <w:u w:val="single"/>
          </w:rPr>
          <w:t>https://cleantechnica.com/2026/04/07/teslas-cumulative-vehicle-sales-surpass-9-million-and-it-becomes-1-bev-seller-again/</w:t>
        </w:r>
      </w:hyperlink>
      <w:r>
        <w:t xml:space="preserve"> - * Tesla’s cumulative vehicle sales reach 9,240,944 by Q1 2026, nearing 10 million. * Tesla regains the title of top BEV seller from BYD in Q1 2026. * Tesla’s Model 3 and Model Y cumulatively sold 3,362,035 and 5,058,074 units respectively. * The Model Y was the first EV model to reach half a million in cumulative sales. * Tesla’s sales have declined and are stagnant in recent years, but it remains a leader in EV transition. 166. </w:t>
      </w:r>
      <w:hyperlink r:id="rId155">
        <w:r>
          <w:rPr>
            <w:color w:val="0000EE"/>
            <w:u w:val="single"/>
          </w:rPr>
          <w:t>https://thedriven.io/2026/04/08/is-australias-ev-sales-surge-a-one-off-or-a-structural-shift-the-clue-is-in-the-order-backlog/</w:t>
        </w:r>
      </w:hyperlink>
      <w:r>
        <w:t xml:space="preserve"> - * Official data recorded a record EV sales share of 14.5% in Australia in March. * Industry experts debate whether this surge is a one-off or part of a structural shift. * The Electric Vehicle Council states the surge indicates a structural change, supported by increased online interest and order backlogs. * BYD and other Chinese manufacturers report significant order backlogs, improving delivery prospects. * Toyota forecasts a five-fold increase in EV sales in 2026, signalling growing demand. * Government policies and tax incentives are seen as critical factors influencing the market shift. * Rising interest in EVs is attributed partly to global energy market volatility and the electric car discount. 167. </w:t>
      </w:r>
      <w:hyperlink r:id="rId156">
        <w:r>
          <w:rPr>
            <w:color w:val="0000EE"/>
            <w:u w:val="single"/>
          </w:rPr>
          <w:t>https://manofmany.com/auto/cars/electric-vehicle-sales-australia</w:t>
        </w:r>
      </w:hyperlink>
      <w:r>
        <w:t xml:space="preserve"> - * Australia’s EV sales reached 15,839 units in March 2026, an 88.9% increase year-over-year. * Market growth aligns with petrol prices exceeding $2.50 per litre for unleaded and $3.00 for diesel. * Chinese manufacturers like BYD, Zeekr, and MG significantly increased market share. * Tesla’s Model Y remained top seller, but Model 3 sales declined 39.6% year-over-year. * New EV brands from China, including Zeekr, are gaining rapid market presence. * The Australian Government’s 2026 fleet emissions standards are incentivising EV adoption. 168. </w:t>
      </w:r>
      <w:hyperlink r:id="rId157">
        <w:r>
          <w:rPr>
            <w:color w:val="0000EE"/>
            <w:u w:val="single"/>
          </w:rPr>
          <w:t>https://www.batterytechonline.com/battery-recycling/eu-policies-that-will-transform-battery-recycling-industry</w:t>
        </w:r>
      </w:hyperlink>
      <w:r>
        <w:t xml:space="preserve"> - * The article discusses upcoming EU battery regulations, including requirements for battery passports, recycled content, and transparent supply chain records. * It covers EU-funded projects such as BATRAW and LIFE GRAPhiREC, focused on advancing recycling technologies and graphite recovery. * Regulations aim to improve battery sustainability, traceability, and recycling efficiency, with targets set for 2027, 2028, and 2031. * Initiatives are intended to reduce dependence on raw materials, lower costs, and address geopolitical and market risks. * The focus is on transforming Europe’s battery industry through innovation, regulation, and sustainable practices. 169. </w:t>
      </w:r>
      <w:hyperlink r:id="rId158">
        <w:r>
          <w:rPr>
            <w:color w:val="0000EE"/>
            <w:u w:val="single"/>
          </w:rPr>
          <w:t>https://www.greenbuildingafrica.co.za/south-africa-is-positioned-to-host-up-to-three-battery-giga-factories/</w:t>
        </w:r>
      </w:hyperlink>
      <w:r>
        <w:t xml:space="preserve"> - * South Africa is positioned to develop between one and three battery giga-factories focused on lithium iron phosphate cell production. * Feasibility study by Ernst &amp; Young confirms technical and commercial capacity, with factory sizes of 5-10 GWh annually. * Southern Africa's battery demand is forecast to reach 55 GWh by 2034, mainly driven by Battery Energy Storage Systems. * Cost competitiveness depends on tariffs and incentives; South Africa has structural advantages including resource access and infrastructure. * The government plans financial incentives from March 2026, including a 150% tax deduction and reduced corporate tax for industry players. 170. </w:t>
      </w:r>
      <w:hyperlink r:id="rId159">
        <w:r>
          <w:rPr>
            <w:color w:val="0000EE"/>
            <w:u w:val="single"/>
          </w:rPr>
          <w:t>https://www.business-standard.com/industry/auto/ola-electric-readies-lfp-cell-for-evs-rollout-to-begin-next-quarter-126040700750_1.html</w:t>
        </w:r>
      </w:hyperlink>
      <w:r>
        <w:t xml:space="preserve"> - * Ola Electric announces the development of its in-house lithium iron phosphate (LFP) cell, entering product rollout next quarter. * The new '46100' LFP cell is larger than previous NMC Bharat Cells and aims to improve scale, cost efficiency, and applicability. * The Ola Gigafactory's capacity is being scaled from 2.5 GWh to 6 GWh, demonstrating manufacturing progress. * The company highlights its commitment to innovation, self-reliance, and reducing vehicle costs to increase EV adoption in India. * Ola's strategic focus includes battery technological advancements, customer-centric programmes, and government incentives to promote electric mobility. 171. </w:t>
      </w:r>
      <w:hyperlink r:id="rId160">
        <w:r>
          <w:rPr>
            <w:color w:val="0000EE"/>
            <w:u w:val="single"/>
          </w:rPr>
          <w:t>https://alsadatmarketing.com/breakthrough-enables-creation-of-lithium-air-batteries-10x-larger-than-before/</w:t>
        </w:r>
      </w:hyperlink>
      <w:r>
        <w:t xml:space="preserve"> - * Scientists developed a catalyst technology using tungsten diselenide modified with platinum atoms and atomic vacancies. * The technology improves energy capacity, charging speed, lifespan, and stability of lithium-air batteries. * Lithium-air batteries can theoretically deliver over ten times the energy density of lithium-ion batteries. * Tests showed the batteries could sustain more than 550 cycles with improved durability. * Potential applications include energy storage, electric vehicles, water electrolysis, and fuel cells. 172. </w:t>
      </w:r>
      <w:hyperlink r:id="rId161">
        <w:r>
          <w:rPr>
            <w:color w:val="0000EE"/>
            <w:u w:val="single"/>
          </w:rPr>
          <w:t>https://practicalesg.com/2026/04/eu-commission-proposes-expanding-ets-allowances/</w:t>
        </w:r>
      </w:hyperlink>
      <w:r>
        <w:t xml:space="preserve"> - * The EU Commission proposes expanding allowances in the Market Stability Reserve of the EU ETS. * The amendment would stop invalidating allowances over 400 million, allowing more supply support. * The proposal aims to stabilise the carbon market amidst volatility and economic pressures. * The ETS is central to EU's decarbonisation efforts, using market mechanisms to incentivise emissions reduction. * The amendment reflects ongoing adjustments to the EU climate policy framework. 173. </w:t>
      </w:r>
      <w:hyperlink r:id="rId162">
        <w:r>
          <w:rPr>
            <w:color w:val="0000EE"/>
            <w:u w:val="single"/>
          </w:rPr>
          <w:t>https://www.autoserviceworld.com/consumers-respond-after-federal-zev-rebates-re-introduced/</w:t>
        </w:r>
      </w:hyperlink>
      <w:r>
        <w:t xml:space="preserve"> - * Zero-emission vehicle sales increased by more than 50% in several Canadian provinces following federal incentives introduced on 16 February. * Overall Canadian light vehicle sales declined 0.2% to just under 122,000 units in February. * Quebec recorded a 16.8% increase compared to February 2025, following changes in provincial incentives. * Other provinces experienced declines: Ontario (1.5%), British Columbia (4.4%), Alberta (8.6%), Manitoba (11.9%), Prince Edward Island (18.1%). * Nova Scotia announced an additional registration fee for ZEVs amid federal incentive efforts. 174. </w:t>
      </w:r>
      <w:hyperlink r:id="rId163">
        <w:r>
          <w:rPr>
            <w:color w:val="0000EE"/>
            <w:u w:val="single"/>
          </w:rPr>
          <w:t>https://cnevpost.com/2026/04/07/vw-launch-id-unyx-08-china-apr-16/</w:t>
        </w:r>
      </w:hyperlink>
      <w:r>
        <w:t xml:space="preserve"> - * Volkswagen plans to officially launch the ID. UNYX 08 electric SUV in China on April 16, following pre-sales starting on March 26. * The model is developed jointly with Xpeng, with Volkswagen investing $700 million in Xpeng in July 2023. * The SUV features a lithium iron phosphate battery from CATL, with a range of up to 730 km. * Built at Volkswagen Anhui plant in Hefei, a joint venture focused on new energy vehicles. * Volkswagen operates stores via FAW-Volkswagen to sell Anhui EVs, part of its China-specific EV strategy. 175. </w:t>
      </w:r>
      <w:hyperlink r:id="rId164">
        <w:r>
          <w:rPr>
            <w:color w:val="0000EE"/>
            <w:u w:val="single"/>
          </w:rPr>
          <w:t>https://opentools.ai/news/ev-sales-in-australia-soar-as-byd-races-past-tesla</w:t>
        </w:r>
      </w:hyperlink>
      <w:r>
        <w:t xml:space="preserve"> - * Government policy influences in Australia boost EV sales, including an increased Luxury Car Tax threshold to $91,387 AUD. * No new EV incentives, but pent-up consumer demand supports growth despite removal of state rebate incentives. * Chinese brands are dominating sales, with an expected market share increase to 70% by 2027. * The shift indicates changing consumer preferences and manufacturing priorities, positioning Australia as a growing EV market. 176. </w:t>
      </w:r>
      <w:hyperlink r:id="rId165">
        <w:r>
          <w:rPr>
            <w:color w:val="0000EE"/>
            <w:u w:val="single"/>
          </w:rPr>
          <w:t>https://www.piston.my/2026/04/07/chinese-team-achieves-zero-thermal-runaway-sodium-battery-safer-alternative-to-lithium-ion-packs/</w:t>
        </w:r>
      </w:hyperlink>
      <w:r>
        <w:t xml:space="preserve"> - * Chinese academic team developed a sodium-ion battery that eliminates thermal runaway. * The battery uses a polymerisable non-flammable electrolyte (PNE) to prevent runaway. * During testing, cells showed no smoke, fire, or explosion up to 300°C. * The battery operates from -40 to 60 degrees Celsius with no performance loss. * Sodium-ion batteries are deemed safer, more stable, and more affordable than lithium-ion, with industry moving towards commercial deployment. 177. </w:t>
      </w:r>
      <w:hyperlink r:id="rId166">
        <w:r>
          <w:rPr>
            <w:color w:val="0000EE"/>
            <w:u w:val="single"/>
          </w:rPr>
          <w:t>https://3dnews.ru/1139555/v-kitae-razrabotali-natrievie-batarei-kotorim-ne-strashen-nagrev-do-300c</w:t>
        </w:r>
      </w:hyperlink>
      <w:r>
        <w:t xml:space="preserve"> - • Chinese researchers created sodium-ion batteries that do not promote fire spread even at 300 °C. • Developed by China Academy of Sciences for HiNa Battery, using an unflammable, polymerising electrolyte. • Batteries demonstrate stability from -40°C to +60°C and maintain charge at over 4.3V. • Prototype cylindrical cells of 3.5 Ah show no fire, smoke, or explosion upon puncture or heating. • Expected to gain market share in electric vehicles within a few years. 178. </w:t>
      </w:r>
      <w:hyperlink r:id="rId167">
        <w:r>
          <w:rPr>
            <w:color w:val="0000EE"/>
            <w:u w:val="single"/>
          </w:rPr>
          <w:t>https://www.energy-storage.news/catl-envision-sodium-ion-bess-cells-among-next-gen-tech-and-solutions-showcased-at-beijing-expo-esie-2026/</w:t>
        </w:r>
      </w:hyperlink>
      <w:r>
        <w:t xml:space="preserve"> - * CATL debuts its first dedicated sodium-ion cell for grid-scale storage with commercial rollout planned for 2026. * The sodium-ion cell shares the enclosure platform with lithium-ion cells, with a capacity exceeding 300Ah, 97% efficiency, and over 15,000 cycles. * CATL's high-capacity lithium-ion cell, launched in 2025, has shipped more than 5GWh at its Jining facility. * The exhibition highlights a surge in large-format high-capacity storage cells, with Envision launching a 790Ah prismatic cell in mass production. * Industry leaders showcase safety advancements and new system-level energy storage solutions targeting AI data centres and full-scenario applications. 179. </w:t>
      </w:r>
      <w:hyperlink r:id="rId167">
        <w:r>
          <w:rPr>
            <w:color w:val="0000EE"/>
            <w:u w:val="single"/>
          </w:rPr>
          <w:t>https://www.energy-storage.news/catl-envision-sodium-ion-bess-cells-among-next-gen-tech-and-solutions-showcased-at-beijing-expo-esie-2026/</w:t>
        </w:r>
      </w:hyperlink>
      <w:r>
        <w:t xml:space="preserve"> - * CATL debut a dedicated sodium-ion cell for grid-scale storage, with commercial rollout planned for 2026. * The sodium-ion cell shares the same enclosure platform as the company's lithium-ion cell, with capacity exceeding 300Ah and efficiency of 97%. * CATL also shipped over 5GWh of its 587Ah lithium-ion storage cells produced at its factory in Jining, Shandong. * The exhibition highlighted industry shifts towards large-format high-capacity cells, with Envision introducing a 790Ah prismatic wound cell, now in full production. * Industry focus on safety, scalability, and system-level integration was prominent, alongside innovations in grid-forming and AI-enabled storage solutions. 180. </w:t>
      </w:r>
      <w:hyperlink r:id="rId168">
        <w:r>
          <w:rPr>
            <w:color w:val="0000EE"/>
            <w:u w:val="single"/>
          </w:rPr>
          <w:t>http://www.marketsandmarketsblog.com/dc-charging-market-worth-75-98-billion-in-2032.html</w:t>
        </w:r>
      </w:hyperlink>
      <w:r>
        <w:t xml:space="preserve"> - • Global DC charging market valued at USD 27.99 billion in 2025; projected to grow to USD 75.98 billion in 2032 at 15.3% CAGR • Growth linked to increase in EV adoption, higher-energy vehicles, and reliance on public infrastructure • Urban charging networks and ultra-fast charging segments expanding, supported by new product launches in 2025 • China expected to become the largest regional market, driven by high EV sales and extensive infrastructure goals • Major players include Tesla, ABB, Siemens, BYD, and Delta Electronics 181. </w:t>
      </w:r>
      <w:hyperlink r:id="rId169">
        <w:r>
          <w:rPr>
            <w:color w:val="0000EE"/>
            <w:u w:val="single"/>
          </w:rPr>
          <w:t>https://electriccarsreport.com/2026/04/geely-q1-2026-sales-surge-driven-by-ev-boom-and-global-expansion/</w:t>
        </w:r>
      </w:hyperlink>
      <w:r>
        <w:t xml:space="preserve"> - * Geely reported record-breaking Q1 2026 sales of 709,358 vehicles, with 369,059 NEVs, reaching a 52% electrification rate. * Exports in Q1 increased 126% year-on-year to 203,024 units, outpacing domestic sales growth. * The company’s multi-brand strategy includes Geely, Lynk &amp; Co, and Zeekr, with Zeekr delivering an 86% increase in Q1 and plans for hybrid models. * Key markets' demand, competitive pricing, and model availability drive international expansion. * The results reflect rapid industry electrification and global competition, with Geely positioning as a significant player in electric mobility. 182. </w:t>
      </w:r>
      <w:hyperlink r:id="rId170">
        <w:r>
          <w:rPr>
            <w:color w:val="0000EE"/>
            <w:u w:val="single"/>
          </w:rPr>
          <w:t>https://www.automotiveworld.com/news/volkswagen-group-unveils-four-world-premieres-in-beijing/</w:t>
        </w:r>
      </w:hyperlink>
      <w:r>
        <w:t xml:space="preserve"> - * Volkswagen Group presents ten models at Auto China 2026, including four world premieres, in Beijing. * Over 20 new EVs planned for China in 2026. * Premieres include new ID.UNYX with Xpeng, ID.AURA from FAW-Volkswagen, Jetta's first all-electric show car, and Audi's E7X. * Porsche unveils a new model in the all-electric Cayenne family. * Group demonstrates advanced driver-assistance system solutions. * CEO Oliver Blume highlights China’s role in the group's global automotive strategy. 183. </w:t>
      </w:r>
      <w:hyperlink r:id="rId171">
        <w:r>
          <w:rPr>
            <w:color w:val="0000EE"/>
            <w:u w:val="single"/>
          </w:rPr>
          <w:t>https://www.autocarindia.com/industry/locations-in-gujarat-and-madhya-pradesh-being-evaluated-for-new-tvs-plant-439390</w:t>
        </w:r>
      </w:hyperlink>
      <w:r>
        <w:t xml:space="preserve"> - * TVS Motor Company is considering setting up a new plant in Gujarat or Madhya Pradesh to support expected growth. * The new facility is targeted to come by 2028 with a capacity of 2-2.5 million units, scalable. * Existing facilities in India are operating near full capacity, with plans to increase production. * The company aims to expand total production to about 10 million units annually by the end of the decade. * The expansion is driven by rising demand in domestic and export markets, particularly electric two-wheelers. * TVS has existing plants in Hosur, Mysore, Nalagarh, and an overseas facility in Indonesia. * The company is also expanding in international markets like Africa and is involved in strategic partnerships for electric mobility. 184. </w:t>
      </w:r>
      <w:hyperlink r:id="rId172">
        <w:r>
          <w:rPr>
            <w:color w:val="0000EE"/>
            <w:u w:val="single"/>
          </w:rPr>
          <w:t>https://www.peoplenews.tw/articles/lifestyle/25301</w:t>
        </w:r>
      </w:hyperlink>
      <w:r>
        <w:t xml:space="preserve"> - * In Taiwan's Q1 2026 sales data, Tesla delivered 5,421 vehicles in March, leading both import and electric vehicle brands with a market share of 77.5%. * The Model Y accounted for 4,540 units in March, surpassing second place by over a thousand units. * Tesla launched a blackisation version of the Model Y in Taiwan with upgraded features and optional black wheels. * Globally, Model Y has sold over 4 million units and was the world’s best-selling small passenger vehicle from 2023 to 2025. * In Taiwan, Model Y had a record of 13,384 registrations in 2025, with over 45% of the EV market share. * The Long Range Model Y offers 641 km WLTP range and 2,100 litre cargo space, and received a 5-star TNCAP safety rating in March 2026. * Due to rising international oil prices, Tesla introduces Q2 purchase schemes including zero down payments, low-interest rates, and a 30,000 NTD subsidy for new and trade-in buyers, combined with home charging packages. 185. </w:t>
      </w:r>
      <w:hyperlink r:id="rId173">
        <w:r>
          <w:rPr>
            <w:color w:val="0000EE"/>
            <w:u w:val="single"/>
          </w:rPr>
          <w:t>https://tribune.net.ph/2026/04/07/mitsubishi-to-build-hybrid-vehicles-in-philippines-dof</w:t>
        </w:r>
      </w:hyperlink>
      <w:r>
        <w:t xml:space="preserve"> - * Mitsubishi plans to build hybrid vehicles in the Philippines as part of the government’s push for an electric vehicle ecosystem. * The initiative aligns with policies such as the Electric Vehicle Industry Development Act and the Electric Vehicle Incentive Strategy. * Local hybrid production aims to create jobs, strengthen supply chains, and support industries like parts manufacturing and batteries. * Rising global fuel prices and geopolitical tensions have increased domestic fuel costs, prompting wider EV adoption. * EV registrations in the Philippines reached 29,715 by mid-2025; EVs are projected to make up 50% of vehicles by 2040. * Mitsubishi is exploring exporting hybrid vehicles made in the Philippines to other markets. * EV sales accounted for 7.01% of total vehicle sales in 2025, totalling 32,489 units. * The government supports EVs through EVIDA, which exempts EVs from certain restrictions and offers tax incentives. 186. </w:t>
      </w:r>
      <w:hyperlink r:id="rId174">
        <w:r>
          <w:rPr>
            <w:color w:val="0000EE"/>
            <w:u w:val="single"/>
          </w:rPr>
          <w:t>http://prsync.com/bussiness-insights/lithium-ion-battery-materials-market-size-share--forecast--5180904/</w:t>
        </w:r>
      </w:hyperlink>
      <w:r>
        <w:t xml:space="preserve"> - * The global lithium-ion battery materials market is projected to reach USD 206.98 billion by late 2026, driven by gigafactory expansions and innovation in battery chemistry. * High-nickel cathodes (NMC811, NCA) and LFP materials dominate market segments, accounting for significant shares in EVs and energy storage. * Silicon anodes and semi-solid state batteries are key growth areas, with mass production beginning in early 2026. * Asia-Pacific leads with over 55% market share; North America and Europe show rapid growth and innovation. * Market developments include ultra-thin separators, PFAS-free binders, and increased recycling mandates, with key players like CATL, LG Chem, and Panasonic investing heavily. 187. </w:t>
      </w:r>
      <w:hyperlink r:id="rId175">
        <w:r>
          <w:rPr>
            <w:color w:val="0000EE"/>
            <w:u w:val="single"/>
          </w:rPr>
          <w:t>https://www.focus.de/earth/recycling-jetzt-will-china-die-alten-batterien-aufspueren_19c20a45-6740-4403-bb55-619de3eb89da.html</w:t>
        </w:r>
      </w:hyperlink>
      <w:r>
        <w:t xml:space="preserve"> - * China implements a digital system for tracking old batteries, particularly from e-bikes, from April. * Every battery receives a digital ID, with data recorded on origin, usage performance, and recycling. * The system aims to enable authorities to monitor proper collection and recycling of batteries. * China is expanding infrastructure with manufacturers and recycling companies building collection points. * The initiative targets securing raw materials like lithium, nickel, and cobalt for new batteries. * The policy includes government and industry cooperation to standardise battery management. * The strategy offers economic advantages by reclaiming vital materials and reducing import dependency. 188. </w:t>
      </w:r>
      <w:hyperlink r:id="rId176">
        <w:r>
          <w:rPr>
            <w:color w:val="0000EE"/>
            <w:u w:val="single"/>
          </w:rPr>
          <w:t>https://www.bisinfotech.com/gujarat-strengthens-ev-ecosystem-with-sanand-mbsir-push/</w:t>
        </w:r>
      </w:hyperlink>
      <w:r>
        <w:t xml:space="preserve"> - * Gujarat’s Sanand and MBSIR regions transform from traditional automotive hubs to global EV manufacturing centres. * State government offers incentives including subsidies, electricity duty exemptions, and battery manufacturing incentives. * Major investments in lithium-ion battery gigafactories aim to reduce India’s battery import reliance. * MBSIR develops plug-and-play infrastructure for electronics and component manufacturing. * Socio-economic impacts include increased employment, skill development, and enhanced export logistics via nearby ports. 189. </w:t>
      </w:r>
      <w:hyperlink r:id="rId177">
        <w:r>
          <w:rPr>
            <w:color w:val="0000EE"/>
            <w:u w:val="single"/>
          </w:rPr>
          <w:t>https://ca.finance.yahoo.com/news/amprius-ampx-climbs-9-7-071552537.html</w:t>
        </w:r>
      </w:hyperlink>
      <w:r>
        <w:t xml:space="preserve"> - * Amprius Technologies' stock increased by 9.75% to close at $17.56, driven by heightened demand for electric vehicles (EVs). * EV inquiries in the US increased following the US-Israeli war, with a 28% jump for new EVs and 15% for used EVs reported by Autotrader. * Amprius secured $21 million in orders for its cylindrical battery cells from a Chinese EV manufacturer. * The light electric vehicle battery market is growing at 15% CAGR and is projected to reach 26 GWh by 2030. 190. </w:t>
      </w:r>
      <w:hyperlink r:id="rId178">
        <w:r>
          <w:rPr>
            <w:color w:val="0000EE"/>
            <w:u w:val="single"/>
          </w:rPr>
          <w:t>https://www.larazon.es/tecnologia-consumo/byd-gran-tang-950-km-autonomia-bateria-130-kwh-nueva-blade-battery_2026040769d375b7bfc2456bae1eaaed.html</w:t>
        </w:r>
      </w:hyperlink>
      <w:r>
        <w:t xml:space="preserve"> - * BYD anuncia el Gran Tang, un SUV con autonomía homologada de 950 km y batería de 130,15 kWh, para su lanzamiento en China en mayo de 2026. * La versión eléctrica de tracción trasera ofrece 300 kW y una autonomía de 950 km, mientras que la versión de tracción total reduce la autonomía a 850 km y acelera de 0 a 100 km/h en 3,9 segundos. * Incorpora carga de nivel megavatio y tecnología flash-charging para reducir los tiempos de recarga. * La batería Blade de gran capacidad utiliza química LFP, ofreciendo mayor durabilidad y menor coste. * Incluye suspensión neumática DiSus-A y dirección en las cuatro ruedas para mejor maniobrabilidad urbana. * La gama también ofrece versiones híbridas enchufables DM-i y DM-p, con autonomía eléctrica superior a los 200 km. * Competirá principalmente contra el Geely Galaxy M9 en el mercado chino, con potencial expansión a Europa. 191. </w:t>
      </w:r>
      <w:hyperlink r:id="rId179">
        <w:r>
          <w:rPr>
            <w:color w:val="0000EE"/>
            <w:u w:val="single"/>
          </w:rPr>
          <w:t>https://evtech.news/news/tesla-reclaims-global-ev-sales-crown-in-q1-2026-surpassing-byd.html</w:t>
        </w:r>
      </w:hyperlink>
      <w:r>
        <w:t xml:space="preserve"> - • Tesla led global EV sales in Q1 2026 with 358,023 units, overtaking BYD's 310,000 units. • Tesla's growth attributed to Model 3 and Model Y, which accounted for 95% of sales. • BYD experienced a 25% decline due to Chinese regulatory changes impacting domestic sales. • The overall EV market continued growth, with over 20% of car sales in some regions being electric. • China’s policy shift affected BYD's performance, but global expansion offers recovery opportunities for the company. 192. </w:t>
      </w:r>
      <w:hyperlink r:id="rId180">
        <w:r>
          <w:rPr>
            <w:color w:val="0000EE"/>
            <w:u w:val="single"/>
          </w:rPr>
          <w:t>https://www.businessdailyafrica.com/bd/corporate/shipping-logistics/boon-for-electric-vehicle-dealers-as-state-orders-600-units-5415090</w:t>
        </w:r>
      </w:hyperlink>
      <w:r>
        <w:t xml:space="preserve"> - * The Kenyan government orders 600 EV units and 70 fast chargers as part of a fleet expansion. 193. </w:t>
      </w:r>
      <w:hyperlink r:id="rId181">
        <w:r>
          <w:rPr>
            <w:color w:val="0000EE"/>
            <w:u w:val="single"/>
          </w:rPr>
          <w:t>https://evsandbeyond.co.nz/ev-demand-surges-as-fuel-costs-drive-buyer-shift/#utm_source=rss&amp;utm_medium=rss&amp;utm_campaign=ev-demand-surges-as-fuel-costs-drive-buyer-shift</w:t>
        </w:r>
      </w:hyperlink>
      <w:r>
        <w:t xml:space="preserve"> - * New vehicle registrations in March 2026 increased by 25.2%, driven by heightened EV demand, with battery electric vehicles tripling market share. * Battery electric and plug-in hybrid vehicles combined accounted for 25.9% of all new registrations. * Supply constraints emerged due to demand outpacing supply, especially in the early market stages. * Commercial vehicle registrations increased significantly, mainly driven by business demand, with light commercial registrations up by 40.2%. * Market performance is influenced by rising fuel prices amid geopolitical disruptions, affecting household and business costs. 194. </w:t>
      </w:r>
      <w:hyperlink r:id="rId182">
        <w:r>
          <w:rPr>
            <w:color w:val="0000EE"/>
            <w:u w:val="single"/>
          </w:rPr>
          <w:t>https://insideevs.com/news/792172/dodge-slate-cheaper-american-evs/</w:t>
        </w:r>
      </w:hyperlink>
      <w:r>
        <w:t xml:space="preserve"> - * American automakers Dodge and Slate consider reducing vehicle features to offer lower-cost EVs. * Dodge CEO Matt McAlear questions necessity of features like radios and gauges. * Slate launched a low-cost EV truck with limited features, aiming for under $20,000 but facing market shifts. * Ford is targeting a sub-$30,000 EV without specifying feature cuts. * Chinese EVs reduce costs via software, scale, and vertical integration, gaining overseas market share. * US and European regulators and politicians debate Chinese EV imports, with potential restrictions. * US automakers struggle with cost competitiveness, impacted by subsidies and supply chain issues, while Chinese EVs expand internationally. 195. </w:t>
      </w:r>
      <w:hyperlink r:id="rId183">
        <w:r>
          <w:rPr>
            <w:color w:val="0000EE"/>
            <w:u w:val="single"/>
          </w:rPr>
          <w:t>https://carbuzz.com/proposed-federal-gas-tax-replacement-vehicle-weight/</w:t>
        </w:r>
      </w:hyperlink>
      <w:r>
        <w:t xml:space="preserve"> - • An alliance representing major automakers suggests replacing the US Federal Gas Tax with a vehicle weight-based tax. • The proposal aims to address the tax's decline in real value since 1993. • The new tax would influence all vehicle owners, including EV and hybrid owners. • EVs like Rivian's R2 SUV and Chevrolet's Blazer EV could face increased contributions. • The plan could impact EV adoption and electrification strategies in the US. 196. </w:t>
      </w:r>
      <w:hyperlink r:id="rId184">
        <w:r>
          <w:rPr>
            <w:color w:val="0000EE"/>
            <w:u w:val="single"/>
          </w:rPr>
          <w:t>https://blog.factmr.com/global-ev-charging-cable-market-dominated-by-europe-as-leoni-and-aptiv-expand-charging-infrastructure/</w:t>
        </w:r>
      </w:hyperlink>
      <w:r>
        <w:t xml:space="preserve"> - * The EV charging cable market is undergoing a shift due to power breakthroughs, government mandates, and standards migration. * AC charging cables are projected to maintain a 66% market share in 2026, driven by residential and workplace use. * Liquid-cooled cables capable of 1,000 kW are being commercially launched, marking an ultra-fast charging era. * India leads regional growth with a 38.4% CAGR; the US has a 25.5% CAGR, supported by government programs. * The market is split into price-driven standard AC and high-margin premium DC segments, with Leoni and Aptiv leading in thermal management and high-power innovations. 197. </w:t>
      </w:r>
      <w:hyperlink r:id="rId185">
        <w:r>
          <w:rPr>
            <w:color w:val="0000EE"/>
            <w:u w:val="single"/>
          </w:rPr>
          <w:t>https://www.tarmaclife.co.nz/bmw-reviews-new-zealand/munichs-mega-makeover-bmws-plant-reborn-for-the-neue-klasse/</w:t>
        </w:r>
      </w:hyperlink>
      <w:r>
        <w:t xml:space="preserve"> - * BMW Group Plant Munich underwent a complete modernisation to produce electric vehicles, starting with BMW i3 in August 2026. * The €650 million investment aims to reduce production costs and transition to all-electric production by 2027. * The plant features automation, AI, and digital systems, with a focus on sustainability and logistics optimisation. * The overhaul maintains vehicle output of up to 1,000 vehicles per day while integrating advanced manufacturing techniques. * Munich's plant is part of BMW’s broader electrification and regional supply chain strategy, supporting the Neue Klasse model family. 198. </w:t>
      </w:r>
      <w:hyperlink r:id="rId186">
        <w:r>
          <w:rPr>
            <w:color w:val="0000EE"/>
            <w:u w:val="single"/>
          </w:rPr>
          <w:t>https://www.carexpert.com.au/car-news/vfacts-march-2026-market-down-but-ev-sales-jump-kia-and-byd-enter-top-three</w:t>
        </w:r>
      </w:hyperlink>
      <w:r>
        <w:t xml:space="preserve"> - * Overall Australian new-car market declined by 2.6% in March 2026 compared to March 2025. * EV sales increased by 88.9%, reaching a new record of 15,839 units, with a market share of 14.6%. * Leading brands in March included Toyota, Kia, and BYD, with BYD reaching its highest ranking ever. * Industry analysts cite increased EV consideration due to fuel supply disruptions and tax review. * Major automakers are investing in EV models to meet future targets and expand charging infrastructure. 199. </w:t>
      </w:r>
      <w:hyperlink r:id="rId187">
        <w:r>
          <w:rPr>
            <w:color w:val="0000EE"/>
            <w:u w:val="single"/>
          </w:rPr>
          <w:t>https://lithium-news.com/surging-demand-creates-complex-dynamics-in-lithium-hydroxide-premium-markets/</w:t>
        </w:r>
      </w:hyperlink>
      <w:r>
        <w:t xml:space="preserve"> - * The lithium hydroxide premium reflects supply scarcity, processing constraints, and surging EV demand. * Production facilities in Chile, Argentina, and Australia influence premium pricing through operational costs and quality. * Long-term supply agreements with premium pricing mechanisms are becoming standard among battery manufacturers. * China handles approximately 60% of lithium hydroxide refining, impacting premiums amid operational challenges. * Market forecasts indicate premiums will remain elevated due to supply-demand mismatches and technological advancements.</w:t>
      </w:r>
      <w:r/>
    </w:p>
    <w:p>
      <w:r/>
      <w:r>
        <w:t xml:space="preserve">200. </w:t>
      </w:r>
      <w:hyperlink r:id="rId188">
        <w:r>
          <w:rPr>
            <w:color w:val="0000EE"/>
            <w:u w:val="single"/>
          </w:rPr>
          <w:t>https://www.nation.com.pk/07-Apr-2026/fossil-fuel-free</w:t>
        </w:r>
      </w:hyperlink>
      <w:r>
        <w:t xml:space="preserve"> - * Pakistan’s fuel crises have become recurring, driven by global oil price spikes. * The government promotes electric vehicles (EVs) to reduce reliance on imported fuel and ease foreign exchange pressure. * Early EV adoption by Islamabad Traffic Police shows benefits like lower operating costs. * Challenges include limited charging infrastructure, high vehicle costs, and low adoption rates. * A coordinated national effort with infrastructure expansion, tax incentives, local manufacturing, and behavioural change is required. * Policy implementation and public messaging are crucial to shift energy consumption habits.</w:t>
      </w:r>
      <w:r/>
    </w:p>
    <w:p>
      <w:r/>
      <w:r>
        <w:t xml:space="preserve">201. </w:t>
      </w:r>
      <w:hyperlink r:id="rId189">
        <w:r>
          <w:rPr>
            <w:color w:val="0000EE"/>
            <w:u w:val="single"/>
          </w:rPr>
          <w:t>https://lithium-news.com/revolutionary-resource-expansion-drill-technology-transforms-lithium-mining-operations-worldwide/</w:t>
        </w:r>
      </w:hyperlink>
      <w:r>
        <w:t xml:space="preserve"> - * The global lithium market faces increased demand driven by electric vehicles and renewable energy storage. * Innovation in drilling technology, specifically resource expansion drills, enhances efficiency and precision in lithium extraction. * These drills integrate sensors and AI for real-time subsurface analysis and resource expansion while reducing surface environmental impact. * Implementation leads to operational efficiencies, cost reductions, and expanded access to previously unreachable deposits. * Advancements include automation, remote monitoring, and integration with digital mapping and analytics, supporting sustainable lithium supply.</w:t>
      </w:r>
      <w:r/>
    </w:p>
    <w:p>
      <w:r/>
      <w:r>
        <w:t xml:space="preserve">202. </w:t>
      </w:r>
      <w:hyperlink r:id="rId190">
        <w:r>
          <w:rPr>
            <w:color w:val="0000EE"/>
            <w:u w:val="single"/>
          </w:rPr>
          <w:t>https://news.ltn.com.tw/news/life/breakingnews/5395195</w:t>
        </w:r>
      </w:hyperlink>
      <w:r>
        <w:t xml:space="preserve"> - * Research team led by Professor Liu Ru-Xi from NTU Chemistry Department announced progress in chloride-based solid electrolytes for all-solid-state batteries. * The study details the structure, stabilisation, and performance of halide solid electrolytes, with implications for safer, higher-capacity batteries. * Key challenges include material stability and interface issues, with strategies proposed for interface engineering. * The research offers a "blueprint" for designing next-generation solid electrolytes to improve battery safety and efficiency. * Findings could influence future use in mobile phones, electric vehicles, and energy storage systems. 203. </w:t>
      </w:r>
      <w:hyperlink r:id="rId191">
        <w:r>
          <w:rPr>
            <w:color w:val="0000EE"/>
            <w:u w:val="single"/>
          </w:rPr>
          <w:t>https://en.prnasia.com/releases/apac/connecting-the-globe-empowering-green-energy-china-international-battery-fair-2026-shapes-the-next-era-of-battery-technology-528149.shtml</w:t>
        </w:r>
      </w:hyperlink>
      <w:r>
        <w:t xml:space="preserve"> - * China's battery exports in 2025 reached $82.279 billion, with lithium-ion batteries accounting for $76.746 billion, reflecting growth in value and focus on higher-value products. * The 18th China International Battery Fair (CIBF2026) will be held from May 13-15 in Shenzhen, featuring over 3,100 exhibitors and focusing on advancements in solid-state, sodium-ion, and energy storage technologies. * The event will include forums on advanced batteries, next-generation technology, and battery carbon-footprint management, with over 2,000 experts expected to attend. * CIBF2026 aims to showcase developments across the supply chain, including recycling, manufacturing equipment, and new energy storage solutions, supporting China's shift toward low-emission industry growth. 204. </w:t>
      </w:r>
      <w:hyperlink r:id="rId192">
        <w:r>
          <w:rPr>
            <w:color w:val="0000EE"/>
            <w:u w:val="single"/>
          </w:rPr>
          <w:t>https://www.lanacion.com.ar/economia/se-sumo-otro-proyecto-minero-al-rigi-y-se-aprobo-la-ampliacion-de-otro-nid06042026/</w:t>
        </w:r>
      </w:hyperlink>
      <w:r>
        <w:t xml:space="preserve"> - * The Argentine government authorised a new mining project and an expansion of an existing project under the RIGI regime. * The Minera Andina consortium (Barrick + Shandong Gold) will expand the Veladero gold and silver mine in San Juan with a USD 380 million investment. * The project aims to increase processing capacity by 1.626 million ounces of gold and create over 1100 jobs. * Also, Rio Tinto’s Proyecto Fénix in Catamarca will expand with a USD 530 million investment to increase lithium production by 9500 tonnes annually. * The Fénix project will generate over 1600 jobs and US$165 million in extra exports annually. 205. </w:t>
      </w:r>
      <w:hyperlink r:id="rId193">
        <w:r>
          <w:rPr>
            <w:color w:val="0000EE"/>
            <w:u w:val="single"/>
          </w:rPr>
          <w:t>https://www.breitbart.com/radio/2026/04/06/exclusive-david-park-direct-lithium-extraction-in-arkansas-could-help-break-reliance-on-china/</w:t>
        </w:r>
      </w:hyperlink>
      <w:r>
        <w:t xml:space="preserve"> - * Direct lithium extraction (DLE) technology is being developed in Arkansas, leveraging a high-grade lithium brine resource in the Smackover Formation. * The US company, Standard Lithium, is working with Equinor on a project aiming for production of 22,500 tons of lithium by 2029, with future expansion potential. * The US currently produces around 5,000 tons of lithium annually, with China controlling about 70% of the supply chain. * The US government, under the Trump administration, supports critical mineral projects to weaken China's dominance and improve national security. * The project is part of broader efforts to develop North America's lithium supply chain and reduce dependence on China. 206. </w:t>
      </w:r>
      <w:hyperlink r:id="rId194">
        <w:r>
          <w:rPr>
            <w:color w:val="0000EE"/>
            <w:u w:val="single"/>
          </w:rPr>
          <w:t>https://mining.com.au/europes-lithium-hunt-an-easter-discovery-series/</w:t>
        </w:r>
      </w:hyperlink>
      <w:r>
        <w:t xml:space="preserve"> - • Europe’s lithium exploration expands across Portugal, Spain, the Czech Republic, and Germany. • The EU’s demand for lithium is forecasted to reach 58,000 tonnes annually by 2030. • Portugal leads in lithium production, with ongoing projects by Savannah Resources and Lusorecursos. • Spain's lithium projects, such as Infinity Lithium’s San José, are progressing despite cultural and regulatory challenges. • Central and Northern Europe host significant lithium resources, including Czech Republic’s Cinovec deposit and Finland’s Keliber project. • EU regions are receiving grants and rezoning approvals to support lithium development amid strategic energy transition policies. 207. </w:t>
      </w:r>
      <w:hyperlink r:id="rId195">
        <w:r>
          <w:rPr>
            <w:color w:val="0000EE"/>
            <w:u w:val="single"/>
          </w:rPr>
          <w:t>https://lithium-news.com/revolutionary-dle-technology-breakthrough-transforms-lithium-extraction-economics-forever/</w:t>
        </w:r>
      </w:hyperlink>
      <w:r>
        <w:t xml:space="preserve"> - * Advances in direct lithium extraction (DLE) technology, including membrane and AI innovations, increase recovery rates to over 95% and cut operational costs by 60%. * DLE systems extract lithium in hours, use 90% less water, and enable lithium recovery from low-grade brines and new sources like geothermal and oilfield brines. * Major companies like ExxonMobil, Toyota, and BMW are deploying DLE systems, expanding accessible lithium reserves and increasing production capacity. * Investments exceeding $2.8 billion strengthen DLE development, aiming for 40% of global lithium production within five years. * Divergences in geopolitical influence occur as countries with abundant resources attract foreign investment due to DLE viability. 208. </w:t>
      </w:r>
      <w:hyperlink r:id="rId196">
        <w:r>
          <w:rPr>
            <w:color w:val="0000EE"/>
            <w:u w:val="single"/>
          </w:rPr>
          <w:t>https://chargedevs.com/newswire/south-8-technologies-lands-9-2m-california-grant-to-scale-ligas-electrolyte-production-in-san-diego/</w:t>
        </w:r>
      </w:hyperlink>
      <w:r>
        <w:t xml:space="preserve"> - * South 8 Technologies executes a $9.2 million grant agreement under California’s PowerForward Battery Manufacturing program.</w:t>
        <w:br/>
      </w:r>
      <w:r>
        <w:rPr>
          <w:i/>
        </w:rPr>
        <w:t>* The funding aims to expand LiGas® liquefied gas electrolyte production at its San Diego headquarters.</w:t>
        <w:br/>
      </w:r>
      <w:r>
        <w:t>* The grant supports reaching 100 MWh electrolyte capacity and 2 MWh battery cells, with plans for gigafactory integration by 2028.</w:t>
        <w:br/>
      </w:r>
      <w:r>
        <w:rPr>
          <w:i/>
        </w:rPr>
        <w:t>* The electrolyte operates effectively from –60 °C to +60 °C, suitable for cold climates and defence applications.</w:t>
        <w:br/>
      </w:r>
      <w:r>
        <w:t>* South 8 collaborates with Nanotech Energy and has backing from Lockheed Martin Ventures, W. L. Gore &amp; Associates, Porsche Ventures, and LG Energy Solution.</w:t>
      </w:r>
      <w:r>
        <w:rPr>
          <w:i/>
        </w:rPr>
        <w:t xml:space="preserve">209. </w:t>
      </w:r>
      <w:hyperlink r:id="rId197">
        <w:r>
          <w:rPr>
            <w:color w:val="0000EE"/>
            <w:u w:val="single"/>
          </w:rPr>
          <w:t>https://electrek.co/2026/04/06/byd-ev-orders-surge-to-another-level-overseas-energy-crisis/</w:t>
        </w:r>
      </w:hyperlink>
      <w:r>
        <w:rPr>
          <w:i/>
        </w:rPr>
        <w:t xml:space="preserve"> - • BYD predicts soaring oil prices will boost international EV sales in 2026. • Company raised its sales forecast to 1.5 million vehicles, a 15% increase. • Overseas sales hit 120,083 NEVs in March, a 65% rise. • The company sees increased orders in Southeast Asia and Brazil. • Major overseas plants are expanding production in Hungary and Brazil. 210. </w:t>
      </w:r>
      <w:hyperlink r:id="rId198">
        <w:r>
          <w:rPr>
            <w:color w:val="0000EE"/>
            <w:u w:val="single"/>
          </w:rPr>
          <w:t>https://www.whalesbook.com/news/English/industrial-goodsservices/Indias-indian-rupee7280-Crore-Rare-Earth-Magnet-Plan-Vedanta-HZL-Join-Race/69d3e8b531d4f2ab480f6cf4</w:t>
        </w:r>
      </w:hyperlink>
      <w:r>
        <w:rPr>
          <w:i/>
        </w:rPr>
        <w:t xml:space="preserve"> - ["</w:t>
      </w:r>
      <w:r>
        <w:t xml:space="preserve"> India's Ministry of Heavy Industries announced a ₹7,280-crore scheme to build a complete rare earth permanent magnet (REPM) manufacturing chain in India.", '</w:t>
      </w:r>
      <w:r>
        <w:rPr>
          <w:i/>
        </w:rPr>
        <w:t xml:space="preserve"> The initiative aims to produce 6,000 MTPA to reduce reliance on Chinese imports for EV, wind turbines, and defence components, with pre-bid conference scheduled for April 7, 2026.', "</w:t>
      </w:r>
      <w:r>
        <w:t xml:space="preserve"> Major companies Vedanta and Hindustan Zinc are expected to participate, supporting India's strategic goals for materials critical to green energy and defence.", '</w:t>
      </w:r>
      <w:r>
        <w:rPr>
          <w:i/>
        </w:rPr>
        <w:t xml:space="preserve"> The global market for rare earth magnets is projected to grow from $19.5 billion in 2024 to over $40 billion by 2034, driven by EVs, wind energy, and electronics.', '</w:t>
      </w:r>
      <w:r>
        <w:t xml:space="preserve"> Challenges include competition from global players, supply chain risks, geopolitical tensions, and technological development hurdles.'] 211. </w:t>
      </w:r>
      <w:hyperlink r:id="rId199">
        <w:r>
          <w:rPr>
            <w:color w:val="0000EE"/>
            <w:u w:val="single"/>
          </w:rPr>
          <w:t>https://www.hdmotori.it/batterie-ioni-di-sodio-2027-convenienza/</w:t>
        </w:r>
      </w:hyperlink>
      <w:r>
        <w:t xml:space="preserve"> - * The article discusses the potential realisation of cost parity between sodium-ion and lithium-ion batteries by 2027, with commercial scale adoption expected around 2028.</w:t>
      </w:r>
      <w:r>
        <w:rPr>
          <w:i/>
        </w:rPr>
        <w:t xml:space="preserve"> It contrasts current costs, technological developments, and industry initiatives in China and at MIT.</w:t>
      </w:r>
      <w:r>
        <w:t xml:space="preserve"> The article notes uncertainties regarding the actual costs and energy density of sodium-ion batteries compared to lithium-ion ones.* It highlights progress by companies like CATL, BAIC, and BYD, and mentions China's strategic focus on sodium-ion technologies. 212. </w:t>
      </w:r>
      <w:hyperlink r:id="rId200">
        <w:r>
          <w:rPr>
            <w:color w:val="0000EE"/>
            <w:u w:val="single"/>
          </w:rPr>
          <w:t>https://www.birminghammail.co.uk/motoring/motoring-news/electric-van-drivers-handed-major-33682420</w:t>
        </w:r>
      </w:hyperlink>
      <w:r>
        <w:t xml:space="preserve"> - • UK government offers up to £5,000 off electric vans and £81,000 off zero emission lorries. • Investment aims to reduce costs for businesses, support jobs, and promote decarbonisation. • Extensions of grants and funding for depot charging infrastructure aim to increase confidence in electric fleets. • Industry representatives welcome measures, citing operational stability and environmental benefits. • Further infrastructure improvements are deemed necessary for sustainable transition.</w:t>
      </w:r>
      <w:r/>
    </w:p>
    <w:p>
      <w:r/>
      <w:r>
        <w:t xml:space="preserve">213. </w:t>
      </w:r>
      <w:hyperlink r:id="rId201">
        <w:r>
          <w:rPr>
            <w:color w:val="0000EE"/>
            <w:u w:val="single"/>
          </w:rPr>
          <w:t>https://www.thejapannews.net/news/278967415/feature-chinese-evs-under-spotlight-at-bangkok-motor-show-amid-global-fuel-shock</w:t>
        </w:r>
      </w:hyperlink>
      <w:r>
        <w:t xml:space="preserve"> - * Electric vehicles (EVs) gain attention in Thailand due to rising global oil prices and a green mobility trend. * The 47th Bangkok International Motor Show reported nearly 1.8 million visitors and 132,951 vehicle bookings, a 71.8% increase from previous year. * Chinese automakers like BYD, Omoda &amp; Jaecoo, MG, and Changan dominate the top bookings, indicating a market shift. * Rising fuel costs and geopolitical conflicts have increased EV inquiries and reservations among Thai consumers. * Thai government aims for 30% of vehicle production to be zero-emission by 2030, with EV sales rising by 81.36% in 2025. 214. </w:t>
      </w:r>
      <w:hyperlink r:id="rId202">
        <w:r>
          <w:rPr>
            <w:color w:val="0000EE"/>
            <w:u w:val="single"/>
          </w:rPr>
          <w:t>https://www.wardsauto.com/news/stellantis-leapmotor-sales-surge-february-2026/816567/</w:t>
        </w:r>
      </w:hyperlink>
      <w:r>
        <w:t xml:space="preserve"> - * Leapmotor’s T03 model saw a 677% increase in registrations in Europe in February, with 6,058 units.</w:t>
      </w:r>
      <w:r>
        <w:rPr>
          <w:i/>
        </w:rPr>
        <w:t xml:space="preserve"> * Leapmotor’s EVs claimed ninth place among EV makes in Europe.</w:t>
      </w:r>
      <w:r>
        <w:t xml:space="preserve"> * Tesla remained the leading EV brand with 17,534 units.</w:t>
      </w:r>
      <w:r>
        <w:rPr>
          <w:i/>
        </w:rPr>
        <w:t xml:space="preserve"> * Europe’s EV sector grew 16% YoY to 189,885 units.</w:t>
      </w:r>
      <w:r>
        <w:t xml:space="preserve"> * Overall European vehicle registrations increased by 1.7% in February.</w:t>
      </w:r>
      <w:r>
        <w:rPr>
          <w:i/>
        </w:rPr>
        <w:t xml:space="preserve">215. </w:t>
      </w:r>
      <w:hyperlink r:id="rId203">
        <w:r>
          <w:rPr>
            <w:color w:val="0000EE"/>
            <w:u w:val="single"/>
          </w:rPr>
          <w:t>https://www.eqmagpro.com/india-ev-sales-jump-35-yoy-in-q1-2026-as-electric-mobility-adoption-accelerates-eq/</w:t>
        </w:r>
      </w:hyperlink>
      <w:r>
        <w:rPr>
          <w:i/>
        </w:rPr>
        <w:t xml:space="preserve"> - * India’s electric vehicle sales grew by over 35% year-on-year in Q1 2026, reaching nearly 697,000 units. * EVs accounted for about 9% of total automobile sales, reflecting increased market penetration. * Growth driven by demand across electric two-wheelers, three-wheelers, passenger, and commercial vehicles. * The total registered EVs in India surpassed 8.35 million, supported by government incentives and charging infrastructure. * The increase aligns with India’s clean mobility policies and efforts to reduce fossil fuel dependence. 216. </w:t>
      </w:r>
      <w:hyperlink r:id="rId204">
        <w:r>
          <w:rPr>
            <w:color w:val="0000EE"/>
            <w:u w:val="single"/>
          </w:rPr>
          <w:t>https://www.perfil.com/noticias/economia/rigi-el-gobierno-aprobo-una-inversion-de-us250-millones-en-litio-en-catamarca-a40.phtml</w:t>
        </w:r>
      </w:hyperlink>
      <w:r>
        <w:rPr>
          <w:i/>
        </w:rPr>
        <w:t xml:space="preserve"> - * The Argentine government approved a US$251.3 million investment for Minera del Altiplano to expand lithium production in Catamarca, specifically at the Fénix project in the Salar del Hombre Muerto. * The project aims to increase annual lithium carbonate production from 28,500 to 38,000 tonnes, starting commercial operations by July 2026. * 60% of the investment will benefit local suppliers, highlighting local economic impact. * The expansion is part of the RIGI regime targeting large investments in mining, energy, and infrastructure sectors. * The plan responds to increasing global demand for lithium driven by energy transition needs. 217. </w:t>
      </w:r>
      <w:hyperlink r:id="rId205">
        <w:r>
          <w:rPr>
            <w:color w:val="0000EE"/>
            <w:u w:val="single"/>
          </w:rPr>
          <w:t>https://www.moomoo.com/news/post/67924626/citic-securities-high-demand-for-domestic-energy-storage-remains-robust?level=1&amp;data_ticket=1775478445782353</w:t>
        </w:r>
      </w:hyperlink>
      <w:r>
        <w:rPr>
          <w:i/>
        </w:rPr>
        <w:t xml:space="preserve"> - * The 14th Energy Storage International Summit and Exhibition ESIE 2026 held in Beijing from April 1-3, 2026, featured over 800 exhibitors and a significant increase in visitor enthusiasm. * Exhibitors showcased high-capacity cells, sodium-ion batteries, and integrated energy storage solutions, with prominent product launches from companies like CATL, CALB, Envision Energy, BYD, and others. * The event highlighted technological advancements, including large-capacity energy storage cells, sodium-ion batteries, and system integration catering to high-energy and large-scale applications. * Policy support through NDRC's documents enhances energy storage demand, with project filings reaching significant capacity and installations surging year-on-year. * Industry transition from cost-based to value-based models is strengthening investment potential, supported by stable capacity pricing mechanisms and optimistic market growth forecasts. 218. </w:t>
      </w:r>
      <w:hyperlink r:id="rId206">
        <w:r>
          <w:rPr>
            <w:color w:val="0000EE"/>
            <w:u w:val="single"/>
          </w:rPr>
          <w:t>https://vocal.media/trader/united-states-electric-vehicles-market-size-share-and-industry-growth-forecast-2034</w:t>
        </w:r>
      </w:hyperlink>
      <w:r>
        <w:rPr>
          <w:i/>
        </w:rPr>
        <w:t xml:space="preserve"> - * The US electric vehicles market was valued at USD 235.2 billion in 2025 and is projected to grow to USD 1,935.3 billion by 2034, with a CAGR of 25.60%. * Growth driven by policy support, rising fuel costs, and increased awareness of carbon emissions. * Market evolution includes demand for larger EVs like SUVs and pickup trucks, and improvements in charging infrastructure. * Battery technology advances, including lithium-ion and solid-state batteries, are key development areas. * Expansion of fast-charging stations and public infrastructure supports market growth. * Commercial EV use increases among logistics, delivery, and public transportation sectors. 219. </w:t>
      </w:r>
      <w:hyperlink r:id="rId207">
        <w:r>
          <w:rPr>
            <w:color w:val="0000EE"/>
            <w:u w:val="single"/>
          </w:rPr>
          <w:t>https://bioengineer.org/safe-high-capacity-na-ion-battery-with-nonflammable-electrolyte/</w:t>
        </w:r>
      </w:hyperlink>
      <w:r>
        <w:rPr>
          <w:i/>
        </w:rPr>
        <w:t xml:space="preserve"> - * Researchers introduced a polymerizable, non-flammable electrolyte for sodium-ion batteries that prevents thermal runaway. * The electrolyte undergoes rapid in situ polymerization at elevated temperatures, forming a solid barrier that suppresses hazard-causing reactions. * The batteries passed nail-penetration tests without fires or explosions. * This advancement enhances safety and performance of large-scale energy storage systems. * The technology leverages electrolyte chemistry and interfacial engineering to improve durability and safety in sodium-ion cells. 220. </w:t>
      </w:r>
      <w:hyperlink r:id="rId208">
        <w:r>
          <w:rPr>
            <w:color w:val="0000EE"/>
            <w:u w:val="single"/>
          </w:rPr>
          <w:t>https://insideevs.com/news/792143/tesla-no1-ev-maker-q1-2026/</w:t>
        </w:r>
      </w:hyperlink>
      <w:r>
        <w:rPr>
          <w:i/>
        </w:rPr>
        <w:t xml:space="preserve"> - * Tesla's global EV deliveries increased by 6.5% in Q1 2026, reaching 358,023 units. * BYD's EV sales dropped by 25.5% in Q1 2026, with 310,389 units delivered. * Overall NEV sales for BYD were nearly double Tesla's, with 695,772 units sold globally. * The Chinese government reduced EV subsidies and imposed new taxes in 2026. * Tesla's main models are Model 3 and Model Y; BYD offers a more diversified lineup. 221. </w:t>
      </w:r>
      <w:hyperlink r:id="rId206">
        <w:r>
          <w:rPr>
            <w:color w:val="0000EE"/>
            <w:u w:val="single"/>
          </w:rPr>
          <w:t>https://vocal.media/trader/united-states-electric-vehicles-market-size-share-and-industry-growth-forecast-2034</w:t>
        </w:r>
      </w:hyperlink>
      <w:r>
        <w:rPr>
          <w:i/>
        </w:rPr>
        <w:t xml:space="preserve"> - * The US electric vehicles market was valued at USD 235.2 billion in 2025 and is forecasted to reach USD 1,935.3 billion by 2034, growing at a CAGR of 25.60%. * Market growth driven by policy support, rising fuel costs, consumer awareness, and technological advancements. * Increasing demand for larger EVs such as SUVs and trucks, along with expanding charging infrastructure. * Expansion in electric passenger and commercial vehicles, including buses and trucks. * Focus on battery innovation (solid-state batteries) and fast-charging technologies to improve vehicle practicality. * Public and private investments in charging network infrastructure are crucial for future adoption. 222. </w:t>
      </w:r>
      <w:hyperlink r:id="rId209">
        <w:r>
          <w:rPr>
            <w:color w:val="0000EE"/>
            <w:u w:val="single"/>
          </w:rPr>
          <w:t>https://www.autocarindia.com/car-news/tesla-claws-back-top-ev-seller-title-from-byd-in-q1-2026-439380</w:t>
        </w:r>
      </w:hyperlink>
      <w:r>
        <w:rPr>
          <w:i/>
        </w:rPr>
        <w:t xml:space="preserve"> - • Tesla becomes the world's top-selling EV maker in Q1 2026, surpassing BYD. • Tesla sold 358,023 EVs globally from January to March. • BYD sold 310,389 units in the same period, with a 25% decline in sales. • Policy changes in China, including EV subsidies and tax breaks, impact sales. • Tesla plans new models, including the Cybercab and second-generation Roadster. 223. </w:t>
      </w:r>
      <w:hyperlink r:id="rId206">
        <w:r>
          <w:rPr>
            <w:color w:val="0000EE"/>
            <w:u w:val="single"/>
          </w:rPr>
          <w:t>https://vocal.media/trader/united-states-electric-vehicles-market-size-share-and-industry-growth-forecast-2034</w:t>
        </w:r>
      </w:hyperlink>
      <w:r>
        <w:rPr>
          <w:i/>
        </w:rPr>
        <w:t xml:space="preserve"> - * The US electric vehicle market reached USD 235.2 billion in 2025 and is forecast to grow to USD 1,935.3 billion by 2034. * The market's growth is driven by policy incentives, rising fuel costs, and increased emissions awareness. * Consumer demand is shifting towards larger electric SUVs, pickup trucks, and premium models. * Expansion of charging infrastructure and advancements in battery technology support market growth. * Challenges include high vehicle costs and limited rural charging options. * Opportunities exist in battery manufacturing, fast charging, and public infrastructure development. 224. </w:t>
      </w:r>
      <w:hyperlink r:id="rId210">
        <w:r>
          <w:rPr>
            <w:color w:val="0000EE"/>
            <w:u w:val="single"/>
          </w:rPr>
          <w:t>https://techau.com.au/charging-queues-return-as-easter-road-trips-test-australias-ev-infrastructure/</w:t>
        </w:r>
      </w:hyperlink>
      <w:r>
        <w:rPr>
          <w:i/>
        </w:rPr>
        <w:t xml:space="preserve"> - * The Easter long weekend in Australia saw significant EV charging congestion on key routes, especially at Albury. * The Albury Supercharger, with 16 stalls, experienced queues due to record numbers of holidaymakers. * Demand growth is driven by increasing EV sales and diverse vehicle models sharing chargers, including non-Tesla EVs. * The infrastructure expansion, including government investments, has not kept pace with rising EV adoption during peak periods. * Drivers are encouraged to plan trips to avoid peak congestion, as demand continues to outstrip current charging capacity. 225. </w:t>
      </w:r>
      <w:hyperlink r:id="rId211">
        <w:r>
          <w:rPr>
            <w:color w:val="0000EE"/>
            <w:u w:val="single"/>
          </w:rPr>
          <w:t>https://news.az/news/how-tesla-regained-the-ev-lead-from-byd-in-q1-2026</w:t>
        </w:r>
      </w:hyperlink>
      <w:r>
        <w:rPr>
          <w:i/>
        </w:rPr>
        <w:t xml:space="preserve"> - - Tesla surpasses BYD in quarterly battery electric vehicle sales in Q1 2026, delivering over 350 thousand vehicles. - BYD's EV sales decline due to seasonal Chinese market weakness, strategic shift towards hybrids, and increased domestic competition. - Tesla’s stability, focus on core models, and global presence contributed to regaining market leadership. - The broader EV market becomes more volatile with evolving consumer preferences, policy shifts, and regional trends. - China remains a key market influencing global EV dynamics and competition. - Despite Tesla’s lead in BEVs, BYD continues to outperform in overall electrified vehicle sales including hybrids. 226. </w:t>
      </w:r>
      <w:hyperlink r:id="rId212">
        <w:r>
          <w:rPr>
            <w:color w:val="0000EE"/>
            <w:u w:val="single"/>
          </w:rPr>
          <w:t>https://www.storyboard18.com/how-it-works/cleaner-fuels-leaner-inventory-two-structural-shifts-power-indias-auto-retail-in-fy26-94329.htm</w:t>
        </w:r>
      </w:hyperlink>
      <w:r>
        <w:rPr>
          <w:i/>
        </w:rPr>
        <w:t xml:space="preserve"> - ["</w:t>
      </w:r>
      <w:r>
        <w:t xml:space="preserve"> India's automobile retail market in FY26 grew by 13.30%, reaching 2.96 crore units, with record sales supported by genuine retail demand.", '</w:t>
      </w:r>
      <w:r>
        <w:rPr>
          <w:i/>
        </w:rPr>
        <w:t xml:space="preserve"> Market transformation driven by shift towards cleaner fuels, notably electric vehicles (EVs) and compressed natural gas (CNG), with EVs accounting for 60.95% of three-wheeler sales.', '</w:t>
      </w:r>
      <w:r>
        <w:t xml:space="preserve"> EV retail volumes increased by 24.63%, reaching 24.52 lakh units, with EV penetration rising across vehicle segments.', '</w:t>
      </w:r>
      <w:r>
        <w:rPr>
          <w:i/>
        </w:rPr>
        <w:t xml:space="preserve"> Inventory levels for passenger vehicles reduced from over 50 days to around 28 days due to stronger demand and disciplined dispatches.', '</w:t>
      </w:r>
      <w:r>
        <w:t xml:space="preserve"> The market shows a multi-powertrain shift, with EVs and CNG growing alongside each other, leading to a more balanced and structurally stable auto retail sector.'] 227. </w:t>
      </w:r>
      <w:hyperlink r:id="rId213">
        <w:r>
          <w:rPr>
            <w:color w:val="0000EE"/>
            <w:u w:val="single"/>
          </w:rPr>
          <w:t>https://www.scmp.com/news/china/science/article/3348742/chinas-electric-truck-revolution-powerful-painkiller-iran-war?utm_source=rss_feed</w:t>
        </w:r>
      </w:hyperlink>
      <w:r>
        <w:t xml:space="preserve"> - * Electric heavy-duty truck sales in Xinjiang reached around 16,700 units in 2025, a 80% increase from 2024. * Market growth driven by advances in battery and fast-charging technology and government subsidies. * National sales of electric heavy trucks grew by 30 to 50% annually since 2022. * Transport firms are shifting from diesel to electric trucks, influenced by external disruptions like the Iran war affecting oil prices. 228. </w:t>
      </w:r>
      <w:hyperlink r:id="rId214">
        <w:r>
          <w:rPr>
            <w:color w:val="0000EE"/>
            <w:u w:val="single"/>
          </w:rPr>
          <w:t>https://www.americanbankingnews.com/2026/04/06/electric-vehicle-stocks-to-watch-now-april-4th.html</w:t>
        </w:r>
      </w:hyperlink>
      <w:r>
        <w:t xml:space="preserve"> - * EV stocks are associated with companies designing, manufacturing, or supporting electric vehicles; industry performance driven by adoption, regulation, and competition. * Tesla, Inc. designs, develops, and sells electric vehicles and energy systems in US, China, and internationally. * Rivian Automotive develops electric consumer vehicles such as pickup trucks and SUVs. * NIO Inc. designs, manufactures, and sells electric vehicles in China. * BorgWarner provides solutions for combustion, hybrid, and electric vehicles globally. * QuantumScape focuses on solid-state lithium-metal batteries for EVs, headquartered in California. * XPENG designs and markets smart EVs in China, including SUVs and sedans. * Li Auto operates in China's energy vehicle market, producing premium smart EVs, including MPVs and SUVs. 229. </w:t>
      </w:r>
      <w:hyperlink r:id="rId215">
        <w:r>
          <w:rPr>
            <w:color w:val="0000EE"/>
            <w:u w:val="single"/>
          </w:rPr>
          <w:t>https://www.albiladpress.com/news/2026/6383/cars/989858.html</w:t>
        </w:r>
      </w:hyperlink>
      <w:r>
        <w:t xml:space="preserve"> - - Changan reveals the application of solid-state battery technology, named 'Golden Bell', beginning Q3 2026, with commercial production in 2027. - The battery achieves a density of 400 Wh/kg, enabling electric vehicles to potentially travel 1500 kilometres on a single charge. - The battery is claimed to be 70% safer than traditional liquid batteries, using solid, non-flammable materials. - The development aims to eliminate range anxiety, especially in areas with poor charging infrastructure. - The technology enhances safety with AI-enabled monitoring and diagnosis, and places Changan among global competitors like BYD, Toyota, and Mercedes. 230. </w:t>
      </w:r>
      <w:hyperlink r:id="rId216">
        <w:r>
          <w:rPr>
            <w:color w:val="0000EE"/>
            <w:u w:val="single"/>
          </w:rPr>
          <w:t>https://lithium-news.com/record-chilean-production-output-transforms-the-global-lithium-supply-chain/</w:t>
        </w:r>
      </w:hyperlink>
      <w:r>
        <w:t xml:space="preserve"> - * Chile’s lithium production has surged to over 180,000 metric tons annually, driven by infrastructure investments, advanced extraction technologies, and regulatory reforms. * Major operators SQM and Albemarle use cutting-edge direct lithium extraction methods, improving efficiency and reducing processing times. * Chile’s operational advances have shifted the global market, with companies like Tesla, CATL, and LG securing long-term agreements, reducing price volatility by approximately 30%. * Chile’s lithium now serves as the global price anchor, influencing international trade, with the EU prioritising imports and reducing Chinese influence. * Environmentally, Chilean operations have cut water use by up to 70% and reduced carbon footprint by 45%, setting new sustainability standards. 231. </w:t>
      </w:r>
      <w:hyperlink r:id="rId217">
        <w:r>
          <w:rPr>
            <w:color w:val="0000EE"/>
            <w:u w:val="single"/>
          </w:rPr>
          <w:t>https://www.hulldailymail.co.uk/news/business/car-dealers-new-hull-showroom-10898166</w:t>
        </w:r>
      </w:hyperlink>
      <w:r>
        <w:t xml:space="preserve"> - * JCT600 opened one of Yorkshire's first Xpeng electric vehicle dealerships at Priory Tec Park in Hessle. * The new showroom follows recent additions of Changan EV and Volkswagen dealerships at the same site. * The opening is part of JCT600's expansion and aims to offer more EV options in Yorkshire. * Xpeng UK plans to grow retailer coverage in 2026, with new models like the G6 arriving later this year. * Job creation is expected, with additional sales and aftersales positions in Hull and Leeds. * Xpeng, launched in 2014 in Guangzhou, focuses on onboard software and energy efficiency. 232. </w:t>
      </w:r>
      <w:hyperlink r:id="rId218">
        <w:r>
          <w:rPr>
            <w:color w:val="0000EE"/>
            <w:u w:val="single"/>
          </w:rPr>
          <w:t>https://therideshareguy.com/weekly-roundup-rising-gas-prices-are-pushing-drivers-off-the-road/</w:t>
        </w:r>
      </w:hyperlink>
      <w:r>
        <w:t xml:space="preserve"> - * Gas prices in the US have surpassed $4 per gallon, affecting ride-share drivers' margins. * Uber expands its 'Go Electric' EV grant nationwide, offering up to $6,500 in savings for drivers. * Uber acquires Blacklane to bolster its premium Uber Elite service. * Tens of thousands of Tesla vehicles on Uber use FSD, with some drivers employing autonomous systems. * Waymo envisions integrating its autonomous tech into personal vehicles, partnering with Toyota. * Rising gas prices and EV incentives are accelerating driver interest in electric and autonomous vehicles.</w:t>
      </w:r>
      <w:r/>
    </w:p>
    <w:p>
      <w:r/>
      <w:r>
        <w:t xml:space="preserve">233. </w:t>
      </w:r>
      <w:hyperlink r:id="rId219">
        <w:r>
          <w:rPr>
            <w:color w:val="0000EE"/>
            <w:u w:val="single"/>
          </w:rPr>
          <w:t>https://www.ktpress.rw/2026/04/rwanda-motors-im-bank-unveil-100-financing-for-electric-vehicles/</w:t>
        </w:r>
      </w:hyperlink>
      <w:r>
        <w:t xml:space="preserve"> - * Rwanda Motors and I&amp;M Bank Rwanda Plc launch new electric vehicle financing options, including collateral-free loans up to 100% for EVs. * The initiative aims to make EV ownership accessible, removing upfront costs. * The partnership coincides with Rwanda's policy focus on reducing emissions and modernising transport. * The event took place in Gahanga-Kigali, involving launch of Deepal EV models developed by China’s Changan Automobile. * The move supports Rwanda’s transition to sustainable mobility through financial and policy support. 234. </w:t>
      </w:r>
      <w:hyperlink r:id="rId220">
        <w:r>
          <w:rPr>
            <w:color w:val="0000EE"/>
            <w:u w:val="single"/>
          </w:rPr>
          <w:t>https://www.torquenews.com/18004/7-gas-good-environment-and-our-future-keep-strait-hormuz-closed</w:t>
        </w:r>
      </w:hyperlink>
      <w:r>
        <w:t xml:space="preserve"> - * The Middle East conflict has disrupted roughly 20% of global seaborne oil trade, leading to significant price increases. * Oil prices could reach above $200 per barrel if supply remains constrained, impacting gasoline prices. * U.S. gasoline prices have increased by over $1 per gallon; oil company profits are rising amid the crisis. * The conflict has shifted focus to energy infrastructure, notably the closure of the Strait of Hormuz. * China’s EV sales surged by 94% in March 2026, with 36 million EVs and hybrids on the road. * Despite policy subsidies, fossil fuels receive over $34.8 billion annually in support from the U.S. government. * The energy crisis highlights the resilience and growth potential of electric vehicles, driven by economics and efficiency. 235. </w:t>
      </w:r>
      <w:hyperlink r:id="rId221">
        <w:r>
          <w:rPr>
            <w:color w:val="0000EE"/>
            <w:u w:val="single"/>
          </w:rPr>
          <w:t>https://ekonomi.republika.co.id/berita/tcubrk348/krisis-energi-picu-lonjakan-minat-pada-kendaraan-listrik-di-asiapasifik</w:t>
        </w:r>
      </w:hyperlink>
      <w:r>
        <w:t xml:space="preserve"> - • Lonjakan harga bahan bakar akibat konflik di Timur Tengah mulai mengubah arah industri otomotif di Asia-Pasifik. • Konsumen dan pelaku usaha meningkatkan pertimbangan terhadap kendaraan listrik sebagai solusi biaya energi. • Di Australia, pinjaman kendaraan listrik melonjak 100% dan permintaan sektor bisnis naik 88% pada Maret. • Di Jepang, preferensi beralih ke EV dipercepat meskipun masih di bawah 2% dari total penjualan. • Produsen seperti Toyota dan Nissan diperkirakan akan memperluas lini EV dengan dukungan subsidi pemerintah. 236. </w:t>
      </w:r>
      <w:hyperlink r:id="rId222">
        <w:r>
          <w:rPr>
            <w:color w:val="0000EE"/>
            <w:u w:val="single"/>
          </w:rPr>
          <w:t>https://lithium-news.com/record-production-gains-from-direct-lithium-extraction-signal-new-era-for-investors/</w:t>
        </w:r>
      </w:hyperlink>
      <w:r>
        <w:t xml:space="preserve"> - * Direct lithium extraction technologies reach commercial maturity, matching investor projections.</w:t>
      </w:r>
      <w:r>
        <w:rPr>
          <w:i/>
        </w:rPr>
        <w:t xml:space="preserve"> Operational data from projects in North and South America confirm viability.</w:t>
      </w:r>
      <w:r>
        <w:t xml:space="preserve"> The technology reduces processing time and water use compared to traditional methods.</w:t>
      </w:r>
      <w:r>
        <w:rPr>
          <w:i/>
        </w:rPr>
        <w:t xml:space="preserve"> Leading facilities in Alberta and pilot plants with high recovery rates demonstrate scalability.</w:t>
      </w:r>
      <w:r>
        <w:t xml:space="preserve"> Operating costs are competitive, enhancing supply chain resilience.</w:t>
      </w:r>
      <w:r>
        <w:rPr>
          <w:i/>
        </w:rPr>
        <w:t xml:space="preserve"> Investment opportunities expand across equipment makers, junior miners, and automotive and battery sectors.</w:t>
      </w:r>
      <w:r>
        <w:t xml:space="preserve"> Geopolitical advantages include production in stable jurisdictions, supported by government programs.* The technology redefines lithium supply, bolstering the investment case for emerging producers and strategic partnerships. 237. </w:t>
      </w:r>
      <w:hyperlink r:id="rId223">
        <w:r>
          <w:rPr>
            <w:color w:val="0000EE"/>
            <w:u w:val="single"/>
          </w:rPr>
          <w:t>https://lithium-news.com/major-refinery-expansions-drive-revolutionary-breakthroughs-in-lithium-extraction-methods/</w:t>
        </w:r>
      </w:hyperlink>
      <w:r>
        <w:t xml:space="preserve"> - * The global lithium industry is undergoing a transformation through refinery expansion news that introduces revolutionary extraction and processing technologies. * Investments in direct lithium extraction (DLE) technologies are increasing, replacing traditional methods with advanced systems capable of faster production. * Albemarle’s Nevada expansion integrates membrane separation technology with high efficiency and reduced water use. * SQM’s Atacama expansion reduces processing time and increases lithium recovery, lowering costs amid rising demand. * Livent’s Hombre Muerto expansion employs zero-discharge water recycling and solar power to reduce environmental impact. * Ganfeng’s Argentine facility features AI-enabled automation for real-time brine monitoring, improving recovery and waste minimisation. * North American sites focus on processing lower-grade lithium sources; South American sites optimise high-grade resource extraction. * Technologies developed for lithium processing are also applied in rare earth, potash, and magnesium industries. * Renewable energy, particularly solar power, is incorporated into processing operations for cost and environmental benefits. * Advanced spectroscopic quality control ensures lithium purity meets automotive industry standards. * The overall trend enhances efficiency, speed, and sustainability in lithium extraction driven by facility expansions. 238. </w:t>
      </w:r>
      <w:hyperlink r:id="rId224">
        <w:r>
          <w:rPr>
            <w:color w:val="0000EE"/>
            <w:u w:val="single"/>
          </w:rPr>
          <w:t>https://lithium-news.com/smart-investors-discover-major-technical-breakthrough-creating-new-lithium-royalty-opportunity/</w:t>
        </w:r>
      </w:hyperlink>
      <w:r>
        <w:t xml:space="preserve"> - * Technological advances in direct lithium extraction (DLE) have reached commercial milestones, enabling recovery rates exceeding 90% from previously uneconomical sources. * These breakthroughs facilitate lithium extraction from diverse resources including brines, geothermal waters, seawater, and oilfield brines. * Operating costs for advanced DLE projects are 30-40% lower than traditional methods, with reduced environmental footprints. * Market conditions include rising lithium demand from electric vehicles and energy storage, with traditional supply constrained by environmental and permitting issues. * Lithium royalties offer risk-adjusted exposure, benefiting from price appreciation and improved economics of new extraction technologies. * Geographic diversification is expanding beyond traditional regions to include North America, reducing regional concentration risks. * Emerging technologies such as AI optimisation and hybrid recovery methods are expected to further unlock resource potential. * The sector remains underdeveloped compared to precious metals, offering early-stage investment opportunities before market recognition. * Due diligence now requires technical assessment of DLE processes, resource quality, scalability, and project management. * Future developments in extraction technology are likely to broaden the scope and economics of lithium royalties in the energy transition. 239. </w:t>
      </w:r>
      <w:hyperlink r:id="rId225">
        <w:r>
          <w:rPr>
            <w:color w:val="0000EE"/>
            <w:u w:val="single"/>
          </w:rPr>
          <w:t>https://cleantechnica.com/2026/04/05/72-new-ev-fast-chargers-now-operating-in-or-coming-to-illinois/</w:t>
        </w:r>
      </w:hyperlink>
      <w:r>
        <w:t xml:space="preserve"> - * The article reports the installation of 72 new public fast charger ports in Illinois, by XCharge North America and JOJO Superfast EV Charging. * The new charging hubs are located at Menards stores in Crestwood, Bridgeview, Hodgkins, Tinley Park, Sterling, Freeport, and Galesburg, as well as Main St. Carbondale and Aurora Outlet Mall. * Some chargers are already operational; others are scheduled to open between May and Q3 2026. * XCharge North America aims to improve charging experience and reduce range anxiety for Illinois drivers. * The expansion contributes to nationwide growth of public EV charging infrastructure, promoting EV adoption and reducing reliance on long-range requirements. 240. </w:t>
      </w:r>
      <w:hyperlink r:id="rId226">
        <w:r>
          <w:rPr>
            <w:color w:val="0000EE"/>
            <w:u w:val="single"/>
          </w:rPr>
          <w:t>https://skillings.net/chinas-15th-five-year-plan-a-bullish-signal-for-energy-storage/</w:t>
        </w:r>
      </w:hyperlink>
      <w:r>
        <w:t xml:space="preserve"> - * Beijing's 15th Five-Year Plan (2026-2030) prioritises energy storage, allocating budget and integrating it with grid development. * Electricity demand is expected to increase by about 600 billion kWh annually, requiring extensive storage solutions. * The plan emphasises decentralised renewable systems, demand-based pricing, and expansion of emissions trading, all supporting storage deployment. * China controls roughly 80% of lithium-ion cell production but faces increasing demand that outpaces current forecasts. * Strategic moves include securing lithium supply from Argentina, Chile, and Australia, despite domestic mining restrictions. * Greenpeace warns of potential slowdown due to grid integration challenges, but improvements have been made. * China's storage mandate is likely to tighten lithium markets, exacerbating supply constraints and raising prices. * The five-year plan aims to enhance China's dominance in battery manufacturing and critical minerals supply chains, influencing global markets. 241. </w:t>
      </w:r>
      <w:hyperlink r:id="rId227">
        <w:r>
          <w:rPr>
            <w:color w:val="0000EE"/>
            <w:u w:val="single"/>
          </w:rPr>
          <w:t>https://evmagz.com/toyota-bz-sales-rise-79-in-u-s-as-ev-strategy-gains-momentum/</w:t>
        </w:r>
      </w:hyperlink>
      <w:r>
        <w:t xml:space="preserve"> - - Toyota reported a 79% increase in U.S. sales of its bZ electric crossover in Q1 2026. - The update to the bZ model includes pricing, cold-weather charging, and increased range. - Toyota plans to launch a Highlander EV in late 2026, produced at Georgetown, Kentucky. - The company has invested $1 billion in U.S. operations, including $800 million for its Kentucky plant. - Toyota is expanding its electric vehicle portfolio in North America, including new models and incentives. 242. </w:t>
      </w:r>
      <w:hyperlink r:id="rId228">
        <w:r>
          <w:rPr>
            <w:color w:val="0000EE"/>
            <w:u w:val="single"/>
          </w:rPr>
          <w:t>https://www.ad-hoc-news.de/boerse/news/ueberblick/tesla-model-y-versatile-electric-suv-redefining-mobility/69079035</w:t>
        </w:r>
      </w:hyperlink>
      <w:r>
        <w:t xml:space="preserve"> - * Tesla Model Y combines SUV practicality with electric performance, targeting consumers worldwide. * The vehicle offers long-range capability, advanced autopilot features, and a global market presence. * The Model Y features a range of battery options, acceleration from 0-60 mph in 3.5 seconds, and over 300 miles of estimated range. * Key features include autopilot hardware, a 15-inch touchscreen interior, safety ratings, and industry relevance for fleet electrification. * It competes with vehicles like Ford Mustang Mach-E, Rivian R1S, and Volkswagen ID.4, maintaining market leadership through range, charging network, and software. * Innovations include 4680 battery cells, structural battery packs, and fast charging capabilities. * Production occurs across multiple international sites, with demand driven by fuel prices, regulations, and environmental concerns. * The Model Y supports global sustainability goals and benefits from regulations like EU CO2 standards and US incentives. * Tesla's development and manufacturing strategies underpin the vehicle's market success. 243. </w:t>
      </w:r>
      <w:hyperlink r:id="rId229">
        <w:r>
          <w:rPr>
            <w:color w:val="0000EE"/>
            <w:u w:val="single"/>
          </w:rPr>
          <w:t>https://evmagz.com/volkswagen-integrates-dealer-networks-in-china-to-expand-ev-sales-reach/</w:t>
        </w:r>
      </w:hyperlink>
      <w:r>
        <w:t xml:space="preserve"> - * Volkswagen China joint ventures sign an agreement to cooperate on dealer networks, starting with select dealerships selling Volkswagen Anhui electric vehicles. * The first vehicle under this arrangement is the ID. UNYX 08, with pre-sales beginning in late March and a launch planned for the first half of the year. * The move aims to expand Volkswagen Anhui's network from 140 to 200 outlets by year-end, covering around 30 cities. * Volkswagen's collaboration with Xpeng includes the ID. UNYX 08, which began series production in Hefei in March 2023. * Volkswagen Group advances its EV and electrification strategy in China with new launches and joint venture developments. 244. </w:t>
      </w:r>
      <w:hyperlink r:id="rId230">
        <w:r>
          <w:rPr>
            <w:color w:val="0000EE"/>
            <w:u w:val="single"/>
          </w:rPr>
          <w:t>https://evmagz.com/tesla-china-march-wholesale-volume-rises-on-domestic-and-export-demand/</w:t>
        </w:r>
      </w:hyperlink>
      <w:r>
        <w:t xml:space="preserve"> - - Tesla China’s wholesale volume in March reached 85,670 vehicles, up 8.68% year-on-year, reflecting recovery in the Chinese auto market. - Monthly volumes rose 46.20% from February, indicating seasonal rebound. - First quarter wholesale volume was 213,398 vehicles, up 23.53% year-on-year. - Tesla’s retail market share in China reached its highest since April 2024 in February. - Tesla reported global Q1 production of 408,386 vehicles and deliveries of 358,023, with uneven export performance from Shanghai. 245. </w:t>
      </w:r>
      <w:hyperlink r:id="rId231">
        <w:r>
          <w:rPr>
            <w:color w:val="0000EE"/>
            <w:u w:val="single"/>
          </w:rPr>
          <w:t>https://carnewschina.com/2026/04/05/china-issues-new-policy-to-standardise-lithium-battery-recycling-extending-ev-lifecycle-oversight/</w:t>
        </w:r>
      </w:hyperlink>
      <w:r>
        <w:t xml:space="preserve"> - * China’s Ministry of Industry and Information Technology and the All-China Federation of Supply and Marketing Cooperatives released a new policy on 3 April to standardise lithium-ion battery recycling. * The policy aims to expand collection infrastructure, strengthen recyclers, and introduce digital monitoring systems. * It encourages cooperation between electric bicycle manufacturers, lithium battery producers, and recycling enterprises. * Major recyclers like China Recycling Group are encouraged to expand capacity and implement flexible, region-specific models. * China launched a national power battery traceability platform on 1 April, enabling full lifecycle tracking and assigning digital identities to batteries. * The policy promotes standardised recycling channels, scalable models, and regulatory coordination. * Stricter recycling rules are planned for 2026, requiring automakers and battery manufacturers to manage retired batteries and establish recycling networks. 246. </w:t>
      </w:r>
      <w:hyperlink r:id="rId232">
        <w:r>
          <w:rPr>
            <w:color w:val="0000EE"/>
            <w:u w:val="single"/>
          </w:rPr>
          <w:t>https://3dnews.ru/1139461/v-sleduyushchem-godu-natrievie-akkumulyatori-nachnut-aktivnee-primenyatsya-v-avtomobilnoy-promishlennosti</w:t>
        </w:r>
      </w:hyperlink>
      <w:r>
        <w:t xml:space="preserve"> - * Representatives of HiNa Battery Technology from China indicate sodium batteries will reach price parity with lithium batteries around 2027 and become more cost-effective by 2028. * Sodium batteries are expected to decline in cost, with projections of $0.044 per Wh and a charge density exceeding 180 Wh/kg after 2028. * Production volumes of sodium batteries are forecasted to reach several hundred GWh, driving market progress. * Current tests show sodium batteries reduce energy consumption by 15% per km and increase range by 20%, with high efficiency across a wide temperature range. * Sodium batteries can withstand over 8,000 fast-charging cycles; BYD has developed similar batteries for 10,000 cycles. * Use in stationary energy storage and freight transport expected to increase in the near future. 247. </w:t>
      </w:r>
      <w:hyperlink r:id="rId233">
        <w:r>
          <w:rPr>
            <w:color w:val="0000EE"/>
            <w:u w:val="single"/>
          </w:rPr>
          <w:t>https://www.independent.co.uk/cars/electric-vehicles/jodie-kidd-electric-road-trip-b2949250.html</w:t>
        </w:r>
      </w:hyperlink>
      <w:r>
        <w:t xml:space="preserve"> - * The UK now has nearly twice as many public EV charge points (118,000) as petrol pumps (60,800), according to new data. * The Electric Road Trip campaign, led by Jodie Kidd and the Department for Transport, highlights the widespread charging network in the UK. * Kidd shares her experience of switching to electric vehicles, citing technological and practical improvements. * The campaign aims to improve confidence in EV charging, especially in rural and tourist locations. * Government funding includes £600m for charger rollouts and grants reducing EV costs, to support EV adoption. 248. </w:t>
      </w:r>
      <w:hyperlink r:id="rId234">
        <w:r>
          <w:rPr>
            <w:color w:val="0000EE"/>
            <w:u w:val="single"/>
          </w:rPr>
          <w:t>https://evmagz.com/xiaomi-appoints-former-tesla-china-executive-to-oversee-ev-sales-operations/</w:t>
        </w:r>
      </w:hyperlink>
      <w:r>
        <w:t xml:space="preserve"> - * Xiaomi appoints Kong Yanshuang, a former Tesla China executive, to lead EV sales, amid market adjustments. * Kong previously worked on Tesla's sales expansion and model rollout in China. * Xiaomi's new hire "Eason" from Tesla joins its advisory department, indicating strategic importance. * Xiaomi's EV deliveries in March exceeded 20,000 units, with a target of 550,000 vehicles in 2026. * The company reported its first full-year operating profit in its smart EV and AI segment in 2025. 249. </w:t>
      </w:r>
      <w:hyperlink r:id="rId235">
        <w:r>
          <w:rPr>
            <w:color w:val="0000EE"/>
            <w:u w:val="single"/>
          </w:rPr>
          <w:t>https://www.edp24.co.uk/news/25982199.new-electric-vehicle-charging-hub-opens-lowestoft/?ref=rss</w:t>
        </w:r>
      </w:hyperlink>
      <w:r>
        <w:t xml:space="preserve"> - * A new electric vehicle (EV) charging hub has opened at the Gateway Retail Park in south Lowestoft. * The hub features ten ultra-rapid chargers up to 160kW, allowing most EVs to charge in around 15 minutes. * Developed by Source with infrastructure from SSE and technology from TotalEnergies. * Located at the Sainsbury’s store on Tower Road, near the A12, offering contactless payments and 24/7 support. * The facility serves Pakefield and Carlton Colville areas and is powered by renewable energy. 250. </w:t>
      </w:r>
      <w:hyperlink r:id="rId236">
        <w:r>
          <w:rPr>
            <w:color w:val="0000EE"/>
            <w:u w:val="single"/>
          </w:rPr>
          <w:t>https://www.dailykos.com/stories/2026/4/4/2376194/-Newsom-promised-California-a-lithium-bonanza-It-still-hasn-t-arrived?pm_campaign=blog&amp;pm_medium=rss&amp;pm_source=main</w:t>
        </w:r>
      </w:hyperlink>
      <w:r>
        <w:t xml:space="preserve"> - * California’s plans to develop lithium resources in Imperial Valley are delayed due to environmental lawsuits, water and power supply disagreements, and market conditions. * Multiple companies are pursuing lithium projects in the Salton Sea region, but commercial extraction has not yet begun. * Legal challenges by environmental groups and disputes with utilities over water and power supply threaten project progress. * Extracting lithium from geothermal brine faces technical difficulties, and markets are influenced by policy and demand fluctuations. * The region's socio-economic and environmental issues remain unresolved, affecting potential economic benefits.</w:t>
      </w:r>
      <w:r/>
    </w:p>
    <w:p>
      <w:r/>
      <w:r>
        <w:t xml:space="preserve">251. </w:t>
      </w:r>
      <w:hyperlink r:id="rId237">
        <w:r>
          <w:rPr>
            <w:color w:val="0000EE"/>
            <w:u w:val="single"/>
          </w:rPr>
          <w:t>https://lithium-news.com/critical-supply-deficit-warning-signals-major-transformation-ahead-for-lithium-markets/</w:t>
        </w:r>
      </w:hyperlink>
      <w:r>
        <w:t xml:space="preserve"> - - The lithium industry faces a supply deficit driven by surging demand from electric vehicles and renewable energy storage. - The shortage has been caused by demand increasing over 400% in five years, production disruptions, and capacity limitations. - Major producers in Australia, Chile, and Argentina report maximum capacity with ongoing disruptions, removing approximately 180,000 tonnes of lithium carbonate equivalent from markets. - Market dynamics are shifting with long-term supply agreements, vertical integration, and strategic stockpiling becoming common. - Technological innovations include lithium recycling, alternative extraction methods, and reduced lithium use in batteries. - Geopolitical strategies involve resource-rich countries implementing new regulations and nations like the US and EU developing comprehensive lithium strategies. - The crisis is driving a fundamental industry transformation involving innovation, supply chain restructuring, and geopolitics. 252. </w:t>
      </w:r>
      <w:hyperlink r:id="rId238">
        <w:r>
          <w:rPr>
            <w:color w:val="0000EE"/>
            <w:u w:val="single"/>
          </w:rPr>
          <w:t>https://nypost.com/2026/03/30/us-news/house-gop-subpoenas-california-official-over-ev-mandate-emails-with-newsom/</w:t>
        </w:r>
      </w:hyperlink>
      <w:r>
        <w:t xml:space="preserve"> - • The House Energy and Commerce Committee subpoenaed California Air Resources Board Chair Lauren Sanchez regarding EV regulations. • The investigation concerns California’s EV mandate transition away from gas-powered vehicles by 2035. • The subpoena follows disputes over California’s authority under Federal and State regulations, with legal battles ongoing. • The probe aims to understand California’s actions on vehicle emission standards and recent communications with the state government. • The dispute is linked to federal efforts to revoke California’s waivers for EV standards under the Clean Air Act. 253. </w:t>
      </w:r>
      <w:hyperlink r:id="rId239">
        <w:r>
          <w:rPr>
            <w:color w:val="0000EE"/>
            <w:u w:val="single"/>
          </w:rPr>
          <w:t>https://www.investing.com/news/stock-market-news/judge-upholds-us-government-approval-of-ioneers-nevada-lithium-mine-4588603</w:t>
        </w:r>
      </w:hyperlink>
      <w:r>
        <w:t xml:space="preserve"> - * A federal judge in Las Vegas upheld the US government's approval of ioneer’s Rhyolite Ridge lithium and boron mine project in Nevada. * The ruling dismissed environmental claims that the project would harm the wildflower Tiehm’s buckwheat and other ecological resources. * The mine is intended to become a major source of lithium in North America, supporting battery manufacturing. * The project received a final permit from the Biden administration in 2024, with a $996 million loan approved prior to Biden’s departure. * The company is seeking new financial partners after previous ones withdrew due to financial issues. 254. </w:t>
      </w:r>
      <w:hyperlink r:id="rId240">
        <w:r>
          <w:rPr>
            <w:color w:val="0000EE"/>
            <w:u w:val="single"/>
          </w:rPr>
          <w:t>https://evehicleshop.in/tatas-fy26-triumph-crossing-92000-ev-sales-in-india/</w:t>
        </w:r>
      </w:hyperlink>
      <w:r>
        <w:t xml:space="preserve"> - * Tata Motors sold 92,120 EV units in FY26, a 43.32% increase from the previous year. * In March 2026, retail EV sales exceeded 11,000 units, indicating mainstream consumer adoption. * Tata’s multi-model strategy covers various price points, contributing to its market dominance. * Infrastructure expansion and government incentives are supporting EV adoption. * Industry analysts predict Tata's EV sales may reach 1.2 lakh units in FY27. 255. </w:t>
      </w:r>
      <w:hyperlink r:id="rId241">
        <w:r>
          <w:rPr>
            <w:color w:val="0000EE"/>
            <w:u w:val="single"/>
          </w:rPr>
          <w:t>https://oilprice.com/Energy/Energy-General/US-Battery-Expansion-Surges-Ahead-of-Demand-Curve.html</w:t>
        </w:r>
      </w:hyperlink>
      <w:r>
        <w:t xml:space="preserve"> - * The US is rapidly becoming a major battery manufacturing power, with capacity expected to surpass domestic demand by the end of 2023. * Battery production capacity increased from 70 GWh in 2022 to around 145 GWh in 2023, supporting growing energy storage needs. * The Inflation Reduction Act (IRA) of 2022 incentivised domestic production, reducing costs and attracting foreign investment, especially from South Korea. * Major investments from companies like LG and Samsung contributed to capacity expansion, including LG's Holland, Michigan plant reaching 16.5 GWh. * Despite capacity growth, the US still relies heavily on Chinese imports and raw materials, posing supply chain risks amidst geopolitical tensions. 256. </w:t>
      </w:r>
      <w:hyperlink r:id="rId242">
        <w:r>
          <w:rPr>
            <w:color w:val="0000EE"/>
            <w:u w:val="single"/>
          </w:rPr>
          <w:t>https://www.techbriefs.com/component/content/article/54863-new-protective-layer-boosts-lithium-metal-battery-performance?catid=1670&amp;Itemid=690</w:t>
        </w:r>
      </w:hyperlink>
      <w:r>
        <w:t xml:space="preserve"> - * Stanford researchers developed a silver-based surface treatment that significantly increases crack resistance of solid electrolytes in lithium metal batteries. * The coating involves a 3-nanometre-thick layer of silver diffused into the electrolyte surface, remaining as charged ions. * The treatment makes the electrolyte five times more resistant to mechanical pressure and cracking. * Experiments were conducted on small samples; full batteries testing is ongoing. * Researchers are exploring alternative metals and applying the method to other solid electrolytes, including sodium-based options. 257. </w:t>
      </w:r>
      <w:hyperlink r:id="rId243">
        <w:r>
          <w:rPr>
            <w:color w:val="0000EE"/>
            <w:u w:val="single"/>
          </w:rPr>
          <w:t>https://news.az/news/how-tesla-regained-the-top-spot-in-global-electric-car-sales</w:t>
        </w:r>
      </w:hyperlink>
      <w:r>
        <w:t xml:space="preserve"> - * Tesla reported global deliveries of over 358,000 electric vehicles in Q1 2026, marking a year-on-year increase. * Tesla’s return to the top was driven by production efficiency, demand in China and Europe, and dominance of models like Model Y. * Competition from Chinese manufacturers like BYD, who overtook Tesla in 2025, remains a challenge. * Tesla benefits from a global production network, strong brand identity, and ecosystem including software and charging infrastructure. * The market for EVs continues to grow, but increasing competition and technological advancement, especially from China, complicate Tesla's leadership prospects. 258. </w:t>
      </w:r>
      <w:hyperlink r:id="rId244">
        <w:r>
          <w:rPr>
            <w:color w:val="0000EE"/>
            <w:u w:val="single"/>
          </w:rPr>
          <w:t>https://www.aol.com/toyota-bets-big-evs-us-192446533.html</w:t>
        </w:r>
      </w:hyperlink>
      <w:r>
        <w:t xml:space="preserve"> - </w:t>
      </w:r>
      <w:r>
        <w:rPr>
          <w:i/>
        </w:rPr>
        <w:t>Toyota plans to add four battery electric vehicles (BEVs) to its lineup by the end of 2026, including models like the C-HR, bZ Woodland, and a fully electric Highlander, with manufacturing in the US.</w:t>
      </w:r>
      <w:r>
        <w:t xml:space="preserve">259. </w:t>
      </w:r>
      <w:hyperlink r:id="rId245">
        <w:r>
          <w:rPr>
            <w:color w:val="0000EE"/>
            <w:u w:val="single"/>
          </w:rPr>
          <w:t>https://2nernation.com/whats-new/see-the-all%E2%80%91new-tesla-model-y-l-at-tesla-center-bgc/</w:t>
        </w:r>
      </w:hyperlink>
      <w:r>
        <w:t xml:space="preserve"> - • Tesla Model Y L available for viewing at Tesla Center BGC from April 1, 2026 • Features include up to 681 km range, six seats, three-row layout, and advanced suspension • Model 3 expands lineup with up to 750 km range, starting at ₱1,838,000 • Tesla Philippines strengthens charging network with 4 Supercharging stations and 6 Destination Charging stations • New stations planned in Benguet, Laguna, Pampanga, Cebu, Zambales, and Quezon City 260. </w:t>
      </w:r>
      <w:hyperlink r:id="rId246">
        <w:r>
          <w:rPr>
            <w:color w:val="0000EE"/>
            <w:u w:val="single"/>
          </w:rPr>
          <w:t>https://skillings.net/project-vault-vs-forge-reshaping-the-global-mineral-architecture/</w:t>
        </w:r>
      </w:hyperlink>
      <w:r>
        <w:t xml:space="preserve"> - * The US introduced a two-part strategy involving Project Vault and FORGE to address critical mineral supply issues. * Project Vault is a $12 billion stockpile where manufacturers commit to fixed-price purchases, funded mainly through EXIM Bank loans. * FORGE aims to create a global demand bloc with enforceable market access, price stabilisation, and supply chain transparency involving G7, Brazil, and India. * The combined approach seeks to stabilise prices, incentivise domestic mining, and reduce China's dominance in critical mineral processing. * The policies are designed to create market mechanisms offering predictable demand and supply security, testing their effectiveness by mid-2026. 261. </w:t>
      </w:r>
      <w:hyperlink r:id="rId247">
        <w:r>
          <w:rPr>
            <w:color w:val="0000EE"/>
            <w:u w:val="single"/>
          </w:rPr>
          <w:t>https://qazinform.com/news/tesla-overtakes-byd-in-electric-vehicle-market-e29c2f</w:t>
        </w:r>
      </w:hyperlink>
      <w:r>
        <w:t xml:space="preserve"> - * Tesla delivered 358,023 battery electric vehicles (BEV) worldwide in Q1. * Tesla’s production exceeded 408,000 units in the same period. * BYD sold 310,389 fully electric vehicles in Q1, with total vehicle sales of 700,463 units including hybrids. * Tesla surpassed BYD in BEV deliveries on a quarterly basis. * Tesla’s main models were Model 3 and Model Y, contributing over 340,000 vehicles. * BYD remains strong in China with a wide electric and hybrid vehicle lineup. * Leadership between Tesla and BYD has shifted, with BYD overtaking Tesla in Q4 2023. * Tesla plans to ramp up production of its Semi electric trucks. 262. </w:t>
      </w:r>
      <w:hyperlink r:id="rId248">
        <w:r>
          <w:rPr>
            <w:color w:val="0000EE"/>
            <w:u w:val="single"/>
          </w:rPr>
          <w:t>https://blog.lukmaanias.com/2026/04/04/daily-pib-highlights-1st-2nd-april-2026/</w:t>
        </w:r>
      </w:hyperlink>
      <w:r>
        <w:t xml:space="preserve"> - * The Government of India announced a strategic push for electric vehicle adoption, infrastructure development, and critical mineral exploration in 2026. * Initiatives include policies to accelerate EV manufacturing, exploration of critical minerals like lithium and rare earths, and policies to boost the AVGC sector. * India is also focusing on space-biotech innovations, bio-manufacturing hubs, and the development of green hydrogen resources. * Key programmes include the BioE3 Policy, GSI's mineral exploration efforts, and expansion of creative and cultural industries. * These measures aim to support India’s transition to green energy, enhance resource security, and promote technological innovation. 263. </w:t>
      </w:r>
      <w:hyperlink r:id="rId249">
        <w:r>
          <w:rPr>
            <w:color w:val="0000EE"/>
            <w:u w:val="single"/>
          </w:rPr>
          <w:t>https://www.eqmagpro.com/fuel-supply-concerns-drive-surge-in-ev-adoption-across-asia-pacific-markets-eq/</w:t>
        </w:r>
      </w:hyperlink>
      <w:r>
        <w:t xml:space="preserve"> - * Rising fuel supply disruptions and price volatility in Asia-Pacific increase interest in electric vehicles.</w:t>
      </w:r>
      <w:r>
        <w:rPr>
          <w:i/>
        </w:rPr>
        <w:t xml:space="preserve"> * Consumers and fleet operators seek alternatives to reduce operating costs and fossil fuel dependence.</w:t>
      </w:r>
      <w:r>
        <w:t xml:space="preserve"> * Governments expand incentives and charging infrastructure to support EV adoption.</w:t>
      </w:r>
      <w:r>
        <w:rPr>
          <w:i/>
        </w:rPr>
        <w:t xml:space="preserve"> * Automakers respond with new EV models across segments, lowering vehicle prices.</w:t>
      </w:r>
      <w:r>
        <w:t xml:space="preserve"> * Development of charging networks and fleet electrification are boosting market growth.* 264. </w:t>
      </w:r>
      <w:hyperlink r:id="rId250">
        <w:r>
          <w:rPr>
            <w:color w:val="0000EE"/>
            <w:u w:val="single"/>
          </w:rPr>
          <w:t>https://cleantechnica.com/2026/04/03/nissan-leaf-ariya-sales-collapse-in-usa/</w:t>
        </w:r>
      </w:hyperlink>
      <w:r>
        <w:t xml:space="preserve"> - • Nissan’s EV sales in the US dropped significantly in Q1 2026, with LEAF sales down 71.2% and ARIYA sales down 98.6%. • ARIYA has been discontinued from the market. • The decline attributed to the end of the $7,500 US EV tax credit. • US EV market has been severely affected; global EV markets are still growing. • Future recovery in the US market uncertain, influenced by geopolitical and economic factors. 265. </w:t>
      </w:r>
      <w:hyperlink r:id="rId251">
        <w:r>
          <w:rPr>
            <w:color w:val="0000EE"/>
            <w:u w:val="single"/>
          </w:rPr>
          <w:t>https://interestingengineering.com/transportation/chinas-byd-ev-claims-590-mile-range</w:t>
        </w:r>
      </w:hyperlink>
      <w:r>
        <w:t xml:space="preserve"> - * BYD plans to launch the Great Tang SUV in China in May, offering BEV and PHEV variants * The all-electric version is expected to reach up to 590 miles on a single charge, using BYD’s Blade Battery * The SUV features advanced chassis technologies, including rear-wheel steering and air suspension * The all-electric AWD variant accelerates from 0-62 mph in 3.9 seconds and supports megawatt charging * The model targets the Chinese full-size crossover market, competing with Geely's Galaxy M9 266. </w:t>
      </w:r>
      <w:hyperlink r:id="rId252">
        <w:r>
          <w:rPr>
            <w:color w:val="0000EE"/>
            <w:u w:val="single"/>
          </w:rPr>
          <w:t>https://evmagz.com/uber-expands-ev-incentive-programme-across-united-states/</w:t>
        </w:r>
      </w:hyperlink>
      <w:r>
        <w:t xml:space="preserve"> - • Uber nationwide expands its electric vehicle incentive programme in the US, offering drivers grants up to $4,000. • Previously limited to select markets, the 'Go Electric' programme now targets eligible drivers there. • Uber introduces purchase incentives for EV models through partnerships, with discounts up to $1,500. • Over 286,000 EVs are active on Uber's global platform, with adoption rates up to five times higher than the US average. • The expansion is part of Uber’s broader electrification strategy, including partnerships and investments in autonomous mobility. 267. </w:t>
      </w:r>
      <w:hyperlink r:id="rId252">
        <w:r>
          <w:rPr>
            <w:color w:val="0000EE"/>
            <w:u w:val="single"/>
          </w:rPr>
          <w:t>https://evmagz.com/uber-expands-ev-incentive-programme-across-united-states/</w:t>
        </w:r>
      </w:hyperlink>
      <w:r>
        <w:t xml:space="preserve"> - - Uber has expanded its electric vehicle incentive programme nationwide in the United States, offering grants of up to $4,000 for eligible drivers. - The “Go Electric” grant previously limited to select markets, now applies across the country. - Applications open from April 16, targeting drivers to switch to EVs and complete 100 trips by December 2026. - Uber has partnered with automakers to offer discounts on EV models up to $1,500. - Over 286,000 EVs are active on Uber's platform globally, with drivers adopting EVs at a rate up to five times higher than average. 268. </w:t>
      </w:r>
      <w:hyperlink r:id="rId253">
        <w:r>
          <w:rPr>
            <w:color w:val="0000EE"/>
            <w:u w:val="single"/>
          </w:rPr>
          <w:t>https://www.investing.com/news/stock-market-news/battery-x-metals-submits-amended-ipo-filing-to-sec-for-us-listing-432SI-4586313</w:t>
        </w:r>
      </w:hyperlink>
      <w:r>
        <w:t xml:space="preserve"> - * Battery X Metals submitted an amended draft registration statement to the SEC on March 18, 2026, for a US IPO. * The Vancouver-based company focuses on battery and critical metal resource exploration, including lithium-ion batteries and recycling. * The IPO is dependent on SEC review and market conditions. * The company aims at developing technologies for the battery metals industry. * The filing responds to SEC comments and does not specify the number of shares or price range. 269. </w:t>
      </w:r>
      <w:hyperlink r:id="rId254">
        <w:r>
          <w:rPr>
            <w:color w:val="0000EE"/>
            <w:u w:val="single"/>
          </w:rPr>
          <w:t>https://lithium-news.com/surging-demand-for-recycled-lithium-transforms-clean-energy-economics/</w:t>
        </w:r>
      </w:hyperlink>
      <w:r>
        <w:t xml:space="preserve"> - * The recycled lithium market is projected to reach $2.8 billion by 2030, with a CAGR exceeding 23%. * Growth driven by expanding electric vehicle and energy storage use, generating end-of-life batteries for recycling. * Recycling technologies recover up to 95% of lithium, requiring 75% less energy than virgin extraction. * Advances in hydrometallurgical and direct recycling processes improve recovery and cost efficiency. * Governments worldwide, including the EU and China, implement policies mandating recycled lithium content and funding recycling infrastructure. * Major companies like Tesla, BMW, Ford, and Panasonic are investing in recycling partnerships and capacity. * Geopolitical tensions and supply chain security concerns promote domestic sourcing through recycling. * The market supports cleaner, sustainable, and resilient battery supply chains, aligning with regulatory and ESG objectives. 270. </w:t>
      </w:r>
      <w:hyperlink r:id="rId255">
        <w:r>
          <w:rPr>
            <w:color w:val="0000EE"/>
            <w:u w:val="single"/>
          </w:rPr>
          <w:t>https://evmagz.com/fraunhofer-develops-electrochemical-method-to-recover-battery-materials/</w:t>
        </w:r>
      </w:hyperlink>
      <w:r>
        <w:t xml:space="preserve"> - * Researchers at Fraunhofer IFAM develop a new electrochemical process to recover lithium, cobalt, and nickel from used batteries, part of the MeGaBat project. * The process aims to improve recycling efficiency and sustainability by reducing energy and chemical use. * The method involves wastewater treatment with electrodes that selectively extract metal ions, producing high-purity materials. * The technology could improve recovery efficiency by 30% to 40%, with potential future applications including rare earth elements and electronic waste. * The project aims to demonstrate a pilot plant by 2028, funded by the German Federal Ministry for Research, Technology and Space. 271. </w:t>
      </w:r>
      <w:hyperlink r:id="rId256">
        <w:r>
          <w:rPr>
            <w:color w:val="0000EE"/>
            <w:u w:val="single"/>
          </w:rPr>
          <w:t>https://www.insidermonkey.com/blog/lithium-stocks-list-9-biggest-lithium-stocks-1722396/</w:t>
        </w:r>
      </w:hyperlink>
      <w:r>
        <w:t xml:space="preserve"> - * The article discusses the position of lithium stocks as exposure to EV and energy storage growth. * It details recent analyst reports and company developments, including price targets and project updates. * Key companies covered include Sociedad Química y Minera de Chile S.A. (SQM) and Lithium Americas Corp. (LAC). * It highlights the increasing demand driven by EV adoption, renewable energy, and electrification trends. * Market cycles and policy support are also discussed in relation to lithium industry prospects. 272. </w:t>
      </w:r>
      <w:hyperlink r:id="rId257">
        <w:r>
          <w:rPr>
            <w:color w:val="0000EE"/>
            <w:u w:val="single"/>
          </w:rPr>
          <w:t>https://lithium-news.com/surging-clean-energy-demand-forces-major-price-forecast-revision-in-lithium-markets/</w:t>
        </w:r>
      </w:hyperlink>
      <w:r>
        <w:t xml:space="preserve"> - * The lithium market experiences increased volatility due to rising clean energy adoption, electric vehicle sales, and renewable energy storage demands. * Supply chain disruptions in Australia and South America, along with project delays, have prompted significant forecast revisions. * Advancements in battery technology and evolving demand for next-generation batteries lead to further forecast adjustments. * Geopolitical factors such as export restrictions and resource nationalism introduce additional market uncertainty. * Market forecasts influence investor strategies, trading activity, and industry decision-making amid ongoing energy transition challenges. 273. </w:t>
      </w:r>
      <w:hyperlink r:id="rId258">
        <w:r>
          <w:rPr>
            <w:color w:val="0000EE"/>
            <w:u w:val="single"/>
          </w:rPr>
          <w:t>https://lithium-news.com/critical-supply-deficit-warning-positions-lithium-as-the-next-investment-goldmine/</w:t>
        </w:r>
      </w:hyperlink>
      <w:r>
        <w:t xml:space="preserve"> - * The global lithium market faces an impending shortage due to rising demand and constrained supply. * Lithium demand increases driven by electric vehicles and energy storage, with consumption reaching approximately 1.5 million tonnes. * Production capacity struggles due to mine development delays, environmental permits, and extraction challenges. * Major automakers like Tesla, Ford, and General Motors are investing heavily in lithium mining and processing. * Lithium resources are geographically concentrated, raising geopolitical and supply chain concerns. * Investment in lithium projects is at record levels, with exploration companies gaining funding. * Environmental and logistical challenges complicate extraction, alongside local community and regulatory demands. * Battery manufacturers are exploring alternative chemistries and recycling to mitigate lithium scarcity. * Lithium prices are volatile, with long-term contracts dominating supply strategies. * The supply deficit signals lithium's role as a critical commodity for the energy transition. 274. </w:t>
      </w:r>
      <w:hyperlink r:id="rId259">
        <w:r>
          <w:rPr>
            <w:color w:val="0000EE"/>
            <w:u w:val="single"/>
          </w:rPr>
          <w:t>https://lithium-news.com/supply-deficit-warning-drives-revolutionary-breakthrough-in-lithium-extraction-methods/</w:t>
        </w:r>
      </w:hyperlink>
      <w:r>
        <w:t xml:space="preserve"> - * The global lithium market faces a supply deficit due to rising EV demand and energy storage needs. * Innovations in lithium extraction technology, including direct lithium extraction (DLE), aim to address this crisis. * Companies like Summit Nanotech and Lilac Solutions develop advanced extraction techniques with higher recovery rates. * Australian firm Pilbara Minerals employs AI for efficient lithium ore sorting, reducing costs. * Geothermal lithium extraction at California's Salton Sea gains momentum; new methods explore lithium from seawater and produced water. * Automakers like Tesla, BMW, and Ford invest in lithium technology to secure supply. * Advanced digital tools optimise extraction processes and monitor lithium sources. * Recycling and urban mining efforts increase lithium recovery from batteries and electronics. * Market volatility persists, but demand remains strong, encouraging innovation and scaling of new technologies. * Industry transformation driven by supply concerns aims for sustainable lithium production to support clean energy goals. 275. </w:t>
      </w:r>
      <w:hyperlink r:id="rId260">
        <w:r>
          <w:rPr>
            <w:color w:val="0000EE"/>
            <w:u w:val="single"/>
          </w:rPr>
          <w:t>https://cleantechnica.com/2026/04/03/bevs-rise-16-yoy-in-february-in-europe/</w:t>
        </w:r>
      </w:hyperlink>
      <w:r>
        <w:t xml:space="preserve"> - * Electric vehicles (EVs), including BEVs, PHEVs, and HEVs, saw growth in February in Europe, with BEVs up 16% YoY. * EVs accounted for 20% of new car registrations, with plugin vehicles up 22% YoY. * Tesla Model Y, Skoda Elroq, and Tesla Model 3 ranked among top-selling EVs. * Chinese EVs, Leapmotor T03 and BYD Atto 2 PHEV, gained notable market share, especially in Italy. * Tesla and Volkswagen hold leading positions in the EV market share and sales rankings. 276. </w:t>
      </w:r>
      <w:hyperlink r:id="rId261">
        <w:r>
          <w:rPr>
            <w:color w:val="0000EE"/>
            <w:u w:val="single"/>
          </w:rPr>
          <w:t>https://editorialge.com/ira-green-energy-boom-2026-key-facts/</w:t>
        </w:r>
      </w:hyperlink>
      <w:r>
        <w:t xml:space="preserve"> - * The IRA and OBBBA have significantly pushed forward the US green energy sector through increased incentives and streamlined policies by 2026. * Key drivers include a $1.2 trillion private investment multiplier, reshoring of the battery supply chain across the US, and the expansion of Direct Pay mechanisms. * The battery belt from Michigan to Georgia has reduced reliance on overseas battery cells by over 60%. * The Low-Income Communities Bonus Credit is boosting projects in energy communities, with nearly 75% of new solar projects sited there. * Grid modernisation efforts accelerated by federal funding and streamlined permitting are easing interconnection issues. 277. </w:t>
      </w:r>
      <w:hyperlink r:id="rId262">
        <w:r>
          <w:rPr>
            <w:color w:val="0000EE"/>
            <w:u w:val="single"/>
          </w:rPr>
          <w:t>https://www.seattletimes.com/business/chinas-byd-sees-first-profit-drop-since-2021-even-as-the-tesla-rival-takes-global-ev-crown/?utm_source=RSS&amp;utm_medium=Referral&amp;utm_campaign=RSS_all</w:t>
        </w:r>
      </w:hyperlink>
      <w:r>
        <w:t xml:space="preserve"> - * BYD's annual sales rose to $116 billion in 2025, surpassing Tesla, but its profit fell 19% to 32.6 billion yuan. * The company experienced declining domestic sales and a sales slump in early 2026 due to fierce price competition. * BYD launched a new fast-charging "blade" EV battery and new models to regain market share. * International expansion includes growth in the UK, Brazil, and Argentina, aiming to sell 1.3 million vehicles abroad in 2026. * Higher energy prices due to global tensions favour EV demand, but profitability is affected by intense competition and scaled-back subsidies. 278. </w:t>
      </w:r>
      <w:hyperlink r:id="rId263">
        <w:r>
          <w:rPr>
            <w:color w:val="0000EE"/>
            <w:u w:val="single"/>
          </w:rPr>
          <w:t>https://lithium-news.com/surging-clean-energy-demand-triggers-major-lithium-price-forecast-revision/</w:t>
        </w:r>
      </w:hyperlink>
      <w:r>
        <w:t xml:space="preserve"> - * The lithium market faces unprecedented volatility due to accelerated clean energy adoption. * Price forecasts for lithium carbonate have been revised upward significantly, with Goldman Sachs increasing their target by 65% over 18 months. * The surge in demand is driven by electric vehicles, energy storage projects, and government mandates in the EU and US. * Australian lithium producers report full order books at premium prices, with supply constrained by environmental and processing delays. * Institutional investors are increasing capital in lithium assets, and automotive manufacturers are investing in supply security.</w:t>
      </w:r>
      <w:r/>
    </w:p>
    <w:p>
      <w:r/>
      <w:r>
        <w:t xml:space="preserve">279. </w:t>
      </w:r>
      <w:hyperlink r:id="rId264">
        <w:r>
          <w:rPr>
            <w:color w:val="0000EE"/>
            <w:u w:val="single"/>
          </w:rPr>
          <w:t>https://lithium-news.com/record-growth-powers-the-recycled-lithium-market-as-battery-demand-soars/</w:t>
        </w:r>
      </w:hyperlink>
      <w:r>
        <w:t xml:space="preserve"> - * The global recycled lithium market is projected to reach $4.2 billion by 2030 with an 18.6% CAGR. * Growing EV sales and renewable storage drive demand for recycled lithium amid supply challenges. * Major automakers like Tesla, BMW, and General Motors commit to recycled lithium in supply chains. * Recycling offers environmental benefits, requiring less water, energy, and producing fewer emissions. * Technological advances improve recovery rates and reduce processing costs, attracting venture investment. * Policy support from the EU, China, and the US boosts market development. * Recycled lithium is expected to supply 35% of global demand by 2035, up from 5% today. * Strategic partnerships and vertical integration are shaping industry consolidation. 280. </w:t>
      </w:r>
      <w:hyperlink r:id="rId265">
        <w:r>
          <w:rPr>
            <w:color w:val="0000EE"/>
            <w:u w:val="single"/>
          </w:rPr>
          <w:t>https://climatechangedispatch.com/trump-cuts-ev-charging-subsidies/</w:t>
        </w:r>
      </w:hyperlink>
      <w:r>
        <w:t xml:space="preserve"> - * President Donald Trump proposes cutting more than $4 billion from US electric vehicle charging programmes in the fiscal 2027 budget request. * The cuts target the National Electric Vehicle Infrastructure (NEVI) and Charging and Fueling Infrastructure grant programmes. * NEVI, created by the 2021 Infrastructure Investment and Jobs Act, has so far opened 127 charging sites. * The Trump administration has attempted to end the NEVI programme, with efforts including withholding funding. * The programme was designed to develop EV charging stations across the US, with $7.5 billion allocated by the IIJA. 281. </w:t>
      </w:r>
      <w:hyperlink r:id="rId266">
        <w:r>
          <w:rPr>
            <w:color w:val="0000EE"/>
            <w:u w:val="single"/>
          </w:rPr>
          <w:t>https://www.thehindu.com/news/national/kerala/central-nod-for-grant-for-establishing-ev-chargers-in-kerala/article70819510.ece</w:t>
        </w:r>
      </w:hyperlink>
      <w:r>
        <w:t xml:space="preserve"> - * The Union Ministry of Heavy Industries approved a grant of ₹63.12 crore for 335 EV chargers in Kerala. * The proposals were filed by Kerala State Electricity Board (KSEB), the nodal agency for Kerala. * Installations include KSEB offices, KSRTC bus stations, Vikram Sarabhai Space Centre, University of Kerala campuses, BBN offices, Kerala Tourism hotels, railway stations, and public sector units. * The overall scheme, PM E-DRIVE, has an outlay of ₹10,900 crore, including ₹2000 crore for EV public charging stations. * KSEB was appointed nodal agency in October 2025, with proposals submitted in March 2025. 282. </w:t>
      </w:r>
      <w:hyperlink r:id="rId267">
        <w:r>
          <w:rPr>
            <w:color w:val="0000EE"/>
            <w:u w:val="single"/>
          </w:rPr>
          <w:t>https://www.bostonglobe.com/2026/03/27/business/factorial-lithium-battery-solid-state-drones-military/</w:t>
        </w:r>
      </w:hyperlink>
      <w:r>
        <w:t xml:space="preserve"> - * The US government and South Korean companies invested in Factorial, a lithium-ion battery startup, aiming to secure a high-density supply chain. * Factorial developed semi-solid-state batteries for automotive and drone applications, with energy densities exceeding most EV batteries. * The US military seeks advanced batteries for drones amid China's export restrictions on high-energy batteries. * Factorial’s batteries could significantly enhance drone range and military capabilities. * The automotive sector remains a primary focus, with companies like Mercedes-Benz, Stellantis, Hyundai, and Kia testing and adopting Factorial’s batteries. * Other US battery startups, such as 24M Technologies and SES AI, face challenges amid industry consolidation. 283. </w:t>
      </w:r>
      <w:hyperlink r:id="rId268">
        <w:r>
          <w:rPr>
            <w:color w:val="0000EE"/>
            <w:u w:val="single"/>
          </w:rPr>
          <w:t>https://www.americanbankingnews.com/2026/04/03/aqua-metals-q4-earnings-call-highlights.html</w:t>
        </w:r>
      </w:hyperlink>
      <w:r>
        <w:t xml:space="preserve"> - * Aqua Metals detailed progress towards commercialisation of its AquaRefining platform in its Q4 2025 earnings call. * The company focused on simplifying its initial ARC configuration, emphasising key product outputs like lithium carbonate, MHP, and iron phosphate. * Achieved high-quality recycled lithium carbonate with fluorine levels under 30 ppm, meeting global standards. * Demonstrated successful recycling of LFP cathode scrap at pilot scale, validating commercially meaningful processing. * Initiated trials on sodium sulfate regeneration and testing alternative feedstocks such as nickel refinery residue and e-waste. * Advanced ARC design supporting processing ranging from 10,000 to 60,000 metric tons annually, with site selection planned for 2026. * Engaged in multiple partnerships including supply agreements with 6K Energy, and exploration of applying AquaRefining to seafloor materials. * Conducting diligence on a potential transaction with Lion Energy to expand into energy storage systems. * Ended 2025 with approximately $10.8 million in cash, no long-term debt, and reduced operating losses. * Projected a measured increase in cash usage as it ramps engineering and site development activities. 284. </w:t>
      </w:r>
      <w:hyperlink r:id="rId263">
        <w:r>
          <w:rPr>
            <w:color w:val="0000EE"/>
            <w:u w:val="single"/>
          </w:rPr>
          <w:t>https://lithium-news.com/surging-clean-energy-demand-triggers-major-lithium-price-forecast-revision/</w:t>
        </w:r>
      </w:hyperlink>
      <w:r>
        <w:t xml:space="preserve"> - * The lithium market experiences unprecedented volatility amid accelerating global clean energy adoption. * Major investment firms revise lithium price forecasts upwards due to supply constraints and demand growth. * Electric vehicle manufacturers and energy storage projects increase lithium consumption, tightening supply. * Australian lithium producers report order books filled through the next two years at premium prices. * Supply chain constraints and regulatory changes, such as export restrictions and processing requirements, impact supply dynamics. * Investment in lithium assets and vertical integration strategies surge among automakers and financial institutions. * Lithium’s strategic value in the global energy transition becomes increasingly recognised. 285. </w:t>
      </w:r>
      <w:hyperlink r:id="rId259">
        <w:r>
          <w:rPr>
            <w:color w:val="0000EE"/>
            <w:u w:val="single"/>
          </w:rPr>
          <w:t>https://lithium-news.com/supply-deficit-warning-drives-revolutionary-breakthrough-in-lithium-extraction-methods/</w:t>
        </w:r>
      </w:hyperlink>
      <w:r>
        <w:t xml:space="preserve"> - * The global lithium market faces a supply deficit crisis driven by increased demand for electric vehicles and energy storage. * Advanced extraction technologies, such as direct lithium extraction (DLE), can produce lithium in hours with higher recovery rates. * Companies like Summit Nanotech and Lilac Solutions develop ion-exchange and adsorption technologies. * Australian company Pilbara Minerals deploys AI-based sorting to identify lithium ore with 95% accuracy, reducing costs. * Geothermal lithium extraction at California’s Salton Sea gains momentum, generating both lithium and electricity. * Oil and gas firms retrofit wells to extract lithium from produced water; research advances recovery from seawater. * Environmental considerations drive innovation, with DLE consuming significantly less water and reducing footprints. * Automakers like Tesla, BMW, and Ford invest in new extraction methods to secure supply. * Digital tech such as machine learning and satellite monitoring optimise extraction processes. * Recycling and urban mining recover lithium from batteries and electronics, supplementing supply. * Market demand remains high, with prices volatile, but supply innovations aim to stabilise the market. * Industry transformations driven by crisis are poised to shape the future of lithium production and market dynamics. 286. </w:t>
      </w:r>
      <w:hyperlink r:id="rId269">
        <w:r>
          <w:rPr>
            <w:color w:val="0000EE"/>
            <w:u w:val="single"/>
          </w:rPr>
          <w:t>https://lithium-news.com/revolutionary-lithium-refinery-expansions-transform-global-battery-supply-chains/</w:t>
        </w:r>
      </w:hyperlink>
      <w:r>
        <w:t xml:space="preserve"> - • Lithium processing industry undergoes major transformation due to refinery expansions worldwide. • Advanced direct lithium extraction technologies enable capacity increases and environmental benefits. • Strategic partnerships, such as Tesla-Ganfeng and CATL-Albemarle, drive infrastructure development. • Environmental innovations include solar-powered systems and zero-discharge processes. • Market implications include access to lower-grade deposits and premium battery-grade lithium compounds. • Next-generation facilities are set to support electric vehicle growth and energy storage deployment in the next 18 months. 287. </w:t>
      </w:r>
      <w:hyperlink r:id="rId270">
        <w:r>
          <w:rPr>
            <w:color w:val="0000EE"/>
            <w:u w:val="single"/>
          </w:rPr>
          <w:t>https://www.washingtonpost.com/opinions/2026/03/26/ev-electric-car-batteries-byd-china-av/</w:t>
        </w:r>
      </w:hyperlink>
      <w:r>
        <w:t xml:space="preserve"> - * China dominates the EV market with over 54% of new passenger car sales being electric or hybrid.</w:t>
      </w:r>
      <w:r>
        <w:rPr>
          <w:i/>
        </w:rPr>
        <w:t xml:space="preserve"> BYD's new battery technology can charge from 10% to 97% in nine minutes.</w:t>
      </w:r>
      <w:r>
        <w:t xml:space="preserve"> Chinese government subsidies have significantly supported the EV industry since 2009.</w:t>
      </w:r>
      <w:r>
        <w:rPr>
          <w:i/>
        </w:rPr>
        <w:t xml:space="preserve"> US policy is currently protective, imposing tariffs over 100% to keep Chinese EVs out of the market.</w:t>
      </w:r>
      <w:r>
        <w:t xml:space="preserve"> The US seeks to develop next-generation batteries like solid-state or sodium-ion to leapfrog current technology.</w:t>
      </w:r>
      <w:r>
        <w:rPr>
          <w:i/>
        </w:rPr>
        <w:t xml:space="preserve"> China's processing control over battery materials provides it an advantage; the US has more abundant sodium resources.</w:t>
      </w:r>
      <w:r>
        <w:t xml:space="preserve"> The US government is encouraged to fund long-term research and avoid reliance on subsidies.</w:t>
      </w:r>
      <w:r>
        <w:rPr>
          <w:i/>
        </w:rPr>
        <w:t xml:space="preserve"> The article discusses the sustainability and strategic implications of Chinese and US EV policies. 288. </w:t>
      </w:r>
      <w:hyperlink r:id="rId271">
        <w:r>
          <w:rPr>
            <w:color w:val="0000EE"/>
            <w:u w:val="single"/>
          </w:rPr>
          <w:t>https://greenmove.hwupgrade.it/news/mobilita-elettrica/batterie-ev-difficili-da-riciclare-il-problema-si-chiama-cell-to-pack-la-soluzione-robotica_152117.html</w:t>
        </w:r>
      </w:hyperlink>
      <w:r>
        <w:rPr>
          <w:i/>
        </w:rPr>
        <w:t xml:space="preserve"> - * R3 Robotics, Luxembourg-based startup, raised €20 million to automate EV battery disassembly. * The company’s robotised platform targets the dismantling of cell-to-pack architectures, which hinder manual disassembly. * The technology uses AI, computer vision, and custom end-effectors, with a capacity of 1,600 tonnes per year. * The firm collaborates with Fortum Battery Recycling and works on Robotics-as-a-Service models. * The European battery recycling market is forecast to grow, with regulatory targets increasing the importance of high-quality disassembly and black mass processing. 289. </w:t>
      </w:r>
      <w:hyperlink r:id="rId272">
        <w:r>
          <w:rPr>
            <w:color w:val="0000EE"/>
            <w:u w:val="single"/>
          </w:rPr>
          <w:t>https://news.google.com/rss/articles/CBMikAFBVV95cUxQaGxaQjdnZUVtajEzaTBqT2dSeU50OVhPeVREekpiVkZseTQxQ3ZDVm9IYU5jZGhJTU43c0tKWDQ5eDBmUF9PTFowdjZxbF93bGJBVDlOU2pNT2MxUHo4SXhEM2M0UVFHbEV1SzZURW9TWnZaLXI3TlBORF9hQlptcXEyZzlKcmhkYW1EWHVKSU0?oc=5&amp;hl=en-US&amp;gl=US&amp;ceid=US:en</w:t>
        </w:r>
      </w:hyperlink>
      <w:r>
        <w:rPr>
          <w:i/>
        </w:rPr>
        <w:t xml:space="preserve"> - * Tesla's Q1 2026 sales decline reflects broader EV industry trends and increased competition. * The industry faces a slowdown in global EV adoption and changing consumer expectations. * Policy changes, including U.S. federal tax credit expirations, influence market dynamics. * Tesla focuses on innovation with AI and robotics to maintain competitiveness. * The report highlights geopolitical and policy factors affecting EV sales growth. 290. </w:t>
      </w:r>
      <w:hyperlink r:id="rId273">
        <w:r>
          <w:rPr>
            <w:color w:val="0000EE"/>
            <w:u w:val="single"/>
          </w:rPr>
          <w:t>https://3dnews.ru/1139383/tesla-vpervie-s-kontsa-2024-goda-oboshla-byd-po-obyomu-postavok-elektromobiley</w:t>
        </w:r>
      </w:hyperlink>
      <w:r>
        <w:rPr>
          <w:i/>
        </w:rPr>
        <w:t xml:space="preserve"> - * In the last quarter, Tesla regained its position as the world’s leading electric vehicle (EV) manufacturer, surpassing BYD. * In Q1, Tesla’s EV deliveries decreased by 14% sequentially and increased by 6% year-over-year to 358,023 units. * BYD’s EV and hybrid deliveries fell by 25.5% in Q1 to 310,389 units, remaining behind Tesla. * The decline for BYD was partly due to over-reliance on the Chinese domestic market. * Both companies competed for the top spot in mid-2023; BYD briefly led in battery EVs in mid-2023, but Tesla regained the lead at the end of 2024. 291. </w:t>
      </w:r>
      <w:hyperlink r:id="rId274">
        <w:r>
          <w:rPr>
            <w:color w:val="0000EE"/>
            <w:u w:val="single"/>
          </w:rPr>
          <w:t>https://www.zawya.com/en/press-release/government-news/dubai-municipality-launches-initiative-to-install-ev-charging-stations-garq13lk</w:t>
        </w:r>
      </w:hyperlink>
      <w:r>
        <w:rPr>
          <w:i/>
        </w:rPr>
        <w:t xml:space="preserve"> - - Dubai Municipality begins installation of EV supercharging stations across 600 public parks, beaches, and recreational facilities with AED 150 million investment. - The project is implemented in partnership with UAEV and aligns with Dubai’s Greenery and Parks Strategy 2040 and Dubai Economic Agenda D33. - The first phase will install 75 EV supercharging stations at 150 parking bays within two years, prioritising high-traffic areas. - The initiative supports Dubai’s sustainable mobility goals and the UAE’s broader clean energy targets, including increasing EV adoption to 50% by 2050. - The project aims to make sustainable mobility more accessible and integrate EV infrastructure into everyday community spaces. 292. </w:t>
      </w:r>
      <w:hyperlink r:id="rId275">
        <w:r>
          <w:rPr>
            <w:color w:val="0000EE"/>
            <w:u w:val="single"/>
          </w:rPr>
          <w:t>https://www.autoblog.it/post/leapmotor-e-inarrestabile-110-155-consegne-nel-primo-trimestre-2026</w:t>
        </w:r>
      </w:hyperlink>
      <w:r>
        <w:rPr>
          <w:i/>
        </w:rPr>
        <w:t xml:space="preserve"> - * Leapmotor achieves over 110,000 EV deliveries in Q1 2026, marking a 26% annual growth. * Results supported by international expansion, including 800+ European points of sale and a new R&amp;D centre in Munich. * The global EV market is undergoing deep transformation with varied performances among Chinese companies. * BYD faces a 30% decline in EV deliveries, highlighting market volatility. * Leapmotor’s vertical integration and partnership with Stellantis are key strategic factors. * The Chinese EV sector shows mixed growth, with Zeekr and Nio performing strongly, while Xpeng declines. 293. </w:t>
      </w:r>
      <w:hyperlink r:id="rId276">
        <w:r>
          <w:rPr>
            <w:color w:val="0000EE"/>
            <w:u w:val="single"/>
          </w:rPr>
          <w:t>https://uaenews247.com/2026/04/03/evs-in-uae-cut-fuel-costs-to-aed-45-per-1000-km/</w:t>
        </w:r>
      </w:hyperlink>
      <w:r>
        <w:rPr>
          <w:i/>
        </w:rPr>
        <w:t xml:space="preserve"> - * NIO MENA analysis shows electric vehicles (EVs) cost AED 45 per 1,000 km, compared to AED 280 for petrol, in April 2026 UAE.</w:t>
      </w:r>
      <w:r>
        <w:t xml:space="preserve"> Fuel prices and EV infrastructure growth make EVs a financially favourable option.</w:t>
      </w:r>
      <w:r>
        <w:rPr>
          <w:i/>
        </w:rPr>
        <w:t xml:space="preserve"> Fleet operators could save AED 2,700 to AED 6,900 annually per vehicle, depending on charging method.</w:t>
      </w:r>
      <w:r>
        <w:t xml:space="preserve"> The UAE government's policies and expanding charging networks support EV adoption.* The transition to electric mobility is becoming an immediate business priority in the UAE. 294. </w:t>
      </w:r>
      <w:hyperlink r:id="rId277">
        <w:r>
          <w:rPr>
            <w:color w:val="0000EE"/>
            <w:u w:val="single"/>
          </w:rPr>
          <w:t>https://www.scmp.com/business/china-business/article/3348898/tesla-outraces-chinas-byd-pure-electric-car-sales-regain-worlds-top-spot?utm_source=rss_feed</w:t>
        </w:r>
      </w:hyperlink>
      <w:r>
        <w:t xml:space="preserve"> - * Tesla's global pure electric vehicle sales increased by 6.5% year on year in the three months ending March 2026. * Tesla's deliveries reached 358,023 units, surpassing BYD, which sold 310,389 units. * Tesla builds only pure electric cars; BYD combines BEVs and plug-in hybrids. * Tesla's sales growth was driven by stability; BYD's sales dropped 25.5% in the first quarter. * Tesla and BYD have been competing for the largest BEV manufacturer since mid-2023. 295. </w:t>
      </w:r>
      <w:hyperlink r:id="rId278">
        <w:r>
          <w:rPr>
            <w:color w:val="0000EE"/>
            <w:u w:val="single"/>
          </w:rPr>
          <w:t>https://www.techradar.com/vehicle-tech/hybrid-electric-vehicles/toyota-hits-the-accelerator-on-evs-as-its-rivals-go-into-reverse-starting-with-an-usd800-million-kentucky-plant-and-three-new-cars</w:t>
        </w:r>
      </w:hyperlink>
      <w:r>
        <w:t xml:space="preserve"> - * Toyota announces $1 billion investment in Kentucky and Indiana plants, targeting battery electric vehicle (BEV) production. * Three new EV models expected for 2026, with a fully electric Highlander SUV debuting in 2027. * Investment includes $800 million for Georgetown, Kentucky plant, as part of a $10 billion US investment over five years. * Despite market slowdown, EV demand remains strong in the US; EV sales increased by 5.8% in February. * Many brands are delaying or cancelling US EV plans amidst market volatility and policy changes. 296. </w:t>
      </w:r>
      <w:hyperlink r:id="rId279">
        <w:r>
          <w:rPr>
            <w:color w:val="0000EE"/>
            <w:u w:val="single"/>
          </w:rPr>
          <w:t>https://news.az/news/toyota-pushes-ev-growth-amid-rising-us-tariffs</w:t>
        </w:r>
      </w:hyperlink>
      <w:r>
        <w:t xml:space="preserve"> - * Toyota plans to expand its battery electric vehicle (BEV) lineup from one to four models in 2026. * The company aims to increase domestic production, including opening a $13.9 billion battery plant in North Carolina. * Toyota's US vehicle production accounts for 85% of sales in North America, with 55% made in the US. * Tariff-related expenses for Toyota are estimated at $9 billion for the fiscal year ending in March. * The company showcased the redesigned RAV4 at the auto show, maintaining its position as the top-selling vehicle in the U.S. 297. </w:t>
      </w:r>
      <w:hyperlink r:id="rId280">
        <w:r>
          <w:rPr>
            <w:color w:val="0000EE"/>
            <w:u w:val="single"/>
          </w:rPr>
          <w:t>https://www.business-standard.com/world-news/tesla-sales-rise-after-year-of-musk-boycotts-but-still-miss-expectations-126040300061_1.html</w:t>
        </w:r>
      </w:hyperlink>
      <w:r>
        <w:t xml:space="preserve"> - * Tesla vehicle sales increased 6 per cent to 358,023 in the three months through March, marking its first quarterly year-on-year increase in three years. * Sales fell short of analyst expectations of 381,000 units and were lower than December quarter sales. * The company faced lower demand due to the expiration of a $7,500 EV tax credit and competition from Chinese EV maker BYD. * Tesla is introducing cheaper models and a self-driving Cybercab to boost sales, with details expected on April 22. * Tesla's stock declined 5.4 per cent following the report, but remains 30 per cent higher than a year ago, with a high valuation reflecting Musk's future-focused strategy. 298. </w:t>
      </w:r>
      <w:hyperlink r:id="rId281">
        <w:r>
          <w:rPr>
            <w:color w:val="0000EE"/>
            <w:u w:val="single"/>
          </w:rPr>
          <w:t>https://www.fool.com/investing/2026/04/02/teslas-vehicle-deliveries-are-down-14-from-last-qu/</w:t>
        </w:r>
      </w:hyperlink>
      <w:r>
        <w:t xml:space="preserve"> - * Tesla produced 408,386 EVs last quarter but delivered 358,023, falling short of analyst estimates. * Deliveries in Q1 were up 6% year over year but down 14% sequentially. * Chinese EV leaders BYD and Nio posted higher growth numbers, impacting Tesla's market share. * BYD exported over 321,000 vehicles in Q1, with 84% of Tesla's quarterly deliveries. * Nio's March deliveries increased by 136% annually, delivering 35,486 vehicles. * Investors considering Chinese EV competitors may evaluate growth and geopolitical risks. 299. </w:t>
      </w:r>
      <w:hyperlink r:id="rId282">
        <w:r>
          <w:rPr>
            <w:color w:val="0000EE"/>
            <w:u w:val="single"/>
          </w:rPr>
          <w:t>https://electriccarsreport.com/2026/04/tesla-q1-2026-results-growth-returns-but-momentum-still-lags/</w:t>
        </w:r>
      </w:hyperlink>
      <w:r>
        <w:t xml:space="preserve"> - * Tesla reported 358,023 deliveries and 408,386 vehicles produced in Q1 2026, marking a 6.3% increase in deliveries and nearly 13% in production. * The performance was below analyst expectations, with 365,645 deliveries projected. * Deliveries and production declined compared to Q4 2025. * Core models Model 3 and Model Y accounted for the majority of total deliveries. * Tesla's energy storage deployment decreased to 8.8 GWh from 10.4 GWh YoY, signalling some near-term volatility in energy division. * Tesla remains the EV leader in the US, but competition from Ford, GM, Nissan, BMW, Volvo, and Mercedes-Benz is intensifying. 300. </w:t>
      </w:r>
      <w:hyperlink r:id="rId283">
        <w:r>
          <w:rPr>
            <w:color w:val="0000EE"/>
            <w:u w:val="single"/>
          </w:rPr>
          <w:t>https://www.ad-hoc-news.de/boerse/news/ueberblick/tesla-stock-hits-record-high-amid-autonomous-driving-breakthrough-and/69060841</w:t>
        </w:r>
      </w:hyperlink>
      <w:r>
        <w:t xml:space="preserve"> - * Tesla announced record Q1 2026 vehicle deliveries of 512,000, surpassing expectations and gaining 12% YoY. * The company unveiled FSD version 13.2 with high urban reliability, enabling robotaxi operations in California and Texas. * Tesla's stock surged to an all-time high after the announcement, with analysts raising price targets. * The company reported steady gross margins at 19.2%, with energy revenue doubling. * Sector growth driven by autonomous driving technology and EV demand; US market share 12% in Q1. 301. </w:t>
      </w:r>
      <w:hyperlink r:id="rId284">
        <w:r>
          <w:rPr>
            <w:color w:val="0000EE"/>
            <w:u w:val="single"/>
          </w:rPr>
          <w:t>https://www.carscoops.com/2026/04/ford-uev-platform-tesla-rival/</w:t>
        </w:r>
      </w:hyperlink>
      <w:r>
        <w:t xml:space="preserve"> - * Ford is developing an affordable EV targeted at Tesla's Model 3 and Model Y, expected within the next few years. * The new model will ride on Ford's Universal EV Platform (UEV), supporting up to eight body styles. * A $30,000 electric pickup on the same platform is expected to arrive in 2027. * Ford's CEO Jim Farley emphasised the company's commitment to EVs amid past program cutbacks. * The company already sells the Mustang Mach-E but aims to improve range, performance, and charging speed. 302. </w:t>
      </w:r>
      <w:hyperlink r:id="rId285">
        <w:r>
          <w:rPr>
            <w:color w:val="0000EE"/>
            <w:u w:val="single"/>
          </w:rPr>
          <w:t>https://www.socialnews.xyz/2026/04/02/private-capital-powers-u-s-ev-charging-boom-through-tax-credit-partnerships/</w:t>
        </w:r>
      </w:hyperlink>
      <w:r>
        <w:t xml:space="preserve"> - * Private capital mobilised via federal clean energy tax credits is accelerating EV infrastructure deployment in the US. * Founders First Advisory is structuring funds into WattUp USA’s rollout of 200 ultra-fast EV charging stations. * WattUp USA seeks $130 million funding, supported by transferability provisions of the Inflation Reduction Act 2022. * The tax credits cover renewables and infrastructure, enabling trading of credits for cash. * The strategy benefits investors and supports energy security, emissions reduction, and infrastructure modernisation. * The opportunity is time-sensitive for 2026 tax positioning, with increasing demand following expansion plans. 303. </w:t>
      </w:r>
      <w:hyperlink r:id="rId286">
        <w:r>
          <w:rPr>
            <w:color w:val="0000EE"/>
            <w:u w:val="single"/>
          </w:rPr>
          <w:t>https://carboncredits.com/history-repeating-itself-why-middle-east-conflict-at-the-pump-should-be-a-wake-up-call-for-north-america/</w:t>
        </w:r>
      </w:hyperlink>
      <w:r>
        <w:t xml:space="preserve"> - * The article compares historical oil supply shocks from the Middle East in 1979 to current tensions, highlighting their impact on fuel prices in North America. * It discusses how energy dependence on global markets poses risks, but emphasises the shift towards electrification and domestic energy sources. * The article focuses on lithium as a critical mineral for batteries, noting US efforts to develop domestic lithium resources like Surge Battery Metals' Nevada North Lithium Project. * It highlights trends in rising lithium demand driven by electric vehicles and energy storage, and the importance of local supply to reduce external risks. * It warns that current trends resemble past vulnerabilities with oil, emphasising the need for strategic domestic resource development. 304. </w:t>
      </w:r>
      <w:hyperlink r:id="rId287">
        <w:r>
          <w:rPr>
            <w:color w:val="0000EE"/>
            <w:u w:val="single"/>
          </w:rPr>
          <w:t>https://propakistani.pk/2026/04/02/better-and-cheaper-sodium-ion-batteries-could-start-replacing-lithium-ion-by-end-of-2027/</w:t>
        </w:r>
      </w:hyperlink>
      <w:r>
        <w:t xml:space="preserve"> - * Sodium-ion batteries are expected to reach cost parity with lithium-ion batteries by 2027, according to Li Shujun of Zhongke Haina. * Sodium-ion costs remain higher but are declining rapidly, while lithium-ion costs are facing upward pressure. * Sodium-ion battery production could reach hundreds of gigawatt-hours beyond 2028, with energy densities expected to exceed 180 Wh/kg. * Hina Battery Technology demonstrates progress in heavy-duty truck application, including lower energy consumption and longer range. * Other manufacturers, such as CATL, BAIC, and BYD, are advancing sodium-ion technology with varying performance improvements. * Chinese policy supports development of diverse battery chemistries, including sodium-ion, to reduce dependence on lithium and enhance energy storage capabilities. 305. </w:t>
      </w:r>
      <w:hyperlink r:id="rId288">
        <w:r>
          <w:rPr>
            <w:color w:val="0000EE"/>
            <w:u w:val="single"/>
          </w:rPr>
          <w:t>https://carbuzz.com/solid-state-battery-producer-ready-for-mainstream/</w:t>
        </w:r>
      </w:hyperlink>
      <w:r>
        <w:t xml:space="preserve"> - * Donut Lab claims to have unveiled the first mass-production-ready solid-state battery, capable of charging from 0% to 100% in five minutes. * The battery features an energy density of 400 Wh/kg, surpassing Mercedes-Benz's prototype with 391 Wh/kg. * Donut Lab's solid-state battery reportedly has a lifespan of 100,000 cycles, significantly longer than typical lithium-ion batteries. * Fast-charge performance tests indicate the battery can withstand extreme conditions, including high temperatures, with minimal degradation. * The company is developing additional EV technologies including in-wheel motors and integrated vehicle control units; several automakers are progressing with solid-state battery adoption. 306. </w:t>
      </w:r>
      <w:hyperlink r:id="rId289">
        <w:r>
          <w:rPr>
            <w:color w:val="0000EE"/>
            <w:u w:val="single"/>
          </w:rPr>
          <w:t>https://lithium-news.com/revolutionary-resource-expansion-drill-programs-transform-global-lithium-mining-operations/</w:t>
        </w:r>
      </w:hyperlink>
      <w:r>
        <w:t xml:space="preserve"> - • The global lithium market undergoes transformation as mining companies deploy advanced resource expansion drill technologies. • These systems increase extraction yields up to 40% and reduce lithium production costs by approximately 25%. • Technologies incorporate AI, real-time geological data, water recycling, and directional drilling, with regional adaptations. • Partnerships between equipment manufacturers and mining companies accelerate innovation, facilitating environmental and economic benefits. • Enhanced drilling capabilities support supply chain resilience amid increasing global lithium demand for electric vehicles and renewable energy storage.</w:t>
      </w:r>
      <w:r/>
    </w:p>
    <w:p>
      <w:r/>
      <w:r>
        <w:t xml:space="preserve">307. </w:t>
      </w:r>
      <w:hyperlink r:id="rId290">
        <w:r>
          <w:rPr>
            <w:color w:val="0000EE"/>
            <w:u w:val="single"/>
          </w:rPr>
          <w:t>https://greenmove.hwupgrade.it/news/mobilita-elettrica/addio-agli-sprechi-nel-riciclo-il-fraunhofer-ifam-cattura-il-litio-anche-dall-acqua-di-scarto_152063.html</w:t>
        </w:r>
      </w:hyperlink>
      <w:r>
        <w:t xml:space="preserve"> - * Fraunhofer IFAM in Brema developed an electrochemical reactor for extracting lithium, cobalt, and nickel from process water in battery recycling. * The project, MeGaBat, is funded by the German Federal Ministry of Research until 2028. * The process targets residual metallic solution remaining after conventional recycling processes, reducing metal loss. * It operates without acids or alkalis, with lower energy consumption and higher efficiency (30-40% improvement). * The treated water is reintroduced into the production cycle, reducing water consumption. * The system can be adapted to recover other metals like copper, depending on needs. * An industrial pilot plant is under development for scalability, with plans for a multi-reactor setup. * Future applications include recovery of rare earths, desalination, and wastewater treatment. * A model reactor will be showcased at Hannover Messe 2026. 308. </w:t>
      </w:r>
      <w:hyperlink r:id="rId291">
        <w:r>
          <w:rPr>
            <w:color w:val="0000EE"/>
            <w:u w:val="single"/>
          </w:rPr>
          <w:t>https://www.abendzeitung-muenchen.de/mehr/geld/tesla-auslieferungen-legen-um-gut-sechs-prozent-zu-art-1122928</w:t>
        </w:r>
      </w:hyperlink>
      <w:r>
        <w:t xml:space="preserve"> - ["</w:t>
      </w:r>
      <w:r>
        <w:rPr>
          <w:i/>
        </w:rPr>
        <w:t xml:space="preserve"> Tesla's global deliveries in Q1 2025 rose by 6.3% year-on-year to 358,023 vehicles.", '</w:t>
      </w:r>
      <w:r>
        <w:t xml:space="preserve"> This increase follows a 13% decline in the previous year and falls below analyst expectations of 370,000 deliveries.', "</w:t>
      </w:r>
      <w:r>
        <w:rPr>
          <w:i/>
        </w:rPr>
        <w:t xml:space="preserve"> Tesla's production rose by 12.6% to 408,386 vehicles, but the company delivered about 29,000 fewer vehicles compared to the start of 2024.", "</w:t>
      </w:r>
      <w:r>
        <w:t xml:space="preserve"> The rise in deliveries was affected by model line upgrades and Musk's political stance, including the end of US tax incentives in September 2025.", "* In Europe, Tesla's registrations grew by 16.7% in the first two months of 2025, reaching 20,941 vehicles, supported by the European factory in Grünheide, Berlin."] 309. </w:t>
      </w:r>
      <w:hyperlink r:id="rId292">
        <w:r>
          <w:rPr>
            <w:color w:val="0000EE"/>
            <w:u w:val="single"/>
          </w:rPr>
          <w:t>https://ca.finance.yahoo.com/news/teslas-first-quarter-deliveries-miss-130544487.html</w:t>
        </w:r>
      </w:hyperlink>
      <w:r>
        <w:t xml:space="preserve"> - * Tesla delivered 358,023 vehicles in Q1, down 14.4% from Q4 and up 6.3% from a year earlier. * Analysts expected 368,903 deliveries; Tesla posted two consecutive years of declining deliveries. * The expiry of U.S. federal tax credits impacted EV demand in the U.S. * Tesla lost its position as the world's largest EV maker to BYD last year. * Tesla's China EV sales increased by 23.5% in Q1 compared to the previous year. * Analysts expect the loss of US tax credits to hinder EV demand throughout 2026. * Tesla has diversified focus, including solar energy, robotics, and autonomous taxis, with limited robotaxi expansion in Austin, Texas, and San Francisco. 310. </w:t>
      </w:r>
      <w:hyperlink r:id="rId293">
        <w:r>
          <w:rPr>
            <w:color w:val="0000EE"/>
            <w:u w:val="single"/>
          </w:rPr>
          <w:t>https://www.chinanews.net/news/278959668/china-byd-seizes-oil-driven-ev-momentum-with-win-win-global-push</w:t>
        </w:r>
      </w:hyperlink>
      <w:r>
        <w:t xml:space="preserve"> - * BYD benefits from soaring fuel prices, boosting demand for electric vehicles globally. * The company reports increasing sales and localised production, particularly in Thailand. * BYD aims to support Thailand’s low-carbon transition through technological innovation. * Overseas EV sales in 2025 exceeded 1.049 million, with significant growth in Britain, Germany, Spain, Italy, and Australia. * The company attributes growth to product quality, design, and local operations, opposing dumping accusations. 311. </w:t>
      </w:r>
      <w:hyperlink r:id="rId294">
        <w:r>
          <w:rPr>
            <w:color w:val="0000EE"/>
            <w:u w:val="single"/>
          </w:rPr>
          <w:t>https://www.dailymail.co.uk/news/article-15672675/Albanese-government-considering-new-tax-thousands-Australian-drivers-you-need-know.html?ns_mchannel=rss&amp;ns_campaign=1490&amp;ito=1490</w:t>
        </w:r>
      </w:hyperlink>
      <w:r>
        <w:t xml:space="preserve"> - * Australia is examining a new road-user tax for electric vehicles ahead of the May budget. * The policy options include a distance-based charge via GPS or odometer readings. * EV sales surged by 95.9% compared with February last year, now representing 11.8% of new vehicle sales. * Treasury models ongoing, with a decision expected from the Albanese cabinet. * Current fuel excise revenue is declining, prompting discussions on a sustainable funding model. 312. </w:t>
      </w:r>
      <w:hyperlink r:id="rId295">
        <w:r>
          <w:rPr>
            <w:color w:val="0000EE"/>
            <w:u w:val="single"/>
          </w:rPr>
          <w:t>https://www.bestmag.co.uk/german-breakthrough-in-cleaner-battery-recycling/</w:t>
        </w:r>
      </w:hyperlink>
      <w:r>
        <w:t xml:space="preserve"> - * A Fraunhofer IFAM research team in Bremen, Germany, develops a new electrochemical process for recovering lithium, cobalt, and nickel from used batteries. * The process is part of the MeGaBat project and aims to improve raw material recovery efficiency. * It uses wastewater in an electrochemical reactor with screen-printed electrodes, requiring no acids or bases, and uses less energy. * The method offers 30 to 40 percent efficiency gains and could reduce dependencies on raw material imports. * A pilot plant is under development; the technology could be extended to recover rare earth elements and support other environmental applications. 313. </w:t>
      </w:r>
      <w:hyperlink r:id="rId296">
        <w:r>
          <w:rPr>
            <w:color w:val="0000EE"/>
            <w:u w:val="single"/>
          </w:rPr>
          <w:t>https://thedriven.io/2026/04/02/chery-unveils-next-gen-rhino-battery-with-target-range-of-1500km/</w:t>
        </w:r>
      </w:hyperlink>
      <w:r>
        <w:t xml:space="preserve"> - * Chery announced its ‘Rhino’ battery at the 2026 Chery Auto Battery Night in Wuhu, boasting fast charging, long range, and durability. * The battery can add 500 km of range in eight minutes and aims for a total range exceeding 1,500 km. * It is designed to support up to 5,000 charge cycles and encompasses various applications, including hybrid and solid-state variants. * Chery is investing RMB 10 billion ($A2.1 billion) in solid-state battery research, with prototypes achieving 400 Wh/kg and plans to reach 600 Wh/kg. 314. </w:t>
      </w:r>
      <w:hyperlink r:id="rId297">
        <w:r>
          <w:rPr>
            <w:color w:val="0000EE"/>
            <w:u w:val="single"/>
          </w:rPr>
          <w:t>https://www.scmp.com/business/china-business/article/3348799/china-ev-makers-surge-back-march-subsidies-and-financing-spur-demand?utm_source=rss_feed</w:t>
        </w:r>
      </w:hyperlink>
      <w:r>
        <w:t xml:space="preserve"> - * Chinese electric vehicle (EV) makers posted a strong rebound in sales last month, driven by local government subsidies and financing incentives. * Major companies such as BYD, Leapmotor, and Nio reported significant month-on-month sales increases in March. * The rebound was supported by local policy measures, including cash incentives for first-time buyers in cities like Chengdu. * The sector expects momentum to continue with new model debuts at the Auto China show in Beijing. 315. </w:t>
      </w:r>
      <w:hyperlink r:id="rId298">
        <w:r>
          <w:rPr>
            <w:color w:val="0000EE"/>
            <w:u w:val="single"/>
          </w:rPr>
          <w:t>https://coincentral.com/tesla-tsla-stock-china-ev-sales-rise-for-second-straight-quarter/</w:t>
        </w:r>
      </w:hyperlink>
      <w:r>
        <w:t xml:space="preserve"> - • Tesla’s China-made EV sales rose 8.7% YoY to 85,670 units in March 2026. • Fifth straight month of rising sales from Shanghai factory. • Quarter-on-quarter, sales increased 23.5%, driven by recovering European demand. • Tesla's global Q1 deliveries are expected to rebound nearly 10% from a previous slump. • Competition in China and Europe remains intense, with Tesla’s market share decreasing in both regions. 316. </w:t>
      </w:r>
      <w:hyperlink r:id="rId297">
        <w:r>
          <w:rPr>
            <w:color w:val="0000EE"/>
            <w:u w:val="single"/>
          </w:rPr>
          <w:t>https://www.scmp.com/business/china-business/article/3348799/china-ev-makers-surge-back-march-subsidies-and-financing-spur-demand?utm_source=rss_feed</w:t>
        </w:r>
      </w:hyperlink>
      <w:r>
        <w:t xml:space="preserve"> - * Chinese EV makers posted a sales rebound in March, driven by subsidies and financing incentives. * Major companies such as BYD, Leapmotor, and Nio reported significant increases in deliveries. * The resurgence was supported by local government subsidies in multiple cities. * The auto show in Beijing is expected to introduce new models to further stimulate demand. * The sector is hopeful for continued growth based on recent policy support and market momentum. 317. </w:t>
      </w:r>
      <w:hyperlink r:id="rId299">
        <w:r>
          <w:rPr>
            <w:color w:val="0000EE"/>
            <w:u w:val="single"/>
          </w:rPr>
          <w:t>https://evmagz.com/cefc-commits-aud-100-million-to-boost-ev-adoption-in-australia-with-vwfs-partnership/</w:t>
        </w:r>
      </w:hyperlink>
      <w:r>
        <w:t xml:space="preserve"> - * Australia’s CEFC allocates AUD 100 million to support electric vehicle adoption through a partnership with Volkswagen Financial Services Australia. * The programme offers interest rate reductions for EV buyers, applicable to passenger and light commercial EV loans. * The initiative aims to reduce upfront costs and encourage EV uptake among small and medium-sized enterprises. * Eligible vehicles include models from Volkswagen, Audi, Škoda, Cupra, and Volvo. * Transport sector accounts for around 23% of Australia's emissions, with recent slight increases in emissions emphasizing need for electrification. 318. </w:t>
      </w:r>
      <w:hyperlink r:id="rId300">
        <w:r>
          <w:rPr>
            <w:color w:val="0000EE"/>
            <w:u w:val="single"/>
          </w:rPr>
          <w:t>https://www.ad-hoc-news.de/boerse/news/ueberblick/qualcomm-secures-key-role-in-premium-ev-brand-s-digital-architecture/69053329</w:t>
        </w:r>
      </w:hyperlink>
      <w:r>
        <w:t xml:space="preserve"> - * Qualcomm's automotive segment revenue reached $1.1 billion in fiscal Q1 2026. * The company partnered with Freelander, a joint venture between Chery and Jaguar Land Rover, to supply technology for electric vehicles. * Qualcomm's hardware will be used for driver-assistance and cockpit functionalities. * Analysts maintain a neutral outlook due to traditional mobile challenges and semiconductor demand pressures. * The automotive partnership is seen as part of Qualcomm's strategic shift beyond smartphones. 319. </w:t>
      </w:r>
      <w:hyperlink r:id="rId301">
        <w:r>
          <w:rPr>
            <w:color w:val="0000EE"/>
            <w:u w:val="single"/>
          </w:rPr>
          <w:t>https://theconversation.com/fuel-prices-are-driving-more-australians-to-evs-and-secondhand-cars-are-in-high-demand-279835</w:t>
        </w:r>
      </w:hyperlink>
      <w:r>
        <w:t xml:space="preserve"> - * Rising fuel prices due to Middle East conflict increase interest in electric vehicles in Australia and New Zealand. * March data shows a sharp rise in EV registrations and demand for secondhand EVs. * Fuel excise tax has been halved temporarily, but supply constraints remain. * Used EVs are increasingly sought as affordable alternatives, especially for lower income households. * Australia is developing its secondhand EV market; overseas initiatives like France and US programmes offer targeted support. * Australia’s government announced a $100m program of discounted car loans for EVs; additional measures needed.</w:t>
      </w:r>
      <w:r/>
    </w:p>
    <w:p>
      <w:r/>
      <w:r>
        <w:t xml:space="preserve">320. </w:t>
      </w:r>
      <w:hyperlink r:id="rId302">
        <w:r>
          <w:rPr>
            <w:color w:val="0000EE"/>
            <w:u w:val="single"/>
          </w:rPr>
          <w:t>https://www.newcastleherald.com.au/story/9212966/game-changing-battery-the-key-to-budget-evs/</w:t>
        </w:r>
      </w:hyperlink>
      <w:r>
        <w:t xml:space="preserve"> - * A new sodium-ion battery technology could revolutionise the budget electric vehicle industry. * Sodium-ion batteries address cost and material sourcing issues of lithium-iron batteries. * Sodium-ion batteries are more resistant to extreme temperatures and are expected to soon reach cost parity with LFP batteries. * CATL produces sodium batteries with around 175Wh/kg energy density, nearing lithium alternatives. * Manufacturers like GAC, BAIC, and Hyundai are adopting sodium-ion batteries; German government invests in sodium-ion plant. 321. </w:t>
      </w:r>
      <w:hyperlink r:id="rId303">
        <w:r>
          <w:rPr>
            <w:color w:val="0000EE"/>
            <w:u w:val="single"/>
          </w:rPr>
          <w:t>https://www.ad-hoc-news.de/boerse/news/ueberblick/borgwarner-inc-stock-key-insights-into-electrification-leadership-and/69052776</w:t>
        </w:r>
      </w:hyperlink>
      <w:r>
        <w:t xml:space="preserve"> - * BorgWarner Inc., a global supplier of automotive propulsion components, specialises in electrification and powertrain technology. * The company focuses on electric drive systems, turbochargers, and thermal management for EVs and hybrids. * North American investments align with US auto industry reindustrialisation, EV mandates, and policies like the Inflation Reduction Act. * BorgWarner maintains a significant North American manufacturing presence, supporting major OEMs like Ford and General Motors. * Sector drivers include stricter emissions regulations, regional incentives, and supply chain reshoring, which benefit technical innovation and localisation efforts. 322. </w:t>
      </w:r>
      <w:hyperlink r:id="rId304">
        <w:r>
          <w:rPr>
            <w:color w:val="0000EE"/>
            <w:u w:val="single"/>
          </w:rPr>
          <w:t>https://www.freemalaysiatoday.com/category/opinion/2026/04/02/get-your-chinese-evs-while-they-remain-subsidised</w:t>
        </w:r>
      </w:hyperlink>
      <w:r>
        <w:t xml:space="preserve"> - • From 2009 to 2023, China provided US$231 billion in government support for the new-energy vehicle sector. • Sub-brands in China's EV industry rely heavily on government subsidies, with one example showing a third of income from support. • Provincial and local government support drives brand proliferation, aiming to protect jobs and economic stability. • Industry consolidation is underway as subsidies are cut and unprofitable brands face closure. • Subsidy programs are shifting to support only profitable, often privately owned, EV companies. 323. </w:t>
      </w:r>
      <w:hyperlink r:id="rId305">
        <w:r>
          <w:rPr>
            <w:color w:val="0000EE"/>
            <w:u w:val="single"/>
          </w:rPr>
          <w:t>https://lithium-news.com/record-australian-lithium-export-volumes-signal-global-battery-revolution-acceleration/</w:t>
        </w:r>
      </w:hyperlink>
      <w:r>
        <w:t xml:space="preserve"> - * Australia has become the world's leading lithium supplier, with export volumes reaching unprecedented levels amid rising global demand for batteries. * The country produces approximately 55% of the world's lithium, mainly from Western Australia's lithium triangle. * Lithium export growth is driven by worldwide electric vehicle adoption, with China being the primary destination for Australian lithium shipments. * Market prices for spodumene concentrate fluctuate based on demand, affecting investment and capacity expansion. * Infrastructure developments, including port and rail upgrades, support export growth, with plans for higher-value processing within Australia. * Geopolitical factors increase strategic importance, with Australian lithium seen as critical for supply chain security and energy strategy. * Sustainability practices are enhancing Australia's competitiveness through improved ESG standards. * Future opportunities and challenges include expanding supply, infrastructure limits, skilled labour availability, and maintaining cost competitiveness. 324. </w:t>
      </w:r>
      <w:hyperlink r:id="rId306">
        <w:r>
          <w:rPr>
            <w:color w:val="0000EE"/>
            <w:u w:val="single"/>
          </w:rPr>
          <w:t>https://www.press.bmwgroup.com/global/article/detail/T0456664EN?language=en</w:t>
        </w:r>
      </w:hyperlink>
      <w:r>
        <w:t xml:space="preserve"> - * BMW Group Plant Munich prepares for series production of BMW i3 in August, marking the start of the Neue Klasse's global rollout. * The plant has undergone extensive modernisation, investing around €650 million to become a fully electric production site by 2027. * The transformation includes new body shop, highly automated assembly, digitalised logistics, and an in-house seat manufacturing facility. * The plant integrates AI, digital twin technology, automation, and energy-efficient systems to enhance efficiency and sustainability. * The global supply chain includes new battery and e-motor manufacturing sites in Germany and Austria, supporting local and regional value creation. 325. </w:t>
      </w:r>
      <w:hyperlink r:id="rId307">
        <w:r>
          <w:rPr>
            <w:color w:val="0000EE"/>
            <w:u w:val="single"/>
          </w:rPr>
          <w:t>https://cleantechnica.com/2026/04/01/general-motors-slaps-down-trumps-war-on-evs/</w:t>
        </w:r>
      </w:hyperlink>
      <w:r>
        <w:t xml:space="preserve"> - * GM's Q1 2026 results highlight increased EV sales and expanding charging infrastructure. * The Chevrolet Equinox EV, Blazer EV, Cadillac LYRIQ, and OPTIQ ranked highly among electric SUVs. * GM’s partnership with Pilot Company and EVgo led to over 1,000 fast-charging stalls. * Cadillac EV sales increased by 20% in Q1, with over 9,500 units sold. * GM announced the limited run of the 2027 Bolt, offering high range for under $30,000. 326. </w:t>
      </w:r>
      <w:hyperlink r:id="rId308">
        <w:r>
          <w:rPr>
            <w:color w:val="0000EE"/>
            <w:u w:val="single"/>
          </w:rPr>
          <w:t>https://ev-magazine.com/ev-news/byd-launches-the-new-song-ultra-ev-with-fast-charging-and-low-prices/</w:t>
        </w:r>
      </w:hyperlink>
      <w:r>
        <w:t xml:space="preserve"> - ['</w:t>
      </w:r>
      <w:r>
        <w:rPr>
          <w:i/>
        </w:rPr>
        <w:t xml:space="preserve"> BYD released a new electric SUV, the Song Ultra EV, on March 27, 2026.', '</w:t>
      </w:r>
      <w:r>
        <w:t xml:space="preserve"> The vehicle features fast charging technology and is priced below €18,800 in China.', "</w:t>
      </w:r>
      <w:r>
        <w:rPr>
          <w:i/>
        </w:rPr>
        <w:t xml:space="preserve"> The model is part of BYD's Dynasty family of cars.", '</w:t>
      </w:r>
      <w:r>
        <w:t xml:space="preserve"> Nearly 22,000 orders were placed within three weeks of launch, indicating strong consumer demand.'] 327. </w:t>
      </w:r>
      <w:hyperlink r:id="rId309">
        <w:r>
          <w:rPr>
            <w:color w:val="0000EE"/>
            <w:u w:val="single"/>
          </w:rPr>
          <w:t>https://www.newzimbabwe.com/zimbabwes-ban-on-raw-minerals-exports-puts-chinese-firms-under-pressure/</w:t>
        </w:r>
      </w:hyperlink>
      <w:r>
        <w:t xml:space="preserve"> - * Zimbabwe has implemented a ban on raw mineral and lithium concentrate exports, prompting warnings from the Chinese embassy. * The policy changes aim to tighten control over mineral resources, especially lithium, attracting Chinese investment. * Chinese firms operating in Zimbabwe are advised to strengthen compliance measures and assess risks before continuing operations. * Chinese companies dominate sectors such as lithium, gold, chrome, construction, energy, and retail within Zimbabwe. * Critics highlight issues with Chinese firms' labour standards, environmental practices, and sector compliance, causing tensions with local entrepreneurs. 328. </w:t>
      </w:r>
      <w:hyperlink r:id="rId310">
        <w:r>
          <w:rPr>
            <w:color w:val="0000EE"/>
            <w:u w:val="single"/>
          </w:rPr>
          <w:t>https://carboncredits.com/texas-based-energyxs-project-lonestar-signals-a-turning-point-for-u-s-lithium-supply/</w:t>
        </w:r>
      </w:hyperlink>
      <w:r>
        <w:t xml:space="preserve"> - * EnergyX commissioned its Project Lonestar™ lithium demonstration facility in Texas, marking a milestone in direct lithium extraction (DLE) technology. * The plant produces around 250 metric tons of lithium carbonate equivalent annually, using locally sourced brine. * EnergyX aims to scale the project to produce 50,000 tonnes of LCE per year across two phases. * The project addresses U.S. reliance on foreign processing, integrating extraction and refining domestically. * The U.S. has significant lithium reserves but low current production; demand is rapidly increasing due to electric vehicles and energy storage. 329. </w:t>
      </w:r>
      <w:hyperlink r:id="rId311">
        <w:r>
          <w:rPr>
            <w:color w:val="0000EE"/>
            <w:u w:val="single"/>
          </w:rPr>
          <w:t>https://lithium-news.com/record-gigafactory-supply-deal-signals-green-energy-revolution-at-critical-tipping-point/</w:t>
        </w:r>
      </w:hyperlink>
      <w:r>
        <w:t xml:space="preserve"> - * Major automakers, battery manufacturers, and tech companies sign multi-billion dollar, long-term supply agreements for battery cells, solar panels, and storage systems. * Production capacities exceeding 3,000 GWh annually across global facilities, including Tesla, CATL, and QuantumScape. * Regions like Nevada, Texas, Southeast Asia, and Europe experience infrastructure development and economic investment. * Raw material sourcing commitments benefit lithium, cobalt, and nickel producers, with innovations in recycling and battery chemistry. * Agreements contribute to over 85% reduction in battery costs in the past decade and support renewable energy adoption. * Policy support from US, Europe, and China enhances investment safety, reducing policy risk. * Production facilities incorporate advanced analytics, AI, and flexible chemistries, accelerating technological innovation. * Countries attracting gigafactories position as energy independence leaders and export centres for clean energy tech. * Accelerated development of next-generation batteries and solar technologies due to guaranteed markets. * Green energy stocks and battery companies see growth driven by long-term supply agreements. 330. </w:t>
      </w:r>
      <w:hyperlink r:id="rId312">
        <w:r>
          <w:rPr>
            <w:color w:val="0000EE"/>
            <w:u w:val="single"/>
          </w:rPr>
          <w:t>https://internationalbanker.com/technology/how-advances-in-battery-technology-are-shaping-key-global-industrial-trends/</w:t>
        </w:r>
      </w:hyperlink>
      <w:r>
        <w:t xml:space="preserve"> - * The article discusses recent developments in battery technology and their impact on industries, energy, and geopolitics. * It highlights the rapid adoption of electric vehicles (EVs), with electric sales exceeding 20 million in 2025. * Battery technology's role in renewable energy integration and grid stability is emphasised. * Lithium-ion batteries remain dominant, with significant cost reductions and increased deployment. * New chemistries, such as solid-state and sodium-ion batteries, are progressing towards commercial use. * Market size is projected to grow from $130.44 billion in 2025 to nearly $256.08 billion by 2034. 331. </w:t>
      </w:r>
      <w:hyperlink r:id="rId313">
        <w:r>
          <w:rPr>
            <w:color w:val="0000EE"/>
            <w:u w:val="single"/>
          </w:rPr>
          <w:t>https://www.azomining.com/Article.aspx?ArticleID=1938</w:t>
        </w:r>
      </w:hyperlink>
      <w:r>
        <w:t xml:space="preserve"> - * Chinese entities are forecast to control about 50 % of global lithium production by 2027, expanding from 35 % five years prior, with significant investment in Zimbabwe, Mali, and DRC. * Argentina's supply growth exceeds 60 % in 2026, deploying direct lithium extraction (DLE) technology at multiple projects. * The lithium supply chain is diversifying into intermediate products like lithium chloride and sulphate, with Chinese-controlled investment dominating this sector. * Demand growth moderates post-2025 surge, but energy storage demand rises from 9 % to 18 % of total lithium demand, influencing market outlook. * Lithium prices increased significantly in early 2026, but fundamental supply-demand data suggests potential for market divergence due to speculative trading and market sentiment. 332. </w:t>
      </w:r>
      <w:hyperlink r:id="rId314">
        <w:r>
          <w:rPr>
            <w:color w:val="0000EE"/>
            <w:u w:val="single"/>
          </w:rPr>
          <w:t>https://www.powermag.com/a-powerful-change-supporting-cleaner-energy/</w:t>
        </w:r>
      </w:hyperlink>
      <w:r>
        <w:t xml:space="preserve"> - * The U.S. Department of Energy advocates electrification as key to economy-wide decarbonization.</w:t>
      </w:r>
      <w:r>
        <w:rPr>
          <w:i/>
        </w:rPr>
        <w:t xml:space="preserve"> Electrification technologies include EVs, heat pumps, and electric industrial processes.</w:t>
      </w:r>
      <w:r>
        <w:t xml:space="preserve"> Utilities and industries view electrification as critical for reducing emissions and modernising the grid.</w:t>
      </w:r>
      <w:r>
        <w:rPr>
          <w:i/>
        </w:rPr>
        <w:t xml:space="preserve"> Government incentives and research funding are recommended to promote adoption.</w:t>
      </w:r>
      <w:r>
        <w:t xml:space="preserve"> Innovations in energy storage, smart charging, and digital power platforms are advancing electrification.* Utilities integrate distributed energy resources and AI-enabled control to enhance grid resilience and renewable integration. 333. </w:t>
      </w:r>
      <w:hyperlink r:id="rId315">
        <w:r>
          <w:rPr>
            <w:color w:val="0000EE"/>
            <w:u w:val="single"/>
          </w:rPr>
          <w:t>https://chachingqueen.com/gas-car-ban-reasons/</w:t>
        </w:r>
      </w:hyperlink>
      <w:r>
        <w:t xml:space="preserve"> - * US states, including California and 12 others, aim for 100% zero-emission new vehicle sales by 2035, adopting California’s Advanced Clean Cars II framework. * Policies target reduction of greenhouse gases, aligning with international climate goals like the Paris Agreement. * Initiatives promote renewable energy integration, fostering clean energy jobs and stabilising energy costs. * Electric vehicle policies support climate action, innovation, energy independence, and public health by reducing pollution. * States seek to lead in global climate leadership, enhance urban efficiency, preserve water and habitats, and boost economic growth through EV adoption. * Policies aim to improve affordability, expand EV markets, and create international trade opportunities in clean transportation sectors. 334. </w:t>
      </w:r>
      <w:hyperlink r:id="rId316">
        <w:r>
          <w:rPr>
            <w:color w:val="0000EE"/>
            <w:u w:val="single"/>
          </w:rPr>
          <w:t>https://cnevpost.com/2026/04/01/tesla-celebrates-10th-anniversary-model-3-launch-global-sales-3-million/</w:t>
        </w:r>
      </w:hyperlink>
      <w:r>
        <w:t xml:space="preserve"> - * Tesla marked the 10th anniversary of its Model 3 launch, with global sales exceeding three million units. * The Model 3 was launched 10 years ago and is the best-selling pure electric mid-size sedan with high user satisfaction in China. * In 2025, the Model 3 sold 200,361 units in China, up 13.33% year-on-year, with exports of 112,377 units, down 38.65%. * The Model 3's manufacturing began in China after Shanghai factory completion in 2019, with deliveries starting in January 2020. * The model faces increasing competition in China from the Xiaomi SU7, Nio, Xpeng, and legacy automakers. * Xiaomi's SU7 launched in March 2024, with a new facelift and a starting price significantly lower than the Model 3. * Tesla announced the discontinuation of Model S and Model X to focus on Model 3 and other projects. 335. </w:t>
      </w:r>
      <w:hyperlink r:id="rId317">
        <w:r>
          <w:rPr>
            <w:color w:val="0000EE"/>
            <w:u w:val="single"/>
          </w:rPr>
          <w:t>https://tribune.net.ph/2026/04/01/ev-taxis-expand-as-fuel-costs-climb</w:t>
        </w:r>
      </w:hyperlink>
      <w:r>
        <w:t xml:space="preserve"> - * Electric vehicle taxi operators are expanding due to rising fuel costs and a partnership with Grab providing steady demand, including digital bookings. * The partnership has improved fleet utilisation and reduced reliance on street-hail trips. * The Electric Vehicle Industry Development Act promotes electric public utility vehicles and streamlines regulations. * Filipino operator EV Taxi Corp reports stable demand from GrabTaxi Electric on-demand bookings, aiding fleet scalability. * Operators view electric fleets as a more stable alternative amid fuel price uncertainty.</w:t>
      </w:r>
      <w:r/>
    </w:p>
    <w:p>
      <w:r/>
      <w:r>
        <w:t xml:space="preserve">336. </w:t>
      </w:r>
      <w:hyperlink r:id="rId318">
        <w:r>
          <w:rPr>
            <w:color w:val="0000EE"/>
            <w:u w:val="single"/>
          </w:rPr>
          <w:t>https://www.prnewswire.com/news-releases/pmet-resources-submits-environmental-and-social-impact-assessment-esia-for-the-shaakichiuwaanaan-cv5-lithium-project-to-federal-and-provincial-governments-302731299.html</w:t>
        </w:r>
      </w:hyperlink>
      <w:r>
        <w:t xml:space="preserve"> - * PMET Resources has submitted its Environmental and Social Impact Assessment (ESIA) for the Shaakichiuwaanaan Lithium Project. * The submission marks a significant milestone in permitting, involving provincial and federal impact assessments. * The project is located in the Eeyou Istchee James Bay region, Quebec. * The ESIA includes environmental, indigenous, socio-economic, and climate analyses, with extensive community engagement. * The project aims to develop a hybrid open-pit and underground lithium mine, supported by a positive feasibility study. * The company plans to work with government and Cree Nation stakeholders during review processes. 337. </w:t>
      </w:r>
      <w:hyperlink r:id="rId319">
        <w:r>
          <w:rPr>
            <w:color w:val="0000EE"/>
            <w:u w:val="single"/>
          </w:rPr>
          <w:t>https://interestingengineering.com/energy/verge-solid-state-battery-electric-motorcycle-production</w:t>
        </w:r>
      </w:hyperlink>
      <w:r>
        <w:t xml:space="preserve"> - * Estonian manufacturer Verge Motorcycles announced production of the world’s first motorcycle powered by an all-solid-state battery. * Developed with Finnish startup Donut Lab, with high range and ultra-fast charging claims. * Verge unveiled the initial model at CES 2026, with 10-minute charging and 370-mile range. * The TS Pro features solid-state batteries, produced in real-world production, with two configurations supporting up to 600 km range and 200 kW charging. * Demonstrates safety and performance of solid-state batteries through new test results, including resistance to thermal runaway and high-rate fast charging. 338. </w:t>
      </w:r>
      <w:hyperlink r:id="rId320">
        <w:r>
          <w:rPr>
            <w:color w:val="0000EE"/>
            <w:u w:val="single"/>
          </w:rPr>
          <w:t>https://vocal.media/trader/united-states-electric-truck-market-size-to-hit-usd-8-220-2-million-by-2034</w:t>
        </w:r>
      </w:hyperlink>
      <w:r>
        <w:t xml:space="preserve"> - * The US electric truck market was valued at USD 308.0 million in 2025 and is projected to reach USD 8,220.2 million by 2034. * The market is expanding at a CAGR of 42.72% from 2026 to 2034. * Trends include a shift towards sustainable transportation, advancements in battery technology, and infrastructure growth. * Drivers include focus on reducing emissions, government incentives, and lower maintenance costs. * Challenges involve high initial costs, limited charging infrastructure, and battery range limitations. * The market's future growth hinges on technological innovation and infrastructure development, with strong industry and policy support. 339. </w:t>
      </w:r>
      <w:hyperlink r:id="rId321">
        <w:r>
          <w:rPr>
            <w:color w:val="0000EE"/>
            <w:u w:val="single"/>
          </w:rPr>
          <w:t>https://www.straitstimes.com/asia/byd-showrooms-are-bustling-across-asia-after-iran-oil-shock</w:t>
        </w:r>
      </w:hyperlink>
      <w:r>
        <w:t xml:space="preserve"> - * Early signs indicate increased demand for electric vehicles (EVs) across Asia, especially in China, Vietnam, and Southeast Asia, in response to rising crude oil prices linked to the Iran conflict. * Demand for BYD EVs in Manila has surged, with many replacing petrol cars due to oil price hikes. * VinFast showrooms in Hanoi report quadrupled customer visits and doubled EV sales rate since the conflict started. * Industry analysts highlight higher oil prices incentivising EV adoption, though infrastructure and affordability remain challenges. * Chinese EV exports have more than doubled in the first two months of 2026, with non-Chinese brands also benefiting. * Governments in countries like Laos are implementing measures to promote EVs amid this surge. 340. </w:t>
      </w:r>
      <w:hyperlink r:id="rId322">
        <w:r>
          <w:rPr>
            <w:color w:val="0000EE"/>
            <w:u w:val="single"/>
          </w:rPr>
          <w:t>https://www.chemengonline.com/thermally-switchable-solvents-allow-selective-extraction-of-lithium-from-brine-mixtures/</w:t>
        </w:r>
      </w:hyperlink>
      <w:r>
        <w:t xml:space="preserve"> - * Researchers at Columbia University developed a temperature-responsive solvent system called S3E for lithium extraction from brines. * The method utilises a biphasic system with amine solvents that selectively extract lithium ions. * The technique was tested on simulated geothermal brine similar to the Salton Sea and demonstrated high recovery yields. * The process allows for the reuse of solvents and could unlock otherwise inaccessible lithium resources. * The method addresses technical hurdles in extracting lithium from low-concentration brines with high competing cation levels. 341. </w:t>
      </w:r>
      <w:hyperlink r:id="rId323">
        <w:r>
          <w:rPr>
            <w:color w:val="0000EE"/>
            <w:u w:val="single"/>
          </w:rPr>
          <w:t>https://www.lavieeco.com/influences/mobilite-electrique-gitex-africa-expose-les-dernieres-technologies/</w:t>
        </w:r>
      </w:hyperlink>
      <w:r>
        <w:t xml:space="preserve"> - * The event focuses on advancing sustainable mobility and infrastructure development in Africa. * It highlights the growth of electric vehicle sales projected to exceed 28.3 billion USD by 2030. * The event gathers governments, industry leaders, and tech innovators to redefine Africa's transportation future. * Technologies such as electric vehicles, intelligent transport systems, and AI logistics are emphasized. * Major participants include Hyundai, Tesla, BYD, and Dongfeng. * The event promotes investments, international cooperation, and infrastructure expansion to support mobility growth. 342. </w:t>
      </w:r>
      <w:hyperlink r:id="rId324">
        <w:r>
          <w:rPr>
            <w:color w:val="0000EE"/>
            <w:u w:val="single"/>
          </w:rPr>
          <w:t>https://www.basicthinking.de/blog/2026/04/01/natrium-ionen-akku-baic/</w:t>
        </w:r>
      </w:hyperlink>
      <w:r>
        <w:t xml:space="preserve"> - ['</w:t>
      </w:r>
      <w:r>
        <w:rPr>
          <w:i/>
        </w:rPr>
        <w:t xml:space="preserve"> BAIC introduced a sodium-ion battery capable of full charge in eleven minutes, targeting mass production.', '</w:t>
      </w:r>
      <w:r>
        <w:t xml:space="preserve"> The battery supports fast charging with high everyday usability for long-distance use, meeting typical tank stop times.', '</w:t>
      </w:r>
      <w:r>
        <w:rPr>
          <w:i/>
        </w:rPr>
        <w:t xml:space="preserve"> The modular technology platform supports sodium, lithium-ion, and solid-state batteries, with 20 patents secured.', '</w:t>
      </w:r>
      <w:r>
        <w:t xml:space="preserve"> A practical vehicle model developed with Huawei demonstrates system performance, with an energy density of over 170 Wh/kg.', '</w:t>
      </w:r>
      <w:r>
        <w:rPr>
          <w:i/>
        </w:rPr>
        <w:t xml:space="preserve"> The battery operates effectively between -40°C and +60°C, maintaining 92% capacity at -20°C, and offers high physical safety.'] 343. </w:t>
      </w:r>
      <w:hyperlink r:id="rId325">
        <w:r>
          <w:rPr>
            <w:color w:val="0000EE"/>
            <w:u w:val="single"/>
          </w:rPr>
          <w:t>https://www.capitalfm.co.ke/news/2026/04/south-africa-gets-ready-for-battery-production-china-daily/</w:t>
        </w:r>
      </w:hyperlink>
      <w:r>
        <w:rPr>
          <w:i/>
        </w:rPr>
        <w:t xml:space="preserve"> - ['</w:t>
      </w:r>
      <w:r>
        <w:t xml:space="preserve"> South Africa plans to establish lithium-iron phosphate (LFP) battery cell manufacturing with Chinese partners to meet rising renewable energy demand.', '</w:t>
      </w:r>
      <w:r>
        <w:rPr>
          <w:i/>
        </w:rPr>
        <w:t xml:space="preserve"> The project includes setting up a gigafactory with an annual capacity of 5 to 10 gigawatt-hours, deemed operationally and economically viable.', "</w:t>
      </w:r>
      <w:r>
        <w:t xml:space="preserve"> The global battery cell market is expected to grow to 4.9 TWh by 2034, with South Africa's demand reaching 55 GWh.", '</w:t>
      </w:r>
      <w:r>
        <w:rPr>
          <w:i/>
        </w:rPr>
        <w:t xml:space="preserve"> The initiative aims to create jobs, enhance energy security, and develop a local battery value chain over the next decade.', "</w:t>
      </w:r>
      <w:r>
        <w:t xml:space="preserve"> South Africa's government and institutions are ready to support the establishment through funding and collaboration, focusing on skills transfer and R&amp;D."] 344. </w:t>
      </w:r>
      <w:hyperlink r:id="rId326">
        <w:r>
          <w:rPr>
            <w:color w:val="0000EE"/>
            <w:u w:val="single"/>
          </w:rPr>
          <w:t>https://www.ad-hoc-news.de/boerse/news/ueberblick/tesla-inc-stock-navigating-electric-vehicle-leadership-and-future/69043854</w:t>
        </w:r>
      </w:hyperlink>
      <w:r>
        <w:t xml:space="preserve"> - • Tesla, Inc. remains a key player in the EV and clean energy sectors, with a focus on scalable production and battery technology. • The company targets North American markets, benefiting from US policies like the Inflation Reduction Act. • Tesla’s expansion includes new factories and products like Cybertruck and Optimus robot, supporting revenue growth. • Regulatory developments in autonomous driving and supply chain dynamics influence Tesla’s outlook. • Investors monitor production milestones, government policies, and competition impacting growth prospects.</w:t>
      </w:r>
      <w:r/>
    </w:p>
    <w:p>
      <w:r/>
      <w:r>
        <w:t xml:space="preserve">345. </w:t>
      </w:r>
      <w:hyperlink r:id="rId327">
        <w:r>
          <w:rPr>
            <w:color w:val="0000EE"/>
            <w:u w:val="single"/>
          </w:rPr>
          <w:t>https://lithium-news.com/record-lithium-etf-inflows-signal-the-green-energy-revolution-is-just-beginning/</w:t>
        </w:r>
      </w:hyperlink>
      <w:r>
        <w:t xml:space="preserve"> - • Lithium ETF inflows have reached unprecedented levels due to increasing demand from electric vehicles and energy storage systems. • Institutional investors are significantly increasing their allocations to lithium-focused ETFs, validating the long-term investment thesis. • Government policy support in the US, Europe, and Asia accelerates demand, with substantial investments in clean energy infrastructure. • Technological improvements in lithium extraction and processing enhance investor confidence. • The demand for lithium is driven by corporate commitments to sustainability and energy storage needs associated with EV charging infrastructure.</w:t>
      </w:r>
      <w:r/>
    </w:p>
    <w:p>
      <w:r/>
      <w:r>
        <w:t xml:space="preserve">346. </w:t>
      </w:r>
      <w:hyperlink r:id="rId328">
        <w:r>
          <w:rPr>
            <w:color w:val="0000EE"/>
            <w:u w:val="single"/>
          </w:rPr>
          <w:t>https://leadership.ng/africa-middle-east-forecast-20-39bn-ev-target-by-2031/</w:t>
        </w:r>
      </w:hyperlink>
      <w:r>
        <w:t xml:space="preserve"> - * The electric vehicle (EV) market in Africa and Middle East projected to grow from USD 5.06 billion in 2026 to USD 20.39 billion in 2031, with a CAGR of 32.15 per cent. * Nigeria is expanding EV infrastructure with a future charging hub. * Gulf Cooperation Council (GCC) nations, including Saudi Arabia and the UAE, have EV deployment targets as part of national agendas. * Saudi Arabia aims for 30% EVs in Riyadh by 2030; UAE targets 50% EVs by 2050. * Morocco plans to reach 2,500 charging points by 2026. * Infrastructure projects include fast-charging corridors on highways and plans for 70,000 chargers in Abu Dhabi and 1,000 in Dubai. * Key drivers include decarbonization mandates, declining battery costs, and strategic partnerships between energy majors and automakers. 347. </w:t>
      </w:r>
      <w:hyperlink r:id="rId326">
        <w:r>
          <w:rPr>
            <w:color w:val="0000EE"/>
            <w:u w:val="single"/>
          </w:rPr>
          <w:t>https://www.ad-hoc-news.de/boerse/news/ueberblick/tesla-inc-stock-navigating-electric-vehicle-leadership-and-future/69043854</w:t>
        </w:r>
      </w:hyperlink>
      <w:r>
        <w:t xml:space="preserve"> - * Tesla, Inc. continues scalable EV and battery production, energy storage, and solar products development. * The company focuses on full self-driving technology and expanding its energy product offerings. * Tesla's gigafactories in the US, China, and Europe support regional supply chains. * North American policies like the Inflation Reduction Act bolster Tesla's market position. * Investors monitor production milestones, regulatory approvals, and competition dynamics. 348. </w:t>
      </w:r>
      <w:hyperlink r:id="rId327">
        <w:r>
          <w:rPr>
            <w:color w:val="0000EE"/>
            <w:u w:val="single"/>
          </w:rPr>
          <w:t>https://lithium-news.com/record-lithium-etf-inflows-signal-the-green-energy-revolution-is-just-beginning/</w:t>
        </w:r>
      </w:hyperlink>
      <w:r>
        <w:t xml:space="preserve"> - * Lithium ETF inflow has reached unprecedented levels, indicating strong investor confidence in the green energy transition. * The surge reflects demand driven by electric vehicles, energy storage, and government policies supporting clean energy. * Major automakers like Tesla and Ford are investing heavily in electrification, increasing lithium demand. * Institutional investors, including pension funds and sovereign wealth funds, are significantly increasing their allocations to lithium ETFs. * Technological improvements and policy support worldwide bolster the long-term investment case for lithium. * The supply-demand imbalance and diversification benefits of ETFs contribute to their appeal for investors. 349. </w:t>
      </w:r>
      <w:hyperlink r:id="rId329">
        <w:r>
          <w:rPr>
            <w:color w:val="0000EE"/>
            <w:u w:val="single"/>
          </w:rPr>
          <w:t>https://www.nature.com/articles/s41467-026-71304-3</w:t>
        </w:r>
      </w:hyperlink>
      <w:r>
        <w:t xml:space="preserve"> - • Explores a new paradigm harnessing polyanion rotations to trigger dynamically disordered Li sublattice and liquid-like cation diffusion. • Proposes a rotation tolerance factor as a predictive metric for identifying fast-rotating anion clusters. • Designs halides with rotational polyanions, leading to enhanced room-temperature lithium ionic conductivities. • Synthesises NH₂-incorporated Li₂ZrCl₅.92(NH₂)₀.₀8, which shows four times higher conductivity than control. • Demonstrates improved capacity retention in solid-state lithium-ion batteries after 190 cycles. 350. </w:t>
      </w:r>
      <w:hyperlink r:id="rId330">
        <w:r>
          <w:rPr>
            <w:color w:val="0000EE"/>
            <w:u w:val="single"/>
          </w:rPr>
          <w:t>https://lithium-news.com/global-hard-rock-mining-expansion-drives-record-production-gains-across-key-commodities/</w:t>
        </w:r>
      </w:hyperlink>
      <w:r>
        <w:t xml:space="preserve"> - * The global mining industry is experiencing significant growth through hard rock mining expansion initiatives. * Copper production has surged by 23% year-over-year, with projects in South America and Australia contributing over 400,000 tons annually. * Gold production has increased by 18% across major jurisdictions due to advanced technologies and expanded facilities. * Lithium sector expansion in Australia and North America adds over 150,000 tons of lithium carbonate equivalent annually. * Mining equipment and engineering firms benefit from increased orders and valuations. * Company margins improve by an average of 340 basis points, with higher cash flows enabling debt reduction and shareholder returns. * Technological innovations like autonomous equipment and AI improve efficiency and reduce costs. * Environmental practices include water recycling, renewable energy, and carbon neutrality efforts. * Regional economic impacts include job creation, infrastructure development, and increased local government revenues. * Industry outlook remains positive with ongoing demand outpacing supply and continued project execution. 351. </w:t>
      </w:r>
      <w:hyperlink r:id="rId331">
        <w:r>
          <w:rPr>
            <w:color w:val="0000EE"/>
            <w:u w:val="single"/>
          </w:rPr>
          <w:t>https://www.constructionowners.com/news/thacker-pass-hits-93-design</w:t>
        </w:r>
      </w:hyperlink>
      <w:r>
        <w:t xml:space="preserve"> - * Lithium Americas advances construction of its Thacker Pass lithium project in northern Nevada, nearing 93% engineering design completion. * Construction activity is expanding with approximately 950 workers on-site by end of 2025, expected to grow to 1,800 by late 2026. * Key construction milestones include procurement, steel sourcing, infrastructure development, and community investments. * The project aims to reduce US dependence on imported lithium and support electric vehicle growth. * Mechanical completion targeted for late 2027, with significant funding from US government sources. 352. </w:t>
      </w:r>
      <w:hyperlink r:id="rId332">
        <w:r>
          <w:rPr>
            <w:color w:val="0000EE"/>
            <w:u w:val="single"/>
          </w:rPr>
          <w:t>https://news.metal.com/newscontent/103835375-SMM-Analysis-Indonesia%E2%80%99s-Battery-Recycling-Advances-Further</w:t>
        </w:r>
      </w:hyperlink>
      <w:r>
        <w:t xml:space="preserve"> - * Hyundai Motor Group signed a cooperation agreement with Zhejiang Huayou Recycling Technology Co., Ltd. to build an EV power battery recycling system in Indonesia. * The cooperation aims to develop a closed-loop resource system covering battery scrap recycling and reuse. * Indonesia plans to reach 100 GWh of EV battery capacity by 2030 and produce 600,000 EVs annually. * The HLI Green Power battery plant in Karawang, Indonesia, has a capacity of 10 GWh, supporting Hyundai's markets in Southeast Asia and India. * The current recycling system in Indonesia faces capacity, standards, and informal processing challenges, with end-of-life batteries forecast to reach 120,000 mt by 2030. * The cooperation seeks to enhance the local industry chain, resource security, and attract foreign investment, aligning with Indonesia's NEV strategic initiatives. 353. </w:t>
      </w:r>
      <w:hyperlink r:id="rId333">
        <w:r>
          <w:rPr>
            <w:color w:val="0000EE"/>
            <w:u w:val="single"/>
          </w:rPr>
          <w:t>https://plo.vn/khung-hoang-nang-luong-toan-cau-cu-hich-cho-ky-nguyen-xe-dien-post901999.html</w:t>
        </w:r>
      </w:hyperlink>
      <w:r>
        <w:t xml:space="preserve"> - * Governments in Europe and Southeast Asia promote electric vehicles (EVs) as strategic responses to energy crises and supply disruptions. * Germany announces a detailed plan with a budget of 8 billion euros to expand wind power and promote EV sales, including subsidies for 800,000 EVs. * Indonesia's president plans to convert all personal, public, and commercial transport to electric and solar energy, developing 100 GW of solar power and transitioning up to 120 million motorbikes. * Chinese cities advance the Zero-ICE initiative to phase out internal combustion engine vehicles, utilising EVs as grid stabilisers. * High oil prices (above $80-90 USD) significantly boost EV demand, reduce payback periods, and stimulate energy infrastructure investments. 354. </w:t>
      </w:r>
      <w:hyperlink r:id="rId334">
        <w:r>
          <w:rPr>
            <w:color w:val="0000EE"/>
            <w:u w:val="single"/>
          </w:rPr>
          <w:t>https://www.evinfrastructurenews.com/ev-fleet-charging/plenitude-to-deploy-42-ultrafast-chargepoints-in-spain</w:t>
        </w:r>
      </w:hyperlink>
      <w:r>
        <w:t xml:space="preserve"> - * Plenitude plans to install and operate 42 ultrafast EV chargepoints in Spain along the AP-9 motorway in Galicia. * The project includes agreements with Autopistas del Atlántico and aims for completion by the end of 2026. * The chargepoints will have power outputs of up to 300kW and be installed in five service areas. * The total initial investment is €7.6 million, supporting expansion of EV infrastructure. * A charging station for trucks will be installed at the Compostela service area. * The project is aligned with Plenitude's strategy to expand ultrafast charging networks across Europe. 355. </w:t>
      </w:r>
      <w:hyperlink r:id="rId335">
        <w:r>
          <w:rPr>
            <w:color w:val="0000EE"/>
            <w:u w:val="single"/>
          </w:rPr>
          <w:t>https://www.electrichybridvehicletechnology.com/news/german-startup-tozero-launches-battery-recycling-demo-plant.html</w:t>
        </w:r>
      </w:hyperlink>
      <w:r>
        <w:t xml:space="preserve"> - * Materials startup Tozero launches its first battery recycling plant, targeting 80% mineral recovery from 1,500 tonnes of waste annually. * The plant, located at Munich’s Chemical Park Gendorf, utilises proprietary acid-free hydrometallurgy technology. * The process recovers high-purity lithium-carbonate, graphite, and a nickel-cobalt mix, which can be fed directly into battery manufacturing. * Tozero plans to operate a full-scale facility by 2030 to help Europe establish a more independent battery supply chain. * In April 2024, Tozero became the first in Europe to deliver recycled lithium to commercial customers, followed by qualifying 100% recycled graphite in February 2025. 356. </w:t>
      </w:r>
      <w:hyperlink r:id="rId336">
        <w:r>
          <w:rPr>
            <w:color w:val="0000EE"/>
            <w:u w:val="single"/>
          </w:rPr>
          <w:t>https://www.newswire.com/news/elektros-otc-elek-unveils-strategic-breakthrough-as-ludlow-research-issues</w:t>
        </w:r>
      </w:hyperlink>
      <w:r>
        <w:t xml:space="preserve"> - * Elektros highlights surging global lithium demand and strategic pivot toward vertical integration in the energy transition sector. * The company develops lithium mining in Sierra Leone and commercialises EV charging technology. * A comprehensive report from Ludlow Research underscores Elektros' competitive advantage in lithium and energy-efficient solutions. * Rising oil prices and geopolitical tensions are forecasted to increase energy costs during summer. * The report notes macroeconomic factors influencing energy infrastructure adoption.</w:t>
      </w:r>
      <w:r/>
    </w:p>
    <w:p>
      <w:r/>
      <w:r>
        <w:t xml:space="preserve">357. </w:t>
      </w:r>
      <w:hyperlink r:id="rId337">
        <w:r>
          <w:rPr>
            <w:color w:val="0000EE"/>
            <w:u w:val="single"/>
          </w:rPr>
          <w:t>https://www.openpr.com/news/4448537/vehicle-electrification-market-size-trends-growth</w:t>
        </w:r>
      </w:hyperlink>
      <w:r>
        <w:t xml:space="preserve"> - * The global vehicle electrification market was valued at USD 117.2 billion in 2024 and is projected to grow to USD 311.9 billion by 2033. * The market growth from 2025 to 2033 is expected to have a CAGR of 11.6%. * Key trends include advancements in battery technology, adoption of hybrid vehicles, and expansion of charging infrastructure. * Asia-Pacific leads with a valuation of USD 57.43 billion in 2024, supported by government initiatives and EV adoption. * The market is driven by increasing demand for zero-emission vehicles, technological advancements, and government policies. 358. </w:t>
      </w:r>
      <w:hyperlink r:id="rId338">
        <w:r>
          <w:rPr>
            <w:color w:val="0000EE"/>
            <w:u w:val="single"/>
          </w:rPr>
          <w:t>https://express-press-release.net/news/2026/03/31/1744824</w:t>
        </w:r>
      </w:hyperlink>
      <w:r>
        <w:t xml:space="preserve"> - * The U.S. lithium market is undergoing a structural transformation, driven by EV adoption, energy storage expansion, and supply chain localisation. * Lithium demand is increasingly influenced by renewable energy and data centre growth, with EVs and energy storage as key drivers. * Global battery demand surpassed 1 terawatt-hour in 2024, supporting steady market expansion through 2030. * The U.S. is investing in domestic lithium production, including unconventional sources and advanced extraction technologies. * Market volatility remains, but long-term prospects for lithium demand growth continue amidst technological and sustainability innovations. 359. </w:t>
      </w:r>
      <w:hyperlink r:id="rId338">
        <w:r>
          <w:rPr>
            <w:color w:val="0000EE"/>
            <w:u w:val="single"/>
          </w:rPr>
          <w:t>https://express-press-release.net/news/2026/03/31/1744824</w:t>
        </w:r>
      </w:hyperlink>
      <w:r>
        <w:t xml:space="preserve"> - * The U.S. lithium sector is entering a transformative phase influenced by electrification, energy storage, and supply chain localisation. * Lithium demand in the US is driven by EV adoption, renewable energy integration, and data centre expansion. * Market value was USD 1.06 billion in 2023, with a projected CAGR of 12.6% through 2030. * Domestic production and supply chain resilience are priorities, with investments in local mining and extraction technology. * Market volatility persists, but long-term outlook remains positive driven by technological innovation and policy support. 360. </w:t>
      </w:r>
      <w:hyperlink r:id="rId339">
        <w:r>
          <w:rPr>
            <w:color w:val="0000EE"/>
            <w:u w:val="single"/>
          </w:rPr>
          <w:t>https://stockhouse.com/news/newswire/2026/03/31/a-battery-minerals-value-stock-aligned-with-us-energy-resilience</w:t>
        </w:r>
      </w:hyperlink>
      <w:r>
        <w:t xml:space="preserve"> - * The US has launched multiple initiatives, including an executive order and funding, to diversify critical minerals supply chains away from China. * AE Fuels Corporation is advancing manganese and fluorspar projects in Western Australia and New Mexico, respectively. * The projects are designated as critical minerals by the US, EU, and Australia, supporting the US energy resilience efforts. * The South Woodie Woodie project in Western Australia has a historical resource valued at nearly US$200 million, with ongoing processing and pilot work. * Fluorite Ridge in New Mexico is poised for expansion, with past-producing mines and potential for open-pit mining, aimed at addressing US fluorspar reliance. 361. </w:t>
      </w:r>
      <w:hyperlink r:id="rId340">
        <w:r>
          <w:rPr>
            <w:color w:val="0000EE"/>
            <w:u w:val="single"/>
          </w:rPr>
          <w:t>https://electriccarsreport.com/2026/03/volkswagen-id-unyx-08-pre-sales-begin-in-china-xpeng-tech-730-km-range/</w:t>
        </w:r>
      </w:hyperlink>
      <w:r>
        <w:t xml:space="preserve"> - * Volkswagen officially opened pre-sales for the ID.UNYX 08 in China, signalling a major milestone in its China strategy. 362. </w:t>
      </w:r>
      <w:hyperlink r:id="rId341">
        <w:r>
          <w:rPr>
            <w:color w:val="0000EE"/>
            <w:u w:val="single"/>
          </w:rPr>
          <w:t>https://www.americanbankingnews.com/2026/03/31/lithium-stocks-to-research-march-30th.html</w:t>
        </w:r>
      </w:hyperlink>
      <w:r>
        <w:t xml:space="preserve"> - * Lithium stocks including Sigma Lithium, Lithium Americas, and Amprius Technologies are highlighted as stocks to watch. * These companies involve exploration, mining, and battery material supply, linked to electric vehicle and energy storage demand. * Sigma Lithium operates in Brazil; Lithium Americas explores in Argentina; Amprius produces high-energy lithium-ion batteries. * The article discusses risks such as commodity-price volatility and regulatory factors. * It provides updates on specific lithium projects and companies involved in the sector. 363. </w:t>
      </w:r>
      <w:hyperlink r:id="rId342">
        <w:r>
          <w:rPr>
            <w:color w:val="0000EE"/>
            <w:u w:val="single"/>
          </w:rPr>
          <w:t>https://www.skoda-storyboard.com/en/press-releases/a-czech-german-success-story-35-years-of-skoda-auto-as-part-of-the-volkswagen-group/</w:t>
        </w:r>
      </w:hyperlink>
      <w:r>
        <w:t xml:space="preserve"> - * Škoda Auto's partnership with Volkswagen Group began in 1991, leading to rapid growth and internationalisation. * The company has expanded its model portfolio, including electric vehicles, and increased its manufacturing capacity. * Škoda is establishing India as a major market and production hub. * The company will double its electric vehicle range with new models Epiq and Peaq by the end of 2026. * Škoda is the Volkswagen Group’s largest producer of BEV battery systems, with a new battery production facility in Mladá Boleslav. * The company’s strategy includes making electromobility more accessible and contributing to Group-wide efforts. * The success is rooted in collaboration within the Group and with partners, led by CEO Klaus Zellmer. 364. </w:t>
      </w:r>
      <w:hyperlink r:id="rId343">
        <w:r>
          <w:rPr>
            <w:color w:val="0000EE"/>
            <w:u w:val="single"/>
          </w:rPr>
          <w:t>https://www.marketbeat.com/instant-alerts/vinfast-auto-nasdaqvfs-reaches-new-1-year-high-heres-why-2026-03-31/</w:t>
        </w:r>
      </w:hyperlink>
      <w:r>
        <w:t xml:space="preserve"> - • VinFast Auto stock hit a 52-week high and traded as high as $3.83. • Multiple analysts revised ratings and price targets, with an average target of $5.83. • The company posted quarterly revenue of $1.57 billion and a loss of $0.60 per share. • Institutional investors increased stakes in the company. • VinFast Auto designs and manufactures electric vehicles, with a product portfolio including SUVs and electric passenger cars in multiple markets. 365. </w:t>
      </w:r>
      <w:hyperlink r:id="rId344">
        <w:r>
          <w:rPr>
            <w:color w:val="0000EE"/>
            <w:u w:val="single"/>
          </w:rPr>
          <w:t>https://www.energytrend.com/news/20260331-51172.html</w:t>
        </w:r>
      </w:hyperlink>
      <w:r>
        <w:t xml:space="preserve"> - * Ganfeng Lithium announced its 2025 annual report and a capital increase of up to 1 billion RMB for its subsidiary, Jiangxi Ganfeng LiEnergy Technology, to enhance financial strength and strategic positioning. * The company achieved operating revenue of 23.082 billion RMB and net profit of 1.613 billion RMB in 2025, representing increases of 22.08% and 177.77% respectively. * The lithium battery and cell segment contributed 8.234 billion RMB, growing 39.63%, accounting for 35.67% of total revenue. * The company advanced product development with high-capacity, long-cycle-energy storage batteries (314Ah, 392Ah, 588Ah, and 10Ah products) and scaled mass production. * Ganfeng participated in multiple large-scale energy storage projects, built a full-industry-chain ecosystem, and partnered with EDF for European market expansion. * The company has made technological breakthroughs in solid-state batteries, achieving cycle lifespans over 1,100 cycles for lithium metal anode batteries and small-batch mass production of 500Wh/kg-class products. 366. </w:t>
      </w:r>
      <w:hyperlink r:id="rId345">
        <w:r>
          <w:rPr>
            <w:color w:val="0000EE"/>
            <w:u w:val="single"/>
          </w:rPr>
          <w:t>https://carnewschina.com/2026/03/31/byd-nio-catl-push-charging-and-swap-as-the-next-battleground-for-ev-growth/</w:t>
        </w:r>
      </w:hyperlink>
      <w:r>
        <w:t xml:space="preserve"> - * BYD, Nio, and CATL are increasing investment in charging and battery-swap networks, shifting competition from vehicle specifications to infrastructure deployment. * BYD plans to deploy 20,000 megawatt-level flash charging stations by 2026, supported by its 'station-within-a-station' model. * Nio and CATL develop battery swap networks, with Nio achieving a record swap time of less than 0.5 seconds. * Charging networks generate income through service fees and electricity margins, while swap systems rely on Battery-as-a-Service models. * BYD aims to expand its infrastructure ahead of exceeding domestic market pressures and boosting export targets. 367. </w:t>
      </w:r>
      <w:hyperlink r:id="rId346">
        <w:r>
          <w:rPr>
            <w:color w:val="0000EE"/>
            <w:u w:val="single"/>
          </w:rPr>
          <w:t>https://evtech.news/news/byd-song-ultra-ev-shocks-global-market-with-5-minute-charging-and-sub-22k-price.html</w:t>
        </w:r>
      </w:hyperlink>
      <w:r>
        <w:t xml:space="preserve"> - * BYD unveils the Song Ultra EV with fast-charging system and affordable pricing. * The EV can charge in 5 minutes, addressing a major barrier to adoption. * Starting price below $22,000 challenges competitors and boosts affordability. * The launch aims to impact the global EV market by increasing adoption, especially in emerging markets. * Infrastructure development and consumer benefits are key to this innovation's success. 368. </w:t>
      </w:r>
      <w:hyperlink r:id="rId347">
        <w:r>
          <w:rPr>
            <w:color w:val="0000EE"/>
            <w:u w:val="single"/>
          </w:rPr>
          <w:t>https://www.evmechanica.com/industry-consortium-leaf-launched-to-boost-ev-charging-ecosystem-for-two-and-three-wheelers/</w:t>
        </w:r>
      </w:hyperlink>
      <w:r>
        <w:t xml:space="preserve"> - * A new industry consortium, Light Electric-Vehicle Acceleration Forum (LEAF), launched in India to improve EV charging ecosystem. * The forum was inaugurated by H. D. Kumaraswamy and includes stakeholders from vehicle manufacturing, infrastructure, components, and technology sectors. * LEAF aims to collaborate with government bodies and develop standards like the Light Electric Combined Charging System (LECCS), approved by BIS. * LECCS supports both slow and fast charging and promotes interoperability across charging networks. * The consortium has over 20 member organisations and plans to expand. * The initiative supports government policy objectives and broader EV adoption in India. 369. </w:t>
      </w:r>
      <w:hyperlink r:id="rId348">
        <w:r>
          <w:rPr>
            <w:color w:val="0000EE"/>
            <w:u w:val="single"/>
          </w:rPr>
          <w:t>https://vocal.media/futurism/marine-electric-vehicle-market-outlook-renewable-energy-adoption-operational-efficiency-and-industry-forecast-to-2034</w:t>
        </w:r>
      </w:hyperlink>
      <w:r>
        <w:t xml:space="preserve"> - * The global marine electric vehicle market was valued at USD 5.3 billion in 2025 and is projected to reach USD 10.7 billion by 2034, with a CAGR of 7.63%.</w:t>
      </w:r>
      <w:r>
        <w:rPr>
          <w:i/>
        </w:rPr>
        <w:t>* Market growth driven by decarbonization policies, advancements in lithium-ion and solid-state batteries, and expansion of charging infrastructure.</w:t>
      </w:r>
      <w:r>
        <w:t>* Increased adoption in military and commercial sectors, including autonomous Underwater Vehicles (AUVs), cargo vessels, and luxury yachts.</w:t>
      </w:r>
      <w:r>
        <w:rPr>
          <w:i/>
        </w:rPr>
        <w:t>* Market trends include integration of AI and autonomous navigation, growth in eco-leisure vessels, and government incentives supporting electrification.</w:t>
      </w:r>
      <w:r>
        <w:t>* Recent developments involve major funding rounds for electric maritime projects and defence industry pivots.*</w:t>
      </w:r>
      <w:r/>
    </w:p>
    <w:p>
      <w:r/>
      <w:r>
        <w:t xml:space="preserve">"accuracy": "high accuracy, low bias and no paid content 370. </w:t>
      </w:r>
      <w:hyperlink r:id="rId349">
        <w:r>
          <w:rPr>
            <w:color w:val="0000EE"/>
            <w:u w:val="single"/>
          </w:rPr>
          <w:t>https://otomotif.sindonews.com/read/1691725/120/gila-isi-baterai-cuma-5-menit-byd-denza-d9-gen-2-siap-jegal-alphard-dengan-harga-rp958-jutaan-1774922599</w:t>
        </w:r>
      </w:hyperlink>
      <w:r>
        <w:t xml:space="preserve"> - • BYD resmi membuka pra-penjualan generasi kedua Denza D9 di China. • Teknologi baterai mampu mengisi daya hingga 70% dalam lima menit. • Harga awal di China sekitar Rp958.8 juta, varian tertinggi Rp1.204.9 juta. • Harga varian PHEV dan listrik murni disamakan. • Strategi harga bertujuan meningkatkan pangsa pasar di segmen mobil keluarga mewah. 371. </w:t>
      </w:r>
      <w:hyperlink r:id="rId350">
        <w:r>
          <w:rPr>
            <w:color w:val="0000EE"/>
            <w:u w:val="single"/>
          </w:rPr>
          <w:t>https://cleantechnica.com/2026/03/30/argentina-mexico-just-placed-a-massive-ev-order-on-brazil-50000-byds-each-for-2027/</w:t>
        </w:r>
      </w:hyperlink>
      <w:r>
        <w:t xml:space="preserve"> - * Argentina's EV sales have increased significantly in 2026, with total market share reaching 3.6%. * BYD has announced an order of 100,000 vehicles for Brazil's Camaçari plant, split equally between Argentina and Mexico. * The order could make BYD account for almost 10% of Argentina’s vehicle market in 2027. * BYD's plant in Camaçari was close to capacity in 2025 and plans to increase production to 600,000 units annually. * Argentina's EV market is shifting towards affordable imports from Mercosur, with BYD leading because of its cost-effective models. 372. </w:t>
      </w:r>
      <w:hyperlink r:id="rId351">
        <w:r>
          <w:rPr>
            <w:color w:val="0000EE"/>
            <w:u w:val="single"/>
          </w:rPr>
          <w:t>https://insideevs.com/news/791573/byd-15-million-sales-2026/</w:t>
        </w:r>
      </w:hyperlink>
      <w:r>
        <w:t xml:space="preserve"> - * BYD remains confident in reaching 1.5 million overseas vehicle sales in 2026, up from 1.3 million projected earlier.</w:t>
      </w:r>
      <w:r>
        <w:rPr>
          <w:i/>
        </w:rPr>
        <w:t xml:space="preserve"> The company reported a 38% drop in net income for Q4 and a 19% decline for the full year, its first annual profit fall in four years.</w:t>
      </w:r>
      <w:r>
        <w:t xml:space="preserve"> Growing exports contributed to nearly half of BYD’s sales in early 2026, with overseas sales more than doubling in 2025.</w:t>
      </w:r>
      <w:r>
        <w:rPr>
          <w:i/>
        </w:rPr>
        <w:t xml:space="preserve"> BYD plans to expand manufacturing with new factories in Hungary and Turkey and considers acquiring a legacy automaker.</w:t>
      </w:r>
      <w:r>
        <w:t xml:space="preserve"> The automaker faces challenges including regulations, tariffs, logistics, and consumer trust but is expanding successfully in Europe, Latin America, and other regions.* BYD's international growth shifts the global automotive power balance from West to East. 373. </w:t>
      </w:r>
      <w:hyperlink r:id="rId352">
        <w:r>
          <w:rPr>
            <w:color w:val="0000EE"/>
            <w:u w:val="single"/>
          </w:rPr>
          <w:t>https://lithium-news.com/revolutionary-dle-technology-breakthrough-transforms-global-lithium-extraction-industry/</w:t>
        </w:r>
      </w:hyperlink>
      <w:r>
        <w:t xml:space="preserve"> - * Direct Lithium Extraction (DLE) technology has moved from experimental labs to a transformative industry force. * The breakthrough enables lithium extraction rates exceeding 90% in hours, reducing water use by up to 95%. * Traditional methods take 18-24 months and consume significant water, causing environmental issues. * DLE technology has lowered production costs to about $3,000 per metric ton, compared to $5,000-8,000 by conventional methods. * Major automotive companies like Tesla and CATL are securing long-term supply agreements using DLE facilities, supporting EV targets. * The modular DLE systems allow rapid deployment and scalability, appealing to junior miners and volatile markets. * US and EU governments are supporting DLE through funding and favourable regulations. * Industry analysts predict DLE will produce over 60% of global lithium by 2030, reshaping the industry. 374. </w:t>
      </w:r>
      <w:hyperlink r:id="rId353">
        <w:r>
          <w:rPr>
            <w:color w:val="0000EE"/>
            <w:u w:val="single"/>
          </w:rPr>
          <w:t>https://moto.rp.pl/na-prad/art44066031-od-ropy-do-akumulatorow-jak-catl-buduje-nowe-imperium-w-motoryzacji</w:t>
        </w:r>
      </w:hyperlink>
      <w:r>
        <w:t xml:space="preserve"> - * CATL becomes the world's largest EV battery producer and a key industry influencer. * The company supplies batteries to major automotive manufacturers such as Tesla, BMW, Mercedes, Toyota, Hyundai, and Volkswagen. * In Q1 2026, CATL's market share in China exceeds 50%, surpassing 40% globally. * Financially, CATL's net profit in Q4 2025 increased by over 57% year-on-year, exceeding $10 billion. * The company develops multiple battery technologies, including NMC, LFP, and sodio-jon, with innovations aimed at reducing costs and improving performance. * CATL introduces the Shenxing battery and collaborates with Changan on the first mass-produced sodio-jon EV. * Strategic investments in European factories in Germany, Spain, and Hungary bolster its global footprint. * The firm is involved in building battery supply infrastructure and developing battery recycling. * China’s dominance and geopolitical tensions are affecting market dynamics, with competitors like BYD increasing their innovation efforts. * Overall, CATL plays a pivotal role in driving the energy transition and global EV market expansion. 375. </w:t>
      </w:r>
      <w:hyperlink r:id="rId354">
        <w:r>
          <w:rPr>
            <w:color w:val="0000EE"/>
            <w:u w:val="single"/>
          </w:rPr>
          <w:t>https://lithium-news.com/record-breaking-gigafactory-supply-deal-reshapes-global-green-energy-landscape/</w:t>
        </w:r>
      </w:hyperlink>
      <w:r>
        <w:t xml:space="preserve"> - * Tesla announced a $42 billion gigafactory supply deal with lithium suppliers across three continents, securing supplies for over 50 million electric vehicles. * The deal influences market valuations, with lithium mining companies and battery technology firms experiencing significant gains. * It addresses supply chain security concerns and reduces dependence on specific regions by diversifying sources in Australia, Argentina, and Chile. * The agreement features dynamic pricing tied to production volumes and technological improvements, incentivising efficiency. * Sustainability standards are embedded, promoting innovations that reduce environmental impact in lithium extraction. * The timing aligns with government incentives for electric vehicle adoption, supporting Tesla’s market position. 376. </w:t>
      </w:r>
      <w:hyperlink r:id="rId355">
        <w:r>
          <w:rPr>
            <w:color w:val="0000EE"/>
            <w:u w:val="single"/>
          </w:rPr>
          <w:t>https://www.business-standard.com/industry/auto/ministry-of-heavy-industries-dfs-plan-financing-push-for-e-buses-e-trucks-126033001159_1.html</w:t>
        </w:r>
      </w:hyperlink>
      <w:r>
        <w:t xml:space="preserve"> - * The Indian government aims to accelerate electric mobility amid rising crude oil prices due to West Asia conflict. * The Ministry of Heavy Industries (MHI) collaborates with Sidbi to develop a financing model addressing risks for independent bus operators. * The model may include risk-sharing guarantees and interest subvention to encourage bank participation. * India’s e-bus market reached 4.5% of total bus sales in FY26, up from 3.5% in FY25. * Demand for e-buses is driven by public procurement through schemes like PM E-DRIVE and PM eBus Sewa, with government support ensuring reliable payments. 377. </w:t>
      </w:r>
      <w:hyperlink r:id="rId356">
        <w:r>
          <w:rPr>
            <w:color w:val="0000EE"/>
            <w:u w:val="single"/>
          </w:rPr>
          <w:t>https://eu.36kr.com/en/p/3745335802790147</w:t>
        </w:r>
      </w:hyperlink>
      <w:r>
        <w:t xml:space="preserve"> - * EnerVenue completes a $300 million Series B funding round, led by Fosun Capital, with funds allocated for expanding its Changzhou factory. * The company has raised over $800 million across three funding rounds since 2020. * The focus is on scaling production of its nickel-hydrogen batteries, with an initial phase of 250 MWh capacity. * The company's core product is an aqueous metal battery with high safety, long lifespan, and wide temperature range, certified to international standards. * The expansion aims to increase production capacity and automate manufacturing, addressing cost challenges in battery production. 378. </w:t>
      </w:r>
      <w:hyperlink r:id="rId357">
        <w:r>
          <w:rPr>
            <w:color w:val="0000EE"/>
            <w:u w:val="single"/>
          </w:rPr>
          <w:t>https://www.openpr.com/news/4447073/ev-battery-market-size-share-trends-2035</w:t>
        </w:r>
      </w:hyperlink>
      <w:r>
        <w:t xml:space="preserve"> - • The global EV battery market is expected to grow from USD 91.93 billion in 2024 to USD 251.33 billion by 2035 at a CAGR of 9.6%. • Advances in lithium-ion and solid-state battery technology are highlighted, with natural graphite as a key raw material. • The 50-110 kWh battery segment is projected to see significant growth, with automakers like BMW and Mercedes adopting such capacities. • Battery Electric Vehicles (BEVs) are anticipated to dominate the market, aided by consumer preference shifts and government incentives. • China is positioned to lead the Asia Pacific market, supported by government policies, a well-developed supply chain, and innovations like high-range batteries. 379. </w:t>
      </w:r>
      <w:hyperlink r:id="rId358">
        <w:r>
          <w:rPr>
            <w:color w:val="0000EE"/>
            <w:u w:val="single"/>
          </w:rPr>
          <w:t>https://lithium-news.com/revolutionary-dle-technology-breakthrough-transforms-global-lithium-mining-operations/</w:t>
        </w:r>
      </w:hyperlink>
      <w:r>
        <w:t xml:space="preserve"> - * Advances in direct lithium extraction (DLE) technology have achieved recovery rates beyond 95%, altering lithium production economics worldwide. * DLE methods significantly reduce processing time from months to hours and cut water use by up to 90%, addressing environmental concerns. * Major companies like Tesla and CATL are securing long-term contracts with DLE-enabled producers as deployment accelerates across South America, North America, and Australia. * It is projected that DLE could increase global lithium supply by 40% within five years, stabilising prices amid growing electric vehicle demand. * Challenges remain with varied brine chemistries, but machine learning enhances extraction efficiency across diverse conditions. 380. </w:t>
      </w:r>
      <w:hyperlink r:id="rId359">
        <w:r>
          <w:rPr>
            <w:color w:val="0000EE"/>
            <w:u w:val="single"/>
          </w:rPr>
          <w:t>https://driveteslacanada.ca/news/tesla-expands-in-saudi-arabia-with-new-jeddah-service-centre/?utm_source=rss&amp;utm_medium=rss&amp;utm_campaign=tesla-expands-in-saudi-arabia-with-new-jeddah-service-centre</w:t>
        </w:r>
      </w:hyperlink>
      <w:r>
        <w:t xml:space="preserve"> - * Tesla opens a new facility in Jeddah, Saudi Arabia, less than a year after entering the market in April 2025. * The Jeddah centre offers sales, service support, and customer test drives for Model 3 and Model Y. * Tesla’s infrastructure expansion includes developing additional Supercharger stations across the country. * Saudi Arabia’s Vision 2030 strategy promotes sustainability and electrification, supporting Tesla’s growth. * Tesla introduces ownership features like mobile service for maintenance and repairs in Saudi Arabia. 381. </w:t>
      </w:r>
      <w:hyperlink r:id="rId360">
        <w:r>
          <w:rPr>
            <w:color w:val="0000EE"/>
            <w:u w:val="single"/>
          </w:rPr>
          <w:t>https://evmagz.com/ford-pro-unveils-low-cost-electric-transit-city-van-for-urban-fleets/</w:t>
        </w:r>
      </w:hyperlink>
      <w:r>
        <w:t xml:space="preserve"> - * Ford Pro introduces the all-electric Ford Transit City van aimed at urban logistics, set to launch later this year. * The van features a 110 kW motor, 56 kWh battery, and offers up to 254 km WLTP range, suitable for short-haul urban use. * Charging options include 11 kW AC and 87 kW DC fast charging. * Available in various configurations with cargo volumes up to eight cubic metres and payloads over 1,200 kg. * Priced near €47,000, positioned below the e-Transit Custom, with orders opening in Q2 and deliveries later this year. 382. </w:t>
      </w:r>
      <w:hyperlink r:id="rId361">
        <w:r>
          <w:rPr>
            <w:color w:val="0000EE"/>
            <w:u w:val="single"/>
          </w:rPr>
          <w:t>https://evmagz.com/byd-targets-higher-overseas-sales-of-1-5-million-vehicles-by-2026/</w:t>
        </w:r>
      </w:hyperlink>
      <w:r>
        <w:t xml:space="preserve"> - * BYD plans to boost its overseas vehicle sales to 1.5 million units by 2026, as part of global expansion. * The target was discussed during an analyst briefing; previous goals were around 1.3 to 1.6 million. * In 2025, BYD exported approximately 1,046,083 NEVs, with Europe, North America, and Southeast Asia each contributing about a third. * Total NEV sales for 2025 reached 4,602,436 units, with record passenger BEV sales of 2,256,714 units. * Despite domestic profitability decline, BYD plans to sell half of its vehicles abroad by 2030. 383. </w:t>
      </w:r>
      <w:hyperlink r:id="rId362">
        <w:r>
          <w:rPr>
            <w:color w:val="0000EE"/>
            <w:u w:val="single"/>
          </w:rPr>
          <w:t>https://finance.yahoo.com/markets/stocks/articles/china-bak-battery-q4-earnings-130400719.html</w:t>
        </w:r>
      </w:hyperlink>
      <w:r>
        <w:t xml:space="preserve"> - * China BAK Battery reported Q4 2025 operating loss of $8.01 million and net loss of $7.38 million, mainly due to ramp-up costs. * Quarterly revenue rose 131.8% year-over-year to $58.8 million, driven by a 524.2% increase in LEV sales and a 944.1% surge in Hitrans raw-material revenue. * The company expanded capacity with a 2.3 GWh line in Dalian and 3.0 GWh in Nanjing to support new cylindrical models. * Full-year 2025 revenue was $195.19 million, an 11% increase, with gross profit decreasing to $18.42 million due to margin pressures. * China BAK plans Malaysian facility expansion and continues product transition towards newer cylindrical batteries and energy storage solutions. 384. </w:t>
      </w:r>
      <w:hyperlink r:id="rId363">
        <w:r>
          <w:rPr>
            <w:color w:val="0000EE"/>
            <w:u w:val="single"/>
          </w:rPr>
          <w:t>https://www.globalminingreview.com/mining/30032026/american-made-lithium-energyx-commissions-project-lonestar-250-tonne-dle-lithium-production-plant-on-us-soil/</w:t>
        </w:r>
      </w:hyperlink>
      <w:r>
        <w:t xml:space="preserve"> - * EnergyX announces the commissioning of a 250-tonne per year lithium production plant at Project Lonestar™ in Texas. * The facility employs direct lithium extraction (DLE) technology using EnergyX’s GET-Lit™ system. * It is the first US-based lithium extraction facility processing local Smackover brine. * The plant aims to validate extraction efficiency, recovery, and cost profile, supporting domestic lithium production. * The project addresses US refining bottlenecks and reduces dependence on China for battery-grade lithium chemicals. * Industry and government figures highlight strategic importance for US energy security and supply chain resilience. 385. </w:t>
      </w:r>
      <w:hyperlink r:id="rId364">
        <w:r>
          <w:rPr>
            <w:color w:val="0000EE"/>
            <w:u w:val="single"/>
          </w:rPr>
          <w:t>https://24gadget.ru/1161077719-baic-predstavila-bystrozarjazhaemye-i-morozostojkie-akkumuljatory-video.html</w:t>
        </w:r>
      </w:hyperlink>
      <w:r>
        <w:t xml:space="preserve"> - * BAIC announced a prototype sodium-ion battery with an energy density of about 170 Wh/kg. * The battery supports 4C charging and fully charges in 11 minutes. * Operating temperature range from -40°C to +60°C, retaining over 92% capacity at -20°C. * The battery endured stress tests, including recharging up to 200% without fire and stability at 200°C. * The new technology will be part of the Aurora Battery platform and BAIC is prepared for mass production, having filed 20 patents. 386. </w:t>
      </w:r>
      <w:hyperlink r:id="rId365">
        <w:r>
          <w:rPr>
            <w:color w:val="0000EE"/>
            <w:u w:val="single"/>
          </w:rPr>
          <w:t>https://www.bostonglobe.com/2026/03/17/business/lithium-nickel-cobalt-recycling-us-china/</w:t>
        </w:r>
      </w:hyperlink>
      <w:r>
        <w:t xml:space="preserve"> - * Nth Cycle, a metal recycling startup in Burlington, plans to deliver $1.1 billion in recycled nickel and lithium over ten years through a deal with Trafigura. * The company operates a recycling plant in Ohio and plans facilities in South Carolina and the Netherlands. * The announcement was made at an energy security forum in Tokyo, co-hosted by Japan and the US. * The deal aims to reduce dependence on China for critical metals. * Trafigura is seeking to meet rising global demand for metals like lithium, cobalt, and nickel. 387. </w:t>
      </w:r>
      <w:hyperlink r:id="rId366">
        <w:r>
          <w:rPr>
            <w:color w:val="0000EE"/>
            <w:u w:val="single"/>
          </w:rPr>
          <w:t>https://www.electrive.com/2026/03/30/croatia-funds-127-charging-stations-for-electric-buses/</w:t>
        </w:r>
      </w:hyperlink>
      <w:r>
        <w:t xml:space="preserve"> - • Croatia’s National Recovery and Resilience Plan allocates nearly €12.3 million for 127 electric bus charging stations in 2024. • The total investment in these stations is expected to reach €17.6 million. • The programme's total budget for charging infrastructure is €50 million, with 229 charging points contracted so far. • Croatia is also funding electric bus procurement, with 206 buses in 17 municipalities receiving subsidies. • The goal is to fully transition Zagreb’s bus fleet to electric within the next decade, though current registration figures are low. 388. </w:t>
      </w:r>
      <w:hyperlink r:id="rId367">
        <w:r>
          <w:rPr>
            <w:color w:val="0000EE"/>
            <w:u w:val="single"/>
          </w:rPr>
          <w:t>https://evmagz.com/mg-opens-frankfurt-engineering-centre-and-unveils-semi-solid-battery-for-europe/</w:t>
        </w:r>
      </w:hyperlink>
      <w:r>
        <w:t xml:space="preserve"> - * MG Motor opens new engineering centre in Frankfurt, Germany, as part of its strategy to develop region-specific vehicles. * MG introduces “SolidCore,” a semi-solid-state battery technology for use in European electric vehicles from late 2026. * The new battery combines solid and liquid electrolytes, featuring a manganese-based semi-solid cathode and electrolyte shield. * MG states the architecture performs well in cold climates, offering benefits like immediate start-up and improved acceleration. * The expansion reflects MG’s efforts to strengthen its technological presence in Europe amid growing EV competition.</w:t>
      </w:r>
      <w:r/>
    </w:p>
    <w:p>
      <w:r/>
      <w:r>
        <w:t xml:space="preserve">389. </w:t>
      </w:r>
      <w:hyperlink r:id="rId368">
        <w:r>
          <w:rPr>
            <w:color w:val="0000EE"/>
            <w:u w:val="single"/>
          </w:rPr>
          <w:t>https://www.pv-magazine.com/2026/03/30/sodium-ion-cells-launched-for-energy-storage-by-another-chinese-mid-tier-battery-company/</w:t>
        </w:r>
      </w:hyperlink>
      <w:r>
        <w:t xml:space="preserve"> - * Bosa Energy, based in Hubei, launched 175 Ah sodium-ion cells. * The cells are compatible with existing lithium-ion battery solutions, requiring no design adjustments. * The battery has a mass energy density of 110 Wh/Kg and a volumetric energy density of 206 Wh/L. * It weighs 4.75 kg and measures 174.2 mm x 71.6 mm x 204.4 mm. * The launch indicates progress in sodium-ion technology within China's energy storage sector. 390. </w:t>
      </w:r>
      <w:hyperlink r:id="rId369">
        <w:r>
          <w:rPr>
            <w:color w:val="0000EE"/>
            <w:u w:val="single"/>
          </w:rPr>
          <w:t>https://www.openpr.com/news/4445919/saudi-arabia-electric-car-market-to-grow-at-13-18-cagr-by-2034</w:t>
        </w:r>
      </w:hyperlink>
      <w:r>
        <w:t xml:space="preserve"> - * IMARC Group estimates the Saudi Arabia electric car market will reach USD 5.52 billion by 2034, from USD 1.81 billion in 2025, at a CAGR of 13.18%. * The market is supported by government initiatives under Vision 2030, promoting decarbonisation, local manufacturing, and infrastructure development. * AI advancements improve battery management, autonomous driving, and predictive maintenance for electric vehicles. * International automakers like Tesla, Lucid Motors, BYD, and GAC Motors are expanding in Saudi Arabia. * Recent developments include Tesla's entry, new dealerships, supercharger deployments, and Ceer's local production partnerships. 391. </w:t>
      </w:r>
      <w:hyperlink r:id="rId370">
        <w:r>
          <w:rPr>
            <w:color w:val="0000EE"/>
            <w:u w:val="single"/>
          </w:rPr>
          <w:t>https://asiatimes.com/2026/03/oils-monopoly-kaput-china-to-be-top-supplier-of-energy-security/</w:t>
        </w:r>
      </w:hyperlink>
      <w:r>
        <w:t xml:space="preserve"> - * China’s trade surplus grew 20% in 2025 to $1.2 trillion, driven by exports to Global South countries. * The war in the Middle East and the closure of the Strait of Hormuz have disrupted oil markets, encouraging a shift towards alternative energy sources. * China is leading in EV, battery, solar, wind, nuclear, and power transmission technology, reducing oil’s monopoly on transportation. * EV adoption in China has surged, with over 50% of new car sales, and exports increasing 15x in five years. * China’s manufacturing costs and technological advances have significantly lowered EV prices and improved electric vehicle range and charging. * China’s renewable energy, notably solar, has contributed to peaking CO2 emissions and a move towards carbon neutrality earlier than planned. * The shift from oil is expected to benefit the Global South and correct historic economic imbalances, with China emerging as a dominant energy and manufacturing power. 392. </w:t>
      </w:r>
      <w:hyperlink r:id="rId371">
        <w:r>
          <w:rPr>
            <w:color w:val="0000EE"/>
            <w:u w:val="single"/>
          </w:rPr>
          <w:t>https://www.marketbeat.com/instant-alerts/filing-exchange-traded-concepts-llc-makes-new-662-million-investment-in-rivian-automotive-inc-rivn-2026-03-30/</w:t>
        </w:r>
      </w:hyperlink>
      <w:r>
        <w:t xml:space="preserve"> - * Investment of $6.62 million by Exchange Traded Concepts LLC in Rivian Automotive during Q4, as per SEC filing * Insider transactions include significant stock sales by CEOs and CFOs on February 18th * Rivian Automotive’s stock opened at $14.77, with a 12-month low of $10.36 and high of $22.69 * Quarterly revenue reported at $1.29 billion, with earnings per share at -$0.54 * Various analyst ratings and target price adjustments for Rivian Automotive * Rivian focuses on electric vehicles, including electric trucks, SUVs, and commercial delivery vans 393. </w:t>
      </w:r>
      <w:hyperlink r:id="rId372">
        <w:r>
          <w:rPr>
            <w:color w:val="0000EE"/>
            <w:u w:val="single"/>
          </w:rPr>
          <w:t>https://vanreviewer.co.uk/news/ford-is-good-at-partnerships/</w:t>
        </w:r>
      </w:hyperlink>
      <w:r>
        <w:t xml:space="preserve"> - * Ford extends its partnership strategy to navigate electrification, regulation, and market demands. * Ford Pro Europe's general manager Hans Schep highlights collaborations with Otosan and JMC. * Partnerships are seen as essential for offering diverse products and services in the commercial vehicle sector. * Ford's approach includes vehicle production, software development, and charging infrastructure. * The strategy aims to meet regulatory requirements and customer demands within the expanding EV ecosystem. 394. </w:t>
      </w:r>
      <w:hyperlink r:id="rId373">
        <w:r>
          <w:rPr>
            <w:color w:val="0000EE"/>
            <w:u w:val="single"/>
          </w:rPr>
          <w:t>https://evmagz.com/ashok-leyland-begins-construction-of-battery-pack-plant-in-tamil-nadu/</w:t>
        </w:r>
      </w:hyperlink>
      <w:r>
        <w:t xml:space="preserve"> - * Ashok Leyland begins construction of a battery pack manufacturing facility in Tamil Nadu, India. * The plant located at SIPCOT Pillaipakkam near Chennai will invest approximately €37–46 million. * The facility will produce battery packs for electric vehicles and energy storage systems, using lithium iron phosphate (LFP) cells. * Production is targeted to start in 2027, with plans to supply both its own EVs and third-party providers. * The project is part of a broader investment strategy, supporting localisation and EV ecosystem development. 395. </w:t>
      </w:r>
      <w:hyperlink r:id="rId374">
        <w:r>
          <w:rPr>
            <w:color w:val="0000EE"/>
            <w:u w:val="single"/>
          </w:rPr>
          <w:t>https://www.energytrend.com/news/20260330-51162.html</w:t>
        </w:r>
      </w:hyperlink>
      <w:r>
        <w:t xml:space="preserve"> - * EVE Energy plans to build a 60GWh energy storage (power) battery production base in Huizhou with an investment of approximately 6 billion yuan. * The project aims to expand capacity and optimise industrial structure, located in Huizhou Zhongkai High-tech Zone. * In 2025, EVE Energy's revenue reached 61.47 billion yuan with a net profit of 4.134 billion yuan. * Power battery shipments increased 65.56% to 50.15GWh; energy storage batteries shipped 71.05GWh, up 40.84%, generating 24.44 billion yuan revenue. * Energy storage batteries account for 39.76% of total revenue; gross profit margin was 12.28%, down 2.44% year-on-year. * The company operates 11 global production bases, including new capacities in Malaysia and Hungary. * R&amp;D investment in 2025 was 3.435 billion yuan, representing 5.59% of revenue. * Advancements include large prismatic + stacking technology and large capacity batteries (600Ah+). * EVE Sodium Energy's headquarters construction began, with a planned 2GWh capacity; solid-state battery production lines are operational. 396. </w:t>
      </w:r>
      <w:hyperlink r:id="rId375">
        <w:r>
          <w:rPr>
            <w:color w:val="0000EE"/>
            <w:u w:val="single"/>
          </w:rPr>
          <w:t>https://www.chemanalyst.com/NewsAndDeals/NewsDetails/samsung-sdi-secures-1-2-billion-supply-agreement-to-strengthen-us-41617</w:t>
        </w:r>
      </w:hyperlink>
      <w:r>
        <w:t xml:space="preserve"> - * Samsung SDI signs a $1.2 billion long-term supply deal with L&amp;F to procure cathode materials for LFP batteries in North America. * The agreement aims to reduce dependence on Chinese materials and strengthen the US supply chain. * Samsung plans to use these cathodes at its Indiana joint venture with Stellantis, transitioning part of its capacity to ESS batteries. * The deal supports rapid growth in the ESS battery market and aligns with US regulations on Chinese-made products. * Samsung emphasises technological innovations like PrismStack, No TP, and EDI to enhance safety and competitiveness. 397. </w:t>
      </w:r>
      <w:hyperlink r:id="rId376">
        <w:r>
          <w:rPr>
            <w:color w:val="0000EE"/>
            <w:u w:val="single"/>
          </w:rPr>
          <w:t>https://www.bestmag.co.uk/mercedes-patent-solid-state-multi-layer-anode/</w:t>
        </w:r>
      </w:hyperlink>
      <w:r>
        <w:t xml:space="preserve"> - * Mercedes-Benz filed a patent for a multi-layer anode architecture aimed at solid-state batteries. * The design features nanoscale layers, including metallic bases like aluminium or magnesium, to improve stability and energy density. * Solid-state batteries replace liquid electrolytes with solid materials, offering higher energy density and safety. * The patent addresses challenges such as interfacial instability, degradation, and mechanical stress. * Mercedes has collaborated with Factorial Energy and demonstrated prototype vehicles with lithium-metal solid-state cells. 398. </w:t>
      </w:r>
      <w:hyperlink r:id="rId377">
        <w:r>
          <w:rPr>
            <w:color w:val="0000EE"/>
            <w:u w:val="single"/>
          </w:rPr>
          <w:t>https://www.ad-hoc-news.de/boerse/news/ueberblick/on-semiconductor-stock-navigating-semiconductor-cycles-and-automotive/69027752</w:t>
        </w:r>
      </w:hyperlink>
      <w:r>
        <w:t xml:space="preserve"> - • ON Semiconductor specialises in power management and sensing solutions, with a focus on automotive electrification and industrial IoT.</w:t>
        <w:br/>
      </w:r>
      <w:r>
        <w:t>• The company’s automotive segment accounts for about half of revenue, benefiting from EV demand and sector policies like the US Inflation Reduction Act.</w:t>
        <w:br/>
      </w:r>
      <w:r>
        <w:t>• Its product portfolio includes SiC and IGBTs for EVs and image sensors for driver-assistance systems, supporting energy efficiency and automation.</w:t>
        <w:br/>
      </w:r>
      <w:r>
        <w:t>• ON competes with Infineon, STMicroelectronics, and Texas Instruments, with a strong position in power semiconductors and industrial sensing.</w:t>
        <w:br/>
      </w:r>
      <w:r>
        <w:t xml:space="preserve">• Sector growth driven by electrification, digitisation, reshoring trends, and infrastructure investments; risks include cyclical downturns and geopolitical tensions. 399. </w:t>
      </w:r>
      <w:hyperlink r:id="rId378">
        <w:r>
          <w:rPr>
            <w:color w:val="0000EE"/>
            <w:u w:val="single"/>
          </w:rPr>
          <w:t>https://www.siasat.com/telangana-govt-encouraging-use-of-ev-transport-minister-3443027/</w:t>
        </w:r>
      </w:hyperlink>
      <w:r>
        <w:t xml:space="preserve"> - * Telangana government offers tax exemptions on EVs until December 2026 to reduce pollution and maintain air quality in Hyderabad. * Incentives include exemption from road tax, registration fee, and discounts for government employees. * Policy covers four-wheelers, two-wheelers, commercial, and goods vehicles, including electric buses. * The policy aims to lower the state's carbon footprint and urban pollution. * Minister Ponnam Prabhakar highlights collaboration with Tata Motors, Ola Electric, Gavton Motors. 400. </w:t>
      </w:r>
      <w:hyperlink r:id="rId379">
        <w:r>
          <w:rPr>
            <w:color w:val="0000EE"/>
            <w:u w:val="single"/>
          </w:rPr>
          <w:t>https://www.tyrepress.com/2026/03/uk-government-announces-major-boost-for-electric-van-truck-and-charging-infrastructure-support/</w:t>
        </w:r>
      </w:hyperlink>
      <w:r>
        <w:t xml:space="preserve"> - * The UK Department for Transport (DfT) unveils a funding package to accelerate transition to zero‑emission commercial vehicles. * Grants for electric vans and trucks are extended, with discounts of up to £5,000 and £81,000 respectively. * An additional £170 million allocated to the Depot Charging Scheme to support charging infrastructure. * Funding aims to reduce barriers such as upfront costs and limited charging access. * Industry figures highlight the importance of infrastructure expansion and grid capacity improvements. 401. </w:t>
      </w:r>
      <w:hyperlink r:id="rId379">
        <w:r>
          <w:rPr>
            <w:color w:val="0000EE"/>
            <w:u w:val="single"/>
          </w:rPr>
          <w:t>https://www.tyrepress.com/2026/03/uk-government-announces-major-boost-for-electric-van-truck-and-charging-infrastructure-support/</w:t>
        </w:r>
      </w:hyperlink>
      <w:r>
        <w:t xml:space="preserve"> - * The UK Department for Transport (DfT) unveils funding for zero‑emission commercial vehicles and charging infrastructure. * Grants for electric vans and trucks extended, offering discounts up to £5,000 and £81,000 respectively. * Additional £170 million allocated to the Depot Charging Scheme to support charging infrastructure. * Measures aim to reduce upfront costs and improve charging access for electric vehicles. * Industry group NFDA welcomes the support but urges improvements in grid capacity and infrastructure expansion.</w:t>
      </w:r>
      <w:r/>
    </w:p>
    <w:p>
      <w:r/>
      <w:r>
        <w:t xml:space="preserve">402. </w:t>
      </w:r>
      <w:hyperlink r:id="rId380">
        <w:r>
          <w:rPr>
            <w:color w:val="0000EE"/>
            <w:u w:val="single"/>
          </w:rPr>
          <w:t>https://www.informalnewz.com/electric-scooter-good-news-buying-electric-scooters-has-become-cheaper-the-government-has-extended-the-subsidy-deadline/</w:t>
        </w:r>
      </w:hyperlink>
      <w:r>
        <w:t xml:space="preserve"> - * The Indian government has extended the subsidy deadline for electric scooters and e-rickshaws under the PM E-Drive scheme. * Subsidies on electric two-wheelers will be available until 31 July 2026; e-rickshaw subsidies until 31 March 2028. * A total budget of ₹1,772 crore was allocated, with ₹1,259.91 crore spent so far. * The target for subsidising electric two-wheelers increased from 1.4 million to 2.48 million units. * E-rickshaw sales have underperformed, with less than 10% of the target met; funding reduced from ₹192 crore to ₹50 crore. * The government is now focused on boosting electric two-wheeler adoption and sales. 403. </w:t>
      </w:r>
      <w:hyperlink r:id="rId381">
        <w:r>
          <w:rPr>
            <w:color w:val="0000EE"/>
            <w:u w:val="single"/>
          </w:rPr>
          <w:t>https://lithium-news.com/analysts-signal-major-price-forecast-revision-across-green-energy-and-lithium-markets-2/</w:t>
        </w:r>
      </w:hyperlink>
      <w:r>
        <w:t xml:space="preserve"> - * Investment banks and research firms are revising their commodities outlook for green energy infrastructure and lithium markets. * Changes are driven by shifts in supply chains, technological adoption, and geopolitical factors. * Accelerated renewable energy deployment and technological advances in solar and wind are impacting pricing models. * Lithium supply has increased due to new deposits, while EV adoption surges, influencing demand and supply dynamics. * Supply chain diversification and geopolitical factors are affecting regional market prices. * Institutional investors are adjusting strategies based on revised long-term price forecasts. * Currency fluctuations, monetary policy, and regulatory developments are also influencing price adjustments. * AI and machine learning tools are enabling more frequent and precise forecast updates. * Market volatility is expected to continue amid rapid technological, policy, and macroeconomic changes. 404. </w:t>
      </w:r>
      <w:hyperlink r:id="rId382">
        <w:r>
          <w:rPr>
            <w:color w:val="0000EE"/>
            <w:u w:val="single"/>
          </w:rPr>
          <w:t>https://evtech.news/news/global-ev-adoption-hits-tipping-point-in-march-2026-as-oil-crisis-accelerates-shift-from-petrol-vehicles.html</w:t>
        </w:r>
      </w:hyperlink>
      <w:r>
        <w:t xml:space="preserve"> - * March 2026 marks a global tipping point in EV adoption driven by oil supply disruptions and rising fuel prices * Surge in petrol and diesel prices increases attractiveness of EVs, now 8 to 10 times cheaper per km * Major markets like China, Europe, and India lead the transition supported by policies and economic factors * Investment increases in charging infrastructure and automaker strategies to expand EV models and battery tech * Consumer perception shifts to view EVs as practical, price-effective, and convenient * Challenges remain in infrastructure gaps, battery supply, and grid capacity but are diminishing * The oil crisis acts as a catalyst, speeding up the transition to electric vehicles 405. </w:t>
      </w:r>
      <w:hyperlink r:id="rId383">
        <w:r>
          <w:rPr>
            <w:color w:val="0000EE"/>
            <w:u w:val="single"/>
          </w:rPr>
          <w:t>https://elcomercio.pe/ruedas-tuercas/china-controla-el-mercado-de-baterias-electricas-a-occidente-le-tomaria-decadas-alcanzarla-noticia/</w:t>
        </w:r>
      </w:hyperlink>
      <w:r>
        <w:t xml:space="preserve"> - - China concentra más del 80% de la fabricación mundial de celdas para baterías de vehículos eléctricos. - Empresas chinas como CATL, BYD y Gotion han construido o anunciado al menos 68 fábricas fuera de China, con inversiones superiores a 45,000 millones de dólares. - En 2024, estas compañías priorizaron la construcción de plantas en el extranjero, impulsadas por la madurez de la industria y mayores márgenes en mercados internacionales. - La tecnología y conocimientos industriales continúan siendo principalmente de origen chino, lo que dificulta a Occidente reducir la brecha tecnológica. - Analistas advierten que la ventaja china en investigación y experiencia podría tardar décadas en ser replicada por otras economías. 406. </w:t>
      </w:r>
      <w:hyperlink r:id="rId384">
        <w:r>
          <w:rPr>
            <w:color w:val="0000EE"/>
            <w:u w:val="single"/>
          </w:rPr>
          <w:t>https://lithium-news.com/advanced-resource-expansion-drill-methods-transform-global-lithium-mining-operations/</w:t>
        </w:r>
      </w:hyperlink>
      <w:r>
        <w:t xml:space="preserve"> - * The global lithium boom has driven technological advancements in mining, notably resource expansion drill systems. * Companies like Albemarle, SQM, and others are deploying sophisticated drilling rigs in Argentina’s lithium triangle. * New drills integrate sensors, real-time analytics, and automation to improve exploration accuracy and environmental impact. * Advanced drilling reduces exploration time by 40-60%, lowering costs and expediting production. * AI and machine learning further enhance resource estimation, location prediction, and maintenance forecasting. * Remote operations and predictive maintenance support projects in remote locations like Australia and Nevada. * Modern systems incorporate eco-friendly features such as closed-loop fluids and waste management. * Future prospects include autonomous robotics and quantum sensing to access previously uneconomical lithium deposits. 407. </w:t>
      </w:r>
      <w:hyperlink r:id="rId385">
        <w:r>
          <w:rPr>
            <w:color w:val="0000EE"/>
            <w:u w:val="single"/>
          </w:rPr>
          <w:t>https://www.mining.com/site-visit-energyx-launches-first-us-direct-lithium-extraction-plant-in-texas/</w:t>
        </w:r>
      </w:hyperlink>
      <w:r>
        <w:t xml:space="preserve"> - * EnergyX inaugurates the project Lonestar lithium plant in Hooks, Texas, marking a milestone for US domestic lithium production. * The demonstration plant produces approximately 250 metric tons per year of lithium carbonate equivalent. * The plant validates EnergyX's proprietary DLE technology and aims to support US energy security and reduce reliance on China. * The project addresses global rising demand for lithium driven by electric vehicles and energy storage, with plans for a commercial plant over $1 billion investment. * US policymakers, including Senator Ted Cruz, emphasise the project’s strategic importance in strengthening domestic supply chains for critical minerals. 408. </w:t>
      </w:r>
      <w:hyperlink r:id="rId385">
        <w:r>
          <w:rPr>
            <w:color w:val="0000EE"/>
            <w:u w:val="single"/>
          </w:rPr>
          <w:t>https://www.mining.com/site-visit-energyx-launches-first-us-direct-lithium-extraction-plant-in-texas/</w:t>
        </w:r>
      </w:hyperlink>
      <w:r>
        <w:t xml:space="preserve"> - * EnergyX unveils the Project Lonestar lithium plant in Hooks, Texas, capable of producing 250 metric tons of lithium carbonate equivalent annually. * The facility validates EnergyX’s proprietary direct lithium extraction (DLE) technology under industrial conditions. * The plant aims to demonstrate process economics and system design, supporting US domestic lithium supply and commercial expansion. * The project responds to rising global lithium demand driven by electric vehicles and energy storage, with EV use increasing from 85,000 in 2010 to 20 million in 2025. * The plant is the first DLE facility in Texas to process locally sourced brine, controlling 47,500 acres in the lithium-rich Smackover formation. * EnergyX invested $30 million, planning a future over $1 billion commercial plant, with secured but undisclosed offtakes. * US policymakers, including Senator Ted Cruz, emphasise the project’s role in energy security and reducing reliance on China’s dominant lithium processing capacity. 409. </w:t>
      </w:r>
      <w:hyperlink r:id="rId385">
        <w:r>
          <w:rPr>
            <w:color w:val="0000EE"/>
            <w:u w:val="single"/>
          </w:rPr>
          <w:t>https://www.mining.com/site-visit-energyx-launches-first-us-direct-lithium-extraction-plant-in-texas/</w:t>
        </w:r>
      </w:hyperlink>
      <w:r>
        <w:t xml:space="preserve"> - * EnergyX opens the project Lonestar lithium demonstration plant in Hooks, Texas. * The plant produces approximately 250 metric tons per year of lithium carbonate equivalent. * The facility validates proprietary DLE technology and aims to expand US lithium production. * The project addresses US reliance on China for lithium processing. * The plant is part of a $30 million investment, with plans for a commercial plant over $1 billion. 410. </w:t>
      </w:r>
      <w:hyperlink r:id="rId386">
        <w:r>
          <w:rPr>
            <w:color w:val="0000EE"/>
            <w:u w:val="single"/>
          </w:rPr>
          <w:t>https://www.thecooldown.com/green-business/pennsylvania-ev-charging-station-expansion/</w:t>
        </w:r>
      </w:hyperlink>
      <w:r>
        <w:t xml:space="preserve"> - * Pennsylvania's Governor Josh Shapiro's administration announced a $9 million investment to fund 12 new public EV charging station projects. * The investment, combined with $54 million from the National Electric Vehicle Infrastructure programme, aims to enhance EV charging access in Pennsylvania. * The NEVI programme has already supported the construction of 30 stations, with 53 more underway. * The expansion strives to improve access for EV drivers, bridging long-distance travel and community charging. * The programme supports the growth of EV use and infrastructure in Pennsylvania, promoting electric mobility. 411. </w:t>
      </w:r>
      <w:hyperlink r:id="rId387">
        <w:r>
          <w:rPr>
            <w:color w:val="0000EE"/>
            <w:u w:val="single"/>
          </w:rPr>
          <w:t>https://www.aol.com/articles/chinas-sodium-ion-ev-battery-214700047.html</w:t>
        </w:r>
      </w:hyperlink>
      <w:r>
        <w:t xml:space="preserve"> - * BAIC Group announces a sodium-ion battery prototype that can be fully charged in 11 minutes with 4C support. * The battery operates across a temperature range from -40°F to 140°F and retains at least 92% capacity at -4°F. * The prototype has an energy density of 170 Wh/kg, below lithium-based batteries at 200–300 Wh/kg. * BAIC is integrating sodium-ion technology into its Aurora Battery platform, with mass production validation expected by mid-2026. * The research suggests potential growth in sodium-ion EVs, especially in cold weather regions, due to better capacity retention. 412. </w:t>
      </w:r>
      <w:hyperlink r:id="rId388">
        <w:r>
          <w:rPr>
            <w:color w:val="0000EE"/>
            <w:u w:val="single"/>
          </w:rPr>
          <w:t>https://lithium-news.com/major-lithium-refinery-expansions-signal-a-new-era-for-electric-vehicle-manufacturing/</w:t>
        </w:r>
      </w:hyperlink>
      <w:r>
        <w:t xml:space="preserve"> - * Major processing facilities worldwide announce capacity increases, addressing lithium supply chain bottlenecks. * Albemarle plans to increase lithium hydroxide production in North Carolina, with other Chinese processors expanding internationally. * Expansions incorporate advanced processing technologies, including AI, modular units, and environmentally sustainable practices. * The increased capacity aims to stabilise lithium prices and diversify geographic supply sources. * Significant investments from automotive giants like Ford and Tesla, alongside private and sovereign funds, indicate industry consolidation and strategic supply security. 413. </w:t>
      </w:r>
      <w:hyperlink r:id="rId388">
        <w:r>
          <w:rPr>
            <w:color w:val="0000EE"/>
            <w:u w:val="single"/>
          </w:rPr>
          <w:t>https://lithium-news.com/major-lithium-refinery-expansions-signal-a-new-era-for-electric-vehicle-manufacturing/</w:t>
        </w:r>
      </w:hyperlink>
      <w:r>
        <w:t xml:space="preserve"> - * Major processing facility expansions worldwide increase lithium supply capacity, impacting the electric vehicle sector. * Albemarle’s North Carolina plant to raise lithium hydroxide output by 200,000 metric tons annually. * Leading Chinese processors Ganfeng Lithium and Tianqi Lithium expand in domestic and international markets. * New facilities adopt advanced technologies, including AI, machine learning, and modular systems, to improve efficiency and environmental sustainability. * Refiner capacity growth is expected to stabilize lithium prices and diversify supply sources, reducing geopolitical risks. * Significant investments from companies like Ford, Tesla, private equity, and sovereign wealth funds drive sector consolidation and supply chain resilience. * Ongoing expansions aim to support electric vehicle adoption and technological advancements in battery manufacturing. 414. </w:t>
      </w:r>
      <w:hyperlink r:id="rId389">
        <w:r>
          <w:rPr>
            <w:color w:val="0000EE"/>
            <w:u w:val="single"/>
          </w:rPr>
          <w:t>https://oilprice.com/Energy/Energy-General/China-Pushes-Electric-Vehicles-Toward-the-Five-Minute-Charge-Era.html</w:t>
        </w:r>
      </w:hyperlink>
      <w:r>
        <w:t xml:space="preserve"> - * Chinese EV manufacturers, including BYD and XPeng, develop ultrafast chargers capable of charging in five minutes.</w:t>
      </w:r>
      <w:r>
        <w:rPr>
          <w:i/>
        </w:rPr>
        <w:t xml:space="preserve"> </w:t>
      </w:r>
      <w:r>
        <w:t>BYD announced its Flash Chargers deliver up to 1.5 MW and can charge from 10% to 70% in five minutes.</w:t>
      </w:r>
      <w:r>
        <w:rPr>
          <w:i/>
        </w:rPr>
        <w:t xml:space="preserve"> </w:t>
      </w:r>
      <w:r>
        <w:t>BYD plans to install over 16,000 chargers in China and around 2,000 in Europe.</w:t>
      </w:r>
      <w:r>
        <w:rPr>
          <w:i/>
        </w:rPr>
        <w:t xml:space="preserve"> </w:t>
      </w:r>
      <w:r>
        <w:t>Other Chinese firms, Zeekr, CATL, and Huawei, are developing their own ultrafast charging technologies.</w:t>
      </w:r>
      <w:r>
        <w:rPr>
          <w:i/>
        </w:rPr>
        <w:t xml:space="preserve"> </w:t>
      </w:r>
      <w:r>
        <w:t xml:space="preserve">The US is also working on reducing EV battery costs and exploring alternative charging methods such as wireless charging.* 415. </w:t>
      </w:r>
      <w:hyperlink r:id="rId390">
        <w:r>
          <w:rPr>
            <w:color w:val="0000EE"/>
            <w:u w:val="single"/>
          </w:rPr>
          <w:t>https://www.cartoq.com/car-news/west-asia-crisis-accelerates-india-electric-mobility-energy-security/</w:t>
        </w:r>
      </w:hyperlink>
      <w:r>
        <w:t xml:space="preserve"> - * Prime Minister Narendra Modi outlines strategy to accelerate electric vehicles, biofuels, and solar energy in India to reduce dependence on imported crude oil due to geopolitical tensions. * The government promotes compressed biogas, piped natural gas, and ethanol blended fuels, with continued policy support. * Efforts include domestic exploration for oil and natural gas, streamlining regulations, and ensuring energy security. * Disruptions in LPG supply lead to revised booking limits and government measures to ensure fuel availability. * State governments are directed to prevent hoarding, misinformation, and support affected families amid supply chain challenges. * The crisis highlights the need for a structural shift away from reliance on imported oil for vehicles. 416. </w:t>
      </w:r>
      <w:hyperlink r:id="rId391">
        <w:r>
          <w:rPr>
            <w:color w:val="0000EE"/>
            <w:u w:val="single"/>
          </w:rPr>
          <w:t>https://cleantechnica.com/2026/03/29/tesla-launches-new-v4-supercharger-stations-that-fold/</w:t>
        </w:r>
      </w:hyperlink>
      <w:r>
        <w:t xml:space="preserve"> - * Tesla transitions from V3 to V4 Superchargers, deploying 15,000 units over 7 years. * V4 stations offer up to 500 kW per stall and 1.2 MW for Tesla Semi. * Stations feature a foldable base allowing flexible configuration and improved transport efficiency. * Deployment costs are reduced by 20%, with installation speed doubled. * The upgrade aims to support EV adoption with faster, more efficient charging infrastructure.</w:t>
      </w:r>
      <w:r/>
    </w:p>
    <w:p>
      <w:r/>
      <w:r>
        <w:t xml:space="preserve">417. </w:t>
      </w:r>
      <w:hyperlink r:id="rId392">
        <w:r>
          <w:rPr>
            <w:color w:val="0000EE"/>
            <w:u w:val="single"/>
          </w:rPr>
          <w:t>https://teslapodcast.libsyn.com/episode-556-tesla-ceo-something-way-cooler-than-a-minivan-is-coming</w:t>
        </w:r>
      </w:hyperlink>
      <w:r>
        <w:t xml:space="preserve"> - * Tesla CEO Elon Musk hints at a new vehicle that is 'way cooler than a minivan'. * Discussion of the imminent arrival of Model Y L in the United States. * FSD Supervised feature moves closer to European rollout. * Updates on Sony’s PlayStation car project, which will not go into production. * The episode includes various product and service promotions related to Tesla. 418. </w:t>
      </w:r>
      <w:hyperlink r:id="rId393">
        <w:r>
          <w:rPr>
            <w:color w:val="0000EE"/>
            <w:u w:val="single"/>
          </w:rPr>
          <w:t>https://www.benzinga.com/markets/tech/26/03/51529026/weekend-round-up-tesla-triumphs-amid-ev-sales-slump-ford-faces-recall-woes-and-byd-plays-the-bond-ca</w:t>
        </w:r>
      </w:hyperlink>
      <w:r>
        <w:t xml:space="preserve"> - * Tesla regained over 50% market share in the US EV sector amid a 28% sales drop in Q1.</w:t>
      </w:r>
      <w:r>
        <w:rPr>
          <w:i/>
        </w:rPr>
        <w:t xml:space="preserve"> Ford issued a recall for over 254,000 SUVs due to software issues.</w:t>
      </w:r>
      <w:r>
        <w:t xml:space="preserve"> Tesla's Q1 deliveries are expected to decline by 12.5% from Q4 2025 but show a 8% YoY increase.</w:t>
      </w:r>
      <w:r>
        <w:rPr>
          <w:i/>
        </w:rPr>
        <w:t xml:space="preserve"> GM shares rallied as falling crude oil prices improved auto demand outlook.</w:t>
      </w:r>
      <w:r>
        <w:t xml:space="preserve"> BYD launched a James Bond-themed advertising campaign in Europe to expand outside China. 419. </w:t>
      </w:r>
      <w:hyperlink r:id="rId394">
        <w:r>
          <w:rPr>
            <w:color w:val="0000EE"/>
            <w:u w:val="single"/>
          </w:rPr>
          <w:t>https://techxplore.com/news/2026-03-lithium-ion-battery-power-longer.html</w:t>
        </w:r>
      </w:hyperlink>
      <w:r>
        <w:t xml:space="preserve"> - * Researchers at the University of Surrey develop a novel lithium-ion battery anode, the VISiCNT, with high energy capacity and stability. * The anode stores over 3500 mAh/g, significantly higher than current graphite anodes, and maintains performance over hundreds of charge cycles. * The design grows carbon nanotubes directly onto copper foil coated with silicon, enabling scalable manufacturing. * The technology aims to enhance energy storage, fast charging, and durability for electric vehicles, grid storage, and microelectronics. * The study was published in ACS Applied Energy Materials in 2026. * The approach could be integrated into existing battery production lines with minimal disruption. 420. </w:t>
      </w:r>
      <w:hyperlink r:id="rId395">
        <w:r>
          <w:rPr>
            <w:color w:val="0000EE"/>
            <w:u w:val="single"/>
          </w:rPr>
          <w:t>https://opentools.ai/news/toyota-unleashes-tesla-killer-evs-a-bold-move-to-dominate-the-electric-roads</w:t>
        </w:r>
      </w:hyperlink>
      <w:r>
        <w:t xml:space="preserve"> - * Toyota plans to invest in electric vehicles (EVs), including models like the 2026 C‑HR and refreshed bZ series. * The investments include expanding manufacturing at Georgetown Assembly Plant in Kentucky, US. * The move aims to create jobs and boost regional economic development. * Toyota seeks to increase market share, potentially eroding Tesla’s dominance in the US. * The initiative signifies a strategic shift towards increased EV competition in the automotive industry. 421. </w:t>
      </w:r>
      <w:hyperlink r:id="rId396">
        <w:r>
          <w:rPr>
            <w:color w:val="0000EE"/>
            <w:u w:val="single"/>
          </w:rPr>
          <w:t>https://interestingengineering.com/energy/chinas-ev-battery-double-range</w:t>
        </w:r>
      </w:hyperlink>
      <w:r>
        <w:t xml:space="preserve"> - * Researchers in China developed a hydrofluorocarbon-based electrolyte to improve lithium batteries. * Batteries with the new electrolyte deliver more than twice the energy density of conventional designs. * The technology maintains performance at temperatures as low as -94°F. * Potential applications include EVs, smartphones, drones, robots, and spacecraft. * The advance suggests notable improvements in battery durability and capacity, with implications for electric vehicle range and cold-weather performance. 422. </w:t>
      </w:r>
      <w:hyperlink r:id="rId397">
        <w:r>
          <w:rPr>
            <w:color w:val="0000EE"/>
            <w:u w:val="single"/>
          </w:rPr>
          <w:t>https://evmagz.com/maritime-transport-expands-electric-truck-fleet-across-uk-sites/</w:t>
        </w:r>
      </w:hyperlink>
      <w:r>
        <w:t xml:space="preserve"> - * Maritime Transport deploys 19 battery-electric trucks at Wakefield and Birmingham sites as part of plans to expand fleet to 56 vehicles by year-end. * The company is developing one of the UK’s largest independent heavy goods vehicle charging networks with over 22 MW capacity. * The rollout is part of the UK government-backed Zero Emission HGV and Infrastructure Demonstrator (ZEHID), funded by the Department for Transport. * The first phase began in January at Wakefield with nine Mercedes-Benz eActros 600 trucks; additional deployments are planned in Doncaster, Tilbury, Birmingham, and Manchester. * The initiative aims to deploy nearly 300 zero-emission trucks by March 2026, supported by government subsidies up to 40% of vehicle costs. 423. </w:t>
      </w:r>
      <w:hyperlink r:id="rId398">
        <w:r>
          <w:rPr>
            <w:color w:val="0000EE"/>
            <w:u w:val="single"/>
          </w:rPr>
          <w:t>https://evmagz.com/stellantis-evs-gain-access-to-tesla-supercharger-network-in-north-america/</w:t>
        </w:r>
      </w:hyperlink>
      <w:r>
        <w:t xml:space="preserve"> - * Stellantis brands' electric vehicles can now access Tesla's Supercharger network in North America. * Compatibility is via the NACS-CCS1 DC Adapter, available through dealers and online, but third-party adapters are not supported. * Supported models include Dodge Charger Daytona, Jeep Wagoneer S, Jeep Recon, Ram ProMaster EV, Fiat 500e, and Maserati Folgore variants, from 2024-2026. * Future models, starting with the 2027 Dodge Charger Daytona, will have direct NACS ports. * Stellantis has integrated Supercharger access into its Free2move Charge platform. * This move follows similar NACS adoption by Ford, GM, and Mercedes-Benz, indicating a trend towards standardisation in North America's EV charging infrastructure. 424. </w:t>
      </w:r>
      <w:hyperlink r:id="rId399">
        <w:r>
          <w:rPr>
            <w:color w:val="0000EE"/>
            <w:u w:val="single"/>
          </w:rPr>
          <w:t>https://www.ad-hoc-news.de/boerse/news/ueberblick/tesla-cybertruck-enters-2026-with-q1-delivery-projections-of-365-645-units/69021173</w:t>
        </w:r>
      </w:hyperlink>
      <w:r>
        <w:t xml:space="preserve"> - * Tesla's Cybertruck projects Q1 2026 deliveries at 365,645 units, an 8% YoY increase. * Production ramping at Gigafactory Texas aims to support higher volumes. * The vehicle targets the US $100 billion pickup market, aiming for 10% EV share by year-end. * Cybertruck's technical features include 48V architecture and 11,000-pound towing capacity. * Analysts expect production to reach 500,000 units annually by late 2026. 425. </w:t>
      </w:r>
      <w:hyperlink r:id="rId400">
        <w:r>
          <w:rPr>
            <w:color w:val="0000EE"/>
            <w:u w:val="single"/>
          </w:rPr>
          <w:t>https://techytrends.in/fy26-auto-sales-india-record-high-2/</w:t>
        </w:r>
      </w:hyperlink>
      <w:r>
        <w:t xml:space="preserve"> - * India’s automotive sector achieves record-breaking sales across segments in FY26. * Growth driven by strong consumer demand, new product launches, and favourable economic conditions. * SUVs dominate the passenger vehicle market, aided by continuous new launches. * Two-wheeler sales increase, notably in rural areas, supported by increased economic activity. * Commercial vehicle performance benefits from infrastructure development and logistics growth. * Government policies and incentives enhance affordability and market momentum. * Electric vehicle adoption rises due to infrastructure and supportive policies. * Improved supply chain conditions and market resilience sustain growth despite global challenges. * Future growth may stabilise as market dynamics change and external factors influence the industry. 426. </w:t>
      </w:r>
      <w:hyperlink r:id="rId401">
        <w:r>
          <w:rPr>
            <w:color w:val="0000EE"/>
            <w:u w:val="single"/>
          </w:rPr>
          <w:t>https://www.gbnews.com/lifestyle/cars/businesses-discounts-electric-vans-labour-zev-mandate</w:t>
        </w:r>
      </w:hyperlink>
      <w:r>
        <w:t xml:space="preserve"> - * The UK Government announced a £1 billion package to support electric vans and lorries, including grants and infrastructure funding. * Grants offer up to £5,000 off electric vans and up to £81,000 off heavy zero-emission lorries. * The scheme aims to help meet the Zero Emission Vehicle mandate of 100% electric van sales by 2030. * The government is investing £170 million to expand the Depot Charging Scheme, covering up to 70% of installation costs. * Industry leaders from logistics and retail sectors welcomed the measures to accelerate fleet decarbonisation. 427. </w:t>
      </w:r>
      <w:hyperlink r:id="rId402">
        <w:r>
          <w:rPr>
            <w:color w:val="0000EE"/>
            <w:u w:val="single"/>
          </w:rPr>
          <w:t>https://www.chinadaily.com.cn/a/202603/29/WS69c8aaf9a310d6866eb4075f.html</w:t>
        </w:r>
      </w:hyperlink>
      <w:r>
        <w:t xml:space="preserve"> - * The Wanhua Haiyang Green Power Industrial Park in Yantai held a ceremony on March 28 for its Phase I start of operations and Phase II groundbreaking. * The project uses advanced lithium iron phosphate cathode technology and has achieved mass production of fourth-generation battery materials. * The facility has secured domestic and international partnerships and is piloting green power trading. * Construction of Phase II is due for completion by the end of 2026. * A lithium iron phosphate project with 650,000 metric tons capacity is also under construction in Laizhou, Yantai. * Yantai has over 700 billion yuan in clean energy assets and more than 20 GW of capacity, supporting green power projects in the city. 428. </w:t>
      </w:r>
      <w:hyperlink r:id="rId403">
        <w:r>
          <w:rPr>
            <w:color w:val="0000EE"/>
            <w:u w:val="single"/>
          </w:rPr>
          <w:t>https://www.torquenews.com/1/can-america-build-evs-without-china-heres-what-gm-quietly-doing-its-lmr-battery</w:t>
        </w:r>
      </w:hyperlink>
      <w:r>
        <w:t xml:space="preserve"> - * GM is working on its lithium manganese-rich (LMR) battery, aiming to significantly cut costs and improve energy density.</w:t>
      </w:r>
      <w:r>
        <w:rPr>
          <w:i/>
        </w:rPr>
        <w:t xml:space="preserve"> * GM's LMR battery is undergoing testing of production-equivalent units, indicating late-stage development.</w:t>
      </w:r>
      <w:r>
        <w:t xml:space="preserve"> * GM's strategy includes domestic sourcing of battery raw materials, like lithium from Nevada and cobalt from Australia.</w:t>
      </w:r>
      <w:r>
        <w:rPr>
          <w:i/>
        </w:rPr>
        <w:t xml:space="preserve"> * GM plans to replace imported CATL batteries with domestically produced LMR batteries, targeting affordable EVs with 400 miles range.</w:t>
      </w:r>
      <w:r>
        <w:t xml:space="preserve"> * GM's investment in US lithium and raw material supply chains signals confidence in domestic battery production.</w:t>
      </w:r>
      <w:r>
        <w:rPr>
          <w:i/>
        </w:rPr>
        <w:t xml:space="preserve">429. </w:t>
      </w:r>
      <w:hyperlink r:id="rId404">
        <w:r>
          <w:rPr>
            <w:color w:val="0000EE"/>
            <w:u w:val="single"/>
          </w:rPr>
          <w:t>https://evmagz.com/eu-and-australia-strike-trade-deal-to-boost-ev-and-battery-supply-chains/</w:t>
        </w:r>
      </w:hyperlink>
      <w:r>
        <w:rPr>
          <w:i/>
        </w:rPr>
        <w:t xml:space="preserve"> - ['</w:t>
      </w:r>
      <w:r>
        <w:t>The European Commission and Australia signed a free trade agreement aimed at removing tariffs on EVs, batteries, and critical raw materials.', "</w:t>
      </w:r>
      <w:r>
        <w:rPr>
          <w:i/>
        </w:rPr>
        <w:t>The deal eliminates tariffs on EU vehicle exports to Australia, including battery-electric vehicles, and raises thresholds for Australia's Luxury Car Tax on imported EVs.", '</w:t>
      </w:r>
      <w:r>
        <w:t>European companies will save an estimated €1 billion annually in customs duties due to the agreement.', '</w:t>
      </w:r>
      <w:r>
        <w:rPr>
          <w:i/>
        </w:rPr>
        <w:t>EU tariffs on Australian critical minerals, including lithium and aluminium, will be eliminated, facilitating battery supply chain development.', "</w:t>
      </w:r>
      <w:r>
        <w:t xml:space="preserve">The agreement aims to strengthen access to key raw materials for EV batteries and support Europe's EV and battery manufacturing sectors."] 430. </w:t>
      </w:r>
      <w:hyperlink r:id="rId405">
        <w:r>
          <w:rPr>
            <w:color w:val="0000EE"/>
            <w:u w:val="single"/>
          </w:rPr>
          <w:t>https://lithium-news.com/smart-investors-chase-hard-rock-mining-expansion-as-lithium-demand-explodes/</w:t>
        </w:r>
      </w:hyperlink>
      <w:r>
        <w:t xml:space="preserve"> - * The global lithium market is shifting from brine to hard rock mining, driven by demand from electric vehicles and energy storage. * Hard rock projects, primarily spodumene-based, offer faster processing, higher lithium concentrations, and operational advantages. * Major investments exceeding $15 billion are committed to Australian, Canadian, and African lithium projects. * Hard rock mining provides supply chain security, geographic diversification, and lower environmental impact. * Market confidence is supported by processing technology improvements and vertical integration strategies.</w:t>
      </w:r>
      <w:r/>
      <w:r/>
    </w:p>
    <w:p>
      <w:pPr>
        <w:pStyle w:val="ListNumber"/>
        <w:numPr>
          <w:ilvl w:val="0"/>
          <w:numId w:val="14"/>
        </w:numPr>
        <w:spacing w:line="240" w:lineRule="auto"/>
        <w:ind w:left="720"/>
      </w:pPr>
      <w:r/>
      <w:hyperlink r:id="rId405">
        <w:r>
          <w:rPr>
            <w:color w:val="0000EE"/>
            <w:u w:val="single"/>
          </w:rPr>
          <w:t>https://lithium-news.com/smart-investors-chase-hard-rock-mining-expansion-as-lithium-demand-explodes/</w:t>
        </w:r>
      </w:hyperlink>
      <w:r>
        <w:t xml:space="preserve"> - ['</w:t>
      </w:r>
      <w:r>
        <w:rPr>
          <w:i/>
        </w:rPr>
        <w:t xml:space="preserve"> The global lithium market shifts towards hard rock mining expansion, particularly spodumene projects in Australia, Canada, and Africa.', '</w:t>
      </w:r>
      <w:r>
        <w:t xml:space="preserve"> Hard rock projects process spodumene ore in weeks, offering predictable timelines and consistent lithium concentrations, contrasting with brine operations.', '</w:t>
      </w:r>
      <w:r>
        <w:rPr>
          <w:i/>
        </w:rPr>
        <w:t xml:space="preserve"> Major investments exceeding $15 billion are directed into hard rock lithium projects in Australia, Canada, and Africa.', '</w:t>
      </w:r>
      <w:r>
        <w:t xml:space="preserve"> Hard rock deposits contain 1-3% lithium oxide, higher than brine sources, improving operational efficiency and profitability.', '* Expansion projects in Australia process millions of tons annually with 12-month cycles, providing market agility and supply security.']</w:t>
      </w:r>
      <w:r/>
    </w:p>
    <w:p>
      <w:pPr>
        <w:pStyle w:val="ListNumber"/>
        <w:spacing w:line="240" w:lineRule="auto"/>
        <w:ind w:left="720"/>
      </w:pPr>
      <w:r/>
      <w:hyperlink r:id="rId405">
        <w:r>
          <w:rPr>
            <w:color w:val="0000EE"/>
            <w:u w:val="single"/>
          </w:rPr>
          <w:t>https://lithium-news.com/smart-investors-chase-hard-rock-mining-expansion-as-lithium-demand-explodes/</w:t>
        </w:r>
      </w:hyperlink>
      <w:r>
        <w:t xml:space="preserve"> - * The global lithium market shifts towards spodumene-based hard rock projects due to demand from electric vehicles and energy storage. * Major investments of over $15 billion have been made in Australia, Canada, and Africa for hard rock lithium projects. * Hard rock mining offers faster processing times, higher lithium concentrations, and operational flexibility compared to brine operations. * Advances in processing technology have reduced costs and improved product consistency. * Geographic diversification and lower environmental impact strengthen hard rock expansion strategies. * The trend supports long-term supply security and supply chain control for battery manufacturers. * Overall, the shift enhances supply chain resilience and addresses ESG concerns, reinforcing investor confidence in hard rock lithium assets. 433. </w:t>
      </w:r>
      <w:hyperlink r:id="rId406">
        <w:r>
          <w:rPr>
            <w:color w:val="0000EE"/>
            <w:u w:val="single"/>
          </w:rPr>
          <w:t>https://lithium-news.com/critical-supply-deficit-warning-transforms-lithium-extraction-innovation/</w:t>
        </w:r>
      </w:hyperlink>
      <w:r>
        <w:t xml:space="preserve"> - * The lithium industry faces a supply deficit warning due to increasing demand from electric vehicles and energy storage. * Innovations like Direct Lithium Extraction (DLE) technology aim to increase production capacity by 300% within a decade. * Hard rock lithium mining has adopted automation, AI, and robotics to accelerate output by 45%. * Geothermal brine extraction projects, such as California's “Hell’s Kitchen”, combine lithium extraction with renewable energy generation. * Recycling technologies developed by Redwood Materials and Li-Cycle could meet up to 30% of future lithium demand by 2030. * The industry is transforming in response to shortages, focusing on sustainable and scalable resource development. 434. </w:t>
      </w:r>
      <w:hyperlink r:id="rId407">
        <w:r>
          <w:rPr>
            <w:color w:val="0000EE"/>
            <w:u w:val="single"/>
          </w:rPr>
          <w:t>https://www.ad-hoc-news.de/boerse/news/ueberblick/the-ai-energy-surge-grid-battery-metals-and-the-critical-infrastructure/69017727</w:t>
        </w:r>
      </w:hyperlink>
      <w:r>
        <w:t xml:space="preserve"> - • Grid Battery Metals benefits from AI-driven energy storage demand and US policy support. • The company is advancing lithium and copper-gold projects in Nevada and British Columbia. • US regulations, tax credits, and domestic resource policies favour exploration companies. • Market forecasts predict up to 60% growth in energy storage systems by 2026. • Operational progress includes soil sampling in BC and resource estimate developments in Nevada. • Strategic plans include a spin-off of the nickel division and upcoming management updates. 435. </w:t>
      </w:r>
      <w:hyperlink r:id="rId408">
        <w:r>
          <w:rPr>
            <w:color w:val="0000EE"/>
            <w:u w:val="single"/>
          </w:rPr>
          <w:t>https://www.equipment-news.com/gac-marks-sop-and-aion-ut-roll-off-in-austria-advancing-european-localized-cooperation-with-magna/</w:t>
        </w:r>
      </w:hyperlink>
      <w:r>
        <w:t xml:space="preserve"> - </w:t>
      </w:r>
      <w:r>
        <w:rPr>
          <w:i/>
        </w:rPr>
        <w:t>GAC marks SOP and roll-off of AION UT at Magna’s facility in Austria on March 18, 2026.</w:t>
      </w:r>
      <w:r/>
      <w:r>
        <w:rPr>
          <w:i/>
        </w:rPr>
        <w:t>The AION UT is a key element of GAC’s localisation strategy in Europe, with design from Milan and assembly in Austria.</w:t>
      </w:r>
      <w:r/>
      <w:r>
        <w:rPr>
          <w:i/>
        </w:rPr>
        <w:t>GAC collaborates with Magna to ensure quality, efficiency, and supply chain responsiveness for the European market.</w:t>
      </w:r>
      <w:r/>
      <w:r>
        <w:rPr>
          <w:i/>
        </w:rPr>
        <w:t>The AION UT is an electric hatchback with a 430 km range and fast charging capabilities, launched as part of GAC’s broader international electric mobility strategy.</w:t>
      </w:r>
      <w:r>
        <w:t xml:space="preserve">436. </w:t>
      </w:r>
      <w:hyperlink r:id="rId409">
        <w:r>
          <w:rPr>
            <w:color w:val="0000EE"/>
            <w:u w:val="single"/>
          </w:rPr>
          <w:t>https://lithium-news.com/inside-the-recycled-lithium-market-revolution-thats-transforming-electric-vehicle-manufacturing/</w:t>
        </w:r>
      </w:hyperlink>
      <w:r>
        <w:t xml:space="preserve"> - * The recycled lithium market is emerging as a sustainable and cost-effective alternative to traditional mining, driven by EV demand and environmental concerns. * Recycling operations can recover up to 95% of lithium, with costs 30-50% lower and energy requirements 80% less than mining. * Major EV manufacturers like Tesla and General Motors are integrating recycled lithium into their supply chains, aiming for 100% recycled sourcing by 2030. * Technological advancements, including AI and hydrometallurgical processes, have increased efficiency and recovery rates exceeding 98%. * The market is projected to reach $2.8 billion by 2030, supplying up to 35% of global lithium demand by 2035, supported by international policies and regulations. 437. </w:t>
      </w:r>
      <w:hyperlink r:id="rId410">
        <w:r>
          <w:rPr>
            <w:color w:val="0000EE"/>
            <w:u w:val="single"/>
          </w:rPr>
          <w:t>https://www.jpnn.com/news/volkswagen-recall-94-ribu-mobil-listrik-di-dunia-cek-punya-kamu</w:t>
        </w:r>
      </w:hyperlink>
      <w:r>
        <w:t xml:space="preserve"> - * Volkswagen Group announces recall of 94,031 electric vehicles globally. * Recall affected vehicles from Volkswagen ID. family and Cupra Born. * Issue involves high-voltage battery modules, potentially causing overheating and fire risks. * Most affected models include Volkswagen ID.3, ID.4, ID. Buzz, and Cupra Born. * National authority KBA in Germany records thousands of affected vehicles domestically.</w:t>
      </w:r>
      <w:r/>
    </w:p>
    <w:p>
      <w:pPr>
        <w:pStyle w:val="ListNumber"/>
        <w:spacing w:line="240" w:lineRule="auto"/>
        <w:ind w:left="720"/>
      </w:pPr>
      <w:r/>
      <w:hyperlink r:id="rId411">
        <w:r>
          <w:rPr>
            <w:color w:val="0000EE"/>
            <w:u w:val="single"/>
          </w:rPr>
          <w:t>https://electrek.co/2026/03/28/all-new-electric-ford-transit-city-is-ready-to-deliver-big-savings/</w:t>
        </w:r>
      </w:hyperlink>
      <w:r>
        <w:t xml:space="preserve"> - * Ford Pro launches the Transit City electric van, ditching internal combustion options.</w:t>
      </w:r>
      <w:r>
        <w:rPr>
          <w:i/>
        </w:rPr>
        <w:t xml:space="preserve"> The model features a 56 kWh lithium-iron phosphate battery, delivering up to 254 km range.</w:t>
      </w:r>
      <w:r>
        <w:t xml:space="preserve"> The vehicle is designed for urban businesses with rapid charging capability.</w:t>
      </w:r>
      <w:r>
        <w:rPr>
          <w:i/>
        </w:rPr>
        <w:t xml:space="preserve"> Interior tech includes a 12" touchscreen, Apple CarPlay, Android Auto, and safety features.</w:t>
      </w:r>
      <w:r>
        <w:t xml:space="preserve"> The van targets a market segment seeking lower-cost, tech-forward electric commercial vehicles.</w:t>
      </w:r>
      <w:r/>
    </w:p>
    <w:p>
      <w:pPr>
        <w:pStyle w:val="ListNumber"/>
        <w:spacing w:line="240" w:lineRule="auto"/>
        <w:ind w:left="720"/>
      </w:pPr>
      <w:r/>
      <w:hyperlink r:id="rId412">
        <w:r>
          <w:rPr>
            <w:color w:val="0000EE"/>
            <w:u w:val="single"/>
          </w:rPr>
          <w:t>https://lithium-news.com/supply-deficit-warning-drives-revolutionary-breakthroughs-in-lithium-extraction-technology/</w:t>
        </w:r>
      </w:hyperlink>
      <w:r>
        <w:t xml:space="preserve"> - * The lithium industry faces a supply deficit warning that has spurred technological advances in extraction methods. * Innovations include direct lithium extraction (DLE), geothermal lithium extraction, and advanced hard rock mining techniques. * New methods target unconventional sources such as oilfield brines and seawater, with early-stage development. * Renewable energy integrates into extraction, reducing costs and environmental impact. * Recycling technology for lithium from used batteries gains prominence amid supply pressures. * Investment in lithium extraction technology rises, with government incentives and new infrastructure development. * These advancements aim to address supply challenges and promote industry sustainability.</w:t>
      </w:r>
      <w:r/>
      <w:r/>
    </w:p>
    <w:p>
      <w:r/>
      <w:r>
        <w:t xml:space="preserve">440. </w:t>
      </w:r>
      <w:hyperlink r:id="rId412">
        <w:r>
          <w:rPr>
            <w:color w:val="0000EE"/>
            <w:u w:val="single"/>
          </w:rPr>
          <w:t>https://lithium-news.com/supply-deficit-warning-drives-revolutionary-breakthroughs-in-lithium-extraction-technology/</w:t>
        </w:r>
      </w:hyperlink>
      <w:r>
        <w:t xml:space="preserve"> - * A supply deficit warning has prompted advancements in lithium extraction methods amid rising EV and energy storage demand. * Technologies such as direct lithium extraction, geothermal extraction, AI-powered sorting, and recycling processes have been developed or improved. * Initiatives include extracting lithium from unconventional sources like seawater and oilfield brines. * Renewable energy supports extraction operations to increase sustainability. * Investment and infrastructure efforts have surged, including government incentives and new processing facilities.</w:t>
      </w:r>
      <w:r/>
    </w:p>
    <w:p>
      <w:r/>
      <w:r>
        <w:t xml:space="preserve">441. </w:t>
      </w:r>
      <w:hyperlink r:id="rId413">
        <w:r>
          <w:rPr>
            <w:color w:val="0000EE"/>
            <w:u w:val="single"/>
          </w:rPr>
          <w:t>https://cleantechnica.com/2026/03/28/an-update-on-electric-vehicle-batteries-and-innovations-in-the-sector/</w:t>
        </w:r>
      </w:hyperlink>
      <w:r>
        <w:t xml:space="preserve"> - * The US Congress rescinded a $7,500 federal EV tax credit, affecting EV sales, but demand is renewed due to geopolitical tensions. * Innovations include reimagined battery architecture by BYD and Volvo, leading to weight and cost savings. * Battery prices are expected to drop up to 70% in the next five years, pushing EVs towards price parity. * Automakers are shifting to LFP batteries for longer lifespan and faster charging, including Ford and GM. * Research on massless EV batteries using carbon fibre is ongoing at Chalmers University. * Solid-state EV batteries are being developed by startups like Factorial Energy, supported by collaborations with companies like POSCO. * Used EV batteries are being repurposed for energy storage, with recycling efforts aiming to reduce reliance on new mineral extraction. * Industry experts dispute myths about EV battery longevity, stating batteries outlast the vehicles. * Real-world driving conditions extend battery life beyond lab forecasts. * The US Department of Energy invests in Direct Lithium Extraction technology to enhance domestic lithium sourcing. 442. </w:t>
      </w:r>
      <w:hyperlink r:id="rId414">
        <w:r>
          <w:rPr>
            <w:color w:val="0000EE"/>
            <w:u w:val="single"/>
          </w:rPr>
          <w:t>https://evmagz.com/berlin-battery-lab-launched-to-advance-sodium-based-battery-research/</w:t>
        </w:r>
      </w:hyperlink>
      <w:r>
        <w:t xml:space="preserve"> - * The Berlin Battery Lab (BBL), a joint research platform, was inaugurated in Berlin to focus on resource-efficient battery technologies, especially sodium-based systems. 443. </w:t>
      </w:r>
      <w:hyperlink r:id="rId415">
        <w:r>
          <w:rPr>
            <w:color w:val="0000EE"/>
            <w:u w:val="single"/>
          </w:rPr>
          <w:t>https://insideevs.com/news/791403/multiple-chinese-ev-makers-profitable/</w:t>
        </w:r>
      </w:hyperlink>
      <w:r>
        <w:t xml:space="preserve"> - * Chinese EV disruptors have posted their first profits in 2025, with companies like Leapmotor, Nio, and Xpeng turning from losses to profits. * Chinese automakers benefit from systemic advantages such as government subsidies, vertical integration, and control of battery supply chains. * Chinese companies like BYD, Nio, Leapmotor, and Xiaomi are expanding domestically and internationally, including Europe and the US. * Xiaomi entered the EV market in 2024, selling 380,000 units in less than two years and achieving profitability within 19 months. * Chinese EV makers are gaining market share globally, increasing pressure on Western automakers, amid rising competition and investment. 444. </w:t>
      </w:r>
      <w:hyperlink r:id="rId416">
        <w:r>
          <w:rPr>
            <w:color w:val="0000EE"/>
            <w:u w:val="single"/>
          </w:rPr>
          <w:t>https://knowridge.com/2026/03/scientists-use-plasma-and-lemon-acid-to-recover-nearly-all-battery-materials/</w:t>
        </w:r>
      </w:hyperlink>
      <w:r>
        <w:t xml:space="preserve"> - * Researchers at Rice University create a new recycling process involving plasma and citric acid for lithium-ion batteries. * The method recovers over 90% of metals, including lithium, and nearly all battery materials in 15 minutes. * The process also repairs and allows reuse of graphite, improving sustainability. * It reduces energy use and environmental impact compared to traditional recycling techniques. * The technology has been patented and aims to enhance industrial battery recycling systems. 445. </w:t>
      </w:r>
      <w:hyperlink r:id="rId417">
        <w:r>
          <w:rPr>
            <w:color w:val="0000EE"/>
            <w:u w:val="single"/>
          </w:rPr>
          <w:t>https://evmagz.com/ionna-opens-100th-fast-charging-site-as-us-network-expansion-accelerates/</w:t>
        </w:r>
      </w:hyperlink>
      <w:r>
        <w:t xml:space="preserve"> - * Ionna has opened its 100th fast-charging location in the US, with nearly 1,000 charging points across 100 sites. * An additional 340 hubs with about 3,700 charging points are under contract, bringing total contracted chargers to around 4,700. * Recent sites opened in Georgia and Colorado; expansion into Michigan and New York is planned. * Ionna aims to install 30,000 charging points in North America by 2030 and invests over $250 million in California. * The company collaborates with automakers like BMW, GM, Honda, Hyundai, Kia, Mercedes-Benz, Stellantis, and Toyota to support EV adoption. 446. </w:t>
      </w:r>
      <w:hyperlink r:id="rId418">
        <w:r>
          <w:rPr>
            <w:color w:val="0000EE"/>
            <w:u w:val="single"/>
          </w:rPr>
          <w:t>https://www.dsf.my/2026/03/chinese-global-ev-battery-manufacturing-rises-to-70-in-2025/</w:t>
        </w:r>
      </w:hyperlink>
      <w:r>
        <w:t xml:space="preserve"> - * Chinese electric vehicle battery manufacturers increased their market share to over 70% in 2025, up from less than 50% in 2021, with CATL holding 39.2% of global share. * Battery installation volumes grew by 32% in 2025, with China accounting for approximately 60% of demand. * Chinese companies like CATL and BYD expand internationally, including production in Hungary, Europe, and Southeast Asia. * South Korean battery manufacturers experienced a decline in market share, with LG Energy Solution's profit decreasing by 76%. * Demand slowing in China and US policies shifting impact strategic gains for South Korean firms. 447. </w:t>
      </w:r>
      <w:hyperlink r:id="rId419">
        <w:r>
          <w:rPr>
            <w:color w:val="0000EE"/>
            <w:u w:val="single"/>
          </w:rPr>
          <w:t>https://www.eqmagpro.com/centre-pushes-auto-sector-to-shift-to-evs-amid-energy-crunch-triggered-by-iran-war-eq/</w:t>
        </w:r>
      </w:hyperlink>
      <w:r>
        <w:t xml:space="preserve"> - * The Indian government has urged the automobile industry to prioritise electric vehicle development to reduce dependence on oil imports. * The advisory responds to energy supply concerns stemming from Iran conflict and global oil market volatility. * It aims to improve energy security and mitigate fuel price and supply risks by promoting EV adoption. * The energy crunch results from disruptions in key oil shipping routes, including the Strait of Hormuz. * The move aligns with broader policies supporting sustainable transportation, domestic manufacturing, and emissions reduction. 448. </w:t>
      </w:r>
      <w:hyperlink r:id="rId420">
        <w:r>
          <w:rPr>
            <w:color w:val="0000EE"/>
            <w:u w:val="single"/>
          </w:rPr>
          <w:t>https://www.ad-hoc-news.de/boerse/news/ueberblick/sk-ie-technology-co-ltd-stock-key-player-in-battery-separators-with/69013177</w:t>
        </w:r>
      </w:hyperlink>
      <w:r>
        <w:t xml:space="preserve"> - * SK IE Technology, a South Korean company specialising in lithium-ion battery separators, supports EV battery manufacturing. * The company benefits from increasing global demand for EVs and energy storage systems. * It supplies major battery manufacturers like SK On and maintains strategic partnerships. * The company’s growth is driven by EV sector tailwinds, technological improvements, and localisation efforts. * North American investors see SK IE as a play on EV battery growth via indirect exposure. * Risks include raw material costs, competition, geopolitical issues, and capacity utilisation concerns. 449. </w:t>
      </w:r>
      <w:hyperlink r:id="rId420">
        <w:r>
          <w:rPr>
            <w:color w:val="0000EE"/>
            <w:u w:val="single"/>
          </w:rPr>
          <w:t>https://www.ad-hoc-news.de/boerse/news/ueberblick/sk-ie-technology-co-ltd-stock-key-player-in-battery-separators-with/69013177</w:t>
        </w:r>
      </w:hyperlink>
      <w:r>
        <w:t xml:space="preserve"> - * SK IE Technology Co Ltd, a Korean battery separator producer, supports major EV battery manufacturers. * The company focuses on manufacturing wet-process separators for lithium-ion batteries. * Capacity expansions support surging EV demand with scaled multi-gigawatt-hour operations. * SK IE supplies leading battery makers such as SK On, with stable offtake agreements. * The company explores opportunities in energy storage systems and next-generation battery technologies. 450. </w:t>
      </w:r>
      <w:hyperlink r:id="rId421">
        <w:r>
          <w:rPr>
            <w:color w:val="0000EE"/>
            <w:u w:val="single"/>
          </w:rPr>
          <w:t>https://www.investing.com/news/stock-market-news/macquarie-on-byd-showcasing-flash-charging-technology-at-shenzhen-headquarters-93CH-4565093</w:t>
        </w:r>
      </w:hyperlink>
      <w:r>
        <w:t xml:space="preserve"> - * Macquarie analysts attended a technology demonstration at BYD's Shenzhen headquarters in early March. * BYD showcased its Flash Charging system and second-generation Blade battery technology. * The company aims to address obstacles to EV adoption, particularly ultra-fast charging and cold-weather performance. * BYD plans to build 16,000 Flash Charging stations this year with estimated capital expenditure of Rmb6-8 billion. * The charging infrastructure is considered a strategic product enhancement to compete in the EV market. 451. </w:t>
      </w:r>
      <w:hyperlink r:id="rId422">
        <w:r>
          <w:rPr>
            <w:color w:val="0000EE"/>
            <w:u w:val="single"/>
          </w:rPr>
          <w:t>https://www.independent.co.uk/cars/electric-vehicles/ev-charging-speed-times-byd-flash-b2939678.html</w:t>
        </w:r>
      </w:hyperlink>
      <w:r>
        <w:t xml:space="preserve"> - * BYD's premium Denza brand will launch in Europe with the Z9GT model featuring 'Flash Charging' technology.</w:t>
      </w:r>
      <w:r>
        <w:rPr>
          <w:i/>
        </w:rPr>
        <w:t xml:space="preserve"> * The Z9GT can recharge from 10 to 70 per cent in five minutes and reach 97 per cent in about nine minutes.</w:t>
      </w:r>
      <w:r>
        <w:t xml:space="preserve"> * The system works in extreme cold, taking about 12 minutes at -30°C.</w:t>
      </w:r>
      <w:r>
        <w:rPr>
          <w:i/>
        </w:rPr>
        <w:t xml:space="preserve"> * The charging system uses a new Blade battery and ultra-high-power stations delivering up to 1,500 kW.</w:t>
      </w:r>
      <w:r>
        <w:t xml:space="preserve"> * The technology indicates a shift towards reducing charging times for EVs.</w:t>
      </w:r>
      <w:r>
        <w:rPr>
          <w:i/>
        </w:rPr>
        <w:t xml:space="preserve">452. </w:t>
      </w:r>
      <w:hyperlink r:id="rId423">
        <w:r>
          <w:rPr>
            <w:color w:val="0000EE"/>
            <w:u w:val="single"/>
          </w:rPr>
          <w:t>https://www.investing.com/news/stock-market-news/tesla-lg-energy-to-build-43-bln-battery-plant-in-michigan-4564644</w:t>
        </w:r>
      </w:hyperlink>
      <w:r>
        <w:rPr>
          <w:i/>
        </w:rPr>
        <w:t xml:space="preserve"> - * Tesla and LG Energy Solution will invest $4.3 billion in Michigan to build a battery manufacturing plant in Lansing. * The plant, starting production in 2027, will produce lithium iron phosphate (LFP) prismatic battery cells. * The batteries will power Tesla’s Megapack 3 energy storage systems in Houston. * The project aims to boost U.S.-based battery production and reduce reliance on overseas supply chains. * The initiative is part of a broader energy and infrastructure deal during an Indo-Pacific energy summit, supporting critical minerals and clean energy technologies in the US. 453. </w:t>
      </w:r>
      <w:hyperlink r:id="rId423">
        <w:r>
          <w:rPr>
            <w:color w:val="0000EE"/>
            <w:u w:val="single"/>
          </w:rPr>
          <w:t>https://www.investing.com/news/stock-market-news/tesla-lg-energy-to-build-43-bln-battery-plant-in-michigan-4564644</w:t>
        </w:r>
      </w:hyperlink>
      <w:r>
        <w:rPr>
          <w:i/>
        </w:rPr>
        <w:t xml:space="preserve"> - * Tesla and LG Energy Solution will invest $4.3 billion to build a battery manufacturing facility in Lansing, Michigan. * The plant will produce lithium iron phosphate (LFP) prismatic battery cells starting in 2027. * The batteries will be used for Tesla’s Megapack 3 energy storage systems in Houston. * The project aims to expand U.S.-based battery production and reduce dependence on overseas supply chains. * The initiative is part of a broader push to strengthen domestic energy supply chains, secured minerals, and support job creation in the United States. 454. </w:t>
      </w:r>
      <w:hyperlink r:id="rId424">
        <w:r>
          <w:rPr>
            <w:color w:val="0000EE"/>
            <w:u w:val="single"/>
          </w:rPr>
          <w:t>https://www.whalesbook.com/news/English/auto/India-EV-Subsidies-Two-Wheelers-Lose-Support-Three-Wheelers-Extended/69c75fa463d6db8f4b59b6db</w:t>
        </w:r>
      </w:hyperlink>
      <w:r>
        <w:rPr>
          <w:i/>
        </w:rPr>
        <w:t xml:space="preserve"> - * India’s government extends the PM E-DRIVE scheme until March 2028, differentiating support for e2W and e3W segments. * Incentives for electric two-wheelers will end on 31 July 2026, creating a registration deadline and incentives cap. * Electric three-wheelers will continue receiving support until March 2028, emphasising local delivery and public transport. * Policy shift from consumer subsidies to supporting commercial fleet use and lower costs through scale. * Market demands and policy changes have led companies to pre-buy and adjust strategies accordingly. 455. </w:t>
      </w:r>
      <w:hyperlink r:id="rId425">
        <w:r>
          <w:rPr>
            <w:color w:val="0000EE"/>
            <w:u w:val="single"/>
          </w:rPr>
          <w:t>https://www.goodcarbadcar.net/china-21-million-chargers-infrastructure-gap-global-ev-race/</w:t>
        </w:r>
      </w:hyperlink>
      <w:r>
        <w:rPr>
          <w:i/>
        </w:rPr>
        <w:t xml:space="preserve"> - * China crossed 21.01 million EV charging points by February 2026, growing 48% year over year.</w:t>
      </w:r>
      <w:r>
        <w:t xml:space="preserve"> * China’s private chargers numbered 16.176 million, up 54.6% YoY.</w:t>
      </w:r>
      <w:r>
        <w:rPr>
          <w:i/>
        </w:rPr>
        <w:t xml:space="preserve"> * The US has roughly 200,000 public charging stations; the EU has 910,000.</w:t>
      </w:r>
      <w:r>
        <w:t xml:space="preserve"> * US fast charging network deployed 1,200 stalls in 2025; total about 5,100 stalls.</w:t>
      </w:r>
      <w:r>
        <w:rPr>
          <w:i/>
        </w:rPr>
        <w:t xml:space="preserve"> * Infrastructure gap impacts consumer behaviour, vehicle strategies, and market share growth.</w:t>
      </w:r>
      <w:r>
        <w:t xml:space="preserve">456. </w:t>
      </w:r>
      <w:hyperlink r:id="rId426">
        <w:r>
          <w:rPr>
            <w:color w:val="0000EE"/>
            <w:u w:val="single"/>
          </w:rPr>
          <w:t>https://dmarge.com/cars/volkswagen-just-poured-another-1-billion-into-rivian</w:t>
        </w:r>
      </w:hyperlink>
      <w:r>
        <w:t xml:space="preserve"> - * Volkswagen Group invests an additional US$1 billion in Rivian, triggered by winter testing success of the VW ID.EVERY1. * The investment includes US$750 million in equity and US$250 million in convertible debt, conditional on testing and prototypes. * Volkswagen has invested over US$4 billion into Rivian via this partnership; a total deal could reach US$5.8 billion. * Rivian plans to launch the R2, an affordable SUV, with supportive production ramp-up and sales plans. * Volkswagen's investment aims to capitalise on Rivian's EV software technology and support its long-term growth. 457. </w:t>
      </w:r>
      <w:hyperlink r:id="rId427">
        <w:r>
          <w:rPr>
            <w:color w:val="0000EE"/>
            <w:u w:val="single"/>
          </w:rPr>
          <w:t>https://www.northernminer.com/news/video-at-pdac-wealth-minerals-expects-kuska-ok-from-chile-in-weeks/1003889463/</w:t>
        </w:r>
      </w:hyperlink>
      <w:r>
        <w:t xml:space="preserve"> - * Wealth Minerals anticipates receiving a presidential decree to approve its Kuska lithium brine project in Chile within weeks. * The Chilean mining ministry accepted the company’s application for a special lithium operating contract in January. * The Kuska project spans 105 sq. km in northern Chile, with agreements involving local indigenous communities. * A preliminary economic assessment in January 2024 estimates 20,000 tonnes annual lithium carbonate production over 20 years. * The company is selecting a direct lithium extraction method and seeking larger partners, including firms with in-house DLE technology. 458. </w:t>
      </w:r>
      <w:hyperlink r:id="rId428">
        <w:r>
          <w:rPr>
            <w:color w:val="0000EE"/>
            <w:u w:val="single"/>
          </w:rPr>
          <w:t>https://ktemnews.com/ixp/152/p/lithium-production-hooks-texas/</w:t>
        </w:r>
      </w:hyperlink>
      <w:r>
        <w:t xml:space="preserve"> - - EnergyX unveils a lithium production facility in Hooks, East Texas, with a $20 million investment. - The plant is the largest Direct Lithium Extraction (DLE) facility in the US, with an initial capacity of 250 tons per year. - The site extracts lithium from brine in the Smackover Formation and will serve as a production and research site. - The project is expected to create over 40 high-skilled jobs and scale production up to 50,000 tons annually. - The facility supports the development of a U.S.-based lithium supply chain for batteries and energy storage. 459. </w:t>
      </w:r>
      <w:hyperlink r:id="rId429">
        <w:r>
          <w:rPr>
            <w:color w:val="0000EE"/>
            <w:u w:val="single"/>
          </w:rPr>
          <w:t>https://lithium-news.com/record-australian-lithium-export-volumes-signal-global-battery-market-transformation/</w:t>
        </w:r>
      </w:hyperlink>
      <w:r>
        <w:t xml:space="preserve"> - * Australia’s lithium export volumes have reached unprecedented levels, accounting for approximately 55% of global production. * Major mining operations in Western Australia’s Pilbara region, including Greenbushes, Mount Marion, and Pilgangoora, have expanded significantly. * Australian lithium companies like IGO Limited, Pilbara Minerals, and Mineral Resources have developed downstream processing capabilities, producing higher-value refined lithium products. * Australian miners have adopted comprehensive ESG practices, integrating renewable energy and community engagement. * The outlook suggests continued growth due to rising demand for electric vehicles and energy storage, though competition and geopolitical factors present challenges. 460. </w:t>
      </w:r>
      <w:hyperlink r:id="rId430">
        <w:r>
          <w:rPr>
            <w:color w:val="0000EE"/>
            <w:u w:val="single"/>
          </w:rPr>
          <w:t>https://www.globenewswire.com/news-release/2026/03/27/3263830/0/en/Solid-State-Battery-Market-Set-to-Reach-1-77-Billion-by-2031-Big-Growth-Ahead.html</w:t>
        </w:r>
      </w:hyperlink>
      <w:r>
        <w:t xml:space="preserve"> - * The global solid-state battery market is forecast to grow from USD 0.26 billion in 2025 to USD 1.77 billion by 2031, with a CAGR of 37.5%. * Demand is driven by electric vehicles, renewable energy storage, and portable electronics. * The market includes primary (disposable) and secondary (rechargeable) batteries, with primary batteries expected to hold a significant market share. * North America, especially the US, is expected to retain a major market share, supported by R&amp;D activities. * The wireless sensors segment is expected to grow significantly, driven by applications in IoT and industrial monitoring. 461. </w:t>
      </w:r>
      <w:hyperlink r:id="rId431">
        <w:r>
          <w:rPr>
            <w:color w:val="0000EE"/>
            <w:u w:val="single"/>
          </w:rPr>
          <w:t>https://colitco.com/woodmac-lithium-asx-juniors-demand-2703202625/</w:t>
        </w:r>
      </w:hyperlink>
      <w:r>
        <w:t xml:space="preserve"> - * Wood Mackenzie forecasts global lithium demand to reach 13.2Mt LCE by 2050, with supply shortages possible by 2028. * Increased demand driven by EV adoption, energy storage, and green energy targets. * Highlighted ASX-listed lithium juniors include Pursuit Minerals, IRIS Metals, Chariot Resources, Anson Resources, Australian Mines, Perpetual Resources, and First Lithium, with focus on near-term, staged operational development. * Projects located in Argentina’s Lithium Triangle, South Dakota, Utah, Nigeria, and Brazil’s Resende region. * Market expects increased supply to meet rising lithium demand by the mid-2030s, with project strategies favouring staged, low-capex approaches." 462. </w:t>
      </w:r>
      <w:hyperlink r:id="rId432">
        <w:r>
          <w:rPr>
            <w:color w:val="0000EE"/>
            <w:u w:val="single"/>
          </w:rPr>
          <w:t>https://www.newswire.com/news/elektros-otc-elek-announces-issuance-of-ludlow-research-report</w:t>
        </w:r>
      </w:hyperlink>
      <w:r>
        <w:t xml:space="preserve"> - * Elektros, Inc. (OTC PINK:ELEK) released a research report by Ludlow Research. * The report highlights surging global lithium demand. * Elektros is developing lithium mining operations in Sierra Leone and patented charging technology. * The company focuses on energy transition, lithium exploration, and energy-efficient infrastructure. * The report discusses geopolitical risks and rising energy prices influencing market shifts. 463. </w:t>
      </w:r>
      <w:hyperlink r:id="rId433">
        <w:r>
          <w:rPr>
            <w:color w:val="0000EE"/>
            <w:u w:val="single"/>
          </w:rPr>
          <w:t>https://solarquarter.com/2026/03/27/arevon-energy-inc-begins-construction-of-250-mw-1000-mwh-cormorant-battery-project-in-daly-city-to-strengthen-californias-clean-energy-transition/</w:t>
        </w:r>
      </w:hyperlink>
      <w:r>
        <w:t xml:space="preserve"> - * Arevon Energy, Inc. has started construction of the Cormorant Battery Project in Daly City, California, set to be operational in 2027. * The project will have a capacity of 250 MW and 1,000 MWh, costing $600 million. * It will support grid reliability and supply power to approximately 321,000 homes. * The project uses lithium iron phosphate (LFP) battery technology and is contracted with MCE. * During peak construction, 175 jobs will be created, and over $73 million in property tax revenue is expected over its lifetime. 464. </w:t>
      </w:r>
      <w:hyperlink r:id="rId434">
        <w:r>
          <w:rPr>
            <w:color w:val="0000EE"/>
            <w:u w:val="single"/>
          </w:rPr>
          <w:t>https://electriccarsreport.com/2026/03/uk-announces-1-billion-funding-to-boost-electric-vans-and-trucks/</w:t>
        </w:r>
      </w:hyperlink>
      <w:r>
        <w:t xml:space="preserve"> - * The UK government introduces a £1 billion funding package to promote electric vans and trucks. * Incentives include grants of up to £81,000 for heavy-duty electric trucks and £5,000 for electric vans. * £170 million is allocated to the Depot Charging Scheme to support charging infrastructure. * The initiative aims to make electric fleets more financially viable and resilient against fuel prices. * The broader EV adoption efforts include incentives for private drivers and expanding national charging networks. * The funding supports UK's goal of achieving net zero emissions by addressing vehicle costs and infrastructure.</w:t>
      </w:r>
      <w:r/>
    </w:p>
    <w:p>
      <w:r/>
      <w:r>
        <w:t xml:space="preserve">465. </w:t>
      </w:r>
      <w:hyperlink r:id="rId435">
        <w:r>
          <w:rPr>
            <w:color w:val="0000EE"/>
            <w:u w:val="single"/>
          </w:rPr>
          <w:t>https://www.sustainabletruckvan.com/ford-transit-city-electric-van/</w:t>
        </w:r>
      </w:hyperlink>
      <w:r>
        <w:t xml:space="preserve"> - - Ford Pro unveils the Transit City, an electric commercial vehicle designed for urban use, available from late 2026, with initial units in early 2027. - The vehicle will come in three configurations: L1H1 panel van, L2H2 panel van, and chassis cab, focusing on urban distribution and municipal applications. - Equipped with a 56-kWh LFP battery and 110-kW electric motor, offering up to 254 km range based on real-world data. - Charging options include 11 kW AC (5.2 hours for full charge) and 67 kW DC (30 minutes to 80%), with fast charging recovering about 50 km in 10 minutes. - Features aim to reduce maintenance costs by approximately 40%, with maintenance intervals every two years or 40,000 km; safety features include automatic emergency braking, parking sensors, rearview camera, adaptive cruise control, and lane departure warning. 466. </w:t>
      </w:r>
      <w:hyperlink r:id="rId436">
        <w:r>
          <w:rPr>
            <w:color w:val="0000EE"/>
            <w:u w:val="single"/>
          </w:rPr>
          <w:t>https://www.slashgear.com/2122681/new-evs-with-biggest-price-drops-in-2026/</w:t>
        </w:r>
      </w:hyperlink>
      <w:r>
        <w:t xml:space="preserve"> - * Prices for new vehicles are expected to rise 2% to 4% in 2026, while EV prices are projected to fall 3% to 8% due to expired federal incentives.</w:t>
        <w:br/>
      </w:r>
      <w:r>
        <w:rPr>
          <w:i/>
        </w:rPr>
        <w:t>* Automakers are offering significant discounts on EVs to clear inventory and attract buyers in 2026.</w:t>
        <w:br/>
      </w:r>
      <w:r>
        <w:t>* Tesla and GM reduced prices on models such as Model Y and Chevrolet Equinox in late 2025.</w:t>
        <w:br/>
      </w:r>
      <w:r>
        <w:rPr>
          <w:i/>
        </w:rPr>
        <w:t>* Premium brands discounted select EVs by five figures in 2026.</w:t>
      </w:r>
      <w:r>
        <w:t xml:space="preserve">467. </w:t>
      </w:r>
      <w:hyperlink r:id="rId437">
        <w:r>
          <w:rPr>
            <w:color w:val="0000EE"/>
            <w:u w:val="single"/>
          </w:rPr>
          <w:t>https://www.frandroid.com/survoltes/voitures-electriques/3042785_crise-petroliere-pourquoi-le-litre-dessence-a-2-e-est-une-aubaine-pour-les-voitures-electriques-chinoises</w:t>
        </w:r>
      </w:hyperlink>
      <w:r>
        <w:t xml:space="preserve"> - * The conflict between US, Israel, and Iran has pushed oil prices to $119 per barrel in March 2026. * Rising fuel costs make electric vehicles a cost-effective alternative, boosting Chinese EV exports. * The increase in oil prices has contributed to reducing global crude consumption by 1.7 million barrels per day. * Chinese EV manufacturers, like BYD, Xpeng, and Xiaomi, have competitive production costs and are expanding their international presence. * The geopolitical crisis accelerates the realignment towards electric mobility, especially in Asia and Europe. * China has reduced its oil dependency by shifting towards electric vehicles, considering energy independence a national security issue. 468. </w:t>
      </w:r>
      <w:hyperlink r:id="rId438">
        <w:r>
          <w:rPr>
            <w:color w:val="0000EE"/>
            <w:u w:val="single"/>
          </w:rPr>
          <w:t>https://tradebrains.in/battery-stock-in-focus-after-infusing-450-cr-into-subsidiary-for-ev-battery-expansion/</w:t>
        </w:r>
      </w:hyperlink>
      <w:r>
        <w:t xml:space="preserve"> - * Exide Industries Limited invests ₹450 crore into its subsidiary Exide Energy Solutions Limited to build a lithium-ion battery plant in Bengaluru. * The facility aims to produce lithium-ion cells, modules, and battery packs for electric vehicles and energy storage. * The project addresses India’s dependency on imports, primarily from China, and supports the transition to electric mobility and renewable energy. * The investment aligns with ongoing industry shifts towards lithium-ion batteries for diverse applications. * Exide’s recent financials show fluctuating performance, with focus on expanding into modern energy solutions. 469. </w:t>
      </w:r>
      <w:hyperlink r:id="rId438">
        <w:r>
          <w:rPr>
            <w:color w:val="0000EE"/>
            <w:u w:val="single"/>
          </w:rPr>
          <w:t>https://tradebrains.in/battery-stock-in-focus-after-infusing-450-cr-into-subsidiary-for-ev-battery-expansion/</w:t>
        </w:r>
      </w:hyperlink>
      <w:r>
        <w:t xml:space="preserve"> - - Exide Industries Limited invests ₹450 crore into its subsidiary, Exide Energy Solutions Limited, focusing on building a lithium-ion battery plant in Bengaluru. - The project aims to produce various battery cell types for electric vehicles and energy storage systems. - The investment signifies a move towards local manufacturing and energy storage solutions in India. - The facility supports India's goal of reducing reliance on imports and advancing electric mobility. - Exide’s recent financial data indicates resilience amid a strategic expansion into lithium-ion batteries.</w:t>
      </w:r>
      <w:r/>
      <w:r/>
    </w:p>
    <w:p>
      <w:pPr>
        <w:pStyle w:val="ListNumber"/>
        <w:numPr>
          <w:ilvl w:val="0"/>
          <w:numId w:val="15"/>
        </w:numPr>
        <w:spacing w:line="240" w:lineRule="auto"/>
        <w:ind w:left="720"/>
      </w:pPr>
      <w:r/>
      <w:hyperlink r:id="rId439">
        <w:r>
          <w:rPr>
            <w:color w:val="0000EE"/>
            <w:u w:val="single"/>
          </w:rPr>
          <w:t>http://prsync.com/marketsandmarkets-automotiveandtrasportation/global-ev-battery-market-size-trends--forecast-to--5179873/</w:t>
        </w:r>
      </w:hyperlink>
      <w:r>
        <w:t xml:space="preserve"> - * The global EV battery market is projected to grow from USD 91.93 billion in 2024 to USD 251.33 billion by 2035, at a CAGR of 9.6%. * Growth is driven by consumer demand, government policies, and technological progress in battery chemistry. * The 50-110 kWh battery segment is expected to see the largest growth, suitable for mid-range and premium EVs. * Natural graphite is identified as the fastest-growing raw material, supported by strategic partnerships like GM’s with Vianode. * China is the dominant player in the Asia Pacific market, supported by government policies and innovations like CATL’s Shenxing Plus battery.</w:t>
      </w:r>
      <w:r/>
    </w:p>
    <w:p>
      <w:pPr>
        <w:pStyle w:val="ListNumber"/>
        <w:spacing w:line="240" w:lineRule="auto"/>
        <w:ind w:left="720"/>
      </w:pPr>
      <w:r/>
      <w:hyperlink r:id="rId440">
        <w:r>
          <w:rPr>
            <w:color w:val="0000EE"/>
            <w:u w:val="single"/>
          </w:rPr>
          <w:t>https://www.am-online.com/news/mg-and-byd-pile-pressure-on-tesla-in-europe</w:t>
        </w:r>
      </w:hyperlink>
      <w:r>
        <w:t xml:space="preserve"> - * European car registrations declined 1.2% in February 2026, with EV volumes up 22.3%. * Tesla's European registrations rose 16.7% year to date, reaching 20,941 units, but still trailed BYD and SAIC. * BYD's EU sales surged 179.2% year to date, reaching 29,291 units. * SAIC's registrations increased 6.6% in the EU, with broader European growth at 4.8%. * Chinese OEMs' combined registrations exceeded 77,500 across Europe, about three times Tesla's volume. * The broader EU market shows hybrids dominate at 38.7%, with plug-in hybrids also growing. * The data indicates accelerating Chinese EV growth impacting Tesla's market share and competitive position. 472. </w:t>
      </w:r>
      <w:hyperlink r:id="rId441">
        <w:r>
          <w:rPr>
            <w:color w:val="0000EE"/>
            <w:u w:val="single"/>
          </w:rPr>
          <w:t>https://thenextweb.com/news/tozero-industrial-battery-recycling-plant</w:t>
        </w:r>
      </w:hyperlink>
      <w:r>
        <w:t xml:space="preserve"> - * tozero, a Munich-based startup, opens a demo plant at Chemical Park Gendorf, Bavaria, processing 1,500 tonnes of battery waste annually. * The plant produces over 100 tonnes of high-purity lithium carbonate per year using a proprietary acid-free hydrometallurgical process. * tozero's process recovers lithium and graphite at industrial scale, feedable directly into battery manufacturing. * The company became the first in Europe to deliver recycled lithium to customers in April 2024 and to qualify 100% recycled graphite for production in February 2025. * A full-scale facility is planned for 2030 to process 45,000 tonnes of waste, producing about 8,000 tonnes of lithium carbonate and 10,000 tonnes of graphite annually. 473. </w:t>
      </w:r>
      <w:hyperlink r:id="rId442">
        <w:r>
          <w:rPr>
            <w:color w:val="0000EE"/>
            <w:u w:val="single"/>
          </w:rPr>
          <w:t>https://renewablewatch.in/2026/03/27/exide-industries-invests-rs-4-5-billion-in-its-subsidiary-exide-energy-solutions/</w:t>
        </w:r>
      </w:hyperlink>
      <w:r>
        <w:t xml:space="preserve"> - * Exide Industries Limited invests Rs 4.5 billion via subscription to its subsidiary Exide Energy Solutions Limited. * The investment funds a greenfield plant at Bengaluru for manufacturing lithium-ion battery cells, modules, and packs. * The company designs, manufactures, markets, and sells lead acid batteries for multiple sectors, including automotive and defence. * The plant aims to expand Exide's battery production capacity in India. * The investment supports the development of lithium-ion technology, relevant for battery advancements. 474. </w:t>
      </w:r>
      <w:hyperlink r:id="rId443">
        <w:r>
          <w:rPr>
            <w:color w:val="0000EE"/>
            <w:u w:val="single"/>
          </w:rPr>
          <w:t>https://autoref.co.za/eu-shift-on-emissions-rules/</w:t>
        </w:r>
      </w:hyperlink>
      <w:r>
        <w:t xml:space="preserve"> - * European Union projects electric vehicles could constitute 85% of new car sales by 2035, according to Transport &amp; Environment (T&amp;E).* * The European Commission replaced a ban on new combustion-engine cars with a 90% reduction in CO2 emissions from new cars and vans by 2035, compared to 2021 levels. * T&amp;E criticises the change as a rollback of EU green policy, warning EVs may only make up half of new sales, and emissions could rise by 10% between 2025 and 2050. * The Commission claims the revised target will still boost EV adoption and save carmakers €2.1 billion over three years. * T&amp;E estimates 5% to 50% of 2035 sales could still be non-battery-electric vehicles, with around 15% most likely. 475. </w:t>
      </w:r>
      <w:hyperlink r:id="rId444">
        <w:r>
          <w:rPr>
            <w:color w:val="0000EE"/>
            <w:u w:val="single"/>
          </w:rPr>
          <w:t>https://www.fool.com.au/2026/03/27/asx-lithium-shares-compelling-as-top-broker-adjusts-ratings/</w:t>
        </w:r>
      </w:hyperlink>
      <w:r>
        <w:t xml:space="preserve"> - * UBS predicts higher demand for electric vehicles (EVs) due to the war in Iran and rising oil prices. * UBS has upgraded IGO Ltd to a buy rating with a price target of $8.55. * UBS raised its target for Liontown Resources Ltd to $2.20, maintaining its buy rating. * PLS Group Ltd was downgraded to neutral with a target price of $4.95. * Lithium prices, including spodumene and lithium carbonate, have increased significantly amid increased demand. * EV sales in China declined 40% YoY in February but overall sales increased in 2022. 476. </w:t>
      </w:r>
      <w:hyperlink r:id="rId445">
        <w:r>
          <w:rPr>
            <w:color w:val="0000EE"/>
            <w:u w:val="single"/>
          </w:rPr>
          <w:t>https://lithium-news.com/inside-the-price-forecast-revolution-accelerating-electric-vehicle-adoption-worldwide/</w:t>
        </w:r>
      </w:hyperlink>
      <w:r>
        <w:t xml:space="preserve"> - • Widespread price forecast revision driven by technological advances, manufacturing scale, and policy support. • Lithium-ion battery costs decreased over 85% in a decade, with projections below $60/kWh by 2028. • Over 200 battery production facilities globally and investments by automakers like Ford, Volkswagen, and GM. • Regulatory incentives, such as US federal EV tax credits and California’s zero-emission mandates, boost affordability. • Consumer adoption rising as 68% consider EVs within 5% of gasoline vehicle costs; infrastructure expansion reduces range anxiety. • Supply chain localisation and strategic mineral sourcing enhance cost stability. • International competition from Chinese manufacturers pressures prices in the $25,000–$35,000 segment. • Commercial adaptation with fleet electrification, exemplified by Amazon and UPS, accelerates market shift. 477. </w:t>
      </w:r>
      <w:hyperlink r:id="rId446">
        <w:r>
          <w:rPr>
            <w:color w:val="0000EE"/>
            <w:u w:val="single"/>
          </w:rPr>
          <w:t>https://lithium-news.com/inside-the-gigafactory-supply-deal-revolution-reshaping-green-energy-markets/</w:t>
        </w:r>
      </w:hyperlink>
      <w:r>
        <w:t xml:space="preserve"> - * The electric vehicle industry’s demand for critical raw materials is driving new strategic gigafactory supply deals involving lithium, cobalt, nickel, and other materials. * These agreements often involve multi-year commitments for large quantities of materials, influencing global commodity markets. * Geographical diversification includes traditional South American sources and new North American extraction projects. * Companies securing long-term supply deals are positioning themselves as key players in the clean energy transition with opportunities in material sales, equity, and recycling. * Recent deals include provisions for technology innovation and are supported by government incentives, creating favourable investment conditions. 478. </w:t>
      </w:r>
      <w:hyperlink r:id="rId447">
        <w:r>
          <w:rPr>
            <w:color w:val="0000EE"/>
            <w:u w:val="single"/>
          </w:rPr>
          <w:t>https://lithium-news.com/surging-lithium-hydroxide-premium-transforms-global-battery-metal-markets/</w:t>
        </w:r>
      </w:hyperlink>
      <w:r>
        <w:t xml:space="preserve"> - * The lithium hydroxide premium is widening against lithium carbonate, driven by demand for high-performance battery chemistries. * Battery manufacturers shifting towards nickel-rich cathodes increase demand for lithium hydroxide, impacting pricing. * Major producers like Albemarle, SQM, and Ganfeng Lithium invest heavily to expand hydroxide production capacities. * Regional disparities influence premium variations, with Asian markets commanding highest premiums due to proximity to EV supply chains. * Policies like the US Inflation Reduction Act contribute to wider hydroxide premiums in North America and Europe. * Market valuation now emphasizes hydroxide conversion capabilities and regional supply agreements over total lithium capacity. * Exploration shifts towards spodumene deposits in Australia, Canada, and Africa for direct lithium hydroxide production. * Industry outlook suggests the premium will persist amid technological advances and regional energy security strategies. 479. </w:t>
      </w:r>
      <w:hyperlink r:id="rId448">
        <w:r>
          <w:rPr>
            <w:color w:val="0000EE"/>
            <w:u w:val="single"/>
          </w:rPr>
          <w:t>https://fueloilnews.co.uk/2026/03/logistics-uk-welcomes-zero-emission-vehicle-grants/</w:t>
        </w:r>
      </w:hyperlink>
      <w:r>
        <w:t xml:space="preserve"> - * Logistics UK welcomes extension of Depot Charging Scheme and funding through Zero Emission Truck and Van Grants. * Government measures aim to accelerate electric commercial vehicle adoption and support decarbonisation. * Research identifies high upfront costs and lack of infrastructure as barriers. * Industry advocates for multi-year funding certainty to aid fleet planning. * The measures are seen as a significant step forward for the industry and climate targets. 480. </w:t>
      </w:r>
      <w:hyperlink r:id="rId449">
        <w:r>
          <w:rPr>
            <w:color w:val="0000EE"/>
            <w:u w:val="single"/>
          </w:rPr>
          <w:t>https://mining.com.au/electric-vehicles-interest-rises-in-eu/</w:t>
        </w:r>
      </w:hyperlink>
      <w:r>
        <w:t xml:space="preserve"> - * European consumers mostly hold positive or neutral views of EVs, according to 2025 survey. * In December 2025, there were over 7.7 million battery EVs in the EU, with extensive charging infrastructure. * Report highlights perceived advantages and barriers to EV adoption, including range and cost concerns. * Familiarity with EVs is higher in countries with larger EV shares. * European Commission proposes policies to support EV infrastructure deployment and adoption targets. 481. </w:t>
      </w:r>
      <w:hyperlink r:id="rId450">
        <w:r>
          <w:rPr>
            <w:color w:val="0000EE"/>
            <w:u w:val="single"/>
          </w:rPr>
          <w:t>https://australianaviation.com.au/2026/03/melbourne-airport-chosen-for-major-new-ev-charging-hub/</w:t>
        </w:r>
      </w:hyperlink>
      <w:r>
        <w:t xml:space="preserve"> - * Melbourne Airport will open a public EV charging hub with 24 bays, including 150kW and 300kW chargers, accessible bays, and drive-through options. * The hub, backed by bp pulse Australia, will be the company's first large-scale charging facility in Australia, with more than eight bays. * The hub will offer discounts to Uber EV drivers and will be powered by 100% renewable electricity from Melbourne Airport’s onsite solar farms. * The project is part of a broader network supporting Australia’s electrification efforts, with bp pulse installing over 290 bays across various states. * The Melbourne Airport road network is undergoing a $500 million overhaul, including the Naarm Way project, set to improve access and reduce peak time delays. 482. </w:t>
      </w:r>
      <w:hyperlink r:id="rId451">
        <w:r>
          <w:rPr>
            <w:color w:val="0000EE"/>
            <w:u w:val="single"/>
          </w:rPr>
          <w:t>https://electrek.co/2026/03/26/volkswagens-high-tech-new-ev-suv-in-china-starts-at-35000/</w:t>
        </w:r>
      </w:hyperlink>
      <w:r>
        <w:t xml:space="preserve"> - * Volkswagen opens pre-orders for the ID.UNYX 08 in China, with prices from $34,500 to $43,500, as part of its EV offensive in China. * The fully connected electric SUV is developed through a partnership with XPeng, featuring advanced local technology. * Production started at Volkswagen Anhui in Hefei; the vehicle will launch in the first half of 2026. * The SUV offers ultra-fast charging, dual or single motor options, and long-range battery packs. * Volkswagen aims to roll out 20 new EVs in China in 2026, with plans for 50 models by 2030 amidst rising domestic competition.</w:t>
      </w:r>
      <w:r/>
    </w:p>
    <w:p>
      <w:pPr>
        <w:pStyle w:val="ListNumber"/>
        <w:spacing w:line="240" w:lineRule="auto"/>
        <w:ind w:left="720"/>
      </w:pPr>
      <w:r/>
      <w:hyperlink r:id="rId446">
        <w:r>
          <w:rPr>
            <w:color w:val="0000EE"/>
            <w:u w:val="single"/>
          </w:rPr>
          <w:t>https://lithium-news.com/inside-the-gigafactory-supply-deal-revolution-reshaping-green-energy-markets/</w:t>
        </w:r>
      </w:hyperlink>
      <w:r>
        <w:t xml:space="preserve"> - * The electric vehicle revolution has reached a pivotal moment, with strategic gigafactory supply deals fundamentally altering green energy markets.</w:t>
      </w:r>
      <w:r>
        <w:rPr>
          <w:i/>
        </w:rPr>
        <w:t xml:space="preserve"> These agreements involve multi-year commitments for lithium, cobalt, nickel, and other materials, impacting global commodity markets.</w:t>
      </w:r>
      <w:r>
        <w:t xml:space="preserve"> A single large-scale battery factory can consume over 30,000 tons of lithium carbonate annually, influencing investment and supply chain strategies.</w:t>
      </w:r>
      <w:r>
        <w:rPr>
          <w:i/>
        </w:rPr>
        <w:t xml:space="preserve"> Regional diversification includes sources in South America and North America, with different risk profiles and pricing considerations.</w:t>
      </w:r>
      <w:r>
        <w:t xml:space="preserve"> Companies securing long-term deals are positioning themselves as key partners in the clean energy transition, with opportunities in material sales, equity participation, and recycling.</w:t>
      </w:r>
      <w:r>
        <w:rPr>
          <w:i/>
        </w:rPr>
        <w:t xml:space="preserve"> Agreements now include provisions for battery innovation, recycling, and R&amp;D collaboration.</w:t>
      </w:r>
      <w:r>
        <w:t xml:space="preserve"> Government incentives and legislative support are facilitating domestic supply chains, making projects more viable.</w:t>
      </w:r>
      <w:r>
        <w:rPr>
          <w:i/>
        </w:rPr>
        <w:t xml:space="preserve"> Deal structures feature price adjustments, volume flexibility, and quality standards to hedge against market volatility.</w:t>
      </w:r>
      <w:r>
        <w:t xml:space="preserve"> Increasing market competition signals future production and technological priorities, influencing investor strategies.* The landscape offers significant investment opportunities supporting EV adoption and renewable energy storage.</w:t>
      </w:r>
      <w:r/>
    </w:p>
    <w:p>
      <w:pPr>
        <w:pStyle w:val="ListNumber"/>
        <w:spacing w:line="240" w:lineRule="auto"/>
        <w:ind w:left="720"/>
      </w:pPr>
      <w:r/>
      <w:hyperlink r:id="rId452">
        <w:r>
          <w:rPr>
            <w:color w:val="0000EE"/>
            <w:u w:val="single"/>
          </w:rPr>
          <w:t>https://blackchronicle.com/west-coast-pacific/washington/wa-prepares-to-roll-out-112-million-medium-heavy-duty-ev-subsidy-program/</w:t>
        </w:r>
      </w:hyperlink>
      <w:r>
        <w:t xml:space="preserve"> - * Washington state plans to launch a $112 million EV voucher programme for commercial medium and heavy-duty vehicles and off-road equipment. * The programme aims to boost EV sales amid declining sales and supply issues, funded through the Climate Commitment Act. * The programme does not include funding for charging stations; logistical challenges persist. * The voucher scheme will be available to qualified buyers from April. * Washington shares EV policies with California, including the Advanced Clean Trucks rule. 485. </w:t>
      </w:r>
      <w:hyperlink r:id="rId453">
        <w:r>
          <w:rPr>
            <w:color w:val="0000EE"/>
            <w:u w:val="single"/>
          </w:rPr>
          <w:t>https://www.nextbigfuture.com/2026/03/tesla-china-launching-sub-30000-standard-model-3-in-april-june.html</w:t>
        </w:r>
      </w:hyperlink>
      <w:r>
        <w:t xml:space="preserve"> - * Tesla Giga Shanghai is producing a simplified, lower-cost Standard Model 3, expected to be priced below 200,000 CNY (~$28,600 USD), with launch between April and June. * The new variant features a 52.9 kWh LFP battery, range of 480 km CLTC, and is designed for China and export to Asia. * Production lines are operational, with government filings and supplier details indicating readiness; similar Model Y versions are planned for mid-2026. * The battery cost for Tesla’s China-market pack is estimated at $75–90/kWh, with total pack costs roughly $4,000–$4,800. 486. </w:t>
      </w:r>
      <w:hyperlink r:id="rId454">
        <w:r>
          <w:rPr>
            <w:color w:val="0000EE"/>
            <w:u w:val="single"/>
          </w:rPr>
          <w:t>https://thedriven.io/2026/03/27/tesla-introduces-foldable-supercharger-for-faster-and-cheaper-rollout/</w:t>
        </w:r>
      </w:hyperlink>
      <w:r>
        <w:t xml:space="preserve"> - * Tesla introduces Folding Unit Superchargers, capable of unfolding into 8 units on site, with 2 units per truck, at 500 kW power capacity. * The new units enable transporting 33% more stalls per trip, reduce costs by 20%, and double installation speed. * The development aims to expedite the deployment of fast-charging sites globally, including Australia. * Tesla has previously showcased rapid deployment of charging sites, with installations taking days instead of weeks. * The foldable supercharger technology could facilitate larger, cost-effective charging infrastructure in the coming years. 487. </w:t>
      </w:r>
      <w:hyperlink r:id="rId455">
        <w:r>
          <w:rPr>
            <w:color w:val="0000EE"/>
            <w:u w:val="single"/>
          </w:rPr>
          <w:t>https://kalkinemedia.com/au/stocks/metal-and-mining/ev-boom-signals-shift-in-global-mobility-trends</w:t>
        </w:r>
      </w:hyperlink>
      <w:r>
        <w:t xml:space="preserve"> - * Electric vehicle adoption is accelerating globally, with rising acceptance in Europe. * Consumer attitudes in Europe are shifting from curiosity to cautious acceptance. * Factors influencing interest include environmental concerns, driving experience, and cost efficiency. * Barriers such as affordability, range anxiety, and infrastructure limitations persist. * Expansion of charging infrastructure and policy support underpin growth. * Demand for EVs impacts global resource sectors, notably in Australia, highlighting the importance of lithium and batteries. * Market trends show increased relevance of clean energy sectors within Australian indices and investment strategies. 488. </w:t>
      </w:r>
      <w:hyperlink r:id="rId456">
        <w:r>
          <w:rPr>
            <w:color w:val="0000EE"/>
            <w:u w:val="single"/>
          </w:rPr>
          <w:t>https://evmagz.com/baic-details-sodium-ion-battery-with-450-km-range-and-fast-charging-capability/</w:t>
        </w:r>
      </w:hyperlink>
      <w:r>
        <w:t xml:space="preserve"> - * BAIC has released details of its sodium-ion battery, which offers a range of up to 450 kilometres and supports 4C ultra-fast charging. * The battery's energy density exceeds 170 Wh/kg and can operate in extreme temperatures from -40°C to 60°C. * Developed as part of BAIC’s Aurora Battery platform, it aims to reduce costs by about 15% compared to lithium iron phosphate batteries. * The battery showed stability in safety tests, without catching fire or exploding when overcharged or exposed to high temperatures. * Industry rivals like CATL and BYD are also scaling sodium-ion battery production, indicating a technological shift in the industry. 489. </w:t>
      </w:r>
      <w:hyperlink r:id="rId457">
        <w:r>
          <w:rPr>
            <w:color w:val="0000EE"/>
            <w:u w:val="single"/>
          </w:rPr>
          <w:t>https://www.etoday.co.kr/news/view/2569973</w:t>
        </w:r>
      </w:hyperlink>
      <w:r>
        <w:t xml:space="preserve"> - * Hyundai Motor Group and SK On establish a US joint venture named 'HSBMA', with construction nearing completion and aiming for commercial operation within the year. * The factory, located in Georgia, USA, will produce 35 GWh of batteries annually, supplying power for approximately 300,000 electric vehicles. * Total investment is about $5 billion, with equal shares held by both companies. * Batteries will be assembled into battery packs and supplied to Hyundai, Kia, and Genesis electric vehicles made locally. * The factory’s location near other Hyundai manufacturing plants enhances logistics and supply chain stability. 490. </w:t>
      </w:r>
      <w:hyperlink r:id="rId458">
        <w:r>
          <w:rPr>
            <w:color w:val="0000EE"/>
            <w:u w:val="single"/>
          </w:rPr>
          <w:t>https://www.marketbeat.com/instant-alerts/lithium-stocks-to-follow-today-march-26th-2026-03-26/</w:t>
        </w:r>
      </w:hyperlink>
      <w:r>
        <w:t xml:space="preserve"> - * Amprius Technologies, QuantumScape, and Critical Metals are top lithium stocks by trading volume as of March 26. * Amprius produces ultra-high energy density lithium-ion batteries using silicon nanowire anodes for aviation and drone applications. * QuantumScape develops solid-state lithium-metal batteries targeting electric vehicles. * Critical Metals focuses on lithium mining and exploration with projects including Wolfsberg and Tanbreez. * All companies are involved in lithium battery or materials sectors, linked to EV demand and grid storage market trends. 491. </w:t>
      </w:r>
      <w:hyperlink r:id="rId459">
        <w:r>
          <w:rPr>
            <w:color w:val="0000EE"/>
            <w:u w:val="single"/>
          </w:rPr>
          <w:t>https://lithium-news.com/global-supply-deficit-warning-sparks-revolutionary-advances-in-lithium-extraction-methods/</w:t>
        </w:r>
      </w:hyperlink>
      <w:r>
        <w:t xml:space="preserve"> - * The lithium industry faces supply shortfalls of up to 40% by 2030 due to surging demand for electric vehicles and energy storage. * Supply deficit warning has spurred innovation in lithium extraction, with companies developing faster, cleaner methods. * Direct lithium extraction (DLE) technologies now extract lithium in hours with over 90% efficiency, utilising advanced filtration, ion-exchange, and electrochemical processes. * Investment in alternative lithium sources like geothermal, oilfield brines, and seawater has increased, exemplified by projects in the UK and California. * Environmental concerns have led to the adoption of recycled water systems and water-efficient extraction techniques. * Technologies such as high-purity alumina processes and modular extraction units have reduced water use and allowed rapid deployment. * AI and machine learning optimise extraction processes, improving yield and efficiency. * Venture capital investments in lithium tech startups reached $2.3 billion in 18 months, with support from Tesla, GM, Samsung SDI, EU, and US policies. * Equipment manufacturers develop next-generation modular and mobile processing units to facilitate access and cost competitiveness. * The evolving technological landscape aims to create a more resilient, sustainable, and responsive lithium supply chain. 492. </w:t>
      </w:r>
      <w:hyperlink r:id="rId460">
        <w:r>
          <w:rPr>
            <w:color w:val="0000EE"/>
            <w:u w:val="single"/>
          </w:rPr>
          <w:t>https://www.deccanchronicle.com/southern-states/telangana/srmamara-raja-energy-storage-centre-enters-phase-ii-1946546</w:t>
        </w:r>
      </w:hyperlink>
      <w:r>
        <w:t xml:space="preserve"> - * The SRM–Amara Raja Energy Storage Centre in Vijayawada to enter Phase II, focusing on advanced battery technologies and industry-oriented innovation. * An expert delegation from Amara Raja Advanced Cell Technologies reviewed research and finalised next-phase roadmap. * The centre, established in 2020 in collaboration with Amara Raja Batteries Ltd., has worked on next-generation energy storage solutions. * Phase II will emphasise prototyping and commercialisation of low-cost battery materials, improved cathodes for lithium-ion and sodium-ion batteries, solid electrolytes, faster charging, and recycling technologies. * The delegation visited research facilities and reaffirmed commitment to sustainable energy storage solutions. 493. </w:t>
      </w:r>
      <w:hyperlink r:id="rId461">
        <w:r>
          <w:rPr>
            <w:color w:val="0000EE"/>
            <w:u w:val="single"/>
          </w:rPr>
          <w:t>https://www.nzz.ch/mobilitaet/feststoff-akkus-aus-china-mg-will-in-europa-die-reichweitenangst-beseitigen-ld.1931170</w:t>
        </w:r>
      </w:hyperlink>
      <w:r>
        <w:t xml:space="preserve"> - * MG plans to bring their semi-solid-state solid-core batteries to Europe by end of 2026, initially in the MG 4 EV Urban.</w:t>
        <w:br/>
      </w:r>
      <w:r>
        <w:rPr>
          <w:i/>
        </w:rPr>
        <w:t>* The new battery consists of 95% solid electrolyte, made from a glass and ceramic composite.</w:t>
        <w:br/>
      </w:r>
      <w:r>
        <w:t>* Advantages include faster charging, higher energy density at 400 Wh/kg, and increased safety in collisions.</w:t>
        <w:br/>
      </w:r>
      <w:r>
        <w:rPr>
          <w:i/>
        </w:rPr>
        <w:t>* The battery will be used in both EVs and plug-in hybrid models, including the upcoming MG S9 PHEV.</w:t>
        <w:br/>
      </w:r>
      <w:r>
        <w:t xml:space="preserve">* MG aims to reduce battery-related range anxiety and improve vehicle efficiency in the European market.* 494. </w:t>
      </w:r>
      <w:hyperlink r:id="rId462">
        <w:r>
          <w:rPr>
            <w:color w:val="0000EE"/>
            <w:u w:val="single"/>
          </w:rPr>
          <w:t>https://lithium-news.com/record-growth-transforms-recycled-lithium-market-into-green-energys-biggest-success-story/</w:t>
        </w:r>
      </w:hyperlink>
      <w:r>
        <w:t xml:space="preserve"> - * The recycled lithium market has grown from $350 million to over $2.8 billion, with projections exceeding 25% annual growth. * The sector addresses environmental concerns of traditional lithium mining, providing up to 95% recovery from spent batteries. * Technological advancements enable extraction costs 30-40% lower than mining, using hydrometallurgical and direct recycling methods. * Major automakers like Tesla, BMW, and Ford are signing long-term contracts with recycling companies. * Recycling produces 75% fewer carbon emissions and uses 90% less water compared to primary mining. * Policies such as the EU Battery Regulation and US tax credits support market expansion. * Investment in recycling startups exceeds $1.2 billion in 18 months; facility expansions total over $5 billion. * Recycling infrastructure is increasing in Europe and North America to reduce supply chain risks. 495. </w:t>
      </w:r>
      <w:hyperlink r:id="rId463">
        <w:r>
          <w:rPr>
            <w:color w:val="0000EE"/>
            <w:u w:val="single"/>
          </w:rPr>
          <w:t>https://www.miningmx.com/news/battery-minerals/64839-zijins-congo-lithium-mine-to-rank-among-worlds-biggest/</w:t>
        </w:r>
      </w:hyperlink>
      <w:r>
        <w:t xml:space="preserve"> - * Zijin Mining Group’s Manono lithium project in Democratic Republic of Congo to be commissioned in June 2023. * Once at full capacity, it will produce 130,000 tonnes of lithium carbonate equivalent annually. * The project aims to produce between 850,000 and 875,000 tonnes of lithium concentrate per year. * It will account for roughly 5% of global mined lithium supply when fully operational in 2028. * The $1.4 billion project involves legal disputes and interest from other companies such as AVZ Minerals and KoBold Metals. 496. </w:t>
      </w:r>
      <w:hyperlink r:id="rId464">
        <w:r>
          <w:rPr>
            <w:color w:val="0000EE"/>
            <w:u w:val="single"/>
          </w:rPr>
          <w:t>https://www.cartoq.com/car-news/mahindra-strategic-expansion-nu-iq-platform-ev-growth-global-markets/</w:t>
        </w:r>
      </w:hyperlink>
      <w:r>
        <w:t xml:space="preserve"> - * Mahindra is a leading SUV manufacturer in India, with plans to expand in international markets. * In CY25, Mahindra secured the second spot in India's passenger vehicle segment with a 13.3% market share. * The company is introducing new models based on the NU_IQ platform, including Vision S, which may feature hybrid or electric versions. * Mahindra is focusing on global design standards, aerodynamics, and premium appeal for its vehicles. * The brand is developing an expanded EV portfolio, including the XEV 9S, which became Mahindra’s best-selling EV in February 2026. * Updates to existing models like Scorpio N, Scorpio Classic, and Thar are planned to maintain customer interest. * Mahindra aims to cater to utilitarian, premium, and electric segments through diversified offerings. * The company is working on next-generation pickup trucks for overseas markets. * By 2026, Mahindra plans to launch affordable versions of models and grow its EV battery options, including a 70 kWh pack. * Mahindra's strategy includes both ICE and electric vehicles to meet emission norms and compete internationally. 497. </w:t>
      </w:r>
      <w:hyperlink r:id="rId465">
        <w:r>
          <w:rPr>
            <w:color w:val="0000EE"/>
            <w:u w:val="single"/>
          </w:rPr>
          <w:t>https://www.dailyexcelsior.com/india-to-scale-up-critical-mineral-exploration-reduce-import-dependence-dr-jitendra/</w:t>
        </w:r>
      </w:hyperlink>
      <w:r>
        <w:t xml:space="preserve"> - * India is scaling up exploration of critical minerals, including lithium, in regions such as Rajasthan and Jammu &amp; Kashmir. * The government aims to create a startup-driven mining ecosystem and strengthen domestic supply chains. * Efforts include policy reforms for faster project approvals, enabling private sector participation, and resolving forest clearance issues. * India is exploring international cooperation for advanced technology access while focusing on indigenous innovation. * The initiative seeks to align exploration activities with global demand and develop local processing capacity.</w:t>
      </w:r>
      <w:r/>
      <w:r/>
    </w:p>
    <w:p>
      <w:r/>
      <w:r>
        <w:t xml:space="preserve">498. </w:t>
      </w:r>
      <w:hyperlink r:id="rId466">
        <w:r>
          <w:rPr>
            <w:color w:val="0000EE"/>
            <w:u w:val="single"/>
          </w:rPr>
          <w:t>https://www.bnamericas.com/en/interviews/orion-resource-to-assess-mining-opportunities-in-south-america</w:t>
        </w:r>
      </w:hyperlink>
      <w:r>
        <w:t xml:space="preserve"> - * Orion Resource Partners is assessing mining projects across South America as part of its recent US$2.2 billion fundraising for Mine Finance Fund IV. * The firm targets commodities such as copper, gold, nickel, lithium, rare earths, and others, driven by long-term demand for critical minerals. * Countries of focus include Argentina, Brazil, Chile, Colombia, Ecuador, and Peru. * Investment approach is flexible, based on opportunity maturity and project needs, with a support horizon aligned to project milestones. * Significant investment interest from pension funds and sovereign wealth funds, viewing critical minerals as strategic assets. * South America is highlighted for its large-scale, high-quality mining assets, notably in copper and lithium, supporting the energy transition and global supply chains. * Main drivers for projects include regional mineral endowments, skilled local workforce, and geopolitical alignment. 499. </w:t>
      </w:r>
      <w:hyperlink r:id="rId467">
        <w:r>
          <w:rPr>
            <w:color w:val="0000EE"/>
            <w:u w:val="single"/>
          </w:rPr>
          <w:t>http://www.kakiforex.com/2026/03/european-ev-sales-soar-following-oil.html</w:t>
        </w:r>
      </w:hyperlink>
      <w:r>
        <w:t xml:space="preserve"> - * A rise in petrol prices in Europe, triggered by the Iran conflict, led to a surge in used EV sales. * EVs overtook diesel in demand, with EV market share nearly doubling from 6.5% to 12.7% in three weeks. * Gasoline prices rose 12% in the EU between February 23 and March 16. * Decline in petrol and diesel model sales to 28% and 10% respectively. * Consumer interest in EVs increased in France, Romania, Portugal, and Poland. * The used EV market in Europe has become more mature, with more models and battery certificates available. 500. </w:t>
      </w:r>
      <w:hyperlink r:id="rId468">
        <w:r>
          <w:rPr>
            <w:color w:val="0000EE"/>
            <w:u w:val="single"/>
          </w:rPr>
          <w:t>https://www.logisticsmanager.com/dft-announces-1bn-for-road-freight-electrification/</w:t>
        </w:r>
      </w:hyperlink>
      <w:r>
        <w:t xml:space="preserve"> - * The UK Department for Transport (DfT) announced £1 billion in funding for electric vans and trucks. * Initiatives include the Zero Emissions Truck and Van grants and the Depot Charging Scheme, aimed at reducing upfront costs and improving charging access. * Grants offer savings up to £81,000 for trucks and £5,000 for vans, with businesses potentially saving up to £1 million on charging infrastructure. * Industry reactions were mixed, with support from Logistics UK and criticism from RHA regarding fuel duty policies. * The government also promotes EV adoption through the Electric Car Grant, saving over 80,000 drivers up to £3,750.</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atteriesnews.com/uk-awards-510-million-to-tata-agratas-for-somerset-ev-battery-gigafactory/" TargetMode="External"/><Relationship Id="rId10" Type="http://schemas.openxmlformats.org/officeDocument/2006/relationships/hyperlink" Target="https://azat.tv/en/ev-infrastructure-growth-and-market-shifts-2026/" TargetMode="External"/><Relationship Id="rId11" Type="http://schemas.openxmlformats.org/officeDocument/2006/relationships/hyperlink" Target="https://www.ad-hoc-news.de/boerse/news/ueberblick/umicore-s-a-stock-be0974320526-why-battery-materials-exposure-matter/69132248" TargetMode="External"/><Relationship Id="rId12" Type="http://schemas.openxmlformats.org/officeDocument/2006/relationships/hyperlink" Target="https://arynews.tv/pakistan-first-lithium-battery-production-plant-to-open-in-karachi" TargetMode="External"/><Relationship Id="rId13" Type="http://schemas.openxmlformats.org/officeDocument/2006/relationships/hyperlink" Target="https://lithium-news.com/record-lithium-carbonate-price-surge-threatens-battery-manufacturing-economics/" TargetMode="External"/><Relationship Id="rId14" Type="http://schemas.openxmlformats.org/officeDocument/2006/relationships/hyperlink" Target="https://electriccarsreport.com/2026/04/us-ev-sales-drop-27-in-q1-as-market-adjusts-to-life-without-federal-incentives/" TargetMode="External"/><Relationship Id="rId15" Type="http://schemas.openxmlformats.org/officeDocument/2006/relationships/hyperlink" Target="https://www.theindianpanorama.news/business/tesla-is-working-on-a-compact-suv-signalling-revival-of-affordable-ev-plans/" TargetMode="External"/><Relationship Id="rId16" Type="http://schemas.openxmlformats.org/officeDocument/2006/relationships/hyperlink" Target="https://www.globaltimes.cn/page/202604/1358732.shtml" TargetMode="External"/><Relationship Id="rId17" Type="http://schemas.openxmlformats.org/officeDocument/2006/relationships/hyperlink" Target="https://www.cbsnews.com/news/byd-electric-vehicles-from-china/" TargetMode="External"/><Relationship Id="rId18" Type="http://schemas.openxmlformats.org/officeDocument/2006/relationships/hyperlink" Target="https://teslapodcast.libsyn.com/episode-558-teslas-more-affordable-model-2-might-be-happening-after-all" TargetMode="External"/><Relationship Id="rId19" Type="http://schemas.openxmlformats.org/officeDocument/2006/relationships/hyperlink" Target="https://www.cbsnews.com/video/chinese-electric-vehicles-pull-into-the-lead/" TargetMode="External"/><Relationship Id="rId20" Type="http://schemas.openxmlformats.org/officeDocument/2006/relationships/hyperlink" Target="https://www.motorpasion.com/industria/oliver-blume-ceo-grupo-volkswagen-espana-no-mano-obra-barata-ejemplo-para-resto-europa" TargetMode="External"/><Relationship Id="rId21" Type="http://schemas.openxmlformats.org/officeDocument/2006/relationships/hyperlink" Target="https://www.sustainabletimes.co.uk/post/agratas-lands-380-million-in-backing-from-the-uk-government-for-major-gigafactory-push" TargetMode="External"/><Relationship Id="rId22" Type="http://schemas.openxmlformats.org/officeDocument/2006/relationships/hyperlink" Target="https://ascii.jp/elem/000/004/390/4390954/?rss" TargetMode="External"/><Relationship Id="rId23" Type="http://schemas.openxmlformats.org/officeDocument/2006/relationships/hyperlink" Target="https://skillings.net/us-elemental-nasdaq-listing-571m-spac-merger-and-2026-outlook-april-11th-2026/" TargetMode="External"/><Relationship Id="rId24" Type="http://schemas.openxmlformats.org/officeDocument/2006/relationships/hyperlink" Target="https://www.mk.co.kr/en/business/12014640" TargetMode="External"/><Relationship Id="rId25" Type="http://schemas.openxmlformats.org/officeDocument/2006/relationships/hyperlink" Target="https://lithium-news.com/major-gigafactory-supply-deal-signals-transformative-shift-in-global-lithium-markets/" TargetMode="External"/><Relationship Id="rId26" Type="http://schemas.openxmlformats.org/officeDocument/2006/relationships/hyperlink" Target="https://lithium-news.com/surging-lithium-hydroxide-premium-drives-global-price-revolution-across-battery-markets/" TargetMode="External"/><Relationship Id="rId27" Type="http://schemas.openxmlformats.org/officeDocument/2006/relationships/hyperlink" Target="https://lithium-news.com/record-lithium-carbonate-price-surge-reshapes-global-battery-supply-chains/" TargetMode="External"/><Relationship Id="rId28" Type="http://schemas.openxmlformats.org/officeDocument/2006/relationships/hyperlink" Target="https://lithium-news.com/global-ev-demand-forecast-reshapes-green-energy-and-lithium-investment-strategies/" TargetMode="External"/><Relationship Id="rId29" Type="http://schemas.openxmlformats.org/officeDocument/2006/relationships/hyperlink" Target="https://lithium-news.com/rising-supply-deficit-warnings-drive-revolutionary-breakthroughs-in-lithium-extraction-technology/" TargetMode="External"/><Relationship Id="rId30" Type="http://schemas.openxmlformats.org/officeDocument/2006/relationships/hyperlink" Target="https://evmagz.com/byd-retains-china-nev-sales-lead-in-march-as-tesla-slips-to-fourth/" TargetMode="External"/><Relationship Id="rId31" Type="http://schemas.openxmlformats.org/officeDocument/2006/relationships/hyperlink" Target="https://evmagz.com/tesla-weighs-smaller-suv-below-model-y-reuters-reports/" TargetMode="External"/><Relationship Id="rId32" Type="http://schemas.openxmlformats.org/officeDocument/2006/relationships/hyperlink" Target="https://dailypioneer.com/news/cm-rekha-earmarks-rs-3954-crore-outlay-for-new-ev-policy" TargetMode="External"/><Relationship Id="rId33" Type="http://schemas.openxmlformats.org/officeDocument/2006/relationships/hyperlink" Target="https://www.fool.com/investing/2026/04/11/ev-sales-are-cratering-heres-why-im-holding-on-to/" TargetMode="External"/><Relationship Id="rId34" Type="http://schemas.openxmlformats.org/officeDocument/2006/relationships/hyperlink" Target="https://www.unian.ua/curiosities/akumulyator-dlya-elektromobilya-vcheni-zrobili-proriv-13345989.html" TargetMode="External"/><Relationship Id="rId35" Type="http://schemas.openxmlformats.org/officeDocument/2006/relationships/hyperlink" Target="https://www.technetbooks.com/2026/04/tesla-budget-electric-vehicle.html" TargetMode="External"/><Relationship Id="rId36" Type="http://schemas.openxmlformats.org/officeDocument/2006/relationships/hyperlink" Target="https://thenewswheel.com/as-oil-routes-collapse-drivers-electric-vehicles/" TargetMode="External"/><Relationship Id="rId37" Type="http://schemas.openxmlformats.org/officeDocument/2006/relationships/hyperlink" Target="https://sigmaearth.com/teslas-new-compact-suv-could-arrive-at-a-price-below-34000/?utm_source=rss&amp;utm_medium=rss&amp;utm_campaign=teslas-new-compact-suv-could-arrive-at-a-price-below-34000" TargetMode="External"/><Relationship Id="rId38" Type="http://schemas.openxmlformats.org/officeDocument/2006/relationships/hyperlink" Target="https://skillings.net/lithium-market-outlook-identifying-the-bottom-in-the-2026-cycle/" TargetMode="External"/><Relationship Id="rId39" Type="http://schemas.openxmlformats.org/officeDocument/2006/relationships/hyperlink" Target="https://thenewsmill.com/2026/04/delhi-government-invites-feedback-on-draft-ev-policy-aimed-at-electric-vehicle-adoption/" TargetMode="External"/><Relationship Id="rId40" Type="http://schemas.openxmlformats.org/officeDocument/2006/relationships/hyperlink" Target="https://dei.com.sg/xev-will-launches-a-new-hardware-service-ev-model-in-europe-cutting-entry-costs-and-expanding-access-to-battery-swapping/" TargetMode="External"/><Relationship Id="rId41" Type="http://schemas.openxmlformats.org/officeDocument/2006/relationships/hyperlink" Target="https://www.eqmagpro.com/india-targets-complete-ev-battery-value-chain-within-2-3-years-to-boost-clean-mobility-eq/" TargetMode="External"/><Relationship Id="rId42" Type="http://schemas.openxmlformats.org/officeDocument/2006/relationships/hyperlink" Target="https://evmagz.com/cylib-joins-german-consortium-to-develop-sodium-ion-batteries-and-recycling-processes/" TargetMode="External"/><Relationship Id="rId43" Type="http://schemas.openxmlformats.org/officeDocument/2006/relationships/hyperlink" Target="https://evmagz.com/byds-denza-makes-european-debut-with-premium-ev-launch-in-paris/" TargetMode="External"/><Relationship Id="rId44" Type="http://schemas.openxmlformats.org/officeDocument/2006/relationships/hyperlink" Target="https://www.focus.de/auto/mit-neuem-elektro-suv-bricht-mercedes-bisherigen-verkaufsrekord_691bedc6-bee7-4bde-8029-f1c56980c525.html" TargetMode="External"/><Relationship Id="rId45" Type="http://schemas.openxmlformats.org/officeDocument/2006/relationships/hyperlink" Target="https://www.aol.com/solid-state-battery-thats-revolutionizing-163011963.html" TargetMode="External"/><Relationship Id="rId46" Type="http://schemas.openxmlformats.org/officeDocument/2006/relationships/hyperlink" Target="https://www.openpr.com/news/4465562/lithium-market-reaches-strategic-inflection-point-as-ev-scale" TargetMode="External"/><Relationship Id="rId47" Type="http://schemas.openxmlformats.org/officeDocument/2006/relationships/hyperlink" Target="https://carnewschina.com/2026/04/11/chinas-sodium-batteries-switch-to-cheaper-longer-lasting-cathodes-as-older-chemistry-gradually-declines/" TargetMode="External"/><Relationship Id="rId48" Type="http://schemas.openxmlformats.org/officeDocument/2006/relationships/hyperlink" Target="https://skillings.net/argentina-streamlines-permitting-for-frontier-lithium-projects-april-10th-2026/" TargetMode="External"/><Relationship Id="rId49" Type="http://schemas.openxmlformats.org/officeDocument/2006/relationships/hyperlink" Target="https://www.teslarati.com/tesla-semi-truck-factory-nevada/" TargetMode="External"/><Relationship Id="rId50" Type="http://schemas.openxmlformats.org/officeDocument/2006/relationships/hyperlink" Target="https://mexicobusiness.news/automotive/news/tesla-develops-low-cost-ev-suv-amid-sales-decline" TargetMode="External"/><Relationship Id="rId51" Type="http://schemas.openxmlformats.org/officeDocument/2006/relationships/hyperlink" Target="https://www.nezavisne.com/automobili/auto-novosti/Elektricni-automobili-u-Njemackoj-sada-su-trazeniji-od-benzinaca/959841" TargetMode="External"/><Relationship Id="rId52" Type="http://schemas.openxmlformats.org/officeDocument/2006/relationships/hyperlink" Target="https://lithium-news.com/record-lithium-etf-inflows-signal-massive-investor-shift-toward-clean-energy-infrastructure/" TargetMode="External"/><Relationship Id="rId53" Type="http://schemas.openxmlformats.org/officeDocument/2006/relationships/hyperlink" Target="https://lithium-news.com/industry-experts-predict-supply-deficit-warning-will-transform-lithium-markets-forever/" TargetMode="External"/><Relationship Id="rId54" Type="http://schemas.openxmlformats.org/officeDocument/2006/relationships/hyperlink" Target="https://canadianautodealer.ca/2026/04/ottawa-backs-ev-push-with-new-investments/" TargetMode="External"/><Relationship Id="rId55" Type="http://schemas.openxmlformats.org/officeDocument/2006/relationships/hyperlink" Target="https://maseconomics.com/the-economics-of-electric-vehicles-subsidies-supply-chains-and-the-green-transition/" TargetMode="External"/><Relationship Id="rId56" Type="http://schemas.openxmlformats.org/officeDocument/2006/relationships/hyperlink" Target="https://www.howtogeek.com/us-ev-sales-tanked-in-early-2026-except-for-tesla-and-toyota/" TargetMode="External"/><Relationship Id="rId57" Type="http://schemas.openxmlformats.org/officeDocument/2006/relationships/hyperlink" Target="https://lithium-news.com/record-investment-flows-drive-revolutionary-lithium-extraction-through-strategic-royalty-partnerships/" TargetMode="External"/><Relationship Id="rId58" Type="http://schemas.openxmlformats.org/officeDocument/2006/relationships/hyperlink" Target="https://lithium-news.com/critical-lithium-supply-deficit-warning-threatens-global-technology-revolution/" TargetMode="External"/><Relationship Id="rId59" Type="http://schemas.openxmlformats.org/officeDocument/2006/relationships/hyperlink" Target="https://www.mrw.co.uk/news/plymouth-battery-recycling-site-receives-18-5m-in-government-funds-10-04-2026/" TargetMode="External"/><Relationship Id="rId60" Type="http://schemas.openxmlformats.org/officeDocument/2006/relationships/hyperlink" Target="https://www.team-bhp.com/news/uk-tatas-battery-arm-gets-510-million-ev-battery-gigafactory" TargetMode="External"/><Relationship Id="rId61" Type="http://schemas.openxmlformats.org/officeDocument/2006/relationships/hyperlink" Target="https://eandt.theiet.org/2026/04/10/tata-group-secures-ps380m-uk-support-major-ev-battery-plant" TargetMode="External"/><Relationship Id="rId62" Type="http://schemas.openxmlformats.org/officeDocument/2006/relationships/hyperlink" Target="https://editorialge.com/ev-battery-recycling-challenges/" TargetMode="External"/><Relationship Id="rId63" Type="http://schemas.openxmlformats.org/officeDocument/2006/relationships/hyperlink" Target="https://www.pv-magazine.com/2026/04/10/sodium-ion-battery-study-claims-zero-thermal-runaway-breakthrough/" TargetMode="External"/><Relationship Id="rId64" Type="http://schemas.openxmlformats.org/officeDocument/2006/relationships/hyperlink" Target="https://www.propertyweek.com/news/government-signs-off-on-380m-for-tatas-somerset-electric-car-battery-gigafactory" TargetMode="External"/><Relationship Id="rId65" Type="http://schemas.openxmlformats.org/officeDocument/2006/relationships/hyperlink" Target="https://electrek.co/2026/04/10/tesla-adds-sunwoda-fifth-global-battery-supplier-cost-pressure/" TargetMode="External"/><Relationship Id="rId66" Type="http://schemas.openxmlformats.org/officeDocument/2006/relationships/hyperlink" Target="http://prsync.com/marketsandmarkets-automotiveandtrasportation/global-e-motorcycle-market-growth-trends--forecast-analysis--5181339/" TargetMode="External"/><Relationship Id="rId67" Type="http://schemas.openxmlformats.org/officeDocument/2006/relationships/hyperlink" Target="https://www.energy-storage.news/american-battery-factory-lion-energy-form-partnership-for-us-made-lfp-bess-equipment/" TargetMode="External"/><Relationship Id="rId68" Type="http://schemas.openxmlformats.org/officeDocument/2006/relationships/hyperlink" Target="https://www.independent.co.uk/cars/electric-vehicles/tesla-new-electric-vehicle-ev-b2955260.html" TargetMode="External"/><Relationship Id="rId69" Type="http://schemas.openxmlformats.org/officeDocument/2006/relationships/hyperlink" Target="https://www.newswire.com/news/elektros-highlights-strategic-lithium-opportunity-in-2026-as-global-demand" TargetMode="External"/><Relationship Id="rId70" Type="http://schemas.openxmlformats.org/officeDocument/2006/relationships/hyperlink" Target="https://www.chinadailyasia.com/hk/article/631797" TargetMode="External"/><Relationship Id="rId71" Type="http://schemas.openxmlformats.org/officeDocument/2006/relationships/hyperlink" Target="https://www.ad-hoc-news.de/boerse/news/ueberblick/kontrolmatik-teknoloji-stock-what-investors-need-to-know-about-this/69117488" TargetMode="External"/><Relationship Id="rId72" Type="http://schemas.openxmlformats.org/officeDocument/2006/relationships/hyperlink" Target="https://www.automotiveworld.com/news/altilium-secures-18-5m-to-build-uk-ev-battery-refinery/" TargetMode="External"/><Relationship Id="rId73" Type="http://schemas.openxmlformats.org/officeDocument/2006/relationships/hyperlink" Target="https://stratnewsglobal.com/european-union/europe-us-close-to-agreement-on-producing-securing-critical-minerals/" TargetMode="External"/><Relationship Id="rId74" Type="http://schemas.openxmlformats.org/officeDocument/2006/relationships/hyperlink" Target="https://resource-recycling.com/e-scrap/2026/04/10/german-demo-plant-targets-lithium-recovery-from-battery-scrap/" TargetMode="External"/><Relationship Id="rId75" Type="http://schemas.openxmlformats.org/officeDocument/2006/relationships/hyperlink" Target="https://editorialge.com/business-case-for-fleet-electrification/" TargetMode="External"/><Relationship Id="rId76" Type="http://schemas.openxmlformats.org/officeDocument/2006/relationships/hyperlink" Target="https://paultan.org/2026/04/10/byd-details-global-1500-kw-flash-charging-network-6000-stations-outside-china-by-2027-bess-support/" TargetMode="External"/><Relationship Id="rId77" Type="http://schemas.openxmlformats.org/officeDocument/2006/relationships/hyperlink" Target="https://www.just-auto.com/news/south-korean-vehicle-import-sales-surge-35-in-march/" TargetMode="External"/><Relationship Id="rId78" Type="http://schemas.openxmlformats.org/officeDocument/2006/relationships/hyperlink" Target="https://www.marketdataforecast.com/market-reports/europe-electric-vehicle-charger-market" TargetMode="External"/><Relationship Id="rId79" Type="http://schemas.openxmlformats.org/officeDocument/2006/relationships/hyperlink" Target="https://www.innovationnewsnetwork.com/uk-gigafactory-investment-advanced-manufacturing/68475/?utm_source=rss&amp;utm_medium=rss&amp;utm_campaign=uk-gigafactory-investment-advanced-manufacturing" TargetMode="External"/><Relationship Id="rId80" Type="http://schemas.openxmlformats.org/officeDocument/2006/relationships/hyperlink" Target="https://allindiaev.com/megacharge-nhev-e-highway-network-in-india/" TargetMode="External"/><Relationship Id="rId81" Type="http://schemas.openxmlformats.org/officeDocument/2006/relationships/hyperlink" Target="https://www.energy-storage.news/australia-battery-storage-cushions-au1-billion-fuel-shock-as-climate-council-demands-may-budget-action/" TargetMode="External"/><Relationship Id="rId82" Type="http://schemas.openxmlformats.org/officeDocument/2006/relationships/hyperlink" Target="https://www.electronicsmedia.info/2026/04/10/ev-battery-pack-market/" TargetMode="External"/><Relationship Id="rId83" Type="http://schemas.openxmlformats.org/officeDocument/2006/relationships/hyperlink" Target="https://lithium-news.com/critical-supply-bottlenecks-drive-unprecedented-lithium-carbonate-price-surge/" TargetMode="External"/><Relationship Id="rId84" Type="http://schemas.openxmlformats.org/officeDocument/2006/relationships/hyperlink" Target="https://en.antaranews.com/news/411841/prabowo-launchs-ev-plant-in-magelang-targets-higher-local-content" TargetMode="External"/><Relationship Id="rId85" Type="http://schemas.openxmlformats.org/officeDocument/2006/relationships/hyperlink" Target="https://stockhead.com.au/resources/monsters-of-rock-can-evs-keep-the-weekend-alive/" TargetMode="External"/><Relationship Id="rId86" Type="http://schemas.openxmlformats.org/officeDocument/2006/relationships/hyperlink" Target="https://www.saurenergy.com/solar-energy-news/integrals-power-gets-uk-drive35-funding-to-scale-up-lfp-lmfp-cathode-manufacturing-11710460" TargetMode="External"/><Relationship Id="rId87" Type="http://schemas.openxmlformats.org/officeDocument/2006/relationships/hyperlink" Target="https://noticias.autocosmos.com.ar/2026/04/09/china-domina-el-mercado-de-baterias-de-autos-electricos" TargetMode="External"/><Relationship Id="rId88" Type="http://schemas.openxmlformats.org/officeDocument/2006/relationships/hyperlink" Target="https://teslanorth.com/2026/04/09/tesla-reportedly-revives-affordable-ev-plans-with-new-compact-suv/" TargetMode="External"/><Relationship Id="rId89" Type="http://schemas.openxmlformats.org/officeDocument/2006/relationships/hyperlink" Target="https://lithium-news.com/new-mining-technologies-drive-340-surge-in-global-lithium-output-through-hard-rock-operations/" TargetMode="External"/><Relationship Id="rId90" Type="http://schemas.openxmlformats.org/officeDocument/2006/relationships/hyperlink" Target="https://lithium-news.com/revolutionary-dle-technology-breakthrough-transforms-global-lithium-extraction-forever/" TargetMode="External"/><Relationship Id="rId91" Type="http://schemas.openxmlformats.org/officeDocument/2006/relationships/hyperlink" Target="https://evsandbeyond.co.nz/tesla-developing-smaller-cheaper-suv/" TargetMode="External"/><Relationship Id="rId92" Type="http://schemas.openxmlformats.org/officeDocument/2006/relationships/hyperlink" Target="https://www.abc.net.au/news/2026-04-10/ev-chargers-needed-to-keep-up-with-surge-in-ev-sales-in-nsw/106545294" TargetMode="External"/><Relationship Id="rId93" Type="http://schemas.openxmlformats.org/officeDocument/2006/relationships/hyperlink" Target="https://www.techtimes.com/articles/315784/20260409/tesla-reportedly-working-affordable-compact-electric-suv.htm" TargetMode="External"/><Relationship Id="rId94" Type="http://schemas.openxmlformats.org/officeDocument/2006/relationships/hyperlink" Target="https://lithium-news.com/record-australian-lithium-export-volumes-transform-global-battery-supply-chains/" TargetMode="External"/><Relationship Id="rId95" Type="http://schemas.openxmlformats.org/officeDocument/2006/relationships/hyperlink" Target="https://lithium-news.com/inside-the-recycled-lithium-market-thats-supercharging-electric-vehicle-growth/" TargetMode="External"/><Relationship Id="rId96" Type="http://schemas.openxmlformats.org/officeDocument/2006/relationships/hyperlink" Target="https://www.albiladpress.com/news/2026/6387/cars/990912.html" TargetMode="External"/><Relationship Id="rId97" Type="http://schemas.openxmlformats.org/officeDocument/2006/relationships/hyperlink" Target="https://northamericanmining.com/index.php/2026/04/09/lithium-and-dle-game-changer-for-the-energy-transition/?utm_source=rss&amp;utm_medium=rss&amp;utm_campaign=lithium-and-dle-game-changer-for-the-energy-transition" TargetMode="External"/><Relationship Id="rId98" Type="http://schemas.openxmlformats.org/officeDocument/2006/relationships/hyperlink" Target="https://batteriesnews.com/cylib-pioneers-sodium-ion-battery-recycling-with-german-industry-and-research/" TargetMode="External"/><Relationship Id="rId99" Type="http://schemas.openxmlformats.org/officeDocument/2006/relationships/hyperlink" Target="https://batteriesnews.com/lion-energy-advances-us-battery-supply-chain-through-strategic-partnership-with-american-battery-factory/" TargetMode="External"/><Relationship Id="rId100" Type="http://schemas.openxmlformats.org/officeDocument/2006/relationships/hyperlink" Target="https://www.somersetlive.co.uk/news/somerset-news/somerset-gigafactory-secures-vital-380m-10909154" TargetMode="External"/><Relationship Id="rId101" Type="http://schemas.openxmlformats.org/officeDocument/2006/relationships/hyperlink" Target="https://www.theguardian.com/business/2026/apr/09/somerset-battery-factory-jaguar-land-rover-government-funding" TargetMode="External"/><Relationship Id="rId102" Type="http://schemas.openxmlformats.org/officeDocument/2006/relationships/hyperlink" Target="https://cleanroomtechnology.com/uk-backs-380m-gigafactory-build-to-scale-domestic" TargetMode="External"/><Relationship Id="rId103" Type="http://schemas.openxmlformats.org/officeDocument/2006/relationships/hyperlink" Target="https://inc42.com/buzz/ola-electric-extends-rally-jumps-20-to-hit-upper-circuit/" TargetMode="External"/><Relationship Id="rId104" Type="http://schemas.openxmlformats.org/officeDocument/2006/relationships/hyperlink" Target="https://www.scmp.com/business/china-business/article/3349550/china-throws-switch-battery-buildout-equal-10-times-us-capacity-2025?utm_source=rss_feed" TargetMode="External"/><Relationship Id="rId105" Type="http://schemas.openxmlformats.org/officeDocument/2006/relationships/hyperlink" Target="https://tanzaniatimes.net/africas-lithium-pipeline-gains-momentum-as-global-supply-deficits-loom/" TargetMode="External"/><Relationship Id="rId106" Type="http://schemas.openxmlformats.org/officeDocument/2006/relationships/hyperlink" Target="https://pv-magazine-usa.com/2026/04/09/lion-energy-takes-equity-stake-in-american-battery-factory-aimed-at-securing-domestic-battery-supply/" TargetMode="External"/><Relationship Id="rId107" Type="http://schemas.openxmlformats.org/officeDocument/2006/relationships/hyperlink" Target="https://evmagz.com/eve-energy-unveils-1-6-billion-battery-expansion-to-challenge-industry-leaders/" TargetMode="External"/><Relationship Id="rId108" Type="http://schemas.openxmlformats.org/officeDocument/2006/relationships/hyperlink" Target="https://www.investing.com/news/stock-market-news/mercedesbenz-car-sales-drop-6-as-china-decline-offsets-us-growth-93CH-4604962" TargetMode="External"/><Relationship Id="rId109" Type="http://schemas.openxmlformats.org/officeDocument/2006/relationships/hyperlink" Target="https://evmagz.com/canada-announces-10-6-million-to-expand-ev-charging-network/" TargetMode="External"/><Relationship Id="rId110" Type="http://schemas.openxmlformats.org/officeDocument/2006/relationships/hyperlink" Target="https://www.arenaev.com/byd_scientist_says_solidstate_batteries_are_almost_here-news-5775.php" TargetMode="External"/><Relationship Id="rId111" Type="http://schemas.openxmlformats.org/officeDocument/2006/relationships/hyperlink" Target="https://propakistani.pk/2026/04/09/breakthrough-sodium-ion-battery-wont-catch-fire-even-at-300c/" TargetMode="External"/><Relationship Id="rId112" Type="http://schemas.openxmlformats.org/officeDocument/2006/relationships/hyperlink" Target="https://cnevpost.com/2026/04/09/faw-vw-names-frst-model-id-aura-series-t6-beijing-auto-show-debut/" TargetMode="External"/><Relationship Id="rId113" Type="http://schemas.openxmlformats.org/officeDocument/2006/relationships/hyperlink" Target="https://www.benzinga.com/markets/tech/26/04/51723466/elon-musk-says-tesla-model-s-model-x-inventory-nearly-over" TargetMode="External"/><Relationship Id="rId114" Type="http://schemas.openxmlformats.org/officeDocument/2006/relationships/hyperlink" Target="https://www.electrive.com/2026/04/09/in-may-2029-the-diesel-city-bus-will-be-phased-out-markus-fischer-daimler-buses/" TargetMode="External"/><Relationship Id="rId115" Type="http://schemas.openxmlformats.org/officeDocument/2006/relationships/hyperlink" Target="https://cleantechnica.com/2026/04/08/kia-ev2-production-begins-in-europe/" TargetMode="External"/><Relationship Id="rId116" Type="http://schemas.openxmlformats.org/officeDocument/2006/relationships/hyperlink" Target="https://lithium-news.com/record-lithium-carbonate-price-surge-triggers-global-market-transformation/" TargetMode="External"/><Relationship Id="rId117" Type="http://schemas.openxmlformats.org/officeDocument/2006/relationships/hyperlink" Target="https://lithium-news.com/record-spodumene-concentrate-supply-shifts-drive-massive-global-lithium-price-changes/" TargetMode="External"/><Relationship Id="rId118" Type="http://schemas.openxmlformats.org/officeDocument/2006/relationships/hyperlink" Target="http://www.marketsandmarketsblog.com/electric-truck-market-worth-32-13-billion-by-2032-2.html" TargetMode="External"/><Relationship Id="rId119" Type="http://schemas.openxmlformats.org/officeDocument/2006/relationships/hyperlink" Target="https://lithium-news.com/massive-lithium-refinery-expansions-signal-a-transformative-shift-in-global-supply-chains/" TargetMode="External"/><Relationship Id="rId120" Type="http://schemas.openxmlformats.org/officeDocument/2006/relationships/hyperlink" Target="https://evmagz.com/catl-appoints-zijin-mining-founder-chen-jinghe-as-adviser-on-mineral-strategy/" TargetMode="External"/><Relationship Id="rId121" Type="http://schemas.openxmlformats.org/officeDocument/2006/relationships/hyperlink" Target="https://www.fool.com.au/2026/04/09/pls-shares-jump-320-in-12-months-buy-sell-or-hold/" TargetMode="External"/><Relationship Id="rId122" Type="http://schemas.openxmlformats.org/officeDocument/2006/relationships/hyperlink" Target="https://kr-asia.com/qingtao-energy-files-for-hong-kong-ipo-after-ramping-up-solid-state-battery-deliveries" TargetMode="External"/><Relationship Id="rId123" Type="http://schemas.openxmlformats.org/officeDocument/2006/relationships/hyperlink" Target="https://www.scmp.com/business/china-evs/article/3349457/volkswagen-tests-chinas-appetite-locally-developed-evs?utm_source=rss_feed" TargetMode="External"/><Relationship Id="rId124" Type="http://schemas.openxmlformats.org/officeDocument/2006/relationships/hyperlink" Target="https://express-press-release.net/news/2026/04/08/1745979" TargetMode="External"/><Relationship Id="rId125" Type="http://schemas.openxmlformats.org/officeDocument/2006/relationships/hyperlink" Target="https://paultan.org/2026/04/09/next-volkswagen-touareg-to-become-an-ev-model/" TargetMode="External"/><Relationship Id="rId126" Type="http://schemas.openxmlformats.org/officeDocument/2006/relationships/hyperlink" Target="https://www.techradar.com/pro/it-doesnt-catch-fire-why-chinas-fireproof-sodium-battery-could-be-the-breakthrough-that-makes-evs-safer-than-ice-cars" TargetMode="External"/><Relationship Id="rId127" Type="http://schemas.openxmlformats.org/officeDocument/2006/relationships/hyperlink" Target="https://canaltech.com.br/carros/marca-chinesa-testa-bateria-que-promete-autonomia-absurda-para-eletricos/" TargetMode="External"/><Relationship Id="rId128" Type="http://schemas.openxmlformats.org/officeDocument/2006/relationships/hyperlink" Target="https://electrek.co/2026/04/08/byds-chief-scientist-solid-state-ev-batteries-critical-stage/" TargetMode="External"/><Relationship Id="rId129" Type="http://schemas.openxmlformats.org/officeDocument/2006/relationships/hyperlink" Target="https://www.mercomindia.com/recyclekaro-secures-government-incentive-for-critical-mineral-recycling" TargetMode="External"/><Relationship Id="rId130" Type="http://schemas.openxmlformats.org/officeDocument/2006/relationships/hyperlink" Target="https://finance.yahoo.com/sectors/technology/articles/ford-reinventing-itself-ai-infrastructure-143521543.html" TargetMode="External"/><Relationship Id="rId131" Type="http://schemas.openxmlformats.org/officeDocument/2006/relationships/hyperlink" Target="https://www.cbtnews.com/stellantis-nears-deal-with-leapmotor/" TargetMode="External"/><Relationship Id="rId132" Type="http://schemas.openxmlformats.org/officeDocument/2006/relationships/hyperlink" Target="https://esgnews.com/stellantis-explores-leapmotor-partnership-to-build-opel-ev-in-spain/?utm_source=rss&amp;utm_medium=rss&amp;utm_campaign=stellantis-explores-leapmotor-partnership-to-build-opel-ev-in-spain" TargetMode="External"/><Relationship Id="rId133" Type="http://schemas.openxmlformats.org/officeDocument/2006/relationships/hyperlink" Target="https://onlinelibrary.wiley.com/doi/10.1002/cjce.70132?af=R" TargetMode="External"/><Relationship Id="rId134" Type="http://schemas.openxmlformats.org/officeDocument/2006/relationships/hyperlink" Target="https://www.financial-news.co.uk/the-solid-state-battery-breakthrough-toyotas-700-mile-ev-is-finally-ready-for-production/" TargetMode="External"/><Relationship Id="rId135" Type="http://schemas.openxmlformats.org/officeDocument/2006/relationships/hyperlink" Target="https://www.pv-magazine.com/2026/04/08/renalfa-targets-3-6-gwh-hybrid-bess-cluster-in-romania/" TargetMode="External"/><Relationship Id="rId136" Type="http://schemas.openxmlformats.org/officeDocument/2006/relationships/hyperlink" Target="http://www.marketsandmarketsblog.com/e-motorcycle-market-size-share-industry-analysis-report-by-2032.html" TargetMode="External"/><Relationship Id="rId137" Type="http://schemas.openxmlformats.org/officeDocument/2006/relationships/hyperlink" Target="https://www.tribuneindia.com/news/business/megacharge-partners-with-national-highways-for-electric-vehicles-nhev-for-indias-5500-km-e-highway-network/amp/?utm=relatedarticles" TargetMode="External"/><Relationship Id="rId138" Type="http://schemas.openxmlformats.org/officeDocument/2006/relationships/hyperlink" Target="https://www.leadersnet.at/news/98940,das-sind-die-meistverkauften-elektroautos-der-welt.html" TargetMode="External"/><Relationship Id="rId139" Type="http://schemas.openxmlformats.org/officeDocument/2006/relationships/hyperlink" Target="https://impactwealth.org/2026-tesla-model-3-review-specs-pricing-explained/" TargetMode="External"/><Relationship Id="rId140" Type="http://schemas.openxmlformats.org/officeDocument/2006/relationships/hyperlink" Target="http://prsync.com/imarc-services-private-limited/australia-electric-vehicle-market--industry-trends-growth-and-future-outlook-to--5181045/" TargetMode="External"/><Relationship Id="rId141" Type="http://schemas.openxmlformats.org/officeDocument/2006/relationships/hyperlink" Target="https://evmagz.com/volkswagen-unveils-china-focused-ev-platform-and-concepts-in-beijing/" TargetMode="External"/><Relationship Id="rId142" Type="http://schemas.openxmlformats.org/officeDocument/2006/relationships/hyperlink" Target="https://evmagz.com/tesla-regains-global-bev-lead-in-q1-2026-amid-inventory-build/" TargetMode="External"/><Relationship Id="rId143" Type="http://schemas.openxmlformats.org/officeDocument/2006/relationships/hyperlink" Target="https://nationaltoday.com/us/md/rockville/news/2026/04/08/global-lithium-ion-battery-cathode-market-surges-with-ev-adoption/" TargetMode="External"/><Relationship Id="rId144" Type="http://schemas.openxmlformats.org/officeDocument/2006/relationships/hyperlink" Target="https://www.fool.com.au/2026/04/08/looking-for-an-asx-lithium-share-with-plenty-of-potential-upside-this-could-be-the-one/" TargetMode="External"/><Relationship Id="rId145" Type="http://schemas.openxmlformats.org/officeDocument/2006/relationships/hyperlink" Target="https://www.energytrend.com/news/20260408-51193.html" TargetMode="External"/><Relationship Id="rId146" Type="http://schemas.openxmlformats.org/officeDocument/2006/relationships/hyperlink" Target="https://www.energytrend.com/news/20260408-51205.html" TargetMode="External"/><Relationship Id="rId147" Type="http://schemas.openxmlformats.org/officeDocument/2006/relationships/hyperlink" Target="https://carnewschina.com/2026/04/08/byd-chief-scientist-solid-state-battery-at-critical-breakthrough-stage-while-commercialisation-constrained/" TargetMode="External"/><Relationship Id="rId148" Type="http://schemas.openxmlformats.org/officeDocument/2006/relationships/hyperlink" Target="https://www.electrive.com/2026/04/08/thailand-xpeng-mulls-local-production-facility-amid-rising-demand/" TargetMode="External"/><Relationship Id="rId149" Type="http://schemas.openxmlformats.org/officeDocument/2006/relationships/hyperlink" Target="https://paultan.org/2026/04/08/2027-bmw-i7-facelift-gets-rimac-batteries-for-more-range-faster-charging-reveal-in-beijing-april-22/" TargetMode="External"/><Relationship Id="rId150" Type="http://schemas.openxmlformats.org/officeDocument/2006/relationships/hyperlink" Target="https://www.rionegro.com.ar/autos/asi-lo-veo-ford-prepara-un-electrico-barato-para-desafiar-a-tesla/" TargetMode="External"/><Relationship Id="rId151" Type="http://schemas.openxmlformats.org/officeDocument/2006/relationships/hyperlink" Target="https://teslanorth.com/2026/04/07/tesla-germany-sets-all-time-record-as-march-registrations-quadruple/" TargetMode="External"/><Relationship Id="rId152" Type="http://schemas.openxmlformats.org/officeDocument/2006/relationships/hyperlink" Target="https://driveteslacanada.ca/news/tesla-germany-registrations-jump-315-in-march-fueling-european-comeback/?utm_source=rss&amp;utm_medium=rss&amp;utm_campaign=tesla-germany-registrations-jump-315-in-march-fueling-european-comeback" TargetMode="External"/><Relationship Id="rId153" Type="http://schemas.openxmlformats.org/officeDocument/2006/relationships/hyperlink" Target="https://insideevs.com/news/792296/bmw-i7-neue-klasse-rimac-batteries/" TargetMode="External"/><Relationship Id="rId154" Type="http://schemas.openxmlformats.org/officeDocument/2006/relationships/hyperlink" Target="https://cleantechnica.com/2026/04/07/teslas-cumulative-vehicle-sales-surpass-9-million-and-it-becomes-1-bev-seller-again/" TargetMode="External"/><Relationship Id="rId155" Type="http://schemas.openxmlformats.org/officeDocument/2006/relationships/hyperlink" Target="https://thedriven.io/2026/04/08/is-australias-ev-sales-surge-a-one-off-or-a-structural-shift-the-clue-is-in-the-order-backlog/" TargetMode="External"/><Relationship Id="rId156" Type="http://schemas.openxmlformats.org/officeDocument/2006/relationships/hyperlink" Target="https://manofmany.com/auto/cars/electric-vehicle-sales-australia" TargetMode="External"/><Relationship Id="rId157" Type="http://schemas.openxmlformats.org/officeDocument/2006/relationships/hyperlink" Target="https://www.batterytechonline.com/battery-recycling/eu-policies-that-will-transform-battery-recycling-industry" TargetMode="External"/><Relationship Id="rId158" Type="http://schemas.openxmlformats.org/officeDocument/2006/relationships/hyperlink" Target="https://www.greenbuildingafrica.co.za/south-africa-is-positioned-to-host-up-to-three-battery-giga-factories/" TargetMode="External"/><Relationship Id="rId159" Type="http://schemas.openxmlformats.org/officeDocument/2006/relationships/hyperlink" Target="https://www.business-standard.com/industry/auto/ola-electric-readies-lfp-cell-for-evs-rollout-to-begin-next-quarter-126040700750_1.html" TargetMode="External"/><Relationship Id="rId160" Type="http://schemas.openxmlformats.org/officeDocument/2006/relationships/hyperlink" Target="https://alsadatmarketing.com/breakthrough-enables-creation-of-lithium-air-batteries-10x-larger-than-before/" TargetMode="External"/><Relationship Id="rId161" Type="http://schemas.openxmlformats.org/officeDocument/2006/relationships/hyperlink" Target="https://practicalesg.com/2026/04/eu-commission-proposes-expanding-ets-allowances/" TargetMode="External"/><Relationship Id="rId162" Type="http://schemas.openxmlformats.org/officeDocument/2006/relationships/hyperlink" Target="https://www.autoserviceworld.com/consumers-respond-after-federal-zev-rebates-re-introduced/" TargetMode="External"/><Relationship Id="rId163" Type="http://schemas.openxmlformats.org/officeDocument/2006/relationships/hyperlink" Target="https://cnevpost.com/2026/04/07/vw-launch-id-unyx-08-china-apr-16/" TargetMode="External"/><Relationship Id="rId164" Type="http://schemas.openxmlformats.org/officeDocument/2006/relationships/hyperlink" Target="https://opentools.ai/news/ev-sales-in-australia-soar-as-byd-races-past-tesla" TargetMode="External"/><Relationship Id="rId165" Type="http://schemas.openxmlformats.org/officeDocument/2006/relationships/hyperlink" Target="https://www.piston.my/2026/04/07/chinese-team-achieves-zero-thermal-runaway-sodium-battery-safer-alternative-to-lithium-ion-packs/" TargetMode="External"/><Relationship Id="rId166" Type="http://schemas.openxmlformats.org/officeDocument/2006/relationships/hyperlink" Target="https://3dnews.ru/1139555/v-kitae-razrabotali-natrievie-batarei-kotorim-ne-strashen-nagrev-do-300c" TargetMode="External"/><Relationship Id="rId167" Type="http://schemas.openxmlformats.org/officeDocument/2006/relationships/hyperlink" Target="https://www.energy-storage.news/catl-envision-sodium-ion-bess-cells-among-next-gen-tech-and-solutions-showcased-at-beijing-expo-esie-2026/" TargetMode="External"/><Relationship Id="rId168" Type="http://schemas.openxmlformats.org/officeDocument/2006/relationships/hyperlink" Target="http://www.marketsandmarketsblog.com/dc-charging-market-worth-75-98-billion-in-2032.html" TargetMode="External"/><Relationship Id="rId169" Type="http://schemas.openxmlformats.org/officeDocument/2006/relationships/hyperlink" Target="https://electriccarsreport.com/2026/04/geely-q1-2026-sales-surge-driven-by-ev-boom-and-global-expansion/" TargetMode="External"/><Relationship Id="rId170" Type="http://schemas.openxmlformats.org/officeDocument/2006/relationships/hyperlink" Target="https://www.automotiveworld.com/news/volkswagen-group-unveils-four-world-premieres-in-beijing/" TargetMode="External"/><Relationship Id="rId171" Type="http://schemas.openxmlformats.org/officeDocument/2006/relationships/hyperlink" Target="https://www.autocarindia.com/industry/locations-in-gujarat-and-madhya-pradesh-being-evaluated-for-new-tvs-plant-439390" TargetMode="External"/><Relationship Id="rId172" Type="http://schemas.openxmlformats.org/officeDocument/2006/relationships/hyperlink" Target="https://www.peoplenews.tw/articles/lifestyle/25301" TargetMode="External"/><Relationship Id="rId173" Type="http://schemas.openxmlformats.org/officeDocument/2006/relationships/hyperlink" Target="https://tribune.net.ph/2026/04/07/mitsubishi-to-build-hybrid-vehicles-in-philippines-dof" TargetMode="External"/><Relationship Id="rId174" Type="http://schemas.openxmlformats.org/officeDocument/2006/relationships/hyperlink" Target="http://prsync.com/bussiness-insights/lithium-ion-battery-materials-market-size-share--forecast--5180904/" TargetMode="External"/><Relationship Id="rId175" Type="http://schemas.openxmlformats.org/officeDocument/2006/relationships/hyperlink" Target="https://www.focus.de/earth/recycling-jetzt-will-china-die-alten-batterien-aufspueren_19c20a45-6740-4403-bb55-619de3eb89da.html" TargetMode="External"/><Relationship Id="rId176" Type="http://schemas.openxmlformats.org/officeDocument/2006/relationships/hyperlink" Target="https://www.bisinfotech.com/gujarat-strengthens-ev-ecosystem-with-sanand-mbsir-push/" TargetMode="External"/><Relationship Id="rId177" Type="http://schemas.openxmlformats.org/officeDocument/2006/relationships/hyperlink" Target="https://ca.finance.yahoo.com/news/amprius-ampx-climbs-9-7-071552537.html" TargetMode="External"/><Relationship Id="rId178" Type="http://schemas.openxmlformats.org/officeDocument/2006/relationships/hyperlink" Target="https://www.larazon.es/tecnologia-consumo/byd-gran-tang-950-km-autonomia-bateria-130-kwh-nueva-blade-battery_2026040769d375b7bfc2456bae1eaaed.html" TargetMode="External"/><Relationship Id="rId179" Type="http://schemas.openxmlformats.org/officeDocument/2006/relationships/hyperlink" Target="https://evtech.news/news/tesla-reclaims-global-ev-sales-crown-in-q1-2026-surpassing-byd.html" TargetMode="External"/><Relationship Id="rId180" Type="http://schemas.openxmlformats.org/officeDocument/2006/relationships/hyperlink" Target="https://www.businessdailyafrica.com/bd/corporate/shipping-logistics/boon-for-electric-vehicle-dealers-as-state-orders-600-units-5415090" TargetMode="External"/><Relationship Id="rId181" Type="http://schemas.openxmlformats.org/officeDocument/2006/relationships/hyperlink" Target="https://evsandbeyond.co.nz/ev-demand-surges-as-fuel-costs-drive-buyer-shift/#utm_source=rss&amp;utm_medium=rss&amp;utm_campaign=ev-demand-surges-as-fuel-costs-drive-buyer-shift" TargetMode="External"/><Relationship Id="rId182" Type="http://schemas.openxmlformats.org/officeDocument/2006/relationships/hyperlink" Target="https://insideevs.com/news/792172/dodge-slate-cheaper-american-evs/" TargetMode="External"/><Relationship Id="rId183" Type="http://schemas.openxmlformats.org/officeDocument/2006/relationships/hyperlink" Target="https://carbuzz.com/proposed-federal-gas-tax-replacement-vehicle-weight/" TargetMode="External"/><Relationship Id="rId184" Type="http://schemas.openxmlformats.org/officeDocument/2006/relationships/hyperlink" Target="https://blog.factmr.com/global-ev-charging-cable-market-dominated-by-europe-as-leoni-and-aptiv-expand-charging-infrastructure/" TargetMode="External"/><Relationship Id="rId185" Type="http://schemas.openxmlformats.org/officeDocument/2006/relationships/hyperlink" Target="https://www.tarmaclife.co.nz/bmw-reviews-new-zealand/munichs-mega-makeover-bmws-plant-reborn-for-the-neue-klasse/" TargetMode="External"/><Relationship Id="rId186" Type="http://schemas.openxmlformats.org/officeDocument/2006/relationships/hyperlink" Target="https://www.carexpert.com.au/car-news/vfacts-march-2026-market-down-but-ev-sales-jump-kia-and-byd-enter-top-three" TargetMode="External"/><Relationship Id="rId187" Type="http://schemas.openxmlformats.org/officeDocument/2006/relationships/hyperlink" Target="https://lithium-news.com/surging-demand-creates-complex-dynamics-in-lithium-hydroxide-premium-markets/" TargetMode="External"/><Relationship Id="rId188" Type="http://schemas.openxmlformats.org/officeDocument/2006/relationships/hyperlink" Target="https://www.nation.com.pk/07-Apr-2026/fossil-fuel-free" TargetMode="External"/><Relationship Id="rId189" Type="http://schemas.openxmlformats.org/officeDocument/2006/relationships/hyperlink" Target="https://lithium-news.com/revolutionary-resource-expansion-drill-technology-transforms-lithium-mining-operations-worldwide/" TargetMode="External"/><Relationship Id="rId190" Type="http://schemas.openxmlformats.org/officeDocument/2006/relationships/hyperlink" Target="https://news.ltn.com.tw/news/life/breakingnews/5395195" TargetMode="External"/><Relationship Id="rId191" Type="http://schemas.openxmlformats.org/officeDocument/2006/relationships/hyperlink" Target="https://en.prnasia.com/releases/apac/connecting-the-globe-empowering-green-energy-china-international-battery-fair-2026-shapes-the-next-era-of-battery-technology-528149.shtml" TargetMode="External"/><Relationship Id="rId192" Type="http://schemas.openxmlformats.org/officeDocument/2006/relationships/hyperlink" Target="https://www.lanacion.com.ar/economia/se-sumo-otro-proyecto-minero-al-rigi-y-se-aprobo-la-ampliacion-de-otro-nid06042026/" TargetMode="External"/><Relationship Id="rId193" Type="http://schemas.openxmlformats.org/officeDocument/2006/relationships/hyperlink" Target="https://www.breitbart.com/radio/2026/04/06/exclusive-david-park-direct-lithium-extraction-in-arkansas-could-help-break-reliance-on-china/" TargetMode="External"/><Relationship Id="rId194" Type="http://schemas.openxmlformats.org/officeDocument/2006/relationships/hyperlink" Target="https://mining.com.au/europes-lithium-hunt-an-easter-discovery-series/" TargetMode="External"/><Relationship Id="rId195" Type="http://schemas.openxmlformats.org/officeDocument/2006/relationships/hyperlink" Target="https://lithium-news.com/revolutionary-dle-technology-breakthrough-transforms-lithium-extraction-economics-forever/" TargetMode="External"/><Relationship Id="rId196" Type="http://schemas.openxmlformats.org/officeDocument/2006/relationships/hyperlink" Target="https://chargedevs.com/newswire/south-8-technologies-lands-9-2m-california-grant-to-scale-ligas-electrolyte-production-in-san-diego/" TargetMode="External"/><Relationship Id="rId197" Type="http://schemas.openxmlformats.org/officeDocument/2006/relationships/hyperlink" Target="https://electrek.co/2026/04/06/byd-ev-orders-surge-to-another-level-overseas-energy-crisis/" TargetMode="External"/><Relationship Id="rId198" Type="http://schemas.openxmlformats.org/officeDocument/2006/relationships/hyperlink" Target="https://www.whalesbook.com/news/English/industrial-goodsservices/Indias-indian-rupee7280-Crore-Rare-Earth-Magnet-Plan-Vedanta-HZL-Join-Race/69d3e8b531d4f2ab480f6cf4" TargetMode="External"/><Relationship Id="rId199" Type="http://schemas.openxmlformats.org/officeDocument/2006/relationships/hyperlink" Target="https://www.hdmotori.it/batterie-ioni-di-sodio-2027-convenienza/" TargetMode="External"/><Relationship Id="rId200" Type="http://schemas.openxmlformats.org/officeDocument/2006/relationships/hyperlink" Target="https://www.birminghammail.co.uk/motoring/motoring-news/electric-van-drivers-handed-major-33682420" TargetMode="External"/><Relationship Id="rId201" Type="http://schemas.openxmlformats.org/officeDocument/2006/relationships/hyperlink" Target="https://www.thejapannews.net/news/278967415/feature-chinese-evs-under-spotlight-at-bangkok-motor-show-amid-global-fuel-shock" TargetMode="External"/><Relationship Id="rId202" Type="http://schemas.openxmlformats.org/officeDocument/2006/relationships/hyperlink" Target="https://www.wardsauto.com/news/stellantis-leapmotor-sales-surge-february-2026/816567/" TargetMode="External"/><Relationship Id="rId203" Type="http://schemas.openxmlformats.org/officeDocument/2006/relationships/hyperlink" Target="https://www.eqmagpro.com/india-ev-sales-jump-35-yoy-in-q1-2026-as-electric-mobility-adoption-accelerates-eq/" TargetMode="External"/><Relationship Id="rId204" Type="http://schemas.openxmlformats.org/officeDocument/2006/relationships/hyperlink" Target="https://www.perfil.com/noticias/economia/rigi-el-gobierno-aprobo-una-inversion-de-us250-millones-en-litio-en-catamarca-a40.phtml" TargetMode="External"/><Relationship Id="rId205" Type="http://schemas.openxmlformats.org/officeDocument/2006/relationships/hyperlink" Target="https://www.moomoo.com/news/post/67924626/citic-securities-high-demand-for-domestic-energy-storage-remains-robust?level=1&amp;data_ticket=1775478445782353" TargetMode="External"/><Relationship Id="rId206" Type="http://schemas.openxmlformats.org/officeDocument/2006/relationships/hyperlink" Target="https://vocal.media/trader/united-states-electric-vehicles-market-size-share-and-industry-growth-forecast-2034" TargetMode="External"/><Relationship Id="rId207" Type="http://schemas.openxmlformats.org/officeDocument/2006/relationships/hyperlink" Target="https://bioengineer.org/safe-high-capacity-na-ion-battery-with-nonflammable-electrolyte/" TargetMode="External"/><Relationship Id="rId208" Type="http://schemas.openxmlformats.org/officeDocument/2006/relationships/hyperlink" Target="https://insideevs.com/news/792143/tesla-no1-ev-maker-q1-2026/" TargetMode="External"/><Relationship Id="rId209" Type="http://schemas.openxmlformats.org/officeDocument/2006/relationships/hyperlink" Target="https://www.autocarindia.com/car-news/tesla-claws-back-top-ev-seller-title-from-byd-in-q1-2026-439380" TargetMode="External"/><Relationship Id="rId210" Type="http://schemas.openxmlformats.org/officeDocument/2006/relationships/hyperlink" Target="https://techau.com.au/charging-queues-return-as-easter-road-trips-test-australias-ev-infrastructure/" TargetMode="External"/><Relationship Id="rId211" Type="http://schemas.openxmlformats.org/officeDocument/2006/relationships/hyperlink" Target="https://news.az/news/how-tesla-regained-the-ev-lead-from-byd-in-q1-2026" TargetMode="External"/><Relationship Id="rId212" Type="http://schemas.openxmlformats.org/officeDocument/2006/relationships/hyperlink" Target="https://www.storyboard18.com/how-it-works/cleaner-fuels-leaner-inventory-two-structural-shifts-power-indias-auto-retail-in-fy26-94329.htm" TargetMode="External"/><Relationship Id="rId213" Type="http://schemas.openxmlformats.org/officeDocument/2006/relationships/hyperlink" Target="https://www.scmp.com/news/china/science/article/3348742/chinas-electric-truck-revolution-powerful-painkiller-iran-war?utm_source=rss_feed" TargetMode="External"/><Relationship Id="rId214" Type="http://schemas.openxmlformats.org/officeDocument/2006/relationships/hyperlink" Target="https://www.americanbankingnews.com/2026/04/06/electric-vehicle-stocks-to-watch-now-april-4th.html" TargetMode="External"/><Relationship Id="rId215" Type="http://schemas.openxmlformats.org/officeDocument/2006/relationships/hyperlink" Target="https://www.albiladpress.com/news/2026/6383/cars/989858.html" TargetMode="External"/><Relationship Id="rId216" Type="http://schemas.openxmlformats.org/officeDocument/2006/relationships/hyperlink" Target="https://lithium-news.com/record-chilean-production-output-transforms-the-global-lithium-supply-chain/" TargetMode="External"/><Relationship Id="rId217" Type="http://schemas.openxmlformats.org/officeDocument/2006/relationships/hyperlink" Target="https://www.hulldailymail.co.uk/news/business/car-dealers-new-hull-showroom-10898166" TargetMode="External"/><Relationship Id="rId218" Type="http://schemas.openxmlformats.org/officeDocument/2006/relationships/hyperlink" Target="https://therideshareguy.com/weekly-roundup-rising-gas-prices-are-pushing-drivers-off-the-road/" TargetMode="External"/><Relationship Id="rId219" Type="http://schemas.openxmlformats.org/officeDocument/2006/relationships/hyperlink" Target="https://www.ktpress.rw/2026/04/rwanda-motors-im-bank-unveil-100-financing-for-electric-vehicles/" TargetMode="External"/><Relationship Id="rId220" Type="http://schemas.openxmlformats.org/officeDocument/2006/relationships/hyperlink" Target="https://www.torquenews.com/18004/7-gas-good-environment-and-our-future-keep-strait-hormuz-closed" TargetMode="External"/><Relationship Id="rId221" Type="http://schemas.openxmlformats.org/officeDocument/2006/relationships/hyperlink" Target="https://ekonomi.republika.co.id/berita/tcubrk348/krisis-energi-picu-lonjakan-minat-pada-kendaraan-listrik-di-asiapasifik" TargetMode="External"/><Relationship Id="rId222" Type="http://schemas.openxmlformats.org/officeDocument/2006/relationships/hyperlink" Target="https://lithium-news.com/record-production-gains-from-direct-lithium-extraction-signal-new-era-for-investors/" TargetMode="External"/><Relationship Id="rId223" Type="http://schemas.openxmlformats.org/officeDocument/2006/relationships/hyperlink" Target="https://lithium-news.com/major-refinery-expansions-drive-revolutionary-breakthroughs-in-lithium-extraction-methods/" TargetMode="External"/><Relationship Id="rId224" Type="http://schemas.openxmlformats.org/officeDocument/2006/relationships/hyperlink" Target="https://lithium-news.com/smart-investors-discover-major-technical-breakthrough-creating-new-lithium-royalty-opportunity/" TargetMode="External"/><Relationship Id="rId225" Type="http://schemas.openxmlformats.org/officeDocument/2006/relationships/hyperlink" Target="https://cleantechnica.com/2026/04/05/72-new-ev-fast-chargers-now-operating-in-or-coming-to-illinois/" TargetMode="External"/><Relationship Id="rId226" Type="http://schemas.openxmlformats.org/officeDocument/2006/relationships/hyperlink" Target="https://skillings.net/chinas-15th-five-year-plan-a-bullish-signal-for-energy-storage/" TargetMode="External"/><Relationship Id="rId227" Type="http://schemas.openxmlformats.org/officeDocument/2006/relationships/hyperlink" Target="https://evmagz.com/toyota-bz-sales-rise-79-in-u-s-as-ev-strategy-gains-momentum/" TargetMode="External"/><Relationship Id="rId228" Type="http://schemas.openxmlformats.org/officeDocument/2006/relationships/hyperlink" Target="https://www.ad-hoc-news.de/boerse/news/ueberblick/tesla-model-y-versatile-electric-suv-redefining-mobility/69079035" TargetMode="External"/><Relationship Id="rId229" Type="http://schemas.openxmlformats.org/officeDocument/2006/relationships/hyperlink" Target="https://evmagz.com/volkswagen-integrates-dealer-networks-in-china-to-expand-ev-sales-reach/" TargetMode="External"/><Relationship Id="rId230" Type="http://schemas.openxmlformats.org/officeDocument/2006/relationships/hyperlink" Target="https://evmagz.com/tesla-china-march-wholesale-volume-rises-on-domestic-and-export-demand/" TargetMode="External"/><Relationship Id="rId231" Type="http://schemas.openxmlformats.org/officeDocument/2006/relationships/hyperlink" Target="https://carnewschina.com/2026/04/05/china-issues-new-policy-to-standardise-lithium-battery-recycling-extending-ev-lifecycle-oversight/" TargetMode="External"/><Relationship Id="rId232" Type="http://schemas.openxmlformats.org/officeDocument/2006/relationships/hyperlink" Target="https://3dnews.ru/1139461/v-sleduyushchem-godu-natrievie-akkumulyatori-nachnut-aktivnee-primenyatsya-v-avtomobilnoy-promishlennosti" TargetMode="External"/><Relationship Id="rId233" Type="http://schemas.openxmlformats.org/officeDocument/2006/relationships/hyperlink" Target="https://www.independent.co.uk/cars/electric-vehicles/jodie-kidd-electric-road-trip-b2949250.html" TargetMode="External"/><Relationship Id="rId234" Type="http://schemas.openxmlformats.org/officeDocument/2006/relationships/hyperlink" Target="https://evmagz.com/xiaomi-appoints-former-tesla-china-executive-to-oversee-ev-sales-operations/" TargetMode="External"/><Relationship Id="rId235" Type="http://schemas.openxmlformats.org/officeDocument/2006/relationships/hyperlink" Target="https://www.edp24.co.uk/news/25982199.new-electric-vehicle-charging-hub-opens-lowestoft/?ref=rss" TargetMode="External"/><Relationship Id="rId236" Type="http://schemas.openxmlformats.org/officeDocument/2006/relationships/hyperlink" Target="https://www.dailykos.com/stories/2026/4/4/2376194/-Newsom-promised-California-a-lithium-bonanza-It-still-hasn-t-arrived?pm_campaign=blog&amp;pm_medium=rss&amp;pm_source=main" TargetMode="External"/><Relationship Id="rId237" Type="http://schemas.openxmlformats.org/officeDocument/2006/relationships/hyperlink" Target="https://lithium-news.com/critical-supply-deficit-warning-signals-major-transformation-ahead-for-lithium-markets/" TargetMode="External"/><Relationship Id="rId238" Type="http://schemas.openxmlformats.org/officeDocument/2006/relationships/hyperlink" Target="https://nypost.com/2026/03/30/us-news/house-gop-subpoenas-california-official-over-ev-mandate-emails-with-newsom/" TargetMode="External"/><Relationship Id="rId239" Type="http://schemas.openxmlformats.org/officeDocument/2006/relationships/hyperlink" Target="https://www.investing.com/news/stock-market-news/judge-upholds-us-government-approval-of-ioneers-nevada-lithium-mine-4588603" TargetMode="External"/><Relationship Id="rId240" Type="http://schemas.openxmlformats.org/officeDocument/2006/relationships/hyperlink" Target="https://evehicleshop.in/tatas-fy26-triumph-crossing-92000-ev-sales-in-india/" TargetMode="External"/><Relationship Id="rId241" Type="http://schemas.openxmlformats.org/officeDocument/2006/relationships/hyperlink" Target="https://oilprice.com/Energy/Energy-General/US-Battery-Expansion-Surges-Ahead-of-Demand-Curve.html" TargetMode="External"/><Relationship Id="rId242" Type="http://schemas.openxmlformats.org/officeDocument/2006/relationships/hyperlink" Target="https://www.techbriefs.com/component/content/article/54863-new-protective-layer-boosts-lithium-metal-battery-performance?catid=1670&amp;Itemid=690" TargetMode="External"/><Relationship Id="rId243" Type="http://schemas.openxmlformats.org/officeDocument/2006/relationships/hyperlink" Target="https://news.az/news/how-tesla-regained-the-top-spot-in-global-electric-car-sales" TargetMode="External"/><Relationship Id="rId244" Type="http://schemas.openxmlformats.org/officeDocument/2006/relationships/hyperlink" Target="https://www.aol.com/toyota-bets-big-evs-us-192446533.html" TargetMode="External"/><Relationship Id="rId245" Type="http://schemas.openxmlformats.org/officeDocument/2006/relationships/hyperlink" Target="https://2nernation.com/whats-new/see-the-all%E2%80%91new-tesla-model-y-l-at-tesla-center-bgc/" TargetMode="External"/><Relationship Id="rId246" Type="http://schemas.openxmlformats.org/officeDocument/2006/relationships/hyperlink" Target="https://skillings.net/project-vault-vs-forge-reshaping-the-global-mineral-architecture/" TargetMode="External"/><Relationship Id="rId247" Type="http://schemas.openxmlformats.org/officeDocument/2006/relationships/hyperlink" Target="https://qazinform.com/news/tesla-overtakes-byd-in-electric-vehicle-market-e29c2f" TargetMode="External"/><Relationship Id="rId248" Type="http://schemas.openxmlformats.org/officeDocument/2006/relationships/hyperlink" Target="https://blog.lukmaanias.com/2026/04/04/daily-pib-highlights-1st-2nd-april-2026/" TargetMode="External"/><Relationship Id="rId249" Type="http://schemas.openxmlformats.org/officeDocument/2006/relationships/hyperlink" Target="https://www.eqmagpro.com/fuel-supply-concerns-drive-surge-in-ev-adoption-across-asia-pacific-markets-eq/" TargetMode="External"/><Relationship Id="rId250" Type="http://schemas.openxmlformats.org/officeDocument/2006/relationships/hyperlink" Target="https://cleantechnica.com/2026/04/03/nissan-leaf-ariya-sales-collapse-in-usa/" TargetMode="External"/><Relationship Id="rId251" Type="http://schemas.openxmlformats.org/officeDocument/2006/relationships/hyperlink" Target="https://interestingengineering.com/transportation/chinas-byd-ev-claims-590-mile-range" TargetMode="External"/><Relationship Id="rId252" Type="http://schemas.openxmlformats.org/officeDocument/2006/relationships/hyperlink" Target="https://evmagz.com/uber-expands-ev-incentive-programme-across-united-states/" TargetMode="External"/><Relationship Id="rId253" Type="http://schemas.openxmlformats.org/officeDocument/2006/relationships/hyperlink" Target="https://www.investing.com/news/stock-market-news/battery-x-metals-submits-amended-ipo-filing-to-sec-for-us-listing-432SI-4586313" TargetMode="External"/><Relationship Id="rId254" Type="http://schemas.openxmlformats.org/officeDocument/2006/relationships/hyperlink" Target="https://lithium-news.com/surging-demand-for-recycled-lithium-transforms-clean-energy-economics/" TargetMode="External"/><Relationship Id="rId255" Type="http://schemas.openxmlformats.org/officeDocument/2006/relationships/hyperlink" Target="https://evmagz.com/fraunhofer-develops-electrochemical-method-to-recover-battery-materials/" TargetMode="External"/><Relationship Id="rId256" Type="http://schemas.openxmlformats.org/officeDocument/2006/relationships/hyperlink" Target="https://www.insidermonkey.com/blog/lithium-stocks-list-9-biggest-lithium-stocks-1722396/" TargetMode="External"/><Relationship Id="rId257" Type="http://schemas.openxmlformats.org/officeDocument/2006/relationships/hyperlink" Target="https://lithium-news.com/surging-clean-energy-demand-forces-major-price-forecast-revision-in-lithium-markets/" TargetMode="External"/><Relationship Id="rId258" Type="http://schemas.openxmlformats.org/officeDocument/2006/relationships/hyperlink" Target="https://lithium-news.com/critical-supply-deficit-warning-positions-lithium-as-the-next-investment-goldmine/" TargetMode="External"/><Relationship Id="rId259" Type="http://schemas.openxmlformats.org/officeDocument/2006/relationships/hyperlink" Target="https://lithium-news.com/supply-deficit-warning-drives-revolutionary-breakthrough-in-lithium-extraction-methods/" TargetMode="External"/><Relationship Id="rId260" Type="http://schemas.openxmlformats.org/officeDocument/2006/relationships/hyperlink" Target="https://cleantechnica.com/2026/04/03/bevs-rise-16-yoy-in-february-in-europe/" TargetMode="External"/><Relationship Id="rId261" Type="http://schemas.openxmlformats.org/officeDocument/2006/relationships/hyperlink" Target="https://editorialge.com/ira-green-energy-boom-2026-key-facts/" TargetMode="External"/><Relationship Id="rId262" Type="http://schemas.openxmlformats.org/officeDocument/2006/relationships/hyperlink" Target="https://www.seattletimes.com/business/chinas-byd-sees-first-profit-drop-since-2021-even-as-the-tesla-rival-takes-global-ev-crown/?utm_source=RSS&amp;utm_medium=Referral&amp;utm_campaign=RSS_all" TargetMode="External"/><Relationship Id="rId263" Type="http://schemas.openxmlformats.org/officeDocument/2006/relationships/hyperlink" Target="https://lithium-news.com/surging-clean-energy-demand-triggers-major-lithium-price-forecast-revision/" TargetMode="External"/><Relationship Id="rId264" Type="http://schemas.openxmlformats.org/officeDocument/2006/relationships/hyperlink" Target="https://lithium-news.com/record-growth-powers-the-recycled-lithium-market-as-battery-demand-soars/" TargetMode="External"/><Relationship Id="rId265" Type="http://schemas.openxmlformats.org/officeDocument/2006/relationships/hyperlink" Target="https://climatechangedispatch.com/trump-cuts-ev-charging-subsidies/" TargetMode="External"/><Relationship Id="rId266" Type="http://schemas.openxmlformats.org/officeDocument/2006/relationships/hyperlink" Target="https://www.thehindu.com/news/national/kerala/central-nod-for-grant-for-establishing-ev-chargers-in-kerala/article70819510.ece" TargetMode="External"/><Relationship Id="rId267" Type="http://schemas.openxmlformats.org/officeDocument/2006/relationships/hyperlink" Target="https://www.bostonglobe.com/2026/03/27/business/factorial-lithium-battery-solid-state-drones-military/" TargetMode="External"/><Relationship Id="rId268" Type="http://schemas.openxmlformats.org/officeDocument/2006/relationships/hyperlink" Target="https://www.americanbankingnews.com/2026/04/03/aqua-metals-q4-earnings-call-highlights.html" TargetMode="External"/><Relationship Id="rId269" Type="http://schemas.openxmlformats.org/officeDocument/2006/relationships/hyperlink" Target="https://lithium-news.com/revolutionary-lithium-refinery-expansions-transform-global-battery-supply-chains/" TargetMode="External"/><Relationship Id="rId270" Type="http://schemas.openxmlformats.org/officeDocument/2006/relationships/hyperlink" Target="https://www.washingtonpost.com/opinions/2026/03/26/ev-electric-car-batteries-byd-china-av/" TargetMode="External"/><Relationship Id="rId271" Type="http://schemas.openxmlformats.org/officeDocument/2006/relationships/hyperlink" Target="https://greenmove.hwupgrade.it/news/mobilita-elettrica/batterie-ev-difficili-da-riciclare-il-problema-si-chiama-cell-to-pack-la-soluzione-robotica_152117.html" TargetMode="External"/><Relationship Id="rId272" Type="http://schemas.openxmlformats.org/officeDocument/2006/relationships/hyperlink" Target="https://news.google.com/rss/articles/CBMikAFBVV95cUxQaGxaQjdnZUVtajEzaTBqT2dSeU50OVhPeVREekpiVkZseTQxQ3ZDVm9IYU5jZGhJTU43c0tKWDQ5eDBmUF9PTFowdjZxbF93bGJBVDlOU2pNT2MxUHo4SXhEM2M0UVFHbEV1SzZURW9TWnZaLXI3TlBORF9hQlptcXEyZzlKcmhkYW1EWHVKSU0?oc=5&amp;hl=en-US&amp;gl=US&amp;ceid=US:en" TargetMode="External"/><Relationship Id="rId273" Type="http://schemas.openxmlformats.org/officeDocument/2006/relationships/hyperlink" Target="https://3dnews.ru/1139383/tesla-vpervie-s-kontsa-2024-goda-oboshla-byd-po-obyomu-postavok-elektromobiley" TargetMode="External"/><Relationship Id="rId274" Type="http://schemas.openxmlformats.org/officeDocument/2006/relationships/hyperlink" Target="https://www.zawya.com/en/press-release/government-news/dubai-municipality-launches-initiative-to-install-ev-charging-stations-garq13lk" TargetMode="External"/><Relationship Id="rId275" Type="http://schemas.openxmlformats.org/officeDocument/2006/relationships/hyperlink" Target="https://www.autoblog.it/post/leapmotor-e-inarrestabile-110-155-consegne-nel-primo-trimestre-2026" TargetMode="External"/><Relationship Id="rId276" Type="http://schemas.openxmlformats.org/officeDocument/2006/relationships/hyperlink" Target="https://uaenews247.com/2026/04/03/evs-in-uae-cut-fuel-costs-to-aed-45-per-1000-km/" TargetMode="External"/><Relationship Id="rId277" Type="http://schemas.openxmlformats.org/officeDocument/2006/relationships/hyperlink" Target="https://www.scmp.com/business/china-business/article/3348898/tesla-outraces-chinas-byd-pure-electric-car-sales-regain-worlds-top-spot?utm_source=rss_feed" TargetMode="External"/><Relationship Id="rId278" Type="http://schemas.openxmlformats.org/officeDocument/2006/relationships/hyperlink" Target="https://www.techradar.com/vehicle-tech/hybrid-electric-vehicles/toyota-hits-the-accelerator-on-evs-as-its-rivals-go-into-reverse-starting-with-an-usd800-million-kentucky-plant-and-three-new-cars" TargetMode="External"/><Relationship Id="rId279" Type="http://schemas.openxmlformats.org/officeDocument/2006/relationships/hyperlink" Target="https://news.az/news/toyota-pushes-ev-growth-amid-rising-us-tariffs" TargetMode="External"/><Relationship Id="rId280" Type="http://schemas.openxmlformats.org/officeDocument/2006/relationships/hyperlink" Target="https://www.business-standard.com/world-news/tesla-sales-rise-after-year-of-musk-boycotts-but-still-miss-expectations-126040300061_1.html" TargetMode="External"/><Relationship Id="rId281" Type="http://schemas.openxmlformats.org/officeDocument/2006/relationships/hyperlink" Target="https://www.fool.com/investing/2026/04/02/teslas-vehicle-deliveries-are-down-14-from-last-qu/" TargetMode="External"/><Relationship Id="rId282" Type="http://schemas.openxmlformats.org/officeDocument/2006/relationships/hyperlink" Target="https://electriccarsreport.com/2026/04/tesla-q1-2026-results-growth-returns-but-momentum-still-lags/" TargetMode="External"/><Relationship Id="rId283" Type="http://schemas.openxmlformats.org/officeDocument/2006/relationships/hyperlink" Target="https://www.ad-hoc-news.de/boerse/news/ueberblick/tesla-stock-hits-record-high-amid-autonomous-driving-breakthrough-and/69060841" TargetMode="External"/><Relationship Id="rId284" Type="http://schemas.openxmlformats.org/officeDocument/2006/relationships/hyperlink" Target="https://www.carscoops.com/2026/04/ford-uev-platform-tesla-rival/" TargetMode="External"/><Relationship Id="rId285" Type="http://schemas.openxmlformats.org/officeDocument/2006/relationships/hyperlink" Target="https://www.socialnews.xyz/2026/04/02/private-capital-powers-u-s-ev-charging-boom-through-tax-credit-partnerships/" TargetMode="External"/><Relationship Id="rId286" Type="http://schemas.openxmlformats.org/officeDocument/2006/relationships/hyperlink" Target="https://carboncredits.com/history-repeating-itself-why-middle-east-conflict-at-the-pump-should-be-a-wake-up-call-for-north-america/" TargetMode="External"/><Relationship Id="rId287" Type="http://schemas.openxmlformats.org/officeDocument/2006/relationships/hyperlink" Target="https://propakistani.pk/2026/04/02/better-and-cheaper-sodium-ion-batteries-could-start-replacing-lithium-ion-by-end-of-2027/" TargetMode="External"/><Relationship Id="rId288" Type="http://schemas.openxmlformats.org/officeDocument/2006/relationships/hyperlink" Target="https://carbuzz.com/solid-state-battery-producer-ready-for-mainstream/" TargetMode="External"/><Relationship Id="rId289" Type="http://schemas.openxmlformats.org/officeDocument/2006/relationships/hyperlink" Target="https://lithium-news.com/revolutionary-resource-expansion-drill-programs-transform-global-lithium-mining-operations/" TargetMode="External"/><Relationship Id="rId290" Type="http://schemas.openxmlformats.org/officeDocument/2006/relationships/hyperlink" Target="https://greenmove.hwupgrade.it/news/mobilita-elettrica/addio-agli-sprechi-nel-riciclo-il-fraunhofer-ifam-cattura-il-litio-anche-dall-acqua-di-scarto_152063.html" TargetMode="External"/><Relationship Id="rId291" Type="http://schemas.openxmlformats.org/officeDocument/2006/relationships/hyperlink" Target="https://www.abendzeitung-muenchen.de/mehr/geld/tesla-auslieferungen-legen-um-gut-sechs-prozent-zu-art-1122928" TargetMode="External"/><Relationship Id="rId292" Type="http://schemas.openxmlformats.org/officeDocument/2006/relationships/hyperlink" Target="https://ca.finance.yahoo.com/news/teslas-first-quarter-deliveries-miss-130544487.html" TargetMode="External"/><Relationship Id="rId293" Type="http://schemas.openxmlformats.org/officeDocument/2006/relationships/hyperlink" Target="https://www.chinanews.net/news/278959668/china-byd-seizes-oil-driven-ev-momentum-with-win-win-global-push" TargetMode="External"/><Relationship Id="rId294" Type="http://schemas.openxmlformats.org/officeDocument/2006/relationships/hyperlink" Target="https://www.dailymail.co.uk/news/article-15672675/Albanese-government-considering-new-tax-thousands-Australian-drivers-you-need-know.html?ns_mchannel=rss&amp;ns_campaign=1490&amp;ito=1490" TargetMode="External"/><Relationship Id="rId295" Type="http://schemas.openxmlformats.org/officeDocument/2006/relationships/hyperlink" Target="https://www.bestmag.co.uk/german-breakthrough-in-cleaner-battery-recycling/" TargetMode="External"/><Relationship Id="rId296" Type="http://schemas.openxmlformats.org/officeDocument/2006/relationships/hyperlink" Target="https://thedriven.io/2026/04/02/chery-unveils-next-gen-rhino-battery-with-target-range-of-1500km/" TargetMode="External"/><Relationship Id="rId297" Type="http://schemas.openxmlformats.org/officeDocument/2006/relationships/hyperlink" Target="https://www.scmp.com/business/china-business/article/3348799/china-ev-makers-surge-back-march-subsidies-and-financing-spur-demand?utm_source=rss_feed" TargetMode="External"/><Relationship Id="rId298" Type="http://schemas.openxmlformats.org/officeDocument/2006/relationships/hyperlink" Target="https://coincentral.com/tesla-tsla-stock-china-ev-sales-rise-for-second-straight-quarter/" TargetMode="External"/><Relationship Id="rId299" Type="http://schemas.openxmlformats.org/officeDocument/2006/relationships/hyperlink" Target="https://evmagz.com/cefc-commits-aud-100-million-to-boost-ev-adoption-in-australia-with-vwfs-partnership/" TargetMode="External"/><Relationship Id="rId300" Type="http://schemas.openxmlformats.org/officeDocument/2006/relationships/hyperlink" Target="https://www.ad-hoc-news.de/boerse/news/ueberblick/qualcomm-secures-key-role-in-premium-ev-brand-s-digital-architecture/69053329" TargetMode="External"/><Relationship Id="rId301" Type="http://schemas.openxmlformats.org/officeDocument/2006/relationships/hyperlink" Target="https://theconversation.com/fuel-prices-are-driving-more-australians-to-evs-and-secondhand-cars-are-in-high-demand-279835" TargetMode="External"/><Relationship Id="rId302" Type="http://schemas.openxmlformats.org/officeDocument/2006/relationships/hyperlink" Target="https://www.newcastleherald.com.au/story/9212966/game-changing-battery-the-key-to-budget-evs/" TargetMode="External"/><Relationship Id="rId303" Type="http://schemas.openxmlformats.org/officeDocument/2006/relationships/hyperlink" Target="https://www.ad-hoc-news.de/boerse/news/ueberblick/borgwarner-inc-stock-key-insights-into-electrification-leadership-and/69052776" TargetMode="External"/><Relationship Id="rId304" Type="http://schemas.openxmlformats.org/officeDocument/2006/relationships/hyperlink" Target="https://www.freemalaysiatoday.com/category/opinion/2026/04/02/get-your-chinese-evs-while-they-remain-subsidised" TargetMode="External"/><Relationship Id="rId305" Type="http://schemas.openxmlformats.org/officeDocument/2006/relationships/hyperlink" Target="https://lithium-news.com/record-australian-lithium-export-volumes-signal-global-battery-revolution-acceleration/" TargetMode="External"/><Relationship Id="rId306" Type="http://schemas.openxmlformats.org/officeDocument/2006/relationships/hyperlink" Target="https://www.press.bmwgroup.com/global/article/detail/T0456664EN?language=en" TargetMode="External"/><Relationship Id="rId307" Type="http://schemas.openxmlformats.org/officeDocument/2006/relationships/hyperlink" Target="https://cleantechnica.com/2026/04/01/general-motors-slaps-down-trumps-war-on-evs/" TargetMode="External"/><Relationship Id="rId308" Type="http://schemas.openxmlformats.org/officeDocument/2006/relationships/hyperlink" Target="https://ev-magazine.com/ev-news/byd-launches-the-new-song-ultra-ev-with-fast-charging-and-low-prices/" TargetMode="External"/><Relationship Id="rId309" Type="http://schemas.openxmlformats.org/officeDocument/2006/relationships/hyperlink" Target="https://www.newzimbabwe.com/zimbabwes-ban-on-raw-minerals-exports-puts-chinese-firms-under-pressure/" TargetMode="External"/><Relationship Id="rId310" Type="http://schemas.openxmlformats.org/officeDocument/2006/relationships/hyperlink" Target="https://carboncredits.com/texas-based-energyxs-project-lonestar-signals-a-turning-point-for-u-s-lithium-supply/" TargetMode="External"/><Relationship Id="rId311" Type="http://schemas.openxmlformats.org/officeDocument/2006/relationships/hyperlink" Target="https://lithium-news.com/record-gigafactory-supply-deal-signals-green-energy-revolution-at-critical-tipping-point/" TargetMode="External"/><Relationship Id="rId312" Type="http://schemas.openxmlformats.org/officeDocument/2006/relationships/hyperlink" Target="https://internationalbanker.com/technology/how-advances-in-battery-technology-are-shaping-key-global-industrial-trends/" TargetMode="External"/><Relationship Id="rId313" Type="http://schemas.openxmlformats.org/officeDocument/2006/relationships/hyperlink" Target="https://www.azomining.com/Article.aspx?ArticleID=1938" TargetMode="External"/><Relationship Id="rId314" Type="http://schemas.openxmlformats.org/officeDocument/2006/relationships/hyperlink" Target="https://www.powermag.com/a-powerful-change-supporting-cleaner-energy/" TargetMode="External"/><Relationship Id="rId315" Type="http://schemas.openxmlformats.org/officeDocument/2006/relationships/hyperlink" Target="https://chachingqueen.com/gas-car-ban-reasons/" TargetMode="External"/><Relationship Id="rId316" Type="http://schemas.openxmlformats.org/officeDocument/2006/relationships/hyperlink" Target="https://cnevpost.com/2026/04/01/tesla-celebrates-10th-anniversary-model-3-launch-global-sales-3-million/" TargetMode="External"/><Relationship Id="rId317" Type="http://schemas.openxmlformats.org/officeDocument/2006/relationships/hyperlink" Target="https://tribune.net.ph/2026/04/01/ev-taxis-expand-as-fuel-costs-climb" TargetMode="External"/><Relationship Id="rId318" Type="http://schemas.openxmlformats.org/officeDocument/2006/relationships/hyperlink" Target="https://www.prnewswire.com/news-releases/pmet-resources-submits-environmental-and-social-impact-assessment-esia-for-the-shaakichiuwaanaan-cv5-lithium-project-to-federal-and-provincial-governments-302731299.html" TargetMode="External"/><Relationship Id="rId319" Type="http://schemas.openxmlformats.org/officeDocument/2006/relationships/hyperlink" Target="https://interestingengineering.com/energy/verge-solid-state-battery-electric-motorcycle-production" TargetMode="External"/><Relationship Id="rId320" Type="http://schemas.openxmlformats.org/officeDocument/2006/relationships/hyperlink" Target="https://vocal.media/trader/united-states-electric-truck-market-size-to-hit-usd-8-220-2-million-by-2034" TargetMode="External"/><Relationship Id="rId321" Type="http://schemas.openxmlformats.org/officeDocument/2006/relationships/hyperlink" Target="https://www.straitstimes.com/asia/byd-showrooms-are-bustling-across-asia-after-iran-oil-shock" TargetMode="External"/><Relationship Id="rId322" Type="http://schemas.openxmlformats.org/officeDocument/2006/relationships/hyperlink" Target="https://www.chemengonline.com/thermally-switchable-solvents-allow-selective-extraction-of-lithium-from-brine-mixtures/" TargetMode="External"/><Relationship Id="rId323" Type="http://schemas.openxmlformats.org/officeDocument/2006/relationships/hyperlink" Target="https://www.lavieeco.com/influences/mobilite-electrique-gitex-africa-expose-les-dernieres-technologies/" TargetMode="External"/><Relationship Id="rId324" Type="http://schemas.openxmlformats.org/officeDocument/2006/relationships/hyperlink" Target="https://www.basicthinking.de/blog/2026/04/01/natrium-ionen-akku-baic/" TargetMode="External"/><Relationship Id="rId325" Type="http://schemas.openxmlformats.org/officeDocument/2006/relationships/hyperlink" Target="https://www.capitalfm.co.ke/news/2026/04/south-africa-gets-ready-for-battery-production-china-daily/" TargetMode="External"/><Relationship Id="rId326" Type="http://schemas.openxmlformats.org/officeDocument/2006/relationships/hyperlink" Target="https://www.ad-hoc-news.de/boerse/news/ueberblick/tesla-inc-stock-navigating-electric-vehicle-leadership-and-future/69043854" TargetMode="External"/><Relationship Id="rId327" Type="http://schemas.openxmlformats.org/officeDocument/2006/relationships/hyperlink" Target="https://lithium-news.com/record-lithium-etf-inflows-signal-the-green-energy-revolution-is-just-beginning/" TargetMode="External"/><Relationship Id="rId328" Type="http://schemas.openxmlformats.org/officeDocument/2006/relationships/hyperlink" Target="https://leadership.ng/africa-middle-east-forecast-20-39bn-ev-target-by-2031/" TargetMode="External"/><Relationship Id="rId329" Type="http://schemas.openxmlformats.org/officeDocument/2006/relationships/hyperlink" Target="https://www.nature.com/articles/s41467-026-71304-3" TargetMode="External"/><Relationship Id="rId330" Type="http://schemas.openxmlformats.org/officeDocument/2006/relationships/hyperlink" Target="https://lithium-news.com/global-hard-rock-mining-expansion-drives-record-production-gains-across-key-commodities/" TargetMode="External"/><Relationship Id="rId331" Type="http://schemas.openxmlformats.org/officeDocument/2006/relationships/hyperlink" Target="https://www.constructionowners.com/news/thacker-pass-hits-93-design" TargetMode="External"/><Relationship Id="rId332" Type="http://schemas.openxmlformats.org/officeDocument/2006/relationships/hyperlink" Target="https://news.metal.com/newscontent/103835375-SMM-Analysis-Indonesia%E2%80%99s-Battery-Recycling-Advances-Further" TargetMode="External"/><Relationship Id="rId333" Type="http://schemas.openxmlformats.org/officeDocument/2006/relationships/hyperlink" Target="https://plo.vn/khung-hoang-nang-luong-toan-cau-cu-hich-cho-ky-nguyen-xe-dien-post901999.html" TargetMode="External"/><Relationship Id="rId334" Type="http://schemas.openxmlformats.org/officeDocument/2006/relationships/hyperlink" Target="https://www.evinfrastructurenews.com/ev-fleet-charging/plenitude-to-deploy-42-ultrafast-chargepoints-in-spain" TargetMode="External"/><Relationship Id="rId335" Type="http://schemas.openxmlformats.org/officeDocument/2006/relationships/hyperlink" Target="https://www.electrichybridvehicletechnology.com/news/german-startup-tozero-launches-battery-recycling-demo-plant.html" TargetMode="External"/><Relationship Id="rId336" Type="http://schemas.openxmlformats.org/officeDocument/2006/relationships/hyperlink" Target="https://www.newswire.com/news/elektros-otc-elek-unveils-strategic-breakthrough-as-ludlow-research-issues" TargetMode="External"/><Relationship Id="rId337" Type="http://schemas.openxmlformats.org/officeDocument/2006/relationships/hyperlink" Target="https://www.openpr.com/news/4448537/vehicle-electrification-market-size-trends-growth" TargetMode="External"/><Relationship Id="rId338" Type="http://schemas.openxmlformats.org/officeDocument/2006/relationships/hyperlink" Target="https://express-press-release.net/news/2026/03/31/1744824" TargetMode="External"/><Relationship Id="rId339" Type="http://schemas.openxmlformats.org/officeDocument/2006/relationships/hyperlink" Target="https://stockhouse.com/news/newswire/2026/03/31/a-battery-minerals-value-stock-aligned-with-us-energy-resilience" TargetMode="External"/><Relationship Id="rId340" Type="http://schemas.openxmlformats.org/officeDocument/2006/relationships/hyperlink" Target="https://electriccarsreport.com/2026/03/volkswagen-id-unyx-08-pre-sales-begin-in-china-xpeng-tech-730-km-range/" TargetMode="External"/><Relationship Id="rId341" Type="http://schemas.openxmlformats.org/officeDocument/2006/relationships/hyperlink" Target="https://www.americanbankingnews.com/2026/03/31/lithium-stocks-to-research-march-30th.html" TargetMode="External"/><Relationship Id="rId342" Type="http://schemas.openxmlformats.org/officeDocument/2006/relationships/hyperlink" Target="https://www.skoda-storyboard.com/en/press-releases/a-czech-german-success-story-35-years-of-skoda-auto-as-part-of-the-volkswagen-group/" TargetMode="External"/><Relationship Id="rId343" Type="http://schemas.openxmlformats.org/officeDocument/2006/relationships/hyperlink" Target="https://www.marketbeat.com/instant-alerts/vinfast-auto-nasdaqvfs-reaches-new-1-year-high-heres-why-2026-03-31/" TargetMode="External"/><Relationship Id="rId344" Type="http://schemas.openxmlformats.org/officeDocument/2006/relationships/hyperlink" Target="https://www.energytrend.com/news/20260331-51172.html" TargetMode="External"/><Relationship Id="rId345" Type="http://schemas.openxmlformats.org/officeDocument/2006/relationships/hyperlink" Target="https://carnewschina.com/2026/03/31/byd-nio-catl-push-charging-and-swap-as-the-next-battleground-for-ev-growth/" TargetMode="External"/><Relationship Id="rId346" Type="http://schemas.openxmlformats.org/officeDocument/2006/relationships/hyperlink" Target="https://evtech.news/news/byd-song-ultra-ev-shocks-global-market-with-5-minute-charging-and-sub-22k-price.html" TargetMode="External"/><Relationship Id="rId347" Type="http://schemas.openxmlformats.org/officeDocument/2006/relationships/hyperlink" Target="https://www.evmechanica.com/industry-consortium-leaf-launched-to-boost-ev-charging-ecosystem-for-two-and-three-wheelers/" TargetMode="External"/><Relationship Id="rId348" Type="http://schemas.openxmlformats.org/officeDocument/2006/relationships/hyperlink" Target="https://vocal.media/futurism/marine-electric-vehicle-market-outlook-renewable-energy-adoption-operational-efficiency-and-industry-forecast-to-2034" TargetMode="External"/><Relationship Id="rId349" Type="http://schemas.openxmlformats.org/officeDocument/2006/relationships/hyperlink" Target="https://otomotif.sindonews.com/read/1691725/120/gila-isi-baterai-cuma-5-menit-byd-denza-d9-gen-2-siap-jegal-alphard-dengan-harga-rp958-jutaan-1774922599" TargetMode="External"/><Relationship Id="rId350" Type="http://schemas.openxmlformats.org/officeDocument/2006/relationships/hyperlink" Target="https://cleantechnica.com/2026/03/30/argentina-mexico-just-placed-a-massive-ev-order-on-brazil-50000-byds-each-for-2027/" TargetMode="External"/><Relationship Id="rId351" Type="http://schemas.openxmlformats.org/officeDocument/2006/relationships/hyperlink" Target="https://insideevs.com/news/791573/byd-15-million-sales-2026/" TargetMode="External"/><Relationship Id="rId352" Type="http://schemas.openxmlformats.org/officeDocument/2006/relationships/hyperlink" Target="https://lithium-news.com/revolutionary-dle-technology-breakthrough-transforms-global-lithium-extraction-industry/" TargetMode="External"/><Relationship Id="rId353" Type="http://schemas.openxmlformats.org/officeDocument/2006/relationships/hyperlink" Target="https://moto.rp.pl/na-prad/art44066031-od-ropy-do-akumulatorow-jak-catl-buduje-nowe-imperium-w-motoryzacji" TargetMode="External"/><Relationship Id="rId354" Type="http://schemas.openxmlformats.org/officeDocument/2006/relationships/hyperlink" Target="https://lithium-news.com/record-breaking-gigafactory-supply-deal-reshapes-global-green-energy-landscape/" TargetMode="External"/><Relationship Id="rId355" Type="http://schemas.openxmlformats.org/officeDocument/2006/relationships/hyperlink" Target="https://www.business-standard.com/industry/auto/ministry-of-heavy-industries-dfs-plan-financing-push-for-e-buses-e-trucks-126033001159_1.html" TargetMode="External"/><Relationship Id="rId356" Type="http://schemas.openxmlformats.org/officeDocument/2006/relationships/hyperlink" Target="https://eu.36kr.com/en/p/3745335802790147" TargetMode="External"/><Relationship Id="rId357" Type="http://schemas.openxmlformats.org/officeDocument/2006/relationships/hyperlink" Target="https://www.openpr.com/news/4447073/ev-battery-market-size-share-trends-2035" TargetMode="External"/><Relationship Id="rId358" Type="http://schemas.openxmlformats.org/officeDocument/2006/relationships/hyperlink" Target="https://lithium-news.com/revolutionary-dle-technology-breakthrough-transforms-global-lithium-mining-operations/" TargetMode="External"/><Relationship Id="rId359" Type="http://schemas.openxmlformats.org/officeDocument/2006/relationships/hyperlink" Target="https://driveteslacanada.ca/news/tesla-expands-in-saudi-arabia-with-new-jeddah-service-centre/?utm_source=rss&amp;utm_medium=rss&amp;utm_campaign=tesla-expands-in-saudi-arabia-with-new-jeddah-service-centre" TargetMode="External"/><Relationship Id="rId360" Type="http://schemas.openxmlformats.org/officeDocument/2006/relationships/hyperlink" Target="https://evmagz.com/ford-pro-unveils-low-cost-electric-transit-city-van-for-urban-fleets/" TargetMode="External"/><Relationship Id="rId361" Type="http://schemas.openxmlformats.org/officeDocument/2006/relationships/hyperlink" Target="https://evmagz.com/byd-targets-higher-overseas-sales-of-1-5-million-vehicles-by-2026/" TargetMode="External"/><Relationship Id="rId362" Type="http://schemas.openxmlformats.org/officeDocument/2006/relationships/hyperlink" Target="https://finance.yahoo.com/markets/stocks/articles/china-bak-battery-q4-earnings-130400719.html" TargetMode="External"/><Relationship Id="rId363" Type="http://schemas.openxmlformats.org/officeDocument/2006/relationships/hyperlink" Target="https://www.globalminingreview.com/mining/30032026/american-made-lithium-energyx-commissions-project-lonestar-250-tonne-dle-lithium-production-plant-on-us-soil/" TargetMode="External"/><Relationship Id="rId364" Type="http://schemas.openxmlformats.org/officeDocument/2006/relationships/hyperlink" Target="https://24gadget.ru/1161077719-baic-predstavila-bystrozarjazhaemye-i-morozostojkie-akkumuljatory-video.html" TargetMode="External"/><Relationship Id="rId365" Type="http://schemas.openxmlformats.org/officeDocument/2006/relationships/hyperlink" Target="https://www.bostonglobe.com/2026/03/17/business/lithium-nickel-cobalt-recycling-us-china/" TargetMode="External"/><Relationship Id="rId366" Type="http://schemas.openxmlformats.org/officeDocument/2006/relationships/hyperlink" Target="https://www.electrive.com/2026/03/30/croatia-funds-127-charging-stations-for-electric-buses/" TargetMode="External"/><Relationship Id="rId367" Type="http://schemas.openxmlformats.org/officeDocument/2006/relationships/hyperlink" Target="https://evmagz.com/mg-opens-frankfurt-engineering-centre-and-unveils-semi-solid-battery-for-europe/" TargetMode="External"/><Relationship Id="rId368" Type="http://schemas.openxmlformats.org/officeDocument/2006/relationships/hyperlink" Target="https://www.pv-magazine.com/2026/03/30/sodium-ion-cells-launched-for-energy-storage-by-another-chinese-mid-tier-battery-company/" TargetMode="External"/><Relationship Id="rId369" Type="http://schemas.openxmlformats.org/officeDocument/2006/relationships/hyperlink" Target="https://www.openpr.com/news/4445919/saudi-arabia-electric-car-market-to-grow-at-13-18-cagr-by-2034" TargetMode="External"/><Relationship Id="rId370" Type="http://schemas.openxmlformats.org/officeDocument/2006/relationships/hyperlink" Target="https://asiatimes.com/2026/03/oils-monopoly-kaput-china-to-be-top-supplier-of-energy-security/" TargetMode="External"/><Relationship Id="rId371" Type="http://schemas.openxmlformats.org/officeDocument/2006/relationships/hyperlink" Target="https://www.marketbeat.com/instant-alerts/filing-exchange-traded-concepts-llc-makes-new-662-million-investment-in-rivian-automotive-inc-rivn-2026-03-30/" TargetMode="External"/><Relationship Id="rId372" Type="http://schemas.openxmlformats.org/officeDocument/2006/relationships/hyperlink" Target="https://vanreviewer.co.uk/news/ford-is-good-at-partnerships/" TargetMode="External"/><Relationship Id="rId373" Type="http://schemas.openxmlformats.org/officeDocument/2006/relationships/hyperlink" Target="https://evmagz.com/ashok-leyland-begins-construction-of-battery-pack-plant-in-tamil-nadu/" TargetMode="External"/><Relationship Id="rId374" Type="http://schemas.openxmlformats.org/officeDocument/2006/relationships/hyperlink" Target="https://www.energytrend.com/news/20260330-51162.html" TargetMode="External"/><Relationship Id="rId375" Type="http://schemas.openxmlformats.org/officeDocument/2006/relationships/hyperlink" Target="https://www.chemanalyst.com/NewsAndDeals/NewsDetails/samsung-sdi-secures-1-2-billion-supply-agreement-to-strengthen-us-41617" TargetMode="External"/><Relationship Id="rId376" Type="http://schemas.openxmlformats.org/officeDocument/2006/relationships/hyperlink" Target="https://www.bestmag.co.uk/mercedes-patent-solid-state-multi-layer-anode/" TargetMode="External"/><Relationship Id="rId377" Type="http://schemas.openxmlformats.org/officeDocument/2006/relationships/hyperlink" Target="https://www.ad-hoc-news.de/boerse/news/ueberblick/on-semiconductor-stock-navigating-semiconductor-cycles-and-automotive/69027752" TargetMode="External"/><Relationship Id="rId378" Type="http://schemas.openxmlformats.org/officeDocument/2006/relationships/hyperlink" Target="https://www.siasat.com/telangana-govt-encouraging-use-of-ev-transport-minister-3443027/" TargetMode="External"/><Relationship Id="rId379" Type="http://schemas.openxmlformats.org/officeDocument/2006/relationships/hyperlink" Target="https://www.tyrepress.com/2026/03/uk-government-announces-major-boost-for-electric-van-truck-and-charging-infrastructure-support/" TargetMode="External"/><Relationship Id="rId380" Type="http://schemas.openxmlformats.org/officeDocument/2006/relationships/hyperlink" Target="https://www.informalnewz.com/electric-scooter-good-news-buying-electric-scooters-has-become-cheaper-the-government-has-extended-the-subsidy-deadline/" TargetMode="External"/><Relationship Id="rId381" Type="http://schemas.openxmlformats.org/officeDocument/2006/relationships/hyperlink" Target="https://lithium-news.com/analysts-signal-major-price-forecast-revision-across-green-energy-and-lithium-markets-2/" TargetMode="External"/><Relationship Id="rId382" Type="http://schemas.openxmlformats.org/officeDocument/2006/relationships/hyperlink" Target="https://evtech.news/news/global-ev-adoption-hits-tipping-point-in-march-2026-as-oil-crisis-accelerates-shift-from-petrol-vehicles.html" TargetMode="External"/><Relationship Id="rId383" Type="http://schemas.openxmlformats.org/officeDocument/2006/relationships/hyperlink" Target="https://elcomercio.pe/ruedas-tuercas/china-controla-el-mercado-de-baterias-electricas-a-occidente-le-tomaria-decadas-alcanzarla-noticia/" TargetMode="External"/><Relationship Id="rId384" Type="http://schemas.openxmlformats.org/officeDocument/2006/relationships/hyperlink" Target="https://lithium-news.com/advanced-resource-expansion-drill-methods-transform-global-lithium-mining-operations/" TargetMode="External"/><Relationship Id="rId385" Type="http://schemas.openxmlformats.org/officeDocument/2006/relationships/hyperlink" Target="https://www.mining.com/site-visit-energyx-launches-first-us-direct-lithium-extraction-plant-in-texas/" TargetMode="External"/><Relationship Id="rId386" Type="http://schemas.openxmlformats.org/officeDocument/2006/relationships/hyperlink" Target="https://www.thecooldown.com/green-business/pennsylvania-ev-charging-station-expansion/" TargetMode="External"/><Relationship Id="rId387" Type="http://schemas.openxmlformats.org/officeDocument/2006/relationships/hyperlink" Target="https://www.aol.com/articles/chinas-sodium-ion-ev-battery-214700047.html" TargetMode="External"/><Relationship Id="rId388" Type="http://schemas.openxmlformats.org/officeDocument/2006/relationships/hyperlink" Target="https://lithium-news.com/major-lithium-refinery-expansions-signal-a-new-era-for-electric-vehicle-manufacturing/" TargetMode="External"/><Relationship Id="rId389" Type="http://schemas.openxmlformats.org/officeDocument/2006/relationships/hyperlink" Target="https://oilprice.com/Energy/Energy-General/China-Pushes-Electric-Vehicles-Toward-the-Five-Minute-Charge-Era.html" TargetMode="External"/><Relationship Id="rId390" Type="http://schemas.openxmlformats.org/officeDocument/2006/relationships/hyperlink" Target="https://www.cartoq.com/car-news/west-asia-crisis-accelerates-india-electric-mobility-energy-security/" TargetMode="External"/><Relationship Id="rId391" Type="http://schemas.openxmlformats.org/officeDocument/2006/relationships/hyperlink" Target="https://cleantechnica.com/2026/03/29/tesla-launches-new-v4-supercharger-stations-that-fold/" TargetMode="External"/><Relationship Id="rId392" Type="http://schemas.openxmlformats.org/officeDocument/2006/relationships/hyperlink" Target="https://teslapodcast.libsyn.com/episode-556-tesla-ceo-something-way-cooler-than-a-minivan-is-coming" TargetMode="External"/><Relationship Id="rId393" Type="http://schemas.openxmlformats.org/officeDocument/2006/relationships/hyperlink" Target="https://www.benzinga.com/markets/tech/26/03/51529026/weekend-round-up-tesla-triumphs-amid-ev-sales-slump-ford-faces-recall-woes-and-byd-plays-the-bond-ca" TargetMode="External"/><Relationship Id="rId394" Type="http://schemas.openxmlformats.org/officeDocument/2006/relationships/hyperlink" Target="https://techxplore.com/news/2026-03-lithium-ion-battery-power-longer.html" TargetMode="External"/><Relationship Id="rId395" Type="http://schemas.openxmlformats.org/officeDocument/2006/relationships/hyperlink" Target="https://opentools.ai/news/toyota-unleashes-tesla-killer-evs-a-bold-move-to-dominate-the-electric-roads" TargetMode="External"/><Relationship Id="rId396" Type="http://schemas.openxmlformats.org/officeDocument/2006/relationships/hyperlink" Target="https://interestingengineering.com/energy/chinas-ev-battery-double-range" TargetMode="External"/><Relationship Id="rId397" Type="http://schemas.openxmlformats.org/officeDocument/2006/relationships/hyperlink" Target="https://evmagz.com/maritime-transport-expands-electric-truck-fleet-across-uk-sites/" TargetMode="External"/><Relationship Id="rId398" Type="http://schemas.openxmlformats.org/officeDocument/2006/relationships/hyperlink" Target="https://evmagz.com/stellantis-evs-gain-access-to-tesla-supercharger-network-in-north-america/" TargetMode="External"/><Relationship Id="rId399" Type="http://schemas.openxmlformats.org/officeDocument/2006/relationships/hyperlink" Target="https://www.ad-hoc-news.de/boerse/news/ueberblick/tesla-cybertruck-enters-2026-with-q1-delivery-projections-of-365-645-units/69021173" TargetMode="External"/><Relationship Id="rId400" Type="http://schemas.openxmlformats.org/officeDocument/2006/relationships/hyperlink" Target="https://techytrends.in/fy26-auto-sales-india-record-high-2/" TargetMode="External"/><Relationship Id="rId401" Type="http://schemas.openxmlformats.org/officeDocument/2006/relationships/hyperlink" Target="https://www.gbnews.com/lifestyle/cars/businesses-discounts-electric-vans-labour-zev-mandate" TargetMode="External"/><Relationship Id="rId402" Type="http://schemas.openxmlformats.org/officeDocument/2006/relationships/hyperlink" Target="https://www.chinadaily.com.cn/a/202603/29/WS69c8aaf9a310d6866eb4075f.html" TargetMode="External"/><Relationship Id="rId403" Type="http://schemas.openxmlformats.org/officeDocument/2006/relationships/hyperlink" Target="https://www.torquenews.com/1/can-america-build-evs-without-china-heres-what-gm-quietly-doing-its-lmr-battery" TargetMode="External"/><Relationship Id="rId404" Type="http://schemas.openxmlformats.org/officeDocument/2006/relationships/hyperlink" Target="https://evmagz.com/eu-and-australia-strike-trade-deal-to-boost-ev-and-battery-supply-chains/" TargetMode="External"/><Relationship Id="rId405" Type="http://schemas.openxmlformats.org/officeDocument/2006/relationships/hyperlink" Target="https://lithium-news.com/smart-investors-chase-hard-rock-mining-expansion-as-lithium-demand-explodes/" TargetMode="External"/><Relationship Id="rId406" Type="http://schemas.openxmlformats.org/officeDocument/2006/relationships/hyperlink" Target="https://lithium-news.com/critical-supply-deficit-warning-transforms-lithium-extraction-innovation/" TargetMode="External"/><Relationship Id="rId407" Type="http://schemas.openxmlformats.org/officeDocument/2006/relationships/hyperlink" Target="https://www.ad-hoc-news.de/boerse/news/ueberblick/the-ai-energy-surge-grid-battery-metals-and-the-critical-infrastructure/69017727" TargetMode="External"/><Relationship Id="rId408" Type="http://schemas.openxmlformats.org/officeDocument/2006/relationships/hyperlink" Target="https://www.equipment-news.com/gac-marks-sop-and-aion-ut-roll-off-in-austria-advancing-european-localized-cooperation-with-magna/" TargetMode="External"/><Relationship Id="rId409" Type="http://schemas.openxmlformats.org/officeDocument/2006/relationships/hyperlink" Target="https://lithium-news.com/inside-the-recycled-lithium-market-revolution-thats-transforming-electric-vehicle-manufacturing/" TargetMode="External"/><Relationship Id="rId410" Type="http://schemas.openxmlformats.org/officeDocument/2006/relationships/hyperlink" Target="https://www.jpnn.com/news/volkswagen-recall-94-ribu-mobil-listrik-di-dunia-cek-punya-kamu" TargetMode="External"/><Relationship Id="rId411" Type="http://schemas.openxmlformats.org/officeDocument/2006/relationships/hyperlink" Target="https://electrek.co/2026/03/28/all-new-electric-ford-transit-city-is-ready-to-deliver-big-savings/" TargetMode="External"/><Relationship Id="rId412" Type="http://schemas.openxmlformats.org/officeDocument/2006/relationships/hyperlink" Target="https://lithium-news.com/supply-deficit-warning-drives-revolutionary-breakthroughs-in-lithium-extraction-technology/" TargetMode="External"/><Relationship Id="rId413" Type="http://schemas.openxmlformats.org/officeDocument/2006/relationships/hyperlink" Target="https://cleantechnica.com/2026/03/28/an-update-on-electric-vehicle-batteries-and-innovations-in-the-sector/" TargetMode="External"/><Relationship Id="rId414" Type="http://schemas.openxmlformats.org/officeDocument/2006/relationships/hyperlink" Target="https://evmagz.com/berlin-battery-lab-launched-to-advance-sodium-based-battery-research/" TargetMode="External"/><Relationship Id="rId415" Type="http://schemas.openxmlformats.org/officeDocument/2006/relationships/hyperlink" Target="https://insideevs.com/news/791403/multiple-chinese-ev-makers-profitable/" TargetMode="External"/><Relationship Id="rId416" Type="http://schemas.openxmlformats.org/officeDocument/2006/relationships/hyperlink" Target="https://knowridge.com/2026/03/scientists-use-plasma-and-lemon-acid-to-recover-nearly-all-battery-materials/" TargetMode="External"/><Relationship Id="rId417" Type="http://schemas.openxmlformats.org/officeDocument/2006/relationships/hyperlink" Target="https://evmagz.com/ionna-opens-100th-fast-charging-site-as-us-network-expansion-accelerates/" TargetMode="External"/><Relationship Id="rId418" Type="http://schemas.openxmlformats.org/officeDocument/2006/relationships/hyperlink" Target="https://www.dsf.my/2026/03/chinese-global-ev-battery-manufacturing-rises-to-70-in-2025/" TargetMode="External"/><Relationship Id="rId419" Type="http://schemas.openxmlformats.org/officeDocument/2006/relationships/hyperlink" Target="https://www.eqmagpro.com/centre-pushes-auto-sector-to-shift-to-evs-amid-energy-crunch-triggered-by-iran-war-eq/" TargetMode="External"/><Relationship Id="rId420" Type="http://schemas.openxmlformats.org/officeDocument/2006/relationships/hyperlink" Target="https://www.ad-hoc-news.de/boerse/news/ueberblick/sk-ie-technology-co-ltd-stock-key-player-in-battery-separators-with/69013177" TargetMode="External"/><Relationship Id="rId421" Type="http://schemas.openxmlformats.org/officeDocument/2006/relationships/hyperlink" Target="https://www.investing.com/news/stock-market-news/macquarie-on-byd-showcasing-flash-charging-technology-at-shenzhen-headquarters-93CH-4565093" TargetMode="External"/><Relationship Id="rId422" Type="http://schemas.openxmlformats.org/officeDocument/2006/relationships/hyperlink" Target="https://www.independent.co.uk/cars/electric-vehicles/ev-charging-speed-times-byd-flash-b2939678.html" TargetMode="External"/><Relationship Id="rId423" Type="http://schemas.openxmlformats.org/officeDocument/2006/relationships/hyperlink" Target="https://www.investing.com/news/stock-market-news/tesla-lg-energy-to-build-43-bln-battery-plant-in-michigan-4564644" TargetMode="External"/><Relationship Id="rId424" Type="http://schemas.openxmlformats.org/officeDocument/2006/relationships/hyperlink" Target="https://www.whalesbook.com/news/English/auto/India-EV-Subsidies-Two-Wheelers-Lose-Support-Three-Wheelers-Extended/69c75fa463d6db8f4b59b6db" TargetMode="External"/><Relationship Id="rId425" Type="http://schemas.openxmlformats.org/officeDocument/2006/relationships/hyperlink" Target="https://www.goodcarbadcar.net/china-21-million-chargers-infrastructure-gap-global-ev-race/" TargetMode="External"/><Relationship Id="rId426" Type="http://schemas.openxmlformats.org/officeDocument/2006/relationships/hyperlink" Target="https://dmarge.com/cars/volkswagen-just-poured-another-1-billion-into-rivian" TargetMode="External"/><Relationship Id="rId427" Type="http://schemas.openxmlformats.org/officeDocument/2006/relationships/hyperlink" Target="https://www.northernminer.com/news/video-at-pdac-wealth-minerals-expects-kuska-ok-from-chile-in-weeks/1003889463/" TargetMode="External"/><Relationship Id="rId428" Type="http://schemas.openxmlformats.org/officeDocument/2006/relationships/hyperlink" Target="https://ktemnews.com/ixp/152/p/lithium-production-hooks-texas/" TargetMode="External"/><Relationship Id="rId429" Type="http://schemas.openxmlformats.org/officeDocument/2006/relationships/hyperlink" Target="https://lithium-news.com/record-australian-lithium-export-volumes-signal-global-battery-market-transformation/" TargetMode="External"/><Relationship Id="rId430" Type="http://schemas.openxmlformats.org/officeDocument/2006/relationships/hyperlink" Target="https://www.globenewswire.com/news-release/2026/03/27/3263830/0/en/Solid-State-Battery-Market-Set-to-Reach-1-77-Billion-by-2031-Big-Growth-Ahead.html" TargetMode="External"/><Relationship Id="rId431" Type="http://schemas.openxmlformats.org/officeDocument/2006/relationships/hyperlink" Target="https://colitco.com/woodmac-lithium-asx-juniors-demand-2703202625/" TargetMode="External"/><Relationship Id="rId432" Type="http://schemas.openxmlformats.org/officeDocument/2006/relationships/hyperlink" Target="https://www.newswire.com/news/elektros-otc-elek-announces-issuance-of-ludlow-research-report" TargetMode="External"/><Relationship Id="rId433" Type="http://schemas.openxmlformats.org/officeDocument/2006/relationships/hyperlink" Target="https://solarquarter.com/2026/03/27/arevon-energy-inc-begins-construction-of-250-mw-1000-mwh-cormorant-battery-project-in-daly-city-to-strengthen-californias-clean-energy-transition/" TargetMode="External"/><Relationship Id="rId434" Type="http://schemas.openxmlformats.org/officeDocument/2006/relationships/hyperlink" Target="https://electriccarsreport.com/2026/03/uk-announces-1-billion-funding-to-boost-electric-vans-and-trucks/" TargetMode="External"/><Relationship Id="rId435" Type="http://schemas.openxmlformats.org/officeDocument/2006/relationships/hyperlink" Target="https://www.sustainabletruckvan.com/ford-transit-city-electric-van/" TargetMode="External"/><Relationship Id="rId436" Type="http://schemas.openxmlformats.org/officeDocument/2006/relationships/hyperlink" Target="https://www.slashgear.com/2122681/new-evs-with-biggest-price-drops-in-2026/" TargetMode="External"/><Relationship Id="rId437" Type="http://schemas.openxmlformats.org/officeDocument/2006/relationships/hyperlink" Target="https://www.frandroid.com/survoltes/voitures-electriques/3042785_crise-petroliere-pourquoi-le-litre-dessence-a-2-e-est-une-aubaine-pour-les-voitures-electriques-chinoises" TargetMode="External"/><Relationship Id="rId438" Type="http://schemas.openxmlformats.org/officeDocument/2006/relationships/hyperlink" Target="https://tradebrains.in/battery-stock-in-focus-after-infusing-450-cr-into-subsidiary-for-ev-battery-expansion/" TargetMode="External"/><Relationship Id="rId439" Type="http://schemas.openxmlformats.org/officeDocument/2006/relationships/hyperlink" Target="http://prsync.com/marketsandmarkets-automotiveandtrasportation/global-ev-battery-market-size-trends--forecast-to--5179873/" TargetMode="External"/><Relationship Id="rId440" Type="http://schemas.openxmlformats.org/officeDocument/2006/relationships/hyperlink" Target="https://www.am-online.com/news/mg-and-byd-pile-pressure-on-tesla-in-europe" TargetMode="External"/><Relationship Id="rId441" Type="http://schemas.openxmlformats.org/officeDocument/2006/relationships/hyperlink" Target="https://thenextweb.com/news/tozero-industrial-battery-recycling-plant" TargetMode="External"/><Relationship Id="rId442" Type="http://schemas.openxmlformats.org/officeDocument/2006/relationships/hyperlink" Target="https://renewablewatch.in/2026/03/27/exide-industries-invests-rs-4-5-billion-in-its-subsidiary-exide-energy-solutions/" TargetMode="External"/><Relationship Id="rId443" Type="http://schemas.openxmlformats.org/officeDocument/2006/relationships/hyperlink" Target="https://autoref.co.za/eu-shift-on-emissions-rules/" TargetMode="External"/><Relationship Id="rId444" Type="http://schemas.openxmlformats.org/officeDocument/2006/relationships/hyperlink" Target="https://www.fool.com.au/2026/03/27/asx-lithium-shares-compelling-as-top-broker-adjusts-ratings/" TargetMode="External"/><Relationship Id="rId445" Type="http://schemas.openxmlformats.org/officeDocument/2006/relationships/hyperlink" Target="https://lithium-news.com/inside-the-price-forecast-revolution-accelerating-electric-vehicle-adoption-worldwide/" TargetMode="External"/><Relationship Id="rId446" Type="http://schemas.openxmlformats.org/officeDocument/2006/relationships/hyperlink" Target="https://lithium-news.com/inside-the-gigafactory-supply-deal-revolution-reshaping-green-energy-markets/" TargetMode="External"/><Relationship Id="rId447" Type="http://schemas.openxmlformats.org/officeDocument/2006/relationships/hyperlink" Target="https://lithium-news.com/surging-lithium-hydroxide-premium-transforms-global-battery-metal-markets/" TargetMode="External"/><Relationship Id="rId448" Type="http://schemas.openxmlformats.org/officeDocument/2006/relationships/hyperlink" Target="https://fueloilnews.co.uk/2026/03/logistics-uk-welcomes-zero-emission-vehicle-grants/" TargetMode="External"/><Relationship Id="rId449" Type="http://schemas.openxmlformats.org/officeDocument/2006/relationships/hyperlink" Target="https://mining.com.au/electric-vehicles-interest-rises-in-eu/" TargetMode="External"/><Relationship Id="rId450" Type="http://schemas.openxmlformats.org/officeDocument/2006/relationships/hyperlink" Target="https://australianaviation.com.au/2026/03/melbourne-airport-chosen-for-major-new-ev-charging-hub/" TargetMode="External"/><Relationship Id="rId451" Type="http://schemas.openxmlformats.org/officeDocument/2006/relationships/hyperlink" Target="https://electrek.co/2026/03/26/volkswagens-high-tech-new-ev-suv-in-china-starts-at-35000/" TargetMode="External"/><Relationship Id="rId452" Type="http://schemas.openxmlformats.org/officeDocument/2006/relationships/hyperlink" Target="https://blackchronicle.com/west-coast-pacific/washington/wa-prepares-to-roll-out-112-million-medium-heavy-duty-ev-subsidy-program/" TargetMode="External"/><Relationship Id="rId453" Type="http://schemas.openxmlformats.org/officeDocument/2006/relationships/hyperlink" Target="https://www.nextbigfuture.com/2026/03/tesla-china-launching-sub-30000-standard-model-3-in-april-june.html" TargetMode="External"/><Relationship Id="rId454" Type="http://schemas.openxmlformats.org/officeDocument/2006/relationships/hyperlink" Target="https://thedriven.io/2026/03/27/tesla-introduces-foldable-supercharger-for-faster-and-cheaper-rollout/" TargetMode="External"/><Relationship Id="rId455" Type="http://schemas.openxmlformats.org/officeDocument/2006/relationships/hyperlink" Target="https://kalkinemedia.com/au/stocks/metal-and-mining/ev-boom-signals-shift-in-global-mobility-trends" TargetMode="External"/><Relationship Id="rId456" Type="http://schemas.openxmlformats.org/officeDocument/2006/relationships/hyperlink" Target="https://evmagz.com/baic-details-sodium-ion-battery-with-450-km-range-and-fast-charging-capability/" TargetMode="External"/><Relationship Id="rId457" Type="http://schemas.openxmlformats.org/officeDocument/2006/relationships/hyperlink" Target="https://www.etoday.co.kr/news/view/2569973" TargetMode="External"/><Relationship Id="rId458" Type="http://schemas.openxmlformats.org/officeDocument/2006/relationships/hyperlink" Target="https://www.marketbeat.com/instant-alerts/lithium-stocks-to-follow-today-march-26th-2026-03-26/" TargetMode="External"/><Relationship Id="rId459" Type="http://schemas.openxmlformats.org/officeDocument/2006/relationships/hyperlink" Target="https://lithium-news.com/global-supply-deficit-warning-sparks-revolutionary-advances-in-lithium-extraction-methods/" TargetMode="External"/><Relationship Id="rId460" Type="http://schemas.openxmlformats.org/officeDocument/2006/relationships/hyperlink" Target="https://www.deccanchronicle.com/southern-states/telangana/srmamara-raja-energy-storage-centre-enters-phase-ii-1946546" TargetMode="External"/><Relationship Id="rId461" Type="http://schemas.openxmlformats.org/officeDocument/2006/relationships/hyperlink" Target="https://www.nzz.ch/mobilitaet/feststoff-akkus-aus-china-mg-will-in-europa-die-reichweitenangst-beseitigen-ld.1931170" TargetMode="External"/><Relationship Id="rId462" Type="http://schemas.openxmlformats.org/officeDocument/2006/relationships/hyperlink" Target="https://lithium-news.com/record-growth-transforms-recycled-lithium-market-into-green-energys-biggest-success-story/" TargetMode="External"/><Relationship Id="rId463" Type="http://schemas.openxmlformats.org/officeDocument/2006/relationships/hyperlink" Target="https://www.miningmx.com/news/battery-minerals/64839-zijins-congo-lithium-mine-to-rank-among-worlds-biggest/" TargetMode="External"/><Relationship Id="rId464" Type="http://schemas.openxmlformats.org/officeDocument/2006/relationships/hyperlink" Target="https://www.cartoq.com/car-news/mahindra-strategic-expansion-nu-iq-platform-ev-growth-global-markets/" TargetMode="External"/><Relationship Id="rId465" Type="http://schemas.openxmlformats.org/officeDocument/2006/relationships/hyperlink" Target="https://www.dailyexcelsior.com/india-to-scale-up-critical-mineral-exploration-reduce-import-dependence-dr-jitendra/" TargetMode="External"/><Relationship Id="rId466" Type="http://schemas.openxmlformats.org/officeDocument/2006/relationships/hyperlink" Target="https://www.bnamericas.com/en/interviews/orion-resource-to-assess-mining-opportunities-in-south-america" TargetMode="External"/><Relationship Id="rId467" Type="http://schemas.openxmlformats.org/officeDocument/2006/relationships/hyperlink" Target="http://www.kakiforex.com/2026/03/european-ev-sales-soar-following-oil.html" TargetMode="External"/><Relationship Id="rId468" Type="http://schemas.openxmlformats.org/officeDocument/2006/relationships/hyperlink" Target="https://www.logisticsmanager.com/dft-announces-1bn-for-road-freight-electrific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