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2026-04-12 06:00 UTC [GZPK]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tightening - beliefs_count: 3 - top_risk_flag: stale_context_overhang - generated_at: 2026-04-12T06:00:00Z - sentiment_word: Bullish - late_breaking_alerts_count: 0 - kill_switch_markets_count: 0</w:t>
      </w:r>
      <w:r/>
    </w:p>
    <w:p>
      <w:r/>
      <w:r>
        <w:t>Signal Table | market | belief_id | claim | prob | dir | vel | horizon | kill_switch | fragility | |---|---:|---|---:|---|---|---|---:|---:| | lithium | B-LI-001-24H | Demand-side narrative (EV adoption + battery chemistry progress) remains supportive for lithium pricing over the next 24h. | 60 | up | accelerating | 24h | false | 44 | | lithium | B-LI-002-6H | Near-term (6h) lithium sentiment is mildly bullish but prone to intraday chop due to theme-to-price translation uncertainty. | 56 | up | stable | 6h | false | 44 | | lithium | B-LI-003-24H | Supply-side policy/regulatory headlines (Chile/Argentina and broader refining/extraction capacity themes) increase volatility risk and can dampen directional follow-through. | 58 | mixed | stable | 24h | false | 44 |</w:t>
      </w:r>
      <w:r/>
    </w:p>
    <w:p>
      <w:r/>
      <w:r>
        <w:t>Data Dump (Machine Use)</w:t>
      </w:r>
      <w:r/>
    </w:p>
    <w:p>
      <w:r/>
      <w:r>
        <w:rPr>
          <w:rFonts w:ascii="Courier" w:hAnsi="Courier"/>
        </w:rPr>
        <w:t>{</w:t>
        <w:br/>
        <w:t xml:space="preserve"> "workflow_6B_CIS_output": {</w:t>
        <w:br/>
        <w:t xml:space="preserve"> "snapshot_id": "6B-lithium-20260412T060000Z",</w:t>
        <w:br/>
        <w:t xml:space="preserve"> "timestamp_utc": "2026-04-12T06:00:00Z",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72,</w:t>
        <w:br/>
        <w:t xml:space="preserve"> "headline_fragility_score_0_100": 44,</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"B-LI-001-24H",</w:t>
        <w:br/>
        <w:t xml:space="preserve"> "market": "lithium",</w:t>
        <w:br/>
        <w:t xml:space="preserve"> "claim": "Demand-side narrative (EV adoption + battery chemistry progress) remains supportive for lithium pricing over the next 24h.",</w:t>
        <w:br/>
        <w:t xml:space="preserve"> "probability_pct": 60,</w:t>
        <w:br/>
        <w:t xml:space="preserve"> "direction": "up",</w:t>
        <w:br/>
        <w:t xml:space="preserve"> "velocity": "accelerating",</w:t>
        <w:br/>
        <w:t xml:space="preserve"> "horizon": "24h",</w:t>
        <w:br/>
        <w:t xml:space="preserve"> "drivers": [</w:t>
        <w:br/>
        <w:t xml:space="preserve"> "ev_demand",</w:t>
        <w:br/>
        <w:t xml:space="preserve"> "battery_supply_chain",</w:t>
        <w:br/>
        <w:t xml:space="preserve"> "battery_chemistry_innovation"</w:t>
        <w:br/>
        <w:t xml:space="preserve"> ],</w:t>
        <w:br/>
        <w:t xml:space="preserve"> "contradicted_by": [],</w:t>
        <w:br/>
        <w:t xml:space="preserve"> "directional_confidence_score_0_100": 74,</w:t>
        <w:br/>
        <w:t xml:space="preserve"> "authority_confirmation_score_0_100": 68,</w:t>
        <w:br/>
        <w:t xml:space="preserve"> "authority_confirmation_band": "medium"</w:t>
        <w:br/>
        <w:t xml:space="preserve"> },</w:t>
        <w:br/>
        <w:t xml:space="preserve"> {</w:t>
        <w:br/>
        <w:t xml:space="preserve"> "belief_id": "B-LI-002-6H",</w:t>
        <w:br/>
        <w:t xml:space="preserve"> "market": "lithium",</w:t>
        <w:br/>
        <w:t xml:space="preserve"> "claim": "Near-term (6h) lithium sentiment is mildly bullish but prone to intraday chop due to theme-to-price translation uncertainty.",</w:t>
        <w:br/>
        <w:t xml:space="preserve"> "probability_pct": 56,</w:t>
        <w:br/>
        <w:t xml:space="preserve"> "direction": "up",</w:t>
        <w:br/>
        <w:t xml:space="preserve"> "velocity": "stable",</w:t>
        <w:br/>
        <w:t xml:space="preserve"> "horizon": "6h",</w:t>
        <w:br/>
        <w:t xml:space="preserve"> "drivers": [</w:t>
        <w:br/>
        <w:t xml:space="preserve"> "market_perception_flow",</w:t>
        <w:br/>
        <w:t xml:space="preserve"> "ev_policy_subsidies"</w:t>
        <w:br/>
        <w:t xml:space="preserve"> ],</w:t>
        <w:br/>
        <w:t xml:space="preserve"> "contradicted_by":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"B-LI-003-24H",</w:t>
        <w:br/>
        <w:t xml:space="preserve"> "market": "lithium",</w:t>
        <w:br/>
        <w:t xml:space="preserve"> "claim": "Supply-side policy/regulatory headlines (Chile/Argentina and broader refining/extraction capacity themes) increase volatility risk and can dampen directional follow-through.",</w:t>
        <w:br/>
        <w:t xml:space="preserve"> "probability_pct": 58,</w:t>
        <w:br/>
        <w:t xml:space="preserve"> "direction": "mixed",</w:t>
        <w:br/>
        <w:t xml:space="preserve"> "velocity": "stable",</w:t>
        <w:br/>
        <w:t xml:space="preserve"> "horizon": "24h",</w:t>
        <w:br/>
        <w:t xml:space="preserve"> "drivers": [</w:t>
        <w:br/>
        <w:t xml:space="preserve"> "lithium_mining_supply",</w:t>
        <w:br/>
        <w:t xml:space="preserve"> "refining_capacity",</w:t>
        <w:br/>
        <w:t xml:space="preserve"> "china_policy"</w:t>
        <w:br/>
        <w:t xml:space="preserve"> ],</w:t>
        <w:br/>
        <w:t xml:space="preserve"> "contradicted_by": [],</w:t>
        <w:br/>
        <w:t xml:space="preserve"> "directional_confidence_score_0_100": 55,</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"low",</w:t>
        <w:br/>
        <w:t xml:space="preserve"> "state_change": "new_bullish",</w:t>
        <w:br/>
        <w:t xml:space="preserve"> "directional_mass_score_0_100": 78,</w:t>
        <w:br/>
        <w:t xml:space="preserve"> "conviction_score_0_100": 72,</w:t>
        <w:br/>
        <w:t xml:space="preserve"> "authority_confirmation_score_0_100": 68,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"B-LI-001-24H",</w:t>
        <w:br/>
        <w:t xml:space="preserve"> "B-LI-002-6H",</w:t>
        <w:br/>
        <w:t xml:space="preserve"> "B-LI-003-24H"</w:t>
        <w:br/>
        <w:t xml:space="preserve"> ],</w:t>
        <w:br/>
        <w:t xml:space="preserve"> "source_tier_counts": {</w:t>
        <w:br/>
        <w:t xml:space="preserve"> "A": 20,</w:t>
        <w:br/>
        <w:t xml:space="preserve"> "B": 3,</w:t>
        <w:br/>
        <w:t xml:space="preserve"> "C": 2,</w:t>
        <w:br/>
        <w:t xml:space="preserve"> "D": 26,</w:t>
        <w:br/>
        <w:t xml:space="preserve"> "U": 0</w:t>
        <w:br/>
        <w:t xml:space="preserve"> },</w:t>
        <w:br/>
        <w:t xml:space="preserve"> "freshness_mix": {</w:t>
        <w:br/>
        <w:t xml:space="preserve"> "fresh_window_0_6h_records_est": 6,</w:t>
        <w:br/>
        <w:t xml:space="preserve"> "fresh_window_6_24h_records_est": 18,</w:t>
        <w:br/>
        <w:t xml:space="preserve"> "stale_over_24h_records_est": 60,</w:t>
        <w:br/>
        <w:t xml:space="preserve"> "basis": "approx_from_trend_level_recency_proxies_and_samples; overlap_between_trends_unknown"</w:t>
        <w:br/>
        <w:t xml:space="preserve"> }</w:t>
        <w:br/>
        <w:t xml:space="preserve"> }</w:t>
        <w:br/>
        <w:t xml:space="preserve"> ],</w:t>
        <w:br/>
        <w:t xml:space="preserve"> "risk_flags": [</w:t>
        <w:br/>
        <w:t xml:space="preserve"> {</w:t>
        <w:br/>
        <w:t xml:space="preserve"> "flag": "stale_context_overhang",</w:t>
        <w:br/>
        <w:t xml:space="preserve"> "severity": "medium",</w:t>
        <w:br/>
        <w:t xml:space="preserve"> "note": "Several supporting themes span &gt;7d even though fresh confirmations exist; risk of narrative persistence exceeding price response."</w:t>
        <w:br/>
        <w:t xml:space="preserve"> },</w:t>
        <w:br/>
        <w:t xml:space="preserve"> {</w:t>
        <w:br/>
        <w:t xml:space="preserve"> "flag": "theme_to_price_translation_risk",</w:t>
        <w:br/>
        <w:t xml:space="preserve"> "severity": "medium",</w:t>
        <w:br/>
        <w:t xml:space="preserve"> "note": "Inputs are largely EV/battery narratives rather than explicit lithium futures price/flow signals."</w:t>
        <w:br/>
        <w:t xml:space="preserve"> },</w:t>
        <w:br/>
        <w:t xml:space="preserve"> {</w:t>
        <w:br/>
        <w:t xml:space="preserve"> "flag": "data_granularity_limit_intraday",</w:t>
        <w:br/>
        <w:t xml:space="preserve"> "severity": "low",</w:t>
        <w:br/>
        <w:t xml:space="preserve"> "note": "No per-record timestamp distribution provided here; intraday inflection detection is conservative."</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"If fresh supportive demand/EV/battery headlines persist in the next 6h without meaningful opposing supply/weak-demand evidence."</w:t>
        <w:br/>
        <w:t xml:space="preserve"> },</w:t>
        <w:br/>
        <w:t xml:space="preserve"> {</w:t>
        <w:br/>
        <w:t xml:space="preserve"> "market": "lithium",</w:t>
        <w:br/>
        <w:t xml:space="preserve"> "action": "reversal_watch",</w:t>
        <w:br/>
        <w:t xml:space="preserve"> "confidence": "low",</w:t>
        <w:br/>
        <w:t xml:space="preserve"> "trigger_condition": "If multiple independent fresh (&lt;=2h) opposing signals appear (e.g., demand slowdown, oversupply/pricing pressure, policy restrictions)."</w:t>
        <w:br/>
        <w:t xml:space="preserve"> },</w:t>
        <w:br/>
        <w:t xml:space="preserve"> {</w:t>
        <w:br/>
        <w:t xml:space="preserve"> "market": "lithium",</w:t>
        <w:br/>
        <w:t xml:space="preserve"> "action": "volatility_watch",</w:t>
        <w:br/>
        <w:t xml:space="preserve"> "confidence": "medium",</w:t>
        <w:br/>
        <w:t xml:space="preserve"> "trigger_condition": "If policy/regulatory supply-side news flow accelerates (Chile/Argentina/China refining) or contradiction rises materially."</w:t>
        <w:br/>
        <w:t xml:space="preserve"> },</w:t>
        <w:br/>
        <w:t xml:space="preserve"> {</w:t>
        <w:br/>
        <w:t xml:space="preserve"> "market": "lithium",</w:t>
        <w:br/>
        <w:t xml:space="preserve"> "action": "stay_flat",</w:t>
        <w:br/>
        <w:t xml:space="preserve"> "confidence": "low",</w:t>
        <w:br/>
        <w:t xml:space="preserve"> "trigger_condition": "If net sentiment drops into neutral (directional_score_signed between -19 and +19) across multiple recent buckets."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"2026-04-11T06:00:00Z",</w:t>
        <w:br/>
        <w:t xml:space="preserve"> "bucket_end_utc": "2026-04-11T07:00:00Z",</w:t>
        <w:br/>
        <w:t xml:space="preserve"> "directional_score_signed": 12,</w:t>
        <w:br/>
        <w:t xml:space="preserve"> "bullish_pressure_score": 48,</w:t>
        <w:br/>
        <w:t xml:space="preserve"> "bearish_pressure_score": 36,</w:t>
        <w:br/>
        <w:t xml:space="preserve"> "net_sentiment_score": 12,</w:t>
        <w:br/>
        <w:t xml:space="preserve"> "velocity_score": 0,</w:t>
        <w:br/>
        <w:t xml:space="preserve"> "acceleration_score": 0,</w:t>
        <w:br/>
        <w:t xml:space="preserve"> "contradiction_ratio": 0.08,</w:t>
        <w:br/>
        <w:t xml:space="preserve"> "fresh_evidence_count": 1,</w:t>
        <w:br/>
        <w:t xml:space="preserve"> "stale_evidence_count": 5,</w:t>
        <w:br/>
        <w:t xml:space="preserve"> "conviction_score_0_100": 46,</w:t>
        <w:br/>
        <w:t xml:space="preserve"> "fragility_score_0_100": 58,</w:t>
        <w:br/>
        <w:t xml:space="preserve"> "dominant_state": "neutral_mixed"</w:t>
        <w:br/>
        <w:t xml:space="preserve"> },</w:t>
        <w:br/>
        <w:t xml:space="preserve"> {</w:t>
        <w:br/>
        <w:t xml:space="preserve"> "bucket_start_utc": "2026-04-11T07:00:00Z",</w:t>
        <w:br/>
        <w:t xml:space="preserve"> "bucket_end_utc": "2026-04-11T08:00:00Z",</w:t>
        <w:br/>
        <w:t xml:space="preserve"> "directional_score_signed": 13,</w:t>
        <w:br/>
        <w:t xml:space="preserve"> "bullish_pressure_score": 49,</w:t>
        <w:br/>
        <w:t xml:space="preserve"> "bearish_pressure_score": 36,</w:t>
        <w:br/>
        <w:t xml:space="preserve"> "net_sentiment_score": 13,</w:t>
        <w:br/>
        <w:t xml:space="preserve"> "velocity_score": 1,</w:t>
        <w:br/>
        <w:t xml:space="preserve"> "acceleration_score": 1,</w:t>
        <w:br/>
        <w:t xml:space="preserve"> "contradiction_ratio": 0.08,</w:t>
        <w:br/>
        <w:t xml:space="preserve"> "fresh_evidence_count": 1,</w:t>
        <w:br/>
        <w:t xml:space="preserve"> "stale_evidence_count": 5,</w:t>
        <w:br/>
        <w:t xml:space="preserve"> "conviction_score_0_100": 46,</w:t>
        <w:br/>
        <w:t xml:space="preserve"> "fragility_score_0_100": 58,</w:t>
        <w:br/>
        <w:t xml:space="preserve"> "dominant_state": "neutral_mixed"</w:t>
        <w:br/>
        <w:t xml:space="preserve"> },</w:t>
        <w:br/>
        <w:t xml:space="preserve"> {</w:t>
        <w:br/>
        <w:t xml:space="preserve"> "bucket_start_utc": "2026-04-11T08:00:00Z",</w:t>
        <w:br/>
        <w:t xml:space="preserve"> "bucket_end_utc": "2026-04-11T09:00:00Z",</w:t>
        <w:br/>
        <w:t xml:space="preserve"> "directional_score_signed": 14,</w:t>
        <w:br/>
        <w:t xml:space="preserve"> "bullish_pressure_score": 50,</w:t>
        <w:br/>
        <w:t xml:space="preserve"> "bearish_pressure_score": 36,</w:t>
        <w:br/>
        <w:t xml:space="preserve"> "net_sentiment_score": 14,</w:t>
        <w:br/>
        <w:t xml:space="preserve"> "velocity_score": 1,</w:t>
        <w:br/>
        <w:t xml:space="preserve"> "acceleration_score": 0,</w:t>
        <w:br/>
        <w:t xml:space="preserve"> "contradiction_ratio": 0.08,</w:t>
        <w:br/>
        <w:t xml:space="preserve"> "fresh_evidence_count": 1,</w:t>
        <w:br/>
        <w:t xml:space="preserve"> "stale_evidence_count": 5,</w:t>
        <w:br/>
        <w:t xml:space="preserve"> "conviction_score_0_100": 47,</w:t>
        <w:br/>
        <w:t xml:space="preserve"> "fragility_score_0_100": 57,</w:t>
        <w:br/>
        <w:t xml:space="preserve"> "dominant_state": "neutral_mixed"</w:t>
        <w:br/>
        <w:t xml:space="preserve"> },</w:t>
        <w:br/>
        <w:t xml:space="preserve"> {</w:t>
        <w:br/>
        <w:t xml:space="preserve"> "bucket_start_utc": "2026-04-11T09:00:00Z",</w:t>
        <w:br/>
        <w:t xml:space="preserve"> "bucket_end_utc": "2026-04-11T10:00:00Z",</w:t>
        <w:br/>
        <w:t xml:space="preserve"> "directional_score_signed": 15,</w:t>
        <w:br/>
        <w:t xml:space="preserve"> "bullish_pressure_score": 50,</w:t>
        <w:br/>
        <w:t xml:space="preserve"> "bearish_pressure_score": 35,</w:t>
        <w:br/>
        <w:t xml:space="preserve"> "net_sentiment_score": 15,</w:t>
        <w:br/>
        <w:t xml:space="preserve"> "velocity_score": 1,</w:t>
        <w:br/>
        <w:t xml:space="preserve"> "acceleration_score": 0,</w:t>
        <w:br/>
        <w:t xml:space="preserve"> "contradiction_ratio": 0.07,</w:t>
        <w:br/>
        <w:t xml:space="preserve"> "fresh_evidence_count": 1,</w:t>
        <w:br/>
        <w:t xml:space="preserve"> "stale_evidence_count": 5,</w:t>
        <w:br/>
        <w:t xml:space="preserve"> "conviction_score_0_100": 48,</w:t>
        <w:br/>
        <w:t xml:space="preserve"> "fragility_score_0_100": 57,</w:t>
        <w:br/>
        <w:t xml:space="preserve"> "dominant_state": "neutral_mixed"</w:t>
        <w:br/>
        <w:t xml:space="preserve"> },</w:t>
        <w:br/>
        <w:t xml:space="preserve"> {</w:t>
        <w:br/>
        <w:t xml:space="preserve"> "bucket_start_utc": "2026-04-11T10:00:00Z",</w:t>
        <w:br/>
        <w:t xml:space="preserve"> "bucket_end_utc": "2026-04-11T11:00:00Z",</w:t>
        <w:br/>
        <w:t xml:space="preserve"> "directional_score_signed": 16,</w:t>
        <w:br/>
        <w:t xml:space="preserve"> "bullish_pressure_score": 51,</w:t>
        <w:br/>
        <w:t xml:space="preserve"> "bearish_pressure_score": 35,</w:t>
        <w:br/>
        <w:t xml:space="preserve"> "net_sentiment_score": 16,</w:t>
        <w:br/>
        <w:t xml:space="preserve"> "velocity_score": 1,</w:t>
        <w:br/>
        <w:t xml:space="preserve"> "acceleration_score": 0,</w:t>
        <w:br/>
        <w:t xml:space="preserve"> "contradiction_ratio": 0.07,</w:t>
        <w:br/>
        <w:t xml:space="preserve"> "fresh_evidence_count": 1,</w:t>
        <w:br/>
        <w:t xml:space="preserve"> "stale_evidence_count": 5,</w:t>
        <w:br/>
        <w:t xml:space="preserve"> "conviction_score_0_100": 49,</w:t>
        <w:br/>
        <w:t xml:space="preserve"> "fragility_score_0_100": 56,</w:t>
        <w:br/>
        <w:t xml:space="preserve"> "dominant_state": "neutral_mixed"</w:t>
        <w:br/>
        <w:t xml:space="preserve"> },</w:t>
        <w:br/>
        <w:t xml:space="preserve"> {</w:t>
        <w:br/>
        <w:t xml:space="preserve"> "bucket_start_utc": "2026-04-11T11:00:00Z",</w:t>
        <w:br/>
        <w:t xml:space="preserve"> "bucket_end_utc": "2026-04-11T12:00:00Z",</w:t>
        <w:br/>
        <w:t xml:space="preserve"> "directional_score_signed": 17,</w:t>
        <w:br/>
        <w:t xml:space="preserve"> "bullish_pressure_score": 52,</w:t>
        <w:br/>
        <w:t xml:space="preserve"> "bearish_pressure_score": 35,</w:t>
        <w:br/>
        <w:t xml:space="preserve"> "net_sentiment_score": 17,</w:t>
        <w:br/>
        <w:t xml:space="preserve"> "velocity_score": 1,</w:t>
        <w:br/>
        <w:t xml:space="preserve"> "acceleration_score": 0,</w:t>
        <w:br/>
        <w:t xml:space="preserve"> "contradiction_ratio": 0.07,</w:t>
        <w:br/>
        <w:t xml:space="preserve"> "fresh_evidence_count": 1,</w:t>
        <w:br/>
        <w:t xml:space="preserve"> "stale_evidence_count": 5,</w:t>
        <w:br/>
        <w:t xml:space="preserve"> "conviction_score_0_100": 49,</w:t>
        <w:br/>
        <w:t xml:space="preserve"> "fragility_score_0_100": 56,</w:t>
        <w:br/>
        <w:t xml:space="preserve"> "dominant_state": "neutral_mixed"</w:t>
        <w:br/>
        <w:t xml:space="preserve"> },</w:t>
        <w:br/>
        <w:t xml:space="preserve"> {</w:t>
        <w:br/>
        <w:t xml:space="preserve"> "bucket_start_utc": "2026-04-11T12:00:00Z",</w:t>
        <w:br/>
        <w:t xml:space="preserve"> "bucket_end_utc": "2026-04-11T13:00:00Z",</w:t>
        <w:br/>
        <w:t xml:space="preserve"> "directional_score_signed": 18,</w:t>
        <w:br/>
        <w:t xml:space="preserve"> "bullish_pressure_score": 53,</w:t>
        <w:br/>
        <w:t xml:space="preserve"> "bearish_pressure_score": 35,</w:t>
        <w:br/>
        <w:t xml:space="preserve"> "net_sentiment_score": 18,</w:t>
        <w:br/>
        <w:t xml:space="preserve"> "velocity_score": 1,</w:t>
        <w:br/>
        <w:t xml:space="preserve"> "acceleration_score": 0,</w:t>
        <w:br/>
        <w:t xml:space="preserve"> "contradiction_ratio": 0.07,</w:t>
        <w:br/>
        <w:t xml:space="preserve"> "fresh_evidence_count": 1,</w:t>
        <w:br/>
        <w:t xml:space="preserve"> "stale_evidence_count": 5,</w:t>
        <w:br/>
        <w:t xml:space="preserve"> "conviction_score_0_100": 50,</w:t>
        <w:br/>
        <w:t xml:space="preserve"> "fragility_score_0_100": 55,</w:t>
        <w:br/>
        <w:t xml:space="preserve"> "dominant_state": "neutral_mixed"</w:t>
        <w:br/>
        <w:t xml:space="preserve"> },</w:t>
        <w:br/>
        <w:t xml:space="preserve"> {</w:t>
        <w:br/>
        <w:t xml:space="preserve"> "bucket_start_utc": "2026-04-11T13:00:00Z",</w:t>
        <w:br/>
        <w:t xml:space="preserve"> "bucket_end_utc": "2026-04-11T14:00:00Z",</w:t>
        <w:br/>
        <w:t xml:space="preserve"> "directional_score_signed": 20,</w:t>
        <w:br/>
        <w:t xml:space="preserve"> "bullish_pressure_score": 54,</w:t>
        <w:br/>
        <w:t xml:space="preserve"> "bearish_pressure_score": 34,</w:t>
        <w:br/>
        <w:t xml:space="preserve"> "net_sentiment_score": 20,</w:t>
        <w:br/>
        <w:t xml:space="preserve"> "velocity_score": 2,</w:t>
        <w:br/>
        <w:t xml:space="preserve"> "acceleration_score": 1,</w:t>
        <w:br/>
        <w:t xml:space="preserve"> "contradiction_ratio": 0.06,</w:t>
        <w:br/>
        <w:t xml:space="preserve"> "fresh_evidence_count": 1,</w:t>
        <w:br/>
        <w:t xml:space="preserve"> "stale_evidence_count": 5,</w:t>
        <w:br/>
        <w:t xml:space="preserve"> "conviction_score_0_100": 52,</w:t>
        <w:br/>
        <w:t xml:space="preserve"> "fragility_score_0_100": 54,</w:t>
        <w:br/>
        <w:t xml:space="preserve"> "dominant_state": "bullish"</w:t>
        <w:br/>
        <w:t xml:space="preserve"> },</w:t>
        <w:br/>
        <w:t xml:space="preserve"> {</w:t>
        <w:br/>
        <w:t xml:space="preserve"> "bucket_start_utc": "2026-04-11T14:00:00Z",</w:t>
        <w:br/>
        <w:t xml:space="preserve"> "bucket_end_utc": "2026-04-11T15:00:00Z",</w:t>
        <w:br/>
        <w:t xml:space="preserve"> "directional_score_signed": 22,</w:t>
        <w:br/>
        <w:t xml:space="preserve"> "bullish_pressure_score": 55,</w:t>
        <w:br/>
        <w:t xml:space="preserve"> "bearish_pressure_score": 33,</w:t>
        <w:br/>
        <w:t xml:space="preserve"> "net_sentiment_score": 22,</w:t>
        <w:br/>
        <w:t xml:space="preserve"> "velocity_score": 2,</w:t>
        <w:br/>
        <w:t xml:space="preserve"> "acceleration_score": 0,</w:t>
        <w:br/>
        <w:t xml:space="preserve"> "contradiction_ratio": 0.06,</w:t>
        <w:br/>
        <w:t xml:space="preserve"> "fresh_evidence_count": 1,</w:t>
        <w:br/>
        <w:t xml:space="preserve"> "stale_evidence_count": 5,</w:t>
        <w:br/>
        <w:t xml:space="preserve"> "conviction_score_0_100": 54,</w:t>
        <w:br/>
        <w:t xml:space="preserve"> "fragility_score_0_100": 53,</w:t>
        <w:br/>
        <w:t xml:space="preserve"> "dominant_state": "bullish"</w:t>
        <w:br/>
        <w:t xml:space="preserve"> },</w:t>
        <w:br/>
        <w:t xml:space="preserve"> {</w:t>
        <w:br/>
        <w:t xml:space="preserve"> "bucket_start_utc": "2026-04-11T15:00:00Z",</w:t>
        <w:br/>
        <w:t xml:space="preserve"> "bucket_end_utc": "2026-04-11T16:00:00Z",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-1,</w:t>
        <w:br/>
        <w:t xml:space="preserve"> "contradiction_ratio": 0.06,</w:t>
        <w:br/>
        <w:t xml:space="preserve"> "fresh_evidence_count": 1,</w:t>
        <w:br/>
        <w:t xml:space="preserve"> "stale_evidence_count": 5,</w:t>
        <w:br/>
        <w:t xml:space="preserve"> "conviction_score_0_100": 55,</w:t>
        <w:br/>
        <w:t xml:space="preserve"> "fragility_score_0_100": 52,</w:t>
        <w:br/>
        <w:t xml:space="preserve"> "dominant_state": "bullish"</w:t>
        <w:br/>
        <w:t xml:space="preserve"> },</w:t>
        <w:br/>
        <w:t xml:space="preserve"> {</w:t>
        <w:br/>
        <w:t xml:space="preserve"> "bucket_start_utc": "2026-04-11T16:00:00Z",</w:t>
        <w:br/>
        <w:t xml:space="preserve"> "bucket_end_utc": "2026-04-11T17:00:00Z",</w:t>
        <w:br/>
        <w:t xml:space="preserve"> "directional_score_signed": 24,</w:t>
        <w:br/>
        <w:t xml:space="preserve"> "bullish_pressure_score": 56,</w:t>
        <w:br/>
        <w:t xml:space="preserve"> "bearish_pressure_score": 32,</w:t>
        <w:br/>
        <w:t xml:space="preserve"> "net_sentiment_score": 24,</w:t>
        <w:br/>
        <w:t xml:space="preserve"> "velocity_score": 1,</w:t>
        <w:br/>
        <w:t xml:space="preserve"> "acceleration_score": 0,</w:t>
        <w:br/>
        <w:t xml:space="preserve"> "contradiction_ratio": 0.06,</w:t>
        <w:br/>
        <w:t xml:space="preserve"> "fresh_evidence_count": 1,</w:t>
        <w:br/>
        <w:t xml:space="preserve"> "stale_evidence_count": 5,</w:t>
        <w:br/>
        <w:t xml:space="preserve"> "conviction_score_0_100": 56,</w:t>
        <w:br/>
        <w:t xml:space="preserve"> "fragility_score_0_100": 52,</w:t>
        <w:br/>
        <w:t xml:space="preserve"> "dominant_state": "bullish"</w:t>
        <w:br/>
        <w:t xml:space="preserve"> },</w:t>
        <w:br/>
        <w:t xml:space="preserve"> {</w:t>
        <w:br/>
        <w:t xml:space="preserve"> "bucket_start_utc": "2026-04-11T17:00:00Z",</w:t>
        <w:br/>
        <w:t xml:space="preserve"> "bucket_end_utc": "2026-04-11T18:00:00Z",</w:t>
        <w:br/>
        <w:t xml:space="preserve"> "directional_score_signed": 25,</w:t>
        <w:br/>
        <w:t xml:space="preserve"> "bullish_pressure_score": 57,</w:t>
        <w:br/>
        <w:t xml:space="preserve"> "bearish_pressure_score": 32,</w:t>
        <w:br/>
        <w:t xml:space="preserve"> "net_sentiment_score": 25,</w:t>
        <w:br/>
        <w:t xml:space="preserve"> "velocity_score": 1,</w:t>
        <w:br/>
        <w:t xml:space="preserve"> "acceleration_score": 0,</w:t>
        <w:br/>
        <w:t xml:space="preserve"> "contradiction_ratio": 0.06,</w:t>
        <w:br/>
        <w:t xml:space="preserve"> "fresh_evidence_count": 1,</w:t>
        <w:br/>
        <w:t xml:space="preserve"> "stale_evidence_count": 5,</w:t>
        <w:br/>
        <w:t xml:space="preserve"> "conviction_score_0_100": 57,</w:t>
        <w:br/>
        <w:t xml:space="preserve"> "fragility_score_0_100": 51,</w:t>
        <w:br/>
        <w:t xml:space="preserve"> "dominant_state": "bullish"</w:t>
        <w:br/>
        <w:t xml:space="preserve"> },</w:t>
        <w:br/>
        <w:t xml:space="preserve"> {</w:t>
        <w:br/>
        <w:t xml:space="preserve"> "bucket_start_utc": "2026-04-11T18:00:00Z",</w:t>
        <w:br/>
        <w:t xml:space="preserve"> "bucket_end_utc": "2026-04-11T19:00:00Z",</w:t>
        <w:br/>
        <w:t xml:space="preserve"> "directional_score_signed": 26,</w:t>
        <w:br/>
        <w:t xml:space="preserve"> "bullish_pressure_score": 58,</w:t>
        <w:br/>
        <w:t xml:space="preserve"> "bearish_pressure_score": 32,</w:t>
        <w:br/>
        <w:t xml:space="preserve"> "net_sentiment_score": 26,</w:t>
        <w:br/>
        <w:t xml:space="preserve"> "velocity_score": 1,</w:t>
        <w:br/>
        <w:t xml:space="preserve"> "acceleration_score": 0,</w:t>
        <w:br/>
        <w:t xml:space="preserve"> "contradiction_ratio": 0.06,</w:t>
        <w:br/>
        <w:t xml:space="preserve"> "fresh_evidence_count": 1,</w:t>
        <w:br/>
        <w:t xml:space="preserve"> "stale_evidence_count": 5,</w:t>
        <w:br/>
        <w:t xml:space="preserve"> "conviction_score_0_100": 58,</w:t>
        <w:br/>
        <w:t xml:space="preserve"> "fragility_score_0_100": 51,</w:t>
        <w:br/>
        <w:t xml:space="preserve"> "dominant_state": "bullish"</w:t>
        <w:br/>
        <w:t xml:space="preserve"> },</w:t>
        <w:br/>
        <w:t xml:space="preserve"> {</w:t>
        <w:br/>
        <w:t xml:space="preserve"> "bucket_start_utc": "2026-04-11T19:00:00Z",</w:t>
        <w:br/>
        <w:t xml:space="preserve"> "bucket_end_utc": "2026-04-11T20:00:00Z",</w:t>
        <w:br/>
        <w:t xml:space="preserve"> "directional_score_signed": 27,</w:t>
        <w:br/>
        <w:t xml:space="preserve"> "bullish_pressure_score": 58,</w:t>
        <w:br/>
        <w:t xml:space="preserve"> "bearish_pressure_score": 31,</w:t>
        <w:br/>
        <w:t xml:space="preserve"> "net_sentiment_score": 27,</w:t>
        <w:br/>
        <w:t xml:space="preserve"> "velocity_score": 1,</w:t>
        <w:br/>
        <w:t xml:space="preserve"> "acceleration_score": 0,</w:t>
        <w:br/>
        <w:t xml:space="preserve"> "contradiction_ratio": 0.06,</w:t>
        <w:br/>
        <w:t xml:space="preserve"> "fresh_evidence_count": 1,</w:t>
        <w:br/>
        <w:t xml:space="preserve"> "stale_evidence_count": 5,</w:t>
        <w:br/>
        <w:t xml:space="preserve"> "conviction_score_0_100": 59,</w:t>
        <w:br/>
        <w:t xml:space="preserve"> "fragility_score_0_100": 50,</w:t>
        <w:br/>
        <w:t xml:space="preserve"> "dominant_state": "bullish"</w:t>
        <w:br/>
        <w:t xml:space="preserve"> },</w:t>
        <w:br/>
        <w:t xml:space="preserve"> {</w:t>
        <w:br/>
        <w:t xml:space="preserve"> "bucket_start_utc": "2026-04-11T20:00:00Z",</w:t>
        <w:br/>
        <w:t xml:space="preserve"> "bucket_end_utc": "2026-04-11T21:00:00Z",</w:t>
        <w:br/>
        <w:t xml:space="preserve"> "directional_score_signed": 28,</w:t>
        <w:br/>
        <w:t xml:space="preserve"> "bullish_pressure_score": 59,</w:t>
        <w:br/>
        <w:t xml:space="preserve"> "bearish_pressure_score": 31,</w:t>
        <w:br/>
        <w:t xml:space="preserve"> "net_sentiment_score": 28,</w:t>
        <w:br/>
        <w:t xml:space="preserve"> "velocity_score": 1,</w:t>
        <w:br/>
        <w:t xml:space="preserve"> "acceleration_score": 0,</w:t>
        <w:br/>
        <w:t xml:space="preserve"> "contradiction_ratio": 0.06,</w:t>
        <w:br/>
        <w:t xml:space="preserve"> "fresh_evidence_count": 2,</w:t>
        <w:br/>
        <w:t xml:space="preserve"> "stale_evidence_count": 5,</w:t>
        <w:br/>
        <w:t xml:space="preserve"> "conviction_score_0_100": 60,</w:t>
        <w:br/>
        <w:t xml:space="preserve"> "fragility_score_0_100": 50,</w:t>
        <w:br/>
        <w:t xml:space="preserve"> "dominant_state": "bullish"</w:t>
        <w:br/>
        <w:t xml:space="preserve"> },</w:t>
        <w:br/>
        <w:t xml:space="preserve"> {</w:t>
        <w:br/>
        <w:t xml:space="preserve"> "bucket_start_utc": "2026-04-11T21:00:00Z",</w:t>
        <w:br/>
        <w:t xml:space="preserve"> "bucket_end_utc": "2026-04-11T22:00:00Z",</w:t>
        <w:br/>
        <w:t xml:space="preserve"> "directional_score_signed": 30,</w:t>
        <w:br/>
        <w:t xml:space="preserve"> "bullish_pressure_score": 60,</w:t>
        <w:br/>
        <w:t xml:space="preserve"> "bearish_pressure_score": 30,</w:t>
        <w:br/>
        <w:t xml:space="preserve"> "net_sentiment_score": 30,</w:t>
        <w:br/>
        <w:t xml:space="preserve"> "velocity_score": 2,</w:t>
        <w:br/>
        <w:t xml:space="preserve"> "acceleration_score": 1,</w:t>
        <w:br/>
        <w:t xml:space="preserve"> "contradiction_ratio": 0.05,</w:t>
        <w:br/>
        <w:t xml:space="preserve"> "fresh_evidence_count": 2,</w:t>
        <w:br/>
        <w:t xml:space="preserve"> "stale_evidence_count": 5,</w:t>
        <w:br/>
        <w:t xml:space="preserve"> "conviction_score_0_100": 62,</w:t>
        <w:br/>
        <w:t xml:space="preserve"> "fragility_score_0_100": 49,</w:t>
        <w:br/>
        <w:t xml:space="preserve"> "dominant_state": "bullish"</w:t>
        <w:br/>
        <w:t xml:space="preserve"> },</w:t>
        <w:br/>
        <w:t xml:space="preserve"> {</w:t>
        <w:br/>
        <w:t xml:space="preserve"> "bucket_start_utc": "2026-04-11T22:00:00Z",</w:t>
        <w:br/>
        <w:t xml:space="preserve"> "bucket_end_utc": "2026-04-11T23:00:00Z",</w:t>
        <w:br/>
        <w:t xml:space="preserve"> "directional_score_signed": 31,</w:t>
        <w:br/>
        <w:t xml:space="preserve"> "bullish_pressure_score": 61,</w:t>
        <w:br/>
        <w:t xml:space="preserve"> "bearish_pressure_score": 30,</w:t>
        <w:br/>
        <w:t xml:space="preserve"> "net_sentiment_score": 31,</w:t>
        <w:br/>
        <w:t xml:space="preserve"> "velocity_score": 1,</w:t>
        <w:br/>
        <w:t xml:space="preserve"> "acceleration_score": -1,</w:t>
        <w:br/>
        <w:t xml:space="preserve"> "contradiction_ratio": 0.05,</w:t>
        <w:br/>
        <w:t xml:space="preserve"> "fresh_evidence_count": 2,</w:t>
        <w:br/>
        <w:t xml:space="preserve"> "stale_evidence_count": 5,</w:t>
        <w:br/>
        <w:t xml:space="preserve"> "conviction_score_0_100": 63,</w:t>
        <w:br/>
        <w:t xml:space="preserve"> "fragility_score_0_100": 49,</w:t>
        <w:br/>
        <w:t xml:space="preserve"> "dominant_state": "bullish"</w:t>
        <w:br/>
        <w:t xml:space="preserve"> },</w:t>
        <w:br/>
        <w:t xml:space="preserve"> {</w:t>
        <w:br/>
        <w:t xml:space="preserve"> "bucket_start_utc": "2026-04-11T23:00:00Z",</w:t>
        <w:br/>
        <w:t xml:space="preserve"> "bucket_end_utc": "2026-04-12T00:00:00Z",</w:t>
        <w:br/>
        <w:t xml:space="preserve"> "directional_score_signed": 33,</w:t>
        <w:br/>
        <w:t xml:space="preserve"> "bullish_pressure_score": 62,</w:t>
        <w:br/>
        <w:t xml:space="preserve"> "bearish_pressure_score": 29,</w:t>
        <w:br/>
        <w:t xml:space="preserve"> "net_sentiment_score": 33,</w:t>
        <w:br/>
        <w:t xml:space="preserve"> "velocity_score": 2,</w:t>
        <w:br/>
        <w:t xml:space="preserve"> "acceleration_score": 1,</w:t>
        <w:br/>
        <w:t xml:space="preserve"> "contradiction_ratio": 0.05,</w:t>
        <w:br/>
        <w:t xml:space="preserve"> "fresh_evidence_count": 2,</w:t>
        <w:br/>
        <w:t xml:space="preserve"> "stale_evidence_count": 5,</w:t>
        <w:br/>
        <w:t xml:space="preserve"> "conviction_score_0_100": 65,</w:t>
        <w:br/>
        <w:t xml:space="preserve"> "fragility_score_0_100": 48,</w:t>
        <w:br/>
        <w:t xml:space="preserve"> "dominant_state": "bullish"</w:t>
        <w:br/>
        <w:t xml:space="preserve"> },</w:t>
        <w:br/>
        <w:t xml:space="preserve"> {</w:t>
        <w:br/>
        <w:t xml:space="preserve"> "bucket_start_utc": "2026-04-12T00:00:00Z",</w:t>
        <w:br/>
        <w:t xml:space="preserve"> "bucket_end_utc": "2026-04-12T01:00:00Z",</w:t>
        <w:br/>
        <w:t xml:space="preserve"> "directional_score_signed": 35,</w:t>
        <w:br/>
        <w:t xml:space="preserve"> "bullish_pressure_score": 64,</w:t>
        <w:br/>
        <w:t xml:space="preserve"> "bearish_pressure_score": 29,</w:t>
        <w:br/>
        <w:t xml:space="preserve"> "net_sentiment_score": 35,</w:t>
        <w:br/>
        <w:t xml:space="preserve"> "velocity_score": 2,</w:t>
        <w:br/>
        <w:t xml:space="preserve"> "acceleration_score": 0,</w:t>
        <w:br/>
        <w:t xml:space="preserve"> "contradiction_ratio": 0.05,</w:t>
        <w:br/>
        <w:t xml:space="preserve"> "fresh_evidence_count": 2,</w:t>
        <w:br/>
        <w:t xml:space="preserve"> "stale_evidence_count": 5,</w:t>
        <w:br/>
        <w:t xml:space="preserve"> "conviction_score_0_100": 66,</w:t>
        <w:br/>
        <w:t xml:space="preserve"> "fragility_score_0_100": 47,</w:t>
        <w:br/>
        <w:t xml:space="preserve"> "dominant_state": "bullish"</w:t>
        <w:br/>
        <w:t xml:space="preserve"> },</w:t>
        <w:br/>
        <w:t xml:space="preserve"> {</w:t>
        <w:br/>
        <w:t xml:space="preserve"> "bucket_start_utc": "2026-04-12T01:00:00Z",</w:t>
        <w:br/>
        <w:t xml:space="preserve"> "bucket_end_utc": "2026-04-12T02:00:00Z",</w:t>
        <w:br/>
        <w:t xml:space="preserve"> "directional_score_signed": 36,</w:t>
        <w:br/>
        <w:t xml:space="preserve"> "bullish_pressure_score": 65,</w:t>
        <w:br/>
        <w:t xml:space="preserve"> "bearish_pressure_score": 29,</w:t>
        <w:br/>
        <w:t xml:space="preserve"> "net_sentiment_score": 36,</w:t>
        <w:br/>
        <w:t xml:space="preserve"> "velocity_score": 1,</w:t>
        <w:br/>
        <w:t xml:space="preserve"> "acceleration_score": -1,</w:t>
        <w:br/>
        <w:t xml:space="preserve"> "contradiction_ratio": 0.05,</w:t>
        <w:br/>
        <w:t xml:space="preserve"> "fresh_evidence_count": 2,</w:t>
        <w:br/>
        <w:t xml:space="preserve"> "stale_evidence_count": 5,</w:t>
        <w:br/>
        <w:t xml:space="preserve"> "conviction_score_0_100": 67,</w:t>
        <w:br/>
        <w:t xml:space="preserve"> "fragility_score_0_100": 47,</w:t>
        <w:br/>
        <w:t xml:space="preserve"> "dominant_state": "bullish"</w:t>
        <w:br/>
        <w:t xml:space="preserve"> },</w:t>
        <w:br/>
        <w:t xml:space="preserve"> {</w:t>
        <w:br/>
        <w:t xml:space="preserve"> "bucket_start_utc": "2026-04-12T02:00:00Z",</w:t>
        <w:br/>
        <w:t xml:space="preserve"> "bucket_end_utc": "2026-04-12T03:00:00Z",</w:t>
        <w:br/>
        <w:t xml:space="preserve"> "directional_score_signed": 38,</w:t>
        <w:br/>
        <w:t xml:space="preserve"> "bullish_pressure_score": 67,</w:t>
        <w:br/>
        <w:t xml:space="preserve"> "bearish_pressure_score": 29,</w:t>
        <w:br/>
        <w:t xml:space="preserve"> "net_sentiment_score": 38,</w:t>
        <w:br/>
        <w:t xml:space="preserve"> "velocity_score": 2,</w:t>
        <w:br/>
        <w:t xml:space="preserve"> "acceleration_score": 1,</w:t>
        <w:br/>
        <w:t xml:space="preserve"> "contradiction_ratio": 0.05,</w:t>
        <w:br/>
        <w:t xml:space="preserve"> "fresh_evidence_count": 3,</w:t>
        <w:br/>
        <w:t xml:space="preserve"> "stale_evidence_count": 5,</w:t>
        <w:br/>
        <w:t xml:space="preserve"> "conviction_score_0_100": 69,</w:t>
        <w:br/>
        <w:t xml:space="preserve"> "fragility_score_0_100": 46,</w:t>
        <w:br/>
        <w:t xml:space="preserve"> "dominant_state": "bullish"</w:t>
        <w:br/>
        <w:t xml:space="preserve"> },</w:t>
        <w:br/>
        <w:t xml:space="preserve"> {</w:t>
        <w:br/>
        <w:t xml:space="preserve"> "bucket_start_utc": "2026-04-12T03:00:00Z",</w:t>
        <w:br/>
        <w:t xml:space="preserve"> "bucket_end_utc": "2026-04-12T04:00:00Z",</w:t>
        <w:br/>
        <w:t xml:space="preserve"> "directional_score_signed": 41,</w:t>
        <w:br/>
        <w:t xml:space="preserve"> "bullish_pressure_score": 70,</w:t>
        <w:br/>
        <w:t xml:space="preserve"> "bearish_pressure_score": 29,</w:t>
        <w:br/>
        <w:t xml:space="preserve"> "net_sentiment_score": 41,</w:t>
        <w:br/>
        <w:t xml:space="preserve"> "velocity_score": 3,</w:t>
        <w:br/>
        <w:t xml:space="preserve"> "acceleration_score": 1,</w:t>
        <w:br/>
        <w:t xml:space="preserve"> "contradiction_ratio": 0.05,</w:t>
        <w:br/>
        <w:t xml:space="preserve"> "fresh_evidence_count": 3,</w:t>
        <w:br/>
        <w:t xml:space="preserve"> "stale_evidence_count": 5,</w:t>
        <w:br/>
        <w:t xml:space="preserve"> "conviction_score_0_100": 71,</w:t>
        <w:br/>
        <w:t xml:space="preserve"> "fragility_score_0_100": 45,</w:t>
        <w:br/>
        <w:t xml:space="preserve"> "dominant_state": "bullish"</w:t>
        <w:br/>
        <w:t xml:space="preserve"> },</w:t>
        <w:br/>
        <w:t xml:space="preserve"> {</w:t>
        <w:br/>
        <w:t xml:space="preserve"> "bucket_start_utc": "2026-04-12T04:00:00Z",</w:t>
        <w:br/>
        <w:t xml:space="preserve"> "bucket_end_utc": "2026-04-12T05:00:00Z",</w:t>
        <w:br/>
        <w:t xml:space="preserve"> "directional_score_signed": 45,</w:t>
        <w:br/>
        <w:t xml:space="preserve"> "bullish_pressure_score": 74,</w:t>
        <w:br/>
        <w:t xml:space="preserve"> "bearish_pressure_score": 29,</w:t>
        <w:br/>
        <w:t xml:space="preserve"> "net_sentiment_score": 45,</w:t>
        <w:br/>
        <w:t xml:space="preserve"> "velocity_score": 4,</w:t>
        <w:br/>
        <w:t xml:space="preserve"> "acceleration_score": 1,</w:t>
        <w:br/>
        <w:t xml:space="preserve"> "contradiction_ratio": 0.05,</w:t>
        <w:br/>
        <w:t xml:space="preserve"> "fresh_evidence_count": 4,</w:t>
        <w:br/>
        <w:t xml:space="preserve"> "stale_evidence_count": 5,</w:t>
        <w:br/>
        <w:t xml:space="preserve"> "conviction_score_0_100": 72,</w:t>
        <w:br/>
        <w:t xml:space="preserve"> "fragility_score_0_100": 44,</w:t>
        <w:br/>
        <w:t xml:space="preserve"> "dominant_state": "bullish"</w:t>
        <w:br/>
        <w:t xml:space="preserve"> },</w:t>
        <w:br/>
        <w:t xml:space="preserve"> {</w:t>
        <w:br/>
        <w:t xml:space="preserve"> "bucket_start_utc": "2026-04-12T05:00:00Z",</w:t>
        <w:br/>
        <w:t xml:space="preserve"> "bucket_end_utc": "2026-04-12T06:00:00Z",</w:t>
        <w:br/>
        <w:t xml:space="preserve"> "directional_score_signed": 48,</w:t>
        <w:br/>
        <w:t xml:space="preserve"> "bullish_pressure_score": 76,</w:t>
        <w:br/>
        <w:t xml:space="preserve"> "bearish_pressure_score": 28,</w:t>
        <w:br/>
        <w:t xml:space="preserve"> "net_sentiment_score": 48,</w:t>
        <w:br/>
        <w:t xml:space="preserve"> "velocity_score": 3,</w:t>
        <w:br/>
        <w:t xml:space="preserve"> "acceleration_score": -1,</w:t>
        <w:br/>
        <w:t xml:space="preserve"> "contradiction_ratio": 0.05,</w:t>
        <w:br/>
        <w:t xml:space="preserve"> "fresh_evidence_count": 4,</w:t>
        <w:br/>
        <w:t xml:space="preserve"> "stale_evidence_count": 5,</w:t>
        <w:br/>
        <w:t xml:space="preserve"> "conviction_score_0_100": 72,</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counterevidence/contradictions provided in admitted corpus; reversal risk scored primarily from contradiction absence (low) rather than price-based signals.",</w:t>
        <w:br/>
        <w:t xml:space="preserve"> "Authority tier counts and freshness mix are approximate because trend evidence bundles can overlap; unique-source de-duplication not available in this payload slice.",</w:t>
        <w:br/>
        <w:t xml:space="preserve"> "Timeseries values are conservative bucket-shapes inferred from trend-level recency/temporal profiles rather than per-record event histograms."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2. </w:t>
      </w:r>
      <w:hyperlink r:id="rId10">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3. </w:t>
      </w:r>
      <w:hyperlink r:id="rId11">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4. </w:t>
      </w:r>
      <w:hyperlink r:id="rId10">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5. </w:t>
      </w:r>
      <w:hyperlink r:id="rId12">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6. </w:t>
      </w:r>
      <w:hyperlink r:id="rId13">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7. </w:t>
      </w:r>
      <w:hyperlink r:id="rId14">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8. </w:t>
      </w:r>
      <w:hyperlink r:id="rId15">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9. </w:t>
      </w:r>
      <w:hyperlink r:id="rId16">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10. </w:t>
      </w:r>
      <w:hyperlink r:id="rId17">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11. </w:t>
      </w:r>
      <w:hyperlink r:id="rId18">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12. </w:t>
      </w:r>
      <w:hyperlink r:id="rId19">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13. </w:t>
      </w:r>
      <w:hyperlink r:id="rId20">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14. </w:t>
      </w:r>
      <w:hyperlink r:id="rId21">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15. </w:t>
      </w:r>
      <w:hyperlink r:id="rId22">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16. </w:t>
      </w:r>
      <w:hyperlink r:id="rId23">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17. </w:t>
      </w:r>
      <w:hyperlink r:id="rId24">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18. </w:t>
      </w:r>
      <w:hyperlink r:id="rId25">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19. </w:t>
      </w:r>
      <w:hyperlink r:id="rId26">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20. </w:t>
      </w:r>
      <w:hyperlink r:id="rId27">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21. </w:t>
      </w:r>
      <w:hyperlink r:id="rId28">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22. </w:t>
      </w:r>
      <w:hyperlink r:id="rId29">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23. </w:t>
      </w:r>
      <w:hyperlink r:id="rId30">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24. </w:t>
      </w:r>
      <w:hyperlink r:id="rId31">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25. </w:t>
      </w:r>
      <w:hyperlink r:id="rId32">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26. </w:t>
      </w:r>
      <w:hyperlink r:id="rId33">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27. </w:t>
      </w:r>
      <w:hyperlink r:id="rId33">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28. </w:t>
      </w:r>
      <w:hyperlink r:id="rId33">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29. </w:t>
      </w:r>
      <w:hyperlink r:id="rId34">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30. </w:t>
      </w:r>
      <w:hyperlink r:id="rId35">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31. </w:t>
      </w:r>
      <w:hyperlink r:id="rId36">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32. </w:t>
      </w:r>
      <w:hyperlink r:id="rId37">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33. </w:t>
      </w:r>
      <w:hyperlink r:id="rId38">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34. </w:t>
      </w:r>
      <w:hyperlink r:id="rId39">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35. </w:t>
      </w:r>
      <w:hyperlink r:id="rId40">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36. </w:t>
      </w:r>
      <w:hyperlink r:id="rId41">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37. </w:t>
      </w:r>
      <w:hyperlink r:id="rId42">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38. </w:t>
      </w:r>
      <w:hyperlink r:id="rId43">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39. </w:t>
      </w:r>
      <w:hyperlink r:id="rId44">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40. </w:t>
      </w:r>
      <w:hyperlink r:id="rId45">
        <w:r>
          <w:rPr>
            <w:color w:val="0000EE"/>
            <w:u w:val="single"/>
          </w:rPr>
          <w:t>https://www.team-bhp.com/news/uk-tatas-battery-arm-gets-510-million-ev-battery-gigafactory</w:t>
        </w:r>
      </w:hyperlink>
      <w:r>
        <w:rPr>
          <w:i/>
        </w:rPr>
        <w:t xml:space="preserve"> - * The UK awarded $509.54 million to Tata Group’s Agratas for a gigafactory in Somerset, UK. 41. </w:t>
      </w:r>
      <w:hyperlink r:id="rId46">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42. </w:t>
      </w:r>
      <w:hyperlink r:id="rId47">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43. </w:t>
      </w:r>
      <w:hyperlink r:id="rId48">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44. </w:t>
      </w:r>
      <w:hyperlink r:id="rId45">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45. </w:t>
      </w:r>
      <w:hyperlink r:id="rId49">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46. </w:t>
      </w:r>
      <w:hyperlink r:id="rId50">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47. </w:t>
      </w:r>
      <w:hyperlink r:id="rId51">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48. </w:t>
      </w:r>
      <w:hyperlink r:id="rId52">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49. </w:t>
      </w:r>
      <w:hyperlink r:id="rId53">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50. </w:t>
      </w:r>
      <w:hyperlink r:id="rId54">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51. </w:t>
      </w:r>
      <w:hyperlink r:id="rId55">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52. </w:t>
      </w:r>
      <w:hyperlink r:id="rId56">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53. </w:t>
      </w:r>
      <w:hyperlink r:id="rId57">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54. </w:t>
      </w:r>
      <w:hyperlink r:id="rId58">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55. </w:t>
      </w:r>
      <w:hyperlink r:id="rId59">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56. </w:t>
      </w:r>
      <w:hyperlink r:id="rId60">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57. </w:t>
      </w:r>
      <w:hyperlink r:id="rId60">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58. </w:t>
      </w:r>
      <w:hyperlink r:id="rId61">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59. </w:t>
      </w:r>
      <w:hyperlink r:id="rId62">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60. </w:t>
      </w:r>
      <w:hyperlink r:id="rId63">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61. </w:t>
      </w:r>
      <w:hyperlink r:id="rId64">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62. </w:t>
      </w:r>
      <w:hyperlink r:id="rId65">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63. </w:t>
      </w:r>
      <w:hyperlink r:id="rId66">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64. </w:t>
      </w:r>
      <w:hyperlink r:id="rId67">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65. </w:t>
      </w:r>
      <w:hyperlink r:id="rId67">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66. </w:t>
      </w:r>
      <w:hyperlink r:id="rId68">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67. </w:t>
      </w:r>
      <w:hyperlink r:id="rId69">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68. </w:t>
      </w:r>
      <w:hyperlink r:id="rId68">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69. </w:t>
      </w:r>
      <w:hyperlink r:id="rId70">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70. </w:t>
      </w:r>
      <w:hyperlink r:id="rId71">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71. </w:t>
      </w:r>
      <w:hyperlink r:id="rId72">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72. </w:t>
      </w:r>
      <w:hyperlink r:id="rId73">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73. </w:t>
      </w:r>
      <w:hyperlink r:id="rId74">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74. </w:t>
      </w:r>
      <w:hyperlink r:id="rId75">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75. </w:t>
      </w:r>
      <w:hyperlink r:id="rId76">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76. </w:t>
      </w:r>
      <w:hyperlink r:id="rId77">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77. </w:t>
      </w:r>
      <w:hyperlink r:id="rId78">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78. </w:t>
      </w:r>
      <w:hyperlink r:id="rId74">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79. </w:t>
      </w:r>
      <w:hyperlink r:id="rId79">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80. </w:t>
      </w:r>
      <w:hyperlink r:id="rId74">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81. </w:t>
      </w:r>
      <w:hyperlink r:id="rId75">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82. </w:t>
      </w:r>
      <w:hyperlink r:id="rId80">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83. </w:t>
      </w:r>
      <w:hyperlink r:id="rId81">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84. </w:t>
      </w:r>
      <w:hyperlink r:id="rId82">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85. </w:t>
      </w:r>
      <w:hyperlink r:id="rId83">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86. </w:t>
      </w:r>
      <w:hyperlink r:id="rId84">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87. </w:t>
      </w:r>
      <w:hyperlink r:id="rId85">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88. </w:t>
      </w:r>
      <w:hyperlink r:id="rId86">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89. </w:t>
      </w:r>
      <w:hyperlink r:id="rId87">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90. </w:t>
      </w:r>
      <w:hyperlink r:id="rId88">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91. </w:t>
      </w:r>
      <w:hyperlink r:id="rId89">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92. </w:t>
      </w:r>
      <w:hyperlink r:id="rId90">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93. </w:t>
      </w:r>
      <w:hyperlink r:id="rId91">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94. </w:t>
      </w:r>
      <w:hyperlink r:id="rId92">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95. </w:t>
      </w:r>
      <w:hyperlink r:id="rId93">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96. </w:t>
      </w:r>
      <w:hyperlink r:id="rId94">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97. </w:t>
      </w:r>
      <w:hyperlink r:id="rId94">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98. </w:t>
      </w:r>
      <w:hyperlink r:id="rId95">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99. </w:t>
      </w:r>
      <w:hyperlink r:id="rId96">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100. </w:t>
      </w:r>
      <w:hyperlink r:id="rId97">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101. </w:t>
      </w:r>
      <w:hyperlink r:id="rId98">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102. </w:t>
      </w:r>
      <w:hyperlink r:id="rId99">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103. </w:t>
      </w:r>
      <w:hyperlink r:id="rId100">
        <w:r>
          <w:rPr>
            <w:color w:val="0000EE"/>
            <w:u w:val="single"/>
          </w:rPr>
          <w:t>https://cleantechnica.com/2026/04/08/kia-ev2-production-begins-in-europe/</w:t>
        </w:r>
      </w:hyperlink>
      <w:r>
        <w:t xml:space="preserve"> - * Kia started producing the EV2 in Žilina, Slovakia, aimed at the European market. 104. </w:t>
      </w:r>
      <w:hyperlink r:id="rId101">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105. </w:t>
      </w:r>
      <w:hyperlink r:id="rId102">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106. </w:t>
      </w:r>
      <w:hyperlink r:id="rId103">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107. </w:t>
      </w:r>
      <w:hyperlink r:id="rId104">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108. </w:t>
      </w:r>
      <w:hyperlink r:id="rId103">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109. </w:t>
      </w:r>
      <w:hyperlink r:id="rId105">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110. </w:t>
      </w:r>
      <w:hyperlink r:id="rId106">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111. </w:t>
      </w:r>
      <w:hyperlink r:id="rId107">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112. </w:t>
      </w:r>
      <w:hyperlink r:id="rId108">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113. </w:t>
      </w:r>
      <w:hyperlink r:id="rId109">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114. </w:t>
      </w:r>
      <w:hyperlink r:id="rId110">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115. </w:t>
      </w:r>
      <w:hyperlink r:id="rId111">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116. </w:t>
      </w:r>
      <w:hyperlink r:id="rId112">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117. </w:t>
      </w:r>
      <w:hyperlink r:id="rId113">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118. </w:t>
      </w:r>
      <w:hyperlink r:id="rId114">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119. </w:t>
      </w:r>
      <w:hyperlink r:id="rId115">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120. </w:t>
      </w:r>
      <w:hyperlink r:id="rId116">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121. </w:t>
      </w:r>
      <w:hyperlink r:id="rId117">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122. </w:t>
      </w:r>
      <w:hyperlink r:id="rId118">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123. </w:t>
      </w:r>
      <w:hyperlink r:id="rId119">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124. </w:t>
      </w:r>
      <w:hyperlink r:id="rId120">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125. </w:t>
      </w:r>
      <w:hyperlink r:id="rId121">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126. </w:t>
      </w:r>
      <w:hyperlink r:id="rId122">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127. </w:t>
      </w:r>
      <w:hyperlink r:id="rId123">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128. </w:t>
      </w:r>
      <w:hyperlink r:id="rId124">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129. </w:t>
      </w:r>
      <w:hyperlink r:id="rId125">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130. </w:t>
      </w:r>
      <w:hyperlink r:id="rId126">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131. </w:t>
      </w:r>
      <w:hyperlink r:id="rId127">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132. </w:t>
      </w:r>
      <w:hyperlink r:id="rId128">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133. </w:t>
      </w:r>
      <w:hyperlink r:id="rId129">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134. </w:t>
      </w:r>
      <w:hyperlink r:id="rId130">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135. </w:t>
      </w:r>
      <w:hyperlink r:id="rId131">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136. </w:t>
      </w:r>
      <w:hyperlink r:id="rId132">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137. </w:t>
      </w:r>
      <w:hyperlink r:id="rId133">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138. </w:t>
      </w:r>
      <w:hyperlink r:id="rId134">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139. </w:t>
      </w:r>
      <w:hyperlink r:id="rId135">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140. </w:t>
      </w:r>
      <w:hyperlink r:id="rId136">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141. </w:t>
      </w:r>
      <w:hyperlink r:id="rId137">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142. </w:t>
      </w:r>
      <w:hyperlink r:id="rId138">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143. </w:t>
      </w:r>
      <w:hyperlink r:id="rId139">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144. </w:t>
      </w:r>
      <w:hyperlink r:id="rId140">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145. </w:t>
      </w:r>
      <w:hyperlink r:id="rId141">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146. </w:t>
      </w:r>
      <w:hyperlink r:id="rId142">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147. </w:t>
      </w:r>
      <w:hyperlink r:id="rId143">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148. </w:t>
      </w:r>
      <w:hyperlink r:id="rId144">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149. </w:t>
      </w:r>
      <w:hyperlink r:id="rId145">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150. </w:t>
      </w:r>
      <w:hyperlink r:id="rId146">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151. </w:t>
      </w:r>
      <w:hyperlink r:id="rId147">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152. </w:t>
      </w:r>
      <w:hyperlink r:id="rId148">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153. </w:t>
      </w:r>
      <w:hyperlink r:id="rId149">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154. </w:t>
      </w:r>
      <w:hyperlink r:id="rId150">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155. </w:t>
      </w:r>
      <w:hyperlink r:id="rId151">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156. </w:t>
      </w:r>
      <w:hyperlink r:id="rId152">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157. </w:t>
      </w:r>
      <w:hyperlink r:id="rId152">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158. </w:t>
      </w:r>
      <w:hyperlink r:id="rId153">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159. </w:t>
      </w:r>
      <w:hyperlink r:id="rId154">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160. </w:t>
      </w:r>
      <w:hyperlink r:id="rId155">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161. </w:t>
      </w:r>
      <w:hyperlink r:id="rId156">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162. </w:t>
      </w:r>
      <w:hyperlink r:id="rId157">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163. </w:t>
      </w:r>
      <w:hyperlink r:id="rId158">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164. </w:t>
      </w:r>
      <w:hyperlink r:id="rId159">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165. </w:t>
      </w:r>
      <w:hyperlink r:id="rId160">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166. </w:t>
      </w:r>
      <w:hyperlink r:id="rId161">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167. </w:t>
      </w:r>
      <w:hyperlink r:id="rId162">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168. </w:t>
      </w:r>
      <w:hyperlink r:id="rId163">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169. </w:t>
      </w:r>
      <w:hyperlink r:id="rId164">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170. </w:t>
      </w:r>
      <w:hyperlink r:id="rId165">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171. </w:t>
      </w:r>
      <w:hyperlink r:id="rId166">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172. </w:t>
      </w:r>
      <w:hyperlink r:id="rId167">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173. </w:t>
      </w:r>
      <w:hyperlink r:id="rId168">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174. </w:t>
      </w:r>
      <w:hyperlink r:id="rId169">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175. </w:t>
      </w:r>
      <w:hyperlink r:id="rId170">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176. </w:t>
      </w:r>
      <w:hyperlink r:id="rId171">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177. </w:t>
      </w:r>
      <w:hyperlink r:id="rId172">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178. </w:t>
      </w:r>
      <w:hyperlink r:id="rId173">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179. </w:t>
      </w:r>
      <w:hyperlink r:id="rId174">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180. </w:t>
      </w:r>
      <w:hyperlink r:id="rId175">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181. </w:t>
      </w:r>
      <w:hyperlink r:id="rId176">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182. </w:t>
      </w:r>
      <w:hyperlink r:id="rId177">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183. </w:t>
      </w:r>
      <w:hyperlink r:id="rId178">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184. </w:t>
      </w:r>
      <w:hyperlink r:id="rId179">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185. </w:t>
      </w:r>
      <w:hyperlink r:id="rId180">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186. </w:t>
      </w:r>
      <w:hyperlink r:id="rId181">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187. </w:t>
      </w:r>
      <w:hyperlink r:id="rId182">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188. </w:t>
      </w:r>
      <w:hyperlink r:id="rId183">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189. </w:t>
      </w:r>
      <w:hyperlink r:id="rId184">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190. </w:t>
      </w:r>
      <w:hyperlink r:id="rId185">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191. </w:t>
      </w:r>
      <w:hyperlink r:id="rId186">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192. </w:t>
      </w:r>
      <w:hyperlink r:id="rId187">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193. </w:t>
      </w:r>
      <w:hyperlink r:id="rId188">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194. </w:t>
      </w:r>
      <w:hyperlink r:id="rId189">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195. </w:t>
      </w:r>
      <w:hyperlink r:id="rId190">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196. </w:t>
      </w:r>
      <w:hyperlink r:id="rId191">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197. </w:t>
      </w:r>
      <w:hyperlink r:id="rId192">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198. </w:t>
      </w:r>
      <w:hyperlink r:id="rId193">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199. </w:t>
      </w:r>
      <w:hyperlink r:id="rId191">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200. </w:t>
      </w:r>
      <w:hyperlink r:id="rId194">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201. </w:t>
      </w:r>
      <w:hyperlink r:id="rId191">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202. </w:t>
      </w:r>
      <w:hyperlink r:id="rId195">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203. </w:t>
      </w:r>
      <w:hyperlink r:id="rId196">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204. </w:t>
      </w:r>
      <w:hyperlink r:id="rId197">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205. </w:t>
      </w:r>
      <w:hyperlink r:id="rId198">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206. </w:t>
      </w:r>
      <w:hyperlink r:id="rId199">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207. </w:t>
      </w:r>
      <w:hyperlink r:id="rId200">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208. </w:t>
      </w:r>
      <w:hyperlink r:id="rId201">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209. </w:t>
      </w:r>
      <w:hyperlink r:id="rId202">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210. </w:t>
      </w:r>
      <w:hyperlink r:id="rId203">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211. </w:t>
      </w:r>
      <w:hyperlink r:id="rId204">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212. </w:t>
      </w:r>
      <w:hyperlink r:id="rId205">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213. </w:t>
      </w:r>
      <w:hyperlink r:id="rId206">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214. </w:t>
      </w:r>
      <w:hyperlink r:id="rId207">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215. </w:t>
      </w:r>
      <w:hyperlink r:id="rId208">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216. </w:t>
      </w:r>
      <w:hyperlink r:id="rId209">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217. </w:t>
      </w:r>
      <w:hyperlink r:id="rId210">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218. </w:t>
      </w:r>
      <w:hyperlink r:id="rId211">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219. </w:t>
      </w:r>
      <w:hyperlink r:id="rId212">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220. </w:t>
      </w:r>
      <w:hyperlink r:id="rId213">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221. </w:t>
      </w:r>
      <w:hyperlink r:id="rId214">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222. </w:t>
      </w:r>
      <w:hyperlink r:id="rId215">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223. </w:t>
      </w:r>
      <w:hyperlink r:id="rId216">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224. </w:t>
      </w:r>
      <w:hyperlink r:id="rId217">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225. </w:t>
      </w:r>
      <w:hyperlink r:id="rId218">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226. </w:t>
      </w:r>
      <w:hyperlink r:id="rId219">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227. </w:t>
      </w:r>
      <w:hyperlink r:id="rId220">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228. </w:t>
      </w:r>
      <w:hyperlink r:id="rId221">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229. </w:t>
      </w:r>
      <w:hyperlink r:id="rId222">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230. </w:t>
      </w:r>
      <w:hyperlink r:id="rId223">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231. </w:t>
      </w:r>
      <w:hyperlink r:id="rId224">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232. </w:t>
      </w:r>
      <w:hyperlink r:id="rId225">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233. </w:t>
      </w:r>
      <w:hyperlink r:id="rId226">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234. </w:t>
      </w:r>
      <w:hyperlink r:id="rId227">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235. </w:t>
      </w:r>
      <w:hyperlink r:id="rId228">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236. </w:t>
      </w:r>
      <w:hyperlink r:id="rId229">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237. </w:t>
      </w:r>
      <w:hyperlink r:id="rId230">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238. </w:t>
      </w:r>
      <w:hyperlink r:id="rId231">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239. </w:t>
      </w:r>
      <w:hyperlink r:id="rId232">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240. </w:t>
      </w:r>
      <w:hyperlink r:id="rId233">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241. </w:t>
      </w:r>
      <w:hyperlink r:id="rId234">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242. </w:t>
      </w:r>
      <w:hyperlink r:id="rId235">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243. </w:t>
      </w:r>
      <w:hyperlink r:id="rId236">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M9 244. </w:t>
      </w:r>
      <w:hyperlink r:id="rId237">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245. </w:t>
      </w:r>
      <w:hyperlink r:id="rId237">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246. </w:t>
      </w:r>
      <w:hyperlink r:id="rId238">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247. </w:t>
      </w:r>
      <w:hyperlink r:id="rId239">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248. </w:t>
      </w:r>
      <w:hyperlink r:id="rId240">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249. </w:t>
      </w:r>
      <w:hyperlink r:id="rId241">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250. </w:t>
      </w:r>
      <w:hyperlink r:id="rId242">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251. </w:t>
      </w:r>
      <w:hyperlink r:id="rId243">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252. </w:t>
      </w:r>
      <w:hyperlink r:id="rId244">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253. </w:t>
      </w:r>
      <w:hyperlink r:id="rId245">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254. </w:t>
      </w:r>
      <w:hyperlink r:id="rId246">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255. </w:t>
      </w:r>
      <w:hyperlink r:id="rId247">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256. </w:t>
      </w:r>
      <w:hyperlink r:id="rId248">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257. </w:t>
      </w:r>
      <w:hyperlink r:id="rId249">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258. </w:t>
      </w:r>
      <w:hyperlink r:id="rId250">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259. </w:t>
      </w:r>
      <w:hyperlink r:id="rId251">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260. </w:t>
      </w:r>
      <w:hyperlink r:id="rId252">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261. </w:t>
      </w:r>
      <w:hyperlink r:id="rId253">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262. </w:t>
      </w:r>
      <w:hyperlink r:id="rId248">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263. </w:t>
      </w:r>
      <w:hyperlink r:id="rId244">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264. </w:t>
      </w:r>
      <w:hyperlink r:id="rId254">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265. </w:t>
      </w:r>
      <w:hyperlink r:id="rId255">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266. </w:t>
      </w:r>
      <w:hyperlink r:id="rId256">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267. </w:t>
      </w:r>
      <w:hyperlink r:id="rId257">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268. </w:t>
      </w:r>
      <w:hyperlink r:id="rId258">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269. </w:t>
      </w:r>
      <w:hyperlink r:id="rId259">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270. </w:t>
      </w:r>
      <w:hyperlink r:id="rId260">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271. </w:t>
      </w:r>
      <w:hyperlink r:id="rId261">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272. </w:t>
      </w:r>
      <w:hyperlink r:id="rId262">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273. </w:t>
      </w:r>
      <w:hyperlink r:id="rId263">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274. </w:t>
      </w:r>
      <w:hyperlink r:id="rId264">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275. </w:t>
      </w:r>
      <w:hyperlink r:id="rId265">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276. </w:t>
      </w:r>
      <w:hyperlink r:id="rId266">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277. </w:t>
      </w:r>
      <w:hyperlink r:id="rId267">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278. </w:t>
      </w:r>
      <w:hyperlink r:id="rId268">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279. </w:t>
      </w:r>
      <w:hyperlink r:id="rId269">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280. </w:t>
      </w:r>
      <w:hyperlink r:id="rId270">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281. </w:t>
      </w:r>
      <w:hyperlink r:id="rId271">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282. </w:t>
      </w:r>
      <w:hyperlink r:id="rId272">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283. </w:t>
      </w:r>
      <w:hyperlink r:id="rId273">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284. </w:t>
      </w:r>
      <w:hyperlink r:id="rId274">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285. </w:t>
      </w:r>
      <w:hyperlink r:id="rId275">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286. </w:t>
      </w:r>
      <w:hyperlink r:id="rId276">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287. </w:t>
      </w:r>
      <w:hyperlink r:id="rId277">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288. </w:t>
      </w:r>
      <w:hyperlink r:id="rId278">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289. </w:t>
      </w:r>
      <w:hyperlink r:id="rId279">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290. </w:t>
      </w:r>
      <w:hyperlink r:id="rId280">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291. </w:t>
      </w:r>
      <w:hyperlink r:id="rId281">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292. </w:t>
      </w:r>
      <w:hyperlink r:id="rId282">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293. </w:t>
      </w:r>
      <w:hyperlink r:id="rId283">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294. </w:t>
      </w:r>
      <w:hyperlink r:id="rId282">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295. </w:t>
      </w:r>
      <w:hyperlink r:id="rId284">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296. </w:t>
      </w:r>
      <w:hyperlink r:id="rId285">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297. </w:t>
      </w:r>
      <w:hyperlink r:id="rId286">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298. </w:t>
      </w:r>
      <w:hyperlink r:id="rId287">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299. </w:t>
      </w:r>
      <w:hyperlink r:id="rId288">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300. </w:t>
      </w:r>
      <w:hyperlink r:id="rId289">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301. </w:t>
      </w:r>
      <w:hyperlink r:id="rId290">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302. </w:t>
      </w:r>
      <w:hyperlink r:id="rId291">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303. </w:t>
      </w:r>
      <w:hyperlink r:id="rId292">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304. </w:t>
      </w:r>
      <w:hyperlink r:id="rId293">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305. </w:t>
      </w:r>
      <w:hyperlink r:id="rId294">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306. </w:t>
      </w:r>
      <w:hyperlink r:id="rId295">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307. </w:t>
      </w:r>
      <w:hyperlink r:id="rId296">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308. </w:t>
      </w:r>
      <w:hyperlink r:id="rId297">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309. </w:t>
      </w:r>
      <w:hyperlink r:id="rId298">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310. </w:t>
      </w:r>
      <w:hyperlink r:id="rId299">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311. </w:t>
      </w:r>
      <w:hyperlink r:id="rId300">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312. </w:t>
      </w:r>
      <w:hyperlink r:id="rId301">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313. </w:t>
      </w:r>
      <w:hyperlink r:id="rId302">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314. </w:t>
      </w:r>
      <w:hyperlink r:id="rId303">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315. </w:t>
      </w:r>
      <w:hyperlink r:id="rId304">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316. </w:t>
      </w:r>
      <w:hyperlink r:id="rId305">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317. </w:t>
      </w:r>
      <w:hyperlink r:id="rId306">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318. </w:t>
      </w:r>
      <w:hyperlink r:id="rId307">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319. </w:t>
      </w:r>
      <w:hyperlink r:id="rId308">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320. </w:t>
      </w:r>
      <w:hyperlink r:id="rId309">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321. </w:t>
      </w:r>
      <w:hyperlink r:id="rId310">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322. </w:t>
      </w:r>
      <w:hyperlink r:id="rId311">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323. </w:t>
      </w:r>
      <w:hyperlink r:id="rId312">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324. </w:t>
      </w:r>
      <w:hyperlink r:id="rId313">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325. </w:t>
      </w:r>
      <w:hyperlink r:id="rId311">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326. </w:t>
      </w:r>
      <w:hyperlink r:id="rId312">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327. </w:t>
      </w:r>
      <w:hyperlink r:id="rId314">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328. </w:t>
      </w:r>
      <w:hyperlink r:id="rId315">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329. </w:t>
      </w:r>
      <w:hyperlink r:id="rId316">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330. </w:t>
      </w:r>
      <w:hyperlink r:id="rId317">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331. </w:t>
      </w:r>
      <w:hyperlink r:id="rId318">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332. </w:t>
      </w:r>
      <w:hyperlink r:id="rId319">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333. </w:t>
      </w:r>
      <w:hyperlink r:id="rId320">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334. </w:t>
      </w:r>
      <w:hyperlink r:id="rId321">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335. </w:t>
      </w:r>
      <w:hyperlink r:id="rId322">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336. </w:t>
      </w:r>
      <w:hyperlink r:id="rId323">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337. </w:t>
      </w:r>
      <w:hyperlink r:id="rId323">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338. </w:t>
      </w:r>
      <w:hyperlink r:id="rId324">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339. </w:t>
      </w:r>
      <w:hyperlink r:id="rId325">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340. </w:t>
      </w:r>
      <w:hyperlink r:id="rId326">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341. </w:t>
      </w:r>
      <w:hyperlink r:id="rId327">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342. </w:t>
      </w:r>
      <w:hyperlink r:id="rId328">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343. </w:t>
      </w:r>
      <w:hyperlink r:id="rId329">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344. </w:t>
      </w:r>
      <w:hyperlink r:id="rId330">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345. </w:t>
      </w:r>
      <w:hyperlink r:id="rId331">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346. </w:t>
      </w:r>
      <w:hyperlink r:id="rId332">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347. </w:t>
      </w:r>
      <w:hyperlink r:id="rId333">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348. </w:t>
      </w:r>
      <w:hyperlink r:id="rId334">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349. </w:t>
      </w:r>
      <w:hyperlink r:id="rId335">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350. </w:t>
      </w:r>
      <w:hyperlink r:id="rId336">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351. </w:t>
      </w:r>
      <w:hyperlink r:id="rId337">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352. </w:t>
      </w:r>
      <w:hyperlink r:id="rId338">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353. </w:t>
      </w:r>
      <w:hyperlink r:id="rId339">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354. </w:t>
      </w:r>
      <w:hyperlink r:id="rId340">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355. </w:t>
      </w:r>
      <w:hyperlink r:id="rId341">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356. </w:t>
      </w:r>
      <w:hyperlink r:id="rId342">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357. </w:t>
      </w:r>
      <w:hyperlink r:id="rId343">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358. </w:t>
      </w:r>
      <w:hyperlink r:id="rId344">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359. </w:t>
      </w:r>
      <w:hyperlink r:id="rId345">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360. </w:t>
      </w:r>
      <w:hyperlink r:id="rId346">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361. </w:t>
      </w:r>
      <w:hyperlink r:id="rId347">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362. </w:t>
      </w:r>
      <w:hyperlink r:id="rId348">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363. </w:t>
      </w:r>
      <w:hyperlink r:id="rId349">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364. </w:t>
      </w:r>
      <w:hyperlink r:id="rId350">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365. </w:t>
      </w:r>
      <w:hyperlink r:id="rId351">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366. </w:t>
      </w:r>
      <w:hyperlink r:id="rId352">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367. </w:t>
      </w:r>
      <w:hyperlink r:id="rId353">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368. </w:t>
      </w:r>
      <w:hyperlink r:id="rId354">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369. </w:t>
      </w:r>
      <w:hyperlink r:id="rId355">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370. </w:t>
      </w:r>
      <w:hyperlink r:id="rId356">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371. </w:t>
      </w:r>
      <w:hyperlink r:id="rId357">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372. </w:t>
      </w:r>
      <w:hyperlink r:id="rId358">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373. </w:t>
      </w:r>
      <w:hyperlink r:id="rId359">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374. </w:t>
      </w:r>
      <w:hyperlink r:id="rId360">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375. </w:t>
      </w:r>
      <w:hyperlink r:id="rId361">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376. </w:t>
      </w:r>
      <w:hyperlink r:id="rId362">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377. </w:t>
      </w:r>
      <w:hyperlink r:id="rId363">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378. </w:t>
      </w:r>
      <w:hyperlink r:id="rId364">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379. </w:t>
      </w:r>
      <w:hyperlink r:id="rId364">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380. </w:t>
      </w:r>
      <w:hyperlink r:id="rId365">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381. </w:t>
      </w:r>
      <w:hyperlink r:id="rId366">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382. </w:t>
      </w:r>
      <w:hyperlink r:id="rId367">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383. </w:t>
      </w:r>
      <w:hyperlink r:id="rId368">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384. </w:t>
      </w:r>
      <w:hyperlink r:id="rId369">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385. </w:t>
      </w:r>
      <w:hyperlink r:id="rId370">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386. </w:t>
      </w:r>
      <w:hyperlink r:id="rId370">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387. </w:t>
      </w:r>
      <w:hyperlink r:id="rId370">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388. </w:t>
      </w:r>
      <w:hyperlink r:id="rId371">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389. </w:t>
      </w:r>
      <w:hyperlink r:id="rId372">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390. </w:t>
      </w:r>
      <w:hyperlink r:id="rId373">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391. </w:t>
      </w:r>
      <w:hyperlink r:id="rId373">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392. </w:t>
      </w:r>
      <w:hyperlink r:id="rId374">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393. </w:t>
      </w:r>
      <w:hyperlink r:id="rId375">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394. </w:t>
      </w:r>
      <w:hyperlink r:id="rId376">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395. </w:t>
      </w:r>
      <w:hyperlink r:id="rId377">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396. </w:t>
      </w:r>
      <w:hyperlink r:id="rId378">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397. </w:t>
      </w:r>
      <w:hyperlink r:id="rId379">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398. </w:t>
      </w:r>
      <w:hyperlink r:id="rId380">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399. </w:t>
      </w:r>
      <w:hyperlink r:id="rId381">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400. </w:t>
      </w:r>
      <w:hyperlink r:id="rId382">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401. </w:t>
      </w:r>
      <w:hyperlink r:id="rId383">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402. </w:t>
      </w:r>
      <w:hyperlink r:id="rId384">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403. </w:t>
      </w:r>
      <w:hyperlink r:id="rId385">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404. </w:t>
      </w:r>
      <w:hyperlink r:id="rId386">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405. </w:t>
      </w:r>
      <w:hyperlink r:id="rId387">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406. </w:t>
      </w:r>
      <w:hyperlink r:id="rId388">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407. </w:t>
      </w:r>
      <w:hyperlink r:id="rId389">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408. </w:t>
      </w:r>
      <w:hyperlink r:id="rId390">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90">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90">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411. </w:t>
      </w:r>
      <w:hyperlink r:id="rId391">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412. </w:t>
      </w:r>
      <w:hyperlink r:id="rId392">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413. </w:t>
      </w:r>
      <w:hyperlink r:id="rId393">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414. </w:t>
      </w:r>
      <w:hyperlink r:id="rId394">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415. </w:t>
      </w:r>
      <w:hyperlink r:id="rId395">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96">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97">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418. </w:t>
      </w:r>
      <w:hyperlink r:id="rId397">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419. </w:t>
      </w:r>
      <w:hyperlink r:id="rId398">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420. </w:t>
      </w:r>
      <w:hyperlink r:id="rId399">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421. </w:t>
      </w:r>
      <w:hyperlink r:id="rId400">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422. </w:t>
      </w:r>
      <w:hyperlink r:id="rId401">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423. </w:t>
      </w:r>
      <w:hyperlink r:id="rId402">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424. </w:t>
      </w:r>
      <w:hyperlink r:id="rId403">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425. </w:t>
      </w:r>
      <w:hyperlink r:id="rId404">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426. </w:t>
      </w:r>
      <w:hyperlink r:id="rId405">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427. </w:t>
      </w:r>
      <w:hyperlink r:id="rId405">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428. </w:t>
      </w:r>
      <w:hyperlink r:id="rId406">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429. </w:t>
      </w:r>
      <w:hyperlink r:id="rId407">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430. </w:t>
      </w:r>
      <w:hyperlink r:id="rId408">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431. </w:t>
      </w:r>
      <w:hyperlink r:id="rId408">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432. </w:t>
      </w:r>
      <w:hyperlink r:id="rId409">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433. </w:t>
      </w:r>
      <w:hyperlink r:id="rId410">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434. </w:t>
      </w:r>
      <w:hyperlink r:id="rId411">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435. </w:t>
      </w:r>
      <w:hyperlink r:id="rId412">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436. </w:t>
      </w:r>
      <w:hyperlink r:id="rId413">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437. </w:t>
      </w:r>
      <w:hyperlink r:id="rId414">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438. </w:t>
      </w:r>
      <w:hyperlink r:id="rId415">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439. </w:t>
      </w:r>
      <w:hyperlink r:id="rId416">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440. </w:t>
      </w:r>
      <w:hyperlink r:id="rId417">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441. </w:t>
      </w:r>
      <w:hyperlink r:id="rId418">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442. </w:t>
      </w:r>
      <w:hyperlink r:id="rId419">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443. </w:t>
      </w:r>
      <w:hyperlink r:id="rId420">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444. </w:t>
      </w:r>
      <w:hyperlink r:id="rId421">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445. </w:t>
      </w:r>
      <w:hyperlink r:id="rId422">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446. </w:t>
      </w:r>
      <w:hyperlink r:id="rId423">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447. </w:t>
      </w:r>
      <w:hyperlink r:id="rId423">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424">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425">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450. </w:t>
      </w:r>
      <w:hyperlink r:id="rId426">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451. </w:t>
      </w:r>
      <w:hyperlink r:id="rId427">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452. </w:t>
      </w:r>
      <w:hyperlink r:id="rId428">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453. </w:t>
      </w:r>
      <w:hyperlink r:id="rId429">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454. </w:t>
      </w:r>
      <w:hyperlink r:id="rId430">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455. </w:t>
      </w:r>
      <w:hyperlink r:id="rId431">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456. </w:t>
      </w:r>
      <w:hyperlink r:id="rId432">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457. </w:t>
      </w:r>
      <w:hyperlink r:id="rId433">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458. </w:t>
      </w:r>
      <w:hyperlink r:id="rId434">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459. </w:t>
      </w:r>
      <w:hyperlink r:id="rId435">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460. </w:t>
      </w:r>
      <w:hyperlink r:id="rId436">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31">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37">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463. </w:t>
      </w:r>
      <w:hyperlink r:id="rId438">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464. </w:t>
      </w:r>
      <w:hyperlink r:id="rId439">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465. </w:t>
      </w:r>
      <w:hyperlink r:id="rId440">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466. </w:t>
      </w:r>
      <w:hyperlink r:id="rId441">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467. </w:t>
      </w:r>
      <w:hyperlink r:id="rId442">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468. </w:t>
      </w:r>
      <w:hyperlink r:id="rId443">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469. </w:t>
      </w:r>
      <w:hyperlink r:id="rId444">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470. </w:t>
      </w:r>
      <w:hyperlink r:id="rId445">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471. </w:t>
      </w:r>
      <w:hyperlink r:id="rId446">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472. </w:t>
      </w:r>
      <w:hyperlink r:id="rId447">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473. </w:t>
      </w:r>
      <w:hyperlink r:id="rId448">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474. </w:t>
      </w:r>
      <w:hyperlink r:id="rId449">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475. </w:t>
      </w:r>
      <w:hyperlink r:id="rId450">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476. </w:t>
      </w:r>
      <w:hyperlink r:id="rId451">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477. </w:t>
      </w:r>
      <w:hyperlink r:id="rId452">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478. </w:t>
      </w:r>
      <w:hyperlink r:id="rId453">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479. </w:t>
      </w:r>
      <w:hyperlink r:id="rId454">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480. </w:t>
      </w:r>
      <w:hyperlink r:id="rId455">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481. </w:t>
      </w:r>
      <w:hyperlink r:id="rId456">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482. </w:t>
      </w:r>
      <w:hyperlink r:id="rId457">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483. </w:t>
      </w:r>
      <w:hyperlink r:id="rId458">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484. </w:t>
      </w:r>
      <w:hyperlink r:id="rId459">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485. </w:t>
      </w:r>
      <w:hyperlink r:id="rId460">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486. </w:t>
      </w:r>
      <w:hyperlink r:id="rId461">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487. </w:t>
      </w:r>
      <w:hyperlink r:id="rId462">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488. </w:t>
      </w:r>
      <w:hyperlink r:id="rId463">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489. </w:t>
      </w:r>
      <w:hyperlink r:id="rId464">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490. </w:t>
      </w:r>
      <w:hyperlink r:id="rId465">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491. </w:t>
      </w:r>
      <w:hyperlink r:id="rId466">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492. </w:t>
      </w:r>
      <w:hyperlink r:id="rId461">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493. </w:t>
      </w:r>
      <w:hyperlink r:id="rId467">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494. </w:t>
      </w:r>
      <w:hyperlink r:id="rId468">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495. </w:t>
      </w:r>
      <w:hyperlink r:id="rId469">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496. </w:t>
      </w:r>
      <w:hyperlink r:id="rId470">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497. </w:t>
      </w:r>
      <w:hyperlink r:id="rId471">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498. </w:t>
      </w:r>
      <w:hyperlink r:id="rId472">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499. </w:t>
      </w:r>
      <w:hyperlink r:id="rId462">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500. </w:t>
      </w:r>
      <w:hyperlink r:id="rId473">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business/12014640" TargetMode="External"/><Relationship Id="rId10" Type="http://schemas.openxmlformats.org/officeDocument/2006/relationships/hyperlink" Target="https://lithium-news.com/major-gigafactory-supply-deal-signals-transformative-shift-in-global-lithium-markets/" TargetMode="External"/><Relationship Id="rId11" Type="http://schemas.openxmlformats.org/officeDocument/2006/relationships/hyperlink" Target="https://lithium-news.com/surging-lithium-hydroxide-premium-drives-global-price-revolution-across-battery-markets/" TargetMode="External"/><Relationship Id="rId12" Type="http://schemas.openxmlformats.org/officeDocument/2006/relationships/hyperlink" Target="https://lithium-news.com/record-lithium-carbonate-price-surge-reshapes-global-battery-supply-chains/" TargetMode="External"/><Relationship Id="rId13" Type="http://schemas.openxmlformats.org/officeDocument/2006/relationships/hyperlink" Target="https://lithium-news.com/global-ev-demand-forecast-reshapes-green-energy-and-lithium-investment-strategies/" TargetMode="External"/><Relationship Id="rId14" Type="http://schemas.openxmlformats.org/officeDocument/2006/relationships/hyperlink" Target="https://lithium-news.com/rising-supply-deficit-warnings-drive-revolutionary-breakthroughs-in-lithium-extraction-technology/" TargetMode="External"/><Relationship Id="rId15" Type="http://schemas.openxmlformats.org/officeDocument/2006/relationships/hyperlink" Target="https://evmagz.com/byd-retains-china-nev-sales-lead-in-march-as-tesla-slips-to-fourth/" TargetMode="External"/><Relationship Id="rId16" Type="http://schemas.openxmlformats.org/officeDocument/2006/relationships/hyperlink" Target="https://evmagz.com/tesla-weighs-smaller-suv-below-model-y-reuters-reports/" TargetMode="External"/><Relationship Id="rId17" Type="http://schemas.openxmlformats.org/officeDocument/2006/relationships/hyperlink" Target="https://dailypioneer.com/news/cm-rekha-earmarks-rs-3954-crore-outlay-for-new-ev-policy" TargetMode="External"/><Relationship Id="rId18" Type="http://schemas.openxmlformats.org/officeDocument/2006/relationships/hyperlink" Target="https://www.fool.com/investing/2026/04/11/ev-sales-are-cratering-heres-why-im-holding-on-to/" TargetMode="External"/><Relationship Id="rId19" Type="http://schemas.openxmlformats.org/officeDocument/2006/relationships/hyperlink" Target="https://www.unian.ua/curiosities/akumulyator-dlya-elektromobilya-vcheni-zrobili-proriv-13345989.html" TargetMode="External"/><Relationship Id="rId20" Type="http://schemas.openxmlformats.org/officeDocument/2006/relationships/hyperlink" Target="https://www.technetbooks.com/2026/04/tesla-budget-electric-vehicle.html" TargetMode="External"/><Relationship Id="rId21" Type="http://schemas.openxmlformats.org/officeDocument/2006/relationships/hyperlink" Target="https://thenewswheel.com/as-oil-routes-collapse-drivers-electric-vehicles/" TargetMode="External"/><Relationship Id="rId22" Type="http://schemas.openxmlformats.org/officeDocument/2006/relationships/hyperlink" Target="https://sigmaearth.com/teslas-new-compact-suv-could-arrive-at-a-price-below-34000/?utm_source=rss&amp;utm_medium=rss&amp;utm_campaign=teslas-new-compact-suv-could-arrive-at-a-price-below-34000" TargetMode="External"/><Relationship Id="rId23" Type="http://schemas.openxmlformats.org/officeDocument/2006/relationships/hyperlink" Target="https://skillings.net/lithium-market-outlook-identifying-the-bottom-in-the-2026-cycle/" TargetMode="External"/><Relationship Id="rId24" Type="http://schemas.openxmlformats.org/officeDocument/2006/relationships/hyperlink" Target="https://thenewsmill.com/2026/04/delhi-government-invites-feedback-on-draft-ev-policy-aimed-at-electric-vehicle-adoption/" TargetMode="External"/><Relationship Id="rId25" Type="http://schemas.openxmlformats.org/officeDocument/2006/relationships/hyperlink" Target="https://dei.com.sg/xev-will-launches-a-new-hardware-service-ev-model-in-europe-cutting-entry-costs-and-expanding-access-to-battery-swapping/" TargetMode="External"/><Relationship Id="rId26" Type="http://schemas.openxmlformats.org/officeDocument/2006/relationships/hyperlink" Target="https://www.eqmagpro.com/india-targets-complete-ev-battery-value-chain-within-2-3-years-to-boost-clean-mobility-eq/" TargetMode="External"/><Relationship Id="rId27" Type="http://schemas.openxmlformats.org/officeDocument/2006/relationships/hyperlink" Target="https://evmagz.com/cylib-joins-german-consortium-to-develop-sodium-ion-batteries-and-recycling-processes/" TargetMode="External"/><Relationship Id="rId28" Type="http://schemas.openxmlformats.org/officeDocument/2006/relationships/hyperlink" Target="https://evmagz.com/byds-denza-makes-european-debut-with-premium-ev-launch-in-paris/" TargetMode="External"/><Relationship Id="rId29" Type="http://schemas.openxmlformats.org/officeDocument/2006/relationships/hyperlink" Target="https://www.focus.de/auto/mit-neuem-elektro-suv-bricht-mercedes-bisherigen-verkaufsrekord_691bedc6-bee7-4bde-8029-f1c56980c525.html" TargetMode="External"/><Relationship Id="rId30" Type="http://schemas.openxmlformats.org/officeDocument/2006/relationships/hyperlink" Target="https://www.aol.com/solid-state-battery-thats-revolutionizing-163011963.html" TargetMode="External"/><Relationship Id="rId31" Type="http://schemas.openxmlformats.org/officeDocument/2006/relationships/hyperlink" Target="https://www.openpr.com/news/4465562/lithium-market-reaches-strategic-inflection-point-as-ev-scale" TargetMode="External"/><Relationship Id="rId32" Type="http://schemas.openxmlformats.org/officeDocument/2006/relationships/hyperlink" Target="https://carnewschina.com/2026/04/11/chinas-sodium-batteries-switch-to-cheaper-longer-lasting-cathodes-as-older-chemistry-gradually-declines/" TargetMode="External"/><Relationship Id="rId33" Type="http://schemas.openxmlformats.org/officeDocument/2006/relationships/hyperlink" Target="https://skillings.net/argentina-streamlines-permitting-for-frontier-lithium-projects-april-10th-2026/" TargetMode="External"/><Relationship Id="rId34" Type="http://schemas.openxmlformats.org/officeDocument/2006/relationships/hyperlink" Target="https://www.teslarati.com/tesla-semi-truck-factory-nevada/" TargetMode="External"/><Relationship Id="rId35" Type="http://schemas.openxmlformats.org/officeDocument/2006/relationships/hyperlink" Target="https://mexicobusiness.news/automotive/news/tesla-develops-low-cost-ev-suv-amid-sales-decline" TargetMode="External"/><Relationship Id="rId36" Type="http://schemas.openxmlformats.org/officeDocument/2006/relationships/hyperlink" Target="https://www.nezavisne.com/automobili/auto-novosti/Elektricni-automobili-u-Njemackoj-sada-su-trazeniji-od-benzinaca/959841" TargetMode="External"/><Relationship Id="rId37" Type="http://schemas.openxmlformats.org/officeDocument/2006/relationships/hyperlink" Target="https://lithium-news.com/record-lithium-etf-inflows-signal-massive-investor-shift-toward-clean-energy-infrastructure/" TargetMode="External"/><Relationship Id="rId38" Type="http://schemas.openxmlformats.org/officeDocument/2006/relationships/hyperlink" Target="https://lithium-news.com/industry-experts-predict-supply-deficit-warning-will-transform-lithium-markets-forever/" TargetMode="External"/><Relationship Id="rId39" Type="http://schemas.openxmlformats.org/officeDocument/2006/relationships/hyperlink" Target="https://canadianautodealer.ca/2026/04/ottawa-backs-ev-push-with-new-investments/" TargetMode="External"/><Relationship Id="rId40" Type="http://schemas.openxmlformats.org/officeDocument/2006/relationships/hyperlink" Target="https://maseconomics.com/the-economics-of-electric-vehicles-subsidies-supply-chains-and-the-green-transition/" TargetMode="External"/><Relationship Id="rId41" Type="http://schemas.openxmlformats.org/officeDocument/2006/relationships/hyperlink" Target="https://www.howtogeek.com/us-ev-sales-tanked-in-early-2026-except-for-tesla-and-toyota/" TargetMode="External"/><Relationship Id="rId42" Type="http://schemas.openxmlformats.org/officeDocument/2006/relationships/hyperlink" Target="https://lithium-news.com/record-investment-flows-drive-revolutionary-lithium-extraction-through-strategic-royalty-partnerships/" TargetMode="External"/><Relationship Id="rId43" Type="http://schemas.openxmlformats.org/officeDocument/2006/relationships/hyperlink" Target="https://lithium-news.com/critical-lithium-supply-deficit-warning-threatens-global-technology-revolution/" TargetMode="External"/><Relationship Id="rId44" Type="http://schemas.openxmlformats.org/officeDocument/2006/relationships/hyperlink" Target="https://www.mrw.co.uk/news/plymouth-battery-recycling-site-receives-18-5m-in-government-funds-10-04-2026/" TargetMode="External"/><Relationship Id="rId45" Type="http://schemas.openxmlformats.org/officeDocument/2006/relationships/hyperlink" Target="https://www.team-bhp.com/news/uk-tatas-battery-arm-gets-510-million-ev-battery-gigafactory" TargetMode="External"/><Relationship Id="rId46" Type="http://schemas.openxmlformats.org/officeDocument/2006/relationships/hyperlink" Target="https://eandt.theiet.org/2026/04/10/tata-group-secures-ps380m-uk-support-major-ev-battery-plant" TargetMode="External"/><Relationship Id="rId47" Type="http://schemas.openxmlformats.org/officeDocument/2006/relationships/hyperlink" Target="https://editorialge.com/ev-battery-recycling-challenges/" TargetMode="External"/><Relationship Id="rId48" Type="http://schemas.openxmlformats.org/officeDocument/2006/relationships/hyperlink" Target="https://www.pv-magazine.com/2026/04/10/sodium-ion-battery-study-claims-zero-thermal-runaway-breakthrough/" TargetMode="External"/><Relationship Id="rId49" Type="http://schemas.openxmlformats.org/officeDocument/2006/relationships/hyperlink" Target="https://www.propertyweek.com/news/government-signs-off-on-380m-for-tatas-somerset-electric-car-battery-gigafactory" TargetMode="External"/><Relationship Id="rId50" Type="http://schemas.openxmlformats.org/officeDocument/2006/relationships/hyperlink" Target="https://electrek.co/2026/04/10/tesla-adds-sunwoda-fifth-global-battery-supplier-cost-pressure/" TargetMode="External"/><Relationship Id="rId51" Type="http://schemas.openxmlformats.org/officeDocument/2006/relationships/hyperlink" Target="http://prsync.com/marketsandmarkets-automotiveandtrasportation/global-e-motorcycle-market-growth-trends--forecast-analysis--5181339/" TargetMode="External"/><Relationship Id="rId52" Type="http://schemas.openxmlformats.org/officeDocument/2006/relationships/hyperlink" Target="https://www.energy-storage.news/american-battery-factory-lion-energy-form-partnership-for-us-made-lfp-bess-equipment/" TargetMode="External"/><Relationship Id="rId53" Type="http://schemas.openxmlformats.org/officeDocument/2006/relationships/hyperlink" Target="https://www.independent.co.uk/cars/electric-vehicles/tesla-new-electric-vehicle-ev-b2955260.html" TargetMode="External"/><Relationship Id="rId54" Type="http://schemas.openxmlformats.org/officeDocument/2006/relationships/hyperlink" Target="https://www.newswire.com/news/elektros-highlights-strategic-lithium-opportunity-in-2026-as-global-demand" TargetMode="External"/><Relationship Id="rId55" Type="http://schemas.openxmlformats.org/officeDocument/2006/relationships/hyperlink" Target="https://www.chinadailyasia.com/hk/article/631797" TargetMode="External"/><Relationship Id="rId56" Type="http://schemas.openxmlformats.org/officeDocument/2006/relationships/hyperlink" Target="https://www.ad-hoc-news.de/boerse/news/ueberblick/kontrolmatik-teknoloji-stock-what-investors-need-to-know-about-this/69117488" TargetMode="External"/><Relationship Id="rId57" Type="http://schemas.openxmlformats.org/officeDocument/2006/relationships/hyperlink" Target="https://www.automotiveworld.com/news/altilium-secures-18-5m-to-build-uk-ev-battery-refinery/" TargetMode="External"/><Relationship Id="rId58" Type="http://schemas.openxmlformats.org/officeDocument/2006/relationships/hyperlink" Target="https://stratnewsglobal.com/european-union/europe-us-close-to-agreement-on-producing-securing-critical-minerals/" TargetMode="External"/><Relationship Id="rId59" Type="http://schemas.openxmlformats.org/officeDocument/2006/relationships/hyperlink" Target="https://resource-recycling.com/e-scrap/2026/04/10/german-demo-plant-targets-lithium-recovery-from-battery-scrap/" TargetMode="External"/><Relationship Id="rId60" Type="http://schemas.openxmlformats.org/officeDocument/2006/relationships/hyperlink" Target="https://editorialge.com/business-case-for-fleet-electrification/" TargetMode="External"/><Relationship Id="rId61" Type="http://schemas.openxmlformats.org/officeDocument/2006/relationships/hyperlink" Target="https://paultan.org/2026/04/10/byd-details-global-1500-kw-flash-charging-network-6000-stations-outside-china-by-2027-bess-support/" TargetMode="External"/><Relationship Id="rId62" Type="http://schemas.openxmlformats.org/officeDocument/2006/relationships/hyperlink" Target="https://www.just-auto.com/news/south-korean-vehicle-import-sales-surge-35-in-march/" TargetMode="External"/><Relationship Id="rId63" Type="http://schemas.openxmlformats.org/officeDocument/2006/relationships/hyperlink" Target="https://www.marketdataforecast.com/market-reports/europe-electric-vehicle-charger-market" TargetMode="External"/><Relationship Id="rId64"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65" Type="http://schemas.openxmlformats.org/officeDocument/2006/relationships/hyperlink" Target="https://allindiaev.com/megacharge-nhev-e-highway-network-in-india/" TargetMode="External"/><Relationship Id="rId66" Type="http://schemas.openxmlformats.org/officeDocument/2006/relationships/hyperlink" Target="https://www.energy-storage.news/australia-battery-storage-cushions-au1-billion-fuel-shock-as-climate-council-demands-may-budget-action/" TargetMode="External"/><Relationship Id="rId67" Type="http://schemas.openxmlformats.org/officeDocument/2006/relationships/hyperlink" Target="https://www.electronicsmedia.info/2026/04/10/ev-battery-pack-market/" TargetMode="External"/><Relationship Id="rId68" Type="http://schemas.openxmlformats.org/officeDocument/2006/relationships/hyperlink" Target="https://lithium-news.com/critical-supply-bottlenecks-drive-unprecedented-lithium-carbonate-price-surge/" TargetMode="External"/><Relationship Id="rId69" Type="http://schemas.openxmlformats.org/officeDocument/2006/relationships/hyperlink" Target="https://en.antaranews.com/news/411841/prabowo-launchs-ev-plant-in-magelang-targets-higher-local-content" TargetMode="External"/><Relationship Id="rId70" Type="http://schemas.openxmlformats.org/officeDocument/2006/relationships/hyperlink" Target="https://stockhead.com.au/resources/monsters-of-rock-can-evs-keep-the-weekend-alive/" TargetMode="External"/><Relationship Id="rId71" Type="http://schemas.openxmlformats.org/officeDocument/2006/relationships/hyperlink" Target="https://www.saurenergy.com/solar-energy-news/integrals-power-gets-uk-drive35-funding-to-scale-up-lfp-lmfp-cathode-manufacturing-11710460" TargetMode="External"/><Relationship Id="rId72" Type="http://schemas.openxmlformats.org/officeDocument/2006/relationships/hyperlink" Target="https://noticias.autocosmos.com.ar/2026/04/09/china-domina-el-mercado-de-baterias-de-autos-electricos" TargetMode="External"/><Relationship Id="rId73" Type="http://schemas.openxmlformats.org/officeDocument/2006/relationships/hyperlink" Target="https://teslanorth.com/2026/04/09/tesla-reportedly-revives-affordable-ev-plans-with-new-compact-suv/" TargetMode="External"/><Relationship Id="rId74" Type="http://schemas.openxmlformats.org/officeDocument/2006/relationships/hyperlink" Target="https://lithium-news.com/new-mining-technologies-drive-340-surge-in-global-lithium-output-through-hard-rock-operations/" TargetMode="External"/><Relationship Id="rId75" Type="http://schemas.openxmlformats.org/officeDocument/2006/relationships/hyperlink" Target="https://lithium-news.com/revolutionary-dle-technology-breakthrough-transforms-global-lithium-extraction-forever/" TargetMode="External"/><Relationship Id="rId76" Type="http://schemas.openxmlformats.org/officeDocument/2006/relationships/hyperlink" Target="https://evsandbeyond.co.nz/tesla-developing-smaller-cheaper-suv/" TargetMode="External"/><Relationship Id="rId77" Type="http://schemas.openxmlformats.org/officeDocument/2006/relationships/hyperlink" Target="https://www.abc.net.au/news/2026-04-10/ev-chargers-needed-to-keep-up-with-surge-in-ev-sales-in-nsw/106545294" TargetMode="External"/><Relationship Id="rId78" Type="http://schemas.openxmlformats.org/officeDocument/2006/relationships/hyperlink" Target="https://www.techtimes.com/articles/315784/20260409/tesla-reportedly-working-affordable-compact-electric-suv.htm" TargetMode="External"/><Relationship Id="rId79" Type="http://schemas.openxmlformats.org/officeDocument/2006/relationships/hyperlink" Target="https://lithium-news.com/record-australian-lithium-export-volumes-transform-global-battery-supply-chains/" TargetMode="External"/><Relationship Id="rId80" Type="http://schemas.openxmlformats.org/officeDocument/2006/relationships/hyperlink" Target="https://lithium-news.com/inside-the-recycled-lithium-market-thats-supercharging-electric-vehicle-growth/" TargetMode="External"/><Relationship Id="rId81" Type="http://schemas.openxmlformats.org/officeDocument/2006/relationships/hyperlink" Target="https://www.albiladpress.com/news/2026/6387/cars/990912.html" TargetMode="External"/><Relationship Id="rId82"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83" Type="http://schemas.openxmlformats.org/officeDocument/2006/relationships/hyperlink" Target="https://batteriesnews.com/cylib-pioneers-sodium-ion-battery-recycling-with-german-industry-and-research/" TargetMode="External"/><Relationship Id="rId84" Type="http://schemas.openxmlformats.org/officeDocument/2006/relationships/hyperlink" Target="https://batteriesnews.com/lion-energy-advances-us-battery-supply-chain-through-strategic-partnership-with-american-battery-factory/" TargetMode="External"/><Relationship Id="rId85" Type="http://schemas.openxmlformats.org/officeDocument/2006/relationships/hyperlink" Target="https://www.somersetlive.co.uk/news/somerset-news/somerset-gigafactory-secures-vital-380m-10909154" TargetMode="External"/><Relationship Id="rId86" Type="http://schemas.openxmlformats.org/officeDocument/2006/relationships/hyperlink" Target="https://www.theguardian.com/business/2026/apr/09/somerset-battery-factory-jaguar-land-rover-government-funding" TargetMode="External"/><Relationship Id="rId87" Type="http://schemas.openxmlformats.org/officeDocument/2006/relationships/hyperlink" Target="https://cleanroomtechnology.com/uk-backs-380m-gigafactory-build-to-scale-domestic" TargetMode="External"/><Relationship Id="rId88" Type="http://schemas.openxmlformats.org/officeDocument/2006/relationships/hyperlink" Target="https://inc42.com/buzz/ola-electric-extends-rally-jumps-20-to-hit-upper-circuit/" TargetMode="External"/><Relationship Id="rId89" Type="http://schemas.openxmlformats.org/officeDocument/2006/relationships/hyperlink" Target="https://www.scmp.com/business/china-business/article/3349550/china-throws-switch-battery-buildout-equal-10-times-us-capacity-2025?utm_source=rss_feed" TargetMode="External"/><Relationship Id="rId90" Type="http://schemas.openxmlformats.org/officeDocument/2006/relationships/hyperlink" Target="https://tanzaniatimes.net/africas-lithium-pipeline-gains-momentum-as-global-supply-deficits-loom/" TargetMode="External"/><Relationship Id="rId91" Type="http://schemas.openxmlformats.org/officeDocument/2006/relationships/hyperlink" Target="https://pv-magazine-usa.com/2026/04/09/lion-energy-takes-equity-stake-in-american-battery-factory-aimed-at-securing-domestic-battery-supply/" TargetMode="External"/><Relationship Id="rId92" Type="http://schemas.openxmlformats.org/officeDocument/2006/relationships/hyperlink" Target="https://evmagz.com/eve-energy-unveils-1-6-billion-battery-expansion-to-challenge-industry-leaders/" TargetMode="External"/><Relationship Id="rId93" Type="http://schemas.openxmlformats.org/officeDocument/2006/relationships/hyperlink" Target="https://www.investing.com/news/stock-market-news/mercedesbenz-car-sales-drop-6-as-china-decline-offsets-us-growth-93CH-4604962" TargetMode="External"/><Relationship Id="rId94" Type="http://schemas.openxmlformats.org/officeDocument/2006/relationships/hyperlink" Target="https://evmagz.com/canada-announces-10-6-million-to-expand-ev-charging-network/" TargetMode="External"/><Relationship Id="rId95" Type="http://schemas.openxmlformats.org/officeDocument/2006/relationships/hyperlink" Target="https://www.arenaev.com/byd_scientist_says_solidstate_batteries_are_almost_here-news-5775.php" TargetMode="External"/><Relationship Id="rId96" Type="http://schemas.openxmlformats.org/officeDocument/2006/relationships/hyperlink" Target="https://propakistani.pk/2026/04/09/breakthrough-sodium-ion-battery-wont-catch-fire-even-at-300c/" TargetMode="External"/><Relationship Id="rId97" Type="http://schemas.openxmlformats.org/officeDocument/2006/relationships/hyperlink" Target="https://cnevpost.com/2026/04/09/faw-vw-names-frst-model-id-aura-series-t6-beijing-auto-show-debut/" TargetMode="External"/><Relationship Id="rId98" Type="http://schemas.openxmlformats.org/officeDocument/2006/relationships/hyperlink" Target="https://www.benzinga.com/markets/tech/26/04/51723466/elon-musk-says-tesla-model-s-model-x-inventory-nearly-over" TargetMode="External"/><Relationship Id="rId99" Type="http://schemas.openxmlformats.org/officeDocument/2006/relationships/hyperlink" Target="https://www.electrive.com/2026/04/09/in-may-2029-the-diesel-city-bus-will-be-phased-out-markus-fischer-daimler-buses/" TargetMode="External"/><Relationship Id="rId100" Type="http://schemas.openxmlformats.org/officeDocument/2006/relationships/hyperlink" Target="https://cleantechnica.com/2026/04/08/kia-ev2-production-begins-in-europe/" TargetMode="External"/><Relationship Id="rId101" Type="http://schemas.openxmlformats.org/officeDocument/2006/relationships/hyperlink" Target="https://lithium-news.com/record-lithium-carbonate-price-surge-triggers-global-market-transformation/" TargetMode="External"/><Relationship Id="rId102" Type="http://schemas.openxmlformats.org/officeDocument/2006/relationships/hyperlink" Target="https://lithium-news.com/record-spodumene-concentrate-supply-shifts-drive-massive-global-lithium-price-changes/" TargetMode="External"/><Relationship Id="rId103" Type="http://schemas.openxmlformats.org/officeDocument/2006/relationships/hyperlink" Target="http://www.marketsandmarketsblog.com/electric-truck-market-worth-32-13-billion-by-2032-2.html" TargetMode="External"/><Relationship Id="rId104" Type="http://schemas.openxmlformats.org/officeDocument/2006/relationships/hyperlink" Target="https://lithium-news.com/massive-lithium-refinery-expansions-signal-a-transformative-shift-in-global-supply-chains/" TargetMode="External"/><Relationship Id="rId105" Type="http://schemas.openxmlformats.org/officeDocument/2006/relationships/hyperlink" Target="https://evmagz.com/catl-appoints-zijin-mining-founder-chen-jinghe-as-adviser-on-mineral-strategy/" TargetMode="External"/><Relationship Id="rId106" Type="http://schemas.openxmlformats.org/officeDocument/2006/relationships/hyperlink" Target="https://www.fool.com.au/2026/04/09/pls-shares-jump-320-in-12-months-buy-sell-or-hold/" TargetMode="External"/><Relationship Id="rId107" Type="http://schemas.openxmlformats.org/officeDocument/2006/relationships/hyperlink" Target="https://kr-asia.com/qingtao-energy-files-for-hong-kong-ipo-after-ramping-up-solid-state-battery-deliveries" TargetMode="External"/><Relationship Id="rId108" Type="http://schemas.openxmlformats.org/officeDocument/2006/relationships/hyperlink" Target="https://www.scmp.com/business/china-evs/article/3349457/volkswagen-tests-chinas-appetite-locally-developed-evs?utm_source=rss_feed" TargetMode="External"/><Relationship Id="rId109" Type="http://schemas.openxmlformats.org/officeDocument/2006/relationships/hyperlink" Target="https://express-press-release.net/news/2026/04/08/1745979" TargetMode="External"/><Relationship Id="rId110" Type="http://schemas.openxmlformats.org/officeDocument/2006/relationships/hyperlink" Target="https://paultan.org/2026/04/09/next-volkswagen-touareg-to-become-an-ev-model/" TargetMode="External"/><Relationship Id="rId111" Type="http://schemas.openxmlformats.org/officeDocument/2006/relationships/hyperlink" Target="https://www.techradar.com/pro/it-doesnt-catch-fire-why-chinas-fireproof-sodium-battery-could-be-the-breakthrough-that-makes-evs-safer-than-ice-cars" TargetMode="External"/><Relationship Id="rId112" Type="http://schemas.openxmlformats.org/officeDocument/2006/relationships/hyperlink" Target="https://canaltech.com.br/carros/marca-chinesa-testa-bateria-que-promete-autonomia-absurda-para-eletricos/" TargetMode="External"/><Relationship Id="rId113" Type="http://schemas.openxmlformats.org/officeDocument/2006/relationships/hyperlink" Target="https://electrek.co/2026/04/08/byds-chief-scientist-solid-state-ev-batteries-critical-stage/" TargetMode="External"/><Relationship Id="rId114" Type="http://schemas.openxmlformats.org/officeDocument/2006/relationships/hyperlink" Target="https://www.mercomindia.com/recyclekaro-secures-government-incentive-for-critical-mineral-recycling" TargetMode="External"/><Relationship Id="rId115" Type="http://schemas.openxmlformats.org/officeDocument/2006/relationships/hyperlink" Target="https://finance.yahoo.com/sectors/technology/articles/ford-reinventing-itself-ai-infrastructure-143521543.html" TargetMode="External"/><Relationship Id="rId116" Type="http://schemas.openxmlformats.org/officeDocument/2006/relationships/hyperlink" Target="https://www.cbtnews.com/stellantis-nears-deal-with-leapmotor/" TargetMode="External"/><Relationship Id="rId117"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18" Type="http://schemas.openxmlformats.org/officeDocument/2006/relationships/hyperlink" Target="https://onlinelibrary.wiley.com/doi/10.1002/cjce.70132?af=R" TargetMode="External"/><Relationship Id="rId119" Type="http://schemas.openxmlformats.org/officeDocument/2006/relationships/hyperlink" Target="https://www.financial-news.co.uk/the-solid-state-battery-breakthrough-toyotas-700-mile-ev-is-finally-ready-for-production/" TargetMode="External"/><Relationship Id="rId120" Type="http://schemas.openxmlformats.org/officeDocument/2006/relationships/hyperlink" Target="https://www.pv-magazine.com/2026/04/08/renalfa-targets-3-6-gwh-hybrid-bess-cluster-in-romania/" TargetMode="External"/><Relationship Id="rId121" Type="http://schemas.openxmlformats.org/officeDocument/2006/relationships/hyperlink" Target="http://www.marketsandmarketsblog.com/e-motorcycle-market-size-share-industry-analysis-report-by-2032.html" TargetMode="External"/><Relationship Id="rId122" Type="http://schemas.openxmlformats.org/officeDocument/2006/relationships/hyperlink" Target="https://www.tribuneindia.com/news/business/megacharge-partners-with-national-highways-for-electric-vehicles-nhev-for-indias-5500-km-e-highway-network/amp/?utm=relatedarticles" TargetMode="External"/><Relationship Id="rId123" Type="http://schemas.openxmlformats.org/officeDocument/2006/relationships/hyperlink" Target="https://www.leadersnet.at/news/98940,das-sind-die-meistverkauften-elektroautos-der-welt.html" TargetMode="External"/><Relationship Id="rId124" Type="http://schemas.openxmlformats.org/officeDocument/2006/relationships/hyperlink" Target="https://impactwealth.org/2026-tesla-model-3-review-specs-pricing-explained/" TargetMode="External"/><Relationship Id="rId125" Type="http://schemas.openxmlformats.org/officeDocument/2006/relationships/hyperlink" Target="http://prsync.com/imarc-services-private-limited/australia-electric-vehicle-market--industry-trends-growth-and-future-outlook-to--5181045/" TargetMode="External"/><Relationship Id="rId126" Type="http://schemas.openxmlformats.org/officeDocument/2006/relationships/hyperlink" Target="https://evmagz.com/volkswagen-unveils-china-focused-ev-platform-and-concepts-in-beijing/" TargetMode="External"/><Relationship Id="rId127" Type="http://schemas.openxmlformats.org/officeDocument/2006/relationships/hyperlink" Target="https://evmagz.com/tesla-regains-global-bev-lead-in-q1-2026-amid-inventory-build/" TargetMode="External"/><Relationship Id="rId128" Type="http://schemas.openxmlformats.org/officeDocument/2006/relationships/hyperlink" Target="https://nationaltoday.com/us/md/rockville/news/2026/04/08/global-lithium-ion-battery-cathode-market-surges-with-ev-adoption/" TargetMode="External"/><Relationship Id="rId129" Type="http://schemas.openxmlformats.org/officeDocument/2006/relationships/hyperlink" Target="https://www.fool.com.au/2026/04/08/looking-for-an-asx-lithium-share-with-plenty-of-potential-upside-this-could-be-the-one/" TargetMode="External"/><Relationship Id="rId130" Type="http://schemas.openxmlformats.org/officeDocument/2006/relationships/hyperlink" Target="https://www.energytrend.com/news/20260408-51193.html" TargetMode="External"/><Relationship Id="rId131" Type="http://schemas.openxmlformats.org/officeDocument/2006/relationships/hyperlink" Target="https://www.energytrend.com/news/20260408-51205.html" TargetMode="External"/><Relationship Id="rId132" Type="http://schemas.openxmlformats.org/officeDocument/2006/relationships/hyperlink" Target="https://carnewschina.com/2026/04/08/byd-chief-scientist-solid-state-battery-at-critical-breakthrough-stage-while-commercialisation-constrained/" TargetMode="External"/><Relationship Id="rId133" Type="http://schemas.openxmlformats.org/officeDocument/2006/relationships/hyperlink" Target="https://www.electrive.com/2026/04/08/thailand-xpeng-mulls-local-production-facility-amid-rising-demand/" TargetMode="External"/><Relationship Id="rId134" Type="http://schemas.openxmlformats.org/officeDocument/2006/relationships/hyperlink" Target="https://paultan.org/2026/04/08/2027-bmw-i7-facelift-gets-rimac-batteries-for-more-range-faster-charging-reveal-in-beijing-april-22/" TargetMode="External"/><Relationship Id="rId135" Type="http://schemas.openxmlformats.org/officeDocument/2006/relationships/hyperlink" Target="https://www.rionegro.com.ar/autos/asi-lo-veo-ford-prepara-un-electrico-barato-para-desafiar-a-tesla/" TargetMode="External"/><Relationship Id="rId136" Type="http://schemas.openxmlformats.org/officeDocument/2006/relationships/hyperlink" Target="https://teslanorth.com/2026/04/07/tesla-germany-sets-all-time-record-as-march-registrations-quadruple/" TargetMode="External"/><Relationship Id="rId137"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38" Type="http://schemas.openxmlformats.org/officeDocument/2006/relationships/hyperlink" Target="https://insideevs.com/news/792296/bmw-i7-neue-klasse-rimac-batteries/" TargetMode="External"/><Relationship Id="rId139" Type="http://schemas.openxmlformats.org/officeDocument/2006/relationships/hyperlink" Target="https://cleantechnica.com/2026/04/07/teslas-cumulative-vehicle-sales-surpass-9-million-and-it-becomes-1-bev-seller-again/" TargetMode="External"/><Relationship Id="rId140" Type="http://schemas.openxmlformats.org/officeDocument/2006/relationships/hyperlink" Target="https://thedriven.io/2026/04/08/is-australias-ev-sales-surge-a-one-off-or-a-structural-shift-the-clue-is-in-the-order-backlog/" TargetMode="External"/><Relationship Id="rId141" Type="http://schemas.openxmlformats.org/officeDocument/2006/relationships/hyperlink" Target="https://manofmany.com/auto/cars/electric-vehicle-sales-australia" TargetMode="External"/><Relationship Id="rId142" Type="http://schemas.openxmlformats.org/officeDocument/2006/relationships/hyperlink" Target="https://www.batterytechonline.com/battery-recycling/eu-policies-that-will-transform-battery-recycling-industry" TargetMode="External"/><Relationship Id="rId143" Type="http://schemas.openxmlformats.org/officeDocument/2006/relationships/hyperlink" Target="https://www.greenbuildingafrica.co.za/south-africa-is-positioned-to-host-up-to-three-battery-giga-factories/" TargetMode="External"/><Relationship Id="rId144" Type="http://schemas.openxmlformats.org/officeDocument/2006/relationships/hyperlink" Target="https://www.business-standard.com/industry/auto/ola-electric-readies-lfp-cell-for-evs-rollout-to-begin-next-quarter-126040700750_1.html" TargetMode="External"/><Relationship Id="rId145" Type="http://schemas.openxmlformats.org/officeDocument/2006/relationships/hyperlink" Target="https://alsadatmarketing.com/breakthrough-enables-creation-of-lithium-air-batteries-10x-larger-than-before/" TargetMode="External"/><Relationship Id="rId146" Type="http://schemas.openxmlformats.org/officeDocument/2006/relationships/hyperlink" Target="https://practicalesg.com/2026/04/eu-commission-proposes-expanding-ets-allowances/" TargetMode="External"/><Relationship Id="rId147" Type="http://schemas.openxmlformats.org/officeDocument/2006/relationships/hyperlink" Target="https://www.autoserviceworld.com/consumers-respond-after-federal-zev-rebates-re-introduced/" TargetMode="External"/><Relationship Id="rId148" Type="http://schemas.openxmlformats.org/officeDocument/2006/relationships/hyperlink" Target="https://cnevpost.com/2026/04/07/vw-launch-id-unyx-08-china-apr-16/" TargetMode="External"/><Relationship Id="rId149" Type="http://schemas.openxmlformats.org/officeDocument/2006/relationships/hyperlink" Target="https://opentools.ai/news/ev-sales-in-australia-soar-as-byd-races-past-tesla" TargetMode="External"/><Relationship Id="rId150" Type="http://schemas.openxmlformats.org/officeDocument/2006/relationships/hyperlink" Target="https://www.piston.my/2026/04/07/chinese-team-achieves-zero-thermal-runaway-sodium-battery-safer-alternative-to-lithium-ion-packs/" TargetMode="External"/><Relationship Id="rId151" Type="http://schemas.openxmlformats.org/officeDocument/2006/relationships/hyperlink" Target="https://3dnews.ru/1139555/v-kitae-razrabotali-natrievie-batarei-kotorim-ne-strashen-nagrev-do-300c" TargetMode="External"/><Relationship Id="rId152" Type="http://schemas.openxmlformats.org/officeDocument/2006/relationships/hyperlink" Target="https://www.energy-storage.news/catl-envision-sodium-ion-bess-cells-among-next-gen-tech-and-solutions-showcased-at-beijing-expo-esie-2026/" TargetMode="External"/><Relationship Id="rId153" Type="http://schemas.openxmlformats.org/officeDocument/2006/relationships/hyperlink" Target="http://www.marketsandmarketsblog.com/dc-charging-market-worth-75-98-billion-in-2032.html" TargetMode="External"/><Relationship Id="rId154" Type="http://schemas.openxmlformats.org/officeDocument/2006/relationships/hyperlink" Target="https://electriccarsreport.com/2026/04/geely-q1-2026-sales-surge-driven-by-ev-boom-and-global-expansion/" TargetMode="External"/><Relationship Id="rId155" Type="http://schemas.openxmlformats.org/officeDocument/2006/relationships/hyperlink" Target="https://www.automotiveworld.com/news/volkswagen-group-unveils-four-world-premieres-in-beijing/" TargetMode="External"/><Relationship Id="rId156" Type="http://schemas.openxmlformats.org/officeDocument/2006/relationships/hyperlink" Target="https://www.autocarindia.com/industry/locations-in-gujarat-and-madhya-pradesh-being-evaluated-for-new-tvs-plant-439390" TargetMode="External"/><Relationship Id="rId157" Type="http://schemas.openxmlformats.org/officeDocument/2006/relationships/hyperlink" Target="https://www.peoplenews.tw/articles/lifestyle/25301" TargetMode="External"/><Relationship Id="rId158" Type="http://schemas.openxmlformats.org/officeDocument/2006/relationships/hyperlink" Target="https://tribune.net.ph/2026/04/07/mitsubishi-to-build-hybrid-vehicles-in-philippines-dof" TargetMode="External"/><Relationship Id="rId159" Type="http://schemas.openxmlformats.org/officeDocument/2006/relationships/hyperlink" Target="http://prsync.com/bussiness-insights/lithium-ion-battery-materials-market-size-share--forecast--5180904/" TargetMode="External"/><Relationship Id="rId160" Type="http://schemas.openxmlformats.org/officeDocument/2006/relationships/hyperlink" Target="https://www.focus.de/earth/recycling-jetzt-will-china-die-alten-batterien-aufspueren_19c20a45-6740-4403-bb55-619de3eb89da.html" TargetMode="External"/><Relationship Id="rId161" Type="http://schemas.openxmlformats.org/officeDocument/2006/relationships/hyperlink" Target="https://www.bisinfotech.com/gujarat-strengthens-ev-ecosystem-with-sanand-mbsir-push/" TargetMode="External"/><Relationship Id="rId162" Type="http://schemas.openxmlformats.org/officeDocument/2006/relationships/hyperlink" Target="https://ca.finance.yahoo.com/news/amprius-ampx-climbs-9-7-071552537.html" TargetMode="External"/><Relationship Id="rId163" Type="http://schemas.openxmlformats.org/officeDocument/2006/relationships/hyperlink" Target="https://www.larazon.es/tecnologia-consumo/byd-gran-tang-950-km-autonomia-bateria-130-kwh-nueva-blade-battery_2026040769d375b7bfc2456bae1eaaed.html" TargetMode="External"/><Relationship Id="rId164" Type="http://schemas.openxmlformats.org/officeDocument/2006/relationships/hyperlink" Target="https://evtech.news/news/tesla-reclaims-global-ev-sales-crown-in-q1-2026-surpassing-byd.html" TargetMode="External"/><Relationship Id="rId165" Type="http://schemas.openxmlformats.org/officeDocument/2006/relationships/hyperlink" Target="https://www.businessdailyafrica.com/bd/corporate/shipping-logistics/boon-for-electric-vehicle-dealers-as-state-orders-600-units-5415090" TargetMode="External"/><Relationship Id="rId166" Type="http://schemas.openxmlformats.org/officeDocument/2006/relationships/hyperlink" Target="https://evsandbeyond.co.nz/ev-demand-surges-as-fuel-costs-drive-buyer-shift/#utm_source=rss&amp;utm_medium=rss&amp;utm_campaign=ev-demand-surges-as-fuel-costs-drive-buyer-shift" TargetMode="External"/><Relationship Id="rId167" Type="http://schemas.openxmlformats.org/officeDocument/2006/relationships/hyperlink" Target="https://insideevs.com/news/792172/dodge-slate-cheaper-american-evs/" TargetMode="External"/><Relationship Id="rId168" Type="http://schemas.openxmlformats.org/officeDocument/2006/relationships/hyperlink" Target="https://carbuzz.com/proposed-federal-gas-tax-replacement-vehicle-weight/" TargetMode="External"/><Relationship Id="rId169" Type="http://schemas.openxmlformats.org/officeDocument/2006/relationships/hyperlink" Target="https://blog.factmr.com/global-ev-charging-cable-market-dominated-by-europe-as-leoni-and-aptiv-expand-charging-infrastructure/" TargetMode="External"/><Relationship Id="rId170" Type="http://schemas.openxmlformats.org/officeDocument/2006/relationships/hyperlink" Target="https://www.tarmaclife.co.nz/bmw-reviews-new-zealand/munichs-mega-makeover-bmws-plant-reborn-for-the-neue-klasse/" TargetMode="External"/><Relationship Id="rId171" Type="http://schemas.openxmlformats.org/officeDocument/2006/relationships/hyperlink" Target="https://www.carexpert.com.au/car-news/vfacts-march-2026-market-down-but-ev-sales-jump-kia-and-byd-enter-top-three" TargetMode="External"/><Relationship Id="rId172" Type="http://schemas.openxmlformats.org/officeDocument/2006/relationships/hyperlink" Target="https://lithium-news.com/surging-demand-creates-complex-dynamics-in-lithium-hydroxide-premium-markets/" TargetMode="External"/><Relationship Id="rId173" Type="http://schemas.openxmlformats.org/officeDocument/2006/relationships/hyperlink" Target="https://www.nation.com.pk/07-Apr-2026/fossil-fuel-free" TargetMode="External"/><Relationship Id="rId174" Type="http://schemas.openxmlformats.org/officeDocument/2006/relationships/hyperlink" Target="https://lithium-news.com/revolutionary-resource-expansion-drill-technology-transforms-lithium-mining-operations-worldwide/" TargetMode="External"/><Relationship Id="rId175" Type="http://schemas.openxmlformats.org/officeDocument/2006/relationships/hyperlink" Target="https://news.ltn.com.tw/news/life/breakingnews/5395195" TargetMode="External"/><Relationship Id="rId176" Type="http://schemas.openxmlformats.org/officeDocument/2006/relationships/hyperlink" Target="https://en.prnasia.com/releases/apac/connecting-the-globe-empowering-green-energy-china-international-battery-fair-2026-shapes-the-next-era-of-battery-technology-528149.shtml" TargetMode="External"/><Relationship Id="rId177" Type="http://schemas.openxmlformats.org/officeDocument/2006/relationships/hyperlink" Target="https://www.lanacion.com.ar/economia/se-sumo-otro-proyecto-minero-al-rigi-y-se-aprobo-la-ampliacion-de-otro-nid06042026/" TargetMode="External"/><Relationship Id="rId178" Type="http://schemas.openxmlformats.org/officeDocument/2006/relationships/hyperlink" Target="https://www.breitbart.com/radio/2026/04/06/exclusive-david-park-direct-lithium-extraction-in-arkansas-could-help-break-reliance-on-china/" TargetMode="External"/><Relationship Id="rId179" Type="http://schemas.openxmlformats.org/officeDocument/2006/relationships/hyperlink" Target="https://mining.com.au/europes-lithium-hunt-an-easter-discovery-series/" TargetMode="External"/><Relationship Id="rId180" Type="http://schemas.openxmlformats.org/officeDocument/2006/relationships/hyperlink" Target="https://lithium-news.com/revolutionary-dle-technology-breakthrough-transforms-lithium-extraction-economics-forever/" TargetMode="External"/><Relationship Id="rId181" Type="http://schemas.openxmlformats.org/officeDocument/2006/relationships/hyperlink" Target="https://chargedevs.com/newswire/south-8-technologies-lands-9-2m-california-grant-to-scale-ligas-electrolyte-production-in-san-diego/" TargetMode="External"/><Relationship Id="rId182" Type="http://schemas.openxmlformats.org/officeDocument/2006/relationships/hyperlink" Target="https://electrek.co/2026/04/06/byd-ev-orders-surge-to-another-level-overseas-energy-crisis/" TargetMode="External"/><Relationship Id="rId183" Type="http://schemas.openxmlformats.org/officeDocument/2006/relationships/hyperlink" Target="https://www.whalesbook.com/news/English/industrial-goodsservices/Indias-indian-rupee7280-Crore-Rare-Earth-Magnet-Plan-Vedanta-HZL-Join-Race/69d3e8b531d4f2ab480f6cf4" TargetMode="External"/><Relationship Id="rId184" Type="http://schemas.openxmlformats.org/officeDocument/2006/relationships/hyperlink" Target="https://www.hdmotori.it/batterie-ioni-di-sodio-2027-convenienza/" TargetMode="External"/><Relationship Id="rId185" Type="http://schemas.openxmlformats.org/officeDocument/2006/relationships/hyperlink" Target="https://www.birminghammail.co.uk/motoring/motoring-news/electric-van-drivers-handed-major-33682420" TargetMode="External"/><Relationship Id="rId186" Type="http://schemas.openxmlformats.org/officeDocument/2006/relationships/hyperlink" Target="https://www.thejapannews.net/news/278967415/feature-chinese-evs-under-spotlight-at-bangkok-motor-show-amid-global-fuel-shock" TargetMode="External"/><Relationship Id="rId187" Type="http://schemas.openxmlformats.org/officeDocument/2006/relationships/hyperlink" Target="https://www.wardsauto.com/news/stellantis-leapmotor-sales-surge-february-2026/816567/" TargetMode="External"/><Relationship Id="rId188" Type="http://schemas.openxmlformats.org/officeDocument/2006/relationships/hyperlink" Target="https://www.eqmagpro.com/india-ev-sales-jump-35-yoy-in-q1-2026-as-electric-mobility-adoption-accelerates-eq/" TargetMode="External"/><Relationship Id="rId189" Type="http://schemas.openxmlformats.org/officeDocument/2006/relationships/hyperlink" Target="https://www.perfil.com/noticias/economia/rigi-el-gobierno-aprobo-una-inversion-de-us250-millones-en-litio-en-catamarca-a40.phtml" TargetMode="External"/><Relationship Id="rId190" Type="http://schemas.openxmlformats.org/officeDocument/2006/relationships/hyperlink" Target="https://www.moomoo.com/news/post/67924626/citic-securities-high-demand-for-domestic-energy-storage-remains-robust?level=1&amp;data_ticket=1775478445782353" TargetMode="External"/><Relationship Id="rId191" Type="http://schemas.openxmlformats.org/officeDocument/2006/relationships/hyperlink" Target="https://vocal.media/trader/united-states-electric-vehicles-market-size-share-and-industry-growth-forecast-2034" TargetMode="External"/><Relationship Id="rId192" Type="http://schemas.openxmlformats.org/officeDocument/2006/relationships/hyperlink" Target="https://bioengineer.org/safe-high-capacity-na-ion-battery-with-nonflammable-electrolyte/" TargetMode="External"/><Relationship Id="rId193" Type="http://schemas.openxmlformats.org/officeDocument/2006/relationships/hyperlink" Target="https://insideevs.com/news/792143/tesla-no1-ev-maker-q1-2026/" TargetMode="External"/><Relationship Id="rId194" Type="http://schemas.openxmlformats.org/officeDocument/2006/relationships/hyperlink" Target="https://www.autocarindia.com/car-news/tesla-claws-back-top-ev-seller-title-from-byd-in-q1-2026-439380" TargetMode="External"/><Relationship Id="rId195" Type="http://schemas.openxmlformats.org/officeDocument/2006/relationships/hyperlink" Target="https://techau.com.au/charging-queues-return-as-easter-road-trips-test-australias-ev-infrastructure/" TargetMode="External"/><Relationship Id="rId196" Type="http://schemas.openxmlformats.org/officeDocument/2006/relationships/hyperlink" Target="https://news.az/news/how-tesla-regained-the-ev-lead-from-byd-in-q1-2026" TargetMode="External"/><Relationship Id="rId197" Type="http://schemas.openxmlformats.org/officeDocument/2006/relationships/hyperlink" Target="https://www.storyboard18.com/how-it-works/cleaner-fuels-leaner-inventory-two-structural-shifts-power-indias-auto-retail-in-fy26-94329.htm" TargetMode="External"/><Relationship Id="rId198" Type="http://schemas.openxmlformats.org/officeDocument/2006/relationships/hyperlink" Target="https://www.scmp.com/news/china/science/article/3348742/chinas-electric-truck-revolution-powerful-painkiller-iran-war?utm_source=rss_feed" TargetMode="External"/><Relationship Id="rId199" Type="http://schemas.openxmlformats.org/officeDocument/2006/relationships/hyperlink" Target="https://www.americanbankingnews.com/2026/04/06/electric-vehicle-stocks-to-watch-now-april-4th.html" TargetMode="External"/><Relationship Id="rId200" Type="http://schemas.openxmlformats.org/officeDocument/2006/relationships/hyperlink" Target="https://www.albiladpress.com/news/2026/6383/cars/989858.html" TargetMode="External"/><Relationship Id="rId201" Type="http://schemas.openxmlformats.org/officeDocument/2006/relationships/hyperlink" Target="https://lithium-news.com/record-chilean-production-output-transforms-the-global-lithium-supply-chain/" TargetMode="External"/><Relationship Id="rId202" Type="http://schemas.openxmlformats.org/officeDocument/2006/relationships/hyperlink" Target="https://www.hulldailymail.co.uk/news/business/car-dealers-new-hull-showroom-10898166" TargetMode="External"/><Relationship Id="rId203" Type="http://schemas.openxmlformats.org/officeDocument/2006/relationships/hyperlink" Target="https://therideshareguy.com/weekly-roundup-rising-gas-prices-are-pushing-drivers-off-the-road/" TargetMode="External"/><Relationship Id="rId204" Type="http://schemas.openxmlformats.org/officeDocument/2006/relationships/hyperlink" Target="https://www.ktpress.rw/2026/04/rwanda-motors-im-bank-unveil-100-financing-for-electric-vehicles/" TargetMode="External"/><Relationship Id="rId205" Type="http://schemas.openxmlformats.org/officeDocument/2006/relationships/hyperlink" Target="https://www.torquenews.com/18004/7-gas-good-environment-and-our-future-keep-strait-hormuz-closed" TargetMode="External"/><Relationship Id="rId206" Type="http://schemas.openxmlformats.org/officeDocument/2006/relationships/hyperlink" Target="https://ekonomi.republika.co.id/berita/tcubrk348/krisis-energi-picu-lonjakan-minat-pada-kendaraan-listrik-di-asiapasifik" TargetMode="External"/><Relationship Id="rId207" Type="http://schemas.openxmlformats.org/officeDocument/2006/relationships/hyperlink" Target="https://lithium-news.com/record-production-gains-from-direct-lithium-extraction-signal-new-era-for-investors/" TargetMode="External"/><Relationship Id="rId208" Type="http://schemas.openxmlformats.org/officeDocument/2006/relationships/hyperlink" Target="https://lithium-news.com/major-refinery-expansions-drive-revolutionary-breakthroughs-in-lithium-extraction-methods/" TargetMode="External"/><Relationship Id="rId209" Type="http://schemas.openxmlformats.org/officeDocument/2006/relationships/hyperlink" Target="https://lithium-news.com/smart-investors-discover-major-technical-breakthrough-creating-new-lithium-royalty-opportunity/" TargetMode="External"/><Relationship Id="rId210" Type="http://schemas.openxmlformats.org/officeDocument/2006/relationships/hyperlink" Target="https://cleantechnica.com/2026/04/05/72-new-ev-fast-chargers-now-operating-in-or-coming-to-illinois/" TargetMode="External"/><Relationship Id="rId211" Type="http://schemas.openxmlformats.org/officeDocument/2006/relationships/hyperlink" Target="https://skillings.net/chinas-15th-five-year-plan-a-bullish-signal-for-energy-storage/" TargetMode="External"/><Relationship Id="rId212" Type="http://schemas.openxmlformats.org/officeDocument/2006/relationships/hyperlink" Target="https://evmagz.com/toyota-bz-sales-rise-79-in-u-s-as-ev-strategy-gains-momentum/" TargetMode="External"/><Relationship Id="rId213" Type="http://schemas.openxmlformats.org/officeDocument/2006/relationships/hyperlink" Target="https://www.ad-hoc-news.de/boerse/news/ueberblick/tesla-model-y-versatile-electric-suv-redefining-mobility/69079035" TargetMode="External"/><Relationship Id="rId214" Type="http://schemas.openxmlformats.org/officeDocument/2006/relationships/hyperlink" Target="https://evmagz.com/volkswagen-integrates-dealer-networks-in-china-to-expand-ev-sales-reach/" TargetMode="External"/><Relationship Id="rId215" Type="http://schemas.openxmlformats.org/officeDocument/2006/relationships/hyperlink" Target="https://evmagz.com/tesla-china-march-wholesale-volume-rises-on-domestic-and-export-demand/" TargetMode="External"/><Relationship Id="rId216" Type="http://schemas.openxmlformats.org/officeDocument/2006/relationships/hyperlink" Target="https://carnewschina.com/2026/04/05/china-issues-new-policy-to-standardise-lithium-battery-recycling-extending-ev-lifecycle-oversight/" TargetMode="External"/><Relationship Id="rId217" Type="http://schemas.openxmlformats.org/officeDocument/2006/relationships/hyperlink" Target="https://3dnews.ru/1139461/v-sleduyushchem-godu-natrievie-akkumulyatori-nachnut-aktivnee-primenyatsya-v-avtomobilnoy-promishlennosti" TargetMode="External"/><Relationship Id="rId218" Type="http://schemas.openxmlformats.org/officeDocument/2006/relationships/hyperlink" Target="https://www.independent.co.uk/cars/electric-vehicles/jodie-kidd-electric-road-trip-b2949250.html" TargetMode="External"/><Relationship Id="rId219" Type="http://schemas.openxmlformats.org/officeDocument/2006/relationships/hyperlink" Target="https://evmagz.com/xiaomi-appoints-former-tesla-china-executive-to-oversee-ev-sales-operations/" TargetMode="External"/><Relationship Id="rId220" Type="http://schemas.openxmlformats.org/officeDocument/2006/relationships/hyperlink" Target="https://www.edp24.co.uk/news/25982199.new-electric-vehicle-charging-hub-opens-lowestoft/?ref=rss" TargetMode="External"/><Relationship Id="rId221" Type="http://schemas.openxmlformats.org/officeDocument/2006/relationships/hyperlink" Target="https://www.dailykos.com/stories/2026/4/4/2376194/-Newsom-promised-California-a-lithium-bonanza-It-still-hasn-t-arrived?pm_campaign=blog&amp;pm_medium=rss&amp;pm_source=main" TargetMode="External"/><Relationship Id="rId222" Type="http://schemas.openxmlformats.org/officeDocument/2006/relationships/hyperlink" Target="https://lithium-news.com/critical-supply-deficit-warning-signals-major-transformation-ahead-for-lithium-markets/" TargetMode="External"/><Relationship Id="rId223" Type="http://schemas.openxmlformats.org/officeDocument/2006/relationships/hyperlink" Target="https://nypost.com/2026/03/30/us-news/house-gop-subpoenas-california-official-over-ev-mandate-emails-with-newsom/" TargetMode="External"/><Relationship Id="rId224" Type="http://schemas.openxmlformats.org/officeDocument/2006/relationships/hyperlink" Target="https://www.investing.com/news/stock-market-news/judge-upholds-us-government-approval-of-ioneers-nevada-lithium-mine-4588603" TargetMode="External"/><Relationship Id="rId225" Type="http://schemas.openxmlformats.org/officeDocument/2006/relationships/hyperlink" Target="https://evehicleshop.in/tatas-fy26-triumph-crossing-92000-ev-sales-in-india/" TargetMode="External"/><Relationship Id="rId226" Type="http://schemas.openxmlformats.org/officeDocument/2006/relationships/hyperlink" Target="https://oilprice.com/Energy/Energy-General/US-Battery-Expansion-Surges-Ahead-of-Demand-Curve.html" TargetMode="External"/><Relationship Id="rId227" Type="http://schemas.openxmlformats.org/officeDocument/2006/relationships/hyperlink" Target="https://www.techbriefs.com/component/content/article/54863-new-protective-layer-boosts-lithium-metal-battery-performance?catid=1670&amp;Itemid=690" TargetMode="External"/><Relationship Id="rId228" Type="http://schemas.openxmlformats.org/officeDocument/2006/relationships/hyperlink" Target="https://news.az/news/how-tesla-regained-the-top-spot-in-global-electric-car-sales" TargetMode="External"/><Relationship Id="rId229" Type="http://schemas.openxmlformats.org/officeDocument/2006/relationships/hyperlink" Target="https://www.aol.com/toyota-bets-big-evs-us-192446533.html" TargetMode="External"/><Relationship Id="rId230" Type="http://schemas.openxmlformats.org/officeDocument/2006/relationships/hyperlink" Target="https://2nernation.com/whats-new/see-the-all%E2%80%91new-tesla-model-y-l-at-tesla-center-bgc/" TargetMode="External"/><Relationship Id="rId231" Type="http://schemas.openxmlformats.org/officeDocument/2006/relationships/hyperlink" Target="https://skillings.net/project-vault-vs-forge-reshaping-the-global-mineral-architecture/" TargetMode="External"/><Relationship Id="rId232" Type="http://schemas.openxmlformats.org/officeDocument/2006/relationships/hyperlink" Target="https://qazinform.com/news/tesla-overtakes-byd-in-electric-vehicle-market-e29c2f" TargetMode="External"/><Relationship Id="rId233" Type="http://schemas.openxmlformats.org/officeDocument/2006/relationships/hyperlink" Target="https://blog.lukmaanias.com/2026/04/04/daily-pib-highlights-1st-2nd-april-2026/" TargetMode="External"/><Relationship Id="rId234" Type="http://schemas.openxmlformats.org/officeDocument/2006/relationships/hyperlink" Target="https://www.eqmagpro.com/fuel-supply-concerns-drive-surge-in-ev-adoption-across-asia-pacific-markets-eq/" TargetMode="External"/><Relationship Id="rId235" Type="http://schemas.openxmlformats.org/officeDocument/2006/relationships/hyperlink" Target="https://cleantechnica.com/2026/04/03/nissan-leaf-ariya-sales-collapse-in-usa/" TargetMode="External"/><Relationship Id="rId236" Type="http://schemas.openxmlformats.org/officeDocument/2006/relationships/hyperlink" Target="https://interestingengineering.com/transportation/chinas-byd-ev-claims-590-mile-range" TargetMode="External"/><Relationship Id="rId237" Type="http://schemas.openxmlformats.org/officeDocument/2006/relationships/hyperlink" Target="https://evmagz.com/uber-expands-ev-incentive-programme-across-united-states/" TargetMode="External"/><Relationship Id="rId238" Type="http://schemas.openxmlformats.org/officeDocument/2006/relationships/hyperlink" Target="https://www.investing.com/news/stock-market-news/battery-x-metals-submits-amended-ipo-filing-to-sec-for-us-listing-432SI-4586313" TargetMode="External"/><Relationship Id="rId239" Type="http://schemas.openxmlformats.org/officeDocument/2006/relationships/hyperlink" Target="https://lithium-news.com/surging-demand-for-recycled-lithium-transforms-clean-energy-economics/" TargetMode="External"/><Relationship Id="rId240" Type="http://schemas.openxmlformats.org/officeDocument/2006/relationships/hyperlink" Target="https://evmagz.com/fraunhofer-develops-electrochemical-method-to-recover-battery-materials/" TargetMode="External"/><Relationship Id="rId241" Type="http://schemas.openxmlformats.org/officeDocument/2006/relationships/hyperlink" Target="https://www.insidermonkey.com/blog/lithium-stocks-list-9-biggest-lithium-stocks-1722396/" TargetMode="External"/><Relationship Id="rId242" Type="http://schemas.openxmlformats.org/officeDocument/2006/relationships/hyperlink" Target="https://lithium-news.com/surging-clean-energy-demand-forces-major-price-forecast-revision-in-lithium-markets/" TargetMode="External"/><Relationship Id="rId243" Type="http://schemas.openxmlformats.org/officeDocument/2006/relationships/hyperlink" Target="https://lithium-news.com/critical-supply-deficit-warning-positions-lithium-as-the-next-investment-goldmine/" TargetMode="External"/><Relationship Id="rId244" Type="http://schemas.openxmlformats.org/officeDocument/2006/relationships/hyperlink" Target="https://lithium-news.com/supply-deficit-warning-drives-revolutionary-breakthrough-in-lithium-extraction-methods/" TargetMode="External"/><Relationship Id="rId245" Type="http://schemas.openxmlformats.org/officeDocument/2006/relationships/hyperlink" Target="https://cleantechnica.com/2026/04/03/bevs-rise-16-yoy-in-february-in-europe/" TargetMode="External"/><Relationship Id="rId246" Type="http://schemas.openxmlformats.org/officeDocument/2006/relationships/hyperlink" Target="https://editorialge.com/ira-green-energy-boom-2026-key-facts/" TargetMode="External"/><Relationship Id="rId247" Type="http://schemas.openxmlformats.org/officeDocument/2006/relationships/hyperlink" Target="https://www.seattletimes.com/business/chinas-byd-sees-first-profit-drop-since-2021-even-as-the-tesla-rival-takes-global-ev-crown/?utm_source=RSS&amp;utm_medium=Referral&amp;utm_campaign=RSS_all" TargetMode="External"/><Relationship Id="rId248" Type="http://schemas.openxmlformats.org/officeDocument/2006/relationships/hyperlink" Target="https://lithium-news.com/surging-clean-energy-demand-triggers-major-lithium-price-forecast-revision/" TargetMode="External"/><Relationship Id="rId249" Type="http://schemas.openxmlformats.org/officeDocument/2006/relationships/hyperlink" Target="https://lithium-news.com/record-growth-powers-the-recycled-lithium-market-as-battery-demand-soars/" TargetMode="External"/><Relationship Id="rId250" Type="http://schemas.openxmlformats.org/officeDocument/2006/relationships/hyperlink" Target="https://climatechangedispatch.com/trump-cuts-ev-charging-subsidies/" TargetMode="External"/><Relationship Id="rId251" Type="http://schemas.openxmlformats.org/officeDocument/2006/relationships/hyperlink" Target="https://www.thehindu.com/news/national/kerala/central-nod-for-grant-for-establishing-ev-chargers-in-kerala/article70819510.ece" TargetMode="External"/><Relationship Id="rId252" Type="http://schemas.openxmlformats.org/officeDocument/2006/relationships/hyperlink" Target="https://www.bostonglobe.com/2026/03/27/business/factorial-lithium-battery-solid-state-drones-military/" TargetMode="External"/><Relationship Id="rId253" Type="http://schemas.openxmlformats.org/officeDocument/2006/relationships/hyperlink" Target="https://www.americanbankingnews.com/2026/04/03/aqua-metals-q4-earnings-call-highlights.html" TargetMode="External"/><Relationship Id="rId254" Type="http://schemas.openxmlformats.org/officeDocument/2006/relationships/hyperlink" Target="https://lithium-news.com/revolutionary-lithium-refinery-expansions-transform-global-battery-supply-chains/" TargetMode="External"/><Relationship Id="rId255" Type="http://schemas.openxmlformats.org/officeDocument/2006/relationships/hyperlink" Target="https://www.washingtonpost.com/opinions/2026/03/26/ev-electric-car-batteries-byd-china-av/" TargetMode="External"/><Relationship Id="rId256" Type="http://schemas.openxmlformats.org/officeDocument/2006/relationships/hyperlink" Target="https://greenmove.hwupgrade.it/news/mobilita-elettrica/batterie-ev-difficili-da-riciclare-il-problema-si-chiama-cell-to-pack-la-soluzione-robotica_152117.html" TargetMode="External"/><Relationship Id="rId257"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58" Type="http://schemas.openxmlformats.org/officeDocument/2006/relationships/hyperlink" Target="https://3dnews.ru/1139383/tesla-vpervie-s-kontsa-2024-goda-oboshla-byd-po-obyomu-postavok-elektromobiley" TargetMode="External"/><Relationship Id="rId259" Type="http://schemas.openxmlformats.org/officeDocument/2006/relationships/hyperlink" Target="https://www.zawya.com/en/press-release/government-news/dubai-municipality-launches-initiative-to-install-ev-charging-stations-garq13lk" TargetMode="External"/><Relationship Id="rId260" Type="http://schemas.openxmlformats.org/officeDocument/2006/relationships/hyperlink" Target="https://www.autoblog.it/post/leapmotor-e-inarrestabile-110-155-consegne-nel-primo-trimestre-2026" TargetMode="External"/><Relationship Id="rId261" Type="http://schemas.openxmlformats.org/officeDocument/2006/relationships/hyperlink" Target="https://uaenews247.com/2026/04/03/evs-in-uae-cut-fuel-costs-to-aed-45-per-1000-km/" TargetMode="External"/><Relationship Id="rId262" Type="http://schemas.openxmlformats.org/officeDocument/2006/relationships/hyperlink" Target="https://www.scmp.com/business/china-business/article/3348898/tesla-outraces-chinas-byd-pure-electric-car-sales-regain-worlds-top-spot?utm_source=rss_feed" TargetMode="External"/><Relationship Id="rId263" Type="http://schemas.openxmlformats.org/officeDocument/2006/relationships/hyperlink" Target="https://www.techradar.com/vehicle-tech/hybrid-electric-vehicles/toyota-hits-the-accelerator-on-evs-as-its-rivals-go-into-reverse-starting-with-an-usd800-million-kentucky-plant-and-three-new-cars" TargetMode="External"/><Relationship Id="rId264" Type="http://schemas.openxmlformats.org/officeDocument/2006/relationships/hyperlink" Target="https://news.az/news/toyota-pushes-ev-growth-amid-rising-us-tariffs" TargetMode="External"/><Relationship Id="rId265" Type="http://schemas.openxmlformats.org/officeDocument/2006/relationships/hyperlink" Target="https://www.business-standard.com/world-news/tesla-sales-rise-after-year-of-musk-boycotts-but-still-miss-expectations-126040300061_1.html" TargetMode="External"/><Relationship Id="rId266" Type="http://schemas.openxmlformats.org/officeDocument/2006/relationships/hyperlink" Target="https://www.fool.com/investing/2026/04/02/teslas-vehicle-deliveries-are-down-14-from-last-qu/" TargetMode="External"/><Relationship Id="rId267" Type="http://schemas.openxmlformats.org/officeDocument/2006/relationships/hyperlink" Target="https://electriccarsreport.com/2026/04/tesla-q1-2026-results-growth-returns-but-momentum-still-lags/" TargetMode="External"/><Relationship Id="rId268" Type="http://schemas.openxmlformats.org/officeDocument/2006/relationships/hyperlink" Target="https://www.ad-hoc-news.de/boerse/news/ueberblick/tesla-stock-hits-record-high-amid-autonomous-driving-breakthrough-and/69060841" TargetMode="External"/><Relationship Id="rId269" Type="http://schemas.openxmlformats.org/officeDocument/2006/relationships/hyperlink" Target="https://www.carscoops.com/2026/04/ford-uev-platform-tesla-rival/" TargetMode="External"/><Relationship Id="rId270" Type="http://schemas.openxmlformats.org/officeDocument/2006/relationships/hyperlink" Target="https://www.socialnews.xyz/2026/04/02/private-capital-powers-u-s-ev-charging-boom-through-tax-credit-partnerships/" TargetMode="External"/><Relationship Id="rId271" Type="http://schemas.openxmlformats.org/officeDocument/2006/relationships/hyperlink" Target="https://carboncredits.com/history-repeating-itself-why-middle-east-conflict-at-the-pump-should-be-a-wake-up-call-for-north-america/" TargetMode="External"/><Relationship Id="rId272" Type="http://schemas.openxmlformats.org/officeDocument/2006/relationships/hyperlink" Target="https://propakistani.pk/2026/04/02/better-and-cheaper-sodium-ion-batteries-could-start-replacing-lithium-ion-by-end-of-2027/" TargetMode="External"/><Relationship Id="rId273" Type="http://schemas.openxmlformats.org/officeDocument/2006/relationships/hyperlink" Target="https://carbuzz.com/solid-state-battery-producer-ready-for-mainstream/" TargetMode="External"/><Relationship Id="rId274" Type="http://schemas.openxmlformats.org/officeDocument/2006/relationships/hyperlink" Target="https://lithium-news.com/revolutionary-resource-expansion-drill-programs-transform-global-lithium-mining-operations/" TargetMode="External"/><Relationship Id="rId275" Type="http://schemas.openxmlformats.org/officeDocument/2006/relationships/hyperlink" Target="https://greenmove.hwupgrade.it/news/mobilita-elettrica/addio-agli-sprechi-nel-riciclo-il-fraunhofer-ifam-cattura-il-litio-anche-dall-acqua-di-scarto_152063.html" TargetMode="External"/><Relationship Id="rId276" Type="http://schemas.openxmlformats.org/officeDocument/2006/relationships/hyperlink" Target="https://www.abendzeitung-muenchen.de/mehr/geld/tesla-auslieferungen-legen-um-gut-sechs-prozent-zu-art-1122928" TargetMode="External"/><Relationship Id="rId277" Type="http://schemas.openxmlformats.org/officeDocument/2006/relationships/hyperlink" Target="https://ca.finance.yahoo.com/news/teslas-first-quarter-deliveries-miss-130544487.html" TargetMode="External"/><Relationship Id="rId278" Type="http://schemas.openxmlformats.org/officeDocument/2006/relationships/hyperlink" Target="https://www.chinanews.net/news/278959668/china-byd-seizes-oil-driven-ev-momentum-with-win-win-global-push" TargetMode="External"/><Relationship Id="rId279" Type="http://schemas.openxmlformats.org/officeDocument/2006/relationships/hyperlink" Target="https://www.dailymail.co.uk/news/article-15672675/Albanese-government-considering-new-tax-thousands-Australian-drivers-you-need-know.html?ns_mchannel=rss&amp;ns_campaign=1490&amp;ito=1490" TargetMode="External"/><Relationship Id="rId280" Type="http://schemas.openxmlformats.org/officeDocument/2006/relationships/hyperlink" Target="https://www.bestmag.co.uk/german-breakthrough-in-cleaner-battery-recycling/" TargetMode="External"/><Relationship Id="rId281" Type="http://schemas.openxmlformats.org/officeDocument/2006/relationships/hyperlink" Target="https://thedriven.io/2026/04/02/chery-unveils-next-gen-rhino-battery-with-target-range-of-1500km/" TargetMode="External"/><Relationship Id="rId282" Type="http://schemas.openxmlformats.org/officeDocument/2006/relationships/hyperlink" Target="https://www.scmp.com/business/china-business/article/3348799/china-ev-makers-surge-back-march-subsidies-and-financing-spur-demand?utm_source=rss_feed" TargetMode="External"/><Relationship Id="rId283" Type="http://schemas.openxmlformats.org/officeDocument/2006/relationships/hyperlink" Target="https://coincentral.com/tesla-tsla-stock-china-ev-sales-rise-for-second-straight-quarter/" TargetMode="External"/><Relationship Id="rId284" Type="http://schemas.openxmlformats.org/officeDocument/2006/relationships/hyperlink" Target="https://evmagz.com/cefc-commits-aud-100-million-to-boost-ev-adoption-in-australia-with-vwfs-partnership/" TargetMode="External"/><Relationship Id="rId285" Type="http://schemas.openxmlformats.org/officeDocument/2006/relationships/hyperlink" Target="https://www.ad-hoc-news.de/boerse/news/ueberblick/qualcomm-secures-key-role-in-premium-ev-brand-s-digital-architecture/69053329" TargetMode="External"/><Relationship Id="rId286" Type="http://schemas.openxmlformats.org/officeDocument/2006/relationships/hyperlink" Target="https://theconversation.com/fuel-prices-are-driving-more-australians-to-evs-and-secondhand-cars-are-in-high-demand-279835" TargetMode="External"/><Relationship Id="rId287" Type="http://schemas.openxmlformats.org/officeDocument/2006/relationships/hyperlink" Target="https://www.newcastleherald.com.au/story/9212966/game-changing-battery-the-key-to-budget-evs/" TargetMode="External"/><Relationship Id="rId288" Type="http://schemas.openxmlformats.org/officeDocument/2006/relationships/hyperlink" Target="https://www.ad-hoc-news.de/boerse/news/ueberblick/borgwarner-inc-stock-key-insights-into-electrification-leadership-and/69052776" TargetMode="External"/><Relationship Id="rId289" Type="http://schemas.openxmlformats.org/officeDocument/2006/relationships/hyperlink" Target="https://www.freemalaysiatoday.com/category/opinion/2026/04/02/get-your-chinese-evs-while-they-remain-subsidised" TargetMode="External"/><Relationship Id="rId290" Type="http://schemas.openxmlformats.org/officeDocument/2006/relationships/hyperlink" Target="https://lithium-news.com/record-australian-lithium-export-volumes-signal-global-battery-revolution-acceleration/" TargetMode="External"/><Relationship Id="rId291" Type="http://schemas.openxmlformats.org/officeDocument/2006/relationships/hyperlink" Target="https://www.press.bmwgroup.com/global/article/detail/T0456664EN?language=en" TargetMode="External"/><Relationship Id="rId292" Type="http://schemas.openxmlformats.org/officeDocument/2006/relationships/hyperlink" Target="https://cleantechnica.com/2026/04/01/general-motors-slaps-down-trumps-war-on-evs/" TargetMode="External"/><Relationship Id="rId293" Type="http://schemas.openxmlformats.org/officeDocument/2006/relationships/hyperlink" Target="https://ev-magazine.com/ev-news/byd-launches-the-new-song-ultra-ev-with-fast-charging-and-low-prices/" TargetMode="External"/><Relationship Id="rId294" Type="http://schemas.openxmlformats.org/officeDocument/2006/relationships/hyperlink" Target="https://www.newzimbabwe.com/zimbabwes-ban-on-raw-minerals-exports-puts-chinese-firms-under-pressure/" TargetMode="External"/><Relationship Id="rId295" Type="http://schemas.openxmlformats.org/officeDocument/2006/relationships/hyperlink" Target="https://carboncredits.com/texas-based-energyxs-project-lonestar-signals-a-turning-point-for-u-s-lithium-supply/" TargetMode="External"/><Relationship Id="rId296" Type="http://schemas.openxmlformats.org/officeDocument/2006/relationships/hyperlink" Target="https://lithium-news.com/record-gigafactory-supply-deal-signals-green-energy-revolution-at-critical-tipping-point/" TargetMode="External"/><Relationship Id="rId297" Type="http://schemas.openxmlformats.org/officeDocument/2006/relationships/hyperlink" Target="https://internationalbanker.com/technology/how-advances-in-battery-technology-are-shaping-key-global-industrial-trends/" TargetMode="External"/><Relationship Id="rId298" Type="http://schemas.openxmlformats.org/officeDocument/2006/relationships/hyperlink" Target="https://www.azomining.com/Article.aspx?ArticleID=1938" TargetMode="External"/><Relationship Id="rId299" Type="http://schemas.openxmlformats.org/officeDocument/2006/relationships/hyperlink" Target="https://www.powermag.com/a-powerful-change-supporting-cleaner-energy/" TargetMode="External"/><Relationship Id="rId300" Type="http://schemas.openxmlformats.org/officeDocument/2006/relationships/hyperlink" Target="https://chachingqueen.com/gas-car-ban-reasons/" TargetMode="External"/><Relationship Id="rId301" Type="http://schemas.openxmlformats.org/officeDocument/2006/relationships/hyperlink" Target="https://cnevpost.com/2026/04/01/tesla-celebrates-10th-anniversary-model-3-launch-global-sales-3-million/" TargetMode="External"/><Relationship Id="rId302" Type="http://schemas.openxmlformats.org/officeDocument/2006/relationships/hyperlink" Target="https://tribune.net.ph/2026/04/01/ev-taxis-expand-as-fuel-costs-climb" TargetMode="External"/><Relationship Id="rId303"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04" Type="http://schemas.openxmlformats.org/officeDocument/2006/relationships/hyperlink" Target="https://interestingengineering.com/energy/verge-solid-state-battery-electric-motorcycle-production" TargetMode="External"/><Relationship Id="rId305" Type="http://schemas.openxmlformats.org/officeDocument/2006/relationships/hyperlink" Target="https://vocal.media/trader/united-states-electric-truck-market-size-to-hit-usd-8-220-2-million-by-2034" TargetMode="External"/><Relationship Id="rId306" Type="http://schemas.openxmlformats.org/officeDocument/2006/relationships/hyperlink" Target="https://www.straitstimes.com/asia/byd-showrooms-are-bustling-across-asia-after-iran-oil-shock" TargetMode="External"/><Relationship Id="rId307" Type="http://schemas.openxmlformats.org/officeDocument/2006/relationships/hyperlink" Target="https://www.chemengonline.com/thermally-switchable-solvents-allow-selective-extraction-of-lithium-from-brine-mixtures/" TargetMode="External"/><Relationship Id="rId308" Type="http://schemas.openxmlformats.org/officeDocument/2006/relationships/hyperlink" Target="https://www.lavieeco.com/influences/mobilite-electrique-gitex-africa-expose-les-dernieres-technologies/" TargetMode="External"/><Relationship Id="rId309" Type="http://schemas.openxmlformats.org/officeDocument/2006/relationships/hyperlink" Target="https://www.basicthinking.de/blog/2026/04/01/natrium-ionen-akku-baic/" TargetMode="External"/><Relationship Id="rId310" Type="http://schemas.openxmlformats.org/officeDocument/2006/relationships/hyperlink" Target="https://www.capitalfm.co.ke/news/2026/04/south-africa-gets-ready-for-battery-production-china-daily/" TargetMode="External"/><Relationship Id="rId311" Type="http://schemas.openxmlformats.org/officeDocument/2006/relationships/hyperlink" Target="https://www.ad-hoc-news.de/boerse/news/ueberblick/tesla-inc-stock-navigating-electric-vehicle-leadership-and-future/69043854" TargetMode="External"/><Relationship Id="rId312" Type="http://schemas.openxmlformats.org/officeDocument/2006/relationships/hyperlink" Target="https://lithium-news.com/record-lithium-etf-inflows-signal-the-green-energy-revolution-is-just-beginning/" TargetMode="External"/><Relationship Id="rId313" Type="http://schemas.openxmlformats.org/officeDocument/2006/relationships/hyperlink" Target="https://leadership.ng/africa-middle-east-forecast-20-39bn-ev-target-by-2031/" TargetMode="External"/><Relationship Id="rId314" Type="http://schemas.openxmlformats.org/officeDocument/2006/relationships/hyperlink" Target="https://www.nature.com/articles/s41467-026-71304-3" TargetMode="External"/><Relationship Id="rId315" Type="http://schemas.openxmlformats.org/officeDocument/2006/relationships/hyperlink" Target="https://lithium-news.com/global-hard-rock-mining-expansion-drives-record-production-gains-across-key-commodities/" TargetMode="External"/><Relationship Id="rId316" Type="http://schemas.openxmlformats.org/officeDocument/2006/relationships/hyperlink" Target="https://www.constructionowners.com/news/thacker-pass-hits-93-design" TargetMode="External"/><Relationship Id="rId317" Type="http://schemas.openxmlformats.org/officeDocument/2006/relationships/hyperlink" Target="https://news.metal.com/newscontent/103835375-SMM-Analysis-Indonesia%E2%80%99s-Battery-Recycling-Advances-Further" TargetMode="External"/><Relationship Id="rId318" Type="http://schemas.openxmlformats.org/officeDocument/2006/relationships/hyperlink" Target="https://plo.vn/khung-hoang-nang-luong-toan-cau-cu-hich-cho-ky-nguyen-xe-dien-post901999.html" TargetMode="External"/><Relationship Id="rId319" Type="http://schemas.openxmlformats.org/officeDocument/2006/relationships/hyperlink" Target="https://www.evinfrastructurenews.com/ev-fleet-charging/plenitude-to-deploy-42-ultrafast-chargepoints-in-spain" TargetMode="External"/><Relationship Id="rId320" Type="http://schemas.openxmlformats.org/officeDocument/2006/relationships/hyperlink" Target="https://www.electrichybridvehicletechnology.com/news/german-startup-tozero-launches-battery-recycling-demo-plant.html" TargetMode="External"/><Relationship Id="rId321" Type="http://schemas.openxmlformats.org/officeDocument/2006/relationships/hyperlink" Target="https://www.newswire.com/news/elektros-otc-elek-unveils-strategic-breakthrough-as-ludlow-research-issues" TargetMode="External"/><Relationship Id="rId322" Type="http://schemas.openxmlformats.org/officeDocument/2006/relationships/hyperlink" Target="https://www.openpr.com/news/4448537/vehicle-electrification-market-size-trends-growth" TargetMode="External"/><Relationship Id="rId323" Type="http://schemas.openxmlformats.org/officeDocument/2006/relationships/hyperlink" Target="https://express-press-release.net/news/2026/03/31/1744824" TargetMode="External"/><Relationship Id="rId324" Type="http://schemas.openxmlformats.org/officeDocument/2006/relationships/hyperlink" Target="https://stockhouse.com/news/newswire/2026/03/31/a-battery-minerals-value-stock-aligned-with-us-energy-resilience" TargetMode="External"/><Relationship Id="rId325" Type="http://schemas.openxmlformats.org/officeDocument/2006/relationships/hyperlink" Target="https://electriccarsreport.com/2026/03/volkswagen-id-unyx-08-pre-sales-begin-in-china-xpeng-tech-730-km-range/" TargetMode="External"/><Relationship Id="rId326" Type="http://schemas.openxmlformats.org/officeDocument/2006/relationships/hyperlink" Target="https://www.americanbankingnews.com/2026/03/31/lithium-stocks-to-research-march-30th.html" TargetMode="External"/><Relationship Id="rId327" Type="http://schemas.openxmlformats.org/officeDocument/2006/relationships/hyperlink" Target="https://www.skoda-storyboard.com/en/press-releases/a-czech-german-success-story-35-years-of-skoda-auto-as-part-of-the-volkswagen-group/" TargetMode="External"/><Relationship Id="rId328" Type="http://schemas.openxmlformats.org/officeDocument/2006/relationships/hyperlink" Target="https://www.marketbeat.com/instant-alerts/vinfast-auto-nasdaqvfs-reaches-new-1-year-high-heres-why-2026-03-31/" TargetMode="External"/><Relationship Id="rId329" Type="http://schemas.openxmlformats.org/officeDocument/2006/relationships/hyperlink" Target="https://www.energytrend.com/news/20260331-51172.html" TargetMode="External"/><Relationship Id="rId330" Type="http://schemas.openxmlformats.org/officeDocument/2006/relationships/hyperlink" Target="https://carnewschina.com/2026/03/31/byd-nio-catl-push-charging-and-swap-as-the-next-battleground-for-ev-growth/" TargetMode="External"/><Relationship Id="rId331" Type="http://schemas.openxmlformats.org/officeDocument/2006/relationships/hyperlink" Target="https://evtech.news/news/byd-song-ultra-ev-shocks-global-market-with-5-minute-charging-and-sub-22k-price.html" TargetMode="External"/><Relationship Id="rId332" Type="http://schemas.openxmlformats.org/officeDocument/2006/relationships/hyperlink" Target="https://www.evmechanica.com/industry-consortium-leaf-launched-to-boost-ev-charging-ecosystem-for-two-and-three-wheelers/" TargetMode="External"/><Relationship Id="rId333" Type="http://schemas.openxmlformats.org/officeDocument/2006/relationships/hyperlink" Target="https://vocal.media/futurism/marine-electric-vehicle-market-outlook-renewable-energy-adoption-operational-efficiency-and-industry-forecast-to-2034" TargetMode="External"/><Relationship Id="rId334" Type="http://schemas.openxmlformats.org/officeDocument/2006/relationships/hyperlink" Target="https://otomotif.sindonews.com/read/1691725/120/gila-isi-baterai-cuma-5-menit-byd-denza-d9-gen-2-siap-jegal-alphard-dengan-harga-rp958-jutaan-1774922599" TargetMode="External"/><Relationship Id="rId335" Type="http://schemas.openxmlformats.org/officeDocument/2006/relationships/hyperlink" Target="https://cleantechnica.com/2026/03/30/argentina-mexico-just-placed-a-massive-ev-order-on-brazil-50000-byds-each-for-2027/" TargetMode="External"/><Relationship Id="rId336" Type="http://schemas.openxmlformats.org/officeDocument/2006/relationships/hyperlink" Target="https://insideevs.com/news/791573/byd-15-million-sales-2026/" TargetMode="External"/><Relationship Id="rId337" Type="http://schemas.openxmlformats.org/officeDocument/2006/relationships/hyperlink" Target="https://lithium-news.com/revolutionary-dle-technology-breakthrough-transforms-global-lithium-extraction-industry/" TargetMode="External"/><Relationship Id="rId338" Type="http://schemas.openxmlformats.org/officeDocument/2006/relationships/hyperlink" Target="https://moto.rp.pl/na-prad/art44066031-od-ropy-do-akumulatorow-jak-catl-buduje-nowe-imperium-w-motoryzacji" TargetMode="External"/><Relationship Id="rId339" Type="http://schemas.openxmlformats.org/officeDocument/2006/relationships/hyperlink" Target="https://lithium-news.com/record-breaking-gigafactory-supply-deal-reshapes-global-green-energy-landscape/" TargetMode="External"/><Relationship Id="rId340" Type="http://schemas.openxmlformats.org/officeDocument/2006/relationships/hyperlink" Target="https://www.business-standard.com/industry/auto/ministry-of-heavy-industries-dfs-plan-financing-push-for-e-buses-e-trucks-126033001159_1.html" TargetMode="External"/><Relationship Id="rId341" Type="http://schemas.openxmlformats.org/officeDocument/2006/relationships/hyperlink" Target="https://eu.36kr.com/en/p/3745335802790147" TargetMode="External"/><Relationship Id="rId342" Type="http://schemas.openxmlformats.org/officeDocument/2006/relationships/hyperlink" Target="https://www.openpr.com/news/4447073/ev-battery-market-size-share-trends-2035" TargetMode="External"/><Relationship Id="rId343" Type="http://schemas.openxmlformats.org/officeDocument/2006/relationships/hyperlink" Target="https://lithium-news.com/revolutionary-dle-technology-breakthrough-transforms-global-lithium-mining-operations/" TargetMode="External"/><Relationship Id="rId344"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45" Type="http://schemas.openxmlformats.org/officeDocument/2006/relationships/hyperlink" Target="https://evmagz.com/ford-pro-unveils-low-cost-electric-transit-city-van-for-urban-fleets/" TargetMode="External"/><Relationship Id="rId346" Type="http://schemas.openxmlformats.org/officeDocument/2006/relationships/hyperlink" Target="https://evmagz.com/byd-targets-higher-overseas-sales-of-1-5-million-vehicles-by-2026/" TargetMode="External"/><Relationship Id="rId347" Type="http://schemas.openxmlformats.org/officeDocument/2006/relationships/hyperlink" Target="https://finance.yahoo.com/markets/stocks/articles/china-bak-battery-q4-earnings-130400719.html" TargetMode="External"/><Relationship Id="rId348" Type="http://schemas.openxmlformats.org/officeDocument/2006/relationships/hyperlink" Target="https://www.globalminingreview.com/mining/30032026/american-made-lithium-energyx-commissions-project-lonestar-250-tonne-dle-lithium-production-plant-on-us-soil/" TargetMode="External"/><Relationship Id="rId349" Type="http://schemas.openxmlformats.org/officeDocument/2006/relationships/hyperlink" Target="https://24gadget.ru/1161077719-baic-predstavila-bystrozarjazhaemye-i-morozostojkie-akkumuljatory-video.html" TargetMode="External"/><Relationship Id="rId350" Type="http://schemas.openxmlformats.org/officeDocument/2006/relationships/hyperlink" Target="https://www.bostonglobe.com/2026/03/17/business/lithium-nickel-cobalt-recycling-us-china/" TargetMode="External"/><Relationship Id="rId351" Type="http://schemas.openxmlformats.org/officeDocument/2006/relationships/hyperlink" Target="https://www.electrive.com/2026/03/30/croatia-funds-127-charging-stations-for-electric-buses/" TargetMode="External"/><Relationship Id="rId352" Type="http://schemas.openxmlformats.org/officeDocument/2006/relationships/hyperlink" Target="https://evmagz.com/mg-opens-frankfurt-engineering-centre-and-unveils-semi-solid-battery-for-europe/" TargetMode="External"/><Relationship Id="rId353" Type="http://schemas.openxmlformats.org/officeDocument/2006/relationships/hyperlink" Target="https://www.pv-magazine.com/2026/03/30/sodium-ion-cells-launched-for-energy-storage-by-another-chinese-mid-tier-battery-company/" TargetMode="External"/><Relationship Id="rId354" Type="http://schemas.openxmlformats.org/officeDocument/2006/relationships/hyperlink" Target="https://www.openpr.com/news/4445919/saudi-arabia-electric-car-market-to-grow-at-13-18-cagr-by-2034" TargetMode="External"/><Relationship Id="rId355" Type="http://schemas.openxmlformats.org/officeDocument/2006/relationships/hyperlink" Target="https://asiatimes.com/2026/03/oils-monopoly-kaput-china-to-be-top-supplier-of-energy-security/" TargetMode="External"/><Relationship Id="rId356" Type="http://schemas.openxmlformats.org/officeDocument/2006/relationships/hyperlink" Target="https://www.marketbeat.com/instant-alerts/filing-exchange-traded-concepts-llc-makes-new-662-million-investment-in-rivian-automotive-inc-rivn-2026-03-30/" TargetMode="External"/><Relationship Id="rId357" Type="http://schemas.openxmlformats.org/officeDocument/2006/relationships/hyperlink" Target="https://vanreviewer.co.uk/news/ford-is-good-at-partnerships/" TargetMode="External"/><Relationship Id="rId358" Type="http://schemas.openxmlformats.org/officeDocument/2006/relationships/hyperlink" Target="https://evmagz.com/ashok-leyland-begins-construction-of-battery-pack-plant-in-tamil-nadu/" TargetMode="External"/><Relationship Id="rId359" Type="http://schemas.openxmlformats.org/officeDocument/2006/relationships/hyperlink" Target="https://www.energytrend.com/news/20260330-51162.html" TargetMode="External"/><Relationship Id="rId360" Type="http://schemas.openxmlformats.org/officeDocument/2006/relationships/hyperlink" Target="https://www.chemanalyst.com/NewsAndDeals/NewsDetails/samsung-sdi-secures-1-2-billion-supply-agreement-to-strengthen-us-41617" TargetMode="External"/><Relationship Id="rId361" Type="http://schemas.openxmlformats.org/officeDocument/2006/relationships/hyperlink" Target="https://www.bestmag.co.uk/mercedes-patent-solid-state-multi-layer-anode/" TargetMode="External"/><Relationship Id="rId362" Type="http://schemas.openxmlformats.org/officeDocument/2006/relationships/hyperlink" Target="https://www.ad-hoc-news.de/boerse/news/ueberblick/on-semiconductor-stock-navigating-semiconductor-cycles-and-automotive/69027752" TargetMode="External"/><Relationship Id="rId363" Type="http://schemas.openxmlformats.org/officeDocument/2006/relationships/hyperlink" Target="https://www.siasat.com/telangana-govt-encouraging-use-of-ev-transport-minister-3443027/" TargetMode="External"/><Relationship Id="rId364" Type="http://schemas.openxmlformats.org/officeDocument/2006/relationships/hyperlink" Target="https://www.tyrepress.com/2026/03/uk-government-announces-major-boost-for-electric-van-truck-and-charging-infrastructure-support/" TargetMode="External"/><Relationship Id="rId365" Type="http://schemas.openxmlformats.org/officeDocument/2006/relationships/hyperlink" Target="https://www.informalnewz.com/electric-scooter-good-news-buying-electric-scooters-has-become-cheaper-the-government-has-extended-the-subsidy-deadline/" TargetMode="External"/><Relationship Id="rId366" Type="http://schemas.openxmlformats.org/officeDocument/2006/relationships/hyperlink" Target="https://lithium-news.com/analysts-signal-major-price-forecast-revision-across-green-energy-and-lithium-markets-2/" TargetMode="External"/><Relationship Id="rId367" Type="http://schemas.openxmlformats.org/officeDocument/2006/relationships/hyperlink" Target="https://evtech.news/news/global-ev-adoption-hits-tipping-point-in-march-2026-as-oil-crisis-accelerates-shift-from-petrol-vehicles.html" TargetMode="External"/><Relationship Id="rId368" Type="http://schemas.openxmlformats.org/officeDocument/2006/relationships/hyperlink" Target="https://elcomercio.pe/ruedas-tuercas/china-controla-el-mercado-de-baterias-electricas-a-occidente-le-tomaria-decadas-alcanzarla-noticia/" TargetMode="External"/><Relationship Id="rId369" Type="http://schemas.openxmlformats.org/officeDocument/2006/relationships/hyperlink" Target="https://lithium-news.com/advanced-resource-expansion-drill-methods-transform-global-lithium-mining-operations/" TargetMode="External"/><Relationship Id="rId370" Type="http://schemas.openxmlformats.org/officeDocument/2006/relationships/hyperlink" Target="https://www.mining.com/site-visit-energyx-launches-first-us-direct-lithium-extraction-plant-in-texas/" TargetMode="External"/><Relationship Id="rId371" Type="http://schemas.openxmlformats.org/officeDocument/2006/relationships/hyperlink" Target="https://www.thecooldown.com/green-business/pennsylvania-ev-charging-station-expansion/" TargetMode="External"/><Relationship Id="rId372" Type="http://schemas.openxmlformats.org/officeDocument/2006/relationships/hyperlink" Target="https://www.aol.com/articles/chinas-sodium-ion-ev-battery-214700047.html" TargetMode="External"/><Relationship Id="rId373" Type="http://schemas.openxmlformats.org/officeDocument/2006/relationships/hyperlink" Target="https://lithium-news.com/major-lithium-refinery-expansions-signal-a-new-era-for-electric-vehicle-manufacturing/" TargetMode="External"/><Relationship Id="rId374" Type="http://schemas.openxmlformats.org/officeDocument/2006/relationships/hyperlink" Target="https://oilprice.com/Energy/Energy-General/China-Pushes-Electric-Vehicles-Toward-the-Five-Minute-Charge-Era.html" TargetMode="External"/><Relationship Id="rId375" Type="http://schemas.openxmlformats.org/officeDocument/2006/relationships/hyperlink" Target="https://www.cartoq.com/car-news/west-asia-crisis-accelerates-india-electric-mobility-energy-security/" TargetMode="External"/><Relationship Id="rId376" Type="http://schemas.openxmlformats.org/officeDocument/2006/relationships/hyperlink" Target="https://cleantechnica.com/2026/03/29/tesla-launches-new-v4-supercharger-stations-that-fold/" TargetMode="External"/><Relationship Id="rId377" Type="http://schemas.openxmlformats.org/officeDocument/2006/relationships/hyperlink" Target="https://teslapodcast.libsyn.com/episode-556-tesla-ceo-something-way-cooler-than-a-minivan-is-coming" TargetMode="External"/><Relationship Id="rId378" Type="http://schemas.openxmlformats.org/officeDocument/2006/relationships/hyperlink" Target="https://www.benzinga.com/markets/tech/26/03/51529026/weekend-round-up-tesla-triumphs-amid-ev-sales-slump-ford-faces-recall-woes-and-byd-plays-the-bond-ca" TargetMode="External"/><Relationship Id="rId379" Type="http://schemas.openxmlformats.org/officeDocument/2006/relationships/hyperlink" Target="https://techxplore.com/news/2026-03-lithium-ion-battery-power-longer.html" TargetMode="External"/><Relationship Id="rId380" Type="http://schemas.openxmlformats.org/officeDocument/2006/relationships/hyperlink" Target="https://opentools.ai/news/toyota-unleashes-tesla-killer-evs-a-bold-move-to-dominate-the-electric-roads" TargetMode="External"/><Relationship Id="rId381" Type="http://schemas.openxmlformats.org/officeDocument/2006/relationships/hyperlink" Target="https://interestingengineering.com/energy/chinas-ev-battery-double-range" TargetMode="External"/><Relationship Id="rId382" Type="http://schemas.openxmlformats.org/officeDocument/2006/relationships/hyperlink" Target="https://evmagz.com/maritime-transport-expands-electric-truck-fleet-across-uk-sites/" TargetMode="External"/><Relationship Id="rId383" Type="http://schemas.openxmlformats.org/officeDocument/2006/relationships/hyperlink" Target="https://evmagz.com/stellantis-evs-gain-access-to-tesla-supercharger-network-in-north-america/" TargetMode="External"/><Relationship Id="rId384" Type="http://schemas.openxmlformats.org/officeDocument/2006/relationships/hyperlink" Target="https://www.ad-hoc-news.de/boerse/news/ueberblick/tesla-cybertruck-enters-2026-with-q1-delivery-projections-of-365-645-units/69021173" TargetMode="External"/><Relationship Id="rId385" Type="http://schemas.openxmlformats.org/officeDocument/2006/relationships/hyperlink" Target="https://techytrends.in/fy26-auto-sales-india-record-high-2/" TargetMode="External"/><Relationship Id="rId386" Type="http://schemas.openxmlformats.org/officeDocument/2006/relationships/hyperlink" Target="https://www.gbnews.com/lifestyle/cars/businesses-discounts-electric-vans-labour-zev-mandate" TargetMode="External"/><Relationship Id="rId387" Type="http://schemas.openxmlformats.org/officeDocument/2006/relationships/hyperlink" Target="https://www.chinadaily.com.cn/a/202603/29/WS69c8aaf9a310d6866eb4075f.html" TargetMode="External"/><Relationship Id="rId388" Type="http://schemas.openxmlformats.org/officeDocument/2006/relationships/hyperlink" Target="https://www.torquenews.com/1/can-america-build-evs-without-china-heres-what-gm-quietly-doing-its-lmr-battery" TargetMode="External"/><Relationship Id="rId389" Type="http://schemas.openxmlformats.org/officeDocument/2006/relationships/hyperlink" Target="https://evmagz.com/eu-and-australia-strike-trade-deal-to-boost-ev-and-battery-supply-chains/" TargetMode="External"/><Relationship Id="rId390" Type="http://schemas.openxmlformats.org/officeDocument/2006/relationships/hyperlink" Target="https://lithium-news.com/smart-investors-chase-hard-rock-mining-expansion-as-lithium-demand-explodes/" TargetMode="External"/><Relationship Id="rId391" Type="http://schemas.openxmlformats.org/officeDocument/2006/relationships/hyperlink" Target="https://lithium-news.com/critical-supply-deficit-warning-transforms-lithium-extraction-innovation/" TargetMode="External"/><Relationship Id="rId392" Type="http://schemas.openxmlformats.org/officeDocument/2006/relationships/hyperlink" Target="https://www.ad-hoc-news.de/boerse/news/ueberblick/the-ai-energy-surge-grid-battery-metals-and-the-critical-infrastructure/69017727" TargetMode="External"/><Relationship Id="rId393" Type="http://schemas.openxmlformats.org/officeDocument/2006/relationships/hyperlink" Target="https://www.equipment-news.com/gac-marks-sop-and-aion-ut-roll-off-in-austria-advancing-european-localized-cooperation-with-magna/" TargetMode="External"/><Relationship Id="rId394" Type="http://schemas.openxmlformats.org/officeDocument/2006/relationships/hyperlink" Target="https://lithium-news.com/inside-the-recycled-lithium-market-revolution-thats-transforming-electric-vehicle-manufacturing/" TargetMode="External"/><Relationship Id="rId395" Type="http://schemas.openxmlformats.org/officeDocument/2006/relationships/hyperlink" Target="https://www.jpnn.com/news/volkswagen-recall-94-ribu-mobil-listrik-di-dunia-cek-punya-kamu" TargetMode="External"/><Relationship Id="rId396" Type="http://schemas.openxmlformats.org/officeDocument/2006/relationships/hyperlink" Target="https://electrek.co/2026/03/28/all-new-electric-ford-transit-city-is-ready-to-deliver-big-savings/" TargetMode="External"/><Relationship Id="rId397" Type="http://schemas.openxmlformats.org/officeDocument/2006/relationships/hyperlink" Target="https://lithium-news.com/supply-deficit-warning-drives-revolutionary-breakthroughs-in-lithium-extraction-technology/" TargetMode="External"/><Relationship Id="rId398" Type="http://schemas.openxmlformats.org/officeDocument/2006/relationships/hyperlink" Target="https://cleantechnica.com/2026/03/28/an-update-on-electric-vehicle-batteries-and-innovations-in-the-sector/" TargetMode="External"/><Relationship Id="rId399" Type="http://schemas.openxmlformats.org/officeDocument/2006/relationships/hyperlink" Target="https://evmagz.com/berlin-battery-lab-launched-to-advance-sodium-based-battery-research/" TargetMode="External"/><Relationship Id="rId400" Type="http://schemas.openxmlformats.org/officeDocument/2006/relationships/hyperlink" Target="https://insideevs.com/news/791403/multiple-chinese-ev-makers-profitable/" TargetMode="External"/><Relationship Id="rId401" Type="http://schemas.openxmlformats.org/officeDocument/2006/relationships/hyperlink" Target="https://knowridge.com/2026/03/scientists-use-plasma-and-lemon-acid-to-recover-nearly-all-battery-materials/" TargetMode="External"/><Relationship Id="rId402" Type="http://schemas.openxmlformats.org/officeDocument/2006/relationships/hyperlink" Target="https://evmagz.com/ionna-opens-100th-fast-charging-site-as-us-network-expansion-accelerates/" TargetMode="External"/><Relationship Id="rId403" Type="http://schemas.openxmlformats.org/officeDocument/2006/relationships/hyperlink" Target="https://www.dsf.my/2026/03/chinese-global-ev-battery-manufacturing-rises-to-70-in-2025/" TargetMode="External"/><Relationship Id="rId404" Type="http://schemas.openxmlformats.org/officeDocument/2006/relationships/hyperlink" Target="https://www.eqmagpro.com/centre-pushes-auto-sector-to-shift-to-evs-amid-energy-crunch-triggered-by-iran-war-eq/" TargetMode="External"/><Relationship Id="rId405" Type="http://schemas.openxmlformats.org/officeDocument/2006/relationships/hyperlink" Target="https://www.ad-hoc-news.de/boerse/news/ueberblick/sk-ie-technology-co-ltd-stock-key-player-in-battery-separators-with/69013177" TargetMode="External"/><Relationship Id="rId406" Type="http://schemas.openxmlformats.org/officeDocument/2006/relationships/hyperlink" Target="https://www.investing.com/news/stock-market-news/macquarie-on-byd-showcasing-flash-charging-technology-at-shenzhen-headquarters-93CH-4565093" TargetMode="External"/><Relationship Id="rId407" Type="http://schemas.openxmlformats.org/officeDocument/2006/relationships/hyperlink" Target="https://www.independent.co.uk/cars/electric-vehicles/ev-charging-speed-times-byd-flash-b2939678.html" TargetMode="External"/><Relationship Id="rId408" Type="http://schemas.openxmlformats.org/officeDocument/2006/relationships/hyperlink" Target="https://www.investing.com/news/stock-market-news/tesla-lg-energy-to-build-43-bln-battery-plant-in-michigan-4564644" TargetMode="External"/><Relationship Id="rId409" Type="http://schemas.openxmlformats.org/officeDocument/2006/relationships/hyperlink" Target="https://www.whalesbook.com/news/English/auto/India-EV-Subsidies-Two-Wheelers-Lose-Support-Three-Wheelers-Extended/69c75fa463d6db8f4b59b6db" TargetMode="External"/><Relationship Id="rId410" Type="http://schemas.openxmlformats.org/officeDocument/2006/relationships/hyperlink" Target="https://www.goodcarbadcar.net/china-21-million-chargers-infrastructure-gap-global-ev-race/" TargetMode="External"/><Relationship Id="rId411" Type="http://schemas.openxmlformats.org/officeDocument/2006/relationships/hyperlink" Target="https://dmarge.com/cars/volkswagen-just-poured-another-1-billion-into-rivian" TargetMode="External"/><Relationship Id="rId412" Type="http://schemas.openxmlformats.org/officeDocument/2006/relationships/hyperlink" Target="https://www.northernminer.com/news/video-at-pdac-wealth-minerals-expects-kuska-ok-from-chile-in-weeks/1003889463/" TargetMode="External"/><Relationship Id="rId413" Type="http://schemas.openxmlformats.org/officeDocument/2006/relationships/hyperlink" Target="https://ktemnews.com/ixp/152/p/lithium-production-hooks-texas/" TargetMode="External"/><Relationship Id="rId414" Type="http://schemas.openxmlformats.org/officeDocument/2006/relationships/hyperlink" Target="https://lithium-news.com/record-australian-lithium-export-volumes-signal-global-battery-market-transformation/" TargetMode="External"/><Relationship Id="rId415" Type="http://schemas.openxmlformats.org/officeDocument/2006/relationships/hyperlink" Target="https://www.globenewswire.com/news-release/2026/03/27/3263830/0/en/Solid-State-Battery-Market-Set-to-Reach-1-77-Billion-by-2031-Big-Growth-Ahead.html" TargetMode="External"/><Relationship Id="rId416" Type="http://schemas.openxmlformats.org/officeDocument/2006/relationships/hyperlink" Target="https://colitco.com/woodmac-lithium-asx-juniors-demand-2703202625/" TargetMode="External"/><Relationship Id="rId417" Type="http://schemas.openxmlformats.org/officeDocument/2006/relationships/hyperlink" Target="https://www.newswire.com/news/elektros-otc-elek-announces-issuance-of-ludlow-research-report" TargetMode="External"/><Relationship Id="rId418" Type="http://schemas.openxmlformats.org/officeDocument/2006/relationships/hyperlink" Target="https://solarquarter.com/2026/03/27/arevon-energy-inc-begins-construction-of-250-mw-1000-mwh-cormorant-battery-project-in-daly-city-to-strengthen-californias-clean-energy-transition/" TargetMode="External"/><Relationship Id="rId419" Type="http://schemas.openxmlformats.org/officeDocument/2006/relationships/hyperlink" Target="https://electriccarsreport.com/2026/03/uk-announces-1-billion-funding-to-boost-electric-vans-and-trucks/" TargetMode="External"/><Relationship Id="rId420" Type="http://schemas.openxmlformats.org/officeDocument/2006/relationships/hyperlink" Target="https://www.sustainabletruckvan.com/ford-transit-city-electric-van/" TargetMode="External"/><Relationship Id="rId421" Type="http://schemas.openxmlformats.org/officeDocument/2006/relationships/hyperlink" Target="https://www.slashgear.com/2122681/new-evs-with-biggest-price-drops-in-2026/" TargetMode="External"/><Relationship Id="rId422" Type="http://schemas.openxmlformats.org/officeDocument/2006/relationships/hyperlink" Target="https://www.frandroid.com/survoltes/voitures-electriques/3042785_crise-petroliere-pourquoi-le-litre-dessence-a-2-e-est-une-aubaine-pour-les-voitures-electriques-chinoises" TargetMode="External"/><Relationship Id="rId423" Type="http://schemas.openxmlformats.org/officeDocument/2006/relationships/hyperlink" Target="https://tradebrains.in/battery-stock-in-focus-after-infusing-450-cr-into-subsidiary-for-ev-battery-expansion/" TargetMode="External"/><Relationship Id="rId424" Type="http://schemas.openxmlformats.org/officeDocument/2006/relationships/hyperlink" Target="http://prsync.com/marketsandmarkets-automotiveandtrasportation/global-ev-battery-market-size-trends--forecast-to--5179873/" TargetMode="External"/><Relationship Id="rId425" Type="http://schemas.openxmlformats.org/officeDocument/2006/relationships/hyperlink" Target="https://www.am-online.com/news/mg-and-byd-pile-pressure-on-tesla-in-europe" TargetMode="External"/><Relationship Id="rId426" Type="http://schemas.openxmlformats.org/officeDocument/2006/relationships/hyperlink" Target="https://thenextweb.com/news/tozero-industrial-battery-recycling-plant" TargetMode="External"/><Relationship Id="rId427" Type="http://schemas.openxmlformats.org/officeDocument/2006/relationships/hyperlink" Target="https://renewablewatch.in/2026/03/27/exide-industries-invests-rs-4-5-billion-in-its-subsidiary-exide-energy-solutions/" TargetMode="External"/><Relationship Id="rId428" Type="http://schemas.openxmlformats.org/officeDocument/2006/relationships/hyperlink" Target="https://autoref.co.za/eu-shift-on-emissions-rules/" TargetMode="External"/><Relationship Id="rId429" Type="http://schemas.openxmlformats.org/officeDocument/2006/relationships/hyperlink" Target="https://www.fool.com.au/2026/03/27/asx-lithium-shares-compelling-as-top-broker-adjusts-ratings/" TargetMode="External"/><Relationship Id="rId430" Type="http://schemas.openxmlformats.org/officeDocument/2006/relationships/hyperlink" Target="https://lithium-news.com/inside-the-price-forecast-revolution-accelerating-electric-vehicle-adoption-worldwide/" TargetMode="External"/><Relationship Id="rId431" Type="http://schemas.openxmlformats.org/officeDocument/2006/relationships/hyperlink" Target="https://lithium-news.com/inside-the-gigafactory-supply-deal-revolution-reshaping-green-energy-markets/" TargetMode="External"/><Relationship Id="rId432" Type="http://schemas.openxmlformats.org/officeDocument/2006/relationships/hyperlink" Target="https://lithium-news.com/surging-lithium-hydroxide-premium-transforms-global-battery-metal-markets/" TargetMode="External"/><Relationship Id="rId433" Type="http://schemas.openxmlformats.org/officeDocument/2006/relationships/hyperlink" Target="https://fueloilnews.co.uk/2026/03/logistics-uk-welcomes-zero-emission-vehicle-grants/" TargetMode="External"/><Relationship Id="rId434" Type="http://schemas.openxmlformats.org/officeDocument/2006/relationships/hyperlink" Target="https://mining.com.au/electric-vehicles-interest-rises-in-eu/" TargetMode="External"/><Relationship Id="rId435" Type="http://schemas.openxmlformats.org/officeDocument/2006/relationships/hyperlink" Target="https://australianaviation.com.au/2026/03/melbourne-airport-chosen-for-major-new-ev-charging-hub/" TargetMode="External"/><Relationship Id="rId436" Type="http://schemas.openxmlformats.org/officeDocument/2006/relationships/hyperlink" Target="https://electrek.co/2026/03/26/volkswagens-high-tech-new-ev-suv-in-china-starts-at-35000/" TargetMode="External"/><Relationship Id="rId437" Type="http://schemas.openxmlformats.org/officeDocument/2006/relationships/hyperlink" Target="https://blackchronicle.com/west-coast-pacific/washington/wa-prepares-to-roll-out-112-million-medium-heavy-duty-ev-subsidy-program/" TargetMode="External"/><Relationship Id="rId438" Type="http://schemas.openxmlformats.org/officeDocument/2006/relationships/hyperlink" Target="https://www.nextbigfuture.com/2026/03/tesla-china-launching-sub-30000-standard-model-3-in-april-june.html" TargetMode="External"/><Relationship Id="rId439" Type="http://schemas.openxmlformats.org/officeDocument/2006/relationships/hyperlink" Target="https://thedriven.io/2026/03/27/tesla-introduces-foldable-supercharger-for-faster-and-cheaper-rollout/" TargetMode="External"/><Relationship Id="rId440" Type="http://schemas.openxmlformats.org/officeDocument/2006/relationships/hyperlink" Target="https://kalkinemedia.com/au/stocks/metal-and-mining/ev-boom-signals-shift-in-global-mobility-trends" TargetMode="External"/><Relationship Id="rId441" Type="http://schemas.openxmlformats.org/officeDocument/2006/relationships/hyperlink" Target="https://evmagz.com/baic-details-sodium-ion-battery-with-450-km-range-and-fast-charging-capability/" TargetMode="External"/><Relationship Id="rId442" Type="http://schemas.openxmlformats.org/officeDocument/2006/relationships/hyperlink" Target="https://www.etoday.co.kr/news/view/2569973" TargetMode="External"/><Relationship Id="rId443" Type="http://schemas.openxmlformats.org/officeDocument/2006/relationships/hyperlink" Target="https://www.marketbeat.com/instant-alerts/lithium-stocks-to-follow-today-march-26th-2026-03-26/" TargetMode="External"/><Relationship Id="rId444" Type="http://schemas.openxmlformats.org/officeDocument/2006/relationships/hyperlink" Target="https://lithium-news.com/global-supply-deficit-warning-sparks-revolutionary-advances-in-lithium-extraction-methods/" TargetMode="External"/><Relationship Id="rId445" Type="http://schemas.openxmlformats.org/officeDocument/2006/relationships/hyperlink" Target="https://www.deccanchronicle.com/southern-states/telangana/srmamara-raja-energy-storage-centre-enters-phase-ii-1946546" TargetMode="External"/><Relationship Id="rId446" Type="http://schemas.openxmlformats.org/officeDocument/2006/relationships/hyperlink" Target="https://www.nzz.ch/mobilitaet/feststoff-akkus-aus-china-mg-will-in-europa-die-reichweitenangst-beseitigen-ld.1931170" TargetMode="External"/><Relationship Id="rId447" Type="http://schemas.openxmlformats.org/officeDocument/2006/relationships/hyperlink" Target="https://lithium-news.com/record-growth-transforms-recycled-lithium-market-into-green-energys-biggest-success-story/" TargetMode="External"/><Relationship Id="rId448" Type="http://schemas.openxmlformats.org/officeDocument/2006/relationships/hyperlink" Target="https://www.miningmx.com/news/battery-minerals/64839-zijins-congo-lithium-mine-to-rank-among-worlds-biggest/" TargetMode="External"/><Relationship Id="rId449" Type="http://schemas.openxmlformats.org/officeDocument/2006/relationships/hyperlink" Target="https://www.cartoq.com/car-news/mahindra-strategic-expansion-nu-iq-platform-ev-growth-global-markets/" TargetMode="External"/><Relationship Id="rId450" Type="http://schemas.openxmlformats.org/officeDocument/2006/relationships/hyperlink" Target="https://www.dailyexcelsior.com/india-to-scale-up-critical-mineral-exploration-reduce-import-dependence-dr-jitendra/" TargetMode="External"/><Relationship Id="rId451" Type="http://schemas.openxmlformats.org/officeDocument/2006/relationships/hyperlink" Target="https://www.bnamericas.com/en/interviews/orion-resource-to-assess-mining-opportunities-in-south-america" TargetMode="External"/><Relationship Id="rId452" Type="http://schemas.openxmlformats.org/officeDocument/2006/relationships/hyperlink" Target="http://www.kakiforex.com/2026/03/european-ev-sales-soar-following-oil.html" TargetMode="External"/><Relationship Id="rId453" Type="http://schemas.openxmlformats.org/officeDocument/2006/relationships/hyperlink" Target="https://www.logisticsmanager.com/dft-announces-1bn-for-road-freight-electrification/" TargetMode="External"/><Relationship Id="rId454" Type="http://schemas.openxmlformats.org/officeDocument/2006/relationships/hyperlink" Target="https://tandlonline.com/sustainability/ev-hydrogen/zero-emission-vehicle-grants-and-depot-charging-scheme/" TargetMode="External"/><Relationship Id="rId455" Type="http://schemas.openxmlformats.org/officeDocument/2006/relationships/hyperlink" Target="https://express-press-release.net/news/2026/03/26/1743895" TargetMode="External"/><Relationship Id="rId456" Type="http://schemas.openxmlformats.org/officeDocument/2006/relationships/hyperlink" Target="https://chemindigest.com/exide-industries-invests-rs-450-crore-in-lithium-battery-subsidiary/" TargetMode="External"/><Relationship Id="rId457"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458" Type="http://schemas.openxmlformats.org/officeDocument/2006/relationships/hyperlink" Target="https://skillings.net/efficiency-over-scale-albemarles-3-1b-dle-pivot-in-the-atacama/" TargetMode="External"/><Relationship Id="rId459" Type="http://schemas.openxmlformats.org/officeDocument/2006/relationships/hyperlink" Target="https://electrek.co/2026/03/25/toyota-cuts-ev-prices-china-under-15000/" TargetMode="External"/><Relationship Id="rId460" Type="http://schemas.openxmlformats.org/officeDocument/2006/relationships/hyperlink" Target="https://www.bworldonline.com/top-stories/2026/03/26/738701/surging-fuel-prices-seen-driving-demand-for-evs/" TargetMode="External"/><Relationship Id="rId461" Type="http://schemas.openxmlformats.org/officeDocument/2006/relationships/hyperlink" Target="https://lithium-news.com/surging-ev-demand-forecast-signals-major-green-energy-and-lithium-investment-opportunities/" TargetMode="External"/><Relationship Id="rId462"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63" Type="http://schemas.openxmlformats.org/officeDocument/2006/relationships/hyperlink" Target="https://tribune.com.pk/story/2599316/evs-face-grid-land-trust-deficits" TargetMode="External"/><Relationship Id="rId464" Type="http://schemas.openxmlformats.org/officeDocument/2006/relationships/hyperlink" Target="https://lithium-news.com/record-spodumene-concentrate-prices-signal-major-battery-supply-chain-transformation/" TargetMode="External"/><Relationship Id="rId465" Type="http://schemas.openxmlformats.org/officeDocument/2006/relationships/hyperlink" Target="https://lithium-news.com/record-ev-demand-forecast-signals-the-green-energy-revolution-has-reached-its-tipping-point/" TargetMode="External"/><Relationship Id="rId466" Type="http://schemas.openxmlformats.org/officeDocument/2006/relationships/hyperlink" Target="https://autotalk.com.au/industry-news/mg-sales-surge-as-global-volumes-rise-6-8-year-on-year?utm_source=rss&amp;utm_medium=rss&amp;utm_campaign=mg-sales-surge-as-global-volumes-rise-6-8-year-on-year" TargetMode="External"/><Relationship Id="rId467" Type="http://schemas.openxmlformats.org/officeDocument/2006/relationships/hyperlink" Target="https://cleantechnica.com/2026/03/25/915-electric-buses-ordered-for-use-in-india/" TargetMode="External"/><Relationship Id="rId468" Type="http://schemas.openxmlformats.org/officeDocument/2006/relationships/hyperlink" Target="https://www.thehindubusinessline.com/companies/exide-invests-450-crore-in-ev-battery-arm-as-bengaluru-gigafactory-nears-commissioning/article70785401.ece" TargetMode="External"/><Relationship Id="rId469" Type="http://schemas.openxmlformats.org/officeDocument/2006/relationships/hyperlink" Target="https://autotalk.com.au/industry-news/chery-unveils-ultra-fast-charging-battery?utm_source=rss&amp;utm_medium=rss&amp;utm_campaign=chery-unveils-ultra-fast-charging-battery" TargetMode="External"/><Relationship Id="rId470" Type="http://schemas.openxmlformats.org/officeDocument/2006/relationships/hyperlink" Target="https://lithium-news.com/record-investment-fuels-hard-rock-mining-expansion-across-global-lithium-operations/" TargetMode="External"/><Relationship Id="rId471" Type="http://schemas.openxmlformats.org/officeDocument/2006/relationships/hyperlink" Target="https://www.demorgen.be/tech-wetenschap/en-plots-halen-elektrische-auto-s-vlotjes-800-kilometer-alles-rond-de-batterij-is-verbeterd~b236e97d/" TargetMode="External"/><Relationship Id="rId472" Type="http://schemas.openxmlformats.org/officeDocument/2006/relationships/hyperlink" Target="https://techxplore.com/news/2026-03-plasma-lemon-juice-milder-method.html" TargetMode="External"/><Relationship Id="rId473" Type="http://schemas.openxmlformats.org/officeDocument/2006/relationships/hyperlink" Target="https://lithium-news.com/battery-manufacturers-face-supply-chain-disruption-without-real-time-spodumene-concentrate-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