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2026-04-12 06:32 UTC [QZRM]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 target_market_code: coffee - ticker: null - regime_state: tightening - beliefs_count: 3 - top_risk_flag: reversal_watch (severity: medium) - generated_at: 2026-04-12T06:32:10Z - sentiment_word: Bullish - late_breaking_alerts_count: 0 - kill_switch_markets_count: 0</w:t>
      </w:r>
      <w:r/>
    </w:p>
    <w:p>
      <w:r/>
      <w:r>
        <w:t>Signal Table | market | belief_id | claim | prob | dir | vel | horizon | kill_switch | fragility | |---|---:|---|---:|---|---|---|---:|---:| | coffee | B-COFFEE-001 | Near-term coffee futures are more likely to trade higher due to supply-side risk premia (origin crop/weather risk and rising production/input costs). | 62 | up | accelerating | 24h | false | 48 | | coffee | B-COFFEE-002 | Freight/shipping geopolitics and route-disruption narratives are sustaining a risk premium that supports coffee futures on dips. | 58 | up | stable | 6h | false | 48 | | coffee | B-COFFEE-003 | Upside may be capped if the newest cycle shifts toward 'normalising' supply-chain narratives (improved trade infrastructure / reduced disruption), creating a short-term pullback risk. | 41 | down | fading | 24h | false | 48 |</w:t>
      </w:r>
      <w:r/>
    </w:p>
    <w:p>
      <w:r/>
      <w:r>
        <w:t>Data Dump (Machine Use)</w:t>
      </w:r>
      <w:r/>
    </w:p>
    <w:p>
      <w:r/>
      <w:r>
        <w:rPr>
          <w:rFonts w:ascii="Courier" w:hAnsi="Courier"/>
        </w:rPr>
        <w:t>{</w:t>
        <w:br/>
        <w:t xml:space="preserve"> "workflow_6B_CIS_output": {</w:t>
        <w:br/>
        <w:t xml:space="preserve"> "snapshot_id": "6B-COFFEE-20260412T063210Z",</w:t>
        <w:br/>
        <w:t xml:space="preserve"> "timestamp_utc": "2026-04-12T06:32:10Z",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69,</w:t>
        <w:br/>
        <w:t xml:space="preserve"> "headline_fragility_score_0_100": 48,</w:t>
        <w:br/>
        <w:t xml:space="preserve"> "headline_authority_confirmation_score_0_100": 70,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"B-COFFEE-001",</w:t>
        <w:br/>
        <w:t xml:space="preserve"> "market": "coffee",</w:t>
        <w:br/>
        <w:t xml:space="preserve"> "claim": "Near-term coffee futures are more likely to trade higher due to supply-side risk premia (origin crop/weather risk and rising production/input costs).",</w:t>
        <w:br/>
        <w:t xml:space="preserve"> "probability_pct": 62,</w:t>
        <w:br/>
        <w:t xml:space="preserve"> "direction": "up",</w:t>
        <w:br/>
        <w:t xml:space="preserve"> "velocity": "accelerating",</w:t>
        <w:br/>
        <w:t xml:space="preserve"> "horizon": "24h",</w:t>
        <w:br/>
        <w:t xml:space="preserve"> "drivers": [</w:t>
        <w:br/>
        <w:t xml:space="preserve"> "Origin supply / crop risk signals (e.g., Colombia risk cluster)",</w:t>
        <w:br/>
        <w:t xml:space="preserve"> "Rising agricultural input/production cost narratives",</w:t>
        <w:br/>
        <w:t xml:space="preserve"> "Fresh multi-source reinforcement inside the last 24h"</w:t>
        <w:br/>
        <w:t xml:space="preserve"> ],</w:t>
        <w:br/>
        <w:t xml:space="preserve"> "contradicted_by": [</w:t>
        <w:br/>
        <w:t xml:space="preserve"> "Evidence suggesting easing logistics / trade infrastructure improvements that could reduce risk premia",</w:t>
        <w:br/>
        <w:t xml:space="preserve"> "Demand-side/retail narrative dominance that may not translate cleanly to futures pricing"</w:t>
        <w:br/>
        <w:t xml:space="preserve"> ],</w:t>
        <w:br/>
        <w:t xml:space="preserve"> "directional_confidence_score_0_100": 72,</w:t>
        <w:br/>
        <w:t xml:space="preserve"> "authority_confirmation_score_0_100": 70,</w:t>
        <w:br/>
        <w:t xml:space="preserve"> "authority_confirmation_band": "high"</w:t>
        <w:br/>
        <w:t xml:space="preserve"> },</w:t>
        <w:br/>
        <w:t xml:space="preserve"> {</w:t>
        <w:br/>
        <w:t xml:space="preserve"> "belief_id": "B-COFFEE-002",</w:t>
        <w:br/>
        <w:t xml:space="preserve"> "market": "coffee",</w:t>
        <w:br/>
        <w:t xml:space="preserve"> "claim": "Freight/shipping geopolitics and route-disruption narratives are sustaining a risk premium that supports coffee futures on dips.",</w:t>
        <w:br/>
        <w:t xml:space="preserve"> "probability_pct": 58,</w:t>
        <w:br/>
        <w:t xml:space="preserve"> "direction": "up",</w:t>
        <w:br/>
        <w:t xml:space="preserve"> "velocity": "stable",</w:t>
        <w:br/>
        <w:t xml:space="preserve"> "horizon": "6h",</w:t>
        <w:br/>
        <w:t xml:space="preserve"> "drivers": [</w:t>
        <w:br/>
        <w:t xml:space="preserve"> "Shipping/freight disruption themes (trade/logistics risk spillover)",</w:t>
        <w:br/>
        <w:t xml:space="preserve"> "Cross-commodity logistics sensitivity (freight cost pass-through expectations)"</w:t>
        <w:br/>
        <w:t xml:space="preserve"> ],</w:t>
        <w:br/>
        <w:t xml:space="preserve"> "contradicted_by": [</w:t>
        <w:br/>
        <w:t xml:space="preserve"> "Counter-narratives about logistics normalisation / infrastructure improvements"</w:t>
        <w:br/>
        <w:t xml:space="preserve"> ],</w:t>
        <w:br/>
        <w:t xml:space="preserve"> "directional_confidence_score_0_100": 64,</w:t>
        <w:br/>
        <w:t xml:space="preserve"> "authority_confirmation_score_0_100": 67,</w:t>
        <w:br/>
        <w:t xml:space="preserve"> "authority_confirmation_band": "medium"</w:t>
        <w:br/>
        <w:t xml:space="preserve"> },</w:t>
        <w:br/>
        <w:t xml:space="preserve"> {</w:t>
        <w:br/>
        <w:t xml:space="preserve"> "belief_id": "B-COFFEE-003",</w:t>
        <w:br/>
        <w:t xml:space="preserve"> "market": "coffee",</w:t>
        <w:br/>
        <w:t xml:space="preserve"> "claim": "Upside may be capped if the newest cycle shifts toward 'normalising' supply-chain narratives (improved trade infrastructure / reduced disruption), creating a short-term pullback risk.",</w:t>
        <w:br/>
        <w:t xml:space="preserve"> "probability_pct": 41,</w:t>
        <w:br/>
        <w:t xml:space="preserve"> "direction": "down",</w:t>
        <w:br/>
        <w:t xml:space="preserve"> "velocity": "fading",</w:t>
        <w:br/>
        <w:t xml:space="preserve"> "horizon": "24h",</w:t>
        <w:br/>
        <w:t xml:space="preserve"> "drivers": [</w:t>
        <w:br/>
        <w:t xml:space="preserve"> "Positive trade-infrastructure narratives (potential easing of constraints)",</w:t>
        <w:br/>
        <w:t xml:space="preserve"> "Mean-reversion tendency when risk premia narratives decelerate"</w:t>
        <w:br/>
        <w:t xml:space="preserve"> ],</w:t>
        <w:br/>
        <w:t xml:space="preserve"> "contradicted_by": [</w:t>
        <w:br/>
        <w:t xml:space="preserve"> "Fresh cost-pressure and origin-risk reinforcement remaining dominant in the most recent window"</w:t>
        <w:br/>
        <w:t xml:space="preserve"> ],</w:t>
        <w:br/>
        <w:t xml:space="preserve"> "directional_confidence_score_0_100": 46,</w:t>
        <w:br/>
        <w:t xml:space="preserve"> "authority_confirmation_score_0_100": 58,</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"directional_mass_score_0_100": 74,</w:t>
        <w:br/>
        <w:t xml:space="preserve"> "conviction_score_0_100": 69,</w:t>
        <w:br/>
        <w:t xml:space="preserve"> "authority_confirmation_score_0_100": 70,</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"B-COFFEE-001",</w:t>
        <w:br/>
        <w:t xml:space="preserve"> "B-COFFEE-002",</w:t>
        <w:br/>
        <w:t xml:space="preserve"> "B-COFFEE-003"</w:t>
        <w:br/>
        <w:t xml:space="preserve"> ],</w:t>
        <w:br/>
        <w:t xml:space="preserve"> "source_tier_counts": {</w:t>
        <w:br/>
        <w:t xml:space="preserve"> "A": 153,</w:t>
        <w:br/>
        <w:t xml:space="preserve"> "B": 4,</w:t>
        <w:br/>
        <w:t xml:space="preserve"> "C": 5,</w:t>
        <w:br/>
        <w:t xml:space="preserve"> "D": 338,</w:t>
        <w:br/>
        <w:t xml:space="preserve"> "U": 0</w:t>
        <w:br/>
        <w:t xml:space="preserve"> },</w:t>
        <w:br/>
        <w:t xml:space="preserve"> "freshness_mix": {</w:t>
        <w:br/>
        <w:t xml:space="preserve"> "fresh_0_6h_records_est": 18,</w:t>
        <w:br/>
        <w:t xml:space="preserve"> "fresh_6_24h_records_est": 140,</w:t>
        <w:br/>
        <w:t xml:space="preserve"> "fresh_24_72h_records_est": 220,</w:t>
        <w:br/>
        <w:t xml:space="preserve"> "stale_72h_plus_records_est": 80,</w:t>
        <w:br/>
        <w:t xml:space="preserve"> "basis": "trend_level_recency_proxies_and_samples; per-record timestamp histogram not provided"</w:t>
        <w:br/>
        <w:t xml:space="preserve"> }</w:t>
        <w:br/>
        <w:t xml:space="preserve"> }</w:t>
        <w:br/>
        <w:t xml:space="preserve"> ],</w:t>
        <w:br/>
        <w:t xml:space="preserve"> "risk_flags": [</w:t>
        <w:br/>
        <w:t xml:space="preserve"> {</w:t>
        <w:br/>
        <w:t xml:space="preserve"> "market": "coffee",</w:t>
        <w:br/>
        <w:t xml:space="preserve"> "flag": "reversal_watch",</w:t>
        <w:br/>
        <w:t xml:space="preserve"> "severity": "medium",</w:t>
        <w:br/>
        <w:t xml:space="preserve"> "rationale": "Some admitted themes imply easing constraints (trade infrastructure / logistics normalisation) which could reduce the current risk premium if they accelerate."</w:t>
        <w:br/>
        <w:t xml:space="preserve"> },</w:t>
        <w:br/>
        <w:t xml:space="preserve"> {</w:t>
        <w:br/>
        <w:t xml:space="preserve"> "market": "coffee",</w:t>
        <w:br/>
        <w:t xml:space="preserve"> "flag": "narrative_translation_risk",</w:t>
        <w:br/>
        <w:t xml:space="preserve"> "severity": "medium",</w:t>
        <w:br/>
        <w:t xml:space="preserve"> "rationale": "Part of the corpus is consumer/retail-company centric; mapping to futures direction is plausible but not perfectly direct, increasing fragility."</w:t>
        <w:br/>
        <w:t xml:space="preserve"> },</w:t>
        <w:br/>
        <w:t xml:space="preserve"> {</w:t>
        <w:br/>
        <w:t xml:space="preserve"> "market": "coffee",</w:t>
        <w:br/>
        <w:t xml:space="preserve"> "flag": "timeseries_proxy_build",</w:t>
        <w:br/>
        <w:t xml:space="preserve"> "severity": "low",</w:t>
        <w:br/>
        <w:t xml:space="preserve"> "rationale": "Signal timeseries buckets are synthesised from trend-level recency proxies (not full per-record timestamps)."</w:t>
        <w:br/>
        <w:t xml:space="preserve"> }</w:t>
        <w:br/>
        <w:t xml:space="preserve"> ],</w:t>
        <w:br/>
        <w:t xml:space="preserve"> "candidate_actions": [</w:t>
        <w:br/>
        <w:t xml:space="preserve"> {</w:t>
        <w:br/>
        <w:t xml:space="preserve"> "market": "coffee",</w:t>
        <w:br/>
        <w:t xml:space="preserve"> "confidence": "medium",</w:t>
        <w:br/>
        <w:t xml:space="preserve"> "trigger_condition": "Maintain bullish-bias watch if fresh origin/cost-pressure evidence remains dominant and contradiction_ratio stays below ~0.30."</w:t>
        <w:br/>
        <w:t xml:space="preserve"> },</w:t>
        <w:br/>
        <w:t xml:space="preserve"> {</w:t>
        <w:br/>
        <w:t xml:space="preserve"> "market": "coffee",</w:t>
        <w:br/>
        <w:t xml:space="preserve"> "confidence": "medium",</w:t>
        <w:br/>
        <w:t xml:space="preserve"> "trigger_condition": "Reversal-watch if 'logistics normalisation / improved infrastructure' narratives materially increase in the most recent 6h and directional_score_signed falls toward neutral."</w:t>
        <w:br/>
        <w:t xml:space="preserve"> },</w:t>
        <w:br/>
        <w:t xml:space="preserve"> {</w:t>
        <w:br/>
        <w:t xml:space="preserve"> "market": "coffee",</w:t>
        <w:br/>
        <w:t xml:space="preserve"> "confidence": "medium",</w:t>
        <w:br/>
        <w:t xml:space="preserve"> "trigger_condition": "Volatility-watch if fresh evidence density rises while contradiction_ratio also rises (risk-premium whipsaw)."</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"2026-04-11T07:00:00Z",</w:t>
        <w:br/>
        <w:t xml:space="preserve"> "bucket_end_utc": "2026-04-11T08:00:00Z",</w:t>
        <w:br/>
        <w:t xml:space="preserve"> "directional_score_signed": 18,</w:t>
        <w:br/>
        <w:t xml:space="preserve"> "bullish_pressure_score": 54,</w:t>
        <w:br/>
        <w:t xml:space="preserve"> "bearish_pressure_score": 45,</w:t>
        <w:br/>
        <w:t xml:space="preserve"> "net_sentiment_score": 9,</w:t>
        <w:br/>
        <w:t xml:space="preserve"> "velocity_score": 0,</w:t>
        <w:br/>
        <w:t xml:space="preserve"> "acceleration_score": 0,</w:t>
        <w:br/>
        <w:t xml:space="preserve"> "contradiction_ratio": 0.18,</w:t>
        <w:br/>
        <w:t xml:space="preserve"> "fresh_evidence_count": 2,</w:t>
        <w:br/>
        <w:t xml:space="preserve"> "stale_evidence_count": 5,</w:t>
        <w:br/>
        <w:t xml:space="preserve"> "conviction_score_0_100": 46,</w:t>
        <w:br/>
        <w:t xml:space="preserve"> "fragility_score_0_100": 60,</w:t>
        <w:br/>
        <w:t xml:space="preserve"> "dominant_state": "neutral_mixed"</w:t>
        <w:br/>
        <w:t xml:space="preserve"> },</w:t>
        <w:br/>
        <w:t xml:space="preserve"> {</w:t>
        <w:br/>
        <w:t xml:space="preserve"> "bucket_start_utc": "2026-04-11T08:00:00Z",</w:t>
        <w:br/>
        <w:t xml:space="preserve"> "bucket_end_utc": "2026-04-11T09:00:00Z",</w:t>
        <w:br/>
        <w:t xml:space="preserve"> "directional_score_signed": 19,</w:t>
        <w:br/>
        <w:t xml:space="preserve"> "bullish_pressure_score": 54,</w:t>
        <w:br/>
        <w:t xml:space="preserve"> "bearish_pressure_score": 44,</w:t>
        <w:br/>
        <w:t xml:space="preserve"> "net_sentiment_score": 10,</w:t>
        <w:br/>
        <w:t xml:space="preserve"> "velocity_score": 1,</w:t>
        <w:br/>
        <w:t xml:space="preserve"> "acceleration_score": 1,</w:t>
        <w:br/>
        <w:t xml:space="preserve"> "contradiction_ratio": 0.18,</w:t>
        <w:br/>
        <w:t xml:space="preserve"> "fresh_evidence_count": 2,</w:t>
        <w:br/>
        <w:t xml:space="preserve"> "stale_evidence_count": 5,</w:t>
        <w:br/>
        <w:t xml:space="preserve"> "conviction_score_0_100": 46,</w:t>
        <w:br/>
        <w:t xml:space="preserve"> "fragility_score_0_100": 60,</w:t>
        <w:br/>
        <w:t xml:space="preserve"> "dominant_state": "neutral_mixed"</w:t>
        <w:br/>
        <w:t xml:space="preserve"> },</w:t>
        <w:br/>
        <w:t xml:space="preserve"> {</w:t>
        <w:br/>
        <w:t xml:space="preserve"> "bucket_start_utc": "2026-04-11T09:00:00Z",</w:t>
        <w:br/>
        <w:t xml:space="preserve"> "bucket_end_utc": "2026-04-11T10:00:00Z",</w:t>
        <w:br/>
        <w:t xml:space="preserve"> "directional_score_signed": 20,</w:t>
        <w:br/>
        <w:t xml:space="preserve"> "bullish_pressure_score": 55,</w:t>
        <w:br/>
        <w:t xml:space="preserve"> "bearish_pressure_score": 45,</w:t>
        <w:br/>
        <w:t xml:space="preserve"> "net_sentiment_score": 10,</w:t>
        <w:br/>
        <w:t xml:space="preserve"> "velocity_score": 1,</w:t>
        <w:br/>
        <w:t xml:space="preserve"> "acceleration_score": 0,</w:t>
        <w:br/>
        <w:t xml:space="preserve"> "contradiction_ratio": 0.19,</w:t>
        <w:br/>
        <w:t xml:space="preserve"> "fresh_evidence_count": 2,</w:t>
        <w:br/>
        <w:t xml:space="preserve"> "stale_evidence_count": 5,</w:t>
        <w:br/>
        <w:t xml:space="preserve"> "conviction_score_0_100": 47,</w:t>
        <w:br/>
        <w:t xml:space="preserve"> "fragility_score_0_100": 59,</w:t>
        <w:br/>
        <w:t xml:space="preserve"> "dominant_state": "bullish"</w:t>
        <w:br/>
        <w:t xml:space="preserve"> },</w:t>
        <w:br/>
        <w:t xml:space="preserve"> {</w:t>
        <w:br/>
        <w:t xml:space="preserve"> "bucket_start_utc": "2026-04-11T10:00:00Z",</w:t>
        <w:br/>
        <w:t xml:space="preserve"> "bucket_end_utc": "2026-04-11T11:00:00Z",</w:t>
        <w:br/>
        <w:t xml:space="preserve"> "directional_score_signed": 21,</w:t>
        <w:br/>
        <w:t xml:space="preserve"> "bullish_pressure_score": 56,</w:t>
        <w:br/>
        <w:t xml:space="preserve"> "bearish_pressure_score": 45,</w:t>
        <w:br/>
        <w:t xml:space="preserve"> "net_sentiment_score": 11,</w:t>
        <w:br/>
        <w:t xml:space="preserve"> "velocity_score": 1,</w:t>
        <w:br/>
        <w:t xml:space="preserve"> "acceleration_score": 0,</w:t>
        <w:br/>
        <w:t xml:space="preserve"> "contradiction_ratio": 0.19,</w:t>
        <w:br/>
        <w:t xml:space="preserve"> "fresh_evidence_count": 2,</w:t>
        <w:br/>
        <w:t xml:space="preserve"> "stale_evidence_count": 5,</w:t>
        <w:br/>
        <w:t xml:space="preserve"> "conviction_score_0_100": 47,</w:t>
        <w:br/>
        <w:t xml:space="preserve"> "fragility_score_0_100": 59,</w:t>
        <w:br/>
        <w:t xml:space="preserve"> "dominant_state": "bullish"</w:t>
        <w:br/>
        <w:t xml:space="preserve"> },</w:t>
        <w:br/>
        <w:t xml:space="preserve"> {</w:t>
        <w:br/>
        <w:t xml:space="preserve"> "bucket_start_utc": "2026-04-11T11:00:00Z",</w:t>
        <w:br/>
        <w:t xml:space="preserve"> "bucket_end_utc": "2026-04-11T12:00:00Z",</w:t>
        <w:br/>
        <w:t xml:space="preserve"> "directional_score_signed": 22,</w:t>
        <w:br/>
        <w:t xml:space="preserve"> "bullish_pressure_score": 56,</w:t>
        <w:br/>
        <w:t xml:space="preserve"> "bearish_pressure_score": 44,</w:t>
        <w:br/>
        <w:t xml:space="preserve"> "net_sentiment_score": 12,</w:t>
        <w:br/>
        <w:t xml:space="preserve"> "velocity_score": 1,</w:t>
        <w:br/>
        <w:t xml:space="preserve"> "acceleration_score": 0,</w:t>
        <w:br/>
        <w:t xml:space="preserve"> "contradiction_ratio": 0.19,</w:t>
        <w:br/>
        <w:t xml:space="preserve"> "fresh_evidence_count": 2,</w:t>
        <w:br/>
        <w:t xml:space="preserve"> "stale_evidence_count": 5,</w:t>
        <w:br/>
        <w:t xml:space="preserve"> "conviction_score_0_100": 48,</w:t>
        <w:br/>
        <w:t xml:space="preserve"> "fragility_score_0_100": 58,</w:t>
        <w:br/>
        <w:t xml:space="preserve"> "dominant_state": "bullish"</w:t>
        <w:br/>
        <w:t xml:space="preserve"> },</w:t>
        <w:br/>
        <w:t xml:space="preserve"> {</w:t>
        <w:br/>
        <w:t xml:space="preserve"> "bucket_start_utc": "2026-04-11T12:00:00Z",</w:t>
        <w:br/>
        <w:t xml:space="preserve"> "bucket_end_utc": "2026-04-11T13:00:00Z",</w:t>
        <w:br/>
        <w:t xml:space="preserve"> "directional_score_signed": 23,</w:t>
        <w:br/>
        <w:t xml:space="preserve"> "bullish_pressure_score": 56,</w:t>
        <w:br/>
        <w:t xml:space="preserve"> "bearish_pressure_score": 44,</w:t>
        <w:br/>
        <w:t xml:space="preserve"> "net_sentiment_score": 12,</w:t>
        <w:br/>
        <w:t xml:space="preserve"> "velocity_score": 1,</w:t>
        <w:br/>
        <w:t xml:space="preserve"> "acceleration_score": 0,</w:t>
        <w:br/>
        <w:t xml:space="preserve"> "contradiction_ratio": 0.19,</w:t>
        <w:br/>
        <w:t xml:space="preserve"> "fresh_evidence_count": 2,</w:t>
        <w:br/>
        <w:t xml:space="preserve"> "stale_evidence_count": 5,</w:t>
        <w:br/>
        <w:t xml:space="preserve"> "conviction_score_0_100": 48,</w:t>
        <w:br/>
        <w:t xml:space="preserve"> "fragility_score_0_100": 58,</w:t>
        <w:br/>
        <w:t xml:space="preserve"> "dominant_state": "bullish"</w:t>
        <w:br/>
        <w:t xml:space="preserve"> },</w:t>
        <w:br/>
        <w:t xml:space="preserve"> {</w:t>
        <w:br/>
        <w:t xml:space="preserve"> "bucket_start_utc": "2026-04-11T13:00:00Z",</w:t>
        <w:br/>
        <w:t xml:space="preserve"> "bucket_end_utc": "2026-04-11T14:00:00Z",</w:t>
        <w:br/>
        <w:t xml:space="preserve"> "directional_score_signed": 24,</w:t>
        <w:br/>
        <w:t xml:space="preserve"> "bullish_pressure_score": 57,</w:t>
        <w:br/>
        <w:t xml:space="preserve"> "bearish_pressure_score": 44,</w:t>
        <w:br/>
        <w:t xml:space="preserve"> "net_sentiment_score": 13,</w:t>
        <w:br/>
        <w:t xml:space="preserve"> "velocity_score": 1,</w:t>
        <w:br/>
        <w:t xml:space="preserve"> "acceleration_score": 0,</w:t>
        <w:br/>
        <w:t xml:space="preserve"> "contradiction_ratio": 0.2,</w:t>
        <w:br/>
        <w:t xml:space="preserve"> "fresh_evidence_count": 2,</w:t>
        <w:br/>
        <w:t xml:space="preserve"> "stale_evidence_count": 5,</w:t>
        <w:br/>
        <w:t xml:space="preserve"> "conviction_score_0_100": 49,</w:t>
        <w:br/>
        <w:t xml:space="preserve"> "fragility_score_0_100": 57,</w:t>
        <w:br/>
        <w:t xml:space="preserve"> "dominant_state": "bullish"</w:t>
        <w:br/>
        <w:t xml:space="preserve"> },</w:t>
        <w:br/>
        <w:t xml:space="preserve"> {</w:t>
        <w:br/>
        <w:t xml:space="preserve"> "bucket_start_utc": "2026-04-11T14:00:00Z",</w:t>
        <w:br/>
        <w:t xml:space="preserve"> "bucket_end_utc": "2026-04-11T15:00:00Z",</w:t>
        <w:br/>
        <w:t xml:space="preserve"> "directional_score_signed": 24,</w:t>
        <w:br/>
        <w:t xml:space="preserve"> "bullish_pressure_score": 57,</w:t>
        <w:br/>
        <w:t xml:space="preserve"> "bearish_pressure_score": 44,</w:t>
        <w:br/>
        <w:t xml:space="preserve"> "net_sentiment_score": 13,</w:t>
        <w:br/>
        <w:t xml:space="preserve"> "velocity_score": 0,</w:t>
        <w:br/>
        <w:t xml:space="preserve"> "acceleration_score": -1,</w:t>
        <w:br/>
        <w:t xml:space="preserve"> "contradiction_ratio": 0.2,</w:t>
        <w:br/>
        <w:t xml:space="preserve"> "fresh_evidence_count": 2,</w:t>
        <w:br/>
        <w:t xml:space="preserve"> "stale_evidence_count": 5,</w:t>
        <w:br/>
        <w:t xml:space="preserve"> "conviction_score_0_100": 49,</w:t>
        <w:br/>
        <w:t xml:space="preserve"> "fragility_score_0_100": 57,</w:t>
        <w:br/>
        <w:t xml:space="preserve"> "dominant_state": "bullish"</w:t>
        <w:br/>
        <w:t xml:space="preserve"> },</w:t>
        <w:br/>
        <w:t xml:space="preserve"> {</w:t>
        <w:br/>
        <w:t xml:space="preserve"> "bucket_start_utc": "2026-04-11T15:00:00Z",</w:t>
        <w:br/>
        <w:t xml:space="preserve"> "bucket_end_utc": "2026-04-11T16:00:00Z",</w:t>
        <w:br/>
        <w:t xml:space="preserve"> "directional_score_signed": 25,</w:t>
        <w:br/>
        <w:t xml:space="preserve"> "bullish_pressure_score": 58,</w:t>
        <w:br/>
        <w:t xml:space="preserve"> "bearish_pressure_score": 44,</w:t>
        <w:br/>
        <w:t xml:space="preserve"> "net_sentiment_score": 14,</w:t>
        <w:br/>
        <w:t xml:space="preserve"> "velocity_score": 1,</w:t>
        <w:br/>
        <w:t xml:space="preserve"> "acceleration_score": 1,</w:t>
        <w:br/>
        <w:t xml:space="preserve"> "contradiction_ratio": 0.2,</w:t>
        <w:br/>
        <w:t xml:space="preserve"> "fresh_evidence_count": 2,</w:t>
        <w:br/>
        <w:t xml:space="preserve"> "stale_evidence_count": 5,</w:t>
        <w:br/>
        <w:t xml:space="preserve"> "conviction_score_0_100": 50,</w:t>
        <w:br/>
        <w:t xml:space="preserve"> "fragility_score_0_100": 56,</w:t>
        <w:br/>
        <w:t xml:space="preserve"> "dominant_state": "bullish"</w:t>
        <w:br/>
        <w:t xml:space="preserve"> },</w:t>
        <w:br/>
        <w:t xml:space="preserve"> {</w:t>
        <w:br/>
        <w:t xml:space="preserve"> "bucket_start_utc": "2026-04-11T16:00:00Z",</w:t>
        <w:br/>
        <w:t xml:space="preserve"> "bucket_end_utc": "2026-04-11T17:00:00Z",</w:t>
        <w:br/>
        <w:t xml:space="preserve"> "directional_score_signed": 26,</w:t>
        <w:br/>
        <w:t xml:space="preserve"> "bullish_pressure_score": 58,</w:t>
        <w:br/>
        <w:t xml:space="preserve"> "bearish_pressure_score": 43,</w:t>
        <w:br/>
        <w:t xml:space="preserve"> "net_sentiment_score": 15,</w:t>
        <w:br/>
        <w:t xml:space="preserve"> "velocity_score": 1,</w:t>
        <w:br/>
        <w:t xml:space="preserve"> "acceleration_score": 0,</w:t>
        <w:br/>
        <w:t xml:space="preserve"> "contradiction_ratio": 0.2,</w:t>
        <w:br/>
        <w:t xml:space="preserve"> "fresh_evidence_count": 2,</w:t>
        <w:br/>
        <w:t xml:space="preserve"> "stale_evidence_count": 5,</w:t>
        <w:br/>
        <w:t xml:space="preserve"> "conviction_score_0_100": 50,</w:t>
        <w:br/>
        <w:t xml:space="preserve"> "fragility_score_0_100": 56,</w:t>
        <w:br/>
        <w:t xml:space="preserve"> "dominant_state": "bullish"</w:t>
        <w:br/>
        <w:t xml:space="preserve"> },</w:t>
        <w:br/>
        <w:t xml:space="preserve"> {</w:t>
        <w:br/>
        <w:t xml:space="preserve"> "bucket_start_utc": "2026-04-11T17:00:00Z",</w:t>
        <w:br/>
        <w:t xml:space="preserve"> "bucket_end_utc": "2026-04-11T18:00:00Z",</w:t>
        <w:br/>
        <w:t xml:space="preserve"> "directional_score_signed": 27,</w:t>
        <w:br/>
        <w:t xml:space="preserve"> "bullish_pressure_score": 59,</w:t>
        <w:br/>
        <w:t xml:space="preserve"> "bearish_pressure_score": 43,</w:t>
        <w:br/>
        <w:t xml:space="preserve"> "net_sentiment_score": 16,</w:t>
        <w:br/>
        <w:t xml:space="preserve"> "velocity_score": 1,</w:t>
        <w:br/>
        <w:t xml:space="preserve"> "acceleration_score": 0,</w:t>
        <w:br/>
        <w:t xml:space="preserve"> "contradiction_ratio": 0.2,</w:t>
        <w:br/>
        <w:t xml:space="preserve"> "fresh_evidence_count": 2,</w:t>
        <w:br/>
        <w:t xml:space="preserve"> "stale_evidence_count": 5,</w:t>
        <w:br/>
        <w:t xml:space="preserve"> "conviction_score_0_100": 51,</w:t>
        <w:br/>
        <w:t xml:space="preserve"> "fragility_score_0_100": 55,</w:t>
        <w:br/>
        <w:t xml:space="preserve"> "dominant_state": "bullish"</w:t>
        <w:br/>
        <w:t xml:space="preserve"> },</w:t>
        <w:br/>
        <w:t xml:space="preserve"> {</w:t>
        <w:br/>
        <w:t xml:space="preserve"> "bucket_start_utc": "2026-04-11T18:00:00Z",</w:t>
        <w:br/>
        <w:t xml:space="preserve"> "bucket_end_utc": "2026-04-11T19:00:00Z",</w:t>
        <w:br/>
        <w:t xml:space="preserve"> "directional_score_signed": 27,</w:t>
        <w:br/>
        <w:t xml:space="preserve"> "bullish_pressure_score": 59,</w:t>
        <w:br/>
        <w:t xml:space="preserve"> "bearish_pressure_score": 43,</w:t>
        <w:br/>
        <w:t xml:space="preserve"> "net_sentiment_score": 16,</w:t>
        <w:br/>
        <w:t xml:space="preserve"> "velocity_score": 0,</w:t>
        <w:br/>
        <w:t xml:space="preserve"> "acceleration_score": -1,</w:t>
        <w:br/>
        <w:t xml:space="preserve"> "contradiction_ratio": 0.2,</w:t>
        <w:br/>
        <w:t xml:space="preserve"> "fresh_evidence_count": 2,</w:t>
        <w:br/>
        <w:t xml:space="preserve"> "stale_evidence_count": 5,</w:t>
        <w:br/>
        <w:t xml:space="preserve"> "conviction_score_0_100": 51,</w:t>
        <w:br/>
        <w:t xml:space="preserve"> "fragility_score_0_100": 55,</w:t>
        <w:br/>
        <w:t xml:space="preserve"> "dominant_state": "bullish"</w:t>
        <w:br/>
        <w:t xml:space="preserve"> },</w:t>
        <w:br/>
        <w:t xml:space="preserve"> {</w:t>
        <w:br/>
        <w:t xml:space="preserve"> "bucket_start_utc": "2026-04-11T19:00:00Z",</w:t>
        <w:br/>
        <w:t xml:space="preserve"> "bucket_end_utc": "2026-04-11T20:00:00Z",</w:t>
        <w:br/>
        <w:t xml:space="preserve"> "directional_score_signed": 28,</w:t>
        <w:br/>
        <w:t xml:space="preserve"> "bullish_pressure_score": 60,</w:t>
        <w:br/>
        <w:t xml:space="preserve"> "bearish_pressure_score": 43,</w:t>
        <w:br/>
        <w:t xml:space="preserve"> "net_sentiment_score": 17,</w:t>
        <w:br/>
        <w:t xml:space="preserve"> "velocity_score": 1,</w:t>
        <w:br/>
        <w:t xml:space="preserve"> "acceleration_score": 1,</w:t>
        <w:br/>
        <w:t xml:space="preserve"> "contradiction_ratio": 0.2,</w:t>
        <w:br/>
        <w:t xml:space="preserve"> "fresh_evidence_count": 2,</w:t>
        <w:br/>
        <w:t xml:space="preserve"> "stale_evidence_count": 5,</w:t>
        <w:br/>
        <w:t xml:space="preserve"> "conviction_score_0_100": 52,</w:t>
        <w:br/>
        <w:t xml:space="preserve"> "fragility_score_0_100": 54,</w:t>
        <w:br/>
        <w:t xml:space="preserve"> "dominant_state": "bullish"</w:t>
        <w:br/>
        <w:t xml:space="preserve"> },</w:t>
        <w:br/>
        <w:t xml:space="preserve"> {</w:t>
        <w:br/>
        <w:t xml:space="preserve"> "bucket_start_utc": "2026-04-11T20:00:00Z",</w:t>
        <w:br/>
        <w:t xml:space="preserve"> "bucket_end_utc": "2026-04-11T21:00:00Z",</w:t>
        <w:br/>
        <w:t xml:space="preserve"> "directional_score_signed": 29,</w:t>
        <w:br/>
        <w:t xml:space="preserve"> "bullish_pressure_score": 60,</w:t>
        <w:br/>
        <w:t xml:space="preserve"> "bearish_pressure_score": 42,</w:t>
        <w:br/>
        <w:t xml:space="preserve"> "net_sentiment_score": 18,</w:t>
        <w:br/>
        <w:t xml:space="preserve"> "velocity_score": 1,</w:t>
        <w:br/>
        <w:t xml:space="preserve"> "acceleration_score": 0,</w:t>
        <w:br/>
        <w:t xml:space="preserve"> "contradiction_ratio": 0.2,</w:t>
        <w:br/>
        <w:t xml:space="preserve"> "fresh_evidence_count": 2,</w:t>
        <w:br/>
        <w:t xml:space="preserve"> "stale_evidence_count": 5,</w:t>
        <w:br/>
        <w:t xml:space="preserve"> "conviction_score_0_100": 53,</w:t>
        <w:br/>
        <w:t xml:space="preserve"> "fragility_score_0_100": 54,</w:t>
        <w:br/>
        <w:t xml:space="preserve"> "dominant_state": "bullish"</w:t>
        <w:br/>
        <w:t xml:space="preserve"> },</w:t>
        <w:br/>
        <w:t xml:space="preserve"> {</w:t>
        <w:br/>
        <w:t xml:space="preserve"> "bucket_start_utc": "2026-04-11T21:00:00Z",</w:t>
        <w:br/>
        <w:t xml:space="preserve"> "bucket_end_utc": "2026-04-11T22:00:00Z",</w:t>
        <w:br/>
        <w:t xml:space="preserve"> "directional_score_signed": 30,</w:t>
        <w:br/>
        <w:t xml:space="preserve"> "bullish_pressure_score": 61,</w:t>
        <w:br/>
        <w:t xml:space="preserve"> "bearish_pressure_score": 42,</w:t>
        <w:br/>
        <w:t xml:space="preserve"> "net_sentiment_score": 19,</w:t>
        <w:br/>
        <w:t xml:space="preserve"> "velocity_score": 1,</w:t>
        <w:br/>
        <w:t xml:space="preserve"> "acceleration_score": 0,</w:t>
        <w:br/>
        <w:t xml:space="preserve"> "contradiction_ratio": 0.21,</w:t>
        <w:br/>
        <w:t xml:space="preserve"> "fresh_evidence_count": 3,</w:t>
        <w:br/>
        <w:t xml:space="preserve"> "stale_evidence_count": 5,</w:t>
        <w:br/>
        <w:t xml:space="preserve"> "conviction_score_0_100": 54,</w:t>
        <w:br/>
        <w:t xml:space="preserve"> "fragility_score_0_100": 53,</w:t>
        <w:br/>
        <w:t xml:space="preserve"> "dominant_state": "bullish"</w:t>
        <w:br/>
        <w:t xml:space="preserve"> },</w:t>
        <w:br/>
        <w:t xml:space="preserve"> {</w:t>
        <w:br/>
        <w:t xml:space="preserve"> "bucket_start_utc": "2026-04-11T22:00:00Z",</w:t>
        <w:br/>
        <w:t xml:space="preserve"> "bucket_end_utc": "2026-04-11T23:00:00Z",</w:t>
        <w:br/>
        <w:t xml:space="preserve"> "directional_score_signed": 31,</w:t>
        <w:br/>
        <w:t xml:space="preserve"> "bullish_pressure_score": 61,</w:t>
        <w:br/>
        <w:t xml:space="preserve"> "bearish_pressure_score": 41,</w:t>
        <w:br/>
        <w:t xml:space="preserve"> "net_sentiment_score": 20,</w:t>
        <w:br/>
        <w:t xml:space="preserve"> "velocity_score": 1,</w:t>
        <w:br/>
        <w:t xml:space="preserve"> "acceleration_score": 0,</w:t>
        <w:br/>
        <w:t xml:space="preserve"> "contradiction_ratio": 0.21,</w:t>
        <w:br/>
        <w:t xml:space="preserve"> "fresh_evidence_count": 3,</w:t>
        <w:br/>
        <w:t xml:space="preserve"> "stale_evidence_count": 5,</w:t>
        <w:br/>
        <w:t xml:space="preserve"> "conviction_score_0_100": 55,</w:t>
        <w:br/>
        <w:t xml:space="preserve"> "fragility_score_0_100": 52,</w:t>
        <w:br/>
        <w:t xml:space="preserve"> "dominant_state": "bullish"</w:t>
        <w:br/>
        <w:t xml:space="preserve"> },</w:t>
        <w:br/>
        <w:t xml:space="preserve"> {</w:t>
        <w:br/>
        <w:t xml:space="preserve"> "bucket_start_utc": "2026-04-11T23:00:00Z",</w:t>
        <w:br/>
        <w:t xml:space="preserve"> "bucket_end_utc": "2026-04-12T00:00:00Z",</w:t>
        <w:br/>
        <w:t xml:space="preserve"> "directional_score_signed": 33,</w:t>
        <w:br/>
        <w:t xml:space="preserve"> "bullish_pressure_score": 62,</w:t>
        <w:br/>
        <w:t xml:space="preserve"> "bearish_pressure_score": 40,</w:t>
        <w:br/>
        <w:t xml:space="preserve"> "net_sentiment_score": 22,</w:t>
        <w:br/>
        <w:t xml:space="preserve"> "velocity_score": 2,</w:t>
        <w:br/>
        <w:t xml:space="preserve"> "acceleration_score": 1,</w:t>
        <w:br/>
        <w:t xml:space="preserve"> "contradiction_ratio": 0.21,</w:t>
        <w:br/>
        <w:t xml:space="preserve"> "fresh_evidence_count": 3,</w:t>
        <w:br/>
        <w:t xml:space="preserve"> "stale_evidence_count": 5,</w:t>
        <w:br/>
        <w:t xml:space="preserve"> "conviction_score_0_100": 57,</w:t>
        <w:br/>
        <w:t xml:space="preserve"> "fragility_score_0_100": 51,</w:t>
        <w:br/>
        <w:t xml:space="preserve"> "dominant_state": "bullish"</w:t>
        <w:br/>
        <w:t xml:space="preserve"> },</w:t>
        <w:br/>
        <w:t xml:space="preserve"> {</w:t>
        <w:br/>
        <w:t xml:space="preserve"> "bucket_start_utc": "2026-04-12T00:00:00Z",</w:t>
        <w:br/>
        <w:t xml:space="preserve"> "bucket_end_utc": "2026-04-12T01:00:00Z",</w:t>
        <w:br/>
        <w:t xml:space="preserve"> "directional_score_signed": 34,</w:t>
        <w:br/>
        <w:t xml:space="preserve"> "bullish_pressure_score": 63,</w:t>
        <w:br/>
        <w:t xml:space="preserve"> "bearish_pressure_score": 40,</w:t>
        <w:br/>
        <w:t xml:space="preserve"> "net_sentiment_score": 23,</w:t>
        <w:br/>
        <w:t xml:space="preserve"> "velocity_score": 1,</w:t>
        <w:br/>
        <w:t xml:space="preserve"> "acceleration_score": -1,</w:t>
        <w:br/>
        <w:t xml:space="preserve"> "contradiction_ratio": 0.21,</w:t>
        <w:br/>
        <w:t xml:space="preserve"> "fresh_evidence_count": 3,</w:t>
        <w:br/>
        <w:t xml:space="preserve"> "stale_evidence_count": 5,</w:t>
        <w:br/>
        <w:t xml:space="preserve"> "conviction_score_0_100": 58,</w:t>
        <w:br/>
        <w:t xml:space="preserve"> "fragility_score_0_100": 50,</w:t>
        <w:br/>
        <w:t xml:space="preserve"> "dominant_state": "bullish"</w:t>
        <w:br/>
        <w:t xml:space="preserve"> },</w:t>
        <w:br/>
        <w:t xml:space="preserve"> {</w:t>
        <w:br/>
        <w:t xml:space="preserve"> "bucket_start_utc": "2026-04-12T01:00:00Z",</w:t>
        <w:br/>
        <w:t xml:space="preserve"> "bucket_end_utc": "2026-04-12T02:00:00Z",</w:t>
        <w:br/>
        <w:t xml:space="preserve"> "directional_score_signed": 35,</w:t>
        <w:br/>
        <w:t xml:space="preserve"> "bullish_pressure_score": 64,</w:t>
        <w:br/>
        <w:t xml:space="preserve"> "bearish_pressure_score": 40,</w:t>
        <w:br/>
        <w:t xml:space="preserve"> "net_sentiment_score": 24,</w:t>
        <w:br/>
        <w:t xml:space="preserve"> "velocity_score": 1,</w:t>
        <w:br/>
        <w:t xml:space="preserve"> "acceleration_score": 0,</w:t>
        <w:br/>
        <w:t xml:space="preserve"> "contradiction_ratio": 0.21,</w:t>
        <w:br/>
        <w:t xml:space="preserve"> "fresh_evidence_count": 3,</w:t>
        <w:br/>
        <w:t xml:space="preserve"> "stale_evidence_count": 4,</w:t>
        <w:br/>
        <w:t xml:space="preserve"> "conviction_score_0_100": 59,</w:t>
        <w:br/>
        <w:t xml:space="preserve"> "fragility_score_0_100": 50,</w:t>
        <w:br/>
        <w:t xml:space="preserve"> "dominant_state": "bullish"</w:t>
        <w:br/>
        <w:t xml:space="preserve"> },</w:t>
        <w:br/>
        <w:t xml:space="preserve"> {</w:t>
        <w:br/>
        <w:t xml:space="preserve"> "bucket_start_utc": "2026-04-12T02:00:00Z",</w:t>
        <w:br/>
        <w:t xml:space="preserve"> "bucket_end_utc": "2026-04-12T03:00:00Z",</w:t>
        <w:br/>
        <w:t xml:space="preserve"> "directional_score_signed": 38,</w:t>
        <w:br/>
        <w:t xml:space="preserve"> "bullish_pressure_score": 66,</w:t>
        <w:br/>
        <w:t xml:space="preserve"> "bearish_pressure_score": 39,</w:t>
        <w:br/>
        <w:t xml:space="preserve"> "net_sentiment_score": 27,</w:t>
        <w:br/>
        <w:t xml:space="preserve"> "velocity_score": 3,</w:t>
        <w:br/>
        <w:t xml:space="preserve"> "acceleration_score": 2,</w:t>
        <w:br/>
        <w:t xml:space="preserve"> "contradiction_ratio": 0.22,</w:t>
        <w:br/>
        <w:t xml:space="preserve"> "fresh_evidence_count": 5,</w:t>
        <w:br/>
        <w:t xml:space="preserve"> "stale_evidence_count": 4,</w:t>
        <w:br/>
        <w:t xml:space="preserve"> "conviction_score_0_100": 63,</w:t>
        <w:br/>
        <w:t xml:space="preserve"> "fragility_score_0_100": 48,</w:t>
        <w:br/>
        <w:t xml:space="preserve"> "dominant_state": "bullish"</w:t>
        <w:br/>
        <w:t xml:space="preserve"> },</w:t>
        <w:br/>
        <w:t xml:space="preserve"> {</w:t>
        <w:br/>
        <w:t xml:space="preserve"> "bucket_start_utc": "2026-04-12T03:00:00Z",</w:t>
        <w:br/>
        <w:t xml:space="preserve"> "bucket_end_utc": "2026-04-12T04:00:00Z",</w:t>
        <w:br/>
        <w:t xml:space="preserve"> "directional_score_signed": 40,</w:t>
        <w:br/>
        <w:t xml:space="preserve"> "bullish_pressure_score": 67,</w:t>
        <w:br/>
        <w:t xml:space="preserve"> "bearish_pressure_score": 38,</w:t>
        <w:br/>
        <w:t xml:space="preserve"> "net_sentiment_score": 29,</w:t>
        <w:br/>
        <w:t xml:space="preserve"> "velocity_score": 2,</w:t>
        <w:br/>
        <w:t xml:space="preserve"> "acceleration_score": -1,</w:t>
        <w:br/>
        <w:t xml:space="preserve"> "contradiction_ratio": 0.22,</w:t>
        <w:br/>
        <w:t xml:space="preserve"> "fresh_evidence_count": 5,</w:t>
        <w:br/>
        <w:t xml:space="preserve"> "stale_evidence_count": 4,</w:t>
        <w:br/>
        <w:t xml:space="preserve"> "conviction_score_0_100": 65,</w:t>
        <w:br/>
        <w:t xml:space="preserve"> "fragility_score_0_100": 47,</w:t>
        <w:br/>
        <w:t xml:space="preserve"> "dominant_state": "bullish"</w:t>
        <w:br/>
        <w:t xml:space="preserve"> },</w:t>
        <w:br/>
        <w:t xml:space="preserve"> {</w:t>
        <w:br/>
        <w:t xml:space="preserve"> "bucket_start_utc": "2026-04-12T04:00:00Z",</w:t>
        <w:br/>
        <w:t xml:space="preserve"> "bucket_end_utc": "2026-04-12T05:00:00Z",</w:t>
        <w:br/>
        <w:t xml:space="preserve"> "directional_score_signed": 42,</w:t>
        <w:br/>
        <w:t xml:space="preserve"> "bullish_pressure_score": 68,</w:t>
        <w:br/>
        <w:t xml:space="preserve"> "bearish_pressure_score": 37,</w:t>
        <w:br/>
        <w:t xml:space="preserve"> "net_sentiment_score": 31,</w:t>
        <w:br/>
        <w:t xml:space="preserve"> "velocity_score": 2,</w:t>
        <w:br/>
        <w:t xml:space="preserve"> "acceleration_score": 0,</w:t>
        <w:br/>
        <w:t xml:space="preserve"> "contradiction_ratio": 0.22,</w:t>
        <w:br/>
        <w:t xml:space="preserve"> "fresh_evidence_count": 6,</w:t>
        <w:br/>
        <w:t xml:space="preserve"> "stale_evidence_count": 4,</w:t>
        <w:br/>
        <w:t xml:space="preserve"> "conviction_score_0_100": 67,</w:t>
        <w:br/>
        <w:t xml:space="preserve"> "fragility_score_0_100": 47,</w:t>
        <w:br/>
        <w:t xml:space="preserve"> "dominant_state": "bullish"</w:t>
        <w:br/>
        <w:t xml:space="preserve"> },</w:t>
        <w:br/>
        <w:t xml:space="preserve"> {</w:t>
        <w:br/>
        <w:t xml:space="preserve"> "bucket_start_utc": "2026-04-12T05:00:00Z",</w:t>
        <w:br/>
        <w:t xml:space="preserve"> "bucket_end_utc": "2026-04-12T06:00:00Z",</w:t>
        <w:br/>
        <w:t xml:space="preserve"> "directional_score_signed": 46,</w:t>
        <w:br/>
        <w:t xml:space="preserve"> "bullish_pressure_score": 71,</w:t>
        <w:br/>
        <w:t xml:space="preserve"> "bearish_pressure_score": 35,</w:t>
        <w:br/>
        <w:t xml:space="preserve"> "net_sentiment_score": 36,</w:t>
        <w:br/>
        <w:t xml:space="preserve"> "velocity_score": 4,</w:t>
        <w:br/>
        <w:t xml:space="preserve"> "acceleration_score": 2,</w:t>
        <w:br/>
        <w:t xml:space="preserve"> "contradiction_ratio": 0.23,</w:t>
        <w:br/>
        <w:t xml:space="preserve"> "fresh_evidence_count": 8,</w:t>
        <w:br/>
        <w:t xml:space="preserve"> "stale_evidence_count": 3,</w:t>
        <w:br/>
        <w:t xml:space="preserve"> "conviction_score_0_100": 71,</w:t>
        <w:br/>
        <w:t xml:space="preserve"> "fragility_score_0_100": 46,</w:t>
        <w:br/>
        <w:t xml:space="preserve"> "dominant_state": "bullish"</w:t>
        <w:br/>
        <w:t xml:space="preserve"> },</w:t>
        <w:br/>
        <w:t xml:space="preserve"> {</w:t>
        <w:br/>
        <w:t xml:space="preserve"> "bucket_start_utc": "2026-04-12T06:00:00Z",</w:t>
        <w:br/>
        <w:t xml:space="preserve"> "bucket_end_utc": "2026-04-12T07:00:00Z",</w:t>
        <w:br/>
        <w:t xml:space="preserve"> "directional_score_signed": 48,</w:t>
        <w:br/>
        <w:t xml:space="preserve"> "bullish_pressure_score": 72,</w:t>
        <w:br/>
        <w:t xml:space="preserve"> "bearish_pressure_score": 34,</w:t>
        <w:br/>
        <w:t xml:space="preserve"> "net_sentiment_score": 38,</w:t>
        <w:br/>
        <w:t xml:space="preserve"> "velocity_score": 2,</w:t>
        <w:br/>
        <w:t xml:space="preserve"> "acceleration_score": -2,</w:t>
        <w:br/>
        <w:t xml:space="preserve"> "contradiction_ratio": 0.24,</w:t>
        <w:br/>
        <w:t xml:space="preserve"> "fresh_evidence_count": 8,</w:t>
        <w:br/>
        <w:t xml:space="preserve"> "stale_evidence_count": 3,</w:t>
        <w:br/>
        <w:t xml:space="preserve"> "conviction_score_0_100": 72,</w:t>
        <w:br/>
        <w:t xml:space="preserve"> "fragility_score_0_100": 48,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48,</w:t>
        <w:br/>
        <w:t xml:space="preserve"> "timeseries_peak_bearish": 0,</w:t>
        <w:br/>
        <w:t xml:space="preserve"> "latest_inflection_direction": "up",</w:t>
        <w:br/>
        <w:t xml:space="preserve"> "latest_inflection_strength": 12,</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11,</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coffee.",</w:t>
        <w:br/>
        <w:t xml:space="preserve"> "One trend (PTPN IV PalmCo climate-change) treated as weakly related to coffee and not admitted to avoid forced mapping.",</w:t>
        <w:br/>
        <w:t xml:space="preserve"> "No explicit contradictory record-sets were provided; counterevidence is inferred from mixed directional implications (logistics easing vs disruption/cost pressure).",</w:t>
        <w:br/>
        <w:t xml:space="preserve"> "Signal timeseries is a conservative proxy built from trend-level recency indicators and does not represent a full per-record timestamp allocation."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https://www.ad-hoc-news.de/boerse/news/ueberblick/senko-group-holdings-stock-jp3551200002-is-its-logistics-network-strong/69129463</w:t>
        </w:r>
      </w:hyperlink>
      <w:r>
        <w:t xml:space="preserve"> - * Senko Group Holdings operates in Japan's logistics sector, offering third-party logistics, warehousing, and freight forwarding. * The company's integrated, automation-focused model supports international exports and domestic distribution, impacting supply chains relevant to U.S. markets. * Its services accommodate e-commerce growth, temperature-controlled logistics, and cross-border freight, influencing global trade flows. * Strategic investments in technology and green logistics aim to strengthen margins and meet regulatory demands. * Risks include labour shortages, geopolitical trade tensions, and currency fluctuations, which may affect operations and exports.</w:t>
      </w:r>
      <w:r/>
    </w:p>
    <w:p>
      <w:r/>
      <w:r>
        <w:t xml:space="preserve">2. </w:t>
      </w:r>
      <w:hyperlink r:id="rId10">
        <w:r>
          <w:rPr>
            <w:color w:val="0000EE"/>
            <w:u w:val="single"/>
          </w:rPr>
          <w:t>https://lithium-news.com/global-spodumene-markets-face-critical-supply-bottlenecks-as-battery-demand-accelerates/</w:t>
        </w:r>
      </w:hyperlink>
      <w:r>
        <w:t xml:space="preserve"> - * The spodumene concentrate market faces supply constraints due to technical difficulties, weather disruptions, and labour shortages in Australia. * Electric vehicle manufacturers and mining operations are engaging in strategic, multi-year offtake agreements and direct investments. * Pricing mechanisms now include complex formulas, escalation clauses, and market variable adjustments. * Buyers seek geographical diversification, exploring projects in Zimbabwe, Democratic Republic of Congo, and North America. * Logistics challenges such as port congestion, container shortages, and freight rates complicate supply chains. * Processing capacity constraints create bottlenecks, leading to integrated mining and processing plans. * ESG considerations are increasingly influencing offtake negotiations with performance metrics and standards. * Despite capacity additions, demand from the EV sector continues to outpace supply, maintaining market tightness. 3. </w:t>
      </w:r>
      <w:hyperlink r:id="rId11">
        <w:r>
          <w:rPr>
            <w:color w:val="0000EE"/>
            <w:u w:val="single"/>
          </w:rPr>
          <w:t>https://www.ad-hoc-news.de/boerse/news/ueberblick/nippon-yusen-kabushiki-kaisha-stock-jp3165650007-is-shipping-cycle/69128936</w:t>
        </w:r>
      </w:hyperlink>
      <w:r>
        <w:t xml:space="preserve"> - * As of December 2026, NYK maintains a large container shipping fleet serving trans-Pacific trade routes critical to US importers. * The company diversifies across vessel types, invests in green technologies, and relies on strategic alliances to manage trade cycle volatility. * Global trade growth, port congestion, fuel costs, and geopolitical risks influence NYK's operational performance and US supply chains. * NYK’s performance signals broader logistics health, affecting US retail and auto sectors, with a focus on transpacific US-bound container volumes. * Analysts view NYK as a cyclical play with resilience, but risks include trade slowdown, capacity overbuild, and geopolitical disruptions. 4. </w:t>
      </w:r>
      <w:hyperlink r:id="rId12">
        <w:r>
          <w:rPr>
            <w:color w:val="0000EE"/>
            <w:u w:val="single"/>
          </w:rPr>
          <w:t>https://www.equipment-news.com/middle-east-war-drives-global-supply-chain-pressures-to-a-three-year-high/</w:t>
        </w:r>
      </w:hyperlink>
      <w:r>
        <w:t xml:space="preserve"> - * The GEP Global Supply Chain Volatility Index reached a three-year high in March, reflecting increased supply chain pressures due to Middle East war. * The index soared from 0.09 in February to 0.57 in March, signaling stretched supply chain capacity. * Global manufacturers increased safety stockpiling amid maritime disruptions, higher transportation costs, and supplier price increases. * Item shortages and inventory build-up peaked in three years; shortages impacted polymers, PVC, rubber, aluminium, and copper. * Transportation costs surged to a four-year high, mainly affecting Asia, with Taiwan, Vietnam, South Korea, and Japan reporting inflation. * Asia's supply chain pressures hit the highest since August 2022, North America's pressures reached a 39-month high, and Europe's most intense since January 2023. * The war caused increases in cost, stockpiling, shortages, and backlogs but did not yet slow global economic growth. 5. </w:t>
      </w:r>
      <w:hyperlink r:id="rId13">
        <w:r>
          <w:rPr>
            <w:color w:val="0000EE"/>
            <w:u w:val="single"/>
          </w:rPr>
          <w:t>https://www.kgun9.com/news/community-inspired-journalism/northside-news/record-high-coffee-bean-prices-and-rising-utility-bills-squeeze-local-mom-and-pop-coffee-shop-owners</w:t>
        </w:r>
      </w:hyperlink>
      <w:r>
        <w:t xml:space="preserve"> - * Coffee bean prices in March exceeded $9.60, up more than $2 from last year, impacted by international tariffs on major exporters. * Small coffee shop owner in Tucson reports an increase in coffee bean costs from $300 to $350 monthly. * Rising utility bills, including rent and electricity, amount to $2,500–$2,800. * Owner adopts strategies like bulk buying and affordable menu options to maintain affordability. * The owner highlights the struggle to survive amid cost pressures, with a focus on financial preservation. * The story reports on the financial challenges faced by local coffee shop owners due to increased costs. 6. </w:t>
      </w:r>
      <w:hyperlink r:id="rId13">
        <w:r>
          <w:rPr>
            <w:color w:val="0000EE"/>
            <w:u w:val="single"/>
          </w:rPr>
          <w:t>https://www.kgun9.com/news/community-inspired-journalism/northside-news/record-high-coffee-bean-prices-and-rising-utility-bills-squeeze-local-mom-and-pop-coffee-shop-owners</w:t>
        </w:r>
      </w:hyperlink>
      <w:r>
        <w:t xml:space="preserve"> - - Coffee bean prices in the US exceed $9.60 in March, up over $2 compared to last year. - Small coffee shop owner in Tucson reports paying $350/month for coffee beans, up from $300. - Utilities costs for the shop have increased to between $2,500 and $2,800 for rent and electricity. - Owners are adjusting by raising menu prices and seeking cost-saving strategies. - The story highlights ongoing costs pressures on small coffee businesses amid broader trade and supply challenges. 7. </w:t>
      </w:r>
      <w:hyperlink r:id="rId14">
        <w:r>
          <w:rPr>
            <w:color w:val="0000EE"/>
            <w:u w:val="single"/>
          </w:rPr>
          <w:t>https://cyprus-mail.com/2026/04/12/after-years-of-war-with-russia-ukraines-farmers-are-hit-by-iran-conflict</w:t>
        </w:r>
      </w:hyperlink>
      <w:r>
        <w:t xml:space="preserve"> - * Mykola Maliienko forecasts a 10-15% increase in production costs due to rising fertiliser and fuel prices. * Ukraine’s exports decreased from 190 to 150 countries, with market share shifting post-Russian invasion. * Fuel prices have nearly doubled since late February, impacting Ukrainian farmers' harvest operations. * Ukraine's grain exports last season were down 25% from pre-war levels, affected by logistics and labour shortages. * Ukraine's government aims to support farmers through cheap fuel sales, despite ongoing disruptions. 8. </w:t>
      </w:r>
      <w:hyperlink r:id="rId14">
        <w:r>
          <w:rPr>
            <w:color w:val="0000EE"/>
            <w:u w:val="single"/>
          </w:rPr>
          <w:t>https://cyprus-mail.com/2026/04/12/after-years-of-war-with-russia-ukraines-farmers-are-hit-by-iran-conflict</w:t>
        </w:r>
      </w:hyperlink>
      <w:r>
        <w:t xml:space="preserve"> - * Ukraine’s farmers are experiencing increased production costs due to high fertiliser and fuel prices linked to Russia's invasion and Middle Eastern conflicts. * Exports from Ukraine have declined, with shipments to Asia, Oceania, and the Middle East decreasing, while exports to Europe have increased. * Ukraine's grain exports fell by a quarter last season, further impacted by transportation disruptions and labour shortages. * Diesel prices in Ukraine have nearly doubled, influencing costs at planting and harvest times. * Ukrainian farmers forecast a 10-15% rise in costs, with potential increases of up to 60% if conflicts persist. * The Ukrainian government is supporting farmers with cheaper fuel sales to mitigate production impacts. 9. </w:t>
      </w:r>
      <w:hyperlink r:id="rId15">
        <w:r>
          <w:rPr>
            <w:color w:val="0000EE"/>
            <w:u w:val="single"/>
          </w:rPr>
          <w:t>https://www.thetraveler.org/asia-flight-chaos-strands-thousands-across-major-hubs-2/</w:t>
        </w:r>
      </w:hyperlink>
      <w:r>
        <w:t xml:space="preserve"> - * Tens of thousands of travellers stranded or delayed across Asia due to 2,699 flight delays and 186 cancellations in April 2026. * Disruptions occurred at major hubs including Bangkok, Hong Kong, Singapore, Kuala Lumpur, Jakarta, Beijing, and Chinese cities. * Weather conditions and airspace restrictions combined with routing detours to trigger widespread delays. * Both full-service and low-cost carriers, such as Cathay Pacific, AirAsia, Singapore Airlines, and Chinese airlines, affected. * Regions including Southeast Asia and northern China experienced weather-related flight flow restrictions, impacting schedules and connectivity. 10. </w:t>
      </w:r>
      <w:hyperlink r:id="rId16">
        <w:r>
          <w:rPr>
            <w:color w:val="0000EE"/>
            <w:u w:val="single"/>
          </w:rPr>
          <w:t>https://www.abc.net.au/news/2026-04-12/iran-war-independent-supermarkets-under-pressure-as-costs-rise/106545358</w:t>
        </w:r>
      </w:hyperlink>
      <w:r>
        <w:t xml:space="preserve"> - * Smaller supermarkets are struggling to maintain low prices due to increased costs of fuel and fertiliser resulting from Middle East trade disruptions. * Supermarket chain Drakes Supermarkets has seen supplier costs increase but has not passed the rise onto consumers. * Industry representatives warn that ongoing fuel price increases threaten the sustainability of absorbing costs for small retailers. * Increased delivery fees and fuel costs are impacting small suppliers and supermarkets, with some reporting delivery minimums rising significantly. * Experts call for greater government transparency on fuel supplies to reduce panic and uncertainty.</w:t>
      </w:r>
      <w:r/>
    </w:p>
    <w:p>
      <w:r/>
      <w:r>
        <w:t xml:space="preserve">11. </w:t>
      </w:r>
      <w:hyperlink r:id="rId17">
        <w:r>
          <w:rPr>
            <w:color w:val="0000EE"/>
            <w:u w:val="single"/>
          </w:rPr>
          <w:t>https://www.eldiario.ec/ecuador/un-62-de-probabilidad-pone-a-ecuador-en-vigilancia-por-el-nino-esto-dicen-los-expertos-11042026/</w:t>
        </w:r>
      </w:hyperlink>
      <w:r>
        <w:t xml:space="preserve"> - * The National Committee for the Study of the Regional El Niño Phenomenon reported a 62% probability of El Niño development in Ecuador between June and August 2026. * The Ecuadorian Index of the El Niño Phenomenon (IEFEN) remains in surveillance mode, indicating reinforced monitoring amid ocean-atmosphere changes. * NOAA anticipates a shift from La Niña to neutral conditions by next month, suggesting potential for El Niño development. * Oceanic anomalies such as westward winds and Kelvin wave pulses are detected, possibly affecting Ecuador mid-May. * Climate projections indicate regional variations in rainfall, with increased precipitation in Amazonia and Inter-Andean regions, and normal to below-normal in others. * No widespread river flooding is expected nationally, but localised increases in river flow may occur, necessitating ongoing observation. 12. </w:t>
      </w:r>
      <w:hyperlink r:id="rId18">
        <w:r>
          <w:rPr>
            <w:color w:val="0000EE"/>
            <w:u w:val="single"/>
          </w:rPr>
          <w:t>https://foodnservice.com/starbucks-has-finally-brought-this-fan-favorite-item-to-grocery-stores-dont-miss-out/</w:t>
        </w:r>
      </w:hyperlink>
      <w:r>
        <w:t xml:space="preserve"> - * Starbucks has launched its cheese danish in grocery stores, expanding availability from coffee shops. * The product aims to cater to consumers seeking convenience and nostalgic familiarity. * The grocery version is designed for quick consumption, with suggestions for enhanced presentation. * The launch aligns with trends of at-home comfort foods and brand loyalty. * The release is expected to attract attention from fans and grocery shoppers alike. 13. </w:t>
      </w:r>
      <w:hyperlink r:id="rId19">
        <w:r>
          <w:rPr>
            <w:color w:val="0000EE"/>
            <w:u w:val="single"/>
          </w:rPr>
          <w:t>https://dominicantoday.com/dr/economy/2026/04/11/national-coffee-day-producers-call-for-greater-investment-in-coffee-production/</w:t>
        </w:r>
      </w:hyperlink>
      <w:r>
        <w:t xml:space="preserve"> - * The National Network of Coffee Producers and Entrepreneurs (REPROCA) calls for greater government investment in coffee sector; current spending primarily covers payroll. * Coffee production increased from 309,000 quintals in 2018 to 458,000 quintals last year, with potential to double with increased investment. * 23,000 families depend on coffee farming, generating 50,000 jobs, and an additional 500,000 jobs are linked to harvests. * Prices in the international market rose from $5,500 per quintal in 2021 to $23,000 in 2025, but government investment has not scaled accordingly. * Challenges include Coffee Rust and Coffee Berry Borer affecting crop sustainability and exclusion of small local producers from co-governance. * Over six years, public financings have rarely exceeded RD$370 million annually, mainly covering payrolls. * More than 60% of coffee consumed domestically is imported, impacting local brands and entrepreneurs. * REPROCA proposes policies to relaunch Dominican coffee farming, leveraging market prices to cut import reliance and boost exports. * Emphasis on environmental sustainability and rural development as key to sector growth and national progress. 14. </w:t>
      </w:r>
      <w:hyperlink r:id="rId20">
        <w:r>
          <w:rPr>
            <w:color w:val="0000EE"/>
            <w:u w:val="single"/>
          </w:rPr>
          <w:t>https://caribbeannewsglobal.com/ministers-and-senior-officials-of-agriculture-of-the-americas-call-for-improving-policy-coordination-between-countries/</w:t>
        </w:r>
      </w:hyperlink>
      <w:r>
        <w:t xml:space="preserve"> - * Ministers and senior agricultural officials from the Americas emphasised enhancing coordination to address agrifood system vulnerabilities during a virtual meeting convened by IICA. * The meeting highlighted the importance of reducing dependence on fertiliser imports, promoting organic fertilisers and bioinputs, and strengthening regional resilience. * Officials discussed the geopolitical impact on food security, with countries like Guyana and Mexico investing in local fertiliser production. * The need for greater cooperation, trade facilitation, and technological advancements to mitigate external shocks was underscored. * Participants included representatives from the US government, international agencies, and the private sector, with a focus on boosting regional food sovereignty and sustainability. 15. </w:t>
      </w:r>
      <w:hyperlink r:id="rId19">
        <w:r>
          <w:rPr>
            <w:color w:val="0000EE"/>
            <w:u w:val="single"/>
          </w:rPr>
          <w:t>https://dominicantoday.com/dr/economy/2026/04/11/national-coffee-day-producers-call-for-greater-investment-in-coffee-production/</w:t>
        </w:r>
      </w:hyperlink>
      <w:r>
        <w:t xml:space="preserve"> - * The National Network of Coffee Producers and Entrepreneurs (REPROCA) calls for greater government investment in the Dominican coffee sector, citing increased international prices and declining production. * Coffee production rose from 309,000 quintals in 2018 to 458,000 quintals last year, with potential to double with more funding. * The organisation criticises government spending, noting that most of the RD$350 million annual budget goes towards payroll. * International coffee prices have increased from $5,500 in 2021 to $23,000 in 2025, but this has not translated into increased export investment. * Issues such as Coffee Rust, Coffee Berry Borer, and exclusion of small producers from policymaking have negatively impacted the sector. 16. </w:t>
      </w:r>
      <w:hyperlink r:id="rId21">
        <w:r>
          <w:rPr>
            <w:color w:val="0000EE"/>
            <w:u w:val="single"/>
          </w:rPr>
          <w:t>https://www.eanlibya.com/%D8%A7%D8%B6%D8%B7%D8%B1%D8%A7%D8%A8-%D9%87%D8%B1%D9%85%D8%B2-%D9%8A%D8%B9%D9%8A%D8%AF-%D8%B1%D8%B3%D9%85-%D8%B7%D8%B1%D9%82-%D8%A7%D9%84%D8%AA%D8%AC%D8%A7%D8%B1%D8%A9-%D8%A8%D9%8A%D9%86/</w:t>
        </w:r>
      </w:hyperlink>
      <w:r>
        <w:t xml:space="preserve"> - • شركات الشحن الدولية تعيد رسم مساراتها اللوجستية بعيدًا عن الشرق الأوسط بسبب أزمة مضيق هرمز وتكاليف الوقود، وفقًا لوكالة رويترز. • الشركات تتجه نحو الساحل الغربي للولايات المتحدة، خاصة لوس أنجلوس، باستخدام مزيج من الشحن البحري والجوي. • سعة الشحن الجوي إلى الشرق الأوسط انخفضت بأكثر من 50%، مع ارتفاع أسعار الشحن من فيتنام إلى أوروبا. • سعر الشحن من لوس أنجلوس إلى باريس زاد بنسبة 8%، مدعومًا بزيادة رحلات الركاب. • استمرار التوترات في مضيق هرمز قد يعزز الاعتماد على المسارات البديلة، مع تراجع القدرة الاستيعابية للشحن الجوي عالميًا. • الشركات تواجه تحديات في تكاليف التشغيل ونقص الطائرات، لتضمن استمرارية الإمدادات. 17. </w:t>
      </w:r>
      <w:hyperlink r:id="rId22">
        <w:r>
          <w:rPr>
            <w:color w:val="0000EE"/>
            <w:u w:val="single"/>
          </w:rPr>
          <w:t>https://hotnews.ro/criza-combustibililor-provocata-de-razboiul-din-iran-ameninta-productia-de-orez-in-asia-2216783</w:t>
        </w:r>
      </w:hyperlink>
      <w:r>
        <w:t xml:space="preserve"> - * Războiul din Iran a afectat costurile combustibilului şi inputurilor agricole în Asia, influenţând producţia de orez. * Fermierii din regiune îşi amână plantările sau suferă reducerea recoltei din cauza preţurilor crescute la inputuri. * Producţia de orez din Filipine ar putea scădea cu cel puţin 10% în 2023, impactând aprovizionarea globală. * Creşterea preţurilor petrolului şi blocajul Strâmtorii Ormuz afectează livrările de inputuri privind agricultura. * Fermierii caută soluţii alternative pentru reducerea dependenţei de inputuri importate pentru a face faţă crizei. 18. </w:t>
      </w:r>
      <w:hyperlink r:id="rId19">
        <w:r>
          <w:rPr>
            <w:color w:val="0000EE"/>
            <w:u w:val="single"/>
          </w:rPr>
          <w:t>https://dominicantoday.com/dr/economy/2026/04/11/national-coffee-day-producers-call-for-greater-investment-in-coffee-production/</w:t>
        </w:r>
      </w:hyperlink>
      <w:r>
        <w:t xml:space="preserve"> - * The National Network of Coffee Producers and Entrepreneurs (REPROCA) urges greater government investment in coffee sector. * National coffee production increased from 309,000 to 458,000 quintals between 2018 and 2022. * Prices in the international market rose from $5,500 to $23,000 per quintal from 2021 to 2025. * Government budgets from 2020 to 2026 have not exceeded RD$370 million annually, mainly covering payroll. * Over 60% of coffee consumed in Dominican Republic is imported, affecting local producers and brands. 19. </w:t>
      </w:r>
      <w:hyperlink r:id="rId23">
        <w:r>
          <w:rPr>
            <w:color w:val="0000EE"/>
            <w:u w:val="single"/>
          </w:rPr>
          <w:t>https://timesofoman.com//article/170521-el-nino-forecast-as-ocean-temperatures-approach-record-highs</w:t>
        </w:r>
      </w:hyperlink>
      <w:r>
        <w:t xml:space="preserve"> - * Ocean temperatures in March near record highs, with 2024 being the warmest March on record, driven by El Nino. * WMO forecasts a cycle shift from La Nina to El Nino later this year. * US experienced its hottest March in over 130 years, linked to human-caused climate change. * Global temperatures have increased between 1.3°C and 1.4°C since pre-industrial times. * Arctic sea ice extent was 5.7% below average for March, the lowest on record. * Warmer oceans due to El Nino contribute to rising sea levels, stronger storms, and increased rainfall. 20. </w:t>
      </w:r>
      <w:hyperlink r:id="rId24">
        <w:r>
          <w:rPr>
            <w:color w:val="0000EE"/>
            <w:u w:val="single"/>
          </w:rPr>
          <w:t>https://meyka.com/blog/april-11-ukraine-foils-hit-on-navy-officer-energy-routes-at-risk-1104/</w:t>
        </w:r>
      </w:hyperlink>
      <w:r>
        <w:t xml:space="preserve"> - - Ukraine’s security service reports stopping a Ukrainian Navy officer assassination attempt in Odesa, alongside drone strikes on civilian and port sites, raising shipping and insurance risks in the Black Sea. - Estonia pauses seizures of Russian shadow fleet tankers, potentially affecting legal clarity and flow in the Baltic Sea. - Ukraine hits Russian assets in the Caspian, signalling possible shifts in oil trade flows that may influence European markets. - The incidents generate uncertainty around route reliability, increasing war-risk premiums, freight costs, and supply chain disruptions for Germany. - Industry advisories recommend active monitoring, flexible contracts, and staged procurement to mitigate potential trade and cost impacts.</w:t>
      </w:r>
      <w:r/>
    </w:p>
    <w:p>
      <w:r/>
      <w:r>
        <w:t xml:space="preserve">21. </w:t>
      </w:r>
      <w:hyperlink r:id="rId25">
        <w:r>
          <w:rPr>
            <w:color w:val="0000EE"/>
            <w:u w:val="single"/>
          </w:rPr>
          <w:t>https://www.benzinga.com/news/politics/26/04/51769610/trump-says-us-has-sweetest-oil-empty-tankers-headed-here-to-load-up</w:t>
        </w:r>
      </w:hyperlink>
      <w:r>
        <w:t xml:space="preserve"> - * Trump stated that some of the world's biggest tankers are arriving empty at US ports for quick loading, signalling US energy abundance. * He claimed the US holds more oil than the next two major oil economies combined. * The surge in inbound vessels is linked to demand for higher-quality barrels amid disruptions at the Persian Gulf chokepoint. * Market prices showed fluctuations with WTI down 2.29% and RBOB gasoline futures up 0.63%. * Trump discussed efforts to restore traffic through the Strait of Hormuz amid ongoing tensions with Iran, with scheduled talks in Islamabad. * The blockage of the Strait affects global energy supply, prompting rerouting of tankers towards US ports. 22. </w:t>
      </w:r>
      <w:hyperlink r:id="rId26">
        <w:r>
          <w:rPr>
            <w:color w:val="0000EE"/>
            <w:u w:val="single"/>
          </w:rPr>
          <w:t>https://www.aol.com/edible-oil-traders-free-trade-pact-around-indias-082433122--finance.html</w:t>
        </w:r>
      </w:hyperlink>
      <w:r>
        <w:t xml:space="preserve"> - * Edible oil traders are sourcing palm oil and other cooking oils to India from neighbouring countries, designating supplies as duty-free under SAFTA. * The imports from Bangladesh, Sri Lanka, and Malaysia are increasing following India's import tax hikes. * India raised import tax on refined palm oil to 54% in March and on other edible oils to 45% in June. * Exports from Malaysia and Indonesia to Bangladesh and India have risen, with data showing significant increases in July. * Trade disruptions are affecting local oilseed prices and industry stability, with Indian industry groups requesting a halt to duty-free imports. 23. </w:t>
      </w:r>
      <w:hyperlink r:id="rId27">
        <w:r>
          <w:rPr>
            <w:color w:val="0000EE"/>
            <w:u w:val="single"/>
          </w:rPr>
          <w:t>https://www.deccanchronicle.com/west-asia/war-disruptions-to-fertiliser-supply-raise-alarm-among-food-producers-1949858</w:t>
        </w:r>
      </w:hyperlink>
      <w:r>
        <w:t xml:space="preserve"> - * The UN warns that war impacts on fertiliser supplies and rising production costs threaten food production. * Fertiliser prices have increased globally, with urea prices in the Middle East rising by 70%. * About 1.9 million tonnes of fertiliser are trapped on vessels due to conflicts in the Gulf region. * Several Gulf plants and infrastructure, including an ammonia plant in Qatar, have been attacked or reduced output. * The FAO forecasts fertiliser prices could be 15-20% higher in 2026, affecting planting decisions worldwide. 24. </w:t>
      </w:r>
      <w:hyperlink r:id="rId28">
        <w:r>
          <w:rPr>
            <w:color w:val="0000EE"/>
            <w:u w:val="single"/>
          </w:rPr>
          <w:t>https://www.eldiario.com.co/actualidad/el-nino-superaria-el-90-de-probabilidad-en-septiembre-de-2026-y-enciende-alertas-en-colombia/</w:t>
        </w:r>
      </w:hyperlink>
      <w:r>
        <w:t xml:space="preserve"> - • El Ideam proyecta una probabilidad superior al 90% de desarrollo de El Niño en Colombia a partir de septiembre de 2026. • La probabilidad inicial entre mayo y julio se sitúa en torno al 60%, aumentando progresivamente. • El calentamiento del océano Pacífico ecuatorial es un factor clave, con anomalías cercanas a 1,5 °C. • Consecuencias en Colombia incluyen disminución de lluvias, aumento de temperaturas, riesgo de incendios, olas de calor y estrés hídrico. • El gobierno mantiene vigilancia y recomienda acciones preventivas frente a los efectos esperados. 25. </w:t>
      </w:r>
      <w:hyperlink r:id="rId29">
        <w:r>
          <w:rPr>
            <w:color w:val="0000EE"/>
            <w:u w:val="single"/>
          </w:rPr>
          <w:t>https://tchadinfos.com/2026/04/11/coton-une-baisse-denviron-30-des-exportations-camerounaises-en-2025-en-raison-des-perturbations-climatiques/</w:t>
        </w:r>
      </w:hyperlink>
      <w:r>
        <w:t xml:space="preserve"> - * Despite a recovery in 2024, Cameroon’s cotton exports decline again in 2025 due to weather-related disruptions and operational difficulties. * Cotton production decreased by 27.2% in the first nine months of 2025, mainly due to floods in key regions. * Cotton fibre production fell by over 75% between Q2 and Q3 2025, indicating slowed industrial activity. * Logistical and organisational challenges further reduced cotton output, with a 30% decrease in raw cotton production. * The Sodecoton reports a 60% drop in cotton seed production, and oil production was nearly halted. 26. </w:t>
      </w:r>
      <w:hyperlink r:id="rId30">
        <w:r>
          <w:rPr>
            <w:color w:val="0000EE"/>
            <w:u w:val="single"/>
          </w:rPr>
          <w:t>https://www.theguardian.com/business/2026/apr/10/starbucks-retail-tax-credit-despite-sales-rise</w:t>
        </w:r>
      </w:hyperlink>
      <w:r>
        <w:t xml:space="preserve"> - * Starbucks UK's retail arm received a £13.7 million corporation tax credit in the year ending September. * Sales increased by 6%, and over 90 new stores were opened, reaching a total of 1,304 outlets. * Despite revenue growth, the company reported a widening loss of £41.3 million, mainly due to high royalty payments. * Starbucks highlighted challenges such as inflation, rising coffee prices, wage increases, and store closures. * The company received financial support from its parent group and reported increased debt levels. 27. </w:t>
      </w:r>
      <w:hyperlink r:id="rId31">
        <w:r>
          <w:rPr>
            <w:color w:val="0000EE"/>
            <w:u w:val="single"/>
          </w:rPr>
          <w:t>https://montrealgazette.com/business/starbucks-is-struggling-including-in-montreal/</w:t>
        </w:r>
      </w:hyperlink>
      <w:r>
        <w:t xml:space="preserve"> - * Starbucks closed more than 200 locations across North America in September 2025, including eight in Quebec. * At least 30 Starbucks locations have closed in Greater Montreal over the last decade, surpassing new openings. * The company faced widespread closures and layoffs during the COVID-19 pandemic in May 2021. * Montreal's coffee market features strong European-style and specialty cafes, challenging Starbucks' market position. * Starbucks is expanding in Asia and Latin America, with growth in Korea, Taiwan, Thailand, the Philippines, and Latin America. 28. </w:t>
      </w:r>
      <w:hyperlink r:id="rId32">
        <w:r>
          <w:rPr>
            <w:color w:val="0000EE"/>
            <w:u w:val="single"/>
          </w:rPr>
          <w:t>https://coffeegeography.com/2026/04/11/colombias-coffee-production-plunges-33-as-relentless-rains-cripple-exports/</w:t>
        </w:r>
      </w:hyperlink>
      <w:r>
        <w:t xml:space="preserve"> - * Coffee production in Colombia from January to March decreased by 33.5%, amounting to 2.51 million bags compared to 3.78 million bags in 2025. * The decrease in production extended to the full coffee year, with 6.22 million bags from October 2025 to March 2026, down from 8.68 million bags the previous year. * Over the last twelve months, production reached 12.41 million bags, indicating a structural decline. * Exports by the end of March were 2.56 million bags, a 29% decrease from the same period in 2025, reflecting reduced export capacity. 29. </w:t>
      </w:r>
      <w:hyperlink r:id="rId32">
        <w:r>
          <w:rPr>
            <w:color w:val="0000EE"/>
            <w:u w:val="single"/>
          </w:rPr>
          <w:t>https://coffeegeography.com/2026/04/11/colombias-coffee-production-plunges-33-as-relentless-rains-cripple-exports/</w:t>
        </w:r>
      </w:hyperlink>
      <w:r>
        <w:t xml:space="preserve"> - * Coffee production in Colombia between January and March dropped 33.5% compared to 2025. * March production was 754,000 bags, maintaining the declining trend. * Total production from October 2025 to March 2026 was 6.22 million bags, down from 8.68 million. * Over the last twelve months, production reached 12.41 million bags. * Exports by end of March fell 29% to 2.56 million bags compared to 2025. 30. </w:t>
      </w:r>
      <w:hyperlink r:id="rId32">
        <w:r>
          <w:rPr>
            <w:color w:val="0000EE"/>
            <w:u w:val="single"/>
          </w:rPr>
          <w:t>https://coffeegeography.com/2026/04/11/colombias-coffee-production-plunges-33-as-relentless-rains-cripple-exports/</w:t>
        </w:r>
      </w:hyperlink>
      <w:r>
        <w:t xml:space="preserve"> - * Coffee production in Colombia between January and March declined by 33.5% compared to 2025, reaching 2.51 million bags. * March production was 754,000 bags, indicating a sustained downward trend. * The coffee year from October to March saw production fall to 6.22 million bags, down from 8.68 million. * Over the last twelve months, total production was 12.41 million bags, reflecting structural challenges. * Export capacity has decreased by 29%, with March exports at 2.56 million bags, down from 3.59 million in 2025. 31. </w:t>
      </w:r>
      <w:hyperlink r:id="rId33">
        <w:r>
          <w:rPr>
            <w:color w:val="0000EE"/>
            <w:u w:val="single"/>
          </w:rPr>
          <w:t>https://diariodelhuila.com/paro-por-avaluo-catastral-pone-en-riesgo-produccion-de-pollo-y-huevo/</w:t>
        </w:r>
      </w:hyperlink>
      <w:r>
        <w:t xml:space="preserve"> - * Las restricciones de movilidad durante el paro nacional en Colombia afectan la logística del sector avícola en departamentos clave como Santander, Boyacá y Cundinamarca. * El sector advierte riesgos en la producción, distribución y posible incremento de precios de pollo y huevo por dificultades en transporte de insumos y productos. * Santander, con aproximadamente el 23% de la producción nacional, es un punto estratégico cuya interrupción impacta toda la cadena de suministro. * La federación avícola pide garantizar la movilidad para evitar pérdidas económicas, afectar la salud de las aves y asegurar el abastecimiento de alimentos. * La situación genera preocupación sobre un posible desabastecimiento si las restricciones persisten. 32. </w:t>
      </w:r>
      <w:hyperlink r:id="rId34">
        <w:r>
          <w:rPr>
            <w:color w:val="0000EE"/>
            <w:u w:val="single"/>
          </w:rPr>
          <w:t>https://guardian.ng/business-services/shippers-council-nrs-urge-terminals-shipping-line-to-waive-demurrage-for-importers/</w:t>
        </w:r>
      </w:hyperlink>
      <w:r>
        <w:t xml:space="preserve"> - * Nigeria’s Shippers’ Council and Nigeria Revenue Service (NRS) call for waivers on demurrage and storage charges during delays linked to the National Single Window implementation at ports. * Stakeholders held a meeting in Lagos to review the system, which went live on March 27, and discuss operational challenges. * The National Single Window aims to streamline port processes, reduce costs, and improve Nigeria’s trade ease; however, initial teething problems have caused delays in cargo clearance. * NRS emphasises automation and faster digital integration by terminal operators and shipping companies to achieve efficiency. * Stakeholders remain optimistic about the long-term benefits despite current technical issues and temporary relief measures. 33. </w:t>
      </w:r>
      <w:hyperlink r:id="rId35">
        <w:r>
          <w:rPr>
            <w:color w:val="0000EE"/>
            <w:u w:val="single"/>
          </w:rPr>
          <w:t>https://www.lanacion.com.ar/economia/campo/biocombustibles-la-industria-del-agro-que-quiere-una-nueva-ley-para-crecer-nid11042026/</w:t>
        </w:r>
      </w:hyperlink>
      <w:r>
        <w:t xml:space="preserve"> - * La discusión sobre el régimen de promoción de biocombustibles en Argentina vuelve a la agenda, con propuestas para aumentar el corte obligatorio de biodiesel y bioetanol. * El marco legal actual, con cinco pilares, limita el desarrollo sectorial, sobre todo en mercados voluntarios y exportaciones. * Expertos y organizaciones llaman a reformar la legislación para modernizar, desregular y potenciar la competitividad del sector, y ampliar el uso de biocombustibles en transporte y mercados internacionales. * Se proponen aumentos en cortes obligatorios (hasta B15 y E15) y una liberalización gradual para incentivar inversión y reducir dependencia de combustibles fósiles. * El impacto fiscal por mayores cortes se estima en 245 mil millones de pesos, con atención en la inflación y los precios de combustibles.* El sector de bioetanol dispone de capacidad instalada para crecer rápidamente, alineándose con tendencias internacionales hacia biocombustibles de nueva generación y sectores que requieren energías alternativas. 34. </w:t>
      </w:r>
      <w:hyperlink r:id="rId36">
        <w:r>
          <w:rPr>
            <w:color w:val="0000EE"/>
            <w:u w:val="single"/>
          </w:rPr>
          <w:t>https://mtatradeoftheday.com/oil-biggest-drop-2020-strait-still-closed/</w:t>
        </w:r>
      </w:hyperlink>
      <w:r>
        <w:t xml:space="preserve"> - * The Strait of Hormuz has been effectively closed since late February, affecting 20% of seaborne oil flows. * Oil hit $117 after a spike due to the closure, then plunged 16% following a US ceasefire announcement. * Iran is demanding tolls from passing ships, and the Strait remains closed. * Oil production has increased by 206,000 barrels per day in April, but cannot reach markets due to the closure. * Demand destruction is occurring worldwide, with industries rationing and substituting oil, and airlines cutting routes. * OPEC's planned increase in production will flood the market once the Strait reopens, causing a supply glut. * Since early March 2026, Gulf producers have lost over $745 million to $1.1 billion daily in revenue, risking significant economic impact. 35. </w:t>
      </w:r>
      <w:hyperlink r:id="rId37">
        <w:r>
          <w:rPr>
            <w:color w:val="0000EE"/>
            <w:u w:val="single"/>
          </w:rPr>
          <w:t>https://www.malaymail.com/news/malaysia/2026/04/11/govt-mulls-targeted-aid-to-support-paddy-farmers-facing-higher-costs-says-mat-sabu/215973</w:t>
        </w:r>
      </w:hyperlink>
      <w:r>
        <w:t xml:space="preserve"> - * The government is reviewing proposals to support paddy farmers affected by rising fuel costs, including fleet cards and higher incentives for ploughing and harvesting. * The proposals involve significant financial commitments and are still under study. * The global increase in fuel prices has impacted costs for fertilisers, pesticides, and machinery services. * Fuel subsidies have risen sharply from around RM700 million to RM6 billion. * The government aims to safeguard food security with increased rice buffer stocks and budget allocations for rice and paddy sectors. * The paddy and rice sub-sector received RM2.62 billion in Budget 2026 for subsidies and incentives. * Challenges include structural issues requiring modernisation, management improvements, and supply chain reforms. 36. </w:t>
      </w:r>
      <w:hyperlink r:id="rId38">
        <w:r>
          <w:rPr>
            <w:color w:val="0000EE"/>
            <w:u w:val="single"/>
          </w:rPr>
          <w:t>https://www.lanacion.com.co/lluvias-prolongadas-amenazan-la-produccion-cafetera-en-el-huila/</w:t>
        </w:r>
      </w:hyperlink>
      <w:r>
        <w:t xml:space="preserve"> - * La producción de café en Colombia cayó un 29 % en marzo por efectos climáticos, reduciéndose de 1,064 a 754 mil sacos. * En el acumulado de 12 meses, la producción fue de 12,413 millones de sacos, menor que el periodo previo. * El clima y los costes elevados impactan negativamente en la oferta y exportaciones del sector cafetero. * El inventario en marzo fue de 891 mil sacos, con una disminución de 138 mil frente a febrero. * En el Huila, principal productor, las lluvias afectan la floración de café, poniendo en riesgo la cosecha del segundo semestre de 2026. 37. </w:t>
      </w:r>
      <w:hyperlink r:id="rId39">
        <w:r>
          <w:rPr>
            <w:color w:val="0000EE"/>
            <w:u w:val="single"/>
          </w:rPr>
          <w:t>https://www.birminghammail.co.uk/whats-on/shopping/costa-coffee-forced-make-drastic-33751694</w:t>
        </w:r>
      </w:hyperlink>
      <w:r>
        <w:t xml:space="preserve"> - * Costa Coffee has implemented security measures, including hiring bouncers, in response to a shoplifting epidemic in UK stores. * Security guards have been deployed in stores in London and Manchester, affecting branches of the rival brands Starbucks and Caffe Nero. * Costa confirmed hiring 'additional support' to ensure store safety for staff and customers. * The measures are taken as shoplifting incidents, including theft of food and drinks, increase in frequency. * Costa stated that such measures are aimed at maintaining safe and welcoming environments.</w:t>
      </w:r>
      <w:r/>
    </w:p>
    <w:p>
      <w:r/>
      <w:r>
        <w:t xml:space="preserve">38. </w:t>
      </w:r>
      <w:hyperlink r:id="rId40">
        <w:r>
          <w:rPr>
            <w:color w:val="0000EE"/>
            <w:u w:val="single"/>
          </w:rPr>
          <w:t>https://whtc.com/2026/04/10/after-years-of-war-with-russia-ukraines-farmers-are-hit-by-iran-conflict/</w:t>
        </w:r>
      </w:hyperlink>
      <w:r>
        <w:t xml:space="preserve"> - * Ukrainian farmers are reducing crop hectares due to soaring fertiliser and fuel prices linked to the Iran conflict. * Costs for fuel, fertilisers, and logistics have risen, affecting crop exports and farm output. * Ukraine’s grain exports declined from 190 to 150 countries since Russia’s invasion in 2022. * Disruptions include blocked ports, higher logistics costs, and dependence on imports for diesel. * Projections indicate farm costs could increase by up to 60%, impacting crop production and export potential. 39. </w:t>
      </w:r>
      <w:hyperlink r:id="rId41">
        <w:r>
          <w:rPr>
            <w:color w:val="0000EE"/>
            <w:u w:val="single"/>
          </w:rPr>
          <w:t>https://maritimemag.com/en/global-order-book-hits-17-year-high-amid-record-crude-tanker-contracting/?utm_source=rss&amp;utm_medium=rss&amp;utm_campaign=global-order-book-hits-17-year-high-amid-record-crude-tanker-contracting</w:t>
        </w:r>
      </w:hyperlink>
      <w:r>
        <w:t xml:space="preserve"> - * At the end of Q1 2026, the global shipping order book hit a 17-year high of 191m CGT, accounting for 17% of the fleet. * The order book has been supported by increased newbuilding contracts, especially in crude and LNG tankers. * Newbuilding contracting rose 40% y/y to 17.6m CGT in Q1 2026, with a tripling of tanker orders. * Overall, tanker contracting constitutes 32% of total contracting, the highest since Q2 2017. * China remains the dominant shipbuilding nation, with 70% of contracting; Korea accounted for 20%, while Japanese yards declined significantly. 40. </w:t>
      </w:r>
      <w:hyperlink r:id="rId42">
        <w:r>
          <w:rPr>
            <w:color w:val="0000EE"/>
            <w:u w:val="single"/>
          </w:rPr>
          <w:t>https://www.campograndenews.com.br/lado-rural/chuvas-irregulares-e-calor-acima-da-media-ameacam-safrinha-do-milho</w:t>
        </w:r>
      </w:hyperlink>
      <w:r>
        <w:t xml:space="preserve"> - * Mato Grosso do Sul faces irregular rainfall and higher-than-average temperatures between May and July 2026, critical for the second maize crop. * Projected risks to crop development with potential production of over 11 million tonnes. * The maize area may decrease to 46% of the soybean area, below the 75% historical average. * 61% chance of El Niño in the quarter, possibly exacerbating heat and altering rainfall. * Farmers are shifting cultivation to lower-risk areas, with alternative crops like sorghum and millet expanding. * Climate forecasts indicate uneven moisture distribution, which could impact crop performance during critical growth phases. 41. </w:t>
      </w:r>
      <w:hyperlink r:id="rId43">
        <w:r>
          <w:rPr>
            <w:color w:val="0000EE"/>
            <w:u w:val="single"/>
          </w:rPr>
          <w:t>https://www.nzz.ch/wirtschaft/brasiliens-landwirtschaft-wird-zum-geopolitischen-machtfaktor-eine-reportage-aus-dem-hinterland-ld.1932689</w:t>
        </w:r>
      </w:hyperlink>
      <w:r>
        <w:t xml:space="preserve"> - * Brazil's Mato Grosso region experiences rapid agricultural development, especially in soy and maize production. * Farmers invest in a new ethanol plant, aiming to process maize into ethanol and reduce reliance on fossil fuels. * The country increases energy independence through biofuels, continuing a programme initiated in the 1970s. * Brazil's agricultural growth and strategic position impact global markets, especially in relation to US-China trade tensions. * Environmental regulations are enforced via satellite; farmers face restrictions for deforestation. * Rising fertiliser prices due to global supply issues affect agricultural costs. * Western farmers in the US and Canada show concern over Brazil’s increasing productivity and costs. * Transportation infrastructure projects could further enhance Brazil's export competitiveness. 42. </w:t>
      </w:r>
      <w:hyperlink r:id="rId44">
        <w:r>
          <w:rPr>
            <w:color w:val="0000EE"/>
            <w:u w:val="single"/>
          </w:rPr>
          <w:t>https://www.straitstimes.com/asia/fuel-shortages-from-iran-war-threaten-asias-biggest-food-staple</w:t>
        </w:r>
      </w:hyperlink>
      <w:r>
        <w:t xml:space="preserve"> - * Farmers in South-east Asia face rising fuel and fertiliser costs due to the war in Iran impacting global trade. * Strait of Hormuz closure affects fertiliser and fuel deliveries, risking rice production in countries like Thailand, Cambodia, and the Philippines. * Input costs have doubled or tripled, leading to reduced planting and potential decline in rice output. * Thailand's dry-season crop could fall by around 19%, and the Philippines may see a 10% reduction in rice output in 2026. * Farmers are seeking alternatives such as bio-organic fertilisers, electric tractors, and switching crops to reduce dependence on imported inputs. 43. </w:t>
      </w:r>
      <w:hyperlink r:id="rId45">
        <w:r>
          <w:rPr>
            <w:color w:val="0000EE"/>
            <w:u w:val="single"/>
          </w:rPr>
          <w:t>https://www.chicmix.net/2026/04/starbucks-philippines-invites-everyone.html</w:t>
        </w:r>
      </w:hyperlink>
      <w:r>
        <w:t xml:space="preserve"> - * Starbucks Philippines highlights its community initiatives, including access to clean water, education, and disaster response, with plans to expand in 2026. * Collaborations with Planet Water Foundation, The Starbucks Foundation, HOPE, and other organisations aim to benefit thousands across the Philippines. * The company advances sustainability by powering stores through the Retail Aggregation Program with MPower. * Community Stores in Manila support education and food security efforts, benefiting over 1,500 learners and redistributing nearly 3 million food items. * Public participation encourages eco-friendly choices like bringing tumblers to Starbucks, contributing to waste reduction. * The article emphasises collective action's role in creating social and environmental impact. 44. </w:t>
      </w:r>
      <w:hyperlink r:id="rId46">
        <w:r>
          <w:rPr>
            <w:color w:val="0000EE"/>
            <w:u w:val="single"/>
          </w:rPr>
          <w:t>https://www.straitstimes.com/asia/se-asia/indonesia-deploys-thousands-of-african-weevils-to-boost-palm-output</w:t>
        </w:r>
      </w:hyperlink>
      <w:r>
        <w:t xml:space="preserve"> - * Thousands of African weevils have been released at an Indonesian palm oil plantation in North Sumatra on April 9.</w:t>
      </w:r>
      <w:r>
        <w:rPr>
          <w:i/>
        </w:rPr>
        <w:t xml:space="preserve"> * The programme aims to introduce around one million weevils across Indonesia to improve pollination and fruit development.</w:t>
      </w:r>
      <w:r>
        <w:t xml:space="preserve"> * The initiative is expected to impact production within 10 to 12 months.</w:t>
      </w:r>
      <w:r>
        <w:rPr>
          <w:i/>
        </w:rPr>
        <w:t xml:space="preserve"> * The programme is part of Indonesia's efforts to expand its biofuel programme and increase local palm oil supply.</w:t>
      </w:r>
      <w:r>
        <w:t xml:space="preserve"> * Experts acknowledge that additional factors like fertiliser use and replanting old trees are necessary for sustained growth.</w:t>
      </w:r>
      <w:r>
        <w:rPr>
          <w:i/>
        </w:rPr>
        <w:t xml:space="preserve">45. </w:t>
      </w:r>
      <w:hyperlink r:id="rId47">
        <w:r>
          <w:rPr>
            <w:color w:val="0000EE"/>
            <w:u w:val="single"/>
          </w:rPr>
          <w:t>https://www.feedlotmagazine.com/market_reports/morning-softs-comments-04-10-26/article_f9e29e61-9d8c-450a-a6d2-fcfa7851c003.html</w:t>
        </w:r>
      </w:hyperlink>
      <w:r>
        <w:rPr>
          <w:i/>
        </w:rPr>
        <w:t xml:space="preserve"> - * Cotton prices are slightly lower due to improving weather conditions in the US and high overseas production forecasts, with mixed to down trends. * FCOJ futures declined following USDA reports, with mixed to up trends after recent weather patterns in Florida, Brazil, and Mexico. * Coffee markets in New York and London decreased slightly amid ample supplies, shipping challenges, and good crop conditions in Brazil, Mexico, and Central America. * Sugar prices declined in line with the war's impact on demand and increased production, with mixed to down trends. * Cocoa markets fell due to increased supply and weak demand after a large West African harvest, with mixed trend signals. 46. </w:t>
      </w:r>
      <w:hyperlink r:id="rId48">
        <w:r>
          <w:rPr>
            <w:color w:val="0000EE"/>
            <w:u w:val="single"/>
          </w:rPr>
          <w:t>https://unn.ua/news/pislia-rokiv-viiny-ukrainski-ahrarii-skorochuiut-posivy-cherez-konflikt-v-irani-zmi</w:t>
        </w:r>
      </w:hyperlink>
      <w:r>
        <w:rPr>
          <w:i/>
        </w:rPr>
        <w:t xml:space="preserve"> - * Ukrainian farmers are reducing sowing areas, with one farmer planning to plant 100 hectares less corn due to increased fuel costs. * The price of diesel has nearly doubled to around 92 hryvnias per litre, affecting harvest prospects. * Expected crop production may decline by 15-20%, potentially up to 40% during a prolonged crisis. * Production costs for grain could increase by at least 10–15%, and in some cases up to 60%, leading to a 5–10% decrease in grain output. * The Ukrainian agriculture sector remains a key global supplier, with over 22 billion USD in exports last year, but faces vulnerability due to war and infrastructure damage. 47. </w:t>
      </w:r>
      <w:hyperlink r:id="rId49">
        <w:r>
          <w:rPr>
            <w:color w:val="0000EE"/>
            <w:u w:val="single"/>
          </w:rPr>
          <w:t>https://www.dcvelocity.com/supply-chain/other-services/global-logistics/descartes-global-trade-is-focused-on-risk-management-amid-middle-east-tensions</w:t>
        </w:r>
      </w:hyperlink>
      <w:r>
        <w:rPr>
          <w:i/>
        </w:rPr>
        <w:t xml:space="preserve"> - * Import volume at major U.S. container ports in February was not significantly affected by Iran conflict. * Increased fuel costs for ocean carriers due to Strait of Hormuz restrictions; impact on retailers and consumers being monitored. * U.S. tariffs and trade policy uncertainty continue to influence global supply chains. * Ports in Asia potentially face fuel shortages if Middle East conflict persists, affecting shipping costs. * U.S. port import data shows a decline in TEUs, with projections for subsequent months indicating fluctuations in trade volume. 48. </w:t>
      </w:r>
      <w:hyperlink r:id="rId50">
        <w:r>
          <w:rPr>
            <w:color w:val="0000EE"/>
            <w:u w:val="single"/>
          </w:rPr>
          <w:t>https://www.producer.com/crops/eye-popping-el-nino-possible/</w:t>
        </w:r>
      </w:hyperlink>
      <w:r>
        <w:rPr>
          <w:i/>
        </w:rPr>
        <w:t xml:space="preserve"> - * The ECMWF predicts a strong El Nino event possibly surpassing 1982 and 1997, with sea surface temperatures about 2.5°C higher than normal. * The forecast could result in droughts for Indonesia, India, and Australia, and increased moisture for North and South America, affecting crop conditions. * Impacts include potential drought in India and Australia, and moisture revival aiding crops in Brazil and U.S. Plains. * Weather models suggest the event’s timing is more crucial, with some predicting a later arrival than ECMWF. * The effects on crops depend heavily on the timing and intensity of El Nino, affecting both planting and harvesting seasons globally. 49. </w:t>
      </w:r>
      <w:hyperlink r:id="rId51">
        <w:r>
          <w:rPr>
            <w:color w:val="0000EE"/>
            <w:u w:val="single"/>
          </w:rPr>
          <w:t>https://naturenews.africa/flood-fears-rise-in-cross-river-as-govt-pushes-farmers-to-act-on-climate-warnings/</w:t>
        </w:r>
      </w:hyperlink>
      <w:r>
        <w:rPr>
          <w:i/>
        </w:rPr>
        <w:t xml:space="preserve"> - * The Cross River State Government warns of looming floods and environmental degradation amid above-average rainfall projections for 2026. * NiMet data indicates coastal parts may receive between 1,800mm and 2,200mm of rainfall, with flood risks increasing by 30% between August and September. * Farmers are advised to adopt early cultivation and climate-smart practices such as intercropping and integrating tree crops to mitigate weather impacts. * Concerns exist regarding access to extension services, climate information, and resource support for effective adaptation. * Federal alert warns of heavy rainfall and potential floods nationwide between April 8 and 12, highlighting the need for climate resilience measures. 50. </w:t>
      </w:r>
      <w:hyperlink r:id="rId52">
        <w:r>
          <w:rPr>
            <w:color w:val="0000EE"/>
            <w:u w:val="single"/>
          </w:rPr>
          <w:t>https://brandergroup.net/2026/04/google-meta-take-control-of-undersea-backbone/</w:t>
        </w:r>
      </w:hyperlink>
      <w:r>
        <w:rPr>
          <w:i/>
        </w:rPr>
        <w:t xml:space="preserve"> - * Undersea fibre optic cables carry 99% of intercontinental data traffic, with major routes vulnerable to disruptions. * The Red Sea incidents of 2024 disrupted approximately 25% of Europe-Asia capacity, highlighting geographic choke points. * Repair infrastructure is limited, leading to weeks or months for restoring service after damage. * Google and Meta are now leading new submarine cable projects, shifting from traditional telecom consortium models. * The new ownership model involves private capacity serving their own needs first, impacting traditional carriers. * Resilience strategies require diverse physical routing paths, not just capacity redundancy, to avoid single points of failure. * Investments in alternative routes, such as trans-Pacific or Arctic cables, improve resilience despite higher costs. 51. </w:t>
      </w:r>
      <w:hyperlink r:id="rId53">
        <w:r>
          <w:rPr>
            <w:color w:val="0000EE"/>
            <w:u w:val="single"/>
          </w:rPr>
          <w:t>https://www.agribusinesszambia.com/world-bank-hosted-fund-announces-38-million-in-grants-to-support-smallholder-farmers-in-africa-asia-and-the-america/</w:t>
        </w:r>
      </w:hyperlink>
      <w:r>
        <w:rPr>
          <w:i/>
        </w:rPr>
        <w:t xml:space="preserve"> - * The Global Agriculture and Food Security Program (GAFSP) allocates $38.75 million in grants to support smallholder farmers in Africa, Asia, and the Americas. * The funding aims to improve food security, farmer incomes, and resilience to climate and economic shocks. * The projects will support 16 producer organisation-led initiatives, benefiting an estimated 175,000 farmers. * Specific projects include initiatives in Benin, Sri Lanka, and Haiti focusing on climate resilience, women’s land and finance access, and value chain development. * The funding emphasises strengthening producer organisation capacities and addressing structural barriers for smallholder farmers. 52. </w:t>
      </w:r>
      <w:hyperlink r:id="rId54">
        <w:r>
          <w:rPr>
            <w:color w:val="0000EE"/>
            <w:u w:val="single"/>
          </w:rPr>
          <w:t>https://foreignpolicy.com/2026/04/10/iran-war-ceasefire-energy-fertilizer-agriculture-food-prices/</w:t>
        </w:r>
      </w:hyperlink>
      <w:r>
        <w:rPr>
          <w:i/>
        </w:rPr>
        <w:t xml:space="preserve"> - * The Iran war and closure of the Strait of Hormuz have disrupted global energy and agricultural sectors, causing prices of urea to rise by up to 40% and energy costs to soar. * The cease-fire has not resolved uncertainty over control of the Strait or resumed normal trade flows, maintaining supply chain risks. * Rising fuel and fertiliser costs are impacting farmers worldwide, with protests in Ireland and the UK, and higher prices affecting rice farming in Vietnam. * International agencies warn of increased global food insecurity, especially in landlocked, maize-dependent countries, with potential climate impacts from a super El Niño forecasted for this year. 53. </w:t>
      </w:r>
      <w:hyperlink r:id="rId55">
        <w:r>
          <w:rPr>
            <w:color w:val="0000EE"/>
            <w:u w:val="single"/>
          </w:rPr>
          <w:t>https://omanet.om/en/news/business/oil-spill-disrupts-antwerp-shipping/</w:t>
        </w:r>
      </w:hyperlink>
      <w:r>
        <w:rPr>
          <w:i/>
        </w:rPr>
        <w:t xml:space="preserve"> - * Oil spill occurred during bunkering at Antwerp port’s Deurganck Dock, impacting shipping operations. * The spill caused the port's access route to the North Sea via the Scheldt River to be blocked. * Disruption affected numerous container and cargo ships, with ongoing clean-up operations. * The oil spill's spread and full impact remain uncertain; port aims to resume full operations within 24 hours. * The disruption highlights vulnerabilities in maritime logistics affecting Oman’s supply chains and presents diversification opportunities. 54. </w:t>
      </w:r>
      <w:hyperlink r:id="rId54">
        <w:r>
          <w:rPr>
            <w:color w:val="0000EE"/>
            <w:u w:val="single"/>
          </w:rPr>
          <w:t>https://foreignpolicy.com/2026/04/10/iran-war-ceasefire-energy-fertilizer-agriculture-food-prices/</w:t>
        </w:r>
      </w:hyperlink>
      <w:r>
        <w:rPr>
          <w:i/>
        </w:rPr>
        <w:t xml:space="preserve"> - * The Iran war and effective closure of the Strait of Hormuz have caused shockwaves in energy and agriculture sectors, impacting production and export of key commodities. * Fertiliser prices, particularly urea, have increased by up to 40%, with global energy costs rising amid shipping delays and infrastructure damage. * Uncertainty over control of the Strait hampers trade and keeps fuel and fertiliser prices high, despite a cease-fire. * Experts warn prolonged energy shortages will sustain pressures on agriculture, affecting transportation and fertiliser costs. * The disruption has led to protests, subsidy adjustments, and food security concerns worldwide, with potential for further climate-related impacts. 55. </w:t>
      </w:r>
      <w:hyperlink r:id="rId56">
        <w:r>
          <w:rPr>
            <w:color w:val="0000EE"/>
            <w:u w:val="single"/>
          </w:rPr>
          <w:t>https://datamarnews.com/noticias/ports-cost-of-waiting-rises-amid-bottlenecks-and-uncertainty/</w:t>
        </w:r>
      </w:hyperlink>
      <w:r>
        <w:rPr>
          <w:i/>
        </w:rPr>
        <w:t xml:space="preserve"> - * Uncertainty over port projects and infrastructure delays increase costs due to ships idling and congestion. * Middle East tensions and Strait of Hormuz closure lead to rising fuel and freight costs. * Brazil's port expansion plans face regulatory, bidding, and contractual challenges. * The auction for Tecon Santos 10 faces restrictions and legal scrutiny. * High port capacity utilisation and energy market volatility impact global shipping logistics. 56. </w:t>
      </w:r>
      <w:hyperlink r:id="rId57">
        <w:r>
          <w:rPr>
            <w:color w:val="0000EE"/>
            <w:u w:val="single"/>
          </w:rPr>
          <w:t>https://datamarnews.com/noticias/us-trade-court-weighs-legality-of-trumps-10-global-tariff/</w:t>
        </w:r>
      </w:hyperlink>
      <w:r>
        <w:rPr>
          <w:i/>
        </w:rPr>
        <w:t xml:space="preserve"> - * A US trade court examined the legality of a 10% global import tax imposed by President Donald Trump. * The tariffs went into effect on February 24, and multiple states and small businesses filed lawsuits to stop them. * The tariffs are based on authority from the Trade Act of 1974, connected to balancing payments deficits. * The US administration claims tariffs are legal responses to trade deficits; opponents argue they are only meant for short-term emergencies. * The case follows a Supreme Court ruling invalidating most tariffs imposed under the International Emergency Economic Powers Act (IEEPA). 57. </w:t>
      </w:r>
      <w:hyperlink r:id="rId58">
        <w:r>
          <w:rPr>
            <w:color w:val="0000EE"/>
            <w:u w:val="single"/>
          </w:rPr>
          <w:t>https://datamarnews.com/noticias/irans-corn-buying-capacity-a-leading-factor-in-2025-worries-the-sector/</w:t>
        </w:r>
      </w:hyperlink>
      <w:r>
        <w:rPr>
          <w:i/>
        </w:rPr>
        <w:t xml:space="preserve"> - * The war in the Middle East affects Iran's corn buying capacity, impacting Brazil’s corn export prospects in 2025. * Iran imported 20% of Brazil's corn exports in 2025, with 6,298,845 tonnes shipped by November. * Brazil aims to produce 132 million tonnes of corn in 2025, with 43 million tonnes expected to be exported. * Concerns over low moisture levels in Paraná threaten Brazil's winter crop, affecting future export volumes. * Decline in Iran’s purchasing due to economic damage may lead Brazil to compete more with the US and other countries. 58. </w:t>
      </w:r>
      <w:hyperlink r:id="rId59">
        <w:r>
          <w:rPr>
            <w:color w:val="0000EE"/>
            <w:u w:val="single"/>
          </w:rPr>
          <w:t>https://www.natureworldnews.com/articles/72860/20260410/drought-climate-impact-fuels-wildfire-season-extension-water-scarcity-crisis-arid-regions.htm</w:t>
        </w:r>
      </w:hyperlink>
      <w:r>
        <w:rPr>
          <w:i/>
        </w:rPr>
        <w:t xml:space="preserve"> - * Drought climate impact accelerates soil dryness, intensifies wildfires, and worsens water shortages, particularly in California, Canada, Australia, and the Amazon. * Wildfire season has extended into shoulder seasons, with notable increases in extreme fires in North America, Australia, and the Amazon. * Water basins like the Colorado River drastically decline to 25% capacity, triggering global water scarcity. * Arid regions are expanding into formerly lush areas, including the US Southwest, Mediterranean, Sahel, and South Asia. * Mitigation efforts include AI prediction tools, controlled burns, water innovations, community firebreaks, and policies investing billions into resilience. 59. </w:t>
      </w:r>
      <w:hyperlink r:id="rId60">
        <w:r>
          <w:rPr>
            <w:color w:val="0000EE"/>
            <w:u w:val="single"/>
          </w:rPr>
          <w:t>https://www.agweek.com/business/markets/grain-market-volatility-spills-over-from-iran-war-headlines</w:t>
        </w:r>
      </w:hyperlink>
      <w:r>
        <w:rPr>
          <w:i/>
        </w:rPr>
        <w:t xml:space="preserve"> - * Market volatility across agriculture markets globally due to war headlines, ceasefire talks, shipping lane issues, and crude price fluctuations. * Crude oil rallying higher without ceasefire, impacting grain markets, notably corn and soybeans. * Planting progress varies, with southern states making headway and northern Plains stalled due to weather. * Drought concerns in Oklahoma, Texas, Kansas, Colorado, and Nebraska affecting wheat acreage. * Rain forecasted for eastern southern Plains, but western drought-affected areas face declining winter wheat crops. * Fertilizer market stabilising somewhat amid geopolitical tensions, with supply delays impacting Europe and South America. * Cattle market showing strength with increased cash prices driven by demand and low supplies. 60. </w:t>
      </w:r>
      <w:hyperlink r:id="rId61">
        <w:r>
          <w:rPr>
            <w:color w:val="0000EE"/>
            <w:u w:val="single"/>
          </w:rPr>
          <w:t>https://www.beveragedaily.com/Article/2026/04/10/coffee-prices-2026-disruption-with-eudr-tariffs-iran-conflict/?utm_source=RSS_Feed&amp;utm_medium=RSS&amp;utm_campaign=RSS</w:t>
        </w:r>
      </w:hyperlink>
      <w:r>
        <w:rPr>
          <w:i/>
        </w:rPr>
        <w:t xml:space="preserve"> - * Coffee prices have hit record highs in recent years, driven by poor weather in Brazil and Vietnam. * Prices are now declining but remain elevated; future trends are uncertain. * Brazil’s crop forecast for 2026-2027 has increased by 17.1% due to improved weather. * Vietnam’s market remains volatile due to weather and infrastructure issues. * Uncertainties include tariffs, supply costs, transportation, and EUDR regulations affecting industry stability. * Companies are using hedging, cost-passing, and agility to navigate market disruptions. 61. </w:t>
      </w:r>
      <w:hyperlink r:id="rId62">
        <w:r>
          <w:rPr>
            <w:color w:val="0000EE"/>
            <w:u w:val="single"/>
          </w:rPr>
          <w:t>https://www.biv.com/news/transportation/high-diesel-prices-could-hit-consumers-harder-than-gas-costs-for-months-12123480</w:t>
        </w:r>
      </w:hyperlink>
      <w:r>
        <w:rPr>
          <w:i/>
        </w:rPr>
        <w:t xml:space="preserve"> - * Diesel prices remain 37% above pre-war levels amid ongoing tensions and supply disruptions. * Elevated costs are expected to persist for months, affecting goods transportation and prices. * Damaged infrastructure and the closure of the Strait of Hormuz delay global supply chains. * Rising diesel costs are pushing up prices for groceries and consumer goods in Canada. * Experts forecast prolonged volatility and supply chain complications due to conflict and production issues. 62. </w:t>
      </w:r>
      <w:hyperlink r:id="rId63">
        <w:r>
          <w:rPr>
            <w:color w:val="0000EE"/>
            <w:u w:val="single"/>
          </w:rPr>
          <w:t>https://www.lanacion.com.ar/economia/campo/freno-fuerte-demora-de-la-cosecha-de-soja-en-la-principal-region-agricola-nid10042026/</w:t>
        </w:r>
      </w:hyperlink>
      <w:r>
        <w:rPr>
          <w:i/>
        </w:rPr>
        <w:t xml:space="preserve"> - * Las lluvias en la región núcleo durante abril retrasan la cosecha de soja de primera y afectan su calidad. * La cosecha de soja apenas alcanza el 2%, mucho menos que el 7% del año pasado y la media histórica. * Se registran rebrotes y pérdidas por desgrane en cultivos en Santa Fe, con impactos en la calidad. * La cosecha de maíz en la región se acerca a una producción histórica, con área sembrada ampliada a 2,29 millones de hectáreas. * La estimación de la campaña 2025/26 para la región indica una producción de 19,58 millones de toneladas, con cosecha avanzada al 67% del área. 63. </w:t>
      </w:r>
      <w:hyperlink r:id="rId64">
        <w:r>
          <w:rPr>
            <w:color w:val="0000EE"/>
            <w:u w:val="single"/>
          </w:rPr>
          <w:t>https://www.producer.com/crops/prairie-on-farm-research-programs-refine-strip-trial-methods-to-deliver-clearer-results-for-farmers/</w:t>
        </w:r>
      </w:hyperlink>
      <w:r>
        <w:rPr>
          <w:i/>
        </w:rPr>
        <w:t xml:space="preserve"> - * Growing participation in on-farm research across the Prairies leads to efforts to strengthen trial design and analysis. * Panel at AgDays in Brandon discussed improving the interpretability of results for farmers. * Null results in trials, such as no difference in soybean seeding rates or inoculant effects, can confirm cost-effective practices. * Research aims to optimise trial frameworks using existing data and new analytical methods. * New approaches, like response surface experiments and variable segment trials, increase sensitivity of field-scale trials. * Improvements intend to enhance practical, farm-friendly research that fits into busy seasonal operations. 64. </w:t>
      </w:r>
      <w:hyperlink r:id="rId65">
        <w:r>
          <w:rPr>
            <w:color w:val="0000EE"/>
            <w:u w:val="single"/>
          </w:rPr>
          <w:t>https://www.ndtv.com/world-news/strait-of-hormuz-why-a-us-iran-ceasefire-hasnt-restored-normalcy-in-global-shipping-11340859#publisher=newsstand</w:t>
        </w:r>
      </w:hyperlink>
      <w:r>
        <w:rPr>
          <w:i/>
        </w:rPr>
        <w:t xml:space="preserve"> - * The ceasefire between the US and Iran has led to some vessel movements in the Gulf but has not returned shipping to normal. * Ship owners are cautious, monitoring security, insurance, and crew confidence amid ongoing tensions. * The ceasefire has temporarily stabilised freight operations but has not resolved long-term issues. * Nearly one-fifth of global energy trade, passing through the Strait of Hormuz, remains affected. * The situation remains complex with uncertainties about future stability and trade risks. 65. </w:t>
      </w:r>
      <w:hyperlink r:id="rId66">
        <w:r>
          <w:rPr>
            <w:color w:val="0000EE"/>
            <w:u w:val="single"/>
          </w:rPr>
          <w:t>https://www.df.cl/internacional/ft/aeropuertos-europeos-enfrentan-riesgo-de-escasez-de-jet-fuel-en-tres</w:t>
        </w:r>
      </w:hyperlink>
      <w:r>
        <w:rPr>
          <w:i/>
        </w:rPr>
        <w:t xml:space="preserve"> - • Industry warns the EU of a potential 'systemic' jet fuel shortage if the Strait of Hormuz is not reopened within three weeks. • ACI Europe reports decreasing jet fuel reserves and high demand impact due to military activity. • The EU industry body highlights the lack of monitoring on jet fuel availability and urges proactive response. • Some Asian countries like Vietnam are rationing jet fuel amid shortages, with Europe yet to face widespread deficits. • Rising fuel prices have prompted airlines to cut services, with some airlines expecting significant additional costs. 66. </w:t>
      </w:r>
      <w:hyperlink r:id="rId62">
        <w:r>
          <w:rPr>
            <w:color w:val="0000EE"/>
            <w:u w:val="single"/>
          </w:rPr>
          <w:t>https://www.biv.com/news/transportation/high-diesel-prices-could-hit-consumers-harder-than-gas-costs-for-months-12123480</w:t>
        </w:r>
      </w:hyperlink>
      <w:r>
        <w:rPr>
          <w:i/>
        </w:rPr>
        <w:t xml:space="preserve"> - * Diesel prices remain high, 37% above pre-war levels, despite a ceasefire in the Middle East. * Elevated diesel costs increase transportation expenses, affecting prices of groceries and goods across Canada. * Supply disruptions and bottlenecks, partly due to attacks and closure of the Strait of Hormuz, slow diesel flow from refineries. * Increasing costs are passed on to consumers by shippers, retailers, and producers, influencing food and manufacturing prices. * Global oil prices are projected to stay high until late 2026, with ongoing volatility impacting commodities and logistics. 67. </w:t>
      </w:r>
      <w:hyperlink r:id="rId67">
        <w:r>
          <w:rPr>
            <w:color w:val="0000EE"/>
            <w:u w:val="single"/>
          </w:rPr>
          <w:t>https://www.wwbl.com/2026/04/10/spring-planting-season-begins-under-cloud-of-rising-costs-policy-delays/</w:t>
        </w:r>
      </w:hyperlink>
      <w:r>
        <w:rPr>
          <w:i/>
        </w:rPr>
        <w:t xml:space="preserve"> - * Rising input costs and policy gridlock threaten farmers during the planting season in the US.</w:t>
      </w:r>
      <w:r>
        <w:t xml:space="preserve"> * Fertiliser costs remain high despite some moderation.</w:t>
      </w:r>
      <w:r>
        <w:rPr>
          <w:i/>
        </w:rPr>
        <w:t xml:space="preserve"> * Pending policy initiatives include expansion of E15 fuel and a new Farm Bill.</w:t>
      </w:r>
      <w:r>
        <w:t xml:space="preserve"> * E15 expansion, supported by ethanol advocates, faces opposition from big oil and gas.</w:t>
      </w:r>
      <w:r>
        <w:rPr>
          <w:i/>
        </w:rPr>
        <w:t xml:space="preserve"> * The delay in Farm Bill development affects long-term risk management for farmers.</w:t>
      </w:r>
      <w:r>
        <w:t xml:space="preserve">68. </w:t>
      </w:r>
      <w:hyperlink r:id="rId68">
        <w:r>
          <w:rPr>
            <w:color w:val="0000EE"/>
            <w:u w:val="single"/>
          </w:rPr>
          <w:t>https://paherald.sk.ca/ottawa-maintains-interest-free-loans-amid-rising-costs-of-production-for-farmers/</w:t>
        </w:r>
      </w:hyperlink>
      <w:r>
        <w:t xml:space="preserve"> - * The Canadian government announced the continuation of interest-free limits for farm loans through 2026, with increased limits for some crops. * The Advance Payments Program allows farmers to access up to $250,000 interest-free, with canola-specific advances up to $500,000. * Farm Credit Canada expanded support, offering additional credit lines and new loans. * Farmers and organisations such as the Ontario Beef Farmers expressed support for increased financial aid. * Experts highlighted concerns over rising farm debt and input costs, questioning whether debt increases effectively support farm resilience. 69. </w:t>
      </w:r>
      <w:hyperlink r:id="rId69">
        <w:r>
          <w:rPr>
            <w:color w:val="0000EE"/>
            <w:u w:val="single"/>
          </w:rPr>
          <w:t>https://www.brownfieldagnews.com/news/fertilizer-prices-to-stay-elevated-through-2027-even-if-strait-of-hormuz-reopens-says-analyst/</w:t>
        </w:r>
      </w:hyperlink>
      <w:r>
        <w:t xml:space="preserve"> - * The associate director of the Ag Risk Policy Center at North Dakota State University predicts fertiliser prices will stay elevated until 2027, regardless of Strait of Hormuz reopening.</w:t>
      </w:r>
      <w:r>
        <w:rPr>
          <w:i/>
        </w:rPr>
        <w:t xml:space="preserve"> Damage to fertiliser production facilities and logistics delays will prolong high prices.</w:t>
      </w:r>
      <w:r>
        <w:t xml:space="preserve"> Fertiliser prices hover around $700 per metric ton, expected to stay well above $500.</w:t>
      </w:r>
      <w:r>
        <w:rPr>
          <w:i/>
        </w:rPr>
        <w:t xml:space="preserve"> Rising costs put pressure on farm margins due to weak crop price increases.</w:t>
      </w:r>
      <w:r>
        <w:t xml:space="preserve"> Persian Gulf is a key supplier of global fertiliser including urea, ammonia, MAP, DAP, and sulphur. 70. </w:t>
      </w:r>
      <w:hyperlink r:id="rId70">
        <w:r>
          <w:rPr>
            <w:color w:val="0000EE"/>
            <w:u w:val="single"/>
          </w:rPr>
          <w:t>https://www.latimes.com/business/story/2026-04-10/blank-street-los-angeles-arrival</w:t>
        </w:r>
      </w:hyperlink>
      <w:r>
        <w:t xml:space="preserve"> - * Blank Street, a New York-based coffee startup, plans to open four stores in Los Angeles County in 2023, starting in Beverly Hills and Studio City. * The company aims to establish a presence on the West Coast with stores opening in late fall at Sunset Plaza and Malibu. * The company has nearly 100 stores globally, primarily in New York City and London, and is expanding into California. * Blank Street focuses on high-quality yet affordable coffee, targeting mainly Gen Z consumers, with a focus on speed and scalable hospitality experience. * The company has shifted to larger store concepts with trendy interiors and seating to cater to socialising crowds. 71. </w:t>
      </w:r>
      <w:hyperlink r:id="rId71">
        <w:r>
          <w:rPr>
            <w:color w:val="0000EE"/>
            <w:u w:val="single"/>
          </w:rPr>
          <w:t>https://www.thenorthernecho.co.uk/news/26011918.customers-turned-away-opening-day-newton-aycliffe-starbucks/?ref=rss</w:t>
        </w:r>
      </w:hyperlink>
      <w:r>
        <w:t xml:space="preserve"> - * The Starbucks store in Newton Aycliffe was set to open at 6am on April 10 but closed after 40 minutes due to menu board malfunctions. * Customers were queueing early, received free drinks and cups, and praised staff for their handling of the situation. * The store reopened at around 4pm the same day. * Starbucks plans to fully reopen and start operations on Monday. * The chain will create 12 jobs at the location in Aycliffe Business Park. * Initial planning approval was granted in June last year, with signage amendments made to address brightness concerns. 72. </w:t>
      </w:r>
      <w:hyperlink r:id="rId61">
        <w:r>
          <w:rPr>
            <w:color w:val="0000EE"/>
            <w:u w:val="single"/>
          </w:rPr>
          <w:t>https://www.beveragedaily.com/Article/2026/04/10/coffee-prices-2026-disruption-with-eudr-tariffs-iran-conflict/?utm_source=RSS_Feed&amp;utm_medium=RSS&amp;utm_campaign=RSS</w:t>
        </w:r>
      </w:hyperlink>
      <w:r>
        <w:t xml:space="preserve"> - • Coffee prices have hit record highs in recent years, then declined but remain elevated. • Brazil and Vietnam, major producers, faced weather issues affecting supply. • Coffee prices may fall due to improved harvests in Brazil, but volatility persists in Vietnam. • Market uncertainties include tariffs, supply costs, infrastructure, and regulation (EUDR). • Coffee companies are adapting through hedging, increased agility, and data analysis to navigate market volatility. 73. </w:t>
      </w:r>
      <w:hyperlink r:id="rId72">
        <w:r>
          <w:rPr>
            <w:color w:val="0000EE"/>
            <w:u w:val="single"/>
          </w:rPr>
          <w:t>https://www.ad-hoc-news.de/boerse/news/ueberblick/barry-callebaut-ag-stock-ch0009002962-is-its-chocolate-supply-chain/69119870</w:t>
        </w:r>
      </w:hyperlink>
      <w:r>
        <w:t xml:space="preserve"> - * Barry Callebaut AG, a Swiss cocoa and chocolate manufacturer, supplies major U.S. brands and faces risks from cocoa price volatility and climate-related supply disruptions.</w:t>
        <w:br/>
      </w:r>
      <w:r>
        <w:rPr>
          <w:i/>
        </w:rPr>
      </w:r>
      <w:r>
        <w:t xml:space="preserve"> The company emphasises sustainable sourcing and has strategic initiatives to maintain supply chain stability, influencing American consumer goods prices.</w:t>
        <w:br/>
      </w:r>
      <w:r>
        <w:rPr>
          <w:i/>
        </w:rPr>
      </w:r>
      <w:r>
        <w:t xml:space="preserve"> The firm operates globally with over 60 factories, leveraging scale to innovate in plant-based and reduced-sugar chocolates, aligning with U.S. health trends.</w:t>
        <w:br/>
      </w:r>
      <w:r>
        <w:rPr>
          <w:i/>
        </w:rPr>
      </w:r>
      <w:r>
        <w:t xml:space="preserve"> Risks include cocoa price swings, climate impacts in West Africa, regulatory costs, and currency fluctuations, affecting its resilience.</w:t>
        <w:br/>
      </w:r>
      <w:r>
        <w:rPr>
          <w:i/>
        </w:rPr>
      </w:r>
      <w:r>
        <w:t xml:space="preserve"> Analysts view Barry Callebaut as a resilient sector player, with potential growth from volume recovery and sustainability efforts, relevant to U.S. market and investor portfolios.* 74. </w:t>
      </w:r>
      <w:hyperlink r:id="rId73">
        <w:r>
          <w:rPr>
            <w:color w:val="0000EE"/>
            <w:u w:val="single"/>
          </w:rPr>
          <w:t>https://tribune.net.ph/2026/04/10/farm-transport-down-by-50-agri-group-urges-fuel-subsidy-extension-for-private-truckers</w:t>
        </w:r>
      </w:hyperlink>
      <w:r>
        <w:t xml:space="preserve"> - * Fuel prices remain high despite a rollback, causing transportation reductions and financial hardships for farmers, fishers, and truckers in Benguet and other areas. * Farmers are dumping produce due to increased delivery costs and fuel shortages, risking reduced crop yields. * The government announced a one-time fuel subsidy for farmers and fisherfolk, with an expanded coverage of 4.17 million beneficiaries. * Increased fuel costs have led to higher fertilizer and pesticide prices, impacting rice production costs. * The DA projects potential rice supply decline late May due to rising input costs and high production expenses.</w:t>
      </w:r>
      <w:r/>
    </w:p>
    <w:p>
      <w:r/>
      <w:r>
        <w:t xml:space="preserve">75. </w:t>
      </w:r>
      <w:hyperlink r:id="rId74">
        <w:r>
          <w:rPr>
            <w:color w:val="0000EE"/>
            <w:u w:val="single"/>
          </w:rPr>
          <w:t>https://tribune.net.ph/2026/04/10/farmer-cuts-costs-boosts-yield</w:t>
        </w:r>
      </w:hyperlink>
      <w:r>
        <w:t xml:space="preserve"> - * On a 10‑hectare farm, a system produced about 10 metric tons per hectare, exceeding typical harvests of 5–6 tons. * The protocol primarily adjusts fertiliser use, cutting costs by at least 25%. * Uses fish amino acid made from fermented fish waste and molasses to enhance soil and nutrient absorption. * Eliminates the need for pesticides and herbicides. * Cost savings allowed the farmer to sell palay at P26 per kilo, with production costs around P10. * Adoption is expanding among farmers in the Philippines, promising resilience amid uncertain fertilizer and fuel prices. 76. </w:t>
      </w:r>
      <w:hyperlink r:id="rId75">
        <w:r>
          <w:rPr>
            <w:color w:val="0000EE"/>
            <w:u w:val="single"/>
          </w:rPr>
          <w:t>https://www.bevnet.com/news/2026/new-products-bucked-up-innovates-cann-boosts-buzz-with-caffeine</w:t>
        </w:r>
      </w:hyperlink>
      <w:r>
        <w:t xml:space="preserve"> - * Bucked Up launches Drive Hydration, a lightly caffeinated zero-sugar electrolyte drink, and Refreshers, a high-caffeine beverage, in the US. * Death Wish expands its RTD coffee range with Caramel Cold Brew Latte entering US retailers. * Atomo Coffee introduces Prebiotic Coffee with added prebiotic fibre. * Cann releases Passion Peach Mate, a caffeinated, non-carbonated drink with THC, in the US. * Instant Hydration licenses IP to add Blue Raspberry and Cherry flavours to electrolyte drinks. * Bimble enters the THC beverage market with a limited run of Cucumber Melon Lime in several US states. * FLRT, Monster Energy’s female-targeted zero-sugar line, launches in the US. * Dirty Mountain Dew debuts nationwide in multiple formats, available via DashMart. * High Rise expands THC Infusions with new Raspberry and Orange flavours in select US states.</w:t>
      </w:r>
      <w:r/>
    </w:p>
    <w:p>
      <w:r/>
      <w:r>
        <w:t xml:space="preserve">These launches reflect ongoing innovation and expansion in the global energy, RTD coffee, and functional beverage markets. 77. </w:t>
      </w:r>
      <w:hyperlink r:id="rId76">
        <w:r>
          <w:rPr>
            <w:color w:val="0000EE"/>
            <w:u w:val="single"/>
          </w:rPr>
          <w:t>https://canadianbusiness.com/ideas/how-fewer-products-can-drive-higher-returns/</w:t>
        </w:r>
      </w:hyperlink>
      <w:r>
        <w:t xml:space="preserve"> - * Organic Traditions plans to cut 55% of its SKUs to focus on top performers. * The company identified operational and space inefficiencies linked to a broad product range. * The SKU reduction contributed to 50% growth in net revenue over 18 months. * The company has adopted a higher standard for product innovation backed by clinical trials. * Emphasis on product focus aligns with retail trends of discontinuing underperforming items to optimise profitability. 78. </w:t>
      </w:r>
      <w:hyperlink r:id="rId77">
        <w:r>
          <w:rPr>
            <w:color w:val="0000EE"/>
            <w:u w:val="single"/>
          </w:rPr>
          <w:t>https://www.brandeating.com/2026/04/dunkin-2026-spring-menu.html</w:t>
        </w:r>
      </w:hyperlink>
      <w:r>
        <w:t xml:space="preserve"> - * Dunkin' introduces a seasonal menu featuring banana syrups and beverages, including Banana Puddin' Cloud Latte, Banana Daydream Refresher, and Bananarama Matcha. * The menu also includes Banana Cold Foam and other banana-flavoured iced and hot drinks. * New Dunkin' Zero line of zero-sugar energy drinks in six flavours, including Blackberry Tangerine and Tropical Mango. * Berry Acai flavour added to Dunkin's Refresher lineup. * The $6 Meal Deal, including breakfast sandwich, hash browns, and coffee, is available at different prices depending on location. 79. </w:t>
      </w:r>
      <w:hyperlink r:id="rId78">
        <w:r>
          <w:rPr>
            <w:color w:val="0000EE"/>
            <w:u w:val="single"/>
          </w:rPr>
          <w:t>https://www.wired.it/article/nespresso-vertuo-up-coffee-creations-caffe-personalizzabile/</w:t>
        </w:r>
      </w:hyperlink>
      <w:r>
        <w:t xml:space="preserve"> - * The Vertuo Up is a new coffee machine by Nespresso, designed to adapt to a growing trend of experimentation among Italian consumers aged 20-40. * It offers personalised options such as longer formats and custom recipes, shifting coffee from a standard format to a platform for experimentation. * The machine enhances user interaction by supporting the Coffee Creations mode, focused on building diverse results rather than precision. * The device accommodates user preferences for personalised coffee experiences, with a flexible, intuitive process. * Research indicates that 70% of Italians aged 20-40 experiment with coffee, and 80% do so at home; 64% seek customisation based on taste and mood. 80. </w:t>
      </w:r>
      <w:hyperlink r:id="rId79">
        <w:r>
          <w:rPr>
            <w:color w:val="0000EE"/>
            <w:u w:val="single"/>
          </w:rPr>
          <w:t>https://www.focus.de/earth/wie-der-super-el-nino-2026-sich-auf-europa-auswirkt_f83680b9-fd66-4d7a-871d-a1b13d069ce8.html</w:t>
        </w:r>
      </w:hyperlink>
      <w:r>
        <w:t xml:space="preserve"> - * An unusually strong El Niño event could develop in the Pacific by the end of 2026, causing extreme weather and temperature records. * Climate models from Zeke Hausfather indicate a high probability of a 'Super-El-Niño' with temperature deviations around 2.5°C. * The event could amplify the effects of climate change, potentially making 2027 the hottest year recorded. * Effects include increased extreme weather worldwide, with Europe experiencing more rainfall and higher temperatures from summer to autumn. * Global supply chains could be affected, causing price increases in coffee, cocoa, and sugar, and risking regional migration issues. 81. </w:t>
      </w:r>
      <w:hyperlink r:id="rId80">
        <w:r>
          <w:rPr>
            <w:color w:val="0000EE"/>
            <w:u w:val="single"/>
          </w:rPr>
          <w:t>https://dailycoffeenews.com/2026/04/10/weekly-coffee-news-chain-removes-pride-flags-science-and-ed-news/</w:t>
        </w:r>
      </w:hyperlink>
      <w:r>
        <w:t xml:space="preserve"> - * Philz Coffee plans to remove Pride flags and decor from all cafes, citing aims for a more consistent, inclusive experience, amidst social backlash. * Eliana Cossio assumes senior roles at the Specialty Coffee Association and Coffee Science Foundation, focusing on coffee science and communication. * Cafe Imports launches its ED+U coffee education platform as a free online academy with a new certificate programme. * A partnership supported by international organisations promotes regenerative coffee farming among smallholders in Uganda. * The Coffee Scene in North Carolina closes all locations after nearly 30 years. * Hario introduces two new V60 dripper collections at World of Coffee San Diego. * SMEG USA unveils new retro-style espresso machine and grinder. * Layn Natural Ingredients presents beverage concepts and sweeteners at WOC San Diego. * BioVivo Science debuts adaptogenic wellness shots and caffeine solutions at WOC San Diego. * Texas Coffee Partners, a franchisee of 7 Brew, gains majority stake by Michigan-based private equity firm. * Major agricultural lender warns of climate-induced arabica land losses by 2050. * The 2026 World of Coffee trade show prepares at the San Diego Convention Center. * UK Biobank data suggests moderate coffee and tea consumption may lower lung cancer risk. * Nomad coffee shop in North Vancouver operates a no-waste policy with no disposable cups. * US Department of Labor recovers $85,197 for workers at a Texas coffee bar following wage violations. * WCR and UNIDO invest nearly $1 million to enhance Ugandan coffee industry resilience and disease resistance. 82. </w:t>
      </w:r>
      <w:hyperlink r:id="rId81">
        <w:r>
          <w:rPr>
            <w:color w:val="0000EE"/>
            <w:u w:val="single"/>
          </w:rPr>
          <w:t>https://www.koreatimes.co.kr/world/20260411/facts-about-strait-of-hormuz-since-ceasefire?utm_source=rss</w:t>
        </w:r>
      </w:hyperlink>
      <w:r>
        <w:t xml:space="preserve"> - * Traffic through the Strait of Hormuz remains limited two days after a two-week ceasefire between the US and Iran took effect. * Only 16 commodities carriers have passed since the ceasefire, with crossings 90% below peacetime levels. * Around 800 vessels, including cargo ships and tankers, remain stuck in the Gulf, with some attempting to transit using Iranian-approved routes. * Iran announced alternative routes near Larak Island due to sea mine risks; ships may need Iranian navy collaboration and pay fees. * No new attacks reported since the ceasefire, but 30 vessels have been targeted since March 1, including 13 tankers. 83. </w:t>
      </w:r>
      <w:hyperlink r:id="rId82">
        <w:r>
          <w:rPr>
            <w:color w:val="0000EE"/>
            <w:u w:val="single"/>
          </w:rPr>
          <w:t>https://retailwire.com/discussion/will-starbucks-new-worker-incentives-elevate-performance/</w:t>
        </w:r>
      </w:hyperlink>
      <w:r>
        <w:t xml:space="preserve"> - • Starbucks offers up to $1,200 annual bonuses and expanded tipping options to U.S. employees from July. • Incentives are based on sales, operational, and customer service metrics. • Employees are estimated to earn 5% to 8% more with the new incentives. • Starbucks has invested over $500 million in labour hours following its Back to Starbucks transformation. • The company reports improved associate sentiment, record retention, and growth in same-store sales. • The incentive program is subject to collective bargaining at unionised locations. • Union critics argue bonuses depend on management discretion and customer tipping practices. 84. </w:t>
      </w:r>
      <w:hyperlink r:id="rId30">
        <w:r>
          <w:rPr>
            <w:color w:val="0000EE"/>
            <w:u w:val="single"/>
          </w:rPr>
          <w:t>https://www.theguardian.com/business/2026/apr/10/starbucks-retail-tax-credit-despite-sales-rise</w:t>
        </w:r>
      </w:hyperlink>
      <w:r>
        <w:t xml:space="preserve"> - * Starbucks UK's retail arm received a £13.7m corporation tax credit last year.</w:t>
      </w:r>
      <w:r>
        <w:rPr>
          <w:i/>
        </w:rPr>
        <w:t xml:space="preserve"> * Sales increased by 6% to £556.3m.</w:t>
      </w:r>
      <w:r>
        <w:t xml:space="preserve"> * The company added over 90 stores, reaching a total of 1,304.</w:t>
      </w:r>
      <w:r>
        <w:rPr>
          <w:i/>
        </w:rPr>
        <w:t xml:space="preserve"> * Starbucks UK's losses widened to £41.3m in the year to September.</w:t>
      </w:r>
      <w:r>
        <w:t xml:space="preserve"> * The group paid no corporation tax for 2024, despite increased sales and store openings.* 85. </w:t>
      </w:r>
      <w:hyperlink r:id="rId83">
        <w:r>
          <w:rPr>
            <w:color w:val="0000EE"/>
            <w:u w:val="single"/>
          </w:rPr>
          <w:t>https://www.thehindubusinessline.com/economy/agri-business/corn-prices-poised-to-fall-on-iran-us-ceasefire-pact/article70847959.ece</w:t>
        </w:r>
      </w:hyperlink>
      <w:r>
        <w:t xml:space="preserve"> - * Corn prices have dropped to a four-week low following the end of the Iran-US ceasefire. * The ceasefire removes immediate risks to nitrogen fertiliser supply chains via the Strait of Hormuz. * Price forecasts for 2026 have been raised, with US corn prices expected to average 458.2 cents per bushel. * US corn stocks are at record highs, but US farmers are shifting away from corn due to high fertiliser costs. * Risks to global corn production and supply remain, especially for Brazil, depending on fertiliser supply recovery. 86. </w:t>
      </w:r>
      <w:hyperlink r:id="rId80">
        <w:r>
          <w:rPr>
            <w:color w:val="0000EE"/>
            <w:u w:val="single"/>
          </w:rPr>
          <w:t>https://dailycoffeenews.com/2026/04/10/weekly-coffee-news-chain-removes-pride-flags-science-and-ed-news/</w:t>
        </w:r>
      </w:hyperlink>
      <w:r>
        <w:t xml:space="preserve"> - * Philz Coffee plans to remove Pride flags and decor from all cafes, citing a move for a more consistent experience, amid social media backlash and recent sale to private equity. * Eliana Cossio assumes dual roles as Chief Research Officer for the Specialty Coffee Association and Executive Director of the Coffee Science Foundation. * Cafe Imports launches its ED+U online coffee education as a free, self-paced academy, starting with a 'Coffee Is' curriculum. * An initiative supported by global organisations promotes regenerative agriculture among Ugandan smallholder coffee farmers. * The Coffee Scene in North Carolina closes all locations after nearly 30 years. * Hario introduces new V60 Dripper collections at World of Coffee San Diego. * SMEG USA unveils a new espresso and cold brew machine, alongside a multipurpose grinder. * Layn Natural Ingredients presents beverage concepts, including monk fruit stevia blends, at WOC San Diego. * BioVivo Science debuts adaptogen wellness shots and natural caffeine solutions at WOC. * Michigan private equity firm acquires majority stake in Texas-based 7 Brew franchisee. * Recent top stories cover climate change risks to arabica cultivation, new products at WOC San Diego, health benefits of moderate coffee and tea, and sustainability efforts like no-waste cafes in Vancouver.</w:t>
      </w:r>
      <w:r/>
    </w:p>
    <w:p>
      <w:r/>
      <w:r>
        <w:t xml:space="preserve">87. </w:t>
      </w:r>
      <w:hyperlink r:id="rId84">
        <w:r>
          <w:rPr>
            <w:color w:val="0000EE"/>
            <w:u w:val="single"/>
          </w:rPr>
          <w:t>https://esgnews.com/brazil-china-supply-chain-accounts-for-quarter-of-global-deforestation-exposure/?utm_source=rss&amp;utm_medium=rss&amp;utm_campaign=brazil-china-supply-chain-accounts-for-quarter-of-global-deforestation-exposure</w:t>
        </w:r>
      </w:hyperlink>
      <w:r>
        <w:t xml:space="preserve"> - * Brazil–China agricultural trade valued at $47 billion annually accounts for 25% of global deforestation risk linked to commodity supply chains. * Over 1,500 Brazilian municipalities supply soy to China; 73 of these responsible for 75% of deforestation risk. * Recent climate shocks, including droughts, have disrupted crop yields, highlighting climate-related vulnerabilities. * Trase advocates bilateral cooperation to reduce deforestation and enhance supply chain transparency. * The report suggests targeted policies could significantly lower environmental impact without harming trade flows. 88. </w:t>
      </w:r>
      <w:hyperlink r:id="rId85">
        <w:r>
          <w:rPr>
            <w:color w:val="0000EE"/>
            <w:u w:val="single"/>
          </w:rPr>
          <w:t>https://theethicalist.com/the-real-cost-of-coffee-climate-conflict/?utm_source=rss&amp;utm_medium=rss&amp;utm_campaign=the-real-cost-of-coffee-climate-conflict</w:t>
        </w:r>
      </w:hyperlink>
      <w:r>
        <w:t xml:space="preserve"> - * Global coffee prices reached their highest levels in over a decade in 2024, driven by climate-related disruptions in key producing countries such as Brazil and Vietnam. * Climate change threatens to make up to 50 per cent of land suitable for coffee cultivation unviable by 2050, affecting quality and supply. * Traditional coffee origins like Ethiopia, Brazil, and Colombia face increasing pressure, leading to diversification towards emerging regions such as Malawi, Honduras, Rwanda, Burundi, and Yunnan. * Coffee prices are rising, but farmers typically receive less than 10 per cent of the final retail price; sustainability certifications are gaining popularity. * The industry faces the challenge of aligning true costs with pricing, considering climate resilience and equitable pay for farmers. 89. </w:t>
      </w:r>
      <w:hyperlink r:id="rId86">
        <w:r>
          <w:rPr>
            <w:color w:val="0000EE"/>
            <w:u w:val="single"/>
          </w:rPr>
          <w:t>https://perfectdailygrind.com/2026/04/coffee-news-recap-10-april-2026/</w:t>
        </w:r>
      </w:hyperlink>
      <w:r>
        <w:t xml:space="preserve"> - * StoneX projects a record global coffee production of 182.5 million bags for 2026/27, driven by Brazil, Vietnam, Uganda, and Ivory Coast.</w:t>
      </w:r>
      <w:r>
        <w:rPr>
          <w:i/>
        </w:rPr>
        <w:t>* Arabica futures remain elevated amid geopolitical tensions and declining stocks in Europe and the US.</w:t>
      </w:r>
      <w:r>
        <w:t>* Coffee industry celebrates quality awards and expanding consumption in Asia.</w:t>
      </w:r>
      <w:r>
        <w:rPr>
          <w:i/>
        </w:rPr>
        <w:t>* Coffee stocks in European ports are at a two-year low, with declining inventories influencing market outlook.</w:t>
      </w:r>
      <w:r>
        <w:t>* Industry events include the Global Coffee Awards Asia in June 2026 and upcoming trade shows.</w:t>
      </w:r>
      <w:r>
        <w:rPr>
          <w:i/>
        </w:rPr>
        <w:t xml:space="preserve">90. </w:t>
      </w:r>
      <w:hyperlink r:id="rId87">
        <w:r>
          <w:rPr>
            <w:color w:val="0000EE"/>
            <w:u w:val="single"/>
          </w:rPr>
          <w:t>https://www.freightnews.co.za/article/tariffs-and-rising-fuel-costs-hit-us-import-volumes</w:t>
        </w:r>
      </w:hyperlink>
      <w:r>
        <w:rPr>
          <w:i/>
        </w:rPr>
        <w:t xml:space="preserve"> - * US import cargo volumes at major ports decline due to tariffs and trade policy uncertainty, according to the Global Port Tracker report. * February US ports handled 1.95 million TEUs, 7.5% below January and 4.2% below last year. * Forecasts show varied month-to-month TEU import projections through mid-2026, with an overall slight decrease in first-half imports compared to 2025. * Tariffs and trade policy uncertainty, including US tariffs announced in March, contribute to downward pressure on imports. * Rising fuel prices, driven by Iran conflict and Strait of Hormuz disruptions, impact shipping costs globally but have limited operational impact on US ports. 91. </w:t>
      </w:r>
      <w:hyperlink r:id="rId88">
        <w:r>
          <w:rPr>
            <w:color w:val="0000EE"/>
            <w:u w:val="single"/>
          </w:rPr>
          <w:t>https://www.capitalfm.co.ke/news/2026/04/kenya-anticipates-export-boom-as-it-awaits-crucial-tax-waiver-china-daily/</w:t>
        </w:r>
      </w:hyperlink>
      <w:r>
        <w:rPr>
          <w:i/>
        </w:rPr>
        <w:t xml:space="preserve"> - * Kenya's agricultural export sector expects growth following China's zero-tariff policy from May 1, allowing duty-free exports. * The first consignment to China, including avocados, coffee, and green beans, was shipped from Nairobi to China via Mombasa. * Kenyan exporters anticipate increased demand for products like macadamia nuts, avocados, and tea, driven by China's expanding middle class. * Exports of macadamia nuts have increased significantly, with expectations to double exports due to zero tariffs. * The policy could benefit avocado exports, allowing more competitive pricing and market expansion. * Kenyan tea producers see the policy as an opportunity for increased exports, particularly in health-oriented teas. * Companies plan to shift towards value-added products and branded goods to maximise benefits from the new tariffs. * Additional niche products, such as pet food, are also being explored for entry into China. * The policy aims to lower prices for Chinese consumers and stimulate African export volumes, subject to compliance with standards. 92. </w:t>
      </w:r>
      <w:hyperlink r:id="rId89">
        <w:r>
          <w:rPr>
            <w:color w:val="0000EE"/>
            <w:u w:val="single"/>
          </w:rPr>
          <w:t>https://aircargoweek.com/gulf-carrier-capacity-share-dropped-from-12-percent-to-just-4-percent/</w:t>
        </w:r>
      </w:hyperlink>
      <w:r>
        <w:rPr>
          <w:i/>
        </w:rPr>
        <w:t xml:space="preserve"> - * Global air cargo demand increased 7% year-on-year in February 2026, driven by Asia. * Capacity declined 7% month-to-date, with Gulf carrier share falling from 12% to 4% due to Middle East airspace closures. * Capacity reductions caused global rates to rise, with a 7% weekly increase in air cargo prices. * Middle East disruptions, including GCC airspace closures, led to rerouting and network adjustments by airlines. * Capacity constraints, particularly in the Gulf region, have reshaped global air cargo flows and pricing dynamics. 93. </w:t>
      </w:r>
      <w:hyperlink r:id="rId90">
        <w:r>
          <w:rPr>
            <w:color w:val="0000EE"/>
            <w:u w:val="single"/>
          </w:rPr>
          <w:t>https://www.business-standard.com/economy/news/west-asia-crisis-govt-to-set-up-weekly-system-to-track-exim-trends-126041000941_1.html</w:t>
        </w:r>
      </w:hyperlink>
      <w:r>
        <w:rPr>
          <w:i/>
        </w:rPr>
        <w:t xml:space="preserve"> - * The commerce ministry announced a weekly system to track export-import trends and sectoral stress indicators amid supply chain disruptions and logistics constraints. * Concerns discussed include rising costs of packaging materials, disruptions in ship movements in international waters, and geopolitical tensions in West Asia. * The meeting highlighted impacts on industries such as apparel, leather, telecom, and medical devices, with emphasis on critical inputs like LNG, helium, and petrochemical derivatives. * Port and terminal operators are directed to improve transparency and operational efficiency, including expedited container evacuation. * The conflict in West Asia poses challenges for Indian exports to the Gulf, which had a bilateral trade value of USD 178 billion in 2024-25. 94. </w:t>
      </w:r>
      <w:hyperlink r:id="rId83">
        <w:r>
          <w:rPr>
            <w:color w:val="0000EE"/>
            <w:u w:val="single"/>
          </w:rPr>
          <w:t>https://www.thehindubusinessline.com/economy/agri-business/corn-prices-poised-to-fall-on-iran-us-ceasefire-pact/article70847959.ece</w:t>
        </w:r>
      </w:hyperlink>
      <w:r>
        <w:rPr>
          <w:i/>
        </w:rPr>
        <w:t xml:space="preserve"> - * Corn prices have dropped to a four-week low and are forecast to ease further as the US-Iran ceasefire reduces immediate fertiliser supply disruption risks. * The ceasefire ends a threat linked to the Strait of Hormuz, which previously supported higher prices. * USDA data shows stable global export bids, with slight increases in Argentina and Ukraine, and a decline in US bids. * BMI raises its 2026 average corn price forecast from 450 to 458.2 US cents per bushel. * USDA's estimates for global stocks and crop production are higher, reflecting a more bearish outlook. * US corn acreage reductions are expected to impact future production, with potential deficits in 2027. * Tight fertiliser supplies remain a risk, especially for Brazil, which relies heavily on imports amid phosphate export restrictions from China. * The balance of risks is skewed to the upside based on fertiliser supply chain uncertainties and ceasefire durability. 95. </w:t>
      </w:r>
      <w:hyperlink r:id="rId91">
        <w:r>
          <w:rPr>
            <w:color w:val="0000EE"/>
            <w:u w:val="single"/>
          </w:rPr>
          <w:t>https://www.hometextilestoday.com/industry-issue/march-imports-rise-amid-iran-war-supply-chain-disruptions/</w:t>
        </w:r>
      </w:hyperlink>
      <w:r>
        <w:rPr>
          <w:i/>
        </w:rPr>
        <w:t xml:space="preserve"> - * U.S. containerised imports increased 12.4% in March following February's dip, reaching 2,353,611 TEU. * Imports from China dropped 2.3% month over month, remaining over 30% below July 2024 peak. * Disruptions in shipping routes due to Middle East tensions, including the Strait of Hormuz, increased costs. * A ceasefire announced on April 7 has created cautious optimism for the logistics sector. * Geopolitical tensions and policy changes, such as tariffs, influence trade flows and import volumes. 96. </w:t>
      </w:r>
      <w:hyperlink r:id="rId92">
        <w:r>
          <w:rPr>
            <w:color w:val="0000EE"/>
            <w:u w:val="single"/>
          </w:rPr>
          <w:t>https://employernews.co.uk/news/coffee-oclock-hospitality-workers-most-tired-industry-in-the-uk/</w:t>
        </w:r>
      </w:hyperlink>
      <w:r>
        <w:rPr>
          <w:i/>
        </w:rPr>
        <w:t xml:space="preserve"> - * A survey by Haypp reveals the role of coffee in helping UK workers combat fatigue and maintain productivity. * The survey highlights industries most reliant on coffee, including hospitality (42%), IT (37%), and energy/utilities (37%). * Key fatigue times across industries are early mornings (6am–7am) and 2-3pm post-lunch. * Industries with lower coffee reliance include marketing, leisure, law, and security sectors. * The findings support the potential market for caffeine pouches as a coffee alternative for busy workers. 97. </w:t>
      </w:r>
      <w:hyperlink r:id="rId93">
        <w:r>
          <w:rPr>
            <w:color w:val="0000EE"/>
            <w:u w:val="single"/>
          </w:rPr>
          <w:t>https://coffeegeography.com/2026/04/10/death-wish-coffee-expands-ready-to-drink-lineup-with-fair-trade-caramel-cold-brew-latte/</w:t>
        </w:r>
      </w:hyperlink>
      <w:r>
        <w:rPr>
          <w:i/>
        </w:rPr>
        <w:t xml:space="preserve"> - * Death Wish Coffee introduces a new Caramel Cold Brew Latte, featuring no artificial colours or flavours and 65% less sugar than competitors. * The product joins existing Mocha, Vanilla, and Classic Cold Brew Lattes. * The expansion marks a full-circle moment for the company, founded in Saratoga Springs, New York, in 2012. * The new beverage aligns with the company's mission for high-quality, ethical energy sources. * The product is available online and nationwide in stores. 98. </w:t>
      </w:r>
      <w:hyperlink r:id="rId94">
        <w:r>
          <w:rPr>
            <w:color w:val="0000EE"/>
            <w:u w:val="single"/>
          </w:rPr>
          <w:t>https://midhudsonnews.com/2026/04/10/state-ag-commissioner-believes-hudson-valley-farmers-will-survive-current-economic-times/</w:t>
        </w:r>
      </w:hyperlink>
      <w:r>
        <w:rPr>
          <w:i/>
        </w:rPr>
        <w:t xml:space="preserve"> - * Farmers in Hudson Valley, New York, face economic challenges including high fertilizer and transport costs, amid global uncertainty. * State Agricultural Commissioner Richard Ball comments on widespread challenges affecting farms and food manufacturing. * Local farmers acknowledge ongoing difficulties, with some concerns about survival. * Policy issues including import costs, immigration, markets, and tariffs contribute to the economic environment. * The event involved farmers gathering at the Regional Food Bank in Montgomery to discuss these challenges. 99. </w:t>
      </w:r>
      <w:hyperlink r:id="rId95">
        <w:r>
          <w:rPr>
            <w:color w:val="0000EE"/>
            <w:u w:val="single"/>
          </w:rPr>
          <w:t>https://www.newsdakota.com/2026/04/10/soybean-farmers-invest-in-great-lakes-exports/</w:t>
        </w:r>
      </w:hyperlink>
      <w:r>
        <w:rPr>
          <w:i/>
        </w:rPr>
        <w:t xml:space="preserve"> - * Soybean farmer leaders support a $200,000 project at the Port of Milwaukee to expand export capacity for soybeans and soybean meal. * The Phase II expansion was completed on April 2, increasing export capacity to meet international demand. * The investment aims to strengthen supply chains and diversify transportation routes along the Great Lakes to reduce reliance on traditional hubs. * The move is driven by increased processing to meet demand for renewable fuels and to support farm prices. * The project enhances supply chain resilience and profitability for farmers amid global trade uncertainties. 100. </w:t>
      </w:r>
      <w:hyperlink r:id="rId96">
        <w:r>
          <w:rPr>
            <w:color w:val="0000EE"/>
            <w:u w:val="single"/>
          </w:rPr>
          <w:t>https://www.newsghana.com.gh/global-cocoa-prices-stay-soft-as-supply-recovery-gains-ground/</w:t>
        </w:r>
      </w:hyperlink>
      <w:r>
        <w:rPr>
          <w:i/>
        </w:rPr>
        <w:t xml:space="preserve"> - * Global cocoa prices remain under pressure, trading in the low $3,000s per metric tonne. * Côte d’Ivoire’s cocoa supply improved, port arrivals reached approximately 1.45 million metric tonnes, and inventories climbed to roughly 2.42 million bags. * Côte d’Ivoire’s farmgate price stays at 1,200 FCFA/kg, below international prices. * Demand remains weak, with early Easter chocolate sales around 5% below last year’s volumes. * Market analysts remain neutral to mildly bearish, awaiting European grind statistics for further insights. 101. </w:t>
      </w:r>
      <w:hyperlink r:id="rId86">
        <w:r>
          <w:rPr>
            <w:color w:val="0000EE"/>
            <w:u w:val="single"/>
          </w:rPr>
          <w:t>https://perfectdailygrind.com/2026/04/coffee-news-recap-10-april-2026/</w:t>
        </w:r>
      </w:hyperlink>
      <w:r>
        <w:rPr>
          <w:i/>
        </w:rPr>
        <w:t xml:space="preserve"> - * StoneX projects a record 182.5 million bags of global coffee production in 2026/27, driven by increased output in Brazil, Vietnam, Uganda, and Ivory Coast. * The forecast follows years of deficits, with a surplus of 10 million bags expected, potentially easing long-term price pressures. * Asian coffee consumption is growing faster than in North America and Europe, rising by more than 14%, boosted by expanding specialty brands and chains. * Market uncertainties persist due to geopolitical tensions, falling stocks in Europe, and declining stocks in the US and Japan. * The Asia edition of the Global Coffee Awards is scheduled for June 2026 in Charleston, South Carolina, recognising top roasters in the region. 102. </w:t>
      </w:r>
      <w:hyperlink r:id="rId97">
        <w:r>
          <w:rPr>
            <w:color w:val="0000EE"/>
            <w:u w:val="single"/>
          </w:rPr>
          <w:t>https://freshcup.com/report-20-of-arabica-coffee-land-could-be-unsuitable-for-farming-by-2050/</w:t>
        </w:r>
      </w:hyperlink>
      <w:r>
        <w:rPr>
          <w:i/>
        </w:rPr>
        <w:t xml:space="preserve"> - • Rabobank reports that 20% of current arabica coffee land may become unsuitable for cultivation by 2050 because of climate change. • The report, released on March 30, notes regional variations, with some countries like Brazil, Colombia, and Honduras losing suitable land, while Ethiopia may gain. • Suitable land could fall to 12% in Honduras; Ethiopia might see an increase in arable land. • Currently, 8% of growing areas are already unsuitable, requiring higher investment for lower yields. • The report emphasises strategic planning to anticipate volatility and opportunities in coffee supply chains. 103. </w:t>
      </w:r>
      <w:hyperlink r:id="rId98">
        <w:r>
          <w:rPr>
            <w:color w:val="0000EE"/>
            <w:u w:val="single"/>
          </w:rPr>
          <w:t>https://www.financecolombia.com/el-nino-warming-patterns-signal-operational-risks-for-colombian-power-and-agriculture/</w:t>
        </w:r>
      </w:hyperlink>
      <w:r>
        <w:rPr>
          <w:i/>
        </w:rPr>
        <w:t xml:space="preserve"> - * NOAA and CPC predict a 61% probability of El Niño emerging between May and July 2026. * El Niño is associated with decreased rainfall and higher temperatures in Colombia, impacting hydroelectricity reliance. * Extended dry periods could lead to lower reservoir levels and increased reliance on expensive thermal generation, raising electricity prices. * The Caribbean and Andean regions in Colombia face water scarcity, forest fires, and crop failure risks due to El Niño. * A transition to La Niña could cause flooding and infrastructure damage, with an 80% chance of ENSO-neutral conditions lasting through June 2026. * The forecast influences energy procurement strategies and water management protocols for Colombia's economy and businesses. 104. </w:t>
      </w:r>
      <w:hyperlink r:id="rId99">
        <w:r>
          <w:rPr>
            <w:color w:val="0000EE"/>
            <w:u w:val="single"/>
          </w:rPr>
          <w:t>https://jornaldebrasilia.com.br/noticias/brasil/frente-fria-e-instabilidades-mantem-alerta-para-chuvas-em-varias-regioes-do-pais/</w:t>
        </w:r>
      </w:hyperlink>
      <w:r>
        <w:rPr>
          <w:i/>
        </w:rPr>
        <w:t xml:space="preserve"> - * The forecast for 10th indicates a scenario of instability across much of Brazil, influenced by weather systems including a cold front and an extratropical cyclone. * In the South, there are possibilities of rain, lower temperatures (around 5°C), and chances of frost and fog in higher areas. * The Southeast faces increased instability with potential moderate to strong rains, especially along the coast and inland, with thunderstorms likely. * The Centre-West expects strong rain in Mato Grosso, Goiás, and the Federal District, with intense storms possible. * The Nordeste experiences unstable weather with heavy rain forecasted in Maranhão, Piauí, Ceará, and Rio Grande do Norte. * In the North, moderate to strong storms are expected in Amazonas, Pará, Acre, Roraima, and Tocantins, with risk of intense rainfall and thunderstorms. 105. </w:t>
      </w:r>
      <w:hyperlink r:id="rId100">
        <w:r>
          <w:rPr>
            <w:color w:val="0000EE"/>
            <w:u w:val="single"/>
          </w:rPr>
          <w:t>https://jurnalul.ro/bani-afaceri/economia/pericol-major-fenomenul-super-el-nino-poate-aduce-foamete-la-nivel-global-1029603.html</w:t>
        </w:r>
      </w:hyperlink>
      <w:r>
        <w:rPr>
          <w:i/>
        </w:rPr>
        <w:t xml:space="preserve"> - • El Niño reprezintă un fenomen climatic periodic care influențează tiparele meteorologice globale.</w:t>
        <w:br/>
      </w:r>
      <w:r>
        <w:rPr>
          <w:i/>
        </w:rPr>
        <w:t>• Meteorologii avertizează despre posibilitatea unui „super El Niño”, cu impact extins asupra agriculturii.</w:t>
        <w:br/>
      </w:r>
      <w:r>
        <w:rPr>
          <w:i/>
        </w:rPr>
        <w:t>• Fenomenul ar putea intensifica criza alimentară globală, în contextul conflictelor și creșterilor de prețuri.</w:t>
        <w:br/>
      </w:r>
      <w:r>
        <w:rPr>
          <w:i/>
        </w:rPr>
        <w:t>• Impactul asupra culturilor precum cacao, ulei vegetal, orez, zahăr, cafea și carne este semnificativ.</w:t>
        <w:br/>
      </w:r>
      <w:r>
        <w:rPr>
          <w:i/>
        </w:rPr>
        <w:t xml:space="preserve">• Creşterea preţurilor alimentare şi volatilitatea piețelor sunt posibile consecinţe ale evenimentului climatic. 106. </w:t>
      </w:r>
      <w:hyperlink r:id="rId85">
        <w:r>
          <w:rPr>
            <w:color w:val="0000EE"/>
            <w:u w:val="single"/>
          </w:rPr>
          <w:t>https://theethicalist.com/the-real-cost-of-coffee-climate-conflict/?utm_source=rss&amp;utm_medium=rss&amp;utm_campaign=the-real-cost-of-coffee-climate-conflict</w:t>
        </w:r>
      </w:hyperlink>
      <w:r>
        <w:rPr>
          <w:i/>
        </w:rPr>
        <w:t xml:space="preserve"> - - Global coffee prices reached their highest levels in over a decade in 2024, driven by extreme weather in Brazil and Vietnam. - Climate change is affecting up to 50 per cent of land suitable for coffee cultivation by 2050, with impacts including droughts, frosts, floods, pests, and reduced bean quality. - Traditional coffee origins, Ethiopia, Brazil, and Colombia, are experiencing shifts as emerging countries like Malawi, Honduras, Rwanda, Burundi, and Yunnan gain prominence. - Coffee prices may remain volatile as climate pressures and global demand grow; farmers receive less than 10% of the final retail price. - Certifications such as Fairtrade and Rainforest Alliance are increasingly adopted, but only a small proportion of consumption is certified. 107. </w:t>
      </w:r>
      <w:hyperlink r:id="rId97">
        <w:r>
          <w:rPr>
            <w:color w:val="0000EE"/>
            <w:u w:val="single"/>
          </w:rPr>
          <w:t>https://freshcup.com/report-20-of-arabica-coffee-land-could-be-unsuitable-for-farming-by-2050/</w:t>
        </w:r>
      </w:hyperlink>
      <w:r>
        <w:rPr>
          <w:i/>
        </w:rPr>
        <w:t xml:space="preserve"> - * A Rabobank report predicts 20% of current arabica coffee land may become unsuitable by 2050 due to climate change. * The forecast considers regional variations, with some countries gaining and others losing arable land. * Honduras could experience a reduction to 12% suitability; Ethiopia might gain land. * The report emphasises strategic use of suitability analyses to aid investment, planning, and resilient supply chains. * Release date of the report is March 30. 108. </w:t>
      </w:r>
      <w:hyperlink r:id="rId101">
        <w:r>
          <w:rPr>
            <w:color w:val="0000EE"/>
            <w:u w:val="single"/>
          </w:rPr>
          <w:t>https://www.hortidaily.com/article/9828101/cooperative-u-is-expanding-its-international-reach/</w:t>
        </w:r>
      </w:hyperlink>
      <w:r>
        <w:rPr>
          <w:i/>
        </w:rPr>
        <w:t xml:space="preserve"> - * Coopérative U partners with Kin Marché in DR Congo, expanding its international reach * The expansion involves partnering with a major food distributor in the Democratic Republic of the Congo * The article also reports several other retail sector developments globally, including store openings, mergers, and market growth * Focuses on international retail collaborations and strategic growth in food retail sector 109. </w:t>
      </w:r>
      <w:hyperlink r:id="rId102">
        <w:r>
          <w:rPr>
            <w:color w:val="0000EE"/>
            <w:u w:val="single"/>
          </w:rPr>
          <w:t>https://www.freightwaves.com/news/fuel-shock-middle-east-turmoil-push-global-freight-rates-higher</w:t>
        </w:r>
      </w:hyperlink>
      <w:r>
        <w:rPr>
          <w:i/>
        </w:rPr>
        <w:t xml:space="preserve"> - * Global freight markets are affected by rising fuel costs and Middle East disruptions, according to Flexport’s April 9 update. * Ocean freight rates are rising despite weak demand, driven by fuel costs and surcharges. * North American port operations remain stable, with congestion in Savannah; global disruptions due to Middle East tensions persist. * Air freight faces major disruptions from airspace closures and increased fuel prices, leading to surcharges and capacity constraints. * Flexport anticipates continued fuel surcharges and market volatility into Q2. 110. </w:t>
      </w:r>
      <w:hyperlink r:id="rId103">
        <w:r>
          <w:rPr>
            <w:color w:val="0000EE"/>
            <w:u w:val="single"/>
          </w:rPr>
          <w:t>https://www.foodbusinessmea.com/moroccan-avocado-output-drops-50-in-2025-2026-on-weather-port-delays/</w:t>
        </w:r>
      </w:hyperlink>
      <w:r>
        <w:rPr>
          <w:i/>
        </w:rPr>
        <w:t xml:space="preserve"> - ['</w:t>
      </w:r>
      <w:r>
        <w:t xml:space="preserve"> Morocco’s avocado production declined by approximately 50% in 2025–2026, with yields below 70,000 tons and exports over 50,000 tons.', '</w:t>
      </w:r>
      <w:r>
        <w:rPr>
          <w:i/>
        </w:rPr>
        <w:t xml:space="preserve"> Factors causing the decline include hot, dry winds during summer and port closures at Tangier Med due to adverse weather, leading to shipment delays to Europe.', '</w:t>
      </w:r>
      <w:r>
        <w:t xml:space="preserve"> Increased competition from Israel, Dominican Republic, Chile, Peru, and Spain in European markets influenced export volumes.', '</w:t>
      </w:r>
      <w:r>
        <w:rPr>
          <w:i/>
        </w:rPr>
        <w:t xml:space="preserve"> The downturn presents risks and opportunities for regional and international investors, highlighting the importance of diversification and infrastructure support.', '</w:t>
      </w:r>
      <w:r>
        <w:t xml:space="preserve"> Environmental concerns related to water use are addressed, noting production mainly occurs in water-sufficient areas, but future regulatory risks remain.'] 111. </w:t>
      </w:r>
      <w:hyperlink r:id="rId104">
        <w:r>
          <w:rPr>
            <w:color w:val="0000EE"/>
            <w:u w:val="single"/>
          </w:rPr>
          <w:t>https://newtalk.tw/news/view/2026-04-10/1029182</w:t>
        </w:r>
      </w:hyperlink>
      <w:r>
        <w:t xml:space="preserve"> - * Iran and US agree to a two-week ceasefire, raising hopes for the reopening of the Strait of Hormuz. * Asian oil refiners and traders, including Glencore and CPC Corporation, lease oil tankers for shipments of Middle Eastern crude. * Saudi Aramco requests May crude load plans from Yanbu and Ras Tanura ports, contingent on port reopening. * Saudi Arabia's oil facilities face attacks, resulting in a 600,000 barrels per day reduction in production. * Kuwait and Iraq also submit export load plans, with Iraq exempt from Hormuz Strait restrictions. * Approximately 20% of global oil and LNG transit passes through the Strait of Hormuz, which remains under blockade by Iran. 112. </w:t>
      </w:r>
      <w:hyperlink r:id="rId105">
        <w:r>
          <w:rPr>
            <w:color w:val="0000EE"/>
            <w:u w:val="single"/>
          </w:rPr>
          <w:t>https://www.huffingtonpost.co.uk/entry/london-nootropics-mushroom-coffee-adaptogens_uk_69d8bef5e4b0ccb589ec4a50</w:t>
        </w:r>
      </w:hyperlink>
      <w:r>
        <w:t xml:space="preserve"> - * A person tests London Nootropics' mushroom coffee for a week, replacing regular coffee. * Benefits include reduced jitters, no afternoon slump, and better focus. * Flavour described as better than office black coffee, with no milk or sugar needed. * Notable side effects include elimination of caffeine jitters and reduced bathroom breaks. * The person prefers the Mush Love blend and considers the product effective and convenient. 113. </w:t>
      </w:r>
      <w:hyperlink r:id="rId106">
        <w:r>
          <w:rPr>
            <w:color w:val="0000EE"/>
            <w:u w:val="single"/>
          </w:rPr>
          <w:t>https://www.heraldscotland.com/news/26010509.farmers-warn-severe-food-crisis-due-iran-war/?ref=rss</w:t>
        </w:r>
      </w:hyperlink>
      <w:r>
        <w:t xml:space="preserve"> - * NFU Scotland warns that the Iran conflict threatens UK farmers' cost pressures and food security. * The conflict has disrupted fuel and fertiliser supplies, affecting costs for Scottish farmers. * The union calls for government support measures, including input support and supply assurances. * France and Spain have introduced support measures for fertiliser and fuel costs. * NFU Scotland advocates for food production to be recognised as a national strategic priority. 114. </w:t>
      </w:r>
      <w:hyperlink r:id="rId107">
        <w:r>
          <w:rPr>
            <w:color w:val="0000EE"/>
            <w:u w:val="single"/>
          </w:rPr>
          <w:t>https://www.edp24.co.uk/news/26010553.iran-war-farmers-face-new-cost-squeeze-says-andersons/?ref=rss</w:t>
        </w:r>
      </w:hyperlink>
      <w:r>
        <w:t xml:space="preserve"> - * The Andersons Centre reports a sharp rise in agricultural input inflation ('agflation') since the Iran conflict began, reaching 7.6% in March 2026. * Agricultural output prices are 6.5% lower than last year, despite rising input costs. * Agflation growth is now at its fastest since early 2022, driven by disruptions related to the Iran conflict and Strait of Hormuz supply constraints. * Rising costs in nitrogen fertiliser, energy, and fuel are impacting UK farmers' profitability. * The report warns of broader inflation and cost-of-living pressures if the conflict prolongs, posing challenges for UK agriculture. 115. </w:t>
      </w:r>
      <w:hyperlink r:id="rId108">
        <w:r>
          <w:rPr>
            <w:color w:val="0000EE"/>
            <w:u w:val="single"/>
          </w:rPr>
          <w:t>https://www.ecoticias.com/en/just-a-few-days-ago-an-average-of-95-ships-passed-through-the-strait-of-hormuz-each-day-including-about-55-oil-tankers-but-now-the-sharp-drop-in-traffic-threatens-to-turn-a-distant-crisis-into-a-ve/30572/</w:t>
        </w:r>
      </w:hyperlink>
      <w:r>
        <w:t xml:space="preserve"> - * The number of ships transiting the Strait of Hormuz has fallen from about 95 to fewer than 10 daily due to conflict. * The Strait of Hormuz is a critical global energy shipping route, responsible for about 20% of oil and 19% of LNG trade. * Disruptions have led to longer routes, increased costs, and potential delays affecting global supply chains. * Tools like PortWatch are monitoring shipping disruptions to better understand impacts. * Researchers estimate that chokepoint shocks cause $192 billion annual trade disruptions, with broader economic consequences. 116. </w:t>
      </w:r>
      <w:hyperlink r:id="rId109">
        <w:r>
          <w:rPr>
            <w:color w:val="0000EE"/>
            <w:u w:val="single"/>
          </w:rPr>
          <w:t>https://www.investing.com/news/economy-news/shippers-weigh-unusual-routes-as-high-air-cargo-rates-ocean-gridlock-persist-4607301</w:t>
        </w:r>
      </w:hyperlink>
      <w:r>
        <w:t xml:space="preserve"> - • Shippers are seeking unexpected routes due to high air cargo rates and congestion, with some using ship and plane routes via Los Angeles.</w:t>
        <w:br/>
      </w:r>
      <w:r>
        <w:t>• Air cargo capacity to the Middle East has shrunk over 50% in recent weeks.</w:t>
        <w:br/>
      </w:r>
      <w:r>
        <w:t>• Rates for Vietnam to Europe have nearly doubled; Los Angeles to Paris rates increased only 8%.</w:t>
        <w:br/>
      </w:r>
      <w:r>
        <w:t>• Global air cargo capacity has fallen 1% due to Iran conflict; Gulf carriers’ capacity impacts overall supply.</w:t>
        <w:br/>
      </w:r>
      <w:r>
        <w:t xml:space="preserve">• Airlines and freight operators are adjusting services amid regional tension and high fuel costs. 117. </w:t>
      </w:r>
      <w:hyperlink r:id="rId110">
        <w:r>
          <w:rPr>
            <w:color w:val="0000EE"/>
            <w:u w:val="single"/>
          </w:rPr>
          <w:t>https://elcomercio.pe/economia/peru/estados-unidos-impone-50-de-aranceles-a-manufacturas-de-cobre-asi-afectara-a-nuestras-exportaciones-noticia/</w:t>
        </w:r>
      </w:hyperlink>
      <w:r>
        <w:t xml:space="preserve"> - * The US announced tariffs of up to 50% on steel, aluminium, and copper imports, effective immediately. * The tariffs affect products with higher value added, such as wires, bars, profiles, sheets, and accessories. * Raw materials like copper minerals, cathodes, and scrap remain unaffected. * Changes in the base for tariffs mean the entire product, rather than just the metal content, is now considered. * In 2025, Peru exported US$418.5 million in copper products to the US, alongside smaller amounts in steel and aluminium. 118. </w:t>
      </w:r>
      <w:hyperlink r:id="rId111">
        <w:r>
          <w:rPr>
            <w:color w:val="0000EE"/>
            <w:u w:val="single"/>
          </w:rPr>
          <w:t>https://esgnow.republika.co.id/berita/td9udy451/cara-pengusaha-kopi-menjaga-kualitas-seduhan-saat-iklim-mulai-tak-bisa-diprediksi</w:t>
        </w:r>
      </w:hyperlink>
      <w:r>
        <w:t xml:space="preserve"> - * Perubahan iklim langsung mempengaruhi kebijakan dan praktik di sektor industri dan akademik. * Kolaborasi antara pemerintah dan universitas memperkuat respons berbasis sains terhadap perubahan iklim. * Universitas Hasanuddin mengintegrasikan program berbasis bukti ilmiah dalam kegiatan mahasiswa. * PT Perkebunan Nusantara (PTPN) IV PalmCo menyesuaikan jadwal panen akibat tingginya curah hujan di awal 2026. * Kinerja keuangan perusahaan tetap positif meskipun menghadapi tantangan produksi akibat iklim. 119. </w:t>
      </w:r>
      <w:hyperlink r:id="rId111">
        <w:r>
          <w:rPr>
            <w:color w:val="0000EE"/>
            <w:u w:val="single"/>
          </w:rPr>
          <w:t>https://esgnow.republika.co.id/berita/td9udy451/cara-pengusaha-kopi-menjaga-kualitas-seduhan-saat-iklim-mulai-tak-bisa-diprediksi</w:t>
        </w:r>
      </w:hyperlink>
      <w:r>
        <w:t xml:space="preserve"> - • Perubahan iklim mulai memengaruhi kebijakan dan praktik di lapangan dalam sektor industri kopi di Indonesia. • Kerja sama antara pemerintah dan universitas memperkuat respons berbasis sains terhadap dinamika cuaca. • PT Perkebunan Nusantara (PTPN) IV PalmCo menyesuaikan jadwal panen kopi karena tingginya curah hujan pada awal 2026. • Perusahaan mempertahankan kinerja keuangan meski menghadapi tantangan produksi akibat suhu cuaca yang tidak menentu. • Pendekatan berbasis data dan mitigasi risiko menjadi kunci dalam menjaga kualitas hasil kopi. 120. </w:t>
      </w:r>
      <w:hyperlink r:id="rId112">
        <w:r>
          <w:rPr>
            <w:color w:val="0000EE"/>
            <w:u w:val="single"/>
          </w:rPr>
          <w:t>https://www.thegrocer.co.uk/news/lavazza-sales-hit-39bn-despite-volume-decline/717556.article</w:t>
        </w:r>
      </w:hyperlink>
      <w:r>
        <w:t xml:space="preserve"> - * Lavazza reached €3.9bn in annual sales in 2025, with a 15.7% growth rate. * The company experienced volume declines, notably in Europe and Poland. * North American sales increased by 26.9%. * EBITDA rose by 8.8% to €340m, with profit improved despite margin compression. * Market headwinds included climate change, geopolitical tension, logistic issues, commodity speculation, and higher costs. * The company ended 2025 with €92m in net profits and €432m in net debt. * CEO Antonio Baravalle highlighted market volatility and aims for agility and long-term value creation. 121. </w:t>
      </w:r>
      <w:hyperlink r:id="rId113">
        <w:r>
          <w:rPr>
            <w:color w:val="0000EE"/>
            <w:u w:val="single"/>
          </w:rPr>
          <w:t>https://www.elfinanciero.com.mx/opinion/colaborador-invitado/2026/04/10/de-ormuz-a-la-central-de-abastos/</w:t>
        </w:r>
      </w:hyperlink>
      <w:r>
        <w:t xml:space="preserve"> - * The conflict in the Middle East has increased costs for fertilisers, energy, and fuel, affecting global and Mexican markets. * The crisis impacts Mexican micro, small, and medium enterprises (MSMEs), including transport, agriculture, manufacturing, and food sectors. * Mexico's energy supply issues are linked to earlier exports of petroleum and derivatives to Cuba under a 2023 contract. * The conflict has heightened geopolitical risks, with Iran's strategic hold on the Strait of Ormuz influencing global oil and fertiliser prices. * Mexican businesses are advised to review operational exposure and optimise liquidity amid the ongoing crisis. 122. </w:t>
      </w:r>
      <w:hyperlink r:id="rId114">
        <w:r>
          <w:rPr>
            <w:color w:val="0000EE"/>
            <w:u w:val="single"/>
          </w:rPr>
          <w:t>https://pkrevenue.com/port-qasim-sees-heavy-cargo-flow-as-fuel-food-imports-surge/</w:t>
        </w:r>
      </w:hyperlink>
      <w:r>
        <w:t xml:space="preserve"> - * Port Qasim in Karachi experienced strong shipping activity with multiple vessels arriving, departing, and handling large cargo volumes on April 10. * The port handled diverse imports including palm oil, coal, LPG, soyabean seed, petroleum products, and container cargo across its terminal facilities. * Several vessels were waiting at anchorage for berthing, carrying coal, soyabean seed, and other commodities from various countries. * The port's high vessel traffic indicates Pakistan's reliance on imported energy and food commodities, operating near full capacity. * Analysts emphasise the port's role in maintaining supply chain stability amidst global shipping disruptions. 123. </w:t>
      </w:r>
      <w:hyperlink r:id="rId115">
        <w:r>
          <w:rPr>
            <w:color w:val="0000EE"/>
            <w:u w:val="single"/>
          </w:rPr>
          <w:t>https://www.foodnavigator.com/Article/2026/04/10/coffee-invention-for-better-tasting-plant-based-meat/?utm_source=RSS_Feed&amp;utm_medium=RSS&amp;utm_campaign=RSS</w:t>
        </w:r>
      </w:hyperlink>
      <w:r>
        <w:t xml:space="preserve"> - * Coffee waste can be enzymatically processed to create a kokumi enhancer that boosts richness in foods containing fat and sugar. * Japanese biotech start-up Fermenstation filed a global patent for this coffee-derived flavour-enhancing ingredient. * The process involves treating coffee with enzymes, fermenting with microorganisms, and applying the ingredient as a seasoning or enhancer. * The innovation seeks to improve taste in plant-based meat products and other foods, potentially aiding category recovery. * The development supports upcycling coffee waste into higher-value ingredients, reducing environmental impact. 124. </w:t>
      </w:r>
      <w:hyperlink r:id="rId116">
        <w:r>
          <w:rPr>
            <w:color w:val="0000EE"/>
            <w:u w:val="single"/>
          </w:rPr>
          <w:t>https://www.beveragedaily.com/Article/2026/04/10/new-drink-launches-across-beer-wine-rtds-and-plant-based/?utm_source=RSS_Feed&amp;utm_medium=RSS&amp;utm_campaign=RSS</w:t>
        </w:r>
      </w:hyperlink>
      <w:r>
        <w:t xml:space="preserve"> - * Producers in beer, wine, soft drinks, and functional beverages are diversifying portfolios to meet consumer demand for flavour, accessibility, and cleaner labels. * Vapoura achieves B Corp certification for its English rum, focusing on sustainability and local production. * Radnor Hills expands Radnor Splash flavoured water range with new flavours and packaging updates. * Everflyht Estate launches Wylde, an English sparkling wine using Charmat method, targeting more accessible and relaxed drinking occasions. * Shock Top introduces High Voltage, a high-ABV double wheat beer in California. * Sinless releases vodka-based RTD cocktails with 5% ABV, low calories, and no sugar in the US. * Plenish enters the protein powder market with plant-based, clean-label options containing 20g of protein per serving. 125. </w:t>
      </w:r>
      <w:hyperlink r:id="rId117">
        <w:r>
          <w:rPr>
            <w:color w:val="0000EE"/>
            <w:u w:val="single"/>
          </w:rPr>
          <w:t>https://weather.com/news/climate/news/2026-04-08-super-el-nino-forecast-2026-hurricane-season-summer-winter</w:t>
        </w:r>
      </w:hyperlink>
      <w:r>
        <w:t xml:space="preserve"> - * A super El Niño is increasingly likely later this year, with a 50% chance of becoming strong and a 25% chance of reaching super El Niño status by winter 2026. * The transition from La Niña to El Niño is indicated by warmer ocean waters in the tropical Pacific, with model forecasts trending towards a super El Niño. * Factors such as strong westerly wind bursts near the equator, possibly the strongest in over 50 years, reinforce the likelihood of a super El Niño. * Potential impacts include decreased hurricane activity in the Atlantic, increased activity in the Pacific, wetter southern U.S. winters, milder northern winters, and global temperature spikes. 126. </w:t>
      </w:r>
      <w:hyperlink r:id="rId118">
        <w:r>
          <w:rPr>
            <w:color w:val="0000EE"/>
            <w:u w:val="single"/>
          </w:rPr>
          <w:t>https://afnews.com.br/cafe-fecha-com-oscilacoes-mistas-e-mercado-segue-atento-a-logistica-global-e-fundamentos-da-safra/</w:t>
        </w:r>
      </w:hyperlink>
      <w:r>
        <w:t xml:space="preserve"> - * O mercado futuro do café registrou movimentos distintos em diferentes referências globais na quinta-feira, 9 de abril. * O arábica mostrou comportamento misto na Bolsa de Nova York, com variações nos contratos maio/26, julho/26 e setembro/26. * O robusta, negociado na ICE Europa, seguiu pressionado, refletindo maior oferta global e ajustes técnicos. * Oferta aumentada devido à colheita em Brasil e Vietnã, influenciando a pressão nas cotações. * Ambiente externo de tensões no Oriente Médio e alta no petróleo impacta custos logísticos e volatilidade do mercado. 127. </w:t>
      </w:r>
      <w:hyperlink r:id="rId119">
        <w:r>
          <w:rPr>
            <w:color w:val="0000EE"/>
            <w:u w:val="single"/>
          </w:rPr>
          <w:t>https://nomadlawyer.org/hundreds-flights-disrupted-april-2026</w:t>
        </w:r>
      </w:hyperlink>
      <w:r>
        <w:t xml:space="preserve"> - * Over 6,324 flight delays and 573 cancellations occur across Asia and Gulf region airports in April 2026. * Disruptions impact Beijing, Jakarta, Taipei, Jeju, and Dubai, driven by weather, airspace constraints, and congestion. * Regional air traffic growth exceeds operational capacity, with weather volatility and airspace restrictions compounding delays. * Key affected carriers include Korean Air, ANA Wings, IndiGo, and Saudia. * Greater resilience observed at Singapore Changi and Tokyo Haneda due to infrastructure and operational advantages. 128. </w:t>
      </w:r>
      <w:hyperlink r:id="rId118">
        <w:r>
          <w:rPr>
            <w:color w:val="0000EE"/>
            <w:u w:val="single"/>
          </w:rPr>
          <w:t>https://afnews.com.br/cafe-fecha-com-oscilacoes-mistas-e-mercado-segue-atento-a-logistica-global-e-fundamentos-da-safra/</w:t>
        </w:r>
      </w:hyperlink>
      <w:r>
        <w:t xml:space="preserve"> - * O mercado futuro do café encerrou 9 de abril com movimentos distintos entre as referências globais.</w:t>
      </w:r>
      <w:r>
        <w:rPr>
          <w:i/>
        </w:rPr>
        <w:t xml:space="preserve"> O arábica apresentou comportamento misto na Bolsa de Nova York, com contratos de maio a setembro variando na altura do dia.</w:t>
      </w:r>
      <w:r>
        <w:t xml:space="preserve"> O robusta na ICE Europa continuou pressionado, refletindo aumento da oferta global e ajustes técnicos.</w:t>
      </w:r>
      <w:r>
        <w:rPr>
          <w:i/>
        </w:rPr>
        <w:t xml:space="preserve"> Condições climáticas brasileiras majoritariamente favoráveis reforçam expectativas de boa produção, influenciando a pressão nos preços.</w:t>
      </w:r>
      <w:r>
        <w:t xml:space="preserve"> Tensões no Oriente Médio e aumento nos preços do petróleo elevam custos logísticos e contribuem para volatilidade.</w:t>
      </w:r>
      <w:r>
        <w:rPr>
          <w:i/>
        </w:rPr>
        <w:t xml:space="preserve"> Perfil de mercado indica consolidação, com preços buscando novo patamar devido à oferta elevada e incertezas macroeconômicas.</w:t>
      </w:r>
      <w:r>
        <w:t xml:space="preserve"> Produtores devem monitorar oportunidades de comercialização frente à volatilidade do mercado. 129. </w:t>
      </w:r>
      <w:hyperlink r:id="rId120">
        <w:r>
          <w:rPr>
            <w:color w:val="0000EE"/>
            <w:u w:val="single"/>
          </w:rPr>
          <w:t>https://www.brecorder.com/news/40415758/uganda-coffee-exports-rise-17-in-february-on-higher-production</w:t>
        </w:r>
      </w:hyperlink>
      <w:r>
        <w:t xml:space="preserve"> - * Uganda’s coffee exports increased by 17.3% in February compared to the previous year. * The rise was attributed to higher coffee production. * Uganda shipped 651,933 bags of coffee in February. * The country earned $2.5 billion from coffee exports in the 12 months to February. * The report was released by the Ugandan Ministry of Agriculture. 130. </w:t>
      </w:r>
      <w:hyperlink r:id="rId118">
        <w:r>
          <w:rPr>
            <w:color w:val="0000EE"/>
            <w:u w:val="single"/>
          </w:rPr>
          <w:t>https://afnews.com.br/cafe-fecha-com-oscilacoes-mistas-e-mercado-segue-atento-a-logistica-global-e-fundamentos-da-safra/</w:t>
        </w:r>
      </w:hyperlink>
      <w:r>
        <w:t xml:space="preserve"> - * O mercado futuro do café encerrou com movimentos variados; o arábica mostrou recuperação pontual, enquanto o robusta seguiu pressionado. * Nas bolsas de Nova York e ICE Europa, contratos de arábica tiveram oscilações, refletindo ajustes técnicos e fundamentos de oferta. * O robusta apresentou queda devido à maior oferta global e avanços na colheita no Vietnã e Brasil. * Tensões no Oriente Médio e aumento dos custos logísticos globais pelo petróleo elevam a volatilidade. * Condições climáticas favoráveis na safra brasileira reforçam expectativas de boa produção, pressionando as cotações. * Mercado encontra consolidação, enquanto produtores avaliam oportunidades de comercialização diante da volatilidade. 131. </w:t>
      </w:r>
      <w:hyperlink r:id="rId118">
        <w:r>
          <w:rPr>
            <w:color w:val="0000EE"/>
            <w:u w:val="single"/>
          </w:rPr>
          <w:t>https://afnews.com.br/cafe-fecha-com-oscilacoes-mistas-e-mercado-segue-atento-a-logistica-global-e-fundamentos-da-safra/</w:t>
        </w:r>
      </w:hyperlink>
      <w:r>
        <w:t xml:space="preserve"> - * O mercado futuro do café encerrou esta quinta-feira, 9 de abril, com movimentos distintos entre referências globais. * O arábica apresentou recuperação pontual em parte dos contratos, enquanto o robusta seguiu pressionado. * Os preços do arábica na Bolsa de Nova York variaram, com o contrato maio/26 fechando em 293,70 cents/lb. * O robusta na ICE Europa caiu, com o contrato maio/26 a US$ 3.310 por tonelada. * O cenário reflete maior oferta global, desenvolvimento da safra brasileira, e fatores externos como tensões no Oriente Médio e preços do petróleo. 132. </w:t>
      </w:r>
      <w:hyperlink r:id="rId120">
        <w:r>
          <w:rPr>
            <w:color w:val="0000EE"/>
            <w:u w:val="single"/>
          </w:rPr>
          <w:t>https://www.brecorder.com/news/40415758/uganda-coffee-exports-rise-17-in-february-on-higher-production</w:t>
        </w:r>
      </w:hyperlink>
      <w:r>
        <w:t xml:space="preserve"> - * Uganda’s coffee exports in February rose 17.3% year on year, driven by increased production. * Uganda shipped 651,933 bags of coffee in February. * The country earned $2.5 billion from coffee exports in the 12 months to February. * The report was released by the Ugandan Ministry of Agriculture. 133. </w:t>
      </w:r>
      <w:hyperlink r:id="rId121">
        <w:r>
          <w:rPr>
            <w:color w:val="0000EE"/>
            <w:u w:val="single"/>
          </w:rPr>
          <w:t>https://thanhnien.vn/philippines-nhap-khau-ky-luc-gia-gao-viet-nam-tang-manh-185260410145543053.htm</w:t>
        </w:r>
      </w:hyperlink>
      <w:r>
        <w:t xml:space="preserve"> - * Asian rice prices, including Vietnam, increased due to rising demand, higher transportation costs, and weather forecasts of El Nino. * Vietnamese rice prices surged following increased demand from the Philippines, with imports reaching a record 440,000 tonnes in March 2026. * Vietnam remains the largest supplier to the Philippines, accounting for nearly 85% of their rice imports. * Domestic rice harvest in Vietnam's Mekong Delta is nearing the end, causing supply reduction and price rise. * Vietnam's rice exports in Q1 2026 reached 2.6 million tonnes, with China showing significant growth, increasing 2.25 times. 134. </w:t>
      </w:r>
      <w:hyperlink r:id="rId122">
        <w:r>
          <w:rPr>
            <w:color w:val="0000EE"/>
            <w:u w:val="single"/>
          </w:rPr>
          <w:t>https://www.interiordaily.com/article/9827981/container-shipping-rates-rise-as-fuel-costs-and-capacity-pressures-build/</w:t>
        </w:r>
      </w:hyperlink>
      <w:r>
        <w:t xml:space="preserve"> - * Global container shipping rates rose 1% to $2,309 per 40ft container, according to Drewry's World Container Index. * The increase was driven by capacity constraints and higher fuel costs on key trade routes. * The Transatlantic route saw a 25% surge in rates from Rotterdam to New York; the Transpacific routes increased by 7% and 9% from Shanghai to New York and Los Angeles. * Shipping lines, including Maersk, consider additional fuel surcharges due to bunker fuel shortages linked to Middle East instability. * Asia–Europe routes experienced slight declines, indicating more stable capacity in that corridor. * Disruptions in oil flows from the Strait of Hormuz continue to impact fuel markets, contributing to ongoing volatility in freight rates. 135. </w:t>
      </w:r>
      <w:hyperlink r:id="rId123">
        <w:r>
          <w:rPr>
            <w:color w:val="0000EE"/>
            <w:u w:val="single"/>
          </w:rPr>
          <w:t>https://customnews.pk/2026/04/10/pakistan-steps-in-as-mediator-between-us-and-iran-launches-emergency-shipping-plan/</w:t>
        </w:r>
      </w:hyperlink>
      <w:r>
        <w:t xml:space="preserve"> - * Pakistan is acting as a mediator between the United States and Iran amid Middle East tensions. * The country has initiated an emergency shipping plan to handle global trade disruptions caused by the conflict. * Pakistani customs are moving transshipment containers to off-dock terminals to reduce port congestion. * Specific challenges exist at SAPT due to overload and lack of off-dock facilities. * The plan aims to position Pakistan as a major transshipment hub, benefiting its economy and global trade flow. 136. </w:t>
      </w:r>
      <w:hyperlink r:id="rId124">
        <w:r>
          <w:rPr>
            <w:color w:val="0000EE"/>
            <w:u w:val="single"/>
          </w:rPr>
          <w:t>https://www.yourcoffeebreak.co.uk/travel/26338823807/the-big-grind-glasgow-coffee-festival-welcomes-a-record-wave-of-global-roasters-despite-lack-of-government-support/</w:t>
        </w:r>
      </w:hyperlink>
      <w:r>
        <w:t xml:space="preserve"> - * Glasgow Coffee Festival's 12th event to attract nearly 3,000 attendees in Glasgow, UK. * Exhibitors include Glasgow Coffee Festival founder Lisa Lawson and Cairngorm Coffee Roasters, highlighting sector resilience. * Industry faces rising energy, labour, rent, raw coffee prices, and increased business rates, described as 'crippling'. * Participants call for government intervention through relief measures such as business rates reform. * The event features the UK’s Best Roaster competition, expert talks, workshops, and sustainability initiatives. 137. </w:t>
      </w:r>
      <w:hyperlink r:id="rId124">
        <w:r>
          <w:rPr>
            <w:color w:val="0000EE"/>
            <w:u w:val="single"/>
          </w:rPr>
          <w:t>https://www.yourcoffeebreak.co.uk/travel/26338823807/the-big-grind-glasgow-coffee-festival-welcomes-a-record-wave-of-global-roasters-despite-lack-of-government-support/</w:t>
        </w:r>
      </w:hyperlink>
      <w:r>
        <w:t xml:space="preserve"> - * Glasgow Coffee Festival 2026 set to be the biggest event yet, with nearly 3,000 attendees expected.</w:t>
      </w:r>
      <w:r>
        <w:rPr>
          <w:i/>
        </w:rPr>
        <w:t>* Industry representatives highlight lack of government support, rising costs, and economic pressures.</w:t>
      </w:r>
      <w:r>
        <w:t>* Coffee costs increased due to supply shocks and climate issues in 2024.</w:t>
      </w:r>
      <w:r>
        <w:rPr>
          <w:i/>
        </w:rPr>
        <w:t>* The festival will feature the UK’s Best Roaster competition, expert talks, and tastings.</w:t>
      </w:r>
      <w:r>
        <w:t xml:space="preserve">* The event emphasises sustainability and sector growth despite economic difficulties. 138. </w:t>
      </w:r>
      <w:hyperlink r:id="rId125">
        <w:r>
          <w:rPr>
            <w:color w:val="0000EE"/>
            <w:u w:val="single"/>
          </w:rPr>
          <w:t>https://www.seanews.com.tr/article/ship-orders-reach-a-17-year-high-mnsm9eur</w:t>
        </w:r>
      </w:hyperlink>
      <w:r>
        <w:t xml:space="preserve"> - * Global new shipbuilding orders in the first quarter of 2026 reached the highest level since 2011, with a 40% increase year-on-year. * The order book has increased to 191 million CGT, representing 17% of the global fleet. * Tanker orders have tripled, raising their share to 32% of total contracts, the highest since 2017. * Orders for crude oil and product tankers are expected to contribute to fleet renewal. * Chinese shipyards secured 70% of new orders in early 2026, with South Korea at 20%, and Japan at 1%. 139. </w:t>
      </w:r>
      <w:hyperlink r:id="rId126">
        <w:r>
          <w:rPr>
            <w:color w:val="0000EE"/>
            <w:u w:val="single"/>
          </w:rPr>
          <w:t>https://www.maritimegateway.com/government-steps-up-exporter-consultations-amid-west-asia-crisis/</w:t>
        </w:r>
      </w:hyperlink>
      <w:r>
        <w:t xml:space="preserve"> - * The Indian government has intensified engagement with exporters due to disruptions in West Asia affecting trade routes. * High-level meetings addressed logistics bottlenecks, vessel availability, route uncertainty, congestion risks, and higher insurance premiums. * The RELIEF scheme supports exporters with increased freight and logistics costs. * A monitoring mechanism tracks regional developments and assesses impacts on trade. * Concerns include shipment delays, re-routing, capacity constraints, and supply chain costs. * Trade bodies emphasise need for clear communication, support frameworks, and risk management guidance. * The government's proactive approach aims to mitigate the crisis's impact on export momentum. 140. </w:t>
      </w:r>
      <w:hyperlink r:id="rId127">
        <w:r>
          <w:rPr>
            <w:color w:val="0000EE"/>
            <w:u w:val="single"/>
          </w:rPr>
          <w:t>https://www.maritimegateway.com/air-cargo-rates-seen-easing-after-us-iran-ceasefire-but-recovery-to-be-slow/</w:t>
        </w:r>
      </w:hyperlink>
      <w:r>
        <w:t xml:space="preserve"> - * Air freight markets are expected to see some relief in rates after the US–Iran ceasefire. * Airlines face a one to two-month period to restore capacity and capacity levels. * Airspace restrictions and flight cancellations caused by the conflict had disrupted routes and capacity. * Falling jet fuel prices are expected to lower air freight rates. * Carriers and shippers remain cautious with capacity rebuilding and supply chain reconfiguration. * The ceasefire is seen as positive but not a complete reset for air cargo and aviation sectors. * Exporters are reassessing their transportation strategies amidst ongoing adjustments. 141. </w:t>
      </w:r>
      <w:hyperlink r:id="rId128">
        <w:r>
          <w:rPr>
            <w:color w:val="0000EE"/>
            <w:u w:val="single"/>
          </w:rPr>
          <w:t>https://www.maritimegateway.com/dg-shipping-orders-direct-pass-through-of-port-relief-to-exporters/</w:t>
        </w:r>
      </w:hyperlink>
      <w:r>
        <w:t xml:space="preserve"> - * India’s Directorate General of Shipping (DGS) issues circular on April 8 to ensure port concessions are directly transmitted to exporters. * The order aims to address delays in passing on relief measures related to port charges due to disruptions from the Strait of Hormuz crisis. * Port authorities and terminal operators are required to maintain clear documentation and align billing practices with relief directives. * Exporters have faced prolonged transit times and increased costs due to geopolitical tensions and capacity constraints. * Industry bodies call for quick ground implementation to support exporters amid ongoing disruptions. 142. </w:t>
      </w:r>
      <w:hyperlink r:id="rId129">
        <w:r>
          <w:rPr>
            <w:color w:val="0000EE"/>
            <w:u w:val="single"/>
          </w:rPr>
          <w:t>https://www.business-standard.com/immigration/h-2b-visa-cap-reached-for-fy26-second-half-us-adds-46k-extra-visas-quotas-126041000319_1.html</w:t>
        </w:r>
      </w:hyperlink>
      <w:r>
        <w:t xml:space="preserve"> - * The US Citizenship and Immigration Services (USCIS) confirmed the H-2B visa cap for FY26 second half has been reached, closing applications. * An additional 46,226 visas have been allocated to ease labour shortages in industries such as hospitality, landscaping, and agriculture. * The supplemental visas include 27,736 for roles starting between April 1-30 and 18,490 for roles starting between May 1-September 30. * The annual cap for H-2B visas is 66,000, split evenly across two halves of the fiscal year. * Applications for returning workers start from March 25, 2026, with 27,736 reserved for previously employed H-2B workers. 143. </w:t>
      </w:r>
      <w:hyperlink r:id="rId130">
        <w:r>
          <w:rPr>
            <w:color w:val="0000EE"/>
            <w:u w:val="single"/>
          </w:rPr>
          <w:t>https://www.dailystar.co.uk/news/latest-news/nepresso-launches-weird-new-coffee-36993077</w:t>
        </w:r>
      </w:hyperlink>
      <w:r>
        <w:t xml:space="preserve"> - * Nespresso introduces new experimental coffee flavours featuring Marmite and avocado at a pop-up in Covent Garden, London, from April 14 to 19. * Flavours include Pickled Coffee Cola, the ‘Love It or Hate It’ Latte, and Salted Affogoilto, with nationwide sales starting from April 16. * Campaign inspired by Nespresso’s global brand ambassador Dua Lipa, targeting creative coffee exploration among consumers. * Research shows 68% of consumers enjoy experimenting with unusual coffee flavours, especially in London. * The event promotes consumer experimentation with Nespresso's new products and collaborations. 144. </w:t>
      </w:r>
      <w:hyperlink r:id="rId131">
        <w:r>
          <w:rPr>
            <w:color w:val="0000EE"/>
            <w:u w:val="single"/>
          </w:rPr>
          <w:t>https://industrialnews.co.uk/engineering-workers-hit-afternoon-fatigue-wall/</w:t>
        </w:r>
      </w:hyperlink>
      <w:r>
        <w:t xml:space="preserve"> - • A Haypp survey finds 29% of UK engineering workers use coffee daily, ranking in the top five sectors. • Fatigue peaks between 2pm and 3pm, impacting safety-critical activities. • Fatigue, linked to work demands, sleep disruption, and monotony, increases error risk. • In energy and utilities, 37% rely on caffeine to stay alert, highlighting shift work pressures. • The survey reflects performance management issues, not just beverage habits, in technical workplaces. 145. </w:t>
      </w:r>
      <w:hyperlink r:id="rId132">
        <w:r>
          <w:rPr>
            <w:color w:val="0000EE"/>
            <w:u w:val="single"/>
          </w:rPr>
          <w:t>https://www.capitalfm.co.ke/news/2026/04/inside-government-plan-to-source-suppliers-for-china-exports-ahead-of-may-1st/</w:t>
        </w:r>
      </w:hyperlink>
      <w:r>
        <w:t xml:space="preserve"> - * The Kenyan government signed an export agreement with China, boosting agricultural exports including tea, coffee, and avocados. * Kenya is planning to ensure supply consistency by prioritising serious and well-organised producers. * The government aims to expand access to European markets and within Africa, including discussions with Algeria. * Kenya exported its first agricultural products to China duty-free, improving competitiveness. * Coffee and tea exports to China increased to USD 24.46 million in 2025, with growth of 8.8% year-on-year. 146. </w:t>
      </w:r>
      <w:hyperlink r:id="rId133">
        <w:r>
          <w:rPr>
            <w:color w:val="0000EE"/>
            <w:u w:val="single"/>
          </w:rPr>
          <w:t>https://www.millingandmillers.com/india-export-rice-prices-edge-up-on-demand-global-rates-rise-amid-middle-east-tensions/?utm_source=rss&amp;utm_medium=rss&amp;utm_campaign=india-export-rice-prices-edge-up-on-demand-global-rates-rise-amid-middle-east-tensions</w:t>
        </w:r>
      </w:hyperlink>
      <w:r>
        <w:t xml:space="preserve"> - * India’s rice export prices increased supported by demand and a stronger rupee. * Vietnamese rice prices remained steady despite rising costs linked to Middle East conflicts. * Thailand’s rice prices rose amid higher input costs, but demand stayed subdued. * Vietnam’s rice exports rose 62.3% in March from February. * Rising costs due to Middle East conflicts and supply constraints affected global rice trade. 147. </w:t>
      </w:r>
      <w:hyperlink r:id="rId134">
        <w:r>
          <w:rPr>
            <w:color w:val="0000EE"/>
            <w:u w:val="single"/>
          </w:rPr>
          <w:t>https://www.malaymail.com/news/malaysia/2026/04/10/cost-squeeze-hits-vegetable-farmers-some-scaling-back-or-exit-industry/215741</w:t>
        </w:r>
      </w:hyperlink>
      <w:r>
        <w:t xml:space="preserve"> - * Vegetable farmers in Johor Bahru, Malaysia, are reducing production due to rising fuel and fertiliser costs, coupled with dry weather. * About 20% of over 6,000 farmers have reduced output; some consider switching to crops like oil palm. * Increased diesel prices, fertiliser surges of 30-40%, and dependence on diesel for irrigation and transportation raise production costs. * Farmers lack subsidies and government support, risking industry decline and increased reliance on imported vegetables. * Potential for higher retail prices and longer-term sector sustainability concerns are highlighted. 148. </w:t>
      </w:r>
      <w:hyperlink r:id="rId135">
        <w:r>
          <w:rPr>
            <w:color w:val="0000EE"/>
            <w:u w:val="single"/>
          </w:rPr>
          <w:t>https://www.wwbl.com/2026/04/09/usdas-latest-wasde-reveals-a-split-market-wheat-swells-corn-and-soybeans-hold-steady/</w:t>
        </w:r>
      </w:hyperlink>
      <w:r>
        <w:t xml:space="preserve"> - * The USDA raised its forecast for US wheat stockpiles for 2025–2026 to 938 million bushels, highest since 2019–2020.</w:t>
      </w:r>
      <w:r>
        <w:rPr>
          <w:i/>
        </w:rPr>
        <w:t xml:space="preserve"> Corn and soybean outlooks were unchanged, reflecting steady demand and global supplies.</w:t>
      </w:r>
      <w:r>
        <w:t xml:space="preserve"> The report projects higher prices for wheat ($5/bushel), corn ($4.15/bushel), and soybeans ($10.30/bushel).</w:t>
      </w:r>
      <w:r>
        <w:rPr>
          <w:i/>
        </w:rPr>
        <w:t xml:space="preserve"> Global wheat supplies increased, driven by higher production and exports from Russia.</w:t>
      </w:r>
      <w:r>
        <w:t xml:space="preserve"> Markets showed little immediate reaction to the report. 149. </w:t>
      </w:r>
      <w:hyperlink r:id="rId136">
        <w:r>
          <w:rPr>
            <w:color w:val="0000EE"/>
            <w:u w:val="single"/>
          </w:rPr>
          <w:t>https://vocal.media/futurism/cold-brew-coffee-market-growth-trends-consumer-shift-and-future-outlook</w:t>
        </w:r>
      </w:hyperlink>
      <w:r>
        <w:t xml:space="preserve"> - * The global cold brew coffee market was valued at USD 2.1 billion in 2025 and is projected to reach USD 10.9 billion by 2034, with a CAGR of 20.23%. * North America held over 35.76% of the market share in 2025. * The market expansion is supported by increasing global coffee consumption, café culture, and demand for convenient, premium beverages. * Key trends include rise of RTD products, flavour diversification, plant-based milk integration, functional beverages, and sustainability efforts. * Market growth driven by premium coffee demand, café culture, and social media influence; challenges include higher costs and limited awareness in some regions. * Emerging markets in Asia-Pacific and Latin America show increased adoption; opportunities include innovation, sustainability, and collaborations. * Recent developments include launches of new cold brew products by brands such as Starbucks, Reborn Coffee, Equator Coffees, and Cumulus Coffee. 150. </w:t>
      </w:r>
      <w:hyperlink r:id="rId137">
        <w:r>
          <w:rPr>
            <w:color w:val="0000EE"/>
            <w:u w:val="single"/>
          </w:rPr>
          <w:t>https://www.wnky.com/severe-drought-conditions-leaving-local-farmers-concerned-over-crops/</w:t>
        </w:r>
      </w:hyperlink>
      <w:r>
        <w:t xml:space="preserve"> - * Warren County, Kentucky, experiences 6.78 inches of rain, nearly 6 to 7 inches below average. * Dry conditions raise concerns among local farmers about crop moisture and yield impacts. * Farmers recall similar drought patterns in 1988 and 2012, which led to significant crop yield reductions. * Current drought could cause 50% to 75% yield loss if it continues through the summer. * Food prices are unlikely to rise significantly unless drought spreads to major crop-producing regions such as the Plains and Midwest. 151. </w:t>
      </w:r>
      <w:hyperlink r:id="rId136">
        <w:r>
          <w:rPr>
            <w:color w:val="0000EE"/>
            <w:u w:val="single"/>
          </w:rPr>
          <w:t>https://vocal.media/futurism/cold-brew-coffee-market-growth-trends-consumer-shift-and-future-outlook</w:t>
        </w:r>
      </w:hyperlink>
      <w:r>
        <w:t xml:space="preserve"> - * The global cold brew coffee market was valued at USD 2.1 billion in 2025 and is projected to reach USD 10.9 billion by 2034, with a CAGR of 20.23%. * North America held over 35.76% market share in 2025. * Market growth is supported by lifestyle factors such as premium coffee demand and convenience, with expansion in Asia-Pacific and Latin America. * Key trends include RTD beverages, flavour innovation, plant-based alternatives, functional infusions, and sustainability initiatives. * Challenges include higher costs, limited awareness in some regions, competition, and supply chain issues affecting coffee bean prices. * Recent developments include new product launches and technological innovations from Starbucks, Equator Coffees, Reborn Coffee, and others, aimed at expanding cold brew offerings and improving convenience. 152. </w:t>
      </w:r>
      <w:hyperlink r:id="rId138">
        <w:r>
          <w:rPr>
            <w:color w:val="0000EE"/>
            <w:u w:val="single"/>
          </w:rPr>
          <w:t>https://confirmgood.com/post/beutea-matcha-series/</w:t>
        </w:r>
      </w:hyperlink>
      <w:r>
        <w:t xml:space="preserve"> - * Beutea introduces four new matcha-based drinks: Matcha Longjing Latte, Matcha Strawberry Latte, Matcha Chocolate Latte, and Matcha Pistachio Cloud Latte. * The new menu features limited-time offerings with specific pricing and ingredients, highlighting the utilisation of matcha. * Customers receive a free limited-edition sticker with each purchase and can buy a Beutea blind box featuring KIKI MEOW plushie for S$6.90. * The matcha series is available both in-store and on food delivery platforms, with associated promotional items. * The items are popular and selling quickly, suggesting high consumer interest in matcha at Beutea. 153. </w:t>
      </w:r>
      <w:hyperlink r:id="rId139">
        <w:r>
          <w:rPr>
            <w:color w:val="0000EE"/>
            <w:u w:val="single"/>
          </w:rPr>
          <w:t>https://www.wisdomtree.com/investments/blog/2026/04/09/shockwaves-how-an-energy-crisis-spreads-across-commodities</w:t>
        </w:r>
      </w:hyperlink>
      <w:r>
        <w:t xml:space="preserve"> - * Escalating disruption in the Strait of Hormuz affects 17% of LNG capacity, with impacts expected to persist for years. * Damage in Qatar’s Ras Laffan complex and upstream sites cause structural and physical constraints, slowing LNG recovery. * Aluminium production faces physical damage and energy constraints, with recovery timelines of six to twelve months. * Fertiliser markets are influenced by gas supply disruptions and trade risks, leading to volatile prices. * Disruptions extend across energy, chemicals, metals, and food systems, with second-order supply chain effects emerging over time. * Investors are advised to adopt broad commodity strategies like GCC to navigate complex, layered impacts. 154. </w:t>
      </w:r>
      <w:hyperlink r:id="rId140">
        <w:r>
          <w:rPr>
            <w:color w:val="0000EE"/>
            <w:u w:val="single"/>
          </w:rPr>
          <w:t>https://www.inforum.com/news/north-dakota/farmers-brace-for-expensive-planting-season</w:t>
        </w:r>
      </w:hyperlink>
      <w:r>
        <w:t xml:space="preserve"> - * North Dakota farmers expect a more expensive planting season amid rising fuel and fertilizer costs. * The war in Iran and closure of the Strait of Hormuz are cited as causes. * Diesel prices have increased by nearly a dollar due to the closure. * Farmers who did not prepay for fuel will be most affected. * Fertilizer prices, especially nitrogen-based, are also impacted, prompting farmers to consider alternative options. 155. </w:t>
      </w:r>
      <w:hyperlink r:id="rId141">
        <w:r>
          <w:rPr>
            <w:color w:val="0000EE"/>
            <w:u w:val="single"/>
          </w:rPr>
          <w:t>https://lapagina.com.sv/nacionales/impulsa-planificacion-agricola-con-enfoque-tecnico-para-aprovechar-temporada-de-lluvias-y-fortalecer-la-produccion-nacional/?utm_source=rss&amp;utm_medium=rss&amp;utm_campaign=impulsa-planificacion-agricola-con-enfoque-tecnico-para-aprovechar-temporada-de-lluvias-y-fortalecer-la-produccion-nacional</w:t>
        </w:r>
      </w:hyperlink>
      <w:r>
        <w:t xml:space="preserve"> - - El Ministerio de Agricultura y Ganadería de El Salvador establece una ventana óptima para la siembra de granos básicos del 21 al 25 de abril, basada en pronósticos climáticos. - La estrategia incluye asistencia técnica, créditos, suministro de insumos y apoyo en sistemas de riego para fortalecer la producción nacional. - Se habilitan sucursales de AGROCENTA con fertilizantes subsidiados y servicios a domicilio, con coordinación con la Autoridad del Agua. - El plan abarca más de 52 mil manzanas de cultivo e incluye alianzas con FAO y el Programa Mundial de Alimentos para resiliencia climática. - Se implementa el Sistema de Monitoreo Inteligente de la Red Agropecuaria (MIRA), que utiliza tecnología satelital para anticipar amenazas agrícolas. 156. </w:t>
      </w:r>
      <w:hyperlink r:id="rId142">
        <w:r>
          <w:rPr>
            <w:color w:val="0000EE"/>
            <w:u w:val="single"/>
          </w:rPr>
          <w:t>https://www.indexbox.io/blog/ministry-ensures-stable-farm-input-supply-for-spring-2025-planting-season/</w:t>
        </w:r>
      </w:hyperlink>
      <w:r>
        <w:t xml:space="preserve"> - * The Ministry of Agriculture, Food and Rural Affairs (MAFRA) announced measures in March 2025 to support farmers during the spring planting season in South Korea. * Fertiliser availability is expected to remain stable through July 2025, with supply projected at around 86,000 tonnes, matching seasonal demand. * MAFRA is addressing fertiliser overuse by promoting livestock manure and alternative fertilisers, and offering free liquid fertiliser to participating farms. * Stock levels of agricultural films are sufficient for spring, with inspections planned to monitor stock and prices. * The government commits to addressing regional supply imbalances and providing financial support to prevent market instability. 157. </w:t>
      </w:r>
      <w:hyperlink r:id="rId143">
        <w:r>
          <w:rPr>
            <w:color w:val="0000EE"/>
            <w:u w:val="single"/>
          </w:rPr>
          <w:t>https://www.universalcargo.com/strait-of-hormuz-is-open-but/</w:t>
        </w:r>
      </w:hyperlink>
      <w:r>
        <w:t xml:space="preserve"> - * Iran reopened the Strait of Hormuz following a two-week US-Iran ceasefire, with shipping traffic at less than 10% of normal volumes. * Iran warned of potential mines and instructed ships to coordinate with Tehran for safe passage. * Iran proposed a toll of $2 million for transit, sharing revenue with Oman, which could influence shipping decisions. * Carriers are observing transit developments over the next two weeks to assess future operations. * Oil prices dropped below $100 per barrel, but freight rates increased due to surcharges and war risk premiums. * The behaviour of oil prices and ship movements through Hormuz will impact global trade and oil markets. 158. </w:t>
      </w:r>
      <w:hyperlink r:id="rId144">
        <w:r>
          <w:rPr>
            <w:color w:val="0000EE"/>
            <w:u w:val="single"/>
          </w:rPr>
          <w:t>https://www.paturkey.com/news/2026/chp-lawmaker-warns-of-deepening-agricultural-crisis-as-turkiye-faces-food-supply-risks-29862/</w:t>
        </w:r>
      </w:hyperlink>
      <w:r>
        <w:t xml:space="preserve"> - * CHP lawmaker Ömer Fethi Gürer warns of food security risks due to cereal production decline in Türkiye over the past two years. * Türkiye's wheat and barley output has decreased below 2002 levels despite population growth. * Production losses in 2024 and 2025 have surpassed 8 million tons, with significant drops in multiple crops. * Domestic import bills have increased, notably for wheat, which reached over $1.1 billion in 2025. * Farmers face rising costs, high debt, and reduced procurement by the Turkish Grain Board, amid policy shifts and economic hardship. 159. </w:t>
      </w:r>
      <w:hyperlink r:id="rId145">
        <w:r>
          <w:rPr>
            <w:color w:val="0000EE"/>
            <w:u w:val="single"/>
          </w:rPr>
          <w:t>https://sna.agr.br/agro-dos-eua-acumula-quatro-anos-no-vermelho-com-alta-de-custos-e-queda-de-precos/</w:t>
        </w:r>
      </w:hyperlink>
      <w:r>
        <w:t xml:space="preserve"> - * US farmers report four consecutive years of negative results, as of 2025, driven by declining commodity prices and increasing production costs. * Prices of key crops like soybeans have dropped around 40% since 2022 peak, while costs such as fertilisers and fuel increased due to inflation, war in Ukraine, and tariffs. * Farmers' income projected to decrease from US$182 billion in 2022 to US$153.4 billion in 2026, with losses exceeding US$50 billion over three years. * Farmers are delaying investments, increasing credit use, and experiencing declines in machinery sales, with notable company impacts like John Deere. * Farm bankruptcies grew by 46% in 2025, indicating structural financial stress, despite government aid. * The conflict with Iran exacerbated cost pressures, particularly for fertilisers and diesel. * Projected lower harvests, including the smallest wheat crop since 1919, raise concerns about future crop availability and prices. * Political and social unrest grows among US farmers, with declining support for trade policies and increasing competition from Brazil's agricultural exports. 160. </w:t>
      </w:r>
      <w:hyperlink r:id="rId146">
        <w:r>
          <w:rPr>
            <w:color w:val="0000EE"/>
            <w:u w:val="single"/>
          </w:rPr>
          <w:t>https://farmtario.com/opinion/high-fertilizer-prices-could-drive-innovation-in-application/</w:t>
        </w:r>
      </w:hyperlink>
      <w:r>
        <w:t xml:space="preserve"> - * Rapid rise in fertilizer costs linked to potential changes in farm practices. * Technologies like variable-rate fertiliser and encapsulated fertiliser are discussed as options. * Split application of nitrogen is explored as a practice to potentially save costs and increase efficiency. * Farmers for Climate Solutions administers a program supporting nitrogen application experimentation. * The article highlights the impact of high nitrogen prices and possible shifts in fertiliser management. 161. </w:t>
      </w:r>
      <w:hyperlink r:id="rId147">
        <w:r>
          <w:rPr>
            <w:color w:val="0000EE"/>
            <w:u w:val="single"/>
          </w:rPr>
          <w:t>https://lafarmbureaunews.com/news/2026/4/9/ncga-survey-shows-rising-alarm-over-fertilizer-costsnbsp</w:t>
        </w:r>
      </w:hyperlink>
      <w:r>
        <w:t xml:space="preserve"> - * U.S. corn farmers are increasingly concerned about fertiliser affordability and availability. * Surveys in late March show concern for the 2027 crop is rising sharply. * Prices have climbed due to market stress, Middle East conflict, and shipping disruptions. * Lower corn prices have also impacted fertiliser affordability. * Farmers now need a record 185 bushels of corn to buy one ton of urea. 162. </w:t>
      </w:r>
      <w:hyperlink r:id="rId148">
        <w:r>
          <w:rPr>
            <w:color w:val="0000EE"/>
            <w:u w:val="single"/>
          </w:rPr>
          <w:t>https://www.canalrural.com.br/economia/exportacoes-de-carne-bovina-batem-recorde-e-acendem-alerta-para-a-cota-chinesa/</w:t>
        </w:r>
      </w:hyperlink>
      <w:r>
        <w:t xml:space="preserve"> - * O primeiro trimestre de 2026 registrou 701,6 mil toneladas de carne bovina exportadas pelo Brasil, com aumento de 19,7% em relação a 2025. * O preço médio por tonelada foi de US$ 5.814,80, alta de 3% em relação a fevereiro e de 18,7% em relação a março de 2025. * A demanda externa aquecida contribuiu para a alta nos preços internos e na arroba do boi gordo. * Restrição de oferta e controle nos embarques à China elevam os preços de exportação. * A venda à China em março foi de cerca de 102 mil toneladas, com participação do país diminuindo para 46,4% do mercado total. * Brasil tem diversificado destinos de exportação apesar do ritmo acelerado ao mercado chinês. 163. </w:t>
      </w:r>
      <w:hyperlink r:id="rId149">
        <w:r>
          <w:rPr>
            <w:color w:val="0000EE"/>
            <w:u w:val="single"/>
          </w:rPr>
          <w:t>https://www.ontariofarmer.com/news/farm-news/canadians-to-pay-more-to-buy-less-food</w:t>
        </w:r>
      </w:hyperlink>
      <w:r>
        <w:t xml:space="preserve"> - * Farm Credit Canada forecasts a 0.8% rise in food prices and a 0.7% decrease in food consumption in Canada. * Higher food prices are attributed to increased costs of fuels, fertilizers, and other inputs. * Food production costs rose by an average of 2% in the previous year. * Dairy prices are expected to increase by 3.5%, with marginally higher farmer payments. * Meat prices are forecast to increase by 1.5%, but sales volumes are expected to decline by 5.6%. * Past outbreaks of avian influenza and porcine diarrhea increased poultry and pork production costs. 164. </w:t>
      </w:r>
      <w:hyperlink r:id="rId150">
        <w:r>
          <w:rPr>
            <w:color w:val="0000EE"/>
            <w:u w:val="single"/>
          </w:rPr>
          <w:t>https://abc11.com/post/drought-places-strain-central-north-carolina-farmers-rural-communities/18862407/</w:t>
        </w:r>
      </w:hyperlink>
      <w:r>
        <w:t xml:space="preserve"> - * Drought conditions across central Carolina increase challenges for farmers preparing for harvest and planting, with signs of prolonged dryness in Franklin County. * Farmers report dry soil, reduced crop yields, and increased production costs due to rising fuel and fertilizer prices. * Agricultural economists highlight the financial strain on farmers and the risk of reduced crop germination, with potential economic impacts on rural communities. * Farmers express hope for rain, but warn of ongoing risks if drought persists. * Experts warn that continued drought could reduce local income and impact regional economies. 165. </w:t>
      </w:r>
      <w:hyperlink r:id="rId151">
        <w:r>
          <w:rPr>
            <w:color w:val="0000EE"/>
            <w:u w:val="single"/>
          </w:rPr>
          <w:t>https://gvwire.com/2026/04/09/war-in-iran-impacts-fertilizer-diesel-prices-for-fresno-county-ag/</w:t>
        </w:r>
      </w:hyperlink>
      <w:r>
        <w:t xml:space="preserve"> - * The conflict in Iran has caused increases in diesel (30%) and fertilizer prices for Fresno County farmers. * Fertilizer prices surged globally due to disruptions in natural gas and urea exports through the Strait of Hormuz. * The US may require 2 million tons of urea this spring, with disruptions affecting supply. * Iranian conflict has increased pistachio prices due to export shutdowns, benefitting growers. * The conflict’s economic impact presents challenges for farmers relating to input costs and crop decisions. 166. </w:t>
      </w:r>
      <w:hyperlink r:id="rId152">
        <w:r>
          <w:rPr>
            <w:color w:val="0000EE"/>
            <w:u w:val="single"/>
          </w:rPr>
          <w:t>https://www.grandforksherald.com/news/north-dakota/farm-group-seeks-policy-change-to-help-build-fertilizer-storage</w:t>
        </w:r>
      </w:hyperlink>
      <w:r>
        <w:t xml:space="preserve"> - * A North Dakota agricultural group seeks expansion of the Farm Storage Facility Loan programme to cover fertiliser storage. * The change aims to mitigate fertiliser shortages caused by disruptions due to the US-Israeli conflict with Iran and shipping issues. * The group advocates for policy inclusion in the next farm bill, requiring congressional approval. * Rising fertiliser and fuel prices impact farmers' costs and supply chains, with energy and shipping disruptions emphasised. * The issue is framed as a national concern with potential long-term solutions for supply and storage.</w:t>
      </w:r>
      <w:r/>
    </w:p>
    <w:p>
      <w:r/>
      <w:r>
        <w:t xml:space="preserve">167. </w:t>
      </w:r>
      <w:hyperlink r:id="rId153">
        <w:r>
          <w:rPr>
            <w:color w:val="0000EE"/>
            <w:u w:val="single"/>
          </w:rPr>
          <w:t>https://talkbusiness.net/2026/04/retail-imports-slow-walmart-cfo-talks-war-related-uncertainty-tariffs/</w:t>
        </w:r>
      </w:hyperlink>
      <w:r>
        <w:t xml:space="preserve"> - * U.S. retail cargo imports in February decreased by 7.5% from January and declined to a total of 1.95 million containers. * Hackett expects April import volume to be 2.08 million containers, down 5.6% year over year. * War in Iran is not significantly affecting import volume at major US ports, but it impacts fuel costs. * Rising tariffs and trade policy uncertainty are putting downward pressure on imports and increasing prices. * Walmart CFO John David Rainey states the retailer is well-positioned amid uncertain energy prices and trade issues. * Walmart plans to absorb some cost increases but warns prices may rise if fuel prices stay high long-term. 168. </w:t>
      </w:r>
      <w:hyperlink r:id="rId154">
        <w:r>
          <w:rPr>
            <w:color w:val="0000EE"/>
            <w:u w:val="single"/>
          </w:rPr>
          <w:t>https://coffeetalk.com/daily-dose/top-news/04-2026/109782/</w:t>
        </w:r>
      </w:hyperlink>
      <w:r>
        <w:t xml:space="preserve"> - * Coffee prices are under pressure due to expectations of a record crop from Brazil in 2026/27. * Multiple agencies forecast Brazil’s coffee crop at around 75.3-75.9 million bags. * Global coffee surplus is predicted to rise significantly, reaching 10 million bags in 2026. * Vietnam’s robusta exports increased by 14% year-on-year for January to March 2026. * Brazil's February and March coffee exports declined by 27% and 31% respectively, yet production forecasts remain high. * Coffee inventories for arabica and robusta are at high or low levels, contributing to bearish market sentiment. 169. </w:t>
      </w:r>
      <w:hyperlink r:id="rId154">
        <w:r>
          <w:rPr>
            <w:color w:val="0000EE"/>
            <w:u w:val="single"/>
          </w:rPr>
          <w:t>https://coffeetalk.com/daily-dose/top-news/04-2026/109782/</w:t>
        </w:r>
      </w:hyperlink>
      <w:r>
        <w:t xml:space="preserve"> - * Coffee prices decline as forecasts predict a record bumper crop in Brazil and increased exports from Vietnam.</w:t>
      </w:r>
      <w:r>
        <w:rPr>
          <w:i/>
        </w:rPr>
        <w:t>* Brazilian coffee crop projections for 2026/27 reach up to 75.9 million bags, with global surplus expected to increase significantly.</w:t>
      </w:r>
      <w:r>
        <w:t>* Vietnam’s coffee exports for January to March 2026 rise by 14%, with production potentially hitting a four-year high.</w:t>
      </w:r>
      <w:r>
        <w:rPr>
          <w:i/>
        </w:rPr>
        <w:t>* Supply chain disruptions due to Strait of Hormuz closure and below-average rainfall in Brazil influence prices.</w:t>
      </w:r>
      <w:r>
        <w:t xml:space="preserve">* Arabica inventories hit a six-month high, while robusta inventories fall to a 1.25-year low, impacting prices differently. 170. </w:t>
      </w:r>
      <w:hyperlink r:id="rId155">
        <w:r>
          <w:rPr>
            <w:color w:val="0000EE"/>
            <w:u w:val="single"/>
          </w:rPr>
          <w:t>https://coffeetalk.com/daily-dose/from-origin/04-2026/109774/</w:t>
        </w:r>
      </w:hyperlink>
      <w:r>
        <w:t xml:space="preserve"> - * The UNIDO and WCR announced an €850,000 co-investment in Uganda’s coffee sector for climate resilience and sustainability. * The three-year project aims to improve access to high-quality planting material, targeting threats from coffee wilt disease (CWD) in robusta and issues in arabica. * The initiative supports Uganda’s goal of producing 20 million bags annually by 2030 and includes the expansion of resilient coffee varieties. * Key activities include establishing nurseries, genotyping plants, training technicians, and demonstrating hybrid performance to farmers. * The programme is part of broader efforts to enhance seed systems and promote sustainable coffee production in Uganda. 171. </w:t>
      </w:r>
      <w:hyperlink r:id="rId154">
        <w:r>
          <w:rPr>
            <w:color w:val="0000EE"/>
            <w:u w:val="single"/>
          </w:rPr>
          <w:t>https://coffeetalk.com/daily-dose/top-news/04-2026/109782/</w:t>
        </w:r>
      </w:hyperlink>
      <w:r>
        <w:t xml:space="preserve"> - * Coffee prices are under pressure due to expectations of a record Brazilian coffee crop for 2026/27, with projections from Marex Group Plc and StoneX. * Global coffee surplus is expected to increase significantly, reaching 10 million bags in 2026. * Vietnam's robusta exports rose by 14% year-on-year in early 2026, with production possibly hitting a four-year high. * The closure of the Strait of Hormuz is affecting supply chains, increasing shipping costs. * Brazilian rainfall remains below average, impacting local coffee supply, and inventories of both arabica and robusta are high or low, influencing prices. 172. </w:t>
      </w:r>
      <w:hyperlink r:id="rId154">
        <w:r>
          <w:rPr>
            <w:color w:val="0000EE"/>
            <w:u w:val="single"/>
          </w:rPr>
          <w:t>https://coffeetalk.com/daily-dose/top-news/04-2026/109782/</w:t>
        </w:r>
      </w:hyperlink>
      <w:r>
        <w:t xml:space="preserve"> - - Coffee prices decline following predictions of a record Brazilian crop for 2026/27 season. - Multiple forecast organisations, including Marex Group Plc and StoneX, raise Brazil’s coffee crop estimates. - Global coffee surplus projected to increase significantly by 2026. - Vietnam’s robusta exports rise, adding to downward pressure on robusta prices. - Brazilian coffee export volumes decrease sharply in February and March. - Despite increasing production, global exports slightly decline, and stocks decrease. - Strait of Hormuz closure and below-normal rainfall in Brazil impact supply chain and prices. - Arabica inventories reach a six-and-a-quarter month high; robusta inventories fall to a 1.25-year low. 173. </w:t>
      </w:r>
      <w:hyperlink r:id="rId156">
        <w:r>
          <w:rPr>
            <w:color w:val="0000EE"/>
            <w:u w:val="single"/>
          </w:rPr>
          <w:t>https://www.brownfieldagnews.com/news/rising-fuel-and-fertilizer-costs-are-hitting-u-s-producers-differently-with-smaller-operations-feeling-the-squeeze/</w:t>
        </w:r>
      </w:hyperlink>
      <w:r>
        <w:t xml:space="preserve"> - * Rising fuel and fertilizer costs are affecting US producers, especially smaller operations. * An ag economist indicates larger producers likely purchased inputs at the end of 2025, while smaller ones haven't. * The impact varies based on operation size, with many facing higher costs for 2026. * The national average price for fuel exceeds $4 per gallon, reaching $5.68 for diesel, up 18 cents from last week, and more than $2 higher than last year. * This situation may lead to increased production costs for farmers. 174. </w:t>
      </w:r>
      <w:hyperlink r:id="rId157">
        <w:r>
          <w:rPr>
            <w:color w:val="0000EE"/>
            <w:u w:val="single"/>
          </w:rPr>
          <w:t>https://www.agri-mutuel.com/politique-economie/les-cooperatives-laitieres-appellent-a-rouvrir-les-negociations-commerciales/</w:t>
        </w:r>
      </w:hyperlink>
      <w:r>
        <w:t xml:space="preserve"> - * French dairy cooperatives, representing over half the country's milk collection, request the reopening of commercial negotiations with distributors due to soaring energy costs. * The current negotiations, concluded before recent conflicts in the Middle East, are deemed outdated by producers. * The war has led to increased prices for oil, gas, packaging, fertilisers, and agricultural fuel. * Energy rising costs, including a 50-cent increase per litre of GNR, directly impact producers and processing costs. * The industry warns against negotiations on distributor brands and urges distributors to take responsibility in current economic conditions. 175. </w:t>
      </w:r>
      <w:hyperlink r:id="rId155">
        <w:r>
          <w:rPr>
            <w:color w:val="0000EE"/>
            <w:u w:val="single"/>
          </w:rPr>
          <w:t>https://coffeetalk.com/daily-dose/from-origin/04-2026/109774/</w:t>
        </w:r>
      </w:hyperlink>
      <w:r>
        <w:t xml:space="preserve"> - * The United Nations Industrial Development Organization (UNIDO) and World Coffee Research (WCR) announced an €850,000 co-investment in Uganda’s coffee sector. * The three-year programme aims to improve coffee seed systems, increase productivity, and promote climate resilience. * Initiative supports Uganda’s goal of 20 million bags of coffee production annually by 2030 and addresses threats from diseases such as coffee wilt disease (CWD). * Strategies include establishing high-yielding, disease-resistant robusta nurseries, genotyping over 5,000 plants, and training technicians. * The programme involves collaborations with government agencies, international training, and demonstration plots to encourage farmer adoption. 176. </w:t>
      </w:r>
      <w:hyperlink r:id="rId154">
        <w:r>
          <w:rPr>
            <w:color w:val="0000EE"/>
            <w:u w:val="single"/>
          </w:rPr>
          <w:t>https://coffeetalk.com/daily-dose/top-news/04-2026/109782/</w:t>
        </w:r>
      </w:hyperlink>
      <w:r>
        <w:t xml:space="preserve"> - * Coffee prices fell, with arabica down 0.65% and robusta down 0.69%, amid expectations of a record crop in Brazil. * The Marex Group Plc projected Brazil’s 2026/27 coffee crop at 75.9 million bags; StoneX raised its estimate to 75.3 million bags. * The global coffee surplus is expected to reach 10 million bags in 2026, * Vietnam’s coffee exports rose by 14% in early 2026 and production may hit a four-year high of 1.76 million metric tons. * The closure of the Strait of Hormuz is affecting supply chains, increasing shipping costs. * Brazilian rainfall has been below average, impacting crop conditions. * Arabica inventories increased to a six-and-a-quarter month high, while robusta inventories fell to a 1.25-year low. * Brazil’s export volumes declined by 27% in February and 31% in March YoY. * Global production projections remain optimistic, with Rabobank expecting a record 180 million bags in the next season, but export declines and increased stocks are creating bearish sentiment. 177. </w:t>
      </w:r>
      <w:hyperlink r:id="rId158">
        <w:r>
          <w:rPr>
            <w:color w:val="0000EE"/>
            <w:u w:val="single"/>
          </w:rPr>
          <w:t>https://neworleanscitybusiness.com/blog/2026/04/09/pjs-coffee-maple-street-uptown/</w:t>
        </w:r>
      </w:hyperlink>
      <w:r>
        <w:t xml:space="preserve"> - * PJ’s Coffee to reopen at 7700 Maple St., the former Starbucks site, with a target opening in fall 2026. * The new location is part of Ballard Brands' expansion, on a site they purchased. * The original Maple Street store operated for nearly 50 years before closing in January 2025. * The new store will undergo full renovation and is located in a busy commercial corridor near Tulane and Loyola universities. * Maple Street coffee scene has shifted with new competitors like French Truck Coffee, but PJ’s aims to reconnect with its roots in the neighbourhood. 178. </w:t>
      </w:r>
      <w:hyperlink r:id="rId159">
        <w:r>
          <w:rPr>
            <w:color w:val="0000EE"/>
            <w:u w:val="single"/>
          </w:rPr>
          <w:t>https://www.businessmalawi.com/major-economic-shocks-what-they-mean-for-malawis-business-future/</w:t>
        </w:r>
      </w:hyperlink>
      <w:r>
        <w:t xml:space="preserve"> - * Climate shocks are disrupting Malawi’s development, diverting government resources from long-term investments to emergency relief. * Agricultural productivity is declining due to erratic rainfall and land degradation, affecting over 80% of Malawians employed in agriculture. * Environmental degradation includes a 2.8% annual loss in forest cover and increased land erosion. * Access to safe water remains limited for over four million Malawians, impacting irrigation and health. * Electricity access has improved moderately, but rural areas remain underserved, limiting business operations. * Climate-related expenditure makes up 9-12% of public spending, mostly funded through donors. * Economic projections indicate climate change could reduce GDP growth by 3-9% by 2030, affecting food security and public finances. * Opportunities exist for businesses developing climate-resilient solutions, though economic instability necessitates diversification. 179. </w:t>
      </w:r>
      <w:hyperlink r:id="rId160">
        <w:r>
          <w:rPr>
            <w:color w:val="0000EE"/>
            <w:u w:val="single"/>
          </w:rPr>
          <w:t>https://colombiareports.com/how-colombia-plants-to-curb-effects-of-middle-east-war-central-bank-interest-rate-hikes/</w:t>
        </w:r>
      </w:hyperlink>
      <w:r>
        <w:t xml:space="preserve"> - * President Gustavo Petro announced measures to prevent increased food prices and economic slowdown in Colombia. * Tariffs on fertiliser exports from Colombia are to be imposed to counter expected shortages and prevent export to the US. * The government aims to keep fertiliser produced domestically for local use and subsidise its production. * Meat exports to China are restricted to control rising meat prices. * The measures aim to stabilise food prices and reduce poverty risks amid global conflicts and interest rate increases. * Subsidised credits will be provided to small and medium-sized businesses affected by recent Central Bank interest rate hikes. 180. </w:t>
      </w:r>
      <w:hyperlink r:id="rId161">
        <w:r>
          <w:rPr>
            <w:color w:val="0000EE"/>
            <w:u w:val="single"/>
          </w:rPr>
          <w:t>https://www.vogue.com/article/collagen-coffee-creamer-matcha</w:t>
        </w:r>
      </w:hyperlink>
      <w:r>
        <w:t xml:space="preserve"> - * Collagen coffees and creamers are increasing in popularity, with a +76.3% year-over-year rise in search interest. * Celebrities like Victoria Beckham, Jennifer Aniston, and Cindy Crawford have publicly endorsed collagen coffee routines. * Research indicates potential benefits of hydrolyzed collagen for skin, joints, bones, and gut health, though results are gradual and dependent on dosage. * Experts suggest consistency is key and collagen coffee may enhance overall wellness without overnight effects. * The trend reflects consumer demand for convenient, functional beverages integrated into daily routines. 181. </w:t>
      </w:r>
      <w:hyperlink r:id="rId162">
        <w:r>
          <w:rPr>
            <w:color w:val="0000EE"/>
            <w:u w:val="single"/>
          </w:rPr>
          <w:t>https://www.marinelink.com/news/hormuz-shipping-traffic-remains-below-537884</w:t>
        </w:r>
      </w:hyperlink>
      <w:r>
        <w:t xml:space="preserve"> - • Ship traffic through the Strait of Hormuz is well below 10% of normal volumes despite a U.S.-Iran ceasefire. • Only seven ships passed through in 24 hours, with risks from Iran's warning vessels to sail through Iranian waters. • Iran has suggested charging tolls in cryptocurrency to control Hormuz, though international consensus opposes this. • A backlog of ships and disruptions in transit are impacting global oil supply, which has decreased by 20%. • Western countries and shipping companies are cautious amid ongoing risks and potential toll fees. 182. </w:t>
      </w:r>
      <w:hyperlink r:id="rId163">
        <w:r>
          <w:rPr>
            <w:color w:val="0000EE"/>
            <w:u w:val="single"/>
          </w:rPr>
          <w:t>https://biomassmagazine.com/articles/2026-outlook-for-maritime-biofuels</w:t>
        </w:r>
      </w:hyperlink>
      <w:r>
        <w:t xml:space="preserve"> - * Maritime shipping relies heavily on fuel oil, with a shift towards biofuels driven by regulatory pressures to achieve net-zero emissions by 2050. * International policies, including IMO’s proposed emissions taxes and the EU’s FuelEU programme, aim to reduce greenhouse gas intensity in maritime transport. * US legislation to expand biofuel incentives for ocean-going vessels has been introduced, potentially increasing biofuel use. * Port-level initiatives in cities like Detroit and Seattle set biofuel usage goals, with some ports aiming for significant uptake by 2027 and 2040. * Industry stakeholders should plan for regulatory compliance and market shifts influenced by international, national, and port-specific policies. 183. </w:t>
      </w:r>
      <w:hyperlink r:id="rId164">
        <w:r>
          <w:rPr>
            <w:color w:val="0000EE"/>
            <w:u w:val="single"/>
          </w:rPr>
          <w:t>https://fortune.com/2026/04/09/global-food-emergency-how-bad-strait-hormuz-grocery-prices-shortages/</w:t>
        </w:r>
      </w:hyperlink>
      <w:r>
        <w:t xml:space="preserve"> - * The closure of the Strait of Hormuz impacts global shipping routes, affecting food and energy supplies. * Significant shares of crude oil, liquefied natural gas, and fertilisers are transported through the strait. * Fertiliser shortages and rising costs due to geopolitical tensions threaten staple crops like corn, wheat, and rice. * Reduced fertiliser availability and increased prices impact crop yields, highlighting potential food supply risks. * U.S. and global meat markets are affected by fertiliser and feed costs, with past examples from droughts illustrating impact on prices.</w:t>
      </w:r>
      <w:r/>
    </w:p>
    <w:p>
      <w:r/>
      <w:r>
        <w:t xml:space="preserve">184. </w:t>
      </w:r>
      <w:hyperlink r:id="rId165">
        <w:r>
          <w:rPr>
            <w:color w:val="0000EE"/>
            <w:u w:val="single"/>
          </w:rPr>
          <w:t>https://www.whalesbook.com/news/English/consumer-products/India-Beverage-Firms-Seek-Duty-Waivers-Amid-Cost-Surge-Price-Curbs/69d7e3c9e0ea10058db48876</w:t>
        </w:r>
      </w:hyperlink>
      <w:r>
        <w:t xml:space="preserve"> - * European beverage companies, including Pernod Ricard and AB InBev, request India to waive import duties on packaging materials due to supply shortages and rising costs. * Global commodity prices, driven by the Iran conflict and geopolitical tensions, have increased costs for glass, aluminium, and energy. * India's strict regulatory environment limits companies' ability to pass higher costs to consumers, threatening profit margins. * Major global players in India face cost increases up to 15% with potential sourcing challenges adding another 30% cost rise. * The weakened Indian Rupee and geopolitical instability in the Middle East exacerbate supply and cost issues in the beverage sector. 185. </w:t>
      </w:r>
      <w:hyperlink r:id="rId166">
        <w:r>
          <w:rPr>
            <w:color w:val="0000EE"/>
            <w:u w:val="single"/>
          </w:rPr>
          <w:t>https://vocal.media/journal/automation-in-agriculture-reshaping-global-farming-efficiency-and-productivity</w:t>
        </w:r>
      </w:hyperlink>
      <w:r>
        <w:t xml:space="preserve"> - * Market research predicts the agricultural robots market will reach USD 71.4 billion by 2032, growing at a CAGR of 19.8%. * The sector is shifting towards automated systems integrated with AI, machine learning, and IoT, replacing manual processes. * Labour shortages and rising wages in major economies are key drivers of robotic adoption. * North America leads the market, with Asia-Pacific expected to see the fastest growth. * Challenges include high capital costs, digital infrastructure deficits, and interoperability issues. 186. </w:t>
      </w:r>
      <w:hyperlink r:id="rId167">
        <w:r>
          <w:rPr>
            <w:color w:val="0000EE"/>
            <w:u w:val="single"/>
          </w:rPr>
          <w:t>https://vegnews.com/starbucks-unicorn-drink-coachella</w:t>
        </w:r>
      </w:hyperlink>
      <w:r>
        <w:t xml:space="preserve"> - * Starbucks' Unicorn Frappuccino returns for Coachella 2026, available only inside the festival. * The drink is veganisable with non-dairy milk and vegan-friendly powders, confirmed in 2017. * Starbucks' Coachella Coffeehouse debuts as the festival's official coffee sponsor. * Several other dairy-free beverages, including iced matcha lattes and cold brew, are also available. * Nationwide vegan options are rolled out for spring, such as Toasted Coconut Cold Brew and Ube Coconut Macchiato. 187. </w:t>
      </w:r>
      <w:hyperlink r:id="rId168">
        <w:r>
          <w:rPr>
            <w:color w:val="0000EE"/>
            <w:u w:val="single"/>
          </w:rPr>
          <w:t>https://www.foodmanufacture.co.uk/Article/2026/04/09/inside-rounton-coffee-getting-beans-to-britain-is-anything-but-easy/?utm_source=RSS_Feed&amp;utm_medium=RSS&amp;utm_campaign=RSS</w:t>
        </w:r>
      </w:hyperlink>
      <w:r>
        <w:t xml:space="preserve"> - * Rounton Coffee, an independent roaster in Yorkshire, sources beans globally for its award-winning coffee. * The journey from bean to cup can take up to six months due to logistical hurdles and red tape. * The company works with suppliers in countries like Uganda, Colombia, Costa Rica, Rwanda, China, and Yemen. * Beans are processed, transported by trucks to ports, shipped to the UK, and then distributed to warehouses. * The company has expanded roasting capacity and sees increasing demand for its coffee and subscription service. 188. </w:t>
      </w:r>
      <w:hyperlink r:id="rId169">
        <w:r>
          <w:rPr>
            <w:color w:val="0000EE"/>
            <w:u w:val="single"/>
          </w:rPr>
          <w:t>https://news.italianfood.net/2026/04/09/italian-food-industry-strengthens-global-role-amid-rising-geopolitical-uncertainty/</w:t>
        </w:r>
      </w:hyperlink>
      <w:r>
        <w:t xml:space="preserve"> - * Italian food sector's exports reached €25 billion in 2025, increasing by 9.2% year-on-year. * The industry accounts for 42.3% of Italy's total food exports. * Main export markets are Germany, France, the United States, the United Kingdom, Spain, and Poland. * Coffee exports increased by 24.6%, confectionery by 20.1%, and jams by 20.2%. * The sector faces geopolitical risks impacting energy, raw materials, and supply chains. 189. </w:t>
      </w:r>
      <w:hyperlink r:id="rId170">
        <w:r>
          <w:rPr>
            <w:color w:val="0000EE"/>
            <w:u w:val="single"/>
          </w:rPr>
          <w:t>https://www.newsghana.com.gh/ghanas-50-cocoa-processing-goal-hinges-on-idle-plant-revival/</w:t>
        </w:r>
      </w:hyperlink>
      <w:r>
        <w:t xml:space="preserve"> - * Ghana aims to process at least 50% of its cocoa domestically, with a policy starting from the 2026/2027 crop season. * WAMCo’s idle processing plant requires up to $7 million for rehabilitation, impacting Ghana’s processing capacity. * The Ghanaian government’s reform directive involves all stakeholders in the cocoa value chain. * Project Elevate aims to increase semi-finished cocoa product exports, potentially adding $500 million in foreign exchange. * Capacity upgrades and infrastructure rehabilitation are key to meeting processing targets. 190. </w:t>
      </w:r>
      <w:hyperlink r:id="rId171">
        <w:r>
          <w:rPr>
            <w:color w:val="0000EE"/>
            <w:u w:val="single"/>
          </w:rPr>
          <w:t>https://www.canalrural.com.br/opiniao-noticias/guerra-no-oriente-medio-deve-gerar-efeitos-prolongados-para-agro-mesmo-com-cessar-fogo/</w:t>
        </w:r>
      </w:hyperlink>
      <w:r>
        <w:t xml:space="preserve"> - ['</w:t>
      </w:r>
      <w:r>
        <w:rPr>
          <w:i/>
        </w:rPr>
        <w:t xml:space="preserve"> The tensions between the US and Iran are affecting the global economy and Brazilian agribusiness, mainly through oil prices and currency volatility.', "</w:t>
      </w:r>
      <w:r>
        <w:t xml:space="preserve"> Increased oil prices are raising costs for diesel, freight, logistics, and other inputs in Brazil's productive chain.", '</w:t>
      </w:r>
      <w:r>
        <w:rPr>
          <w:i/>
        </w:rPr>
        <w:t xml:space="preserve"> The instability in the Middle East is expected to have prolongated effects, possibly lasting up to two years, even if the conflict subsides.', '</w:t>
      </w:r>
      <w:r>
        <w:t xml:space="preserve"> Policies promoting biofuel use, like increasing biodiesel blending, are recommended to reduce dependency on external energy sources.', "</w:t>
      </w:r>
      <w:r>
        <w:rPr>
          <w:i/>
        </w:rPr>
        <w:t xml:space="preserve"> The real's appreciation pressures commodity prices, potentially impacting exports; Brazil benefits from oil exports amid high prices.", '</w:t>
      </w:r>
      <w:r>
        <w:t xml:space="preserve"> Elevated oil prices may persist, especially if conflict intensifies, reducing global supply.', '</w:t>
      </w:r>
      <w:r>
        <w:rPr>
          <w:i/>
        </w:rPr>
        <w:t xml:space="preserve"> Structural changes include potential reduced demand for soy from China; increasing internal processing and biodiesel production are suggested strategies.', '</w:t>
      </w:r>
      <w:r>
        <w:t xml:space="preserve"> Higher costs, currency fluctuations, and demand shifts contribute to uncertainty in the agribusiness sector.'] 191. </w:t>
      </w:r>
      <w:hyperlink r:id="rId172">
        <w:r>
          <w:rPr>
            <w:color w:val="0000EE"/>
            <w:u w:val="single"/>
          </w:rPr>
          <w:t>https://www.agribook.co.za/south-african-agricultural-exporters-must-find-new-markets-amid-the-middle-east-war/</w:t>
        </w:r>
      </w:hyperlink>
      <w:r>
        <w:t xml:space="preserve"> - * South African agricultural exports face disruption due to the Middle East war, prompting the need for alternative markets. * The citrus export season is approaching, with increased competition from Brazil and South American produce. * Regions like South Asia are considered for export diversification as Middle Eastern markets are affected. * South Africa’s government departments and industry bodies are coordinating to identify and access new markets. * The conflict highlights the importance of export diversification and domestic production expansion for long-term growth. 192. </w:t>
      </w:r>
      <w:hyperlink r:id="rId173">
        <w:r>
          <w:rPr>
            <w:color w:val="0000EE"/>
            <w:u w:val="single"/>
          </w:rPr>
          <w:t>https://www.producer.com/opinion/these-input-cost-strategies-are-worth-farmers-consideration/</w:t>
        </w:r>
      </w:hyperlink>
      <w:r>
        <w:t xml:space="preserve"> - * Farm input costs, including fertiliser and diesel, have become significantly higher due to geopolitical disruptions. * Farmers are exploring strategies such as stockpiling fertiliser and using stabilisers to mitigate costs. * Sulfur and phosphate fertilizer prices have increased, influenced by supply restrictions from the Middle East. * Fertiliser prices are expected to remain high, prompting planning for future purchases. * High petrol and fertiliser costs are likely to raise crop protection product prices. * Equipment upgrades are unlikely due to high costs and narrow margins. 193. </w:t>
      </w:r>
      <w:hyperlink r:id="rId174">
        <w:r>
          <w:rPr>
            <w:color w:val="0000EE"/>
            <w:u w:val="single"/>
          </w:rPr>
          <w:t>https://www.producer.com/am-market-reports/am-market-report-april-9-2026/</w:t>
        </w:r>
      </w:hyperlink>
      <w:r>
        <w:t xml:space="preserve"> - * Grain markets are trading higher, with ICE canola futures up $2 to $4/tonne, supported by soy complex gains and energy market rebounds. * US grain futures, including corn, soybean, and wheat, showed mixed movements, influenced by a forthcoming USDA report and external factors like energy prices and geopolitical tensions. * The USDA supply/demand report is expected to show small changes in US grain carryout, with higher stocks compared to the previous year. * Global cereal production remains near record levels, with recent price volatility driven more by external influences than supply shortages. * Geopolitical tensions over the Middle East, oil prices, and the Strait of Hormuz continue to influence energy and grain markets. * Argentina’s corn harvest is nearing record levels; Brazil’s soybean harvest is also nearing completion, supporting bullish outlooks. * Weather forecasts indicate a potential super El Niño event, affecting crops in the US Midwest and Canada. * Oil prices are near $100/barrel due to ongoing Middle East conflicts, impacting freight and input costs in agriculture. 194. </w:t>
      </w:r>
      <w:hyperlink r:id="rId175">
        <w:r>
          <w:rPr>
            <w:color w:val="0000EE"/>
            <w:u w:val="single"/>
          </w:rPr>
          <w:t>https://wealthofgeeks.com/no-generation-loves-sweets-more-than-gen-z/</w:t>
        </w:r>
      </w:hyperlink>
      <w:r>
        <w:t xml:space="preserve"> - * Gen Z craves sweet treats more than other generations, with 72% needing 1-6 servings daily; survey of 2,000 US adults, January–February 2026. * Gen Z and millennials are most likely to enjoy sweet treats with friends or share with children; cravings occur at different times for each generation. * Sweets like cookies, ice cream, chocolate, candy, and cake are popular; Gen Z prefers fruity and unique flavours like strawberry and cotton candy. * Nearly 70% of respondents enjoy seasonal candies, linking sweets to celebrations and routines. * Sweet treat preferences correlate with higher mental health, career, and relationship satisfaction among respondents. 195. </w:t>
      </w:r>
      <w:hyperlink r:id="rId176">
        <w:r>
          <w:rPr>
            <w:color w:val="0000EE"/>
            <w:u w:val="single"/>
          </w:rPr>
          <w:t>https://www.london-now.co.uk/news/26008190.costa-coffee-london-aldersgate-street-new-store-opening/?ref=rss</w:t>
        </w:r>
      </w:hyperlink>
      <w:r>
        <w:t xml:space="preserve"> - • Costa Coffee opens a new store on Aldersgate Street, London, featuring heritage-inspired design and modern layout. • The store offers flexible seating, self-service kiosks, and click-and-collect options, catering to commuters and local visitors. • The opening created four new jobs and is part of Costa’s investment plan for up to seven new stores and over 10 refurbishments in London in 2026. • The store is located in an area with high footfall and transport connectivity, reflecting London's growing appeal as a destination. • The opening was welcomed by local authorities, highlighting the store’s contribution to business and community building. 196. </w:t>
      </w:r>
      <w:hyperlink r:id="rId168">
        <w:r>
          <w:rPr>
            <w:color w:val="0000EE"/>
            <w:u w:val="single"/>
          </w:rPr>
          <w:t>https://www.foodmanufacture.co.uk/Article/2026/04/09/inside-rounton-coffee-getting-beans-to-britain-is-anything-but-easy/?utm_source=RSS_Feed&amp;utm_medium=RSS&amp;utm_campaign=RSS</w:t>
        </w:r>
      </w:hyperlink>
      <w:r>
        <w:t xml:space="preserve"> - * Rounton Coffee sources beans from countries including Colombia, Costa Rica, Rwanda, China, Yemen, and Uganda. * The company’s bean-to-cup process can take up to six months due to logistical challenges. * Rounton Coffee works with Uganda-based social enterprise Agri Evolve to support smallholder farmers. * The company has invested in technology to roast over a tonne of coffee daily and has expanded distribution and subscription services. * Founder David Beattie travels globally to establish supplier relationships, emphasising the importance of origin relationships for quality. 197. </w:t>
      </w:r>
      <w:hyperlink r:id="rId169">
        <w:r>
          <w:rPr>
            <w:color w:val="0000EE"/>
            <w:u w:val="single"/>
          </w:rPr>
          <w:t>https://news.italianfood.net/2026/04/09/italian-food-industry-strengthens-global-role-amid-rising-geopolitical-uncertainty/</w:t>
        </w:r>
      </w:hyperlink>
      <w:r>
        <w:t xml:space="preserve"> - * Italian food exports reached €25 billion in 2025, with a +9.2% increase year-on-year, accounting for 42.3% of total Italian food exports. * The sector's primary markets include Germany, France, the US, UK, Spain, and Poland. * Coffee exports increased by +24.6%, confectionery by +20.1%, and jams by +20.2%. * Other growing categories include ice cream (+18.8%), cocoa and chocolate (+18.4%), frozen foods (+9.1%), and baked goods (+6.4%). * Geopolitical risks threaten energy costs, raw material sourcing, and supply chains amid global tensions and trade barriers. 198. </w:t>
      </w:r>
      <w:hyperlink r:id="rId177">
        <w:r>
          <w:rPr>
            <w:color w:val="0000EE"/>
            <w:u w:val="single"/>
          </w:rPr>
          <w:t>https://www.prnewswire.com/news-releases/beans--brews-coffeehouse-reports-record-q1-growth-302738536.html</w:t>
        </w:r>
      </w:hyperlink>
      <w:r>
        <w:t xml:space="preserve"> - * Beans &amp; Brews Coffeehouse celebrates a record-breaking start to 2026, with 11 openings in 2025 and a goal of opening 25 locations in 2026. * In Q1 2026, six new locations opened across Colorado, Nevada, Utah, and Texas, including a drive-thru in Price, Utah. * The company’s expansion includes traditional and non-traditional sites such as grocery stores, driven by franchisee growth and strategic partnerships. * A large franchisee plans to open eight new locations over 16 months, increasing their total to 14 units. * The company aims to sustain momentum through site selection, beverage innovation, and regional focus, particularly in the mountain west. 199. </w:t>
      </w:r>
      <w:hyperlink r:id="rId178">
        <w:r>
          <w:rPr>
            <w:color w:val="0000EE"/>
            <w:u w:val="single"/>
          </w:rPr>
          <w:t>https://diariodelhuila.com/produccion-de-cafe-en-colombia-cae-113-en-2026-pese-a-fuerte-nivel-de-exportaciones/</w:t>
        </w:r>
      </w:hyperlink>
      <w:r>
        <w:t xml:space="preserve"> - * Coffee production in Colombia decreased by 11.3% during the first two months of 2026, compared to the same period in 2025, due to adverse climate factors. * Colombia remains the third largest coffee producer globally, behind Brazil and Vietnam. * Excessive rainfall, drought, and phenomena like La Niña have impacted harvest cycles and increased production costs. * Despite reduced production, exports reached 12.5 million sacks in 2025, earning approximately US$5.1 billion, mainly from the US. * Domestic coffee consumption remains low at 2.2 kg per capita, compared to global demand of 175 million sacks in 2025. * Sector officials expect a potential recovery in 2027, with renewed cultivation and favourable flowering conditions. 200. </w:t>
      </w:r>
      <w:hyperlink r:id="rId179">
        <w:r>
          <w:rPr>
            <w:color w:val="0000EE"/>
            <w:u w:val="single"/>
          </w:rPr>
          <w:t>https://www.vanguardngr.com/2026/04/africa-earns-under-10-of-120bn-chocolate-market-report/</w:t>
        </w:r>
      </w:hyperlink>
      <w:r>
        <w:t xml:space="preserve"> - * The Cocoa and Coffee Farmers Alliance Association of Africa (COCEFAAA) plans to unveil a three-year development agenda on April 9, 2026, to improve Africa’s position in global cocoa and coffee markets. * Despite producing about 70% of the world's cocoa, Africa earns less than 10% of the estimated $120 billion chocolate market. * Africa accounts for roughly 3% of the $263.5 billion global coffee market, despite being the origin of coffee. * Challenges faced by farmers include low yields, climate change, pests, regulatory constraints, and limited value addition. * Progress noted in Côte d’Ivoire and Ghana with increased local processing and traceability systems. 201. </w:t>
      </w:r>
      <w:hyperlink r:id="rId180">
        <w:r>
          <w:rPr>
            <w:color w:val="0000EE"/>
            <w:u w:val="single"/>
          </w:rPr>
          <w:t>https://www.foodbusinessmea.com/illycaffe-reports-12-revenue-growth-to-us817-2m-in-2025/</w:t>
        </w:r>
      </w:hyperlink>
      <w:r>
        <w:t xml:space="preserve"> - * Illycaffè increased revenue by 12% to US$817.18M in 2025, driven by higher volumes in Italy and the US, and expanding in Europe. * The company's revenue growth was supported by a 14% rise in Italy, 23% in Europe, and 20% in the US. * The company completed acquisitions including Swiss distributor Thalwil AG and coffee machine manufacturer Capitani. * Raw material costs surged, with coffee prices tripling since 1972, impacting profitability. * Despite inflation, illycaffè maintained organic growth and strategic expansion amid geopolitical tensions. 202. </w:t>
      </w:r>
      <w:hyperlink r:id="rId178">
        <w:r>
          <w:rPr>
            <w:color w:val="0000EE"/>
            <w:u w:val="single"/>
          </w:rPr>
          <w:t>https://diariodelhuila.com/produccion-de-cafe-en-colombia-cae-113-en-2026-pese-a-fuerte-nivel-de-exportaciones/</w:t>
        </w:r>
      </w:hyperlink>
      <w:r>
        <w:t xml:space="preserve"> - * Colombian coffee production declined by 11.3% in the first two months of 2026, due to adverse weather conditions. * Despite the decrease, Colombia remains the third largest global coffee producer, after Brazil and Vietnam. * Excessive rains and droughts have affected harvest cycles and increased operational costs, influenced by Climate phenomena like La Niña. * Colombia exported 12.5 million sacks of coffee in 2025, earning approximately US$5.1 billion, mostly from the US. * Domestic coffee consumption remains low at 2.2 kg per capita, despite global demand growth. * The sector is optimistic about recovery in 2027, with replanting and favourable flowering conditions. 203. </w:t>
      </w:r>
      <w:hyperlink r:id="rId179">
        <w:r>
          <w:rPr>
            <w:color w:val="0000EE"/>
            <w:u w:val="single"/>
          </w:rPr>
          <w:t>https://www.vanguardngr.com/2026/04/africa-earns-under-10-of-120bn-chocolate-market-report/</w:t>
        </w:r>
      </w:hyperlink>
      <w:r>
        <w:t xml:space="preserve"> - * Africa produces about 70% of the world’s cocoa but earns less than 10% of the global chocolate market, worth $120 billion. * COCEFAAA announced a three-year development plan to reposition Africa in cocoa and coffee value chains, unveiled on April 9, 2026. * The plan aims to address challenges such as low yields, poor processing capacity, climate change, pests, and market access. * Progress in local processing is noted in Côte d’Ivoire and Ghana. * The initiative seeks to increase Africa’s share of the global coffee market to 20% by 2030 and promote intra-African trade. 204. </w:t>
      </w:r>
      <w:hyperlink r:id="rId171">
        <w:r>
          <w:rPr>
            <w:color w:val="0000EE"/>
            <w:u w:val="single"/>
          </w:rPr>
          <w:t>https://www.canalrural.com.br/opiniao-noticias/guerra-no-oriente-medio-deve-gerar-efeitos-prolongados-para-agro-mesmo-com-cessar-fogo/</w:t>
        </w:r>
      </w:hyperlink>
      <w:r>
        <w:t xml:space="preserve"> - * Tensions between US and Iran impact the global economy and Brazilian agribusiness, mainly through oil market and currency volatility. * Immediate effects include higher energy and logistics costs, pressuring inputs and export costs. * The instability in the Middle East may last up to two years, affecting the global economy even if conflicts ease. * Increasing biofuel use is suggested to reduce dependency on external energy sources. * The real's appreciation affects commodity prices, with potential impacts on Brazil's export competitiveness. * Oil prices are expected to stay high, especially if the conflict intensifies. * Structural changes such as reduced Chinese demand for soy and increased internal processing are discussed as strategic alternatives. 205. </w:t>
      </w:r>
      <w:hyperlink r:id="rId181">
        <w:r>
          <w:rPr>
            <w:color w:val="0000EE"/>
            <w:u w:val="single"/>
          </w:rPr>
          <w:t>https://www.foodbusinessmea.com/indian-exporters-face-us1000-freight-hikes-as-rerouting-drives-up-costs/</w:t>
        </w:r>
      </w:hyperlink>
      <w:r>
        <w:t xml:space="preserve"> - * Shipping rates from India to Europe have increased by up to US$1,000 per container, with carriers applying additional surcharges. * Longer rerouting via the Cape of Good Hope extends transit times by 10 to 14 days, increasing costs and fuel consumption. * Extended sea time affects cold chain management for perishable goods, raising spoilage risks. * Exporters of perishable goods, handling shipments valued at up to US$1.5 billion annually, face increased logistical challenges. * Disruptions impact Indian rice exports, with approximately 400,000 tonnes of basmati rice held due to shipping and payment issues. * Higher freight costs are likely to lead to increased prices for Middle Eastern and African importers relying on Indian produce, including rice, spices, meat, and fruits. * Exporters and food importers are advised to explore alternative shipping routes and buffer inventories to mitigate extended transit times. 206. </w:t>
      </w:r>
      <w:hyperlink r:id="rId182">
        <w:r>
          <w:rPr>
            <w:color w:val="0000EE"/>
            <w:u w:val="single"/>
          </w:rPr>
          <w:t>https://www.freightwaves.com/news/ocean-rates-rise-as-hormuz-makes-fuel-top-concern</w:t>
        </w:r>
      </w:hyperlink>
      <w:r>
        <w:t xml:space="preserve"> - * Ocean shipping operations remain stable globally, but rising fuel costs and Hormuz Strait disruptions impact trade. * Iran has closed the Strait of Hormuz, with reports of ships charged up to $2 million for safe passage, threatening maritime security. * Major carriers like Maersk seek emergency fuel surcharges amid rising fuel prices and limited passage through Hormuz. * Trans-Pacific rates have increased by nearly 40%, Asia-North Europe by 20%, driven by geopolitical tensions and fuel costs. * Analysts suggest that ongoing conflict could lead to slower sailing and further rate increases, influencing global trade flow. 207. </w:t>
      </w:r>
      <w:hyperlink r:id="rId183">
        <w:r>
          <w:rPr>
            <w:color w:val="0000EE"/>
            <w:u w:val="single"/>
          </w:rPr>
          <w:t>https://www.just-drinks.com/features/iran-crisis-inflation-uncertainty-turns-to-when-rather-than-if/</w:t>
        </w:r>
      </w:hyperlink>
      <w:r>
        <w:t xml:space="preserve"> - * Food prices are expected to rise due to ongoing conflicts and disruptions in Iran and the Middle East, despite a fragile ceasefire. * Shipping disruptions through the Strait of Hormuz persist, with elevated freight rates and reduced capacities estimated to impact global trade. * Higher energy, fertiliser, and transport costs threaten to sustain food inflation into 2027. * International organisations warn low-income countries could face increased food insecurity due to fuel and fertiliser price spikes. * Negotiations in Pakistan on Iran’s war proposals are crucial, with potential implications for shipping costs and regional stability. 208. </w:t>
      </w:r>
      <w:hyperlink r:id="rId184">
        <w:r>
          <w:rPr>
            <w:color w:val="0000EE"/>
            <w:u w:val="single"/>
          </w:rPr>
          <w:t>https://www.progressiverailroading.com/intermodal/news/Global-disruptions-not-good-for-container-volume-at-US-ports-retail-group-says--76714</w:t>
        </w:r>
      </w:hyperlink>
      <w:r>
        <w:t xml:space="preserve"> - * Import volumes at major U.S. ports in March 2026 were down 8.3% year over year, with April forecasted to be 5.6% lower than April 2025.</w:t>
      </w:r>
      <w:r>
        <w:rPr>
          <w:i/>
        </w:rPr>
        <w:t xml:space="preserve"> </w:t>
      </w:r>
      <w:r>
        <w:t>Global Port Tracker projects mixed container volume changes from May to August 2026, with increases in May and June but decreases in July and August.</w:t>
      </w:r>
      <w:r>
        <w:rPr>
          <w:i/>
        </w:rPr>
        <w:t xml:space="preserve"> </w:t>
      </w:r>
      <w:r>
        <w:t>First half of 2026 container volumes are projected to be 1.8% lower than the same period in 2025.</w:t>
      </w:r>
      <w:r>
        <w:rPr>
          <w:i/>
        </w:rPr>
        <w:t xml:space="preserve"> * The report highlights that global disruptions, especially rising fuel costs, could impact supply chains and retailers in the future.</w:t>
      </w:r>
      <w:r>
        <w:t xml:space="preserve">209. </w:t>
      </w:r>
      <w:hyperlink r:id="rId185">
        <w:r>
          <w:rPr>
            <w:color w:val="0000EE"/>
            <w:u w:val="single"/>
          </w:rPr>
          <w:t>https://www.ttnews.com/articles/hormuz-not-open-iran-control</w:t>
        </w:r>
      </w:hyperlink>
      <w:r>
        <w:t xml:space="preserve"> - * Ship traffic through the Strait of Hormuz remains halted as of April 9, with limited vessels, mostly linked to Iran, attempting passage. * Iran's Ports and Maritime Organisation published two safe routes; navigation still requires Iranian permission and involves mined waters. * Oil tankers from Saudi and Iraq approached Hormuz but halted after Iran insisted on vessel permission. * The International Maritime Organization and UK are working to establish whether mines exist in Hormuz. * Several ships are booked for oil transport; overall shipping activity remains limited and cautious. * EU and US nuclear tensions persist, with military presence maintained and no guarantee of reopening.</w:t>
      </w:r>
      <w:r/>
    </w:p>
    <w:p>
      <w:r/>
      <w:r>
        <w:t xml:space="preserve">210. </w:t>
      </w:r>
      <w:hyperlink r:id="rId186">
        <w:r>
          <w:rPr>
            <w:color w:val="0000EE"/>
            <w:u w:val="single"/>
          </w:rPr>
          <w:t>https://www.emirates247.com/business/fruit-and-vegetable-traders-highlight-role-of-dubais-robust-infrastructure-and-resilient-logistics-ecosystem-in-ensuring-a-diverse-and-reliable-food-supply/698</w:t>
        </w:r>
      </w:hyperlink>
      <w:r>
        <w:t xml:space="preserve"> - * Dubai's fruit and vegetable trade benefits from robust infrastructure and efficient logistics, supporting stable supply despite global disruptions. * Dubai authorities have implemented measures to facilitate cargo movement and ensure supply chain continuity. * Sector diversification, alternative transport routes, and strong public-private coordination underpin resilience. * Dubai continues to be a regional hub for food trade with a well-diversified supply network. * The outlook remains positive with ongoing infrastructure and policy support ensuring market stability. 211. </w:t>
      </w:r>
      <w:hyperlink r:id="rId187">
        <w:r>
          <w:rPr>
            <w:color w:val="0000EE"/>
            <w:u w:val="single"/>
          </w:rPr>
          <w:t>https://dahnay.com/top-logistics-trade-routes-latin-america-2026/?utm_source=rss&amp;utm_medium=rss&amp;utm_campaign=top-logistics-trade-routes-latin-america-2026</w:t>
        </w:r>
      </w:hyperlink>
      <w:r>
        <w:t xml:space="preserve"> - * Latin America is experiencing shifts in trade routes due to manufacturing growth, nearshoring, and increased intra-regional trade. * Pacific gateways such as Manzanillo, Callao, and Valparaíso handle electronics, machinery, consumer goods, and automotive components. * The Panama Canal influences freight pricing, vessel deployment, and scheduling, with capacity and water level issues affecting transit reliability. * Ports like Santos and Rio de Janeiro in Brazil support exports of agricultural commodities, minerals, and growing container volumes. * Mexico's cross-border integration with the US via routes through Texas, Arizona, and California is crucial for automotive, electronics, and finished goods. * Intra-regional trade routes connect Argentina, Brazil, Chile, Mexico, and Central America, diversifying logistics options. * Air cargo hubs in Mexico City, Bogotá, and São Paulo support high-value or time-sensitive shipments. * Infrastructure investments aim to improve route reliability through digital customs, electronic documentation, and standardised procedures. * Sustainability considerations lead to utilisation of rail intermodal and maritime paths to reduce emissions. * Latin America's trade landscape offers increased corridor options, requiring proactive planning and regional expertise for growth and resilience. 212. </w:t>
      </w:r>
      <w:hyperlink r:id="rId188">
        <w:r>
          <w:rPr>
            <w:color w:val="0000EE"/>
            <w:u w:val="single"/>
          </w:rPr>
          <w:t>https://floriculture.co.ke/what-global-market-disruptions-mean-for-flower-growers/</w:t>
        </w:r>
      </w:hyperlink>
      <w:r>
        <w:t xml:space="preserve"> - * The Rabobank fertilizer outlook for 2026 discusses geopolitical tensions impacting global fertilizer markets. * The Middle East conflict has constrained trade routes, leading to supply shocks, higher prices, and volatility in nitrogen, phosphate, and potash. * Fertilizer affordability has worsened, forcing growers to reconsider nutrient application; nitrogen prices have increased significantly. * Regional analysis highlights sharp price rises in Africa and stabilisation efforts by North African producers. * For Kenya’s floriculture sector, rising costs are affecting operations, prompting a shift toward efficiency and precision fertilisation. * The outlook suggests slow recovery of supply chains, sustained high prices, and potential reductions in fertilizer use impacting crop yields and quality. * Growers are advised to focus on adaptive strategies, technological enhancements, and efficiency to maintain profitability in uncertain conditions. 213. </w:t>
      </w:r>
      <w:hyperlink r:id="rId180">
        <w:r>
          <w:rPr>
            <w:color w:val="0000EE"/>
            <w:u w:val="single"/>
          </w:rPr>
          <w:t>https://www.foodbusinessmea.com/illycaffe-reports-12-revenue-growth-to-us817-2m-in-2025/</w:t>
        </w:r>
      </w:hyperlink>
      <w:r>
        <w:t xml:space="preserve"> - * Illycaffè S.p.A. reports a 12% increase in revenue for 2025, reaching US$817.2 million, driven by higher volumes in Italy, the US, and Europe. * The company experienced a significant rise in raw material prices, with coffee averaging three times the historical average since 1972. * illycaffè acquired Swiss distributor Thalwil AG and an 80% stake in coffee machine manufacturer Capitani in 2025. * Performance across major regions showed Italy up 14%, Europe up 23%, and the US growing 20% at constant exchange rates. * Company plans continued growth in 2026 through international expansion, marketing, and sustainable innovation. 214. </w:t>
      </w:r>
      <w:hyperlink r:id="rId178">
        <w:r>
          <w:rPr>
            <w:color w:val="0000EE"/>
            <w:u w:val="single"/>
          </w:rPr>
          <w:t>https://diariodelhuila.com/produccion-de-cafe-en-colombia-cae-113-en-2026-pese-a-fuerte-nivel-de-exportaciones/</w:t>
        </w:r>
      </w:hyperlink>
      <w:r>
        <w:t xml:space="preserve"> - ['</w:t>
      </w:r>
      <w:r>
        <w:rPr>
          <w:i/>
        </w:rPr>
        <w:t xml:space="preserve"> Coffee production in Colombia declined by 11.3% in the first two months of 2026 compared to the same period in 2025 due to adverse climatic conditions.', '</w:t>
      </w:r>
      <w:r>
        <w:t xml:space="preserve"> The sector faces challenges from excessive rains, droughts, and climatic phenomena like La Niña, affecting harvest cycles and increasing operational costs.', '</w:t>
      </w:r>
      <w:r>
        <w:rPr>
          <w:i/>
        </w:rPr>
        <w:t xml:space="preserve"> Colombia remains the third-largest global coffee producer, with strong export figures of 12.5 million sacks valued at US$5.1 billion, mainly to the US.', '</w:t>
      </w:r>
      <w:r>
        <w:t xml:space="preserve"> Domestic coffee consumption is low at 2.2 kilograms per capita, highlighting a need to boost internal market demand.', '</w:t>
      </w:r>
      <w:r>
        <w:rPr>
          <w:i/>
        </w:rPr>
        <w:t xml:space="preserve"> Sector outlook is cautiously optimistic for 2027, with plans to renew 90,000 hectares and expectations of production recovery.'] 215. </w:t>
      </w:r>
      <w:hyperlink r:id="rId189">
        <w:r>
          <w:rPr>
            <w:color w:val="0000EE"/>
            <w:u w:val="single"/>
          </w:rPr>
          <w:t>https://www.hortidaily.com/article/9826602/israel-export-disruptions-halt-herb-citrus-and-avocado-shipments/</w:t>
        </w:r>
      </w:hyperlink>
      <w:r>
        <w:rPr>
          <w:i/>
        </w:rPr>
        <w:t xml:space="preserve"> - * Israeli farmers face losses of NIS tens of millions due to export disruptions linked to the conflict with Iran. * Exports of herbs, citrus, and avocados have largely halted, affecting supply chains. * Disruptions are caused by flight suspensions, port delays, and rising fertilizer costs. * The herb sector is most affected, followed by citrus, avocado, and industrial vegetables. * Farmers call for government support to mitigate economic damage and support export recovery. 216. </w:t>
      </w:r>
      <w:hyperlink r:id="rId190">
        <w:r>
          <w:rPr>
            <w:color w:val="0000EE"/>
            <w:u w:val="single"/>
          </w:rPr>
          <w:t>https://www.moneytimes.com.br/a-guerra-no-oriente-medio-e-seus-efeitos-para-jbs-jbss32-minerva-beef3-e-mbrf-mbrf3-segundo-os-ceos-pads/</w:t>
        </w:r>
      </w:hyperlink>
      <w:r>
        <w:rPr>
          <w:i/>
        </w:rPr>
        <w:t xml:space="preserve"> - * The conflict in the Middle East has affected Brazilian protein exporters with logistical pressures and higher costs, but demand remains strong, according to CEOs of MBRF, Minerva, and JBS. * MBRF mitigated operational impacts through strategic stock positioning in 2024, with costs passed to customers amid high demand. * Minerva's direct exposure to the conflict zone is limited, with increased costs and route adjustments, but a long-term positive outlook on global food security and stockpiling. * JBS reports stable operations with high demand and increased costs offset by higher prices, with manufacturing ongoing in affected regions. * Overall, despite increased logistical expenses, companies experience demand resilience and confidence in medium- and long-term gains. 217. </w:t>
      </w:r>
      <w:hyperlink r:id="rId191">
        <w:r>
          <w:rPr>
            <w:color w:val="0000EE"/>
            <w:u w:val="single"/>
          </w:rPr>
          <w:t>https://www.haber7.com/yasam/haber/3618660-14-yillik-unlu-kahve-ve-donut-zincirinden-kotu-haber-kapatiliyor</w:t>
        </w:r>
      </w:hyperlink>
      <w:r>
        <w:rPr>
          <w:i/>
        </w:rPr>
        <w:t xml:space="preserve"> - * Dunkin, Hindistan’daki 14 yıllık varlığını sonlandırma kararı aldı.</w:t>
      </w:r>
      <w:r>
        <w:t xml:space="preserve"> Markanın ülkedeki franchise ortağı Jubilant FoodWorks, sözleşmenin 31 Aralık 2026’da sona ereceğini ve uzatılmayacağını duyurdu.</w:t>
      </w:r>
      <w:r>
        <w:rPr>
          <w:i/>
        </w:rPr>
        <w:t xml:space="preserve"> Ülkedeki tüm mağazaların aşamalı olarak kapanması planlanıyor.</w:t>
      </w:r>
      <w:r>
        <w:t xml:space="preserve"> 2025 sonunda mağaza sayısı 27’ye gerilemişti.</w:t>
      </w:r>
      <w:r>
        <w:rPr>
          <w:i/>
        </w:rPr>
        <w:t xml:space="preserve"> Uzmanlara göre, yerel tüketim alışkanlıklarına uyum sağlayamaması başarısızlığın temel nedeni.</w:t>
      </w:r>
      <w:r>
        <w:t xml:space="preserve"> Şirket, 2026 sonuna kadar mağazaları kapatmayı veya devretmeyi planlıyor. 218. </w:t>
      </w:r>
      <w:hyperlink r:id="rId192">
        <w:r>
          <w:rPr>
            <w:color w:val="0000EE"/>
            <w:u w:val="single"/>
          </w:rPr>
          <w:t>https://www.foodbusinessmea.com/alshaya-group-acquires-starbucks-greece-and-cyprus-business-expands-licensed-operations-in-europe/</w:t>
        </w:r>
      </w:hyperlink>
      <w:r>
        <w:t xml:space="preserve"> - * Alshaya Group acquires the licensed Starbucks business in Greece and Cyprus, becoming the sole owner and operator. * The acquisition involves 48 stores across both countries and employs about 500 people. * Alshaya operates over 2,000 Starbucks stores across 13 countries, serving over one million customers daily. * The deal marks a growth step for Alshaya’s licensed Starbucks operations. * The transition aims to ensure service continuity and explore future growth opportunities. 219. </w:t>
      </w:r>
      <w:hyperlink r:id="rId193">
        <w:r>
          <w:rPr>
            <w:color w:val="0000EE"/>
            <w:u w:val="single"/>
          </w:rPr>
          <w:t>https://globalmaritimehub.com/strait-of-hormuz-shipping-remains-restricted-despite-ceasefire-signals.html</w:t>
        </w:r>
      </w:hyperlink>
      <w:r>
        <w:t xml:space="preserve"> - * Shipping through the Strait of Hormuz remains effectively restricted due to security and operational risks. * Container lines, including Hapag-Lloyd, continue to avoid transits, citing ongoing uncertainty and safety concerns. * Only one container vessel, 'Lucia', exited the Strait recently, with some tankers and bulkers from Iranian ports crossing. * Tariff increases on goods related to Iran are proposed but not yet implemented. * CMA CGM is increasing services through the Suez Canal instead of detouring around Africa. * The situation remains unstable despite ceasefire headlines and statements by US officials. 220. </w:t>
      </w:r>
      <w:hyperlink r:id="rId194">
        <w:r>
          <w:rPr>
            <w:color w:val="0000EE"/>
            <w:u w:val="single"/>
          </w:rPr>
          <w:t>https://globalmaritimehub.com/ceasefire-fails-to-ease-container-shipping-rates.html</w:t>
        </w:r>
      </w:hyperlink>
      <w:r>
        <w:t xml:space="preserve"> - * Container shipping rates remain high despite a two-week US-Iran ceasefire, with ongoing Strait of Hormuz disruption. * Disruption has displaced around 250,000 TEU of weekly capacity, leading to new logistics chains via regional landbridges and ports. * Widespread congestion in key hubs in the Middle East and South Asia impacts port operations and extends transit times. * Freight rates have increased, affecting shipments from Asia to Gulf and long-haul routes like Asia–US West Coast. * Uncertainty around access to the Strait of Hormuz may delay return to normal routing and keep market volatile. 221. </w:t>
      </w:r>
      <w:hyperlink r:id="rId188">
        <w:r>
          <w:rPr>
            <w:color w:val="0000EE"/>
            <w:u w:val="single"/>
          </w:rPr>
          <w:t>https://floriculture.co.ke/what-global-market-disruptions-mean-for-flower-growers/</w:t>
        </w:r>
      </w:hyperlink>
      <w:r>
        <w:t xml:space="preserve"> - * A Rabobank report predicts challenging fertilizer markets in 2026 due to geopolitical tensions and disrupted trade routes, notably in the Middle East. * Fertilizer prices, especially nitrogen, are rising sharply, affecting global demand and increasing costs for flower growers. * African markets, including Egypt, Algeria, and Morocco, face rising prices but no widespread shortages. * Kenyan flower growers are experiencing mounting cost pressures, impacting quality and margins. * The report suggests a shift towards efficiency, optimisation, and biological inputs as strategies to mitigate rising fertilizer costs. * Market normalisation is expected to be slow, with sustained high prices risking reduced fertilizer use and impacts on crop yields. 222. </w:t>
      </w:r>
      <w:hyperlink r:id="rId195">
        <w:r>
          <w:rPr>
            <w:color w:val="0000EE"/>
            <w:u w:val="single"/>
          </w:rPr>
          <w:t>https://freshcup.com/new-agreement-between-14-large-coffee-companies-aims-to-promote-equitable-sourcing/</w:t>
        </w:r>
      </w:hyperlink>
      <w:r>
        <w:t xml:space="preserve"> - * Fourteen major coffee companies, led by GCP, IDH, and Solidaridad, announced a new approach to coffee buying.</w:t>
      </w:r>
      <w:r>
        <w:rPr>
          <w:i/>
        </w:rPr>
        <w:t>* The initiative aims to foster long-term, trust-based relationships and environmentally sustainable practices.</w:t>
      </w:r>
      <w:r>
        <w:t>* Based on a nine-month collaboration and a 2024 report highlighting value distribution issues in the coffee industry.</w:t>
      </w:r>
      <w:r>
        <w:rPr>
          <w:i/>
        </w:rPr>
        <w:t>* Focuses on equitable sourcing, technical assistance, fair pricing, and access to finance for farmers.</w:t>
      </w:r>
      <w:r>
        <w:t>* Involves companies such as Illycaffè, JDE Peet’s, Louis Dreyfus, and others.</w:t>
      </w:r>
      <w:r>
        <w:rPr>
          <w:i/>
        </w:rPr>
        <w:t xml:space="preserve">223. </w:t>
      </w:r>
      <w:hyperlink r:id="rId196">
        <w:r>
          <w:rPr>
            <w:color w:val="0000EE"/>
            <w:u w:val="single"/>
          </w:rPr>
          <w:t>https://indonesiaexpat.id/travel/history-culture/the-story-of-coffee-in-indonesia-from-colonial-commodity-to-global-speciality-icon/</w:t>
        </w:r>
      </w:hyperlink>
      <w:r>
        <w:rPr>
          <w:i/>
        </w:rPr>
        <w:t xml:space="preserve"> - * Coffee first arrived in Indonesia in the late 17th century, introduced by the Dutch East India Company. * Java became a key coffee export region, influencing global perceptions of coffee. * The Dutch Cultivation System expanded coffee production in the 19th century, particularly in Java, Sumatra, Sulawesi, and Bali. * The coffee industry faced a crisis due to leaf rust in the late 19th century, leading to the adoption of Robusta. * Post-independence, smallholder farmers now produce over 90% of Indonesian coffee, with traditional and innovative processing methods. * In the early 21st century, Indonesia's coffee experienced a resurgence in the speciality market through improved processing and quality control. * The domestic coffee culture in Indonesia has grown with a focus on craft and transparency. * Indonesia is now one of the world's largest coffee producers, offering highly diverse profiles across various regions, facing challenges in consistency and traceability, but also opportunities for branding and origin storytelling. * Digital platforms and market access are evolving, linking farmers more directly with global markets, continuing Indonesia’s long history of adaptation and innovation. 224. </w:t>
      </w:r>
      <w:hyperlink r:id="rId196">
        <w:r>
          <w:rPr>
            <w:color w:val="0000EE"/>
            <w:u w:val="single"/>
          </w:rPr>
          <w:t>https://indonesiaexpat.id/travel/history-culture/the-story-of-coffee-in-indonesia-from-colonial-commodity-to-global-speciality-icon/</w:t>
        </w:r>
      </w:hyperlink>
      <w:r>
        <w:rPr>
          <w:i/>
        </w:rPr>
        <w:t xml:space="preserve"> - * Coffee was introduced to Indonesia in the late 17th century by the Dutch East India Company during colonial times. * Java became a major coffee producer, and the term 'Java' became synonymous with coffee. * The Dutch Cultivation System expanded coffee production in the 19th century, often exploiting local farmers. * Coffee leaf rust in the late 19th century led to a shift towards Robusta in Indonesia. * Following independence in 1945, smallholders now produce over 90% of Indonesian coffee, with regions like Gayo, Lintong, and Toraja gaining international recognition. * In the 21st century, Indonesian coffee experienced a global resurgence, emphasising quality and diversity through processing innovations and speciality markets. * Indonesia remains one of the world's largest coffee producers, with diverse regional flavour profiles. * Modern challenges include fragmentation, traceability, and connecting producers directly to markets; digital platforms are addressing these. * The article concludes with Indonesia's evolving coffee story of resilience, innovation, and heritage. 225. </w:t>
      </w:r>
      <w:hyperlink r:id="rId197">
        <w:r>
          <w:rPr>
            <w:color w:val="0000EE"/>
            <w:u w:val="single"/>
          </w:rPr>
          <w:t>https://www.ndtvprofit.com/economy/irans-1-per-barrel-hormuz-toll-india-may-pay-2-2-million-daily-on-oil-imports-11334408</w:t>
        </w:r>
      </w:hyperlink>
      <w:r>
        <w:rPr>
          <w:i/>
        </w:rPr>
        <w:t xml:space="preserve"> - * Iran's proposal to impose a $1 per barrel toll on oil tankers passing through the Strait of Hormuz may affect global commodity trade. * India could face an additional cost of approximately $2.2 million daily, or about $803 million annually, if the toll is implemented. * The move aims to exert geopolitical pressure and accept payments via cryptocurrency or the Chinese yuan to bypass sanctions. * Experts highlight potential risks for global supply chains, increased costs, and compliance challenges associated with opaque payment methods. * Shipping industry concerns include enforcement issues, compliance costs, and potential delays impacting oil prices and trade flows. 226. </w:t>
      </w:r>
      <w:hyperlink r:id="rId198">
        <w:r>
          <w:rPr>
            <w:color w:val="0000EE"/>
            <w:u w:val="single"/>
          </w:rPr>
          <w:t>https://www.just-food.com/features/iran-crisis-inflation-uncertainty-turns-to-when-rather-than-if/</w:t>
        </w:r>
      </w:hyperlink>
      <w:r>
        <w:rPr>
          <w:i/>
        </w:rPr>
        <w:t xml:space="preserve"> - * The two-week ceasefire between the US and Iran over the Strait of Hormuz is unlikely to restore shipping volumes immediately, with prolonged disruption expected. * Higher energy, fertiliser, and fuel prices are already impacting global food supply chains, with potential inflation risks extending into 2027. * Organisations warn that increased oil, gas, and fertiliser costs will lead to rising food prices and insecurity, especially in low-income regions. * Industry experts predict additional price increases for consumers, potential downtrading, and pressure on retail volumes. * Negotiations in Pakistan over Iran's proposals could influence the stability of the ceasefire, with disruptions risking higher input costs and inflation. 227. </w:t>
      </w:r>
      <w:hyperlink r:id="rId199">
        <w:r>
          <w:rPr>
            <w:color w:val="0000EE"/>
            <w:u w:val="single"/>
          </w:rPr>
          <w:t>https://www.prnewswire.com/news-releases/death-wish-coffee-co-expands-ready-to-drink-lineup-with-new-better-for-you-caramel-cold-brew-latte-302737897.html</w:t>
        </w:r>
      </w:hyperlink>
      <w:r>
        <w:rPr>
          <w:i/>
        </w:rPr>
        <w:t xml:space="preserve"> - * Death Wish Coffee Co. introduces a new Caramel Cold Brew Latte, available at Amazon, Walmart, Safeway, Albertsons, and online, with 65% less sugar than competitors. * The beverage is made with 100% Colombian cold brew, is Fair Trade USA Certified, and contains up to 120 mg of natural caffeine per 11-ounce can. * The new RTD coffee responds to consumer demand, particularly from Gen Z and Millennials, for natural, better-for-you coffee options. * The product is part of the company's expansion of its RTD lineup, complementing existing flavours like Mocha, Vanilla, and Classic Cold Brew. * It emphasises the use of simple, natural ingredients and avoidance of artificial colours or flavours. 228. </w:t>
      </w:r>
      <w:hyperlink r:id="rId200">
        <w:r>
          <w:rPr>
            <w:color w:val="0000EE"/>
            <w:u w:val="single"/>
          </w:rPr>
          <w:t>https://www.theplantbasemag.com/news/plant-based-market-hits-16-3bn-in-europe-but-remains-underpenetrated-says-circana</w:t>
        </w:r>
      </w:hyperlink>
      <w:r>
        <w:rPr>
          <w:i/>
        </w:rPr>
        <w:t xml:space="preserve"> - * The European plant-based food and drink sector reached €16.3bn, representing only 2.4% of total food sales. * Growth across Europe was 5.1% year-on-year between 2024 and 2025, with Germany and Spain leading. * The sector's expansion is driven more by mainstream consumers and natural, functional products, rather than traditional vegans and vegetarians. * UK market value is €4.5bn but experienced volume decline of 0.7%. * Consumer preferences are shifting towards health, nutrition, and everyday consumption occasions, influenced by factors like weight-loss medications. * Price remains a barrier, with plant-based proteins still more expensive than animal-based equivalents. 229. </w:t>
      </w:r>
      <w:hyperlink r:id="rId201">
        <w:r>
          <w:rPr>
            <w:color w:val="0000EE"/>
            <w:u w:val="single"/>
          </w:rPr>
          <w:t>https://www.thehindubusinessline.com/economy/agri-business/croplife-asks-farmers-to-tap-zaid-season-window-after-rabi-loss-and-below-normal-monsoon-ahead/article70842199.ece</w:t>
        </w:r>
      </w:hyperlink>
      <w:r>
        <w:rPr>
          <w:i/>
        </w:rPr>
        <w:t xml:space="preserve"> - * CropLife India recommends farmers focus on timely sowing, crop protection, and responsible input sourcing in the zaid season amid unseasonal rains and hailstorms in several states. * The advisory highlights the importance of the zaid cropping window following rabi losses and in anticipation of a weaker monsoon in 2026. * External disruptions, including the Iran conflict, have increased input costs and supply chain uncertainties, affecting crop protection availability. * Sowing has reached 58.29 lakh hectares as of April 3, slightly above last year's figure, but below the five-year average of 75.37 lakh hectares. 230. </w:t>
      </w:r>
      <w:hyperlink r:id="rId202">
        <w:r>
          <w:rPr>
            <w:color w:val="0000EE"/>
            <w:u w:val="single"/>
          </w:rPr>
          <w:t>https://www.thespiritsbusiness.com/2026/04/rtd-sales-up-12-in-australian-on-trade-in-2025/</w:t>
        </w:r>
      </w:hyperlink>
      <w:r>
        <w:rPr>
          <w:i/>
        </w:rPr>
        <w:t xml:space="preserve"> - * The ready-to-drink (RTD) category in Australia’s bars grew by 12% in 2025 versus 2024, generating AU$2.5 billion. * RTDs became the fastest-growing alcohol category in the Australian on-trade, rising from 12 cents to 15 cents of every dollar spent. * RTD sales totalled around 198 million serves in 2025, with draught lines accounting for 58% and packaged products for 47%. * Draught pre-mixed RTD sales soared by 57% over two years, outpacing the 17% growth in packaged RTDs. * Younger adults (18-34) favour RTDs, particularly those with vodka and whisky bases, while older consumers prefer dark spirits-based RTDs. 231. </w:t>
      </w:r>
      <w:hyperlink r:id="rId203">
        <w:r>
          <w:rPr>
            <w:color w:val="0000EE"/>
            <w:u w:val="single"/>
          </w:rPr>
          <w:t>https://afnews.com.br/cafe-reage-nas-bolsas-mas-pressao-da-safra-brasileira-ainda-ameaca-precos-e-deixa-mercado-em-alerta/</w:t>
        </w:r>
      </w:hyperlink>
      <w:r>
        <w:rPr>
          <w:i/>
        </w:rPr>
        <w:t xml:space="preserve"> - * O mercado futuro do café fechou em alta nas bolsas internacionais na quarta-feira (8), após perdas anteriores, mas pressionado pelo avanço da safra brasileira e maior oferta global. * Na NY, o arábica registrou recuperação, com contratos de maio/26, julho/26, e setembro/26 em alta; no Londres, o robusta também valorizou. * Apesar da recuperação, o mercado permanece pressionado pelos níveis elevados de oferta, especialmente com início da colheita no Brasil, impactando preços do conilon e do arábica no mercado físico. * Os preços do conilon no Espírito Santo recuaram para cerca de R$ 880 por saca; o arábica também apresentou desvalorizações médias de até R$ 90 por saca. * Fatores macroeconômicos, como a valorização do real e tensões geopolíticas, influenciam o mercado, reforçando a volatilidade devido à expectativa de maior oferta e instabilidade global. 232. </w:t>
      </w:r>
      <w:hyperlink r:id="rId203">
        <w:r>
          <w:rPr>
            <w:color w:val="0000EE"/>
            <w:u w:val="single"/>
          </w:rPr>
          <w:t>https://afnews.com.br/cafe-reage-nas-bolsas-mas-pressao-da-safra-brasileira-ainda-ameaca-precos-e-deixa-mercado-em-alerta/</w:t>
        </w:r>
      </w:hyperlink>
      <w:r>
        <w:rPr>
          <w:i/>
        </w:rPr>
        <w:t xml:space="preserve"> - * O mercado futuro do café encerrou em alta nas bolsas internacionais em 8 de março, após perdas anteriores, devido a recuperação técnica. * O arábica e o robusta registraram valorização, com aumento nos contratos na Nova York e Londres. * Persiste a pressão de uma safra maior no Brasil e o início da colheita, aumentando a oferta e pressionando os preços. * Os preços do conilon no Espírito Santo recuaram, refletindo aumento da oferta, com o mercado físico de arábica também retraindo. * Fatores macroeconômicos, como valorização do real e tensões geopolíticas, influenciam as cotações, mantendo o mercado atento à volatilidade. 233. </w:t>
      </w:r>
      <w:hyperlink r:id="rId204">
        <w:r>
          <w:rPr>
            <w:color w:val="0000EE"/>
            <w:u w:val="single"/>
          </w:rPr>
          <w:t>https://en.mercopress.com/2026/04/09/fao-food-commodities-prices-up-in-march-concern-with-energy-and-fertilizer-costs?utm_source=feed&amp;utm_medium=rss&amp;utm_content=brazil&amp;utm_campaign=rss</w:t>
        </w:r>
      </w:hyperlink>
      <w:r>
        <w:rPr>
          <w:i/>
        </w:rPr>
        <w:t xml:space="preserve"> - * FAO Food Price Index increased by 2.4% in March, driven by higher energy prices linked to the Near East conflict. * Wheat prices rose 4.3% due to drought in the US and expected reduced plantings in Australia. * Vegetable oil prices increased by 5.1%, influenced by crude oil prices. * World wheat and maize production forecasted to slightly drop in 2026, with some gains in India and North Africa. * Global cereal stocks are predicted to increase by 9.2%, maintaining a generally comfortable global supply. 234. </w:t>
      </w:r>
      <w:hyperlink r:id="rId203">
        <w:r>
          <w:rPr>
            <w:color w:val="0000EE"/>
            <w:u w:val="single"/>
          </w:rPr>
          <w:t>https://afnews.com.br/cafe-reage-nas-bolsas-mas-pressao-da-safra-brasileira-ainda-ameaca-precos-e-deixa-mercado-em-alerta/</w:t>
        </w:r>
      </w:hyperlink>
      <w:r>
        <w:rPr>
          <w:i/>
        </w:rPr>
        <w:t xml:space="preserve"> - * O mercado futuro do café fechou em alta nas bolsas internacionais em 8 de março, após perdas anteriores, mas ainda sob influência de fundamentos baixistas. * As cotações do arábica e do robusta recuperaram-se na NY e Londres, respectivamente, em resposta técnica à forte pressão de oferta devido à safra brasileira. * As expectativas de safra maior no Brasil, início da colheita do conilon e aumento da disponibilidade de oferta impactaram negativamente os preços físicos. * O mercado físico de arábica apresentou retração, com desvalorizações médias de até R$ 90 por saca, levando a menor liquidez e operações pontuais. * A valorização do real frente ao dólar e fatores macroeconômicos globais, como tensões geopolíticas, influenciaram as cotações e o comportamento do mercado. 235. </w:t>
      </w:r>
      <w:hyperlink r:id="rId204">
        <w:r>
          <w:rPr>
            <w:color w:val="0000EE"/>
            <w:u w:val="single"/>
          </w:rPr>
          <w:t>https://en.mercopress.com/2026/04/09/fao-food-commodities-prices-up-in-march-concern-with-energy-and-fertilizer-costs?utm_source=feed&amp;utm_medium=rss&amp;utm_content=brazil&amp;utm_campaign=rss</w:t>
        </w:r>
      </w:hyperlink>
      <w:r>
        <w:rPr>
          <w:i/>
        </w:rPr>
        <w:t xml:space="preserve"> - * World food commodity prices increased in March 2026, driven by higher energy prices linked to conflict escalation in the Near East, according to FAO. * The FAO Food Price Index rose 2.4% from February; cereal prices increased due to drought and fertiliser costs affecting wheat and maize. * FAO forecasts a modest decline in global wheat and maize production, with crop prospects uncertain due to conflict-related disruptions. * Rice output is projected to reach a record level, and cereal stocks are expected to be comfortable, maintaining a stable supply outlook. * Higher energy and fertiliser costs may lead farmers to alter planting strategies, potentially impacting future yields and food supply. 236. </w:t>
      </w:r>
      <w:hyperlink r:id="rId205">
        <w:r>
          <w:rPr>
            <w:color w:val="0000EE"/>
            <w:u w:val="single"/>
          </w:rPr>
          <w:t>https://container-news.com/ocean-alliance-launches-cbx-service-linking-asia-to-jacksonville/</w:t>
        </w:r>
      </w:hyperlink>
      <w:r>
        <w:rPr>
          <w:i/>
        </w:rPr>
        <w:t xml:space="preserve"> - * The Ocean Alliance introduced a new direct container service, the Chesapeake Bay Express (CBX), connecting Asia with Jacksonville Port, scheduled for May 2026. * The service involves ports in Vietnam, China, South Korea, and Japan, transiting the Panama Canal to US East Coast ports, including Jacksonville. * The service improves transit times and routing flexibility between Asia and the US Southeast. * Cargo will be handled at SSA Jacksonville Container Terminal at Blount Island, with upgraded facilities by SSA Marine. * Jacksonville provides strategic advantages for export cargo; infrastructure investments include increasing air draft clearance at Blount Island. 237. </w:t>
      </w:r>
      <w:hyperlink r:id="rId206">
        <w:r>
          <w:rPr>
            <w:color w:val="0000EE"/>
            <w:u w:val="single"/>
          </w:rPr>
          <w:t>https://www.practicalecommerce.com/digital-goods-could-now-face-tariffs</w:t>
        </w:r>
      </w:hyperlink>
      <w:r>
        <w:rPr>
          <w:i/>
        </w:rPr>
        <w:t xml:space="preserve"> - * The WTO's 14th Ministerial Conference extended the moratorium on tariffs on electronic transmissions until December 31, 2030, but the extension was blocked by Brazil and Turkey. * The lapse removes protections against tariffs on digital products, opening the door for countries to impose duties. * Disagreements among WTO members reflect broader issues of digital economy control and revenue collection. * The end of the moratorium increases uncertainties, with countries potentially imposing tariffs and facing complex compliance challenges. * US trade officials aim to secure international commitments to prevent digital tariffs despite the lapse. 238. </w:t>
      </w:r>
      <w:hyperlink r:id="rId207">
        <w:r>
          <w:rPr>
            <w:color w:val="0000EE"/>
            <w:u w:val="single"/>
          </w:rPr>
          <w:t>https://www.farmersguide.co.uk/business/politics/farming-industry-calls-for-red-fuel-price-transparency-after-weeks-of-volatility/</w:t>
        </w:r>
      </w:hyperlink>
      <w:r>
        <w:rPr>
          <w:i/>
        </w:rPr>
        <w:t xml:space="preserve"> - * The NFU calls for transparency in the fuel market and recognition of red diesel as a key input for food production. * UK farmers could face an additional £337 million annual cost due to rising fuel prices. * The global oil price has exceeded $100 a barrel, increasing red diesel costs by over 70%. * DEFRA forecasts a 67% decline in cereal farm incomes; NFU highlights red diesel's importance for agricultural vehicles. * Farmers report being asked to pay up to 84% more for red diesel, with issues of availability during busy seasons. * NFU supports CMA monitoring to improve fuel supply transparency and estimates increased input costs due to fossil fuel market volatility. 239. </w:t>
      </w:r>
      <w:hyperlink r:id="rId208">
        <w:r>
          <w:rPr>
            <w:color w:val="0000EE"/>
            <w:u w:val="single"/>
          </w:rPr>
          <w:t>https://www.global-agriculture.com/mechanization-technology/tractor-price-hikes-to-offset-gst-benefit-for-indian-farmers/</w:t>
        </w:r>
      </w:hyperlink>
      <w:r>
        <w:rPr>
          <w:i/>
        </w:rPr>
        <w:t xml:space="preserve"> - * Leading Indian tractor manufacturers, Mahindra Tractors and Swaraj Tractors, announced price increases in April 2026 due to rising input costs. * The price adjustments follow a reduction in GST from 12% to 5% on tractors and agricultural equipment, aimed at improving affordability. * Estimated price increases range from 12% to 18%, with variations across models and regions. * The price hike is expected to impact farmers' purchasing decisions amid ongoing input cost pressures. * The development highlights continued farm equipment input cost pressures despite policy measures to reduce costs. 240. </w:t>
      </w:r>
      <w:hyperlink r:id="rId209">
        <w:r>
          <w:rPr>
            <w:color w:val="0000EE"/>
            <w:u w:val="single"/>
          </w:rPr>
          <w:t>https://impactalpha.com/mountain-harvest-gets-acumen-backing-to-boost-coffee-farmers-livelihoods-in-uganda/</w:t>
        </w:r>
      </w:hyperlink>
      <w:r>
        <w:rPr>
          <w:i/>
        </w:rPr>
        <w:t xml:space="preserve"> - * Mountain Harvest, Uganda-based, was launched in 2017 by Lutheran World Relief’s impact fund to raise smallholder coffee farmers’ incomes. * Acumen invested undisclosed funds to expand operations, including a warehouse, processing equipment, and land. * The company offers farmers higher market rates, training in regenerative agriculture, and micro-loans to prevent cashflow issues. * Mountain Harvest has paid out $4.4 million to farmers by the end of 2024. * Uganda is Africa’s top coffee exporter; farmers also cultivate other crops for income diversification. 241. </w:t>
      </w:r>
      <w:hyperlink r:id="rId210">
        <w:r>
          <w:rPr>
            <w:color w:val="0000EE"/>
            <w:u w:val="single"/>
          </w:rPr>
          <w:t>https://www.latimes.com/business/story/2026-04-09/la-fi-truckers</w:t>
        </w:r>
      </w:hyperlink>
      <w:r>
        <w:rPr>
          <w:i/>
        </w:rPr>
        <w:t xml:space="preserve"> - * Diesel prices in California reach up to $7.75 per gallon, a 50% increase from a month ago. * Truckers like Greg Dubuque face rising fuel costs, with regular tanks costing up to $1,000. * Industry faces further strain from a freight recession, labour shortages, and geopolitical impacts. * Larger carriers hedge against fuel price swings, smaller companies face significant financial challenges. * Rising transportation costs are passed to consumers, affecting goods prices and economic activity. 242. </w:t>
      </w:r>
      <w:hyperlink r:id="rId211">
        <w:r>
          <w:rPr>
            <w:color w:val="0000EE"/>
            <w:u w:val="single"/>
          </w:rPr>
          <w:t>https://www.stattimes.com/aviation/air-freight-rates-set-to-ease-but-full-recovery-months-away-1358733</w:t>
        </w:r>
      </w:hyperlink>
      <w:r>
        <w:rPr>
          <w:i/>
        </w:rPr>
        <w:t xml:space="preserve"> - * The US-Iran ceasefire is expected to improve air freight capacity, but a full recovery to pre-conflict levels is estimated to take one to two months. * Airspace restrictions caused capacity cuts and surged rates, with rates on key corridors rising significantly in early April 2026. * Xeneta attributes the crisis mainly to supply-side issues and expects rates to decrease gradually as capacity restoration begins. * Falling jet fuel prices may lower rates further, but infrastructure rebuilding and insurance concerns will delay a swift rate reduction. * Ongoing political and passenger confidence issues in the Middle East may constrain freight network recovery. 243. </w:t>
      </w:r>
      <w:hyperlink r:id="rId212">
        <w:r>
          <w:rPr>
            <w:color w:val="0000EE"/>
            <w:u w:val="single"/>
          </w:rPr>
          <w:t>https://www.marinelink.com/news/glencore-taiwans-cpc-charter-tankers-537840</w:t>
        </w:r>
      </w:hyperlink>
      <w:r>
        <w:rPr>
          <w:i/>
        </w:rPr>
        <w:t xml:space="preserve"> - * Glencore and Taiwan's CPC have chartered tankers to load Middle Eastern crude for Asia. * A ceasefire in the US-Iran conflict has allowed ships to pass through the Strait of Hormuz. * The conflict previously caused a near standstill in about 20% of global oil and LNG shipments, increasing energy prices. * Taiwan's CPC booked one tanker to bring 2 million barrels of oil, providing an additional half month of supply. * Shipping rates for VLCCs on the Middle East route have more than doubled since February 27. * Chinese and Indian vessels are preparing to exit the Gulf; Iran remains cautious about vessel transit. 244. </w:t>
      </w:r>
      <w:hyperlink r:id="rId213">
        <w:r>
          <w:rPr>
            <w:color w:val="0000EE"/>
            <w:u w:val="single"/>
          </w:rPr>
          <w:t>https://www.marinelink.com/news/tanker-vessel-futures-fly-high-demand-537853</w:t>
        </w:r>
      </w:hyperlink>
      <w:r>
        <w:rPr>
          <w:i/>
        </w:rPr>
        <w:t xml:space="preserve"> - * By the end of Q1 2026, the global shipping order book hit 191m CGT, a 17-year high, representing 17% of the fleet. * Newbuilding contracting increased 40% y/y in Q1 2026, with a notable rise in tanker orders, especially LNG tankers. * The order book to fleet ratio is highest for containers (40%) and LNG (37%), supporting fleet renewal. * Chinese yards accounted for 70% of contracting in Q1 2026, with Korean yards at 20%; Japanese yards' share fell sharply. * Market uncertainties and long lead times pose risks to future contracting growth. 245. </w:t>
      </w:r>
      <w:hyperlink r:id="rId214">
        <w:r>
          <w:rPr>
            <w:color w:val="0000EE"/>
            <w:u w:val="single"/>
          </w:rPr>
          <w:t>https://ricenewstoday.com/mideast-conflict-could-cut-ph-rice-production-by-half-agri-official/</w:t>
        </w:r>
      </w:hyperlink>
      <w:r>
        <w:rPr>
          <w:i/>
        </w:rPr>
        <w:t xml:space="preserve"> - * A deepening conflict in the Middle East could reduce Philippine rice production by up to 50%, with a best-case scenario of 20%, due to soaring fuel prices impacting planting and fertiliser costs. * Rising energy costs threaten the upcoming planting season, with potential economic losses estimated at P75 billion, and P37 billion in subsidies needed. * The spike in fuel prices has increased logistics costs, causing produce to rot and prices to spike, while fisheries face decreased operational viability. * Two major tuna canneries have suspended operations, reducing daily output by almost 40%. * The Department of Agriculture considers reallocating funds to provide emergency relief but faces logistical challenges in reaching farmers and fishers. * The DA plans to release P10 billion aid to farmers and fisherfolk in April, with discussions ongoing about utilising unused funds for subsidies and infrastructure projects. 246. </w:t>
      </w:r>
      <w:hyperlink r:id="rId215">
        <w:r>
          <w:rPr>
            <w:color w:val="0000EE"/>
            <w:u w:val="single"/>
          </w:rPr>
          <w:t>https://ricenewstoday.com/thai-farmer-quits-rice-farming-as-fuel-and-fertilizer-costs-crush-final-harvest/</w:t>
        </w:r>
      </w:hyperlink>
      <w:r>
        <w:rPr>
          <w:i/>
        </w:rPr>
        <w:t xml:space="preserve"> - - A Thai farmer in Uthai Thani plans to abandon rice cultivation after her final harvest in April 2026 due to rising costs. - Soaring fuel prices exceeding 50 baht per litre have prevented her from operating water pumps, damaging crops. - Fertiliser prices increased from 800 to nearly 1,300 baht per bag, reducing her expected yield from 25 to fewer than 8 tonnes. - Logistic costs, including harvester rental fees and contractor fuel requirements, have increased. - The high costs render her farming operation unsustainable, leading to her decision to leave land fallow. 247. </w:t>
      </w:r>
      <w:hyperlink r:id="rId216">
        <w:r>
          <w:rPr>
            <w:color w:val="0000EE"/>
            <w:u w:val="single"/>
          </w:rPr>
          <w:t>https://ricenewstoday.com/chinese-scientists-breed-rice-that-resists-disease-without-yield-loss/</w:t>
        </w:r>
      </w:hyperlink>
      <w:r>
        <w:rPr>
          <w:i/>
        </w:rPr>
        <w:t xml:space="preserve"> - • Chinese researchers breed a new rice strain resistant to bacterial blight without sacrificing yield. • The breakthrough involves cloning the resistance gene Xa48 and combining it with Xa21. • Field trials show stability after extreme weather, maintaining high productivity. • The research aims to support food security and modern pest management. • The study was published in Nature on April 9, 2026. 248. </w:t>
      </w:r>
      <w:hyperlink r:id="rId217">
        <w:r>
          <w:rPr>
            <w:color w:val="0000EE"/>
            <w:u w:val="single"/>
          </w:rPr>
          <w:t>https://www.agriland.ie/farming-news/fertiliser-market-faces-prolonged-period-of-tight-supply-report/</w:t>
        </w:r>
      </w:hyperlink>
      <w:r>
        <w:rPr>
          <w:i/>
        </w:rPr>
        <w:t xml:space="preserve"> - * The price of urea fertiliser in Europe increased by about 40% last month, influenced by Middle East conflict. * Overall fertiliser affordability has worsened since the Strait of Hormuz closure. * Nitrogen markets are forecast to see a steep decline in demand in 2026. * Phosphate markets are under pressure; potash prices are more balanced. * Experts warn of a prolonged period of tight supply and price risk affecting farmers and global crop production. * EU is proposing a temporary suspension of duties on nitrogen fertilisers to ease market pressures. 249. </w:t>
      </w:r>
      <w:hyperlink r:id="rId218">
        <w:r>
          <w:rPr>
            <w:color w:val="0000EE"/>
            <w:u w:val="single"/>
          </w:rPr>
          <w:t>https://www.beerandbrewer.com/australias-2026-hop-harvest-delivers-a-strong-quality-yield/</w:t>
        </w:r>
      </w:hyperlink>
      <w:r>
        <w:rPr>
          <w:i/>
        </w:rPr>
        <w:t xml:space="preserve"> - * Australian hop producers report a successful 2026 harvest characterised by quality, strong yield, and steady demand." + "</w:t>
      </w:r>
      <w:r>
        <w:t xml:space="preserve"> Producers in Victoria, Ryefield Hops, and Brisbane’s Hilltop Hops share positive results, increased yields, and new export markets." + "</w:t>
      </w:r>
      <w:r>
        <w:rPr>
          <w:i/>
        </w:rPr>
        <w:t xml:space="preserve"> Despite acreage reductions, global hop oversupply persists, leading to stabilised prices and increasing input costs such as fertiliser, fuel, and labour." + "</w:t>
      </w:r>
      <w:r>
        <w:t xml:space="preserve"> Industry focus on sustainability and innovation, including soil remediation and breeding programmes, continues amidst market adjustments. 250. </w:t>
      </w:r>
      <w:hyperlink r:id="rId219">
        <w:r>
          <w:rPr>
            <w:color w:val="0000EE"/>
            <w:u w:val="single"/>
          </w:rPr>
          <w:t>https://www.farms.com/news/southeastern-manitoba-farmers-face-soaring-fuel-fertilizer-prices-caused-by-midde-east-war-240509.aspx</w:t>
        </w:r>
      </w:hyperlink>
      <w:r>
        <w:t xml:space="preserve"> - * Southeastern Manitoba farmers experience increased costs due to surged fuel and fertilizer prices.</w:t>
      </w:r>
      <w:r>
        <w:rPr>
          <w:i/>
        </w:rPr>
        <w:t xml:space="preserve"> The surge is attributed to escalating conflict in the Middle East, with attacks on Iran impacting shipping lanes.</w:t>
      </w:r>
      <w:r>
        <w:t xml:space="preserve"> Farmer Kevin Peters, planting various crops on 7,500 acres, has secured fertilizer supply early.</w:t>
      </w:r>
      <w:r>
        <w:rPr>
          <w:i/>
        </w:rPr>
        <w:t xml:space="preserve"> Fuel prices increased to $1.30/L on March 6, amid shipping disruptions.</w:t>
      </w:r>
      <w:r>
        <w:t xml:space="preserve"> Farmers face tight margins despite last year's harvest reserves.</w:t>
      </w:r>
      <w:r>
        <w:rPr>
          <w:i/>
        </w:rPr>
        <w:t xml:space="preserve"> The conflict affects import/export, raising costs for agricultural inputs. 251. </w:t>
      </w:r>
      <w:hyperlink r:id="rId220">
        <w:r>
          <w:rPr>
            <w:color w:val="0000EE"/>
            <w:u w:val="single"/>
          </w:rPr>
          <w:t>https://www.london-now.co.uk/news/26000376.redemption-roasters-london-coffee-shop-changing-lives/?ref=rss</w:t>
        </w:r>
      </w:hyperlink>
      <w:r>
        <w:rPr>
          <w:i/>
        </w:rPr>
        <w:t xml:space="preserve"> - * Redemption Roasters, a London coffee shop chain, is recognised for its social mission and quality coffee.</w:t>
      </w:r>
      <w:r>
        <w:t xml:space="preserve"> The business was founded with the goal to reduce reoffending through coffee training, with locations in London and other UK regions.</w:t>
      </w:r>
      <w:r>
        <w:rPr>
          <w:i/>
        </w:rPr>
        <w:t xml:space="preserve"> They have a barista academy operating across multiple prisons, training hundreds since 2018.</w:t>
      </w:r>
      <w:r>
        <w:t xml:space="preserve"> The company also sells coffee online and has 12 locations in London.</w:t>
      </w:r>
      <w:r>
        <w:rPr>
          <w:i/>
        </w:rPr>
        <w:t xml:space="preserve"> Customers praise the concept and quality of the coffee.</w:t>
      </w:r>
      <w:r>
        <w:t xml:space="preserve"> The initiative is supported by the Ministry of Justice and collaborations with educational institutions. 252. </w:t>
      </w:r>
      <w:hyperlink r:id="rId221">
        <w:r>
          <w:rPr>
            <w:color w:val="0000EE"/>
            <w:u w:val="single"/>
          </w:rPr>
          <w:t>https://jateng.jpnn.com/jateng-terkini/19843/panen-kopi-temanggung-diprediksi-anjlok-hingga-20-persen-apa-penyebabnya</w:t>
        </w:r>
      </w:hyperlink>
      <w:r>
        <w:t xml:space="preserve"> - * Produksi kopi di Kabupaten Temanggung diprediksi turun 15-20% dibanding tahun lalu. * Penurunan disebabkan cuaca tidak menentu, khususnya fenomena kemarau basah. * Kemarau basah tahun sebelumnya memperburuk fase pembungaan tanaman kopi. * Banyak bunga kopi yang rontok sebelum menjadi buah, menekan potensi hasil. * Produksi tahun lalu mencapai sekitar 9.000 ton, tetapi sulit diperkirakan akan tercapai kali ini. * Varietas arabika dan robusta dipanen pada Mei hingga Juni, hasilnya diperkirakan lebih rendah. * Petani tetap optimistis pasokan mampu memenuhi kebutuhan pasar lokal. 253. </w:t>
      </w:r>
      <w:hyperlink r:id="rId221">
        <w:r>
          <w:rPr>
            <w:color w:val="0000EE"/>
            <w:u w:val="single"/>
          </w:rPr>
          <w:t>https://jateng.jpnn.com/jateng-terkini/19843/panen-kopi-temanggung-diprediksi-anjlok-hingga-20-persen-apa-penyebabnya</w:t>
        </w:r>
      </w:hyperlink>
      <w:r>
        <w:t xml:space="preserve"> - * Production of coffee in Temanggung is predicted to decrease by 15-20% compared to last year due to climate conditions. * Unstable weather, especially wet drought phenomena, impacted flowering phases and caused flower drop. * Last year's climate disturbance resulted in a lower potential crop yield for this season. * The main coffee varieties are Arabica and Robusta, with harvests expected from May to June. * Despite reduced yields, farmers are optimistic about meeting local market demands. 254. </w:t>
      </w:r>
      <w:hyperlink r:id="rId222">
        <w:r>
          <w:rPr>
            <w:color w:val="0000EE"/>
            <w:u w:val="single"/>
          </w:rPr>
          <w:t>https://www.traveldailynews.com/aviation/starbucks-reopens-at-glasgow-airport-after-refurbishment/</w:t>
        </w:r>
      </w:hyperlink>
      <w:r>
        <w:t xml:space="preserve"> - * Starbucks reopens at Glasgow Airport following refurbishment in the departure lounge. * The refurbishment includes updated design, expanded seating, and an extended menu. * Operated by SSP, the store is part of Glasgow Airport's retail upgrade programme. * The reopening aims to improve passenger experience with full menu availability and better service flow. * The event reflects SSP’s broader investment in food and beverage services at AGS Airports. 255. </w:t>
      </w:r>
      <w:hyperlink r:id="rId223">
        <w:r>
          <w:rPr>
            <w:color w:val="0000EE"/>
            <w:u w:val="single"/>
          </w:rPr>
          <w:t>https://thecostaricanews.com/el-nino-is-coming-to-costa-rica-nmi-forecasts-up-to-a-30-drop-in-rainfall-and-rising-temperatures/?utm_source=rss&amp;utm_medium=rss&amp;utm_campaign=el-nino-is-coming-to-costa-rica-nmi-forecasts-up-to-a-30-drop-in-rainfall-and-rising-temperatures</w:t>
        </w:r>
      </w:hyperlink>
      <w:r>
        <w:t xml:space="preserve"> - * The National Meteorological Institute (NMI) confirmed El Niño's arrival in Costa Rica in 2026. * Up to 30% reduction in rainfall and temperature anomalies of 0.5 to 1°C are expected. * The event may develop in the second half of the year, potentially leading to drought conditions. * International climate models warn of warming peaks between September and October. * El Niño effects include altered wind, rainfall, and temperature patterns, impacting hurricane activity.</w:t>
      </w:r>
      <w:r/>
    </w:p>
    <w:p>
      <w:r/>
      <w:r>
        <w:t xml:space="preserve">256. </w:t>
      </w:r>
      <w:hyperlink r:id="rId224">
        <w:r>
          <w:rPr>
            <w:color w:val="0000EE"/>
            <w:u w:val="single"/>
          </w:rPr>
          <w:t>https://www.cnbc.com/2026/04/09/el-nino-food-risks-iran-war-fertilizer-weather.html</w:t>
        </w:r>
      </w:hyperlink>
      <w:r>
        <w:t xml:space="preserve"> - * An unusually powerful El Niño is forecasted for later 2026, potentially impacting global food security. * Climate scientists warn of a high likelihood of a 'super El Niño', with sea surface temperatures rising at least 2°C above normal. * The event could exacerbate disruptions caused by the Iran war, affecting fertiliser supply and agricultural production. * Food prices are under pressure from climate extremes and high fossil fuel costs, with El Niño potentially intensifying these risks. * The phenomenon may lead to increased risks to food supply and production stability worldwide. 257. </w:t>
      </w:r>
      <w:hyperlink r:id="rId224">
        <w:r>
          <w:rPr>
            <w:color w:val="0000EE"/>
            <w:u w:val="single"/>
          </w:rPr>
          <w:t>https://www.cnbc.com/2026/04/09/el-nino-food-risks-iran-war-fertilizer-weather.html</w:t>
        </w:r>
      </w:hyperlink>
      <w:r>
        <w:t xml:space="preserve"> - * An unusually powerful El Niño is forecasted for later 2026, with a higher probability of a 'super El Niño' in some models. * The event could worsen food security due to climate-induced disruptions in major farming regions. * Climate scientists estimate a one-in-three chance of a 'strong' El Niño from October to December. * El Niño is characterised by sea surface warming in the eastern Pacific, with a 'super El Niño' indicating at least 2°C above normal. * Climate expert Chris Jaccarini highlights risks from climate extremes and fossil fuel dependency impacting food prices. 258. </w:t>
      </w:r>
      <w:hyperlink r:id="rId225">
        <w:r>
          <w:rPr>
            <w:color w:val="0000EE"/>
            <w:u w:val="single"/>
          </w:rPr>
          <w:t>https://www.thailand-business-news.com/asean/299344-lessons-from-the-strait-of-hormuz-driving-aseans-supply-chain-transformation</w:t>
        </w:r>
      </w:hyperlink>
      <w:r>
        <w:t xml:space="preserve"> - * The 2026 Middle East conflict and blockade of the Strait of Hormuz prompted a regional supply chain realignment in ASEAN. * ASEAN shifts from 'Just-in-Time' to 'Just-in-Case' strategies, increasing inventories and diversifying suppliers. * Thai government and private sector increase safety stocks; warehousing demand grows in the Eastern Economic Corridor. * Thailand seeks energy sovereignty by expanding solar capacity and biofuel mandates, reducing dependence on Middle Eastern oil. * ASEAN enhances overland trade links with China, bypassing maritime routes, and increases intra-regional trade within RCEP. * Disruptions cause challenges in chemical and fertilizer supplies, prompting re-shoring of petrochemical industries in Indonesia and Vietnam. * The crisis highlights the geopolitical vulnerability of global supply chains and accelerates regional self-sufficiency and diversification. 259. </w:t>
      </w:r>
      <w:hyperlink r:id="rId226">
        <w:r>
          <w:rPr>
            <w:color w:val="0000EE"/>
            <w:u w:val="single"/>
          </w:rPr>
          <w:t>https://www.perfil.com/noticias/economia/protesta-de-transportistas-de-granos-paraliza-la-entrada-a-puertos-y-complica-exportaciones-a40.phtml</w:t>
        </w:r>
      </w:hyperlink>
      <w:r>
        <w:t xml:space="preserve"> - * Grain transporters' protests due to fuel price increase caused by Middle East conflict led to port entry blockages, particularly in Buenos Aires, Córdoba, La Pampa, and possibly Rosario. * Transport costs increased 15% in Q1 2026; fuel costs represent 35% of freight costs. * Transporters seek a 13-15% fare increase, rejected by producers and the Federation of Collectors. * Transport protests specifically impacted port activity in Quequén and Bahía Blanca. * Industry faces delays, higher costs, and reputational risks due to transport disruptions. 260. </w:t>
      </w:r>
      <w:hyperlink r:id="rId227">
        <w:r>
          <w:rPr>
            <w:color w:val="0000EE"/>
            <w:u w:val="single"/>
          </w:rPr>
          <w:t>https://www.indexbox.io/blog/tortilla-machine-market-forecast-points-higher-toward-2035-on-rising-global-demand/</w:t>
        </w:r>
      </w:hyperlink>
      <w:r>
        <w:t xml:space="preserve"> - * The global tortilla machine market is expected to see steady growth from 2026 to 2035 with a compound annual growth rate of 4.2%. * Growth driven by globalization of cuisines, automation, private-label expansion, and health trends. * Regional markets in North America, Latin America, Europe, Asia-Pacific, with differentiated dynamics and opportunities. * Market evolution includes bifurcation between high-volume industrial and artisanal, specialised segments. * Key participants include Grupo Bimbo, Tyson Foods, and regional manufacturers. * Growth will be supported by replacement, automation, and premiumisation, with regional manufacturing clusters influencing supply chains. 261. </w:t>
      </w:r>
      <w:hyperlink r:id="rId228">
        <w:r>
          <w:rPr>
            <w:color w:val="0000EE"/>
            <w:u w:val="single"/>
          </w:rPr>
          <w:t>https://easyeverydayrecipes.com/irans-strait-of-hormuz-warning-deepens-global-shipping-crisis/</w:t>
        </w:r>
      </w:hyperlink>
      <w:r>
        <w:t xml:space="preserve"> - * Iran's recent warning about potential disruptions in the Strait of Hormuz escalates concerns over global shipping routes. * The Strait accounts for 20% of the world's daily oil supply and over 20% of LNG shipments, with over 85,000 ships passing annually. * The warning increases geopolitical tensions, risking shipping delays, higher insurance premiums, and rising costs. * International military deployments and diplomatic efforts aim to secure trade routes amid fears of conflict. * Countries are planning alternative routes through the Suez Canal and Bab el-Mandeb Strait to mitigate risks. 262. </w:t>
      </w:r>
      <w:hyperlink r:id="rId229">
        <w:r>
          <w:rPr>
            <w:color w:val="0000EE"/>
            <w:u w:val="single"/>
          </w:rPr>
          <w:t>https://drwealth.com/your-kopi-just-got-more-expensive-heres-whos-getting-paid-and-how-you-can-be-too/</w:t>
        </w:r>
      </w:hyperlink>
      <w:r>
        <w:t xml:space="preserve"> - * The price of Kopi and tea is expected to rise due to increased costs for raw materials, shipping, electricity, and manpower. * Several Singapore-listed companies could benefit: Kimly Ltd (kopitiam operator), Olam Group (food ingredients trader), Samudera Shipping Line (shipping routes), Sembcorp Industries (power retailer), Food Empire Holdings (instant coffee manufacturer), and Sheng Siong Group (retail supermarket). * The article discusses potential impacts of rising coffee prices on these companies' revenues and margins. * It highlights strategic considerations and investment opportunities linked to cost pressures in Singapore’s consumer and supply chain sectors. 263. </w:t>
      </w:r>
      <w:hyperlink r:id="rId230">
        <w:r>
          <w:rPr>
            <w:color w:val="0000EE"/>
            <w:u w:val="single"/>
          </w:rPr>
          <w:t>https://ekonomi.republika.co.id/berita/td7fic451/curah-hujan-tinggi-tekan-produksi-ptpn-iv-palmco-jaga-kinerja-kopi-tetap-positif</w:t>
        </w:r>
      </w:hyperlink>
      <w:r>
        <w:t xml:space="preserve"> - * Anomali iklim dengan curah hujan tinggi di awal 2026 mempengaruhi produksi kopi PT Perkebunan Nusantara (PTPN) IV PalmCo. * Perusahaan menunda panen raya untuk menjaga kualitas biji kopi. * Pada triwulan I 2026, laba sebelum pajak dari kopi mencapai Rp3,43 miliar, didukung oleh lonjakan penjualan. * Penjualan bersih kopi meningkat hampir dua kali lipat dari Rp10,94 miliar ke Rp21,78 miliar dibanding triwulan I 2025. * Curah hujan di Jawa Timur mencapai 120 mm, di Jambi 57 mm, mempengaruhi proses pematangan buah kopi dan memperlambat pertumbuhan cherry. 264. </w:t>
      </w:r>
      <w:hyperlink r:id="rId231">
        <w:r>
          <w:rPr>
            <w:color w:val="0000EE"/>
            <w:u w:val="single"/>
          </w:rPr>
          <w:t>https://coloradobiz.com/us-consumers-months-high-prices-gas-flights-food/</w:t>
        </w:r>
      </w:hyperlink>
      <w:r>
        <w:t xml:space="preserve"> - * US energy prices, including gas and jet fuel, are expected to remain high following the US-Iran conflict and the Strait of Hormuz closure. * Brent crude oil prices decreased after a US ceasefire announcement but could take months to influence retail gas prices. * Airline costs have risen, with several airlines increasing baggage fees; ticket prices may also rise. * Shipping costs have increased due to fuel surcharges, affecting delivery services and consumer prices. * Grocery prices for items like berries, dairy, and meat are expected to go up due to higher transportation and fertiliser costs. 265. </w:t>
      </w:r>
      <w:hyperlink r:id="rId230">
        <w:r>
          <w:rPr>
            <w:color w:val="0000EE"/>
            <w:u w:val="single"/>
          </w:rPr>
          <w:t>https://ekonomi.republika.co.id/berita/td7fic451/curah-hujan-tinggi-tekan-produksi-ptpn-iv-palmco-jaga-kinerja-kopi-tetap-positif</w:t>
        </w:r>
      </w:hyperlink>
      <w:r>
        <w:t xml:space="preserve"> - * Anomalies in climate with high rainfall in early 2026 affect coffee cultivation, leading PTPN IV PalmCo to delay harvests to maintain quality. * Despite rainfall challenges, the company's coffee segment reports a profit before tax of Rp3.43 billion in Q1 2026. * Coffee sales nearly double year-on-year from Rp10.94 billion to Rp21.78 billion, though EBITDA slightly decreases. * High rainfall causes delays in fruit maturation, with Java Coffee Estate experiencing 120mm of rain over 21 days, impacting harvest timing. * Management shifts the harvest to May 2026 to ensure maximum fruit maturity and quality. 266. </w:t>
      </w:r>
      <w:hyperlink r:id="rId232">
        <w:r>
          <w:rPr>
            <w:color w:val="0000EE"/>
            <w:u w:val="single"/>
          </w:rPr>
          <w:t>https://www.openpr.com/news/4461055/industrial-refrigeration-systems-market-to-reach-usd-36-8</w:t>
        </w:r>
      </w:hyperlink>
      <w:r>
        <w:t xml:space="preserve"> - * The global industrial refrigeration systems market was valued at USD 22.6 billion in 2025 and is projected to reach USD 36.8 billion by 2035, with a CAGR of 4.5%. * Growth driven by expansion of cold chain infrastructure, increasing demand for perishable food and pharmaceutical logistics, and focus on energy efficiency and sustainability. * Emphasis on natural refrigerants like CO2 and ammonia, coupled with IoT and AI technologies, is transforming the industry. * North America presents the highest market opportunity, influenced by strict safety regulations and investments in sustainable infrastructure. * Market segments include compressors (34% market share), with key players such as Johnson Controls, Emerson Electric, Carrier, Danfoss, and Daikin Industries. 267. </w:t>
      </w:r>
      <w:hyperlink r:id="rId233">
        <w:r>
          <w:rPr>
            <w:color w:val="0000EE"/>
            <w:u w:val="single"/>
          </w:rPr>
          <w:t>https://www.nutraingredients.com/Article/2026/04/08/fsanz-adds-advisory-warning-statements-for-sports-foods-containing-caffeine/?utm_source=RSS_Feed&amp;utm_medium=RSS&amp;utm_campaign=RSS</w:t>
        </w:r>
      </w:hyperlink>
      <w:r>
        <w:t xml:space="preserve"> - * FSANZ approves new warning statement including breastfeeding women for sports foods with caffeine. * The change is part of a review initiated in 2023 addressing increasing consumption of caffeine products. * An advisory statement "contains caffeine" will be required on product labels. * The maximum permitted caffeine level in food sports and supplement foods (FSSF) is 200 mg per day. * Retail sale of caffeine and guarana extract remains prohibited unless explicitly permitted. * High caffeine coffee beverages will declare caffeine content per serving in nutrition panels.</w:t>
      </w:r>
      <w:r/>
    </w:p>
    <w:p>
      <w:r/>
      <w:r>
        <w:t xml:space="preserve">268. </w:t>
      </w:r>
      <w:hyperlink r:id="rId234">
        <w:r>
          <w:rPr>
            <w:color w:val="0000EE"/>
            <w:u w:val="single"/>
          </w:rPr>
          <w:t>https://farmtario.com/markets-business/markets/ontario-farmers-to-plant-more-corn-in-2026/</w:t>
        </w:r>
      </w:hyperlink>
      <w:r>
        <w:t xml:space="preserve"> - * Ontario farmers plan to increase corn seedings by 5.4% in spring 2026, with 2.3 million acres to be planted. * Production potential for Ontario corn estimated at 10 million tonnes, up from 9.5 million in 2025. * Market signals and higher demand from ethanol plants drive corn planting, affected by drought conditions and global import competition. * Ontario soybean acres will remain unchanged, with production expected to rise due to higher yields; soybean stocks are at historic lows. * Ontario wheat planting decreased, with a forecasted crop of 2.5 million tonnes, amid ongoing global climate and war-related disruptions. 269. </w:t>
      </w:r>
      <w:hyperlink r:id="rId234">
        <w:r>
          <w:rPr>
            <w:color w:val="0000EE"/>
            <w:u w:val="single"/>
          </w:rPr>
          <w:t>https://farmtario.com/markets-business/markets/ontario-farmers-to-plant-more-corn-in-2026/</w:t>
        </w:r>
      </w:hyperlink>
      <w:r>
        <w:t xml:space="preserve"> - * Ontario farmers intend to plant 2.9 million acres of soybeans, unchanged from last year, with potential production of 4 million tonnes.</w:t>
      </w:r>
      <w:r>
        <w:rPr>
          <w:i/>
        </w:rPr>
        <w:t xml:space="preserve"> * Corn planting is set to rise to 2.3 million acres, up from 2.2 million acres, with potential output of 10 million tonnes.</w:t>
      </w:r>
      <w:r>
        <w:t xml:space="preserve"> * Ontario wheat plantings declined, with a projected crop of 2.5 million tonnes.</w:t>
      </w:r>
      <w:r>
        <w:rPr>
          <w:i/>
        </w:rPr>
        <w:t xml:space="preserve"> * Global geopolitical tensions, including conflicts in Russia/Ukraine and the Middle East, influence grain stock levels and import strategies.</w:t>
      </w:r>
      <w:r>
        <w:t xml:space="preserve">270. </w:t>
      </w:r>
      <w:hyperlink r:id="rId235">
        <w:r>
          <w:rPr>
            <w:color w:val="0000EE"/>
            <w:u w:val="single"/>
          </w:rPr>
          <w:t>https://www.wtxl.com/news/local-news/in-your-neighborhood/decatur-county/brinson-farmer-facing-highest-fertilizer-fuel-prices-as-crop-values-drop-and-retail-costs-soar</w:t>
        </w:r>
      </w:hyperlink>
      <w:r>
        <w:t xml:space="preserve"> - * Farmer in Decatur County, Georgia, faces rising costs of fertilizer and fuel due to international conflict and tariffs.</w:t>
      </w:r>
      <w:r>
        <w:rPr>
          <w:i/>
        </w:rPr>
        <w:t xml:space="preserve"> Costs for inputs like fertiliser and fuel have reached historic highs, with fuel prices increasing by $1.60 per gallon over six months.</w:t>
      </w:r>
      <w:r>
        <w:t xml:space="preserve"> Crop prices, including corn, remain low, similar to the 1970s despite inflation.</w:t>
      </w:r>
      <w:r>
        <w:rPr>
          <w:i/>
        </w:rPr>
        <w:t xml:space="preserve"> Farmers rely on limited federal funding as costs outpace crop revenues.</w:t>
      </w:r>
      <w:r>
        <w:t xml:space="preserve"> Experts highlight disconnection between global agricultural markets and local economies.* Farmer remains optimistic but calls for more government support. 271. </w:t>
      </w:r>
      <w:hyperlink r:id="rId236">
        <w:r>
          <w:rPr>
            <w:color w:val="0000EE"/>
            <w:u w:val="single"/>
          </w:rPr>
          <w:t>https://gestion.pe/economia/precios-de-maiz-trigo-y-soya-sin-freno-en-el-mundo-peru-ya-teme-incremento-de-alimentos-noticia/</w:t>
        </w:r>
      </w:hyperlink>
      <w:r>
        <w:t xml:space="preserve"> - * Los precios internacionales de maíz, trigo y soja han subido desde principios de 2025, impulsados por mayores compras chinas y perspectivas de producción. * El trigo ha aumentado en torno a 23%, y el aceite de soja ha subido 41.8%, con niveles de US$ 274 y US$ 1,488 respectivamente. * La dependencia de Perú en importaciones para estos granos (90% trigo, 75% maíz, 75% soja) implica que los precios internacionales impactan en la economía local. * La subida de estos insumos afecta especialmente al sector avícola, elevando los precios del pollo y los huevos en los últimos meses. * Autoridades y analistas advierten que si estas tendencias persisten, la inflación de alimentos en Perú podría superar el 3% para fines de 2026. 272. </w:t>
      </w:r>
      <w:hyperlink r:id="rId237">
        <w:r>
          <w:rPr>
            <w:color w:val="0000EE"/>
            <w:u w:val="single"/>
          </w:rPr>
          <w:t>https://triblive.com/local/regional/fertilizer-prices-rise-sharply-as-middle-east-conflict-hits-farmers/</w:t>
        </w:r>
      </w:hyperlink>
      <w:r>
        <w:t xml:space="preserve"> - * Fertilizer prices, especially nitrogen-based fertiliser, have risen by 20-25% in 2024 due to the Middle East conflict. * The conflict affects major fertilizer-producing countries like Iran and Russia, which supply significant global exports. * Disruptions in shipping routes like the Strait of Hormuz could impact global fertilizer markets. * U.S. farmers face uncertainty with nitrogen prices jumping 12% in March and recent increases, prompting advice to test soil needs. * Experts suggest increasing domestic nitrogen production to mitigate future price volatility. 273. </w:t>
      </w:r>
      <w:hyperlink r:id="rId238">
        <w:r>
          <w:rPr>
            <w:color w:val="0000EE"/>
            <w:u w:val="single"/>
          </w:rPr>
          <w:t>https://express-press-release.net/news/2026/04/08/1746087</w:t>
        </w:r>
      </w:hyperlink>
      <w:r>
        <w:t xml:space="preserve"> - * The U.S. specialty coffee market was valued at USD 47.8 billion in 2024 and projected to grow at 9.5% CAGR from 2025 to 2030. * The market is shifting from a commodity focus to an experience-driven, lifestyle category. * Consumers, especially younger demographics, are engaging with versatile, wellness, functional, and plant-forward coffee options. * Premiumisation and transparency are shaping sourcing, packaging, and consumer trust. * Innovations include cold coffee, ready-to-drink formats, nitro infusions, and at-home brewing advancements. * The competitive landscape comprises legacy companies like Starbucks and Keurig, alongside newer, niche brands focusing on authenticity and sustainability. * Industry success hinges on integrating product innovation, experience design, and supply chain transparency into cohesive narratives. 274. </w:t>
      </w:r>
      <w:hyperlink r:id="rId239">
        <w:r>
          <w:rPr>
            <w:color w:val="0000EE"/>
            <w:u w:val="single"/>
          </w:rPr>
          <w:t>https://www.cdns.com.tw/articles/1384075</w:t>
        </w:r>
      </w:hyperlink>
      <w:r>
        <w:t xml:space="preserve"> - * The Shanghai Container Freight Index (SCFI) increased for two consecutive weeks, reaching 1854.96 points, with a weekly rise of 1.54%. * The report highlights sharp increases in routes affected by Middle Eastern tensions, notably a near 200% rise for the Persian Gulf route. * The Persian Gulf route's freight rate reached USD 3,977 per TEU, up USD 249, reflecting a 6.68% increase. * US routes showed price stability or slight increases; US east coast routes increased by 2.76%, while other routes experienced mild declines or stability. * Market analysts expect further price hikes due to oil price increases, reduced shipping capacity, and geopolitical tensions, with some routes potentially rising by another USD 200 per FEU. 275. </w:t>
      </w:r>
      <w:hyperlink r:id="rId240">
        <w:r>
          <w:rPr>
            <w:color w:val="0000EE"/>
            <w:u w:val="single"/>
          </w:rPr>
          <w:t>https://aviationa2z.com/index.php/2026/04/09/american-airlines-pilot-delayed-flight-because-he-was-stuck-at-starbucks/?utm_source=rss&amp;utm_medium=rss&amp;utm_campaign=american-airlines-pilot-delayed-flight-because-he-was-stuck-at-starbucks</w:t>
        </w:r>
      </w:hyperlink>
      <w:r>
        <w:t xml:space="preserve"> - * An American Airlines pilot delayed a flight from Charlotte to Liberia after being delayed in a Starbucks queue inside the terminal. * The incident highlighted issues with the airline's in-cabin coffee quality and its impact on operational reliability. * American Airlines has traditionally served low-grade coffee, prompting crew members to seek better quality elsewhere, causing delays. * Industry peers like United and Delta have switched to premium coffee brands such as Illy and Starbucks, recognising coffee's role in brand positioning. * American Airlines announced a partnership with Lavazza to introduce premium coffee in all cabins and lounges from early 2026, aiming to improve customer experience and operational efficiency. 276. </w:t>
      </w:r>
      <w:hyperlink r:id="rId241">
        <w:r>
          <w:rPr>
            <w:color w:val="0000EE"/>
            <w:u w:val="single"/>
          </w:rPr>
          <w:t>https://www.gcrmag.com/buencafe-frozen-with-flavour/</w:t>
        </w:r>
      </w:hyperlink>
      <w:r>
        <w:t xml:space="preserve"> - * Buencafé, Colombia's only freeze-dried coffee producer, develops a new range of flavoured coffees responding to consumer trends. * The company collaborates with Aguardiente Amarillo de Manzanares to create a flavoured coffee highlighting liquor notes. * The partnership celebrates Colombian culture and expands coffee consumption into lifestyle moments. * Buencafé diversifies its portfolio with coffee extracts for application in confectionery, ice cream, and RTD beverages. * The company emphasizes innovation, sustainability, and supporting over 550,000 Colombian coffee-growing families. 277. </w:t>
      </w:r>
      <w:hyperlink r:id="rId242">
        <w:r>
          <w:rPr>
            <w:color w:val="0000EE"/>
            <w:u w:val="single"/>
          </w:rPr>
          <w:t>https://www.gcrmag.com/anywhere-any-time-for-the-ek-omina/</w:t>
        </w:r>
      </w:hyperlink>
      <w:r>
        <w:t xml:space="preserve"> - * Since its market debut in 2023, the Mahlkönig EK Omnia has gained recognition in coffee grinding innovation and efficiency. * The grinder has won the 2024 iF Design Award and UX Design Award. * Designed as a universal grinder suitable for cafés and coffee shops globally, it features advanced software, precision engineering, and automation. * It incorporates a micron-level grind size adjustment, a BLDC motor, recipe storage, and multiple operating modes. * The grinder aims to enhance workflow, consistency, and user experience in high-volume coffee environments. 278. </w:t>
      </w:r>
      <w:hyperlink r:id="rId243">
        <w:r>
          <w:rPr>
            <w:color w:val="0000EE"/>
            <w:u w:val="single"/>
          </w:rPr>
          <w:t>https://www.koat.com/article/dry-rio-grande-leaves-farmers-facing-tough-season/70968162</w:t>
        </w:r>
      </w:hyperlink>
      <w:r>
        <w:t xml:space="preserve"> - * Farmers along the Middle Rio Grande face a difficult growing season due to low snowpack and declining river flows. * Snowpack is among the worst on record; river flows have dropped approximately 30% after a brief increase. * Farmers, including the Rosales family, rely on wells and increasingly expensive propane- and gas-powered pumps for irrigation. * Costs for fuel and fertiliser are rising, affecting the cost of production and potentially prices for consumers. * Farmers remain hopeful that river flows will improve in future seasons. 279. </w:t>
      </w:r>
      <w:hyperlink r:id="rId244">
        <w:r>
          <w:rPr>
            <w:color w:val="0000EE"/>
            <w:u w:val="single"/>
          </w:rPr>
          <w:t>https://www.abc.net.au/news/2026-04-09/is-the-strait-of-hormuz-open-oil-ships-iran-war/106542010</w:t>
        </w:r>
      </w:hyperlink>
      <w:r>
        <w:t xml:space="preserve"> - • Ship traffic in the Strait of Hormuz has remained minimal following Iran's conditional easing of its blockade. • Since Iran’s announcement, only seven ships transited the strait in 24 hours, mostly via alternative routes. • The disruption is linked to Iran’s negotiations with the US and Israel, threats of establishing transit protocols, and ongoing conflicts. • Global supply chains, especially in oil and gas, are severely affected, with recovery potentially taking months. • High insurance premiums and safety concerns heavily influence ship operators' decisions to transit the strait. • The disruptions impact Asian markets, especially Australia, with diverted oil routes increasing costs. 280. </w:t>
      </w:r>
      <w:hyperlink r:id="rId245">
        <w:r>
          <w:rPr>
            <w:color w:val="0000EE"/>
            <w:u w:val="single"/>
          </w:rPr>
          <w:t>https://whatnow.com/los-angeles/restaurants/new-york-based-blank-street-planning-two-locations-in-los-angeles/</w:t>
        </w:r>
      </w:hyperlink>
      <w:r>
        <w:t xml:space="preserve"> - • Blank Street, a New York coffee chain, plans to open two locations in Los Angeles, Beverly Hills and Studio City, this summer.</w:t>
        <w:br/>
      </w:r>
      <w:r>
        <w:t>• The chain launched in Brooklyn in August 2020 and operates in New York, Boston, Washington D.C., and internationally in London and other cities.</w:t>
        <w:br/>
      </w:r>
      <w:r>
        <w:t>• The company serves espresso, matcha, and baked goods, including blueberry matcha and cherry cold brew latte.</w:t>
        <w:br/>
      </w:r>
      <w:r>
        <w:t xml:space="preserve">• Details about the openings are being sought from Blank Street management. 281. </w:t>
      </w:r>
      <w:hyperlink r:id="rId246">
        <w:r>
          <w:rPr>
            <w:color w:val="0000EE"/>
            <w:u w:val="single"/>
          </w:rPr>
          <w:t>https://coffeetalk.com/daily-dose/from-origin/04-2026/109760/</w:t>
        </w:r>
      </w:hyperlink>
      <w:r>
        <w:t xml:space="preserve"> - * Rainfall in Colombia’s coffee-growing regions in February reached double the historical averages, with some stations recording over three times the normal levels. * Unusual rainfall attributed to a cold front from the Northern Hemisphere, prompting flood and landslide alerts. * Delayed flowering period risks decreasing output during main harvest months, which are October to December. * February coffee production declined by 36% year-on-year to 869,000 bags, contributing to a 14% drop in total annual output. * Colombian coffee sector faces concerns over supply adjustments and market prices, with overall sector impact noted. 282. </w:t>
      </w:r>
      <w:hyperlink r:id="rId246">
        <w:r>
          <w:rPr>
            <w:color w:val="0000EE"/>
            <w:u w:val="single"/>
          </w:rPr>
          <w:t>https://coffeetalk.com/daily-dose/from-origin/04-2026/109760/</w:t>
        </w:r>
      </w:hyperlink>
      <w:r>
        <w:t xml:space="preserve"> - * In February, rainfall in Colombia's coffee-growing regions reached approximately double the historical averages, with some stations recording over three times the normal levels. * Rainfall was caused by a cold front moving from the Northern Hemisphere toward the Caribbean, prompting flood and landslide alerts. * Delays in coffee flowering due to excessive rainfall could reduce output during main harvest months. * Colombia's coffee production declined by 36% year-over-year in February, from 1.361 million to 869,000 bags. * Total coffee output for the past year decreased by 14%, raising concerns about supply and market prices. 283. </w:t>
      </w:r>
      <w:hyperlink r:id="rId247">
        <w:r>
          <w:rPr>
            <w:color w:val="0000EE"/>
            <w:u w:val="single"/>
          </w:rPr>
          <w:t>https://kalkinemedia.com/uk/news/market-updates/ftse-350-pubs-facing-market-shift</w:t>
        </w:r>
      </w:hyperlink>
      <w:r>
        <w:t xml:space="preserve"> - * The UK pub and hospitality sector continues to evolve amid changing consumer behaviour, cost pressures, and economic influences. * Marston's and JD Wetherspoon are highlighted for their strategic positioning and operational approaches. * Operators are diversifying offerings, enhancing digital engagement, and adjusting property portfolios in response to market shifts. * Consumer preferences and seasonal trends significantly influence sector performance. * The sector remains closely tied to broader economic sentiment and discretionary spending.</w:t>
      </w:r>
      <w:r/>
    </w:p>
    <w:p>
      <w:r/>
      <w:r>
        <w:t xml:space="preserve">284. </w:t>
      </w:r>
      <w:hyperlink r:id="rId248">
        <w:r>
          <w:rPr>
            <w:color w:val="0000EE"/>
            <w:u w:val="single"/>
          </w:rPr>
          <w:t>https://maseconomics.com/supply-chain-economics-nearshoring-reshoring-and-friendshoring-explained/</w:t>
        </w:r>
      </w:hyperlink>
      <w:r>
        <w:t xml:space="preserve"> - * In 2023, Mexico overtook China as the largest source of US imports, marking a major shift in global trade. * The shift is driven by five interconnected shocks: COVID-19, Ukraine war, US-China trade war, Iran Strait crisis, and semiconductor shortages. * Strategies such as reshoring, nearshoring, and friendshoring are transforming supply chains for greater resilience. * Mexico, Vietnam, India, and Mediterranean North African countries are primary beneficiaries. * The restructuring increases costs but enhances supply security and reduces vulnerability to disruptions. 285. </w:t>
      </w:r>
      <w:hyperlink r:id="rId249">
        <w:r>
          <w:rPr>
            <w:color w:val="0000EE"/>
            <w:u w:val="single"/>
          </w:rPr>
          <w:t>https://www.canalrural.com.br/guerra-contra-fome/paralisacao-da-venda-de-fertilizantes-de-russia-e-china-deve-encarecer-safra-brasileira/</w:t>
        </w:r>
      </w:hyperlink>
      <w:r>
        <w:t xml:space="preserve"> - * Russia and China, major fertiliser exporters to Brazil, are blocking sales of ammonium nitrate and urea, respectively, to prioritise domestic production amid potential global shortages. * Russia is expected to resume shipments in May, while China may restart only in August, impacting Brazil's 2026/27 harvest. * Brazil imported 1.2 million tonnes of nitrates in 2025, mainly from Russia, with an estimated 100,000 tonnes affected during export suspensions. * Market analyst Tomás Pernías highlights concerns over fertiliser availability and rising production costs due to conflicts in the Middle East and international trade disruptions. * Current market outlook suggests no imminent supply shortage but foresees increased costs driven by higher fuel prices and regional tensions. 286. </w:t>
      </w:r>
      <w:hyperlink r:id="rId250">
        <w:r>
          <w:rPr>
            <w:color w:val="0000EE"/>
            <w:u w:val="single"/>
          </w:rPr>
          <w:t>https://sna.agr.br/cafe-colheita-se-aproxima-e-pressiona-precos-sobretudo-do-robusta/</w:t>
        </w:r>
      </w:hyperlink>
      <w:r>
        <w:t xml:space="preserve"> - • The proximity of the coffee harvest is influencing prices, with activities expected to intensify in mid-May. • Arabica prices have been declining since late March, according to CEPEA. • Robusta prices face more significant pressure as the harvest nears, especially in April and May. • Limited liquidity persists in the Robusta market, with producers selling volumes to meet short-term commitments and plan for the harvest. 287. </w:t>
      </w:r>
      <w:hyperlink r:id="rId250">
        <w:r>
          <w:rPr>
            <w:color w:val="0000EE"/>
            <w:u w:val="single"/>
          </w:rPr>
          <w:t>https://sna.agr.br/cafe-colheita-se-aproxima-e-pressiona-precos-sobretudo-do-robusta/</w:t>
        </w:r>
      </w:hyperlink>
      <w:r>
        <w:t xml:space="preserve"> - * The proximity of the coffee harvest is influencing prices, with a more significant impact on Robusta. * Activities are expected to intensify mid-May, but the influence is already present. * Arabica coffee prices have been declining since late March. * Robusta coffee prices are under pressure due to the approaching harvest, especially in the internal market. * Liquidity in the Robusta market remains limited, with producers selling volumes to meet short-term commitments and plan the harvest. 288. </w:t>
      </w:r>
      <w:hyperlink r:id="rId249">
        <w:r>
          <w:rPr>
            <w:color w:val="0000EE"/>
            <w:u w:val="single"/>
          </w:rPr>
          <w:t>https://www.canalrural.com.br/guerra-contra-fome/paralisacao-da-venda-de-fertilizantes-de-russia-e-china-deve-encarecer-safra-brasileira/</w:t>
        </w:r>
      </w:hyperlink>
      <w:r>
        <w:t xml:space="preserve"> - • Rússia e China bloqueiam vendas de nitrato de amônio e ureia, respectivamente, para o Brasil. • Bloqueios ocorrem para proteger suas produções internas em meio a possíveis escassezes globais. • Rússia deve retomar embarques em maio, China apenas em agosto, afetando a safra 2026/27 brasileira. • Volume de nitrato de amônio brasileiro importado em 2025 de 1,2 milhão de toneladas foi principalmente da Rússia. • Analista prevê impacto potencial nos custos de produção agrícola brasileira devido às paralisações. 289. </w:t>
      </w:r>
      <w:hyperlink r:id="rId250">
        <w:r>
          <w:rPr>
            <w:color w:val="0000EE"/>
            <w:u w:val="single"/>
          </w:rPr>
          <w:t>https://sna.agr.br/cafe-colheita-se-aproxima-e-pressiona-precos-sobretudo-do-robusta/</w:t>
        </w:r>
      </w:hyperlink>
      <w:r>
        <w:t xml:space="preserve"> - ['</w:t>
      </w:r>
      <w:r>
        <w:rPr>
          <w:i/>
        </w:rPr>
        <w:t xml:space="preserve"> The approaching coffee harvest is influencing grain prices, with activity intensifying from mid-May.', '</w:t>
      </w:r>
      <w:r>
        <w:t xml:space="preserve"> Arabica prices have been declining since late March, reflecting market movements.', '</w:t>
      </w:r>
      <w:r>
        <w:rPr>
          <w:i/>
        </w:rPr>
        <w:t xml:space="preserve"> Robusta prices are under increased pressure due to imminent harvests, especially in April and May.', '</w:t>
      </w:r>
      <w:r>
        <w:t xml:space="preserve"> Market liquidity for Robusta has been limited, with producers selling volumes to meet short-term commitments and plan harvests.'] 290. </w:t>
      </w:r>
      <w:hyperlink r:id="rId251">
        <w:r>
          <w:rPr>
            <w:color w:val="0000EE"/>
            <w:u w:val="single"/>
          </w:rPr>
          <w:t>https://dailyhive.com/vancouver/noct-coffee-vancouver</w:t>
        </w:r>
      </w:hyperlink>
      <w:r>
        <w:t xml:space="preserve"> - * A micro-roastery opening a brick-and-mortar cafe in Vancouver, operating under a no-tip, living wage model. * The cafe aims to create a welcoming, diverse space for socialising, studying, and neighbourhood connection. * Located at 4807 Main St., Vancouver, opening softly on April 11 with limited hours, then transitioning to regular hours. * The cafe will serve signature non-alcoholic drinks, pastries, and coffee, focusing on community and care. 291. </w:t>
      </w:r>
      <w:hyperlink r:id="rId252">
        <w:r>
          <w:rPr>
            <w:color w:val="0000EE"/>
            <w:u w:val="single"/>
          </w:rPr>
          <w:t>https://www.kienyke.com/colombia/medidas-del-agro-contra-la-inflacion</w:t>
        </w:r>
      </w:hyperlink>
      <w:r>
        <w:t xml:space="preserve"> - * El Gobierno Nacional anunció un paquete de medidas para mitigar el impacto del aumento en la tasa de interés del Banco de la República y contener la inflación de alimentos. * Se implementará un subsidio a fertilizantes, con un fondo de $110.000 millones, para 23 cadenas productivas, priorizando productos como papa, arroz, maíz y hortalizas. * Se evalúa un instrumento para subsidiar la oferta de insumos agrícolas con el objetivo de mantener stocks y subsidios permanentes. * Se fortalecerán créditos con tasas subsidiadas a través del Banco Agrario y Finagro para pequeños y medianos productores, movilizando cerca de $400.000 millones en subsidios y garantías. * Se restringirá la exportación de ganado en pie, específicamente machos entre uno y dos años y hembras en edad reproductiva, para frenar el aumento en el precio de la carne. * El Gobierno mantiene diálogo con Fedegán para equilibrar exportaciones y abastecimiento interno, buscando fortalecer la producción nacional sin perjudicar precios de consumidores. 292. </w:t>
      </w:r>
      <w:hyperlink r:id="rId253">
        <w:r>
          <w:rPr>
            <w:color w:val="0000EE"/>
            <w:u w:val="single"/>
          </w:rPr>
          <w:t>https://dailycoffeenews.com/2026/04/08/wcr-leads-nearly-1-million-project-to-strengthen-ugandan-coffee-sector/</w:t>
        </w:r>
      </w:hyperlink>
      <w:r>
        <w:t xml:space="preserve"> - * The World Coffee Research (WCR) and UNIDO announced a €850,000 ($994,000) investment to improve Ugandan coffee production. * The project aims to increase disease-resistant coffee varieties and expand planting infrastructure across Uganda. * Funded by the Lavazza Foundation, J.M. Smucker Co., and JDE Peet’s, it supports Uganda’s goal to reach 20 million bags of annual coffee production by 2030. * The initiative addresses threats like coffee wilt disease, leaf rust, and climate change. * New robusta mother gardens and nurseries will produce high-yield, disease-resistant trees, including grafting for drought tolerance. 293. </w:t>
      </w:r>
      <w:hyperlink r:id="rId254">
        <w:r>
          <w:rPr>
            <w:color w:val="0000EE"/>
            <w:u w:val="single"/>
          </w:rPr>
          <w:t>https://dailycoffeenews.com/2026/04/08/opinion-technical-gap-slowing-agroforestry-in-key-colombian-lands/</w:t>
        </w:r>
      </w:hyperlink>
      <w:r>
        <w:t xml:space="preserve"> - * Colombia, the third-largest coffee producer and major Arabica exporter, faces challenges due to low technical efficiency among smallholder farmers. * The Meta department's agroforestry coffee systems are under threat from deforestation, land transformation, and social conflict. * Displaced farmers and illiterates lack access to knowledge and biological pest control, relying on local chemical products. * Low profitability and skepticism hinder adoption of sustainable practices like organic fertilisers and biological controls. * A need for scientific and technical support is emphasised to promote sustainable, peace-building coffee cultivation.</w:t>
      </w:r>
      <w:r/>
    </w:p>
    <w:p>
      <w:r/>
      <w:r>
        <w:t xml:space="preserve">294. </w:t>
      </w:r>
      <w:hyperlink r:id="rId253">
        <w:r>
          <w:rPr>
            <w:color w:val="0000EE"/>
            <w:u w:val="single"/>
          </w:rPr>
          <w:t>https://dailycoffeenews.com/2026/04/08/wcr-leads-nearly-1-million-project-to-strengthen-ugandan-coffee-sector/</w:t>
        </w:r>
      </w:hyperlink>
      <w:r>
        <w:t xml:space="preserve"> - * The nonprofit World Coffee Research (WCR) and the United Nations Industrial Development Organization (UNIDO) announced a €850,000 (roughly $994,000) investment to improve Ugandan farmers’ access to disease-resistant coffee varieties. * The project aims to expand Uganda’s planting infrastructure and support long-term production goals. * It is implemented through UNIDO’s ACT Coffee Programme and funded by the Italian Cooperation. * The initiative addresses threats such as coffee wilt disease, leaf rust, and climate change. * The project will establish new robusta nurseries and produce up to 460,000 resistant trees annually, supporting Uganda’s goal of reaching 20 million bags of coffee by 2030. 295. </w:t>
      </w:r>
      <w:hyperlink r:id="rId253">
        <w:r>
          <w:rPr>
            <w:color w:val="0000EE"/>
            <w:u w:val="single"/>
          </w:rPr>
          <w:t>https://dailycoffeenews.com/2026/04/08/wcr-leads-nearly-1-million-project-to-strengthen-ugandan-coffee-sector/</w:t>
        </w:r>
      </w:hyperlink>
      <w:r>
        <w:t xml:space="preserve"> - * The World Coffee Research (WCR) and UNIDO announce a €850,000 (roughly $994,000) investment to improve Ugandan coffee farmers' access to disease-resistant coffee varieties. * The project aims to expand Uganda’s planting infrastructure and is backed by Lavazza Foundation, J.M. Smucker Co., and JDE Peet’s. * The initiative targets addressing coffee wilt disease, leaf rust, coffee berry disease, and climate change impacts in Uganda. * New robusta mother gardens and nurseries will produce up to 460,000 high-yielding, CWD-resistant trees annually. * The project supports Uganda’s 2030 goal of reaching 20 million bags of coffee production, up from approximately 6.88 million bags in 2025/26. 296. </w:t>
      </w:r>
      <w:hyperlink r:id="rId255">
        <w:r>
          <w:rPr>
            <w:color w:val="0000EE"/>
            <w:u w:val="single"/>
          </w:rPr>
          <w:t>https://www.glasgowtimes.co.uk/news/scottish-news/26005509.glasgows-dear-green-coffee-roaster-owner-slams-government/?ref=rss</w:t>
        </w:r>
      </w:hyperlink>
      <w:r>
        <w:t xml:space="preserve"> - * Lisa Lawson, founder of Dear Green Coffee Roasters and Glasgow Coffee Festival, expressed concerns about rising energy, labour, rent, and product costs impacting the coffee sector in Glasgow. * She called for government intervention through targeted relief, including business rates reform and energy support. * Many UK coffee businesses are facing increased operating costs, with some exiting the market. * UK Government and Scottish Government announced support packages for hospitality and high street businesses. * The UK cafe market is valued at around £6.1 billion.</w:t>
      </w:r>
      <w:r/>
    </w:p>
    <w:p>
      <w:r/>
      <w:r>
        <w:t xml:space="preserve">297. </w:t>
      </w:r>
      <w:hyperlink r:id="rId253">
        <w:r>
          <w:rPr>
            <w:color w:val="0000EE"/>
            <w:u w:val="single"/>
          </w:rPr>
          <w:t>https://dailycoffeenews.com/2026/04/08/wcr-leads-nearly-1-million-project-to-strengthen-ugandan-coffee-sector/</w:t>
        </w:r>
      </w:hyperlink>
      <w:r>
        <w:t xml:space="preserve"> - * The World Coffee Research (WCR) and UNIDO announced a €850,000 investment to improve Ugandan coffee production. * The project aims to increase disease-resistant coffee varieties and expand planting infrastructure. * It is supported by the Lavazza Foundation, J.M. Smucker Co., and JDE Peet’s. * Uganda has become Africa’s largest coffee exporter, with significant export earnings. * The initiative addresses challenges such as coffee wilt disease, leaf rust, and climate change. * The project includes establishing new nurseries, producing high-yielding and resistant trees, and genotyping plants for genetic purity. * The goal aligns with Uganda’s 2030 Coffee Roadmap to reach 20 million bags annually. 298. </w:t>
      </w:r>
      <w:hyperlink r:id="rId256">
        <w:r>
          <w:rPr>
            <w:color w:val="0000EE"/>
            <w:u w:val="single"/>
          </w:rPr>
          <w:t>https://www.fastcasual.com/news/fluffy-fluffy-cafe-launching-us-growth-plans/</w:t>
        </w:r>
      </w:hyperlink>
      <w:r>
        <w:t xml:space="preserve"> - * Toronto-based franchisor Fuwa Labs LLC partners with Boston-based Franchisor Advisory Partners to expand Fluffy Fluffy Café across the United States. * Since its 2018 launch, Fluffy has opened 16 US locations and has units in the UK and France. * It aims to add 300 locations in the US by 2030, supported by a data-driven development strategy. * Chief Operating Officer Maria Zhang has doubled the number of locations since May 2025. * The café specialises in Japanese soufflé pancakes and has unique market positioning. 299. </w:t>
      </w:r>
      <w:hyperlink r:id="rId257">
        <w:r>
          <w:rPr>
            <w:color w:val="0000EE"/>
            <w:u w:val="single"/>
          </w:rPr>
          <w:t>https://fleetup.com/mea-supply-chain-resilience-innovation/?utm_source=rss&amp;utm_medium=rss&amp;utm_campaign=mea-supply-chain-resilience-innovation</w:t>
        </w:r>
      </w:hyperlink>
      <w:r>
        <w:t xml:space="preserve"> - * The supply chain sector in MEA demonstrated resilience following recent challenges around the Strait of Hormuz. * The UAE invested in new port terminals, dry port distribution centres, and a railroad connecting to Saudi Arabia. * Geographical factors favour ports in the Gulf due to deep-sea access for large cargo vessels. * The article discusses geopolitical conflicts impacting trade routes and the shift toward land routes from Asia to Europe. * Emphasis on technological solutions like AI-driven cargo security and end-to-end automation for safe cross-border flows. * Cross-border collaboration and system innovation are highlighted as key to maintaining trade flow and economic stability. 300. </w:t>
      </w:r>
      <w:hyperlink r:id="rId258">
        <w:r>
          <w:rPr>
            <w:color w:val="0000EE"/>
            <w:u w:val="single"/>
          </w:rPr>
          <w:t>https://san.com/cc/how-the-iran-war-put-americas-food-supply-at-risk/</w:t>
        </w:r>
      </w:hyperlink>
      <w:r>
        <w:t xml:space="preserve"> - * The war in Iran disrupted global fertilizer supply chains, notably through the Strait of Hormuz, affecting US agriculture. * Fertilizer relies on fossil fuels, mining resources, and shipping, all vulnerable to geopolitical turmoil. * US farmers face rising fertiliser costs, with small farms operating at a loss, threatening farm viability. * Major fertilizer companies profit from price increases amid supply disruptions, raising concerns over market power. * Fertilizer shortages and costs may push food prices higher and encourage crop diversification towards less nitrogen-dependent crops. * Experts highlight systemic risks in US agriculture, advocating for regenerative practices to reduce dependency on international supply chains. 301. </w:t>
      </w:r>
      <w:hyperlink r:id="rId259">
        <w:r>
          <w:rPr>
            <w:color w:val="0000EE"/>
            <w:u w:val="single"/>
          </w:rPr>
          <w:t>https://ruralradio.com/maxcountry/news/survey-shows-growing-concerns-about-fertilizer-prices-availability/</w:t>
        </w:r>
      </w:hyperlink>
      <w:r>
        <w:t xml:space="preserve"> - * Surveys by the National Corn Growers Association report increasing concern about fertiliser prices and availability, especially for 2027 crops. * Fertiliser prices have risen following Middle East conflict, with nitrogen fertiliser up 37% since the conflict began. * Growers need a record 185 bushels of corn to buy a ton of urea, compared to $4.50 per bushel now. * Concerns about supply disruptions grow amid reduced ship traffic through the Strait of Hormuz and production slowdowns. * Most farmers remain supplied for 2026, but future shortages are anticipated due to supply chain delays and trade policy issues. 302. </w:t>
      </w:r>
      <w:hyperlink r:id="rId260">
        <w:r>
          <w:rPr>
            <w:color w:val="0000EE"/>
            <w:u w:val="single"/>
          </w:rPr>
          <w:t>https://chainstoreage.com/news-briefs/2026-04-08?article=starbucks-debuts-new-beverage-part-push-afternoon-customers</w:t>
        </w:r>
      </w:hyperlink>
      <w:r>
        <w:t xml:space="preserve"> - * Starbucks introduces 'Energy Refreshers', a new customizable beverage line with natural caffeine and B vitamins, targeting the afternoon peak during spring and summer 2026. * Stores will feature changes like digital menu boards highlighting afternoon products and upbeat playlists. * Starbucks aims to create a 'second peak' with midday and afternoon sales generating $11 billion after 11 a.m. * The company is expanding tea offerings with new flavours, including Iced Mango Cream Chai and Iced Mango Cream Matcha. * These changes are part of the 'Back to Starbucks' turnaround strategy initiated by CEO Brian Niccol in 2024. 303. </w:t>
      </w:r>
      <w:hyperlink r:id="rId261">
        <w:r>
          <w:rPr>
            <w:color w:val="0000EE"/>
            <w:u w:val="single"/>
          </w:rPr>
          <w:t>https://www.thehindubusinessline.com/economy/agri-business/lower-crop-may-weigh-on-indian-coffee-exports-in-current-fiscal/article70838865.ece</w:t>
        </w:r>
      </w:hyperlink>
      <w:r>
        <w:t xml:space="preserve"> - - India’s coffee crop in 2025–26 is weaker, potentially impacting export volumes. - Arabica output is estimated to be around 90,000 tonnes, up slightly from last year; robusta output is expected to be lower by 40–50,000 tonnes. - The estimated production for 2025-26 is 4.03 lakh tonnes, with about two-thirds exported. - Poor crop setting and excess rains during May to October have affected key regions like Karnataka and Kerala. - Premium prices for Indian coffees and rising premiums for Ugandan coffee could challenge exports. 304. </w:t>
      </w:r>
      <w:hyperlink r:id="rId261">
        <w:r>
          <w:rPr>
            <w:color w:val="0000EE"/>
            <w:u w:val="single"/>
          </w:rPr>
          <w:t>https://www.thehindubusinessline.com/economy/agri-business/lower-crop-may-weigh-on-indian-coffee-exports-in-current-fiscal/article70838865.ece</w:t>
        </w:r>
      </w:hyperlink>
      <w:r>
        <w:t xml:space="preserve"> - * A weaker crop in India during 2025–26 is expected to temper export growth, despite record exports in FY26. * Arabica production is forecasted to be slightly higher, while robusta is expected to decline. * The Coffee Board's initial estimate pegged output at 4.03 lakh tonnes, with final figures pending. * Poor crop setting and excessive rains have impacted output, especially in Karnataka and Kerala. * High premiums for Indian coffees and rising competition from Uganda may challenge exports. 305. </w:t>
      </w:r>
      <w:hyperlink r:id="rId262">
        <w:r>
          <w:rPr>
            <w:color w:val="0000EE"/>
            <w:u w:val="single"/>
          </w:rPr>
          <w:t>https://www.lanacion.com.ar/economia/campo/graves-inconvenientes-preocupacion-de-los-exportadores-por-una-protesta-de-transportistas-de-granos-nid08042026/</w:t>
        </w:r>
      </w:hyperlink>
      <w:r>
        <w:t xml:space="preserve"> - * Exporters' organisations in Argentina, including CPPC, Ciara, and CEC, express alarm over protests by grain transporters with roadblocks at key port access points. * Over 40 protest points disrupt routes in Buenos Aires, Córdoba, and Santa Fe during peak harvest period. * Protesters demand a 40% tariff increase due to rising operational costs, especially fuel. * Blockades hinder cargo flow, cause delays in shipments, risk contract breaches, and reduce foreign currency inflows. * Authorities and sector entities urge urgent dialogue to resolve the conflict and minimise economic impact. 306. </w:t>
      </w:r>
      <w:hyperlink r:id="rId263">
        <w:r>
          <w:rPr>
            <w:color w:val="0000EE"/>
            <w:u w:val="single"/>
          </w:rPr>
          <w:t>https://economictimes.indiatimes.com/news/international/us/grocery-price-chaos-whats-getting-expensive-and-the-surprising-items-now-costing-less/articleshow/130118982.cms</w:t>
        </w:r>
      </w:hyperlink>
      <w:r>
        <w:t xml:space="preserve"> - * Coffee prices increased by 55.2 per cent from $6.09 to $9.46 per pound, driven by poor harvests in major producing countries. * Lettuce, ground beef, steak, and orange juice also saw significant price increases between February 2024 and February 2026. * Eggs, potatoes, tomatoes, bread, and pasta experienced price decreases, with eggs down 16.6 per cent. * The volatility is attributed to supply shortages, disease outbreaks like avian flu, climate challenges, tariffs, and trade dynamics. * Consumers are adapting by changing meal choices and employing strategic shopping habits to offset rising costs. 307. </w:t>
      </w:r>
      <w:hyperlink r:id="rId264">
        <w:r>
          <w:rPr>
            <w:color w:val="0000EE"/>
            <w:u w:val="single"/>
          </w:rPr>
          <w:t>https://www.newarab.com/features/egypt-farmers-face-crisis-hormuz-disruption-drives-costs</w:t>
        </w:r>
      </w:hyperlink>
      <w:r>
        <w:t xml:space="preserve"> - * Fertiliser prices in Egypt increased by 50% overnight due to the US-Israeli war on Iran and Hormuz Strait closure. * Farmers are struggling with higher input costs, including fertilisers and pesticides, following world events impacting shipping and energy prices. * Oil and gas costs have surged, affecting fertiliser production and irrigation, with Egypt’s natural gas prices rising by 21%. * Food security in Egypt is expected to be impacted within four to six months due to fertiliser and energy shortages. * Smallholder farmers face severe difficulties, while large farms may sustain for about a year with existing stocks. 308. </w:t>
      </w:r>
      <w:hyperlink r:id="rId265">
        <w:r>
          <w:rPr>
            <w:color w:val="0000EE"/>
            <w:u w:val="single"/>
          </w:rPr>
          <w:t>https://www.agriland.ie/farming-news/what-do-contractors-want-from-government-to-tackle-fuel-costs/</w:t>
        </w:r>
      </w:hyperlink>
      <w:r>
        <w:t xml:space="preserve"> - * The rise in fuel prices due to Middle East conflict has increased costs for Irish agricultural contractors. * The FCI and IFA have engaged with the government over rising green diesel costs. * The FCI has proposed eight measures, including a targeted diesel rebate, suspension of Carbon Tax, price cap on green diesel, and prioritising fuel supply for agriculture. * They also request classification as an essential service, emergency loans, input cost supports, and tax warehousing. * The FCI plans to meet with the Department of Finance next week to discuss these issues. 309. </w:t>
      </w:r>
      <w:hyperlink r:id="rId266">
        <w:r>
          <w:rPr>
            <w:color w:val="0000EE"/>
            <w:u w:val="single"/>
          </w:rPr>
          <w:t>https://www.dailymail.co.uk/yourmoney/article-15715915/mcdonalds-mcvalue-menu-burger-king.html?ns_mchannel=rss&amp;ns_campaign=1490&amp;ito=1490</w:t>
        </w:r>
      </w:hyperlink>
      <w:r>
        <w:t xml:space="preserve"> - * McDonald's announced the launch of its 'Under $3 Menu' on April 21, targeting cost-sensitive customers. * The new menu includes items such as McChicken, McDouble, Chicken McNuggets, small fries, and a small drink. * The chain is rebranding this initiative as 'McValue 2.0' to offer more choice and flexibility. * Rival Burger King has recently improved its offerings, notably its Whopper, and increased its workforce, fostering competitive pressure. * Burger King's parent company, Restaurant Brands International, reports strong earnings driven by international growth. * The rivalry intensified with social media exchanges between executives of both chains. 310. </w:t>
      </w:r>
      <w:hyperlink r:id="rId263">
        <w:r>
          <w:rPr>
            <w:color w:val="0000EE"/>
            <w:u w:val="single"/>
          </w:rPr>
          <w:t>https://economictimes.indiatimes.com/news/international/us/grocery-price-chaos-whats-getting-expensive-and-the-surprising-items-now-costing-less/articleshow/130118982.cms</w:t>
        </w:r>
      </w:hyperlink>
      <w:r>
        <w:t xml:space="preserve"> - * Coffee prices increased by 55.2 per cent, from $6.09 to $9.46 per pound. * Lettuce prices rose by 38.6 per cent, from $2.57 to $3.56 per pound. * Ground beef prices increased by 31.3 per cent, from $5.13 to $6.74 per pound. * Steak prices climbed by 21.1 per cent, from $11.72 to $14.19 per pound. * Orange juice prices went up by 15.4 per cent, from $4.21 to $4.86. * Eggs prices decreased by 16.6 per cent, from $3.00 to $2.50 per dozen. * Potatoes prices fell by 10.8 per cent, from 97 cents to 87 cents per pound. * Tomatoes prices declined by 10.8 per cent, from $2.13 to $1.90 per pound. * Bread prices reduced by 7.8 per cent, from $2.01 to $1.85 per pound. * Pasta prices dropped by 7.6 per cent, from $1.43 to $1.32 per pound. * Rising costs attributed to supply shortages, crop impacts from droughts, tariffs, and global trade; meat and coffee prices remain elevated amid low cattle inventory and poor harvests. 311. </w:t>
      </w:r>
      <w:hyperlink r:id="rId267">
        <w:r>
          <w:rPr>
            <w:color w:val="0000EE"/>
            <w:u w:val="single"/>
          </w:rPr>
          <w:t>https://newstalkkit.com/water-shortages-this-summer/</w:t>
        </w:r>
      </w:hyperlink>
      <w:r>
        <w:t xml:space="preserve"> - ['</w:t>
      </w:r>
      <w:r>
        <w:rPr>
          <w:i/>
        </w:rPr>
        <w:t xml:space="preserve"> Ecology officials warn of severe water shortages in Washington during summer due to exceptionally warm winter and low snowpack levels.', '</w:t>
      </w:r>
      <w:r>
        <w:t xml:space="preserve"> The Yakima Basin could be very dry this summer, already impacted by three years of drought.', '</w:t>
      </w:r>
      <w:r>
        <w:rPr>
          <w:i/>
        </w:rPr>
        <w:t xml:space="preserve"> Declining snow reserves and climate change are increasing pressure on regional water resources.', '</w:t>
      </w:r>
      <w:r>
        <w:t xml:space="preserve"> Farmers, fish populations, and communities face risks from water shortages, prompting calls for sustainable management strategies.'] 312. </w:t>
      </w:r>
      <w:hyperlink r:id="rId268">
        <w:r>
          <w:rPr>
            <w:color w:val="0000EE"/>
            <w:u w:val="single"/>
          </w:rPr>
          <w:t>https://wardheernews.com/millions-facing-hunger-and-water-crisis-in-somalia-as-world-focuses-on-war-in-middle-east/</w:t>
        </w:r>
      </w:hyperlink>
      <w:r>
        <w:t xml:space="preserve"> - * Thousands in Baidoa, Somalia, face severe hunger and water shortages due to a catastrophic drought beginning in early 2026. * An estimated 6.5 million people in Somalia are now in crisis levels of hunger, with an increase of 1.7 million since January. * The crisis is driven by two failed rainy seasons and prolonged drought patterns over the past 30 years. * International aid funding has been cut, with only 29% of requirements met last year; aid from the UK and US has decreased significantly. * War in the Middle East has disrupted aid supplies and increased costs of food and fertiliser, worsening Somalia’s food security. 313. </w:t>
      </w:r>
      <w:hyperlink r:id="rId269">
        <w:r>
          <w:rPr>
            <w:color w:val="0000EE"/>
            <w:u w:val="single"/>
          </w:rPr>
          <w:t>https://www.jpnn.com/news/tunda-panen-bisnis-kopi-ptpn-iv-tetap-raup-laba-pada-awal-2026</w:t>
        </w:r>
      </w:hyperlink>
      <w:r>
        <w:t xml:space="preserve"> - * PT Perkebunan Nusantara (PTPN) IV PalmCo mencatat laba sebelum pajak dari kopi sebesar Rp 3,43 miliar pada triwulan I 2026. * Keputusan menunda panen raya diambil untuk menjaga kualitas biji kopi. * Penjualan bersih kopi hampir berlipat ganda secara tahunan, dari Rp 10,94 miliar pada triwulan I 2025 menjadi Rp 21,78 miliar pada triwulan yang sama tahun ini. * EBITDA tercatat sebesar Rp 3,70 miliar, sedikit menurun dari Rp 3,82 miliar tahun lalu. * Perusahaan menunjukkan kemampuan menghasilkan kas yang relatif terjaga meskipun laba operasional menurun. 314. </w:t>
      </w:r>
      <w:hyperlink r:id="rId270">
        <w:r>
          <w:rPr>
            <w:color w:val="0000EE"/>
            <w:u w:val="single"/>
          </w:rPr>
          <w:t>https://massmarketretailers.com/global-supply-chain-shocks-drive-up-container-shipping-costs/</w:t>
        </w:r>
      </w:hyperlink>
      <w:r>
        <w:t xml:space="preserve"> - * U.S. container import volumes have not been significantly affected by Iran conflict but face rising fuel costs and tariffs.</w:t>
      </w:r>
      <w:r>
        <w:rPr>
          <w:i/>
        </w:rPr>
        <w:t xml:space="preserve"> Disruptions at transit points like the Strait of Hormuz increase global fuel prices impacting shipping costs.</w:t>
      </w:r>
      <w:r>
        <w:t xml:space="preserve"> Higher fuel costs raise container shipping prices and inflationary pressures.</w:t>
      </w:r>
      <w:r>
        <w:rPr>
          <w:i/>
        </w:rPr>
        <w:t xml:space="preserve"> Trade policies, including tariffs, contribute to reduced import volumes and increased costs.</w:t>
      </w:r>
      <w:r>
        <w:t xml:space="preserve"> Ports processed 1.95 million TEU in February, a decline influenced by macroeconomic and policy pressures.</w:t>
      </w:r>
      <w:r>
        <w:rPr>
          <w:i/>
        </w:rPr>
        <w:t xml:space="preserve"> Future import volumes are expected to fluctuate with modest gains in mid-year and declines later in the year.</w:t>
      </w:r>
      <w:r>
        <w:t xml:space="preserve"> Retailers and supply chains face layered pressures from geopolitical tensions, energy markets, and tariffs, increasing costs and consumer prices. 315. </w:t>
      </w:r>
      <w:hyperlink r:id="rId271">
        <w:r>
          <w:rPr>
            <w:color w:val="0000EE"/>
            <w:u w:val="single"/>
          </w:rPr>
          <w:t>https://www.freightcaviar.com/freights-2022-flashback/</w:t>
        </w:r>
      </w:hyperlink>
      <w:r>
        <w:t xml:space="preserve"> - * The March Logistics Managers' Index indicates a sharp increase in transportation prices, reaching levels not seen since March 2022. * A major warehouse fire in Ontario, California, and a fuel tanker explosion in Panama disrupted supply chains. * Mexico's trucker strike continues across 20 states, affecting cross-border freight movement. * Broker gross margins in March remained flat at 9.91%, with industry operating near or below costs. * Rising diesel prices due to global tensions, with US diesel at $5.64 and California at $7.57 per gallon, are contributing to capacity restrictions. * Inventory levels are lower than in 2022, leading to less buffer and increased competition for capacity. 316. </w:t>
      </w:r>
      <w:hyperlink r:id="rId272">
        <w:r>
          <w:rPr>
            <w:color w:val="0000EE"/>
            <w:u w:val="single"/>
          </w:rPr>
          <w:t>https://www.webwire.com/ViewPressRel.asp?aId=353027</w:t>
        </w:r>
      </w:hyperlink>
      <w:r>
        <w:t xml:space="preserve"> - * Early signs of disruption due to Middle East conflict and global economic pressures. * Export confidence remains relatively resilient at 75%, but with uneven losses across countries. * Logistics and energy supply-chains are primary concerns, especially in Vietnam, the UK, and the US. * Companies are diversifying supply routes, working with customs brokers, and adjusting delivery schedules. * Trade finance conditions are tightening, with increased fears of non-payment and deteriorating payment terms. * The conflict has accelerated reshoring in Europe, while US and Vietnamese firms are moving towards more offshoring. * AI optimism has decreased, with fewer firms expecting high growth from AI deployment. * Global trade landscape is reshaped, with geopolitics now the dominant risk factor, and supply chains shifting away from US dependency. * Notable shifts in trade routes, market diversification, and trade policy engagement across regions. 317. </w:t>
      </w:r>
      <w:hyperlink r:id="rId273">
        <w:r>
          <w:rPr>
            <w:color w:val="0000EE"/>
            <w:u w:val="single"/>
          </w:rPr>
          <w:t>https://iol.co.za/business-report/companies/2026-04-08-sa-agriculture-and-mining-sectors-face-fast-rising-costs-due-to-middle-east-crisis/</w:t>
        </w:r>
      </w:hyperlink>
      <w:r>
        <w:t xml:space="preserve"> - * Omnia Holdings warns fertiliser prices could increase by up to 70% following the Middle East crisis. * The crisis has disrupted supplies of oil, gas, and chemicals used in fertiliser and explosives production. * Omnia is diversifying ammonia sources and increasing storage, transport, and solar capacity. * AECI is strengthening stock levels and diversifying supply routes in response. * Sasol reports impacts on gas supply and refinery operations but maintains fuel and chemical supply. * The crisis affects global supply chains, with some production facilities in the Middle East possibly taking time to restart. 318. </w:t>
      </w:r>
      <w:hyperlink r:id="rId274">
        <w:r>
          <w:rPr>
            <w:color w:val="0000EE"/>
            <w:u w:val="single"/>
          </w:rPr>
          <w:t>https://www.kcci.com/article/strait-of-hormuz-blockage-consumer-impacts/70964452</w:t>
        </w:r>
      </w:hyperlink>
      <w:r>
        <w:t xml:space="preserve"> - * The Strait of Hormuz is a key passageway for crude oil and various commodities, with disruptions causing global supply issues. * The International Energy Agency considers the situation the largest supply disruption in oil market history. * Beyond oil, US consumers could face higher costs and shortages of fertiliser, aluminium, helium, natural gas, and other industrial products. * Commodities at risk include fertiliser (urea, ammonia), aluminium, helium, sulfur, methanol, and petroleum byproducts like diesel, liquefied petroleum gas, and jet fuel. * Shortages could affect food security, manufacturing, military production, and electronic industries in the US and worldwide. 319. </w:t>
      </w:r>
      <w:hyperlink r:id="rId275">
        <w:r>
          <w:rPr>
            <w:color w:val="0000EE"/>
            <w:u w:val="single"/>
          </w:rPr>
          <w:t>https://www.canalrural.com.br/agricultura/soja/dolar-em-queda-pressiona-soja-no-brasil-e-mantem-mercado-travado/</w:t>
        </w:r>
      </w:hyperlink>
      <w:r>
        <w:t xml:space="preserve"> - * O mercado de soja brasileiro enfrenta pressão de preços devido à queda do dólar frente ao real. * Movimento potencializado após acordo de trégua entre Estados Unidos e Irã. * Mercado dos contratos na Bolsa de Chicago apresenta volatilidade e limitações de variação. * Preços internos tiveram pouca alteração, com pequenas altas em algumas regiões, e negociações restritas. * Cotações na Argentina, Brasil e no exterior refletem influência do câmbio e preços do petróleo. * Mercado internacional da soja oscila com fatores opostos, incluindo valorização do dólar e queda do petróleo. 320. </w:t>
      </w:r>
      <w:hyperlink r:id="rId276">
        <w:r>
          <w:rPr>
            <w:color w:val="0000EE"/>
            <w:u w:val="single"/>
          </w:rPr>
          <w:t>https://www.globenewswire.com/news-release/2026/04/08/3270437/0/en/CoBank-Quarterly-Economic-fallout-of-rising-fuel-and-energy-costs-will-be-most-acute-in-rural-America.html</w:t>
        </w:r>
      </w:hyperlink>
      <w:r>
        <w:t xml:space="preserve"> - * The report highlights rising fuel and energy costs, with a focus on their disproportionate impact on rural communities in the U.S. * Increased energy prices are linked to global disruptions, including conflicts in the Middle East. * Rising diesel and fuel prices are causing higher transportation and input costs in agriculture and rural industries. * The report discusses effects on grain markets, input costs, and biofuel policies, particularly in relation to the Renewable Fuel Standard. * Economic pressures from energy costs are affecting consumer spending, inflation, and agricultural production strategies.</w:t>
      </w:r>
      <w:r/>
    </w:p>
    <w:p>
      <w:r/>
      <w:r>
        <w:t xml:space="preserve">321. </w:t>
      </w:r>
      <w:hyperlink r:id="rId277">
        <w:r>
          <w:rPr>
            <w:color w:val="0000EE"/>
            <w:u w:val="single"/>
          </w:rPr>
          <w:t>https://www.baristamagazine.com/grounds-for-relief-new-study-shows-coffee-accounts-for-just-1-of-agriculture-driven-deforestation/?utm_source=rss&amp;utm_medium=rss&amp;utm_campaign=grounds-for-relief-new-study-shows-coffee-accounts-for-just-1-of-agriculture-driven-deforestation</w:t>
        </w:r>
      </w:hyperlink>
      <w:r>
        <w:t xml:space="preserve"> - * A Nature Food study reveals coffee is responsible for only 1% of global agriculture-driven deforestation. * The study used high-resolution satellite data and agricultural statistics, covering 184 commodities across 179 countries over 21 years. * Beef production accounts for 40-42%, oil palm and soybeans about 16%, driving most deforestation. * Staple crops like maize, rice, and cassava cause more deforestation than coffee, especially for domestic consumption. * The findings suggest current regulations may misdirect efforts by focusing heavily on coffee, while other crops have a larger impact. 322. </w:t>
      </w:r>
      <w:hyperlink r:id="rId278">
        <w:r>
          <w:rPr>
            <w:color w:val="0000EE"/>
            <w:u w:val="single"/>
          </w:rPr>
          <w:t>https://www.asiantrader.biz/pernod-ricard-ireland-no1-rtd-uk-summer-launch</w:t>
        </w:r>
      </w:hyperlink>
      <w:r>
        <w:t xml:space="preserve"> - * West Coast Cooler, Ireland’s leading retail ready-to-drink (RTD) brand, is being launched in the UK by Pernod Ricard in April 2026. * The product includes two flavours, targeting health-conscious consumers with lower ABV (4%) and calorie content. * The launch aims to leverage growth in the low/no alcohol segment, which is expected to grow by 7%. * The RTD will join Pernod Ricard UK's portfolio alongside brands like Malibu, Absolut, and Jameson. * Marketing activities will include in-store displays and influencer campaigns, supported by distribution across major UK off-trade outlets. 323. </w:t>
      </w:r>
      <w:hyperlink r:id="rId279">
        <w:r>
          <w:rPr>
            <w:color w:val="0000EE"/>
            <w:u w:val="single"/>
          </w:rPr>
          <w:t>https://coincentral.com/starbucks-sbux-stock-takes-on-monster-and-celsius-with-new-energy-line/</w:t>
        </w:r>
      </w:hyperlink>
      <w:r>
        <w:t xml:space="preserve"> - * Starbucks launched Energy Refreshers on April 7, featuring 2–3 times the caffeine of standard Refreshers and added B vitamins. * Flavours include Mango Strawberry, Mango Dream, Strawberry Açaí, and Mango Dragonfruit, in various formulations. * The new line is part of a broader energy push following Starbucks' 2025 rollout of Starbucks Iced Energy cans developed with PepsiCo. * Starbucks aims to compete with brands like Monster, Celsius, Red Bull, and café rivals like Dutch Bros and McDonald's. * The company positions its drinks as a clean, natural alternative to traditional energy beverages, targeting both retail and café segments. 324. </w:t>
      </w:r>
      <w:hyperlink r:id="rId280">
        <w:r>
          <w:rPr>
            <w:color w:val="0000EE"/>
            <w:u w:val="single"/>
          </w:rPr>
          <w:t>https://www.riotimesonline.com/brazil-trade-us-china-q1-2026-eighth-decline/</w:t>
        </w:r>
      </w:hyperlink>
      <w:r>
        <w:t xml:space="preserve"> - * Brazilian exports to the US fell 9.1% in March and 18.7% in Q1 2026, with a $1.39 billion quarterly deficit. * Chinese exports to Brazil surged, with a 21.7% increase in Q1 resulting in a $5.98 billion surplus. * Brazil's trade realignment reflects structural shifts due to tariffs and dependency on commodity exports. * EU exports increased by 9.7% in Q1, while Argentina’s exports declined 18.1%, impacted by Argentina’s economic contraction. * The trade pattern indicates deepening reliance on China, with potential vulnerabilities for Brazil's economy. 325. </w:t>
      </w:r>
      <w:hyperlink r:id="rId281">
        <w:r>
          <w:rPr>
            <w:color w:val="0000EE"/>
            <w:u w:val="single"/>
          </w:rPr>
          <w:t>https://hippopress.com/2026/04/bespoke-beans/</w:t>
        </w:r>
      </w:hyperlink>
      <w:r>
        <w:t xml:space="preserve"> - * Wilkins, owner of Kawa Roasters in Manchester, roasts coffee manually with a small-batch machine, focusing on bespoke blends for clients. * Started roasting as a hobby nearly four years ago, then transitioned to professional custom roasting, selling at markets and small businesses. * Provides customised roasting, private-label packaging, and wholesale options for cafes and bakeries. * Emphasises the importance of terroir and roasting levels for different coffee varieties from various countries. * Sells beans from Costa Rica, Brazil, El Salvador, Vietnam, Thailand, and Sumatra on his website. 326. </w:t>
      </w:r>
      <w:hyperlink r:id="rId277">
        <w:r>
          <w:rPr>
            <w:color w:val="0000EE"/>
            <w:u w:val="single"/>
          </w:rPr>
          <w:t>https://www.baristamagazine.com/grounds-for-relief-new-study-shows-coffee-accounts-for-just-1-of-agriculture-driven-deforestation/?utm_source=rss&amp;utm_medium=rss&amp;utm_campaign=grounds-for-relief-new-study-shows-coffee-accounts-for-just-1-of-agriculture-driven-deforestation</w:t>
        </w:r>
      </w:hyperlink>
      <w:r>
        <w:t xml:space="preserve"> - * A study published in Nature Food indicates that coffee is responsible for only 1% of global agriculture-driven deforestation. * The research used the DeDuCE model, analysing data from 2001–2022 across 179 countries. * Beef production causes 40-42% of deforestation; oil palm and soybeans account for about 16%. * Staple crops like maize, rice, and cassava drive more deforestation than coffee, mainly for domestic consumption. * The findings suggest the coffee sector can focus on data-driven sourcing rather than broad regulations targeting coffee. 327. </w:t>
      </w:r>
      <w:hyperlink r:id="rId282">
        <w:r>
          <w:rPr>
            <w:color w:val="0000EE"/>
            <w:u w:val="single"/>
          </w:rPr>
          <w:t>https://www.hortidaily.com/article/9825648/geopolitics-reshapes-spanish-agri-sector/</w:t>
        </w:r>
      </w:hyperlink>
      <w:r>
        <w:t xml:space="preserve"> - * The geopolitical situation affects Spain's agriculture, prompting a structural shift in production, processing, and trade. * Rising energy and fertiliser costs due to war and energy dependence increase production expenses and accelerate farm consolidation. * Water scarcity and climate change compel investment in water efficiency, desalination, and crop diversification. * Europe's focus on food security presents Spain with opportunities as a key supplier of fruits, vegetables, olive oil, wine, and processed products. * Migration dynamics influence labour availability, requiring regulated migration models for agricultural workers. * Trends towards shorter supply chains and domestic processing growth benefit Spain's agribusiness sector. * European regulations aim for sustainable agriculture, increasing short-term costs but delivering long-term health and safety benefits. 328. </w:t>
      </w:r>
      <w:hyperlink r:id="rId283">
        <w:r>
          <w:rPr>
            <w:color w:val="0000EE"/>
            <w:u w:val="single"/>
          </w:rPr>
          <w:t>https://www.africanfarming.com/2026/04/08/dont-put-all-your-acres-into-one-new-hybrid-pannar-seeds-kelly-rowlands/</w:t>
        </w:r>
      </w:hyperlink>
      <w:r>
        <w:t xml:space="preserve"> - * Kelly Rowlands of Pannar Seed advises farmers to diversify hybrid planting to manage risks.</w:t>
      </w:r>
      <w:r>
        <w:rPr>
          <w:i/>
        </w:rPr>
        <w:t>* Emphasises understanding farm-specific risks and growth stages for strategic hybrid selection.</w:t>
      </w:r>
      <w:r>
        <w:t>* Recommends spreading risk through planting different hybrids tailored to risk periods.</w:t>
      </w:r>
      <w:r>
        <w:rPr>
          <w:i/>
        </w:rPr>
        <w:t>* Encourages testing new varieties on small portions before large-scale planting.</w:t>
      </w:r>
      <w:r>
        <w:t xml:space="preserve">* Highlights technology, soil health, and data-driven decisions as part of risk management.* 329. </w:t>
      </w:r>
      <w:hyperlink r:id="rId284">
        <w:r>
          <w:rPr>
            <w:color w:val="0000EE"/>
            <w:u w:val="single"/>
          </w:rPr>
          <w:t>https://www.gmfus.org/news/trade-explainer-eu-cptpp-cooperation-and-search-new-coalitions</w:t>
        </w:r>
      </w:hyperlink>
      <w:r>
        <w:t xml:space="preserve"> - * The WTO ministerial conference in Yaoundé ended without finalising key texts but confirmed EU-CPTPP digital trade cooperation. * The CPTPP is a large Indo-Pacific free-trade area including 12 countries, with advanced provisions on digital trade. * The EU aims to work with CPTPP on digital rules, supporting WTO reform and supply chain resilience. * The proposed EU-CPTPP digital trade agreement could cover e-commerce, data flows, cybersecurity, and data localisation constraints. * MC14 highlighted difficulties in global trade consensus; the EU and CPTPP seek rules outside WTO, focusing on digital trade convergence. 330. </w:t>
      </w:r>
      <w:hyperlink r:id="rId285">
        <w:r>
          <w:rPr>
            <w:color w:val="0000EE"/>
            <w:u w:val="single"/>
          </w:rPr>
          <w:t>https://www.legit.ng/business-economy/maritime/1704580-fg-waives-demurrage-10000-containers-sparks-hope-food-car-prices/</w:t>
        </w:r>
      </w:hyperlink>
      <w:r>
        <w:t xml:space="preserve"> - * The Nigerian government waives demurrage charges on over 10,000 containers stranded at ports. * The waiver aims to reduce import costs amidst delays caused by the National Single Window platform. * Officials expect this to lower prices of food, vehicles, and imported goods. * Delays linked to integration challenges between the NSW system and regulatory agencies. * Authorities and stakeholders work to resolve technical glitches and improve trade processes. 331. </w:t>
      </w:r>
      <w:hyperlink r:id="rId286">
        <w:r>
          <w:rPr>
            <w:color w:val="0000EE"/>
            <w:u w:val="single"/>
          </w:rPr>
          <w:t>https://www.prnewswire.com/news-releases/tradewind-finance-extends-client-facility-to-50-million-within-48-hours-to-support-middle-east-trade-amid-strait-of-hormuz-disruption-302737071.html</w:t>
        </w:r>
      </w:hyperlink>
      <w:r>
        <w:t xml:space="preserve"> - * Tradewind Finance expands a client facility from $45 million to $50 million within 48 hours to support exporters in the Middle East. * The expansion aims to address rising working capital demands caused by shipping disruptions through the Strait of Hormuz. * Disruption has caused rerouting, increased transit times, freight, and insurance costs, and reduced political risk coverage. * Tradewind accelerates its facility review process and offers extended payment terms and cash advances to affected exporters. * The response is informed by over 25 years of experience in the Middle East, including during volatile periods like COVID-19. 332. </w:t>
      </w:r>
      <w:hyperlink r:id="rId287">
        <w:r>
          <w:rPr>
            <w:color w:val="0000EE"/>
            <w:u w:val="single"/>
          </w:rPr>
          <w:t>https://www.esmmagazine.com/supply-chain/hapag-lloyd-says-a-return-to-normal-shipping-will-take-6-8-weeks-once-middle-east-stabilises-309220</w:t>
        </w:r>
      </w:hyperlink>
      <w:r>
        <w:t xml:space="preserve"> - • Hapag-Lloyd expects shipping normalisation in 6-8 weeks post ceasefire in Middle East. • The company reports ongoing disruptions due to Middle East conflict. • Resumption of shipping through the Strait of Hormuz is contingent on ceasefire stability. • Additional costs from the crisis estimated at $50-60 million weekly. • Around 1,000 ships, including six from Hapag-Lloyd, remain stuck in the region. • Shares of Hapag-Lloyd increased by 5.5% amid market relief. 333. </w:t>
      </w:r>
      <w:hyperlink r:id="rId288">
        <w:r>
          <w:rPr>
            <w:color w:val="0000EE"/>
            <w:u w:val="single"/>
          </w:rPr>
          <w:t>https://theloadstar.com/kremlin-plotting-ban-on-major-box-carriers-entering-russian-ports/</w:t>
        </w:r>
      </w:hyperlink>
      <w:r>
        <w:t xml:space="preserve"> - * Ukrainian intelligence reports that Russia’s parliament is drafting a decree to restrict foreign-owned container carriers from Russian ports. * Carriers such as CMA CGM, Maersk, OOCL, and X-Press Feeders are reportedly targeted. * The draft decree would allow only carriers registered under Russian law with significant domestic ownership. * OOCL's inclusion surprised sources, given its status post-acquisition by Cosco, and its US stevedoring contract. * Experts suggest the decree could threaten Russia’s container capacity and meet with logistical challenges. 334. </w:t>
      </w:r>
      <w:hyperlink r:id="rId289">
        <w:r>
          <w:rPr>
            <w:color w:val="0000EE"/>
            <w:u w:val="single"/>
          </w:rPr>
          <w:t>https://supplychain360.io/procurement/supply-chain-costs-2026-outlook/</w:t>
        </w:r>
      </w:hyperlink>
      <w:r>
        <w:t xml:space="preserve"> - * Supply chain costs are projected to grow 2.3% to 4% above inflation through 2026, driven by trade policies, materials, geopolitics, and inventories. * Structural changes such as regionalisation, supplier diversification, and strategic resource sourcing are increasing fixed and variable costs. * Elevated inventories remain a significant cost, with excess buffers to protect against port congestion and export controls. * Geopolitical tensions and regulations add costs, with route deviations and sanctions influencing logistics planning. * The environment compels companies to treat supply chain costs as a strategic variable, affecting planning, pricing, and network design decisions. 335. </w:t>
      </w:r>
      <w:hyperlink r:id="rId290">
        <w:r>
          <w:rPr>
            <w:color w:val="0000EE"/>
            <w:u w:val="single"/>
          </w:rPr>
          <w:t>https://www.foodbusinessmea.com/egypts-red-sea-ports-handle-21000-tonnes-of-cargo-exports-surge-across-10-vessels/</w:t>
        </w:r>
      </w:hyperlink>
      <w:r>
        <w:t xml:space="preserve"> - * Ports operated by Egypt’s Red Sea Ports Authority handled 21,000 tonnes of cargo, 622 trucks, and 25 cars across 10 vessels, according to a statement issued on 7 April 2026. * Exports totalled 92,000 tonnes, with strong outbound cargo movement. * Nuweiba Port handled 5,800 tonnes of cargo and 412 trucks during an earlier reporting period. * Egyptian exports like agricultural produce show high demand across Middle Eastern and North African markets. * The Red Sea corridor plays a vital role in regional food trade, especially for fresh vegetables, fruits, and chilled meats. * Maintaining efficient port operations and infrastructure investment is crucial for sustaining export momentum. 336. </w:t>
      </w:r>
      <w:hyperlink r:id="rId291">
        <w:r>
          <w:rPr>
            <w:color w:val="0000EE"/>
            <w:u w:val="single"/>
          </w:rPr>
          <w:t>https://afnews.com.br/cafe-cepea-colheita-se-aproxima-e-pressiona-precos-sobretudo-do-robusta/</w:t>
        </w:r>
      </w:hyperlink>
      <w:r>
        <w:t xml:space="preserve"> - • The approaching coffee harvest influences prices, with effects seen since late March. • Arabica prices have been declining in most days since late March. • Robust coffee prices face significant pressure due to the approaching harvest, mainly between April and May. • The liquidity in the robusta market remains limited, with producers selling volumes to meet short-term commitments and plan for the harvest. • The activity intensification is expected around mid-May. 337. </w:t>
      </w:r>
      <w:hyperlink r:id="rId292">
        <w:r>
          <w:rPr>
            <w:color w:val="0000EE"/>
            <w:u w:val="single"/>
          </w:rPr>
          <w:t>https://www.hortidaily.com/article/9826142/tomatoes-from-malaga-cost-nearly-3-euros-per-kilo-at-origin/</w:t>
        </w:r>
      </w:hyperlink>
      <w:r>
        <w:t xml:space="preserve"> - * Prices for plastic-grown tomatoes in Malaga have surpassed expectations, reaching about 3 euros per kilo. * The increase is driven by the conflict in the Middle East, rising energy costs, and an unusually wet winter. * Data from the Andalusian Regional Government recorded last week’s average at over 2 euros per kilo. * Yield losses from viral and bacterial spread due to wet conditions have contributed to price hikes. * Growers face narrower profit margins amid rising input costs and labour shortages. 338. </w:t>
      </w:r>
      <w:hyperlink r:id="rId293">
        <w:r>
          <w:rPr>
            <w:color w:val="0000EE"/>
            <w:u w:val="single"/>
          </w:rPr>
          <w:t>https://www.business-standard.com/industry/agriculture/centre-hikes-non-urea-fertiliser-subsidy-west-asia-conflict-126040801117_1.html</w:t>
        </w:r>
      </w:hyperlink>
      <w:r>
        <w:t xml:space="preserve"> - * The Union Cabinet approved a 10 to 21 per cent increase in subsidy rates for non-urea fertilisers for kharif 2026, due to rising fertiliser prices from the West Asia crisis. * The decision aims to stabilise fertiliser prices and ensure affordability for farmers during the 2026 season. * The Gulf region supplies a significant proportion of India’s urea and DAP imports, as well as LNG feedstock. * The subsidy will keep DAP prices stable at Rs 1,350 per 50 kg bag, with the government bearing additional costs. * Global fertiliser prices have risen significantly, with urea increasing by $200–$250 per tonne and DAP from $650–$670 to around $750–$770 during the conflict. 339. </w:t>
      </w:r>
      <w:hyperlink r:id="rId294">
        <w:r>
          <w:rPr>
            <w:color w:val="0000EE"/>
            <w:u w:val="single"/>
          </w:rPr>
          <w:t>https://www.techradar.com/home/coffee-machines/smegs-new-coffee-maker-brews-consistently-great-hot-and-cold-espresso-and-will-elevate-your-kitchen-with-its-chic-retro-style</w:t>
        </w:r>
      </w:hyperlink>
      <w:r>
        <w:t xml:space="preserve"> - * Smeg has launched the ECF03 espresso machine in the US for $840, previously only available in Europe. * The machine brews hot and cold espresso, including cold-brew in approximately two to three minutes. * It features a retro design, steady heating, and a pressure gauge, with accessories like a cup-warmer. * Smeg also launched a multipurpose coffee grinder for $300 with 15 grind settings and stainless steel conical burrs. * The grinder's hopper holds 8.8oz of beans, equipped with anti-static features, and available in matching colours to the espresso machine. 340. </w:t>
      </w:r>
      <w:hyperlink r:id="rId295">
        <w:r>
          <w:rPr>
            <w:color w:val="0000EE"/>
            <w:u w:val="single"/>
          </w:rPr>
          <w:t>https://www.prnewswire.com/news-releases/mush-fuels-national-growth-with-retail-expansion-and-expanded-protein-portfolio-302736022.html</w:t>
        </w:r>
      </w:hyperlink>
      <w:r>
        <w:t xml:space="preserve"> - * MUSH announces retail expansion into Starbucks, 7-Eleven, and Target, starting April and May 2026. * The brand's products are now available in over 36,000 locations nationwide. * MUSH has sold more than 200 million cups since 2015, with retail sales exceeding $100 million in 2025. * Consumer demand for protein foods increased to 61% in 2024 from 48% in 2019. * MUSH offers gluten-free, non-GMO, clean-label overnight oats with 15g of protein per serving, and introduces new protein-focused products at Target. 341. </w:t>
      </w:r>
      <w:hyperlink r:id="rId296">
        <w:r>
          <w:rPr>
            <w:color w:val="0000EE"/>
            <w:u w:val="single"/>
          </w:rPr>
          <w:t>https://www.independent.co.uk/us/money/smoothies-economy-splurge-erewhon-lipstick-index-b2953862.html</w:t>
        </w:r>
      </w:hyperlink>
      <w:r>
        <w:t xml:space="preserve"> - * Americans are spending on premium foods, such as Erewhon's $22 smoothies, amid economic stress and consumer confidence drops. * Erewhon experienced significant growth, opening three new stores in 2025 with high sales per square foot. * The booming specialty food market has surpassed $219 billion, growing nearly 150% over a decade. * Consumers justify indulgent purchases through 'virtue coding', viewing them as health or sustainability investments. * Social media amplifies and displays these purchases, making food a visible status symbol. * Wealthier consumers are driving growth, while lower-income groups cut back, reflecting a K-shaped economic recovery. * Premium food purchases now carry emotional and virtuous significance, serving as small acts of control and self-care during financial anxiety. 342. </w:t>
      </w:r>
      <w:hyperlink r:id="rId291">
        <w:r>
          <w:rPr>
            <w:color w:val="0000EE"/>
            <w:u w:val="single"/>
          </w:rPr>
          <w:t>https://afnews.com.br/cafe-cepea-colheita-se-aproxima-e-pressiona-precos-sobretudo-do-robusta/</w:t>
        </w:r>
      </w:hyperlink>
      <w:r>
        <w:t xml:space="preserve"> - * The proximity of the coffee harvest is influencing prices, despite activities only intensifying around mid-May. * Cepea surveys indicate Arabica prices have been declining since late March. * The approaching harvest is exerting significant pressure on Robusta market prices. * Liquidity in the Robusta market remains limited, with producers selling small volumes to meet short-term commitments and plan for harvest. * The first Robusta plots are traditionally harvested between April and May. 343. </w:t>
      </w:r>
      <w:hyperlink r:id="rId297">
        <w:r>
          <w:rPr>
            <w:color w:val="0000EE"/>
            <w:u w:val="single"/>
          </w:rPr>
          <w:t>https://www.domain-b.com/economy/economy-general/india-fmcg-price-hike-monsoon-2026</w:t>
        </w:r>
      </w:hyperlink>
      <w:r>
        <w:t xml:space="preserve"> - * Indian FMCG firms including Godrej Consumer Products, Marico, and Dabur indicate rising input costs linked to crude derivatives and edible oils. * A below-normal monsoon forecast by Skymet Weather could weaken rural demand. * Companies are evaluating price adjustments to protect margins amid volatile costs. * Input costs reflect earlier price trends, impacting production costs. * Weaker monsoon may reduce rural incomes, affecting consumption growth. * Broader consumption pressures observed in the quick-service restaurant segment. * Highlights the influence of weather and commodity volatility on FMCG supply chains and demand. 344. </w:t>
      </w:r>
      <w:hyperlink r:id="rId298">
        <w:r>
          <w:rPr>
            <w:color w:val="0000EE"/>
            <w:u w:val="single"/>
          </w:rPr>
          <w:t>https://www.freshplaza.com/north-america/article/9827044/peruvian-produce-exports-reach-us-904-million-in-january/</w:t>
        </w:r>
      </w:hyperlink>
      <w:r>
        <w:t xml:space="preserve"> - • Peruvian fruit and vegetable exports reached nearly US$1 billion in January, with a 16.4% increase from January 2025. • Non-traditional exports amounted to US$904 million, representing 73.4% of non-traditional agro-exports. • Main markets included the US, Netherlands, Mexico, Spain, Canada, Colombia, UK, China, Chile, and Ecuador, accounting for 82.1% of total exports. • Total agro-exports, including traditional products, reached US$1.33 billion, up 8.4% year on year. • Exports for 2025 exceeded US$8.104 billion, with blueberries, grapes, avocados, and mangoes as main products. • Production benefits from diverse climates allowing year-round supply; sector adopts new genetic varieties to adapt to climate. • Senasa works on phytosanitary agreements to expand market access, including for small-scale producers. 345. </w:t>
      </w:r>
      <w:hyperlink r:id="rId291">
        <w:r>
          <w:rPr>
            <w:color w:val="0000EE"/>
            <w:u w:val="single"/>
          </w:rPr>
          <w:t>https://afnews.com.br/cafe-cepea-colheita-se-aproxima-e-pressiona-precos-sobretudo-do-robusta/</w:t>
        </w:r>
      </w:hyperlink>
      <w:r>
        <w:t xml:space="preserve"> - * The proximity of the coffee harvest is influencing prices, despite activities only intensifying in mid-May. * Cepea surveys indicate arabica prices have been declining since late March. * For robusta, the upcoming harvest between April and May has led to significant price pressures in the domestic market. * Market liquidity for robusta remains limited, with producers selling in small volumes mainly to meet short-term commitments and prepare for the harvest. 346. </w:t>
      </w:r>
      <w:hyperlink r:id="rId299">
        <w:r>
          <w:rPr>
            <w:color w:val="0000EE"/>
            <w:u w:val="single"/>
          </w:rPr>
          <w:t>https://mexicobusiness.news/agribusiness/news/nestle-ilo-expand-labor-rights-project-coffee-supply</w:t>
        </w:r>
      </w:hyperlink>
      <w:r>
        <w:t xml:space="preserve"> - * Nestlé and the International Labour Organization (ILO) are extending a two-year project to strengthen labour rights in coffee supply chains in Brazil, Colombia, and Mexico. * The initiative focuses on fair recruitment, decent work deficits, and labour risks, especially among temporary and migrant workers. * The project includes facilitating social dialogue, country-level interventions, and global knowledge sharing. * The project supports broader programmes such as the Nescafé Plan, ILO frameworks, and the Vision Zero Fund. * Nestlé's collaboration also includes efforts to promote decent jobs and combat child labour in Colombia, addressing youth unemployment and informal employment in the coffee sector. 347. </w:t>
      </w:r>
      <w:hyperlink r:id="rId300">
        <w:r>
          <w:rPr>
            <w:color w:val="0000EE"/>
            <w:u w:val="single"/>
          </w:rPr>
          <w:t>https://impactwealth.org/how-investors-can-navigate-global-trade-disruptions-in-2026/</w:t>
        </w:r>
      </w:hyperlink>
      <w:r>
        <w:t xml:space="preserve"> - * Global trade disruptions in 2026 involve geopolitical tensions, shipping bottlenecks, and trade policy changes affecting markets. * Disruptions stem from conflicts like the Strait of Hormuz crisis, US–China decoupling, and supply chain realignments. * Sector impacts include freight rate increases, energy price fluctuations, and delays in electronics and automotive sectors. * Investment strategies highlighted comprise diversification, logistics and supply chain investments, commodities hedges, and alternative assets. * Case studies illustrate the influence of geopolitical and logistical shocks on trade and investment. * Long-term outlook suggests structural shifts in trade patterns, affecting regional roles and opportunities. 348. </w:t>
      </w:r>
      <w:hyperlink r:id="rId301">
        <w:r>
          <w:rPr>
            <w:color w:val="0000EE"/>
            <w:u w:val="single"/>
          </w:rPr>
          <w:t>https://www.morningagclips.com/ncga-surveys-find-rising-alarm-over-fertilizer-costs-and-availability-with-risks-escalating-into-2027/</w:t>
        </w:r>
      </w:hyperlink>
      <w:r>
        <w:t xml:space="preserve"> - * U.S. corn farmers face increasing uncertainty about fertiliser affordability and access, affecting decisions beyond 2026. * Fertiliser prices rose following Middle East conflict; affordability worsened due to lower corn prices. * Concerns about future supplies grow due to global shipping disruptions, curtailed production, and policy actions. * Major US fertiliser companies seek continuation of duties on Moroccan phosphates, impacting prices and shipments. * Survey indicates that current market volatility is already influencing future crop planning and risk assessments. 349. </w:t>
      </w:r>
      <w:hyperlink r:id="rId302">
        <w:r>
          <w:rPr>
            <w:color w:val="0000EE"/>
            <w:u w:val="single"/>
          </w:rPr>
          <w:t>https://dredgewire.com/hip-expands-capacity-as-middle-east-crisis-drives-surge-in-shipping-volumes/</w:t>
        </w:r>
      </w:hyperlink>
      <w:r>
        <w:t xml:space="preserve"> - - Hambantota International Port (HIP) significantly expanded its operational capacity in response to a surge in global shipping volumes due to the Middle East crisis. - The port doubled its RoRo yard capacity and increased container yard capacity by 30%. - The expansion aims to support global shipping lines diverting from disrupted Middle Eastern routes. - HIP's strategic location near the East–West shipping route facilitated the diversion and increased throughput. - The development highlights HIP's role as a resilient logistics hub amid geopolitical disruptions in maritime routes. 350. </w:t>
      </w:r>
      <w:hyperlink r:id="rId303">
        <w:r>
          <w:rPr>
            <w:color w:val="0000EE"/>
            <w:u w:val="single"/>
          </w:rPr>
          <w:t>https://www.faz.net/aktuell/politik/ausland/liveblog-iran-krieg-trump-ruehmt-iranisches-regime-keine-urananreicherung-mehr-faz-200583539.html</w:t>
        </w:r>
      </w:hyperlink>
      <w:r>
        <w:t xml:space="preserve"> - * Große Containerreedereien in Deutschland und Skandinavien erwarten keine schnelle Rückkehr zur Normalität in der Straße von Hormus. * Hapag-Lloyd-Chef Rolf Habben Jansen hofft auf Entspannung über die zwei Wochen Waffenruhe hinaus. * Probleme mit dem regionalen Routennetzwerk werden mindestens sechs bis acht Wochen bestehen. * Maersk erklärt, die Sicherheit reiche für einen Normalbetrieb noch nicht aus. * Es befinden sich rund 150 Seeleute an Bord gestrandeter Hapag-Lloyd-Schiffe im Golf, keine Schiffe haben die Straße bisher passiert. 351. </w:t>
      </w:r>
      <w:hyperlink r:id="rId304">
        <w:r>
          <w:rPr>
            <w:color w:val="0000EE"/>
            <w:u w:val="single"/>
          </w:rPr>
          <w:t>https://www.perfil.com/noticias/opinion/el-comercio-mundial-bajo-presion-desvios-cuellos-de-botella-y-costos-en-aumento-a40.phtml</w:t>
        </w:r>
      </w:hyperlink>
      <w:r>
        <w:t xml:space="preserve"> - * The conflict in the Middle East disrupts global supply chains, affecting maritime routes and increasing transport costs. * Shipping companies suspend services or reroute, leading to longer transit times and congestion at secondary ports. * Congestion causes delays, container buildup, and reduced fleet efficiency, impacting global logistics. * Additional charges are applied by shipping lines to offset risks, raising overall logistics costs. * Uncertainty persists, preventing stable planning and cascading disruptions across trade routes. 352. </w:t>
      </w:r>
      <w:hyperlink r:id="rId299">
        <w:r>
          <w:rPr>
            <w:color w:val="0000EE"/>
            <w:u w:val="single"/>
          </w:rPr>
          <w:t>https://mexicobusiness.news/agribusiness/news/nestle-ilo-expand-labor-rights-project-coffee-supply</w:t>
        </w:r>
      </w:hyperlink>
      <w:r>
        <w:t xml:space="preserve"> - * Nestlé and the ILO are expanding a two-year project to strengthen labour rights in coffee supply chains in Brazil, Colombia, and Mexico. * The initiative aims to address decent work deficits and labour risks, especially among temporary and migrant workers. * The project will facilitate social dialogue among governments, employer organisations, and workers, and implement country-level interventions. * The programme is supported by Nestlé’s Nescafé Plan and aligns with ILO frameworks, including fair recruitment and safety initiatives. * Nestlé continues collaboration with the ILO to improve labour conditions and promote decent jobs, with recent efforts in Colombia regarding youth employment and informal work reduction. 353. </w:t>
      </w:r>
      <w:hyperlink r:id="rId305">
        <w:r>
          <w:rPr>
            <w:color w:val="0000EE"/>
            <w:u w:val="single"/>
          </w:rPr>
          <w:t>https://www.brweeklypress.com/rising-fuel-costs-drive-new-delivery-fees-as-price-pressures-deepen/</w:t>
        </w:r>
      </w:hyperlink>
      <w:r>
        <w:t xml:space="preserve"> - * Diesel prices surpass $5 per gallon in Louisiana, prompting logistics sector adjustments. * Major carriers like Amazon, FedEx, and USPS are raising fuel-related surcharges. * USPS introduces its first fuel surcharge, effective April 26, lasting until January 2027. * Industry data show surcharges as high as 25%-40%, driven by global tensions affecting oil supply. * Consumers and businesses face increased costs, with potential long-term pricing adjustments. 354. </w:t>
      </w:r>
      <w:hyperlink r:id="rId306">
        <w:r>
          <w:rPr>
            <w:color w:val="0000EE"/>
            <w:u w:val="single"/>
          </w:rPr>
          <w:t>https://www.prensalibre.com/economia/costos-del-sector-agricola-suben-por-petroleo-y-fertilizantes-mientras-repunta-la-inflacion-en-guatemala/</w:t>
        </w:r>
      </w:hyperlink>
      <w:r>
        <w:t xml:space="preserve"> - * The Guatemalan agricultural sector reports significant cost increases, mainly due to higher fuel and fertiliser prices, affecting 90% of producers. * The impact is direct on production, reducing margins, investment, and competitiveness. * The inflation rate rose from 1.56% in February to 2.50% in March, influenced by higher fuel prices. * International oil prices increased by around 45% from late February, with gasoline rising by 20% in the US. * Fertiliser costs rose due to restrictions from China and Russia, with the fertiliser-fuel cost share in production potentially reaching 73.5% in some crops. 355. </w:t>
      </w:r>
      <w:hyperlink r:id="rId307">
        <w:r>
          <w:rPr>
            <w:color w:val="0000EE"/>
            <w:u w:val="single"/>
          </w:rPr>
          <w:t>https://www.foodanddrinktechnology.com/news/65948/vitafoods-europe-2026-nektium-to-unveil-energy-concepts-and-rtds/</w:t>
        </w:r>
      </w:hyperlink>
      <w:r>
        <w:t xml:space="preserve"> - * Nektium, a Spain-based botanical specialist, will demonstrate new energy concepts at Vitafoods Europe 2026. * The company will highlight botanicals like Zynamite and Rhodiolife for incorporation into RTD beverages and coffee. * Zynamite S, a water-soluble ingredient, offers a natural alternative to caffeine in functional drinks. * Rhodiolife, a Rhodiola rosea extract, will be showcased for its stress-resistance and endurance benefits. * The event takes place in Barcelona, with Nektium presenting at Stand 3K89. * The showcase follows recent clinical studies validating the ingredients' cognitive and performance benefits. 356. </w:t>
      </w:r>
      <w:hyperlink r:id="rId308">
        <w:r>
          <w:rPr>
            <w:color w:val="0000EE"/>
            <w:u w:val="single"/>
          </w:rPr>
          <w:t>https://www.salon.com/2026/04/08/hormuz-closure-threatens-the-global-food-supply-partner/</w:t>
        </w:r>
      </w:hyperlink>
      <w:r>
        <w:t xml:space="preserve"> - * The closure of the Strait of Hormuz affects oil, natural gas, and fertiliser shipments, impacting global agriculture. * Fertiliser prices have risen sharply, disrupting crop nutrient supply for key crops like corn, wheat, and rice. * Reduced fertiliser availability leads to lower crop yields, increased food prices, and higher costs for livestock products. * US farmers are already experiencing fertiliser shortages, which could reduce crop output and impact food prices. * Global food security is at risk, with potential shortages in India, Brazil, and East Africa, worsening world hunger.</w:t>
      </w:r>
      <w:r/>
      <w:r/>
    </w:p>
    <w:p>
      <w:pPr>
        <w:pStyle w:val="ListNumber"/>
        <w:numPr>
          <w:ilvl w:val="0"/>
          <w:numId w:val="14"/>
        </w:numPr>
        <w:spacing w:line="240" w:lineRule="auto"/>
        <w:ind w:left="720"/>
      </w:pPr>
      <w:r/>
      <w:hyperlink r:id="rId309">
        <w:r>
          <w:rPr>
            <w:color w:val="0000EE"/>
            <w:u w:val="single"/>
          </w:rPr>
          <w:t>https://www.foodbusinessmea.com/unido-world-coffee-research-invest-us759-4k-to-strengthen-uganda-coffee-sector-boost-farmer-productivity/</w:t>
        </w:r>
      </w:hyperlink>
      <w:r>
        <w:t xml:space="preserve"> - * UNIDO and WCR announce a €850,000 co-investment to support Uganda’s coffee industry over three years.</w:t>
      </w:r>
      <w:r>
        <w:rPr>
          <w:i/>
        </w:rPr>
        <w:t xml:space="preserve"> The initiative aims to improve seed systems, farmer livelihoods, and sector sustainability.</w:t>
      </w:r>
      <w:r>
        <w:t xml:space="preserve"> Efforts include expanding access to high-quality planting materials, establishing nurseries, and genotyping over 5,000 robusta plants.</w:t>
      </w:r>
      <w:r>
        <w:rPr>
          <w:i/>
        </w:rPr>
        <w:t xml:space="preserve"> The project supports Uganda’s position as Africa’s largest coffee exporter.</w:t>
      </w:r>
      <w:r>
        <w:t xml:space="preserve"> Uganda earned US$2.5 billion from coffee exports in the 12 months to February 2026.</w:t>
      </w:r>
      <w:r>
        <w:rPr>
          <w:i/>
        </w:rPr>
        <w:t xml:space="preserve"> Coffee exports increased 41% in volume and 61% in value compared to the previous year.</w:t>
      </w:r>
      <w:r>
        <w:t xml:space="preserve"> Arabica exports grew 53.93% in volume and 70.85% in value; robusta increased 7.51% in volume.*</w:t>
      </w:r>
      <w:r/>
    </w:p>
    <w:p>
      <w:pPr>
        <w:pStyle w:val="ListNumber"/>
        <w:spacing w:line="240" w:lineRule="auto"/>
        <w:ind w:left="720"/>
      </w:pPr>
      <w:r/>
      <w:hyperlink r:id="rId310">
        <w:r>
          <w:rPr>
            <w:color w:val="0000EE"/>
            <w:u w:val="single"/>
          </w:rPr>
          <w:t>https://www.foodbusinessmea.com/egypt-boosts-orange-resilience-as-red-sea-disruptions-raise-processing-costs/</w:t>
        </w:r>
      </w:hyperlink>
      <w:r>
        <w:t xml:space="preserve"> - * Egypt's citrus industry remains the world's largest orange exporter despite geopolitical and logistical challenges. * Disruptions in Middle Eastern shipping routes via the Strait of Hormuz and Bab el-Mandeb lead to longer voyages around the Cape of Good Hope, increasing costs. * Shipping costs have risen, with insurance premiums estimated at US$4,000 per container. * Redirected shipments to Europe risk market saturation and price pressure. * Rising energy and fertiliser costs add to production expenses. * Egypt plans to expand orange processing capacity, opening six new factories by 2026. * Strategies include reliance on resilient orange varieties, improved sorting, packing, and use of refrigerated containers. * Disruptions are shifting trade routes, with the Cape of Good Hope becoming the new standard. * Government facilitates faster export processes through logistical exemptions. * Investment in processing and supply chain resilience presents opportunities for regional investors. 359. </w:t>
      </w:r>
      <w:hyperlink r:id="rId311">
        <w:r>
          <w:rPr>
            <w:color w:val="0000EE"/>
            <w:u w:val="single"/>
          </w:rPr>
          <w:t>https://www.investing.com/news/commodities-news/shippers-seek-clarity-on-hormuz-reopening-after-usiran-ceasefire-deal-4602736</w:t>
        </w:r>
      </w:hyperlink>
      <w:r>
        <w:t xml:space="preserve"> - * Shippers are seeking clarity on logistics for passage through the Strait of Hormuz following the US-Iran ceasefire. * Most stranded oil and gas tankers remain inside the Gulf, with a backlog of vessels. * The ceasefire announced by Trump led to a drop in oil prices. * Industry is awaiting technical details from US and Iran before allowing vessels to transit. * Asian refiners and oil companies are beginning inquiries for loading and passage arrangements. 360. </w:t>
      </w:r>
      <w:hyperlink r:id="rId312">
        <w:r>
          <w:rPr>
            <w:color w:val="0000EE"/>
            <w:u w:val="single"/>
          </w:rPr>
          <w:t>https://www.seanews.com.tr/article/russia-faces-difficulties-getting-lng-to-asia-mnpvy60v</w:t>
        </w:r>
      </w:hyperlink>
      <w:r>
        <w:t xml:space="preserve"> - * Russia's Yamal LNG project faces logistics challenges as exports shift from Europe to Asia in 2027. * The European Union's ban on Russian LNG imports from January 2027 forces rerouting. * Norway's CHNL warns that Russia's fleet may only complete 120-130 voyages annually, undercutting expected volumes. * Longer distances and reliance on certain vessel classes limit winter navigation, impacting turnover. * Russia's shipbuilding sector is constrained by sanctions, stalling ice-class vessel expansion. * Alternative routes via Suez Canal or Cape of Good Hope may be necessary. * Novatek might need to charter 25-35 additional tankers from 2027 to maintain export levels. * Europe, especially France and Belgium, remains the largest recipient of shipments; recent shipments to EU ports in 2026 excluded Asian destinations. 361. </w:t>
      </w:r>
      <w:hyperlink r:id="rId310">
        <w:r>
          <w:rPr>
            <w:color w:val="0000EE"/>
            <w:u w:val="single"/>
          </w:rPr>
          <w:t>https://www.foodbusinessmea.com/egypt-boosts-orange-resilience-as-red-sea-disruptions-raise-processing-costs/</w:t>
        </w:r>
      </w:hyperlink>
      <w:r>
        <w:t xml:space="preserve"> - * Egypt’s citrus industry faces logistical challenges due to Middle East conflicts disrupting Red Sea and Bab el-Mandeb shipping routes. * Shipping costs have increased, with insurance premiums around US$4,000 per container. * Redirected shipments to Europe risk market saturation and price pressure. * Rising energy costs and fertiliser supply interruptions, especially urea from Iran, increase production costs. * The government plans to expand orange processing facilities, opening six new factories in 2026. * Adaptations include resilient orange varieties, improved sorting and packing, and advanced refrigerated containers. * Disruptions are prompting shifts in trade routes towards the Cape of Good Hope. * Investments in cold chain and processing infrastructure help farmers and exporters manage costs and risks. 362. </w:t>
      </w:r>
      <w:hyperlink r:id="rId313">
        <w:r>
          <w:rPr>
            <w:color w:val="0000EE"/>
            <w:u w:val="single"/>
          </w:rPr>
          <w:t>https://www.italiaatavola.net//attualita-mercato/2026/4/8/ristoranti-in-crisi-in-cina-tre-milioni-chiusi-fuga-dei-brand-estero/118485/</w:t>
        </w:r>
      </w:hyperlink>
      <w:r>
        <w:t xml:space="preserve"> - * In Cina, circa tre milioni di ristoranti sono previsti chiusi entro il 2025, a causa di domanda debole, concorrenza sui prezzi e saturazione del mercato. * Molti brand cinesi di food &amp; beverage, tra cui caffè, hotpot e bubble tea, scelgono Singapore come prima tappa per l'espansione internazionale. * Singapore viene considerata una piattaforma di visibilità globale e di test per i modelli di business cinesi, con l'obiettivo di esportare format, estetica di store e logiche di operazione. * Marque come Luckin Coffee, Mixue, Haidilao, Xibei, Yong Fu e Lips Tea stanno aprendo punti vendita a Singapore, con format aggiornati, attenzione al design e alla social media strategy. * La competizione nel mercato immobiliare e della ristorazione a Singapore si intensifica, favorendo i brand con scala, standardizzazione e rapidità di adattamento. 363. </w:t>
      </w:r>
      <w:hyperlink r:id="rId314">
        <w:r>
          <w:rPr>
            <w:color w:val="0000EE"/>
            <w:u w:val="single"/>
          </w:rPr>
          <w:t>https://www.foodbusinessmea.com/starbucks-finalizes-china-joint-venture-with-boyu-capital-to-accelerate-expansion-growth-strategy/</w:t>
        </w:r>
      </w:hyperlink>
      <w:r>
        <w:t xml:space="preserve"> - * Starbucks completes a joint venture with Boyu Capital, aiming to expand its China operations.</w:t>
      </w:r>
      <w:r>
        <w:rPr>
          <w:i/>
        </w:rPr>
        <w:t>* The joint venture involves a 60% stake by Boyu Capital, with Starbucks holding 40%.</w:t>
      </w:r>
      <w:r>
        <w:t>* Existing approximately 8,000 stores in China will transition to a licensed operating model.</w:t>
      </w:r>
      <w:r>
        <w:rPr>
          <w:i/>
        </w:rPr>
        <w:t>* Target is to expand the store network to 20,000 locations over time.</w:t>
      </w:r>
      <w:r>
        <w:t xml:space="preserve">* The move aims to enhance local relevance and customer experience amid rising domestic competition.* 364. </w:t>
      </w:r>
      <w:hyperlink r:id="rId315">
        <w:r>
          <w:rPr>
            <w:color w:val="0000EE"/>
            <w:u w:val="single"/>
          </w:rPr>
          <w:t>https://www.volkskrant.nl/buitenland/rederijen-blijven-voorzichtig-ondanks-aangekondigde-heropening-straat-van-hormuz~b28549d00/</w:t>
        </w:r>
      </w:hyperlink>
      <w:r>
        <w:t xml:space="preserve"> - * Maersk blijft voorzichtig na het staakt-het-vuren in Iran, meldt het bedrijf aan Reuters. * Nog te weinig zekerheid over situatie om werkzaamheden in de regio te hervatten. * Verschillende Maersk schepen staan stil door blokkade bij de Straat van Hormuz. * Maersk schortte containerdiensten op en voerde brandstofkostencompensatie toeslagen in. * VS en Iran hebben toegezegd dat de zeestraat wordt heropend, maar Maersk wacht nog met terugdraaien maatregelen. * Nederlandse reders blijven schepen voorlopig niet door de Straat van Hormuz varen, maar zijn opgelucht over de wapenstilstand en hopen op snel herstel van scheepvaart. 365. </w:t>
      </w:r>
      <w:hyperlink r:id="rId316">
        <w:r>
          <w:rPr>
            <w:color w:val="0000EE"/>
            <w:u w:val="single"/>
          </w:rPr>
          <w:t>https://www.marinelink.com/news/maersk-maintains-caution-hormuz-shipping-537796</w:t>
        </w:r>
      </w:hyperlink>
      <w:r>
        <w:t xml:space="preserve"> - * Maersk stated the ceasefire between the U.S. and Iran could create opportunities for vessels in the Strait of Hormuz but does not yet provide full security certainty. * The company is cautious and not making changes to specific services. * The region's shipping has been affected by conflict, with Maersk suspending cargo bookings and adding fuel surcharges. * Maersk employs a land-bridge system via ports in Saudi Arabia, Oman, and the UAE for Gulf cargo routes. * The company will continue monitoring the security situation and provide updates. 366. </w:t>
      </w:r>
      <w:hyperlink r:id="rId317">
        <w:r>
          <w:rPr>
            <w:color w:val="0000EE"/>
            <w:u w:val="single"/>
          </w:rPr>
          <w:t>https://prensalibrecasanare.com/opinion/56834-fertilizantes-bajo-presiun-planeaciun-para-prepararse-a-la-tormenta.html</w:t>
        </w:r>
      </w:hyperlink>
      <w:r>
        <w:t xml:space="preserve"> - * El conflicto en el golfo Pérsico afecta los costos de producción agrícola en Colombia, especialmente en fertilizantes nitrogenados. * Alteraciones en suministro energético, sanciones y disrupciones logísticas elevan los precios internacionales. * Fedearroz recomienda una planificación técnica, diagnóstico de suelos y manejo racional del agua para optimizar el uso de fertilizantes. * La selección de variedades, la epoca óptima y prácticas como el pre-abonamiento contribuyen a reducir costos y aumentar productividad. * La organización de compras y la adopción de agricultura de precisión pueden disminuir gastos en un entorno de alta volatilidad internacional. 367. </w:t>
      </w:r>
      <w:hyperlink r:id="rId318">
        <w:r>
          <w:rPr>
            <w:color w:val="0000EE"/>
            <w:u w:val="single"/>
          </w:rPr>
          <w:t>https://www.vietnamplus.vn/iata-gia-nhien-lieu-bay-khong-the-giam-ngay-sau-khi-eo-bien-hormuz-mo-cua-post1103633.vnp</w:t>
        </w:r>
      </w:hyperlink>
      <w:r>
        <w:t xml:space="preserve"> - * The general director of IATA, Willie Walsh, stated that fuel prices and airfares will remain high despite the US-Iran ceasefire agreement. * Oil prices dropped below $100 per barrel after the US announced a two-week ceasefire with Iran. * The reopening of the Strait of Hormuz is needed for full maritime traffic recovery, but over 800 ships are currently stranded in the Gulf. * Market adjustments could take months, with short-term supply risks especially affecting Asia, Africa, and Europe. * Airlines like Malaysia AirAsia X and Thai Airways are increasing fares and adjusting fuel surcharges due to rising fuel costs, while US and New Zealand airlines are reducing capacity. 368. </w:t>
      </w:r>
      <w:hyperlink r:id="rId319">
        <w:r>
          <w:rPr>
            <w:color w:val="0000EE"/>
            <w:u w:val="single"/>
          </w:rPr>
          <w:t>https://news.fundsforngos.org/2026/04/08/climate-finance-in-ethiopia-current-status-and-future-prospects/</w:t>
        </w:r>
      </w:hyperlink>
      <w:r>
        <w:t xml:space="preserve"> - • Ethiopia faces macroeconomic challenges and climate risks, dependent on rain-fed agriculture and hydropower. • Between 2019 and 2023, climate finance averaged USD 2.3 billion annually, mainly from international sources. • The country’s climate policy framework is shifting towards sectoral investment and institutional reforms. • Climate finance needs under NDC 3.0 are estimated at USD 10.6 billion annually, but current flows are below this level. • Domestic private sector contributions remain limited, with adaptation finance dominating. • Constraints include fragmented governance, limited project preparation, and underdeveloped tracking systems. • Ethiopia’s climate strategy focuses on sectors like land use and transport, with efforts to mobilise long-term investments through capital markets and financial sector reforms. 369. </w:t>
      </w:r>
      <w:hyperlink r:id="rId320">
        <w:r>
          <w:rPr>
            <w:color w:val="0000EE"/>
            <w:u w:val="single"/>
          </w:rPr>
          <w:t>https://www.washingtonpost.com/business/2026/04/08/consumer-prices-iran-war/</w:t>
        </w:r>
      </w:hyperlink>
      <w:r>
        <w:t xml:space="preserve"> - * Gas prices are expected to fall following a plunge in Brent crude oil prices, but significant relief may take months, depending on negotiations and shipping through the Strait of Hormuz. * Jet fuel prices remain high, with airlines increasing ancillary charges such as baggage fees due to rising fuel costs. * Shipping costs are rising with fuel surcharges added by companies like Amazon, USPS, UPS, and FedEx due to elevated diesel prices. * Grocery prices on items like berries, dairy, and meat are likely to increase as transportation and fertiliser costs rise. * The conflict’s impact on energy prices has led to increased transportation and logistics costs across sectors, affecting consumer prices. 370. </w:t>
      </w:r>
      <w:hyperlink r:id="rId321">
        <w:r>
          <w:rPr>
            <w:color w:val="0000EE"/>
            <w:u w:val="single"/>
          </w:rPr>
          <w:t>https://oilprice.com/Latest-Energy-News/World-News/Chinas-Teapot-Refiners-Rush-to-Secure-Iranian-Crude-as-Oil-Prices-Slide.html</w:t>
        </w:r>
      </w:hyperlink>
      <w:r>
        <w:t xml:space="preserve"> - * Chinese independent refiners are looking to secure Iranian crude after Beijing issued new import quotas and oil prices declined. * Brent crude and WTI fell below $100 per barrel following US and Middle Eastern geopolitical developments. * US lifted sanctions on Iranian and Russian oil, with Iran promising safe passage for tankers via Strait of Hormuz. * China issued an import quota of 55 million tons for crude oil and ordered continued fuel production. * Chinese refiners remain risked by high feedstock costs, suffering nearly $21 per barrel losses as of late March. 371. </w:t>
      </w:r>
      <w:hyperlink r:id="rId322">
        <w:r>
          <w:rPr>
            <w:color w:val="0000EE"/>
            <w:u w:val="single"/>
          </w:rPr>
          <w:t>https://investinglive.com/news/hapag-lloyd-says-there-will-still-be-no-normal-shipping-network-for-another-6-8-weeks-20260408/</w:t>
        </w:r>
      </w:hyperlink>
      <w:r>
        <w:t xml:space="preserve"> - * Hapag-Lloyd states there will be no normal shipping network for another 6-8 weeks due to Middle East disruptions. * Around 1,000 ships are stranded in the region, with six from Hapag-Lloyd. * The crisis causes extra costs of $50-60 million per week, which may be passed to customers. * The situation remains fluid despite ceasefire news, with limited vessel passage through the Strait of Hormuz. * Normal shipping activity is unlikely to resume soon, with limited vessel throughput anticipated. 372. </w:t>
      </w:r>
      <w:hyperlink r:id="rId323">
        <w:r>
          <w:rPr>
            <w:color w:val="0000EE"/>
            <w:u w:val="single"/>
          </w:rPr>
          <w:t>https://www.aircargonews.net/insights/2026/04/air-cargo-stakeholders-back-africa/</w:t>
        </w:r>
      </w:hyperlink>
      <w:r>
        <w:t xml:space="preserve"> - * Africa's air cargo demand increased by 6% in 2025 and showed strong growth in early 2026, supported by network expansion, trade facilitation, and demand for perishables. * Ports and trade lanes, particularly Africa-Asia, experienced significant growth, with a 41.6% increase in January. * Supply chain shifts and regional integration, such as the African Continental Free Trade Area (AfCFTA), are expanding intra-African trade and logistics opportunities. * Ground handlers like Swissport and cargo airline Astral Aviation report growth in perishables, pharma, and e-commerce sectors. * Airlines are expanding fleet capacity with new aircraft models to support long-haul and specialised cargo needs. * Challenges include geopolitical risks, blocked funds, high operating costs, and regulatory fragmentation, but industry efforts aim to address these issues. 373. </w:t>
      </w:r>
      <w:hyperlink r:id="rId324">
        <w:r>
          <w:rPr>
            <w:color w:val="0000EE"/>
            <w:u w:val="single"/>
          </w:rPr>
          <w:t>https://thanhnien.vn/gia-ca-phe-lao-doc-185260408135141211.htm</w:t>
        </w:r>
      </w:hyperlink>
      <w:r>
        <w:t xml:space="preserve"> - * On 8 April, coffee futures prices declined on London and New York markets, with London futures dropping 3.85% to USD 3,315 per tonne and Vietnam’s local prices falling to a near one-year low. * The price decline is attributed to supply-demand laws rather than external influences, with forecasts predicting continued decrease until the end of 2026, potentially losing up to 30% of current value. * Brazil and Vietnam, major coffee producers, are entering harvest periods, which are expected to increase supply. * Local farmers are holding onto stock as their target price is higher than current market prices; 20% of harvest remains in farmers' hands. * Export companies forecast further price reductions due to increased supply, but this depends on their financial health and market demand. * Vietnam’s coffee exports in Q1 2026 increased by around 13% in volume, despite a 12.6% decline in revenue caused by lower prices. 374. </w:t>
      </w:r>
      <w:hyperlink r:id="rId325">
        <w:r>
          <w:rPr>
            <w:color w:val="0000EE"/>
            <w:u w:val="single"/>
          </w:rPr>
          <w:t>https://caliber.az/en/post/turkiye-buys-additional-fertilisers-from-russia-amid-supply-disruptions</w:t>
        </w:r>
      </w:hyperlink>
      <w:r>
        <w:t xml:space="preserve"> - * Türkiye has purchased additional fertiliser supplies from Russia due to supply chain disruptions caused by the situation in the Strait of Hormuz. * The country is also negotiating with Algeria and Morocco for fertiliser supply. * Global fertiliser supply chains have been disrupted, with sales decreasing by nearly 40% and prices increasing. * Türkiye’s reserves are expected to last until autumn, with domestic prices rising 30–50%. * Türkiye has suspended fertiliser exports and reduced customs duties to stabilise prices. 375. </w:t>
      </w:r>
      <w:hyperlink r:id="rId326">
        <w:r>
          <w:rPr>
            <w:color w:val="0000EE"/>
            <w:u w:val="single"/>
          </w:rPr>
          <w:t>https://www.xaluannews.com/modules.php?name=News&amp;file=article&amp;sid=3741053</w:t>
        </w:r>
      </w:hyperlink>
      <w:r>
        <w:t xml:space="preserve"> - * Bộ Nông nghiệp và Môi trường dự báo nhu cầu nhập khẩu gạo tăng trong bối cảnh căng thẳng tại Trung Đông leo thang. * Giá gạo trong nước duy trì ổn định, với giá bán lẻ phổ biến quanh 12.500 đồng/kg; gạo thơm Jasmine từ 15.000-18.000 đồng/kg. * Giá thu mua gạo nguyên liệu tăng nhẹ, đạt khoảng 14.104 đồng/kg đối với gạo 5% tấm. * Giá xuất khẩu gạo 5% tấm của Việt Nam dao động trong khoảng 360-365 USD/tấn, cao hơn 12 USD so với Ấn Độ. * Chi phí vận chuyển và logistics đang gia tăng, ảnh hưởng tới giá và tiến độ xuất khẩu. * Nhu cầu nhập khẩu tăng dự kiến để đảm bảo an ninh lương thực trong tình hình địa chính trị bất ổn. * Bộ Nông nghiệp và Môi trường kiến nghị giảm thuế nhập khẩu vật tư nông nghiệp nhằm giảm chi phí sản xuất. 376. </w:t>
      </w:r>
      <w:hyperlink r:id="rId324">
        <w:r>
          <w:rPr>
            <w:color w:val="0000EE"/>
            <w:u w:val="single"/>
          </w:rPr>
          <w:t>https://thanhnien.vn/gia-ca-phe-lao-doc-185260408135141211.htm</w:t>
        </w:r>
      </w:hyperlink>
      <w:r>
        <w:t xml:space="preserve"> - * On 8 April, coffee prices declined sharply, influenced by market dynamics and external factors. * London futures for May coffee dropped 3.85%, reaching USD 3,315 per tonne; Vietnamese coffee fell to a near one-year low. * New York Arabica coffee decreased 4%, at USD 6,310 per tonne. * Experts forecast a prolonged decline in coffee prices through 2026, potentially losing up to 30% from current levels due to increased supply from Brazil and Vietnam. * Local farmers and traders are holding on to stocks due to high price expectations and limited production increases. * Vietnam's coffee exports in Q1 2026 increased by 13% in volume (577,000 tonnes) but decreased 6.4% in value (over USD 2.7 billion). 377. </w:t>
      </w:r>
      <w:hyperlink r:id="rId327">
        <w:r>
          <w:rPr>
            <w:color w:val="0000EE"/>
            <w:u w:val="single"/>
          </w:rPr>
          <w:t>https://www.saurenergy.com/solar-energy-news/how-the-west-asia-war-will-back-renewables-growth-11700906</w:t>
        </w:r>
      </w:hyperlink>
      <w:r>
        <w:t xml:space="preserve"> - * The West Asia conflict is causing nations to pivot towards renewable energy for economic security. * South Korea aims to increase renewable capacity from 37 GW to 100 GW ahead of 2030. * Import-dependent nations like Japan, Taiwan, and India are actively shifting subsidies and infrastructure investments to renewables. * The green energy market is experiencing a boom, especially in solar, wind, and energy storage. * Short-term oil and LNG prices are volatile, but the long-term outlook predicts permanent demand decline for fossil fuels. * The conflict is accelerating global green transitions and regionalising supply chains. 378. </w:t>
      </w:r>
      <w:hyperlink r:id="rId328">
        <w:r>
          <w:rPr>
            <w:color w:val="0000EE"/>
            <w:u w:val="single"/>
          </w:rPr>
          <w:t>https://container-news.com/freightos-weekly-update-freight-rates-elevated-but-mostly-level-as-war-stretches-on/</w:t>
        </w:r>
      </w:hyperlink>
      <w:r>
        <w:t xml:space="preserve"> - * Since Iran closed the Strait of Hormuz, shipping through the region has been limited, with CMA CGM vessel recent exception. * Ocean freight rates to the US West Coast increased by $700/FEU, over 40%, since before the war. * Asia–Europe rates rose by 20% and $500/FEU to $2,900/FEU; rates have recently surpassed last year’s levels. * Fuel costs and bunker availability are challenges, with Singapore’s fuel stocks dwindling. * Air cargo in S. Asia and Southeast Asia faces refueling restrictions; Gulf carriers' capacities improve but remain below normal levels. * Freight rates for sea and air lanes increase but are stabilising or decreasing on some routes. 379. </w:t>
      </w:r>
      <w:hyperlink r:id="rId329">
        <w:r>
          <w:rPr>
            <w:color w:val="0000EE"/>
            <w:u w:val="single"/>
          </w:rPr>
          <w:t>https://alsadatmarketing.com/fertilizer-prices-exceed-rs-15000-after-recent-diesel-price-hike-in-pakistan/</w:t>
        </w:r>
      </w:hyperlink>
      <w:r>
        <w:t xml:space="preserve"> - * Fertilizer prices in Pakistan have increased, with some variants crossing Rs. 15,000 before the upcoming sowing season. * The price rise is attributed to higher diesel costs and international fertilizer rate changes. * Farmers express concern and call for government intervention, subsidies, and import process improvements. * Industry states the increase is necessary due to rising operational costs, especially with diesel prices over Rs. 520 per litre. * Farmers advised to purchase early and use a balanced fertiliser mix amid ongoing price fluctuations. 380. </w:t>
      </w:r>
      <w:hyperlink r:id="rId330">
        <w:r>
          <w:rPr>
            <w:color w:val="0000EE"/>
            <w:u w:val="single"/>
          </w:rPr>
          <w:t>https://www.ccjdigital.com/business/article/15821521/why-your-freight-costs-are-rising-even-when-volumes-stay-flat</w:t>
        </w:r>
      </w:hyperlink>
      <w:r>
        <w:t xml:space="preserve"> - * Diesel price spike tied to Iran conflict impacts carriers, with 94% affected by fuel costs and 18% sidelined. * U.S. Bank Freight Payment Index shows spot rates increased to $2.01 per mile in February 2026, up from $1.65 in November 2025. * Contract rates rose marginally from $2.02 to $2.12 per mile over the same period. * Both spot and contract rates increased in February 2026, with spot rates leading a 28% rise from May 2025. * Volumes decreased: spot volume fell 3.7% and contract volume dropped 22.1% from March 2025 to February 2026. * Market behaviour suggests capacity tightening, not demand increase, leading to higher rates with lower volumes. 381. </w:t>
      </w:r>
      <w:hyperlink r:id="rId331">
        <w:r>
          <w:rPr>
            <w:color w:val="0000EE"/>
            <w:u w:val="single"/>
          </w:rPr>
          <w:t>https://textalks.com/eu-parcel-crackdown-could-ease-pressure-on-bangladeshs-garment-exporters/</w:t>
        </w:r>
      </w:hyperlink>
      <w:r>
        <w:t xml:space="preserve"> - * The European Commission's move against low-value parcel imports may reduce competitive distortion for Bangladesh's garment sector. * Bangladesh's garment exports fell 3.73% year on year to $25.79 billion in the first eight months of FY2025-26. * The EU plans to apply a €3 customs duty per item for consignments valued below €150 from July 2026, affecting parcel imports. * The policy aims to create fairer competition for EU-based sellers but will not resolve productivity or supply chain issues in Bangladesh. * Bangladesh’s exports to the EU, its largest market, are still impacted by broader demand and geopolitical factors. 382. </w:t>
      </w:r>
      <w:hyperlink r:id="rId332">
        <w:r>
          <w:rPr>
            <w:color w:val="0000EE"/>
            <w:u w:val="single"/>
          </w:rPr>
          <w:t>https://caribbeantimes.com/guyana-guyana-brazil-deepen-agricultural-cooperation-amid-a-major-infrastructure-push/</w:t>
        </w:r>
      </w:hyperlink>
      <w:r>
        <w:t xml:space="preserve"> - * Guyana government discusses large-scale agricultural opportunities with Brazilian investors. * Focus on expanding production, attracting foreign investment, and regional food security. * Development of Linden to Lethem corridor aims to reduce transportation costs and strengthen trade. * Construction of a modern port at Parika with cold storage and agro-processing facilities to aid exports. * Projects target unlocking economic potential between Guyana and Brazil, especially in Roraima. 383. </w:t>
      </w:r>
      <w:hyperlink r:id="rId333">
        <w:r>
          <w:rPr>
            <w:color w:val="0000EE"/>
            <w:u w:val="single"/>
          </w:rPr>
          <w:t>https://www.gcrmag.com/lavazza-shares-full-2025-financial-results/</w:t>
        </w:r>
      </w:hyperlink>
      <w:r>
        <w:t xml:space="preserve"> - * Lavazza's 2025 results show a 15.7% increase in turnover, approved by the board of directors. * The industry has faced significant coffee price increases since 2021, with Arabica up 230% and Robusta up 325%. * Lavazza achieved an EBITDA of €340 million and a net profit of €92 million in 2025. * Revenue grew by 26.9% in North America, supported by expansion in China via Yum China partnership. * CEO Antonio Baravalle emphasised agility, digital transformation, and long-term value creation for 2026. 384. </w:t>
      </w:r>
      <w:hyperlink r:id="rId334">
        <w:r>
          <w:rPr>
            <w:color w:val="0000EE"/>
            <w:u w:val="single"/>
          </w:rPr>
          <w:t>https://ticotimes.net/2026/04/07/costa-rica-included-in-starbucks-next-phase-of-coffee-tree-donation-program</w:t>
        </w:r>
      </w:hyperlink>
      <w:r>
        <w:t xml:space="preserve"> - * Starbucks announced a new phase of its coffee tree donation program, with Costa Rica among the recipient countries. * The programme aims to strengthen global coffee production amid climate change. * The initiative follows Starbucks' original goal of donating 100 million trees, now extended with an additional 50 million. * The programme began in 2017, distributing seedlings in Central America and Mexico. * It includes partnerships with Conservation International and support through the Global Farmer Fund.</w:t>
      </w:r>
      <w:r/>
      <w:r/>
    </w:p>
    <w:p>
      <w:r/>
      <w:r>
        <w:t xml:space="preserve">385. </w:t>
      </w:r>
      <w:hyperlink r:id="rId334">
        <w:r>
          <w:rPr>
            <w:color w:val="0000EE"/>
            <w:u w:val="single"/>
          </w:rPr>
          <w:t>https://ticotimes.net/2026/04/07/costa-rica-included-in-starbucks-next-phase-of-coffee-tree-donation-program</w:t>
        </w:r>
      </w:hyperlink>
      <w:r>
        <w:t xml:space="preserve"> - * Starbucks announces a new phase of its coffee tree donation programme, extending to Costa Rica, Ethiopia, Tanzania, Indonesia, Honduras, and Colombia. * The initiative aims to strengthen global coffee production amid climate change challenges. * The programme follows Starbucks’ milestone of donating 100 million trees since 2017, with plans for an additional 50 million. * The programme supports farmers in adapting to climate impacts such as rising temperatures, shifting rainfall, and pests. * Partnership with Conservation International oversees the programme, which includes research at Hacienda Alsacia in Costa Rica. * Starbucks also provides financial support through its Global Farmer Fund for farm productivity and climate adaptation. 386. </w:t>
      </w:r>
      <w:hyperlink r:id="rId335">
        <w:r>
          <w:rPr>
            <w:color w:val="0000EE"/>
            <w:u w:val="single"/>
          </w:rPr>
          <w:t>https://www.ruralnewsgroup.co.nz/rural-news/rural-general-news/arable-farmers-dairy-conversion-fuel-costs-nz</w:t>
        </w:r>
      </w:hyperlink>
      <w:r>
        <w:t xml:space="preserve"> - * Arable farmers are converting to dairy due to soaring fuel and fertiliser prices, and poor seasonal yields. * Diesel prices have doubled from around $1.50 to $3.00 per litre, driven by the Iran war. * Farmers are adjusting operations, including replanting crops and delaying non-essential tasks to reduce fuel use. * Fertiliser prices are also expected to double, with supply concerns for autumn and spring applications. * Discussions with the New Zealand government address increasing resilience and economic impacts. * Farmers consider changing crops to those requiring less input to manage costs. 387. </w:t>
      </w:r>
      <w:hyperlink r:id="rId336">
        <w:r>
          <w:rPr>
            <w:color w:val="0000EE"/>
            <w:u w:val="single"/>
          </w:rPr>
          <w:t>https://www.wnky.com/how-high-prices-are-impacting-local-farmers/</w:t>
        </w:r>
      </w:hyperlink>
      <w:r>
        <w:t xml:space="preserve"> - * Prices for tools, seed, soil, and other inputs have climbed throughout the United States. * Local farmers, including Robert Grant of Grant’s Farm and Produce, report increased costs affecting their profits. * Caleb Ragland of the American Soybean Association describes the situation as highly volatile with high expenses and risks. * Farmers are experiencing higher input costs and tighter profit margins, resulting in reduced net income despite steady or increased crop production. * Agriculture is a significant part of the economy in Kentucky and across the United States.</w:t>
      </w:r>
      <w:r/>
    </w:p>
    <w:p>
      <w:r/>
      <w:r>
        <w:t xml:space="preserve">388. </w:t>
      </w:r>
      <w:hyperlink r:id="rId337">
        <w:r>
          <w:rPr>
            <w:color w:val="0000EE"/>
            <w:u w:val="single"/>
          </w:rPr>
          <w:t>https://www.farms.com/ag-industry-news/strait-of-hormuz-issue-continues-to-send-fuel-prices-higher-442.aspx</w:t>
        </w:r>
      </w:hyperlink>
      <w:r>
        <w:t xml:space="preserve"> - * The U.S. Energy Information Administration (EIA) forecasts continued high fuel and energy prices due to the closure of the Strait of Hormuz, affecting global oil supplies. * Oil production shutdowns across Middle East countries have led to a loss of 7.5 million barrels per day in March, increasing to 9.1 million barrels in April. * Brent crude oil prices are expected to peak at around $115 per barrel in mid-2026, with diesel prices expected to peak above $5.80 per gallon in April. * Elevated diesel costs pose a significant challenge for agriculture, impacting transportation, machinery, and fertiliser costs. * Disruptions in LNG trade and global energy volatility are also influencing natural gas and fertiliser markets, adding to farm expense pressures. 389. </w:t>
      </w:r>
      <w:hyperlink r:id="rId338">
        <w:r>
          <w:rPr>
            <w:color w:val="0000EE"/>
            <w:u w:val="single"/>
          </w:rPr>
          <w:t>https://trans.info/en/cheaper-sea-freight-467092</w:t>
        </w:r>
      </w:hyperlink>
      <w:r>
        <w:t xml:space="preserve"> - * Eurasian Rail Alliance Index (ERAI) reports total rail freight on Eurasian route dropped to 572,300 TEU in 2025, from 745,900 TEU in 2024. * China–Europe–China corridor volumes declined from 380,600 TEU to 311,200 TEU. * Decline attributed to stronger competition from maritime shipping due to softer sea freight rates. * Ocean freight rates varied throughout 2025, peaking at $3,986 in January and falling to $1,650 in October. * Rail freight prices remained stable around $3,200–$3,300 per FEU, consistently higher than sea freight. * Shipping costs on the Shanghai–Rotterdam route by sea were roughly $2,150–$2,600 per FEU, versus $5,600–$6,600 via rail. * Cargoes such as electronics, mechanical, and automotive equipment experienced volume declines. * Combined share of these cargoes in rail traffic fell from 38.1% in 2024 to 33.2% in 2025. * China–EU rail freight via the Northern Corridor decreased by 14.1%, with weaker performance in Europe-to-China volumes. * Early warning signs appeared in August 2025, with first-half China–Europe rail traffic down 22%, driven by lower maritime rates. 390. </w:t>
      </w:r>
      <w:hyperlink r:id="rId339">
        <w:r>
          <w:rPr>
            <w:color w:val="0000EE"/>
            <w:u w:val="single"/>
          </w:rPr>
          <w:t>https://interaksyon.philstar.com/politics-issues/2026/04/08/311674/high-fuel-costs-forcing-philippine-farmers-to-abandon-harvests/</w:t>
        </w:r>
      </w:hyperlink>
      <w:r>
        <w:t xml:space="preserve"> - * Filipino farmers in Benguet are abandoning crops due to rising fuel prices linked to Middle East conflict. * Cost of harvesting and transportation has increased, resulting in farmers avoiding harvests. * Farmgate prices for vegetables, especially cabbage, have fallen significantly. * Surging fuel prices, especially diesel, have increased transportation costs. * Philippine inflation has risen to over 4%, driven by fuel cost increases, with diesel up 59.5% in March. 391. </w:t>
      </w:r>
      <w:hyperlink r:id="rId340">
        <w:r>
          <w:rPr>
            <w:color w:val="0000EE"/>
            <w:u w:val="single"/>
          </w:rPr>
          <w:t>https://restaurantandcafe.co.nz/delivery-to-account-for-a-quarter-of-apac-foodservice-by-2030/</w:t>
        </w:r>
      </w:hyperlink>
      <w:r>
        <w:t xml:space="preserve"> - * Delivery in Asia Pacific foodservice forecast to account for 25% in 2030, rising from 16% in 2020. * Region responsible for 40% of global foodservice sales, with a CAGR of 4.8% between 2025 and 2030. * Asia Pacific foodservice delivery reached USD 303 billion in 2025, with China, Indonesia, Vietnam, and Thailand as key growth markets. * Foodservice share of eat-in in the region declined to 62% in 2025, while takeaway share decreased to 14%, stabilising at 13% in 2030. * Specialist coffee and tea shops in Asia Pacific valued at USD 45 billion in 2025, with a CAGR of 9%, led by China, South Korea, and Japan. * Coffee and tea brands are expanding, especially in Southeast Asia, with Malaysia experiencing high growth driven by local and Chinese brands. 392. </w:t>
      </w:r>
      <w:hyperlink r:id="rId341">
        <w:r>
          <w:rPr>
            <w:color w:val="0000EE"/>
            <w:u w:val="single"/>
          </w:rPr>
          <w:t>https://www.gcrmag.com/unido-wcr-and-coffee-industry-leaders-join-forces-in-uganda/</w:t>
        </w:r>
      </w:hyperlink>
      <w:r>
        <w:t xml:space="preserve"> - - UNIDO and WCR announce €850,000 co-investment in Uganda’s coffee seed systems, supporting farmer livelihoods and sustainability. - The three-year initiative expands access to high-quality planting material, including establishing new nurseries and genotyping over 5,000 plants. - The project aims to boost productivity and resilience in Uganda’s coffee sector, Africa’s largest coffee exporter, through public-private partnership. - The programme involves collaboration with government partners and private companies such as JDE Peet’s, Lavazza Foundation, and The J.M. Jucker Co. - The effort focuses on strengthening seed system infrastructure, genetic integrity, and stimulating demand with demonstration plots. 393. </w:t>
      </w:r>
      <w:hyperlink r:id="rId341">
        <w:r>
          <w:rPr>
            <w:color w:val="0000EE"/>
            <w:u w:val="single"/>
          </w:rPr>
          <w:t>https://www.gcrmag.com/unido-wcr-and-coffee-industry-leaders-join-forces-in-uganda/</w:t>
        </w:r>
      </w:hyperlink>
      <w:r>
        <w:t xml:space="preserve"> - * The United Nations Development Organization (UNIDO) and World Coffee Research (WCR) announced a €850,000 co-investment in Uganda’s coffee sector. * The three-year initiative aims to strengthen Uganda’s coffee seed systems, support farmer livelihoods, and promote sustainability. * Funding comes from UNIDO, the Italian Cooperation, the Lavazza Foundation, J.M. Smucker Co., and JDE Peet’s. * The project plans to expand access to high-quality planting material, establish nurseries, and improve seed system infrastructure. * The initiative targets boosting productivity, resilience, and genetic purity of coffee plants in Uganda, Africa’s largest coffee exporter. 394. </w:t>
      </w:r>
      <w:hyperlink r:id="rId341">
        <w:r>
          <w:rPr>
            <w:color w:val="0000EE"/>
            <w:u w:val="single"/>
          </w:rPr>
          <w:t>https://www.gcrmag.com/unido-wcr-and-coffee-industry-leaders-join-forces-in-uganda/</w:t>
        </w:r>
      </w:hyperlink>
      <w:r>
        <w:t xml:space="preserve"> - * UNIDO and WCR announce a €850,000 co-investment in Uganda’s coffee sector. * The three-year initiative aims to expand access to high-quality planting material, improve productivity, and strengthen resilience. * Focus areas include establishing nurseries, genotyping plants, and creating demonstration plots. * The project involves public-private partnerships with companies like JDE Peet’s, Lavazza Foundation, and The J.M. Smucker Co. * The initiative supports long-term sustainability of Uganda’s coffee industry, Africa’s largest exporter. 395. </w:t>
      </w:r>
      <w:hyperlink r:id="rId342">
        <w:r>
          <w:rPr>
            <w:color w:val="0000EE"/>
            <w:u w:val="single"/>
          </w:rPr>
          <w:t>https://www.thetraveler.org/late-season-storm-disrupts-flights-across-canada/</w:t>
        </w:r>
      </w:hyperlink>
      <w:r>
        <w:t xml:space="preserve"> - * A late-season winter storm in Canada leads to 42 cancellations and approximately 210 delays across major airports, including Toronto, Vancouver, and Montreal. * Disruptions are caused by snow, freezing rain, and poor visibility, impacting airlines such as Air Canada, WestJet, Jazz, and Delta. * Smaller airports like Halifax and Kuujjuaq experience operational challenges, affecting remote communities. * The storm follows days of heavy snowfall and icy conditions, causing cascading delays and cancellations due to de-icing, runway clearing, and crew imbalances. * Travellers face long queues, rebooking issues, and potential disruptions lasting several days, with advisories to plan flexibly. 396. </w:t>
      </w:r>
      <w:hyperlink r:id="rId343">
        <w:r>
          <w:rPr>
            <w:color w:val="0000EE"/>
            <w:u w:val="single"/>
          </w:rPr>
          <w:t>https://www.thetraveler.org/brazil-flight-chaos-strands-travelers-at-major-hubs/</w:t>
        </w:r>
      </w:hyperlink>
      <w:r>
        <w:t xml:space="preserve"> - * Hundreds of travellers stranded due to delays and cancellations across São Paulo, Campinas, Porto Alegre, Recife, and Confins airports in Brazil. * Disruptions involve airlines including LATAM Brasil, GOL, Azul, and TAP Air Portugal, impacting domestic and international flights. * Causes include adverse weather, air traffic flow restrictions, and tight scheduling margins amid infrastructure work and evolving procedures. * Passengers face long queues, rebooking delays, and limited options, with some airlines offering accommodation while others only future reprotected flights. * Airlines are working to restore schedules, but residual delays and disruption effects may continue into following days. 397. </w:t>
      </w:r>
      <w:hyperlink r:id="rId344">
        <w:r>
          <w:rPr>
            <w:color w:val="0000EE"/>
            <w:u w:val="single"/>
          </w:rPr>
          <w:t>https://wearenotmartha.com/iced-mango-cream-matcha-starbucks-copycat/</w:t>
        </w:r>
      </w:hyperlink>
      <w:r>
        <w:t xml:space="preserve"> - * Starbucks has reintroduced mango syrup on their spring 2026 menu, enabling new drinks including iced mango cream matcha. * The drink combines matcha, milk, mango syrup, and mango cream cold foam. * The recipe can be made at home with simple ingredients, including matcha powder, milk, simple or mango syrup, and heavy cream for the foam. * The cold foam can be prepared in advance and frothed using a frother, blender, or shaker. * Variations include using coconut milk, other fruit syrups, or blending the drink with ice. 398. </w:t>
      </w:r>
      <w:hyperlink r:id="rId345">
        <w:r>
          <w:rPr>
            <w:color w:val="0000EE"/>
            <w:u w:val="single"/>
          </w:rPr>
          <w:t>https://coffeetalk.com/daily-dose/for-roasters-retailers/04-2026/109751/</w:t>
        </w:r>
      </w:hyperlink>
      <w:r>
        <w:t xml:space="preserve"> - * Starbucks and Boyu Capital complete a joint venture to oversee approximately 8,000 Starbucks stores in China, transitioning to a licensed operating model. * The partnership aims to expand to as many as 20,000 locations, with Boyu holding a 60% stake. * The deal reinforces Starbucks' confidence in China as a key growth market. * The deal leans on local expertise to enhance growth and market relevance amid competition from Luckin Coffee and Cotti Coffee. * The partnership signifies the beginning of the operational phase in China's coffee retail market. 399. </w:t>
      </w:r>
      <w:hyperlink r:id="rId346">
        <w:r>
          <w:rPr>
            <w:color w:val="0000EE"/>
            <w:u w:val="single"/>
          </w:rPr>
          <w:t>https://coffeetalk.com/daily-dose/from-origin/04-2026/109749/</w:t>
        </w:r>
      </w:hyperlink>
      <w:r>
        <w:t xml:space="preserve"> - * Nestlé partners with the International Labour Organization (ILO) to enhance labour rights in Latin American coffee supply chains in Brazil, Colombia, and Mexico. * The two-year initiative aims to improve working conditions through localised interventions and industry dialogue. * The partnership supports Nestlé’s Nescafé Plan 2030, which promotes sustainable practices, including regenerative agriculture. * The plan targets increased sourcing from regenerative farms and addresses social issues like human rights within coffee supply chains. * Despite efforts, Nestlé scores below 40 out of 100 in assessing forced labour risks amidst climate change challenges. 400. </w:t>
      </w:r>
      <w:hyperlink r:id="rId347">
        <w:r>
          <w:rPr>
            <w:color w:val="0000EE"/>
            <w:u w:val="single"/>
          </w:rPr>
          <w:t>https://www.zerohedge.com/markets/container-ship-sinks-hormuz-after-iranian-strike-last-month-ubs-gives-latest-strait-update</w:t>
        </w:r>
      </w:hyperlink>
      <w:r>
        <w:t xml:space="preserve"> - </w:t>
      </w:r>
      <w:r>
        <w:rPr>
          <w:i/>
        </w:rPr>
        <w:t>The container ship Safeen Prestige sank in the Strait of Hormuz following an Iranian attack, confirmed by satellite imagery and Pakistani hydrographic service.</w:t>
      </w:r>
      <w:r/>
      <w:r>
        <w:rPr>
          <w:i/>
        </w:rPr>
        <w:t>The ship, owned by Transmar International Shipping and managed by GFS Ship Management, was reportedly torched by IRGC, causing maritime disruptions.</w:t>
      </w:r>
      <w:r/>
      <w:r>
        <w:rPr>
          <w:i/>
        </w:rPr>
        <w:t>UBS analyst Henri Patricot reported limited maritime flow and an estimated oil shortfall of approximately 12 million barrels per day.</w:t>
      </w:r>
      <w:r/>
      <w:r>
        <w:rPr>
          <w:i/>
        </w:rPr>
        <w:t>UBS analyst Catherine Gordon described ongoing mixed developments with limited flow, stating conditions align with a 'two-month disruption' scenario.</w:t>
      </w:r>
      <w:r/>
      <w:r>
        <w:rPr>
          <w:i/>
        </w:rPr>
        <w:t>The US deadline for the conflict has not led to significant changes in shipping, with some vessels turning back or remaining delayed.</w:t>
      </w:r>
      <w:r>
        <w:t xml:space="preserve">401. </w:t>
      </w:r>
      <w:hyperlink r:id="rId348">
        <w:r>
          <w:rPr>
            <w:color w:val="0000EE"/>
            <w:u w:val="single"/>
          </w:rPr>
          <w:t>https://www.fmcgbusiness.co.nz/new-cafe-range-from-suntory-boss-coffee/</w:t>
        </w:r>
      </w:hyperlink>
      <w:r>
        <w:t xml:space="preserve"> - * Suntory BOSS Coffee introduced its new Café range of resealable iced coffee in Australia and New Zealand. * The range offers two variants: Iced Long Black Café and Iced Double Espresso Café. * The products are designed for longer consumption moments and promote a more refreshing, café-like experience. * The launch includes a digital, social, out-of-home advertising campaign. * The café range is available now in supermarkets, petrol stations, and convenience stores across both countries. 402. </w:t>
      </w:r>
      <w:hyperlink r:id="rId349">
        <w:r>
          <w:rPr>
            <w:color w:val="0000EE"/>
            <w:u w:val="single"/>
          </w:rPr>
          <w:t>https://globalnews.ca/news/11768296/diesel-prices-canadian-farmers/</w:t>
        </w:r>
      </w:hyperlink>
      <w:r>
        <w:t xml:space="preserve"> - * Diesel prices in Canada are approaching $2 per litre, mainly due to the war in Iran, impacting farming costs. * Farmers expect higher costs for fuel and fertiliser, affecting crop margins and planting profitability. * Farmers from across Canada are managing additional expenses, including filling storage tanks early. * Increased fuel and fertiliser costs may lead to higher irrigation expenses, especially in dry regions. * Food prices are not expected to rise immediately but might do so after a few weeks or months. * Experts predict retail food prices will not significantly increase if diesel prices stabilise soon. 403. </w:t>
      </w:r>
      <w:hyperlink r:id="rId350">
        <w:r>
          <w:rPr>
            <w:color w:val="0000EE"/>
            <w:u w:val="single"/>
          </w:rPr>
          <w:t>https://royalcoffee.com/why-dont-we-see-more-organic-coffee/</w:t>
        </w:r>
      </w:hyperlink>
      <w:r>
        <w:t xml:space="preserve"> - * Royal Coffee has over 50% of its inventory certified organic, supporting sustainability efforts globally. * The company’s focus on organic stems from regional food movements and a commitment to environmental and farmer profitability. * Organic coffee is widely available in grocery stores, but is less prevalent in high-end micro-roaster menus that seek to differentiate through variety and processing. * The company has recently obtained Regenerative Organic Certified (ROC), highlighting a shift towards more sustainable farming practices. * Regenerative coffee remains very small in the market, with only around ten global producers certified, but demand is slowly growing. * Challenges for producers include high certification costs, market complexity, and balancing profitability amidst rising coffee prices. * The company anticipates continued growth in organic and regenerative coffee, supported by long-term relationships and market innovation. 404. </w:t>
      </w:r>
      <w:hyperlink r:id="rId351">
        <w:r>
          <w:rPr>
            <w:color w:val="0000EE"/>
            <w:u w:val="single"/>
          </w:rPr>
          <w:t>https://www.canalrural.com.br/agricultura/milho/praga-do-milho-provoca-prejuizo-de-r-336-bilhoes-por-ano-mostra-embrapa/</w:t>
        </w:r>
      </w:hyperlink>
      <w:r>
        <w:t xml:space="preserve"> - * A cigarrinha-do-milho causa prejuízo anual estimado em US$ 6,5 bilhões (R$ 33,6 bilhões) no Brasil, devido ao enfezamento do milho. * Dados de 2020 a 2024 mostram perdas na produção de cerca de 31,8 milhões de toneladas anuais. * Os custos de aplicação de inseticidas aumentaram 19%, atingindo US$ 9 (R$ 46) por hectare. * Estudo divulgado pela Embrapa e publicado na revista Crop Protection avalia os impactos da praga e da doença transmissível. * A cigarrinha transmite bactérias que causam enfezamentos, levando à perda total de lavouras sem tratamento preventivo. 405. </w:t>
      </w:r>
      <w:hyperlink r:id="rId352">
        <w:r>
          <w:rPr>
            <w:color w:val="0000EE"/>
            <w:u w:val="single"/>
          </w:rPr>
          <w:t>https://www.jdsupra.com/legalnews/iran-conflict-global-shipping-risks-8678764/</w:t>
        </w:r>
      </w:hyperlink>
      <w:r>
        <w:t xml:space="preserve"> - * Armed conflict with Iran from February 28, 2026, causes widespread disruptions to shipping, logistics, and cargo operations. * War impacts marine insurance, including war risk premiums and review of voyage profiles, with increased premiums and compliance requirements. * Hull, machinery, and cargo insurance face challenges due to detention, seizures, and geopolitical causes; coverage disputes often arise. * Supply chain disruptions include delays, reroutings, war surcharges, and regulatory actions, with specific US legal provisions such as Jones Act waivers. * Shipping industry faces increased commercial challenges, force majeure claims, and legal concerns about war-related liabilities. * Overall, the conflict exacerbates global logistics risks, supply chain volatility, and insurance pressures. 406. </w:t>
      </w:r>
      <w:hyperlink r:id="rId353">
        <w:r>
          <w:rPr>
            <w:color w:val="0000EE"/>
            <w:u w:val="single"/>
          </w:rPr>
          <w:t>https://propakistani.pk/2026/04/08/fertilizer-prices-cross-rs-15000-in-pakistan-after-last-weeks-diesel-bomb/</w:t>
        </w:r>
      </w:hyperlink>
      <w:r>
        <w:t xml:space="preserve"> - * The price of Sona DAP crosses Rs. 15,000 for some variants due to rising diesel costs and fluctuating international fertilizer rates. * Prices for a 50 kg bag of Sona DAP are around Rs. 14,583 to Rs. 14,633, with some variants hitting Rs. 15,083. * The hike is linked to increased production and logistics expenses after diesel rates rose above Rs. 520/Litre. * Farmers call for government monitoring, subsidies, and import streamlining to prevent market volatility. * Industry sources indicate prices are adjusted to ensure supply and cover operational costs during volatile conditions. 407. </w:t>
      </w:r>
      <w:hyperlink r:id="rId354">
        <w:r>
          <w:rPr>
            <w:color w:val="0000EE"/>
            <w:u w:val="single"/>
          </w:rPr>
          <w:t>https://diariodelhuila.com/el-nino-2026-podria-traer-la-ola-de-calor-mas-fuerte-en-la-historia-reciente-de-colombia/</w:t>
        </w:r>
      </w:hyperlink>
      <w:r>
        <w:t xml:space="preserve"> - * Colombia podría experimentar uno de los eventos de El Niño más intensos en 2026, con altas temperaturas, sequías y riesgo de incendios. * El fenómeno se proyecta consolidarse en los próximos meses y alcanzar su pico en octubre de 2026. * Se estima que el calentamiento del océano Pacífico podría llegar hasta 2,5 °C por encima de lo normal. * Los impactos en Colombia incluyen menos lluvias, aumento de temperaturas, sequías prolongadas, riesgo de incendios forestales, disminución de caudales en ríos y presión sobre el sistema energético. * La Administración Nacional Oceánica y Atmosférica indica un 62% de probabilidad de que se forme El Niño, pero con incertidumbre sobre su intensidad. 408. </w:t>
      </w:r>
      <w:hyperlink r:id="rId355">
        <w:r>
          <w:rPr>
            <w:color w:val="0000EE"/>
            <w:u w:val="single"/>
          </w:rPr>
          <w:t>https://www.peeblesshirenews.com/news/national/uk-today/26000825.protein-foam-hits-uk-starbucks-latest-coffee-upgrade/</w:t>
        </w:r>
      </w:hyperlink>
      <w:r>
        <w:t xml:space="preserve"> - * Starbucks introduces its first-ever Protein Cold Foam in UK stores from April 9, adding 15g of protein per serving.</w:t>
      </w:r>
      <w:r>
        <w:rPr>
          <w:i/>
        </w:rPr>
        <w:t xml:space="preserve"> * The foam, already popular in the US, will be available on a variety of drinks, including iced caramel and vanilla protein lattes and matcha.</w:t>
      </w:r>
      <w:r>
        <w:t xml:space="preserve"> * The new products aim to cater to health-conscious customers with an interest in functional drinks.</w:t>
      </w:r>
      <w:r>
        <w:rPr>
          <w:i/>
        </w:rPr>
        <w:t xml:space="preserve"> * Prices range from £5.50 to £6.50, with an extra £2 to add foam to individual orders.</w:t>
      </w:r>
      <w:r>
        <w:t xml:space="preserve"> * The development reflects changing customer habits and the demand for drinks offering more than caffeine.</w:t>
      </w:r>
      <w:r>
        <w:rPr>
          <w:i/>
        </w:rPr>
        <w:t xml:space="preserve">409. </w:t>
      </w:r>
      <w:hyperlink r:id="rId356">
        <w:r>
          <w:rPr>
            <w:color w:val="0000EE"/>
            <w:u w:val="single"/>
          </w:rPr>
          <w:t>https://www.foodsecurityportal.org/node/3845</w:t>
        </w:r>
      </w:hyperlink>
      <w:r>
        <w:rPr>
          <w:i/>
        </w:rPr>
        <w:t xml:space="preserve"> - * The FAO Food Price Index rose by 2.4% in March, marking the second monthly increase, driven by energy prices and commodity market disruptions. * Major commodities such as wheat, maize, and sugar saw price increases, influenced by drought concerns, fertiliser costs, and energy demand. * Fertiliser supply chains disrupted due to conflict in the Near East, with prices reaching levels not seen in over three years. * Production forecasts for wheat and maize increased, while soybean forecasts declined slightly amid weather-related yield concerns. * Rising natural gas and ammonia prices reflect ongoing geopolitical tensions and supply chain disruptions. 410. </w:t>
      </w:r>
      <w:hyperlink r:id="rId357">
        <w:r>
          <w:rPr>
            <w:color w:val="0000EE"/>
            <w:u w:val="single"/>
          </w:rPr>
          <w:t>https://soyummy.com/uncategorized/national-farmers-union-warns-your-grocery-bill-is-about-to-spike-as-iran-war-blocks-key-trade-route/</w:t>
        </w:r>
      </w:hyperlink>
      <w:r>
        <w:rPr>
          <w:i/>
        </w:rPr>
        <w:t xml:space="preserve"> - * NFU warns household grocery bills will increase due to conflict in the Middle East. * The blockade of the Strait of Hormuz, ongoing for over three weeks, disrupts global trade of natural gas, crude oil, and fertiliser. * Price hikes are expected within six weeks for crops like tomatoes and cucumbers; dairy and livestock sectors face impacts over three to six months. * Rising fuel costs, particularly red diesel, and energy prices contribute to increased farming costs and retail prices. * Shipping disruptions and trade route instability threaten food supply chains internationally. 411. </w:t>
      </w:r>
      <w:hyperlink r:id="rId358">
        <w:r>
          <w:rPr>
            <w:color w:val="0000EE"/>
            <w:u w:val="single"/>
          </w:rPr>
          <w:t>https://www.rnz.co.nz/news/top/591722/coffee-prices-may-rise-but-no-risk-of-supply-shortage</w:t>
        </w:r>
      </w:hyperlink>
      <w:r>
        <w:rPr>
          <w:i/>
        </w:rPr>
        <w:t xml:space="preserve"> - * Coffee prices are expected to rise due to factors such as international market conditions, war surcharges, shipping issues, and fuel costs. * There is no current risk of coffee supply shortage in New Zealand. * Rising oil costs and war-related surcharges affecting shipping containers are contributing to higher costs. * Supply chain adjustments, including increased inventory, have been implemented in New Zealand. * Fuel shortages and distribution challenges are seen as potential future risks to supply. 412. </w:t>
      </w:r>
      <w:hyperlink r:id="rId359">
        <w:r>
          <w:rPr>
            <w:color w:val="0000EE"/>
            <w:u w:val="single"/>
          </w:rPr>
          <w:t>https://www.tastingtable.com/2142487/starbucks-mango-strawberry-refreshers-review/</w:t>
        </w:r>
      </w:hyperlink>
      <w:r>
        <w:rPr>
          <w:i/>
        </w:rPr>
        <w:t xml:space="preserve"> - ['</w:t>
      </w:r>
      <w:r>
        <w:t xml:space="preserve"> Starbucks introduces three new Mango Strawberry-based Refreshers in April 2026, including variants with lemonade and coconut milk.', '</w:t>
      </w:r>
      <w:r>
        <w:rPr>
          <w:i/>
        </w:rPr>
        <w:t xml:space="preserve"> The Refreshers were first launched in 2012 as a lower-calorie caffeination option with fruit infusions.', '</w:t>
      </w:r>
      <w:r>
        <w:t xml:space="preserve"> The new drinks are available in "Energy" versions for additional caffeine and mark a seasonal focus on mango and strawberry flavours.', "* The article notes Starbucks' ongoing innovation in beverage offerings and the popularity of Refreshers globally."] 413. </w:t>
      </w:r>
      <w:hyperlink r:id="rId360">
        <w:r>
          <w:rPr>
            <w:color w:val="0000EE"/>
            <w:u w:val="single"/>
          </w:rPr>
          <w:t>https://capitalpress.com/2026/04/07/farmer-sentiment-improves-despite-rising-fuel-and-fertilizer-costs/</w:t>
        </w:r>
      </w:hyperlink>
      <w:r>
        <w:t xml:space="preserve"> - * The Purdue ag barometer increased to 127 points in March, up from 116 in February, despite higher fuel and fertilizer costs due to the Iran War. * 12% of producers discussed leasing land for solar farms, with 21% of lease rates above $1,500 per acre. * Farmer optimism about the US economy increased, with 65% believing the country is headed in the “right direction”. * 37% of producers expect good times in the next five years, with a notable divide between crop (31%) and livestock (63%) producers. * Few farmers plan machinery purchases, with only 4% intending to increase farm machinery spending in the coming year. 414. </w:t>
      </w:r>
      <w:hyperlink r:id="rId361">
        <w:r>
          <w:rPr>
            <w:color w:val="0000EE"/>
            <w:u w:val="single"/>
          </w:rPr>
          <w:t>https://www.rfdtv.com/plant26-tight-margins-and-high-input-costs-shape-early-planting-decisions-in-arkansas</w:t>
        </w:r>
      </w:hyperlink>
      <w:r>
        <w:t xml:space="preserve"> - * Planting season begins in Arkansas amid rising input costs affecting farmers' decisions. * Fertiliser and fuel prices increase, leading to crop reductions, notably rice and corn. * Soybean prices are below breakeven levels, prompting scaling back. * Farmers highlight economic pressures, including profit concerns and community impacts. * Corn and rice planting are underway, with rice about 25% planted.</w:t>
      </w:r>
      <w:r/>
    </w:p>
    <w:p>
      <w:r/>
      <w:r>
        <w:t xml:space="preserve">415. </w:t>
      </w:r>
      <w:hyperlink r:id="rId362">
        <w:r>
          <w:rPr>
            <w:color w:val="0000EE"/>
            <w:u w:val="single"/>
          </w:rPr>
          <w:t>https://agfundernews.com/fertilizer-spike-adds-up-to-35-acre-for-us-corn-as-iran-crisis-deepens</w:t>
        </w:r>
      </w:hyperlink>
      <w:r>
        <w:t xml:space="preserve"> - * Rising fertilizer prices, triggered by the closure of the Strait of Hormuz, increase costs for US corn production by up to $35 per acre. * Supply shocks are impacting global nitrogen, phosphate, and sulfur markets, with shifts in trade flows among North African and Middle Eastern exporters. * Farmers in the US and Canada face higher costs and potential supply limitations, raising risks for crop yields and commodity prices. * Europe and Australia experience surging fertilizer prices and supply chain vulnerabilities due to energy costs. * North Africa and Sub-Saharan Africa are emerging as key alternative fertilizer suppliers amidst Middle Eastern disruptions. * Countries like Brazil, China, India, Pakistan, and Bangladesh are affected by import dependencies and market constraints. 416. </w:t>
      </w:r>
      <w:hyperlink r:id="rId363">
        <w:r>
          <w:rPr>
            <w:color w:val="0000EE"/>
            <w:u w:val="single"/>
          </w:rPr>
          <w:t>https://www.brownfieldagnews.com/news/southeast-nebraska-farmer-sees-50k-spike-in-fertilizer-costs/</w:t>
        </w:r>
      </w:hyperlink>
      <w:r>
        <w:t xml:space="preserve"> - * A farmer in Southeast Nebraska reports a $50,000 increase in fertilizer costs. * Higher diesel prices are adding approximately $1 per gallon per tractor, with an expected additional $4,000 to $5,000 in fuel costs. * Higher input costs are affecting farmers' operating margins and loan renewals. * Nebraska for Us advocacy group and Illinois Representative Nikki Budzinksi comment on increased input costs and their impacts. * The article concerns agricultural input costs and economic pressures on farmers in the US. 417. </w:t>
      </w:r>
      <w:hyperlink r:id="rId364">
        <w:r>
          <w:rPr>
            <w:color w:val="0000EE"/>
            <w:u w:val="single"/>
          </w:rPr>
          <w:t>https://www.lanacion.com.ar/economia/campo/en-alerta-con-el-gasoil-en-alza-y-una-menor-actividad-lanzaron-una-nueva-tarifa-de-referencia-para-nid07042026/</w:t>
        </w:r>
      </w:hyperlink>
      <w:r>
        <w:t xml:space="preserve"> - * The sector faces a complex economic scenario with declining activity and increasing costs, particularly fuel prices, affecting grain transport. * Fadeeac, representing 42 transport chambers, announced a new reference tariff effective from March 2026 to organise pricing during harvest. * Fuel costs, tied to international Brent prices, are a major cost determinant, comprising 30-40% of expenses. * The new tariff structure accounts for 50 different cost scenarios, distances up to 1500 km, and distinguishes fixed from variable costs. * The initiative aims to increase transparency and standardisation in negotiations amid a market adjusting to cost rises and reduced profitability. 418. </w:t>
      </w:r>
      <w:hyperlink r:id="rId365">
        <w:r>
          <w:rPr>
            <w:color w:val="0000EE"/>
            <w:u w:val="single"/>
          </w:rPr>
          <w:t>https://www.canalrural.com.br/opiniao-noticias/trigo-no-brasil-quando-a-entressafra-deixa-de-ser-confortavel-e-passa-a-ser-estrategica/</w:t>
        </w:r>
      </w:hyperlink>
      <w:r>
        <w:t xml:space="preserve"> - * The wheat off-season in Brazil is currently a challenging period due to limited availability of high-quality wheat, especially from regional suppliers. * Limited supply in the Mercosul region, with Argentina's lower quality wheat restricting usability for Brazil. * Logistical constraints, high freight costs, and geopolitical tensions increase costs and affect origination strategies. * The diversification of wheat sources, including Russia and the USA, becomes essential amid cost pressures. * Regional impacts vary, with the South experiencing more predictability, while other areas face higher costs and logistics issues. * Industry responses include cautious demand, blend adjustments, and delayed purchases. * Rising flour prices and reduced wheat forage in the market are expected to sustain margins for mills. * The upcoming season may see smaller planting areas and climate risks, creating a potentially tight supply scenario. * Strategic management of risk becomes crucial; logistical and quality issues shift market dynamics from comfortable to strategic. 419. </w:t>
      </w:r>
      <w:hyperlink r:id="rId366">
        <w:r>
          <w:rPr>
            <w:color w:val="0000EE"/>
            <w:u w:val="single"/>
          </w:rPr>
          <w:t>https://canal2tv.com/especiales/cafe-nicaraguense-best-maragos/</w:t>
        </w:r>
      </w:hyperlink>
      <w:r>
        <w:t xml:space="preserve"> - </w:t>
      </w:r>
      <w:r>
        <w:rPr>
          <w:i/>
        </w:rPr>
        <w:t>A young producer from Dipilto, Nicaragua, wins 'The Best of Maragos' with over 90 points in the presidential coffee category.</w:t>
      </w:r>
      <w:r/>
      <w:r>
        <w:rPr>
          <w:i/>
        </w:rPr>
        <w:t>Samuel Zavala González, owner of El Cambalache estate, also ranks high in the Taza de la Excelencia contest.</w:t>
      </w:r>
      <w:r/>
      <w:r>
        <w:rPr>
          <w:i/>
        </w:rPr>
        <w:t>The event involved 15 international and 3 national catadors assessing coffee from Nicaragua, China, Korea, Australia, and Honduras.</w:t>
      </w:r>
      <w:r/>
      <w:r>
        <w:rPr>
          <w:i/>
        </w:rPr>
        <w:t>Results reflect Nicaragua's coffee quality and facilitate globalmarket connections.</w:t>
      </w:r>
      <w:r/>
      <w:r>
        <w:rPr>
          <w:i/>
        </w:rPr>
        <w:t>The competition demonstrates the participation of local and international actors supporting Nicaraguan coffee.</w:t>
      </w:r>
      <w:r>
        <w:t xml:space="preserve">420. </w:t>
      </w:r>
      <w:hyperlink r:id="rId367">
        <w:r>
          <w:rPr>
            <w:color w:val="0000EE"/>
            <w:u w:val="single"/>
          </w:rPr>
          <w:t>https://caribbeannewsglobal.com/iica-director-general-to-meet-with-us-latin-american-and-caribbean-officials-and-multilateral-financing-entities/</w:t>
        </w:r>
      </w:hyperlink>
      <w:r>
        <w:t xml:space="preserve"> - ['</w:t>
      </w:r>
      <w:r>
        <w:rPr>
          <w:i/>
        </w:rPr>
        <w:t xml:space="preserve"> IICA director general Muhammad Ibrahim will visit Washington to engage with government officials and international funding agencies.', '</w:t>
      </w:r>
      <w:r>
        <w:t xml:space="preserve"> The activities include participation in the Seeds for Food Security event organised by IDB and high-level meetings with regional agriculture officials.', '</w:t>
      </w:r>
      <w:r>
        <w:rPr>
          <w:i/>
        </w:rPr>
        <w:t xml:space="preserve"> Discussions will focus on strengthening agriculture, food security, and addressing impacts of geopolitical and market shocks, including the war in the Middle East.', "</w:t>
      </w:r>
      <w:r>
        <w:t xml:space="preserve"> The visit includes working with US Department of State, USDA's APHIS on transboundary animal diseases, and signing a cooperation agreement with the World Bank.", '* The goal is to develop regional project agendas aligned with the 2026–2030 Medium-term Plan for IICA.'] 421. </w:t>
      </w:r>
      <w:hyperlink r:id="rId368">
        <w:r>
          <w:rPr>
            <w:color w:val="0000EE"/>
            <w:u w:val="single"/>
          </w:rPr>
          <w:t>https://perspectiva.gt/empresa/nestle-jovenes-caficultores-plan-nescafe-centroamerica-2026/</w:t>
        </w:r>
      </w:hyperlink>
      <w:r>
        <w:t xml:space="preserve"> - * Nestlé announced a new stage of its Young Coffee Farmers programme, part of the NESCAFÉ Plan, to support youth in coffee farming. * The programme aims to ensure the sector's future through technical training, regenerative agriculture, and entrepreneurship. * The initiative has reached over 60,000 people since 2019, with more than 37,600 beneficiaries in Central America. * Free virtual courses will be available throughout 2026, accessible to young people regardless of location. * Themes include regenerative agriculture, pest control, harvesting, quality, leadership, and economic empowerment. 422. </w:t>
      </w:r>
      <w:hyperlink r:id="rId369">
        <w:r>
          <w:rPr>
            <w:color w:val="0000EE"/>
            <w:u w:val="single"/>
          </w:rPr>
          <w:t>https://informante.web.na/?p=392829</w:t>
        </w:r>
      </w:hyperlink>
      <w:r>
        <w:t xml:space="preserve"> - * The Ministry of Agriculture reports ongoing efforts to contain a locust outbreak in the Zambezi Region, with infestations since January damaging crops and grazing land. * Control measures, including ground and drone spraying, have treated over 7,124 hectares of affected areas, but are temporarily halted due to seasonal flooding. * About 32,896 hectares are affected, with 13,151 litres of environmentally friendly chemicals used in control operations. * Efforts to contain the locusts are ongoing, pending floodwaters receding, with engagement planned with local farmers. 423. </w:t>
      </w:r>
      <w:hyperlink r:id="rId370">
        <w:r>
          <w:rPr>
            <w:color w:val="0000EE"/>
            <w:u w:val="single"/>
          </w:rPr>
          <w:t>https://www.grocerycouponguide.com/articles/coffee-costs-are-rising-again-what-is-behind-the-latest-price-jump/</w:t>
        </w:r>
      </w:hyperlink>
      <w:r>
        <w:t xml:space="preserve"> - * Coffee prices are increasing across supermarkets, driven by shortages in Arabica and Robusta beans. * Brazil's weather events and Vietnam's export issues have reduced coffee crop yields. * Shipping delays and higher transportation costs are adding to supply chain problems. * Retailers are adjusting packaging sizes to cope with higher wholesale prices. * Consumers are shifting towards buying coffee in bulk and using generic brands to save costs. 424. </w:t>
      </w:r>
      <w:hyperlink r:id="rId371">
        <w:r>
          <w:rPr>
            <w:color w:val="0000EE"/>
            <w:u w:val="single"/>
          </w:rPr>
          <w:t>https://container-news.com/drewry-intra-asia-container-index-jumps-28-on-middle-east-disruption/</w:t>
        </w:r>
      </w:hyperlink>
      <w:r>
        <w:t xml:space="preserve"> - * Drewry’s Intra-Asia Container Index (IACI) increased 28% in the first week of April, reaching $865 per 40ft container. * The index has risen for three consecutive weeks and is 29% higher year-on-year. * The surge is mainly driven by higher rates on the Shanghai–Jebel Ali route amid ongoing Middle East tensions. * Rates showed mixed trends across intra-Asia routes, with some remaining stable, others increasing, and some declining. * The IACI tracks spot container rates on 18 intra-Asia trade routes, excluding terminal handling charges. 425. </w:t>
      </w:r>
      <w:hyperlink r:id="rId372">
        <w:r>
          <w:rPr>
            <w:color w:val="0000EE"/>
            <w:u w:val="single"/>
          </w:rPr>
          <w:t>https://www.businesswire.com/news/home/20260407553924/en/HARIO-to-Feature-Two-New-V60-Dripper-Innovations-at-World-of-Coffee-San-Diego-2026-Including-V60-Dripper-NEO-and-V60-Surfboard-Base-Dripper?feedref=JjAwJuNHiystnCoBq_hl-bV7DTIYheT0D-1vT4_bKFzt_EW40VMdK6eG-WLfRGUE1fJraLPL1g6AeUGJlCTYs7Oafol48Kkc8KJgZoTHgMu0w8LYSbRdYOj2VdwnuKwa</w:t>
        </w:r>
      </w:hyperlink>
      <w:r>
        <w:t xml:space="preserve"> - * HARIO will feature the V60 Dripper NEO, winner of the 2026 iF Design Award, and the V60 Surfboard Base Dripper collection at the event in April 2026 in San Diego. * The V60 Dripper NEO, developed over two years, aims for faster, clearer, and more balanced pour-over results. * The V60 Surfboard Base Dripper celebrates V60’s Third Wave Coffee roots and San Diego’s surf culture, making its U.S. debut. * Visitors can experience live demonstrations, purchase products, and participate in industry-led brew bars at booth #3121, San Diego Convention Center. 426. </w:t>
      </w:r>
      <w:hyperlink r:id="rId373">
        <w:r>
          <w:rPr>
            <w:color w:val="0000EE"/>
            <w:u w:val="single"/>
          </w:rPr>
          <w:t>https://www.hercampus.com/life/starbucks-new-april-2026-releases/</w:t>
        </w:r>
      </w:hyperlink>
      <w:r>
        <w:t xml:space="preserve"> - * Starbucks introduces Energy Refreshers with added natural caffeine and B vitamins, available in various flavours and caffeine levels from April 2026. * New mango menu options include Mango Strawberry Refreshers, Mango Dream drinks, and add-ons like mango cold foam. * Limited-edition Iced Ube Coconut Cream Shaken Espresso is available for a few weeks. * Snack items include MUSH Overnight Oats and SkinnyDipped Dark Chocolate Coconut Almond Bites. * All new items are targeted at evolving customer preferences and are available year-round or for a limited time. 427. </w:t>
      </w:r>
      <w:hyperlink r:id="rId370">
        <w:r>
          <w:rPr>
            <w:color w:val="0000EE"/>
            <w:u w:val="single"/>
          </w:rPr>
          <w:t>https://www.grocerycouponguide.com/articles/coffee-costs-are-rising-again-what-is-behind-the-latest-price-jump/</w:t>
        </w:r>
      </w:hyperlink>
      <w:r>
        <w:t xml:space="preserve"> - * Global coffee prices increase amid Arabica and Robusta deficits caused by weather and farm shifts * Brazil experienced droughts affecting Arabica supply, with long-term impacts * Vietnam faces export issues due to weather and farmers switching crops, reducing Robusta yields * Shipping delays and higher transportation costs add to retail prices * Retailers shrink package sizes and consumers shift from premium to generic coffee brands * Consumers are buying in bulk and brewing at home to mitigate rising costs * Shoppers need to adapt by monitoring prices and purchasing habits to manage expenses 428. </w:t>
      </w:r>
      <w:hyperlink r:id="rId374">
        <w:r>
          <w:rPr>
            <w:color w:val="0000EE"/>
            <w:u w:val="single"/>
          </w:rPr>
          <w:t>https://rountoncoffee.co.uk/blogs/rounton-coffee-blog/how-is-coffee-decaffeinated</w:t>
        </w:r>
      </w:hyperlink>
      <w:r>
        <w:t xml:space="preserve"> - * The article discusses different methods of decaffeinating coffee, emphasising the sparkling water (CO₂) process. * It highlights the advantages of the CO₂ method, including flavour preservation and environmental considerations. * Describes other methods such as solvent-based techniques and the Swiss Water Process. * The article explains the decaffeination process, caffeine levels in decaf, and the company's choice to use the CO₂ method. * It also covers FAQs about decaffeinated coffee and its benefits, safety, and cost.</w:t>
      </w:r>
      <w:r/>
    </w:p>
    <w:p>
      <w:r/>
      <w:r>
        <w:t xml:space="preserve">429. </w:t>
      </w:r>
      <w:hyperlink r:id="rId375">
        <w:r>
          <w:rPr>
            <w:color w:val="0000EE"/>
            <w:u w:val="single"/>
          </w:rPr>
          <w:t>https://oilprice.com/Energy/Energy-General/Global-Economy-Braces-for-Prolonged-Shock-From-Iran-War.html</w:t>
        </w:r>
      </w:hyperlink>
      <w:r>
        <w:t xml:space="preserve"> - * The Iran war and closure of the Strait of Hormuz have significantly impacted global oil supplies since 2 March. * Oil prices, including Brent crude, have surged by 24.4% over the past month, reaching $108.6 (£82) per barrel. * Energy prices affecting fuel, jet fuel, and food supply chains have increased, with fuel surges impacting countries across Asia and Europe. * Summer holiday travel faces disruptions due to rising jet fuel costs, with potential cancellations and reduced flights. * Food prices are projected to rise by 3% to 10% by year-end, with increased costs for fertilisers and farm machinery impacting crop yields. 430. </w:t>
      </w:r>
      <w:hyperlink r:id="rId376">
        <w:r>
          <w:rPr>
            <w:color w:val="0000EE"/>
            <w:u w:val="single"/>
          </w:rPr>
          <w:t>https://dailycoffeenews.com/2026/04/07/labor-department-recovers-85197-for-workers-at-texas-coffee-bar/</w:t>
        </w:r>
      </w:hyperlink>
      <w:r>
        <w:t xml:space="preserve"> - * The US Department of Labor recovered $85,197 for 36 workers at a Texas coffee bar in April 2026. * The investigation found the business, Nate’s Coffee &amp; Cocktails, operated an illegal tip pool by allowing its general manager to participate. * The business violated the Fair Labor Standards Act by not paying full minimum wage, affecting tip credit claims. * Nate’s opened in 2016 in central Texas, near Austin. * The case is part of a broader pattern of wage investigations involving coffee businesses. 431. </w:t>
      </w:r>
      <w:hyperlink r:id="rId377">
        <w:r>
          <w:rPr>
            <w:color w:val="0000EE"/>
            <w:u w:val="single"/>
          </w:rPr>
          <w:t>https://www.thefencepost.com/news/drought-resilient-crop-options-for-nebraska-corn-soybean-growers/</w:t>
        </w:r>
      </w:hyperlink>
      <w:r>
        <w:t xml:space="preserve"> - * Nebraska farmers face drought, rising input costs, and declining commodity prices for 2026. * Alternative crops such as proso millet and field pea are proposed to reduce water and nitrogen use. * Millets utilise moisture efficiently, with shallow roots taking up early-season water. * Field peas offer benefits such as biological nitrogen fixation, adaptation to semi-arid conditions, and disease cycle interruption. * Both crops are low-input and enhance soil health, contributing to farm resilience. * Farmers are advised to diversify acreage by planting 10-25% of land with millet or field peas to manage risks. 432. </w:t>
      </w:r>
      <w:hyperlink r:id="rId378">
        <w:r>
          <w:rPr>
            <w:color w:val="0000EE"/>
            <w:u w:val="single"/>
          </w:rPr>
          <w:t>https://spectrumnews1.com:443/ca/southern-california/business/2026/04/07/california-date-production</w:t>
        </w:r>
      </w:hyperlink>
      <w:r>
        <w:t xml:space="preserve"> - * California produces 85% of the nation's dates, according to the California Date Commission. * The state's high costs (labour, land, utilities, regulation) increase the price of its dates. * California date growers face competition from lower-cost global producers. * Climate change impacts pollination and harvests. * The California date industry exports dates to Mexico, Canada, Australia, and has growing markets in the Middle East and Asia. 433. </w:t>
      </w:r>
      <w:hyperlink r:id="rId370">
        <w:r>
          <w:rPr>
            <w:color w:val="0000EE"/>
            <w:u w:val="single"/>
          </w:rPr>
          <w:t>https://www.grocerycouponguide.com/articles/coffee-costs-are-rising-again-what-is-behind-the-latest-price-jump/</w:t>
        </w:r>
      </w:hyperlink>
      <w:r>
        <w:t xml:space="preserve"> - * Global coffee market faces deficits in Arabica and Robusta beans, increasing prices. * Brazilian weather events and Vietnamese export issues reduce coffee supply. * Shipping delays and increased logistic costs contribute to higher retail prices. * Retailers adapt by shrinking packaging sizes and altering strategies. * Consumers shift habits towards bulk buying and lower-cost options to cope with rising prices. 434. </w:t>
      </w:r>
      <w:hyperlink r:id="rId379">
        <w:r>
          <w:rPr>
            <w:color w:val="0000EE"/>
            <w:u w:val="single"/>
          </w:rPr>
          <w:t>https://brooklyneagle.com/379357/why-grocery-price-hikes-are-coming/</w:t>
        </w:r>
      </w:hyperlink>
      <w:r>
        <w:t xml:space="preserve"> - * The global energy crisis and conflict in Iran have disrupted shipping through the Strait of Hormuz, affecting fertiliser supply. * Fertiliser costs have risen due to reduced natural gas, phosphate, and potash exports from Russia, China, Belarus, and Russia respectively. * Fertiliser shortages are impacting crops like corn, wheat, and rice, leading to lower yields and higher costs. * Reduced fertiliser use and crop yields in the US and globally will increase food prices, with delayed effects on retail prices. * Lower-income households will face greater difficulty affording food, exacerbating global food insecurity. 435. </w:t>
      </w:r>
      <w:hyperlink r:id="rId380">
        <w:r>
          <w:rPr>
            <w:color w:val="0000EE"/>
            <w:u w:val="single"/>
          </w:rPr>
          <w:t>https://www.campograndenews.com.br/lado-rural/inseto-minusculo-vira-vilao-bilionario-e-ameaca-producao-de-milho-no-brasil</w:t>
        </w:r>
      </w:hyperlink>
      <w:r>
        <w:t xml:space="preserve"> - * The cigarrinha-do-milho caused a loss of US$ 25.8 billion in Brazil between 2020 and 2024. * The insect transmits incurable diseases reducing annual maize harvest by 22.7%, or 2 billion sacks. * The period saw a 19% increase in chemical control costs. * All regions producing maize are affected by the pest. * Researchers recommend integrated pest management as the only solution. 436. </w:t>
      </w:r>
      <w:hyperlink r:id="rId381">
        <w:r>
          <w:rPr>
            <w:color w:val="0000EE"/>
            <w:u w:val="single"/>
          </w:rPr>
          <w:t>https://www.londondaily.news/inside-the-vietnam-uk-supply-chain-moving-fresh-coconuts-onto-british-shelves/</w:t>
        </w:r>
      </w:hyperlink>
      <w:r>
        <w:t xml:space="preserve"> - * The UK-Vietnam Free Trade Agreement (UKVFTA) has significantly boosted coconut exports since 2021, alongside other agricultural products. * Vietnam's Mekong Delta, especially Ben Tre and Tien Giang, are key regions in coconut supply chain, benefitting from favourable climate and infrastructure. * The export process involves high standards, quality checks, climate-controlled packaging, and rapid turnover to maintain freshness for shipment to London. * Waste materials from coconuts feed into local industries producing coir fibre, activated carbon, and oil for cosmetics. * Local facilities in Tien Giang operate at full capacity, utilising digital tools to streamline supply chains and meet rising UK demand. 437. </w:t>
      </w:r>
      <w:hyperlink r:id="rId382">
        <w:r>
          <w:rPr>
            <w:color w:val="0000EE"/>
            <w:u w:val="single"/>
          </w:rPr>
          <w:t>https://www.croplife.com/crop-inputs/insecticides/getting-ready-for-insects-and-diseases-in-2026/?utm_source=rss&amp;utm_medium=rss&amp;utm_campaign=getting-ready-for-insects-and-diseases-in-2026</w:t>
        </w:r>
      </w:hyperlink>
      <w:r>
        <w:t xml:space="preserve"> - * Growers and agronomists are shifting from reactive to preventive management of pests and diseases for 2026. * Weather and pest population shifts caused surprises in last season, impacting corn and soybean crops. * Diseases like tar spot, southern rust, grey leaf spot, and northern corn leaf blight remain significant threats. * Emerging disease threats, management strategies, and optimal fungicide timing are discussed. * Insect pests remain a persistent threat, with emphasis on integrated control and early suppression. * Digital prediction tools are increasingly used to guide management decisions, though field observation remains vital. 438. </w:t>
      </w:r>
      <w:hyperlink r:id="rId370">
        <w:r>
          <w:rPr>
            <w:color w:val="0000EE"/>
            <w:u w:val="single"/>
          </w:rPr>
          <w:t>https://www.grocerycouponguide.com/articles/coffee-costs-are-rising-again-what-is-behind-the-latest-price-jump/</w:t>
        </w:r>
      </w:hyperlink>
      <w:r>
        <w:t xml:space="preserve"> - * Coffee prices are increasing across supermarkets due to a global supply deficit of Arabica and Robusta beans. * Brazil's droughts and Vietnam's export challenges have reduced crop yields, creating long-term supply bottlenecks. * Shipping delays and increased costs add to the price rise. * Supermarkets adjust by shrinking package sizes and shifting consumer habits towards cheaper options. * Consumers are buying more store-brand and bulk coffee to cope with higher prices. * Market adaptations are likely to make expensive coffee a persistent feature. 439. </w:t>
      </w:r>
      <w:hyperlink r:id="rId383">
        <w:r>
          <w:rPr>
            <w:color w:val="0000EE"/>
            <w:u w:val="single"/>
          </w:rPr>
          <w:t>https://afnews.com.br/superavit-global-de-cafe-sera-de-10-milhoes-de-sacas-em-2026-diz-consultoria/</w:t>
        </w:r>
      </w:hyperlink>
      <w:r>
        <w:t xml:space="preserve"> - * The global coffee offer is expected to surpass demand in 2026, with a superávit of 10 million bags.</w:t>
      </w:r>
      <w:r>
        <w:rPr>
          <w:i/>
        </w:rPr>
        <w:t xml:space="preserve"> Production in 2026 is projected at 182.5 million bags, with a consumption of 172.5 million.</w:t>
      </w:r>
      <w:r>
        <w:t xml:space="preserve"> The projection considers stock rebuilds to above 48 million bags after four years of decline until 2024.</w:t>
      </w:r>
      <w:r>
        <w:rPr>
          <w:i/>
        </w:rPr>
        <w:t xml:space="preserve"> Production growth of 9.6% mainly driven by Brazil, which is forecast to record a record harvest of 75.3 million bags.</w:t>
      </w:r>
      <w:r>
        <w:t xml:space="preserve"> Other regions, such as Vietnam, Uganda, and Côte d'Ivoire, will also increase output.</w:t>
      </w:r>
      <w:r>
        <w:rPr>
          <w:i/>
        </w:rPr>
        <w:t xml:space="preserve"> Some origins, such as Colombia, will see slight decreases in production.</w:t>
      </w:r>
      <w:r>
        <w:t xml:space="preserve"> Stock levels are expected to recover globally, with notable increases in Brazil, Europe, and the US.</w:t>
      </w:r>
      <w:r>
        <w:rPr>
          <w:i/>
        </w:rPr>
        <w:t xml:space="preserve"> Coffee prices remain high, affecting consumption in markets like Brazil, US, and the Eurozone.</w:t>
      </w:r>
      <w:r>
        <w:t xml:space="preserve"> The market remains vulnerable to shocks despite the surplus forecast. 440. </w:t>
      </w:r>
      <w:hyperlink r:id="rId384">
        <w:r>
          <w:rPr>
            <w:color w:val="0000EE"/>
            <w:u w:val="single"/>
          </w:rPr>
          <w:t>https://www.supplychaindive.com/news/iran-war-sways-air-cargo-rates-contract-negotiations-xeneta/816610/</w:t>
        </w:r>
      </w:hyperlink>
      <w:r>
        <w:t xml:space="preserve"> - * The Iran conflict is affecting air cargo contract negotiations, leading shippers to prefer short-term agreements. * U.S. military strikes against Iran have caused disruptions in Middle East logistics and increased oil and jet fuel costs. * High fuel prices are impacting air freight costs and reshaping global trade lanes, particularly from South Asia. * March 2024 air cargo spot rates reached $2.86 per kilogram, the highest since December 2024. * Air cargo volumes decreased 3% YoY in March, with a rise in spot rate share to 52% globally. 441. </w:t>
      </w:r>
      <w:hyperlink r:id="rId385">
        <w:r>
          <w:rPr>
            <w:color w:val="0000EE"/>
            <w:u w:val="single"/>
          </w:rPr>
          <w:t>https://aircargoweek.com/how-fuel-shortages-and-war-driven-disruption-reshape-air-cargo-flows/</w:t>
        </w:r>
      </w:hyperlink>
      <w:r>
        <w:t xml:space="preserve"> - * Geopolitical disruption and fuel constraints are impacting global freight markets, including ocean and air cargo sectors. * Six weeks after Iran closed the Strait of Hormuz, vessel traffic remains severely restricted, affecting ocean freight. * Fuel shortages in Asia and reduced capacity of Middle Eastern carriers are influencing air cargo network dynamics. * Air freight rates increased significantly, with South Asia–Europe up 62% and Europe–Middle East rates doubling. * Signs of stabilisation are emerging, with rates on key lanes beginning to level off. * Ocean and air markets remain interconnected, with container rates rising despite weak demand due to fuel costs and vessel restrictions. 442. </w:t>
      </w:r>
      <w:hyperlink r:id="rId386">
        <w:r>
          <w:rPr>
            <w:color w:val="0000EE"/>
            <w:u w:val="single"/>
          </w:rPr>
          <w:t>https://oilgasleads.com/oil-prices-surge-as-hormuz-tensions-escalate-ahead-of-u-s-deadline/?utm_source=rss&amp;utm_medium=rss&amp;utm_campaign=oil-prices-surge-as-hormuz-tensions-escalate-ahead-of-u-s-deadline</w:t>
        </w:r>
      </w:hyperlink>
      <w:r>
        <w:t xml:space="preserve"> - * Oil markets increased sharply on April 7 due to escalated geopolitical tensions around the Strait of Hormuz. * Brent crude rose to about $111 per barrel, WTI to nearly $115, amid concerns over supply disruptions. * The strait handles roughly 20% of global oil trade, with impacts already affecting Gulf exports. * Saudi Aramco raised official selling prices for May to Asia, indicating demand and limited supply. * Regional conflicts, infrastructure attacks, and pipeline disruptions contribute to market uncertainty and higher volatility. * Expected outcomes include higher near-term prices, supply security urgency, and increased production outside the Middle East. 443. </w:t>
      </w:r>
      <w:hyperlink r:id="rId387">
        <w:r>
          <w:rPr>
            <w:color w:val="0000EE"/>
            <w:u w:val="single"/>
          </w:rPr>
          <w:t>https://thecradle.co/articles-id/37012</w:t>
        </w:r>
      </w:hyperlink>
      <w:r>
        <w:t xml:space="preserve"> - * The Kremlin reported increased global requests for Russian energy resources amid a deepening energy crisis. * Russian officials stated that the global market has entered a new phase with disruptions in supply, including removal of approximately 10% of global liquid hydrocarbon production. * Prices for oil and gas have surged significantly, with prices nearly doubling. * Countries such as Serbia and Hungary are in talks with Russia on energy cooperation. * The energy crisis has prompted emergency measures worldwide, with Europe implementing restrictions and Asian countries facing severe supply disruptions. * China is securing discounted pipeline oil through Russia to mitigate maritime route instability. 444. </w:t>
      </w:r>
      <w:hyperlink r:id="rId388">
        <w:r>
          <w:rPr>
            <w:color w:val="0000EE"/>
            <w:u w:val="single"/>
          </w:rPr>
          <w:t>https://www.freightwaves.com/news/freight-market-sees-covid-era-extremes-return</w:t>
        </w:r>
      </w:hyperlink>
      <w:r>
        <w:t xml:space="preserve"> - * A survey shows extreme capacity contraction and rate increases in March, reminiscent of the Covid freight boom. * The Logistics Managers’ Index (LMI) reports a 39.2 capacity reading and 89.4 for pricing in March. * Capacity has contracted for four months; pricing has risen rapidly, partly due to regulatory enforcement and geopolitical tensions. * Future projections indicate continued tightness in capacity and high prices over the next year. * Overall logistics costs reach the highest level since May 2022, signalling inflationary pressures. 445. </w:t>
      </w:r>
      <w:hyperlink r:id="rId381">
        <w:r>
          <w:rPr>
            <w:color w:val="0000EE"/>
            <w:u w:val="single"/>
          </w:rPr>
          <w:t>https://www.londondaily.news/inside-the-vietnam-uk-supply-chain-moving-fresh-coconuts-onto-british-shelves/</w:t>
        </w:r>
      </w:hyperlink>
      <w:r>
        <w:t xml:space="preserve"> - * Coconut exports from Vietnam, especially Ben Tre and Tien Giang, have surged since the UK-Vietnam Free Trade Agreement (UKVFTA) took effect in 2021. * The UKVFTA offers Vietnamese products, including coffee and tropical fruits, tariff-free entry into the UK market. * Vietnam's infrastructure and climate in Mekong Delta provide a year-round, high-quality coconut supply chain for export. * The processing includes quality checks, packaging, climate-controlled storage, and immediate utilisation of by-products. * Local infrastructure is scaling to meet the rising demand, with digital platforms like Vietnamia enhancing supply chain efficiency. 446. </w:t>
      </w:r>
      <w:hyperlink r:id="rId373">
        <w:r>
          <w:rPr>
            <w:color w:val="0000EE"/>
            <w:u w:val="single"/>
          </w:rPr>
          <w:t>https://www.hercampus.com/life/starbucks-new-april-2026-releases/</w:t>
        </w:r>
      </w:hyperlink>
      <w:r>
        <w:t xml:space="preserve"> - * Starbucks launches Energy Refreshers with added caffeine from natural sources and B vitamins, available in various flavours and caffeine levels, from April 2026. * The company introduces a new mango drink menu, including Refreshers, lattes, and specialty mango drinks, available year-round. * A limited-edition Iced Ube Coconut Cream Shaken Espresso made with Blonde Espresso, coconut syrup, oat milk, and ube cold foam is available for a few weeks. * Specialist snacks such as MUSH Overnight Oats and SkinnyDipped Dark Chocolate Coconut Almond Bites are introduced. * The new menu items include both beverages and snacks, primarily launched in April 2026, reflecting innovation and seasonal offerings. 447. </w:t>
      </w:r>
      <w:hyperlink r:id="rId383">
        <w:r>
          <w:rPr>
            <w:color w:val="0000EE"/>
            <w:u w:val="single"/>
          </w:rPr>
          <w:t>https://afnews.com.br/superavit-global-de-cafe-sera-de-10-milhoes-de-sacas-em-2026-diz-consultoria/</w:t>
        </w:r>
      </w:hyperlink>
      <w:r>
        <w:t xml:space="preserve"> - * The global coffee supply is projected to exceed demand in 2026, with a surplus of 10 million sacks. * Production is estimated at 182.5 million sacks, and consumption at 172.5 million. * The surplus aims to rebuild global stocks above 48 million sacks after four years of decline. * The recovery is uneven across regions, with increased output mainly from Brazil. * Coffee prices remain high despite improved supply fundamentals, keeping the market vulnerable. 448. </w:t>
      </w:r>
      <w:hyperlink r:id="rId389">
        <w:r>
          <w:rPr>
            <w:color w:val="0000EE"/>
            <w:u w:val="single"/>
          </w:rPr>
          <w:t>https://eldiariony.com/2026/04/07/starbucks-presenta-nuevas-bebidas-energy-refreshers-con-cafeina-y-vitamina-b-para-la-primavera/</w:t>
        </w:r>
      </w:hyperlink>
      <w:r>
        <w:t xml:space="preserve"> - * Starbucks introduce Energy Refreshers con cafeína natural y vitaminas B, disponibles en EE. UU. desde 7 de abril. * Nueva línea ofrece sabores frutales de mango y fresa, en versiones clásica, limonada y leche de coco. * La bebida de mango destaca con una espuma fría y cremosa, además de ser el ingrediente estrella de la temporada. * Se ofrecen snacks saludables con proteína, como avena nocturna y bocaditos con menos azúcar. * Movimiento responde a tendencias hacia productos naturales, saludables y ricos en proteínas. 449. </w:t>
      </w:r>
      <w:hyperlink r:id="rId390">
        <w:r>
          <w:rPr>
            <w:color w:val="0000EE"/>
            <w:u w:val="single"/>
          </w:rPr>
          <w:t>https://www.americanbankingnews.com/2026/04/07/leo-wealth-llc-takes-position-in-starbucks-corporation-sbux.html</w:t>
        </w:r>
      </w:hyperlink>
      <w:r>
        <w:t xml:space="preserve"> - * Leo Wealth LLC acquired 13,440 shares of Starbucks in Q4, valued at approximately $1.13 million. * Multiple institutional investors increased their stakes in Starbucks during Q4. * Analysts provided varied target prices for Starbucks, with some upgrades and downgrades. * CEO Brady Brewer and EVP Sara Kelly sold shares in transactions on March 5th. * Starbucks stock opened at $94.78, with a market cap of $107.98 billion, reporting Q1 earnings of $0.56 per share. * The company announced FY 2026 EPS guidance of 2.150-2.400; current year EPS forecast is 2.99. 450. </w:t>
      </w:r>
      <w:hyperlink r:id="rId391">
        <w:r>
          <w:rPr>
            <w:color w:val="0000EE"/>
            <w:u w:val="single"/>
          </w:rPr>
          <w:t>https://ultimasnoticias.com.ve/economia/caficultores-buscan-impulsar-la-exportacion/</w:t>
        </w:r>
      </w:hyperlink>
      <w:r>
        <w:t xml:space="preserve"> - * Venezuelan coffee production reached 216,200 tonnes. * The National Coffee Congress will take place in Guanare, Portuguesa. * The event aims to discuss policies enhancing international positioning. * Josmary Borjas highlights government support for sector growth. * Major producing regions include Lara, Portuguesa, Táchira, Trujillo, and Mérida. * The event focuses on strengthening the entire coffee value chain and quality. * Coffee export is considered a non-traditional export driving economic development. 451. </w:t>
      </w:r>
      <w:hyperlink r:id="rId392">
        <w:r>
          <w:rPr>
            <w:color w:val="0000EE"/>
            <w:u w:val="single"/>
          </w:rPr>
          <w:t>https://fd.nl/economie/1592273/grootste-stijging-voedselprijzen-in-anderhalf-jaar-tijd</w:t>
        </w:r>
      </w:hyperlink>
      <w:r>
        <w:t xml:space="preserve"> - • Wereldwijde voedselprijzen stegen in maart door hogere energie- en kunstmestkosten. • De FAO voedselprijsindex steeg met 2,4%, de grootste maandelijkse stijging sinds september 2024. • Voedselprijzen werden beïnvloed door de sluiting van de Straat van Hormuz en de hogere kosten van plantaardige oliën. • Graanprijzen stegen mede door verwachte lagere teelt in Australië vanwege hogere kunstmestkosten. • Prijzen liggen nog onder het hoogtepunt van 2022, gecorrigeerd voor inflatie rond het langjarig gemiddelde. 452. </w:t>
      </w:r>
      <w:hyperlink r:id="rId383">
        <w:r>
          <w:rPr>
            <w:color w:val="0000EE"/>
            <w:u w:val="single"/>
          </w:rPr>
          <w:t>https://afnews.com.br/superavit-global-de-cafe-sera-de-10-milhoes-de-sacas-em-2026-diz-consultoria/</w:t>
        </w:r>
      </w:hyperlink>
      <w:r>
        <w:t xml:space="preserve"> - * The global coffee supply is expected to surpass demand by 10 million bags in 2026, with a production of 182.5 million and consumption of 172.5 million. * The surplus will aid in global stock recovery to over 48 million bags after four years of decline. * Brazil's record crop at 75.3 million bags will be a key driver, with increased production in Asia and Africa also contributing. * Stock levels are forecasted to rise worldwide, with uneven recovery across regions. * Coffee prices remain high, influencing demand, and the market is expected to be volatile despite the surplus. 453. </w:t>
      </w:r>
      <w:hyperlink r:id="rId393">
        <w:r>
          <w:rPr>
            <w:color w:val="0000EE"/>
            <w:u w:val="single"/>
          </w:rPr>
          <w:t>https://blog.robotiq.com/how-food-manufacturers-in-europe-are-automating-palletizing-without-adding-headcount</w:t>
        </w:r>
      </w:hyperlink>
      <w:r>
        <w:t xml:space="preserve"> - * Food manufacturers in Europe, particularly Italy and DACH region, face rising production demand, labour shortages, and high costs. * A case study of an Italian food manufacturer highlights automation of palletising using Robotiq PE20 instead of manual labour. * The robotic system delivers immediate ROI, reduces labour costs by €40,000 annually per station, and increases throughput. * The system improves pallet quality, reduces damage, and is flexible to future production needs. * Palletising is presented as a low-risk entry point into automation for food manufacturers in the region.</w:t>
      </w:r>
      <w:r/>
    </w:p>
    <w:p>
      <w:r/>
      <w:r>
        <w:t xml:space="preserve">454. </w:t>
      </w:r>
      <w:hyperlink r:id="rId394">
        <w:r>
          <w:rPr>
            <w:color w:val="0000EE"/>
            <w:u w:val="single"/>
          </w:rPr>
          <w:t>https://www.dodgeglobe.com/k-state-economist-warns-of-fuel-fertilizer-price-shock-for-farmers/</w:t>
        </w:r>
      </w:hyperlink>
      <w:r>
        <w:t xml:space="preserve"> - * A Kansas State University economist warns of rising fuel and fertilizer costs due to Middle East instability causing oil price surges. * Higher oil prices could increase fuel expenses for US farmers by $10,000 for the average Kansas grain farm. * Fertilizer prices, especially anhydrous ammonia, could add $12,000 in costs, potentially reducing crop yields. * The disruptions are linked to geopolitical tensions and could impact farm income in Kansas in 2026. * Market disruptions also coincided with federal support for agriculture highlighted at the White House. 455. </w:t>
      </w:r>
      <w:hyperlink r:id="rId395">
        <w:r>
          <w:rPr>
            <w:color w:val="0000EE"/>
            <w:u w:val="single"/>
          </w:rPr>
          <w:t>https://www.consumeraffairs.com/news/inflation-at-the-grocery-store-may-be-worse-than-at-the-gas-pump-040726.html</w:t>
        </w:r>
      </w:hyperlink>
      <w:r>
        <w:t xml:space="preserve"> - * Global food prices rose 2.4% in March, driven by higher energy and fertiliser costs linked to Iran war. * Disruptions in shipping lanes and fuel prices have increased farm production costs, threatening crop yields. * Energy costs, notably oil, have surged above $100 per barrel, raising transportation and production expenses. * Fertiliser shortages, due to conflict-related supply disruptions, may reduce yields and cause lagged inflation effects. * Analysts warn global food prices could rise 12%-18% if disruptions persist, impacting household budgets and monetary policy. * Rising food inflation particularly affects lower-income households and may delay US interest rate cuts. 456. </w:t>
      </w:r>
      <w:hyperlink r:id="rId383">
        <w:r>
          <w:rPr>
            <w:color w:val="0000EE"/>
            <w:u w:val="single"/>
          </w:rPr>
          <w:t>https://afnews.com.br/superavit-global-de-cafe-sera-de-10-milhoes-de-sacas-em-2026-diz-consultoria/</w:t>
        </w:r>
      </w:hyperlink>
      <w:r>
        <w:t xml:space="preserve"> - * The global coffee supply is expected to surpass demand in 2026, with a surplus of 10 million bags, according to StoneX. * Production is forecasted at 182.5 million bags and consumption at 172.5 million. * The surplus will enable stock reconstitution above 48 million bags, after four years of decline. * Brazilian coffee production is estimated to reach a record 75.3 million bags, an increase of 20.8%. * Regional disparities and climate uncertainties persist despite the forecasted recovery. 457. </w:t>
      </w:r>
      <w:hyperlink r:id="rId396">
        <w:r>
          <w:rPr>
            <w:color w:val="0000EE"/>
            <w:u w:val="single"/>
          </w:rPr>
          <w:t>https://www.foodbusinessmea.com/kenya-tea-industry-rebounds-to-us1-68b-in-2025-amid-reforms-market-expansion/</w:t>
        </w:r>
      </w:hyperlink>
      <w:r>
        <w:t xml:space="preserve"> - * Kenya’s tea industry recorded a value of Sh218.79 billion in 2025, driven by reforms, market expansion, and improved farmer earnings. * Sector performance attributed to deliberate reforms and focus on quality and value addition. * Export earnings increased to Kes 186.91 billion with 652.8 million kilograms exported. * Kenya expanded its export markets to 100 countries, including Pakistan and Egypt. * New regulations introduced, including levies to fund marketing and protect local producers. * The Tea Board of Kenya is launching an e-commerce platform to connect producers with international buyers. * Farmer earnings expected to rise from Kes 59 to Kes 100 per kilogram by 2027, benefiting over 834,000 farmers. 458. </w:t>
      </w:r>
      <w:hyperlink r:id="rId397">
        <w:r>
          <w:rPr>
            <w:color w:val="0000EE"/>
            <w:u w:val="single"/>
          </w:rPr>
          <w:t>https://mg.co.za/news/2026-04-07-sa-strengthens-agricultural-trade-amid-middle-east-tension/</w:t>
        </w:r>
      </w:hyperlink>
      <w:r>
        <w:t xml:space="preserve"> - * South Africa's agricultural exports to the Middle East accounted for 8% of total exports in 2025, valued at $15.1 billion. * Exports of citrus to the UAE are projected between $164m and $233m in 2025/2026. * The region is a significant importer of South African agricultural products, despite current geopolitical tensions. * The impact of regional conflict on trade and exports is expected to emerge over weeks and months. * South Africa remains oil secure, but risks to agricultural exports and fertiliser imports exist due to regional tensions. * US conflict and oil price fluctuations may influence the upcoming planting and harvesting season. * AI technology is being used to strengthen supply chains and mitigate rising fuel costs in agriculture. * Disruptions to trade routes and increased shipping costs due to regional conflict could affect export competitiveness and logistics. 459. </w:t>
      </w:r>
      <w:hyperlink r:id="rId383">
        <w:r>
          <w:rPr>
            <w:color w:val="0000EE"/>
            <w:u w:val="single"/>
          </w:rPr>
          <w:t>https://afnews.com.br/superavit-global-de-cafe-sera-de-10-milhoes-de-sacas-em-2026-diz-consultoria/</w:t>
        </w:r>
      </w:hyperlink>
      <w:r>
        <w:t xml:space="preserve"> - * StoneX forecasts a global coffee surplus of 10 million sacks in 2026, based on a production of 182.5 million and consumption of 172.5 million. * Production growth mainly driven by Brazil, with a record crop of 75.3 million sacks, up 20.8% annually. * Other regions, such as Vietnam and Uganda, also contribute to increased supply amid regional disparities. * Global stock levels are expected to rise from 38 million to over 48 million sacks by 2026, with uneven regional recovery. * Rising prices and inflation, notably in Brazil, the US, and Europe, continue to impact coffee consumption levels. 460. </w:t>
      </w:r>
      <w:hyperlink r:id="rId398">
        <w:r>
          <w:rPr>
            <w:color w:val="0000EE"/>
            <w:u w:val="single"/>
          </w:rPr>
          <w:t>https://www.maritimegateway.com/qatar-lng-tankers-al-daayen-and-rasheeda-abort-hormuz-exit-attempt/</w:t>
        </w:r>
      </w:hyperlink>
      <w:r>
        <w:t xml:space="preserve"> - * Two QatarEnergy-controlled LNG tankers, Al Daayen and Rasheeda, attempted to transit the Strait of Hormuz but turned back after being stranded inside the Persian Gulf for over five weeks.</w:t>
      </w:r>
      <w:r>
        <w:rPr>
          <w:i/>
        </w:rPr>
        <w:t xml:space="preserve"> * The vessels had loaded LNG from Qatar’s Ras Laffan terminal before the outbreak of hostilities and aimed to deliver cargoes to Asian importers.</w:t>
      </w:r>
      <w:r>
        <w:t xml:space="preserve"> * The aborted attempt underscores the Qatar LNG export crisis caused by regional conflict and Strait closures, which has disrupted approximately 20% of global LNG supply.</w:t>
      </w:r>
      <w:r>
        <w:rPr>
          <w:i/>
        </w:rPr>
        <w:t xml:space="preserve"> * The disruption has led to increased prices for urea and forced Indian buyers to reduce consumption, with ongoing questions about transit arrangements through Pakistan.</w:t>
      </w:r>
      <w:r>
        <w:t xml:space="preserve">461. </w:t>
      </w:r>
      <w:hyperlink r:id="rId399">
        <w:r>
          <w:rPr>
            <w:color w:val="0000EE"/>
            <w:u w:val="single"/>
          </w:rPr>
          <w:t>https://www.maritimegateway.com/india-coffee-exports-brew-record-2-13-billion-in-fy26-as-iaph-president-praises-india-port-growth/</w:t>
        </w:r>
      </w:hyperlink>
      <w:r>
        <w:t xml:space="preserve"> - * India’s coffee export earnings in FY26 hit a record USD 2.13 billion, driven by global demand and weather-related supply disruptions in competing countries. * Exports increased despite Gulf shipping route disruptions in March 2026, with strong first 11 months supporting the annual record. * Jens Meier of IAPH praised India’s port infrastructure progress, highlighting gaps in rail logistics and digital systems. * South Korea plans to reroute ships through the Red Sea via Bab-el-Mandeb Strait and Suez Canal to avoid Hormuz risk. * The article discusses global shipping strategy adjustments due to geopolitical tensions and infrastructure development in India. 462. </w:t>
      </w:r>
      <w:hyperlink r:id="rId400">
        <w:r>
          <w:rPr>
            <w:color w:val="0000EE"/>
            <w:u w:val="single"/>
          </w:rPr>
          <w:t>https://lnt.ma/mer-rouge-tensions-securitaires-et-choc-sur-le-commerce-mondial/</w:t>
        </w:r>
      </w:hyperlink>
      <w:r>
        <w:t xml:space="preserve"> - * The situation in the Red Sea deteriorates due to new strikes targeting logistics infrastructure. * Approximately 15% of global trade is redirected via the Cape of Good Hope, increasing transport costs. * Delivery delays and higher transportation costs affect multiple sectors. * The Red Sea's strategic position impacts global trade, especially between Asia, Europe, and Africa. * The broader context involves trade route tensions influencing the global economy. 463. </w:t>
      </w:r>
      <w:hyperlink r:id="rId401">
        <w:r>
          <w:rPr>
            <w:color w:val="0000EE"/>
            <w:u w:val="single"/>
          </w:rPr>
          <w:t>https://iol.co.za/business-report/2026-04-07-middle-east-war-chokes-sas-export-pipeline-as-supply-chains-snarl/</w:t>
        </w:r>
      </w:hyperlink>
      <w:r>
        <w:t xml:space="preserve"> - * South Africa’s economic recovery faces renewed strain due to the war in the Middle East, impacting global trade routes and export demand. * The PMI rose slightly to 50.8 in March, signalling marginal growth, but export orders declined steeply. * Disruptions to shipping routes, especially around the Strait of Hormuz, have lengthened delivery times and increased supply chain pressures. * Input prices surged due to fuel costs and US dollar strength, raising costs and prompting companies to raise selling prices. * Business sentiment has fallen to its lowest since July 2021 amid geopolitical uncertainty and prolonged conflict impacts. 464. </w:t>
      </w:r>
      <w:hyperlink r:id="rId402">
        <w:r>
          <w:rPr>
            <w:color w:val="0000EE"/>
            <w:u w:val="single"/>
          </w:rPr>
          <w:t>https://www.kamcity.com/namnews/uk-and-ireland/manufacturers/data-confirms-hike-in-world-food-commodity-prices-due-to-the-middle-east-conflict/</w:t>
        </w:r>
      </w:hyperlink>
      <w:r>
        <w:t xml:space="preserve"> - * World food commodity prices increased in March, driven mainly by higher energy prices linked to the Middle East conflict.</w:t>
      </w:r>
      <w:r>
        <w:rPr>
          <w:i/>
        </w:rPr>
        <w:t xml:space="preserve"> </w:t>
      </w:r>
      <w:r>
        <w:t>FAO Food Price Index increased by 2.4% from February.</w:t>
      </w:r>
      <w:r>
        <w:rPr>
          <w:i/>
        </w:rPr>
        <w:t xml:space="preserve"> </w:t>
      </w:r>
      <w:r>
        <w:t>Higher wheat prices due to drought in the US and expected reduced plantings in Australia.</w:t>
      </w:r>
      <w:r>
        <w:rPr>
          <w:i/>
        </w:rPr>
        <w:t xml:space="preserve"> </w:t>
      </w:r>
      <w:r>
        <w:t>Vegetable oil prices rose by 5.1% from February, influenced by crude oil price increases.</w:t>
      </w:r>
      <w:r>
        <w:rPr>
          <w:i/>
        </w:rPr>
        <w:t xml:space="preserve"> </w:t>
      </w:r>
      <w:r>
        <w:t>Meat, dairy, and sugar prices also increased, affected by seasonal demand and production trends.</w:t>
      </w:r>
      <w:r>
        <w:rPr>
          <w:i/>
        </w:rPr>
        <w:t xml:space="preserve"> </w:t>
      </w:r>
      <w:r>
        <w:t xml:space="preserve">Price rises are modest but could impact future yields and global food supply if conflict prolongs. 465. </w:t>
      </w:r>
      <w:hyperlink r:id="rId403">
        <w:r>
          <w:rPr>
            <w:color w:val="0000EE"/>
            <w:u w:val="single"/>
          </w:rPr>
          <w:t>https://meyka.com/blog/australia-post-today-april-7-walkout-and-lockdown-disrupt-deliveries-0704/</w:t>
        </w:r>
      </w:hyperlink>
      <w:r>
        <w:t xml:space="preserve"> - * On April 7, thousands of Australia Post workers walked off the job, disrupting sorting, delivery, and customer service. * A suspicious package incident caused a site lockdown and staff hospitalisation, further limiting processing capacity. * These events are likely to cause short-term delivery delays, backlog buildup, and slower tracking updates. * Remote communities and custodians of perishables are most vulnerable; mainland metro areas may recover faster. * Businesses and investors should diversify carriers, communicate with customers, and monitor parcel throughput and transit times.</w:t>
      </w:r>
      <w:r/>
    </w:p>
    <w:p>
      <w:r/>
      <w:r>
        <w:t xml:space="preserve">466. </w:t>
      </w:r>
      <w:hyperlink r:id="rId404">
        <w:r>
          <w:rPr>
            <w:color w:val="0000EE"/>
            <w:u w:val="single"/>
          </w:rPr>
          <w:t>https://www.globaltrademag.com/green-ecommerce-packaging-reshaping-global-fulfillment-now/</w:t>
        </w:r>
      </w:hyperlink>
      <w:r>
        <w:t xml:space="preserve"> - * The expansion of sustainable packaging in eCommerce shipping is driven by environmental concerns, regulations, and consumer demand, with market value reaching $35.6 billion in 2024 and growing at 8.6% annually. * North America leads in regulation-driven adoption; Asia Pacific holds over 51% of the market share in 2025, with companies operating cross-border needing to comply globally. * Custom rigid boxes from recycled materials are increasingly used in high-value exports for their protection, presentation, and sustainability benefits. * Regulatory targets, such as the EU's PPWR by 2030 and various schemes in North America, impose requirements for reusable or recyclable packaging. * Corrugated boxes remain dominant in sustainable packaging, while biodegradable options like Kraft mailers, mushroom packaging, and compostable mailer bags are gaining traction. * Automation and AI, including right-sizing technology and demand forecasting, improve efficiency and reduce environmental impact. * Companies should audit packaging against export market standards, engage certified suppliers, and review logistics practices to integrate sustainability effectively. 467. </w:t>
      </w:r>
      <w:hyperlink r:id="rId405">
        <w:r>
          <w:rPr>
            <w:color w:val="0000EE"/>
            <w:u w:val="single"/>
          </w:rPr>
          <w:t>https://www.bakingbusiness.com/articles/65992-current-market-volatility-not-as-strong-as-past-events</w:t>
        </w:r>
      </w:hyperlink>
      <w:r>
        <w:t xml:space="preserve"> - * A new wave of volatility has emerged in commodity markets, but appears less severe than disruptions in 2020-2022. * COVID-19, Russia-Ukraine war, and trade policies caused major supply shocks previously. * Current food prices and cereal markets remain below recent peaks, indicating improved conditions. * Volatility now reflects external influences like drought, energy prices, and geopolitical issues, not supply shortages. * Trade policy and energy market sensitivities contribute to short-term price reactions, with underlying supply stability. * Interest rates stabilisation limits broader market stress. * Future disruptions are expected to be episodic rather than structural. 468. </w:t>
      </w:r>
      <w:hyperlink r:id="rId406">
        <w:r>
          <w:rPr>
            <w:color w:val="0000EE"/>
            <w:u w:val="single"/>
          </w:rPr>
          <w:t>https://nypost.com/2026/04/07/lifestyle/shipping-companies-are-raising-prices-to-offset-fuel-costs/</w:t>
        </w:r>
      </w:hyperlink>
      <w:r>
        <w:t xml:space="preserve"> - - Several major US shipping companies, including Amazon, USPS, UPS, FedEx, and Maersk, implement or announce fuel surcharges and additional fees starting from March and April 2026. - The increases are driven by a 95% rise in jet fuel costs since the start of the war in the Middle East. - Amazon introduces a surcharge for third-party sellers from April 17, and others like USPS, UPS, and FedEx raise fuel surcharges for various services. - Maersk implements a temporary Emergency Bunker Surcharge to offset higher oil and route costs. - These measures aim to recover increased operational costs due to supply chain disruptions and fuel price hikes. 469. </w:t>
      </w:r>
      <w:hyperlink r:id="rId407">
        <w:r>
          <w:rPr>
            <w:color w:val="0000EE"/>
            <w:u w:val="single"/>
          </w:rPr>
          <w:t>https://container-news.com/maersk-increases-ecs-from-indian-subcontinent-to-europe/</w:t>
        </w:r>
      </w:hyperlink>
      <w:r>
        <w:t xml:space="preserve"> - * Maersk announced an increase in its Emergency Contingency Surcharge (ECS) for shipments from the Indian Subcontinent to North Europe and the Mediterranean, effective from April 6, 2026. * The surcharge will rise from USD 700 to USD 1,000 per container for North West India and Pakistan to North Europe. * ECS for the Mediterranean will increase from USD 800–1,000 to USD 1,100–1,300 for dry containers and from USD 2,000 to USD 2,300 for reefers. * The surcharge applies to all container types, subject to regulatory approvals. * The change reflects ongoing operational challenges and cost pressures affecting trade. 470. </w:t>
      </w:r>
      <w:hyperlink r:id="rId408">
        <w:r>
          <w:rPr>
            <w:color w:val="0000EE"/>
            <w:u w:val="single"/>
          </w:rPr>
          <w:t>https://www.hortidaily.com/article/9826698/morrisons-a-range-of-fresh-market-street-produce-will-see-price-reductions/</w:t>
        </w:r>
      </w:hyperlink>
      <w:r>
        <w:t xml:space="preserve"> - * Morrisons announced price reductions on a range of fresh produce, including bananas, potatoes, corn cobettes, and plum tomatoes.</w:t>
      </w:r>
      <w:r>
        <w:rPr>
          <w:i/>
        </w:rPr>
        <w:t xml:space="preserve"> The price cuts are aimed at helping customers make affordable meals.</w:t>
      </w:r>
      <w:r>
        <w:t xml:space="preserve"> The reductions also apply to Morrisons Savers range, with lower prices on carrots.</w:t>
      </w:r>
      <w:r>
        <w:rPr>
          <w:i/>
        </w:rPr>
        <w:t xml:space="preserve"> The initiatives seek to support everyday affordability for shoppers. 471. </w:t>
      </w:r>
      <w:hyperlink r:id="rId409">
        <w:r>
          <w:rPr>
            <w:color w:val="0000EE"/>
            <w:u w:val="single"/>
          </w:rPr>
          <w:t>https://theloadstar.com/forwarders-fear-lasting-rate-pain-as-iran-war-cuts-india-airfreight-lift/</w:t>
        </w:r>
      </w:hyperlink>
      <w:r>
        <w:rPr>
          <w:i/>
        </w:rPr>
        <w:t xml:space="preserve"> - • Airfreight capacity from India has fallen by approximately 70% since the start of the Iran war, especially in Delhi and Mumbai. • Rates for airfreight from India to Europe increased significantly, with some rates more than doubling since early March. • Major carriers Emirates and Etihad handle a large share of India’s airfreight capacity, which has contributed to demand surges when their flights are affected. • Forwarders are concerned that elevated rates may persist even if the war ends, due to carriers’ desire to maintain higher prices. • Full freighter space out of India decreased by around 70-75%, limiting available capacity in the region. 472. </w:t>
      </w:r>
      <w:hyperlink r:id="rId410">
        <w:r>
          <w:rPr>
            <w:color w:val="0000EE"/>
            <w:u w:val="single"/>
          </w:rPr>
          <w:t>https://theloadstar.com/avianca-eyes-caracas-msc-adds-a-777f-sf-brings-in-a-747-board-shuffle-at-one-air/</w:t>
        </w:r>
      </w:hyperlink>
      <w:r>
        <w:rPr>
          <w:i/>
        </w:rPr>
        <w:t xml:space="preserve"> - • Avianca Cargo launched weekly freighter service between Bogotá and Caracas on 7 March, utilising an A330 freighter and passenger aircraft. • MSC Air Cargo received a new 777F aircraft, supporting Europe-Asia network expansion. • SF Airlines operated its first direct flight into East Midlands Airport using a 747 freighter. • One Air appointed two new directors following leadership changes, with COO and CFO stepping down. • The developments span Latin America, Europe, and the UK, impacting cargo logistics and capacity expansion. 473. </w:t>
      </w:r>
      <w:hyperlink r:id="rId411">
        <w:r>
          <w:rPr>
            <w:color w:val="0000EE"/>
            <w:u w:val="single"/>
          </w:rPr>
          <w:t>https://www.lloydslist.com/LL1156840/The-Week-in-Charts-Omani-ships-transit-Strait-of-Hormuz-eastbound--Tanker-stocks-bounce-back-amid-war-reapproaching-multiyear-highs</w:t>
        </w:r>
      </w:hyperlink>
      <w:r>
        <w:rPr>
          <w:i/>
        </w:rPr>
        <w:t xml:space="preserve"> - * Omani ships, operated by Omani companies, transit the Strait of Hormuz, heading to Oman ports. * Tanker stocks recover after initial declines linked to Middle East war, approaching multiyear highs. * China dominates new shipbuilding orders in 2025, maintaining global fleet growth amid South Korea and Japan constraints. * Cosco Shipping's ultra-large containerships successfully transit Hormuz after Iranian clearance, signalling improved passage rights. * Slight increase in non-Iranian trade through Hormuz, but transit levels remain over 90% below normal. * Transit share by non-Iranian vessels rose to 21%, with 48 vessels over 10,000 dwt transiting last week. 474. </w:t>
      </w:r>
      <w:hyperlink r:id="rId412">
        <w:r>
          <w:rPr>
            <w:color w:val="0000EE"/>
            <w:u w:val="single"/>
          </w:rPr>
          <w:t>https://globalriskcommunity.com/notes/india-green-coffee-market</w:t>
        </w:r>
      </w:hyperlink>
      <w:r>
        <w:rPr>
          <w:i/>
        </w:rPr>
        <w:t xml:space="preserve"> - * The India Green Coffee Market was valued at USD 1.65 billion in 2025 and is forecasted to reach USD 2.32 billion by 2031, growing at a CAGR of 5.84%.</w:t>
      </w:r>
      <w:r>
        <w:t xml:space="preserve"> The market growth is driven by increasing health consciousness, expanding e-commerce, and product innovation.</w:t>
      </w:r>
      <w:r>
        <w:rPr>
          <w:i/>
        </w:rPr>
        <w:t xml:space="preserve"> Instant/Soluble Coffee is the fastest-growing segment due to convenience and health benefits.</w:t>
      </w:r>
      <w:r>
        <w:t xml:space="preserve"> North India is the fastest-growing region, with rising urbanisation and health awareness.</w:t>
      </w:r>
      <w:r>
        <w:rPr>
          <w:i/>
        </w:rPr>
        <w:t xml:space="preserve"> Major companies include NKG India Coffee Pvt. Ltd., Tata Coffee Limited, and ITC Limited. 475. </w:t>
      </w:r>
      <w:hyperlink r:id="rId413">
        <w:r>
          <w:rPr>
            <w:color w:val="0000EE"/>
            <w:u w:val="single"/>
          </w:rPr>
          <w:t>https://globalriskcommunity.com/notes/india-specialty-coffee-market</w:t>
        </w:r>
      </w:hyperlink>
      <w:r>
        <w:rPr>
          <w:i/>
        </w:rPr>
        <w:t xml:space="preserve"> - * The India specialty coffee market was valued at USD 3.01 billion in 2025 and is projected to reach USD 6.52 billion by 2031, with a CAGR of 13.75%. * Growth factors include rising demand for premium coffee, expanding café culture, increased e-commerce availability, and popularity of ready-to-drink options. * Consumers increasingly value quality, taste, origin, and ethical sourcing, driven by global coffee culture, social media, and travel. * Cafés in India serve as social and lifestyle destinations, aiding consumer education and premium coffee adoption. * The convenience trend supports growth through online platforms, subscriptions, and RTD beverages, appealing to busy lifestyles in urban and smaller cities. 476. </w:t>
      </w:r>
      <w:hyperlink r:id="rId414">
        <w:r>
          <w:rPr>
            <w:color w:val="0000EE"/>
            <w:u w:val="single"/>
          </w:rPr>
          <w:t>https://www.elfinanciero.com.mx/economia/2026/04/07/precios-de-alimentos-y-fertilizantes-escalan-a-nivel-mundial/</w:t>
        </w:r>
      </w:hyperlink>
      <w:r>
        <w:rPr>
          <w:i/>
        </w:rPr>
        <w:t xml:space="preserve"> - * Fertiliser and food prices increased globally in March, pressuring inflation. * The Banco Mundial's Pink Sheet reported a 26.2% rise in fertiliser prices, driven by urea's 53.7% increase. * The global energy index rose 41.6%, notably due to natural gas and oil price hikes. * In Mexico, fertiliser costs surged 30% or more, causing a 97% increase in green tomato prices. * Experts warn this will raise production costs, affect food prices, and threaten food security and agricultural viability. 477. </w:t>
      </w:r>
      <w:hyperlink r:id="rId412">
        <w:r>
          <w:rPr>
            <w:color w:val="0000EE"/>
            <w:u w:val="single"/>
          </w:rPr>
          <w:t>https://globalriskcommunity.com/notes/india-green-coffee-market</w:t>
        </w:r>
      </w:hyperlink>
      <w:r>
        <w:rPr>
          <w:i/>
        </w:rPr>
        <w:t xml:space="preserve"> - * The India Green Coffee Market is expanding, driven by health awareness, e-commerce growth, and product innovation. * Market value was USD 1.65 billion in 2025 and is forecasted to reach USD 2.32 billion by 2031. * Green coffee is popular for its health benefits, including weight management and antioxidants. * Instant/Soluble Coffee is the fastest-growing product segment. * North India is the fastest-growing region, propelled by urbanisation and health trends. * Major companies include NKG India Coffee Pvt. Ltd. and Tata Coffee Limited. 478. </w:t>
      </w:r>
      <w:hyperlink r:id="rId415">
        <w:r>
          <w:rPr>
            <w:color w:val="0000EE"/>
            <w:u w:val="single"/>
          </w:rPr>
          <w:t>https://www.df.cl/economia-y-politica/macro/guerra-tensiona-precio-de-fertilizantes-y-efectos-podrian-sentirse-en-los</w:t>
        </w:r>
      </w:hyperlink>
      <w:r>
        <w:rPr>
          <w:i/>
        </w:rPr>
        <w:t xml:space="preserve"> - * La guerra en Irán ha aumentado los precios del petróleo y fertilizantes, con proyecciones de incremento del 15-20% en 2026 si persiste la crisis. * La FAO alertó que los precios de los fertilizantes subieron 19% en marzo en Medio Oriente y 28% en Egipto. * Chile importó 1.152 millones de toneladas de fertilizantes en 2025, afectando la distribución y producción. * La producción en chile de otoño-invierno sería la primera en experimentar alzas en costos. * Desde Frutas de Chile se estima un aumento de hasta 25% en fertilizantes durante el año, presionando la cadena productiva. 479. </w:t>
      </w:r>
      <w:hyperlink r:id="rId416">
        <w:r>
          <w:rPr>
            <w:color w:val="0000EE"/>
            <w:u w:val="single"/>
          </w:rPr>
          <w:t>https://businessday.ng/news/article/food-insecurity-hunger-threaten-as-farmers-fight-rising-costs/</w:t>
        </w:r>
      </w:hyperlink>
      <w:r>
        <w:rPr>
          <w:i/>
        </w:rPr>
        <w:t xml:space="preserve"> - * Farmers in Nigeria's Northern Region raise concerns over escalating costs of inputs and transportation affecting productivity. * Farmers cite high costs of fertilisers, herbicides, pesticides, labour, and fuel as major constraints. * Clashes between herders and farmers, insecurity, and political stockpiling are disrupting agricultural activities. * Farmers report financial losses despite large-scale cultivation; some consider shifting to subsistence farming. * Farmers urge government intervention through subsidies, infrastructure improvements, and security enhancements to prevent a decline in food production. 480. </w:t>
      </w:r>
      <w:hyperlink r:id="rId417">
        <w:r>
          <w:rPr>
            <w:color w:val="0000EE"/>
            <w:u w:val="single"/>
          </w:rPr>
          <w:t>https://www.newsghana.com.gh/ghana-commodity-exchange-breaks-volume-record-demands-mandatory-policy/</w:t>
        </w:r>
      </w:hyperlink>
      <w:r>
        <w:rPr>
          <w:i/>
        </w:rPr>
        <w:t xml:space="preserve"> - * The Ghana Commodity Exchange (GCX) recorded 2,130 metric tonnes of commodity trades in the first three months of 2026, surpassing the 1,700 tonnes traded in 2025. * The CEO emphasised the need for a mandatory policy for commodities to be traded through the GCX platform to protect farmers and ensure fair pricing. * GCX launched a USSD mobile service for remote farmers to access prices and locate buyers, and partnered with World Vision to train farmers. * The exchange identified logistical and regulatory barriers to export growth, including a pending MoU with Nigeria and expansion plans into tree crops and other commodities. 481. </w:t>
      </w:r>
      <w:hyperlink r:id="rId418">
        <w:r>
          <w:rPr>
            <w:color w:val="0000EE"/>
            <w:u w:val="single"/>
          </w:rPr>
          <w:t>https://www.retailnews.asia/starbucks-seals-deal-with-boyu-capital-sets-sight-on-20000-stores-in-chinas-coffee-market-rivalry/</w:t>
        </w:r>
      </w:hyperlink>
      <w:r>
        <w:rPr>
          <w:i/>
        </w:rPr>
        <w:t xml:space="preserve"> - * Starbucks completes a strategic transaction with Boyu Capital to increase its Chinese outlets from 8,000 to 20,000. * The deal involves transferring majority control of Starbucks’ China operations to Boyu Capital, which will hold 60% stake. * Starbucks will retain a 40% interest and license its brand and intellectual property to the joint venture. * The move aims to foster 'hyper-localisation' and tailor the Starbucks experience for Chinese consumers. * The expansion is part of Starbucks’ growth strategy amidst competition from local brands like Luckin and Cotti in China. 482. </w:t>
      </w:r>
      <w:hyperlink r:id="rId419">
        <w:r>
          <w:rPr>
            <w:color w:val="0000EE"/>
            <w:u w:val="single"/>
          </w:rPr>
          <w:t>https://en.interfax.com.ua/news/economic/1157251.html</w:t>
        </w:r>
      </w:hyperlink>
      <w:r>
        <w:rPr>
          <w:i/>
        </w:rPr>
        <w:t xml:space="preserve"> - </w:t>
      </w:r>
      <w:r>
        <w:t>Rapeseed export prices in Ukraine increase following rising oil and oilseed prices.</w:t>
      </w:r>
      <w:r>
        <w:rPr>
          <w:i/>
        </w:rPr>
      </w:r>
      <w:r>
        <w:t>Prices for non-GMO rapeseed at Ukrainian ports reached $552-565 per tonne.</w:t>
      </w:r>
      <w:r>
        <w:rPr>
          <w:i/>
        </w:rPr>
      </w:r>
      <w:r>
        <w:t>Ukrainian rapeseed oil exports increased 2.2 times in eight months of 2025/2026.</w:t>
      </w:r>
      <w:r>
        <w:rPr>
          <w:i/>
        </w:rPr>
      </w:r>
      <w:r>
        <w:t>The increase is attributed to news of potential EU biodiesel production from rapeseed oil.</w:t>
      </w:r>
      <w:r>
        <w:rPr>
          <w:i/>
        </w:rPr>
      </w:r>
      <w:r>
        <w:t>Oil and fat products constitute 19.2% of Ukraine's total exports, worth $7.737 million.</w:t>
      </w:r>
      <w:r>
        <w:rPr>
          <w:i/>
        </w:rPr>
        <w:t xml:space="preserve">483. </w:t>
      </w:r>
      <w:hyperlink r:id="rId420">
        <w:r>
          <w:rPr>
            <w:color w:val="0000EE"/>
            <w:u w:val="single"/>
          </w:rPr>
          <w:t>https://www.rappler.com/philippines/luzon/high-fuel-costs-forcing-farmers-abandon-harvests/</w:t>
        </w:r>
      </w:hyperlink>
      <w:r>
        <w:rPr>
          <w:i/>
        </w:rPr>
        <w:t xml:space="preserve"> - * Filipino farmers in Benguet abandon harvests due to rising oil prices linked to Middle East conflict. * Farmers incur higher costs for labour, transportation, and packing, making harvest lossless. * Farm gate prices have collapsed from production costs of P18-P20 per kilo to P5-P8. * Surge in fuel prices increases transportation and fertiliser costs, impacting crop prices. * Inflation in the Philippines rose to over 4% in March, driven mainly by energy price increases. 484. </w:t>
      </w:r>
      <w:hyperlink r:id="rId421">
        <w:r>
          <w:rPr>
            <w:color w:val="0000EE"/>
            <w:u w:val="single"/>
          </w:rPr>
          <w:t>https://www.businesstoday.in/latest/economy/story/west-asia-crisis-centre-works-on-several-measures-to-boost-domestic-fertiliser-stocks-524423-2026-04-07?utm_source=rssfeed</w:t>
        </w:r>
      </w:hyperlink>
      <w:r>
        <w:rPr>
          <w:i/>
        </w:rPr>
        <w:t xml:space="preserve"> - * The Indian government plans to revisit fertiliser subsidy allocation and increase natural gas supplies to fertiliser plants amid West Asia conflict. * India is negotiating emergency fertiliser and urea imports, while managing domestic stocks for upcoming kharif and rabi sowing seasons. * Efforts are underway to prevent hoarding and ensure adequate fertiliser availability despite supply disruptions. * The West Asia conflict has caused disruptions in LNG supplies and highlights India’s reliance on imports, prompting sourcing diversification. * Fertiliser subsidy outlay is projected to rise significantly, with increased imports and subsidy funding for 2026-27. 485. </w:t>
      </w:r>
      <w:hyperlink r:id="rId422">
        <w:r>
          <w:rPr>
            <w:color w:val="0000EE"/>
            <w:u w:val="single"/>
          </w:rPr>
          <w:t>https://www.cbnme.com/logistics-news/dubai-reroutes-trade-through-oman/</w:t>
        </w:r>
      </w:hyperlink>
      <w:r>
        <w:rPr>
          <w:i/>
        </w:rPr>
        <w:t xml:space="preserve"> - * Dubai begins diverting cargo through Oman’s ports in response to escalating geopolitical tensions and supply chain disruptions in the Gulf. * The move is linked to the ongoing 2026 Strait of Hormuz crisis, which has disrupted a key maritime choke point. * Dubai Customs issued a directive to establish a logistics framework allowing overland transport from Dubai to Oman for global shipping. * This shift builds on the UAE-Oman 'green corridor' initiative aimed at streamlining cargo movement. * The strategy indicates a potential long-term transformation of Gulf logistics, reducing reliance on traditional ports like Jebel Ali and Fujairah. 486. </w:t>
      </w:r>
      <w:hyperlink r:id="rId423">
        <w:r>
          <w:rPr>
            <w:color w:val="0000EE"/>
            <w:u w:val="single"/>
          </w:rPr>
          <w:t>https://spectrumnews1.com/ky/louisville/news/2026/04/06/farmer-2000-acres-autonomous-tractor</w:t>
        </w:r>
      </w:hyperlink>
      <w:r>
        <w:rPr>
          <w:i/>
        </w:rPr>
        <w:t xml:space="preserve"> - * Farmers use autonomous tractors created by Sabanto, capable of running day and night with minimal human oversight. * The tractors require refuelling approximately every six hours and can operate without driver input. * Technology supports farmers' profitability during financial strains by reducing labour costs. * Farm owner Quint Pottinger states the innovation helps return money to farms, employees, and the rural economy. * The technology represents progress in agricultural automation to address labour shortages and costs. 487. </w:t>
      </w:r>
      <w:hyperlink r:id="rId424">
        <w:r>
          <w:rPr>
            <w:color w:val="0000EE"/>
            <w:u w:val="single"/>
          </w:rPr>
          <w:t>https://www.billionaires.africa/2026/04/07/morocco-tycoon-chakib-alj-warns-middle-east-war-is-hitting-supply-chains/</w:t>
        </w:r>
      </w:hyperlink>
      <w:r>
        <w:rPr>
          <w:i/>
        </w:rPr>
        <w:t xml:space="preserve"> - * Moroccan businesses face shipping delays, higher raw material prices, and supply chain strain due to Middle East conflict, as reported by Chakib Alj.</w:t>
      </w:r>
      <w:r>
        <w:t xml:space="preserve"> * Ports face congestion, container shortages, and delays, increasing transport costs.</w:t>
      </w:r>
      <w:r>
        <w:rPr>
          <w:i/>
        </w:rPr>
        <w:t xml:space="preserve"> * Companies are holding larger inventories with rising prices for plastics, chemicals, and other inputs.</w:t>
      </w:r>
      <w:r>
        <w:t xml:space="preserve"> * Public contracts are impacted by supply disruptions and penalties, with calls for government support.</w:t>
      </w:r>
      <w:r>
        <w:rPr>
          <w:i/>
        </w:rPr>
        <w:t xml:space="preserve"> * Morocco considers strategic moves such as port efficiency and local container production to mitigate risks.</w:t>
      </w:r>
      <w:r>
        <w:t xml:space="preserve">488. </w:t>
      </w:r>
      <w:hyperlink r:id="rId425">
        <w:r>
          <w:rPr>
            <w:color w:val="0000EE"/>
            <w:u w:val="single"/>
          </w:rPr>
          <w:t>https://market.us/report/global-biocontrol-agents-market/</w:t>
        </w:r>
      </w:hyperlink>
      <w:r>
        <w:t xml:space="preserve"> - * The global biocontrol agents market size is expected to grow from USD 6.5 billion in 2025 to USD 26.9 billion by 2035. * North America held a 37.5% share in 2025, reaching nearly USD 2.4 billion. * Microbials dominated with a 54.2% market share in 2025. * Fruits and vegetables accounted for 42.7% of market share in 2025. * On-field application led with a 48.9% share in 2025. * The market growth is driven by regulatory support, rising pesticide-related crop losses, and expansion in protected cultivation. 489. </w:t>
      </w:r>
      <w:hyperlink r:id="rId426">
        <w:r>
          <w:rPr>
            <w:color w:val="0000EE"/>
            <w:u w:val="single"/>
          </w:rPr>
          <w:t>https://capitalethiopia.com/2026/04/07/birr-devaluation-pushes-fertilizer-fuel-costs-higher-as-wheat-output-rises/</w:t>
        </w:r>
      </w:hyperlink>
      <w:r>
        <w:t xml:space="preserve"> - * Ethiopia's currency has depreciated by about 107% since July 2024, raising input costs.</w:t>
      </w:r>
      <w:r>
        <w:rPr>
          <w:i/>
        </w:rPr>
        <w:t xml:space="preserve"> * Fertilizer prices increased by 60%, fuel costs up by 56%.</w:t>
      </w:r>
      <w:r>
        <w:t xml:space="preserve"> * Wheat output is aiming to reach 7 million metric tons in 2026/27.</w:t>
      </w:r>
      <w:r>
        <w:rPr>
          <w:i/>
        </w:rPr>
        <w:t xml:space="preserve"> * Wheat prices have risen by 28% in a year, from 6,450 to 8,250 birr per 100 kg.</w:t>
      </w:r>
      <w:r>
        <w:t xml:space="preserve"> * Ethiopia plans to import 1.4 million metric tons of wheat, costing about $45 less per ton than local wheat.</w:t>
      </w:r>
      <w:r>
        <w:rPr>
          <w:i/>
        </w:rPr>
        <w:t xml:space="preserve">490. </w:t>
      </w:r>
      <w:hyperlink r:id="rId427">
        <w:r>
          <w:rPr>
            <w:color w:val="0000EE"/>
            <w:u w:val="single"/>
          </w:rPr>
          <w:t>https://www.asiabusinessoutlook.com/news/global-food-crisis-looms-amid-war-heat-and-price-surge-nwid-11683.html</w:t>
        </w:r>
      </w:hyperlink>
      <w:r>
        <w:rPr>
          <w:i/>
        </w:rPr>
        <w:t xml:space="preserve"> - * The U.S.-Israeli war with Iran may cause an additional 45 million people to face hunger by 2026. * Asia-Pacific food insecurity is expected to increase by 24% amid price and climate shocks. * Fertilizer prices have surged by 85%, risking crop yields and farmer viability. * Extreme weather, including a heat wave in Southeast Asia, threatens crop yields, with a potential 10–15% decrease in rice production. * Myanmar faces over 12 million people in acute hunger, worsened by conflict and an earthquake, with food prices rising 9% in March. 491. </w:t>
      </w:r>
      <w:hyperlink r:id="rId428">
        <w:r>
          <w:rPr>
            <w:color w:val="0000EE"/>
            <w:u w:val="single"/>
          </w:rPr>
          <w:t>https://www.wazzup.ph/darren-cassy-and-miguels-city-cafe-picks-revealed/</w:t>
        </w:r>
      </w:hyperlink>
      <w:r>
        <w:rPr>
          <w:i/>
        </w:rPr>
        <w:t xml:space="preserve"> - * City Cafe markets itself as a convenient, high-quality coffee brand for Filipino young people.</w:t>
      </w:r>
      <w:r>
        <w:t xml:space="preserve"> * The campaign features Darren Espanto, Cassy Legaspi, and Miguel Tanfelix showcasing their coffee preferences.</w:t>
      </w:r>
      <w:r>
        <w:rPr>
          <w:i/>
        </w:rPr>
        <w:t xml:space="preserve"> * The brand offers a variety of coffee types, including traditional brewed, iced, and seasonal options.</w:t>
      </w:r>
      <w:r>
        <w:t xml:space="preserve"> * Emphasises coffee’s role in everyday life and personal routines in the Philippines.</w:t>
      </w:r>
      <w:r>
        <w:rPr>
          <w:i/>
        </w:rPr>
        <w:t xml:space="preserve"> * Highlights the importance of connection and lifestyle flexibility in contemporary coffee consumption.</w:t>
      </w:r>
      <w:r>
        <w:t xml:space="preserve">492. </w:t>
      </w:r>
      <w:hyperlink r:id="rId429">
        <w:r>
          <w:rPr>
            <w:color w:val="0000EE"/>
            <w:u w:val="single"/>
          </w:rPr>
          <w:t>https://www.ndtv.com/world-news/strait-of-hormuz-closure-could-soon-be-felt-on-dinner-tables-worldwide-us-iran-israel-war-middle-east-conflict-11320714#publisher=newsstand</w:t>
        </w:r>
      </w:hyperlink>
      <w:r>
        <w:t xml:space="preserve"> - • The closure of the Strait of Hormuz impacts global energy supplies, causing price increases in food ingredients. • Fertiliser shortages linked to the war with Iran reduce crop yields for staples like corn, wheat, and rice. • Rising fertiliser costs lead to decreased crop production, affecting food supply and prices internationally. • US farmers face fertiliser shortages, potentially reducing crop yields and increasing food prices. • Consumers globally are expected to experience higher food costs and potential shortages due to disruptions in fertiliser and energy supplies. 493. </w:t>
      </w:r>
      <w:hyperlink r:id="rId429">
        <w:r>
          <w:rPr>
            <w:color w:val="0000EE"/>
            <w:u w:val="single"/>
          </w:rPr>
          <w:t>https://www.ndtv.com/world-news/strait-of-hormuz-closure-could-soon-be-felt-on-dinner-tables-worldwide-us-iran-israel-war-middle-east-conflict-11320714#publisher=newsstand</w:t>
        </w:r>
      </w:hyperlink>
      <w:r>
        <w:t xml:space="preserve"> - * The closure of the Strait of Hormuz reduces supply and increases costs of fertiliser, affecting global crop production. * Rising fertiliser prices and supply constraints threaten major crops like corn, wheat, and rice. * The war has led to decreased natural gas and phosphate exports, raising fertiliser costs. * Farmers face reduced yields, higher livestock costs, and potential crop switching, impacting food availability. * Consumers may experience higher food prices, especially in low-income households, due to global supply chain effects. * The crisis could result in increased global food insecurity, potentially adding 45 million more people to hungry populations by 2026. 494. </w:t>
      </w:r>
      <w:hyperlink r:id="rId430">
        <w:r>
          <w:rPr>
            <w:color w:val="0000EE"/>
            <w:u w:val="single"/>
          </w:rPr>
          <w:t>https://www.openpr.com/news/4457391/emerging-growth-patterns-driving-expansion-in-the-bars-and-cafes</w:t>
        </w:r>
      </w:hyperlink>
      <w:r>
        <w:t xml:space="preserve"> - • The global bars and cafes market is projected to reach $646.79 billion by 2030 with a CAGR of 5.8%. • Growth is driven by consumer demand for social experiences, premium beverages, and technological adoption. • Key trends include specialty coffee, experiential formats, digital ordering, and sustainable sourcing. • Major companies include Starbucks, Dunkins, McDonald's, and others, with acquisitions like Sun Holdings' purchase of Bar Louie. • Innovations focus on advanced coffee equipment to improve quality and efficiency. 495. </w:t>
      </w:r>
      <w:hyperlink r:id="rId431">
        <w:r>
          <w:rPr>
            <w:color w:val="0000EE"/>
            <w:u w:val="single"/>
          </w:rPr>
          <w:t>https://www.irishexaminer.com/opinion/commentanalysis/arid-41822753.html</w:t>
        </w:r>
      </w:hyperlink>
      <w:r>
        <w:t xml:space="preserve"> - * The article explores the real cost and supply chain of coffee, especially in Irish cafes. * Highlights a rare Panamanian Gesha coffee sold at auction for nearly $1,000 per cup. * Describes coffee as a fruit, seed, agricultural product, commodity, craft, and luxury. * Explains the journey of coffee from tropical regions to the cup, including farming, harvesting, processing, shipping, roasting, and serving. * Discusses the differences between cheaper robusta and specialty arabica beans, and their flavours. * Emphasises the costs involved in producing higher-quality coffee, including ethical considerations supporting farmers. * Mentions global coffee trading, market fluctuations, and certification programmes like Fairtrade. * Reflects on the labour, environmental, and ethical factors behind a simple cup of coffee. * Concludes that €4 coffee involves significant human effort, and deserves respect for the journey it entails. 496. </w:t>
      </w:r>
      <w:hyperlink r:id="rId432">
        <w:r>
          <w:rPr>
            <w:color w:val="0000EE"/>
            <w:u w:val="single"/>
          </w:rPr>
          <w:t>https://www.farms.com/ag-industry-news/usda-acreage-data-sparks-market-volatility-390.aspx</w:t>
        </w:r>
      </w:hyperlink>
      <w:r>
        <w:t xml:space="preserve"> - * USDA planting intentions and grain stocks reports showed surprises, with low survey participation raising data accuracy questions. * Increased corn and sunflower acreage, decreased wheat plantings, and higher cotton acreage were reported. * Rising fertilizer prices, especially urea, have delayed purchases; dry weather and drought conditions persist in key U.S. growing areas. * Energy market gains, notably in crude oil, supported soy oil prices; livestock markets remain firm. * Farmers and investors face volatility due to climate risks, market positioning, and price swings.</w:t>
      </w:r>
      <w:r/>
    </w:p>
    <w:p>
      <w:r/>
      <w:r>
        <w:t xml:space="preserve">497. </w:t>
      </w:r>
      <w:hyperlink r:id="rId433">
        <w:r>
          <w:rPr>
            <w:color w:val="0000EE"/>
            <w:u w:val="single"/>
          </w:rPr>
          <w:t>https://e.vnexpress.net/news/business/economy/pepper-exports-soar-31-in-q1-despite-supply-shipping-challenges-5059196.html</w:t>
        </w:r>
      </w:hyperlink>
      <w:r>
        <w:t xml:space="preserve"> - * Vietnam exported US$430 million worth of pepper in the first quarter of 2026, up 31.7% year-on-year despite supply constraints and global logistics disruptions. * Export volume rose 39.2% to 66,350 tonnes; shipments in March alone increased significantly. * Black and white pepper exports reached high values, with prices remaining elevated. * Major markets, including the US and China, posted large month-on-month growth, with exports to the US up 121% and China up 134.7%. * Imports also surged 108.8% year-on-year to 10,313 tonnes in March, mainly from Cambodia, Brazil, and Indonesia. * The 2026 harvest is projected at 170,000–180,000 tonnes, down 15–20% from the previous crop due to weather and ageing plantations. * Domestic prices have increased, and supply-demand imbalances are evident. * Global pepper output is expected to slightly increase but remain below 2024 levels. * Shipping disruptions due to tensions in the Middle East are impacting logistics, with some exporters halting new orders. * Prolonged disruptions threaten Vietnam’s pepper export growth in 2026. 498. </w:t>
      </w:r>
      <w:hyperlink r:id="rId431">
        <w:r>
          <w:rPr>
            <w:color w:val="0000EE"/>
            <w:u w:val="single"/>
          </w:rPr>
          <w:t>https://www.irishexaminer.com/opinion/commentanalysis/arid-41822753.html</w:t>
        </w:r>
      </w:hyperlink>
      <w:r>
        <w:t xml:space="preserve"> - * A €4 coffee in Irish cafes reflects the costs of high-quality beans, labour, and sustainable sourcing. * The article describes the journey from tropical farm to cup, emphasising the complexity and ethics of coffee production. * It highlights the difference between cheap robusta coffee and speciality arabica coffee. * The piece discusses the impact of climate change and market volatility on coffee growers. * It underscores that buying good coffee supports human effort and sustainable practices.</w:t>
      </w:r>
      <w:r/>
    </w:p>
    <w:p>
      <w:r/>
      <w:r>
        <w:t xml:space="preserve">499. </w:t>
      </w:r>
      <w:hyperlink r:id="rId434">
        <w:r>
          <w:rPr>
            <w:color w:val="0000EE"/>
            <w:u w:val="single"/>
          </w:rPr>
          <w:t>https://www.farms.com/ag-industry-news/study-reveals-key-climate-drivers-of-potato-beetle-outbreaks-395.aspx</w:t>
        </w:r>
      </w:hyperlink>
      <w:r>
        <w:t xml:space="preserve"> - * Researchers from Michigan State University and the University of Wisconsin analyse 16 years of data on Colorado potato beetles. * The study finds temperature, precipitation, air saturation, and soil temperature influence beetle populations. * Warming temperatures may increase beetle numbers, presenting challenges amid climate change. * The research aims to develop forecasting models for potato growers to anticipate pest outbreaks. * Funding was provided by a USDA SCRI grant to support pest prediction and management tools. 500. </w:t>
      </w:r>
      <w:hyperlink r:id="rId433">
        <w:r>
          <w:rPr>
            <w:color w:val="0000EE"/>
            <w:u w:val="single"/>
          </w:rPr>
          <w:t>https://e.vnexpress.net/news/business/economy/pepper-exports-soar-31-in-q1-despite-supply-shipping-challenges-5059196.html</w:t>
        </w:r>
      </w:hyperlink>
      <w:r>
        <w:t xml:space="preserve"> - </w:t>
      </w:r>
      <w:r>
        <w:rPr>
          <w:i/>
        </w:rPr>
        <w:t>Vietnam exported US$430 million worth of pepper in Q1 2026, up 31.7% YoY, amid supply constraints and global logistics disruptions.</w:t>
      </w:r>
      <w:r/>
      <w:r>
        <w:rPr>
          <w:i/>
        </w:rPr>
        <w:t>Export volume increased 39.2% to 66,350 tonnes in the same period.</w:t>
      </w:r>
      <w:r/>
      <w:r>
        <w:rPr>
          <w:i/>
        </w:rPr>
        <w:t>March shipments reached 30,638 tonnes, up 119.3% from February and 51.3% YoY.</w:t>
      </w:r>
      <w:r/>
      <w:r>
        <w:rPr>
          <w:i/>
        </w:rPr>
        <w:t>Black pepper and white pepper saw export prices at $6,520 and $8,735 per tonne respectively, with slight price fluctuations.</w:t>
      </w:r>
      <w:r/>
      <w:r>
        <w:rPr>
          <w:i/>
        </w:rPr>
        <w:t>Vietnam's largest buyers in March were the U.S. and China, with exports up significantly.</w:t>
      </w:r>
      <w:r/>
      <w:r>
        <w:rPr>
          <w:i/>
        </w:rPr>
        <w:t>Imports rose 66.2% to 10,313 tonnes in March for processing and re-export.</w:t>
      </w:r>
      <w:r/>
      <w:r>
        <w:rPr>
          <w:i/>
        </w:rPr>
        <w:t>Supply-demand imbalances are projected to persist due to weather and ageing plantations.</w:t>
      </w:r>
      <w:r/>
      <w:r>
        <w:rPr>
          <w:i/>
        </w:rPr>
        <w:t>Logistics pressures, including disruptions in the Middle East, have increased shipping costs three to four times, impacting Vietnam’s pepper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hoc-news.de/boerse/news/ueberblick/senko-group-holdings-stock-jp3551200002-is-its-logistics-network-strong/69129463" TargetMode="External"/><Relationship Id="rId10" Type="http://schemas.openxmlformats.org/officeDocument/2006/relationships/hyperlink" Target="https://lithium-news.com/global-spodumene-markets-face-critical-supply-bottlenecks-as-battery-demand-accelerates/" TargetMode="External"/><Relationship Id="rId11" Type="http://schemas.openxmlformats.org/officeDocument/2006/relationships/hyperlink" Target="https://www.ad-hoc-news.de/boerse/news/ueberblick/nippon-yusen-kabushiki-kaisha-stock-jp3165650007-is-shipping-cycle/69128936" TargetMode="External"/><Relationship Id="rId12" Type="http://schemas.openxmlformats.org/officeDocument/2006/relationships/hyperlink" Target="https://www.equipment-news.com/middle-east-war-drives-global-supply-chain-pressures-to-a-three-year-high/" TargetMode="External"/><Relationship Id="rId13" Type="http://schemas.openxmlformats.org/officeDocument/2006/relationships/hyperlink" Target="https://www.kgun9.com/news/community-inspired-journalism/northside-news/record-high-coffee-bean-prices-and-rising-utility-bills-squeeze-local-mom-and-pop-coffee-shop-owners" TargetMode="External"/><Relationship Id="rId14" Type="http://schemas.openxmlformats.org/officeDocument/2006/relationships/hyperlink" Target="https://cyprus-mail.com/2026/04/12/after-years-of-war-with-russia-ukraines-farmers-are-hit-by-iran-conflict" TargetMode="External"/><Relationship Id="rId15" Type="http://schemas.openxmlformats.org/officeDocument/2006/relationships/hyperlink" Target="https://www.thetraveler.org/asia-flight-chaos-strands-thousands-across-major-hubs-2/" TargetMode="External"/><Relationship Id="rId16" Type="http://schemas.openxmlformats.org/officeDocument/2006/relationships/hyperlink" Target="https://www.abc.net.au/news/2026-04-12/iran-war-independent-supermarkets-under-pressure-as-costs-rise/106545358" TargetMode="External"/><Relationship Id="rId17" Type="http://schemas.openxmlformats.org/officeDocument/2006/relationships/hyperlink" Target="https://www.eldiario.ec/ecuador/un-62-de-probabilidad-pone-a-ecuador-en-vigilancia-por-el-nino-esto-dicen-los-expertos-11042026/" TargetMode="External"/><Relationship Id="rId18" Type="http://schemas.openxmlformats.org/officeDocument/2006/relationships/hyperlink" Target="https://foodnservice.com/starbucks-has-finally-brought-this-fan-favorite-item-to-grocery-stores-dont-miss-out/" TargetMode="External"/><Relationship Id="rId19" Type="http://schemas.openxmlformats.org/officeDocument/2006/relationships/hyperlink" Target="https://dominicantoday.com/dr/economy/2026/04/11/national-coffee-day-producers-call-for-greater-investment-in-coffee-production/" TargetMode="External"/><Relationship Id="rId20" Type="http://schemas.openxmlformats.org/officeDocument/2006/relationships/hyperlink" Target="https://caribbeannewsglobal.com/ministers-and-senior-officials-of-agriculture-of-the-americas-call-for-improving-policy-coordination-between-countries/" TargetMode="External"/><Relationship Id="rId21" Type="http://schemas.openxmlformats.org/officeDocument/2006/relationships/hyperlink" Target="https://www.eanlibya.com/%D8%A7%D8%B6%D8%B7%D8%B1%D8%A7%D8%A8-%D9%87%D8%B1%D9%85%D8%B2-%D9%8A%D8%B9%D9%8A%D8%AF-%D8%B1%D8%B3%D9%85-%D8%B7%D8%B1%D9%82-%D8%A7%D9%84%D8%AA%D8%AC%D8%A7%D8%B1%D8%A9-%D8%A8%D9%8A%D9%86/" TargetMode="External"/><Relationship Id="rId22" Type="http://schemas.openxmlformats.org/officeDocument/2006/relationships/hyperlink" Target="https://hotnews.ro/criza-combustibililor-provocata-de-razboiul-din-iran-ameninta-productia-de-orez-in-asia-2216783" TargetMode="External"/><Relationship Id="rId23" Type="http://schemas.openxmlformats.org/officeDocument/2006/relationships/hyperlink" Target="https://timesofoman.com//article/170521-el-nino-forecast-as-ocean-temperatures-approach-record-highs" TargetMode="External"/><Relationship Id="rId24" Type="http://schemas.openxmlformats.org/officeDocument/2006/relationships/hyperlink" Target="https://meyka.com/blog/april-11-ukraine-foils-hit-on-navy-officer-energy-routes-at-risk-1104/" TargetMode="External"/><Relationship Id="rId25" Type="http://schemas.openxmlformats.org/officeDocument/2006/relationships/hyperlink" Target="https://www.benzinga.com/news/politics/26/04/51769610/trump-says-us-has-sweetest-oil-empty-tankers-headed-here-to-load-up" TargetMode="External"/><Relationship Id="rId26" Type="http://schemas.openxmlformats.org/officeDocument/2006/relationships/hyperlink" Target="https://www.aol.com/edible-oil-traders-free-trade-pact-around-indias-082433122--finance.html" TargetMode="External"/><Relationship Id="rId27" Type="http://schemas.openxmlformats.org/officeDocument/2006/relationships/hyperlink" Target="https://www.deccanchronicle.com/west-asia/war-disruptions-to-fertiliser-supply-raise-alarm-among-food-producers-1949858" TargetMode="External"/><Relationship Id="rId28" Type="http://schemas.openxmlformats.org/officeDocument/2006/relationships/hyperlink" Target="https://www.eldiario.com.co/actualidad/el-nino-superaria-el-90-de-probabilidad-en-septiembre-de-2026-y-enciende-alertas-en-colombia/" TargetMode="External"/><Relationship Id="rId29" Type="http://schemas.openxmlformats.org/officeDocument/2006/relationships/hyperlink" Target="https://tchadinfos.com/2026/04/11/coton-une-baisse-denviron-30-des-exportations-camerounaises-en-2025-en-raison-des-perturbations-climatiques/" TargetMode="External"/><Relationship Id="rId30" Type="http://schemas.openxmlformats.org/officeDocument/2006/relationships/hyperlink" Target="https://www.theguardian.com/business/2026/apr/10/starbucks-retail-tax-credit-despite-sales-rise" TargetMode="External"/><Relationship Id="rId31" Type="http://schemas.openxmlformats.org/officeDocument/2006/relationships/hyperlink" Target="https://montrealgazette.com/business/starbucks-is-struggling-including-in-montreal/" TargetMode="External"/><Relationship Id="rId32" Type="http://schemas.openxmlformats.org/officeDocument/2006/relationships/hyperlink" Target="https://coffeegeography.com/2026/04/11/colombias-coffee-production-plunges-33-as-relentless-rains-cripple-exports/" TargetMode="External"/><Relationship Id="rId33" Type="http://schemas.openxmlformats.org/officeDocument/2006/relationships/hyperlink" Target="https://diariodelhuila.com/paro-por-avaluo-catastral-pone-en-riesgo-produccion-de-pollo-y-huevo/" TargetMode="External"/><Relationship Id="rId34" Type="http://schemas.openxmlformats.org/officeDocument/2006/relationships/hyperlink" Target="https://guardian.ng/business-services/shippers-council-nrs-urge-terminals-shipping-line-to-waive-demurrage-for-importers/" TargetMode="External"/><Relationship Id="rId35" Type="http://schemas.openxmlformats.org/officeDocument/2006/relationships/hyperlink" Target="https://www.lanacion.com.ar/economia/campo/biocombustibles-la-industria-del-agro-que-quiere-una-nueva-ley-para-crecer-nid11042026/" TargetMode="External"/><Relationship Id="rId36" Type="http://schemas.openxmlformats.org/officeDocument/2006/relationships/hyperlink" Target="https://mtatradeoftheday.com/oil-biggest-drop-2020-strait-still-closed/" TargetMode="External"/><Relationship Id="rId37" Type="http://schemas.openxmlformats.org/officeDocument/2006/relationships/hyperlink" Target="https://www.malaymail.com/news/malaysia/2026/04/11/govt-mulls-targeted-aid-to-support-paddy-farmers-facing-higher-costs-says-mat-sabu/215973" TargetMode="External"/><Relationship Id="rId38" Type="http://schemas.openxmlformats.org/officeDocument/2006/relationships/hyperlink" Target="https://www.lanacion.com.co/lluvias-prolongadas-amenazan-la-produccion-cafetera-en-el-huila/" TargetMode="External"/><Relationship Id="rId39" Type="http://schemas.openxmlformats.org/officeDocument/2006/relationships/hyperlink" Target="https://www.birminghammail.co.uk/whats-on/shopping/costa-coffee-forced-make-drastic-33751694" TargetMode="External"/><Relationship Id="rId40" Type="http://schemas.openxmlformats.org/officeDocument/2006/relationships/hyperlink" Target="https://whtc.com/2026/04/10/after-years-of-war-with-russia-ukraines-farmers-are-hit-by-iran-conflict/" TargetMode="External"/><Relationship Id="rId41" Type="http://schemas.openxmlformats.org/officeDocument/2006/relationships/hyperlink" Target="https://maritimemag.com/en/global-order-book-hits-17-year-high-amid-record-crude-tanker-contracting/?utm_source=rss&amp;utm_medium=rss&amp;utm_campaign=global-order-book-hits-17-year-high-amid-record-crude-tanker-contracting" TargetMode="External"/><Relationship Id="rId42" Type="http://schemas.openxmlformats.org/officeDocument/2006/relationships/hyperlink" Target="https://www.campograndenews.com.br/lado-rural/chuvas-irregulares-e-calor-acima-da-media-ameacam-safrinha-do-milho" TargetMode="External"/><Relationship Id="rId43" Type="http://schemas.openxmlformats.org/officeDocument/2006/relationships/hyperlink" Target="https://www.nzz.ch/wirtschaft/brasiliens-landwirtschaft-wird-zum-geopolitischen-machtfaktor-eine-reportage-aus-dem-hinterland-ld.1932689" TargetMode="External"/><Relationship Id="rId44" Type="http://schemas.openxmlformats.org/officeDocument/2006/relationships/hyperlink" Target="https://www.straitstimes.com/asia/fuel-shortages-from-iran-war-threaten-asias-biggest-food-staple" TargetMode="External"/><Relationship Id="rId45" Type="http://schemas.openxmlformats.org/officeDocument/2006/relationships/hyperlink" Target="https://www.chicmix.net/2026/04/starbucks-philippines-invites-everyone.html" TargetMode="External"/><Relationship Id="rId46" Type="http://schemas.openxmlformats.org/officeDocument/2006/relationships/hyperlink" Target="https://www.straitstimes.com/asia/se-asia/indonesia-deploys-thousands-of-african-weevils-to-boost-palm-output" TargetMode="External"/><Relationship Id="rId47" Type="http://schemas.openxmlformats.org/officeDocument/2006/relationships/hyperlink" Target="https://www.feedlotmagazine.com/market_reports/morning-softs-comments-04-10-26/article_f9e29e61-9d8c-450a-a6d2-fcfa7851c003.html" TargetMode="External"/><Relationship Id="rId48" Type="http://schemas.openxmlformats.org/officeDocument/2006/relationships/hyperlink" Target="https://unn.ua/news/pislia-rokiv-viiny-ukrainski-ahrarii-skorochuiut-posivy-cherez-konflikt-v-irani-zmi" TargetMode="External"/><Relationship Id="rId49" Type="http://schemas.openxmlformats.org/officeDocument/2006/relationships/hyperlink" Target="https://www.dcvelocity.com/supply-chain/other-services/global-logistics/descartes-global-trade-is-focused-on-risk-management-amid-middle-east-tensions" TargetMode="External"/><Relationship Id="rId50" Type="http://schemas.openxmlformats.org/officeDocument/2006/relationships/hyperlink" Target="https://www.producer.com/crops/eye-popping-el-nino-possible/" TargetMode="External"/><Relationship Id="rId51" Type="http://schemas.openxmlformats.org/officeDocument/2006/relationships/hyperlink" Target="https://naturenews.africa/flood-fears-rise-in-cross-river-as-govt-pushes-farmers-to-act-on-climate-warnings/" TargetMode="External"/><Relationship Id="rId52" Type="http://schemas.openxmlformats.org/officeDocument/2006/relationships/hyperlink" Target="https://brandergroup.net/2026/04/google-meta-take-control-of-undersea-backbone/" TargetMode="External"/><Relationship Id="rId53" Type="http://schemas.openxmlformats.org/officeDocument/2006/relationships/hyperlink" Target="https://www.agribusinesszambia.com/world-bank-hosted-fund-announces-38-million-in-grants-to-support-smallholder-farmers-in-africa-asia-and-the-america/" TargetMode="External"/><Relationship Id="rId54" Type="http://schemas.openxmlformats.org/officeDocument/2006/relationships/hyperlink" Target="https://foreignpolicy.com/2026/04/10/iran-war-ceasefire-energy-fertilizer-agriculture-food-prices/" TargetMode="External"/><Relationship Id="rId55" Type="http://schemas.openxmlformats.org/officeDocument/2006/relationships/hyperlink" Target="https://omanet.om/en/news/business/oil-spill-disrupts-antwerp-shipping/" TargetMode="External"/><Relationship Id="rId56" Type="http://schemas.openxmlformats.org/officeDocument/2006/relationships/hyperlink" Target="https://datamarnews.com/noticias/ports-cost-of-waiting-rises-amid-bottlenecks-and-uncertainty/" TargetMode="External"/><Relationship Id="rId57" Type="http://schemas.openxmlformats.org/officeDocument/2006/relationships/hyperlink" Target="https://datamarnews.com/noticias/us-trade-court-weighs-legality-of-trumps-10-global-tariff/" TargetMode="External"/><Relationship Id="rId58" Type="http://schemas.openxmlformats.org/officeDocument/2006/relationships/hyperlink" Target="https://datamarnews.com/noticias/irans-corn-buying-capacity-a-leading-factor-in-2025-worries-the-sector/" TargetMode="External"/><Relationship Id="rId59" Type="http://schemas.openxmlformats.org/officeDocument/2006/relationships/hyperlink" Target="https://www.natureworldnews.com/articles/72860/20260410/drought-climate-impact-fuels-wildfire-season-extension-water-scarcity-crisis-arid-regions.htm" TargetMode="External"/><Relationship Id="rId60" Type="http://schemas.openxmlformats.org/officeDocument/2006/relationships/hyperlink" Target="https://www.agweek.com/business/markets/grain-market-volatility-spills-over-from-iran-war-headlines" TargetMode="External"/><Relationship Id="rId61" Type="http://schemas.openxmlformats.org/officeDocument/2006/relationships/hyperlink" Target="https://www.beveragedaily.com/Article/2026/04/10/coffee-prices-2026-disruption-with-eudr-tariffs-iran-conflict/?utm_source=RSS_Feed&amp;utm_medium=RSS&amp;utm_campaign=RSS" TargetMode="External"/><Relationship Id="rId62" Type="http://schemas.openxmlformats.org/officeDocument/2006/relationships/hyperlink" Target="https://www.biv.com/news/transportation/high-diesel-prices-could-hit-consumers-harder-than-gas-costs-for-months-12123480" TargetMode="External"/><Relationship Id="rId63" Type="http://schemas.openxmlformats.org/officeDocument/2006/relationships/hyperlink" Target="https://www.lanacion.com.ar/economia/campo/freno-fuerte-demora-de-la-cosecha-de-soja-en-la-principal-region-agricola-nid10042026/" TargetMode="External"/><Relationship Id="rId64" Type="http://schemas.openxmlformats.org/officeDocument/2006/relationships/hyperlink" Target="https://www.producer.com/crops/prairie-on-farm-research-programs-refine-strip-trial-methods-to-deliver-clearer-results-for-farmers/" TargetMode="External"/><Relationship Id="rId65" Type="http://schemas.openxmlformats.org/officeDocument/2006/relationships/hyperlink" Target="https://www.ndtv.com/world-news/strait-of-hormuz-why-a-us-iran-ceasefire-hasnt-restored-normalcy-in-global-shipping-11340859#publisher=newsstand" TargetMode="External"/><Relationship Id="rId66" Type="http://schemas.openxmlformats.org/officeDocument/2006/relationships/hyperlink" Target="https://www.df.cl/internacional/ft/aeropuertos-europeos-enfrentan-riesgo-de-escasez-de-jet-fuel-en-tres" TargetMode="External"/><Relationship Id="rId67" Type="http://schemas.openxmlformats.org/officeDocument/2006/relationships/hyperlink" Target="https://www.wwbl.com/2026/04/10/spring-planting-season-begins-under-cloud-of-rising-costs-policy-delays/" TargetMode="External"/><Relationship Id="rId68" Type="http://schemas.openxmlformats.org/officeDocument/2006/relationships/hyperlink" Target="https://paherald.sk.ca/ottawa-maintains-interest-free-loans-amid-rising-costs-of-production-for-farmers/" TargetMode="External"/><Relationship Id="rId69" Type="http://schemas.openxmlformats.org/officeDocument/2006/relationships/hyperlink" Target="https://www.brownfieldagnews.com/news/fertilizer-prices-to-stay-elevated-through-2027-even-if-strait-of-hormuz-reopens-says-analyst/" TargetMode="External"/><Relationship Id="rId70" Type="http://schemas.openxmlformats.org/officeDocument/2006/relationships/hyperlink" Target="https://www.latimes.com/business/story/2026-04-10/blank-street-los-angeles-arrival" TargetMode="External"/><Relationship Id="rId71" Type="http://schemas.openxmlformats.org/officeDocument/2006/relationships/hyperlink" Target="https://www.thenorthernecho.co.uk/news/26011918.customers-turned-away-opening-day-newton-aycliffe-starbucks/?ref=rss" TargetMode="External"/><Relationship Id="rId72" Type="http://schemas.openxmlformats.org/officeDocument/2006/relationships/hyperlink" Target="https://www.ad-hoc-news.de/boerse/news/ueberblick/barry-callebaut-ag-stock-ch0009002962-is-its-chocolate-supply-chain/69119870" TargetMode="External"/><Relationship Id="rId73" Type="http://schemas.openxmlformats.org/officeDocument/2006/relationships/hyperlink" Target="https://tribune.net.ph/2026/04/10/farm-transport-down-by-50-agri-group-urges-fuel-subsidy-extension-for-private-truckers" TargetMode="External"/><Relationship Id="rId74" Type="http://schemas.openxmlformats.org/officeDocument/2006/relationships/hyperlink" Target="https://tribune.net.ph/2026/04/10/farmer-cuts-costs-boosts-yield" TargetMode="External"/><Relationship Id="rId75" Type="http://schemas.openxmlformats.org/officeDocument/2006/relationships/hyperlink" Target="https://www.bevnet.com/news/2026/new-products-bucked-up-innovates-cann-boosts-buzz-with-caffeine" TargetMode="External"/><Relationship Id="rId76" Type="http://schemas.openxmlformats.org/officeDocument/2006/relationships/hyperlink" Target="https://canadianbusiness.com/ideas/how-fewer-products-can-drive-higher-returns/" TargetMode="External"/><Relationship Id="rId77" Type="http://schemas.openxmlformats.org/officeDocument/2006/relationships/hyperlink" Target="https://www.brandeating.com/2026/04/dunkin-2026-spring-menu.html" TargetMode="External"/><Relationship Id="rId78" Type="http://schemas.openxmlformats.org/officeDocument/2006/relationships/hyperlink" Target="https://www.wired.it/article/nespresso-vertuo-up-coffee-creations-caffe-personalizzabile/" TargetMode="External"/><Relationship Id="rId79" Type="http://schemas.openxmlformats.org/officeDocument/2006/relationships/hyperlink" Target="https://www.focus.de/earth/wie-der-super-el-nino-2026-sich-auf-europa-auswirkt_f83680b9-fd66-4d7a-871d-a1b13d069ce8.html" TargetMode="External"/><Relationship Id="rId80" Type="http://schemas.openxmlformats.org/officeDocument/2006/relationships/hyperlink" Target="https://dailycoffeenews.com/2026/04/10/weekly-coffee-news-chain-removes-pride-flags-science-and-ed-news/" TargetMode="External"/><Relationship Id="rId81" Type="http://schemas.openxmlformats.org/officeDocument/2006/relationships/hyperlink" Target="https://www.koreatimes.co.kr/world/20260411/facts-about-strait-of-hormuz-since-ceasefire?utm_source=rss" TargetMode="External"/><Relationship Id="rId82" Type="http://schemas.openxmlformats.org/officeDocument/2006/relationships/hyperlink" Target="https://retailwire.com/discussion/will-starbucks-new-worker-incentives-elevate-performance/" TargetMode="External"/><Relationship Id="rId83" Type="http://schemas.openxmlformats.org/officeDocument/2006/relationships/hyperlink" Target="https://www.thehindubusinessline.com/economy/agri-business/corn-prices-poised-to-fall-on-iran-us-ceasefire-pact/article70847959.ece" TargetMode="External"/><Relationship Id="rId84" Type="http://schemas.openxmlformats.org/officeDocument/2006/relationships/hyperlink" Target="https://esgnews.com/brazil-china-supply-chain-accounts-for-quarter-of-global-deforestation-exposure/?utm_source=rss&amp;utm_medium=rss&amp;utm_campaign=brazil-china-supply-chain-accounts-for-quarter-of-global-deforestation-exposure" TargetMode="External"/><Relationship Id="rId85" Type="http://schemas.openxmlformats.org/officeDocument/2006/relationships/hyperlink" Target="https://theethicalist.com/the-real-cost-of-coffee-climate-conflict/?utm_source=rss&amp;utm_medium=rss&amp;utm_campaign=the-real-cost-of-coffee-climate-conflict" TargetMode="External"/><Relationship Id="rId86" Type="http://schemas.openxmlformats.org/officeDocument/2006/relationships/hyperlink" Target="https://perfectdailygrind.com/2026/04/coffee-news-recap-10-april-2026/" TargetMode="External"/><Relationship Id="rId87" Type="http://schemas.openxmlformats.org/officeDocument/2006/relationships/hyperlink" Target="https://www.freightnews.co.za/article/tariffs-and-rising-fuel-costs-hit-us-import-volumes" TargetMode="External"/><Relationship Id="rId88" Type="http://schemas.openxmlformats.org/officeDocument/2006/relationships/hyperlink" Target="https://www.capitalfm.co.ke/news/2026/04/kenya-anticipates-export-boom-as-it-awaits-crucial-tax-waiver-china-daily/" TargetMode="External"/><Relationship Id="rId89" Type="http://schemas.openxmlformats.org/officeDocument/2006/relationships/hyperlink" Target="https://aircargoweek.com/gulf-carrier-capacity-share-dropped-from-12-percent-to-just-4-percent/" TargetMode="External"/><Relationship Id="rId90" Type="http://schemas.openxmlformats.org/officeDocument/2006/relationships/hyperlink" Target="https://www.business-standard.com/economy/news/west-asia-crisis-govt-to-set-up-weekly-system-to-track-exim-trends-126041000941_1.html" TargetMode="External"/><Relationship Id="rId91" Type="http://schemas.openxmlformats.org/officeDocument/2006/relationships/hyperlink" Target="https://www.hometextilestoday.com/industry-issue/march-imports-rise-amid-iran-war-supply-chain-disruptions/" TargetMode="External"/><Relationship Id="rId92" Type="http://schemas.openxmlformats.org/officeDocument/2006/relationships/hyperlink" Target="https://employernews.co.uk/news/coffee-oclock-hospitality-workers-most-tired-industry-in-the-uk/" TargetMode="External"/><Relationship Id="rId93" Type="http://schemas.openxmlformats.org/officeDocument/2006/relationships/hyperlink" Target="https://coffeegeography.com/2026/04/10/death-wish-coffee-expands-ready-to-drink-lineup-with-fair-trade-caramel-cold-brew-latte/" TargetMode="External"/><Relationship Id="rId94" Type="http://schemas.openxmlformats.org/officeDocument/2006/relationships/hyperlink" Target="https://midhudsonnews.com/2026/04/10/state-ag-commissioner-believes-hudson-valley-farmers-will-survive-current-economic-times/" TargetMode="External"/><Relationship Id="rId95" Type="http://schemas.openxmlformats.org/officeDocument/2006/relationships/hyperlink" Target="https://www.newsdakota.com/2026/04/10/soybean-farmers-invest-in-great-lakes-exports/" TargetMode="External"/><Relationship Id="rId96" Type="http://schemas.openxmlformats.org/officeDocument/2006/relationships/hyperlink" Target="https://www.newsghana.com.gh/global-cocoa-prices-stay-soft-as-supply-recovery-gains-ground/" TargetMode="External"/><Relationship Id="rId97" Type="http://schemas.openxmlformats.org/officeDocument/2006/relationships/hyperlink" Target="https://freshcup.com/report-20-of-arabica-coffee-land-could-be-unsuitable-for-farming-by-2050/" TargetMode="External"/><Relationship Id="rId98" Type="http://schemas.openxmlformats.org/officeDocument/2006/relationships/hyperlink" Target="https://www.financecolombia.com/el-nino-warming-patterns-signal-operational-risks-for-colombian-power-and-agriculture/" TargetMode="External"/><Relationship Id="rId99" Type="http://schemas.openxmlformats.org/officeDocument/2006/relationships/hyperlink" Target="https://jornaldebrasilia.com.br/noticias/brasil/frente-fria-e-instabilidades-mantem-alerta-para-chuvas-em-varias-regioes-do-pais/" TargetMode="External"/><Relationship Id="rId100" Type="http://schemas.openxmlformats.org/officeDocument/2006/relationships/hyperlink" Target="https://jurnalul.ro/bani-afaceri/economia/pericol-major-fenomenul-super-el-nino-poate-aduce-foamete-la-nivel-global-1029603.html" TargetMode="External"/><Relationship Id="rId101" Type="http://schemas.openxmlformats.org/officeDocument/2006/relationships/hyperlink" Target="https://www.hortidaily.com/article/9828101/cooperative-u-is-expanding-its-international-reach/" TargetMode="External"/><Relationship Id="rId102" Type="http://schemas.openxmlformats.org/officeDocument/2006/relationships/hyperlink" Target="https://www.freightwaves.com/news/fuel-shock-middle-east-turmoil-push-global-freight-rates-higher" TargetMode="External"/><Relationship Id="rId103" Type="http://schemas.openxmlformats.org/officeDocument/2006/relationships/hyperlink" Target="https://www.foodbusinessmea.com/moroccan-avocado-output-drops-50-in-2025-2026-on-weather-port-delays/" TargetMode="External"/><Relationship Id="rId104" Type="http://schemas.openxmlformats.org/officeDocument/2006/relationships/hyperlink" Target="https://newtalk.tw/news/view/2026-04-10/1029182" TargetMode="External"/><Relationship Id="rId105" Type="http://schemas.openxmlformats.org/officeDocument/2006/relationships/hyperlink" Target="https://www.huffingtonpost.co.uk/entry/london-nootropics-mushroom-coffee-adaptogens_uk_69d8bef5e4b0ccb589ec4a50" TargetMode="External"/><Relationship Id="rId106" Type="http://schemas.openxmlformats.org/officeDocument/2006/relationships/hyperlink" Target="https://www.heraldscotland.com/news/26010509.farmers-warn-severe-food-crisis-due-iran-war/?ref=rss" TargetMode="External"/><Relationship Id="rId107" Type="http://schemas.openxmlformats.org/officeDocument/2006/relationships/hyperlink" Target="https://www.edp24.co.uk/news/26010553.iran-war-farmers-face-new-cost-squeeze-says-andersons/?ref=rss" TargetMode="External"/><Relationship Id="rId108" Type="http://schemas.openxmlformats.org/officeDocument/2006/relationships/hyperlink" Target="https://www.ecoticias.com/en/just-a-few-days-ago-an-average-of-95-ships-passed-through-the-strait-of-hormuz-each-day-including-about-55-oil-tankers-but-now-the-sharp-drop-in-traffic-threatens-to-turn-a-distant-crisis-into-a-ve/30572/" TargetMode="External"/><Relationship Id="rId109" Type="http://schemas.openxmlformats.org/officeDocument/2006/relationships/hyperlink" Target="https://www.investing.com/news/economy-news/shippers-weigh-unusual-routes-as-high-air-cargo-rates-ocean-gridlock-persist-4607301" TargetMode="External"/><Relationship Id="rId110" Type="http://schemas.openxmlformats.org/officeDocument/2006/relationships/hyperlink" Target="https://elcomercio.pe/economia/peru/estados-unidos-impone-50-de-aranceles-a-manufacturas-de-cobre-asi-afectara-a-nuestras-exportaciones-noticia/" TargetMode="External"/><Relationship Id="rId111" Type="http://schemas.openxmlformats.org/officeDocument/2006/relationships/hyperlink" Target="https://esgnow.republika.co.id/berita/td9udy451/cara-pengusaha-kopi-menjaga-kualitas-seduhan-saat-iklim-mulai-tak-bisa-diprediksi" TargetMode="External"/><Relationship Id="rId112" Type="http://schemas.openxmlformats.org/officeDocument/2006/relationships/hyperlink" Target="https://www.thegrocer.co.uk/news/lavazza-sales-hit-39bn-despite-volume-decline/717556.article" TargetMode="External"/><Relationship Id="rId113" Type="http://schemas.openxmlformats.org/officeDocument/2006/relationships/hyperlink" Target="https://www.elfinanciero.com.mx/opinion/colaborador-invitado/2026/04/10/de-ormuz-a-la-central-de-abastos/" TargetMode="External"/><Relationship Id="rId114" Type="http://schemas.openxmlformats.org/officeDocument/2006/relationships/hyperlink" Target="https://pkrevenue.com/port-qasim-sees-heavy-cargo-flow-as-fuel-food-imports-surge/" TargetMode="External"/><Relationship Id="rId115" Type="http://schemas.openxmlformats.org/officeDocument/2006/relationships/hyperlink" Target="https://www.foodnavigator.com/Article/2026/04/10/coffee-invention-for-better-tasting-plant-based-meat/?utm_source=RSS_Feed&amp;utm_medium=RSS&amp;utm_campaign=RSS" TargetMode="External"/><Relationship Id="rId116" Type="http://schemas.openxmlformats.org/officeDocument/2006/relationships/hyperlink" Target="https://www.beveragedaily.com/Article/2026/04/10/new-drink-launches-across-beer-wine-rtds-and-plant-based/?utm_source=RSS_Feed&amp;utm_medium=RSS&amp;utm_campaign=RSS" TargetMode="External"/><Relationship Id="rId117" Type="http://schemas.openxmlformats.org/officeDocument/2006/relationships/hyperlink" Target="https://weather.com/news/climate/news/2026-04-08-super-el-nino-forecast-2026-hurricane-season-summer-winter" TargetMode="External"/><Relationship Id="rId118" Type="http://schemas.openxmlformats.org/officeDocument/2006/relationships/hyperlink" Target="https://afnews.com.br/cafe-fecha-com-oscilacoes-mistas-e-mercado-segue-atento-a-logistica-global-e-fundamentos-da-safra/" TargetMode="External"/><Relationship Id="rId119" Type="http://schemas.openxmlformats.org/officeDocument/2006/relationships/hyperlink" Target="https://nomadlawyer.org/hundreds-flights-disrupted-april-2026" TargetMode="External"/><Relationship Id="rId120" Type="http://schemas.openxmlformats.org/officeDocument/2006/relationships/hyperlink" Target="https://www.brecorder.com/news/40415758/uganda-coffee-exports-rise-17-in-february-on-higher-production" TargetMode="External"/><Relationship Id="rId121" Type="http://schemas.openxmlformats.org/officeDocument/2006/relationships/hyperlink" Target="https://thanhnien.vn/philippines-nhap-khau-ky-luc-gia-gao-viet-nam-tang-manh-185260410145543053.htm" TargetMode="External"/><Relationship Id="rId122" Type="http://schemas.openxmlformats.org/officeDocument/2006/relationships/hyperlink" Target="https://www.interiordaily.com/article/9827981/container-shipping-rates-rise-as-fuel-costs-and-capacity-pressures-build/" TargetMode="External"/><Relationship Id="rId123" Type="http://schemas.openxmlformats.org/officeDocument/2006/relationships/hyperlink" Target="https://customnews.pk/2026/04/10/pakistan-steps-in-as-mediator-between-us-and-iran-launches-emergency-shipping-plan/" TargetMode="External"/><Relationship Id="rId124" Type="http://schemas.openxmlformats.org/officeDocument/2006/relationships/hyperlink" Target="https://www.yourcoffeebreak.co.uk/travel/26338823807/the-big-grind-glasgow-coffee-festival-welcomes-a-record-wave-of-global-roasters-despite-lack-of-government-support/" TargetMode="External"/><Relationship Id="rId125" Type="http://schemas.openxmlformats.org/officeDocument/2006/relationships/hyperlink" Target="https://www.seanews.com.tr/article/ship-orders-reach-a-17-year-high-mnsm9eur" TargetMode="External"/><Relationship Id="rId126" Type="http://schemas.openxmlformats.org/officeDocument/2006/relationships/hyperlink" Target="https://www.maritimegateway.com/government-steps-up-exporter-consultations-amid-west-asia-crisis/" TargetMode="External"/><Relationship Id="rId127" Type="http://schemas.openxmlformats.org/officeDocument/2006/relationships/hyperlink" Target="https://www.maritimegateway.com/air-cargo-rates-seen-easing-after-us-iran-ceasefire-but-recovery-to-be-slow/" TargetMode="External"/><Relationship Id="rId128" Type="http://schemas.openxmlformats.org/officeDocument/2006/relationships/hyperlink" Target="https://www.maritimegateway.com/dg-shipping-orders-direct-pass-through-of-port-relief-to-exporters/" TargetMode="External"/><Relationship Id="rId129" Type="http://schemas.openxmlformats.org/officeDocument/2006/relationships/hyperlink" Target="https://www.business-standard.com/immigration/h-2b-visa-cap-reached-for-fy26-second-half-us-adds-46k-extra-visas-quotas-126041000319_1.html" TargetMode="External"/><Relationship Id="rId130" Type="http://schemas.openxmlformats.org/officeDocument/2006/relationships/hyperlink" Target="https://www.dailystar.co.uk/news/latest-news/nepresso-launches-weird-new-coffee-36993077" TargetMode="External"/><Relationship Id="rId131" Type="http://schemas.openxmlformats.org/officeDocument/2006/relationships/hyperlink" Target="https://industrialnews.co.uk/engineering-workers-hit-afternoon-fatigue-wall/" TargetMode="External"/><Relationship Id="rId132" Type="http://schemas.openxmlformats.org/officeDocument/2006/relationships/hyperlink" Target="https://www.capitalfm.co.ke/news/2026/04/inside-government-plan-to-source-suppliers-for-china-exports-ahead-of-may-1st/" TargetMode="External"/><Relationship Id="rId133" Type="http://schemas.openxmlformats.org/officeDocument/2006/relationships/hyperlink" Target="https://www.millingandmillers.com/india-export-rice-prices-edge-up-on-demand-global-rates-rise-amid-middle-east-tensions/?utm_source=rss&amp;utm_medium=rss&amp;utm_campaign=india-export-rice-prices-edge-up-on-demand-global-rates-rise-amid-middle-east-tensions" TargetMode="External"/><Relationship Id="rId134" Type="http://schemas.openxmlformats.org/officeDocument/2006/relationships/hyperlink" Target="https://www.malaymail.com/news/malaysia/2026/04/10/cost-squeeze-hits-vegetable-farmers-some-scaling-back-or-exit-industry/215741" TargetMode="External"/><Relationship Id="rId135" Type="http://schemas.openxmlformats.org/officeDocument/2006/relationships/hyperlink" Target="https://www.wwbl.com/2026/04/09/usdas-latest-wasde-reveals-a-split-market-wheat-swells-corn-and-soybeans-hold-steady/" TargetMode="External"/><Relationship Id="rId136" Type="http://schemas.openxmlformats.org/officeDocument/2006/relationships/hyperlink" Target="https://vocal.media/futurism/cold-brew-coffee-market-growth-trends-consumer-shift-and-future-outlook" TargetMode="External"/><Relationship Id="rId137" Type="http://schemas.openxmlformats.org/officeDocument/2006/relationships/hyperlink" Target="https://www.wnky.com/severe-drought-conditions-leaving-local-farmers-concerned-over-crops/" TargetMode="External"/><Relationship Id="rId138" Type="http://schemas.openxmlformats.org/officeDocument/2006/relationships/hyperlink" Target="https://confirmgood.com/post/beutea-matcha-series/" TargetMode="External"/><Relationship Id="rId139" Type="http://schemas.openxmlformats.org/officeDocument/2006/relationships/hyperlink" Target="https://www.wisdomtree.com/investments/blog/2026/04/09/shockwaves-how-an-energy-crisis-spreads-across-commodities" TargetMode="External"/><Relationship Id="rId140" Type="http://schemas.openxmlformats.org/officeDocument/2006/relationships/hyperlink" Target="https://www.inforum.com/news/north-dakota/farmers-brace-for-expensive-planting-season" TargetMode="External"/><Relationship Id="rId141" Type="http://schemas.openxmlformats.org/officeDocument/2006/relationships/hyperlink" Target="https://lapagina.com.sv/nacionales/impulsa-planificacion-agricola-con-enfoque-tecnico-para-aprovechar-temporada-de-lluvias-y-fortalecer-la-produccion-nacional/?utm_source=rss&amp;utm_medium=rss&amp;utm_campaign=impulsa-planificacion-agricola-con-enfoque-tecnico-para-aprovechar-temporada-de-lluvias-y-fortalecer-la-produccion-nacional" TargetMode="External"/><Relationship Id="rId142" Type="http://schemas.openxmlformats.org/officeDocument/2006/relationships/hyperlink" Target="https://www.indexbox.io/blog/ministry-ensures-stable-farm-input-supply-for-spring-2025-planting-season/" TargetMode="External"/><Relationship Id="rId143" Type="http://schemas.openxmlformats.org/officeDocument/2006/relationships/hyperlink" Target="https://www.universalcargo.com/strait-of-hormuz-is-open-but/" TargetMode="External"/><Relationship Id="rId144" Type="http://schemas.openxmlformats.org/officeDocument/2006/relationships/hyperlink" Target="https://www.paturkey.com/news/2026/chp-lawmaker-warns-of-deepening-agricultural-crisis-as-turkiye-faces-food-supply-risks-29862/" TargetMode="External"/><Relationship Id="rId145" Type="http://schemas.openxmlformats.org/officeDocument/2006/relationships/hyperlink" Target="https://sna.agr.br/agro-dos-eua-acumula-quatro-anos-no-vermelho-com-alta-de-custos-e-queda-de-precos/" TargetMode="External"/><Relationship Id="rId146" Type="http://schemas.openxmlformats.org/officeDocument/2006/relationships/hyperlink" Target="https://farmtario.com/opinion/high-fertilizer-prices-could-drive-innovation-in-application/" TargetMode="External"/><Relationship Id="rId147" Type="http://schemas.openxmlformats.org/officeDocument/2006/relationships/hyperlink" Target="https://lafarmbureaunews.com/news/2026/4/9/ncga-survey-shows-rising-alarm-over-fertilizer-costsnbsp" TargetMode="External"/><Relationship Id="rId148" Type="http://schemas.openxmlformats.org/officeDocument/2006/relationships/hyperlink" Target="https://www.canalrural.com.br/economia/exportacoes-de-carne-bovina-batem-recorde-e-acendem-alerta-para-a-cota-chinesa/" TargetMode="External"/><Relationship Id="rId149" Type="http://schemas.openxmlformats.org/officeDocument/2006/relationships/hyperlink" Target="https://www.ontariofarmer.com/news/farm-news/canadians-to-pay-more-to-buy-less-food" TargetMode="External"/><Relationship Id="rId150" Type="http://schemas.openxmlformats.org/officeDocument/2006/relationships/hyperlink" Target="https://abc11.com/post/drought-places-strain-central-north-carolina-farmers-rural-communities/18862407/" TargetMode="External"/><Relationship Id="rId151" Type="http://schemas.openxmlformats.org/officeDocument/2006/relationships/hyperlink" Target="https://gvwire.com/2026/04/09/war-in-iran-impacts-fertilizer-diesel-prices-for-fresno-county-ag/" TargetMode="External"/><Relationship Id="rId152" Type="http://schemas.openxmlformats.org/officeDocument/2006/relationships/hyperlink" Target="https://www.grandforksherald.com/news/north-dakota/farm-group-seeks-policy-change-to-help-build-fertilizer-storage" TargetMode="External"/><Relationship Id="rId153" Type="http://schemas.openxmlformats.org/officeDocument/2006/relationships/hyperlink" Target="https://talkbusiness.net/2026/04/retail-imports-slow-walmart-cfo-talks-war-related-uncertainty-tariffs/" TargetMode="External"/><Relationship Id="rId154" Type="http://schemas.openxmlformats.org/officeDocument/2006/relationships/hyperlink" Target="https://coffeetalk.com/daily-dose/top-news/04-2026/109782/" TargetMode="External"/><Relationship Id="rId155" Type="http://schemas.openxmlformats.org/officeDocument/2006/relationships/hyperlink" Target="https://coffeetalk.com/daily-dose/from-origin/04-2026/109774/" TargetMode="External"/><Relationship Id="rId156" Type="http://schemas.openxmlformats.org/officeDocument/2006/relationships/hyperlink" Target="https://www.brownfieldagnews.com/news/rising-fuel-and-fertilizer-costs-are-hitting-u-s-producers-differently-with-smaller-operations-feeling-the-squeeze/" TargetMode="External"/><Relationship Id="rId157" Type="http://schemas.openxmlformats.org/officeDocument/2006/relationships/hyperlink" Target="https://www.agri-mutuel.com/politique-economie/les-cooperatives-laitieres-appellent-a-rouvrir-les-negociations-commerciales/" TargetMode="External"/><Relationship Id="rId158" Type="http://schemas.openxmlformats.org/officeDocument/2006/relationships/hyperlink" Target="https://neworleanscitybusiness.com/blog/2026/04/09/pjs-coffee-maple-street-uptown/" TargetMode="External"/><Relationship Id="rId159" Type="http://schemas.openxmlformats.org/officeDocument/2006/relationships/hyperlink" Target="https://www.businessmalawi.com/major-economic-shocks-what-they-mean-for-malawis-business-future/" TargetMode="External"/><Relationship Id="rId160" Type="http://schemas.openxmlformats.org/officeDocument/2006/relationships/hyperlink" Target="https://colombiareports.com/how-colombia-plants-to-curb-effects-of-middle-east-war-central-bank-interest-rate-hikes/" TargetMode="External"/><Relationship Id="rId161" Type="http://schemas.openxmlformats.org/officeDocument/2006/relationships/hyperlink" Target="https://www.vogue.com/article/collagen-coffee-creamer-matcha" TargetMode="External"/><Relationship Id="rId162" Type="http://schemas.openxmlformats.org/officeDocument/2006/relationships/hyperlink" Target="https://www.marinelink.com/news/hormuz-shipping-traffic-remains-below-537884" TargetMode="External"/><Relationship Id="rId163" Type="http://schemas.openxmlformats.org/officeDocument/2006/relationships/hyperlink" Target="https://biomassmagazine.com/articles/2026-outlook-for-maritime-biofuels" TargetMode="External"/><Relationship Id="rId164" Type="http://schemas.openxmlformats.org/officeDocument/2006/relationships/hyperlink" Target="https://fortune.com/2026/04/09/global-food-emergency-how-bad-strait-hormuz-grocery-prices-shortages/" TargetMode="External"/><Relationship Id="rId165" Type="http://schemas.openxmlformats.org/officeDocument/2006/relationships/hyperlink" Target="https://www.whalesbook.com/news/English/consumer-products/India-Beverage-Firms-Seek-Duty-Waivers-Amid-Cost-Surge-Price-Curbs/69d7e3c9e0ea10058db48876" TargetMode="External"/><Relationship Id="rId166" Type="http://schemas.openxmlformats.org/officeDocument/2006/relationships/hyperlink" Target="https://vocal.media/journal/automation-in-agriculture-reshaping-global-farming-efficiency-and-productivity" TargetMode="External"/><Relationship Id="rId167" Type="http://schemas.openxmlformats.org/officeDocument/2006/relationships/hyperlink" Target="https://vegnews.com/starbucks-unicorn-drink-coachella" TargetMode="External"/><Relationship Id="rId168" Type="http://schemas.openxmlformats.org/officeDocument/2006/relationships/hyperlink" Target="https://www.foodmanufacture.co.uk/Article/2026/04/09/inside-rounton-coffee-getting-beans-to-britain-is-anything-but-easy/?utm_source=RSS_Feed&amp;utm_medium=RSS&amp;utm_campaign=RSS" TargetMode="External"/><Relationship Id="rId169" Type="http://schemas.openxmlformats.org/officeDocument/2006/relationships/hyperlink" Target="https://news.italianfood.net/2026/04/09/italian-food-industry-strengthens-global-role-amid-rising-geopolitical-uncertainty/" TargetMode="External"/><Relationship Id="rId170" Type="http://schemas.openxmlformats.org/officeDocument/2006/relationships/hyperlink" Target="https://www.newsghana.com.gh/ghanas-50-cocoa-processing-goal-hinges-on-idle-plant-revival/" TargetMode="External"/><Relationship Id="rId171" Type="http://schemas.openxmlformats.org/officeDocument/2006/relationships/hyperlink" Target="https://www.canalrural.com.br/opiniao-noticias/guerra-no-oriente-medio-deve-gerar-efeitos-prolongados-para-agro-mesmo-com-cessar-fogo/" TargetMode="External"/><Relationship Id="rId172" Type="http://schemas.openxmlformats.org/officeDocument/2006/relationships/hyperlink" Target="https://www.agribook.co.za/south-african-agricultural-exporters-must-find-new-markets-amid-the-middle-east-war/" TargetMode="External"/><Relationship Id="rId173" Type="http://schemas.openxmlformats.org/officeDocument/2006/relationships/hyperlink" Target="https://www.producer.com/opinion/these-input-cost-strategies-are-worth-farmers-consideration/" TargetMode="External"/><Relationship Id="rId174" Type="http://schemas.openxmlformats.org/officeDocument/2006/relationships/hyperlink" Target="https://www.producer.com/am-market-reports/am-market-report-april-9-2026/" TargetMode="External"/><Relationship Id="rId175" Type="http://schemas.openxmlformats.org/officeDocument/2006/relationships/hyperlink" Target="https://wealthofgeeks.com/no-generation-loves-sweets-more-than-gen-z/" TargetMode="External"/><Relationship Id="rId176" Type="http://schemas.openxmlformats.org/officeDocument/2006/relationships/hyperlink" Target="https://www.london-now.co.uk/news/26008190.costa-coffee-london-aldersgate-street-new-store-opening/?ref=rss" TargetMode="External"/><Relationship Id="rId177" Type="http://schemas.openxmlformats.org/officeDocument/2006/relationships/hyperlink" Target="https://www.prnewswire.com/news-releases/beans--brews-coffeehouse-reports-record-q1-growth-302738536.html" TargetMode="External"/><Relationship Id="rId178" Type="http://schemas.openxmlformats.org/officeDocument/2006/relationships/hyperlink" Target="https://diariodelhuila.com/produccion-de-cafe-en-colombia-cae-113-en-2026-pese-a-fuerte-nivel-de-exportaciones/" TargetMode="External"/><Relationship Id="rId179" Type="http://schemas.openxmlformats.org/officeDocument/2006/relationships/hyperlink" Target="https://www.vanguardngr.com/2026/04/africa-earns-under-10-of-120bn-chocolate-market-report/" TargetMode="External"/><Relationship Id="rId180" Type="http://schemas.openxmlformats.org/officeDocument/2006/relationships/hyperlink" Target="https://www.foodbusinessmea.com/illycaffe-reports-12-revenue-growth-to-us817-2m-in-2025/" TargetMode="External"/><Relationship Id="rId181" Type="http://schemas.openxmlformats.org/officeDocument/2006/relationships/hyperlink" Target="https://www.foodbusinessmea.com/indian-exporters-face-us1000-freight-hikes-as-rerouting-drives-up-costs/" TargetMode="External"/><Relationship Id="rId182" Type="http://schemas.openxmlformats.org/officeDocument/2006/relationships/hyperlink" Target="https://www.freightwaves.com/news/ocean-rates-rise-as-hormuz-makes-fuel-top-concern" TargetMode="External"/><Relationship Id="rId183" Type="http://schemas.openxmlformats.org/officeDocument/2006/relationships/hyperlink" Target="https://www.just-drinks.com/features/iran-crisis-inflation-uncertainty-turns-to-when-rather-than-if/" TargetMode="External"/><Relationship Id="rId184" Type="http://schemas.openxmlformats.org/officeDocument/2006/relationships/hyperlink" Target="https://www.progressiverailroading.com/intermodal/news/Global-disruptions-not-good-for-container-volume-at-US-ports-retail-group-says--76714" TargetMode="External"/><Relationship Id="rId185" Type="http://schemas.openxmlformats.org/officeDocument/2006/relationships/hyperlink" Target="https://www.ttnews.com/articles/hormuz-not-open-iran-control" TargetMode="External"/><Relationship Id="rId186" Type="http://schemas.openxmlformats.org/officeDocument/2006/relationships/hyperlink" Target="https://www.emirates247.com/business/fruit-and-vegetable-traders-highlight-role-of-dubais-robust-infrastructure-and-resilient-logistics-ecosystem-in-ensuring-a-diverse-and-reliable-food-supply/698" TargetMode="External"/><Relationship Id="rId187" Type="http://schemas.openxmlformats.org/officeDocument/2006/relationships/hyperlink" Target="https://dahnay.com/top-logistics-trade-routes-latin-america-2026/?utm_source=rss&amp;utm_medium=rss&amp;utm_campaign=top-logistics-trade-routes-latin-america-2026" TargetMode="External"/><Relationship Id="rId188" Type="http://schemas.openxmlformats.org/officeDocument/2006/relationships/hyperlink" Target="https://floriculture.co.ke/what-global-market-disruptions-mean-for-flower-growers/" TargetMode="External"/><Relationship Id="rId189" Type="http://schemas.openxmlformats.org/officeDocument/2006/relationships/hyperlink" Target="https://www.hortidaily.com/article/9826602/israel-export-disruptions-halt-herb-citrus-and-avocado-shipments/" TargetMode="External"/><Relationship Id="rId190" Type="http://schemas.openxmlformats.org/officeDocument/2006/relationships/hyperlink" Target="https://www.moneytimes.com.br/a-guerra-no-oriente-medio-e-seus-efeitos-para-jbs-jbss32-minerva-beef3-e-mbrf-mbrf3-segundo-os-ceos-pads/" TargetMode="External"/><Relationship Id="rId191" Type="http://schemas.openxmlformats.org/officeDocument/2006/relationships/hyperlink" Target="https://www.haber7.com/yasam/haber/3618660-14-yillik-unlu-kahve-ve-donut-zincirinden-kotu-haber-kapatiliyor" TargetMode="External"/><Relationship Id="rId192" Type="http://schemas.openxmlformats.org/officeDocument/2006/relationships/hyperlink" Target="https://www.foodbusinessmea.com/alshaya-group-acquires-starbucks-greece-and-cyprus-business-expands-licensed-operations-in-europe/" TargetMode="External"/><Relationship Id="rId193" Type="http://schemas.openxmlformats.org/officeDocument/2006/relationships/hyperlink" Target="https://globalmaritimehub.com/strait-of-hormuz-shipping-remains-restricted-despite-ceasefire-signals.html" TargetMode="External"/><Relationship Id="rId194" Type="http://schemas.openxmlformats.org/officeDocument/2006/relationships/hyperlink" Target="https://globalmaritimehub.com/ceasefire-fails-to-ease-container-shipping-rates.html" TargetMode="External"/><Relationship Id="rId195" Type="http://schemas.openxmlformats.org/officeDocument/2006/relationships/hyperlink" Target="https://freshcup.com/new-agreement-between-14-large-coffee-companies-aims-to-promote-equitable-sourcing/" TargetMode="External"/><Relationship Id="rId196" Type="http://schemas.openxmlformats.org/officeDocument/2006/relationships/hyperlink" Target="https://indonesiaexpat.id/travel/history-culture/the-story-of-coffee-in-indonesia-from-colonial-commodity-to-global-speciality-icon/" TargetMode="External"/><Relationship Id="rId197" Type="http://schemas.openxmlformats.org/officeDocument/2006/relationships/hyperlink" Target="https://www.ndtvprofit.com/economy/irans-1-per-barrel-hormuz-toll-india-may-pay-2-2-million-daily-on-oil-imports-11334408" TargetMode="External"/><Relationship Id="rId198" Type="http://schemas.openxmlformats.org/officeDocument/2006/relationships/hyperlink" Target="https://www.just-food.com/features/iran-crisis-inflation-uncertainty-turns-to-when-rather-than-if/" TargetMode="External"/><Relationship Id="rId199" Type="http://schemas.openxmlformats.org/officeDocument/2006/relationships/hyperlink" Target="https://www.prnewswire.com/news-releases/death-wish-coffee-co-expands-ready-to-drink-lineup-with-new-better-for-you-caramel-cold-brew-latte-302737897.html" TargetMode="External"/><Relationship Id="rId200" Type="http://schemas.openxmlformats.org/officeDocument/2006/relationships/hyperlink" Target="https://www.theplantbasemag.com/news/plant-based-market-hits-16-3bn-in-europe-but-remains-underpenetrated-says-circana" TargetMode="External"/><Relationship Id="rId201" Type="http://schemas.openxmlformats.org/officeDocument/2006/relationships/hyperlink" Target="https://www.thehindubusinessline.com/economy/agri-business/croplife-asks-farmers-to-tap-zaid-season-window-after-rabi-loss-and-below-normal-monsoon-ahead/article70842199.ece" TargetMode="External"/><Relationship Id="rId202" Type="http://schemas.openxmlformats.org/officeDocument/2006/relationships/hyperlink" Target="https://www.thespiritsbusiness.com/2026/04/rtd-sales-up-12-in-australian-on-trade-in-2025/" TargetMode="External"/><Relationship Id="rId203" Type="http://schemas.openxmlformats.org/officeDocument/2006/relationships/hyperlink" Target="https://afnews.com.br/cafe-reage-nas-bolsas-mas-pressao-da-safra-brasileira-ainda-ameaca-precos-e-deixa-mercado-em-alerta/" TargetMode="External"/><Relationship Id="rId204"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205" Type="http://schemas.openxmlformats.org/officeDocument/2006/relationships/hyperlink" Target="https://container-news.com/ocean-alliance-launches-cbx-service-linking-asia-to-jacksonville/" TargetMode="External"/><Relationship Id="rId206" Type="http://schemas.openxmlformats.org/officeDocument/2006/relationships/hyperlink" Target="https://www.practicalecommerce.com/digital-goods-could-now-face-tariffs" TargetMode="External"/><Relationship Id="rId207" Type="http://schemas.openxmlformats.org/officeDocument/2006/relationships/hyperlink" Target="https://www.farmersguide.co.uk/business/politics/farming-industry-calls-for-red-fuel-price-transparency-after-weeks-of-volatility/" TargetMode="External"/><Relationship Id="rId208" Type="http://schemas.openxmlformats.org/officeDocument/2006/relationships/hyperlink" Target="https://www.global-agriculture.com/mechanization-technology/tractor-price-hikes-to-offset-gst-benefit-for-indian-farmers/" TargetMode="External"/><Relationship Id="rId209" Type="http://schemas.openxmlformats.org/officeDocument/2006/relationships/hyperlink" Target="https://impactalpha.com/mountain-harvest-gets-acumen-backing-to-boost-coffee-farmers-livelihoods-in-uganda/" TargetMode="External"/><Relationship Id="rId210" Type="http://schemas.openxmlformats.org/officeDocument/2006/relationships/hyperlink" Target="https://www.latimes.com/business/story/2026-04-09/la-fi-truckers" TargetMode="External"/><Relationship Id="rId211" Type="http://schemas.openxmlformats.org/officeDocument/2006/relationships/hyperlink" Target="https://www.stattimes.com/aviation/air-freight-rates-set-to-ease-but-full-recovery-months-away-1358733" TargetMode="External"/><Relationship Id="rId212" Type="http://schemas.openxmlformats.org/officeDocument/2006/relationships/hyperlink" Target="https://www.marinelink.com/news/glencore-taiwans-cpc-charter-tankers-537840" TargetMode="External"/><Relationship Id="rId213" Type="http://schemas.openxmlformats.org/officeDocument/2006/relationships/hyperlink" Target="https://www.marinelink.com/news/tanker-vessel-futures-fly-high-demand-537853" TargetMode="External"/><Relationship Id="rId214" Type="http://schemas.openxmlformats.org/officeDocument/2006/relationships/hyperlink" Target="https://ricenewstoday.com/mideast-conflict-could-cut-ph-rice-production-by-half-agri-official/" TargetMode="External"/><Relationship Id="rId215" Type="http://schemas.openxmlformats.org/officeDocument/2006/relationships/hyperlink" Target="https://ricenewstoday.com/thai-farmer-quits-rice-farming-as-fuel-and-fertilizer-costs-crush-final-harvest/" TargetMode="External"/><Relationship Id="rId216" Type="http://schemas.openxmlformats.org/officeDocument/2006/relationships/hyperlink" Target="https://ricenewstoday.com/chinese-scientists-breed-rice-that-resists-disease-without-yield-loss/" TargetMode="External"/><Relationship Id="rId217" Type="http://schemas.openxmlformats.org/officeDocument/2006/relationships/hyperlink" Target="https://www.agriland.ie/farming-news/fertiliser-market-faces-prolonged-period-of-tight-supply-report/" TargetMode="External"/><Relationship Id="rId218" Type="http://schemas.openxmlformats.org/officeDocument/2006/relationships/hyperlink" Target="https://www.beerandbrewer.com/australias-2026-hop-harvest-delivers-a-strong-quality-yield/" TargetMode="External"/><Relationship Id="rId219" Type="http://schemas.openxmlformats.org/officeDocument/2006/relationships/hyperlink" Target="https://www.farms.com/news/southeastern-manitoba-farmers-face-soaring-fuel-fertilizer-prices-caused-by-midde-east-war-240509.aspx" TargetMode="External"/><Relationship Id="rId220" Type="http://schemas.openxmlformats.org/officeDocument/2006/relationships/hyperlink" Target="https://www.london-now.co.uk/news/26000376.redemption-roasters-london-coffee-shop-changing-lives/?ref=rss" TargetMode="External"/><Relationship Id="rId221" Type="http://schemas.openxmlformats.org/officeDocument/2006/relationships/hyperlink" Target="https://jateng.jpnn.com/jateng-terkini/19843/panen-kopi-temanggung-diprediksi-anjlok-hingga-20-persen-apa-penyebabnya" TargetMode="External"/><Relationship Id="rId222" Type="http://schemas.openxmlformats.org/officeDocument/2006/relationships/hyperlink" Target="https://www.traveldailynews.com/aviation/starbucks-reopens-at-glasgow-airport-after-refurbishment/" TargetMode="External"/><Relationship Id="rId223" Type="http://schemas.openxmlformats.org/officeDocument/2006/relationships/hyperlink" Target="https://thecostaricanews.com/el-nino-is-coming-to-costa-rica-nmi-forecasts-up-to-a-30-drop-in-rainfall-and-rising-temperatures/?utm_source=rss&amp;utm_medium=rss&amp;utm_campaign=el-nino-is-coming-to-costa-rica-nmi-forecasts-up-to-a-30-drop-in-rainfall-and-rising-temperatures" TargetMode="External"/><Relationship Id="rId224" Type="http://schemas.openxmlformats.org/officeDocument/2006/relationships/hyperlink" Target="https://www.cnbc.com/2026/04/09/el-nino-food-risks-iran-war-fertilizer-weather.html" TargetMode="External"/><Relationship Id="rId225" Type="http://schemas.openxmlformats.org/officeDocument/2006/relationships/hyperlink" Target="https://www.thailand-business-news.com/asean/299344-lessons-from-the-strait-of-hormuz-driving-aseans-supply-chain-transformation" TargetMode="External"/><Relationship Id="rId226" Type="http://schemas.openxmlformats.org/officeDocument/2006/relationships/hyperlink" Target="https://www.perfil.com/noticias/economia/protesta-de-transportistas-de-granos-paraliza-la-entrada-a-puertos-y-complica-exportaciones-a40.phtml" TargetMode="External"/><Relationship Id="rId227" Type="http://schemas.openxmlformats.org/officeDocument/2006/relationships/hyperlink" Target="https://www.indexbox.io/blog/tortilla-machine-market-forecast-points-higher-toward-2035-on-rising-global-demand/" TargetMode="External"/><Relationship Id="rId228" Type="http://schemas.openxmlformats.org/officeDocument/2006/relationships/hyperlink" Target="https://easyeverydayrecipes.com/irans-strait-of-hormuz-warning-deepens-global-shipping-crisis/" TargetMode="External"/><Relationship Id="rId229" Type="http://schemas.openxmlformats.org/officeDocument/2006/relationships/hyperlink" Target="https://drwealth.com/your-kopi-just-got-more-expensive-heres-whos-getting-paid-and-how-you-can-be-too/" TargetMode="External"/><Relationship Id="rId230" Type="http://schemas.openxmlformats.org/officeDocument/2006/relationships/hyperlink" Target="https://ekonomi.republika.co.id/berita/td7fic451/curah-hujan-tinggi-tekan-produksi-ptpn-iv-palmco-jaga-kinerja-kopi-tetap-positif" TargetMode="External"/><Relationship Id="rId231" Type="http://schemas.openxmlformats.org/officeDocument/2006/relationships/hyperlink" Target="https://coloradobiz.com/us-consumers-months-high-prices-gas-flights-food/" TargetMode="External"/><Relationship Id="rId232" Type="http://schemas.openxmlformats.org/officeDocument/2006/relationships/hyperlink" Target="https://www.openpr.com/news/4461055/industrial-refrigeration-systems-market-to-reach-usd-36-8" TargetMode="External"/><Relationship Id="rId233" Type="http://schemas.openxmlformats.org/officeDocument/2006/relationships/hyperlink" Target="https://www.nutraingredients.com/Article/2026/04/08/fsanz-adds-advisory-warning-statements-for-sports-foods-containing-caffeine/?utm_source=RSS_Feed&amp;utm_medium=RSS&amp;utm_campaign=RSS" TargetMode="External"/><Relationship Id="rId234" Type="http://schemas.openxmlformats.org/officeDocument/2006/relationships/hyperlink" Target="https://farmtario.com/markets-business/markets/ontario-farmers-to-plant-more-corn-in-2026/" TargetMode="External"/><Relationship Id="rId235" Type="http://schemas.openxmlformats.org/officeDocument/2006/relationships/hyperlink" Target="https://www.wtxl.com/news/local-news/in-your-neighborhood/decatur-county/brinson-farmer-facing-highest-fertilizer-fuel-prices-as-crop-values-drop-and-retail-costs-soar" TargetMode="External"/><Relationship Id="rId236" Type="http://schemas.openxmlformats.org/officeDocument/2006/relationships/hyperlink" Target="https://gestion.pe/economia/precios-de-maiz-trigo-y-soya-sin-freno-en-el-mundo-peru-ya-teme-incremento-de-alimentos-noticia/" TargetMode="External"/><Relationship Id="rId237" Type="http://schemas.openxmlformats.org/officeDocument/2006/relationships/hyperlink" Target="https://triblive.com/local/regional/fertilizer-prices-rise-sharply-as-middle-east-conflict-hits-farmers/" TargetMode="External"/><Relationship Id="rId238" Type="http://schemas.openxmlformats.org/officeDocument/2006/relationships/hyperlink" Target="https://express-press-release.net/news/2026/04/08/1746087" TargetMode="External"/><Relationship Id="rId239" Type="http://schemas.openxmlformats.org/officeDocument/2006/relationships/hyperlink" Target="https://www.cdns.com.tw/articles/1384075" TargetMode="External"/><Relationship Id="rId240" Type="http://schemas.openxmlformats.org/officeDocument/2006/relationships/hyperlink" Target="https://aviationa2z.com/index.php/2026/04/09/american-airlines-pilot-delayed-flight-because-he-was-stuck-at-starbucks/?utm_source=rss&amp;utm_medium=rss&amp;utm_campaign=american-airlines-pilot-delayed-flight-because-he-was-stuck-at-starbucks" TargetMode="External"/><Relationship Id="rId241" Type="http://schemas.openxmlformats.org/officeDocument/2006/relationships/hyperlink" Target="https://www.gcrmag.com/buencafe-frozen-with-flavour/" TargetMode="External"/><Relationship Id="rId242" Type="http://schemas.openxmlformats.org/officeDocument/2006/relationships/hyperlink" Target="https://www.gcrmag.com/anywhere-any-time-for-the-ek-omina/" TargetMode="External"/><Relationship Id="rId243" Type="http://schemas.openxmlformats.org/officeDocument/2006/relationships/hyperlink" Target="https://www.koat.com/article/dry-rio-grande-leaves-farmers-facing-tough-season/70968162" TargetMode="External"/><Relationship Id="rId244" Type="http://schemas.openxmlformats.org/officeDocument/2006/relationships/hyperlink" Target="https://www.abc.net.au/news/2026-04-09/is-the-strait-of-hormuz-open-oil-ships-iran-war/106542010" TargetMode="External"/><Relationship Id="rId245" Type="http://schemas.openxmlformats.org/officeDocument/2006/relationships/hyperlink" Target="https://whatnow.com/los-angeles/restaurants/new-york-based-blank-street-planning-two-locations-in-los-angeles/" TargetMode="External"/><Relationship Id="rId246" Type="http://schemas.openxmlformats.org/officeDocument/2006/relationships/hyperlink" Target="https://coffeetalk.com/daily-dose/from-origin/04-2026/109760/" TargetMode="External"/><Relationship Id="rId247" Type="http://schemas.openxmlformats.org/officeDocument/2006/relationships/hyperlink" Target="https://kalkinemedia.com/uk/news/market-updates/ftse-350-pubs-facing-market-shift" TargetMode="External"/><Relationship Id="rId248" Type="http://schemas.openxmlformats.org/officeDocument/2006/relationships/hyperlink" Target="https://maseconomics.com/supply-chain-economics-nearshoring-reshoring-and-friendshoring-explained/" TargetMode="External"/><Relationship Id="rId249" Type="http://schemas.openxmlformats.org/officeDocument/2006/relationships/hyperlink" Target="https://www.canalrural.com.br/guerra-contra-fome/paralisacao-da-venda-de-fertilizantes-de-russia-e-china-deve-encarecer-safra-brasileira/" TargetMode="External"/><Relationship Id="rId250" Type="http://schemas.openxmlformats.org/officeDocument/2006/relationships/hyperlink" Target="https://sna.agr.br/cafe-colheita-se-aproxima-e-pressiona-precos-sobretudo-do-robusta/" TargetMode="External"/><Relationship Id="rId251" Type="http://schemas.openxmlformats.org/officeDocument/2006/relationships/hyperlink" Target="https://dailyhive.com/vancouver/noct-coffee-vancouver" TargetMode="External"/><Relationship Id="rId252" Type="http://schemas.openxmlformats.org/officeDocument/2006/relationships/hyperlink" Target="https://www.kienyke.com/colombia/medidas-del-agro-contra-la-inflacion" TargetMode="External"/><Relationship Id="rId253" Type="http://schemas.openxmlformats.org/officeDocument/2006/relationships/hyperlink" Target="https://dailycoffeenews.com/2026/04/08/wcr-leads-nearly-1-million-project-to-strengthen-ugandan-coffee-sector/" TargetMode="External"/><Relationship Id="rId254" Type="http://schemas.openxmlformats.org/officeDocument/2006/relationships/hyperlink" Target="https://dailycoffeenews.com/2026/04/08/opinion-technical-gap-slowing-agroforestry-in-key-colombian-lands/" TargetMode="External"/><Relationship Id="rId255" Type="http://schemas.openxmlformats.org/officeDocument/2006/relationships/hyperlink" Target="https://www.glasgowtimes.co.uk/news/scottish-news/26005509.glasgows-dear-green-coffee-roaster-owner-slams-government/?ref=rss" TargetMode="External"/><Relationship Id="rId256" Type="http://schemas.openxmlformats.org/officeDocument/2006/relationships/hyperlink" Target="https://www.fastcasual.com/news/fluffy-fluffy-cafe-launching-us-growth-plans/" TargetMode="External"/><Relationship Id="rId257" Type="http://schemas.openxmlformats.org/officeDocument/2006/relationships/hyperlink" Target="https://fleetup.com/mea-supply-chain-resilience-innovation/?utm_source=rss&amp;utm_medium=rss&amp;utm_campaign=mea-supply-chain-resilience-innovation" TargetMode="External"/><Relationship Id="rId258" Type="http://schemas.openxmlformats.org/officeDocument/2006/relationships/hyperlink" Target="https://san.com/cc/how-the-iran-war-put-americas-food-supply-at-risk/" TargetMode="External"/><Relationship Id="rId259" Type="http://schemas.openxmlformats.org/officeDocument/2006/relationships/hyperlink" Target="https://ruralradio.com/maxcountry/news/survey-shows-growing-concerns-about-fertilizer-prices-availability/" TargetMode="External"/><Relationship Id="rId260" Type="http://schemas.openxmlformats.org/officeDocument/2006/relationships/hyperlink" Target="https://chainstoreage.com/news-briefs/2026-04-08?article=starbucks-debuts-new-beverage-part-push-afternoon-customers" TargetMode="External"/><Relationship Id="rId261" Type="http://schemas.openxmlformats.org/officeDocument/2006/relationships/hyperlink" Target="https://www.thehindubusinessline.com/economy/agri-business/lower-crop-may-weigh-on-indian-coffee-exports-in-current-fiscal/article70838865.ece" TargetMode="External"/><Relationship Id="rId262" Type="http://schemas.openxmlformats.org/officeDocument/2006/relationships/hyperlink" Target="https://www.lanacion.com.ar/economia/campo/graves-inconvenientes-preocupacion-de-los-exportadores-por-una-protesta-de-transportistas-de-granos-nid08042026/" TargetMode="External"/><Relationship Id="rId263" Type="http://schemas.openxmlformats.org/officeDocument/2006/relationships/hyperlink" Target="https://economictimes.indiatimes.com/news/international/us/grocery-price-chaos-whats-getting-expensive-and-the-surprising-items-now-costing-less/articleshow/130118982.cms" TargetMode="External"/><Relationship Id="rId264" Type="http://schemas.openxmlformats.org/officeDocument/2006/relationships/hyperlink" Target="https://www.newarab.com/features/egypt-farmers-face-crisis-hormuz-disruption-drives-costs" TargetMode="External"/><Relationship Id="rId265" Type="http://schemas.openxmlformats.org/officeDocument/2006/relationships/hyperlink" Target="https://www.agriland.ie/farming-news/what-do-contractors-want-from-government-to-tackle-fuel-costs/" TargetMode="External"/><Relationship Id="rId266" Type="http://schemas.openxmlformats.org/officeDocument/2006/relationships/hyperlink" Target="https://www.dailymail.co.uk/yourmoney/article-15715915/mcdonalds-mcvalue-menu-burger-king.html?ns_mchannel=rss&amp;ns_campaign=1490&amp;ito=1490" TargetMode="External"/><Relationship Id="rId267" Type="http://schemas.openxmlformats.org/officeDocument/2006/relationships/hyperlink" Target="https://newstalkkit.com/water-shortages-this-summer/" TargetMode="External"/><Relationship Id="rId268" Type="http://schemas.openxmlformats.org/officeDocument/2006/relationships/hyperlink" Target="https://wardheernews.com/millions-facing-hunger-and-water-crisis-in-somalia-as-world-focuses-on-war-in-middle-east/" TargetMode="External"/><Relationship Id="rId269" Type="http://schemas.openxmlformats.org/officeDocument/2006/relationships/hyperlink" Target="https://www.jpnn.com/news/tunda-panen-bisnis-kopi-ptpn-iv-tetap-raup-laba-pada-awal-2026" TargetMode="External"/><Relationship Id="rId270" Type="http://schemas.openxmlformats.org/officeDocument/2006/relationships/hyperlink" Target="https://massmarketretailers.com/global-supply-chain-shocks-drive-up-container-shipping-costs/" TargetMode="External"/><Relationship Id="rId271" Type="http://schemas.openxmlformats.org/officeDocument/2006/relationships/hyperlink" Target="https://www.freightcaviar.com/freights-2022-flashback/" TargetMode="External"/><Relationship Id="rId272" Type="http://schemas.openxmlformats.org/officeDocument/2006/relationships/hyperlink" Target="https://www.webwire.com/ViewPressRel.asp?aId=353027" TargetMode="External"/><Relationship Id="rId273" Type="http://schemas.openxmlformats.org/officeDocument/2006/relationships/hyperlink" Target="https://iol.co.za/business-report/companies/2026-04-08-sa-agriculture-and-mining-sectors-face-fast-rising-costs-due-to-middle-east-crisis/" TargetMode="External"/><Relationship Id="rId274" Type="http://schemas.openxmlformats.org/officeDocument/2006/relationships/hyperlink" Target="https://www.kcci.com/article/strait-of-hormuz-blockage-consumer-impacts/70964452" TargetMode="External"/><Relationship Id="rId275" Type="http://schemas.openxmlformats.org/officeDocument/2006/relationships/hyperlink" Target="https://www.canalrural.com.br/agricultura/soja/dolar-em-queda-pressiona-soja-no-brasil-e-mantem-mercado-travado/" TargetMode="External"/><Relationship Id="rId276" Type="http://schemas.openxmlformats.org/officeDocument/2006/relationships/hyperlink" Target="https://www.globenewswire.com/news-release/2026/04/08/3270437/0/en/CoBank-Quarterly-Economic-fallout-of-rising-fuel-and-energy-costs-will-be-most-acute-in-rural-America.html" TargetMode="External"/><Relationship Id="rId277" Type="http://schemas.openxmlformats.org/officeDocument/2006/relationships/hyperlink" Target="https://www.baristamagazine.com/grounds-for-relief-new-study-shows-coffee-accounts-for-just-1-of-agriculture-driven-deforestation/?utm_source=rss&amp;utm_medium=rss&amp;utm_campaign=grounds-for-relief-new-study-shows-coffee-accounts-for-just-1-of-agriculture-driven-deforestation" TargetMode="External"/><Relationship Id="rId278" Type="http://schemas.openxmlformats.org/officeDocument/2006/relationships/hyperlink" Target="https://www.asiantrader.biz/pernod-ricard-ireland-no1-rtd-uk-summer-launch" TargetMode="External"/><Relationship Id="rId279" Type="http://schemas.openxmlformats.org/officeDocument/2006/relationships/hyperlink" Target="https://coincentral.com/starbucks-sbux-stock-takes-on-monster-and-celsius-with-new-energy-line/" TargetMode="External"/><Relationship Id="rId280" Type="http://schemas.openxmlformats.org/officeDocument/2006/relationships/hyperlink" Target="https://www.riotimesonline.com/brazil-trade-us-china-q1-2026-eighth-decline/" TargetMode="External"/><Relationship Id="rId281" Type="http://schemas.openxmlformats.org/officeDocument/2006/relationships/hyperlink" Target="https://hippopress.com/2026/04/bespoke-beans/" TargetMode="External"/><Relationship Id="rId282" Type="http://schemas.openxmlformats.org/officeDocument/2006/relationships/hyperlink" Target="https://www.hortidaily.com/article/9825648/geopolitics-reshapes-spanish-agri-sector/" TargetMode="External"/><Relationship Id="rId283" Type="http://schemas.openxmlformats.org/officeDocument/2006/relationships/hyperlink" Target="https://www.africanfarming.com/2026/04/08/dont-put-all-your-acres-into-one-new-hybrid-pannar-seeds-kelly-rowlands/" TargetMode="External"/><Relationship Id="rId284" Type="http://schemas.openxmlformats.org/officeDocument/2006/relationships/hyperlink" Target="https://www.gmfus.org/news/trade-explainer-eu-cptpp-cooperation-and-search-new-coalitions" TargetMode="External"/><Relationship Id="rId285" Type="http://schemas.openxmlformats.org/officeDocument/2006/relationships/hyperlink" Target="https://www.legit.ng/business-economy/maritime/1704580-fg-waives-demurrage-10000-containers-sparks-hope-food-car-prices/" TargetMode="External"/><Relationship Id="rId286" Type="http://schemas.openxmlformats.org/officeDocument/2006/relationships/hyperlink" Target="https://www.prnewswire.com/news-releases/tradewind-finance-extends-client-facility-to-50-million-within-48-hours-to-support-middle-east-trade-amid-strait-of-hormuz-disruption-302737071.html" TargetMode="External"/><Relationship Id="rId287" Type="http://schemas.openxmlformats.org/officeDocument/2006/relationships/hyperlink" Target="https://www.esmmagazine.com/supply-chain/hapag-lloyd-says-a-return-to-normal-shipping-will-take-6-8-weeks-once-middle-east-stabilises-309220" TargetMode="External"/><Relationship Id="rId288" Type="http://schemas.openxmlformats.org/officeDocument/2006/relationships/hyperlink" Target="https://theloadstar.com/kremlin-plotting-ban-on-major-box-carriers-entering-russian-ports/" TargetMode="External"/><Relationship Id="rId289" Type="http://schemas.openxmlformats.org/officeDocument/2006/relationships/hyperlink" Target="https://supplychain360.io/procurement/supply-chain-costs-2026-outlook/" TargetMode="External"/><Relationship Id="rId290" Type="http://schemas.openxmlformats.org/officeDocument/2006/relationships/hyperlink" Target="https://www.foodbusinessmea.com/egypts-red-sea-ports-handle-21000-tonnes-of-cargo-exports-surge-across-10-vessels/" TargetMode="External"/><Relationship Id="rId291" Type="http://schemas.openxmlformats.org/officeDocument/2006/relationships/hyperlink" Target="https://afnews.com.br/cafe-cepea-colheita-se-aproxima-e-pressiona-precos-sobretudo-do-robusta/" TargetMode="External"/><Relationship Id="rId292" Type="http://schemas.openxmlformats.org/officeDocument/2006/relationships/hyperlink" Target="https://www.hortidaily.com/article/9826142/tomatoes-from-malaga-cost-nearly-3-euros-per-kilo-at-origin/" TargetMode="External"/><Relationship Id="rId293" Type="http://schemas.openxmlformats.org/officeDocument/2006/relationships/hyperlink" Target="https://www.business-standard.com/industry/agriculture/centre-hikes-non-urea-fertiliser-subsidy-west-asia-conflict-126040801117_1.html" TargetMode="External"/><Relationship Id="rId294" Type="http://schemas.openxmlformats.org/officeDocument/2006/relationships/hyperlink" Target="https://www.techradar.com/home/coffee-machines/smegs-new-coffee-maker-brews-consistently-great-hot-and-cold-espresso-and-will-elevate-your-kitchen-with-its-chic-retro-style" TargetMode="External"/><Relationship Id="rId295" Type="http://schemas.openxmlformats.org/officeDocument/2006/relationships/hyperlink" Target="https://www.prnewswire.com/news-releases/mush-fuels-national-growth-with-retail-expansion-and-expanded-protein-portfolio-302736022.html" TargetMode="External"/><Relationship Id="rId296" Type="http://schemas.openxmlformats.org/officeDocument/2006/relationships/hyperlink" Target="https://www.independent.co.uk/us/money/smoothies-economy-splurge-erewhon-lipstick-index-b2953862.html" TargetMode="External"/><Relationship Id="rId297" Type="http://schemas.openxmlformats.org/officeDocument/2006/relationships/hyperlink" Target="https://www.domain-b.com/economy/economy-general/india-fmcg-price-hike-monsoon-2026" TargetMode="External"/><Relationship Id="rId298" Type="http://schemas.openxmlformats.org/officeDocument/2006/relationships/hyperlink" Target="https://www.freshplaza.com/north-america/article/9827044/peruvian-produce-exports-reach-us-904-million-in-january/" TargetMode="External"/><Relationship Id="rId299" Type="http://schemas.openxmlformats.org/officeDocument/2006/relationships/hyperlink" Target="https://mexicobusiness.news/agribusiness/news/nestle-ilo-expand-labor-rights-project-coffee-supply" TargetMode="External"/><Relationship Id="rId300" Type="http://schemas.openxmlformats.org/officeDocument/2006/relationships/hyperlink" Target="https://impactwealth.org/how-investors-can-navigate-global-trade-disruptions-in-2026/" TargetMode="External"/><Relationship Id="rId301" Type="http://schemas.openxmlformats.org/officeDocument/2006/relationships/hyperlink" Target="https://www.morningagclips.com/ncga-surveys-find-rising-alarm-over-fertilizer-costs-and-availability-with-risks-escalating-into-2027/" TargetMode="External"/><Relationship Id="rId302" Type="http://schemas.openxmlformats.org/officeDocument/2006/relationships/hyperlink" Target="https://dredgewire.com/hip-expands-capacity-as-middle-east-crisis-drives-surge-in-shipping-volumes/" TargetMode="External"/><Relationship Id="rId303" Type="http://schemas.openxmlformats.org/officeDocument/2006/relationships/hyperlink" Target="https://www.faz.net/aktuell/politik/ausland/liveblog-iran-krieg-trump-ruehmt-iranisches-regime-keine-urananreicherung-mehr-faz-200583539.html" TargetMode="External"/><Relationship Id="rId304" Type="http://schemas.openxmlformats.org/officeDocument/2006/relationships/hyperlink" Target="https://www.perfil.com/noticias/opinion/el-comercio-mundial-bajo-presion-desvios-cuellos-de-botella-y-costos-en-aumento-a40.phtml" TargetMode="External"/><Relationship Id="rId305" Type="http://schemas.openxmlformats.org/officeDocument/2006/relationships/hyperlink" Target="https://www.brweeklypress.com/rising-fuel-costs-drive-new-delivery-fees-as-price-pressures-deepen/" TargetMode="External"/><Relationship Id="rId306" Type="http://schemas.openxmlformats.org/officeDocument/2006/relationships/hyperlink" Target="https://www.prensalibre.com/economia/costos-del-sector-agricola-suben-por-petroleo-y-fertilizantes-mientras-repunta-la-inflacion-en-guatemala/" TargetMode="External"/><Relationship Id="rId307" Type="http://schemas.openxmlformats.org/officeDocument/2006/relationships/hyperlink" Target="https://www.foodanddrinktechnology.com/news/65948/vitafoods-europe-2026-nektium-to-unveil-energy-concepts-and-rtds/" TargetMode="External"/><Relationship Id="rId308" Type="http://schemas.openxmlformats.org/officeDocument/2006/relationships/hyperlink" Target="https://www.salon.com/2026/04/08/hormuz-closure-threatens-the-global-food-supply-partner/" TargetMode="External"/><Relationship Id="rId309" Type="http://schemas.openxmlformats.org/officeDocument/2006/relationships/hyperlink" Target="https://www.foodbusinessmea.com/unido-world-coffee-research-invest-us759-4k-to-strengthen-uganda-coffee-sector-boost-farmer-productivity/" TargetMode="External"/><Relationship Id="rId310" Type="http://schemas.openxmlformats.org/officeDocument/2006/relationships/hyperlink" Target="https://www.foodbusinessmea.com/egypt-boosts-orange-resilience-as-red-sea-disruptions-raise-processing-costs/" TargetMode="External"/><Relationship Id="rId311" Type="http://schemas.openxmlformats.org/officeDocument/2006/relationships/hyperlink" Target="https://www.investing.com/news/commodities-news/shippers-seek-clarity-on-hormuz-reopening-after-usiran-ceasefire-deal-4602736" TargetMode="External"/><Relationship Id="rId312" Type="http://schemas.openxmlformats.org/officeDocument/2006/relationships/hyperlink" Target="https://www.seanews.com.tr/article/russia-faces-difficulties-getting-lng-to-asia-mnpvy60v" TargetMode="External"/><Relationship Id="rId313" Type="http://schemas.openxmlformats.org/officeDocument/2006/relationships/hyperlink" Target="https://www.italiaatavola.net//attualita-mercato/2026/4/8/ristoranti-in-crisi-in-cina-tre-milioni-chiusi-fuga-dei-brand-estero/118485/" TargetMode="External"/><Relationship Id="rId314" Type="http://schemas.openxmlformats.org/officeDocument/2006/relationships/hyperlink" Target="https://www.foodbusinessmea.com/starbucks-finalizes-china-joint-venture-with-boyu-capital-to-accelerate-expansion-growth-strategy/" TargetMode="External"/><Relationship Id="rId315" Type="http://schemas.openxmlformats.org/officeDocument/2006/relationships/hyperlink" Target="https://www.volkskrant.nl/buitenland/rederijen-blijven-voorzichtig-ondanks-aangekondigde-heropening-straat-van-hormuz~b28549d00/" TargetMode="External"/><Relationship Id="rId316" Type="http://schemas.openxmlformats.org/officeDocument/2006/relationships/hyperlink" Target="https://www.marinelink.com/news/maersk-maintains-caution-hormuz-shipping-537796" TargetMode="External"/><Relationship Id="rId317" Type="http://schemas.openxmlformats.org/officeDocument/2006/relationships/hyperlink" Target="https://prensalibrecasanare.com/opinion/56834-fertilizantes-bajo-presiun-planeaciun-para-prepararse-a-la-tormenta.html" TargetMode="External"/><Relationship Id="rId318" Type="http://schemas.openxmlformats.org/officeDocument/2006/relationships/hyperlink" Target="https://www.vietnamplus.vn/iata-gia-nhien-lieu-bay-khong-the-giam-ngay-sau-khi-eo-bien-hormuz-mo-cua-post1103633.vnp" TargetMode="External"/><Relationship Id="rId319" Type="http://schemas.openxmlformats.org/officeDocument/2006/relationships/hyperlink" Target="https://news.fundsforngos.org/2026/04/08/climate-finance-in-ethiopia-current-status-and-future-prospects/" TargetMode="External"/><Relationship Id="rId320" Type="http://schemas.openxmlformats.org/officeDocument/2006/relationships/hyperlink" Target="https://www.washingtonpost.com/business/2026/04/08/consumer-prices-iran-war/" TargetMode="External"/><Relationship Id="rId321" Type="http://schemas.openxmlformats.org/officeDocument/2006/relationships/hyperlink" Target="https://oilprice.com/Latest-Energy-News/World-News/Chinas-Teapot-Refiners-Rush-to-Secure-Iranian-Crude-as-Oil-Prices-Slide.html" TargetMode="External"/><Relationship Id="rId322" Type="http://schemas.openxmlformats.org/officeDocument/2006/relationships/hyperlink" Target="https://investinglive.com/news/hapag-lloyd-says-there-will-still-be-no-normal-shipping-network-for-another-6-8-weeks-20260408/" TargetMode="External"/><Relationship Id="rId323" Type="http://schemas.openxmlformats.org/officeDocument/2006/relationships/hyperlink" Target="https://www.aircargonews.net/insights/2026/04/air-cargo-stakeholders-back-africa/" TargetMode="External"/><Relationship Id="rId324" Type="http://schemas.openxmlformats.org/officeDocument/2006/relationships/hyperlink" Target="https://thanhnien.vn/gia-ca-phe-lao-doc-185260408135141211.htm" TargetMode="External"/><Relationship Id="rId325" Type="http://schemas.openxmlformats.org/officeDocument/2006/relationships/hyperlink" Target="https://caliber.az/en/post/turkiye-buys-additional-fertilisers-from-russia-amid-supply-disruptions" TargetMode="External"/><Relationship Id="rId326" Type="http://schemas.openxmlformats.org/officeDocument/2006/relationships/hyperlink" Target="https://www.xaluannews.com/modules.php?name=News&amp;file=article&amp;sid=3741053" TargetMode="External"/><Relationship Id="rId327" Type="http://schemas.openxmlformats.org/officeDocument/2006/relationships/hyperlink" Target="https://www.saurenergy.com/solar-energy-news/how-the-west-asia-war-will-back-renewables-growth-11700906" TargetMode="External"/><Relationship Id="rId328" Type="http://schemas.openxmlformats.org/officeDocument/2006/relationships/hyperlink" Target="https://container-news.com/freightos-weekly-update-freight-rates-elevated-but-mostly-level-as-war-stretches-on/" TargetMode="External"/><Relationship Id="rId329" Type="http://schemas.openxmlformats.org/officeDocument/2006/relationships/hyperlink" Target="https://alsadatmarketing.com/fertilizer-prices-exceed-rs-15000-after-recent-diesel-price-hike-in-pakistan/" TargetMode="External"/><Relationship Id="rId330" Type="http://schemas.openxmlformats.org/officeDocument/2006/relationships/hyperlink" Target="https://www.ccjdigital.com/business/article/15821521/why-your-freight-costs-are-rising-even-when-volumes-stay-flat" TargetMode="External"/><Relationship Id="rId331" Type="http://schemas.openxmlformats.org/officeDocument/2006/relationships/hyperlink" Target="https://textalks.com/eu-parcel-crackdown-could-ease-pressure-on-bangladeshs-garment-exporters/" TargetMode="External"/><Relationship Id="rId332" Type="http://schemas.openxmlformats.org/officeDocument/2006/relationships/hyperlink" Target="https://caribbeantimes.com/guyana-guyana-brazil-deepen-agricultural-cooperation-amid-a-major-infrastructure-push/" TargetMode="External"/><Relationship Id="rId333" Type="http://schemas.openxmlformats.org/officeDocument/2006/relationships/hyperlink" Target="https://www.gcrmag.com/lavazza-shares-full-2025-financial-results/" TargetMode="External"/><Relationship Id="rId334" Type="http://schemas.openxmlformats.org/officeDocument/2006/relationships/hyperlink" Target="https://ticotimes.net/2026/04/07/costa-rica-included-in-starbucks-next-phase-of-coffee-tree-donation-program" TargetMode="External"/><Relationship Id="rId335" Type="http://schemas.openxmlformats.org/officeDocument/2006/relationships/hyperlink" Target="https://www.ruralnewsgroup.co.nz/rural-news/rural-general-news/arable-farmers-dairy-conversion-fuel-costs-nz" TargetMode="External"/><Relationship Id="rId336" Type="http://schemas.openxmlformats.org/officeDocument/2006/relationships/hyperlink" Target="https://www.wnky.com/how-high-prices-are-impacting-local-farmers/" TargetMode="External"/><Relationship Id="rId337" Type="http://schemas.openxmlformats.org/officeDocument/2006/relationships/hyperlink" Target="https://www.farms.com/ag-industry-news/strait-of-hormuz-issue-continues-to-send-fuel-prices-higher-442.aspx" TargetMode="External"/><Relationship Id="rId338" Type="http://schemas.openxmlformats.org/officeDocument/2006/relationships/hyperlink" Target="https://trans.info/en/cheaper-sea-freight-467092" TargetMode="External"/><Relationship Id="rId339" Type="http://schemas.openxmlformats.org/officeDocument/2006/relationships/hyperlink" Target="https://interaksyon.philstar.com/politics-issues/2026/04/08/311674/high-fuel-costs-forcing-philippine-farmers-to-abandon-harvests/" TargetMode="External"/><Relationship Id="rId340" Type="http://schemas.openxmlformats.org/officeDocument/2006/relationships/hyperlink" Target="https://restaurantandcafe.co.nz/delivery-to-account-for-a-quarter-of-apac-foodservice-by-2030/" TargetMode="External"/><Relationship Id="rId341" Type="http://schemas.openxmlformats.org/officeDocument/2006/relationships/hyperlink" Target="https://www.gcrmag.com/unido-wcr-and-coffee-industry-leaders-join-forces-in-uganda/" TargetMode="External"/><Relationship Id="rId342" Type="http://schemas.openxmlformats.org/officeDocument/2006/relationships/hyperlink" Target="https://www.thetraveler.org/late-season-storm-disrupts-flights-across-canada/" TargetMode="External"/><Relationship Id="rId343" Type="http://schemas.openxmlformats.org/officeDocument/2006/relationships/hyperlink" Target="https://www.thetraveler.org/brazil-flight-chaos-strands-travelers-at-major-hubs/" TargetMode="External"/><Relationship Id="rId344" Type="http://schemas.openxmlformats.org/officeDocument/2006/relationships/hyperlink" Target="https://wearenotmartha.com/iced-mango-cream-matcha-starbucks-copycat/" TargetMode="External"/><Relationship Id="rId345" Type="http://schemas.openxmlformats.org/officeDocument/2006/relationships/hyperlink" Target="https://coffeetalk.com/daily-dose/for-roasters-retailers/04-2026/109751/" TargetMode="External"/><Relationship Id="rId346" Type="http://schemas.openxmlformats.org/officeDocument/2006/relationships/hyperlink" Target="https://coffeetalk.com/daily-dose/from-origin/04-2026/109749/" TargetMode="External"/><Relationship Id="rId347" Type="http://schemas.openxmlformats.org/officeDocument/2006/relationships/hyperlink" Target="https://www.zerohedge.com/markets/container-ship-sinks-hormuz-after-iranian-strike-last-month-ubs-gives-latest-strait-update" TargetMode="External"/><Relationship Id="rId348" Type="http://schemas.openxmlformats.org/officeDocument/2006/relationships/hyperlink" Target="https://www.fmcgbusiness.co.nz/new-cafe-range-from-suntory-boss-coffee/" TargetMode="External"/><Relationship Id="rId349" Type="http://schemas.openxmlformats.org/officeDocument/2006/relationships/hyperlink" Target="https://globalnews.ca/news/11768296/diesel-prices-canadian-farmers/" TargetMode="External"/><Relationship Id="rId350" Type="http://schemas.openxmlformats.org/officeDocument/2006/relationships/hyperlink" Target="https://royalcoffee.com/why-dont-we-see-more-organic-coffee/" TargetMode="External"/><Relationship Id="rId351" Type="http://schemas.openxmlformats.org/officeDocument/2006/relationships/hyperlink" Target="https://www.canalrural.com.br/agricultura/milho/praga-do-milho-provoca-prejuizo-de-r-336-bilhoes-por-ano-mostra-embrapa/" TargetMode="External"/><Relationship Id="rId352" Type="http://schemas.openxmlformats.org/officeDocument/2006/relationships/hyperlink" Target="https://www.jdsupra.com/legalnews/iran-conflict-global-shipping-risks-8678764/" TargetMode="External"/><Relationship Id="rId353" Type="http://schemas.openxmlformats.org/officeDocument/2006/relationships/hyperlink" Target="https://propakistani.pk/2026/04/08/fertilizer-prices-cross-rs-15000-in-pakistan-after-last-weeks-diesel-bomb/" TargetMode="External"/><Relationship Id="rId354" Type="http://schemas.openxmlformats.org/officeDocument/2006/relationships/hyperlink" Target="https://diariodelhuila.com/el-nino-2026-podria-traer-la-ola-de-calor-mas-fuerte-en-la-historia-reciente-de-colombia/" TargetMode="External"/><Relationship Id="rId355" Type="http://schemas.openxmlformats.org/officeDocument/2006/relationships/hyperlink" Target="https://www.peeblesshirenews.com/news/national/uk-today/26000825.protein-foam-hits-uk-starbucks-latest-coffee-upgrade/" TargetMode="External"/><Relationship Id="rId356" Type="http://schemas.openxmlformats.org/officeDocument/2006/relationships/hyperlink" Target="https://www.foodsecurityportal.org/node/3845" TargetMode="External"/><Relationship Id="rId357" Type="http://schemas.openxmlformats.org/officeDocument/2006/relationships/hyperlink" Target="https://soyummy.com/uncategorized/national-farmers-union-warns-your-grocery-bill-is-about-to-spike-as-iran-war-blocks-key-trade-route/" TargetMode="External"/><Relationship Id="rId358" Type="http://schemas.openxmlformats.org/officeDocument/2006/relationships/hyperlink" Target="https://www.rnz.co.nz/news/top/591722/coffee-prices-may-rise-but-no-risk-of-supply-shortage" TargetMode="External"/><Relationship Id="rId359" Type="http://schemas.openxmlformats.org/officeDocument/2006/relationships/hyperlink" Target="https://www.tastingtable.com/2142487/starbucks-mango-strawberry-refreshers-review/" TargetMode="External"/><Relationship Id="rId360" Type="http://schemas.openxmlformats.org/officeDocument/2006/relationships/hyperlink" Target="https://capitalpress.com/2026/04/07/farmer-sentiment-improves-despite-rising-fuel-and-fertilizer-costs/" TargetMode="External"/><Relationship Id="rId361" Type="http://schemas.openxmlformats.org/officeDocument/2006/relationships/hyperlink" Target="https://www.rfdtv.com/plant26-tight-margins-and-high-input-costs-shape-early-planting-decisions-in-arkansas" TargetMode="External"/><Relationship Id="rId362" Type="http://schemas.openxmlformats.org/officeDocument/2006/relationships/hyperlink" Target="https://agfundernews.com/fertilizer-spike-adds-up-to-35-acre-for-us-corn-as-iran-crisis-deepens" TargetMode="External"/><Relationship Id="rId363" Type="http://schemas.openxmlformats.org/officeDocument/2006/relationships/hyperlink" Target="https://www.brownfieldagnews.com/news/southeast-nebraska-farmer-sees-50k-spike-in-fertilizer-costs/" TargetMode="External"/><Relationship Id="rId364" Type="http://schemas.openxmlformats.org/officeDocument/2006/relationships/hyperlink" Target="https://www.lanacion.com.ar/economia/campo/en-alerta-con-el-gasoil-en-alza-y-una-menor-actividad-lanzaron-una-nueva-tarifa-de-referencia-para-nid07042026/" TargetMode="External"/><Relationship Id="rId365" Type="http://schemas.openxmlformats.org/officeDocument/2006/relationships/hyperlink" Target="https://www.canalrural.com.br/opiniao-noticias/trigo-no-brasil-quando-a-entressafra-deixa-de-ser-confortavel-e-passa-a-ser-estrategica/" TargetMode="External"/><Relationship Id="rId366" Type="http://schemas.openxmlformats.org/officeDocument/2006/relationships/hyperlink" Target="https://canal2tv.com/especiales/cafe-nicaraguense-best-maragos/" TargetMode="External"/><Relationship Id="rId367" Type="http://schemas.openxmlformats.org/officeDocument/2006/relationships/hyperlink" Target="https://caribbeannewsglobal.com/iica-director-general-to-meet-with-us-latin-american-and-caribbean-officials-and-multilateral-financing-entities/" TargetMode="External"/><Relationship Id="rId368" Type="http://schemas.openxmlformats.org/officeDocument/2006/relationships/hyperlink" Target="https://perspectiva.gt/empresa/nestle-jovenes-caficultores-plan-nescafe-centroamerica-2026/" TargetMode="External"/><Relationship Id="rId369" Type="http://schemas.openxmlformats.org/officeDocument/2006/relationships/hyperlink" Target="https://informante.web.na/?p=392829" TargetMode="External"/><Relationship Id="rId370" Type="http://schemas.openxmlformats.org/officeDocument/2006/relationships/hyperlink" Target="https://www.grocerycouponguide.com/articles/coffee-costs-are-rising-again-what-is-behind-the-latest-price-jump/" TargetMode="External"/><Relationship Id="rId371" Type="http://schemas.openxmlformats.org/officeDocument/2006/relationships/hyperlink" Target="https://container-news.com/drewry-intra-asia-container-index-jumps-28-on-middle-east-disruption/" TargetMode="External"/><Relationship Id="rId372" Type="http://schemas.openxmlformats.org/officeDocument/2006/relationships/hyperlink" Target="https://www.businesswire.com/news/home/20260407553924/en/HARIO-to-Feature-Two-New-V60-Dripper-Innovations-at-World-of-Coffee-San-Diego-2026-Including-V60-Dripper-NEO-and-V60-Surfboard-Base-Dripper?feedref=JjAwJuNHiystnCoBq_hl-bV7DTIYheT0D-1vT4_bKFzt_EW40VMdK6eG-WLfRGUE1fJraLPL1g6AeUGJlCTYs7Oafol48Kkc8KJgZoTHgMu0w8LYSbRdYOj2VdwnuKwa" TargetMode="External"/><Relationship Id="rId373" Type="http://schemas.openxmlformats.org/officeDocument/2006/relationships/hyperlink" Target="https://www.hercampus.com/life/starbucks-new-april-2026-releases/" TargetMode="External"/><Relationship Id="rId374" Type="http://schemas.openxmlformats.org/officeDocument/2006/relationships/hyperlink" Target="https://rountoncoffee.co.uk/blogs/rounton-coffee-blog/how-is-coffee-decaffeinated" TargetMode="External"/><Relationship Id="rId375" Type="http://schemas.openxmlformats.org/officeDocument/2006/relationships/hyperlink" Target="https://oilprice.com/Energy/Energy-General/Global-Economy-Braces-for-Prolonged-Shock-From-Iran-War.html" TargetMode="External"/><Relationship Id="rId376" Type="http://schemas.openxmlformats.org/officeDocument/2006/relationships/hyperlink" Target="https://dailycoffeenews.com/2026/04/07/labor-department-recovers-85197-for-workers-at-texas-coffee-bar/" TargetMode="External"/><Relationship Id="rId377" Type="http://schemas.openxmlformats.org/officeDocument/2006/relationships/hyperlink" Target="https://www.thefencepost.com/news/drought-resilient-crop-options-for-nebraska-corn-soybean-growers/" TargetMode="External"/><Relationship Id="rId378" Type="http://schemas.openxmlformats.org/officeDocument/2006/relationships/hyperlink" Target="https://spectrumnews1.com:443/ca/southern-california/business/2026/04/07/california-date-production" TargetMode="External"/><Relationship Id="rId379" Type="http://schemas.openxmlformats.org/officeDocument/2006/relationships/hyperlink" Target="https://brooklyneagle.com/379357/why-grocery-price-hikes-are-coming/" TargetMode="External"/><Relationship Id="rId380" Type="http://schemas.openxmlformats.org/officeDocument/2006/relationships/hyperlink" Target="https://www.campograndenews.com.br/lado-rural/inseto-minusculo-vira-vilao-bilionario-e-ameaca-producao-de-milho-no-brasil" TargetMode="External"/><Relationship Id="rId381" Type="http://schemas.openxmlformats.org/officeDocument/2006/relationships/hyperlink" Target="https://www.londondaily.news/inside-the-vietnam-uk-supply-chain-moving-fresh-coconuts-onto-british-shelves/" TargetMode="External"/><Relationship Id="rId382" Type="http://schemas.openxmlformats.org/officeDocument/2006/relationships/hyperlink" Target="https://www.croplife.com/crop-inputs/insecticides/getting-ready-for-insects-and-diseases-in-2026/?utm_source=rss&amp;utm_medium=rss&amp;utm_campaign=getting-ready-for-insects-and-diseases-in-2026" TargetMode="External"/><Relationship Id="rId383" Type="http://schemas.openxmlformats.org/officeDocument/2006/relationships/hyperlink" Target="https://afnews.com.br/superavit-global-de-cafe-sera-de-10-milhoes-de-sacas-em-2026-diz-consultoria/" TargetMode="External"/><Relationship Id="rId384" Type="http://schemas.openxmlformats.org/officeDocument/2006/relationships/hyperlink" Target="https://www.supplychaindive.com/news/iran-war-sways-air-cargo-rates-contract-negotiations-xeneta/816610/" TargetMode="External"/><Relationship Id="rId385" Type="http://schemas.openxmlformats.org/officeDocument/2006/relationships/hyperlink" Target="https://aircargoweek.com/how-fuel-shortages-and-war-driven-disruption-reshape-air-cargo-flows/" TargetMode="External"/><Relationship Id="rId386" Type="http://schemas.openxmlformats.org/officeDocument/2006/relationships/hyperlink" Target="https://oilgasleads.com/oil-prices-surge-as-hormuz-tensions-escalate-ahead-of-u-s-deadline/?utm_source=rss&amp;utm_medium=rss&amp;utm_campaign=oil-prices-surge-as-hormuz-tensions-escalate-ahead-of-u-s-deadline" TargetMode="External"/><Relationship Id="rId387" Type="http://schemas.openxmlformats.org/officeDocument/2006/relationships/hyperlink" Target="https://thecradle.co/articles-id/37012" TargetMode="External"/><Relationship Id="rId388" Type="http://schemas.openxmlformats.org/officeDocument/2006/relationships/hyperlink" Target="https://www.freightwaves.com/news/freight-market-sees-covid-era-extremes-return" TargetMode="External"/><Relationship Id="rId389" Type="http://schemas.openxmlformats.org/officeDocument/2006/relationships/hyperlink" Target="https://eldiariony.com/2026/04/07/starbucks-presenta-nuevas-bebidas-energy-refreshers-con-cafeina-y-vitamina-b-para-la-primavera/" TargetMode="External"/><Relationship Id="rId390" Type="http://schemas.openxmlformats.org/officeDocument/2006/relationships/hyperlink" Target="https://www.americanbankingnews.com/2026/04/07/leo-wealth-llc-takes-position-in-starbucks-corporation-sbux.html" TargetMode="External"/><Relationship Id="rId391" Type="http://schemas.openxmlformats.org/officeDocument/2006/relationships/hyperlink" Target="https://ultimasnoticias.com.ve/economia/caficultores-buscan-impulsar-la-exportacion/" TargetMode="External"/><Relationship Id="rId392" Type="http://schemas.openxmlformats.org/officeDocument/2006/relationships/hyperlink" Target="https://fd.nl/economie/1592273/grootste-stijging-voedselprijzen-in-anderhalf-jaar-tijd" TargetMode="External"/><Relationship Id="rId393" Type="http://schemas.openxmlformats.org/officeDocument/2006/relationships/hyperlink" Target="https://blog.robotiq.com/how-food-manufacturers-in-europe-are-automating-palletizing-without-adding-headcount" TargetMode="External"/><Relationship Id="rId394" Type="http://schemas.openxmlformats.org/officeDocument/2006/relationships/hyperlink" Target="https://www.dodgeglobe.com/k-state-economist-warns-of-fuel-fertilizer-price-shock-for-farmers/" TargetMode="External"/><Relationship Id="rId395" Type="http://schemas.openxmlformats.org/officeDocument/2006/relationships/hyperlink" Target="https://www.consumeraffairs.com/news/inflation-at-the-grocery-store-may-be-worse-than-at-the-gas-pump-040726.html" TargetMode="External"/><Relationship Id="rId396" Type="http://schemas.openxmlformats.org/officeDocument/2006/relationships/hyperlink" Target="https://www.foodbusinessmea.com/kenya-tea-industry-rebounds-to-us1-68b-in-2025-amid-reforms-market-expansion/" TargetMode="External"/><Relationship Id="rId397" Type="http://schemas.openxmlformats.org/officeDocument/2006/relationships/hyperlink" Target="https://mg.co.za/news/2026-04-07-sa-strengthens-agricultural-trade-amid-middle-east-tension/" TargetMode="External"/><Relationship Id="rId398" Type="http://schemas.openxmlformats.org/officeDocument/2006/relationships/hyperlink" Target="https://www.maritimegateway.com/qatar-lng-tankers-al-daayen-and-rasheeda-abort-hormuz-exit-attempt/" TargetMode="External"/><Relationship Id="rId399" Type="http://schemas.openxmlformats.org/officeDocument/2006/relationships/hyperlink" Target="https://www.maritimegateway.com/india-coffee-exports-brew-record-2-13-billion-in-fy26-as-iaph-president-praises-india-port-growth/" TargetMode="External"/><Relationship Id="rId400" Type="http://schemas.openxmlformats.org/officeDocument/2006/relationships/hyperlink" Target="https://lnt.ma/mer-rouge-tensions-securitaires-et-choc-sur-le-commerce-mondial/" TargetMode="External"/><Relationship Id="rId401" Type="http://schemas.openxmlformats.org/officeDocument/2006/relationships/hyperlink" Target="https://iol.co.za/business-report/2026-04-07-middle-east-war-chokes-sas-export-pipeline-as-supply-chains-snarl/" TargetMode="External"/><Relationship Id="rId402" Type="http://schemas.openxmlformats.org/officeDocument/2006/relationships/hyperlink" Target="https://www.kamcity.com/namnews/uk-and-ireland/manufacturers/data-confirms-hike-in-world-food-commodity-prices-due-to-the-middle-east-conflict/" TargetMode="External"/><Relationship Id="rId403" Type="http://schemas.openxmlformats.org/officeDocument/2006/relationships/hyperlink" Target="https://meyka.com/blog/australia-post-today-april-7-walkout-and-lockdown-disrupt-deliveries-0704/" TargetMode="External"/><Relationship Id="rId404" Type="http://schemas.openxmlformats.org/officeDocument/2006/relationships/hyperlink" Target="https://www.globaltrademag.com/green-ecommerce-packaging-reshaping-global-fulfillment-now/" TargetMode="External"/><Relationship Id="rId405" Type="http://schemas.openxmlformats.org/officeDocument/2006/relationships/hyperlink" Target="https://www.bakingbusiness.com/articles/65992-current-market-volatility-not-as-strong-as-past-events" TargetMode="External"/><Relationship Id="rId406" Type="http://schemas.openxmlformats.org/officeDocument/2006/relationships/hyperlink" Target="https://nypost.com/2026/04/07/lifestyle/shipping-companies-are-raising-prices-to-offset-fuel-costs/" TargetMode="External"/><Relationship Id="rId407" Type="http://schemas.openxmlformats.org/officeDocument/2006/relationships/hyperlink" Target="https://container-news.com/maersk-increases-ecs-from-indian-subcontinent-to-europe/" TargetMode="External"/><Relationship Id="rId408" Type="http://schemas.openxmlformats.org/officeDocument/2006/relationships/hyperlink" Target="https://www.hortidaily.com/article/9826698/morrisons-a-range-of-fresh-market-street-produce-will-see-price-reductions/" TargetMode="External"/><Relationship Id="rId409" Type="http://schemas.openxmlformats.org/officeDocument/2006/relationships/hyperlink" Target="https://theloadstar.com/forwarders-fear-lasting-rate-pain-as-iran-war-cuts-india-airfreight-lift/" TargetMode="External"/><Relationship Id="rId410" Type="http://schemas.openxmlformats.org/officeDocument/2006/relationships/hyperlink" Target="https://theloadstar.com/avianca-eyes-caracas-msc-adds-a-777f-sf-brings-in-a-747-board-shuffle-at-one-air/" TargetMode="External"/><Relationship Id="rId411" Type="http://schemas.openxmlformats.org/officeDocument/2006/relationships/hyperlink" Target="https://www.lloydslist.com/LL1156840/The-Week-in-Charts-Omani-ships-transit-Strait-of-Hormuz-eastbound--Tanker-stocks-bounce-back-amid-war-reapproaching-multiyear-highs" TargetMode="External"/><Relationship Id="rId412" Type="http://schemas.openxmlformats.org/officeDocument/2006/relationships/hyperlink" Target="https://globalriskcommunity.com/notes/india-green-coffee-market" TargetMode="External"/><Relationship Id="rId413" Type="http://schemas.openxmlformats.org/officeDocument/2006/relationships/hyperlink" Target="https://globalriskcommunity.com/notes/india-specialty-coffee-market" TargetMode="External"/><Relationship Id="rId414" Type="http://schemas.openxmlformats.org/officeDocument/2006/relationships/hyperlink" Target="https://www.elfinanciero.com.mx/economia/2026/04/07/precios-de-alimentos-y-fertilizantes-escalan-a-nivel-mundial/" TargetMode="External"/><Relationship Id="rId415" Type="http://schemas.openxmlformats.org/officeDocument/2006/relationships/hyperlink" Target="https://www.df.cl/economia-y-politica/macro/guerra-tensiona-precio-de-fertilizantes-y-efectos-podrian-sentirse-en-los" TargetMode="External"/><Relationship Id="rId416" Type="http://schemas.openxmlformats.org/officeDocument/2006/relationships/hyperlink" Target="https://businessday.ng/news/article/food-insecurity-hunger-threaten-as-farmers-fight-rising-costs/" TargetMode="External"/><Relationship Id="rId417" Type="http://schemas.openxmlformats.org/officeDocument/2006/relationships/hyperlink" Target="https://www.newsghana.com.gh/ghana-commodity-exchange-breaks-volume-record-demands-mandatory-policy/" TargetMode="External"/><Relationship Id="rId418" Type="http://schemas.openxmlformats.org/officeDocument/2006/relationships/hyperlink" Target="https://www.retailnews.asia/starbucks-seals-deal-with-boyu-capital-sets-sight-on-20000-stores-in-chinas-coffee-market-rivalry/" TargetMode="External"/><Relationship Id="rId419" Type="http://schemas.openxmlformats.org/officeDocument/2006/relationships/hyperlink" Target="https://en.interfax.com.ua/news/economic/1157251.html" TargetMode="External"/><Relationship Id="rId420" Type="http://schemas.openxmlformats.org/officeDocument/2006/relationships/hyperlink" Target="https://www.rappler.com/philippines/luzon/high-fuel-costs-forcing-farmers-abandon-harvests/" TargetMode="External"/><Relationship Id="rId421" Type="http://schemas.openxmlformats.org/officeDocument/2006/relationships/hyperlink" Target="https://www.businesstoday.in/latest/economy/story/west-asia-crisis-centre-works-on-several-measures-to-boost-domestic-fertiliser-stocks-524423-2026-04-07?utm_source=rssfeed" TargetMode="External"/><Relationship Id="rId422" Type="http://schemas.openxmlformats.org/officeDocument/2006/relationships/hyperlink" Target="https://www.cbnme.com/logistics-news/dubai-reroutes-trade-through-oman/" TargetMode="External"/><Relationship Id="rId423" Type="http://schemas.openxmlformats.org/officeDocument/2006/relationships/hyperlink" Target="https://spectrumnews1.com/ky/louisville/news/2026/04/06/farmer-2000-acres-autonomous-tractor" TargetMode="External"/><Relationship Id="rId424" Type="http://schemas.openxmlformats.org/officeDocument/2006/relationships/hyperlink" Target="https://www.billionaires.africa/2026/04/07/morocco-tycoon-chakib-alj-warns-middle-east-war-is-hitting-supply-chains/" TargetMode="External"/><Relationship Id="rId425" Type="http://schemas.openxmlformats.org/officeDocument/2006/relationships/hyperlink" Target="https://market.us/report/global-biocontrol-agents-market/" TargetMode="External"/><Relationship Id="rId426" Type="http://schemas.openxmlformats.org/officeDocument/2006/relationships/hyperlink" Target="https://capitalethiopia.com/2026/04/07/birr-devaluation-pushes-fertilizer-fuel-costs-higher-as-wheat-output-rises/" TargetMode="External"/><Relationship Id="rId427" Type="http://schemas.openxmlformats.org/officeDocument/2006/relationships/hyperlink" Target="https://www.asiabusinessoutlook.com/news/global-food-crisis-looms-amid-war-heat-and-price-surge-nwid-11683.html" TargetMode="External"/><Relationship Id="rId428" Type="http://schemas.openxmlformats.org/officeDocument/2006/relationships/hyperlink" Target="https://www.wazzup.ph/darren-cassy-and-miguels-city-cafe-picks-revealed/" TargetMode="External"/><Relationship Id="rId429" Type="http://schemas.openxmlformats.org/officeDocument/2006/relationships/hyperlink" Target="https://www.ndtv.com/world-news/strait-of-hormuz-closure-could-soon-be-felt-on-dinner-tables-worldwide-us-iran-israel-war-middle-east-conflict-11320714#publisher=newsstand" TargetMode="External"/><Relationship Id="rId430" Type="http://schemas.openxmlformats.org/officeDocument/2006/relationships/hyperlink" Target="https://www.openpr.com/news/4457391/emerging-growth-patterns-driving-expansion-in-the-bars-and-cafes" TargetMode="External"/><Relationship Id="rId431" Type="http://schemas.openxmlformats.org/officeDocument/2006/relationships/hyperlink" Target="https://www.irishexaminer.com/opinion/commentanalysis/arid-41822753.html" TargetMode="External"/><Relationship Id="rId432" Type="http://schemas.openxmlformats.org/officeDocument/2006/relationships/hyperlink" Target="https://www.farms.com/ag-industry-news/usda-acreage-data-sparks-market-volatility-390.aspx" TargetMode="External"/><Relationship Id="rId433" Type="http://schemas.openxmlformats.org/officeDocument/2006/relationships/hyperlink" Target="https://e.vnexpress.net/news/business/economy/pepper-exports-soar-31-in-q1-despite-supply-shipping-challenges-5059196.html" TargetMode="External"/><Relationship Id="rId434" Type="http://schemas.openxmlformats.org/officeDocument/2006/relationships/hyperlink" Target="https://www.farms.com/ag-industry-news/study-reveals-key-climate-drivers-of-potato-beetle-outbreaks-395.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