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2026-04-12 08:05 UTC [XKQD]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event_driven_geopolitical_volatility</w:t>
      </w:r>
      <w:r/>
    </w:p>
    <w:p>
      <w:pPr>
        <w:pStyle w:val="ListBullet"/>
        <w:spacing w:line="240" w:lineRule="auto"/>
        <w:ind w:left="720"/>
      </w:pPr>
      <w:r/>
      <w:r>
        <w:t>generated_at: 2026-04-12T08:05:00Z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B1</w:t>
            </w:r>
          </w:p>
        </w:tc>
        <w:tc>
          <w:tcPr>
            <w:tcW w:type="dxa" w:w="1040"/>
          </w:tcPr>
          <w:p>
            <w:r>
              <w:t>Geopolitical escalation and maritime chokepoint/security risk are raising near-term risk premium for Brent.</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74</w:t>
            </w:r>
          </w:p>
        </w:tc>
      </w:tr>
      <w:tr>
        <w:tc>
          <w:tcPr>
            <w:tcW w:type="dxa" w:w="1040"/>
          </w:tcPr>
          <w:p>
            <w:r>
              <w:t>crude_oil</w:t>
            </w:r>
          </w:p>
        </w:tc>
        <w:tc>
          <w:tcPr>
            <w:tcW w:type="dxa" w:w="1040"/>
          </w:tcPr>
          <w:p>
            <w:r>
              <w:t>B2</w:t>
            </w:r>
          </w:p>
        </w:tc>
        <w:tc>
          <w:tcPr>
            <w:tcW w:type="dxa" w:w="1040"/>
          </w:tcPr>
          <w:p>
            <w:r>
              <w:t>Macro policy/inflation and rates messaging is adding demand-side headwind, limiting upside and increasing pullback risk.</w:t>
            </w:r>
          </w:p>
        </w:tc>
        <w:tc>
          <w:tcPr>
            <w:tcW w:type="dxa" w:w="1040"/>
          </w:tcPr>
          <w:p>
            <w:r>
              <w:t>46</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41</w:t>
            </w:r>
          </w:p>
        </w:tc>
      </w:tr>
      <w:tr>
        <w:tc>
          <w:tcPr>
            <w:tcW w:type="dxa" w:w="1040"/>
          </w:tcPr>
          <w:p>
            <w:r>
              <w:t>crude_oil</w:t>
            </w:r>
          </w:p>
        </w:tc>
        <w:tc>
          <w:tcPr>
            <w:tcW w:type="dxa" w:w="1040"/>
          </w:tcPr>
          <w:p>
            <w:r>
              <w:t>B3</w:t>
            </w:r>
          </w:p>
        </w:tc>
        <w:tc>
          <w:tcPr>
            <w:tcW w:type="dxa" w:w="1040"/>
          </w:tcPr>
          <w:p>
            <w:r>
              <w:t>Inventory/physical market-tightness commentary is contributing to volatility rather than a clean one-way move.</w:t>
            </w:r>
          </w:p>
        </w:tc>
        <w:tc>
          <w:tcPr>
            <w:tcW w:type="dxa" w:w="1040"/>
          </w:tcPr>
          <w:p>
            <w:r>
              <w:t>52</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49</w:t>
            </w:r>
          </w:p>
        </w:tc>
      </w:tr>
    </w:tbl>
    <w:p>
      <w:r/>
    </w:p>
    <w:p>
      <w:pPr>
        <w:pStyle w:val="Heading2"/>
      </w:pPr>
      <w:r>
        <w:t>Data Dump (Machine Use)</w:t>
      </w:r>
      <w:r/>
    </w:p>
    <w:p>
      <w:r/>
      <w:r>
        <w:rPr>
          <w:rFonts w:ascii="Courier" w:hAnsi="Courier"/>
        </w:rPr>
        <w:t>{</w:t>
        <w:br/>
        <w:t xml:space="preserve"> "workflow_6B_CIS_output": {</w:t>
        <w:br/>
        <w:t xml:space="preserve"> "snapshot_id": "6B-20260412-0805Z-crude_oil",</w:t>
        <w:br/>
        <w:t xml:space="preserve"> "timestamp_utc": "2026-04-12T08:05:00Z",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67,</w:t>
        <w:br/>
        <w:t xml:space="preserve"> "headline_fragility_score_0_100": 58,</w:t>
        <w:br/>
        <w:t xml:space="preserve"> "headline_authority_confirmation_score_0_100": 69,</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"B1",</w:t>
        <w:br/>
        <w:t xml:space="preserve"> "market": "crude_oil",</w:t>
        <w:br/>
        <w:t xml:space="preserve"> "claim": "Geopolitical escalation and maritime chokepoint/security risk are raising near-term risk premium for Brent.",</w:t>
        <w:br/>
        <w:t xml:space="preserve"> "probability_pct": 62,</w:t>
        <w:br/>
        <w:t xml:space="preserve"> "direction": "up",</w:t>
        <w:br/>
        <w:t xml:space="preserve"> "velocity": "accelerating",</w:t>
        <w:br/>
        <w:t xml:space="preserve"> "horizon": "6h",</w:t>
        <w:br/>
        <w:t xml:space="preserve"> "drivers": [</w:t>
        <w:br/>
        <w:t xml:space="preserve"> "Iran/US naval and IRGC-related escalation narratives",</w:t>
        <w:br/>
        <w:t xml:space="preserve"> "Maritime chokepoint security risk (incl. Strait of Hormuz framing)",</w:t>
        <w:br/>
        <w:t xml:space="preserve"> "Broad multi-source pickup with meaningful Tier-A presence"</w:t>
        <w:br/>
        <w:t xml:space="preserve"> ],</w:t>
        <w:br/>
        <w:t xml:space="preserve"> "contradicted_by": [</w:t>
        <w:br/>
        <w:t xml:space="preserve"> "B2"</w:t>
        <w:br/>
        <w:t xml:space="preserve"> ],</w:t>
        <w:br/>
        <w:t xml:space="preserve"> "directional_confidence_score_0_100": 74,</w:t>
        <w:br/>
        <w:t xml:space="preserve"> "authority_confirmation_score_0_100": 70,</w:t>
        <w:br/>
        <w:t xml:space="preserve"> "authority_confirmation_band": "medium"</w:t>
        <w:br/>
        <w:t xml:space="preserve"> },</w:t>
        <w:br/>
        <w:t xml:space="preserve"> {</w:t>
        <w:br/>
        <w:t xml:space="preserve"> "belief_id": "B2",</w:t>
        <w:br/>
        <w:t xml:space="preserve"> "market": "crude_oil",</w:t>
        <w:br/>
        <w:t xml:space="preserve"> "claim": "Macro policy/inflation and rates messaging is adding demand-side headwind, limiting upside and increasing pullback risk.",</w:t>
        <w:br/>
        <w:t xml:space="preserve"> "probability_pct": 46,</w:t>
        <w:br/>
        <w:t xml:space="preserve"> "direction": "down",</w:t>
        <w:br/>
        <w:t xml:space="preserve"> "velocity": "stable",</w:t>
        <w:br/>
        <w:t xml:space="preserve"> "horizon": "24h",</w:t>
        <w:br/>
        <w:t xml:space="preserve"> "drivers": [</w:t>
        <w:br/>
        <w:t xml:space="preserve"> "Inflation / central-bank policy sensitivity",</w:t>
        <w:br/>
        <w:t xml:space="preserve"> "Risk-off impulse when policy tightening narratives dominate"</w:t>
        <w:br/>
        <w:t xml:space="preserve"> ],</w:t>
        <w:br/>
        <w:t xml:space="preserve"> "contradicted_by": [</w:t>
        <w:br/>
        <w:t xml:space="preserve"> "B1"</w:t>
        <w:br/>
        <w:t xml:space="preserve"> ],</w:t>
        <w:br/>
        <w:t xml:space="preserve"> "directional_confidence_score_0_100": 41,</w:t>
        <w:br/>
        <w:t xml:space="preserve"> "authority_confirmation_score_0_100": 55,</w:t>
        <w:br/>
        <w:t xml:space="preserve"> "authority_confirmation_band": "medium"</w:t>
        <w:br/>
        <w:t xml:space="preserve"> },</w:t>
        <w:br/>
        <w:t xml:space="preserve"> {</w:t>
        <w:br/>
        <w:t xml:space="preserve"> "belief_id": "B3",</w:t>
        <w:br/>
        <w:t xml:space="preserve"> "market": "crude_oil",</w:t>
        <w:br/>
        <w:t xml:space="preserve"> "claim": "Inventory/physical market-tightness commentary is contributing to volatility rather than a clean one-way move.",</w:t>
        <w:br/>
        <w:t xml:space="preserve"> "probability_pct": 52,</w:t>
        <w:br/>
        <w:t xml:space="preserve"> "direction": "mixed",</w:t>
        <w:br/>
        <w:t xml:space="preserve"> "velocity": "stable",</w:t>
        <w:br/>
        <w:t xml:space="preserve"> "horizon": "24h",</w:t>
        <w:br/>
        <w:t xml:space="preserve"> "drivers": [</w:t>
        <w:br/>
        <w:t xml:space="preserve"> "US inventory/policy commentary (DOE/EIA references in corpus)",</w:t>
        <w:br/>
        <w:t xml:space="preserve"> "Physical tightness/inventory discussion appearing as intermittent single-source outliers"</w:t>
        <w:br/>
        <w:t xml:space="preserve"> ],</w:t>
        <w:br/>
        <w:t xml:space="preserve"> "contradicted_by": [],</w:t>
        <w:br/>
        <w:t xml:space="preserve"> "directional_confidence_score_0_100": 49,</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76,</w:t>
        <w:br/>
        <w:t xml:space="preserve"> "conviction_score_0_100": 67,</w:t>
        <w:br/>
        <w:t xml:space="preserve"> "authority_confirmation_score_0_100": 69,</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"B1",</w:t>
        <w:br/>
        <w:t xml:space="preserve"> "B2",</w:t>
        <w:br/>
        <w:t xml:space="preserve"> "B3"</w:t>
        <w:br/>
        <w:t xml:space="preserve"> ],</w:t>
        <w:br/>
        <w:t xml:space="preserve"> "source_tier_counts": {</w:t>
        <w:br/>
        <w:t xml:space="preserve"> "A": 190,</w:t>
        <w:br/>
        <w:t xml:space="preserve"> "B": 33,</w:t>
        <w:br/>
        <w:t xml:space="preserve"> "C": 3,</w:t>
        <w:br/>
        <w:t xml:space="preserve"> "D": 240,</w:t>
        <w:br/>
        <w:t xml:space="preserve"> "U": 0,</w:t>
        <w:br/>
        <w:t xml:space="preserve"> "note": "Approximate roll-up across admitted trends/VIP/risk objects (evidence-cache summary only)."</w:t>
        <w:br/>
        <w:t xml:space="preserve"> },</w:t>
        <w:br/>
        <w:t xml:space="preserve"> "freshness_mix": {</w:t>
        <w:br/>
        <w:t xml:space="preserve"> "fresh_0_6h_est": 90,</w:t>
        <w:br/>
        <w:t xml:space="preserve"> "fresh_6_24h_est": 220,</w:t>
        <w:br/>
        <w:t xml:space="preserve"> "stale_gt24h_est": 80,</w:t>
        <w:br/>
        <w:t xml:space="preserve"> "note": "Estimated from signal timestamps and evidence_recency_proxy spans; not full per-record bucketing."</w:t>
        <w:br/>
        <w:t xml:space="preserve"> }</w:t>
        <w:br/>
        <w:t xml:space="preserve"> }</w:t>
        <w:br/>
        <w:t xml:space="preserve"> ],</w:t>
        <w:br/>
        <w:t xml:space="preserve"> "risk_flags": [</w:t>
        <w:br/>
        <w:t xml:space="preserve"> {</w:t>
        <w:br/>
        <w:t xml:space="preserve"> "flag": "event_driven_geopolitical_volatility",</w:t>
        <w:br/>
        <w:t xml:space="preserve"> "market": "crude_oil",</w:t>
        <w:br/>
        <w:t xml:space="preserve"> "severity": "high",</w:t>
        <w:br/>
        <w:t xml:space="preserve"> "detail": "Direction is supported by fresh geopolitical/security narratives that can gap both ways on headline changes."</w:t>
        <w:br/>
        <w:t xml:space="preserve"> },</w:t>
        <w:br/>
        <w:t xml:space="preserve"> {</w:t>
        <w:br/>
        <w:t xml:space="preserve"> "flag": "macro_counterpressure_present",</w:t>
        <w:br/>
        <w:t xml:space="preserve"> "market": "crude_oil",</w:t>
        <w:br/>
        <w:t xml:space="preserve"> "severity": "medium",</w:t>
        <w:br/>
        <w:t xml:space="preserve"> "detail": "Macro policy/rates sensitivity adds genuine counter-pressure (limits clean continuation despite bullish mass)."</w:t>
        <w:br/>
        <w:t xml:space="preserve"> },</w:t>
        <w:br/>
        <w:t xml:space="preserve"> {</w:t>
        <w:br/>
        <w:t xml:space="preserve"> "flag": "single_source_outliers_present",</w:t>
        <w:br/>
        <w:t xml:space="preserve"> "market": "crude_oil",</w:t>
        <w:br/>
        <w:t xml:space="preserve"> "severity": "medium",</w:t>
        <w:br/>
        <w:t xml:space="preserve"> "detail": "Several VIP/risk anomaly items are single-source and should be treated as fragile until corroborated."</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"If fresh geopolitics/chokepoint items continue to cluster (next 6h) without comparable fresh demand-destruction counter-signal."</w:t>
        <w:br/>
        <w:t xml:space="preserve"> },</w:t>
        <w:br/>
        <w:t xml:space="preserve"> {</w:t>
        <w:br/>
        <w:t xml:space="preserve"> "market": "crude_oil",</w:t>
        <w:br/>
        <w:t xml:space="preserve"> "action": "reversal_watch",</w:t>
        <w:br/>
        <w:t xml:space="preserve"> "confidence": "medium",</w:t>
        <w:br/>
        <w:t xml:space="preserve"> "trigger_condition": "If a credible de-escalation/route-normalisation signal appears and contradiction rises materially inside a 2\u20136h window."</w:t>
        <w:br/>
        <w:t xml:space="preserve"> },</w:t>
        <w:br/>
        <w:t xml:space="preserve"> {</w:t>
        <w:br/>
        <w:t xml:space="preserve"> "market": "crude_oil",</w:t>
        <w:br/>
        <w:t xml:space="preserve"> "action": "volatility_watch",</w:t>
        <w:br/>
        <w:t xml:space="preserve"> "confidence": "high",</w:t>
        <w:br/>
        <w:t xml:space="preserve"> "trigger_condition": "Any official security/infrastructure incident confirmation or abrupt policy headline impacting supply/demand expectations."</w:t>
        <w:br/>
        <w:t xml:space="preserve"> },</w:t>
        <w:br/>
        <w:t xml:space="preserve"> {</w:t>
        <w:br/>
        <w:t xml:space="preserve"> "market": "crude_oil",</w:t>
        <w:br/>
        <w:t xml:space="preserve"> "action": "stay_flat",</w:t>
        <w:br/>
        <w:t xml:space="preserve"> "confidence": "low",</w:t>
        <w:br/>
        <w:t xml:space="preserve"> "trigger_condition": "If incoming evidence becomes sparse and directional score drifts back into neutral band (|score| &lt; 20)."</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"2026-04-11T08:00:00Z",</w:t>
        <w:br/>
        <w:t xml:space="preserve"> "bucket_end_utc": "2026-04-11T09:00:00Z",</w:t>
        <w:br/>
        <w:t xml:space="preserve"> "directional_score_signed": 12,</w:t>
        <w:br/>
        <w:t xml:space="preserve"> "bullish_pressure_score": 42,</w:t>
        <w:br/>
        <w:t xml:space="preserve"> "bearish_pressure_score": 30,</w:t>
        <w:br/>
        <w:t xml:space="preserve"> "net_sentiment_score": 12,</w:t>
        <w:br/>
        <w:t xml:space="preserve"> "velocity_score": 0,</w:t>
        <w:br/>
        <w:t xml:space="preserve"> "acceleration_score": 0,</w:t>
        <w:br/>
        <w:t xml:space="preserve"> "contradiction_ratio": 0.18,</w:t>
        <w:br/>
        <w:t xml:space="preserve"> "fresh_evidence_count": 1,</w:t>
        <w:br/>
        <w:t xml:space="preserve"> "stale_evidence_count": 2,</w:t>
        <w:br/>
        <w:t xml:space="preserve"> "conviction_score_0_100": 44,</w:t>
        <w:br/>
        <w:t xml:space="preserve"> "fragility_score_0_100": 68,</w:t>
        <w:br/>
        <w:t xml:space="preserve"> "dominant_state": "neutral_mixed"</w:t>
        <w:br/>
        <w:t xml:space="preserve"> },</w:t>
        <w:br/>
        <w:t xml:space="preserve"> {</w:t>
        <w:br/>
        <w:t xml:space="preserve"> "bucket_start_utc": "2026-04-11T09:00:00Z",</w:t>
        <w:br/>
        <w:t xml:space="preserve"> "bucket_end_utc": "2026-04-11T10:00:00Z",</w:t>
        <w:br/>
        <w:t xml:space="preserve"> "directional_score_signed": 10,</w:t>
        <w:br/>
        <w:t xml:space="preserve"> "bullish_pressure_score": 40,</w:t>
        <w:br/>
        <w:t xml:space="preserve"> "bearish_pressure_score": 30,</w:t>
        <w:br/>
        <w:t xml:space="preserve"> "net_sentiment_score": 10,</w:t>
        <w:br/>
        <w:t xml:space="preserve"> "velocity_score": -2,</w:t>
        <w:br/>
        <w:t xml:space="preserve"> "acceleration_score": -2,</w:t>
        <w:br/>
        <w:t xml:space="preserve"> "contradiction_ratio": 0.18,</w:t>
        <w:br/>
        <w:t xml:space="preserve"> "fresh_evidence_count": 0,</w:t>
        <w:br/>
        <w:t xml:space="preserve"> "stale_evidence_count": 2,</w:t>
        <w:br/>
        <w:t xml:space="preserve"> "conviction_score_0_100": 43,</w:t>
        <w:br/>
        <w:t xml:space="preserve"> "fragility_score_0_100": 69,</w:t>
        <w:br/>
        <w:t xml:space="preserve"> "dominant_state": "neutral_mixed"</w:t>
        <w:br/>
        <w:t xml:space="preserve"> },</w:t>
        <w:br/>
        <w:t xml:space="preserve"> {</w:t>
        <w:br/>
        <w:t xml:space="preserve"> "bucket_start_utc": "2026-04-11T10:00:00Z",</w:t>
        <w:br/>
        <w:t xml:space="preserve"> "bucket_end_utc": "2026-04-11T11:00:00Z",</w:t>
        <w:br/>
        <w:t xml:space="preserve"> "directional_score_signed": 9,</w:t>
        <w:br/>
        <w:t xml:space="preserve"> "bullish_pressure_score": 39,</w:t>
        <w:br/>
        <w:t xml:space="preserve"> "bearish_pressure_score": 30,</w:t>
        <w:br/>
        <w:t xml:space="preserve"> "net_sentiment_score": 9,</w:t>
        <w:br/>
        <w:t xml:space="preserve"> "velocity_score": -1,</w:t>
        <w:br/>
        <w:t xml:space="preserve"> "acceleration_score": 1,</w:t>
        <w:br/>
        <w:t xml:space="preserve"> "contradiction_ratio": 0.18,</w:t>
        <w:br/>
        <w:t xml:space="preserve"> "fresh_evidence_count": 0,</w:t>
        <w:br/>
        <w:t xml:space="preserve"> "stale_evidence_count": 2,</w:t>
        <w:br/>
        <w:t xml:space="preserve"> "conviction_score_0_100": 42,</w:t>
        <w:br/>
        <w:t xml:space="preserve"> "fragility_score_0_100": 70,</w:t>
        <w:br/>
        <w:t xml:space="preserve"> "dominant_state": "neutral_mixed"</w:t>
        <w:br/>
        <w:t xml:space="preserve"> },</w:t>
        <w:br/>
        <w:t xml:space="preserve"> {</w:t>
        <w:br/>
        <w:t xml:space="preserve"> "bucket_start_utc": "2026-04-11T11:00:00Z",</w:t>
        <w:br/>
        <w:t xml:space="preserve"> "bucket_end_utc": "2026-04-11T12:00:00Z",</w:t>
        <w:br/>
        <w:t xml:space="preserve"> "directional_score_signed": 8,</w:t>
        <w:br/>
        <w:t xml:space="preserve"> "bullish_pressure_score": 38,</w:t>
        <w:br/>
        <w:t xml:space="preserve"> "bearish_pressure_score": 30,</w:t>
        <w:br/>
        <w:t xml:space="preserve"> "net_sentiment_score": 8,</w:t>
        <w:br/>
        <w:t xml:space="preserve"> "velocity_score": -1,</w:t>
        <w:br/>
        <w:t xml:space="preserve"> "acceleration_score": 0,</w:t>
        <w:br/>
        <w:t xml:space="preserve"> "contradiction_ratio": 0.18,</w:t>
        <w:br/>
        <w:t xml:space="preserve"> "fresh_evidence_count": 0,</w:t>
        <w:br/>
        <w:t xml:space="preserve"> "stale_evidence_count": 2,</w:t>
        <w:br/>
        <w:t xml:space="preserve"> "conviction_score_0_100": 41,</w:t>
        <w:br/>
        <w:t xml:space="preserve"> "fragility_score_0_100": 70,</w:t>
        <w:br/>
        <w:t xml:space="preserve"> "dominant_state": "neutral_mixed"</w:t>
        <w:br/>
        <w:t xml:space="preserve"> },</w:t>
        <w:br/>
        <w:t xml:space="preserve"> {</w:t>
        <w:br/>
        <w:t xml:space="preserve"> "bucket_start_utc": "2026-04-11T12:00:00Z",</w:t>
        <w:br/>
        <w:t xml:space="preserve"> "bucket_end_utc": "2026-04-11T13:00:00Z",</w:t>
        <w:br/>
        <w:t xml:space="preserve"> "directional_score_signed": 14,</w:t>
        <w:br/>
        <w:t xml:space="preserve"> "bullish_pressure_score": 44,</w:t>
        <w:br/>
        <w:t xml:space="preserve"> "bearish_pressure_score": 30,</w:t>
        <w:br/>
        <w:t xml:space="preserve"> "net_sentiment_score": 14,</w:t>
        <w:br/>
        <w:t xml:space="preserve"> "velocity_score": 6,</w:t>
        <w:br/>
        <w:t xml:space="preserve"> "acceleration_score": 7,</w:t>
        <w:br/>
        <w:t xml:space="preserve"> "contradiction_ratio": 0.17,</w:t>
        <w:br/>
        <w:t xml:space="preserve"> "fresh_evidence_count": 1,</w:t>
        <w:br/>
        <w:t xml:space="preserve"> "stale_evidence_count": 2,</w:t>
        <w:br/>
        <w:t xml:space="preserve"> "conviction_score_0_100": 46,</w:t>
        <w:br/>
        <w:t xml:space="preserve"> "fragility_score_0_100": 66,</w:t>
        <w:br/>
        <w:t xml:space="preserve"> "dominant_state": "neutral_mixed"</w:t>
        <w:br/>
        <w:t xml:space="preserve"> },</w:t>
        <w:br/>
        <w:t xml:space="preserve"> {</w:t>
        <w:br/>
        <w:t xml:space="preserve"> "bucket_start_utc": "2026-04-11T13:00:00Z",</w:t>
        <w:br/>
        <w:t xml:space="preserve"> "bucket_end_utc": "2026-04-11T14:00:00Z",</w:t>
        <w:br/>
        <w:t xml:space="preserve"> "directional_score_signed": 13,</w:t>
        <w:br/>
        <w:t xml:space="preserve"> "bullish_pressure_score": 43,</w:t>
        <w:br/>
        <w:t xml:space="preserve"> "bearish_pressure_score": 30,</w:t>
        <w:br/>
        <w:t xml:space="preserve"> "net_sentiment_score": 13,</w:t>
        <w:br/>
        <w:t xml:space="preserve"> "velocity_score": -1,</w:t>
        <w:br/>
        <w:t xml:space="preserve"> "acceleration_score": -7,</w:t>
        <w:br/>
        <w:t xml:space="preserve"> "contradiction_ratio": 0.17,</w:t>
        <w:br/>
        <w:t xml:space="preserve"> "fresh_evidence_count": 0,</w:t>
        <w:br/>
        <w:t xml:space="preserve"> "stale_evidence_count": 2,</w:t>
        <w:br/>
        <w:t xml:space="preserve"> "conviction_score_0_100": 45,</w:t>
        <w:br/>
        <w:t xml:space="preserve"> "fragility_score_0_100": 67,</w:t>
        <w:br/>
        <w:t xml:space="preserve"> "dominant_state": "neutral_mixed"</w:t>
        <w:br/>
        <w:t xml:space="preserve"> },</w:t>
        <w:br/>
        <w:t xml:space="preserve"> {</w:t>
        <w:br/>
        <w:t xml:space="preserve"> "bucket_start_utc": "2026-04-11T14:00:00Z",</w:t>
        <w:br/>
        <w:t xml:space="preserve"> "bucket_end_utc": "2026-04-11T15:00:00Z",</w:t>
        <w:br/>
        <w:t xml:space="preserve"> "directional_score_signed": 12,</w:t>
        <w:br/>
        <w:t xml:space="preserve"> "bullish_pressure_score": 42,</w:t>
        <w:br/>
        <w:t xml:space="preserve"> "bearish_pressure_score": 30,</w:t>
        <w:br/>
        <w:t xml:space="preserve"> "net_sentiment_score": 12,</w:t>
        <w:br/>
        <w:t xml:space="preserve"> "velocity_score": -1,</w:t>
        <w:br/>
        <w:t xml:space="preserve"> "acceleration_score": 0,</w:t>
        <w:br/>
        <w:t xml:space="preserve"> "contradiction_ratio": 0.17,</w:t>
        <w:br/>
        <w:t xml:space="preserve"> "fresh_evidence_count": 0,</w:t>
        <w:br/>
        <w:t xml:space="preserve"> "stale_evidence_count": 2,</w:t>
        <w:br/>
        <w:t xml:space="preserve"> "conviction_score_0_100": 44,</w:t>
        <w:br/>
        <w:t xml:space="preserve"> "fragility_score_0_100": 68,</w:t>
        <w:br/>
        <w:t xml:space="preserve"> "dominant_state": "neutral_mixed"</w:t>
        <w:br/>
        <w:t xml:space="preserve"> },</w:t>
        <w:br/>
        <w:t xml:space="preserve"> {</w:t>
        <w:br/>
        <w:t xml:space="preserve"> "bucket_start_utc": "2026-04-11T15:00:00Z",</w:t>
        <w:br/>
        <w:t xml:space="preserve"> "bucket_end_utc": "2026-04-11T16:00:00Z",</w:t>
        <w:br/>
        <w:t xml:space="preserve"> "directional_score_signed": 11,</w:t>
        <w:br/>
        <w:t xml:space="preserve"> "bullish_pressure_score": 41,</w:t>
        <w:br/>
        <w:t xml:space="preserve"> "bearish_pressure_score": 30,</w:t>
        <w:br/>
        <w:t xml:space="preserve"> "net_sentiment_score": 11,</w:t>
        <w:br/>
        <w:t xml:space="preserve"> "velocity_score": -1,</w:t>
        <w:br/>
        <w:t xml:space="preserve"> "acceleration_score": 0,</w:t>
        <w:br/>
        <w:t xml:space="preserve"> "contradiction_ratio": 0.17,</w:t>
        <w:br/>
        <w:t xml:space="preserve"> "fresh_evidence_count": 0,</w:t>
        <w:br/>
        <w:t xml:space="preserve"> "stale_evidence_count": 2,</w:t>
        <w:br/>
        <w:t xml:space="preserve"> "conviction_score_0_100": 43,</w:t>
        <w:br/>
        <w:t xml:space="preserve"> "fragility_score_0_100": 69,</w:t>
        <w:br/>
        <w:t xml:space="preserve"> "dominant_state": "neutral_mixed"</w:t>
        <w:br/>
        <w:t xml:space="preserve"> },</w:t>
        <w:br/>
        <w:t xml:space="preserve"> {</w:t>
        <w:br/>
        <w:t xml:space="preserve"> "bucket_start_utc": "2026-04-11T16:00:00Z",</w:t>
        <w:br/>
        <w:t xml:space="preserve"> "bucket_end_utc": "2026-04-11T17:00:00Z",</w:t>
        <w:br/>
        <w:t xml:space="preserve"> "directional_score_signed": 16,</w:t>
        <w:br/>
        <w:t xml:space="preserve"> "bullish_pressure_score": 46,</w:t>
        <w:br/>
        <w:t xml:space="preserve"> "bearish_pressure_score": 30,</w:t>
        <w:br/>
        <w:t xml:space="preserve"> "net_sentiment_score": 16,</w:t>
        <w:br/>
        <w:t xml:space="preserve"> "velocity_score": 5,</w:t>
        <w:br/>
        <w:t xml:space="preserve"> "acceleration_score": 6,</w:t>
        <w:br/>
        <w:t xml:space="preserve"> "contradiction_ratio": 0.16,</w:t>
        <w:br/>
        <w:t xml:space="preserve"> "fresh_evidence_count": 1,</w:t>
        <w:br/>
        <w:t xml:space="preserve"> "stale_evidence_count": 2,</w:t>
        <w:br/>
        <w:t xml:space="preserve"> "conviction_score_0_100": 48,</w:t>
        <w:br/>
        <w:t xml:space="preserve"> "fragility_score_0_100": 64,</w:t>
        <w:br/>
        <w:t xml:space="preserve"> "dominant_state": "neutral_mixed"</w:t>
        <w:br/>
        <w:t xml:space="preserve"> },</w:t>
        <w:br/>
        <w:t xml:space="preserve"> {</w:t>
        <w:br/>
        <w:t xml:space="preserve"> "bucket_start_utc": "2026-04-11T17:00:00Z",</w:t>
        <w:br/>
        <w:t xml:space="preserve"> "bucket_end_utc": "2026-04-11T18:00:00Z",</w:t>
        <w:br/>
        <w:t xml:space="preserve"> "directional_score_signed": 28,</w:t>
        <w:br/>
        <w:t xml:space="preserve"> "bullish_pressure_score": 62,</w:t>
        <w:br/>
        <w:t xml:space="preserve"> "bearish_pressure_score": 34,</w:t>
        <w:br/>
        <w:t xml:space="preserve"> "net_sentiment_score": 28,</w:t>
        <w:br/>
        <w:t xml:space="preserve"> "velocity_score": 12,</w:t>
        <w:br/>
        <w:t xml:space="preserve"> "acceleration_score": 7,</w:t>
        <w:br/>
        <w:t xml:space="preserve"> "contradiction_ratio": 0.16,</w:t>
        <w:br/>
        <w:t xml:space="preserve"> "fresh_evidence_count": 2,</w:t>
        <w:br/>
        <w:t xml:space="preserve"> "stale_evidence_count": 2,</w:t>
        <w:br/>
        <w:t xml:space="preserve"> "conviction_score_0_100": 58,</w:t>
        <w:br/>
        <w:t xml:space="preserve"> "fragility_score_0_100": 56,</w:t>
        <w:br/>
        <w:t xml:space="preserve"> "dominant_state": "bullish"</w:t>
        <w:br/>
        <w:t xml:space="preserve"> },</w:t>
        <w:br/>
        <w:t xml:space="preserve"> {</w:t>
        <w:br/>
        <w:t xml:space="preserve"> "bucket_start_utc": "2026-04-11T18:00:00Z",</w:t>
        <w:br/>
        <w:t xml:space="preserve"> "bucket_end_utc": "2026-04-11T19:00:00Z",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-10,</w:t>
        <w:br/>
        <w:t xml:space="preserve"> "contradiction_ratio": 0.16,</w:t>
        <w:br/>
        <w:t xml:space="preserve"> "fresh_evidence_count": 1,</w:t>
        <w:br/>
        <w:t xml:space="preserve"> "stale_evidence_count": 2,</w:t>
        <w:br/>
        <w:t xml:space="preserve"> "conviction_score_0_100": 60,</w:t>
        <w:br/>
        <w:t xml:space="preserve"> "fragility_score_0_100": 55,</w:t>
        <w:br/>
        <w:t xml:space="preserve"> "dominant_state": "bullish"</w:t>
        <w:br/>
        <w:t xml:space="preserve"> },</w:t>
        <w:br/>
        <w:t xml:space="preserve"> {</w:t>
        <w:br/>
        <w:t xml:space="preserve"> "bucket_start_utc": "2026-04-11T19:00:00Z",</w:t>
        <w:br/>
        <w:t xml:space="preserve"> "bucket_end_utc": "2026-04-11T20:00:00Z",</w:t>
        <w:br/>
        <w:t xml:space="preserve"> "directional_score_signed": 26,</w:t>
        <w:br/>
        <w:t xml:space="preserve"> "bullish_pressure_score": 60,</w:t>
        <w:br/>
        <w:t xml:space="preserve"> "bearish_pressure_score": 34,</w:t>
        <w:br/>
        <w:t xml:space="preserve"> "net_sentiment_score": 26,</w:t>
        <w:br/>
        <w:t xml:space="preserve"> "velocity_score": -4,</w:t>
        <w:br/>
        <w:t xml:space="preserve"> "acceleration_score": -6,</w:t>
        <w:br/>
        <w:t xml:space="preserve"> "contradiction_ratio": 0.17,</w:t>
        <w:br/>
        <w:t xml:space="preserve"> "fresh_evidence_count": 0,</w:t>
        <w:br/>
        <w:t xml:space="preserve"> "stale_evidence_count": 2,</w:t>
        <w:br/>
        <w:t xml:space="preserve"> "conviction_score_0_100": 57,</w:t>
        <w:br/>
        <w:t xml:space="preserve"> "fragility_score_0_100": 57,</w:t>
        <w:br/>
        <w:t xml:space="preserve"> "dominant_state": "bullish"</w:t>
        <w:br/>
        <w:t xml:space="preserve"> },</w:t>
        <w:br/>
        <w:t xml:space="preserve"> {</w:t>
        <w:br/>
        <w:t xml:space="preserve"> "bucket_start_utc": "2026-04-11T20:00:00Z",</w:t>
        <w:br/>
        <w:t xml:space="preserve"> "bucket_end_utc": "2026-04-11T21:00:00Z",</w:t>
        <w:br/>
        <w:t xml:space="preserve"> "directional_score_signed": 48,</w:t>
        <w:br/>
        <w:t xml:space="preserve"> "bullish_pressure_score": 85,</w:t>
        <w:br/>
        <w:t xml:space="preserve"> "bearish_pressure_score": 37,</w:t>
        <w:br/>
        <w:t xml:space="preserve"> "net_sentiment_score": 48,</w:t>
        <w:br/>
        <w:t xml:space="preserve"> "velocity_score": 22,</w:t>
        <w:br/>
        <w:t xml:space="preserve"> "acceleration_score": 26,</w:t>
        <w:br/>
        <w:t xml:space="preserve"> "contradiction_ratio": 0.15,</w:t>
        <w:br/>
        <w:t xml:space="preserve"> "fresh_evidence_count": 3,</w:t>
        <w:br/>
        <w:t xml:space="preserve"> "stale_evidence_count": 2,</w:t>
        <w:br/>
        <w:t xml:space="preserve"> "conviction_score_0_100": 71,</w:t>
        <w:br/>
        <w:t xml:space="preserve"> "fragility_score_0_100": 48,</w:t>
        <w:br/>
        <w:t xml:space="preserve"> "dominant_state": "bullish"</w:t>
        <w:br/>
        <w:t xml:space="preserve"> },</w:t>
        <w:br/>
        <w:t xml:space="preserve"> {</w:t>
        <w:br/>
        <w:t xml:space="preserve"> "bucket_start_utc": "2026-04-11T21:00:00Z",</w:t>
        <w:br/>
        <w:t xml:space="preserve"> "bucket_end_utc": "2026-04-11T22:00:00Z",</w:t>
        <w:br/>
        <w:t xml:space="preserve"> "directional_score_signed": 62,</w:t>
        <w:br/>
        <w:t xml:space="preserve"> "bullish_pressure_score": 92,</w:t>
        <w:br/>
        <w:t xml:space="preserve"> "bearish_pressure_score": 35,</w:t>
        <w:br/>
        <w:t xml:space="preserve"> "net_sentiment_score": 62,</w:t>
        <w:br/>
        <w:t xml:space="preserve"> "velocity_score": 14,</w:t>
        <w:br/>
        <w:t xml:space="preserve"> "acceleration_score": -8,</w:t>
        <w:br/>
        <w:t xml:space="preserve"> "contradiction_ratio": 0.14,</w:t>
        <w:br/>
        <w:t xml:space="preserve"> "fresh_evidence_count": 1,</w:t>
        <w:br/>
        <w:t xml:space="preserve"> "stale_evidence_count": 2,</w:t>
        <w:br/>
        <w:t xml:space="preserve"> "conviction_score_0_100": 75,</w:t>
        <w:br/>
        <w:t xml:space="preserve"> "fragility_score_0_100": 45,</w:t>
        <w:br/>
        <w:t xml:space="preserve"> "dominant_state": "bullish"</w:t>
        <w:br/>
        <w:t xml:space="preserve"> },</w:t>
        <w:br/>
        <w:t xml:space="preserve"> {</w:t>
        <w:br/>
        <w:t xml:space="preserve"> "bucket_start_utc": "2026-04-11T22:00:00Z",</w:t>
        <w:br/>
        <w:t xml:space="preserve"> "bucket_end_utc": "2026-04-11T23:00:00Z",</w:t>
        <w:br/>
        <w:t xml:space="preserve"> "directional_score_signed": 58,</w:t>
        <w:br/>
        <w:t xml:space="preserve"> "bullish_pressure_score": 88,</w:t>
        <w:br/>
        <w:t xml:space="preserve"> "bearish_pressure_score": 34,</w:t>
        <w:br/>
        <w:t xml:space="preserve"> "net_sentiment_score": 58,</w:t>
        <w:br/>
        <w:t xml:space="preserve"> "velocity_score": -4,</w:t>
        <w:br/>
        <w:t xml:space="preserve"> "acceleration_score": -18,</w:t>
        <w:br/>
        <w:t xml:space="preserve"> "contradiction_ratio": 0.15,</w:t>
        <w:br/>
        <w:t xml:space="preserve"> "fresh_evidence_count": 2,</w:t>
        <w:br/>
        <w:t xml:space="preserve"> "stale_evidence_count": 2,</w:t>
        <w:br/>
        <w:t xml:space="preserve"> "conviction_score_0_100": 73,</w:t>
        <w:br/>
        <w:t xml:space="preserve"> "fragility_score_0_100": 47,</w:t>
        <w:br/>
        <w:t xml:space="preserve"> "dominant_state": "bullish"</w:t>
        <w:br/>
        <w:t xml:space="preserve"> },</w:t>
        <w:br/>
        <w:t xml:space="preserve"> {</w:t>
        <w:br/>
        <w:t xml:space="preserve"> "bucket_start_utc": "2026-04-11T23:00:00Z",</w:t>
        <w:br/>
        <w:t xml:space="preserve"> "bucket_end_utc": "2026-04-12T00:00:00Z",</w:t>
        <w:br/>
        <w:t xml:space="preserve"> "directional_score_signed": 52,</w:t>
        <w:br/>
        <w:t xml:space="preserve"> "bullish_pressure_score": 84,</w:t>
        <w:br/>
        <w:t xml:space="preserve"> "bearish_pressure_score": 32,</w:t>
        <w:br/>
        <w:t xml:space="preserve"> "net_sentiment_score": 52,</w:t>
        <w:br/>
        <w:t xml:space="preserve"> "velocity_score": -6,</w:t>
        <w:br/>
        <w:t xml:space="preserve"> "acceleration_score": -2,</w:t>
        <w:br/>
        <w:t xml:space="preserve"> "contradiction_ratio": 0.16,</w:t>
        <w:br/>
        <w:t xml:space="preserve"> "fresh_evidence_count": 1,</w:t>
        <w:br/>
        <w:t xml:space="preserve"> "stale_evidence_count": 2,</w:t>
        <w:br/>
        <w:t xml:space="preserve"> "conviction_score_0_100": 70,</w:t>
        <w:br/>
        <w:t xml:space="preserve"> "fragility_score_0_100": 50,</w:t>
        <w:br/>
        <w:t xml:space="preserve"> "dominant_state": "bullish"</w:t>
        <w:br/>
        <w:t xml:space="preserve"> },</w:t>
        <w:br/>
        <w:t xml:space="preserve"> {</w:t>
        <w:br/>
        <w:t xml:space="preserve"> "bucket_start_utc": "2026-04-12T00:00:00Z",</w:t>
        <w:br/>
        <w:t xml:space="preserve"> "bucket_end_utc": "2026-04-12T01:00:00Z",</w:t>
        <w:br/>
        <w:t xml:space="preserve"> "directional_score_signed": 46,</w:t>
        <w:br/>
        <w:t xml:space="preserve"> "bullish_pressure_score": 78,</w:t>
        <w:br/>
        <w:t xml:space="preserve"> "bearish_pressure_score": 32,</w:t>
        <w:br/>
        <w:t xml:space="preserve"> "net_sentiment_score": 46,</w:t>
        <w:br/>
        <w:t xml:space="preserve"> "velocity_score": -6,</w:t>
        <w:br/>
        <w:t xml:space="preserve"> "acceleration_score": 0,</w:t>
        <w:br/>
        <w:t xml:space="preserve"> "contradiction_ratio": 0.17,</w:t>
        <w:br/>
        <w:t xml:space="preserve"> "fresh_evidence_count": 0,</w:t>
        <w:br/>
        <w:t xml:space="preserve"> "stale_evidence_count": 2,</w:t>
        <w:br/>
        <w:t xml:space="preserve"> "conviction_score_0_100": 67,</w:t>
        <w:br/>
        <w:t xml:space="preserve"> "fragility_score_0_100": 52,</w:t>
        <w:br/>
        <w:t xml:space="preserve"> "dominant_state": "bullish"</w:t>
        <w:br/>
        <w:t xml:space="preserve"> },</w:t>
        <w:br/>
        <w:t xml:space="preserve"> {</w:t>
        <w:br/>
        <w:t xml:space="preserve"> "bucket_start_utc": "2026-04-12T01:00:00Z",</w:t>
        <w:br/>
        <w:t xml:space="preserve"> "bucket_end_utc": "2026-04-12T02:00:00Z",</w:t>
        <w:br/>
        <w:t xml:space="preserve"> "directional_score_signed": 42,</w:t>
        <w:br/>
        <w:t xml:space="preserve"> "bullish_pressure_score": 74,</w:t>
        <w:br/>
        <w:t xml:space="preserve"> "bearish_pressure_score": 32,</w:t>
        <w:br/>
        <w:t xml:space="preserve"> "net_sentiment_score": 42,</w:t>
        <w:br/>
        <w:t xml:space="preserve"> "velocity_score": -4,</w:t>
        <w:br/>
        <w:t xml:space="preserve"> "acceleration_score": 2,</w:t>
        <w:br/>
        <w:t xml:space="preserve"> "contradiction_ratio": 0.17,</w:t>
        <w:br/>
        <w:t xml:space="preserve"> "fresh_evidence_count": 0,</w:t>
        <w:br/>
        <w:t xml:space="preserve"> "stale_evidence_count": 2,</w:t>
        <w:br/>
        <w:t xml:space="preserve"> "conviction_score_0_100": 65,</w:t>
        <w:br/>
        <w:t xml:space="preserve"> "fragility_score_0_100": 54,</w:t>
        <w:br/>
        <w:t xml:space="preserve"> "dominant_state": "bullish"</w:t>
        <w:br/>
        <w:t xml:space="preserve"> },</w:t>
        <w:br/>
        <w:t xml:space="preserve"> {</w:t>
        <w:br/>
        <w:t xml:space="preserve"> "bucket_start_utc": "2026-04-12T02:00:00Z",</w:t>
        <w:br/>
        <w:t xml:space="preserve"> "bucket_end_utc": "2026-04-12T03:00:00Z",</w:t>
        <w:br/>
        <w:t xml:space="preserve"> "directional_score_signed": 38,</w:t>
        <w:br/>
        <w:t xml:space="preserve"> "bullish_pressure_score": 70,</w:t>
        <w:br/>
        <w:t xml:space="preserve"> "bearish_pressure_score": 32,</w:t>
        <w:br/>
        <w:t xml:space="preserve"> "net_sentiment_score": 38,</w:t>
        <w:br/>
        <w:t xml:space="preserve"> "velocity_score": -4,</w:t>
        <w:br/>
        <w:t xml:space="preserve"> "acceleration_score": 0,</w:t>
        <w:br/>
        <w:t xml:space="preserve"> "contradiction_ratio": 0.18,</w:t>
        <w:br/>
        <w:t xml:space="preserve"> "fresh_evidence_count": 0,</w:t>
        <w:br/>
        <w:t xml:space="preserve"> "stale_evidence_count": 2,</w:t>
        <w:br/>
        <w:t xml:space="preserve"> "conviction_score_0_100": 63,</w:t>
        <w:br/>
        <w:t xml:space="preserve"> "fragility_score_0_100": 56,</w:t>
        <w:br/>
        <w:t xml:space="preserve"> "dominant_state": "bullish"</w:t>
        <w:br/>
        <w:t xml:space="preserve"> },</w:t>
        <w:br/>
        <w:t xml:space="preserve"> {</w:t>
        <w:br/>
        <w:t xml:space="preserve"> "bucket_start_utc": "2026-04-12T03:00:00Z",</w:t>
        <w:br/>
        <w:t xml:space="preserve"> "bucket_end_utc": "2026-04-12T04:00:00Z",</w:t>
        <w:br/>
        <w:t xml:space="preserve"> "directional_score_signed": 28,</w:t>
        <w:br/>
        <w:t xml:space="preserve"> "bullish_pressure_score": 58,</w:t>
        <w:br/>
        <w:t xml:space="preserve"> "bearish_pressure_score": 40,</w:t>
        <w:br/>
        <w:t xml:space="preserve"> "net_sentiment_score": 28,</w:t>
        <w:br/>
        <w:t xml:space="preserve"> "velocity_score": -10,</w:t>
        <w:br/>
        <w:t xml:space="preserve"> "acceleration_score": -6,</w:t>
        <w:br/>
        <w:t xml:space="preserve"> "contradiction_ratio": 0.28,</w:t>
        <w:br/>
        <w:t xml:space="preserve"> "fresh_evidence_count": 1,</w:t>
        <w:br/>
        <w:t xml:space="preserve"> "stale_evidence_count": 2,</w:t>
        <w:br/>
        <w:t xml:space="preserve"> "conviction_score_0_100": 56,</w:t>
        <w:br/>
        <w:t xml:space="preserve"> "fragility_score_0_100": 61,</w:t>
        <w:br/>
        <w:t xml:space="preserve"> "dominant_state": "bullish"</w:t>
        <w:br/>
        <w:t xml:space="preserve"> },</w:t>
        <w:br/>
        <w:t xml:space="preserve"> {</w:t>
        <w:br/>
        <w:t xml:space="preserve"> "bucket_start_utc": "2026-04-12T04:00:00Z",</w:t>
        <w:br/>
        <w:t xml:space="preserve"> "bucket_end_utc": "2026-04-12T05:00:00Z",</w:t>
        <w:br/>
        <w:t xml:space="preserve"> "directional_score_signed": 30,</w:t>
        <w:br/>
        <w:t xml:space="preserve"> "bullish_pressure_score": 60,</w:t>
        <w:br/>
        <w:t xml:space="preserve"> "bearish_pressure_score": 38,</w:t>
        <w:br/>
        <w:t xml:space="preserve"> "net_sentiment_score": 30,</w:t>
        <w:br/>
        <w:t xml:space="preserve"> "velocity_score": 2,</w:t>
        <w:br/>
        <w:t xml:space="preserve"> "acceleration_score": 12,</w:t>
        <w:br/>
        <w:t xml:space="preserve"> "contradiction_ratio": 0.24,</w:t>
        <w:br/>
        <w:t xml:space="preserve"> "fresh_evidence_count": 0,</w:t>
        <w:br/>
        <w:t xml:space="preserve"> "stale_evidence_count": 2,</w:t>
        <w:br/>
        <w:t xml:space="preserve"> "conviction_score_0_100": 57,</w:t>
        <w:br/>
        <w:t xml:space="preserve"> "fragility_score_0_100": 60,</w:t>
        <w:br/>
        <w:t xml:space="preserve"> "dominant_state": "bullish"</w:t>
        <w:br/>
        <w:t xml:space="preserve"> },</w:t>
        <w:br/>
        <w:t xml:space="preserve"> {</w:t>
        <w:br/>
        <w:t xml:space="preserve"> "bucket_start_utc": "2026-04-12T05:00:00Z",</w:t>
        <w:br/>
        <w:t xml:space="preserve"> "bucket_end_utc": "2026-04-12T06:00:00Z",</w:t>
        <w:br/>
        <w:t xml:space="preserve"> "directional_score_signed": 40,</w:t>
        <w:br/>
        <w:t xml:space="preserve"> "bullish_pressure_score": 72,</w:t>
        <w:br/>
        <w:t xml:space="preserve"> "bearish_pressure_score": 32,</w:t>
        <w:br/>
        <w:t xml:space="preserve"> "net_sentiment_score": 40,</w:t>
        <w:br/>
        <w:t xml:space="preserve"> "velocity_score": 10,</w:t>
        <w:br/>
        <w:t xml:space="preserve"> "acceleration_score": 8,</w:t>
        <w:br/>
        <w:t xml:space="preserve"> "contradiction_ratio": 0.18,</w:t>
        <w:br/>
        <w:t xml:space="preserve"> "fresh_evidence_count": 2,</w:t>
        <w:br/>
        <w:t xml:space="preserve"> "stale_evidence_count": 2,</w:t>
        <w:br/>
        <w:t xml:space="preserve"> "conviction_score_0_100": 64,</w:t>
        <w:br/>
        <w:t xml:space="preserve"> "fragility_score_0_100": 55,</w:t>
        <w:br/>
        <w:t xml:space="preserve"> "dominant_state": "bullish"</w:t>
        <w:br/>
        <w:t xml:space="preserve"> },</w:t>
        <w:br/>
        <w:t xml:space="preserve"> {</w:t>
        <w:br/>
        <w:t xml:space="preserve"> "bucket_start_utc": "2026-04-12T06:00:00Z",</w:t>
        <w:br/>
        <w:t xml:space="preserve"> "bucket_end_utc": "2026-04-12T07:00:00Z",</w:t>
        <w:br/>
        <w:t xml:space="preserve"> "directional_score_signed": 44,</w:t>
        <w:br/>
        <w:t xml:space="preserve"> "bullish_pressure_score": 76,</w:t>
        <w:br/>
        <w:t xml:space="preserve"> "bearish_pressure_score": 32,</w:t>
        <w:br/>
        <w:t xml:space="preserve"> "net_sentiment_score": 44,</w:t>
        <w:br/>
        <w:t xml:space="preserve"> "velocity_score": 4,</w:t>
        <w:br/>
        <w:t xml:space="preserve"> "acceleration_score": -6,</w:t>
        <w:br/>
        <w:t xml:space="preserve"> "contradiction_ratio": 0.18,</w:t>
        <w:br/>
        <w:t xml:space="preserve"> "fresh_evidence_count": 1,</w:t>
        <w:br/>
        <w:t xml:space="preserve"> "stale_evidence_count": 2,</w:t>
        <w:br/>
        <w:t xml:space="preserve"> "conviction_score_0_100": 66,</w:t>
        <w:br/>
        <w:t xml:space="preserve"> "fragility_score_0_100": 54,</w:t>
        <w:br/>
        <w:t xml:space="preserve"> "dominant_state": "bullish"</w:t>
        <w:br/>
        <w:t xml:space="preserve"> },</w:t>
        <w:br/>
        <w:t xml:space="preserve"> {</w:t>
        <w:br/>
        <w:t xml:space="preserve"> "bucket_start_utc": "2026-04-12T07:00:00Z",</w:t>
        <w:br/>
        <w:t xml:space="preserve"> "bucket_end_utc": "2026-04-12T08:00:00Z",</w:t>
        <w:br/>
        <w:t xml:space="preserve"> "directional_score_signed": 50,</w:t>
        <w:br/>
        <w:t xml:space="preserve"> "bullish_pressure_score": 82,</w:t>
        <w:br/>
        <w:t xml:space="preserve"> "bearish_pressure_score": 32,</w:t>
        <w:br/>
        <w:t xml:space="preserve"> "net_sentiment_score": 50,</w:t>
        <w:br/>
        <w:t xml:space="preserve"> "velocity_score": 6,</w:t>
        <w:br/>
        <w:t xml:space="preserve"> "acceleration_score": 2,</w:t>
        <w:br/>
        <w:t xml:space="preserve"> "contradiction_ratio": 0.17,</w:t>
        <w:br/>
        <w:t xml:space="preserve"> "fresh_evidence_count": 1,</w:t>
        <w:br/>
        <w:t xml:space="preserve"> "stale_evidence_count": 2,</w:t>
        <w:br/>
        <w:t xml:space="preserve"> "conviction_score_0_100": 69,</w:t>
        <w:br/>
        <w:t xml:space="preserve"> "fragility_score_0_100": 52,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62,</w:t>
        <w:br/>
        <w:t xml:space="preserve"> "timeseries_peak_bearish": 8,</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flight_plan.target_market_code=crude_oil.",</w:t>
        <w:br/>
        <w:t xml:space="preserve"> "No contradiction objects provided; reversal risk inferred from macro counter-pressure + event-driven regime (not from explicit opposing evidence records).",</w:t>
        <w:br/>
        <w:t xml:space="preserve"> "VIP/risk anomaly single-source items admitted only as low-weight risk context (echo-risk flagged), not as primary directional drivers.",</w:t>
        <w:br/>
        <w:t xml:space="preserve"> "No prior market_state_table or trend_state_memory supplied; state_change emitted as 'new_bullish' (prior unknown)."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https://www.zeebiz.com/world/news-middle-east-tension-rise-us-navy-starts-mine-clearance-operations-in-strait-of-hormuz-iran-denies-claims-393533</w:t>
        </w:r>
      </w:hyperlink>
      <w:r>
        <w:t xml:space="preserve"> - * The US Central Command started mine-clearance operations in the Strait of Hormuz, deploying destroyers USS Frank E. Petersen and USS Michael Murphy. * The deployment aims to ensure safe maritime passage and clear mines allegedly laid by IRGC. * Iran denies US claims, asserting control over the waterway and rejecting the US account. * Tensions have increased, with IRGC warning of a strong response to foreign military ships. * Ongoing US-Iran talks in Islamabad have failed to produce an agreement amidst regional tensions. 2. </w:t>
      </w:r>
      <w:hyperlink r:id="rId9">
        <w:r>
          <w:rPr>
            <w:color w:val="0000EE"/>
            <w:u w:val="single"/>
          </w:rPr>
          <w:t>https://www.zeebiz.com/world/news-middle-east-tension-rise-us-navy-starts-mine-clearance-operations-in-strait-of-hormuz-iran-denies-claims-393533</w:t>
        </w:r>
      </w:hyperlink>
      <w:r>
        <w:t xml:space="preserve"> - * The US Central Command (CENTCOM) has started preparations to clear mines in the Strait of Hormuz, deploying two guided-missile destroyers, USS Frank E. Petersen and USS Michael Murphy. * The destroyers have transited the strait and are operating in the Arabian Gulf, part of a mission to ensure safe navigation amid tensions. * Iran denies US claims and asserts control over maritime passage, warning of a strong response to foreign military ships. * The situation reflects ongoing hostilities and disruption of shipping routes, with limited vessels managing passage. * US and Iran negotiations in Islamabad have failed to reach an agreement, heightening regional instability. 3. </w:t>
      </w:r>
      <w:hyperlink r:id="rId10">
        <w:r>
          <w:rPr>
            <w:color w:val="0000EE"/>
            <w:u w:val="single"/>
          </w:rPr>
          <w:t>https://peakoil.com/consumption/from-boston-to-denver-us-drivers-cut-back-as-iran-war-pushes-fuel-costs-higher</w:t>
        </w:r>
      </w:hyperlink>
      <w:r>
        <w:t xml:space="preserve"> - * US drivers in multiple cities reduce travel and switch to electric vehicles due to rising fuel prices. * Gasoline prices reach $4.99 a gallon in Boston; diesel averages $5.67. * The war involving Iran, impacting oil supply and shipping routes, is cited as the cause. * US gasoline and diesel expenditures are estimated to increase by $10.4 billion this year. * High fuel prices lead to demand destruction, with decreased gasoline demand and increased pawn loans. 4. </w:t>
      </w:r>
      <w:hyperlink r:id="rId9">
        <w:r>
          <w:rPr>
            <w:color w:val="0000EE"/>
            <w:u w:val="single"/>
          </w:rPr>
          <w:t>https://www.zeebiz.com/world/news-middle-east-tension-rise-us-navy-starts-mine-clearance-operations-in-strait-of-hormuz-iran-denies-claims-393533</w:t>
        </w:r>
      </w:hyperlink>
      <w:r>
        <w:t xml:space="preserve"> - * The US Central Command has deployed destroyers USS Frank E. Petersen and USS Michael Murphy to the Strait of Hormuz for mine clearance. * The deployment aims to secure maritime passage and ensure safe navigation amid tensions involving Iran. * Iran denies US claims and asserts control over the waterway; IRGC warns of a strong response to foreign military vessels. * Additional US assets, including underwater drones, are expected to join the effort. * The situation remains tense as negotiations between the US and Iran in Islamabad fail to reach an agreement. 5. </w:t>
      </w:r>
      <w:hyperlink r:id="rId11">
        <w:r>
          <w:rPr>
            <w:color w:val="0000EE"/>
            <w:u w:val="single"/>
          </w:rPr>
          <w:t>https://www.bloomberg.com/news/articles/2026-04-12/two-supertankers-u-turn-in-hormuz-as-us-iran-talks-break-down</w:t>
        </w:r>
      </w:hyperlink>
      <w:r>
        <w:t xml:space="preserve"> - * Two supertankers attempted to transit the Strait of Hormuz on Sunday. * Their attempt coincided with the breakdown of US-Iran peace negotiations. * The tankers, approaching from the Gulf of Oman, turned back near Iran’s Larak island. * The ships included Agios Fanourios I and Shalamar, destined for Das island in the UAE. * The incident threatened a fragile ceasefire in the region. 6. </w:t>
      </w:r>
      <w:hyperlink r:id="rId12">
        <w:r>
          <w:rPr>
            <w:color w:val="0000EE"/>
            <w:u w:val="single"/>
          </w:rPr>
          <w:t>https://peopledaily.digital/business/supertankers-exit-gulf-waters-in-first-movement-since-ceasefire-deal-data-shows</w:t>
        </w:r>
      </w:hyperlink>
      <w:r>
        <w:t xml:space="preserve"> - * Three supertankers, including Serifos, Cospearl Lake, and He Rong Hai, exited the Gulf Strait following a ceasefire deal. 7. </w:t>
      </w:r>
      <w:hyperlink r:id="rId13">
        <w:r>
          <w:rPr>
            <w:color w:val="0000EE"/>
            <w:u w:val="single"/>
          </w:rPr>
          <w:t>https://www.freemalaysiatoday.com/category/business/2026/04/12/chinas-energy-strategy-pays-off-as-middle-east-war-cramps-supplies</w:t>
        </w:r>
      </w:hyperlink>
      <w:r>
        <w:t xml:space="preserve"> - • China’s long-term energy diversification strategy helps it withstand Middle East supply disruptions due to Iran war. • Oil shipments from the Gulf halted for six weeks; China holds substantial strategic reserves. • Wind, solar, and nuclear capacity expansion supports energy security. • The conflict affects small private oil refineries and helium supply for chipmaking. • Chinese President Xi Jinping promotes further renewable energy development amid geopolitical turmoil. 8. </w:t>
      </w:r>
      <w:hyperlink r:id="rId11">
        <w:r>
          <w:rPr>
            <w:color w:val="0000EE"/>
            <w:u w:val="single"/>
          </w:rPr>
          <w:t>https://www.bloomberg.com/news/articles/2026-04-12/two-supertankers-u-turn-in-hormuz-as-us-iran-talks-break-down</w:t>
        </w:r>
      </w:hyperlink>
      <w:r>
        <w:t xml:space="preserve"> - * Two supertankers attempted to pass through the Strait of Hormuz on Sunday. * Negotiations between the US and Iran broke down, leading to the U-turn. * The ships approached near Iran’s Larak island on Sunday. * Iraq-bound Agios Fanourios I and Pakistan-flagged Shalamar turned back near Iran’s Larak island. * The event occurs in the context of US-Iran diplomatic disputes affecting regional oil transit routes. 9. </w:t>
      </w:r>
      <w:hyperlink r:id="rId12">
        <w:r>
          <w:rPr>
            <w:color w:val="0000EE"/>
            <w:u w:val="single"/>
          </w:rPr>
          <w:t>https://peopledaily.digital/business/supertankers-exit-gulf-waters-in-first-movement-since-ceasefire-deal-data-shows</w:t>
        </w:r>
      </w:hyperlink>
      <w:r>
        <w:t xml:space="preserve"> - * Three supertankers are the first vessels to exit the Gulf since the U.S.-Iran ceasefire deal. 10. </w:t>
      </w:r>
      <w:hyperlink r:id="rId14">
        <w:r>
          <w:rPr>
            <w:color w:val="0000EE"/>
            <w:u w:val="single"/>
          </w:rPr>
          <w:t>https://jamaicainquirer.com/iran-must-not-be-allowed-charge-tolls-in-strait-of-hormuz-un-watchdog-says/</w:t>
        </w:r>
      </w:hyperlink>
      <w:r>
        <w:t xml:space="preserve"> - * The head of the International Maritime Organisation stated that Iran's attempt to impose tolls in the Strait of Hormuz is illegal under international law. * The comments came amid US-Iran ceasefire talks and ongoing tensions over nuclear and maritime issues. * Shipping in the Strait is at a standstill, significantly reducing vessel transits and affecting oil and natural gas exports. * The UN watchdog emphasised ending the war as the fundamental solution to reopen the waterway. * Concerns were raised over approximately 20,000 stranded seafarers due to the blockade. 11. </w:t>
      </w:r>
      <w:hyperlink r:id="rId15">
        <w:r>
          <w:rPr>
            <w:color w:val="0000EE"/>
            <w:u w:val="single"/>
          </w:rPr>
          <w:t>https://www.cronica.com.ar/mundo/estrecho-de-ormuz-dos-buques-de-guerra-de-estados-unidos-cruzaron-el-paso-para-iniciar-una-mision-de-desminado/</w:t>
        </w:r>
      </w:hyperlink>
      <w:r>
        <w:t xml:space="preserve"> - * Estados Unidos confirmó que dos buques de guerra atravesaron el estrecho de Ormuz para iniciar una operación de desminado tras la detección de explosivos. * La misión busca garantizar la circulación de mercancías y reducir riesgos en la vía marítima. * Participan destructores USS Frank E. Peterson y USS Michael Murphy; se prevé el uso de drones submarinos. * Donald Trump afirmó que los 28 barcos minadores de Irán yacen en el fondo del mar tras la operación. * Emiratos Árabes Unidos solicitó evitar represalias y destacó la importancia del estrecho para el comercio mundial. 12. </w:t>
      </w:r>
      <w:hyperlink r:id="rId16">
        <w:r>
          <w:rPr>
            <w:color w:val="0000EE"/>
            <w:u w:val="single"/>
          </w:rPr>
          <w:t>https://www.indiatoday.in/india-today-insight/story/why-the-west-asia-energy-shock-is-far-from-easing-2894799-2026-04-12</w:t>
        </w:r>
      </w:hyperlink>
      <w:r>
        <w:t xml:space="preserve"> - * The conflict in West Asia continues to threaten global energy supplies, affecting India with significant crude oil and LNG imports. * Crude oil prices are expected to average $100 a barrel in this fiscal year due to ongoing disruptions. * The Strait of Hormuz remains partially operational, with Iran obstructing oil and gas shipments, risking a supply shock. * The conflict impacts India’s economic growth, inflation, and current account deficit, with the rupee under pressure. * Financial institutions like RBI and HDFC Mutual Fund highlight both risks and potential positive impacts, including oil price declines and inflation control. 13. </w:t>
      </w:r>
      <w:hyperlink r:id="rId17">
        <w:r>
          <w:rPr>
            <w:color w:val="0000EE"/>
            <w:u w:val="single"/>
          </w:rPr>
          <w:t>https://www.mirror.co.uk/travel/ryanair-easyjet-flight-warning-exact-37000470</w:t>
        </w:r>
      </w:hyperlink>
      <w:r>
        <w:t xml:space="preserve"> - * Major UK airlines warn of impact on travel if Strait of Hormuz not reopened within three weeks. * EU airports face 'systemic' fuel shortages if supply routes are not restored, experts warn. * Ryanair and easyJet highlight potential disruptions in May and June due to ongoing war and fuel supply risks. * European jet fuel prices hit record levels, increasing concerns about future shortages. * disruptions include cancellations at Italian airports and fuel restrictions affecting airlines like Air New Zealand. 14. </w:t>
      </w:r>
      <w:hyperlink r:id="rId18">
        <w:r>
          <w:rPr>
            <w:color w:val="0000EE"/>
            <w:u w:val="single"/>
          </w:rPr>
          <w:t>https://tekno.sindonews.com/read/1695501/613/pakai-uss-michael-murphy-as-klaim-telah-sapu-bersih-ranjau-iran-di-selat-hormuz-1775966697</w:t>
        </w:r>
      </w:hyperlink>
      <w:r>
        <w:t xml:space="preserve"> - * On 11 April, CENTCOM announced that two US Navy ships had crossed the Strait of Hormuz to start demining operations. * Iran immediately rejected the claim, increasing tensions in the region. * US President Trump announced the beginning of a "clearance" process for the strategic strait. * US naval destroyers USS Frank E. Petersen and USS Michael Murphy participated in the operation. * Additional US forces and unmanned underwater vehicles may join the effort in the coming days. 15. </w:t>
      </w:r>
      <w:hyperlink r:id="rId19">
        <w:r>
          <w:rPr>
            <w:color w:val="0000EE"/>
            <w:u w:val="single"/>
          </w:rPr>
          <w:t>https://ekbis.sindonews.com/read/1695453/33/serangan-iran-pangkas-produksi-minyak-saudi-600000-barel-per-hari-1775959486</w:t>
        </w:r>
      </w:hyperlink>
      <w:r>
        <w:t xml:space="preserve"> - * Saudi Arabia's oil production capacity has been cut by 600,000 barrels per day due to an attack on oil facilities. * The attack damaged a pipeline connecting the Persian Gulf to the Red Sea, worsening the global energy supply crisis. * Targeted facilities include Manifa and Khurais; another attack on pump stations along the East-West pipeline cut an additional 700,000 barrels per day. * The pipeline incident impacts the alternative route to Yanbu, avoiding the Hormuz Strait blockage. * The incident heightens geopolitical tensions and threatens global commodity markets. 16. </w:t>
      </w:r>
      <w:hyperlink r:id="rId19">
        <w:r>
          <w:rPr>
            <w:color w:val="0000EE"/>
            <w:u w:val="single"/>
          </w:rPr>
          <w:t>https://ekbis.sindonews.com/read/1695453/33/serangan-iran-pangkas-produksi-minyak-saudi-600000-barel-per-hari-1775959486</w:t>
        </w:r>
      </w:hyperlink>
      <w:r>
        <w:t xml:space="preserve"> - - Attack on Saudi Arabia's oil facilities cuts production capacity by 600,000 barrels daily. - Damage to pipelines links the Persian Gulf to the Red Sea. - Attacks on Manifa and Khurais facilities cited as main causes. - Separate attack on East-West pipeline pump stations reduces distribution by 700,000 barrels daily. - Incident worsens global energy supply crisis amid rising geopolitical tensions. 17. </w:t>
      </w:r>
      <w:hyperlink r:id="rId20">
        <w:r>
          <w:rPr>
            <w:color w:val="0000EE"/>
            <w:u w:val="single"/>
          </w:rPr>
          <w:t>https://www.elfinanciero.com.mx/economia/2026/04/11/pemex-advierte-exceso-de-coque-pone-en-riesgo-la-operacion-de-refinerias-y-ya-impacta-a-dos-bocas/</w:t>
        </w:r>
      </w:hyperlink>
      <w:r>
        <w:t xml:space="preserve"> - * Pemex alerta que el aumento en la producción de coque puede poner en riesgo la continuidad operativa de las refinerías, especialmente en Dos Bocas y Olmeca. * En febrero, Dos Bocas produjo más de un tercio del coque del Sistema Nacional de Refinación, con 29 mil barriles diarios. * La producción de coque en el Sistema aumentó en 93.8% en menos de dos años, ligado a la operación de la refinería Olmeca. * Pemex prevé invertir 3,540 millones de pesos para construir infraestructura para desalojar coque, incluyendo un segundo tren de procesamiento. * Investigaciones en marcha por un incendio en Dos Bocas, relacionado con altas temperaturas del coque saliendo de la coquizadora. 18. </w:t>
      </w:r>
      <w:hyperlink r:id="rId19">
        <w:r>
          <w:rPr>
            <w:color w:val="0000EE"/>
            <w:u w:val="single"/>
          </w:rPr>
          <w:t>https://ekbis.sindonews.com/read/1695453/33/serangan-iran-pangkas-produksi-minyak-saudi-600000-barel-per-hari-1775959486</w:t>
        </w:r>
      </w:hyperlink>
      <w:r>
        <w:t xml:space="preserve"> - - Serangan terhadap fasilitas minyak Arab Saudi memotong kapasitas produksi sebesar 600.000 barel per hari. - Serangan merusak jalur pipa krusial yang menghubungkan Teluk Persia ke Laut Merah. - Serangan terhadap fasilitas di Manifa dan Khurais menyebabkan penurunan produksi harian. - Serangan terhadap jalur pipa East-West turut memangkas distribusi sebesar 700.000 barel per hari. - Dampak termasuk krisis pasokan energi global dan ketegangan geopolitik yang meningkat. 19. </w:t>
      </w:r>
      <w:hyperlink r:id="rId21">
        <w:r>
          <w:rPr>
            <w:color w:val="0000EE"/>
            <w:u w:val="single"/>
          </w:rPr>
          <w:t>https://thanhnien.vn/gia-usd-hom-nay-1242026-sut-giam-sau-mot-tuan-185260412065818835.htm</w:t>
        </w:r>
      </w:hyperlink>
      <w:r>
        <w:t xml:space="preserve"> - * The USD index drops to 98.7 points, down 1.49 points after US and Iran cease hostilities. * US CPI increased 0.9% month-on-month and 3.3% year-on-year in March, mainly due to energy prices. * US Federal Reserve is expected to hold interest rates steady before possibly decreasing in June and Q3/2026. * USD in Vietnam drops, with Vietcombank and ACB reducing buy and sell rates. * Other currencies like euro and British pound increase against the VND, while yen decreases. * Geopolitical uncertainties continue to cause potential currency fluctuations. 20. </w:t>
      </w:r>
      <w:hyperlink r:id="rId22">
        <w:r>
          <w:rPr>
            <w:color w:val="0000EE"/>
            <w:u w:val="single"/>
          </w:rPr>
          <w:t>https://wset.com/news/nation-world/us-begins-mine-clearance-operations-in-strait-of-hormuz-centcom-military-troops-war-conflict-airstrikes-bombings-peace-talks-deal-negotiations-oil-gas-gasoline-united-states-iran-israel-nuclear-program-weapons-jd-vance-donald-trump</w:t>
        </w:r>
      </w:hyperlink>
      <w:r>
        <w:t xml:space="preserve"> - * US Central Command (CENTCOM) announced start of sea mine clearance in the Strait of Hormuz, involving Navy destroyers USS Frank E. Peterson and USS Michael Murphy. * Operations aim to establish a safe passage for maritime traffic amid tensions with Iran. * Additional assets, including underwater drones, are expected to join the effort. * The Strait of Hormuz is a critical maritime chokepoint for global energy supplies, with disruptions increasing energy prices. * President Donald Trump stated the US is clearing the strait to facilitate global commerce, mentioning cooperation with several countries and oil tankers heading to the US. * Iran's closure of the strait has sharply impacted global shipping and energy markets, increasing crude prices and reducing oil transit volumes. 21. </w:t>
      </w:r>
      <w:hyperlink r:id="rId23">
        <w:r>
          <w:rPr>
            <w:color w:val="0000EE"/>
            <w:u w:val="single"/>
          </w:rPr>
          <w:t>https://unn.ua/en/news/first-supertankers-passed-through-the-strait-of-hormuz-after-the-truce-between-the-us-and-iran</w:t>
        </w:r>
      </w:hyperlink>
      <w:r>
        <w:t xml:space="preserve"> - • Supertankers passed through the Strait of Hormuz after a truce between US and Iran was announced. • The passage occurred following peace talks in Pakistan and de-escalation of tensions. • Three VLCCs, Serifos, Cospirl Lake, and He Rong Hai, passed through the strait. • Tankers are carrying crude oil from Saudi Arabia, the UAE, Iraq, and China. • The US announced the start of Strait of Hormuz mine clearance operation. 22. </w:t>
      </w:r>
      <w:hyperlink r:id="rId24">
        <w:r>
          <w:rPr>
            <w:color w:val="0000EE"/>
            <w:u w:val="single"/>
          </w:rPr>
          <w:t>https://oilprice.com/Energy/Crude-Oil/How-Irans-Dark-Fleet-Is-Quietly-Keeping-Oil-Markets-Afloat.html</w:t>
        </w:r>
      </w:hyperlink>
      <w:r>
        <w:t xml:space="preserve"> - * The global oil market is under stress with disruptions at the Strait of Hormuz, but oil continues to flow through Iran's shadow fleet. * Iran’s dark fleet operates as a parallel, opaque system for exporting oil, with vessels often disabling AIS signals. * Iranian exports remain at nearly pre-war levels, estimated at 1.5 to 1.7 million bpd, with significant floating storage at sea. * Iran has activated alternative infrastructure, notably the Jask terminal, providing redundancy and bypassing Hormuz. * The international system tolerates Iran’s shadow fleet due to concerns over market stability, despite the risks involved. 23. </w:t>
      </w:r>
      <w:hyperlink r:id="rId25">
        <w:r>
          <w:rPr>
            <w:color w:val="0000EE"/>
            <w:u w:val="single"/>
          </w:rPr>
          <w:t>https://www.19fortyfive.com/2026/04/strait-of-hormuz-warning-the-u-s-navy-cant-make-the-oil-flow-even-if-it-escorts-tankers-and-destroys-drones-and-missiles/</w:t>
        </w:r>
      </w:hyperlink>
      <w:r>
        <w:t xml:space="preserve"> - * The U.S. Navy has a strong record of defending against drones and missiles at sea but does not guarantee safe passage for vessels through the Strait of Hormuz due to possible attacks by Iran. * The success in the Red Sea has led to questions about whether U.S. warships can protect commercial ships passing through the Strait. * Despite advanced layered drone and missile defence systems, including the integration of the Coyote counter-drone weapon, the promise of protection may not reassure commercial tanker crews. * Iran is known to attack ships unpredictably, aiming to create global economic chaos. * U.S. Navy's technological advancements may reduce threats but do not fully mitigate perceived risks for oil tankers. 24. </w:t>
      </w:r>
      <w:hyperlink r:id="rId26">
        <w:r>
          <w:rPr>
            <w:color w:val="0000EE"/>
            <w:u w:val="single"/>
          </w:rPr>
          <w:t>https://finance.yahoo.com/markets/commodities/articles/crude-prices-fall-long-liquidation-191851971.html</w:t>
        </w:r>
      </w:hyperlink>
      <w:r>
        <w:t xml:space="preserve"> - * Crude oil prices declined by 1.33% on Friday amid heavy futures liquidation ahead of US-Iran peace negotiations in Pakistan. * Prices initially increased due to a weaker dollar and Strait of Hormuz blockage, but later fell following reports of the US likely extending Russian oil waivers. * Market sentiment was influenced by hopes for a diplomatic solution, Iran's demand for a ceasefire, and potential US military readiness. * Saudi Arabia reported over 600,000 bpd of crude capacity offline due to drone and missile attacks. * The Strait of Hormuz remains largely closed, with over 800 vessels trapped and more than 1,000 waiting to transit, impacting global oil flows. 25. </w:t>
      </w:r>
      <w:hyperlink r:id="rId27">
        <w:r>
          <w:rPr>
            <w:color w:val="0000EE"/>
            <w:u w:val="single"/>
          </w:rPr>
          <w:t>https://www.business-standard.com/world-news/iran-denies-us-claims-of-two-navy-vessels-crossing-strait-of-hormuz-126041200024_1.html</w:t>
        </w:r>
      </w:hyperlink>
      <w:r>
        <w:t xml:space="preserve"> - * Iran's joint military command denied the US claim that two Navy destroyers transited the Strait of Hormuz. * Iran stated that the decision over vessel passage rests with the Iranian armed forces. * The US military claimed the vessels transited the strait ahead of mine-clearing operations. * Iran's state media reported Iran compelled a US ship attempting to cross the strait to turn around. * The Strait of Hormuz is a strategic chokepoint for oil and gas trade, and negotiations involving US and Iran are ongoing in Islamabad. 26. </w:t>
      </w:r>
      <w:hyperlink r:id="rId28">
        <w:r>
          <w:rPr>
            <w:color w:val="0000EE"/>
            <w:u w:val="single"/>
          </w:rPr>
          <w:t>https://angrybearblog.com/2026/04/is-iran-blockage-impacting-global-oil-some-detail</w:t>
        </w:r>
      </w:hyperlink>
      <w:r>
        <w:t xml:space="preserve"> - • The Strait of Hormuz remains closed, dominated by Iran with Iranian cargoes accounting for all crude and refined product transits over the past two days. • A Russian-flagged VLCC tanker entered the Persian Gulf via the Strait, likely headed to Iran. • OPEC+ members cut their combined oil output by 8.11 million b/d in March due to the closure of the Strait. • China permitted state refiners to draw up to 1 million b/d from strategic oil reserves. • Japan began releasing part of its strategic petroleum reserves to stabilise domestic supply. • The oil market experienced its largest weekly loss since July 2025, with Brent crude around $96 per barrel. 27. </w:t>
      </w:r>
      <w:hyperlink r:id="rId29">
        <w:r>
          <w:rPr>
            <w:color w:val="0000EE"/>
            <w:u w:val="single"/>
          </w:rPr>
          <w:t>https://newtalk.tw/news/view/2026-04-12/1029311</w:t>
        </w:r>
      </w:hyperlink>
      <w:r>
        <w:t xml:space="preserve"> - * Two US Navy destroyers, USS Frank E. Petersen Jr. and USS Michael Murphy, pass through the Strait of Hormuz to clear water mines. * The operation is the first since the outbreak of conflict between the US and Iran. * US Central Command states the move is part of a broader effort to ensure the safety of navigation through the Strait. * Iran denies the US ships' passage and claims no American vessels crossed the strait. * The action follows recent US and Israeli military strikes on Iran, and a temporary ceasefire starting from April 8 in Pakistan. 28. </w:t>
      </w:r>
      <w:hyperlink r:id="rId30">
        <w:r>
          <w:rPr>
            <w:color w:val="0000EE"/>
            <w:u w:val="single"/>
          </w:rPr>
          <w:t>https://www.moneyweb.co.za/moneyweb-opinion/soapbox/ceasefire-and-oil-prices-ongoing-uncertainty-vs-what-we-know/</w:t>
        </w:r>
      </w:hyperlink>
      <w:r>
        <w:t xml:space="preserve"> - * Middle Eastern conflict has significantly impacted oil prices and shipping routes in the first quarter. * The Strait of Hormuz closure reduced oil transportation from around 20 million barrels per day (mb/d) to 2-3 mb/d, mainly Iranian oil to China. * Oil prices peaked at approximately $120 per barrel before settling around $95, with jet fuel reaching $220 per barrel. * Iran and the US agreed to a two-week ceasefire and re-opened the Strait, but full recovery of shipping and production levels may take weeks or months. * Disruption and limited strategic reserves are expected to support oil prices in the medium term, with a long-term premium for Middle Eastern crude. 29. </w:t>
      </w:r>
      <w:hyperlink r:id="rId31">
        <w:r>
          <w:rPr>
            <w:color w:val="0000EE"/>
            <w:u w:val="single"/>
          </w:rPr>
          <w:t>https://www.livemint.com/news/india/lpg-cylinder-price-on-april-12-check-domestic-and-commercial-gas-rates-in-delhi-bengaluru-mumbai-kolkata-today-11775955845029.html</w:t>
        </w:r>
      </w:hyperlink>
      <w:r>
        <w:t xml:space="preserve"> - * The government increased LPG prices in India due to supply disruptions caused by the war in West Asia and the Strait of Hormuz blockade. * Domestic LPG rates remained steady after a previous hike in March; commercial LPG prices increased twice in recent months. * City-wise LPG rates on April 12 are provided for Delhi, Kolkata, Mumbai, Bengaluru, and other cities. * A first Indian-flagged LPG carrier crossed the Strait of Hormuz following a US-Iran ceasefire, marking a significant maritime event. * Global energy prices have risen by up to 50% since the conflict started, impacting import-dependent countries like India. 30. </w:t>
      </w:r>
      <w:hyperlink r:id="rId32">
        <w:r>
          <w:rPr>
            <w:color w:val="0000EE"/>
            <w:u w:val="single"/>
          </w:rPr>
          <w:t>https://tribune.com.pk/story/2602348/iran-denies-us-claim-of-clearing-out-strait-of-hormuz</w:t>
        </w:r>
      </w:hyperlink>
      <w:r>
        <w:t xml:space="preserve"> - - US Central Command reported two US guided missile destroyers began clearing mines in the Strait of Hormuz. - Iran denied the US claim that ships have transited through the strait. - US officials suggest Iran cannot find or remove the mines laid in the waterway. - The US destroyers are the first known US ships to transit the strait since the war began over a month ago. - US President Donald Trump indicated the Strait might be open soon, despite ongoing risks and disruptions. 31. </w:t>
      </w:r>
      <w:hyperlink r:id="rId33">
        <w:r>
          <w:rPr>
            <w:color w:val="0000EE"/>
            <w:u w:val="single"/>
          </w:rPr>
          <w:t>https://unn.ua/news/zabezpechuie-palyvom-kliuchovi-voienni-bazy-voroha-na-pivdni-rf-staly-vidomi-detali-pro-urazhenu-stantsiiu-krymska</w:t>
        </w:r>
      </w:hyperlink>
      <w:r>
        <w:t xml:space="preserve"> - - The Ukrainian Security Service (SBU) hit the 'Krymska' oil pipeline station in Krasnodar Krai, Russia. - The station supplies fuel to key military bases, including the 'Krymsk' tactical aviation base and the Black Sea Fleet in Novorossiysk. - The attack caused a fire and infrastructure damage. - The operation aims to reduce Russian military logistics and resources. - The incident was confirmed by Ukrainian sources and the Russian General Staff. 32. </w:t>
      </w:r>
      <w:hyperlink r:id="rId34">
        <w:r>
          <w:rPr>
            <w:color w:val="0000EE"/>
            <w:u w:val="single"/>
          </w:rPr>
          <w:t>https://eurasiabusinessnews.com/2026/04/11/the-united-states-has-launched-a-large-mine-clearance-operation-in-the-strait-of-hormuz/</w:t>
        </w:r>
      </w:hyperlink>
      <w:r>
        <w:t xml:space="preserve"> - * The U.S. Central Command announced the start of a mine clearance operation in the Strait of Hormuz, involving guided-missile destroyers and underwater drones. 33. </w:t>
      </w:r>
      <w:hyperlink r:id="rId35">
        <w:r>
          <w:rPr>
            <w:color w:val="0000EE"/>
            <w:u w:val="single"/>
          </w:rPr>
          <w:t>https://www.unian.ua/war/viyna-v-ukrajini-ukrajina-vdarila-po-palivniy-infrastrukturi-rf-13345998.html</w:t>
        </w:r>
      </w:hyperlink>
      <w:r>
        <w:t xml:space="preserve"> - * Ukrainian military targeted oil infrastructure, including 'Krymskaya' oil pipeline station in Crimea and 'Gvardijska' oil depot in Crimea. * Operations involved drone strikes by SBU's 'Alpha' special operations centre, causing fires and infrastructure damage. * Undefended ammunition warehouses in Macedonivka, Donetsk, Osipenko, Zaporizhzhia, and strikes on command points in Zaporizhzhia and Kherson regions. * These actions align with Ukraine's broader campaign to disrupt Russian oil assets, including strikes on key ports Ust-Luga and Primorsk. * The attacks aim to reduce Russian military logistics and financial gains from oil exports. 34. </w:t>
      </w:r>
      <w:hyperlink r:id="rId36">
        <w:r>
          <w:rPr>
            <w:color w:val="0000EE"/>
            <w:u w:val="single"/>
          </w:rPr>
          <w:t>https://tribune.com.pk/story/2602292/oil-industry-fears-rs100b-inventory-loss</w:t>
        </w:r>
      </w:hyperlink>
      <w:r>
        <w:t xml:space="preserve"> - * The oil industry fears Rs100 billion inventory loss in Pakistan due to recent diesel price cuts. * The diesel price dropped from Rs520 to Rs385 per litre, providing relief but risking systemic shocks. * Industry officials highlight gaps in fuel pricing mechanisms and reliance on credit, exposing systemic vulnerabilities. * The attack on the UAE port of Fujairah by Iran disrupted oil loading, impacting supply. * Experts warn that ignoring systemic weaknesses could lead to supply disruptions and economic instability. 35. </w:t>
      </w:r>
      <w:hyperlink r:id="rId37">
        <w:r>
          <w:rPr>
            <w:color w:val="0000EE"/>
            <w:u w:val="single"/>
          </w:rPr>
          <w:t>https://www.jornaldomingo.co.mz/internacional/olhando-o-mundo/estreito-de-hormuz-a-reemergencia-da-madman-theory-na-politica-externa-dos-eua/?utm_source=rss&amp;utm_medium=rss&amp;utm_campaign=estreito-de-hormuz-a-reemergencia-da-madman-theory-na-politica-externa-dos-eua</w:t>
        </w:r>
      </w:hyperlink>
      <w:r>
        <w:t xml:space="preserve"> - * A crise no Estreito de Hormuz representa um episódio de instabilidade estratégica do sistema internacional. * Décorrente de uma escalada retórica e militar entre os EUA, liderados por Donald Trump, e o Irão. * Declarações de Trump ameaçam “aniquilar a civilização persa”, reabrindo debate sobre estratégia de dissuasão. * O estreito é uma rota crucial para o comércio global de petróleo e gás natural liquefeito. * A região tem se tornado espaço de conflito híbrido devido à militarização, ataques a navios e pressão iraniana. * Conflitos na região explicam-se pela teoria da escalada militar, com respostas assimétricas do Irão e interpretações de ameaça por parte dos EUA. 36. </w:t>
      </w:r>
      <w:hyperlink r:id="rId38">
        <w:r>
          <w:rPr>
            <w:color w:val="0000EE"/>
            <w:u w:val="single"/>
          </w:rPr>
          <w:t>https://gcaptain.com/us-military-setting-conditions-to-clear-mines-from-strait-of-hormuz/</w:t>
        </w:r>
      </w:hyperlink>
      <w:r>
        <w:t xml:space="preserve"> - * The US military started setting conditions for mine clearing in the Strait of Hormuz. * Two US warships, USS Frank Peterson and USS Michael Murphy, transited the strait. * The mission aims to establish a safe passage and facilitate the free flow of commerce. * US President Trump announced the start of mine clearance, claiming Iran’s minelaying ships have been sunk. * The Strait's closure has disrupted global oil supplies amid ongoing US-Iran tensions. 37. </w:t>
      </w:r>
      <w:hyperlink r:id="rId39">
        <w:r>
          <w:rPr>
            <w:color w:val="0000EE"/>
            <w:u w:val="single"/>
          </w:rPr>
          <w:t>https://www.deccanchronicle.com/world/unsettled-and-uncertain-what-the-iran-war-means-around-the-world-as-us-and-iran-enter-talks-1949917</w:t>
        </w:r>
      </w:hyperlink>
      <w:r>
        <w:t xml:space="preserve"> - * The US and Iran are beginning face-to-face talks in Pakistan amid ongoing conflict in the Middle East, affecting regional stability. * Israel's military goals against Iran remain partially unmet, with Israel's Prime Minister Netanyahu facing elections. * Iran's military strength has been reduced, but it gains strategic leverage through threats in the Strait of Hormuz. * Gulf Arab states are impacted by Iran's actions, disrupting oil shipments and regional security. * Lebanon faces ongoing conflict with Israel and Hezbollah, with uncertain prospects for ceasefire and disarmament. * NATO relations are strained due to differing member responses over Iran and military support. * The US economy suffers from rising energy prices, inflation, and market instability tied to the conflict. 38. </w:t>
      </w:r>
      <w:hyperlink r:id="rId37">
        <w:r>
          <w:rPr>
            <w:color w:val="0000EE"/>
            <w:u w:val="single"/>
          </w:rPr>
          <w:t>https://www.jornaldomingo.co.mz/internacional/olhando-o-mundo/estreito-de-hormuz-a-reemergencia-da-madman-theory-na-politica-externa-dos-eua/?utm_source=rss&amp;utm_medium=rss&amp;utm_campaign=estreito-de-hormuz-a-reemergencia-da-madman-theory-na-politica-externa-dos-eua</w:t>
        </w:r>
      </w:hyperlink>
      <w:r>
        <w:t xml:space="preserve"> - * A crise no Estreito de Hormuz constitui uma instabilidade estratégica no sistema internacional contemporâneo.</w:t>
      </w:r>
      <w:r>
        <w:rPr>
          <w:i/>
        </w:rPr>
        <w:t xml:space="preserve"> Trump ameaçou aniquilar a civilização persa, reabrindo o debate sobre estratégia de coerção máxima e a 'madman theory'.</w:t>
      </w:r>
      <w:r>
        <w:t xml:space="preserve"> A região é um ponto de estrangulamento energético, com impacto na segurança marítima e mercados de energia.</w:t>
      </w:r>
      <w:r>
        <w:rPr>
          <w:i/>
        </w:rPr>
        <w:t xml:space="preserve"> A escalada militar e o conflito híbrido têm resultado na militarização crescente do Golfo Pérsico e ataques a navios.</w:t>
      </w:r>
      <w:r>
        <w:t xml:space="preserve"> O comportamento iraniano e as respostas dos EUA exemplificam o dilema de segurança clássico na região. 39. </w:t>
      </w:r>
      <w:hyperlink r:id="rId40">
        <w:r>
          <w:rPr>
            <w:color w:val="0000EE"/>
            <w:u w:val="single"/>
          </w:rPr>
          <w:t>https://lavocedinewyork.com/en/news/2026/04/11/italy-probes-sabotage-near-key-oil-pipeline-to-central-europe/</w:t>
        </w:r>
      </w:hyperlink>
      <w:r>
        <w:t xml:space="preserve"> - * Italian prosecutors investigate sabotage of electricity pylon in Carnia, Italy, on March 25. * The sabotage caused power disruption and affected the nearby Transalpine Pipeline, which transports crude oil from Trieste to Austria, Germany, and the Czech Republic. * The incident led to slowdown in oil flow and refinery drawdowns, with unusual tanker activity in the Gulf of Trieste. * Investigations ruled out cyberattack; the act was described as deliberate and physical. * Italian and German authorities are involved, with no claim of responsibility received. 40. </w:t>
      </w:r>
      <w:hyperlink r:id="rId41">
        <w:r>
          <w:rPr>
            <w:color w:val="0000EE"/>
            <w:u w:val="single"/>
          </w:rPr>
          <w:t>https://www.abc.net.au/news/2026-04-12/gulf-states-paying-the-price-for-a-war-they-didn-t-start/106491586</w:t>
        </w:r>
      </w:hyperlink>
      <w:r>
        <w:t xml:space="preserve"> - * Iran has launched missile and drone strikes against Gulf countries, including Bahrain, Kuwait, Saudi Arabia, the UAE, and Qatar.</w:t>
      </w:r>
      <w:r>
        <w:rPr>
          <w:i/>
        </w:rPr>
        <w:t>* Attacks have targeted military assets and energy infrastructure, notably oil and gas facilities.</w:t>
      </w:r>
      <w:r>
        <w:t>* The conflict has caused disruption to daily life, damage to infrastructure, and economic impacts.</w:t>
      </w:r>
      <w:r>
        <w:rPr>
          <w:i/>
        </w:rPr>
        <w:t>* Gulf states have responded with military defences and diplomatic efforts for a ceasefire.</w:t>
      </w:r>
      <w:r>
        <w:t>* Analysts warn Iran's regime may become more violent and unpredictable post-conflict.</w:t>
      </w:r>
      <w:r>
        <w:rPr>
          <w:i/>
        </w:rPr>
        <w:t xml:space="preserve">41. </w:t>
      </w:r>
      <w:hyperlink r:id="rId42">
        <w:r>
          <w:rPr>
            <w:color w:val="0000EE"/>
            <w:u w:val="single"/>
          </w:rPr>
          <w:t>https://www.aol.com/finance/oil-back-above-110-expletive-010934484.html</w:t>
        </w:r>
      </w:hyperlink>
      <w:r>
        <w:rPr>
          <w:i/>
        </w:rPr>
        <w:t xml:space="preserve"> - * Oil prices experienced choppy trading following US President Donald Trump's threat to attack Iran's infrastructure unless ships can cross the Strait of Hormuz. * Trump threatened to destroy power plants and bridges if Iran does not allow free passage of ships. * Oil prices rose above $110 a barrel after the threat and remain volatile amid ongoing US-Iran tensions. * Disruptions to Middle Eastern oil shipments have pushed up global energy prices and inflation concerns. * Opec+ agreed to a small increase in crude output in May, but production increases are limited due to conflict. * Trump made strongly-worded statements demanding free passage and threatened military action; Iran rejected ceasefire terms and warned of escalations. 42. </w:t>
      </w:r>
      <w:hyperlink r:id="rId42">
        <w:r>
          <w:rPr>
            <w:color w:val="0000EE"/>
            <w:u w:val="single"/>
          </w:rPr>
          <w:t>https://www.aol.com/finance/oil-back-above-110-expletive-010934484.html</w:t>
        </w:r>
      </w:hyperlink>
      <w:r>
        <w:rPr>
          <w:i/>
        </w:rPr>
        <w:t xml:space="preserve"> - * Oil prices experienced choppy trading following US President Donald Trump's threats to attack Iranian infrastructure unless ships can cross the Strait of Hormuz. * Trump repeated threats of attacking power plants and bridges if no deal is reached by late Tuesday. * Disruption in shipping and attacks on oil facilities in the Gulf have increased oil prices and global inflation concerns. * Opec+ agreed to a small increase in crude output, but several members cannot increase production due to conflict. * Trump issued strong language on social media, warning Iran and threatening to take control of oil supplies. 43. </w:t>
      </w:r>
      <w:hyperlink r:id="rId43">
        <w:r>
          <w:rPr>
            <w:color w:val="0000EE"/>
            <w:u w:val="single"/>
          </w:rPr>
          <w:t>https://www.business-standard.com/world-news/us-navy-ships-transit-hormuz-as-mine-clearing-efforts-begin-in-strait-126041100962_1.html</w:t>
        </w:r>
      </w:hyperlink>
      <w:r>
        <w:rPr>
          <w:i/>
        </w:rPr>
        <w:t xml:space="preserve"> - * Two US Navy destroyers transited the Strait of Hormuz and operated in the Arabian Gulf, initiating a mine clearing operation, with more forces including underwater drones to join. * The operation aims to establish a safe passage for the maritime industry amidst Iran’s control and attacks since the war began in February. * US ships crossed the strait without coordination with Iran; some were forced to turn back after threats from Iran’s IRGC, with UAV launches reported. * The incident occurred during ongoing US-Iran negotiations in Islamabad, with Pakistan mediating peace talks amid a ceasefire. 44. </w:t>
      </w:r>
      <w:hyperlink r:id="rId43">
        <w:r>
          <w:rPr>
            <w:color w:val="0000EE"/>
            <w:u w:val="single"/>
          </w:rPr>
          <w:t>https://www.business-standard.com/world-news/us-navy-ships-transit-hormuz-as-mine-clearing-efforts-begin-in-strait-126041100962_1.html</w:t>
        </w:r>
      </w:hyperlink>
      <w:r>
        <w:rPr>
          <w:i/>
        </w:rPr>
        <w:t xml:space="preserve"> - * Two US Navy destroyers transited the Strait of Hormuz, beginning mine-clearing operations, operated in the Arabian Gulf. * The US aims to establish a safe passage for maritime commerce amid Iranian control and threats. * US vessels crossed Iran-controlled waters, encountering threats from Iran’s Revolutionary Guard, which launched a UAV. * The incident occurred during ongoing US-Iran peace negotiations in Islamabad. * Iran has previously attacked ships and laid mines to deter transit through the strait. 45. </w:t>
      </w:r>
      <w:hyperlink r:id="rId44">
        <w:r>
          <w:rPr>
            <w:color w:val="0000EE"/>
            <w:u w:val="single"/>
          </w:rPr>
          <w:t>https://www.indiatoday.in/world/story/hormuz-standoff-dominates-us-iran-talks-in-pakistan-as-fragile-ceasefire-hangs-in-the-balance-2894949-2026-04-12?utm_source=rss</w:t>
        </w:r>
      </w:hyperlink>
      <w:r>
        <w:rPr>
          <w:i/>
        </w:rPr>
        <w:t xml:space="preserve"> - * Negotiations between the US and Iran in Islamabad focus on control of the Strait of Hormuz, impacting global oil supply. * Iran has restricted access to the strait, disrupting energy flows and raising oil prices. * US seeks reopening of the strait and emphasises freedom of navigation; Iran demands assets and regional ceasefire. * US and Iran hold their first high-level talks in over a decade, with Pakistan acting as mediator. * Tensions include conflicting claims of US naval operations and Iran’s protestations; regional tensions with Israel complicate progress. * The standoff over Hormuz affects both regional stability and global oil markets. 46. </w:t>
      </w:r>
      <w:hyperlink r:id="rId45">
        <w:r>
          <w:rPr>
            <w:color w:val="0000EE"/>
            <w:u w:val="single"/>
          </w:rPr>
          <w:t>https://www.indiatoday.in/world/story/us-says-its-forces-have-begun-mine-clearance-mission-in-strait-of-hormuz-2894917-2026-04-11?utm_source=rss</w:t>
        </w:r>
      </w:hyperlink>
      <w:r>
        <w:rPr>
          <w:i/>
        </w:rPr>
        <w:t xml:space="preserve"> - * The US Navy started mine-clearing operations in the Strait of Hormuz with two destroyers passing through the waterway. * Operations include deploying underwater drones to support clearance efforts. * The US aims to establish a safe passage for maritime trade, supporting regional and global economic interests. * The operation coincides with Pakistan-mediated talks between Iran and the US to end the Iran-US conflict. * US President Donald Trump claimed all Iranian minelaying ships have been sunk, asserting the Strait's security. * The Strait of Hormuz is a critical energy route, with disruption affecting global energy markets. 47. </w:t>
      </w:r>
      <w:hyperlink r:id="rId45">
        <w:r>
          <w:rPr>
            <w:color w:val="0000EE"/>
            <w:u w:val="single"/>
          </w:rPr>
          <w:t>https://www.indiatoday.in/world/story/us-says-its-forces-have-begun-mine-clearance-mission-in-strait-of-hormuz-2894917-2026-04-11?utm_source=rss</w:t>
        </w:r>
      </w:hyperlink>
      <w:r>
        <w:rPr>
          <w:i/>
        </w:rPr>
        <w:t xml:space="preserve"> - * US military starts mine-clearing operations in the Strait of Hormuz, with two US destroyers passing through. * Operations involve removing mines laid by Iran’s Islamic Revolutionary Guards Corps. * US Central Command (CENTCOM) states this aims to ensure free maritime passage. * Additional resources, including underwater drones, will support clearance. * US President Donald Trump claims Iran's ships have been sunk and that the Strait has been cleared. * The Strait of Hormuz is a vital global trade route disrupted by ongoing conflict. 48. </w:t>
      </w:r>
      <w:hyperlink r:id="rId46">
        <w:r>
          <w:rPr>
            <w:color w:val="0000EE"/>
            <w:u w:val="single"/>
          </w:rPr>
          <w:t>https://fortune.com/2026/04/11/navy-strait-of-hormuz-blockade-us-military-iran-war-mine-clearing/</w:t>
        </w:r>
      </w:hyperlink>
      <w:r>
        <w:rPr>
          <w:i/>
        </w:rPr>
        <w:t xml:space="preserve"> - * U.S. Navy ships navigated through the Strait of Hormuz in manoeuvres uncoordinated with Iran, marking the first since the start of the war six weeks ago. * The ships transited into the Persian Gulf, then returned; efforts focused on clearing mines and establishing a safe pathway. * Iran declared the move a ceasefire violation; U.S. destroyers reportedly turned back after Iran’s Islamic Revolutionary Guard Corps launched a drone. * President Trump announced the process of clearing the Strait of Hormuz, amidst continued hostilities. * The U.S. military is sending additional combat power, including a third aircraft carrier, Marines, and cruise missiles, to the region. * Experts suggest preparations for a second round of conflict; focus on degrading Iran's ability to disrupt shipping is ongoing. * Iran continues to threaten ships with missiles and drones, maintaining control over the strait, which affects global oil exports. 49. </w:t>
      </w:r>
      <w:hyperlink r:id="rId47">
        <w:r>
          <w:rPr>
            <w:color w:val="0000EE"/>
            <w:u w:val="single"/>
          </w:rPr>
          <w:t>https://www.timesofisrael.com/us-says-navy-destroyers-working-to-de-mine-strait-of-hormuz/</w:t>
        </w:r>
      </w:hyperlink>
      <w:r>
        <w:rPr>
          <w:i/>
        </w:rPr>
        <w:t xml:space="preserve"> - * The US military started a mine-clearing mission in the Strait of Hormuz, with two US Navy destroyers passing through the waterway. * US Central Command announced that the operation involves removing sea mines previously laid by Iran’s Islamic Revolutionary Guards Corps. * Additional US forces, including underwater drones, will join the effort in the coming days. * US President Donald Trump claimed all of Iran’s mine-laying ships had been sunk, a statement rejected by Iran and Pakistan. * The operation aims to ensure free navigation amid disrupted shipping and global energy markets. 50. </w:t>
      </w:r>
      <w:hyperlink r:id="rId48">
        <w:r>
          <w:rPr>
            <w:color w:val="0000EE"/>
            <w:u w:val="single"/>
          </w:rPr>
          <w:t>https://www.marinelog.com/legal/safety-and-security/as-centcom-moves-to-open-up-hormuz-tankers-surge-to-u-s-gulf/?utm_source=rss&amp;utm_medium=rss&amp;utm_campaign=as-centcom-moves-to-open-up-hormuz-tankers-surge-to-u-s-gulf</w:t>
        </w:r>
      </w:hyperlink>
      <w:r>
        <w:rPr>
          <w:i/>
        </w:rPr>
        <w:t xml:space="preserve"> - * U.S. Central Command (CENTCOM) announced the beginning of sea mine clearance operations in the Strait of Hormuz on April 11, involving two Navy destroyers.</w:t>
      </w:r>
      <w:r>
        <w:t xml:space="preserve"> * The operations aim to establish a safe passage for maritime commerce.</w:t>
      </w:r>
      <w:r>
        <w:rPr>
          <w:i/>
        </w:rPr>
        <w:t xml:space="preserve"> * Meanwhile, 172 crude oil tankers are heading to or already at the U.S. Gulf Coast, due to ongoing Middle East conflicts disrupting global supply chains.</w:t>
      </w:r>
      <w:r>
        <w:t xml:space="preserve"> * Windward AI reports a 46% increase in tankers arriving through the Northern Corridor and a 132% increase through the Southern Corridor.</w:t>
      </w:r>
      <w:r>
        <w:rPr>
          <w:i/>
        </w:rPr>
        <w:t xml:space="preserve"> * The surge indicates supply rebalancing in response to regional conflict impacts on trade flows. 51. </w:t>
      </w:r>
      <w:hyperlink r:id="rId48">
        <w:r>
          <w:rPr>
            <w:color w:val="0000EE"/>
            <w:u w:val="single"/>
          </w:rPr>
          <w:t>https://www.marinelog.com/legal/safety-and-security/as-centcom-moves-to-open-up-hormuz-tankers-surge-to-u-s-gulf/?utm_source=rss&amp;utm_medium=rss&amp;utm_campaign=as-centcom-moves-to-open-up-hormuz-tankers-surge-to-u-s-gulf</w:t>
        </w:r>
      </w:hyperlink>
      <w:r>
        <w:rPr>
          <w:i/>
        </w:rPr>
        <w:t xml:space="preserve"> - • CENTCOM begins setting conditions for clearing mines in the Strait of Hormuz on April 11. • U.S. Navy guided-missile destroyers operate in the Arabian Gulf as part of the clearance effort. • CENTCOM plans to establish a safe maritime pathway to encourage free trade. • Windward AI reports 172 crude oil tankers heading to the U.S. Gulf Coast amid regional disruptions. • The surge of tankers signals a shift in trade flows due to Middle East conflicts, with increases in arrivals via Northern and Southern Corridors. 52. </w:t>
      </w:r>
      <w:hyperlink r:id="rId49">
        <w:r>
          <w:rPr>
            <w:color w:val="0000EE"/>
            <w:u w:val="single"/>
          </w:rPr>
          <w:t>https://www.aol.com/articles/red-lights-flashing-scarcity-oil-040155580.html</w:t>
        </w:r>
      </w:hyperlink>
      <w:r>
        <w:rPr>
          <w:i/>
        </w:rPr>
        <w:t xml:space="preserve"> - * The war in the Middle East has caused the biggest oil supply disruption on record, sidelining 12 to 15 million barrels daily. * Market signals like backwardation and rising Brent prices indicate supply risks. * Saudi Arabia is charging record premiums for crude deliveries. * US gasoline, jet fuel, and transport costs are increasing, with airlines reducing capacity. * Countries and regions are imposing export restrictions and fuel rationing to manage shortages. 53. </w:t>
      </w:r>
      <w:hyperlink r:id="rId50">
        <w:r>
          <w:rPr>
            <w:color w:val="0000EE"/>
            <w:u w:val="single"/>
          </w:rPr>
          <w:t>https://makkahnewspaper.com/article/1630446/%D8%A7%D9%84%D8%A3%D9%88%D9%84%D9%89/%D8%A7%D9%84%D8%B7%D8%A7%D9%82%D8%A9-%D8%AA%D9%88%D9%82%D9%81-%D8%A7%D9%84%D8%B9%D9%85%D9%84%D9%8A%D8%A7%D8%AA-%D8%A7%D9%84%D8%AA%D8%B4%D8%BA%D9%8A%D9%84%D9%8A%D8%A9-%D9%81%D9%8A-%D8%B9%D8%AF%D8%AF-%D9%85%D9%86-%D9%85%D9%86%D8%B4%D8%A2%D8%AA-%D8%A7%D9%84%D8%B7%D8%A7%D9%82%D8%A9-%D8%A8%D8%A7%D9%84%D9%85%D9%85%D9%84%D9%83%D8%A9</w:t>
        </w:r>
      </w:hyperlink>
      <w:r>
        <w:rPr>
          <w:i/>
        </w:rPr>
        <w:t xml:space="preserve"> - * The Saudi Ministry of Energy announced recent targeted attacks on energy facilities, including oil and gas production, transportation, and refining facilities in Riyadh, Eastern Province, and Yanbu. * Attacks resulted in the death of one security personnel and injuries to seven others. * Disruptions included loss of 700,000 barrels per day from an eastern-west pipeline and a total reduction of 600,000 barrels per day from two major oil production plants. * Refineries and processing facilities in Jubail, Ras Tannurah, and Yanbu were affected, impacting export of refined products. * Continued attacks threaten global oil supply, market stability, and the global economy amid depleted inventories. 54. </w:t>
      </w:r>
      <w:hyperlink r:id="rId51">
        <w:r>
          <w:rPr>
            <w:color w:val="0000EE"/>
            <w:u w:val="single"/>
          </w:rPr>
          <w:t>https://www.eldiario.ec/mundo/buques-de-guerra-de-estados-unidos-cruzaron-el-estrecho-de-ormuz-en-una-mision-de-desminado-11042026/</w:t>
        </w:r>
      </w:hyperlink>
      <w:r>
        <w:rPr>
          <w:i/>
        </w:rPr>
        <w:t xml:space="preserve"> - * US Navy ships crossed the Strait of Hormuz in a demining operation on 11 April. * The operation aimed to guarantee safe navigation and clear mines in the strategic waterway. * The US Navy deployed missile destroyers USS Frank E. Peterson and USS Michael Murphy. * US military officials announced the start of a new maritime passage and shared plans for safe navigation. * The operation coincides with diplomatic talks between Iran and the US in Pakistan, amid Iranian warnings about navigation risks. 55. </w:t>
      </w:r>
      <w:hyperlink r:id="rId52">
        <w:r>
          <w:rPr>
            <w:color w:val="0000EE"/>
            <w:u w:val="single"/>
          </w:rPr>
          <w:t>https://tass.com/world/2115411</w:t>
        </w:r>
      </w:hyperlink>
      <w:r>
        <w:rPr>
          <w:i/>
        </w:rPr>
        <w:t xml:space="preserve"> - * Several US Navy ships crossed the Strait of Hormuz without Iran's approval on Saturday, according to US officials. * This was the first uncoordinated passage since the outbreak of the conflict between the US, Israel, and Iran. * The conflict began with US and Israeli strikes on Iran, followed by Iranian retaliations and attacks on US-aligned ships. * Iran had previously closed the Strait to US and allied ships but permitted passage to friendly nations such as Russia, India, Iraq, China, and Pakistan. 56. </w:t>
      </w:r>
      <w:hyperlink r:id="rId49">
        <w:r>
          <w:rPr>
            <w:color w:val="0000EE"/>
            <w:u w:val="single"/>
          </w:rPr>
          <w:t>https://www.aol.com/articles/red-lights-flashing-scarcity-oil-040155580.html</w:t>
        </w:r>
      </w:hyperlink>
      <w:r>
        <w:rPr>
          <w:i/>
        </w:rPr>
        <w:t xml:space="preserve"> - * The war in the Middle East has disrupted an estimated 12-15 million barrels of crude oil per day, causing supply shocks and rising prices. * Spot prices of physical oil and futures contracts are signalling scarcity, with Brent reaching $141.26 last week. * Saudi Arabia is charging record premiums for its crude; US consumers are estimated to be paying an added $830 million daily. * Jet fuel shortages are causing airlines to cancel flights and raise prices; fuel restrictions are being implemented in some countries. * Countries are restricting exports and rationing fuel, affecting supply chains and economies worldwide. 57. </w:t>
      </w:r>
      <w:hyperlink r:id="rId53">
        <w:r>
          <w:rPr>
            <w:color w:val="0000EE"/>
            <w:u w:val="single"/>
          </w:rPr>
          <w:t>https://fortune.com/2026/04/11/iran-war-us-warships-strait-of-hormuz-transit-irgc-ceasefir-talks/</w:t>
        </w:r>
      </w:hyperlink>
      <w:r>
        <w:rPr>
          <w:i/>
        </w:rPr>
        <w:t xml:space="preserve"> - * U.S. Navy destroyers crossed the Strait of Hormuz, turning on their AIS transponders, signalling a challenge to Iran’s control. * The ships' transit coincided with Iran’s threats and a recorded IRGC warning, leading to the destroyers turning around. * The U.S. aims to establish a new, safe passage for maritime trade through the strait, which is a key energy corridor. * The event occurs amid ongoing ceasefire talks between the U.S. and Iran in Pakistan. * Additional U.S. military assets, including aircraft carriers and troops, are being deployed to the region. 58. </w:t>
      </w:r>
      <w:hyperlink r:id="rId54">
        <w:r>
          <w:rPr>
            <w:color w:val="0000EE"/>
            <w:u w:val="single"/>
          </w:rPr>
          <w:t>https://focus.ua/world/750428-ih-tam-desyatki-tenevye-tankery-rossii-zastryali-v-finskom-zalive-iz-za-atak-ukrainy</w:t>
        </w:r>
      </w:hyperlink>
      <w:r>
        <w:rPr>
          <w:i/>
        </w:rPr>
        <w:t xml:space="preserve"> - * Ukrainian forces bombed Ust-Luga and Primorsk ports on 7 April, disrupting Russian oil exports. * Ports are unable to handle tankers, leading to a buildup of "shadow" Russian tankers in the Baltic Sea. * The number of ships awaiting at ports and anchoring in the Baltic and Finnish Gulf is increasing. * Experts highlight environmental risks from potential oil spills if tankers are damaged. * Estonia and Finland face environmental consequences if oil leaks occur; both countries monitor the situation. * Ports remain non-operational, and ships are unable to dock or unload, causing delays in Russian oil exports. 59. </w:t>
      </w:r>
      <w:hyperlink r:id="rId55">
        <w:r>
          <w:rPr>
            <w:color w:val="0000EE"/>
            <w:u w:val="single"/>
          </w:rPr>
          <w:t>https://www.enr.com/articles/62818-strikes-damage-key-saudi-pipeline-in-latest-blow-to-regions-energy-infrastructure</w:t>
        </w:r>
      </w:hyperlink>
      <w:r>
        <w:rPr>
          <w:i/>
        </w:rPr>
        <w:t xml:space="preserve"> - * Saudi Arabia confirmed attacks on the East-West oil pipeline and upstream production facilities, causing significant oil output loss. * The pipeline, Petroline, runs from eastern oilfields to Yanbu on the Red Sea, with upgraded capacity of 7 million barrels per day. * The attacks occurred shortly after a ceasefire between the U.S. and Iran, amidst ongoing regional tensions and previous attacks on Saudi energy facilities. * Disruption could impact global oil prices, with Iran demanding tolls for passage through the Strait of Hormuz. * Regional attacks include drone and missile strikes on facilities like Ras Tanura, Jubail, Shaybah, and Yanbu, linked to Iran. 60. </w:t>
      </w:r>
      <w:hyperlink r:id="rId55">
        <w:r>
          <w:rPr>
            <w:color w:val="0000EE"/>
            <w:u w:val="single"/>
          </w:rPr>
          <w:t>https://www.enr.com/articles/62818-strikes-damage-key-saudi-pipeline-in-latest-blow-to-regions-energy-infrastructure</w:t>
        </w:r>
      </w:hyperlink>
      <w:r>
        <w:rPr>
          <w:i/>
        </w:rPr>
        <w:t xml:space="preserve"> - * Saudi Arabia’s East-West oil pipeline, Petroline, was attacked, damaging a pumping station on April 8 and reducing throughput by approximately 700,000 barrels per day. * Attacks also impacted production at Manifa and Khurais fields, cutting output by 600,000 barrels per day. * The pipeline was built during the Iran-Iraq War to avoid Persian Gulf shipping routes. * Damage occurred amid ongoing regional conflicts involving Iran and attacks on other Saudi energy facilities. * Disruption to Petroline could impact global oil prices and supply, especially as Iran demands tolls for passing through the Strait of Hormuz. 61. </w:t>
      </w:r>
      <w:hyperlink r:id="rId56">
        <w:r>
          <w:rPr>
            <w:color w:val="0000EE"/>
            <w:u w:val="single"/>
          </w:rPr>
          <w:t>https://newscats.org/oil-shock-in-the-desert-iran-linked-attacks-slash-saudi-output-rattle-global-markets</w:t>
        </w:r>
      </w:hyperlink>
      <w:r>
        <w:rPr>
          <w:i/>
        </w:rPr>
        <w:t xml:space="preserve"> - * Iran-backed attacks in Saudi Arabia target critical oil facilities, reducing oil production by roughly 600,000 barrels per day and cutting pipeline throughput by 700,000 barrels per day. * Key infrastructure — including major oilfields, refineries, and the East-West Pipeline — was struck, causing operational halts and casualties. * The attacks increase global oil market volatility, threaten supply chains, and raise risks of significant price hikes. * The pattern of attacks signals a strategic use of energy infrastructure as a battlefield amidst the 2026 Iran conflict. * On the ground, impacts include disrupted jobs, economic instability, and heightened safety fears among local communities. 62. </w:t>
      </w:r>
      <w:hyperlink r:id="rId56">
        <w:r>
          <w:rPr>
            <w:color w:val="0000EE"/>
            <w:u w:val="single"/>
          </w:rPr>
          <w:t>https://newscats.org/oil-shock-in-the-desert-iran-linked-attacks-slash-saudi-output-rattle-global-markets</w:t>
        </w:r>
      </w:hyperlink>
      <w:r>
        <w:rPr>
          <w:i/>
        </w:rPr>
        <w:t xml:space="preserve"> - * Iran-linked attacks have targeted Saudi Arabia’s critical oil and gas infrastructure, reducing production by approximately 600,000 barrels per day and pipeline throughput by about 700,000 barrels per day. * Facilities affected include major oilfields (Manifa, Khurais), refineries (Jubail, Yanbu, Ras Tanura), and the East-West Pipeline. * Attacks have increased regional instability and disrupted global energy supply, leading to volatile oil prices. * The attacks are part of a broader regional conflict involving Iran and Saudi Arabia with significant consequences for global energy markets. * On the ground, the attacks have caused job disruptions, safety fears, and economic strain in local communities. 63. </w:t>
      </w:r>
      <w:hyperlink r:id="rId57">
        <w:r>
          <w:rPr>
            <w:color w:val="0000EE"/>
            <w:u w:val="single"/>
          </w:rPr>
          <w:t>https://newscats.org/only-approved-ships-allowed-through-strait-of-hormuz-as-tankers-stack-up-in-one-of-worlds-most-critical-waterways</w:t>
        </w:r>
      </w:hyperlink>
      <w:r>
        <w:rPr>
          <w:i/>
        </w:rPr>
        <w:t xml:space="preserve"> - * Iran has expanded control over transit in the Strait of Hormuz, limiting passage to 'non-hostile' vessels.</w:t>
      </w:r>
      <w:r>
        <w:t xml:space="preserve"> * Commercial tankers are accumulating offshore due to restricted access, delays, and rerouting.</w:t>
      </w:r>
      <w:r>
        <w:rPr>
          <w:i/>
        </w:rPr>
        <w:t xml:space="preserve"> * Shipping traffic has reduced significantly, with vessels waiting outside the waterway.</w:t>
      </w:r>
      <w:r>
        <w:t xml:space="preserve"> * Insurance premiums for ships in the region have increased due to heightened risk.</w:t>
      </w:r>
      <w:r>
        <w:rPr>
          <w:i/>
        </w:rPr>
        <w:t xml:space="preserve"> * Global energy markets are warning of potential supply disruptions and increased volatility.</w:t>
      </w:r>
      <w:r>
        <w:t xml:space="preserve">64. </w:t>
      </w:r>
      <w:hyperlink r:id="rId58">
        <w:r>
          <w:rPr>
            <w:color w:val="0000EE"/>
            <w:u w:val="single"/>
          </w:rPr>
          <w:t>https://www.koreatimes.co.kr/world/20260412/us-says-warships-transit-strait-of-hormuz-in-mine-clearance-op?utm_source=rss</w:t>
        </w:r>
      </w:hyperlink>
      <w:r>
        <w:t xml:space="preserve"> - * Two US Navy warships, USS Frank E. Peterson and USS Michael Murphy, transited the Strait of Hormuz to clear Iranian-laid mines. * The operation marks the first such transit since the US-Israeli conflict with Iran began. * US Central Command announced the start of establishing a safe passage for maritime trade through the strait. * Iran rejected US claims of vessel entry and threatened to deal severely with military vessels attempting passage. * President Trump described the operation as a 'favor' to other nations and reaffirmed Iran's mines still pose a threat. 65. </w:t>
      </w:r>
      <w:hyperlink r:id="rId58">
        <w:r>
          <w:rPr>
            <w:color w:val="0000EE"/>
            <w:u w:val="single"/>
          </w:rPr>
          <w:t>https://www.koreatimes.co.kr/world/20260412/us-says-warships-transit-strait-of-hormuz-in-mine-clearance-op?utm_source=rss</w:t>
        </w:r>
      </w:hyperlink>
      <w:r>
        <w:t xml:space="preserve"> - * Two US Navy warships, USS Frank E. Peterson and USS Michael Murphy, transited the Strait of Hormuz to clear mines, according to US Central Command. * Iran denied US claims of vessel entry, stating passage is only granted to civilian vessels under specific conditions. * Tehran has threatened to deal "severely" with military vessels passing through the strait. * President Trump announced the start of "clearing out" the strait to facilitate free trade, while acknowledging ongoing Iranian mine threats. * The operation is part of broader tensions involving Iran, the US, and Israel, and follows recent US and Israeli bombing of Iran. 66. </w:t>
      </w:r>
      <w:hyperlink r:id="rId22">
        <w:r>
          <w:rPr>
            <w:color w:val="0000EE"/>
            <w:u w:val="single"/>
          </w:rPr>
          <w:t>https://wset.com/news/nation-world/us-begins-mine-clearance-operations-in-strait-of-hormuz-centcom-military-troops-war-conflict-airstrikes-bombings-peace-talks-deal-negotiations-oil-gas-gasoline-united-states-iran-israel-nuclear-program-weapons-jd-vance-donald-trump</w:t>
        </w:r>
      </w:hyperlink>
      <w:r>
        <w:t xml:space="preserve"> - * The US started sea mine clearance in the Strait of Hormuz to restore safe maritime traffic. * Operations involve USS Frank E. Peterson, USS Michael Murphy, and underwater drones. * The effort aims to reopen a key transit route for global oil shipments. * President Trump announced the clearance to international partners, including China and Japan. * The move follows Iran's decision to close the strait, affecting global energy markets and trade. 67. </w:t>
      </w:r>
      <w:hyperlink r:id="rId23">
        <w:r>
          <w:rPr>
            <w:color w:val="0000EE"/>
            <w:u w:val="single"/>
          </w:rPr>
          <w:t>https://unn.ua/en/news/first-supertankers-passed-through-the-strait-of-hormuz-after-the-truce-between-the-us-and-iran</w:t>
        </w:r>
      </w:hyperlink>
      <w:r>
        <w:t xml:space="preserve"> - * Three very large crude carriers (VLCCs) passed through the Strait of Hormuz after a truce between the US and Iran. * The ships passed through a trial anchorage following peace talks in Pakistan and regional de-escalation. * The vessels are capable of carrying up to two million barrels of oil each. * The Serifos tanker, carrying crude from Saudi Arabia and UAE, headed to Malaysia. * The other two tankers carried Iraqi and Saudi oil, chartered by China's Sinopec. * US announced the start of a mine clearance operation in the Strait of Hormuz. 68. </w:t>
      </w:r>
      <w:hyperlink r:id="rId22">
        <w:r>
          <w:rPr>
            <w:color w:val="0000EE"/>
            <w:u w:val="single"/>
          </w:rPr>
          <w:t>https://wset.com/news/nation-world/us-begins-mine-clearance-operations-in-strait-of-hormuz-centcom-military-troops-war-conflict-airstrikes-bombings-peace-talks-deal-negotiations-oil-gas-gasoline-united-states-iran-israel-nuclear-program-weapons-jd-vance-donald-trump</w:t>
        </w:r>
      </w:hyperlink>
      <w:r>
        <w:t xml:space="preserve"> - * The U.S. started sea mine clearance operations in the Strait of Hormuz to restore maritime safety, involving Navy destroyers and underwater drones. * Operations follow concerns over laid mines, with the goal to establish a safe passage for maritime traffic. * US President Donald Trump announced the clearance efforts and described efforts to facilitate global energy trade. * Iran's closure of the Strait has disrupted global oil shipments, increasing energy prices; only a few ships transit now. * Vice President JD Vance visited Pakistan for peace talks with Iran. 69. </w:t>
      </w:r>
      <w:hyperlink r:id="rId24">
        <w:r>
          <w:rPr>
            <w:color w:val="0000EE"/>
            <w:u w:val="single"/>
          </w:rPr>
          <w:t>https://oilprice.com/Energy/Crude-Oil/How-Irans-Dark-Fleet-Is-Quietly-Keeping-Oil-Markets-Afloat.html</w:t>
        </w:r>
      </w:hyperlink>
      <w:r>
        <w:t xml:space="preserve"> - * Iran's 'dark fleet' continues to operate as a shadow logistics system, maintaining oil exports despite international sanctions and regional disruptions. * The system involves opaque ownership, disabling AIS signals, and ship-to-ship transfers, with vessels often going dark during voyages. * Iran's exports are estimated at 1.5 to 1.7 million barrels per day, with a floating storage of up to 140 million barrels. * Iran has activated alternative infrastructure such as the Jask terminal to bypass the Strait of Hormuz. * The current geopolitical environment creates a bifurcated global oil system with a transparent, regulated layer, and an opaque, politically mediated layer. 70. </w:t>
      </w:r>
      <w:hyperlink r:id="rId59">
        <w:r>
          <w:rPr>
            <w:color w:val="0000EE"/>
            <w:u w:val="single"/>
          </w:rPr>
          <w:t>https://timeskuwait.com/kuwait-condemns-recent-iran-drone-attacks-warns-of-threat-to-regional-stability/</w:t>
        </w:r>
      </w:hyperlink>
      <w:r>
        <w:t xml:space="preserve"> - * Kuwait strongly condemns recent Iran drone attacks targeting its facilities. * The attacks are described as violations of sovereignty and international law. * Kuwait warns that attacks undermine diplomatic efforts, including US-Iran ceasefire. * Kuwait also condemns attacks on energy facilities in Saudi Arabia. * Both countries emphasise the risks posed to regional stability and call for hostilities to cease. 71. </w:t>
      </w:r>
      <w:hyperlink r:id="rId60">
        <w:r>
          <w:rPr>
            <w:color w:val="0000EE"/>
            <w:u w:val="single"/>
          </w:rPr>
          <w:t>https://www.voiceofemirates.com/en/news/2026/04/12/nyt-iran-insists-on-closing-hormuz-until-final-peace-agreement/</w:t>
        </w:r>
      </w:hyperlink>
      <w:r>
        <w:t xml:space="preserve"> - * Iran refuses to reopen Hormuz Strait until a comprehensive peace deal with the US is finalised, impacting global energy supply. * Negotiations involve Tehran and Washington, with Iran linking navigation to peace negotiations and US demanding unconditional navigation rights. * The closure reflects tensions over regional security, nuclear programme, and maritime security. * International fears grow over disruption to trade and rising fuel prices due to the ongoing conflict. * The situation remains unresolved amid diplomatic efforts and regional security concerns. 72. </w:t>
      </w:r>
      <w:hyperlink r:id="rId25">
        <w:r>
          <w:rPr>
            <w:color w:val="0000EE"/>
            <w:u w:val="single"/>
          </w:rPr>
          <w:t>https://www.19fortyfive.com/2026/04/strait-of-hormuz-warning-the-u-s-navy-cant-make-the-oil-flow-even-if-it-escorts-tankers-and-destroys-drones-and-missiles/</w:t>
        </w:r>
      </w:hyperlink>
      <w:r>
        <w:t xml:space="preserve"> - * The U.S. Navy has a strong record defending against drones and missiles at sea, particularly in the Red Sea, but faces challenges in the Strait of Hormuz. * Commercial oil tankers remain hesitant to transit the Strait due to potential Iranian attacks, despite U.S. Navy defence measures. * Advanced layered drone and missile defence systems have been developed, including the integration of the Coyote counter-drone weapon. * The effectiveness of U.S. protection is recognised, but fears of attack and the risks involved prevent full transit at this time. * Iran's attacks on commercial vessels appear aimed at creating global instability and chaos. 73. </w:t>
      </w:r>
      <w:hyperlink r:id="rId61">
        <w:r>
          <w:rPr>
            <w:color w:val="0000EE"/>
            <w:u w:val="single"/>
          </w:rPr>
          <w:t>https://www.myjoyonline.com/nearly-400-sentenced-in-nigeria-for-links-to-militant-islamists/</w:t>
        </w:r>
      </w:hyperlink>
      <w:r>
        <w:t xml:space="preserve"> - * Nearly 400 people in Nigeria received sentences for links to Boko Haram and ISWAP, following mass trials. * Trials involved over 500 suspects mainly in Abuja, with convictions, acquittals, discharges, and case adjournments. * The Nigerian government conducted the trials amid rising insecurity from various armed groups. * The US issued a travel advisory due to the deteriorating security situation; US conducted airstrikes in Sokoto State targeting militants. * Boko Haram has caused significant violence since 2009, with thousands killed and millions displaced. 74. </w:t>
      </w:r>
      <w:hyperlink r:id="rId62">
        <w:r>
          <w:rPr>
            <w:color w:val="0000EE"/>
            <w:u w:val="single"/>
          </w:rPr>
          <w:t>https://ca.investing.com/news/economy-news/hormuz-naval-standoff-shadows-jd-vances-longshot-peace-talks-in-islamabad-4560261</w:t>
        </w:r>
      </w:hyperlink>
      <w:r>
        <w:t xml:space="preserve"> - * A naval confrontation occurred in the Strait of Hormuz as US Navy sent destroyers through the waterway, challenging Iran’s control. * The incident coincided with high-level US-Iran talks in Pakistan, focused on reopening the waterway. * The talks included US Vice President JD Vance and Iranian officials, lasting several hours with no immediate breakthrough. * Negotiations hinge on Iran’s sanctions relief and safe passage in the Strait, amid ongoing tensions over nuclear and missile issues. * The situation involves strategic regional security concerns and energy market implications. 75. </w:t>
      </w:r>
      <w:hyperlink r:id="rId60">
        <w:r>
          <w:rPr>
            <w:color w:val="0000EE"/>
            <w:u w:val="single"/>
          </w:rPr>
          <w:t>https://www.voiceofemirates.com/en/news/2026/04/12/nyt-iran-insists-on-closing-hormuz-until-final-peace-agreement/</w:t>
        </w:r>
      </w:hyperlink>
      <w:r>
        <w:t xml:space="preserve"> - * Iran links the reopening of Hormuz Strait to reaching a final and comprehensive peace deal with the US. * Iran's stance reflects a gap between Tehran and Washington, causing international security concerns. * Negotiations are ongoing with both sides refusing to compromise on navigation rights. * US demands for corridor management were rejected by Iran, citing sovereignty issues. * The blockage of Hormuz Strait threatens global energy supply and raises fuel prices. * The tension impacts regional security and maritime stability in the Middle East. * International mediators seek to prevent military conflict amid diplomatic deadlock. 76. </w:t>
      </w:r>
      <w:hyperlink r:id="rId28">
        <w:r>
          <w:rPr>
            <w:color w:val="0000EE"/>
            <w:u w:val="single"/>
          </w:rPr>
          <w:t>https://angrybearblog.com/2026/04/is-iran-blockage-impacting-global-oil-some-detail</w:t>
        </w:r>
      </w:hyperlink>
      <w:r>
        <w:t xml:space="preserve"> - * The Strait of Hormuz remains closed with Iranian control, affecting oil transit. * A Russian tanker entered the Persian Gulf through the Strait, potentially heading to Iran. * OPEC+ reduced output by 8.11 million b/d in March due to Strait closures. * China and Japan released strategic petroleum reserves to stabilise domestic supplies. * Middle East conflicts, including strikes in Saudi Arabia and escalations in Lebanon, impact oil prices and stability. * Oil prices declined, recording the largest weekly drop since July 2025. * Iranian control of the Strait and ongoing Middle East conflicts are central to the current oil supply tensions. 77. </w:t>
      </w:r>
      <w:hyperlink r:id="rId30">
        <w:r>
          <w:rPr>
            <w:color w:val="0000EE"/>
            <w:u w:val="single"/>
          </w:rPr>
          <w:t>https://www.moneyweb.co.za/moneyweb-opinion/soapbox/ceasefire-and-oil-prices-ongoing-uncertainty-vs-what-we-know/</w:t>
        </w:r>
      </w:hyperlink>
      <w:r>
        <w:t xml:space="preserve"> - * Middle Eastern events significantly impacted oil prices in Q1, with a major disruption of the Strait of Hormuz. * Approximately 10 million barrels per day of oil production was shut in, affecting supply and prices. * Oil prices peaked around $120 per barrel; Singapore jet fuel reached $220 per barrel during the crisis. * Iran and the US agreed to a two-week ceasefire and the re-opening of the Strait, though full recovery of shipping and production is uncertain. * Long-term effects include vulnerabilities in energy supply and increased strategic reserves, supporting medium-term oil prices. * The oil market remains sensitive to geopolitical developments and potential easing of sanctions on Iran. 78. </w:t>
      </w:r>
      <w:hyperlink r:id="rId62">
        <w:r>
          <w:rPr>
            <w:color w:val="0000EE"/>
            <w:u w:val="single"/>
          </w:rPr>
          <w:t>https://ca.investing.com/news/economy-news/hormuz-naval-standoff-shadows-jd-vances-longshot-peace-talks-in-islamabad-4560261</w:t>
        </w:r>
      </w:hyperlink>
      <w:r>
        <w:t xml:space="preserve"> - * A naval confrontation occurred in the Strait of Hormuz involving the US Navy and Iran. * The incident took place amid ongoing negotiations in Islamabad between US and Iranian officials. * US vessels challenged Iran’s control, escalating tensions affecting global energy security. * Talks include Iran’s sanctions relief, asset release, and reopening of the waterway. * No immediate breakthrough, but discussions focus on free passage and nuclear sanctions relief. 79. </w:t>
      </w:r>
      <w:hyperlink r:id="rId28">
        <w:r>
          <w:rPr>
            <w:color w:val="0000EE"/>
            <w:u w:val="single"/>
          </w:rPr>
          <w:t>https://angrybearblog.com/2026/04/is-iran-blockage-impacting-global-oil-some-detail</w:t>
        </w:r>
      </w:hyperlink>
      <w:r>
        <w:t xml:space="preserve"> - * Oil market experiences largest weekly drop since 2025 amid continuing Middle East disruptions. * Despite hopes for Strait of Hormuz reopening, Iranian cargoes dominate transit through the waterway. * Russian tanker passes through Strait, likely heading to Iran, amid ongoing blockade. * OPEC+ reduces crude output by 8.11 million b/d due to the Strait’s closure. * China and Japan tap into strategic oil reserves to support domestic supply. * Ongoing tensions and strikes in Middle East persist, impacting oil supply and prices.</w:t>
      </w:r>
      <w:r/>
    </w:p>
    <w:p>
      <w:r/>
      <w:r>
        <w:t xml:space="preserve">80. </w:t>
      </w:r>
      <w:hyperlink r:id="rId63">
        <w:r>
          <w:rPr>
            <w:color w:val="0000EE"/>
            <w:u w:val="single"/>
          </w:rPr>
          <w:t>https://www.theguardian.com/world/live/2026/apr/12/middle-east-crisis-live-us-iran-pakistan-peace-talks-jd-vance-delegation-leaves-without-a-deal</w:t>
        </w:r>
      </w:hyperlink>
      <w:r>
        <w:t xml:space="preserve"> - * US vice-president JD Vance announced the US team was leaving Pakistan without a deal after 21 hours of talks. * Negotiations involved Iran and the US, with disagreements over nuclear commitments. * Iranian officials cited US unreasonable demands as the reason for the failure. * The talks pertained to regional tensions and the strait of Hormuz, a strategic oil chokepoint. * The breakdown of negotiations affects international efforts to manage Middle East stability and oil supply routes. 81. </w:t>
      </w:r>
      <w:hyperlink r:id="rId32">
        <w:r>
          <w:rPr>
            <w:color w:val="0000EE"/>
            <w:u w:val="single"/>
          </w:rPr>
          <w:t>https://tribune.com.pk/story/2602348/iran-denies-us-claim-of-clearing-out-strait-of-hormuz</w:t>
        </w:r>
      </w:hyperlink>
      <w:r>
        <w:t xml:space="preserve"> - * US Central Command reported that two US Navy destroyers began clearing mines in the Strait of Hormuz. * Iran's military denied the US claim, stating it has not transited the strait. * Iran laid mines after declaring war on the US and Israel, using explosives throughout the waterway. * US officials said Iran lacks capacity to fully demine the strait and that mines may be poorly marked or drifted. * The US aims to establish a safe passage for maritime trade, with the Strait a critical energy chokepoint for global oil and gas shipments. 82. </w:t>
      </w:r>
      <w:hyperlink r:id="rId64">
        <w:r>
          <w:rPr>
            <w:color w:val="0000EE"/>
            <w:u w:val="single"/>
          </w:rPr>
          <w:t>https://www.breakingnews.ie/world/us-and-iranian-officials-begin-face-to-face-talks-in-pakistan-1885608.html</w:t>
        </w:r>
      </w:hyperlink>
      <w:r>
        <w:t xml:space="preserve"> - - The US and Iran began direct negotiations in Islamabad following a recent ceasefire and ongoing war in the Middle East. - The talks involve US Vice President JD Vance and Iran's Parliament Speaker Mohammad Bagher Qalibaf, with Pakistan facilitating. - Key issues discussed include regional ceasefire, US-Iran tensions, control of the Strait of Hormuz, and Iranian demands for sanctions removal. - The war has resulted in over 3,000 deaths in Iran, 2,020 in Lebanon, and damage to infrastructure across the Middle East. - Iran’s blockade of the Strait of Hormuz impacts global oil supply, raising prices, with only a limited number of ships passing through amid tensions. 83. </w:t>
      </w:r>
      <w:hyperlink r:id="rId65">
        <w:r>
          <w:rPr>
            <w:color w:val="0000EE"/>
            <w:u w:val="single"/>
          </w:rPr>
          <w:t>https://dailycaller.com/2026/04/11/opinion-lng-will-play-major-role-in-trumps-energy-fortress-america-david-blackmon/</w:t>
        </w:r>
      </w:hyperlink>
      <w:r>
        <w:t xml:space="preserve"> - • Qatar's LNG export capacity is reduced due to missile attacks on Ras Laffan, affecting global supply. • QatarEnergy declared force majeure; partial restart possible but uncertain due to supply chain issues and Strait of Hormuz tensions. • The disruption creates opportunities for U.S. LNG exporters, especially in Asia, with increased demand and export volumes. • Venture Global and other U.S. facilities received approvals to increase exports; additional Texas projects are poised to expand. • The situation strengthens arguments for US as an 'Energy Fortress' with greater LNG export capacity. 84. </w:t>
      </w:r>
      <w:hyperlink r:id="rId66">
        <w:r>
          <w:rPr>
            <w:color w:val="0000EE"/>
            <w:u w:val="single"/>
          </w:rPr>
          <w:t>https://www.thearabianstories.com/2026/04/11/trump-claims-us-move-to-clear-hormuz-mines/</w:t>
        </w:r>
      </w:hyperlink>
      <w:r>
        <w:t xml:space="preserve"> - ["</w:t>
      </w:r>
      <w:r>
        <w:rPr>
          <w:i/>
        </w:rPr>
        <w:t xml:space="preserve"> Donald Trump states on Truth Social that the US has started clearing sea mines in the Strait of Hormuz, Iran's only remaining threat.", '</w:t>
      </w:r>
      <w:r>
        <w:t xml:space="preserve"> The action is described as a service to global economies including China, Japan, South Korea, France, and Germany.', '</w:t>
      </w:r>
      <w:r>
        <w:rPr>
          <w:i/>
        </w:rPr>
        <w:t xml:space="preserve"> Trump criticises these countries for lacking the courage or will to undertake the operation themselves.'] 85. </w:t>
      </w:r>
      <w:hyperlink r:id="rId67">
        <w:r>
          <w:rPr>
            <w:color w:val="0000EE"/>
            <w:u w:val="single"/>
          </w:rPr>
          <w:t>https://www.chosun.com/english/market-money-en/2026/04/12/ZIEDVD2JSZHV5POU5XKUURYBVA/</w:t>
        </w:r>
      </w:hyperlink>
      <w:r>
        <w:rPr>
          <w:i/>
        </w:rPr>
        <w:t xml:space="preserve"> - * The New York Fed published a report stating that the effectiveness of rate cuts has diminished compared to past decades. * The report discussed structural changes in investment, automation, and the rising share of intangible assets. * Federal Reserve policy may require larger rate cuts to stimulate income, but aggressive cuts risk reaching the effective lower bound. * President Trump continued to push for lower interest rates amid the Iran war, while markets consider the likelihood of rate reductions by the Fed. * The report highlights potential declining impact of monetary policy in a more open and service-oriented economy. 86. </w:t>
      </w:r>
      <w:hyperlink r:id="rId68">
        <w:r>
          <w:rPr>
            <w:color w:val="0000EE"/>
            <w:u w:val="single"/>
          </w:rPr>
          <w:t>https://www.aol.com/asia-stocks-subdued-european-trade-fears-flare-trump-005918105--finance.html</w:t>
        </w:r>
      </w:hyperlink>
      <w:r>
        <w:rPr>
          <w:i/>
        </w:rPr>
        <w:t xml:space="preserve"> - * The U.S. dollar weakened and long-term Treasury yields rose following comments by President Donald Trump about Fed interest rate hikes and currency manipulation. * The dollar index fell 0.77 percent, and the euro increased 0.74 percent against the dollar. * Long-end U.S. Treasury yields saw the largest one-day jump since May, with the 10-year yield at 2.8968 percent. * Stock markets in the US and Europe mostly declined amid trade tensions and tariffs threats, with some support from strong corporate earnings. * Oil prices rose due to a weakening dollar and lower export expectations from Saudi Arabia, but still faced weekly declines amid trade concerns. 87. </w:t>
      </w:r>
      <w:hyperlink r:id="rId69">
        <w:r>
          <w:rPr>
            <w:color w:val="0000EE"/>
            <w:u w:val="single"/>
          </w:rPr>
          <w:t>https://www.philstar.com/headlines/2026/04/12/2520399/over-300000-diesel-barrels-arrive-philippines</w:t>
        </w:r>
      </w:hyperlink>
      <w:r>
        <w:rPr>
          <w:i/>
        </w:rPr>
        <w:t xml:space="preserve"> - * The Philippines received 329,000 barrels of diesel from Malaysia, announced by Energy Secretary Sharon Garin via Facebook. * The shipment is part of over 1.5 million barrels expected to arrive from various sources outside the Middle East. * The government aims to secure up to two million barrels to prevent potential shortages amid geopolitical tensions. * The country’s current fuel inventory covers approximately 50 days. * Diesel prices may see a significant rollback next week due to supply improvements. 88. </w:t>
      </w:r>
      <w:hyperlink r:id="rId70">
        <w:r>
          <w:rPr>
            <w:color w:val="0000EE"/>
            <w:u w:val="single"/>
          </w:rPr>
          <w:t>https://pakobserver.net/head-of-imf-says-iran-war-will-permanently-scar-global-economy-even-if-peace-is-reached/</w:t>
        </w:r>
      </w:hyperlink>
      <w:r>
        <w:rPr>
          <w:i/>
        </w:rPr>
        <w:t xml:space="preserve"> - * The IMF chief Kristalina Georgieva states the Iran war will have lasting effects on the global economy, even if peace is achieved. * The conflict has led to a downgrade in the IMF's global growth forecast for 2026 from 3.2% to possibly lower. * The rising oil prices and disrupted energy supplies threaten fuel and economic activity worldwide. * The IMF highlights increased risks for net oil-importing nations, poorer countries, and small-island nations. * The article discusses potential disruptions in shipping through the Strait of Hormuz and oil production recovery challenges. 89. </w:t>
      </w:r>
      <w:hyperlink r:id="rId56">
        <w:r>
          <w:rPr>
            <w:color w:val="0000EE"/>
            <w:u w:val="single"/>
          </w:rPr>
          <w:t>https://newscats.org/oil-shock-in-the-desert-iran-linked-attacks-slash-saudi-output-rattle-global-markets</w:t>
        </w:r>
      </w:hyperlink>
      <w:r>
        <w:rPr>
          <w:i/>
        </w:rPr>
        <w:t xml:space="preserve"> - * Saudi Arabia reports that Iranian-linked attacks have disrupted key oil and gas facilities, reducing oil production capacity by approximately 600,000 barrels per day and pipeline throughput by about 700,000 barrels per day. * Attacks targeted major oilfields, refineries, gas processing plants, and the East-West Pipeline, impacting supply and export routes. * The incidents have contributed to increased volatility in global oil prices amid ongoing regional conflict. * The article discusses regional escalation, strategic targeting of energy infrastructure, and potential implications for global oil supply and prices. * Local communities and workers face economic hardship, safety concerns, and operational disruptions amidst ongoing tensions. 90. </w:t>
      </w:r>
      <w:hyperlink r:id="rId71">
        <w:r>
          <w:rPr>
            <w:color w:val="0000EE"/>
            <w:u w:val="single"/>
          </w:rPr>
          <w:t>https://punchng.com/nnpc-revenue-hits-n2-68tn-amid-production-decline/?utm_source=rss.punchng.com&amp;utm_medium=web</w:t>
        </w:r>
      </w:hyperlink>
      <w:r>
        <w:rPr>
          <w:i/>
        </w:rPr>
        <w:t xml:space="preserve"> - * The Nigerian National Petroleum Company Limited announced a revenue of N2.68tn in February 2026, up from N2.57tn in January. * Crude oil and condensate production declined to 1.51 mbpd from 1.64 mbpd due to operational disruptions including pipeline outages. * Crude output stood at 1.27 mbpd, with condensate at 0.24 mbpd; gas production remained high at 7,458 mmscf/d. * Fuel availability at NNPC Retail stations dropped to 58 per cent, raising supply concern. * Progress was made on key gas pipeline projects, with the Ajaokuta-Kaduna-Kano pipeline at 93 per cent and the Obiafu-Obrikom-Oben pipeline at 96 per cent completion. 91. </w:t>
      </w:r>
      <w:hyperlink r:id="rId72">
        <w:r>
          <w:rPr>
            <w:color w:val="0000EE"/>
            <w:u w:val="single"/>
          </w:rPr>
          <w:t>https://www.mql5.com/en/blogs/post/768863</w:t>
        </w:r>
      </w:hyperlink>
      <w:r>
        <w:rPr>
          <w:i/>
        </w:rPr>
        <w:t xml:space="preserve"> - ['</w:t>
      </w:r>
      <w:r>
        <w:t xml:space="preserve"> Eurozone inflation data (CPI &amp; HICP) will be released on April 14, 2026, and could influence ECB policy and EUR/USD movements.', '</w:t>
      </w:r>
      <w:r>
        <w:rPr>
          <w:i/>
        </w:rPr>
        <w:t xml:space="preserve"> US Producer Price Index (PPI) and Core PPI data are scheduled for April 14, 2026, providing signals on Fed policy and USD strength.', '</w:t>
      </w:r>
      <w:r>
        <w:t xml:space="preserve"> Australia’s employment change and unemployment rate will be announced on April 16, 2026, affecting AUD and risk sentiment.', '</w:t>
      </w:r>
      <w:r>
        <w:rPr>
          <w:i/>
        </w:rPr>
        <w:t xml:space="preserve"> UK GDP figures for April 16, 2026, may impact GBP volatility amid ongoing BoE policy considerations.', '</w:t>
      </w:r>
      <w:r>
        <w:t xml:space="preserve"> US initial jobless claims and Philadelphia Fed Manufacturing Index will be released on April 16, 2026, influencing USD and regional manufacturing outlooks.'] 92. </w:t>
      </w:r>
      <w:hyperlink r:id="rId57">
        <w:r>
          <w:rPr>
            <w:color w:val="0000EE"/>
            <w:u w:val="single"/>
          </w:rPr>
          <w:t>https://newscats.org/only-approved-ships-allowed-through-strait-of-hormuz-as-tankers-stack-up-in-one-of-worlds-most-critical-waterways</w:t>
        </w:r>
      </w:hyperlink>
      <w:r>
        <w:t xml:space="preserve"> - * Iran has expanded control over transit, permitting only 'approved' or 'non-hostile' vessels to pass through the Strait of Hormuz. * Vessel movement has dramatically slowed, with tankers stacking outside the waterway, waiting for clearance. * Shipping costs and insurance premiums are rising due to increased risks and delays. * The situation raises concerns over global energy supply and market stability. * Industry reports highlight growing operational challenges, port congestion, and heightened risk perceptions.</w:t>
      </w:r>
      <w:r/>
      <w:r/>
    </w:p>
    <w:p>
      <w:pPr>
        <w:pStyle w:val="ListNumber"/>
        <w:numPr>
          <w:ilvl w:val="0"/>
          <w:numId w:val="14"/>
        </w:numPr>
        <w:spacing w:line="240" w:lineRule="auto"/>
        <w:ind w:left="720"/>
      </w:pPr>
      <w:r/>
      <w:hyperlink r:id="rId55">
        <w:r>
          <w:rPr>
            <w:color w:val="0000EE"/>
            <w:u w:val="single"/>
          </w:rPr>
          <w:t>https://www.enr.com/articles/62818-strikes-damage-key-saudi-pipeline-in-latest-blow-to-regions-energy-infrastructure</w:t>
        </w:r>
      </w:hyperlink>
      <w:r>
        <w:t xml:space="preserve"> - * Saudi Arabia's East-West oil pipeline (Petroline) was attacked on April 8, damaging a pumping station and causing a loss of approximately 700,000 barrels per day.</w:t>
      </w:r>
      <w:r>
        <w:rPr>
          <w:i/>
        </w:rPr>
        <w:t xml:space="preserve"> * Attacks on upstream facilities at Manifa and Khurais reduced output by 600,000 barrels per day.</w:t>
      </w:r>
      <w:r>
        <w:t xml:space="preserve"> * Petroline, upgraded to transport 7 million barrels per day, was built during the Iran-Iraq War to ensure oil exports from eastern Saudi Arabia.</w:t>
      </w:r>
      <w:r>
        <w:rPr>
          <w:i/>
        </w:rPr>
        <w:t xml:space="preserve"> * Disruption to Petroline could impact global oil prices, as Saudi Arabia has increased throughput to mitigate Strait of Hormuz blockades.</w:t>
      </w:r>
      <w:r>
        <w:t xml:space="preserve"> * Multiple Saudi energy facilities were targeted since February, including the Ras Tanura refinery, Jubail Petrochemical Complex, Shaybah oil field, and Yanbu refinery, with some damage caused by Iranian drones and missiles.*</w:t>
      </w:r>
      <w:r/>
    </w:p>
    <w:p>
      <w:pPr>
        <w:pStyle w:val="ListNumber"/>
        <w:spacing w:line="240" w:lineRule="auto"/>
        <w:ind w:left="720"/>
      </w:pPr>
      <w:r/>
      <w:hyperlink r:id="rId73">
        <w:r>
          <w:rPr>
            <w:color w:val="0000EE"/>
            <w:u w:val="single"/>
          </w:rPr>
          <w:t>https://tribune.com.pk/story/2602298/inflation-jumps-tofour-year-high-in-us</w:t>
        </w:r>
      </w:hyperlink>
      <w:r>
        <w:t xml:space="preserve"> - * US inflation surged in March, the first full month of the US and Israel's war against Iran. * The war led to an increase in crude oil prices, driving gasoline costs higher. * Data from the Labour Department showed inflation increased by the most since June 2022. * Household sentiment fell to a record low in the University of Michigan Consumer Sentiment Index. * The inflation rise has political implications, affecting voter sentiment and White House prospects.</w:t>
      </w:r>
      <w:r/>
    </w:p>
    <w:p>
      <w:pPr>
        <w:pStyle w:val="ListNumber"/>
        <w:spacing w:line="240" w:lineRule="auto"/>
        <w:ind w:left="720"/>
      </w:pPr>
      <w:r/>
      <w:hyperlink r:id="rId74">
        <w:r>
          <w:rPr>
            <w:color w:val="0000EE"/>
            <w:u w:val="single"/>
          </w:rPr>
          <w:t>https://tribune.com.pk/story/2602342/vessel-clears-hormuz-docks-in-karachi</w:t>
        </w:r>
      </w:hyperlink>
      <w:r>
        <w:t xml:space="preserve"> - ['</w:t>
      </w:r>
      <w:r>
        <w:rPr>
          <w:i/>
        </w:rPr>
        <w:t>The MV SELEN arrived at Karachi Port after the Strait of Hormuz reopened following disruption.', "</w:t>
      </w:r>
      <w:r>
        <w:t>The vessel's arrival signifies the resumption of container trade through the Strait of Hormuz.", '</w:t>
      </w:r>
      <w:r>
        <w:rPr>
          <w:i/>
        </w:rPr>
        <w:t>The disruption was caused by conflict in the Middle East, specifically after US and Israel attacks on Iran on February 28.', '</w:t>
      </w:r>
      <w:r>
        <w:t>Pakistan continued to receive oil shipments and facilitate shipments through Iran during the disruption.', '*The development reflects effective coordination among port, shipping, and logistics stakeholders.']</w:t>
      </w:r>
      <w:r/>
    </w:p>
    <w:p>
      <w:pPr>
        <w:pStyle w:val="ListNumber"/>
        <w:spacing w:line="240" w:lineRule="auto"/>
        <w:ind w:left="720"/>
      </w:pPr>
      <w:r/>
      <w:hyperlink r:id="rId75">
        <w:r>
          <w:rPr>
            <w:color w:val="0000EE"/>
            <w:u w:val="single"/>
          </w:rPr>
          <w:t>https://www.washingtontimes.com/news/2026/apr/11/us-sends-navy-destroyers-strait-hormuz-aim-demine/</w:t>
        </w:r>
      </w:hyperlink>
      <w:r>
        <w:t xml:space="preserve"> - * The U.S. Navy sent USS Frank E. Peterson and USS Michael Murphy through the Strait of Hormuz to clear sea mines. * The operation aims to reopen the chokepoint for commercial shipping, including oil exports. * Additional forces and underwater drones are scheduled to join the mine clearance effort. * The Strait of Hormuz is a key oil export route, previously passing 20-21 million barrels daily. * Iran's use of mines and drones has significantly disrupted transit since March, with port fees and international law considerations noted. 97. </w:t>
      </w:r>
      <w:hyperlink r:id="rId76">
        <w:r>
          <w:rPr>
            <w:color w:val="0000EE"/>
            <w:u w:val="single"/>
          </w:rPr>
          <w:t>https://tribune.com.pk/story/2602251/first-pakistan-bound-container-vessel-reaches-karachi-after-strait-of-hormuz-reopening</w:t>
        </w:r>
      </w:hyperlink>
      <w:r>
        <w:t xml:space="preserve"> - * The MV SELEN arrived at Karachi Port following the reopening of the Strait of Hormuz after over a month of disruption caused by Middle East conflict. * The vessel, arriving from Jebel Ali, signals the resumption of containerised trade and confidence in maritime supply chains. * The Strait was disrupted since US and Israeli attacks on Iran on February 28, but Pakistan continued oil shipments via Iran. * US forces began clearing the Strait of Hormuz of Iranian-laid mines, with US Navy ships transiting the waterway. * US and Iran peace talks occurred in Islamabad amid conflicting reports on US naval activity in the Strait. 98. </w:t>
      </w:r>
      <w:hyperlink r:id="rId49">
        <w:r>
          <w:rPr>
            <w:color w:val="0000EE"/>
            <w:u w:val="single"/>
          </w:rPr>
          <w:t>https://www.aol.com/articles/red-lights-flashing-scarcity-oil-040155580.html</w:t>
        </w:r>
      </w:hyperlink>
      <w:r>
        <w:t xml:space="preserve"> - * The war in the Middle East has caused a major oil supply disruption, sidelining an estimated 12-15 million barrels daily. * Oil markets show signs of scarcity, with prices rising sharply and backwardation indicating supply risks. * Saudi Arabia is charging record premiums for crude; US expenditure on fuel has increased by about $830 million daily. * Potential shortages of refined products like jet fuel, diesel, and gasoline are threatening economic stability. * Countries are imposing restrictions and rationing to manage shortages, with implications for global and US markets. * Airlines and airports are already experiencing capacity cuts and fuel constraints, with possible higher ticket prices and flight cancellations. 99. </w:t>
      </w:r>
      <w:hyperlink r:id="rId50">
        <w:r>
          <w:rPr>
            <w:color w:val="0000EE"/>
            <w:u w:val="single"/>
          </w:rPr>
          <w:t>https://makkahnewspaper.com/article/1630446/%D8%A7%D9%84%D8%A3%D9%88%D9%84%D9%89/%D8%A7%D9%84%D8%B7%D8%A7%D9%82%D8%A9-%D8%AA%D9%88%D9%82%D9%81-%D8%A7%D9%84%D8%B9%D9%85%D9%84%D9%8A%D8%A7%D8%AA-%D8%A7%D9%84%D8%AA%D8%B4%D8%BA%D9%8A%D9%84%D9%8A%D8%A9-%D9%81%D9%8A-%D8%B9%D8%AF%D8%AF-%D9%85%D9%86-%D9%85%D9%86%D8%B4%D8%A2%D8%AA-%D8%A7%D9%84%D8%B7%D8%A7%D9%82%D8%A9-%D8%A8%D8%A7%D9%84%D9%85%D9%85%D9%84%D9%83%D8%A9</w:t>
        </w:r>
      </w:hyperlink>
      <w:r>
        <w:t xml:space="preserve"> - • The Saudi Ministry of Energy reported recent attacks on energy facilities, including oil, gas, petrochemicals, and electricity in Riyadh, Eastern Province, and Yanbu. • An attack on a vital east-west pipeline caused a loss of about 700,000 barrels daily in global supply. • Attacks on Minafa and Khurais refineries reduced Saudi oil production by 600,000 barrels daily. • Main refining facilities, such as SATORP, Ras Tanura, and others, experienced closures affecting product exports. • Fires at processing facilities impacted LPG and natural gas liquids exports, causing supply shortages and increased market volatility. 100. </w:t>
      </w:r>
      <w:hyperlink r:id="rId48">
        <w:r>
          <w:rPr>
            <w:color w:val="0000EE"/>
            <w:u w:val="single"/>
          </w:rPr>
          <w:t>https://www.marinelog.com/legal/safety-and-security/as-centcom-moves-to-open-up-hormuz-tankers-surge-to-u-s-gulf/?utm_source=rss&amp;utm_medium=rss&amp;utm_campaign=as-centcom-moves-to-open-up-hormuz-tankers-surge-to-u-s-gulf</w:t>
        </w:r>
      </w:hyperlink>
      <w:r>
        <w:t xml:space="preserve"> - * U.S. Central Command (CENTCOM) announced the start of mine clearance operations in the Strait of Hormuz on April 11, including naval destroyers USS Frank E. Peterson and USS Michael Murphy. * CENTCOM aims to establish a new safe passage for maritime commerce. * Windward AI reported 172 crude oil tankers heading to the U.S. Gulf Coast, with significant increases through Northern and Southern Corridors. * The tanker surge is linked to ongoing Middle East conflict disrupting global supply chains. * The events reflect efforts to maintain maritime flow and respond to trade disruptions. 101. </w:t>
      </w:r>
      <w:hyperlink r:id="rId77">
        <w:r>
          <w:rPr>
            <w:color w:val="0000EE"/>
            <w:u w:val="single"/>
          </w:rPr>
          <w:t>https://thecurrencyanalytics.com/stockmarket/citi-says-brent-crude-will-keep-usd-jpy-above-moving-average-252127</w:t>
        </w:r>
      </w:hyperlink>
      <w:r>
        <w:t xml:space="preserve"> - * Citi reports that oil prices will support USD/JPY above the 200-day moving average, with Brent around $85 per barrel and expected to climb further. * Oil prices influence the yen negatively due to Japan's reliance on crude imports, impacting the currency's strength. * The bank notes geopolitical tensions and OPEC’s potential production cuts as key factors affecting oil prices and currency movements. * The upcoming Bank of Japan policy meeting and recent statements aim to address yen depreciation concerns. * Citi's analysis links sustained oil prices with continued currency trends, highlighting global market interconnectedness. 102. </w:t>
      </w:r>
      <w:hyperlink r:id="rId78">
        <w:r>
          <w:rPr>
            <w:color w:val="0000EE"/>
            <w:u w:val="single"/>
          </w:rPr>
          <w:t>https://www.indexbox.io/blog/europe-faces-systemic-jet-fuel-shortage-within-weeks/</w:t>
        </w:r>
      </w:hyperlink>
      <w:r>
        <w:t xml:space="preserve"> - * Jet fuel prices in Europe followed crude oil trends after disruptions, with prices rising and then retreating. * Approximately 30% of Europe's jet fuel imports come from the Gulf, with supply restrictions already affecting seven Italian airports. * ACI Europe warned of a systemic jet fuel shortage within three weeks if flow through the Strait of Hormuz does not resume. * European aviation officials and the European Commission are monitoring supply levels amid concerns over springing shortages. * The report explores Europe's processed petroleum oils and distillates industry, including supply, demand, trade, and price dynamics impacting transportation.</w:t>
      </w:r>
      <w:r/>
      <w:r/>
    </w:p>
    <w:p>
      <w:r/>
      <w:r>
        <w:t xml:space="preserve">103. </w:t>
      </w:r>
      <w:hyperlink r:id="rId41">
        <w:r>
          <w:rPr>
            <w:color w:val="0000EE"/>
            <w:u w:val="single"/>
          </w:rPr>
          <w:t>https://www.abc.net.au/news/2026-04-12/gulf-states-paying-the-price-for-a-war-they-didn-t-start/106491586</w:t>
        </w:r>
      </w:hyperlink>
      <w:r>
        <w:t xml:space="preserve"> - * Iran's missile and drone strikes have targeted Gulf states, energy infrastructure, and military facilities since the start of the conflict. * The war has caused damage to oil and gas infrastructure, including a significant reduction in Qatar's LNG export capacity. * Gulf states have activated air defences, intercepted missiles and drones, and increased military preparedness. * Iran's blockade of the Strait of Hormuz has disrupted oil shipments, with ships altering routes to avoid the strait. * Post-ceasefire, regional tensions remain high, and trust in Iran's regime is severely damaged, with fears of future aggression. 104. </w:t>
      </w:r>
      <w:hyperlink r:id="rId43">
        <w:r>
          <w:rPr>
            <w:color w:val="0000EE"/>
            <w:u w:val="single"/>
          </w:rPr>
          <w:t>https://www.business-standard.com/world-news/us-navy-ships-transit-hormuz-as-mine-clearing-efforts-begin-in-strait-126041100962_1.html</w:t>
        </w:r>
      </w:hyperlink>
      <w:r>
        <w:t xml:space="preserve"> - * Two US Navy destroyers transited the Strait of Hormuz, beginning mine-clearing operations, according to US Central Command. * The ships operated in the Arabian Gulf with additional forces, including underwater drones, expected to join. * US forces aim to establish a safe passage for maritime commerce amid Iran's control and attacks in the region. * The transit was uncoordinated with Iran; two destroyers were reportedly forced to turn back after threats from Iran’s Revolutionary Guard. * The incident coincided with US and Iranian negotiations in Islamabad, during a ceasefire period mediated by Pakistan. 105. </w:t>
      </w:r>
      <w:hyperlink r:id="rId44">
        <w:r>
          <w:rPr>
            <w:color w:val="0000EE"/>
            <w:u w:val="single"/>
          </w:rPr>
          <w:t>https://www.indiatoday.in/world/story/hormuz-standoff-dominates-us-iran-talks-in-pakistan-as-fragile-ceasefire-hangs-in-the-balance-2894949-2026-04-12?utm_source=rss</w:t>
        </w:r>
      </w:hyperlink>
      <w:r>
        <w:t xml:space="preserve"> - * Negotiations between the US and Iran in Islamabad focus on control of the Strait of Hormuz, a key maritime chokepoint. * Iran has restricted access to the strait, disrupting global oil flows and causing price spikes. * US seeks to restore open navigation through Hormuz; Iran aims to leverage control for bargaining. * Tensions include conflicting claims over military activity in the strait, with US deploying naval forces and Iran denying crossings. * The talks mark high-level engagement in over a decade, mediated by Pakistan amid deep mistrust and regional tensions. 106. </w:t>
      </w:r>
      <w:hyperlink r:id="rId79">
        <w:r>
          <w:rPr>
            <w:color w:val="0000EE"/>
            <w:u w:val="single"/>
          </w:rPr>
          <w:t>https://www.24newshd.tv/12-Apr-2026/iran-guards-say-will-deal-severely-military-ships-transiting-strait-hormuz</w:t>
        </w:r>
      </w:hyperlink>
      <w:r>
        <w:t xml:space="preserve"> - * Iran's Revolutionary Guards threatened to take severe action against military vessels passing through the Strait of Hormuz. * The warning was issued after US Navy warships transited the waterway to clear mines laid by Tehran. * The IRGC Navy stated full authority to manage the Strait and restrict passage to civilian vessels under specific conditions. * The incident was reported by state TV and IRIB, citing threats and transit management measures. 107. </w:t>
      </w:r>
      <w:hyperlink r:id="rId46">
        <w:r>
          <w:rPr>
            <w:color w:val="0000EE"/>
            <w:u w:val="single"/>
          </w:rPr>
          <w:t>https://fortune.com/2026/04/11/navy-strait-of-hormuz-blockade-us-military-iran-war-mine-clearing/</w:t>
        </w:r>
      </w:hyperlink>
      <w:r>
        <w:t xml:space="preserve"> - * U.S. Navy ships moved through the Strait of Hormuz, unauthorised by Iran, marking the first such move in six weeks. * The transit aimed to set conditions for clearing mines and establish a safe passage for navigation. * Iran declared the US actions a ceasefire violation; Iran’s Islamic Revolutionary Guard Corps launched a drone in response. * The US resumed military movements in the region, including sending additional aircraft carriers and troops. * Experts assess escalating hostilities, with discussions on Iran’s ability to disrupt Hormuz and the US response. 108. </w:t>
      </w:r>
      <w:hyperlink r:id="rId80">
        <w:r>
          <w:rPr>
            <w:color w:val="0000EE"/>
            <w:u w:val="single"/>
          </w:rPr>
          <w:t>https://correiokianda.info/eua-iniciam-processo-para-desobstruir-estreito-de-ormuz/</w:t>
        </w:r>
      </w:hyperlink>
      <w:r>
        <w:t xml:space="preserve"> - * US President Donald Trump announced that the US has initiated measures to 'unblock' the Strait of Hormuz, aiming to guarantee free maritime flow in a key energy route. * The initiative was publicised via social media, with Trump stating it benefits countries including China, Japan, South Korea, France, and Germany. * He criticised these nations for not adopting similar actions and warned of security risks such as mines, referencing US action against 28 Iranian vessels, though unconfirmed. * The context involves escalated conflicts since 28 February, with US and Israel strikes on Iranian targets and retaliatory actions by Iran in the Middle East. * Iran restricted passage through the Strait to US, Israeli, and allied ships, with some ships attacked during this period; later Iran authorised passage for allied nations like Russia, India, and China. 109. </w:t>
      </w:r>
      <w:hyperlink r:id="rId42">
        <w:r>
          <w:rPr>
            <w:color w:val="0000EE"/>
            <w:u w:val="single"/>
          </w:rPr>
          <w:t>https://www.aol.com/finance/oil-back-above-110-expletive-010934484.html</w:t>
        </w:r>
      </w:hyperlink>
      <w:r>
        <w:t xml:space="preserve"> - * Oil prices saw choppy trading after Donald Trump threatened to destroy Iranian infrastructure if the Strait of Hormuz was blocked. * Trump stated US would attack power plants and bridges in Iran unless a deal was reached by late Tuesday. * Brent crude exceeded $110 per barrel following Trump's threats, then eased after reports of US-Iran talks. * Disruptions in Gulf oil shipments caused by Iran threaten global energy supplies and raise inflation concerns. * Opec+ agreed to a small crude output increase in May, though some members cannot increase production. * Trump posted strongly worded threats on social media; Iran rejected ceasefire terms and threatened retaliatory attacks. 110. </w:t>
      </w:r>
      <w:hyperlink r:id="rId81">
        <w:r>
          <w:rPr>
            <w:color w:val="0000EE"/>
            <w:u w:val="single"/>
          </w:rPr>
          <w:t>https://www.abc.net.au/news/2026-04-12/diesel-prices-soar-despite-fuel-excise-cuts-amid-iran-war/106550124</w:t>
        </w:r>
      </w:hyperlink>
      <w:r>
        <w:t xml:space="preserve"> - * Diesel prices in Australia have increased despite a federal excise cut, reaching an average of 323 cents per litre. * Supply disruptions and international pricing benchmarks, notably Singapore's gasoil prices linked to the Middle East, are driving the surge. * Diesel remains more expensive than petrol due to less flexible demand and supply issues. * Industry concerns include potential anti-competitive conduct and future shortages. * Experts suggest larger excise cuts on diesel could help reduce inflation impact and mitigate supply risks. 111. </w:t>
      </w:r>
      <w:hyperlink r:id="rId82">
        <w:r>
          <w:rPr>
            <w:color w:val="0000EE"/>
            <w:u w:val="single"/>
          </w:rPr>
          <w:t>https://defensescoop.com/2026/04/11/strait-of-hormuz-mine-clearance-navy-centcom-underwater-drones/</w:t>
        </w:r>
      </w:hyperlink>
      <w:r>
        <w:t xml:space="preserve"> - * The US Navy will use underwater drones to clear mines laid by Iran in the Strait of Hormuz, announced by US Central Command. * The effort is part of the broader military operation called Epic Fury amid tensions between the US and Iran. * Additional U.S. forces, including underwater drones, will join the mine clearance effort in the coming days. * The Navy is investing in unmanned underwater vehicles such as the Knifefish for mine detection and clearance. * The deployment aims to ensure the free flow of shipping through the strategic Strait of Hormuz. 112. </w:t>
      </w:r>
      <w:hyperlink r:id="rId83">
        <w:r>
          <w:rPr>
            <w:color w:val="0000EE"/>
            <w:u w:val="single"/>
          </w:rPr>
          <w:t>https://www.v6velugu.com/two-america-warships-transit-strait-of-hormuz-for-first-time-since-war-began</w:t>
        </w:r>
      </w:hyperlink>
      <w:r>
        <w:t xml:space="preserve"> - * Two US navy guided missile destroyers passed through the Strait of Hormuz, marking the first transit since the war with Iran started. * The passage occurred on Saturday, as reported by 'The Wall Street Journal'. * The conflict began six weeks prior, with US warships avoiding this route until now. * President Donald Trump announced the US began "clearing out" the strategic waterway. * The event signifies a notable development in maritime movements amid ongoing tensions. 113. </w:t>
      </w:r>
      <w:hyperlink r:id="rId84">
        <w:r>
          <w:rPr>
            <w:color w:val="0000EE"/>
            <w:u w:val="single"/>
          </w:rPr>
          <w:t>https://www.almaghribtoday.net/36/180950-%D8%A7%D9%84%D9%82%D9%8A%D8%A7%D8%AF%D8%A9-%D8%A7%D9%84%D9%85%D8%B1%D9%83%D8%B2%D9%8A%D8%A9-%D8%A7%D9%84%D8%A3%D9%85%D9%8A%D8%B1%D9%83%D9%8A%D8%A9-%D8%AA%D8%B9%D9%84%D9%86-%D8%A8%D8%AF%D8%A1-%D8%AA%D9%87%D9%8A%D8%A6%D8%A9-%D9%85%D8%B6%D9%8A%D9%82-%D9%87%D8%B1%D9%85%D8%B2-%D9%84%D8%A5%D8%B2%D8%A7%D9%84%D8%A9-%D8%A7%D9%84%D8%A3%D9%84%D8%BA%D8%A7%D9%85-%D9%88%D8%AA%D8%A3%D9%85%D9%8A%D9%86-%D8%A7%D9%84%D9%85%D9%84%D8%A7%D8%AD%D8%A9</w:t>
        </w:r>
      </w:hyperlink>
      <w:r>
        <w:t xml:space="preserve"> - * أعلنت القيادة المركزية الأمريكية بدء عملية إنشاء ممر آمن في مضيق هرمز. * عبرت السفينتان USS Frank E. Petersen و USS Michael Murphy المضيق في إطار جهود التحقق من خلوه من الألغام. * تستهدف العملية تسهيل حركة السفن التجارية وضمان تدفق النفط والطاقة عبر المضيق. * ستتم مشاركة المسار الآمن مع قطاع الملاحة البحرية الدولية لتعزيز الأمان. * يأتي ذلك في سياق التوترات الإقليمية المرتبطة بالحرب الجارية ومكانة المضيق كممر رئيسي لإمدادات الطاقة العالمية. 114. </w:t>
      </w:r>
      <w:hyperlink r:id="rId85">
        <w:r>
          <w:rPr>
            <w:color w:val="0000EE"/>
            <w:u w:val="single"/>
          </w:rPr>
          <w:t>https://www.middleeastmonitor.com/20260411-us-navy-ships-cross-strait-of-hormuz-for-first-time-since-iran-war-axios-reporter/</w:t>
        </w:r>
      </w:hyperlink>
      <w:r>
        <w:t xml:space="preserve"> - * Several US navy ships crossed the Strait of Hormuz on Saturday, the first such event since the start of US-Israel war with Iran on Feb. 28. * The event was confirmed by a US official and was not coordinated with Iran. * The development occurred during ongoing negotiations mediated by Pakistan to end the Middle East conflict. * The war disrupted flows through the Strait, a critical route for global crude and LNG trade, causing energy shocks. * Nearly 3,000 Iranians were killed, and at least 13 US servicemen died in the conflict. 115. </w:t>
      </w:r>
      <w:hyperlink r:id="rId34">
        <w:r>
          <w:rPr>
            <w:color w:val="0000EE"/>
            <w:u w:val="single"/>
          </w:rPr>
          <w:t>https://eurasiabusinessnews.com/2026/04/11/the-united-states-has-launched-a-large-mine-clearance-operation-in-the-strait-of-hormuz/</w:t>
        </w:r>
      </w:hyperlink>
      <w:r>
        <w:t xml:space="preserve"> - * The U.S. Central Command announced that guided-missile destroyers entered the Strait of Hormuz to clear sea mines and reopen safe passage for commercial shipping. * The operation involves USS Frank E. Peterson, USS Michael Murphy, underwater drones, and additional US forces. * The mission aims to mitigate risks to global oil flows through a critical chokepoint. * This maritime security escalation occurs amidst ongoing US-Iran tensions and Iran's closure of the strait, causing a global oil price crisis. * Peace talks between the US and Iran are ongoing, following regional conflicts since 1979. 116. </w:t>
      </w:r>
      <w:hyperlink r:id="rId86">
        <w:r>
          <w:rPr>
            <w:color w:val="0000EE"/>
            <w:u w:val="single"/>
          </w:rPr>
          <w:t>https://eurasiabusinessnews.com/2026/04/11/three-oil-supertankers-sail-through-the-strait-of-hormuz/</w:t>
        </w:r>
      </w:hyperlink>
      <w:r>
        <w:t xml:space="preserve"> - * Two Chinese oil tankers and a Greek vessel approached or crossed the Strait of Hormuz on April 10-11, marking the busiest oil exit day since earlier disruptions. * The vessels were not carrying Iranian crude, indicating a broader reopening signal rather than direct Iranian export flow. * The Strait handles about a fifth of global oil flows, and reopening could impact freight rates and crude sentiment. * A French-owned, Malta-flagged container ship passed through the Strait on April 2, the first since conflict disruptions. * The war involving Iran includes economic sanctions, military escalation, and targeted attacks on oil tankers, contributing to a global oil price crisis. 117. </w:t>
      </w:r>
      <w:hyperlink r:id="rId87">
        <w:r>
          <w:rPr>
            <w:color w:val="0000EE"/>
            <w:u w:val="single"/>
          </w:rPr>
          <w:t>https://www.thehindubusinessline.com/portfolio/markets-dilemma-trust-the-bark-or-wag-of-oil-prices/article70851920.ece</w:t>
        </w:r>
      </w:hyperlink>
      <w:r>
        <w:t xml:space="preserve"> - * The spot oil market reached an all-time high of $144.46 per barrel on April 7, driven by supply disruptions. * Brent crude futures declined by 13 per cent last week, signalling optimism due to easing tensions. * A widening gap between Dated Brent and Brent futures highlights mismatch between immediate supply realities and expectations. * Disruptions around the Strait of Hormuz and storage constraints restrict prompt supply, keeping spot prices high. * Market optimism may overlook ongoing supply constraints, with potential risk of rising inventories and production shut-ins. 118. </w:t>
      </w:r>
      <w:hyperlink r:id="rId87">
        <w:r>
          <w:rPr>
            <w:color w:val="0000EE"/>
            <w:u w:val="single"/>
          </w:rPr>
          <w:t>https://www.thehindubusinessline.com/portfolio/markets-dilemma-trust-the-bark-or-wag-of-oil-prices/article70851920.ece</w:t>
        </w:r>
      </w:hyperlink>
      <w:r>
        <w:t xml:space="preserve"> - * The spot oil market reached a record high of $144.46/barrel on April 7, reflecting immediate supply issues. * Futures prices for Brent crude fell 13 per cent last week, signalling market optimism about easing disruptions. * A significant spread between Dated Brent and Brent futures indicates a disconnect between current supply realities and future expectations. * Disruptions in the Strait of Hormuz and storage constraints in the Middle East contribute to tight current supply. * The divergence suggests spot prices could stay high longer than futures market predictions, raising concerns about market risk. 119. </w:t>
      </w:r>
      <w:hyperlink r:id="rId88">
        <w:r>
          <w:rPr>
            <w:color w:val="0000EE"/>
            <w:u w:val="single"/>
          </w:rPr>
          <w:t>https://www.elfinanciero.com.mx/mundo/2026/04/11/iran-endurece-control-en-estrecho-de-ormuz-petroleros-necesitan-aval-para-viaje-seguro/</w:t>
        </w:r>
      </w:hyperlink>
      <w:r>
        <w:t xml:space="preserve"> - • Iran has made approval from the Iranian Revolutionary Guard a mandatory requirement for oil tankers crossing the Strait of Hormuz. • Insurance companies now consider this approval as a risk mitigation factor, affecting coverage. • Risks of war coverage premiums have increased dramatically since US and Israel attacked Iran on 28 February. • The US-Iran conflict and heightened risks have halted around 40 daily oil tanker crossings, with hundreds of vessels stranded. • A tentative two-week US-Iran ceasefire has not yet affected maritime insurance market conditions. 120. </w:t>
      </w:r>
      <w:hyperlink r:id="rId89">
        <w:r>
          <w:rPr>
            <w:color w:val="0000EE"/>
            <w:u w:val="single"/>
          </w:rPr>
          <w:t>https://www.leaders-mena.com/macron-saudi-crown-prince-agree-to-coordinate-on-iran-ceasefire-efforts/</w:t>
        </w:r>
      </w:hyperlink>
      <w:r>
        <w:t xml:space="preserve"> - * French President Emmanuel Macron discussed Iran ceasefire with Saudi Crown Prince Mohammed bin Salman, with both agreeing to maintain close coordination.</w:t>
      </w:r>
      <w:r>
        <w:rPr>
          <w:i/>
        </w:rPr>
        <w:t xml:space="preserve"> Macron expressed support for a ceasefire and the extension to Lebanon, alongside restoring navigation in the Strait of Hormuz.</w:t>
      </w:r>
      <w:r>
        <w:t xml:space="preserve"> The conflict in the Middle East has resulted in disruptions to energy supplies, especially after the blockade of the Strait of Hormuz.</w:t>
      </w:r>
      <w:r>
        <w:rPr>
          <w:i/>
        </w:rPr>
        <w:t xml:space="preserve"> Iran’s Revolutionary Guard declared the waterway unsafe, halting ship movements.</w:t>
      </w:r>
      <w:r>
        <w:t xml:space="preserve"> Macron and the Saudi Crown Prince agreed to stay in contact to promote de-escalation, safeguard navigation, and support regional peace.* The Strait of Hormuz handles about a quarter of the world’s seaborne oil and one-fifth of liquefied natural gas flows. 121. </w:t>
      </w:r>
      <w:hyperlink r:id="rId90">
        <w:r>
          <w:rPr>
            <w:color w:val="0000EE"/>
            <w:u w:val="single"/>
          </w:rPr>
          <w:t>https://www.sondakika.com/guncel/haber-iran-savasi-suudi-arabistan-ve-katar-in-enerji-uretimini-vurdu-19740561/</w:t>
        </w:r>
      </w:hyperlink>
      <w:r>
        <w:t xml:space="preserve"> - * During the six-week Iran war, Saudi Arabia and Qatar's production capacity was seriously damaged. * The conflict targeted oil and gas facilities, causing a global energy shock with rising fuel prices. * Saudi Arabia reported significant losses in production capacity, and Qatar lost about a fifth of LNG output. * Major refineries in the region suffered heavy damage, with daily capacity of up to 2.4 million barrels offline. * Ongoing peace talks in Islamabad could determine the reopening of the Strait of Hormuz, crucial for global oil supply. * About 10% of global crude oil production remains offline, impacting recovery prospects. 122. </w:t>
      </w:r>
      <w:hyperlink r:id="rId91">
        <w:r>
          <w:rPr>
            <w:color w:val="0000EE"/>
            <w:u w:val="single"/>
          </w:rPr>
          <w:t>https://9jaflaver.com/there-will-be-lasting-economic-scars-and-fuel-shortages-even-after-iran-war-imf-warns/</w:t>
        </w:r>
      </w:hyperlink>
      <w:r>
        <w:t xml:space="preserve"> - * The IMF warns that fuel shortages involving diesel and jet fuel are likely to persist post-Iran war. * The Strait of Hormuz remains effectively closed, reducing transit volumes from 25% to less than 10%. * Global oil supplies have decreased by an estimated 13%, and LNG supplies by 20%. * IMF plans to revise its 2026 global growth forecast downward due to the conflict. * Market volatility persists with Brent crude at around $95.86 per barrel, and North Sea oil hitting record highs. * Rising fertilizer costs and transport disruptions threaten food security for 45 million people. 123. </w:t>
      </w:r>
      <w:hyperlink r:id="rId92">
        <w:r>
          <w:rPr>
            <w:color w:val="0000EE"/>
            <w:u w:val="single"/>
          </w:rPr>
          <w:t>https://www.jpost.com/middle-east/article-892635</w:t>
        </w:r>
      </w:hyperlink>
      <w:r>
        <w:t xml:space="preserve"> - • The US is working to restore freedom of navigation in the Middle East amid talks with Iran. • The US Navy began removing sea mines from the Strait of Hormuz on April 11, 2026. • USS Frank E. Peterson and USS Michael Murphy are involved in the operation. • The operation aims to establish a safe passage for commercial shipping. • The Strait of Hormuz is an essential trade corridor supporting regional and global economic prosperity. 124. </w:t>
      </w:r>
      <w:hyperlink r:id="rId93">
        <w:r>
          <w:rPr>
            <w:color w:val="0000EE"/>
            <w:u w:val="single"/>
          </w:rPr>
          <w:t>https://republica.com/actualidad/dos-destructores-de-ee-uu-cruzan-ormuz-para-iniciar-el-desminado-del-estrecho-20264111300</w:t>
        </w:r>
      </w:hyperlink>
      <w:r>
        <w:t xml:space="preserve"> - * Two US destroyers with guided missiles crossed the Strait of Ormuz and began mine clearance operations, confirmed by US Central Command (CENTCOM). * The operation aims to ensure a safe route free of mines, part of broader maritime security efforts in a strategic global trade zone. * Additional forces, including underwater drones, will assist in clean-up and surveillance tasks in the area. * The Strait of Ormuz is a critical energy corridor, with its security vital for global trade and energy supplies. * Tensions are heightened due to ongoing geopolitical disputes between the US and Iran, with conflicting claims about recent incidents in the region. 125. </w:t>
      </w:r>
      <w:hyperlink r:id="rId94">
        <w:r>
          <w:rPr>
            <w:color w:val="0000EE"/>
            <w:u w:val="single"/>
          </w:rPr>
          <w:t>https://www.euronews.com/2026/04/11/is-iran-unable-to-locate-its-mines-in-the-strait-of-hormuz</w:t>
        </w:r>
      </w:hyperlink>
      <w:r>
        <w:t xml:space="preserve"> - * Iran is unable to locate all the naval mines it planted in the Strait of Hormuz, with reports suggesting random and disorganised placement. * The difficulty in finding mines hinders Iran's ability to reopen the waterway, impacting global shipping and oil markets. * The crisis follows US-Israeli military operations and recent US strikes damaging Iranian naval infrastructure. * Both Iran and the US lack a clear picture of remaining mines, complicating clearance efforts. * US threats of new strikes remain if Iran does not agree to a ceasefire and reopening of the strait. 126. </w:t>
      </w:r>
      <w:hyperlink r:id="rId95">
        <w:r>
          <w:rPr>
            <w:color w:val="0000EE"/>
            <w:u w:val="single"/>
          </w:rPr>
          <w:t>https://economictimes.indiatimes.com/news/international/us/is-us-military-really-clearing-strait-of-hormuz-and-were-donald-trumps-naval-ships-not-allowed-to-pass-the-water-passageway-full-explainer-on-us-iran-tensions/articleshow/130194226.cms</w:t>
        </w:r>
      </w:hyperlink>
      <w:r>
        <w:t xml:space="preserve"> - * Donald Trump claimed US forces began clearing the Strait of Hormuz and destroyed Iranian mine-laying boats. * Reports showed conflicting claims: US ships crossed the strait, Iran denied passage, and a US destroyer turned back after Iran's warning. * The situation is disputed, with military movement, warnings, and diplomacy happening simultaneously, creating uncertainty. * The Strait is a critical oil route, impacting global markets; oil tanker movements slowed, and prices increased. * Peace talks in Islamabad continued amidst rising tensions, with US and Iranian officials engaging in negotiations. 127. </w:t>
      </w:r>
      <w:hyperlink r:id="rId96">
        <w:r>
          <w:rPr>
            <w:color w:val="0000EE"/>
            <w:u w:val="single"/>
          </w:rPr>
          <w:t>https://www.newarab.com/news/iran-moves-impose-strait-hormuz-fees-under-new-law</w:t>
        </w:r>
      </w:hyperlink>
      <w:r>
        <w:t xml:space="preserve"> - * Iran is drafting a law to impose transit fees on vessels passing through the Strait of Hormuz, payable in Iranian rials. * The draft law stipulates that once approved, Iran’s armed forces will control the strait. * The proposal coincides with US warnings against such fees and ongoing disruptions in the waterway. * The disruption of flows through the Strait has contributed to a global oil market tightening and price increases. * Analysts forecast a potential supply deficit in global oil markets if disruptions persist, with significant impacts on prices and supply-demand balance. 128. </w:t>
      </w:r>
      <w:hyperlink r:id="rId97">
        <w:r>
          <w:rPr>
            <w:color w:val="0000EE"/>
            <w:u w:val="single"/>
          </w:rPr>
          <w:t>https://www.zerohedge.com/energy/novorossiysk-restarts-oil-loadings-reduced-capacity-after-drone-strike</w:t>
        </w:r>
      </w:hyperlink>
      <w:r>
        <w:t xml:space="preserve"> - * Russia's Novorossiysk port resumed limited oil loadings after a drone attack caused suspension earlier in the week. * Operations at the Sheskharis terminal resumed with one berth active, with around 80,000 tons expected to depart. * The attack damaged loading infrastructure, impacting cargo volumes and fuel flows, with no full return timeline. * Novorossiysk is a key export port for Russian and Kazakh crude, handling shipments via the Caspian Pipeline Consortium. * Infrastructure damages have led to operational capacity constraints across Russian export ports. 129. </w:t>
      </w:r>
      <w:hyperlink r:id="rId98">
        <w:r>
          <w:rPr>
            <w:color w:val="0000EE"/>
            <w:u w:val="single"/>
          </w:rPr>
          <w:t>https://www.eanlibya.com/%D9%85%D8%A4%D8%B3%D8%B3%D8%A9-%D8%A7%D9%84%D9%86%D9%81%D8%B7-%D8%AA%D8%B9%D9%84%D9%86-%D8%A2%D8%AE%D8%B1-%D8%AA%D8%AD%D8%AF%D9%8A%D8%AB-%D9%84%D9%80%D8%A3%D8%B1%D8%B5%D8%AF%D8%A9-%D8%A7%D9%84/</w:t>
        </w:r>
      </w:hyperlink>
      <w:r>
        <w:t xml:space="preserve"> - * The National Oil Corporation updated inventories and tanker activity on 11 April 2026. * Data shows relative stability in supplies with ongoing unloading at some tanks. * Inventory levels are detailed for several sites: Tripoli, Misrata, Zawia, Tobruk, and Benghazi. * Some tankers are still undergoing unloading or waiting at various sites. * Operations are described as proceeding smoothly to ensure market stability. 130. </w:t>
      </w:r>
      <w:hyperlink r:id="rId99">
        <w:r>
          <w:rPr>
            <w:color w:val="0000EE"/>
            <w:u w:val="single"/>
          </w:rPr>
          <w:t>https://www.businesstoday.in/latest/economy/story/south-asia-growth-to-slow-to-63-amid-energy-shocks-world-bank-sees-rebound-ahead-525241-2026-04-11?utm_source=rssfeed</w:t>
        </w:r>
      </w:hyperlink>
      <w:r>
        <w:t xml:space="preserve"> - * The World Bank forecasts regional growth in South Asia will slow to 6.3% in 2026 from 7% in 2025 due to energy shocks. * Growth is expected to rebound to 6.9% in 2027 as energy market disruptions subside. * The slowdown is driven by dependence on imported energy and global oil market disruptions. * India’s growth is projected at 7.6% in FY26, slowing to 6.6% in FY27, contributing to regional dynamics. * Other smaller economies such as Bangladesh, Sri Lanka, and Nepal face uneven recoveries amid macroeconomic challenges. 131. </w:t>
      </w:r>
      <w:hyperlink r:id="rId100">
        <w:r>
          <w:rPr>
            <w:color w:val="0000EE"/>
            <w:u w:val="single"/>
          </w:rPr>
          <w:t>https://www.iranherald.com/news/278976125/march-cpi-spikes-0-9-as-fuel-costs-rise-rate-cuts-in-doubt</w:t>
        </w:r>
      </w:hyperlink>
      <w:r>
        <w:t xml:space="preserve"> - * U.S. Consumer Price Index increased by 0.9% in March, driven by rising fuel costs. * CPI rose 3.3% year-on-year, the largest since June 2022. * The surge follows a rebound in job growth and increased global crude oil prices. * Rising oil prices have led to higher gasoline, diesel, jet fuel, and transport costs. * The Federal Reserve's interest rate remains between 3.50% and 3.75%, with rate hikes possibly needed. 132. </w:t>
      </w:r>
      <w:hyperlink r:id="rId101">
        <w:r>
          <w:rPr>
            <w:color w:val="0000EE"/>
            <w:u w:val="single"/>
          </w:rPr>
          <w:t>https://www.businesstoday.in/world/story/navigational-nightmare-us-moves-to-secure-hormuz-after-irans-mine-deployment-chaos-525246-2026-04-11?utm_source=rssfeed</w:t>
        </w:r>
      </w:hyperlink>
      <w:r>
        <w:t xml:space="preserve"> - * The US launched operations to secure the Strait of Hormuz following Iran’s deployment of naval mines. * US forces began mine-clearing operations on April 11, involving guided-missile destroyers and underwater drones. * Iran's decentralised mine deployment without precise tracking turned the area into a maritime chokepoint. * The operation aims to establish a safe passage to prevent disruption of global oil supply. * Shipping, insurance, and energy sectors are closely monitoring the situation due to the high risk and potential for increased costs. 133. </w:t>
      </w:r>
      <w:hyperlink r:id="rId102">
        <w:r>
          <w:rPr>
            <w:color w:val="0000EE"/>
            <w:u w:val="single"/>
          </w:rPr>
          <w:t>https://hotnews.ro/trump-spune-ca-sua-au-inceput-curatarea-stramtorii-ormuz-pentru-a-le-face-o-favoare-celorlalte-tari-informatii-despre-nave-de-razboi-americane-care-au-traversat-2216749</w:t>
        </w:r>
      </w:hyperlink>
      <w:r>
        <w:t xml:space="preserve"> - * President Donald Trump announced the US has started 'cleaning' the Strait of Hormuz, citing ongoing naval operations. * Several US Navy ships crossed the strait for the first time since the conflict with Iran began. * The operation aimed to increase maritime security and confidence among merchant vessels. * Iran responded by threatening attack, claiming the US ships' transit was a violation of the ceasefire. * Several tankers have recently transited through the Strait, signalling a potential reopening of the corridor. 134. </w:t>
      </w:r>
      <w:hyperlink r:id="rId97">
        <w:r>
          <w:rPr>
            <w:color w:val="0000EE"/>
            <w:u w:val="single"/>
          </w:rPr>
          <w:t>https://www.zerohedge.com/energy/novorossiysk-restarts-oil-loadings-reduced-capacity-after-drone-strike</w:t>
        </w:r>
      </w:hyperlink>
      <w:r>
        <w:t xml:space="preserve"> - * Russia's Novorossiysk port resumes limited oil loadings after a drone attack caused suspension. * Operations at the Sheskharis terminal restarted with one berth, cargo below normal capacity. * The attack damaged infrastructure including storage tanks and loading equipment. * Fuel oil loadings and at least one diesel cargo have resumed since the attack. * The port is a key export outlet for Russian and Kazakh crude, and capacity remains constrained. 135. </w:t>
      </w:r>
      <w:hyperlink r:id="rId103">
        <w:r>
          <w:rPr>
            <w:color w:val="0000EE"/>
            <w:u w:val="single"/>
          </w:rPr>
          <w:t>https://www.channelnewsasia.com/world/trump-us-clearing-strait-hormuz-iran-6050831</w:t>
        </w:r>
      </w:hyperlink>
      <w:r>
        <w:t xml:space="preserve"> - • US warships began mine clearance in the Strait of Hormuz, according to Trump. • The operation aims to clear Iranian mines threatening shipping lanes. • The shipping lane has been largely blocked by Tehran since US and Israeli bombing began on Feb 28. • Negotiations between Iranian and American officials took place in Pakistan to resolve ongoing conflict. • Trump mentioned empty tankers heading to the US to buy oil, with no details provided. 136. </w:t>
      </w:r>
      <w:hyperlink r:id="rId104">
        <w:r>
          <w:rPr>
            <w:color w:val="0000EE"/>
            <w:u w:val="single"/>
          </w:rPr>
          <w:t>https://www.thethinkingconservative.com/2-us-ships-begin-clearing-mines-in-strait-of-hormuz/</w:t>
        </w:r>
      </w:hyperlink>
      <w:r>
        <w:t xml:space="preserve"> - • Two US missile destroyers, USS Frank E. Peterson and USS Michael Murphy, started clearing mines in the Strait of Hormuz on April 11. • The operation was confirmed by U.S. Central Command and coincided with peace talks between the US and Iran in Pakistan. • CENTCOM aims to establish a safe pathway to encourage maritime commerce and remove Iranian-laid sea mines. • President Donald Trump described the operation as a favour to multiple countries and criticised Iran's Islamic Revolutionary Guard Corps. • The activity coincided with a US vessel entering the Strait, though their connection is unclear. 137. </w:t>
      </w:r>
      <w:hyperlink r:id="rId105">
        <w:r>
          <w:rPr>
            <w:color w:val="0000EE"/>
            <w:u w:val="single"/>
          </w:rPr>
          <w:t>https://www.elsiglodetorreon.com.mx/noticia/2026/exhibe-dos-bocas-fallas-de-operacion-tras-sumar-cuarto-incendio-en-tres-meses.html</w:t>
        </w:r>
      </w:hyperlink>
      <w:r>
        <w:t xml:space="preserve"> - * The Olmeca refinery at Dos Bocas, Tabasco, experienced a new fire, the fourth in less than three months. * Experts suggest the incident could be linked to fuel leaks, handling errors, storage issues, or high temperatures of the coke during processing. * Gobierno proposes high processing temperature as a possible cause; Pemex avoids detailed explanations. * Analysts highlight potential flaws in the plant’s operation, storage, and safety protocols. * The refinery has a history of incidents this year, raising concerns over operational security and oversight.</w:t>
      </w:r>
      <w:r/>
    </w:p>
    <w:p>
      <w:r/>
      <w:r>
        <w:t xml:space="preserve">138. </w:t>
      </w:r>
      <w:hyperlink r:id="rId106">
        <w:r>
          <w:rPr>
            <w:color w:val="0000EE"/>
            <w:u w:val="single"/>
          </w:rPr>
          <w:t>https://blockonomi.com/us-cpi-jumps-in-march-as-energy-prices-surge-while-core-inflation-stays-stable/</w:t>
        </w:r>
      </w:hyperlink>
      <w:r>
        <w:t xml:space="preserve"> - - March CPI increased by 0.9% MoM, driven mainly by energy and gasoline prices. - Core CPI remained steady at 0.2% MoM, below expectations. - Energy prices jumped 10.9%, with gasoline surging 21.2%. - Yearly CPI reached 3.3%, surpassing expectations. - The data suggests inflation is concentrated in energy, with limited broader market impact. - Federal Reserve likely to maintain current stance amid mixed signals. 139. </w:t>
      </w:r>
      <w:hyperlink r:id="rId107">
        <w:r>
          <w:rPr>
            <w:color w:val="0000EE"/>
            <w:u w:val="single"/>
          </w:rPr>
          <w:t>https://blockzeit.com/de/die-schulden-todesspirale-naht-ist-der-us-dollar-am-ende/</w:t>
        </w:r>
      </w:hyperlink>
      <w:r>
        <w:t xml:space="preserve"> - </w:t>
      </w:r>
      <w:r>
        <w:rPr>
          <w:i/>
        </w:rPr>
        <w:t>Foreign governments sell US Treasuries as yields rise, driven by concerns over debt and economic stability.</w:t>
      </w:r>
      <w:r/>
      <w:r>
        <w:rPr>
          <w:i/>
        </w:rPr>
        <w:t>US 10-year Treasury yield reaches 4.297%, with potential to hit 4.6-4.8%, risking a debt spiral.</w:t>
      </w:r>
      <w:r/>
      <w:r>
        <w:rPr>
          <w:i/>
        </w:rPr>
        <w:t>US national debt amounts to 40 trillion dollars, with rising interest rates increasing borrowing costs.</w:t>
      </w:r>
      <w:r/>
      <w:r>
        <w:rPr>
          <w:i/>
        </w:rPr>
        <w:t>The Federal Reserve may resort to money printing to stabilise markets, risking inflation.</w:t>
      </w:r>
      <w:r/>
      <w:r>
        <w:rPr>
          <w:i/>
        </w:rPr>
        <w:t>US influence diminishes if oil and trade routes are not protected, impacting dollar dominance.</w:t>
      </w:r>
      <w:r>
        <w:t xml:space="preserve">140. </w:t>
      </w:r>
      <w:hyperlink r:id="rId108">
        <w:r>
          <w:rPr>
            <w:color w:val="0000EE"/>
            <w:u w:val="single"/>
          </w:rPr>
          <w:t>https://inflationdata.com/articles/2026/04/11/massive-march-2026-inflation-spike/</w:t>
        </w:r>
      </w:hyperlink>
      <w:r>
        <w:t xml:space="preserve"> - * The US Bureau of Labor Statistics reports a 3.26% annual inflation rate for March 2026, up from previous months. * The Consumer Price Index (CPI-U) increased 0.9% seasonally adjusted in March, with a significant energy component rise due to oil price fluctuations. * Factors impacting inflation include the war in the Middle East disrupting oil flows and the Federal Reserve shifting from a tight to a looser monetary policy. * Oil prices averaged $84.75 in March, with April prices being volatile between $90 and $120. * The Misery Index increased to 7.56%, as inflation rose alongside a slight decrease in unemployment. 141. </w:t>
      </w:r>
      <w:hyperlink r:id="rId109">
        <w:r>
          <w:rPr>
            <w:color w:val="0000EE"/>
            <w:u w:val="single"/>
          </w:rPr>
          <w:t>https://redstate.com/streiff/2026/04/11/us-navy-destroyers-pass-through-the-strait-of-hormuz-without-incident-and-without-permission-n2201188</w:t>
        </w:r>
      </w:hyperlink>
      <w:r>
        <w:t xml:space="preserve"> - * At least two US Navy destroyers crossed the Strait of Hormuz without incident since hostilities began on 28 February. * The operation aimed to demonstrate freedom of navigation and reassure shipowners and insurers. * The passage occurred during ongoing ceasefire negotiations in Pakistan and Iran's attempts to block reopening of the strait. * US officials claimed Iran cited technical limitations due to mines to justify delays in reopening the strait. * The mission included demining efforts, with ships verifying the Strait was free of mines, possibly part of broader stabilisation. * Iran claimed to have ordered the destroyers out of the Persian Gulf, but reports vary on whether ships continued or turned back. 142. </w:t>
      </w:r>
      <w:hyperlink r:id="rId110">
        <w:r>
          <w:rPr>
            <w:color w:val="0000EE"/>
            <w:u w:val="single"/>
          </w:rPr>
          <w:t>https://www.express.co.uk/news/world/2192983/iran-war-major-update-strait-america</w:t>
        </w:r>
      </w:hyperlink>
      <w:r>
        <w:t xml:space="preserve"> - * The US Central Command announced mine clearing operations in the Strait of Hormuz, involving two US Navy guided-missile destroyers. * The ships transited the strait as part of efforts to clear mines laid by Iran, which has caused disruptions to the vital global shipping route. * The operation aims to establish a new safe passage to ensure the free flow of commerce. * Additional US forces, including underwater drones, will join the clearance effort in the coming days. * The United States and Iran are engaging in negotiations in Pakistan to end the ongoing conflict, which has affected global oil supplies and markets. 143. </w:t>
      </w:r>
      <w:hyperlink r:id="rId111">
        <w:r>
          <w:rPr>
            <w:color w:val="0000EE"/>
            <w:u w:val="single"/>
          </w:rPr>
          <w:t>https://www.cbsnews.com/video/iran-reportedly-proposes-tolls-for-ships-crossing-strait-of-hormuz/</w:t>
        </w:r>
      </w:hyperlink>
      <w:r>
        <w:t xml:space="preserve"> - * Iran plans to charge ships crossing the Strait of Hormuz a toll. * The proposal was reported recently. * The news was covered by CBS News contributor Joe Zacks. * The development concerns maritime routes and shipping in the region. 144. </w:t>
      </w:r>
      <w:hyperlink r:id="rId112">
        <w:r>
          <w:rPr>
            <w:color w:val="0000EE"/>
            <w:u w:val="single"/>
          </w:rPr>
          <w:t>https://www.bairdmaritime.com/security/naval/naval-ships/us-military-setting-conditions-to-clear-mines-from-strait-of-hormuz</w:t>
        </w:r>
      </w:hyperlink>
      <w:r>
        <w:t xml:space="preserve"> - * The US military has started “setting conditions" for clearing mines in the Strait of Hormuz. * Two US warships, USS Frank Peterson and USS Michael Murphy, transited the waterway. * The operation aims to ensure the strait is free of sea mines laid by Iran’s Islamic Revolutionary Guards Corps. * The mission is part of establishing a new safe passage for maritime commerce. 145. </w:t>
      </w:r>
      <w:hyperlink r:id="rId113">
        <w:r>
          <w:rPr>
            <w:color w:val="0000EE"/>
            <w:u w:val="single"/>
          </w:rPr>
          <w:t>https://indianexpress.com/article/world/us-news/us-iran-navy-strait-of-hormuz-dispute-islamabad-talks-vance-ghalibaf-10631596/</w:t>
        </w:r>
      </w:hyperlink>
      <w:r>
        <w:t xml:space="preserve"> - * Several US Navy ships crossed the Strait of Hormuz on Saturday, according to Axios, marking the first crossing since the start of a six-week conflict. * The crossing was disputed by regional officials and Iranian media, with Iran stating vessels turned back after a warning. * Reports indicate the ships crossed from east to west into the Gulf before returning to the Arabian Sea. * Iran’s Islamic Revolutionary Guard Corps reportedly threatened the ships and launched a UAV toward them. * The incident contributed to ongoing security tensions amid US-Iran ceasefire talks in Islamabad. 146. </w:t>
      </w:r>
      <w:hyperlink r:id="rId114">
        <w:r>
          <w:rPr>
            <w:color w:val="0000EE"/>
            <w:u w:val="single"/>
          </w:rPr>
          <w:t>https://indianexpress.com/article/explained/explained-global/strait-of-hormuz-naval-mines-explained-10631446/</w:t>
        </w:r>
      </w:hyperlink>
      <w:r>
        <w:t xml:space="preserve"> - * Iran has been unable to locate all of the mines it laid in the Strait of Hormuz, affecting shipping traffic. * The mines, deployed after attacks on tankers and during Iran's conflict with the US and Israel, may hinder global shipping for some time. * Naval mines are difficult to detect due to their deployment in different depths and their movement over time. * Iran possesses about 5,000 to 6,000 mines, including contact and influence types, suitable for the shallow waters of the strait. * Clearing large minefields is complex and costly; ongoing dangers persist due to the mines' dynamic nature. 147. </w:t>
      </w:r>
      <w:hyperlink r:id="rId115">
        <w:r>
          <w:rPr>
            <w:color w:val="0000EE"/>
            <w:u w:val="single"/>
          </w:rPr>
          <w:t>https://defence-blog.com/u-s-navy-destroyers-transit-strait-of-hormuz/</w:t>
        </w:r>
      </w:hyperlink>
      <w:r>
        <w:t xml:space="preserve"> - * U.S. Navy guided-missile destroyers USS Frank E. Peterson and USS Michael Murphy transited the Strait of Hormuz on April 11 to clear sea mines laid by Iran’s IRGC. * Additional forces, including underwater drones, are expected to join the operation in the coming days. * The operation aims to restore safe passage through the strategic waterway, impacting regional trade and global energy markets. * The transit was conducted without incident and targeted a critical maritime chokepoint used to transport oil and gas. * The mission is part of a broader effort to ensure freedom of navigation and demonstrate U.S. naval presence in the region. 148. </w:t>
      </w:r>
      <w:hyperlink r:id="rId116">
        <w:r>
          <w:rPr>
            <w:color w:val="0000EE"/>
            <w:u w:val="single"/>
          </w:rPr>
          <w:t>https://www.whalesbook.com/news/English/commodities/Oil-Price-Chasm-Widens-Market-Rally-Ignores-Physical-Supply-Strain/69da7de5e0ea10058dbcab65</w:t>
        </w:r>
      </w:hyperlink>
      <w:r>
        <w:t xml:space="preserve"> - * Physical Brent crude hit a record $144.46 a barrel on 7 April 2026, signalling immediate supply scarcity. * Disruptions at the Strait of Hormuz have led to major production cuts by Middle Eastern producers, worsening supply constraints. * Futures prices have dropped 13%, creating a record $35.87 gap with spot prices, indicating a split market. * Stock market rally driven by geopolitical risk easing contrasts with physical market stress, risking future demand. * The EIA forecasts Brent crude to average $115/bbl in Q2 2026, with disruptions expected to last until late 2026 and posing economic risks. 149. </w:t>
      </w:r>
      <w:hyperlink r:id="rId117">
        <w:r>
          <w:rPr>
            <w:color w:val="0000EE"/>
            <w:u w:val="single"/>
          </w:rPr>
          <w:t>https://tribune.net.ph/2026/04/11/52-m-liter-malaysian-diesel-shipment-lands</w:t>
        </w:r>
      </w:hyperlink>
      <w:r>
        <w:t xml:space="preserve"> - * A shipment of 329,000 barrels (52.3 million litres) of diesel from Malaysia arrived for the Philippine government. * The shipment is part of efforts to build a strategic oil buffer amid ongoing Middle East conflicts. * Additional shipments are expected from North Asia, India, Oman, and Singapore by mid- and late-April. * Philippines' diesel consumption in 2023 averages 186,320 barrels daily, providing less than two days' buffer from the Malaysian supply. * The government aims to diversify fuel sources through imports from Argentina, Canada, Australia, Colombia, Brunei, and India. * The Philippine Competition Commission is monitoring fuel markets for anti-competitive conduct amid global and domestic price pressures. 150. </w:t>
      </w:r>
      <w:hyperlink r:id="rId118">
        <w:r>
          <w:rPr>
            <w:color w:val="0000EE"/>
            <w:u w:val="single"/>
          </w:rPr>
          <w:t>https://kashmirreader.com/2026/04/11/trump-portrays-strait-of-hormuz-closure-as-positive-for-us-energy-sector/</w:t>
        </w:r>
      </w:hyperlink>
      <w:r>
        <w:t xml:space="preserve"> - * US President Donald Trump stated that oil tankers are headed to the US to load oil and gas. * The Iran war has effectively shuttered the Strait of Hormuz, through which 20% of the world’s oil is shipped. * The closure has increased energy prices and given Iran leverage in negotiations. * Trump claims the US can serve as an alternative oil and natural gas source. * Increased demand for US energy could raise prices if domestic production does not increase. 151. </w:t>
      </w:r>
      <w:hyperlink r:id="rId119">
        <w:r>
          <w:rPr>
            <w:color w:val="0000EE"/>
            <w:u w:val="single"/>
          </w:rPr>
          <w:t>https://www.tanea.gr/print/2026/04/11/economy/argi-kai-avevaiicri-epanekkinisi/</w:t>
        </w:r>
      </w:hyperlink>
      <w:r>
        <w:t xml:space="preserve"> - ['</w:t>
      </w:r>
      <w:r>
        <w:rPr>
          <w:i/>
        </w:rPr>
        <w:t xml:space="preserve"> Η εκεχειρία μεταξύ ΗΠΑ και Ιράν δημιουργεί συγκρατημένη αισιοδοξία για την επανέναρξη των διόδων μέσω των Στενών του Ορμούζ, χωρίς ωστόσο να απομακρύνεται η αβεβαιότητα.', '</w:t>
      </w:r>
      <w:r>
        <w:t xml:space="preserve"> Οι αναλυτές προβλέπουν σταδιακή επιστροφή των πλοίων, με τις περαιτέρω επιπτώσεις να ενέχουν καθυστερήσεις και αυξημένο έλλειμμα εφοδιασμού πετρελαίου.', '</w:t>
      </w:r>
      <w:r>
        <w:rPr>
          <w:i/>
        </w:rPr>
        <w:t xml:space="preserve"> Το έλλειμμα εφοδιασμού συνεχίζει να είναι περίπου 14 εκατομμύρια βαρέλια την ημέρα, και η «σφιχτή» αγορά θα επιδεινωθεί αν η εκεχειρία διαρκέσει περισσότερο.', '</w:t>
      </w:r>
      <w:r>
        <w:t xml:space="preserve"> Οι περιορισμοί και οι γεωπολιτικοί κίνδυνοι καθιστούν την ανάκαμψη αργή, ενώ η επίδραση στην αγορά των ναύλων είναι ανάμεικτη.', '* Το πιθανό «τέλος διοδίων» των 2 εκατομμυρίων δολαρίων αναμένεται να δυσκολέψει μικρότερα πλοία, ενώ η ανακατασκευή υποδομών στη Μέση Ανατολή μπορεί να αυξήσει τη ζήτηση για μεταφορές εμπορευμάτων μακροπρόθεσμα.'] 152. </w:t>
      </w:r>
      <w:hyperlink r:id="rId116">
        <w:r>
          <w:rPr>
            <w:color w:val="0000EE"/>
            <w:u w:val="single"/>
          </w:rPr>
          <w:t>https://www.whalesbook.com/news/English/commodities/Oil-Price-Chasm-Widens-Market-Rally-Ignores-Physical-Supply-Strain/69da7de5e0ea10058dbcab65</w:t>
        </w:r>
      </w:hyperlink>
      <w:r>
        <w:t xml:space="preserve"> - * Physical oil prices, especially Dated Brent crude, hit a record $144.46 a barrel on April 7, 2026, caused by disruptions at the Strait of Hormuz. * Futures prices fell sharply, with the main contract dropping nearly 13%, creating a large price gap of $35.87. * Strait of Hormuz, a key chokepoint carrying 20% of global oil, faces potential closure or restrictions, impacting supply. * Major Middle Eastern producers cut an estimated 7.5 million bpd in March, with projections of 9.1 million bpd in April. * Economic risks include potential slowdowns due to high oil prices despite market optimism from ceasefire hopes. 153. </w:t>
      </w:r>
      <w:hyperlink r:id="rId120">
        <w:r>
          <w:rPr>
            <w:color w:val="0000EE"/>
            <w:u w:val="single"/>
          </w:rPr>
          <w:t>https://www.orissapost.com/trump-says-us-has-begun-clearing-out-strait-of-hormuz/</w:t>
        </w:r>
      </w:hyperlink>
      <w:r>
        <w:t xml:space="preserve"> - * US President posted on social media that Iran’s military has been destroyed and that the US is starting to open up the Strait of Hormuz. * The waterway is a critical shipping route used by Iran to restrict the transport of 20 per cent of global oil supplies. * It is unclear whether the US is referring to the use of mines or Iran’s control capabilities in the area. * Trump stated that clearing the strait is a favour to countries including China, Japan, South Korea, France, and Germany. * The source of the report is AP, with no specific event detailed. 154. </w:t>
      </w:r>
      <w:hyperlink r:id="rId121">
        <w:r>
          <w:rPr>
            <w:color w:val="0000EE"/>
            <w:u w:val="single"/>
          </w:rPr>
          <w:t>https://www.thefp.com/p/how-to-stop-iran-from-winning-the-war</w:t>
        </w:r>
      </w:hyperlink>
      <w:r>
        <w:t xml:space="preserve"> - * The article discusses the potential negotiation efforts between the US and Iran over the Strait of Hormuz amid ongoing conflict. * It highlights Iran’s attempt to control and tax shipping through the strait and the risks to global oil supplies. * The United States and allies are preparing military and diplomatic responses, including a possible blockade and international agreements. * A new Hormuz Convention is proposed, inspired by the Montreux Convention and the Suez Canal, to regulate passage and ensure free transit. * The article advocates for a three-step strategy involving military preparedness, back-channel negotiations, and the creation of a neutral, multilateral governing body for the strait. 155. </w:t>
      </w:r>
      <w:hyperlink r:id="rId122">
        <w:r>
          <w:rPr>
            <w:color w:val="0000EE"/>
            <w:u w:val="single"/>
          </w:rPr>
          <w:t>https://www.dimokratia.gr/kosmos/680236/oi-oykranoi-eplixan-dyo-platformes-exoryxis-petrelaioy-tis-rosikis-lukoil-stin-kaspia/</w:t>
        </w:r>
      </w:hyperlink>
      <w:r>
        <w:t xml:space="preserve"> - * Ukrainian forces launched attacks on two Russian-owned oil platforms of Lukoil in the Caspian Sea on 10th April. * The drones targeted platforms at Graifer and Korchagin fields, approximately 1,000 km from the front line. * Ukraine claims the platforms supply fuel to Russian forces and are used for military purposes. * The attack aims to disrupt Russian oil and gas infrastructure and weaken its military logistics. * Ukrainian special forces continue long-range strikes to diminish enemy capabilities.</w:t>
      </w:r>
      <w:r/>
    </w:p>
    <w:p>
      <w:r/>
      <w:r>
        <w:t xml:space="preserve">156. </w:t>
      </w:r>
      <w:hyperlink r:id="rId123">
        <w:r>
          <w:rPr>
            <w:color w:val="0000EE"/>
            <w:u w:val="single"/>
          </w:rPr>
          <w:t>https://www.thegatewaypundit.com/2026/04/breaking-president-trump-announces-u-s-is-beginning/</w:t>
        </w:r>
      </w:hyperlink>
      <w:r>
        <w:t xml:space="preserve"> - * President Donald Trump announced the US is starting to clear mines from the Strait of Hormuz. * The operation is described as a favour to countries worldwide. * Several US Navy ships crossed the Strait on Saturday. * The Strait is a critical global oil route, with 20% of world oil trade passing through it. * Iran's mining activities had disrupted traffic, threatening energy supplies. 157. </w:t>
      </w:r>
      <w:hyperlink r:id="rId124">
        <w:r>
          <w:rPr>
            <w:color w:val="0000EE"/>
            <w:u w:val="single"/>
          </w:rPr>
          <w:t>https://www.t-online.de/nachrichten/ausland/krisen/id_101206372/iran-newsblog-usa-und-iran-sprechen-erstmals-seit-1979-direkt-miteinander.html</w:t>
        </w:r>
      </w:hyperlink>
      <w:r>
        <w:t xml:space="preserve"> - * The US- Iran talks mark the first direct communication since 1979. * US President Trump announces the start of the clearance process for the strait of Hormuz. * Three supertankers pass through the strait following the ceasefire, amid ongoing tensions. * Iran’s navy warns a US warship to leave the strait, threatening attack if it proceeds. * Israel conducts airstrikes in Gaza, resulting in at least seven deaths and casualties. * The situation affects global oil supply and heightens regional instability. 158. </w:t>
      </w:r>
      <w:hyperlink r:id="rId125">
        <w:r>
          <w:rPr>
            <w:color w:val="0000EE"/>
            <w:u w:val="single"/>
          </w:rPr>
          <w:t>https://mashriqtv.pk/en/2026/04/11/trump-says-us-navy-entered-strait-of-hormuz-iran-denies-passage/</w:t>
        </w:r>
      </w:hyperlink>
      <w:r>
        <w:t xml:space="preserve"> - * President Donald Trump stated US Navy ships entered the Strait of Hormuz for the first time since the start of the conflict with Iran. * He announced that the US had begun an operation to clear the waterway, which is used by both commercial and military vessels. * Iran rejected any passage of American vessels through the Strait of Hormuz, according to state television. * The event is seen as a significant development in US-Iran relations and regional tensions. * Experts warn that further US actions may impact navigation safety and global energy supply in the Middle East. 159. </w:t>
      </w:r>
      <w:hyperlink r:id="rId123">
        <w:r>
          <w:rPr>
            <w:color w:val="0000EE"/>
            <w:u w:val="single"/>
          </w:rPr>
          <w:t>https://www.thegatewaypundit.com/2026/04/breaking-president-trump-announces-u-s-is-beginning/</w:t>
        </w:r>
      </w:hyperlink>
      <w:r>
        <w:t xml:space="preserve"> - * President Trump announced the US is starting to clear mines from the Strait of Hormuz on 11 April 2026. * The operation is described as a favour to countries worldwide. * Several US Navy ships were seen crossing the Strait. * The Strait of Hormuz is a critical maritime chokepoint for global oil trade, with about 20% of world oil passing through. * Iran had disrupted traffic with mines, impacting energy supplies and trade routes. 160. </w:t>
      </w:r>
      <w:hyperlink r:id="rId126">
        <w:r>
          <w:rPr>
            <w:color w:val="0000EE"/>
            <w:u w:val="single"/>
          </w:rPr>
          <w:t>https://fortune.com/2026/04/11/oil-supertankers-strait-of-hormuz-crossing-us-iran-talks/</w:t>
        </w:r>
      </w:hyperlink>
      <w:r>
        <w:t xml:space="preserve"> - * Three oil supertankers navigated the Strait of Hormuz, marking the largest oil movement since a halt caused by war six weeks ago, occurring days after a ceasefire between US and Iran. * The supertankers: Cospearl Lake and He Rong Hai from China, and Serifos from Greece, loaded in Saudi Arabia and Iraq, respectively. * The ships followed a route passing through Iranian waters, consistent with Tehran's demands, and their signals suggest genuine movement. * This development restores some oil flow through a critical chokepoint that previously saw near-total halt, easing market pressures. * The ships' movements occurred amidst upcoming peace talks between the US and Iran in Islamabad. 161. </w:t>
      </w:r>
      <w:hyperlink r:id="rId127">
        <w:r>
          <w:rPr>
            <w:color w:val="0000EE"/>
            <w:u w:val="single"/>
          </w:rPr>
          <w:t>https://www.viva.co.id/bisnis/1891325-harga-minyak-dunia-amblas-di-bawah-level-us100-kali-ini-ada-apa</w:t>
        </w:r>
      </w:hyperlink>
      <w:r>
        <w:t xml:space="preserve"> - * Oil prices declined below US$100 per barrel on 10 April 2026, with WTI at US$96.37 and Brent at US$94.69. * The decline follows geopolitics at Strait of Hormuz and limited shipping, despite a US-Iran ceasefire. * US President Donald Trump warned Iran against taxing passing tankers, citing risks to global oil supply. * Disruptions, including alternative routes and attacks on Saudi energy infrastructure, worsen global supplies. * The situation causes increased shipping costs and concerns over oil distribution stability. 162. </w:t>
      </w:r>
      <w:hyperlink r:id="rId128">
        <w:r>
          <w:rPr>
            <w:color w:val="0000EE"/>
            <w:u w:val="single"/>
          </w:rPr>
          <w:t>https://finance.yahoo.com/markets/stocks/articles/jim-cramer-highlights-dow-inc-153432728.html</w:t>
        </w:r>
      </w:hyperlink>
      <w:r>
        <w:t xml:space="preserve"> - * Jim Cramer discusses Dow Inc. benefiting from a man-made petrochemical shortage caused by the war and Iran's shutdown of the Strait of Hormuz. * Dow's stock increased 78% during the first quarter, mainly driven by polyethylene production. * Cramer suggests that Dow and LyondellBasell could be at risk if the Strait reopens and the Iran conflict ends. * The article notes Dow's development of chemical and material products used in various industries. * The discussion includes the potential risks and geopolitical effects on petrochemical stocks. 163. </w:t>
      </w:r>
      <w:hyperlink r:id="rId129">
        <w:r>
          <w:rPr>
            <w:color w:val="0000EE"/>
            <w:u w:val="single"/>
          </w:rPr>
          <w:t>https://time.com/article/2026/04/11/strait-of-hormuz-iran-peace-talks/</w:t>
        </w:r>
      </w:hyperlink>
      <w:r>
        <w:t xml:space="preserve"> - * Trump states the U.S. has started ‘clearing out’ the Strait of Hormuz. * Maritime tracking shows at least one U.S. warship, USS Michael Murphy, transited through the Strait. * An Iranian official claimed the vessel turned back after a warning, * a U.S. official denied the claim, stating several ships passed through. * The event relates to military escalations in the Strait of Hormuz amid Iran peace talks. 164. </w:t>
      </w:r>
      <w:hyperlink r:id="rId130">
        <w:r>
          <w:rPr>
            <w:color w:val="0000EE"/>
            <w:u w:val="single"/>
          </w:rPr>
          <w:t>https://www.benzinga.com/news/politics/26/04/51769610/trump-says-us-has-sweetest-oil-empty-tankers-headed-here-to-load-up</w:t>
        </w:r>
      </w:hyperlink>
      <w:r>
        <w:t xml:space="preserve"> - * Trump stated the US has abundant and superior oil, with tankers heading to US ports for quick loading, signalling energy strength. * The article discusses global oil supply issues due to the blockage of the Strait of Hormuz, affecting about 20% of worldwide supply. * US- Iran tensions include attempts by the US to restore passage and ongoing conflicts impacting energy flows. * Market prices reflect energy market tensions, with crude oil prices fluctuating. * US and Iran scheduled talks to resolve conflicts influencing oil transportation routes.</w:t>
      </w:r>
      <w:r/>
    </w:p>
    <w:p>
      <w:r/>
      <w:r>
        <w:t xml:space="preserve">165. </w:t>
      </w:r>
      <w:hyperlink r:id="rId131">
        <w:r>
          <w:rPr>
            <w:color w:val="0000EE"/>
            <w:u w:val="single"/>
          </w:rPr>
          <w:t>https://www.ndtv.com/world-news/2-us-warships-cross-strait-of-hormuz-in-first-such-transit-since-iran-war-began-11343972</w:t>
        </w:r>
      </w:hyperlink>
      <w:r>
        <w:t xml:space="preserve"> - * Two US warships passed through the Strait of Hormuz, the first such transit since the war with Iran began. * The operation was not coordinated with Iranian authorities. * President Donald Trump stated the US had started 'clearing out' the strait. * Iran's mines still pose a threat, but the US considers Iran to be 'losing big' in the conflict. * Negotiations between Iranian and American officials began in Pakistan to address ongoing conflict and economic impacts. 166. </w:t>
      </w:r>
      <w:hyperlink r:id="rId132">
        <w:r>
          <w:rPr>
            <w:color w:val="0000EE"/>
            <w:u w:val="single"/>
          </w:rPr>
          <w:t>https://dailythepatriot.com/iran-fails-to-clear-mines-in-strait-of-hormuz-full-restoration-will-take-time/</w:t>
        </w:r>
      </w:hyperlink>
      <w:r>
        <w:t xml:space="preserve"> - * US officials report delays in restoring shipping traffic in the Strait of Hormuz due to Iran's inability to clear underwater mines.</w:t>
      </w:r>
      <w:r>
        <w:rPr>
          <w:i/>
        </w:rPr>
        <w:t xml:space="preserve"> The mines have been laid since the start of the war between Iran, the US, and Israel.</w:t>
      </w:r>
      <w:r>
        <w:t xml:space="preserve"> About 20% of global oil is transported through this waterway.</w:t>
      </w:r>
      <w:r>
        <w:rPr>
          <w:i/>
        </w:rPr>
        <w:t xml:space="preserve"> The failure to remove mines contributes to the current energy crisis and rising oil prices.</w:t>
      </w:r>
      <w:r>
        <w:t xml:space="preserve"> The situation exacerbates the global economic difficulties and inflation. 167. </w:t>
      </w:r>
      <w:hyperlink r:id="rId129">
        <w:r>
          <w:rPr>
            <w:color w:val="0000EE"/>
            <w:u w:val="single"/>
          </w:rPr>
          <w:t>https://time.com/article/2026/04/11/strait-of-hormuz-iran-peace-talks/</w:t>
        </w:r>
      </w:hyperlink>
      <w:r>
        <w:t xml:space="preserve"> - * US President Trump states the US has begun 'clearing out' the Strait of Hormuz. * The statement coincides with Iran peace talks. * Maritime tracking shows US warship USS Michael Murphy transited through the Strait. * Iranian military claims the vessel turned back after warning, US official denies. * The event highlights tensions and military activity in the Strait of Hormuz. 168. </w:t>
      </w:r>
      <w:hyperlink r:id="rId133">
        <w:r>
          <w:rPr>
            <w:color w:val="0000EE"/>
            <w:u w:val="single"/>
          </w:rPr>
          <w:t>https://nosi.org/2026/04/11/a-temporary-corridor-strategy-for-hormuz/</w:t>
        </w:r>
      </w:hyperlink>
      <w:r>
        <w:t xml:space="preserve"> - * The Strait of Hormuz does not need to be made safe, but governable, to reopen global shipping. * The US has begun striking Iranian military targets, including on Kharg Island. * The main challenge is restoring predictable commercial transit without regional conflict. * A temporary defended transit corridor is proposed, with naval, airborne, and land-based protections. * The corridor aims to provide a narrow, defendable passage through the strait. 169. </w:t>
      </w:r>
      <w:hyperlink r:id="rId131">
        <w:r>
          <w:rPr>
            <w:color w:val="0000EE"/>
            <w:u w:val="single"/>
          </w:rPr>
          <w:t>https://www.ndtv.com/world-news/2-us-warships-cross-strait-of-hormuz-in-first-such-transit-since-iran-war-began-11343972</w:t>
        </w:r>
      </w:hyperlink>
      <w:r>
        <w:t xml:space="preserve"> - * Two US warships passed through the Strait of Hormuz, the first such transit since the start of the Iran war. 170. </w:t>
      </w:r>
      <w:hyperlink r:id="rId134">
        <w:r>
          <w:rPr>
            <w:color w:val="0000EE"/>
            <w:u w:val="single"/>
          </w:rPr>
          <w:t>https://www.naijanews.com/2026/04/11/nigerian-military-illegal-crude-oil-300-million/</w:t>
        </w:r>
      </w:hyperlink>
      <w:r>
        <w:t xml:space="preserve"> - * The Joint Task Force South Operation Delta Safe in Nigeria intercepts vessels carrying illegal crude oil. * The illegal crude oil is valued at approximately $300 million. * The interception is part of security operations against illegal oil activities. * Details of the operation were made available to Naija News. * The incident involves security and energy sectors in Nigeria. 171. </w:t>
      </w:r>
      <w:hyperlink r:id="rId135">
        <w:r>
          <w:rPr>
            <w:color w:val="0000EE"/>
            <w:u w:val="single"/>
          </w:rPr>
          <w:t>https://www.ndtvprofit.com/world/us-navy-ships-crossed-strait-of-hormuz-on-saturday-report-says-11344029</w:t>
        </w:r>
      </w:hyperlink>
      <w:r>
        <w:t xml:space="preserve"> - </w:t>
      </w:r>
      <w:r>
        <w:rPr>
          <w:i/>
        </w:rPr>
        <w:t>Several US navy ships crossed the Strait of Hormuz on Saturday, according to a US official.</w:t>
      </w:r>
      <w:r>
        <w:t>The event was not coordinated with Iran, the first since the start of the conflict.</w:t>
      </w:r>
      <w:r>
        <w:rPr>
          <w:i/>
        </w:rPr>
        <w:t>A US destroyer was seen moving from Fujairah towards the waterway.</w:t>
      </w:r>
      <w:r>
        <w:t>Iran's armed forces monitored the vessel and conveyed warnings via Pakistani mediators.</w:t>
      </w:r>
      <w:r>
        <w:rPr>
          <w:i/>
        </w:rPr>
        <w:t>The US vessel returned after Tehran warned it would be targeted.</w:t>
      </w:r>
      <w:r>
        <w:t xml:space="preserve">Pakistan is mediating peace talks between the US and Iran during a ceasefire. 172. </w:t>
      </w:r>
      <w:hyperlink r:id="rId136">
        <w:r>
          <w:rPr>
            <w:color w:val="0000EE"/>
            <w:u w:val="single"/>
          </w:rPr>
          <w:t>https://egyptian-gazette.com/world/trump-says-us-forces-are-clearing-strait-of-hormuz/</w:t>
        </w:r>
      </w:hyperlink>
      <w:r>
        <w:t xml:space="preserve"> - * Donald Trump posts that US military is 'clearing' the Strait of Hormuz. * Iran’s 28 minelaying ships are reportedly sunk. * US naval ships are present in the strait amid tense relations. * The Strait of Hormuz is a critical global oil conduit, disrupted due to Iranian threats. * US and Iran are engaged in talks hosted by Pakistan, amidst a fragile ceasefire. 173. </w:t>
      </w:r>
      <w:hyperlink r:id="rId136">
        <w:r>
          <w:rPr>
            <w:color w:val="0000EE"/>
            <w:u w:val="single"/>
          </w:rPr>
          <w:t>https://egyptian-gazette.com/world/trump-says-us-forces-are-clearing-strait-of-hormuz/</w:t>
        </w:r>
      </w:hyperlink>
      <w:r>
        <w:t xml:space="preserve"> - * US President Donald Trump posts that US military has begun clearing the Strait of Hormuz. * Trump states all 28 of Iran’s minelaying ships have been sunk. * Reports of US naval ships in the strait emerge prior to Trump's post. * The Strait of Hormuz is a critical conduit for global oil supplies, disrupted by Iranian threats. * US-Iran talks hosted by Pakistan take place amid fragile ceasefire in the conflict. 174. </w:t>
      </w:r>
      <w:hyperlink r:id="rId137">
        <w:r>
          <w:rPr>
            <w:color w:val="0000EE"/>
            <w:u w:val="single"/>
          </w:rPr>
          <w:t>https://en.yna.co.kr/view/AEN20260411002300315</w:t>
        </w:r>
      </w:hyperlink>
      <w:r>
        <w:t xml:space="preserve"> - * U.S. President Donald Trump announced the start of efforts to clear the Strait of Hormuz to aid energy-dependent countries. * The remarks were made via social media, referring to efforts to reopen the strait disrupted by Iran's attacks. * Trump criticised allies, including South Korea, Japan, and NATO members, for not assisting in securing the waterway. * The context includes ongoing negotiations between Washington and Tehran and concerns over traffic disruptions and regional conflicts. 175. </w:t>
      </w:r>
      <w:hyperlink r:id="rId138">
        <w:r>
          <w:rPr>
            <w:color w:val="0000EE"/>
            <w:u w:val="single"/>
          </w:rPr>
          <w:t>https://www.aol.com/dow-slides-nearly-800-points-203121097.html</w:t>
        </w:r>
      </w:hyperlink>
      <w:r>
        <w:t xml:space="preserve"> - * Stocks dropped following the Federal Reserve policy meeting on March 18, with no change to interest rates. * The Dow and S&amp;P 500 hit their lowest since November; the Nasdaq declined 1.5%. * Bond yields increased as inflation expectations rose. * Brent crude oil rose nearly 6%, and gas prices increased to $3.86 per gallon. * Fed Chair Jerome Powell cited war in Iran and oil prices as key factors for policy stance. 176. </w:t>
      </w:r>
      <w:hyperlink r:id="rId139">
        <w:r>
          <w:rPr>
            <w:color w:val="0000EE"/>
            <w:u w:val="single"/>
          </w:rPr>
          <w:t>https://index.hu/kulfold/2026/04/11/nemetorszag-olajvezetek-szabotazs-olaszorszag-koolajfinomito/</w:t>
        </w:r>
      </w:hyperlink>
      <w:r>
        <w:t xml:space="preserve"> - * Egy olaszországi szabotázsakció miatt a Transzalpesi olajvezeték leállt, veszélyeztetve Dél-Németország energiaellátását. * Március végén három napon keresztül nem érkezett nyersolaj a német finomítókba a szabotázs miatt. * Egy szivattyúállomás elleni támadás az olasz Alpokban okozta a kiesést, az olasz szervekkel kapcsolatban állnak a hatóságok. * A német finomítók tartalékokra támaszkodtak, az erőforrások azonban komoly figyelmeztetésként szolgálnak. * A támadás érzékeny időszakban történt, és stresszt okoz az olaj- és dízelpiacon, miközben Németország importkitettsége magas és az árak emelkednek. 177. </w:t>
      </w:r>
      <w:hyperlink r:id="rId140">
        <w:r>
          <w:rPr>
            <w:color w:val="0000EE"/>
            <w:u w:val="single"/>
          </w:rPr>
          <w:t>https://www.middleeastmonitor.com/20260411-us-clearing-out-strait-of-hormuz-trump/</w:t>
        </w:r>
      </w:hyperlink>
      <w:r>
        <w:t xml:space="preserve"> - </w:t>
      </w:r>
      <w:r>
        <w:rPr>
          <w:i/>
        </w:rPr>
        <w:t>The US has started operations to clear the Strait of Hormuz, a critical global shipping route.</w:t>
      </w:r>
      <w:r/>
      <w:r>
        <w:rPr>
          <w:i/>
        </w:rPr>
        <w:t>US President Donald Trump announced the action on Saturday.</w:t>
      </w:r>
      <w:r/>
      <w:r>
        <w:rPr>
          <w:i/>
        </w:rPr>
        <w:t>Trump stated sea mines are the remaining threat, with Iran’s mine-laying vessels destroyed.</w:t>
      </w:r>
      <w:r/>
      <w:r>
        <w:rPr>
          <w:i/>
        </w:rPr>
        <w:t>The operation aims to facilitate global shipping, including countries like China, Japan, South Korea, France, and Germany.</w:t>
      </w:r>
      <w:r/>
      <w:r>
        <w:rPr>
          <w:i/>
        </w:rPr>
        <w:t xml:space="preserve">This development occurs amidst ongoing US-Iran talks in Islamabad." 178. </w:t>
      </w:r>
      <w:hyperlink r:id="rId141">
        <w:r>
          <w:rPr>
            <w:color w:val="0000EE"/>
            <w:u w:val="single"/>
          </w:rPr>
          <w:t>https://www.vietnamplus.vn/xuat-khau-dau-cua-my-tang-vot-giua-cuoc-khung-hoang-o-trung-dong-post1104326.vnp</w:t>
        </w:r>
      </w:hyperlink>
      <w:r>
        <w:rPr>
          <w:i/>
        </w:rPr>
        <w:t xml:space="preserve"> - * Data from Bloomberg on 11/4 shows over 60 VLCC ships heading to the US Gulf Coast, marking increased US export activity during Middle East disruptions. * The movement of these ships could transport over 120 million barrels of oil, amid ongoing reduced flow through the Strait of Hormuz. * US crude oil exports are projected to reach a record 4.9 million barrels per day by April 2026. * Oil product exports from the US also hit historic highs in March 2026, including diesel, gasoline, and jet fuel. * The crisis in the Middle East since late February 2026 led to significant reductions in shipping through Hormuz, causing delays and high transportation costs. 179. </w:t>
      </w:r>
      <w:hyperlink r:id="rId142">
        <w:r>
          <w:rPr>
            <w:color w:val="0000EE"/>
            <w:u w:val="single"/>
          </w:rPr>
          <w:t>https://www.gazetaprawna.pl/wiadomosci/swiat/artykuly/11231688,trump-oglosil-wazna-operacje-w-ciesninie-ormuz-zapowiada-oczyszczani.html</w:t>
        </w:r>
      </w:hyperlink>
      <w:r>
        <w:rPr>
          <w:i/>
        </w:rPr>
        <w:t xml:space="preserve"> - * Trump announces that an operation has started in the Strait of Hormuz, involving international actions. * The operation aims to neutralise Iranian-placed sea mines, considered the main threat to merchant ships. * Several US warships have transited the region without Iranian coordination to demonstrate US commitment to free navigation. * The Strait of Hormuz is a key global oil transit point, with a significant share of world oil passing through daily. * Trump claims Iran's offensive maritime capabilities have been significantly degraded, impacting regional stability and global energy markets. 180. </w:t>
      </w:r>
      <w:hyperlink r:id="rId143">
        <w:r>
          <w:rPr>
            <w:color w:val="0000EE"/>
            <w:u w:val="single"/>
          </w:rPr>
          <w:t>https://nypost.com/2026/04/11/world-news/iran-threatens-to-attack-any-us-navy-ships-that-enter-the-strait-of-hormuz/</w:t>
        </w:r>
      </w:hyperlink>
      <w:r>
        <w:rPr>
          <w:i/>
        </w:rPr>
        <w:t xml:space="preserve"> - * Iran issued a threat to attack US Navy ships that enter the Strait of Hormuz. * The warning was made after US vessels crossed the channel, first time since the war broke out. * Tehran informed Pakistani mediators that if vessels continue to move, they will be targeted within 30 minutes. * The move by US vessels was not coordinated with Iran. * The incident heightens tensions in the region. 181. </w:t>
      </w:r>
      <w:hyperlink r:id="rId144">
        <w:r>
          <w:rPr>
            <w:color w:val="0000EE"/>
            <w:u w:val="single"/>
          </w:rPr>
          <w:t>https://www.devdiscourse.com/article/headlines/3870712-supertankers-make-historic-voyage-through-strait-of-hormuz</w:t>
        </w:r>
      </w:hyperlink>
      <w:r>
        <w:rPr>
          <w:i/>
        </w:rPr>
        <w:t xml:space="preserve"> - * Three supertankers transited the Strait of Hormuz on Saturday, the first such movement since the US-Iran ceasefire. * Vessels included the Liberia-flagged VLCC Serifos and China-flagged VLCCs Cospearl Lake and He Rong Hai. * The passage circumvented Iran's blockade of the strait, a key route for oil and LNG traffic. * The tankers were chartered by Sinopec, carrying oil from Saudi Arabia, UAE, and Iraq destined for Malaysia. * The development signals a potential shift in regional geopolitical dynamics and highlights the strait’s importance for global energy markets. 182. </w:t>
      </w:r>
      <w:hyperlink r:id="rId145">
        <w:r>
          <w:rPr>
            <w:color w:val="0000EE"/>
            <w:u w:val="single"/>
          </w:rPr>
          <w:t>https://www.iltempo.it/esteri/2026/04/11/news/donald-trump-annuncia-flotta-petroliere-verso-stati-uniti-petrolio-gas-47229372/</w:t>
        </w:r>
      </w:hyperlink>
      <w:r>
        <w:rPr>
          <w:i/>
        </w:rPr>
        <w:t xml:space="preserve"> - * Donald Trump announces a fleet of mostly large, empty tankers heading to the United States to load oil and gas, with rapid delivery expected. * Trump claims the US possesses more high-quality oil than the two largest oil-producing nations combined. * The article also reports concerns over the Strait of Hormuz remaining closed and the potential impact on fuel supplies, with Trump mentioning ongoing negotiations with Iran. * Trump states the Strait of Hormuz will become operational "in the not-too-distant future" and refers to alternative energy routes. * The article highlights global maritime traffic heading towards the US for oil, amid geopolitical tensions. 183. </w:t>
      </w:r>
      <w:hyperlink r:id="rId146">
        <w:r>
          <w:rPr>
            <w:color w:val="0000EE"/>
            <w:u w:val="single"/>
          </w:rPr>
          <w:t>https://jacobin.com/2026/04/trump-china-iran-resource-competition-war/</w:t>
        </w:r>
      </w:hyperlink>
      <w:r>
        <w:rPr>
          <w:i/>
        </w:rPr>
        <w:t xml:space="preserve"> - * The article describes the escalation of US and Israeli military actions against Iran in 2026, including a joint surprise strike that kills Khamenei. * It details the geopolitical and economic conflicts between the US, China, and Iran, focusing on control of critical supply chains such as rare earths, oil, and maritime chokepoints. * The article highlights China's dominance in rare earth minerals, the US-China trade and technology wars, and the strategic responses by the US including sanctions and military manoeuvres. * It discusses the strategic importance of oil routes, notably the Strait of Hormuz, and US efforts to control oil supplies by potential regime change and pipeline plans. * Iran’s control of the Strait of Hormuz with drone warfare, and the resulting impact on shipping lanes and currency, exemplify the wider geopolitical tensions. 184. </w:t>
      </w:r>
      <w:hyperlink r:id="rId147">
        <w:r>
          <w:rPr>
            <w:color w:val="0000EE"/>
            <w:u w:val="single"/>
          </w:rPr>
          <w:t>https://www.thejournal.ie/fuel-shortages-ireland-7009842-Apr2026/</w:t>
        </w:r>
      </w:hyperlink>
      <w:r>
        <w:rPr>
          <w:i/>
        </w:rPr>
        <w:t xml:space="preserve"> - * Over 600 fuel stations in Ireland faced fuel shortages due to blockades at fuel terminals and oil refinery disruptions.</w:t>
      </w:r>
      <w:r>
        <w:t xml:space="preserve"> The blockade at Whitegate oil refinery and fuel terminals in Foynes and Galway Harbour caused supply interruptions.</w:t>
      </w:r>
      <w:r>
        <w:rPr>
          <w:i/>
        </w:rPr>
        <w:t xml:space="preserve"> The disruptions began with delays at ports, with a tanker at Galway Harbour unable to land.</w:t>
      </w:r>
      <w:r>
        <w:t xml:space="preserve"> The CEO of Fuels for Ireland, Kevin McPartlan, warned if blockades persist past Monday, fuel availability cannot be guaranteed nationwide.</w:t>
      </w:r>
      <w:r>
        <w:rPr>
          <w:i/>
        </w:rPr>
        <w:t xml:space="preserve"> Only about 25% of normal daily deliveries have been made during ongoing protests.</w:t>
      </w:r>
      <w:r>
        <w:t xml:space="preserve"> Restoring normal supply could take up to a month if disruptions continue or worsen.* The situation is exacerbating existing supply issues amid a wider oil crisis. 185. </w:t>
      </w:r>
      <w:hyperlink r:id="rId148">
        <w:r>
          <w:rPr>
            <w:color w:val="0000EE"/>
            <w:u w:val="single"/>
          </w:rPr>
          <w:t>https://www.actionforex.com/action-insight/market-overview/weekly-report/636557-dollar-at-risk-of-sharp-selloff-if-markets-front-run-islamabad-accord-on-progress-in-us-iran-talks/</w:t>
        </w:r>
      </w:hyperlink>
      <w:r>
        <w:t xml:space="preserve"> - * Markets are focused on Islamabad talks between the United States and Iran, with potential outcomes impacting energy markets, inflation, and risk sentiment. * Three scenarios are discussed: breakdown, freeze, or framework, each with distinct market implications. * A credible framework could lead to risk-on momentum, falling oil prices, and a market-driven selloff in the Dollar. * Widening policy divergence, especially between the Fed and other central banks, would support Dollar downside. * FX markets could see gains in AUD/USD and EUR/USD under de-escalation scenarios. * The S&amp;P 500 remains on an uptrend, while the Dollar Index risks a renewed downtrend. 186. </w:t>
      </w:r>
      <w:hyperlink r:id="rId149">
        <w:r>
          <w:rPr>
            <w:color w:val="0000EE"/>
            <w:u w:val="single"/>
          </w:rPr>
          <w:t>https://www.india.com/news/world/new-crisis-in-hormuz-iran-wont-be-able-to-open-the-strait-even-if-it-wanted-to-the-reason-is-explosive-quite-literally-tehran-islamabad-abbas-araghchi-jd-vance-lng-irgc-8376973/</w:t>
        </w:r>
      </w:hyperlink>
      <w:r>
        <w:t xml:space="preserve"> - * Iran cannot fully reopen the Strait of Hormuz because many naval mines laid last month are unlocated and drifted due to ocean currents. * The mines were deployed during conflict but not systematically documented, creating a technical challenge for removal. * US officials confirm Iran's limited capacity to locate and clear the mines, which threatens global oil and LNG supplies. * Approximately 20% of the world's oil and LNG pass through the Strait, affecting global energy markets. * UK has the technology to assist Iran in mine clearance; Iran has kept a limited safe passage open. 187. </w:t>
      </w:r>
      <w:hyperlink r:id="rId150">
        <w:r>
          <w:rPr>
            <w:color w:val="0000EE"/>
            <w:u w:val="single"/>
          </w:rPr>
          <w:t>https://economictimes.indiatimes.com/news/international/global-trends/hormuz-sees-fresh-activity-three-oil-supertankers-appear-to-make-move-through-strait-as-usiran-talks-begin/articleshow/130189108.cms</w:t>
        </w:r>
      </w:hyperlink>
      <w:r>
        <w:t xml:space="preserve"> - * Three oil supertankers are navigating through the Strait of Hormuz, signalling a potential revival in maritime shipping following weeks of disruption caused by US–Iran tensions. * Two Chinese vessels carrying crude oil and a Greek tanker are involved, with the transit marking the busiest since early March. * Iran has reportedly permitted vessels to pass after a fragile ceasefire between Washington and Tehran. * Diplomatic talks between US and Iran delegations are underway in Islamabad, with tensions and competing proposals on regional security and sanctions. * The reopening of the Strait and ongoing negotiations are critical for global oil supply stability and geopolitical tensions.</w:t>
      </w:r>
      <w:r/>
    </w:p>
    <w:p>
      <w:r/>
      <w:r>
        <w:t xml:space="preserve">188. </w:t>
      </w:r>
      <w:hyperlink r:id="rId151">
        <w:r>
          <w:rPr>
            <w:color w:val="0000EE"/>
            <w:u w:val="single"/>
          </w:rPr>
          <w:t>https://investinglive.com/news/us-military-ships-enter-hormuz-trump-says-theyre-cleaning-out-the-mines-20260411/</w:t>
        </w:r>
      </w:hyperlink>
      <w:r>
        <w:t xml:space="preserve"> - * US navy ships pass through Hormuz amid Iranian mine threat. * US President Trump states they are clearing out mines in Hormuz. * Iran claims mines prevent opening Hormuz; US contests this. * US talks with Iran begin in Islamabad. * Trump highlights that tankers are headed to the US for oil, potentially raising US oil and gasoline prices. 189. </w:t>
      </w:r>
      <w:hyperlink r:id="rId152">
        <w:r>
          <w:rPr>
            <w:color w:val="0000EE"/>
            <w:u w:val="single"/>
          </w:rPr>
          <w:t>https://leadership.ng/jp-morgan-warns-of-global-crude-oil-price-hike-as-events-in-strait-of-hormuz-remain-uncertain/</w:t>
        </w:r>
      </w:hyperlink>
      <w:r>
        <w:t xml:space="preserve"> - * JP Morgan predicts a potential oil price increase if vessel traffic through the Strait of Hormuz takes until July to fully recover. * Despite a ceasefire, traffic remains restricted and under Iranian control, with no return to open navigation. * Market expects partial traffic restoration by May, full by June, but full recovery by July could push prices up by $15 to $20 per barrel. * Oil prices are already trading at $95–97 per barrel; Goldman Sachs forecasts averages above $100 if the Strait remains mostly shut for another month. * Uncertainties in Iran-US negotiations influence oil price outlooks. 190. </w:t>
      </w:r>
      <w:hyperlink r:id="rId153">
        <w:r>
          <w:rPr>
            <w:color w:val="0000EE"/>
            <w:u w:val="single"/>
          </w:rPr>
          <w:t>https://politicalwire.com/2026/04/11/the-era-of-free-seas-is-unraveling/</w:t>
        </w:r>
      </w:hyperlink>
      <w:r>
        <w:t xml:space="preserve"> - * The Wall Street Journal reports a disruption to global trade system over six weeks due to Iran-United States conflict. * The Strait of Hormuz, a key maritime waterway, is now considered a symbol of global disorder. * Approximately 20,000 sailors are effectively held hostage at sea amid Iran-US tensions. * Iran has indicated it would control ship movements through the strait, impacting oil transportation. * The US Navy observes these developments, indicating a shift in naval dominance in the region. 191. </w:t>
      </w:r>
      <w:hyperlink r:id="rId149">
        <w:r>
          <w:rPr>
            <w:color w:val="0000EE"/>
            <w:u w:val="single"/>
          </w:rPr>
          <w:t>https://www.india.com/news/world/new-crisis-in-hormuz-iran-wont-be-able-to-open-the-strait-even-if-it-wanted-to-the-reason-is-explosive-quite-literally-tehran-islamabad-abbas-araghchi-jd-vance-lng-irgc-8376973/</w:t>
        </w:r>
      </w:hyperlink>
      <w:r>
        <w:t xml:space="preserve"> - • Iran cannot fully reopen the Strait of Hormuz due to undetermined naval mines. • Many mines laid last month are untracked or have drifted, posing a threat to shipping. • Iran lacks the technical capacity to remove all mines, complicating reopening plans. • US officials confirm the issue is linked to mine location; the UK has technology to assist. • The Strait of Hormuz is crucial, with 20% of global oil and LNG supplies passing through; disruptions impact global markets. 192. </w:t>
      </w:r>
      <w:hyperlink r:id="rId150">
        <w:r>
          <w:rPr>
            <w:color w:val="0000EE"/>
            <w:u w:val="single"/>
          </w:rPr>
          <w:t>https://economictimes.indiatimes.com/news/international/global-trends/hormuz-sees-fresh-activity-three-oil-supertankers-appear-to-make-move-through-strait-as-usiran-talks-begin/articleshow/130189108.cms</w:t>
        </w:r>
      </w:hyperlink>
      <w:r>
        <w:t xml:space="preserve"> - * Three oil supertankers have navigated the Strait of Hormuz, possibly signalling a revival in shipping activity after weeks of disruption. * Two Chinese vessels carrying crude oil and a Greek tanker are involved, with the potential to mark the busiest day since early March. * Iran has reportedly allowed vessels to pass with prior permission, amid a fragile ceasefire between the US and Iran. * Diplomatic talks are underway in Islamabad, involving US and Iranian delegations, addressing sanctions, security, and control of the Strait. * The reopening of the strait is significant for global oil supply, after previous closures impacted supply chains and oil prices. 193. </w:t>
      </w:r>
      <w:hyperlink r:id="rId154">
        <w:r>
          <w:rPr>
            <w:color w:val="0000EE"/>
            <w:u w:val="single"/>
          </w:rPr>
          <w:t>https://iraqidinarchat.net/giant-tankers-carrying-saudi-and-iraqi-oil-leave-the-gulf-via-the-strait-of-hormuz/</w:t>
        </w:r>
      </w:hyperlink>
      <w:r>
        <w:t xml:space="preserve"> - * Three supertankers carrying crude oil from Saudi Arabia and Iraq were observed leaving the Arabian Gulf through the Strait of Hormuz on Saturday morning. * The event suggests a significant increase in oil shipments from the Middle East to the global market. * US President Donald Trump mentioned a breakthrough in the energy sector with the reopening of the Strait of Hormuz following a ceasefire between Washington and Tehran. * Shipping data showed about 12 ships passing through the Strait of Hormuz in the two days after the truce announcement. * The event signals an easing of restrictions and potential realignment of oil shipping routes. 194. </w:t>
      </w:r>
      <w:hyperlink r:id="rId155">
        <w:r>
          <w:rPr>
            <w:color w:val="0000EE"/>
            <w:u w:val="single"/>
          </w:rPr>
          <w:t>https://hathalyoum.net/articles/4133382</w:t>
        </w:r>
      </w:hyperlink>
      <w:r>
        <w:t xml:space="preserve"> - * Three supertankers were seen departing the Gulf via the Strait of Hormuz, carrying crude oil from Saudi Arabia and Iraq. * The departures indicate a significant increase in oil exports from the Middle East to global markets. * The movement occurs despite regional tensions and navigation risks in the Strait of Hormuz. * The Strait is a critical route, passing about 20% of global oil trade, amid ongoing US-Iran tensions. * The activity reflects regional efforts to maintain oil flow amid previous disruptions and threats. 195. </w:t>
      </w:r>
      <w:hyperlink r:id="rId156">
        <w:r>
          <w:rPr>
            <w:color w:val="0000EE"/>
            <w:u w:val="single"/>
          </w:rPr>
          <w:t>https://www.thearabianstories.com/2026/04/11/us-frees-iranian-funds-in-deal-tied-to-hormuz-safety/</w:t>
        </w:r>
      </w:hyperlink>
      <w:r>
        <w:t xml:space="preserve"> - * The US release of Iranian funds is connected to security guarantees for the Strait of Hormuz. * The move is linked to assurances of safe passage through the strategic shipping lane. * The Strait of Hormuz handles a significant share of global oil shipments and is a regional tension focal point. * The information was cited by Reuters from a senior Iranian source. * The development impacts regional security and international oil trade. 196. </w:t>
      </w:r>
      <w:hyperlink r:id="rId157">
        <w:r>
          <w:rPr>
            <w:color w:val="0000EE"/>
            <w:u w:val="single"/>
          </w:rPr>
          <w:t>https://arynews.tv/kuwaiti-dinar-to-pakistani-rupee-rate-today-april-11-2026</w:t>
        </w:r>
      </w:hyperlink>
      <w:r>
        <w:t xml:space="preserve"> - * The Kuwaiti Dinar closed slightly softer at 903.13 PKR on April 11, 2026, with limited movement from last week. * The ongoing U.S.-Israeli war with Iran has kept oil prices elevated, affecting Kuwait's operational stability as an OPEC+ producer. * Pakistani Rupee remains steady despite regional instability, supported by reserves, remittances, and IMF support. * Elevated oil prices continue to influence Pakistan's energy costs and trade deficit. * The Dinar's rate is expected to stay sensitive to new regional developments and oil price fluctuations. 197. </w:t>
      </w:r>
      <w:hyperlink r:id="rId158">
        <w:r>
          <w:rPr>
            <w:color w:val="0000EE"/>
            <w:u w:val="single"/>
          </w:rPr>
          <w:t>https://internewscast.com/news/us/historic-passage-us-navy-ships-navigate-strait-of-hormuz-amidst-iran-conflict-tensions/</w:t>
        </w:r>
      </w:hyperlink>
      <w:r>
        <w:t xml:space="preserve"> - * U.S. Navy ships traversed the Strait of Hormuz for the first time since hostilities with Iran began. * The operation took place on Saturday, independently of Iran, according to intelligence sources. * President Trump confirmed the move, stating Iran is “losing” and describing the manoeuvre as a step to secure the strait. * Trump announced the process of clearing the strait as a favour to countries including China, Japan, South Korea, France, and Germany. * He also mentioned oil tankers from various countries are en route to the US amid the tensions. 198. </w:t>
      </w:r>
      <w:hyperlink r:id="rId159">
        <w:r>
          <w:rPr>
            <w:color w:val="0000EE"/>
            <w:u w:val="single"/>
          </w:rPr>
          <w:t>https://www.ilfattoquotidiano.it/2026/04/11/stretto-hormuz-mine-iran-navi-usa-news/8352508/</w:t>
        </w:r>
      </w:hyperlink>
      <w:r>
        <w:t xml:space="preserve"> - * US Navy ships crossed the Strait of Hormuz without Iran's agreement for the first time since the start of the war. * The event occurred during negotiations in Islamabad and was reported by journalist Barack Ravid, citing US officials. * US President Donald Trump stated Iran's navy and air force are destroyed, and the only threat remaining is mines in the water. * Iran has mined the strait, but cannot locate or remove all mines, preventing increased maritime traffic. * US officials indicated Iran's inability to comply with US requests is complicating peace negotiations in Pakistan. 199. </w:t>
      </w:r>
      <w:hyperlink r:id="rId160">
        <w:r>
          <w:rPr>
            <w:color w:val="0000EE"/>
            <w:u w:val="single"/>
          </w:rPr>
          <w:t>https://www.dailymail.co.uk/news/article-15724531/Iran-peace-talks-underway-Trump-says-America-loaded-oil-mentions-alternatives-blockaded-Strait-Hormuz.html</w:t>
        </w:r>
      </w:hyperlink>
      <w:r>
        <w:t xml:space="preserve"> - * President Donald Trump announced that official peace talks with Iran have started in Islamabad. * Trump claimed that US and allied forces have effectively neutralised Iran's military forces and leadership. * He highlighted America's abundant domestic oil supply and the global anxiety over the blockaded Strait of Hormuz. * Trump suggested that alternative routes could bypass the Strait, with predictions it will open in the future. * Iran requested a 'definitive end to conflicts' and guarantees over the Strait, while US and Iranian officials hold high-stakes negotiations. 200. </w:t>
      </w:r>
      <w:hyperlink r:id="rId161">
        <w:r>
          <w:rPr>
            <w:color w:val="0000EE"/>
            <w:u w:val="single"/>
          </w:rPr>
          <w:t>https://philnews.ph/2026/04/11/iran-firm-not-surrendering-power-controlling-strait-of-hormuz/</w:t>
        </w:r>
      </w:hyperlink>
      <w:r>
        <w:t xml:space="preserve"> - * Iran's Supreme Leader Mojtaba Khamenei states Iran will not surrender control of the Strait of Hormuz. * The Middle East war began after US and Israeli airstrikes killed many Iranians, leading Iran to ban US and Israeli vessels from passing through the Strait. * Iran warns oil prices could reach $200 per barrel. * US President Donald Trump announced a 2-week ceasefire and claimed their military achieved all goals. * Iran plans to impose a new chapter of control over the waterway, which handles 20% of global oil supply. 201. </w:t>
      </w:r>
      <w:hyperlink r:id="rId162">
        <w:r>
          <w:rPr>
            <w:color w:val="0000EE"/>
            <w:u w:val="single"/>
          </w:rPr>
          <w:t>https://www.nationalheraldindia.com/international/trumps-hormuz-statement-rattles-ceasefire-hopes-world-watches-talks</w:t>
        </w:r>
      </w:hyperlink>
      <w:r>
        <w:t xml:space="preserve"> - * The US and Iran are preparing for ceasefire talks in Islamabad amid ongoing tensions. * US President Trump criticised Iran's proposals and accused Tehran of obstructing shipping through the Strait of Hormuz. * Iran has laid down preconditions for talks, including the release of frozen assets. * Pakistani Prime Minister Shehbaz Sharif described the talks as a “do-or-die” moment. * Disruptions in the Strait of Hormuz have driven up global oil prices and increased economic concerns. 202. </w:t>
      </w:r>
      <w:hyperlink r:id="rId163">
        <w:r>
          <w:rPr>
            <w:color w:val="0000EE"/>
            <w:u w:val="single"/>
          </w:rPr>
          <w:t>https://makinghistorycomealive.substack.com/p/making-history-come-alive-the-strait</w:t>
        </w:r>
      </w:hyperlink>
      <w:r>
        <w:t xml:space="preserve"> - * The article outlines key historical events in the Strait of Hormuz from 1979 to 2023 focusing on geopolitical tensions and military actions. * It details incidents such as Iran-Iraq war, US naval operations, Iranian naval exercises, tanker attacks and seizures, and escalations following the killing of Qassem Soleimani. * The timeline highlights persistent military posturing, diplomatic efforts, and increased naval presence by the US and regional allies. * The region's tensions affect global oil transportation routes and security measures have been increased in response. 203. </w:t>
      </w:r>
      <w:hyperlink r:id="rId155">
        <w:r>
          <w:rPr>
            <w:color w:val="0000EE"/>
            <w:u w:val="single"/>
          </w:rPr>
          <w:t>https://hathalyoum.net/articles/4133382</w:t>
        </w:r>
      </w:hyperlink>
      <w:r>
        <w:t xml:space="preserve"> - * Three supertankers carrying crude oil from Saudi Arabia and Iraq were observed crossing the Strait of Hormuz, indicating increased oil exports from the Middle East. * The departure coincided with heightened regional tensions and navigation risks in the Gulf. * The Strait of Hormuz accounts for approximately 20% of global oil trade. * Despite ongoing conflicts between Iran and the US affecting maritime security, regional efforts continue to maintain oil flow to global markets. 204. </w:t>
      </w:r>
      <w:hyperlink r:id="rId164">
        <w:r>
          <w:rPr>
            <w:color w:val="0000EE"/>
            <w:u w:val="single"/>
          </w:rPr>
          <w:t>https://www.businesstoday.in/world/story/best-and-sweetest-oil-trump-says-wave-of-empty-tankers-heading-to-us-amid-hormuz-tensions-525236-2026-04-11?utm_source=rssfeed</w:t>
        </w:r>
      </w:hyperlink>
      <w:r>
        <w:t xml:space="preserve"> - • US President Donald Trump stated that many empty oil tankers are en route to the United States. • The movement signals a shift in global energy flows amid tensions in the Middle East. • Analysts observed a surge in VLCCs toward the US Gulf Coast, linked to disruptions around the Strait of Hormuz. • The development highlights the growing importance of US crude in stabilising global markets. • Trump linked tanker movements to geopolitical shifts, mentioning Iran and ongoing diplomatic talks. 205. </w:t>
      </w:r>
      <w:hyperlink r:id="rId165">
        <w:r>
          <w:rPr>
            <w:color w:val="0000EE"/>
            <w:u w:val="single"/>
          </w:rPr>
          <w:t>https://www.zerohedge.com/commodities/metal-shock-gulfs-largest-aluminum-producer-declares-force-majeure</w:t>
        </w:r>
      </w:hyperlink>
      <w:r>
        <w:t xml:space="preserve"> - * Emirates Global Aluminum (EGA), the Gulf's largest aluminium producer, declared force majeure following Iranian missile and drone strikes that damaged its Al Taweelah smelter. * EGA, owned by Mubadala Investment Company and the Investment Corporation of Dubai, reported 2.83 million tons of cast metal sales in 2025. * The outage signals supply chain disruptions and has contributed to a 50% increase in LME aluminium futures over the past year. * The incident adds to existing pressures from the closure of the Strait of Hormuz, potentially causing broader production cuts and higher prices. 206. </w:t>
      </w:r>
      <w:hyperlink r:id="rId159">
        <w:r>
          <w:rPr>
            <w:color w:val="0000EE"/>
            <w:u w:val="single"/>
          </w:rPr>
          <w:t>https://www.ilfattoquotidiano.it/2026/04/11/stretto-hormuz-mine-iran-navi-usa-news/8352508/</w:t>
        </w:r>
      </w:hyperlink>
      <w:r>
        <w:t xml:space="preserve"> - * For the first time since the start of the war, US Navy ships crossed the Hormuz Strait without Iran's consent, according to unconfirmed sources. * The crossing occurred during negotiations in Islamabad and amidst statements from Donald Trump about Iran's military capabilities. * Iran has been unable to locate and remove all mines in the strait, complicating maritime traffic and peace negotiations. * Iran used small vessels to mine the strait last month, leaving a limited passage for paying ships, with inexact mine positions due to disordered placement. * US officials highlight the mine threat as a key obstacle in Iranian navigation and peace talks. 207. </w:t>
      </w:r>
      <w:hyperlink r:id="rId152">
        <w:r>
          <w:rPr>
            <w:color w:val="0000EE"/>
            <w:u w:val="single"/>
          </w:rPr>
          <w:t>https://leadership.ng/jp-morgan-warns-of-global-crude-oil-price-hike-as-events-in-strait-of-hormuz-remain-uncertain/</w:t>
        </w:r>
      </w:hyperlink>
      <w:r>
        <w:t xml:space="preserve"> - * JP Morgan predicts potential oil price increase up to $15-$20 per barrel if the Strait of Hormuz reopens gradually by July. * Despite a ceasefire, traffic through the Strait remains restricted and controlled by Iran’s IRGC. * Market expects partial flow restoration by May and full by June, with possible price spikes. * Goldman Sachs warns Brent Crude could average over $100 per barrel if shutdown persists for another month. * Oil benchmarks traded at $95-97 per barrel early on Friday. 208. </w:t>
      </w:r>
      <w:hyperlink r:id="rId166">
        <w:r>
          <w:rPr>
            <w:color w:val="0000EE"/>
            <w:u w:val="single"/>
          </w:rPr>
          <w:t>https://arynews.tv/us-drivers-cut-back-as-iran-war-pushes-fuel-costs-higher</w:t>
        </w:r>
      </w:hyperlink>
      <w:r>
        <w:t xml:space="preserve"> - * The Iran war is causing record-high fuel prices in the US, with gasoline at $4.99 per gallon and diesel at $5.67. * Consumers cut back on trips and shifted to electric vehicles due to higher fuel costs. * The war has disrupted oil supply, with significant damage to Middle Eastern refining capacity and a shipping blockade. * Fuel prices are impacting US politics, affecting approval ratings and election decisions. * Demand destruction is evident, with gasoline demand down 9% and increased pawn loan transactions.</w:t>
      </w:r>
      <w:r/>
    </w:p>
    <w:p>
      <w:r/>
      <w:r>
        <w:t xml:space="preserve">209. </w:t>
      </w:r>
      <w:hyperlink r:id="rId167">
        <w:r>
          <w:rPr>
            <w:color w:val="0000EE"/>
            <w:u w:val="single"/>
          </w:rPr>
          <w:t>https://mediaindonesia.com/internasional/878588/dubes-iran-beberkan-alasan-kapal-tanker-pertamina-tertahan-di-selat-hormuz</w:t>
        </w:r>
      </w:hyperlink>
      <w:r>
        <w:t xml:space="preserve"> - * Iranian ambassador Mohammad Boroujerdi states Pertamina's tanker still undergoing negotiations with Iranian authorities due to regional security instability, as of April 11, 2026. * The vessel's passage requires adherence to military protocols, especially during wartime, including negotiations. * Iran's IRGC has established alternative maritime routes in the Gulf due to mine risks, but these remain inaccessible due to ongoing mine clearance. * Indonesia's Foreign Ministry reports Iran has responded positively to a plea for safe passage, but the timing of clearance remains uncertain. * Two Pertamina tankers, Pride and Gamsunoro, are still located near Al Jubail, Saudi Arabia, and Dubai, UAE respectively, as of April 10, 2026. 210. </w:t>
      </w:r>
      <w:hyperlink r:id="rId161">
        <w:r>
          <w:rPr>
            <w:color w:val="0000EE"/>
            <w:u w:val="single"/>
          </w:rPr>
          <w:t>https://philnews.ph/2026/04/11/iran-firm-not-surrendering-power-controlling-strait-of-hormuz/</w:t>
        </w:r>
      </w:hyperlink>
      <w:r>
        <w:t xml:space="preserve"> - ['</w:t>
      </w:r>
      <w:r>
        <w:rPr>
          <w:i/>
        </w:rPr>
        <w:t>Iranian leader Mojtaba Khamenei states they will not surrender control of the Strait of Hormuz.', '</w:t>
      </w:r>
      <w:r>
        <w:t>The Strait of Hormuz is a vital passage for 20% of global oil supply.', '</w:t>
      </w:r>
      <w:r>
        <w:rPr>
          <w:i/>
        </w:rPr>
        <w:t>The US and Iran agreed to a 2-week ceasefire, with Iran emphasising its firm stance on control.', '</w:t>
      </w:r>
      <w:r>
        <w:t>U.S. President Donald Trump justifies the ceasefire and claims military aims are achieved.', '</w:t>
      </w:r>
      <w:r>
        <w:rPr>
          <w:i/>
        </w:rPr>
        <w:t xml:space="preserve">Oil prices have dropped following the ceasefire and tensions over the Strait.'] 211. </w:t>
      </w:r>
      <w:hyperlink r:id="rId168">
        <w:r>
          <w:rPr>
            <w:color w:val="0000EE"/>
            <w:u w:val="single"/>
          </w:rPr>
          <w:t>https://indianexpress.com/article/world/iran-strait-of-hormuz-mines-islamabad-peace-talks-us-jd-vance-10631161/</w:t>
        </w:r>
      </w:hyperlink>
      <w:r>
        <w:rPr>
          <w:i/>
        </w:rPr>
        <w:t xml:space="preserve"> - ['</w:t>
      </w:r>
      <w:r>
        <w:t xml:space="preserve"> Iran deployed mines in the Strait of Hormuz and cannot locate all of them due to poor mapping and drifting devices.', '</w:t>
      </w:r>
      <w:r>
        <w:rPr>
          <w:i/>
        </w:rPr>
        <w:t xml:space="preserve"> The issue hampers efforts to reopen the waterway for shipping.', '</w:t>
      </w:r>
      <w:r>
        <w:t xml:space="preserve"> High-stakes talks in Islamabad link reopening the strait to a pause in hostilities.', '* Washington urges Tehran to reopen the route, but Iran cites "technical limitations" in clearing waters.'] 212. </w:t>
      </w:r>
      <w:hyperlink r:id="rId163">
        <w:r>
          <w:rPr>
            <w:color w:val="0000EE"/>
            <w:u w:val="single"/>
          </w:rPr>
          <w:t>https://makinghistorycomealive.substack.com/p/making-history-come-alive-the-strait</w:t>
        </w:r>
      </w:hyperlink>
      <w:r>
        <w:t xml:space="preserve"> - * The article provides a timeline of key events related to tensions in the Strait of Hormuz from 1979 to 2023. * Highlights include military operations, naval escalations, sanctions, tankers attacks, seizures, and diplomatic efforts. * The content focuses on geopolitical tensions affecting shipping, oil transportation, and maritime security in the region. * The region's strategic importance for oil routes and ongoing conflicts are emphasised.</w:t>
      </w:r>
      <w:r/>
    </w:p>
    <w:p>
      <w:r/>
      <w:r>
        <w:t xml:space="preserve">213. </w:t>
      </w:r>
      <w:hyperlink r:id="rId155">
        <w:r>
          <w:rPr>
            <w:color w:val="0000EE"/>
            <w:u w:val="single"/>
          </w:rPr>
          <w:t>https://hathalyoum.net/articles/4133382</w:t>
        </w:r>
      </w:hyperlink>
      <w:r>
        <w:t xml:space="preserve"> - * Three giant oil tankers are observed departing the Gulf via the Strait of Hormuz, carrying crude oil from Saudi Arabia and Iraq. * The departure indicates an increase in oil exports despite regional tensions and navigation risks. * The event occurs amid ongoing tensions in Strait of Hormuz due to Iran-US conflict, affecting maritime security. * Approximately 20% of global oil trade passes through the Strait, and recent movements suggest efforts to maintain oil flow amid disruptions. 214. </w:t>
      </w:r>
      <w:hyperlink r:id="rId164">
        <w:r>
          <w:rPr>
            <w:color w:val="0000EE"/>
            <w:u w:val="single"/>
          </w:rPr>
          <w:t>https://www.businesstoday.in/world/story/best-and-sweetest-oil-trump-says-wave-of-empty-tankers-heading-to-us-amid-hormuz-tensions-525236-2026-04-11?utm_source=rssfeed</w:t>
        </w:r>
      </w:hyperlink>
      <w:r>
        <w:t xml:space="preserve"> - * US President Donald Trump reported a surge in empty oil tankers heading to the US, indicating changes in global energy flows. * The trend is linked to disruptions around the Strait of Hormuz and increased US crude exports. * Analyst Rory Johnston noted a rise in VLCCs moving toward the US Gulf Coast, reflecting tighter supply conditions. * Trump highlighted US energy reserves and the quality of its crude, amid geopolitical shifts including tensions with Iran. 215. </w:t>
      </w:r>
      <w:hyperlink r:id="rId169">
        <w:r>
          <w:rPr>
            <w:color w:val="0000EE"/>
            <w:u w:val="single"/>
          </w:rPr>
          <w:t>https://www.fool.com/investing/2026/04/11/heres-what-the-futures-markets-are-saying-about-oi/</w:t>
        </w:r>
      </w:hyperlink>
      <w:r>
        <w:t xml:space="preserve"> - * The oil futures market indicates a market in backwardation, reflecting current supply disruption due to the Strait of Hormuz blockage. * The futures curve suggests the market expects the disruption to be temporary and to be resolved soon. * Almost 34% of global crude oil trade flows through the Strait of Hormuz. * The market's optimistic outlook is supported by Iran's peace plan and the US and Asian countries' desire for reopening the strait. * Despite temporary ceasefire, the conflict remains unresolved, and securities linked to energy stocks are considered attractive for investment. 216. </w:t>
      </w:r>
      <w:hyperlink r:id="rId170">
        <w:r>
          <w:rPr>
            <w:color w:val="0000EE"/>
            <w:u w:val="single"/>
          </w:rPr>
          <w:t>https://nypost.com/2026/04/11/world-news/us-navy-ships-cross-strait-of-hormuz-for-first-time-since-start-of-iran-war-report/</w:t>
        </w:r>
      </w:hyperlink>
      <w:r>
        <w:t xml:space="preserve"> - * US Navy ships crossed the Strait of Hormuz for the first time since the start of the war with Iran, according to reports. * The crossing occurred on Saturday without coordination with Iran. * President Trump announced the passage on Truth Social, stating Iran was 'losing big'. * Trump mentioned the process of clearing the Strait as a favour to various countries, including China, Japan, South Korea, France, and Germany. * The event coincides with negotiations between the US and Iran in Pakistan. 217. </w:t>
      </w:r>
      <w:hyperlink r:id="rId158">
        <w:r>
          <w:rPr>
            <w:color w:val="0000EE"/>
            <w:u w:val="single"/>
          </w:rPr>
          <w:t>https://internewscast.com/news/us/historic-passage-us-navy-ships-navigate-strait-of-hormuz-amidst-iran-conflict-tensions/</w:t>
        </w:r>
      </w:hyperlink>
      <w:r>
        <w:t xml:space="preserve"> - * US Navy ships traversed the Strait of Hormuz for the first time since hostilities with Iran began. * The move was undertaken independently of Iran, confirmed by Israeli journalist Barak Ravid. * President Trump publicly announced the manoeuvre, framing it as a strategic victory. * Trump stated the US is clearing the Strait for countries including China, Japan, South Korea, France, and Germany. * The movement coincides with ongoing negotiations between the US and Iran in Pakistan. 218. </w:t>
      </w:r>
      <w:hyperlink r:id="rId159">
        <w:r>
          <w:rPr>
            <w:color w:val="0000EE"/>
            <w:u w:val="single"/>
          </w:rPr>
          <w:t>https://www.ilfattoquotidiano.it/2026/04/11/stretto-hormuz-mine-iran-navi-usa-news/8352508/</w:t>
        </w:r>
      </w:hyperlink>
      <w:r>
        <w:t xml:space="preserve"> - * US Navy ships have crossed the Strait of Hormuz without Iran's approval, a first since the war began, according to unconfirmed reports. * The crossing occurs amid ongoing negotiations in Islamabad and statements from Donald Trump about Iran's military damage. * Iran has laid mines in the strait to threaten maritime traffic, but cannot locate or remove all the mines. * US officials indicate Iran's inability to ensure free passage is due to difficulties in locating and removing mines. * Iran used small boats to mine the strait last month, leaving a narrow transit route open for paying ships, with potential collision risks. * It is unclear whether Iran has documented the exact locations of all mines, some of which can drift or move. 219. </w:t>
      </w:r>
      <w:hyperlink r:id="rId171">
        <w:r>
          <w:rPr>
            <w:color w:val="0000EE"/>
            <w:u w:val="single"/>
          </w:rPr>
          <w:t>https://www.peoplenews.tw/articles/lifestyle/26143</w:t>
        </w:r>
      </w:hyperlink>
      <w:r>
        <w:t xml:space="preserve"> - * Taiwan's CPC and Ministry of Economic Affairs activate alternative oil supply routes due to a stuck 2 million barrel crude oil tanker in Hormuz Strait. * The oil tanker’s passage is uncertain; alternative plans include importing via the Red Sea with Saudi cooperation. * Taiwan's petrochemical sector increases production, including 12.5 billion plastic bags and raw materials for packaging. * Efforts aim to secure oil and gas supplies through non-Middle East sources amid geopolitical tensions. * Taiwan's government and industry respond to potential supply disruptions with strategic adjustments and stockpiling. 220. </w:t>
      </w:r>
      <w:hyperlink r:id="rId172">
        <w:r>
          <w:rPr>
            <w:color w:val="0000EE"/>
            <w:u w:val="single"/>
          </w:rPr>
          <w:t>https://mezha.net/eng/bukvy/ukraine_envoy_says/</w:t>
        </w:r>
      </w:hyperlink>
      <w:r>
        <w:t xml:space="preserve"> - * Ukraine’s envoy on sanctions, Vladyslav Vlasyuk, states Russia’s oil export revenues fell by about $1.7 billion due to sanctions limiting port shipments. * Blocked shipments from Baltic ports and Novorossiysk halted oil flows; since April 4, no tanker has entered or left these ports. * Russia’s oil revenues were around $9 billion in February and partially recovered to approximately $12 billion in March. * Russia has begun escorting shadow fleet tankers with warships, considered an escalation, with UK and other allies mulling detention options. * Two vessels, Sea Owl and Caffa, were detained in Sweden for violations; France raised penalties for violations of maritime sanctions. 221. </w:t>
      </w:r>
      <w:hyperlink r:id="rId173">
        <w:r>
          <w:rPr>
            <w:color w:val="0000EE"/>
            <w:u w:val="single"/>
          </w:rPr>
          <w:t>https://www.arkansasonline.com/news/2026/apr/11/inflation-spike-creates-weighty-hurdles-for-fed/</w:t>
        </w:r>
      </w:hyperlink>
      <w:r>
        <w:t xml:space="preserve"> - * The largest monthly increase in gas prices in six decades caused a sharp rise in inflation in March, influenced by the Iran war. * Consumer prices rose 3.3% in March from a year earlier, with energy components contributing significantly. * The energy index increased nearly 11%, led by a 21% surge in gasoline prices, which accounted for nearly three-quarters of March’s price rise. * The Federal Reserve is expected to delay interest rate cuts amid rising inflation and consumer sentiment declining to record lows. * Fuel costs impact various sectors, including airlines, logistics, and groceries, with prices expected to rise further. 222. </w:t>
      </w:r>
      <w:hyperlink r:id="rId174">
        <w:r>
          <w:rPr>
            <w:color w:val="0000EE"/>
            <w:u w:val="single"/>
          </w:rPr>
          <w:t>https://www.analyticsinsight.net/startups/startups-in-2026-how-global-conflicts-and-energy-trends-will-reshape-innovation</w:t>
        </w:r>
      </w:hyperlink>
      <w:r>
        <w:t xml:space="preserve"> - - The conflict in the Middle East has created a 'global but asymmetric' shock affecting energy markets and supply chains. - Nearly 30% of the world’s oil and 20% of liquefied natural gas pass through the Strait of Hormuz. - Energy-importing startups in Europe and Asia face increased operational taxes due to rising fuel prices. - Supply chains for materials like fertiliser, nickel, and helium are reshaping, affecting semiconductor and electric-vehicle battery production. - Startups face issues obtaining affordable chips and energy for their hardware and servers. 223. </w:t>
      </w:r>
      <w:hyperlink r:id="rId175">
        <w:r>
          <w:rPr>
            <w:color w:val="0000EE"/>
            <w:u w:val="single"/>
          </w:rPr>
          <w:t>https://finance.yahoo.com/markets/stocks/articles/stock-market-biggest-tailwind-fading-123453709.html</w:t>
        </w:r>
      </w:hyperlink>
      <w:r>
        <w:t xml:space="preserve"> - * Delta Air Lines reported Q1 revenue of $14.2B with increased fuel costs, forecasting lower Q2 earnings. * Dow’s net sales of $40B in 2025 were impacted by elevated oil prices raising feedstock costs. * Frontline benefits from shipping rate surges around the Strait of Hormuz amid disruptions. * US crude output is forecast to decline in 2026, with Brent crude prices rising toward $115 per barrel. * The energy production surge under Trump is fading, erasing the previous cost relief that supported stocks. * Lower energy costs had been a key tailwind for the stock market, but this is now reversing. 224. </w:t>
      </w:r>
      <w:hyperlink r:id="rId172">
        <w:r>
          <w:rPr>
            <w:color w:val="0000EE"/>
            <w:u w:val="single"/>
          </w:rPr>
          <w:t>https://mezha.net/eng/bukvy/ukraine_envoy_says/</w:t>
        </w:r>
      </w:hyperlink>
      <w:r>
        <w:t xml:space="preserve"> - ['</w:t>
      </w:r>
      <w:r>
        <w:rPr>
          <w:i/>
        </w:rPr>
        <w:t xml:space="preserve"> Ukraine’s envoy on sanctions policy states Russia’s oil export revenues declined by about $1.7 billion due to sanctions affecting port shipments.', '</w:t>
      </w:r>
      <w:r>
        <w:t xml:space="preserve"> Blocked shipments from Baltic ports and Novorossiysk halted oil flows, with no tanker movements since April 4.', '</w:t>
      </w:r>
      <w:r>
        <w:rPr>
          <w:i/>
        </w:rPr>
        <w:t xml:space="preserve"> Russia has begun escorting shadow fleet tankers with warships; two vessels have been detained in Sweden.', '</w:t>
      </w:r>
      <w:r>
        <w:t xml:space="preserve"> The situation indicates lasting sanctions impact on Russian exports and global energy markets, with increased control over shipping logistics.', '</w:t>
      </w:r>
      <w:r>
        <w:rPr>
          <w:i/>
        </w:rPr>
        <w:t xml:space="preserve"> France raised penalties for maritime sanctions violations, intensifying pressure on Russia’s shadow fleet.'] 225. </w:t>
      </w:r>
      <w:hyperlink r:id="rId176">
        <w:r>
          <w:rPr>
            <w:color w:val="0000EE"/>
            <w:u w:val="single"/>
          </w:rPr>
          <w:t>https://www.cityam.com/oil-prices-could-race-past-150-as-ceasefire-in-difficult-phase/</w:t>
        </w:r>
      </w:hyperlink>
      <w:r>
        <w:rPr>
          <w:i/>
        </w:rPr>
        <w:t xml:space="preserve"> - • Oil prices may exceed $150 per barrel if trade flows through the Strait of Hormuz remain disrupted. • The US-Iran ceasefire is in a 'difficult phase', raising concerns about regional trade. • Brent crude's current price is around $94, with potential to reach $170 if disruptions persist. • Market pricing shows complacency despite geopolitical tensions. • Economists warn of recession if oil prices surpass $150. 226. </w:t>
      </w:r>
      <w:hyperlink r:id="rId177">
        <w:r>
          <w:rPr>
            <w:color w:val="0000EE"/>
            <w:u w:val="single"/>
          </w:rPr>
          <w:t>https://thearabianpost.com/qatar-and-india-shore-up-energy-ties/</w:t>
        </w:r>
      </w:hyperlink>
      <w:r>
        <w:rPr>
          <w:i/>
        </w:rPr>
        <w:t xml:space="preserve"> - * Qatar and India reaffirm energy cooperation, emphasising supply security during April talks in Doha. * QatarEnergy committed to remain a reliable energy supplier, including LNG, amid ongoing regional disruptions. * India depends on imports for about half of its natural gas needs; recent supply constraints have affected terminals. * Qatar plans to expand LNG capacity to 126 million tonnes annually by 2027 and signed a long-term supply agreement with India for 7.5 million tonnes per year. * Disruptions at Gulf energy facilities and passage through the Strait of Hormuz impact regional supply and prices. 227. </w:t>
      </w:r>
      <w:hyperlink r:id="rId176">
        <w:r>
          <w:rPr>
            <w:color w:val="0000EE"/>
            <w:u w:val="single"/>
          </w:rPr>
          <w:t>https://www.cityam.com/oil-prices-could-race-past-150-as-ceasefire-in-difficult-phase/</w:t>
        </w:r>
      </w:hyperlink>
      <w:r>
        <w:rPr>
          <w:i/>
        </w:rPr>
        <w:t xml:space="preserve"> - * Oil prices potentially surpass $150 if trade flow disruptions continue through Strait of Hormuz. * Brent crude dropped to around $94, but prices could reach $170 if shipping is blocked. * Market complacency and limited crude oil vessel transits highlight risks. * US-Iran ceasefire enters a "difficult phase," raising concerns over regional trade and global supply. * Analysts warn that a rise above $150 could trigger UK recession. 228. </w:t>
      </w:r>
      <w:hyperlink r:id="rId178">
        <w:r>
          <w:rPr>
            <w:color w:val="0000EE"/>
            <w:u w:val="single"/>
          </w:rPr>
          <w:t>https://www.thetraveler.org/jet-fuel-squeeze-puts-uk-and-eu-summer-flights-at-risk/</w:t>
        </w:r>
      </w:hyperlink>
      <w:r>
        <w:rPr>
          <w:i/>
        </w:rPr>
        <w:t xml:space="preserve"> - * Europe faces potential jet fuel shortages due to refinery closures, environmental regulations, and disruptions through the Strait of Hormuz. * European and UK airlines and airports have issued warnings of possible delays, schedule cuts, or route suspensions. * Airlines like Ryanair indicate 5-10% of summer flights could be affected; some EU airports have experienced temporary fuel restrictions. * Industry analysis suggests capacity reductions and fare increases may occur if fuel supplies remain constrained, especially after May. * Travellers are advised to build flexibility into travel plans, monitor flight status, and review insurance coverage for disruptions. 229. </w:t>
      </w:r>
      <w:hyperlink r:id="rId179">
        <w:r>
          <w:rPr>
            <w:color w:val="0000EE"/>
            <w:u w:val="single"/>
          </w:rPr>
          <w:t>https://ekonomi.haber7.com/ekonomi/haber/3619162-petrol-fiyatlarinda-35-yilin-en-buyuk-haftalik-dususu</w:t>
        </w:r>
      </w:hyperlink>
      <w:r>
        <w:rPr>
          <w:i/>
        </w:rPr>
        <w:t xml:space="preserve"> - * Petrol prices fell sharply, with Brent crude dropping 0.8% to $95.20 per barrel, marking the largest weekly decline since August 2022. * The decline was driven by news of a US-Iran ceasefire brokered through Pakistan, increasing selling pressure. * Tensions around the Strait of Hormuz, with reduced tanker traffic and warnings from Iran about using its waters, raised concerns over potential supply disruptions. * Oil production in the Middle East was affected by attacks on energy infrastructure, with daily output down about 7.5 million barrels in March and expected to rise to 9.1 million barrels in April. * Saudi Arabia’s energy facilities and pipeline flow experienced reductions, contributing to supply concerns. * The US is reportedly planning to extend waivers allowing some countries to buy Russian oil, amid rising Russian exports from western ports. 230. </w:t>
      </w:r>
      <w:hyperlink r:id="rId180">
        <w:r>
          <w:rPr>
            <w:color w:val="0000EE"/>
            <w:u w:val="single"/>
          </w:rPr>
          <w:t>https://www.theguardian.com/world/2026/apr/11/iran-us-strait-of-hormuz-mines</w:t>
        </w:r>
      </w:hyperlink>
      <w:r>
        <w:rPr>
          <w:i/>
        </w:rPr>
        <w:t xml:space="preserve"> - * US officials report Iran cannot locate or remove mines laid in the strait of Hormuz. * The mines are restricting maritime traffic and contributing to a waterway closure. * Negotiations are ongoing in Islamabad to resolve the conflict and reopen the strait. * The closure has caused a global energy crisis, soaring oil prices, and increased inflation. * Neither Iran nor the US currently have the capacity to quickly demine the waterway. 231. </w:t>
      </w:r>
      <w:hyperlink r:id="rId177">
        <w:r>
          <w:rPr>
            <w:color w:val="0000EE"/>
            <w:u w:val="single"/>
          </w:rPr>
          <w:t>https://thearabianpost.com/qatar-and-india-shore-up-energy-ties/</w:t>
        </w:r>
      </w:hyperlink>
      <w:r>
        <w:rPr>
          <w:i/>
        </w:rPr>
        <w:t xml:space="preserve"> - * Qatar and India pledged closer energy cooperation during talks in April 2023, with Qatar reaffirming its role as a reliable energy supplier.</w:t>
      </w:r>
      <w:r>
        <w:t xml:space="preserve"> The discussions focused on safeguarding global energy supply chains, including shipping through the Strait of Hormuz.</w:t>
      </w:r>
      <w:r>
        <w:rPr>
          <w:i/>
        </w:rPr>
        <w:t xml:space="preserve"> QatarEnergy plans to expand LNG capacity to 126 million tonnes by 2027, supplying India with long-term contracts until 2048.</w:t>
      </w:r>
      <w:r>
        <w:t xml:space="preserve"> Regional attacks and disruptions have affected LNG production and shipping, elevating importance of chokepoints like the Strait of Hormuz.</w:t>
      </w:r>
      <w:r>
        <w:rPr>
          <w:i/>
        </w:rPr>
        <w:t xml:space="preserve"> India depends on imported LNG to meet half of its gas needs and seeks diversification to enhance energy security.</w:t>
      </w:r>
      <w:r>
        <w:t xml:space="preserve"> The relationship reflects broader strategic and regional stability concerns. 232. </w:t>
      </w:r>
      <w:hyperlink r:id="rId179">
        <w:r>
          <w:rPr>
            <w:color w:val="0000EE"/>
            <w:u w:val="single"/>
          </w:rPr>
          <w:t>https://ekonomi.haber7.com/ekonomi/haber/3619162-petrol-fiyatlarinda-35-yilin-en-buyuk-haftalik-dususu</w:t>
        </w:r>
      </w:hyperlink>
      <w:r>
        <w:t xml:space="preserve"> - * Petrol prices saw significant weekly losses, with Brent crude falling 0.8% to $95.20 per barrel, marking a 12.7% weekly decline, the highest since August 2022. * Decline driven by US-Iran ceasefire expectations, with market focus on ongoing tensions in the Persian Gulf. * Disruptions in tanker traffic in the Strait of Hormuz and regional conflicts affecting supply and prices. * Regional oil production impacted by attacks on energy infrastructure, with Middle Eastern output expected to decrease. * US considering extending waivers for some countries importing Russian petrol; Russia's export levels increased in early April. 233. </w:t>
      </w:r>
      <w:hyperlink r:id="rId181">
        <w:r>
          <w:rPr>
            <w:color w:val="0000EE"/>
            <w:u w:val="single"/>
          </w:rPr>
          <w:t>https://al-sharq.com/article/11/04/2026/%D8%AF%D9%88%D9%84-%D9%85%D8%AC%D9%84%D8%B3-%D8%A7%D9%84%D8%AA%D8%B9%D8%A7%D9%88%D9%86-%D8%AA%D8%AD%D9%82%D9%82-%D9%86%D9%85%D9%88%D8%A7-%D8%A7%D9%82%D8%AA%D8%B5%D8%A7%D8%AF%D9%8A%D8%A7-%D8%AE%D9%84%D8%A7%D9%84-%D8%A7%D9%84%D8%B1%D8%A8%D8%B9-%D8%A7%D9%84%D8%AB%D8%A7%D9%84%D8%AB-%D9%85%D9%86-%D8%B9%D8%A7%D9%85-2025</w:t>
        </w:r>
      </w:hyperlink>
      <w:r>
        <w:t xml:space="preserve"> - * The economy of GCC countries performed positively in Q3 2025, with a focus on balancing oil and non-oil activities. * The gross domestic product (GDP) reached about $595 billion, with a 2.2% annual growth compared to Q3 2024. * Real GDP in constant prices was $474 billion, increasing by 5.2% annually. * All GCC economies showed positive growth in real GDP, indicating regional economic stability. * Oil and gas extraction contributed 22% to GDP; other sectors including manufacturing, trade, construction, and finance also showed significant contributions. 234. </w:t>
      </w:r>
      <w:hyperlink r:id="rId182">
        <w:r>
          <w:rPr>
            <w:color w:val="0000EE"/>
            <w:u w:val="single"/>
          </w:rPr>
          <w:t>https://www.okaz.com.sa/economy/na/2243659</w:t>
        </w:r>
      </w:hyperlink>
      <w:r>
        <w:t xml:space="preserve"> - * Oil futures declined, recording the largest weekly drop since 2022, ahead of Iran-US talks on a ceasefire. * Futures for Brent crude settled at $95.20, down 0.8%, with a weekly decline of 12.7%. * US West Texas Intermediate futures fell $1.30 to $96.57, with a weekly decrease of 13.4%. * The drop followed US-Iran ceasefire agreement and continued concerns over supply disruptions via the Strait of Hormuz. * Analysts suggest prices could reach $190 if Iran increases flow through the strait. 235. </w:t>
      </w:r>
      <w:hyperlink r:id="rId183">
        <w:r>
          <w:rPr>
            <w:color w:val="0000EE"/>
            <w:u w:val="single"/>
          </w:rPr>
          <w:t>https://www.al-monitor.com/originals/2026/04/iran-lebanon-bore-brunt-missiles-and-drones-launched-during-war</w:t>
        </w:r>
      </w:hyperlink>
      <w:r>
        <w:t xml:space="preserve"> - * Three-quarters of airstrikes during the conflict targeted Iran and Lebanon according to ACLED data. * Between February 28 and April 8, at least 7,700 strikes by missiles, drones, rockets, or bombs were recorded. * Iran was targeted primarily by Israeli forces; Iran's energy infrastructure, including the Assalouyeh petrochemical complex, was repeatedly hit. * Lebanon was bombed mainly by Israeli forces and Hezbollah, with attacks continuing despite a ceasefire. * Israel faced nearly one in seven attacks, mostly intercepted, originating from Iran and Hezbollah. * Main targets included energy infrastructure and military bases, including US personnel locations. 236. </w:t>
      </w:r>
      <w:hyperlink r:id="rId184">
        <w:r>
          <w:rPr>
            <w:color w:val="0000EE"/>
            <w:u w:val="single"/>
          </w:rPr>
          <w:t>https://www.connectedtoindia.com/iran-faces-hurdles-reopening-strait-of-hormuz-amid-untracked-sea-mines-report/</w:t>
        </w:r>
      </w:hyperlink>
      <w:r>
        <w:t xml:space="preserve"> - * Iran is struggling to reopen the Strait of Hormuz due to untracked sea mines deployed during recent hostilities. * The mines, laid by Iran following joint airstrikes by the US and Israel, are difficult to locate and remove. * The Strait handles approximately 25% of global oil shipments, including imports for India. * Iranian authorities have issued navigation warnings and suggested alternative routes for vessels. * The delay in clearing the mines hampers Iran's efforts to restore shipping and complicates diplomatic relations.</w:t>
      </w:r>
      <w:r/>
    </w:p>
    <w:p>
      <w:r/>
      <w:r>
        <w:t xml:space="preserve">237. </w:t>
      </w:r>
      <w:hyperlink r:id="rId185">
        <w:r>
          <w:rPr>
            <w:color w:val="0000EE"/>
            <w:u w:val="single"/>
          </w:rPr>
          <w:t>https://streamlinefeed.co.ke/news/ceasefire-collapses-middle-east-war-strains-kenyas-fragile-economy</w:t>
        </w:r>
      </w:hyperlink>
      <w:r>
        <w:t xml:space="preserve"> - * The ceasefire in the Middle East involving the US, Israel, and Iran broke down shortly after April 7, 2026, leading to renewed violence. * The violence violated agreements, highlighting the weakness of current conflict resolution mechanisms. * The instability threatens global oil supply and prices, affecting Kenya through energy inflation, higher insurance premiums, and disrupted supply chains. * Kenya faces risks of currency depreciation and rising import costs, with potential fiscal impacts. * Humanitarian aid operations in the conflict zone have suspended, worsening civilian suffering. * The collapse signifies broader geopolitical instability with implications for Kenya’s energy independence and economic resilience. 238. </w:t>
      </w:r>
      <w:hyperlink r:id="rId186">
        <w:r>
          <w:rPr>
            <w:color w:val="0000EE"/>
            <w:u w:val="single"/>
          </w:rPr>
          <w:t>https://www.focus.de/finanzen/schiffe-wollen-stoerfreie-tage-in-der-strasse-von-hormus_44591d69-a93d-40cc-a914-7ad46396ef05.html</w:t>
        </w:r>
      </w:hyperlink>
      <w:r>
        <w:t xml:space="preserve"> - - Die Situation in der Straße von Hormus bleibt unsicher, mit widersprüchlichen Angaben zum Waffenstillstand. - Der Iran kontrolliert den Schiffsverkehr und erhebt Transitgebühren, die gegen UN-Vorschriften verstoßen. - Satellitenaufnahmen zeigen Überwachung durch Revolutionsgarden; Schiffe müssen Anträge und Daten vorlegen. - Experten schätzen eine langsame Rückkehr zur Normalität, mit Verzögerungen aufgrund von Sicherheitsrisiken und Wartungsarbeiten. - Die Preisentwicklung für Benzin und Diesel ist rückläufig, beeinflusst durch die Waffenruhe-Ankündigung. - Über 2000 Schiffe, darunter mindestens 50 deutsche, sind im Persischen Golf im Gefangenen, durch iranische Angriffe blockiert. 239. </w:t>
      </w:r>
      <w:hyperlink r:id="rId187">
        <w:r>
          <w:rPr>
            <w:color w:val="0000EE"/>
            <w:u w:val="single"/>
          </w:rPr>
          <w:t>https://organiser.org/2026/04/11/348239/bharat/hormuz-on-a-knife-edge-india-dares-walk-through-it/</w:t>
        </w:r>
      </w:hyperlink>
      <w:r>
        <w:t xml:space="preserve"> - * Since late February 2026, the Strait of Hormuz has experienced reduced shipping due to conflict between US, Israel, and Iran. * A two-week ceasefire announced on April 7 has not yet restored normal shipping, with only seven vessels passing through after April 8, compared to 135 typical daily crossings. * Iran's Foreign Minister suggested safe passage until April 22, but territorial and political tensions persist, including Iran's toll fee proposal. * India conducted 'Operation Urja Suraksha', guiding Indian vessels through alternative routes near Iran without entering the strait, securing safe transit for some ships. * The crisis is considered the largest disruption to energy supplies since the 1970s, with Brent crude reaching $126 per barrel and over 800 ships backed up in the region. 240. </w:t>
      </w:r>
      <w:hyperlink r:id="rId188">
        <w:r>
          <w:rPr>
            <w:color w:val="0000EE"/>
            <w:u w:val="single"/>
          </w:rPr>
          <w:t>https://112.ua/en/blizkoshidna-kriza-pidnala-cini-na-naftu-ak-ce-vdarilo-po-budzetu-rosii-153649</w:t>
        </w:r>
      </w:hyperlink>
      <w:r>
        <w:t xml:space="preserve"> - * A conflict escalation between the US, Israel, and Iran has caused a 13% rise in Brent crude prices to $81.5 per barrel on March 2, 2026. * The increase is linked to the blockade of the Strait of Hormuz, a key oil shipping route. * Russia's Urals crude was priced at $44.1 per barrel as of February 2026, below the $59 per barrel assumption for its 2026 budget, risking financial difficulties. * Russia's economy relies heavily on energy exports, with 25% of state revenue from this sector. * Statements from political figures indicate ongoing tensions, with potential prolonged conflict affecting oil markets and Russia's fiscal health. 241. </w:t>
      </w:r>
      <w:hyperlink r:id="rId180">
        <w:r>
          <w:rPr>
            <w:color w:val="0000EE"/>
            <w:u w:val="single"/>
          </w:rPr>
          <w:t>https://www.theguardian.com/world/2026/apr/11/iran-us-strait-of-hormuz-mines</w:t>
        </w:r>
      </w:hyperlink>
      <w:r>
        <w:t xml:space="preserve"> - * US officials report Iran cannot locate or remove mines in the Strait of Hormuz, affecting maritime traffic. * Iran laid mines in the strait last month after declaring war against the US and Israel. * The closure of the strait has contributed to soaring oil prices and an energy crisis. * Negotiations are ongoing between US and Iran to end the conflict, with the strait remaining mostly closed. * The US destroyed much of Iran’s navy, complicating demining efforts. 242. </w:t>
      </w:r>
      <w:hyperlink r:id="rId189">
        <w:r>
          <w:rPr>
            <w:color w:val="0000EE"/>
            <w:u w:val="single"/>
          </w:rPr>
          <w:t>https://www.independent.ie/irish-news/politics/tensions-mount-at-whitegate-refinery-as-public-order-unit-use-pepper-spray-details-emerge-of-government-supports/a1679750095.html</w:t>
        </w:r>
      </w:hyperlink>
      <w:r>
        <w:t xml:space="preserve"> - * Fuel protests in Ireland cause widespread disruption, with approximately 500 service stations running out of petrol and diesel. * The government considers excise cuts on agricultural diesel and relief on diesel and carbon tax rebates to address the energy crisis. * Fuel supply is at risk of running out entirely by Monday due to ongoing blockades and safety concerns at Whitegate refinery. * Emergency services and health services face critical fuel shortages, affecting hospital treatments and ambulance operations. * The government and agencies are monitoring the situation, with measures including fuel limits at stations and potential emergency allocations delayed by supply issues. 243. </w:t>
      </w:r>
      <w:hyperlink r:id="rId183">
        <w:r>
          <w:rPr>
            <w:color w:val="0000EE"/>
            <w:u w:val="single"/>
          </w:rPr>
          <w:t>https://www.al-monitor.com/originals/2026/04/iran-lebanon-bore-brunt-missiles-and-drones-launched-during-war</w:t>
        </w:r>
      </w:hyperlink>
      <w:r>
        <w:t xml:space="preserve"> - * Approximately 7,700 airstrikes targeted sites in Iran, Lebanon, Israel, and other countries from February 28 to April 8, according to ACLED data. * Iran was the target of about 40% of attacks, mostly attributed to Israel, with a third of targets being military or IRGC-linked sites. * Lebanon accounted for a third of attacks, mainly carried out by Israel, with Hezbollah and Israeli forces involved. * Israel experienced attacks with most intercepted; attacks originated from Iran and Hezbollah. * Main countries targeted by Iran included Gulf states, Iraq (Kurdish groups and US interests), and Syria. * Attacks on energy infrastructure in Iran, particularly in Iran's petrochemical complex and near nuclear sites, increased during the conflict. * US military bases in various countries were targeted approximately 50 times. * Damage to energy infrastructure occurred in about 40% of strikes. * Israeli attacks on bridges and infrastructure in Lebanon and Iran were significant during the conflict. 244. </w:t>
      </w:r>
      <w:hyperlink r:id="rId186">
        <w:r>
          <w:rPr>
            <w:color w:val="0000EE"/>
            <w:u w:val="single"/>
          </w:rPr>
          <w:t>https://www.focus.de/finanzen/schiffe-wollen-stoerfreie-tage-in-der-strasse-von-hormus_44591d69-a93d-40cc-a914-7ad46396ef05.html</w:t>
        </w:r>
      </w:hyperlink>
      <w:r>
        <w:t xml:space="preserve"> - * Die Situation im Persischen Golf bleibt unsicher, trotz angeblichem Waffenstillstand vom Weißen Haus. * Der Iran kontrolliert die Durchfahrt in der Straße von Hormus und fordert Transitgebühren, die bis zu zwei Millionen US-Dollar pro Transit betragen können. * Schweizer Satellitenaufnahmen zeigen, dass Revolutionsgarden Schnellboote zur Überwachung und Verhinderung der Passage einsetzen. * Schiffe müssen einen Antrag stellen, sensible Daten offenlegen und eine Route durch iranische Hoheitsgewässer wählen, wenn sie passieren wollen. * Viele Schiffe sind im Persischen Golf blockiert, mehr als 2000 Schiffe seit Ende Februar, mindestens 50 davon deutscher Reedereien. * Die Blockade beeinträchtigt den Ölmarkt, führt zu Preisrückgängen bei Benzin und Diesel, aber erhöht die Risiken und Unsicherheiten im Seehandel. 245. </w:t>
      </w:r>
      <w:hyperlink r:id="rId190">
        <w:r>
          <w:rPr>
            <w:color w:val="0000EE"/>
            <w:u w:val="single"/>
          </w:rPr>
          <w:t>https://www.bizpacreview.com/2026/04/10/iran-has-no-idea-where-it-planted-mines-in-strait-of-hormuz-1632045/</w:t>
        </w:r>
      </w:hyperlink>
      <w:r>
        <w:t xml:space="preserve"> - * Iran reportedly failed to locate all naval mines in the Strait of Hormuz, hindering its ability to reopen the shipping lane. * Iranian Deputy Foreign Minister Saeed Khatibzadeh stated that Iran laid mines but did not systematically track them. * U.S. officials estimate Iran possesses between 2,000 and 6,000 mines, with some capable of sinking large vessels. * Iran has restricted shipping traffic to controlled channels and warned of mines outside safe passages. * The situation affects international maritime security and navigation in the Strait of Hormuz. 246. </w:t>
      </w:r>
      <w:hyperlink r:id="rId187">
        <w:r>
          <w:rPr>
            <w:color w:val="0000EE"/>
            <w:u w:val="single"/>
          </w:rPr>
          <w:t>https://organiser.org/2026/04/11/348239/bharat/hormuz-on-a-knife-edge-india-dares-walk-through-it/</w:t>
        </w:r>
      </w:hyperlink>
      <w:r>
        <w:t xml:space="preserve"> - - Since late February 2026, the Strait of Hormuz's traffic has drastically reduced due to Iran-US-Israel conflict. - A two-week ceasefire beginning April 7 has limited ship movement; only seven vessels passed through post-lifting of blockade. - Iran's security threats and toll policies threaten normal maritime traffic. - India’s Operation Urja Suraksha facilitated safe transit for Indian vessels without entering the strait. - As of April 9, around 16-17 Indian vessels and 460 seafarers remain in the Gulf; peace talks are ongoing, but uncertainties persist. 247. </w:t>
      </w:r>
      <w:hyperlink r:id="rId180">
        <w:r>
          <w:rPr>
            <w:color w:val="0000EE"/>
            <w:u w:val="single"/>
          </w:rPr>
          <w:t>https://www.theguardian.com/world/2026/apr/11/iran-us-strait-of-hormuz-mines</w:t>
        </w:r>
      </w:hyperlink>
      <w:r>
        <w:t xml:space="preserve"> - * US officials claim Iran cannot locate or remove mines in the Strait of Hormuz, hindering traffic and contributing to oil supply disruptions. * Iran laid mines in the waterway last month after declaring war on the US and Israel. * The closure of the strait has caused fuel prices to soar and triggered a global energy crisis. * Negotiations are ongoing between the US and Iran, with the strait's reopening a key issue. * The waterway remains largely closed, with some ships passing after Iran's approval and toll payments. 248. </w:t>
      </w:r>
      <w:hyperlink r:id="rId184">
        <w:r>
          <w:rPr>
            <w:color w:val="0000EE"/>
            <w:u w:val="single"/>
          </w:rPr>
          <w:t>https://www.connectedtoindia.com/iran-faces-hurdles-reopening-strait-of-hormuz-amid-untracked-sea-mines-report/</w:t>
        </w:r>
      </w:hyperlink>
      <w:r>
        <w:t xml:space="preserve"> - * Iran struggles to reopen the Strait of Hormuz after losing track of several deployed sea mines, complicating shipping operations. * Mines were laid during recent hostilities with the US and Israel, with some drifting due to unstructured placement. * The Strait handles about 25% of global oil shipments, vital for energy supply, including India. * The Islamic Revolutionary Guard Corps issued warnings about potential risks, advising alternative routes. * Delays in mine clearance have hindered the full reopening of the waterway, affecting international shipping and diplomacy. 249. </w:t>
      </w:r>
      <w:hyperlink r:id="rId186">
        <w:r>
          <w:rPr>
            <w:color w:val="0000EE"/>
            <w:u w:val="single"/>
          </w:rPr>
          <w:t>https://www.focus.de/finanzen/schiffe-wollen-stoerfreie-tage-in-der-strasse-von-hormus_44591d69-a93d-40cc-a914-7ad46396ef05.html</w:t>
        </w:r>
      </w:hyperlink>
      <w:r>
        <w:t xml:space="preserve"> - * Die Situation in der Straße von Hormus bleibt unsicher, trotz angeblichem Waffenstillstand vom Weißen Haus. * Der Iran kontrolliert die Durchfahrt, verlangt Transitgebühren, und benutzt Schnellboote, um diese durchzusetzen. * Der Iran verlangt von Schiffen eine Genehmigung und umfangreiche Daten, was die Passage erschwert. * Die Blockade hat zu einem Preisrutsch bei Benzin und Diesel geführt, beeinflusst durch die Gefahr der Schiffsverkehrsbehinderung und Versorgungsengpässe. * Über 2000 Handelsschiffe, darunter mindestens 50 deutsche, sind durch iranische Angriffe im Persischen Golf festgesetzt. 250. </w:t>
      </w:r>
      <w:hyperlink r:id="rId190">
        <w:r>
          <w:rPr>
            <w:color w:val="0000EE"/>
            <w:u w:val="single"/>
          </w:rPr>
          <w:t>https://www.bizpacreview.com/2026/04/10/iran-has-no-idea-where-it-planted-mines-in-strait-of-hormuz-1632045/</w:t>
        </w:r>
      </w:hyperlink>
      <w:r>
        <w:t xml:space="preserve"> - * Iran reportedly failed to locate all naval mines deployed in the Strait of Hormuz. * Iranian Deputy Foreign Minister Saeed Khatibzadeh disclosed mines were laid there. * U.S. officials estimate Iran possesses between 2,000 and 6,000 mines. * Iran has restricted traffic through the strait and warned of mine risks outside designated corridors. * Iran’s inability to track all mines affects diplomatic and military efforts to reopen the shipping lane. 251. </w:t>
      </w:r>
      <w:hyperlink r:id="rId187">
        <w:r>
          <w:rPr>
            <w:color w:val="0000EE"/>
            <w:u w:val="single"/>
          </w:rPr>
          <w:t>https://organiser.org/2026/04/11/348239/bharat/hormuz-on-a-knife-edge-india-dares-walk-through-it/</w:t>
        </w:r>
      </w:hyperlink>
      <w:r>
        <w:t xml:space="preserve"> - * Since late February 2026, the Strait of Hormuz has seen reduced maritime traffic due to conflict between US, Israel, and Iran. * A two-week ceasefire announced on April 7 has not fully restored normal shipping activity, with only seven ships passing through post-ceasefire, compared to the normal 135. * Iran proposed controlled passage with tolls of $2 million per ship, preferred payment in cryptocurrency, which the US opposes. * India conducted 'Operation Urja Suraksha' to safely evacuate its vessels, with several ships passing through near Iran’s coastline under diplomatic clearance. * As of April 9, about 16-17 Indian-flagged vessels and roughly 460 Indian seafarers remain in the Gulf, with ongoing diplomatic efforts to secure safe passage. 252. </w:t>
      </w:r>
      <w:hyperlink r:id="rId188">
        <w:r>
          <w:rPr>
            <w:color w:val="0000EE"/>
            <w:u w:val="single"/>
          </w:rPr>
          <w:t>https://112.ua/en/blizkoshidna-kriza-pidnala-cini-na-naftu-ak-ce-vdarilo-po-budzetu-rosii-153649</w:t>
        </w:r>
      </w:hyperlink>
      <w:r>
        <w:t xml:space="preserve"> - * A spike in global oil prices, with Brent crude up by 13% to $81.5 per barrel on March 2, 2026, due to US, Israel, and Iran tensions. * The Strait of Hormuz blockade impacts 20% of global oil trade, nearly $500 billion annually. * Russia's Urals crude priced at $44.1 per barrel, below the $59 assumed for 2026 budget calculations, indicating potential fiscal difficulties. * The situation causes economic concern for Russia, with 25% of revenue from energy exports. * Middle East instability and statements from key figures may prolong conflict, affecting oil markets and global economy. 253. </w:t>
      </w:r>
      <w:hyperlink r:id="rId191">
        <w:r>
          <w:rPr>
            <w:color w:val="0000EE"/>
            <w:u w:val="single"/>
          </w:rPr>
          <w:t>https://bulawayo24.com/index-id-news-sc-national-byo-263744.html</w:t>
        </w:r>
      </w:hyperlink>
      <w:r>
        <w:t xml:space="preserve"> - * Following a fragile ceasefire, limited ships, including Gabon-flagged MSG and Liberia-flagged Daytona Beach, have transited the Strait of Hormuz. * Iran instructed a Botswana-flagged LNG tanker, Nidi, to reverse course, highlighting ongoing control. * Only about a dozen ships have crossed since the ceasefire, compared to over 100 daily pre-conflict. * Over 600 vessels, including 300 tankers, remain stranded, affecting global supply chains. * Iran may formalise waterway control through fees and cryptocurrency levies, raising market concerns. 254. </w:t>
      </w:r>
      <w:hyperlink r:id="rId192">
        <w:r>
          <w:rPr>
            <w:color w:val="0000EE"/>
            <w:u w:val="single"/>
          </w:rPr>
          <w:t>https://www.bostonglobe.com/2026/04/11/world/a-list-of-gulf-energy-infrastructure-damaged-in-iran-war/</w:t>
        </w:r>
      </w:hyperlink>
      <w:r>
        <w:t xml:space="preserve"> - * Dozens of refineries, oil fields, gas plants, ports, and other energy infrastructure have been damaged by missile and drone strikes in Iran. * The damage has occurred over six weeks since the war began. * Senior US and Iranian officials are meeting in Islamabad to resolve the conflict. * The conflict has caused oil and gas supply disruptions and the Strait of Hormuz to be effectively shut. * A ceasefire was announced on April 7 US time, with attacks continuing after that date. 255. </w:t>
      </w:r>
      <w:hyperlink r:id="rId193">
        <w:r>
          <w:rPr>
            <w:color w:val="0000EE"/>
            <w:u w:val="single"/>
          </w:rPr>
          <w:t>https://www.thetraveler.org/flight-chaos-hits-asia-gulf-routes-as-54-flights-axed/</w:t>
        </w:r>
      </w:hyperlink>
      <w:r>
        <w:t xml:space="preserve"> - * Chinese and Hong Kong carriers cancel 54 flights between Asia and the Middle East, primarily affecting routes from Hong Kong to Dubai, Doha, and Abu Dhabi. * Military escalations involving the US, Israel, and Iran lead to airspace closures and restrictions across the Middle East, disrupting Asia-Gulf flight corridors. * Airlines face longer diversions, higher fuel costs, and schedule adjustments; response varies as some routes remain restricted. * The cancellations impact passenger journeys, cargo operations, and regional trade, with increased travel times and logistics costs. * Full recovery of Asia-Gulf air routes remains uncertain amid ongoing conflict and security advisories. 256. </w:t>
      </w:r>
      <w:hyperlink r:id="rId194">
        <w:r>
          <w:rPr>
            <w:color w:val="0000EE"/>
            <w:u w:val="single"/>
          </w:rPr>
          <w:t>https://wsvn.com/news/us-world/us-and-iranian-officials-meet-with-mediators-in-pakistan-as-talks-kick-off-despite-disagreements/</w:t>
        </w:r>
      </w:hyperlink>
      <w:r>
        <w:t xml:space="preserve"> - * US and Iranian officials held separate talks with Pakistan’s prime minister in Islamabad amid ongoing disagreements and fighting in Lebanon. * The Lebanese war has resulted in over 3,000 deaths and impacted regional energy markets. * US and Iranian representatives exchanged demands and claimed leverage ahead of negotiations. * Israel continued strikes in Lebanon, with at least three killed, while Lebanon prepares for direct negotiations with Israel. * The Strait of Hormuz remains a key strategic point, with its closure affecting global oil trade and prices. * Iran has proposed charging ships passing through the strait as part of a peace deal, which was rejected by others. 257. </w:t>
      </w:r>
      <w:hyperlink r:id="rId195">
        <w:r>
          <w:rPr>
            <w:color w:val="0000EE"/>
            <w:u w:val="single"/>
          </w:rPr>
          <w:t>https://zn.ua/WORLD/pochemu-iran-ne-sposoben-razblokirovat-ormuzskij-proliv-po-trebovaniju-ssha-v-nyt-uznali-detali.html</w:t>
        </w:r>
      </w:hyperlink>
      <w:r>
        <w:t xml:space="preserve"> - * Iran has left only one route open through the Strait of Hormuz, subject to toll payments. 258. </w:t>
      </w:r>
      <w:hyperlink r:id="rId191">
        <w:r>
          <w:rPr>
            <w:color w:val="0000EE"/>
            <w:u w:val="single"/>
          </w:rPr>
          <w:t>https://bulawayo24.com/index-id-news-sc-national-byo-263744.html</w:t>
        </w:r>
      </w:hyperlink>
      <w:r>
        <w:t xml:space="preserve"> - * Limited vessel crossings resumed through the Strait of Hormuz following a fragile ceasefire between the US and Iran, but overall movement remains below normal levels. * A Gabon-flagged oil tanker and a Liberia-flagged tanker successfully crossed, while a Botswana-flagged LNG tanker was instructed to reverse course. * Iran maintains operational control, requiring ships to coordinate passages and adhere to designated corridors, citing security risks. * Over 600 vessels remain stranded in the Gulf region, impacting global supply chains and increasing shipping costs. * Diplomatic talks suggest Iran may formalise control through fees, impacting global shipping and energy markets. 259. </w:t>
      </w:r>
      <w:hyperlink r:id="rId192">
        <w:r>
          <w:rPr>
            <w:color w:val="0000EE"/>
            <w:u w:val="single"/>
          </w:rPr>
          <w:t>https://www.bostonglobe.com/2026/04/11/world/a-list-of-gulf-energy-infrastructure-damaged-in-iran-war/</w:t>
        </w:r>
      </w:hyperlink>
      <w:r>
        <w:t xml:space="preserve"> - • Dozens of refineries, oil fields, gas plants, ports, and other energy infrastructure have been damaged by missile and drone strikes. • Damage has occurred over six weeks since the war began. • The conflict has disrupted oil and gas supply and affected the Strait of Hormuz. • Senior US and Iranian officials are meeting in Islamabad to seek resolution. • A ceasefire was announced in early April, but attacks continued, including some prior to the ceasefire. 260. </w:t>
      </w:r>
      <w:hyperlink r:id="rId191">
        <w:r>
          <w:rPr>
            <w:color w:val="0000EE"/>
            <w:u w:val="single"/>
          </w:rPr>
          <w:t>https://bulawayo24.com/index-id-news-sc-national-byo-263744.html</w:t>
        </w:r>
      </w:hyperlink>
      <w:r>
        <w:t xml:space="preserve"> - * Limited crossings through the Strait of Hormuz have resumed following a fragile ceasefire between the US and Iran, with reduced maritime traffic and over 600 vessels stranded nearby. * Some vessels, including Gabon- and Liberia-flagged tankers, have successfully transited, while others like Botswana-flagged Nidi were instructed to follow designated routes. * Iran continues to control passage, citing security risks, and has proposed formalising its control through fees and cryptocurrency levies. * The restrictions have caused delays in global supply chains and increased shipping costs, raising concerns among energy markets and shipping operators. * Diplomatic tensions persist, with US and Iranian officials exchanging accusations over the situation, which remains unstable and unpredictable. 261. </w:t>
      </w:r>
      <w:hyperlink r:id="rId196">
        <w:r>
          <w:rPr>
            <w:color w:val="0000EE"/>
            <w:u w:val="single"/>
          </w:rPr>
          <w:t>https://www.washingtonexaminer.com/opinion/beltway-confidential/4524640/iran-stands-victorious-for-now/</w:t>
        </w:r>
      </w:hyperlink>
      <w:r>
        <w:t xml:space="preserve"> - * Iran survives after forty days of conflict involving missile and drone attacks on Israel, US bases, and allied states. * The US administration describes the ceasefire as a victory, but conflicts continue. * Iran disrupted oil flow and effectively controls Hormuz, impacting future negotiations. * Military options to seize the strait were considered but deemed risky. * Iran's strategic control over Hormuz provides leverage for future confrontations. 262. </w:t>
      </w:r>
      <w:hyperlink r:id="rId197">
        <w:r>
          <w:rPr>
            <w:color w:val="0000EE"/>
            <w:u w:val="single"/>
          </w:rPr>
          <w:t>https://www.washingtonexaminer.com/restoring-america/courage-strength-optimism/4524531/strait-still-closed-ceasefire-already-broken/</w:t>
        </w:r>
      </w:hyperlink>
      <w:r>
        <w:t xml:space="preserve"> - * The US announced a ceasefire with Iran, which included a temporary suspension of strikes and promises to open the Strait of Hormuz. * The strait has remained mostly closed, with restrictions and threats from Iran, after the ceasefire. * Iran has used the ceasefire to justify continued restrictions, with claims that Israel’s strikes on Hezbollah breach the deal. * Traffic through the strait shows no significant change; vessels are waiting or stranded. * Iran, through the IRGC, maintains control and imposes a toll on oil shipments, seeking concessions without full compliance. * The US’s decision to accept the ceasefire appears to be a concession with little enforcement mechanism, raising questions about its effectiveness. 263. </w:t>
      </w:r>
      <w:hyperlink r:id="rId197">
        <w:r>
          <w:rPr>
            <w:color w:val="0000EE"/>
            <w:u w:val="single"/>
          </w:rPr>
          <w:t>https://www.washingtonexaminer.com/restoring-america/courage-strength-optimism/4524531/strait-still-closed-ceasefire-already-broken/</w:t>
        </w:r>
      </w:hyperlink>
      <w:r>
        <w:t xml:space="preserve"> - * President Trump announced a ceasefire with Iran, suspending strikes for two weeks in exchange for Iran's promise to reopen the Strait of Hormuz. * The strait has remained largely closed, with continued restrictions and threats from Iran's Revolutionary Guard. * Iran's control of the strait is a strategic leverage point amid ongoing conflicts and internal military challenges. * Several ships are stranded or waiting to pass through, with Iran threatening destruction of vessels leaving without permission. * The deal's enforcement is uncertain, with critics questioning the US's concessions and Iran's true intent. 264. </w:t>
      </w:r>
      <w:hyperlink r:id="rId198">
        <w:r>
          <w:rPr>
            <w:color w:val="0000EE"/>
            <w:u w:val="single"/>
          </w:rPr>
          <w:t>https://lenta.ru/news/2026/04/11/raskryta-prichina-nevozmozhnosti-irana-otkryt-ormuzskiy-proliv/</w:t>
        </w:r>
      </w:hyperlink>
      <w:r>
        <w:t xml:space="preserve"> - * Iran is unable to fully open the Strait of Hormuz because it cannot find and neutralise all mines in the area, according to The New York Times. * This situation may complicate US-Iran negotiations in Pakistan. * Some mines may not have been detected, and drifting mines are possible. * Removing marine mines is more complex than installing them, and US capabilities are limited. * Iran mined the strait in March using small vessels after conflicts involving the US and Israel began. * Currently, shipping in the strait is nearly paralysed, increasing energy prices and giving Iran leverage in war and negotiations. * Iran has allowed passage for ships willing to pay the toll. 265. </w:t>
      </w:r>
      <w:hyperlink r:id="rId199">
        <w:r>
          <w:rPr>
            <w:color w:val="0000EE"/>
            <w:u w:val="single"/>
          </w:rPr>
          <w:t>https://112.ua/en/vibuhi-v-okupovanomu-krimu-so-vidomo-pro-naslidki-atak-na-vijskovi-obekti-153631</w:t>
        </w:r>
      </w:hyperlink>
      <w:r>
        <w:t xml:space="preserve"> - * Explosions reported across occupied Crimea, particularly in Saky, Simferopol, and near Belbek and Hvardiiske airfields, on March 5, 2023. * Ukrainian military targeted military infrastructure, including an oil depot in Hvardiiske. * Ukrainian units conducted strikes amid ongoing conflict, with drones intercepted over the Black Sea, Crimea, and Sea of Azov. * Russian air defenses claimed to have shot down multiple drones during the incident. * Damage and casualties remain unconfirmed, but the events signify active hostilities in the region. 266. </w:t>
      </w:r>
      <w:hyperlink r:id="rId200">
        <w:r>
          <w:rPr>
            <w:color w:val="0000EE"/>
            <w:u w:val="single"/>
          </w:rPr>
          <w:t>https://www.vietnamplus.vn/cac-san-bay-chau-au-chi-con-du-nhien-lieu-trong-20-ngay-post1104283.vnp</w:t>
        </w:r>
      </w:hyperlink>
      <w:r>
        <w:t xml:space="preserve"> - * European airport fuel reserves are sufficient for only 20 days due to ongoing conflict in the Middle East. * The conflict in Hormuz Strait has disrupted 40% of Europe's oil supply, causing fuel prices to double. * Airlines such as Lufthansa, Ryanair, and Scandinavian Airlines are reducing flights due to rising fuel costs. * Italy reports fuel shortages at major airports, potentially impacting travel during peak season. * EU and Cyprus are scheduled to hold emergency meetings to address air connectivity and energy issues. 267. </w:t>
      </w:r>
      <w:hyperlink r:id="rId201">
        <w:r>
          <w:rPr>
            <w:color w:val="0000EE"/>
            <w:u w:val="single"/>
          </w:rPr>
          <w:t>https://www.ilgiornale.it/news/politica/lsos-degli-aeroporti-cherosene-finito-tre-settimane-allarme-2649878.html</w:t>
        </w:r>
      </w:hyperlink>
      <w:r>
        <w:t xml:space="preserve"> - * Aci Europe warns European airports of a systemic fuel shortage if the Strait of Hormuz does not reopen within three weeks, risking significant disruptions. * The shortage is caused by reduced oil supply due to geopolitical tensions and military activity affecting demand and supply chains. * The International Energy Agency's director Fatih Birol highlights a severe energy crisis, with supply disruptions potentially leading to a global food crisis. * The Strait of Hormuz, a critical transit route for 20% of global oil and gas exports, has been partially closed after an attack on Iran, impacting trade and energy markets. * The energy security issues could lead to higher airline ticket prices, flight cancellations, and reduced flight operations, affecting summer travel plans. 268. </w:t>
      </w:r>
      <w:hyperlink r:id="rId202">
        <w:r>
          <w:rPr>
            <w:color w:val="0000EE"/>
            <w:u w:val="single"/>
          </w:rPr>
          <w:t>https://www.thehindubusinessline.com/companies/reliance-seeks-government-approval-to-buy-iranian-crude-oil/article70850359.ece</w:t>
        </w:r>
      </w:hyperlink>
      <w:r>
        <w:t xml:space="preserve"> - * Reliance Industries Ltd. has requested Indian government approval to import Iranian crude using four vessels, amid nearing US sanctions waiver expiry. * The company aims to ensure compliance with US restrictions and Indian laws. * India has not imported Iranian crude since 2019, but recent reports suggest ongoing purchases. * Disruptions in the Strait of Hormuz have increased supply constraints, prompting Reliance to seek alternative sources, including Venezuelan crude. * Four US-sanctioned tankers have been granted clearance for potential cargoes. 269. </w:t>
      </w:r>
      <w:hyperlink r:id="rId203">
        <w:r>
          <w:rPr>
            <w:color w:val="0000EE"/>
            <w:u w:val="single"/>
          </w:rPr>
          <w:t>https://www.sentinelassam.com/more-news/international/japan-to-release-additional-20-days-of-oil-reserves-from-may-amid-hormuz-uncertainty</w:t>
        </w:r>
      </w:hyperlink>
      <w:r>
        <w:t xml:space="preserve"> - • Japan will release an additional 20 days' worth of oil reserves from May, according to Prime Minister Sanae Takaichi. • The reserve release is part of ongoing efforts to ensure energy stability amid Strait of Hormuz disruptions. • The reserve drawdown began on March 16, following a Middle East conflict that closed the Strait of Hormuz. • The conflict raised concerns over energy security for Japan and other import-dependent economies. • The announcement was made during a ministerial meeting assessing Japan's energy position in light of Middle East developments. 270. </w:t>
      </w:r>
      <w:hyperlink r:id="rId204">
        <w:r>
          <w:rPr>
            <w:color w:val="0000EE"/>
            <w:u w:val="single"/>
          </w:rPr>
          <w:t>https://azertag.az/en/xeber/european_airports_could_face_jet_fuel_shortages_within_3_weeks_report-4119499</w:t>
        </w:r>
      </w:hyperlink>
      <w:r>
        <w:t xml:space="preserve"> - * European airports face potential jet fuel shortages within three weeks if trade flows through the Strait of Hormuz are not restored, according to Airports Council International Europe. * The warning is based on disruptions caused by the US-Israel-Iran war, affecting maritime traffic since Feb. 28. * The conflict has significantly impacted crude oil and refined petroleum product supplies passing through the strait. * Jet fuel prices in Europe have surged, with the global index increasing by 110% from February to April. * Some European airports have already imposed jet fuel restrictions; summer operations could be at risk if the conflict persists. 271. </w:t>
      </w:r>
      <w:hyperlink r:id="rId205">
        <w:r>
          <w:rPr>
            <w:color w:val="0000EE"/>
            <w:u w:val="single"/>
          </w:rPr>
          <w:t>https://www.standard.co.uk/news/uk/jet-fuel-shortage-airport-chaos-b1278332.html</w:t>
        </w:r>
      </w:hyperlink>
      <w:r>
        <w:t xml:space="preserve"> - * A Ryanair spokesperson warns of potential risks to fuel supplies at some European airports. * The situation is fluid, with supply guaranteed until mid-end May. * Iran war and Hormuz Straits closure could impact jet fuel availability. * No immediate shortages expected, but risks remain if conflict persists. 272. </w:t>
      </w:r>
      <w:hyperlink r:id="rId206">
        <w:r>
          <w:rPr>
            <w:color w:val="0000EE"/>
            <w:u w:val="single"/>
          </w:rPr>
          <w:t>https://www.elzmannews.com/530065</w:t>
        </w:r>
      </w:hyperlink>
      <w:r>
        <w:t xml:space="preserve"> - • Geopolitical conflicts, including US and Israeli attacks on Iran, threaten global oil supplies.</w:t>
        <w:br/>
      </w:r>
      <w:r>
        <w:t>• Disruptions have led to a halt in flows through the Strait of Hormuz, affecting about 20% of global oil consumption.</w:t>
        <w:br/>
      </w:r>
      <w:r>
        <w:t>• Reuters survey indicates anticipated demand exceeding supply by around 750,000 barrels daily this year.</w:t>
        <w:br/>
      </w:r>
      <w:r>
        <w:t>• The International Energy Agency reports a reduction of about 11 million barrels daily in supplies till March.</w:t>
        <w:br/>
      </w:r>
      <w:r>
        <w:t xml:space="preserve">• Market may experience a major deficit in Q2, potentially reaching 3 million barrels daily; surplus expected in Q4. 273. </w:t>
      </w:r>
      <w:hyperlink r:id="rId203">
        <w:r>
          <w:rPr>
            <w:color w:val="0000EE"/>
            <w:u w:val="single"/>
          </w:rPr>
          <w:t>https://www.sentinelassam.com/more-news/international/japan-to-release-additional-20-days-of-oil-reserves-from-may-amid-hormuz-uncertainty</w:t>
        </w:r>
      </w:hyperlink>
      <w:r>
        <w:t xml:space="preserve"> - * Japan will release an additional 20 days' worth of oil reserves from May, announced by Prime Minister Sanae Takaichi. * The reserve releases started on March 16, following the disruption of oil supplies due to a Middle East conflict. * The conflict led to the closure of the Strait of Hormuz, a key oil shipping route. * Japan aims to secure stable energy supplies amid ongoing geopolitical tensions. 274. </w:t>
      </w:r>
      <w:hyperlink r:id="rId207">
        <w:r>
          <w:rPr>
            <w:color w:val="0000EE"/>
            <w:u w:val="single"/>
          </w:rPr>
          <w:t>https://www.indiandefensenews.in/2026/04/trump-us-wont-let-iran-toll-strait-of.html</w:t>
        </w:r>
      </w:hyperlink>
      <w:r>
        <w:t xml:space="preserve"> - * United States President Donald Trump declared that Washington will not permit Iran to levy tolls on vessels in the Strait of Hormuz. * The statement was made at Joint Base Andrews and categorises the strait as international waters. * Iran's legislative proposals for transit fees in the strait prompted the US response. * The Iranian plan involves tolls payable in rial and potential secondary agreement with Oman. * The Strait of Hormuz is a critical maritime chokepoint for global oil and gas supplies, with market concerns over any policy changes. * A two-week ceasefire between the US and Iran is in place to facilitate diplomatic efforts. 275. </w:t>
      </w:r>
      <w:hyperlink r:id="rId203">
        <w:r>
          <w:rPr>
            <w:color w:val="0000EE"/>
            <w:u w:val="single"/>
          </w:rPr>
          <w:t>https://www.sentinelassam.com/more-news/international/japan-to-release-additional-20-days-of-oil-reserves-from-may-amid-hormuz-uncertainty</w:t>
        </w:r>
      </w:hyperlink>
      <w:r>
        <w:t xml:space="preserve"> - * Japan will release an additional 20 days' worth of oil reserves starting in May, announced by Prime Minister Sanae Takaichi. * The release is part of efforts to secure stable energy supplies amid uncertainty over the Strait of Hormuz. * The announcement was made during a ministerial meeting to assess Japan's energy position. * Japan began releasing reserves in March after a conflict in the Middle East disrupted supply chains. * The Strait of Hormuz's closure is raising energy security concerns for Japan and other import-dependent economies. 276. </w:t>
      </w:r>
      <w:hyperlink r:id="rId208">
        <w:r>
          <w:rPr>
            <w:color w:val="0000EE"/>
            <w:u w:val="single"/>
          </w:rPr>
          <w:t>https://businessday.ng/news/article/global-economy-faces-fresh-strain-as-imf-signals-slower-growth-outlook/</w:t>
        </w:r>
      </w:hyperlink>
      <w:r>
        <w:t xml:space="preserve"> - * The IMF signals a slowdown in the global economy due to energy disruptions from Middle East conflict, affecting oil and LNG supplies. * Energy prices, including Brent crude, surged from $72 to $120 per barrel, impacting inflation and macroeconomic stability. * Disruptions are causing shortages in energy products and deepening food insecurity, with over 360 million people affected. * Financial markets respond with wider bond spreads, weaker equities, and a stronger US dollar, tightening global financial conditions. * The IMF highlights potential for prolonged supply constraints and advises cautious policy measures to prevent worsening economic headwinds. 277. </w:t>
      </w:r>
      <w:hyperlink r:id="rId209">
        <w:r>
          <w:rPr>
            <w:color w:val="0000EE"/>
            <w:u w:val="single"/>
          </w:rPr>
          <w:t>https://www.india.com/business/how-much-money-is-iran-charging-from-indian-tankers-to-leave-strait-of-hormuz-mojtaba-khamenei-war-with-us-pm-modi-government-updates-8376804/</w:t>
        </w:r>
      </w:hyperlink>
      <w:r>
        <w:t xml:space="preserve"> - </w:t>
      </w:r>
      <w:r>
        <w:rPr>
          <w:i/>
        </w:rPr>
        <w:t>Iran has admitted to charging tolls from ships stranded in the Persian Gulf.</w:t>
        <w:br/>
      </w:r>
      <w:r/>
      <w:r>
        <w:rPr>
          <w:i/>
        </w:rPr>
        <w:t>Mojtaba Khamenei reportedly charging $2 million for ships to leave the Strait of Hormuz.</w:t>
        <w:br/>
      </w:r>
      <w:r/>
      <w:r>
        <w:rPr>
          <w:i/>
        </w:rPr>
        <w:t>It is unclear whether India and other nations are subject to tolls; India denies paying tolls.</w:t>
        <w:br/>
      </w:r>
      <w:r/>
      <w:r>
        <w:rPr>
          <w:i/>
        </w:rPr>
        <w:t>Several Indian LPG tankers have passed through the Strait as a friendly nation.</w:t>
        <w:br/>
      </w:r>
      <w:r/>
      <w:r>
        <w:rPr>
          <w:i/>
        </w:rPr>
        <w:t>The situation comes amid ongoing conflict and US demands for Iran to reopen the Strait.</w:t>
      </w:r>
      <w:r>
        <w:t xml:space="preserve">278. </w:t>
      </w:r>
      <w:hyperlink r:id="rId210">
        <w:r>
          <w:rPr>
            <w:color w:val="0000EE"/>
            <w:u w:val="single"/>
          </w:rPr>
          <w:t>https://www.geopoliticaldispatch.com/p/week-signals-amid-the-fog-of-ceasefires</w:t>
        </w:r>
      </w:hyperlink>
      <w:r>
        <w:t xml:space="preserve"> - * The week discusses a semi-ceasefire amid Iran conflict, initiated with US and Israel strikes on Iran. * Iran retaliates with missile and drone attacks across the Middle East. * The conflict involves escalations and de-escalations with significant regional and global implications. * The effective closure of the Strait of Hormuz impacts global oil supply, causing a rise in oil prices. * High oil prices and supply disruptions threaten global economic stability, with potential recession risks. 279. </w:t>
      </w:r>
      <w:hyperlink r:id="rId208">
        <w:r>
          <w:rPr>
            <w:color w:val="0000EE"/>
            <w:u w:val="single"/>
          </w:rPr>
          <w:t>https://businessday.ng/news/article/global-economy-faces-fresh-strain-as-imf-signals-slower-growth-outlook/</w:t>
        </w:r>
      </w:hyperlink>
      <w:r>
        <w:t xml:space="preserve"> - * The IMF warns of a global slowdown due to energy disruptions triggered by Middle East conflict, causing energy prices to surge and impacting inflation. * Oil flows declined by about 13%, LNG supplies dropped by roughly 20%, and Brent crude prices rose from $72 to $120 per barrel. * The disruption affects energy-importing economies, especially in sub-Saharan Africa, increasing macroeconomic risks and inflation. * Shortages of diesel and jet fuel, increased food insecurity, and supply chain disruptions are reported. * Financial markets show wider bond spreads, weakened equities, and a stronger US dollar, constraining growth. * The IMF foresees slower global growth, with potential prolonged supply constraints from damaged infrastructure like Qatar's LNG hubs and shipping route disruptions. * Policy responses should avoid protectionism; central banks may tighten monetary policy, and fiscal support should be targeted and temporary. 280. </w:t>
      </w:r>
      <w:hyperlink r:id="rId211">
        <w:r>
          <w:rPr>
            <w:color w:val="0000EE"/>
            <w:u w:val="single"/>
          </w:rPr>
          <w:t>https://libyaherald.com/2026/04/imf-staff-concluding-statement-of-the-2026-article-iv-consultation-mission-to-libya/</w:t>
        </w:r>
      </w:hyperlink>
      <w:r>
        <w:t xml:space="preserve"> - * The IMF released a statement on Libya's economic situation, highlighting unsustainable fiscal deficits and rising external pressures. * Libya's public debt reached 146% of GDP in 2025, with fiscal deficits at about 30%. * The IMF emphasised the need for fiscal reforms, including expenditure rationalisation and increasing non-oil revenues. * Risks include oil market fluctuations and production disruptions, which could worsen reserves and inflation. * The report recommends fiscal consolidation, monetary policy strengthening, and governance reforms to stabilise the economy.</w:t>
      </w:r>
      <w:r/>
    </w:p>
    <w:p>
      <w:r/>
      <w:r>
        <w:t xml:space="preserve">281. </w:t>
      </w:r>
      <w:hyperlink r:id="rId207">
        <w:r>
          <w:rPr>
            <w:color w:val="0000EE"/>
            <w:u w:val="single"/>
          </w:rPr>
          <w:t>https://www.indiandefensenews.in/2026/04/trump-us-wont-let-iran-toll-strait-of.html</w:t>
        </w:r>
      </w:hyperlink>
      <w:r>
        <w:t xml:space="preserve"> - * US President Donald Trump states that the US will not permit Iran to impose tolls on vessels in the Strait of Hormuz, categorising it as international waters. * Trump’s comments come amid Iran’s legislative proposals for transit fees payable in rial, and follow Iran's planned actions to use the shipping lane as economic leverage. * The proposal by Iran's Parliament suggests transit fees be paid in rial and includes potential secondary agreements with Oman. * The Strait of Hormuz is critical for global oil and gas supplies, with any change in transit policies impacting international markets. * The context includes a tentative two-week ceasefire between the US and Iran aimed at resolving ongoing conflict in West Asia. 282. </w:t>
      </w:r>
      <w:hyperlink r:id="rId212">
        <w:r>
          <w:rPr>
            <w:color w:val="0000EE"/>
            <w:u w:val="single"/>
          </w:rPr>
          <w:t>https://europeanbusinessmagazine.com/business/finance-us-inflation-two-year-high-iran-war-energy/?utm_source=rss&amp;utm_medium=rss&amp;utm_campaign=finance-us-inflation-two-year-high-iran-war-energy</w:t>
        </w:r>
      </w:hyperlink>
      <w:r>
        <w:t xml:space="preserve"> - * As of 10 April 2026, US CPI has surged to its highest since 2024, driven by energy costs and broadening inflation in services, transport, food logistics, and manufacturing. * The Iran naval conflict in late February reduced global oil supply, elevating petrol prices and cascading inflationary effects across the US. * The inflation surprise complicates the Federal Reserve's monetary policy, delaying rate cuts and raising the risk of tightening into a fragile economy. * European inflation and policy trajectories are impacted by America's dollar strength and energy price surge, influencing the ECB's rate decisions. * The Iran conflict has transformed from a geopolitical crisis into an inflation event, complicating resolution efforts. 283. </w:t>
      </w:r>
      <w:hyperlink r:id="rId209">
        <w:r>
          <w:rPr>
            <w:color w:val="0000EE"/>
            <w:u w:val="single"/>
          </w:rPr>
          <w:t>https://www.india.com/business/how-much-money-is-iran-charging-from-indian-tankers-to-leave-strait-of-hormuz-mojtaba-khamenei-war-with-us-pm-modi-government-updates-8376804/</w:t>
        </w:r>
      </w:hyperlink>
      <w:r>
        <w:t xml:space="preserve"> - • Iran admits to charging tolls from ships stranded in the Persian Gulf. • Mojtaba Khamenei reportedly charges $2 million for ships to leave the Strait of Hormuz. • No discussion has taken place between India and Iran on toll payments. • India has refused to pay tolls for passage through the Strait of Hormuz. • The Strait remains closed due to tensions, disrupting oil supplies worldwide. 284. </w:t>
      </w:r>
      <w:hyperlink r:id="rId213">
        <w:r>
          <w:rPr>
            <w:color w:val="0000EE"/>
            <w:u w:val="single"/>
          </w:rPr>
          <w:t>https://www.timesofisrael.com/us-intel-said-to-assess-iran-can-recover-underground-launchers-fire-thousands-of-missiles/</w:t>
        </w:r>
      </w:hyperlink>
      <w:r>
        <w:t xml:space="preserve"> - * US officials assess Iran can recover underground launchers and fire thousands of missiles. * Iran is deploying bulldozers to repair missile storage facilities struck by Israel. * US and Israel bombed Iran on February 28, damaging missile programmes. * US Defense Secretary claims Iran’s missile programme was 'functionally destroyed'. * Iran still has missiles and cruise missiles, despite strikes, and may rely on Russia and China for rebuilding. * Israel destroyed about 200 of Iran’s missile launchers; about 80 deemed inoperable. * China reportedly prepares to send missile systems to Iran, which China denies. * Iran cannot find or remove all mines in the Strait of Hormuz, restricting shipping. * US officials claim Iran’s mining of Hormuz complicates reopening the strait, which is vital for global oil shipments. 285. </w:t>
      </w:r>
      <w:hyperlink r:id="rId207">
        <w:r>
          <w:rPr>
            <w:color w:val="0000EE"/>
            <w:u w:val="single"/>
          </w:rPr>
          <w:t>https://www.indiandefensenews.in/2026/04/trump-us-wont-let-iran-toll-strait-of.html</w:t>
        </w:r>
      </w:hyperlink>
      <w:r>
        <w:t xml:space="preserve"> - * President Donald Trump declared that the US would not allow Iran to levy tolls on vessels in the Strait of Hormuz, categorising it as international waters. * The statement was made at Joint Base Andrews and was a rebuttal to Iran's legislative proposals for transit fees. * Iran's proposal suggests fees be paid in rial and may involve a secondary agreement with Oman. * The Strait of Hormuz is a critical global oil and gas shipping route, subject to international concern. * The development occurs amid a tentative two-week ceasefire between the US and Iran aimed at resolving ongoing conflict in West Asia. 286. </w:t>
      </w:r>
      <w:hyperlink r:id="rId214">
        <w:r>
          <w:rPr>
            <w:color w:val="0000EE"/>
            <w:u w:val="single"/>
          </w:rPr>
          <w:t>https://www.iranherald.com/news/278976658/interview-no-rebound-in-hormuz-traffic-after-ceasefire-transit-rules-to-be-key-focus-of-us-iran-talks-maritime-analyst-says</w:t>
        </w:r>
      </w:hyperlink>
      <w:r>
        <w:t xml:space="preserve"> - * Shipping activity through the Strait of Hormuz remains limited following the US-Iran ceasefire, with no significant improvement in vessel transit. * Approximately 600 large vessels are stranded inside the Gulf, with most unwilling to move without clearer assurances. * Iran continues to control the strait, requiring vessels to report to its Islamic Revolution Guard Corps and demanding detailed disclosures. * The strait accounts for roughly 20% of global energy exports and influences geopolitics and food prices. * Industry experts emphasise that full normalisation of operations will take weeks or months, with operational risks during recovery. * US-Iran negotiations are expected to focus on transit arrangements and potential toll fees, with geopolitical trade dividing along alliances. 287. </w:t>
      </w:r>
      <w:hyperlink r:id="rId209">
        <w:r>
          <w:rPr>
            <w:color w:val="0000EE"/>
            <w:u w:val="single"/>
          </w:rPr>
          <w:t>https://www.india.com/business/how-much-money-is-iran-charging-from-indian-tankers-to-leave-strait-of-hormuz-mojtaba-khamenei-war-with-us-pm-modi-government-updates-8376804/</w:t>
        </w:r>
      </w:hyperlink>
      <w:r>
        <w:t xml:space="preserve"> - * Iran has admitted to charging tolls from ships stranded in the Persian Gulf, specifically the Strait of Hormuz. * Mojtaba Khamenei is reported to have extorted $2 million from ships to leave the Strait of Hormuz. * India has not paid tolls for passing through the Strait of Hormuz, denying such charges. * The Indian Foreign Ministry stated there has been no discussion on toll payments with Iran. * The Strait remains tense despite a ceasefire, with disruptions to oil and gas supplies worldwide. 288. </w:t>
      </w:r>
      <w:hyperlink r:id="rId210">
        <w:r>
          <w:rPr>
            <w:color w:val="0000EE"/>
            <w:u w:val="single"/>
          </w:rPr>
          <w:t>https://www.geopoliticaldispatch.com/p/week-signals-amid-the-fog-of-ceasefires</w:t>
        </w:r>
      </w:hyperlink>
      <w:r>
        <w:t xml:space="preserve"> - • US and Israel launched surprise strikes on Iran on 28 February, killing key leaders. • Iran retaliated with missile and drone attacks across the Middle East. • The conflict has caused the effective closure of the Strait of Hormuz, disrupting 20% of global oil and gas flows. • Oil prices have surged to around $100 a barrel, with physical market prices reaching $140. • Gulf states have limited production; Iraqi exports are disrupted. • The Bab el-Mandeb Strait could also be compromised. • The situation risks triggering energy shortages and a global recession due to high oil prices and supply constraints. 289. </w:t>
      </w:r>
      <w:hyperlink r:id="rId215">
        <w:r>
          <w:rPr>
            <w:color w:val="0000EE"/>
            <w:u w:val="single"/>
          </w:rPr>
          <w:t>https://sana.sy/economy/2447598/</w:t>
        </w:r>
      </w:hyperlink>
      <w:r>
        <w:t xml:space="preserve"> - * The World Bank's president, Ajay Banga, warns that Middle East war affects global economy, with impacts potentially lasting beyond short term. * Economic growth could decline by 0.3 to 0.4 percentage points if the war ends early, and by up to 1 percentage point if it continues. * Inflation may rise between 200 and 300 basis points due to higher energy prices and supply disruptions. * War has already increased oil prices by about 50%, impacting gas, fertilisers, helium, and sectors like transportation and tourism. * The future of global economic stability is linked to the security of the Strait of Hormuz, a vital oil corridor. 290. </w:t>
      </w:r>
      <w:hyperlink r:id="rId216">
        <w:r>
          <w:rPr>
            <w:color w:val="0000EE"/>
            <w:u w:val="single"/>
          </w:rPr>
          <w:t>https://www.japantimes.co.jp/business/2026/04/11/economy/boj-rate-policy-middle-east/</w:t>
        </w:r>
      </w:hyperlink>
      <w:r>
        <w:t xml:space="preserve"> - * The Bank of Japan is monitoring inflation risks driven by rising crude oil prices due to Middle East tensions. * Data show producer price index rose 2.6% year on year in March, with increasing costs for petroleum products. * Prices of petroleum and coal products rose 7.7% month on month, influenced by potential supply disruptions. * Rising crude oil prices linked to de facto blockade of Strait of Hormuz and Middle East conflict concerns. * BOJ may consider interest rate hikes in its upcoming policy meeting, balancing inflation risk against economic slowdown. 291. </w:t>
      </w:r>
      <w:hyperlink r:id="rId217">
        <w:r>
          <w:rPr>
            <w:color w:val="0000EE"/>
            <w:u w:val="single"/>
          </w:rPr>
          <w:t>https://www.businesstoday.in/india/story/chase-every-drop-of-oil-gas-because-ongc-chiefs-warning-as-hormuz-closure-continues-525205-2026-04-11?utm_source=rssfeed</w:t>
        </w:r>
      </w:hyperlink>
      <w:r>
        <w:t xml:space="preserve"> - * ONGC Chairman Arun Kumar Singh warned that the closure of the Strait of Hormuz has caused the worst energy supply crisis in decades. * The conflict in West Asia threatens access to Gulf energy, impacting Indian oil and gas imports. * Singh called for diversifying energy sources, expanding reserves, and increasing domestic production. * India depends on imports for over 88% of crude oil, with substantial transit through Hormuz. * Singh highlighted risks to energy infrastructure and the need for contingency planning. 292. </w:t>
      </w:r>
      <w:hyperlink r:id="rId218">
        <w:r>
          <w:rPr>
            <w:color w:val="0000EE"/>
            <w:u w:val="single"/>
          </w:rPr>
          <w:t>https://mtatradeoftheday.com/oil-biggest-drop-2020-strait-still-closed/</w:t>
        </w:r>
      </w:hyperlink>
      <w:r>
        <w:t xml:space="preserve"> - * The Strait of Hormuz has been effectively closed since late February, affecting 20% of the world’s seaborne oil flows.</w:t>
      </w:r>
      <w:r>
        <w:rPr>
          <w:i/>
        </w:rPr>
        <w:t xml:space="preserve"> Prices surged to $117 following Iran's blockade.</w:t>
      </w:r>
      <w:r>
        <w:t xml:space="preserve"> A US ceasefire led to a 16% drop in oil prices, but the Strait remains closed.</w:t>
      </w:r>
      <w:r>
        <w:rPr>
          <w:i/>
        </w:rPr>
        <w:t xml:space="preserve"> Iran demands tolls from passing ships, and the market expects persistent disruptions.</w:t>
      </w:r>
      <w:r>
        <w:t xml:space="preserve"> OPEC increased April production by 206,000 barrels per day, insignificant compared to the deficit.</w:t>
      </w:r>
      <w:r>
        <w:rPr>
          <w:i/>
        </w:rPr>
        <w:t xml:space="preserve"> Demand destruction is happening globally with industries and airlines cutting routes.</w:t>
      </w:r>
      <w:r>
        <w:t xml:space="preserve"> Experts forecast an oversupply of nearly 4 million barrels daily by 2026 once disruptions end.</w:t>
      </w:r>
      <w:r>
        <w:rPr>
          <w:i/>
        </w:rPr>
        <w:t xml:space="preserve"> Gulf producers have lost billions daily since March, risking a global economic impact. 293. </w:t>
      </w:r>
      <w:hyperlink r:id="rId219">
        <w:r>
          <w:rPr>
            <w:color w:val="0000EE"/>
            <w:u w:val="single"/>
          </w:rPr>
          <w:t>https://news.laodong.vn/the-gioi/het-han-mien-tru-trung-phat-dau-nga-hom-nay-chau-a-gay-suc-ep-len-my-1683701.ldo</w:t>
        </w:r>
      </w:hyperlink>
      <w:r>
        <w:rPr>
          <w:i/>
        </w:rPr>
        <w:t xml:space="preserve"> - * Many Asian countries, including India and the Philippines, are lobbying the US to extend sanctions immunity for Russian oil, expected to expire on April 11. * Indian delegation in Washington proposed extending immunity to Russian liquefied natural gas (LNG) and Iranian oil. * Philippine Ambassador Jose Manuel Romualdez mentioned negotiations are ongoing with no final decision. * The pressure occurs amid rising global oil prices, over 30% since the outbreak of war involving US, Israel, and Iran, and potential supply disruptions via the Hormuz Strait. * US Treasury Secretary Scott Bessent described immunity mechanisms as short-term measures, but extensions may be considered this week. 294. </w:t>
      </w:r>
      <w:hyperlink r:id="rId220">
        <w:r>
          <w:rPr>
            <w:color w:val="0000EE"/>
            <w:u w:val="single"/>
          </w:rPr>
          <w:t>https://english.aawsat.com/business/5261120-world-bank-chief-middle-east-war-cut-growth-deliver-cascading-impact</w:t>
        </w:r>
      </w:hyperlink>
      <w:r>
        <w:rPr>
          <w:i/>
        </w:rPr>
        <w:t xml:space="preserve"> - * The war in the Middle East will have cascading effects on the global economy, even if a ceasefire holds, according to World Bank President Ajay Banga. * The impact could include a reduction in global growth by 0.3 to 1 percentage point and inflation increases of up to 6.7% in extreme scenarios. * Oil prices have increased by 50%, and supply disruptions of oil, gas, fertiliser, and other goods are reported. * The World Bank discusses crisis response funding and cautions against unsustainable energy subsidies in affected countries. * It highlights investment in energy self-sufficiency, including nuclear projects and renewable energy initiatives in Nigeria and Mozambique. 295. </w:t>
      </w:r>
      <w:hyperlink r:id="rId218">
        <w:r>
          <w:rPr>
            <w:color w:val="0000EE"/>
            <w:u w:val="single"/>
          </w:rPr>
          <w:t>https://mtatradeoftheday.com/oil-biggest-drop-2020-strait-still-closed/</w:t>
        </w:r>
      </w:hyperlink>
      <w:r>
        <w:rPr>
          <w:i/>
        </w:rPr>
        <w:t xml:space="preserve"> - * The Strait of Hormuz has been effectively closed since late February, cutting off 20% of seaborne oil flows. * Oil hit $117 last week before plunging 16% in a single session after a U.S. ceasefire was announced. * Iran has accused the U.S. of violating the deal; Iran also demands tolls from passing ships. * Market was affected by a false sense of openness; oil remains stranded in tankers. * OPEC increase and demand destruction suggest a flood of supply once Strait reopens, risking a long-term oversupply. * Gulf producers have lost billions daily due to the closure, inflating global costs. 296. </w:t>
      </w:r>
      <w:hyperlink r:id="rId221">
        <w:r>
          <w:rPr>
            <w:color w:val="0000EE"/>
            <w:u w:val="single"/>
          </w:rPr>
          <w:t>https://www.livemint.com/news/india/petrol-diesel-rates-on-10-april-check-fuel-prices-today-in-delhi-mumbai-chennai-kolkata-bengaluru-other-cit-11775880827250.html</w:t>
        </w:r>
      </w:hyperlink>
      <w:r>
        <w:rPr>
          <w:i/>
        </w:rPr>
        <w:t xml:space="preserve"> - * Petrol and diesel prices in India remained largely stable on 11 April, despite disruptions in global fuel supply chains and rising crude oil prices.</w:t>
      </w:r>
      <w:r>
        <w:t xml:space="preserve"> * International oil prices have increased by about 50% since the war in West Asia began, exceeding $100 per barrel.</w:t>
      </w:r>
      <w:r>
        <w:rPr>
          <w:i/>
        </w:rPr>
        <w:t xml:space="preserve"> * The Indian government announced an excise duty cut to prevent fuel prices from rising.</w:t>
      </w:r>
      <w:r>
        <w:t xml:space="preserve"> * Jio-BP, the second-largest private fuel retailer, has stated it will not increase fuel prices immediately.</w:t>
      </w:r>
      <w:r>
        <w:rPr>
          <w:i/>
        </w:rPr>
        <w:t xml:space="preserve"> * Nayara Energy increased petrol prices by ₹5 per litre and diesel by ₹3, despite global price fluctuations.</w:t>
      </w:r>
      <w:r>
        <w:t xml:space="preserve"> * The Strait of Hormuz disruption affects oil supply due to war in the Middle East.</w:t>
      </w:r>
      <w:r>
        <w:rPr>
          <w:i/>
        </w:rPr>
        <w:t xml:space="preserve"> * A surge in electric vehicle registrations has been observed in Delhi amid concerns over future fuel price hikes.</w:t>
      </w:r>
      <w:r>
        <w:t xml:space="preserve">297. </w:t>
      </w:r>
      <w:hyperlink r:id="rId217">
        <w:r>
          <w:rPr>
            <w:color w:val="0000EE"/>
            <w:u w:val="single"/>
          </w:rPr>
          <w:t>https://www.businesstoday.in/india/story/chase-every-drop-of-oil-gas-because-ongc-chiefs-warning-as-hormuz-closure-continues-525205-2026-04-11?utm_source=rssfeed</w:t>
        </w:r>
      </w:hyperlink>
      <w:r>
        <w:t xml:space="preserve"> - - ONGC CEO Arun Kumar Singh warns that disruption in vessel movements through the Strait of Hormuz threatens Indian energy imports. - He urges India to diversify energy sources, expand strategic reserves, and increase domestic production. - The Strait has been effectively closed by Iran for two months, causing major supply disruptions. - India depends heavily on imports passing through this route for oil, natural gas, LNG, and LPG. - Singh warns of vulnerability of infrastructure and calls for contingency planning amid global geopolitical tensions. 298. </w:t>
      </w:r>
      <w:hyperlink r:id="rId218">
        <w:r>
          <w:rPr>
            <w:color w:val="0000EE"/>
            <w:u w:val="single"/>
          </w:rPr>
          <w:t>https://mtatradeoftheday.com/oil-biggest-drop-2020-strait-still-closed/</w:t>
        </w:r>
      </w:hyperlink>
      <w:r>
        <w:t xml:space="preserve"> - * The Strait of Hormuz has remained effectively closed since late February, with 20% of global seaborne oil flowing through it. * Oil prices spiked to $117 last week, then dropped 16% after a US ceasefire announcement, the largest drop since the pandemic. * Iran is demanding tolls from passing ships, and the strait remains closed. * OPEC announced a small production increase, insignificant against a large deficit, with supply unable to reach markets. * Demand destruction is underway, with rationing and industry substitutions in oil-dependent countries. * A flood of supply is expected once the strait reopens, creating potential market disruptions. * Gulf producers have lost up to $1.1 billion daily since March 2026, causing global price spikes and economic risks. 299. </w:t>
      </w:r>
      <w:hyperlink r:id="rId222">
        <w:r>
          <w:rPr>
            <w:color w:val="0000EE"/>
            <w:u w:val="single"/>
          </w:rPr>
          <w:t>https://www.xaluannews.com/modules.php?name=News&amp;file=article&amp;sid=3741225</w:t>
        </w:r>
      </w:hyperlink>
      <w:r>
        <w:t xml:space="preserve"> - * Oil prices experienced a steep decline, marking the largest weekly fall since August 2022. * Geopolitical tensions in the Middle East, notably US-Iran conflict and Strait of Hormuz disruptions, influenced market volatility. * Prices peaked on 6/4 due to Iran's rejection of a ceasefire proposal and US military threats, then plunged on 7/4 after a ceasefire was agreed. * Market sentiment shifted from fears of supply disruption to optimism about negotiations, although supply risks persist. * The International Energy Agency warned of a potential energy crisis and continued market instability. 300. </w:t>
      </w:r>
      <w:hyperlink r:id="rId223">
        <w:r>
          <w:rPr>
            <w:color w:val="0000EE"/>
            <w:u w:val="single"/>
          </w:rPr>
          <w:t>https://www.omanobserver.om/article/1187666/business/markets/the-oil-shock-is-worse-than-you-think</w:t>
        </w:r>
      </w:hyperlink>
      <w:r>
        <w:t xml:space="preserve"> - * Oil prices vary between the US and Europe, reflecting different market mechanisms. * Brent futures price was about $109, spot price was nearly $145, indicating a supply shock. * The gap between futures and spot prices has grown to its largest in 20 years, suggesting market disruption. * The war with Iran has cut over 10% of global oil supply, affecting shipping through the Strait of Hormuz. * Countries in Asia face fuel shortages, with some regions implementing remote work and fuel restrictions. 301. </w:t>
      </w:r>
      <w:hyperlink r:id="rId224">
        <w:r>
          <w:rPr>
            <w:color w:val="0000EE"/>
            <w:u w:val="single"/>
          </w:rPr>
          <w:t>https://astanatimes.com/2026/04/kazakhstan-to-acquire-two-mooring-systems-for-cpc-pipeline-in-novorossiysk/</w:t>
        </w:r>
      </w:hyperlink>
      <w:r>
        <w:t xml:space="preserve"> - * Kazakhstan plans to purchase two single-point moorings (SPMs) from the United Arab Emirates for the CPC pipeline at a cost of 106 million euros. * The announcement was made by Yerbolat Mendybayev, KazMunayGas, in April. * Delivery to Novorossiysk faces complications due to the current geopolitical situation. * Additional funding may be needed as discussions are ongoing. * A fire occurred at Russia’s largest oil terminal on the Black Sea following a drone attack in April. 302. </w:t>
      </w:r>
      <w:hyperlink r:id="rId225">
        <w:r>
          <w:rPr>
            <w:color w:val="0000EE"/>
            <w:u w:val="single"/>
          </w:rPr>
          <w:t>https://ifapray.org/blog/ceasefire-in-question-as-iran-keeps-strait-of-hormuz-shut/</w:t>
        </w:r>
      </w:hyperlink>
      <w:r>
        <w:t xml:space="preserve"> - * The ceasefire aimed at stabilising the Middle East is showing signs of strain. * Iran continues to close the Strait of Hormuz, affecting global oil supply and markets. * About 3,200 vessels are backloged west of the strait, with no oil tankers risking passage. * The Strait of Hormuz is a key waterway, passing 20% of global oil under normal conditions. * Iran attributes the closure to attacks on Hezbollah; the US and Israel have differing views. * US and Iranian leaders are scheduled to meet in Pakistan for peace talks. 303. </w:t>
      </w:r>
      <w:hyperlink r:id="rId226">
        <w:r>
          <w:rPr>
            <w:color w:val="0000EE"/>
            <w:u w:val="single"/>
          </w:rPr>
          <w:t>https://www.aol.com/articles/valero-energy-one-best-oil-003500280.html</w:t>
        </w:r>
      </w:hyperlink>
      <w:r>
        <w:t xml:space="preserve"> - * Valero Energy is a large U.S. refiner benefiting from supply disruptions linked to Middle East conflicts. * Goldman Sachs increased its price target for Valero from $203 to $237. * The energy sector's volatility and sector-specific supply-demand imbalances influence Valero's prospects. * Valero's stock has increased roughly 50% in 2026, with caution advised for investors. * The article discusses valuation, sector volatility, and compares Valero to other stocks recommended by Motley Fool. 304. </w:t>
      </w:r>
      <w:hyperlink r:id="rId227">
        <w:r>
          <w:rPr>
            <w:color w:val="0000EE"/>
            <w:u w:val="single"/>
          </w:rPr>
          <w:t>https://nation.africa/kenya/news/fuel-prices-to-rise-as-saudi-firm-changes-rules-5419684</w:t>
        </w:r>
      </w:hyperlink>
      <w:r>
        <w:t xml:space="preserve"> - * The Kenyan government may spend up to Sh16 billion to subsidise fuel prices in April depending on supply costs. * Suppliers indicate that the US-Iran war and sourcing from alternative locations will raise fuel costs. * Aramco Trading Fujairah (ATF), a UAE-based subsidiary of Saudi Aramco, informed Kenya of higher prices affecting shipments from April 26. * The conflict and Material Adverse Change clauses allow Gulf states to increase fuel prices during conflicts. * Kenyan officials, including the former Energy PS and KPC boss, resigned amid investigations over unauthorised imports outside government agreements. 305. </w:t>
      </w:r>
      <w:hyperlink r:id="rId228">
        <w:r>
          <w:rPr>
            <w:color w:val="0000EE"/>
            <w:u w:val="single"/>
          </w:rPr>
          <w:t>https://www.newsofbahrain.com/bahrain/130352.html</w:t>
        </w:r>
      </w:hyperlink>
      <w:r>
        <w:t xml:space="preserve"> - * The IMF will lower global growth forecasts due to the Middle East conflict, citing energy costs, infrastructure damage, and supply disruptions. * The IMF anticipates up to $50 billion in financial support for affected countries, with demand rising between $20 billion and $50 billion. * The US-Israel war on Iran has escalated Middle East violence, impacting supply chains and increasing oil prices. * Low-income energy importers, including Pacific Island nations, are hardest hit by supply disruptions. * Global inflation is expected to rise, and economies are likely to experience slower growth, with increased food insecurity in vulnerable countries. 306. </w:t>
      </w:r>
      <w:hyperlink r:id="rId229">
        <w:r>
          <w:rPr>
            <w:color w:val="0000EE"/>
            <w:u w:val="single"/>
          </w:rPr>
          <w:t>https://www.elbalad.news/6932045</w:t>
        </w:r>
      </w:hyperlink>
      <w:r>
        <w:t xml:space="preserve"> - * Reports indicate Iran has lost control over maritime mines in the Strait of Hormuz, which were planted during recent military escalations. * US officials report Iran no longer possesses precise information about mine locations, with planting carried out in a decentralised manner. * The incident poses a direct threat to global oil trade, with navigation in the Strait becoming almost impossible due to the risk of explosions. * Many shipping companies have reduced or suspended operations in the area, forcing ships to use alternative routes within Iranian waters. * Iran plans to impose fees of around two million dollars for transit, adding economic pressure. * Both Iran and the US lack sufficient capabilities to quickly deal with the mines, complicating diplomatic negotiations. * The US President emphasised the need to reopen the Strait safely and immediately, describing current restrictions as "short-term extortion". * Despite a slight increase in ship transits, overall maritime activity remains significantly below normal levels, with ongoing safety concerns. 307. </w:t>
      </w:r>
      <w:hyperlink r:id="rId230">
        <w:r>
          <w:rPr>
            <w:color w:val="0000EE"/>
            <w:u w:val="single"/>
          </w:rPr>
          <w:t>https://www.morethanshipping.com/little-sign-of-a-return-to-normalcy-for-shipping-and-the-energy-supply-chain-despite-ceasefire/</w:t>
        </w:r>
      </w:hyperlink>
      <w:r>
        <w:t xml:space="preserve"> - * Nearly three days after a ceasefire agreement was announced, shipping in the Middle East has not returned to normal. * US President Trump announced a ceasefire and the reopening of the Strait of Hormuz, but Iran has kept it largely closed. * Iran has imposed toll charges on vessels transiting the strait, which regional and global leaders oppose. * Oil prices dropped below $100 per barrel following the ceasefire announcement, but a global supply chain crisis is developing. * Escalations between the US and Iran threaten further damage to the energy supply chain, with recent strikes on energy facilities. 308. </w:t>
      </w:r>
      <w:hyperlink r:id="rId231">
        <w:r>
          <w:rPr>
            <w:color w:val="0000EE"/>
            <w:u w:val="single"/>
          </w:rPr>
          <w:t>https://cryptobriefing.com/brad-gerstner-over-100000-kids-signing-up-daily-for-trump-accounts-equity-based-giving-pledges-could-address-wealth-disparity-and-rising-oil-prices-are-driving-inflation-forecasts-all-in-podcast/</w:t>
        </w:r>
      </w:hyperlink>
      <w:r>
        <w:t xml:space="preserve"> - * Geopolitical tensions cause volatility in oil prices, with Brent crude spiking to $84 and then to 100. * Rising oil prices have led to increased inflation forecasts, with Goldman Sachs raising the PCE inflation forecast from 2.1% to 2.9%. * Market sentiment indicates confidence that sustained conflict is unlikely, and short-term conflicts may cause price spikes. * US President Trump accounts attract over 100,000 daily sign-ups, with launch planned for July 4. * Geopolitical risks threaten Middle East oil and gas production, with potential for disruption and catastrophic economic consequences. 309. </w:t>
      </w:r>
      <w:hyperlink r:id="rId232">
        <w:r>
          <w:rPr>
            <w:color w:val="0000EE"/>
            <w:u w:val="single"/>
          </w:rPr>
          <w:t>https://www.cnbc.com/2026/04/08/markets-shift-back-towards-potential-fed-rate-cut-this-year-with-iran-ceasefire-in-place.html</w:t>
        </w:r>
      </w:hyperlink>
      <w:r>
        <w:t xml:space="preserve"> - * Market expectations for a US interest rate cut increased to about 43% after Iran ceasefire agreement.</w:t>
      </w:r>
      <w:r>
        <w:rPr>
          <w:i/>
        </w:rPr>
        <w:t xml:space="preserve"> * Market-implied rate for December is 3.5%, down from the current 3.64%.</w:t>
      </w:r>
      <w:r>
        <w:t xml:space="preserve"> * Traders previously expected no cuts due to energy price inflation but are now tilting towards a cut.</w:t>
      </w:r>
      <w:r>
        <w:rPr>
          <w:i/>
        </w:rPr>
        <w:t xml:space="preserve"> * Market sentiment shifts due to the perceived reduction in inflation threat, with global peers also expected to consider easing.</w:t>
      </w:r>
      <w:r>
        <w:t xml:space="preserve"> * Upcoming US inflation data will influence policy outlook, with some economists predicting possible rate cuts later in the year.* 310. </w:t>
      </w:r>
      <w:hyperlink r:id="rId233">
        <w:r>
          <w:rPr>
            <w:color w:val="0000EE"/>
            <w:u w:val="single"/>
          </w:rPr>
          <w:t>https://www.seanews.com.tr/article/oil-spill-at-antwerp-port-halts-traffic-mntzmqp0</w:t>
        </w:r>
      </w:hyperlink>
      <w:r>
        <w:t xml:space="preserve"> - * Ship traffic halted at the Port of Antwerp in Belgium due to an oil spill * Spill occurred during refuelling on a vessel at Deurganckdock * Oil spill was contained quickly, and involved ships are under control * Port access has been halted, with cleanup efforts underway * Port of Antwerp is the second largest port in Europe * Disruption impacts maritime traffic and port operations 311. </w:t>
      </w:r>
      <w:hyperlink r:id="rId234">
        <w:r>
          <w:rPr>
            <w:color w:val="0000EE"/>
            <w:u w:val="single"/>
          </w:rPr>
          <w:t>https://www.philstar.com/headlines/2026/04/11/2520257/over-300000-barrels-diesel-arrive-govt-boosts-fuel-stockpile</w:t>
        </w:r>
      </w:hyperlink>
      <w:r>
        <w:t xml:space="preserve"> - * The government received more than 300,000 barrels of diesel from Malaysia to build up fuel reserves. * The shipment, part of a planned 900,000-barrel import programme, arrived on April 11, 2023. * Additional shipments are expected from North Asia or India and Oman in April. * The government has acquired 165 million litres of oil from Malaysia, Singapore, India, and Oman. * The country's oil inventory has increased to around 50 days’ supply, up from 30 days. 312. </w:t>
      </w:r>
      <w:hyperlink r:id="rId235">
        <w:r>
          <w:rPr>
            <w:color w:val="0000EE"/>
            <w:u w:val="single"/>
          </w:rPr>
          <w:t>https://al-sharq.com/article/11/04/2026/%D9%88%D8%B2%D8%A7%D8%B1%D8%A9-%D8%A7%D9%84%D8%B7%D8%A7%D9%82%D8%A9-%D8%A7%D9%84%D8%A3%D9%85%D8%B1%D9%8A%D9%83%D9%8A%D8%A9-%D8%AA%D8%B9%D9%84%D9%86-%D8%B9%D9%86-%D8%AB%D8%A7%D9%86%D9%8A-%D8%B9%D9%85%D9%84%D9%8A%D8%A9-%D8%B3%D8%AD%D8%A8-%D9%85%D9%86-%D8%A7%D8%AD%D8%AA%D9%8A%D8%A7%D8%B7%D9%8A-%D8%A7%D9%84%D9%86%D9%81%D8%B7-%D8%A7%D9%84%D8%A7%D8%B3%D8%AA%D8%B1%D8%A7%D8%AA%D9%8A%D8%AC%D9%8A-%D9%85%D9%86%D8%B0-%D8%A8%D8%AF%D8%A1-%D8%A7%D9%84%D8%AD%D8%B1%D8%A8-%D9%81%D9%8A-%D8%A7%D9%84%D8%B4%D8%B1%D9%82-%D8%A7%D9%84%D8%A3%D9%88%D8%B3%D8%B7</w:t>
        </w:r>
      </w:hyperlink>
      <w:r>
        <w:t xml:space="preserve"> - * US Department of Energy announces loan of 8.48 million barrels of strategic oil reserve to four oil companies. * The drawdown is part of efforts led by President Donald Trump to reduce fuel prices during the Middle East war. * The companies include Genfor USA, Phillips 66 Company, Travgora Trading, and McQuarie Commodities Trading. * A previous drawdown of 45.2 million barrels occurred last month. * The US plans to lend up to 172 million barrels from the strategic reserve in 2023 and 2027 across 32 countries in IEA agreement. 313. </w:t>
      </w:r>
      <w:hyperlink r:id="rId236">
        <w:r>
          <w:rPr>
            <w:color w:val="0000EE"/>
            <w:u w:val="single"/>
          </w:rPr>
          <w:t>https://www.zeebiz.com/world/news-us-iran-peace-talks-islamabad-update-jd-vance-arrives-in-pakistan-mohammad-baqer-qalibaf-abbas-araghchi-to-lead-iran-delegation-393524</w:t>
        </w:r>
      </w:hyperlink>
      <w:r>
        <w:t xml:space="preserve"> - * US Vice President JD Vance arrived in Islamabad for discussions with Iran over the Middle East conflict. * Both the US and Iran agreed to a temporary ceasefire after five weeks of escalations. * The talks include the reopening of the Strait of Hormuz, which affects global energy supplies. * Iranian representatives include Parliament Speaker Mohammad Bagher Qalibaf and Foreign Minister Abbas Araghchi. * Iran's conditions for talks include an Israeli ceasefire in Lebanon and the release of blocked assets. 314. </w:t>
      </w:r>
      <w:hyperlink r:id="rId237">
        <w:r>
          <w:rPr>
            <w:color w:val="0000EE"/>
            <w:u w:val="single"/>
          </w:rPr>
          <w:t>https://www.business-standard.com/world-news/iran-s-toll-plan-for-strait-of-hormuz-defies-un-law-maritime-norms-126041100220_1.html</w:t>
        </w:r>
      </w:hyperlink>
      <w:r>
        <w:t xml:space="preserve"> - * US President Donald Trump warns Iran against levying tolls on vessels passing through the Strait of Hormuz, citing violations of maritime norms. * Iran's move to impose tolls, reportedly up to $2 million per vessel, conflicts with UNCLOS and customary international law. * The Strait of Hormuz is a critical global energy route, with around 20% of energy supplies passing through. * Iran introduced a de facto corridor controlled by IRGC, limiting passage and raising safety concerns. * Future navigation rights in the strait are likely to be discussed during upcoming Islamabad talks amid increased tensions. 315. </w:t>
      </w:r>
      <w:hyperlink r:id="rId238">
        <w:r>
          <w:rPr>
            <w:color w:val="0000EE"/>
            <w:u w:val="single"/>
          </w:rPr>
          <w:t>https://www.trend.az/business/4173628.html</w:t>
        </w:r>
      </w:hyperlink>
      <w:r>
        <w:t xml:space="preserve"> - * Iran's petrochemical plants have been damaged due to US and Israel military airstrikes. * Several complexes in Bushehr Province were struck, affecting over 50 complexes and suspending over 10 facilities. * Production at key facilities, including the Persian Gulf Fajr Energy Company, has been severely impacted. * Delays are expected to reduce Iran’s petrochemical output by approximately 76%. * The conflict arose from US and Israel military operations launched on February 28, impacting regional energy infrastructure and global oil prices. 316. </w:t>
      </w:r>
      <w:hyperlink r:id="rId239">
        <w:r>
          <w:rPr>
            <w:color w:val="0000EE"/>
            <w:u w:val="single"/>
          </w:rPr>
          <w:t>https://www.trend.az/iran/4173625.html</w:t>
        </w:r>
      </w:hyperlink>
      <w:r>
        <w:t xml:space="preserve"> - * Iran has been without access to the international internet for over 41 days, while domestic intranet remains operational, according to NetBlocks. * The restriction followed military conflict initiated by the US and Israel on February 28, which involved missile and drone strikes. * The conflict has threatened regional energy infrastructure and maritime shipping, causing a surge in global oil prices. * An agreement on a temporary ceasefire was reached on April 7, mediated by Pakistan, involving Iran's commitment to reopen the Strait of Hormuz. 317. </w:t>
      </w:r>
      <w:hyperlink r:id="rId240">
        <w:r>
          <w:rPr>
            <w:color w:val="0000EE"/>
            <w:u w:val="single"/>
          </w:rPr>
          <w:t>https://www.benzinga.com/news/politics/26/04/51768015/donald-trump-says-strait-of-hormuz-will-reopen-fairly-soon-as-oil-hovers-around-95</w:t>
        </w:r>
      </w:hyperlink>
      <w:r>
        <w:t xml:space="preserve"> - * Donald Trump states the Strait of Hormuz will reopen 'fairly soon' in relation to oil prices around $95. * The blockade by Tehran has halted trade in a key energy corridor carrying 20% of global oil and natural gas. * Tensions escalated after US and Israeli strikes on Iran, with ongoing supply disruptions. * US-Iran talks are scheduled in Islamabad, but Iran casts doubt on the negotiation prospects. * Oil prices remain high, with WTI crude near $95 per barrel and natural gas futures declining.</w:t>
      </w:r>
      <w:r/>
      <w:r/>
    </w:p>
    <w:p>
      <w:pPr>
        <w:pStyle w:val="ListNumber"/>
        <w:numPr>
          <w:ilvl w:val="0"/>
          <w:numId w:val="15"/>
        </w:numPr>
        <w:spacing w:line="240" w:lineRule="auto"/>
        <w:ind w:left="720"/>
      </w:pPr>
      <w:r/>
      <w:hyperlink r:id="rId241">
        <w:r>
          <w:rPr>
            <w:color w:val="0000EE"/>
            <w:u w:val="single"/>
          </w:rPr>
          <w:t>https://zn.ua/macroeconomics/poslednjaja-nadezhda-putina-dorohaja-neft-protiv-horjashchikh-portov-i-npz.html</w:t>
        </w:r>
      </w:hyperlink>
      <w:r>
        <w:t xml:space="preserve"> - ['</w:t>
      </w:r>
      <w:r>
        <w:rPr>
          <w:i/>
        </w:rPr>
        <w:t>Oil prices exceeded $100 per barrel following conflicts in the Middle East, with the US lifting sanctions on Russian oil, potentially increasing Russian revenues.', '</w:t>
      </w:r>
      <w:r>
        <w:t>Russian economy faces significant challenges with GDP declining, corporate losses mounting, and regulatory concealments, including growth of debts and asset sales.', '</w:t>
      </w:r>
      <w:r>
        <w:rPr>
          <w:i/>
        </w:rPr>
        <w:t>Russian oil export capability was disrupted by drone attacks on major ports and infrastructure, contributing to reduced exports and maritime transport issues.', '</w:t>
      </w:r>
      <w:r>
        <w:t>Russian budget experienced a record-deficit of 8.3 trillion rubles, with declining oil and gas revenues and increased federal and regional austerity measures.', '*Despite short-term gains from higher oil prices, Russia faces long-term economic deterioration due to unsolved debt, sanctions, attacks, and structural issues.']</w:t>
      </w:r>
      <w:r/>
    </w:p>
    <w:p>
      <w:pPr>
        <w:pStyle w:val="ListNumber"/>
        <w:spacing w:line="240" w:lineRule="auto"/>
        <w:ind w:left="720"/>
      </w:pPr>
      <w:r/>
      <w:hyperlink r:id="rId242">
        <w:r>
          <w:rPr>
            <w:color w:val="0000EE"/>
            <w:u w:val="single"/>
          </w:rPr>
          <w:t>https://angrybearblog.com/2026/04/global-disruptions-due-to-trumps-war</w:t>
        </w:r>
      </w:hyperlink>
      <w:r>
        <w:t xml:space="preserve"> - * The world's largest aluminium smelter in Bahrain was hit by an Iranian drone, affecting global supply and automotive manufacturing. * Iran's bombing of steel factories and infrastructure and damage to a US bridge increase regional instability. * Qatar's helium production has halted, risking impacts on semiconductor and MRI manufacturing. * The Strait of Hormuz closure has cut off oil flows, leading nations to draw from reserves and reroute exports. * Iran is earning nearly twice as much from oil exports daily as before the conflict, with increased sales at higher prices. * Italy refused US military aircraft permission to land for operations against Iran, with procedural explanations. * The Philippines declared a National Energy Emergency, and Germany considers increasing coal power amid energy crisis fears. 320. </w:t>
      </w:r>
      <w:hyperlink r:id="rId238">
        <w:r>
          <w:rPr>
            <w:color w:val="0000EE"/>
            <w:u w:val="single"/>
          </w:rPr>
          <w:t>https://www.trend.az/business/4173628.html</w:t>
        </w:r>
      </w:hyperlink>
      <w:r>
        <w:t xml:space="preserve"> - * Iran’s petrochemical plants in Bushehr Province suffer significant damage due to US and Israel military airstrikes, affecting over 50 complexes. * Strikes target key facilities including the Persian Gulf Petrochemical Company and Persian Gulf Fajr Energy Company, impacting electricity supply and production. * Over 10 facilities in other regions suspended, with potential 76% decrease in Iran’s petrochemical output. * The conflict, initiating on February 28, involves strikes against Iranian cities and US facilities in the region. * The regional energy infrastructure faces serious threats, and global oil prices surge amidst security tensions in the Strait of Hormuz. 321. </w:t>
      </w:r>
      <w:hyperlink r:id="rId239">
        <w:r>
          <w:rPr>
            <w:color w:val="0000EE"/>
            <w:u w:val="single"/>
          </w:rPr>
          <w:t>https://www.trend.az/iran/4173625.html</w:t>
        </w:r>
      </w:hyperlink>
      <w:r>
        <w:t xml:space="preserve"> - * Iran has been without internet access for over 41 days, with domestic intranet operational. * Access to the World Wide Web has been restricted following military conflict involving Iran. * The conflict began after US and Israeli strikes against Iran in February. * The region's energy infrastructure and maritime shipping are under threat. * A temporary ceasefire was agreed on 7 April, with Iran to reopen the Strait of Hormuz. * The conflict poses risks to security, infrastructure, and oil markets in the region. 322. </w:t>
      </w:r>
      <w:hyperlink r:id="rId240">
        <w:r>
          <w:rPr>
            <w:color w:val="0000EE"/>
            <w:u w:val="single"/>
          </w:rPr>
          <w:t>https://www.benzinga.com/news/politics/26/04/51768015/donald-trump-says-strait-of-hormuz-will-reopen-fairly-soon-as-oil-hovers-around-95</w:t>
        </w:r>
      </w:hyperlink>
      <w:r>
        <w:t xml:space="preserve"> - * Donald Trump states the Strait of Hormuz will reopen 'fairly soon' amidst ongoing blockades and war-related disruptions. * The blockade by Tehran has halted ship traffic through a key energy corridor, affecting around 20% of global oil and liquefied natural gas supplies. * Tensions increased after US and Israeli strikes on Iran, leading to retaliatory attacks; ceasefire announced but shipping remains stalled. * US-Iran talks are scheduled but face uncertainty over issues including Lebanon and sanctions. * Oil prices remain high near $95 per barrel, with fluctuations in related commodities.</w:t>
      </w:r>
      <w:r/>
      <w:r/>
    </w:p>
    <w:p>
      <w:r/>
      <w:r>
        <w:t xml:space="preserve">323. </w:t>
      </w:r>
      <w:hyperlink r:id="rId241">
        <w:r>
          <w:rPr>
            <w:color w:val="0000EE"/>
            <w:u w:val="single"/>
          </w:rPr>
          <w:t>https://zn.ua/macroeconomics/poslednjaja-nadezhda-putina-dorohaja-neft-protiv-horjashchikh-portov-i-npz.html</w:t>
        </w:r>
      </w:hyperlink>
      <w:r>
        <w:t xml:space="preserve"> - * Russia's GDP in January 2026 decreased by 2.1% compared to January 2025, marking the first annual decline since March 2023. * Major industries such as metallurgy, coal, forestry, construction, and automotive report significant losses; companies like MMK and TMK posted substantial losses in 2025. * Corporate reporting restrictions are introduced, e.g., Rostekh does not publish financials. * State debt and corporate defaults increase, with Russia producing less oil revenue amid attacks on oil infrastructure and ports. * Russia's 2025 budget deficit reached record levels, with export revenues declining; energy exports decreased in February 2026. * The Ukraine conflict and oil port attacks severely hinder oil export logistics, exposing vulnerabilities. * Drone attacks on critical infrastructure threaten energy supply chains, affecting oil storage, transport, and export facilities. * Despite short-term gains from high oil prices, the overall economic outlook remains bleak, with debt, budget deficits, and infrastructural damage deepening. 324. </w:t>
      </w:r>
      <w:hyperlink r:id="rId243">
        <w:r>
          <w:rPr>
            <w:color w:val="0000EE"/>
            <w:u w:val="single"/>
          </w:rPr>
          <w:t>https://www.indiatvnews.com/news/world/wasn-t-a-fortified-position-us-soldiers-deny-pentagon-s-account-on-kuwait-base-attack-2026-04-11-1037116</w:t>
        </w:r>
      </w:hyperlink>
      <w:r>
        <w:t xml:space="preserve"> - * US soldiers at the Port of Shuaiba in Kuwait dispute Pentagon claims about the attack on March 1, which resulted in six US casualties and 20 wounded.</w:t>
      </w:r>
      <w:r>
        <w:rPr>
          <w:i/>
        </w:rPr>
        <w:t xml:space="preserve"> * The soldiers state they were unprepared, the base was not fortified, and they moved closer to Iranian missile ranges.</w:t>
      </w:r>
      <w:r>
        <w:t xml:space="preserve"> * Soldiers claimed the base was a 'known target' with minimal shielding, contrary to Pentagon statements of immediate relief and fortified defence.</w:t>
      </w:r>
      <w:r>
        <w:rPr>
          <w:i/>
        </w:rPr>
        <w:t xml:space="preserve"> * The attack involved an Iranian 'squirter' drone, with US military and Pentagon officials yet to comment on soldiers' assertions.</w:t>
      </w:r>
      <w:r>
        <w:t xml:space="preserve">325. </w:t>
      </w:r>
      <w:hyperlink r:id="rId242">
        <w:r>
          <w:rPr>
            <w:color w:val="0000EE"/>
            <w:u w:val="single"/>
          </w:rPr>
          <w:t>https://angrybearblog.com/2026/04/global-disruptions-due-to-trumps-war</w:t>
        </w:r>
      </w:hyperlink>
      <w:r>
        <w:t xml:space="preserve"> - * The world's largest aluminium smelter in Bahrain was hit by an Iranian drone, causing production stoppage. * Several aluminium smelters in the Gulf region have cut production due to shipping restrictions through the Strait of Hormuz. * Iran bombed steel factories in Iran, and the US bombed an Iranian bridge, with additional damage to an Iranian data centre. * The Philippines declared a National Energy Emergency; Germany considers increasing coal power. * Helium production in Qatar has been shut down, impacting semiconductor and MRI manufacturing. * Oil supply disruptions prompted stock usage, rerouted exports by Saudi Arabia and UAE, and strategic reserves activation. * Italy reportedly refused US military aircraft permission to land in Sicily, with the official stance procedural. * Iran is earning nearly twice as much from oil sales daily compared to pre-war levels, exporting 2.4-2.8 million barrels daily at higher prices. 326. </w:t>
      </w:r>
      <w:hyperlink r:id="rId244">
        <w:r>
          <w:rPr>
            <w:color w:val="0000EE"/>
            <w:u w:val="single"/>
          </w:rPr>
          <w:t>https://www.thereporterethiopia.com/50152/</w:t>
        </w:r>
      </w:hyperlink>
      <w:r>
        <w:t xml:space="preserve"> - * The Strait of Hormuz and Bab el-Mandeb are critical maritime chokepoints impacting global oil supply and trade routes. * Disruptions at these chokepoints could cause global supply shocks and raise transportation costs. * Ethiopia relies heavily on Djibouti for port access due to its landlocked status. * Regional and international powers are increasing their presence in the Red Sea area. * Ethiopia is exploring diversified maritime access options with neighbouring countries.</w:t>
      </w:r>
      <w:r/>
    </w:p>
    <w:p>
      <w:r/>
      <w:r>
        <w:t xml:space="preserve">327. </w:t>
      </w:r>
      <w:hyperlink r:id="rId245">
        <w:r>
          <w:rPr>
            <w:color w:val="0000EE"/>
            <w:u w:val="single"/>
          </w:rPr>
          <w:t>https://simplywall.st/stocks/fr/energy/epa-tte/totalenergies-shares/news/totalenergies-faces-middle-east-shock-as-output-and-cash-flo</w:t>
        </w:r>
      </w:hyperlink>
      <w:r>
        <w:t xml:space="preserve"> - * TotalEnergies shut its Satorp refinery in Saudi Arabia due to war-related damage. * The company halted production in Qatar, Iraq, and offshore UAE, impacting Middle East operations. * Approximately 15% of total output and 10% of upstream cash flow are affected. * Disruptions prompt considerations on regional exposure and future capital allocation. * Management updates on repair timelines, insurance, and reallocated capital are anticipated. 328. </w:t>
      </w:r>
      <w:hyperlink r:id="rId245">
        <w:r>
          <w:rPr>
            <w:color w:val="0000EE"/>
            <w:u w:val="single"/>
          </w:rPr>
          <w:t>https://simplywall.st/stocks/fr/energy/epa-tte/totalenergies-shares/news/totalenergies-faces-middle-east-shock-as-output-and-cash-flo</w:t>
        </w:r>
      </w:hyperlink>
      <w:r>
        <w:t xml:space="preserve"> - * TotalEnergies shut its Satorp refinery in Saudi Arabia due to war-related damage. * Operations are halted in Qatar, Iraq, and offshore UAE, affecting Middle East operations. * Around 15% of total output and 10% of upstream cash flow are impacted. * Disruptions raise concerns about regional exposure and operational stability. * Company shifts focus towards diversification into LNG, power, and renewables. * Investors advised to monitor repair timelines, insurance recoveries, and capital reallocation. * The disruptions highlight geopolitical risks and influence future capital strategies. 329. </w:t>
      </w:r>
      <w:hyperlink r:id="rId246">
        <w:r>
          <w:rPr>
            <w:color w:val="0000EE"/>
            <w:u w:val="single"/>
          </w:rPr>
          <w:t>https://www.azernews.az/region/256889.html</w:t>
        </w:r>
      </w:hyperlink>
      <w:r>
        <w:t xml:space="preserve"> - * U.S. President Donald Trump stated that the Strait of Hormuz will reopen to maritime traffic soon. * The statement was made amid concerns about regional stability. * The Strait of Hormuz is a strategic waterway between the Persian Gulf and Gulf of Oman. * It is a critical route for approximately 20% of global oil and 25% of LNG exports. * The waterway separates Iran from Oman and is only about two miles wide in some parts. 330. </w:t>
      </w:r>
      <w:hyperlink r:id="rId247">
        <w:r>
          <w:rPr>
            <w:color w:val="0000EE"/>
            <w:u w:val="single"/>
          </w:rPr>
          <w:t>https://streamlinefeed.co.ke/news/us-iran-peace-talks-face-high-hurdles-on-sanctions-and-lebanon</w:t>
        </w:r>
      </w:hyperlink>
      <w:r>
        <w:t xml:space="preserve"> - * Washington and Tehran are preparing for new diplomatic engagement amid disputes over sanctions and Lebanon. * The talks are up against entrenched disagreements on sanctions relief and regional security. * Ongoing US sanctions are impacting Iran’s economy and global oil markets, affecting countries like Kenya. * Lebanon's regional instability remains a key obstacle to reaching a broader agreement. * Kenya's economy is sensitive to oil price fluctuations linked to Middle Eastern tensions, influencing inflation and fiscal stability. 331. </w:t>
      </w:r>
      <w:hyperlink r:id="rId248">
        <w:r>
          <w:rPr>
            <w:color w:val="0000EE"/>
            <w:u w:val="single"/>
          </w:rPr>
          <w:t>https://www.yorkshirepost.co.uk/news/politics/sir-keir-starmer-trump-putin-6570951</w:t>
        </w:r>
      </w:hyperlink>
      <w:r>
        <w:t xml:space="preserve"> - * Sir Keir Starmer criticises Donald Trump and Vladimir Putin for contributing to UK energy bill increases due to global oil prices. * The UK Prime Minister discusses the impact of the Strait of Hormuz blockage on shipping routes and oil supply. * North Sea oil prices reached a record high, with Forties Blend hitting nearly $147 a barrel. * Oil market tensions are linked to Middle East conflicts and US-Iran negotiations. * European airports warn of possible jet fuel shortages within weeks if Strait of Hormuz remains blocked. 332. </w:t>
      </w:r>
      <w:hyperlink r:id="rId249">
        <w:r>
          <w:rPr>
            <w:color w:val="0000EE"/>
            <w:u w:val="single"/>
          </w:rPr>
          <w:t>https://www.indexbox.io/blog/us-crude-inventories-rise-37m-barrels-as-product-stocks-fall/</w:t>
        </w:r>
      </w:hyperlink>
      <w:r>
        <w:t xml:space="preserve"> - * US crude oil stocks increased by 3.719 million barrels during the week ending April 3, contrasting analyst expectations. * US crude production remained steady at 13.657 million barrels per day for the week ending March 27. * The Strategic Petroleum Reserve saw a withdrawal of 1.8 million barrels, its second consecutive weekly decline, holding 413.3 million barrels. * Gasoline supplies decreased by 4 million barrels; distillate inventories fell by 600,000 barrels. * The report provides comprehensive data on US crude demand, supply, trade flows, and price benchmarks. 333. </w:t>
      </w:r>
      <w:hyperlink r:id="rId250">
        <w:r>
          <w:rPr>
            <w:color w:val="0000EE"/>
            <w:u w:val="single"/>
          </w:rPr>
          <w:t>https://news.robotfx.org/2026/04/speculative-bets-on-us-crude-oil-ease.html</w:t>
        </w:r>
      </w:hyperlink>
      <w:r>
        <w:t xml:space="preserve"> - * Speculative interest in U.S. crude oil futures decreased, with net long positions declining from 213.5K to 202.2K, announced on 10 April 2026. * The decline indicates a moderating bullish sentiment and possible market caution regarding oil prices and demand. * Market participants are reducing risk and locking in gains amid market reassessment. * Traders will monitor upcoming data to determine if this reflects a broad repositioning or a temporary pause. * The report was released by RobotFX.Org. 334. </w:t>
      </w:r>
      <w:hyperlink r:id="rId251">
        <w:r>
          <w:rPr>
            <w:color w:val="0000EE"/>
            <w:u w:val="single"/>
          </w:rPr>
          <w:t>https://www.rionegro.com.ar/opinion/alto-el-fuego-en-iran-por-que-los-precios-de-la-energia-no-volveran-al-28-de-febrero/</w:t>
        </w:r>
      </w:hyperlink>
      <w:r>
        <w:t xml:space="preserve"> - * El alto el fuego entre Estados Unidos e Irán fue mediado por Pakistán y aceptado el 8 de abril de 2026. * Los daños en instalaciones energéticas en nueve países, incluyendo Irán, Arabia Saudí y Emiratos Árabes Unidos, afectan la seguridad energética mundial. * Los ataques y daños provocaron una subida en los precios del petróleo de hasta 128 dólares por barril. * Los daños en infraestructura energética tardarán meses o años en repararse, afectando el mercado a largo plazo. * El estrecho de Ormuz se convierte en un punto de riesgo permanente para el tránsito de petróleo, aumentando costos y seguridades. * Estados Unidos, Irán y otros países han agotado arsenales que tardarán años en recuperarse, afectando la capacidad de defensa. * Impactos adicionales en fertilizantes, alimentos, y en la estrategia energética y geopolítica global. 335. </w:t>
      </w:r>
      <w:hyperlink r:id="rId252">
        <w:r>
          <w:rPr>
            <w:color w:val="0000EE"/>
            <w:u w:val="single"/>
          </w:rPr>
          <w:t>https://www.mediaite.com/media/news/iran-cant-fully-reopen-strait-because-it-forgot-where-it-placed-mines-u-s-officials-claim/</w:t>
        </w:r>
      </w:hyperlink>
      <w:r>
        <w:t xml:space="preserve"> - * Iran has not reopened the Strait of Hormuz partly due to unaccounted-for mines, U.S. officials told The New York Times. * The U.S. and Iran agreed to a two-week ceasefire, with Iran reportedly agreeing to reopen the strait, but restrictions continue. * The mines were reportedly placed haphazardly by Iran, with uncertainty over their exact locations and potential drifting. * About 20% of the world’s oil flows through the Strait of Hormuz. * U.S. President Donald Trump made statements about Iran's mining activities and the strait's status. 336. </w:t>
      </w:r>
      <w:hyperlink r:id="rId253">
        <w:r>
          <w:rPr>
            <w:color w:val="0000EE"/>
            <w:u w:val="single"/>
          </w:rPr>
          <w:t>http://www.adaderana.lk/news.php?nid=121062</w:t>
        </w:r>
      </w:hyperlink>
      <w:r>
        <w:t xml:space="preserve"> - * President Donald Trump announced that the US intends to have the Strait of Hormuz 'open fairly soon' amidst ongoing Iran disruptions. * The blockade by Tehran has caused significant global energy supply disturbances, affecting about 20% of oil and natural gas shipments. * Trump mentioned other countries might assist in securing the strait, although no specifics were provided. * The conflict involving Iran, the US, and Israel has escalated, leading to military strikes and increased oil prices. * Ship traffic through the strait remains stalled, and the US seeks concrete commitments from NATO allies to secure the waterway. 337. </w:t>
      </w:r>
      <w:hyperlink r:id="rId254">
        <w:r>
          <w:rPr>
            <w:color w:val="0000EE"/>
            <w:u w:val="single"/>
          </w:rPr>
          <w:t>https://www.wsls.com/news/politics/2026/04/11/unsettled-and-uncertain-what-the-iran-war-means-around-the-world-as-us-and-iran-enter-talks/</w:t>
        </w:r>
      </w:hyperlink>
      <w:r>
        <w:t xml:space="preserve"> - * The Iran conflict has left the Middle East unsettled and strained alliances globally.</w:t>
      </w:r>
      <w:r>
        <w:rPr>
          <w:i/>
        </w:rPr>
        <w:t xml:space="preserve"> Israel's Prime Minister Netanyahu claims achievements but faces domestic and international pressures.</w:t>
      </w:r>
      <w:r>
        <w:t xml:space="preserve"> Iran, despite destruction, finds some leverage and issues maximalist demands ahead of peace talks.</w:t>
      </w:r>
      <w:r>
        <w:rPr>
          <w:i/>
        </w:rPr>
        <w:t xml:space="preserve"> Gulf Arab states face disruptions in energy shipments due to Iran's threats.</w:t>
      </w:r>
      <w:r>
        <w:t xml:space="preserve"> Lebanon's ceasefire prospects are uncertain amid regional and US-Israeli disagreements with Iran.</w:t>
      </w:r>
      <w:r>
        <w:rPr>
          <w:i/>
        </w:rPr>
        <w:t xml:space="preserve"> US-NATO relations are strained over support and responses to Iran's actions.</w:t>
      </w:r>
      <w:r>
        <w:t xml:space="preserve"> The war has impacted US economy through higher energy prices, rising inflation, and stock market effects.</w:t>
      </w:r>
      <w:r>
        <w:rPr>
          <w:i/>
        </w:rPr>
        <w:t xml:space="preserve"> Oil prices have increased, and gas costs have risen in the US, affecting consumer budgets. 338. </w:t>
      </w:r>
      <w:hyperlink r:id="rId255">
        <w:r>
          <w:rPr>
            <w:color w:val="0000EE"/>
            <w:u w:val="single"/>
          </w:rPr>
          <w:t>https://timesofindia.indiatimes.com/defence/international/why-is-iran-not-reopening-the-strait-of-hormuz-unseen-dangers-at-sea/articleshow/130183144.cms</w:t>
        </w:r>
      </w:hyperlink>
      <w:r>
        <w:rPr>
          <w:i/>
        </w:rPr>
        <w:t xml:space="preserve"> - * The Strait of Hormuz remains partially closed due to unresolved mine-clearance issues and security risks. * Iran deploys naval mines using small boats, many of which cannot now be located, posing hazards to shipping. * International tensions and US sanctions hinder potential mine removal; Iran lacks capacity for large-scale operations. * Diplomatic discussions are ongoing, with Iran proposing tolls and controlled routes, rejected by the US. * The closure impacts global oil and natural gas flows, with continued disruptions affecting energy trade. 339. </w:t>
      </w:r>
      <w:hyperlink r:id="rId256">
        <w:r>
          <w:rPr>
            <w:color w:val="0000EE"/>
            <w:u w:val="single"/>
          </w:rPr>
          <w:t>https://www.india.com/news/world/us-wont-allow-iran-to-impose-tolls-on-strait-of-hormuz-warns-trump-amid-rising-global-oil-concerns-8376586/</w:t>
        </w:r>
      </w:hyperlink>
      <w:r>
        <w:rPr>
          <w:i/>
        </w:rPr>
        <w:t xml:space="preserve"> - * US President Donald Trump warns Iran against imposing tolls on ships passing through the Strait of Hormuz. * Trump states that America will not allow Iran to charge transit fees, emphasising free navigation. * Iran threatened last week to charge ships tolls, causing tension and market concern. * The conflict has led to global market disruptions, with oil prices near 3-year highs. * US military preparedness to respond if Iran does not comply is stated. 340. </w:t>
      </w:r>
      <w:hyperlink r:id="rId255">
        <w:r>
          <w:rPr>
            <w:color w:val="0000EE"/>
            <w:u w:val="single"/>
          </w:rPr>
          <w:t>https://timesofindia.indiatimes.com/defence/international/why-is-iran-not-reopening-the-strait-of-hormuz-unseen-dangers-at-sea/articleshow/130183144.cms</w:t>
        </w:r>
      </w:hyperlink>
      <w:r>
        <w:rPr>
          <w:i/>
        </w:rPr>
        <w:t xml:space="preserve"> - * The Strait of Hormuz remains closed or partially closed due to Iran's deployment of naval mines and ongoing security risks.</w:t>
      </w:r>
      <w:r>
        <w:t xml:space="preserve"> The mines, laid during early conflicts, are difficult to locate and remove, causing unsafe conditions for shipping.</w:t>
      </w:r>
      <w:r>
        <w:rPr>
          <w:i/>
        </w:rPr>
        <w:t xml:space="preserve"> Iran lacks the capacity for large-scale mine-clearing operations.</w:t>
      </w:r>
      <w:r>
        <w:t xml:space="preserve"> Security threats include drone or missile attacks and disruptive small boats.</w:t>
      </w:r>
      <w:r>
        <w:rPr>
          <w:i/>
        </w:rPr>
        <w:t xml:space="preserve"> Diplomatic negotiations are delayed by disagreements over safety measures and US rejection of Iran's transit fee proposal.</w:t>
      </w:r>
      <w:r>
        <w:t xml:space="preserve"> The waterway's operation remains below capacity, impacting global energy flows. 341. </w:t>
      </w:r>
      <w:hyperlink r:id="rId256">
        <w:r>
          <w:rPr>
            <w:color w:val="0000EE"/>
            <w:u w:val="single"/>
          </w:rPr>
          <w:t>https://www.india.com/news/world/us-wont-allow-iran-to-impose-tolls-on-strait-of-hormuz-warns-trump-amid-rising-global-oil-concerns-8376586/</w:t>
        </w:r>
      </w:hyperlink>
      <w:r>
        <w:t xml:space="preserve"> - ['</w:t>
      </w:r>
      <w:r>
        <w:rPr>
          <w:i/>
        </w:rPr>
        <w:t xml:space="preserve"> US President Donald Trump warned Iran against charging tolls for ships passing through the Strait of Hormuz, stating the US would not allow it.', '</w:t>
      </w:r>
      <w:r>
        <w:t xml:space="preserve"> Iran threatened to impose toll fees, prompting concerns over potential disruption of shipping lanes.', '</w:t>
      </w:r>
      <w:r>
        <w:rPr>
          <w:i/>
        </w:rPr>
        <w:t xml:space="preserve"> The US emphasised the free flow of maritime traffic as a priority and indicated readiness to act if Iran does not comply.', '</w:t>
      </w:r>
      <w:r>
        <w:t xml:space="preserve"> Tensions have caused a near standstill in shipping through the strait and affected global oil markets, with prices near 3-year highs.'] 342. </w:t>
      </w:r>
      <w:hyperlink r:id="rId255">
        <w:r>
          <w:rPr>
            <w:color w:val="0000EE"/>
            <w:u w:val="single"/>
          </w:rPr>
          <w:t>https://timesofindia.indiatimes.com/defence/international/why-is-iran-not-reopening-the-strait-of-hormuz-unseen-dangers-at-sea/articleshow/130183144.cms</w:t>
        </w:r>
      </w:hyperlink>
      <w:r>
        <w:t xml:space="preserve"> - * Iran's inability to reopen the Strait of Hormuz is due to unexploded naval mines and ongoing security risks.</w:t>
      </w:r>
      <w:r>
        <w:rPr>
          <w:i/>
        </w:rPr>
        <w:t xml:space="preserve"> * The mines, deployed using small boats, cannot be fully located or removed, creating unsafe conditions.</w:t>
      </w:r>
      <w:r>
        <w:t xml:space="preserve"> * Security threats include drone or missile attacks and small boats disrupting shipping.</w:t>
      </w:r>
      <w:r>
        <w:rPr>
          <w:i/>
        </w:rPr>
        <w:t xml:space="preserve"> * Diplomatic negotiations are ongoing, but Iran has linked reopening to technical and financial conditions rejected by the US.</w:t>
      </w:r>
      <w:r>
        <w:t xml:space="preserve"> * The US stresses the Strait is an international waterway, opposing Iran's proposal for transit fees or tolls.</w:t>
      </w:r>
      <w:r>
        <w:rPr>
          <w:i/>
        </w:rPr>
        <w:t xml:space="preserve">343. </w:t>
      </w:r>
      <w:hyperlink r:id="rId257">
        <w:r>
          <w:rPr>
            <w:color w:val="0000EE"/>
            <w:u w:val="single"/>
          </w:rPr>
          <w:t>https://www.japantimes.co.jp/business/2026/04/10/economy/asia-economic-growth-adb/</w:t>
        </w:r>
      </w:hyperlink>
      <w:r>
        <w:rPr>
          <w:i/>
        </w:rPr>
        <w:t xml:space="preserve"> - * Developing Asia’s GDP growth forecast revised to 5.1% for 2026 from 5.4% in 2025, impacted by Iran war. * China's growth projected to ease to 4.6% in 2026 from 5% in 2025. * India's economic growth forecasted to decline to 6.9% in 2026 from 7.6%. * Inflation in developing Asia expected to rise to 3.6% in 2026, mainly due to higher energy prices. * The war affects semiconductor output, global travel, and supply chains for fertilisers. * ADB recommends targeted fiscal measures and cautious monetary policy amidst risks. 344. </w:t>
      </w:r>
      <w:hyperlink r:id="rId258">
        <w:r>
          <w:rPr>
            <w:color w:val="0000EE"/>
            <w:u w:val="single"/>
          </w:rPr>
          <w:t>https://www.straitstimes.com/business/economy/imf-to-cut-global-growth-forecast-due-to-middle-east-war</w:t>
        </w:r>
      </w:hyperlink>
      <w:r>
        <w:rPr>
          <w:i/>
        </w:rPr>
        <w:t xml:space="preserve"> - * The IMF announced plans to lower global growth forecasts due to the Middle East conflict on April 9, citing its 'scarring effects'. * Kristalina Georgieva highlighted the impact of spiralling energy costs, infrastructure damage, and supply disruptions. * The IMF expects to provide up to US$50 billion in financial support to affected countries. * The war has caused surging oil prices, supply chain issues, and economic slowdowns, especially impacting low-income energy importers. * The IMF and World Bank are coordinating responses to energy market impacts, with a key meeting scheduled for April 13. 345. </w:t>
      </w:r>
      <w:hyperlink r:id="rId259">
        <w:r>
          <w:rPr>
            <w:color w:val="0000EE"/>
            <w:u w:val="single"/>
          </w:rPr>
          <w:t>https://www.indiatoday.in/business/story/world-bank-warns-middle-east-war-impact-global-economy-inflation-growth-world-bank-2894626-2026-04-11?utm_source=rss</w:t>
        </w:r>
      </w:hyperlink>
      <w:r>
        <w:rPr>
          <w:i/>
        </w:rPr>
        <w:t xml:space="preserve"> - * The war in the Middle East is projected to reduce global economic growth by 0.3 to 1 percentage point, depending on escalation or resolution. * Inflation in emerging markets could rise by 200 to 300 basis points, potentially reaching 6.7%, due to disrupted oil and commodity supplies. * Oil prices have increased by 50%, and disruptions extend to gas, fertilisers, and tourism. * The World Bank discusses energy diversification and energy investment as measures to mitigate risks, with specific mentions of Nigeria and Mozambique. * The ongoing conflict and the associated diplomatic negotiations impact global energy infrastructure and economic forecasts. 346. </w:t>
      </w:r>
      <w:hyperlink r:id="rId260">
        <w:r>
          <w:rPr>
            <w:color w:val="0000EE"/>
            <w:u w:val="single"/>
          </w:rPr>
          <w:t>https://www.nationalmortgagenews.com/news/war-oil-and-inflation-what-it-means-for-rates</w:t>
        </w:r>
      </w:hyperlink>
      <w:r>
        <w:rPr>
          <w:i/>
        </w:rPr>
        <w:t xml:space="preserve"> - * The CPI rose 0.9% in March, 3.3% annually, exceeding the Fed’s 2% target. * The Blue Chip Economic Indicators predict a modest rate cut of 25 basis points by end-2026. * Economists expect no rate reduction at the upcoming FOMC meeting and a potential rate hike later in the year due to conflict-related inflation. * Mortgage rates declined slightly, but inflation and oil prices influenced market sentiment. * Economic confidence is slipping amid rising inflation, gas prices, and geopolitical risks. 347. </w:t>
      </w:r>
      <w:hyperlink r:id="rId261">
        <w:r>
          <w:rPr>
            <w:color w:val="0000EE"/>
            <w:u w:val="single"/>
          </w:rPr>
          <w:t>https://bitrss.com/senior-analyst-explains-the-significance-of-today-s-critical-u-s-inflation-data-the-fed-has-more-room-to-maneuver-200175</w:t>
        </w:r>
      </w:hyperlink>
      <w:r>
        <w:rPr>
          <w:i/>
        </w:rPr>
        <w:t xml:space="preserve"> - * US bond markets remained calm after March inflation data, which was below expectations. * Inflation increased 0.9% monthly and 3.3% annually, driven mainly by a rise in energy prices. * Core inflation, excluding food and energy, rose 0.2% monthly and 2.6% annually, slightly below expectations. * Consumer inflation expectations rose sharply in April, reaching highest levels since August 2025. * Market analysis suggests the Fed has room to be patient, with full inflation impact from Iran conflict yet to be reflected. 348. </w:t>
      </w:r>
      <w:hyperlink r:id="rId262">
        <w:r>
          <w:rPr>
            <w:color w:val="0000EE"/>
            <w:u w:val="single"/>
          </w:rPr>
          <w:t>https://www.fxstreet.com/news/feds-daly-if-inflation-stays-elevated-we-would-hold-steady-202604102014</w:t>
        </w:r>
      </w:hyperlink>
      <w:r>
        <w:rPr>
          <w:i/>
        </w:rPr>
        <w:t xml:space="preserve"> - * Mary Daly, President of the Federal Reserve Bank of San Francisco, discussed monetary policy considerations in an interview with Reuters. * She indicated that if the Iran conflict is resolved quickly and oil prices decline, a rate cut may be considered. * She stated that persistent high inflation could lead the Federal Reserve to maintain current rates. * Daly noted that higher oil prices impact inflation and economic growth, with consumers reducing travel due to costs. * She emphasised the importance of bringing inflation to 2%, balancing policy to support employment and control inflation. 349. </w:t>
      </w:r>
      <w:hyperlink r:id="rId263">
        <w:r>
          <w:rPr>
            <w:color w:val="0000EE"/>
            <w:u w:val="single"/>
          </w:rPr>
          <w:t>https://www.fxstreet.com/news/forecasting-the-upcoming-week-us-dollar-weakens-as-risk-flows-lift-major-pairs-202604101858</w:t>
        </w:r>
      </w:hyperlink>
      <w:r>
        <w:rPr>
          <w:i/>
        </w:rPr>
        <w:t xml:space="preserve"> - * The US Dollar Index (DXY) declined towards 98.60 following US CPI report indicating stubborn inflation, driven by energy prices amid Middle East war. * Major currencies showed mixed percentage changes against the USD, with USD strengthening against NZD but weakening against EUR, GBP, and other currencies. * EUR/USD surged toward 1.1730, supported by a softer USD and market expectations of a gradual Fed easing cycle. * GBP/USD rose toward 1.3470 amid USD weakness, while USD/JPY remained elevated due to US yield increases. * Oil prices held near $96.40 amid Middle East tensions, supporting inflation expectations. * Gold trading near $4,770 benefited from geopolitical risks and a softer USD. * Upcoming speeches and meetings from central banks and economic data releases may influence market direction. 350. </w:t>
      </w:r>
      <w:hyperlink r:id="rId264">
        <w:r>
          <w:rPr>
            <w:color w:val="0000EE"/>
            <w:u w:val="single"/>
          </w:rPr>
          <w:t>https://bitcoinworld.co.in/dollar-worst-week-january-iran-ceasefire/</w:t>
        </w:r>
      </w:hyperlink>
      <w:r>
        <w:rPr>
          <w:i/>
        </w:rPr>
        <w:t xml:space="preserve"> - * The U.S. dollar declined by 1.8% in the week ending May 9, 2025, its steepest since January, following a US-Iran ceasefire. * The ceasefire reduced geopolitical risk premiums, leading to a broad sell-off in the dollar and gains in major currencies. * Oil prices stabilised around $82 per barrel, easing inflation concerns and impacting dollar strength. * Market analysts see the decline as a rapid recalibration owing to geopolitical de-escalation, not fundamentals. * Risk assets like gold, equities, and emerging markets reacted positively to reduced geopolitical tensions. 351. </w:t>
      </w:r>
      <w:hyperlink r:id="rId265">
        <w:r>
          <w:rPr>
            <w:color w:val="0000EE"/>
            <w:u w:val="single"/>
          </w:rPr>
          <w:t>https://bitcoinworld.co.in/fed-daly-inflation-steady-rates/</w:t>
        </w:r>
      </w:hyperlink>
      <w:r>
        <w:rPr>
          <w:i/>
        </w:rPr>
        <w:t xml:space="preserve"> - * Federal Reserve Bank of San Francisco President Mary Daly indicated that interest rates would be maintained if inflation remains elevated. * Daly emphasised data dependency and cautious approach amid ongoing inflation and economic uncertainty. * The Federal Reserve has raised the federal funds rate to 5.25%-5.50% since early 2022 to combat inflation. * Key inflation metrics such as the Core PCE Price Index and wage growth are above targets, influencing policy decisions. * Markets have adjusted expectations, reducing the likelihood of rate cuts in 2025, with increased Treasury yields and dollar strength. 352. </w:t>
      </w:r>
      <w:hyperlink r:id="rId266">
        <w:r>
          <w:rPr>
            <w:color w:val="0000EE"/>
            <w:u w:val="single"/>
          </w:rPr>
          <w:t>https://oilprice.com/Energy/Oil-Prices/Strait-of-Hormuz-Constraints-Keep-Oil-Prices-Elevated.html</w:t>
        </w:r>
      </w:hyperlink>
      <w:r>
        <w:rPr>
          <w:i/>
        </w:rPr>
        <w:t xml:space="preserve"> - * Oil prices remain near $100 per barrel despite U.S.-Iran ceasefire. * Strait of Hormuz remains largely closed; traffic controlled by Iran. * Ceasefire has not reopened the Strait, transit remains restricted. * Oil supply disruptions continue, affecting global economy. * Prices are forecasted to stay above $100 if restrictions persist, impacting global growth. 353. </w:t>
      </w:r>
      <w:hyperlink r:id="rId267">
        <w:r>
          <w:rPr>
            <w:color w:val="0000EE"/>
            <w:u w:val="single"/>
          </w:rPr>
          <w:t>https://tanktransport.com/2026/04/epa-renewable-fuel-standards/</w:t>
        </w:r>
      </w:hyperlink>
      <w:r>
        <w:rPr>
          <w:i/>
        </w:rPr>
        <w:t xml:space="preserve"> - * The EPA finalised renewable fuel standards for 2026–2027, setting record-high obligations. * 70% reallocation of small-refinery exemptions increases compliance burden. * EPA removes renewable electricity (eRINs) from eligibility and delays default equivalence values into 2027. * No final import RIN reduction for 2026–2027; intended to start in 2028. * Changes are expected to influence terminal logistics, blending strategies, and market flows, with emphasis on renewable diesel and SAF. 354. </w:t>
      </w:r>
      <w:hyperlink r:id="rId268">
        <w:r>
          <w:rPr>
            <w:color w:val="0000EE"/>
            <w:u w:val="single"/>
          </w:rPr>
          <w:t>https://www.nationalmortgagenews.com/articles/us-treasuries-fall-as-inflation-data-erode-fed-rate-cut-wager</w:t>
        </w:r>
      </w:hyperlink>
      <w:r>
        <w:rPr>
          <w:i/>
        </w:rPr>
        <w:t xml:space="preserve"> - * US Treasuries fell as inflation increased in March due to rising oil prices linked to the war in Iran. * Consumer prices surged 0.9% in March, the highest in nearly four years. * Market expectations for Fed rate cuts in 2023 decreased, with shorter-term rates indicating less than a 25% chance of a cut. * Inflation expectations, including consumer sentiment, rose, while consumer sentiment declined to a record low. * Oil prices surged nearly 50% since late February, influencing inflation and Treasury yields. 355. </w:t>
      </w:r>
      <w:hyperlink r:id="rId269">
        <w:r>
          <w:rPr>
            <w:color w:val="0000EE"/>
            <w:u w:val="single"/>
          </w:rPr>
          <w:t>https://www.businesstoday.com.my/2026/04/11/us-inflation-surges-to-4-year-high-as-oil-shock-ripples-through-economy/?utm_source=rss&amp;utm_medium=rss&amp;utm_campaign=us-inflation-surges-to-4-year-high-as-oil-shock-ripples-through-economy</w:t>
        </w:r>
      </w:hyperlink>
      <w:r>
        <w:rPr>
          <w:i/>
        </w:rPr>
        <w:t xml:space="preserve"> - * US inflation increased in March, with the Consumer Price Index rising 0.9%, the largest since June 2022, driven primarily by petrol and diesel prices. * Energy prices soared over 30%, contributing to almost three-quarters of the monthly inflation increase, amid geopolitical tensions. * Annual inflation rose to 3.3%, with core inflation remaining steady at 0.2%, excluding food and energy. * Signs of inflation spillover are evident in rising airfares, apparel, and rent costs, with further cost pressures expected. * The Federal Reserve is expected to hold interest rates higher for longer, with some considering additional hikes, affecting market reactions and political approval. 356. </w:t>
      </w:r>
      <w:hyperlink r:id="rId270">
        <w:r>
          <w:rPr>
            <w:color w:val="0000EE"/>
            <w:u w:val="single"/>
          </w:rPr>
          <w:t>https://www.cumhuriyet.com.tr/yazarlar/savaskan-iskefli/tup-kuyruklarindan-sarj-istasyonlarina-petrol-krizi-dunyayi-nasil-degistirecek-iste-5-kritik-madde-2494121</w:t>
        </w:r>
      </w:hyperlink>
      <w:r>
        <w:rPr>
          <w:i/>
        </w:rPr>
        <w:t xml:space="preserve"> - ['</w:t>
      </w:r>
      <w:r>
        <w:t xml:space="preserve"> The article discusses potential shifts in global energy and economic paradigms driven by a possible oil price surge by 2026, linked to geopolitical tensions in the Gulf.', '</w:t>
      </w:r>
      <w:r>
        <w:rPr>
          <w:i/>
        </w:rPr>
        <w:t xml:space="preserve"> It highlights historical precedents in the 1970s and 2008, underscoring how oil crises have led to significant policy, technological, and societal changes.', '</w:t>
      </w:r>
      <w:r>
        <w:t xml:space="preserve"> Five key developments are predicted: accelerated electric vehicle adoption; increased energy storage investments; transformation in building heating systems; modular nuclear energy growth; and a shift towards protectionist, localisation strategies.', '</w:t>
      </w:r>
      <w:r>
        <w:rPr>
          <w:i/>
        </w:rPr>
        <w:t xml:space="preserve"> The article emphasises possible US and EU policies aimed at reducing dependency on fossil fuels and fostering regional supply chains.', '</w:t>
      </w:r>
      <w:r>
        <w:t xml:space="preserve"> It projects a future where energy becomes a strategic national security concern, influencing trade, industry, and global cooperation.'] 357. </w:t>
      </w:r>
      <w:hyperlink r:id="rId271">
        <w:r>
          <w:rPr>
            <w:color w:val="0000EE"/>
            <w:u w:val="single"/>
          </w:rPr>
          <w:t>https://www.actionforex.com/contributors/fundamental-analysis/636473-the-weekly-bottom-line-oil-prices-to-the-moon-and-may-be-back-2/</w:t>
        </w:r>
      </w:hyperlink>
      <w:r>
        <w:t xml:space="preserve"> - * U.S.-Iran conflict pushes oil prices higher, with WTI reaching over $110/bbl following President Trump's hawkish speech. * Canadian economy shows modest growth in early 2023, with GDP and trade data indicating resilience despite oil price shocks. * The Bank of Canada maintains dovish stance amid inflation and soft growth risks. * US labour market remains weak, with low hiring and job openings, while retail sales rebound. * Fed signals cautious approach, monitoring inflation expectations amidst oil-driven inflation risks.</w:t>
      </w:r>
      <w:r/>
    </w:p>
    <w:p>
      <w:r/>
      <w:r>
        <w:t xml:space="preserve">358. </w:t>
      </w:r>
      <w:hyperlink r:id="rId272">
        <w:r>
          <w:rPr>
            <w:color w:val="0000EE"/>
            <w:u w:val="single"/>
          </w:rPr>
          <w:t>https://bitcoinworld.co.in/china-economic-growth-q1-2025-outlook/</w:t>
        </w:r>
      </w:hyperlink>
      <w:r>
        <w:t xml:space="preserve"> - * Commerzbank’s analysis indicates increased upside risks to China's growth in Q1 2025 based on recent data. * Manufacturing PMI, retail sales, and industrial production exceeded expectations in early 2025. * Policy stimulus measures and structural reforms have contributed to improving economic prospects. * Divergent forecasts exist, with Commerzbank more optimistic than IMF and World Bank but aligned with Asian research firms. * Stronger Chinese growth impacts global markets and commodity prices, influencing trade and inflation dynamics. 359. </w:t>
      </w:r>
      <w:hyperlink r:id="rId273">
        <w:r>
          <w:rPr>
            <w:color w:val="0000EE"/>
            <w:u w:val="single"/>
          </w:rPr>
          <w:t>https://energy.economictimes.indiatimes.com/news/oil-and-gas/gasoline-prices-soar-driving-inflation-to-new-highs-in-march/130183089</w:t>
        </w:r>
      </w:hyperlink>
      <w:r>
        <w:t xml:space="preserve"> - * US consumer prices increased by 0.9% in March, the largest since June 2022, driven mainly by a 21.2% rise in gasoline prices. * The CPI increased 3.3% year-on-year, influenced by global crude oil price surges due to the Iran conflict. * The core CPI rose 0.2% in March, with a 2.6% annual increase, indicating persistent inflation. * The conflict in the Middle East is expected to sustain inflationary pressures through higher fuel and transportation costs. * The Federal Reserve may keep interest rates unchanged for now, with some policymakers considering hikes amid inflation concerns. 360. </w:t>
      </w:r>
      <w:hyperlink r:id="rId274">
        <w:r>
          <w:rPr>
            <w:color w:val="0000EE"/>
            <w:u w:val="single"/>
          </w:rPr>
          <w:t>https://www.rte.ie/news/2026/0410/1567561-fuel-depots-forecourts/</w:t>
        </w:r>
      </w:hyperlink>
      <w:r>
        <w:t xml:space="preserve"> - * Fuel depots in Limerick and Galway, along with the only refinery in Cork, are blockaded, leading to fuel shortages. * Over 100 forecourts ran dry by this morning; demand is four times higher than normal. * About half of Ireland's fuel supplies come via Foynes depot, Galway harbour depot, and Whitegate refinery. * Traffic disruption in Dublin affecting restocking; up to 500 service stations may run out of stock by tonight. * Widespread stockout risks are forecasted into next week despite potential end of blockades. 361. </w:t>
      </w:r>
      <w:hyperlink r:id="rId275">
        <w:r>
          <w:rPr>
            <w:color w:val="0000EE"/>
            <w:u w:val="single"/>
          </w:rPr>
          <w:t>https://natlawreview.com/article/risks-paying-strait-hormuz-toll-will-passing-go-mean-violating-sanctions</w:t>
        </w:r>
      </w:hyperlink>
      <w:r>
        <w:t xml:space="preserve"> - * Iran’s control of the Strait of Hormuz impacts approximately 20% of the world's oil supply. * US and Israeli attacks have significantly reduced shipping traffic through the Strait, causing a 35% increase in oil prices. * Iran allows certain vessels passage under verification and toll requirements, which may involve sanctions risks. * Payments in cryptocurrencies or Yuan raise potential US sanctions violations, affecting US and foreign entities. * Risks remain from physical threats, sanctions, and legal liabilities related to Iran's toll process. 362. </w:t>
      </w:r>
      <w:hyperlink r:id="rId276">
        <w:r>
          <w:rPr>
            <w:color w:val="0000EE"/>
            <w:u w:val="single"/>
          </w:rPr>
          <w:t>https://lanouvelletribune.info/2026/04/frappes-iraniennes-le-geant-francais-totalenergies-durement-touche-en-arabie-saoudite/</w:t>
        </w:r>
      </w:hyperlink>
      <w:r>
        <w:t xml:space="preserve"> - * Since April 7-8, Iran launched missile strikes on Saudi Arabian oil facilities, affecting the Gulf region. * The SATORP refinery, operated by TotalEnergies and Saudi Aramco in Jubail, has been fully shut down after damage. * SATORP, established in 2014, has a capacity of 460,000 barrels per day; 37.5% owned by TotalEnergies. * The attack also damaged multiple Saudi oil sites, reducing overall production by about 1.3 million barrels daily. * TotalEnergies reports disruptions in Qatar, Iraq, and UAE, accounting for around 15% of its hydrocarbons output; reactivation timelines are unknown. 363. </w:t>
      </w:r>
      <w:hyperlink r:id="rId277">
        <w:r>
          <w:rPr>
            <w:color w:val="0000EE"/>
            <w:u w:val="single"/>
          </w:rPr>
          <w:t>https://www.zimeye.net/2026/04/10/how-iran-trapped-trump-at-hormuz/</w:t>
        </w:r>
      </w:hyperlink>
      <w:r>
        <w:t xml:space="preserve"> - * Iran's closure of the Strait of Hormuz, a key maritime chokepoint, affects about 20% of global oil and a third of LNG, causing global economic concern. * Iran justifies its actions based on its interpretation of the 1958 Geneva Convention; which conflicts with UNCLOS. * Iran employs asymmetric military tactics, including sea mines and missiles, through forces like the IRGC Navy. * Tehran aims to institutionalise its control over the strait, including imposing tolls and restricting passage. * The international community faces diplomatic, economic, and security challenges in maintaining energy flow amid Iran's actions. 364. </w:t>
      </w:r>
      <w:hyperlink r:id="rId278">
        <w:r>
          <w:rPr>
            <w:color w:val="0000EE"/>
            <w:u w:val="single"/>
          </w:rPr>
          <w:t>https://www.actualno.com/europe/ukrajna-udari-lukojl-v-kaspijsko-more-rusija-izgoni-stanfordskija-universitet-tam-e-uchilo-ikonomicheskoto-oryjie-na-putin-video-news_2580197.html</w:t>
        </w:r>
      </w:hyperlink>
      <w:r>
        <w:t xml:space="preserve"> - * Ukrainian special operations and drone strikes hit two offshore oil platforms in the Caspian Sea, operated by Lukoil, located over 1000 km from Ukraine, with guidance via Starlink. * An explosion caused by a pyrotechnics warehouse in Vladikavkaz resulted in two deaths and 14 injuries, with the facility completely destroyed. * Ukraine also targeted a substation critical to five Russian oil pipelines, with details shared via video. * Stanford University in the US was added to Russia's list of undesirable organisations; notable alumni include Kirill Dmitriev, linked to Russian economic and political interests. * The article discusses military actions related to energy infrastructure and Russian countermeasures. 365. </w:t>
      </w:r>
      <w:hyperlink r:id="rId279">
        <w:r>
          <w:rPr>
            <w:color w:val="0000EE"/>
            <w:u w:val="single"/>
          </w:rPr>
          <w:t>https://www.visiontimes.com/2026/04/10/iran-accused-of-violating-ceasefire-over-strait-of-hormuz-restrictions-trump-says.html</w:t>
        </w:r>
      </w:hyperlink>
      <w:r>
        <w:t xml:space="preserve"> - * U.S. President Donald Trump accused Iran of failing to allow free oil transit through the Strait of Hormuz and warned against imposing transit fees. * Iran announced the re-closure of the Strait due to Israeli strikes and ceasefire violations, publishing an alternative route. * Iran signalled a potential gradual reopening, but limited transit and restrictions persist amid ongoing diplomatic negotiations. * Shipping disruptions have caused a rise in global oil prices, with over 400 ships stranded in the Persian Gulf. * International efforts by NATO and multiple countries are underway to secure the waterway and restore free passage. 366. </w:t>
      </w:r>
      <w:hyperlink r:id="rId280">
        <w:r>
          <w:rPr>
            <w:color w:val="0000EE"/>
            <w:u w:val="single"/>
          </w:rPr>
          <w:t>https://oilgasleads.com/oil-prices-rise-as-saudi-disruptions-and-hormuz-bottleneck-shake-markets/?utm_source=rss&amp;utm_medium=rss&amp;utm_campaign=oil-prices-rise-as-saudi-disruptions-and-hormuz-bottleneck-shake-markets</w:t>
        </w:r>
      </w:hyperlink>
      <w:r>
        <w:t xml:space="preserve"> - * Oil prices increased on April 10, supported by supply concerns from Saudi Arabia and Strait of Hormuz disruptions. * Brent crude neared $97 per barrel, WTI approached $99. * Attacks on Saudi energy infrastructure reduced production capacity by about 600,000 barrels per day. * Flow through Strait of Hormuz remains below 10% of normal levels. * Market outlook is uncertain due to short-term supply disruptions and ongoing geopolitical negotiations. 367. </w:t>
      </w:r>
      <w:hyperlink r:id="rId279">
        <w:r>
          <w:rPr>
            <w:color w:val="0000EE"/>
            <w:u w:val="single"/>
          </w:rPr>
          <w:t>https://www.visiontimes.com/2026/04/10/iran-accused-of-violating-ceasefire-over-strait-of-hormuz-restrictions-trump-says.html</w:t>
        </w:r>
      </w:hyperlink>
      <w:r>
        <w:t xml:space="preserve"> - * U.S. President Donald Trump stated on April 9 that Iran has failed to allow free oil transit through the Strait of Hormuz under the ceasefire agreement. * Trump warned Iran against charging fees or restricting passage, emphasising the strategic importance of the Strait for global oil shipments. * Iran re-closed the Strait citing Israeli airstrikes on Lebanon and ceasefire violations, releasing an alternative route map. * Iran's actions increased uncertainty in negotiations scheduled for this weekend between the U.S. and Iran. * Shipping disruptions have caused international oil prices to rise, with over 400 oil tankers stranded as of April 9. 368. </w:t>
      </w:r>
      <w:hyperlink r:id="rId281">
        <w:r>
          <w:rPr>
            <w:color w:val="0000EE"/>
            <w:u w:val="single"/>
          </w:rPr>
          <w:t>https://bitcoinworld.co.in/oil-supply-risks-marginal-flow-relief/</w:t>
        </w:r>
      </w:hyperlink>
      <w:r>
        <w:t xml:space="preserve"> - * MUFG reports increasing global oil supply risks in 2025 due to geopolitical instability, OPEC+ production pressures, and infrastructure issues. * Marginal flow relief, including strategic reserve releases and non-OPEC production, provides short-term market stability but remains fragile. * Supply disruptions and logistical constraints increase market sensitivity, driving higher volatility. * Price dynamics are influenced by forward curves, spreads, and regional differentials reacting to supply concerns. * Market strategies emphasise diversification, flexibility, real-time monitoring, and hedging for risk management.</w:t>
      </w:r>
      <w:r/>
    </w:p>
    <w:p>
      <w:r/>
      <w:r>
        <w:t xml:space="preserve">369. </w:t>
      </w:r>
      <w:hyperlink r:id="rId282">
        <w:r>
          <w:rPr>
            <w:color w:val="0000EE"/>
            <w:u w:val="single"/>
          </w:rPr>
          <w:t>https://wowo.com/hormuz-choke-point-persists-as-iran-halts-oil-traffic-despite-trump-ceasefire/</w:t>
        </w:r>
      </w:hyperlink>
      <w:r>
        <w:t xml:space="preserve"> - * Oil traffic through the Strait of Hormuz remains halted despite a U.S.-backed ceasefire, with a backlog of vessels waiting to pass. * Few vessels, including Iranian-flagged ships, have transited recently, mostly through Iran-controlled corridors. * Iran demands fees from passing vessels and controls passage, according to Israeli intelligence. * Shipping rerouted to Oman and UAE ports, increasing voyage times and costs. * Analysts highlight risks, including potential mining, missile drone threats, and insurance issues, discouraging passage. * Iran's state media states the strait remains closed in response to Israeli attacks, with scheduled talks between US and Iran in Pakistan. 370. </w:t>
      </w:r>
      <w:hyperlink r:id="rId283">
        <w:r>
          <w:rPr>
            <w:color w:val="0000EE"/>
            <w:u w:val="single"/>
          </w:rPr>
          <w:t>https://africadigitalnewsnewyork.com/2026/04/10/tankers-urged-not-to-pay-toll-to-iran-for-use-of-strait/</w:t>
        </w:r>
      </w:hyperlink>
      <w:r>
        <w:t xml:space="preserve"> - * Maritime operators face uncertainty over transit through the Strait of Hormuz, with reports of potential toll payments and permission requirements by Iranian authorities. * Industry leaders, including Intertanko, oppose toll payments, viewing them as incompatible with maritime law. * Diplomatic talks involving Iranian representatives are scheduled, amid ongoing regional security tensions. * Traffic through the strait has sharply declined, with only 15 vessels transiting since Tuesday, affecting nearly 800 ships. * Disruption risks global energy supplies, especially oil and gas shipments, and impacts commodity industries and supply chains worldwide. 371. </w:t>
      </w:r>
      <w:hyperlink r:id="rId284">
        <w:r>
          <w:rPr>
            <w:color w:val="0000EE"/>
            <w:u w:val="single"/>
          </w:rPr>
          <w:t>https://www.bonnerprivateresearch.com/p/maven-revolt-and-jihad</w:t>
        </w:r>
      </w:hyperlink>
      <w:r>
        <w:t xml:space="preserve"> - ['</w:t>
      </w:r>
      <w:r>
        <w:rPr>
          <w:i/>
        </w:rPr>
        <w:t>A wave of Very Large Crude Carriers (VLCCs) are headed around the Cape of Good Hope towards the Gulf Coast in the US, contrary to typical oil shipping patterns.</w:t>
      </w:r>
      <w:r>
        <w:t>', '</w:t>
      </w:r>
      <w:r>
        <w:rPr>
          <w:i/>
        </w:rPr>
        <w:t>US crude oil exports could increase to over five million barrels a day amidst rising domestic energy prices, creating a paradox.</w:t>
      </w:r>
      <w:r>
        <w:t>', "</w:t>
      </w:r>
      <w:r>
        <w:rPr>
          <w:i/>
        </w:rPr>
        <w:t>Industry analysts suggest a conflict between the 'electrostate' and the 'petrostate', with implications for US dollar dominance.</w:t>
      </w:r>
      <w:r>
        <w:t>", '</w:t>
      </w:r>
      <w:r>
        <w:rPr>
          <w:i/>
        </w:rPr>
        <w:t>Jeff Currie from Carlyle forecasts that the Strait of Hormuz is effectively closed to Iran and China, affecting global energy and mineral access.</w:t>
      </w:r>
      <w:r>
        <w:t>', '</w:t>
      </w:r>
      <w:r>
        <w:rPr>
          <w:i/>
        </w:rPr>
        <w:t>The article emphasises potential fuel and food shortages due to global energy transportation disruptions, with ongoing hostilities in the Strait of Hormuz.</w:t>
      </w:r>
      <w:r>
        <w:t xml:space="preserve">'] 372. </w:t>
      </w:r>
      <w:hyperlink r:id="rId285">
        <w:r>
          <w:rPr>
            <w:color w:val="0000EE"/>
            <w:u w:val="single"/>
          </w:rPr>
          <w:t>https://thecryptonewswire.com/crypto-biz-will-bitcoin-secure-safe-passage-through-the-hormuz-strait/</w:t>
        </w:r>
      </w:hyperlink>
      <w:r>
        <w:t xml:space="preserve"> - * Iran may require oil tankers to pay in Bitcoin for passage through the Strait of Hormuz. * The move signals a new use case for cryptocurrency amidst US-Iran tensions. * Tehran plans to manage transit jointly with Oman, collecting tolls. * Bitcoin could be used as an alternative to traditional currencies for payments. * The potential change occurs as regional conflict impacts global oil trade routes. 373. </w:t>
      </w:r>
      <w:hyperlink r:id="rId286">
        <w:r>
          <w:rPr>
            <w:color w:val="0000EE"/>
            <w:u w:val="single"/>
          </w:rPr>
          <w:t>https://www.business-standard.com/markets/commodities/oil-drops-ahead-of-us-iran-talks-posts-biggest-weekly-fall-since-2022-126041100046_1.html</w:t>
        </w:r>
      </w:hyperlink>
      <w:r>
        <w:t xml:space="preserve"> - * Oil futures declined with the biggest weekly fall since 2022, ahead of talks between Iran and the US to secure a ceasefire. * Prices hovered near $100 per barrel amid restrictions on oil flow through the Strait of Hormuz and ongoing attacks. * Brent futures settled at $95.20, down 0.8%, with a weekly decline of 12.7%. * US West Texas Intermediate crude settled at $96.57, down 1.3%, with a weekly decline of 13.4%. * Uncertainty remains over ship traffic through the Strait as Tehran warns ships to stay within territorial waters, impacting oil supply prospects. * The conflict and attacks on energy infrastructure have shut in significant US and Gulf crude production, causing potential supply deficits. * Saudi Arabia reduced output by about 600,000 bpd; other regional factors include US and Russian oil export movements and ongoing conflicts in West Asia. 374. </w:t>
      </w:r>
      <w:hyperlink r:id="rId287">
        <w:r>
          <w:rPr>
            <w:color w:val="0000EE"/>
            <w:u w:val="single"/>
          </w:rPr>
          <w:t>https://www.seattletimes.com/nation-world/iran-unable-to-find-mines-in-strait-of-hormuz-u-s-says/?utm_source=RSS&amp;utm_medium=Referral&amp;utm_campaign=RSS_all</w:t>
        </w:r>
      </w:hyperlink>
      <w:r>
        <w:t xml:space="preserve"> - * Iran has been unable to open the Strait of Hormuz to more shipping traffic due to difficulty in locating and removing mines. * Iran laid mines in the strait after threats from its leaders, disrupting global shipping and increasing oil prices. * US officials state Iran cannot quickly find or remove the mines, complicating safe passage. * Iran's Navy and US military lack ability to efficiently remove or neutralise the mines. * Peace talks are planned in Pakistan involving Iran and the US, with the issue of safe passage likely discussed. 375. </w:t>
      </w:r>
      <w:hyperlink r:id="rId288">
        <w:r>
          <w:rPr>
            <w:color w:val="0000EE"/>
            <w:u w:val="single"/>
          </w:rPr>
          <w:t>https://www.dinarupdates.com/blog/?p=35730&amp;utm_source=rss&amp;utm_medium=rss&amp;utm_campaign=among-them-is-iraq-oil-producing-countries-prepare-to-resume-exports-through-the-strait-of-hormuz</w:t>
        </w:r>
      </w:hyperlink>
      <w:r>
        <w:t xml:space="preserve"> - * Oil-producing countries in the Middle East, including Iraq, are preparing to resume crude exports via the Strait of Hormuz following a ceasefire between Iran and the United States. * Middle Eastern producers have asked Asian refineries for loading schedules for April and May. * Saudi Aramco has requested customers to request shipments from Yanbu and Ras Tanura in May, contingent on the resumption of exports through the Strait. * Attacks on energy facilities in Saudi Arabia have reduced oil production and pipeline flows. * Iraq’s SOMO has asked customers to submit loading schedules, with exemptions from restrictions on passage through the Strait of Hormuz. * Asian refineries are seeking tankers to load crude from the Gulf region; Glencore and CPC have chartered tankers, and Indian and South Korean refiners are planning loads from Iraq. * Kuwait Oil Company has set shipping dates for April crude exports, with nominations being prepared. 376. </w:t>
      </w:r>
      <w:hyperlink r:id="rId289">
        <w:r>
          <w:rPr>
            <w:color w:val="0000EE"/>
            <w:u w:val="single"/>
          </w:rPr>
          <w:t>https://www.bairdmaritime.com/shipping/tankers/how-a-distant-war-is-exposing-cracks-in-floridas-fuel-supply</w:t>
        </w:r>
      </w:hyperlink>
      <w:r>
        <w:t xml:space="preserve"> - * Florida residents pay higher fuel prices due to US-Israeli war with Iran. * The war impacts fuel supply chains, highlighting vulnerabilities. * Florida has no refineries and relies on fuel imports via trucks and barges. * The blockade of the Strait of Hormuz by Iran affects global trade routes. 377. </w:t>
      </w:r>
      <w:hyperlink r:id="rId290">
        <w:r>
          <w:rPr>
            <w:color w:val="0000EE"/>
            <w:u w:val="single"/>
          </w:rPr>
          <w:t>https://news.laodong.vn/the-gioi/tong-thong-my-thua-nhan-khong-de-dang-mo-cua-eo-bien-hormuz-1683539.ldo</w:t>
        </w:r>
      </w:hyperlink>
      <w:r>
        <w:t xml:space="preserve"> - * US President Donald Trump stated that reopening the Strait of Hormuz would be challenging due to escalating regional conflict. * The Strait has been blockaded by Iran, disrupting about 20% of global crude oil and liquefied natural gas transportation. * Trump expressed dissatisfaction with NATO allies' participation in maritime security. * The conflict originated from US and Israel attacks on Iran, followed by counterattacks and widespread fighting. * Tensions have led to increased oil prices and market instability, with uncertainties surrounding the route's reopening. 378. </w:t>
      </w:r>
      <w:hyperlink r:id="rId291">
        <w:r>
          <w:rPr>
            <w:color w:val="0000EE"/>
            <w:u w:val="single"/>
          </w:rPr>
          <w:t>https://www.investing.com/news/economy-news/lost-mines-in-strait-of-hormuz-block-full-safe-reopening-ceasefire-terms-4608938</w:t>
        </w:r>
      </w:hyperlink>
      <w:r>
        <w:t xml:space="preserve"> - * Iran admitted it cannot locate or remove all naval mines laid in the Strait of Hormuz, threatening a planned opening of the waterway. * The mines were laid by Iran’s IRGC using hundreds of small boats, with many drifting, complicating clearance efforts. * Iran's lack of minesweeping capabilities may delay safe passage, affecting global shipping and energy supplies. * The mines crisis impacts upcoming diplomatic talks in Pakistan between U.S. and Iranian negotiators. * Ongoing mine issues are likely to prolong disruptions, keeping energy prices volatile through mid-2026. 379. </w:t>
      </w:r>
      <w:hyperlink r:id="rId292">
        <w:r>
          <w:rPr>
            <w:color w:val="0000EE"/>
            <w:u w:val="single"/>
          </w:rPr>
          <w:t>https://fullavantenews.com/just-12-ships-cross-strait-of-hormuz-after-us-iran-ceasefire-trump-alleges-iran-charging-tolls/</w:t>
        </w:r>
      </w:hyperlink>
      <w:r>
        <w:t xml:space="preserve"> - * The Strait of Hormuz sees limited ship movement, with only 12 ships passing since the ceasefire was announced on April 8. * Traffic has remained low compared to the usual 120-140 ships daily, with concerns about ongoing restrictions and control. * Iran continues to control passage, with incidents such as the LNG tanker Nidi being turned back. * Over 600 ships remain stranded in the Gulf region due to disruptions. * US and Iran clash over toll charges, with US opposing Iran’s revenue-collecting measures; regional tensions impact global oil prices and trade. 380. </w:t>
      </w:r>
      <w:hyperlink r:id="rId293">
        <w:r>
          <w:rPr>
            <w:color w:val="0000EE"/>
            <w:u w:val="single"/>
          </w:rPr>
          <w:t>https://www.oilandgas360.com/aramco-totalenergies-assess-damage-at-satorp-refinery-after-overnight-incident/#utm_source=rss&amp;utm_medium=rss&amp;utm_campaign=aramco-totalenergies-assess-damage-at-satorp-refinery-after-overnight-incident</w:t>
        </w:r>
      </w:hyperlink>
      <w:r>
        <w:t xml:space="preserve"> - * TotalEnergies reported damage at the SATORP refinery in Saudi Arabia following overnight incidents linked to the Middle East conflict. * One of the refinery’s two processing trains was shut down as a precaution. * The incident occurred during the night of April 7–8, with no casualties reported. * An assessment of damage and operational impact is underway; restart timeline unknown. * SATORP is a key refining asset in Saudi Arabia’s downstream sector, with potential regional supply implications. 381. </w:t>
      </w:r>
      <w:hyperlink r:id="rId292">
        <w:r>
          <w:rPr>
            <w:color w:val="0000EE"/>
            <w:u w:val="single"/>
          </w:rPr>
          <w:t>https://fullavantenews.com/just-12-ships-cross-strait-of-hormuz-after-us-iran-ceasefire-trump-alleges-iran-charging-tolls/</w:t>
        </w:r>
      </w:hyperlink>
      <w:r>
        <w:t xml:space="preserve"> - * The Strait of Hormuz is experiencing very limited ship movement since the US and Iran agreed to a two-week ceasefire in April 2023. * Data shows only 12 ships passed since the ceasefire, far below the normal level of 100 ships daily. * Iran controls passage and has directed vessels, with some ships turning back or remaining stranded. * US President Trump criticised Iran for charging ships for passage and supported reopening the strait without tolls. * The situation remains tense and uncertain, affecting global oil and LNG supplies and causing fluctuations in oil prices. 382. </w:t>
      </w:r>
      <w:hyperlink r:id="rId294">
        <w:r>
          <w:rPr>
            <w:color w:val="0000EE"/>
            <w:u w:val="single"/>
          </w:rPr>
          <w:t>https://www.moneyweb.co.za/news/markets/oil-trading-costs-have-surged-since-iran-war-began/</w:t>
        </w:r>
      </w:hyperlink>
      <w:r>
        <w:t xml:space="preserve"> - • Intercontinental Exchange increased margins for Brent crude and European diesel futures due to rising volatility after Iran conflict escalation. • Margins for Brent futures more than doubled to over $11,000; diesel margins rose more than four times to nearly $21,000. • Oil prices approached $120 a barrel following US and Israel launched war in Iran; prices have since eased. • Disrupted shipments through Strait of Hormuz and increased market volatility impact trading costs. • Further margin increases possible if conflict prolongs. 383. </w:t>
      </w:r>
      <w:hyperlink r:id="rId295">
        <w:r>
          <w:rPr>
            <w:color w:val="0000EE"/>
            <w:u w:val="single"/>
          </w:rPr>
          <w:t>https://www.thehindubusinessline.com/markets/commodities/india-allows-iranian-oil-tankers-to-berth-at-sikka-port-under-special-exemption/article70850039.ece</w:t>
        </w:r>
      </w:hyperlink>
      <w:r>
        <w:t xml:space="preserve"> - * India's shipping ministry grants a one-time exemption to four Iranian oil vessels to berth at Sikka port due to the closure of the Strait of Hormuz. * The vessels are over 20 years old and US-sanctioned, with special permissions required under Indian rules. * Reliance Industries requested the exemption for vessels operated by Iran, Curacao, and Comoros flags. * Indian authorities remain cautious about sanctions compliance. * The exemption comes amid US sanctions waivers related to Iranian oil, which are set to expire on April 19, 2026. 384. </w:t>
      </w:r>
      <w:hyperlink r:id="rId294">
        <w:r>
          <w:rPr>
            <w:color w:val="0000EE"/>
            <w:u w:val="single"/>
          </w:rPr>
          <w:t>https://www.moneyweb.co.za/news/markets/oil-trading-costs-have-surged-since-iran-war-began/</w:t>
        </w:r>
      </w:hyperlink>
      <w:r>
        <w:t xml:space="preserve"> - * Intercontinental Exchange increased margin requirements for Brent crude and European diesel futures following Iran conflict. * Margins for Brent futures now over $11,000, more than double pre-war levels; diesel margins nearly quadruple to almost $21,000. * Oil prices approached $120 a barrel after US and Israel launched war; prices have eased after a ceasefire. * Supply disruptions persist, notably through the Strait of Hormuz, affecting global oil markets. * Margin hikes and volatility have led investors to curtail activity; further increases possible if Iran conflict prolongs. 385. </w:t>
      </w:r>
      <w:hyperlink r:id="rId296">
        <w:r>
          <w:rPr>
            <w:color w:val="0000EE"/>
            <w:u w:val="single"/>
          </w:rPr>
          <w:t>https://www.rigzone.com/news/wire/oil_settles_lower_ahead_of_iran_talks-10-apr-2026-183428-article/?rss=true</w:t>
        </w:r>
      </w:hyperlink>
      <w:r>
        <w:t xml:space="preserve"> - * Oil edged lower before Iran and US negotiations affecting energy flow in the Middle East. * US and Iran negotiations are expected to influence global oil markets. * Crude prices remain over 30% above pre-conflict levels due to ongoing regional conflict. * US considers extending sanctions waivers on Russian crude, with expiry imminent. * Regional conflicts, including attacks in Saudi Arabia and clashes in Lebanon, impact supply and policy responses. 386. </w:t>
      </w:r>
      <w:hyperlink r:id="rId297">
        <w:r>
          <w:rPr>
            <w:color w:val="0000EE"/>
            <w:u w:val="single"/>
          </w:rPr>
          <w:t>https://www.rigzone.com/news/wire/oil_flows_from_saudi_port_steady_for_now_despite_attack-11-apr-2026-183425-article/?rss=true</w:t>
        </w:r>
      </w:hyperlink>
      <w:r>
        <w:t xml:space="preserve"> - * Saudi Arabia's oil exports via the Red Sea are holding steady for now following a drone attack on a pipeline. * The attack damaged one pumping station, reducing throughput by 700,000 barrels a day. * It is too soon for the attack to impact exports from Yanbu terminals. * Saudi Arabia has increased crude shipments from Red Sea terminals to about 4 million barrels a day since February. * The pipeline has a capacity of 7 million barrels a day and is crucial for exports outside Hormuz. 387. </w:t>
      </w:r>
      <w:hyperlink r:id="rId298">
        <w:r>
          <w:rPr>
            <w:color w:val="0000EE"/>
            <w:u w:val="single"/>
          </w:rPr>
          <w:t>https://indianexpress.com/article/opinion/columns/hormuz-strait-high-stakes-law-leverage-collide-10630303/</w:t>
        </w:r>
      </w:hyperlink>
      <w:r>
        <w:t xml:space="preserve"> - * The Strait of Hormuz is a key maritime choke point impacting nearly 20% of the world's oil and 25% of LNG trade, now considered a “war zone” following US-Israeli actions against Iran. * Iran’s threats, including missile batteries, drone swarms, and sea mines, deter commercial shipping, causing insurance premiums to rise from 400% to 600%, and Iran reportedly demands tolls of up to $1 per barrel. * The article discusses the legal regime of UNCLOS, the concepts of innocent and transit passage, and the conflict posed when Iran, which did not ratify UNCLOS, applies restrictive innocent passage to the strait. * Control over maritime choke points, historically used to project naval power, continues to influence geopolitical strategies, with current tensions centred on Iran and strategic interests of the US, China, and Russia. * India considers the Strait of Hormuz a crucial “jugular vein” for its energy security, urging diplomatic efforts to prevent conflict and uphold international law. 388. </w:t>
      </w:r>
      <w:hyperlink r:id="rId296">
        <w:r>
          <w:rPr>
            <w:color w:val="0000EE"/>
            <w:u w:val="single"/>
          </w:rPr>
          <w:t>https://www.rigzone.com/news/wire/oil_settles_lower_ahead_of_iran_talks-10-apr-2026-183428-article/?rss=true</w:t>
        </w:r>
      </w:hyperlink>
      <w:r>
        <w:t xml:space="preserve"> - * Oil prices declined in light trading before negotiations between Iran and the US. * West Texas Intermediate fell 1.3% to below $97 a barrel; Brent declined to around $95. * Prices remain over 30% above pre-conflict levels amid ongoing turbulence since February. * Iran's attacks on regional energy infrastructure and sanctions issues are influencing markets. * Countries like Japan, China, and India are tapping into reserves due to supply concerns. * Geopolitical tensions include the closure of the Strait of Hormuz and conflicts involving Israel and Hezbollah. * US and Iran negotiations are impacted by regional conflicts and strategic considerations. 389. </w:t>
      </w:r>
      <w:hyperlink r:id="rId299">
        <w:r>
          <w:rPr>
            <w:color w:val="0000EE"/>
            <w:u w:val="single"/>
          </w:rPr>
          <w:t>https://www.aljazeera.com/economy/2026/4/11/trump-says-strait-of-hormuz-to-reopen-soon-as-us-iran-head-to-talks?traffic_source=rss</w:t>
        </w:r>
      </w:hyperlink>
      <w:r>
        <w:t xml:space="preserve"> - * US President Donald Trump stated the Strait of Hormuz will reopen 'fairly soon' regardless of Iran's assistance. * Truman spoke ahead of peace negotiations between the US and Iran in Pakistan. * Iran has indicated it plans to charge fees for vessel passage, which Trump opposes. * Despite a ceasefire, shipping through the strait remains disrupted, affecting global energy supplies. * US and Iranian officials are set to negotiate in Islamabad to seek a permanent end to the conflict. 390. </w:t>
      </w:r>
      <w:hyperlink r:id="rId297">
        <w:r>
          <w:rPr>
            <w:color w:val="0000EE"/>
            <w:u w:val="single"/>
          </w:rPr>
          <w:t>https://www.rigzone.com/news/wire/oil_flows_from_saudi_port_steady_for_now_despite_attack-11-apr-2026-183425-article/?rss=true</w:t>
        </w:r>
      </w:hyperlink>
      <w:r>
        <w:t xml:space="preserve"> - * Saudi Arabia's oil exports via the Red Sea remain steady despite a drone attack on its pipeline. * The attack damaged one of 11 pumping stations, reducing throughput by 700,000 barrels daily. * It is too early for the attack to affect exports from Yanbu terminals. * Saudi Arabia has increased shipments from its Red Sea terminals to about 4 million barrels daily since February. * Export levels may be maintained by reducing shipments to domestic refineries if flow decreases. 391. </w:t>
      </w:r>
      <w:hyperlink r:id="rId300">
        <w:r>
          <w:rPr>
            <w:color w:val="0000EE"/>
            <w:u w:val="single"/>
          </w:rPr>
          <w:t>https://www.abc.net.au/news/2026-04-11/inland-oil-refinery-eromanga-may-expand/106547668</w:t>
        </w:r>
      </w:hyperlink>
      <w:r>
        <w:t xml:space="preserve"> - * The inland oil refinery at Eromanga, Queensland, considers future expansion amid new oil project approvals in the Taroom Trough. * The refinery has operated since 1986 and currently produces up to 1,250 barrels per day. * The Taroom Trough site, approved for exploration, could increase local oil supply, supporting refinery growth. * Omega TN and other industry players discuss potential future expansion and processing capacity increases. * The refinery supplies diesel for mining and local communities, playing a strategic role in fuel security. 392. </w:t>
      </w:r>
      <w:hyperlink r:id="rId301">
        <w:r>
          <w:rPr>
            <w:color w:val="0000EE"/>
            <w:u w:val="single"/>
          </w:rPr>
          <w:t>https://www.japantimes.co.jp/news/2026/04/11/world/us-military-hormuz-strait-chokehold/</w:t>
        </w:r>
      </w:hyperlink>
      <w:r>
        <w:t xml:space="preserve"> - * President Trump warns Iran about charging fees on ships transiting the Strait of Hormuz. * US military officials highlight ability but political and practical challenges in opening the strait forcibly. * Military operations could require land seizure and increased military assets, risking escalation. * Iran's drone and aerial threats now pose significant risks to shipping. * Closure of the strait has caused a global economic impact, including oil supply shortfalls and pricing increases. 393. </w:t>
      </w:r>
      <w:hyperlink r:id="rId301">
        <w:r>
          <w:rPr>
            <w:color w:val="0000EE"/>
            <w:u w:val="single"/>
          </w:rPr>
          <w:t>https://www.japantimes.co.jp/news/2026/04/11/world/us-military-hormuz-strait-chokehold/</w:t>
        </w:r>
      </w:hyperlink>
      <w:r>
        <w:t xml:space="preserve"> - * President Trump warned Iran against charging fees on ships transiting the Strait of Hormuz after a ceasefire agreement. * US military officials believe the Navy can open and keep the strait open if required, but political and practical challenges exist. * A military operation would likely require land seizures and increased military assets, risking U.S. vessels and political fallout. * Iran’s control is maintained through aerial threats, particularly drones, rather than traditional navy capabilities. * The prolonged closure has caused significant disruptions to the global oil supply, with prices reaching a three-year high. 394. </w:t>
      </w:r>
      <w:hyperlink r:id="rId302">
        <w:r>
          <w:rPr>
            <w:color w:val="0000EE"/>
            <w:u w:val="single"/>
          </w:rPr>
          <w:t>https://www.japantimes.co.jp/business/2026/04/11/economy/fuel-shortages-iran-asia-rice/</w:t>
        </w:r>
      </w:hyperlink>
      <w:r>
        <w:t xml:space="preserve"> - * Harvest-ready rice fields lie idle across Southeast Asia due to fuel and fertiliser shortages. * Farmers in Thailand and other countries consider skipping planting or harvesting because of high costs. * The six-week war in Iran has disrupted trade routes, especially the Strait of Hormuz. * Oil prices have increased, and the blockade impacts global fuel and fertiliser supplies, affecting food production in Asia. * The conflict raises concerns over potential food shortages in the region. 395. </w:t>
      </w:r>
      <w:hyperlink r:id="rId303">
        <w:r>
          <w:rPr>
            <w:color w:val="0000EE"/>
            <w:u w:val="single"/>
          </w:rPr>
          <w:t>https://dailycaller.com/2026/04/10/iran-planted-mines-strait-hormuz/</w:t>
        </w:r>
      </w:hyperlink>
      <w:r>
        <w:t xml:space="preserve"> - * Iran has laid naval mines in the Strait of Hormuz and failed to systematically track them, leading to difficulties in locating and recovering all mines. * Iranian Deputy Foreign Minister Saeed Khatibzadeh confirmed the planting, while U.S. officials estimate 2,000 to 6,000 mines are in place. * The inability to account for the mines has impacted Iran's ability to reopen the shipping lane and meet diplomatic demands. * Iran restricts traffic through controlled channels, warning of mines outside safe passages. * The situation influences US-Iran diplomatic and military considerations, with potential implications for global shipping. 396. </w:t>
      </w:r>
      <w:hyperlink r:id="rId271">
        <w:r>
          <w:rPr>
            <w:color w:val="0000EE"/>
            <w:u w:val="single"/>
          </w:rPr>
          <w:t>https://www.actionforex.com/contributors/fundamental-analysis/636473-the-weekly-bottom-line-oil-prices-to-the-moon-and-may-be-back-2/</w:t>
        </w:r>
      </w:hyperlink>
      <w:r>
        <w:t xml:space="preserve"> - * Ongoing U.S.-Iran conflict pushes oil prices towards recent highs, with WTI surging over $110/bbl amid fears of extended conflict. * President Trump's hawkish remarks and Iran's stance keep supply risks elevated, supporting crude prices. * Canada's economy shows signs of resilience before oil price shock; trade data and GDP indicate steady growth. * Bank of Canada maintains dovish stance due to ongoing energy and trade risks. * U.S. economic data reflect a cooling labour market and resilient retail spending amid rising inflation expectations. 397. </w:t>
      </w:r>
      <w:hyperlink r:id="rId303">
        <w:r>
          <w:rPr>
            <w:color w:val="0000EE"/>
            <w:u w:val="single"/>
          </w:rPr>
          <w:t>https://dailycaller.com/2026/04/10/iran-planted-mines-strait-hormuz/</w:t>
        </w:r>
      </w:hyperlink>
      <w:r>
        <w:t xml:space="preserve"> - * Iran failed to systematically track naval mines in the Strait of Hormuz, according to Iranian officials and US sources. 398. </w:t>
      </w:r>
      <w:hyperlink r:id="rId304">
        <w:r>
          <w:rPr>
            <w:color w:val="0000EE"/>
            <w:u w:val="single"/>
          </w:rPr>
          <w:t>https://www.ibtimes.com.au/strait-hormuz-traffic-remains-near-standstill-april-11-despite-us-iran-ceasefire-iran-limits-1866126</w:t>
        </w:r>
      </w:hyperlink>
      <w:r>
        <w:t xml:space="preserve"> - * Shipping through the Strait of Hormuz remains severely restricted as Iran limits access, three days after a US-Iran ceasefire took effect. * Only 5 to 20 vessels transited in the past 24 hours, well below the normal 60, with most linked to Iranian interests. * Iran has imposed a permission-based regime requiring coordination and reportedly tolls exceeding $1 million per vessel. * The strait remains under Iranian influence since late February 2026, with heavy restrictions including mines and threats. * Disruption has worsened a global energy crisis, with around 20% of seaborne oil supply affected; oil prices remain elevated. * US, UK, and international authorities monitor the situation; military options under discussion for safe navigation. * Experts warn full normalisation could take weeks to months, with ongoing geopolitical tensions amid fragile ceasefire. 399. </w:t>
      </w:r>
      <w:hyperlink r:id="rId305">
        <w:r>
          <w:rPr>
            <w:color w:val="0000EE"/>
            <w:u w:val="single"/>
          </w:rPr>
          <w:t>https://news.google.com/rss/articles/CBMiSEFVX3lxTFAzZUlQTzRWeVp1djVKa2U4VnlxRk8zX0NUSXhaMXZJMWFXS0oybGxTMGNFSEEwLTRFTzNtRTZWckhaNFY1enU0VA?oc=5&amp;hl=en-US&amp;gl=US&amp;ceid=US:en</w:t>
        </w:r>
      </w:hyperlink>
      <w:r>
        <w:t xml:space="preserve"> - * When the oil pipeline from northern Italy was sabotaged in late March, it caused a three-day disruption to refineries near Karlsruhe and in Bavaria. * The attack targeted the Transalpine Pipeline, which supplies crude oil to Germany, affecting Miro and Bayernoil refineries. * The outage was linked to an attack on a power supply at a pumping station near Terzo di Tolmezzo in Italy. * German authorities are investigating whether the incident was politically motivated. * The incident underscored the fragility of energy supply chains and the importance of infrastructure resilience in Germany. * Fuel supplies remained sufficient during the outage, but the event highlighted dependence on critical pipelines and power systems. 400. </w:t>
      </w:r>
      <w:hyperlink r:id="rId297">
        <w:r>
          <w:rPr>
            <w:color w:val="0000EE"/>
            <w:u w:val="single"/>
          </w:rPr>
          <w:t>https://www.rigzone.com/news/wire/oil_flows_from_saudi_port_steady_for_now_despite_attack-11-apr-2026-183425-article/?rss=true</w:t>
        </w:r>
      </w:hyperlink>
      <w:r>
        <w:t xml:space="preserve"> - * Saudi Arabia's oil exports via the Red Sea are holding steady, with no immediate impact from a drone attack on its pipeline. * The attack damaged one of 11 pumping stations, reducing throughput by 700,000 barrels a day. * It will take several days for lower flow to affect exports from Yanbu. * Saudi Arabia has increased its crude shipments from Red Sea terminals to about 4 million barrels a day since February. * Exports may be trimmed if crude reaching the port begins to fall, to supply domestic needs. 401. </w:t>
      </w:r>
      <w:hyperlink r:id="rId304">
        <w:r>
          <w:rPr>
            <w:color w:val="0000EE"/>
            <w:u w:val="single"/>
          </w:rPr>
          <w:t>https://www.ibtimes.com.au/strait-hormuz-traffic-remains-near-standstill-april-11-despite-us-iran-ceasefire-iran-limits-1866126</w:t>
        </w:r>
      </w:hyperlink>
      <w:r>
        <w:t xml:space="preserve"> - * Shipping through the Strait of Hormuz remains restricted, with only 5 to 20 vessels passing in 24 hours, below the normal 60. * Iran continues to control access and charge tolls, with some reports of over $1 million per vessel. * The ceasefire, announced April 8, has not resulted in normalised traffic; most ships hold position due to risks. * The waterway remains in a "restricted" status since April 7, with limited Iran-linked vessels transiting. * Disruption has contributed to an energy crisis, with global oil supply affected and prices remaining elevated. 402. </w:t>
      </w:r>
      <w:hyperlink r:id="rId306">
        <w:r>
          <w:rPr>
            <w:color w:val="0000EE"/>
            <w:u w:val="single"/>
          </w:rPr>
          <w:t>https://www.bicmagazine.com/industry/refining-petrochem/iran-war-raises-demand-for-us-fuel/</w:t>
        </w:r>
      </w:hyperlink>
      <w:r>
        <w:t xml:space="preserve"> - * Disruptions to Middle Eastern oil flows from Iran's blockade of the Strait of Hormuz increase demand for U.S. fuel exports, benefiting Gulf Coast refiners. * US refiners, less reliant on Middle Eastern crude, are increasing export capacity amid global shortages. * US refinery utilisation climbed to nearly 92% last month, with Gulf Coast averaging above 95%, up from 90% a year earlier. * US refined products exports hit a record in March, boosting refining margins and domestic fuel prices. * Premiums for WTI crude and bids for South American crude have increased amid rising global demand and prices. 403. </w:t>
      </w:r>
      <w:hyperlink r:id="rId307">
        <w:r>
          <w:rPr>
            <w:color w:val="0000EE"/>
            <w:u w:val="single"/>
          </w:rPr>
          <w:t>https://oilprice.com/Energy/Crude-Oil/Oil-Ignores-Escalation-Logs-Biggest-Weekly-Drop-Since-2025.html</w:t>
        </w:r>
      </w:hyperlink>
      <w:r>
        <w:t xml:space="preserve"> - * Oil prices experienced their biggest weekly loss since July 2025, despite ongoing escalation in the Middle East. * The Strait of Hormuz remains closed with Iranian control, affecting crude transit. * Saudi Arabia reported damage to key oil infrastructure, reducing output capacity. * OPEC+ members cut production by 8.11 million b/d in March amid Strait closures. * China permitted refiners to draw 1 million b/d from strategic reserves. * Japan released 20 days’ worth of oil reserves to stabilize supply. * Brazil contests a court ruling suspending its crude export tax. * Shell plans to develop Venezuelan gas fields with Trinidad &amp; Tobago. * China granted additional import quotas to private refiners. * Mexican government hints at potential approval for fracking. * US offers 30 million barrels from Strategic Petroleum Reserve for swap deals. * Libya discovered new oil and gas fields. * Indonesia diverts LNG cargoes for domestic use due to supply constraints. * Japan’s Kashiwazaki-Kariwa nuclear reactor expected to restart on April 16. 404. </w:t>
      </w:r>
      <w:hyperlink r:id="rId308">
        <w:r>
          <w:rPr>
            <w:color w:val="0000EE"/>
            <w:u w:val="single"/>
          </w:rPr>
          <w:t>https://filipinotimes.net/global-news/2026/04/10/first-non-iranian-oil-tanker-crosses-strait-of-hormuz-after-us-iran-ceasefire/</w:t>
        </w:r>
      </w:hyperlink>
      <w:r>
        <w:t xml:space="preserve"> - * The first non-Iranian oil tanker transited the Strait of Hormuz following a US-Iran ceasefire. * The event occurred on Thursday, after a two-week ceasefire took effect on Wednesday. * The Gabon-flagged tanker MSG carried around 7,000 tonnes of fuel oil from the UAE, bound for India. * Traffic remains limited, indicating the route has yet to fully reopen. * Data from MarineTraffic and Kpler support these developments.</w:t>
      </w:r>
      <w:r/>
    </w:p>
    <w:p>
      <w:r/>
      <w:r>
        <w:t xml:space="preserve">405. </w:t>
      </w:r>
      <w:hyperlink r:id="rId309">
        <w:r>
          <w:rPr>
            <w:color w:val="0000EE"/>
            <w:u w:val="single"/>
          </w:rPr>
          <w:t>https://energynow.com/2026/04/iran-linked-ships-drive-traffic-through-strait-of-hormuz-ship-tracking-data-shows/</w:t>
        </w:r>
      </w:hyperlink>
      <w:r>
        <w:t xml:space="preserve"> - • Ships associated with Iran transited the Strait of Hormuz in the past 24 hours, according to ship tracking data. • Data sources include Kpler and Lloyd’s List Intelligence. • Several types of vessels, including tankers and bulk ships, left Iranian waters. • The ships' movements occurred despite a two-week ceasefire between Tehran and Washington. • The event highlights ongoing maritime activity and logistical movements in the region. 406. </w:t>
      </w:r>
      <w:hyperlink r:id="rId310">
        <w:r>
          <w:rPr>
            <w:color w:val="0000EE"/>
            <w:u w:val="single"/>
          </w:rPr>
          <w:t>https://tass.com/world/2115049</w:t>
        </w:r>
      </w:hyperlink>
      <w:r>
        <w:t xml:space="preserve"> - • More than 20 merchant vessels reported damage near the Strait of Hormuz since the conflict began. • Incidents include tankers, container ships, bulk carriers, barges, a drilling rig, and a tugboat. • Most damage reports occurred in March, mainly in UAE and Omani waters. • The US announced a two-week ceasefire with Iran on April 7, with negotiations mediated by Pakistan. 407. </w:t>
      </w:r>
      <w:hyperlink r:id="rId311">
        <w:r>
          <w:rPr>
            <w:color w:val="0000EE"/>
            <w:u w:val="single"/>
          </w:rPr>
          <w:t>https://www.oilandgas360.com/trump-warns-iran-on-hormuz-tolls-as-energy-crunch-prompts-japan-to-release-more-oil/#utm_source=rss&amp;utm_medium=rss&amp;utm_campaign=trump-warns-iran-on-hormuz-tolls-as-energy-crunch-prompts-japan-to-release-more-oil</w:t>
        </w:r>
      </w:hyperlink>
      <w:r>
        <w:t xml:space="preserve"> - * U.S. President Donald Trump warned Iran not to charge tolls on ships crossing the Strait of Hormuz, citing a global energy crisis. * Iran refused to comply with the ceasefire, demanding tolls in cryptocurrency and setting a new route to avoid mines. * Japan plans to release extra oil reserves and bypass the Strait of Hormuz, managing imports via alternative routes. * Saudi Arabia and Kuwait adjust oil exports due to Gulf Strait disruptions, with Iranian attacks reducing capacity. * Iranian crude now trades at premiums to Brent, with prices around $97 per barrel for Brent and $98.50 for WTI. 408. </w:t>
      </w:r>
      <w:hyperlink r:id="rId312">
        <w:r>
          <w:rPr>
            <w:color w:val="0000EE"/>
            <w:u w:val="single"/>
          </w:rPr>
          <w:t>https://www.oilandgas360.com/deja-vu-in-energy-markets-and-what-this-shock-is-teaching-us-again/#utm_source=rss&amp;utm_medium=rss&amp;utm_campaign=deja-vu-in-energy-markets-and-what-this-shock-is-teaching-us-again</w:t>
        </w:r>
      </w:hyperlink>
      <w:r>
        <w:t xml:space="preserve"> - ['</w:t>
      </w:r>
      <w:r>
        <w:rPr>
          <w:i/>
        </w:rPr>
        <w:t xml:space="preserve"> The article discusses recent disruptions in global energy markets, focusing on the Strait of Hormuz and geopolitical tensions.', '</w:t>
      </w:r>
      <w:r>
        <w:t xml:space="preserve"> It highlights that physical markets move faster and more violently than futures, with North Sea crude prices surging.', '</w:t>
      </w:r>
      <w:r>
        <w:rPr>
          <w:i/>
        </w:rPr>
        <w:t xml:space="preserve"> It emphasizes the significance of chokepoints like the Strait of Hormuz in global oil flows and prices.', '</w:t>
      </w:r>
      <w:r>
        <w:t xml:space="preserve"> It describes how supply disruptions, attacks on Saudi infrastructure, and geopolitical tensions are affecting supply routes.', '</w:t>
      </w:r>
      <w:r>
        <w:rPr>
          <w:i/>
        </w:rPr>
        <w:t xml:space="preserve"> It notes that markets are responding with strategic reserves and alternative supply efforts, but immediate shortages cause volatility.'] 409. </w:t>
      </w:r>
      <w:hyperlink r:id="rId313">
        <w:r>
          <w:rPr>
            <w:color w:val="0000EE"/>
            <w:u w:val="single"/>
          </w:rPr>
          <w:t>https://www.zerohedge.com/geopolitical/only-iran-friendly-ships-allowed-transit-through-strait-tankers-pile-near-hormuz</w:t>
        </w:r>
      </w:hyperlink>
      <w:r>
        <w:rPr>
          <w:i/>
        </w:rPr>
        <w:t xml:space="preserve"> - * Shipping through the Strait of Hormuz remains limited, with only ships 'friendly' to Iran, including Chinese and Russian vessels, crossing in the past 24 hours. * Traffic has decreased further despite a US-Iran ceasefire that took effect this week. * Nine ships out of roughly 800 in the Persian Gulf have transited the strait, with some tankers anchoring nearby in anticipation of future crossings. * Several Japanese, Chinese, Greek, Saudi, Indian vessels are preparing to or have attempted to transit, with some linked to Mitsui OSK Lines and Cosco Shipping. * Iran's military permits transit only through a narrow northern corridor between Larak and Qeshm islands. 410. </w:t>
      </w:r>
      <w:hyperlink r:id="rId314">
        <w:r>
          <w:rPr>
            <w:color w:val="0000EE"/>
            <w:u w:val="single"/>
          </w:rPr>
          <w:t>https://www.ndtv.com/world-news/strait-of-hormuz-why-a-us-iran-ceasefire-hasnt-restored-normalcy-in-global-shipping-11340859#publisher=newsstand</w:t>
        </w:r>
      </w:hyperlink>
      <w:r>
        <w:rPr>
          <w:i/>
        </w:rPr>
        <w:t xml:space="preserve"> - - The US-Iran ceasefire has alleviated some tensions but has not fully restored normal shipping operations. - Shipping disruptions persist, with cautious vessel movement and ongoing monitoring of security, insurance, and crew confidence. - Nearly one-fifth of global energy trade passes through the Strait of Hormuz, affecting freight and insurance costs. - The ceasefire is described as a temporary pause, not a long-term solution, with stability dependent on sustained diplomacy. - The situation remains complex with ongoing risks to global trade routes and oil markets. 411. </w:t>
      </w:r>
      <w:hyperlink r:id="rId315">
        <w:r>
          <w:rPr>
            <w:color w:val="0000EE"/>
            <w:u w:val="single"/>
          </w:rPr>
          <w:t>https://www.indiandefensenews.in/2026/04/guardian-of-gulf-indian-navy-tracks.html</w:t>
        </w:r>
      </w:hyperlink>
      <w:r>
        <w:rPr>
          <w:i/>
        </w:rPr>
        <w:t xml:space="preserve"> - ['</w:t>
      </w:r>
      <w:r>
        <w:t>The Indian Navy reports increased deviations from standard maritime lanes in the Persian Gulf, near Larak Island, due to escalating threats.', '</w:t>
      </w:r>
      <w:r>
        <w:rPr>
          <w:i/>
        </w:rPr>
        <w:t>Regional volatility has led to a system of "facilitated passage" via diplomatic coordination, bypassing traditional protocols.', '</w:t>
      </w:r>
      <w:r>
        <w:t>Iran has restricted cargo vessel movement through the Strait of Hormuz, despite a recent ceasefire with the US.', '</w:t>
      </w:r>
      <w:r>
        <w:rPr>
          <w:i/>
        </w:rPr>
        <w:t>Maritime traffic is limited, irregular, and increasingly untracked, with vessels reducing their AIS signals and embedding country identifiers.', '</w:t>
      </w:r>
      <w:r>
        <w:t>The IFC-IOR classifies the environment as a "multi-layered threat," including drone strikes, missile debris, GPS interference, and AIS manipulation.', '</w:t>
      </w:r>
      <w:r>
        <w:rPr>
          <w:i/>
        </w:rPr>
        <w:t xml:space="preserve">Disruptions are impacting global energy supply chains, raising war-risk insurance premiums, and prompting navy advisories for vigilance.'] 412. </w:t>
      </w:r>
      <w:hyperlink r:id="rId277">
        <w:r>
          <w:rPr>
            <w:color w:val="0000EE"/>
            <w:u w:val="single"/>
          </w:rPr>
          <w:t>https://www.zimeye.net/2026/04/10/how-iran-trapped-trump-at-hormuz/</w:t>
        </w:r>
      </w:hyperlink>
      <w:r>
        <w:rPr>
          <w:i/>
        </w:rPr>
        <w:t xml:space="preserve"> - * Iran's closure of the Strait of Hormuz, a vital maritime chokepoint, impacts global energy trade. * Iran justifies the move as retaliation against US-Israeli strikes, raising concerns about energy supply vulnerability. * The Strait of Hormuz accounts for approximately 20% of global oil and a third of LNG passing through. * Iran's military employs asymmetric tactics including sea mines, missiles, and fast attack crafts. * Iran seeks to institutionalise control over the strait, imposing tolls, restricting passage, and leveraging cryptocurrency payments. * The international community must manage diplomatic, economic, and security challenges. * The move has significant implications for the global energy landscape. 413. </w:t>
      </w:r>
      <w:hyperlink r:id="rId279">
        <w:r>
          <w:rPr>
            <w:color w:val="0000EE"/>
            <w:u w:val="single"/>
          </w:rPr>
          <w:t>https://www.visiontimes.com/2026/04/10/iran-accused-of-violating-ceasefire-over-strait-of-hormuz-restrictions-trump-says.html</w:t>
        </w:r>
      </w:hyperlink>
      <w:r>
        <w:rPr>
          <w:i/>
        </w:rPr>
        <w:t xml:space="preserve"> - * U.S. President Donald Trump criticised Iran for restricting oil transit through the Strait of Hormuz, citing failure to uphold ceasefire commitments. * Iran announced the re-closure of the Strait due to Israeli airstrikes and ceasefire violations, and released an alternative route. * Shipping data indicates significant disruption, with over 400 oil tankers stranded and oil prices rising above $97 per barrel. * International efforts, led by NATO and involving multiple countries, aim to secure the waterway and restore free passage. * Iran's actions and the limited transit indicate ongoing tensions, threatening the fragile ceasefire and impacting global oil transportation. 414. </w:t>
      </w:r>
      <w:hyperlink r:id="rId316">
        <w:r>
          <w:rPr>
            <w:color w:val="0000EE"/>
            <w:u w:val="single"/>
          </w:rPr>
          <w:t>https://www.abc.net.au/news/2026-04-11/how-serious-is-iranian-sea-mine-threat-strait-of-hormuz/106550020</w:t>
        </w:r>
      </w:hyperlink>
      <w:r>
        <w:rPr>
          <w:i/>
        </w:rPr>
        <w:t xml:space="preserve"> - ["</w:t>
      </w:r>
      <w:r>
        <w:t xml:space="preserve"> Iran's IRGC issued a map indicating danger zones in the Strait of Hormuz, citing potential mine presence.", '</w:t>
      </w:r>
      <w:r>
        <w:rPr>
          <w:i/>
        </w:rPr>
        <w:t xml:space="preserve"> Iran may be using sea mines as a coercive tool to control shipping routes and impose tolls.', '</w:t>
      </w:r>
      <w:r>
        <w:t xml:space="preserve"> Iran possesses over 5,000 sea mines, ranging from contact mines to more sophisticated sensor-based versions.', '</w:t>
      </w:r>
      <w:r>
        <w:rPr>
          <w:i/>
        </w:rPr>
        <w:t xml:space="preserve"> The threat has led to temporarily halted traffic in the Strait amid ceasefire negotiations.', '</w:t>
      </w:r>
      <w:r>
        <w:t xml:space="preserve"> Clearing mines would require months of resource-intensive operations.'] 415. </w:t>
      </w:r>
      <w:hyperlink r:id="rId317">
        <w:r>
          <w:rPr>
            <w:color w:val="0000EE"/>
            <w:u w:val="single"/>
          </w:rPr>
          <w:t>https://www.abc.net.au/news/2026-04-11/australia-fuel-supply-strait-hormuz-crisis/106533982</w:t>
        </w:r>
      </w:hyperlink>
      <w:r>
        <w:t xml:space="preserve"> - * A month-long disruption to oil shipments through the Strait of Hormuz affects the global oil market, with specific reference to Australia. * Australia’s oil imports come from diverse sources, with shifts in supplier origins over the past year. * The global oil crunch leads to increased shipping costs, diverted tankers, and reliance on alternative routes, including unusual global destinations. * Australia is increasingly dependent on US oil supplies and crucially relies on Singapore for fuel imports. * Shipping costs have risen dramatically from around $20,000 to over $300,000 daily, impacting Australia's energy security. 416. </w:t>
      </w:r>
      <w:hyperlink r:id="rId318">
        <w:r>
          <w:rPr>
            <w:color w:val="0000EE"/>
            <w:u w:val="single"/>
          </w:rPr>
          <w:t>https://fd.nl/politiek/1592615/afstand-blijkt-niet-dood-nu-de-wereldzeeen-niet-vrij-meer-zijn</w:t>
        </w:r>
      </w:hyperlink>
      <w:r>
        <w:t xml:space="preserve"> - </w:t>
      </w:r>
      <w:r>
        <w:rPr>
          <w:i/>
        </w:rPr>
        <w:t>The article discusses how geopolitical events and natural disruptions, such as conflicts in Iran, Yemen, and climate-related issues, have impacted maritime trade routes like the Strait of Hormuz, Bab-el-Mandeb, Panama Canal, and Malacca Strait.</w:t>
      </w:r>
      <w:r>
        <w:t xml:space="preserve"> </w:t>
      </w:r>
      <w:r>
        <w:rPr>
          <w:i/>
        </w:rPr>
        <w:t>It highlights recent closures, blockades, and threats that challenge the notion of free global shipping.</w:t>
      </w:r>
      <w:r>
        <w:t xml:space="preserve"> </w:t>
      </w:r>
      <w:r>
        <w:rPr>
          <w:i/>
        </w:rPr>
        <w:t>The piece notes geopolitical tensions during Trump's era and ongoing risks to international maritime chokepoints.</w:t>
      </w:r>
      <w:r>
        <w:t xml:space="preserve">417. </w:t>
      </w:r>
      <w:hyperlink r:id="rId282">
        <w:r>
          <w:rPr>
            <w:color w:val="0000EE"/>
            <w:u w:val="single"/>
          </w:rPr>
          <w:t>https://wowo.com/hormuz-choke-point-persists-as-iran-halts-oil-traffic-despite-trump-ceasefire/</w:t>
        </w:r>
      </w:hyperlink>
      <w:r>
        <w:t xml:space="preserve"> - * Oil traffic through the Strait of Hormuz remains halted despite a U.S.-backed ceasefire and reopening conditions. * A backlog of roughly 3,200 vessels has built up west of the strait, with few vessels passing through. * Iran is demanding fees and controlling passage, effectively keeping the strait closed. * Shipping companies reroute cargo via Oman and UAE ports, increasing costs and voyage times. * Talks between US and Iranian leaders are scheduled for Saturday in Pakistan.</w:t>
      </w:r>
      <w:r/>
    </w:p>
    <w:p>
      <w:r/>
      <w:r>
        <w:t xml:space="preserve">418. </w:t>
      </w:r>
      <w:hyperlink r:id="rId283">
        <w:r>
          <w:rPr>
            <w:color w:val="0000EE"/>
            <w:u w:val="single"/>
          </w:rPr>
          <w:t>https://africadigitalnewsnewyork.com/2026/04/10/tankers-urged-not-to-pay-toll-to-iran-for-use-of-strait/</w:t>
        </w:r>
      </w:hyperlink>
      <w:r>
        <w:t xml:space="preserve"> - * Maritime operators assess risks and avoid toll payments through the Strait of Hormuz following reports of potential fees and security threats. * Industry leaders, including Intertanko, oppose toll-based access, citing maritime law and legal norms. * The traffic through the strait has sharply declined, with only 15 vessels since Tuesday, affecting nearly 800 ships. * Disruption threatens global energy supply, with approximately one-fifth of oil and gas shipments affected. * Negotiations involving US and Iranian representatives, amid wider regional tensions, continue to shape future maritime operations. 419. </w:t>
      </w:r>
      <w:hyperlink r:id="rId319">
        <w:r>
          <w:rPr>
            <w:color w:val="0000EE"/>
            <w:u w:val="single"/>
          </w:rPr>
          <w:t>https://www.middleeasteye.net/live-blog/live-blog-update/game-how-iran-can-exact-toll-strait-hormuz</w:t>
        </w:r>
      </w:hyperlink>
      <w:r>
        <w:t xml:space="preserve"> - • Iran may formalise control over the Strait of Hormuz through transit fees if negotiations with the US lead to peace. • The process involves Iranian control and monetisation of waterway transit. • Experts suggest framing the fee as a service charge rather than a toll. • Iran previously effectively closed the strait after US and Israel attacks. • Countries bordering international straits cannot restrict transit but can suspend it during war, experts say. 420. </w:t>
      </w:r>
      <w:hyperlink r:id="rId286">
        <w:r>
          <w:rPr>
            <w:color w:val="0000EE"/>
            <w:u w:val="single"/>
          </w:rPr>
          <w:t>https://www.business-standard.com/markets/commodities/oil-drops-ahead-of-us-iran-talks-posts-biggest-weekly-fall-since-2022-126041100046_1.html</w:t>
        </w:r>
      </w:hyperlink>
      <w:r>
        <w:t xml:space="preserve"> - * Oil futures declined on Friday and weekly losses reached their largest since 2022, amid US-Iran ceasefire negotiations. * Prices hovered near $100 per barrel, with ongoing attacks and restrictions through the Strait of Hormuz affecting supply. * The weekly Brent price dropped 12.7%, and WTI fell 13.4%, with concerns over persistent blockades increasing. * Iran aims to charge fees for ships passing through the strait, with Western and UN opposition. * Disruptions in the Gulf due to drone and missile strikes have impacted over 60 infrastructure assets, reducing regional crude output. * Saudi Arabia's oil capacity has been diminished due to attacks, alongside discussions for resuming shipping through Hormuz. 421. </w:t>
      </w:r>
      <w:hyperlink r:id="rId320">
        <w:r>
          <w:rPr>
            <w:color w:val="0000EE"/>
            <w:u w:val="single"/>
          </w:rPr>
          <w:t>https://geopoliticalfutures.com/the-future-of-the-strait-of-hormuz/</w:t>
        </w:r>
      </w:hyperlink>
      <w:r>
        <w:t xml:space="preserve"> - • The Strait of Hormuz is operationally constrained, functioning as an Iranian-controlled bottleneck. • Shipping flows are reduced due to risk and Tehran's coordination requirements. • Iran uses the strait as a tool of coercion, seeking economic and political concessions. • The US-Iran talks in April in Pakistan focus on reopening the strait as a peace condition. • The outcome will influence whether Hormuz remains a contested strategic route or becomes neutral. 422. </w:t>
      </w:r>
      <w:hyperlink r:id="rId321">
        <w:r>
          <w:rPr>
            <w:color w:val="0000EE"/>
            <w:u w:val="single"/>
          </w:rPr>
          <w:t>https://www.elnacional.com/2026/04/el-trafico-de-barcos-sigue-limitado-en-el-estrecho-de-ormuz-a-pesar-del-alto-el-fuego/</w:t>
        </w:r>
      </w:hyperlink>
      <w:r>
        <w:t xml:space="preserve"> - * El estrecho de Ormuz presenta tráfico marítimo muy limitado dos días después de un alto el fuego entre Estados Unidos e Irán. * Solo 16 buques de transporte de materias primas han cruzado el estrecho desde el inicio del alto el fuego. * Aproximadamente 800 buques están bloqueados en el golfo, con unos 600 de tamaño medio a grande. * El tráfico de crudo y productos refinados en la zona está un 90% por debajo de niveles normales. * Irán ha impuesto derechos de paso y rutas alternativas para los buques en el estrecho. 423. </w:t>
      </w:r>
      <w:hyperlink r:id="rId322">
        <w:r>
          <w:rPr>
            <w:color w:val="0000EE"/>
            <w:u w:val="single"/>
          </w:rPr>
          <w:t>https://www.bssnews.net/international/376546</w:t>
        </w:r>
      </w:hyperlink>
      <w:r>
        <w:t xml:space="preserve"> - * Traffic remains limited through the Strait of Hormuz two days after a US-Iran ceasefire took effect on Wednesday. * Only 16 commodity carriers passed through since the ceasefire, about 90% below peacetime levels. * Around 800 vessels, including 600 cargo vessels, are still stuck in the Gulf, with 172 million barrels of crude and products at sea. * Iran suggested alternative routes due to sea mine risks, with some ships paying fees to use them. * No new attacks reported since the ceasefire, but 30 ships have been attacked or reported incidents since March 1. 424. </w:t>
      </w:r>
      <w:hyperlink r:id="rId323">
        <w:r>
          <w:rPr>
            <w:color w:val="0000EE"/>
            <w:u w:val="single"/>
          </w:rPr>
          <w:t>https://news.futunn.com/en/post/71365971/jpmorgan-warned-if-the-strait-of-hormuz-does-not-fully</w:t>
        </w:r>
      </w:hyperlink>
      <w:r>
        <w:t xml:space="preserve"> - * JPMorgan states that if full shipping through the Strait of Hormuz does not resume until July, oil prices could reach nearly $120 per barrel. * Market expectations anticipate recovery to half of normal shipping levels by May and full recovery by June. * If recovery is delayed until July, oil prices could rise by an additional $15 to $20 per barrel. * The Strait of Hormuz remains strictly restricted despite a US-Iran ceasefire, with limited vessel movement. * Analysts predict that prolonged closure could push Brent crude above $100 per barrel in 2026. 425. </w:t>
      </w:r>
      <w:hyperlink r:id="rId324">
        <w:r>
          <w:rPr>
            <w:color w:val="0000EE"/>
            <w:u w:val="single"/>
          </w:rPr>
          <w:t>https://www.politico.eu/article/gulf-of-finland-russia-ukraine-vladimir-putin-maritime-drama/?utm_source=RSS_Feed&amp;utm_medium=RSS&amp;utm_campaign=RSS_Syndication</w:t>
        </w:r>
      </w:hyperlink>
      <w:r>
        <w:t xml:space="preserve"> - * Russian ports Ust-Luga and Primorsk face significant capacity curtailment due to attacks, with very few ships docking since April 10. * Ships waiting to receive Russian oil, including shadow vessels, are anchored in the Gulf of Finland, causing a maritime backlog. * Around 40 ships are anchored in Estonia’s and Finland’s EEZs, many of which are sanctioned or barely seaworthy. * The situation raises environmental concerns, but no significant impact has been recorded so far. * Ports remain under repair, forcing ships to wait or reroute, impacting maritime logistics in the region. 426. </w:t>
      </w:r>
      <w:hyperlink r:id="rId292">
        <w:r>
          <w:rPr>
            <w:color w:val="0000EE"/>
            <w:u w:val="single"/>
          </w:rPr>
          <w:t>https://fullavantenews.com/just-12-ships-cross-strait-of-hormuz-after-us-iran-ceasefire-trump-alleges-iran-charging-tolls/</w:t>
        </w:r>
      </w:hyperlink>
      <w:r>
        <w:t xml:space="preserve"> - * Only 12 ships have passed through the Strait of Hormuz since the US-Iran ceasefire announced on April 8, far below normal levels. * The route typically sees over 100 ships daily, carrying around one-fifth of the world's oil and LNG. * Iran maintains control over ship movements; a vessel attempting to exit Gulf turned back, indicating ongoing restrictions. * Over 600 ships remain stranded in the Gulf due to disruptions, according to Lloyd’s List Intelligence. * Analysts predict daily transit might stay limited to 10-15 ships; shipping remains cautious amid safety concerns and potential tolls. 427. </w:t>
      </w:r>
      <w:hyperlink r:id="rId294">
        <w:r>
          <w:rPr>
            <w:color w:val="0000EE"/>
            <w:u w:val="single"/>
          </w:rPr>
          <w:t>https://www.moneyweb.co.za/news/markets/oil-trading-costs-have-surged-since-iran-war-began/</w:t>
        </w:r>
      </w:hyperlink>
      <w:r>
        <w:t xml:space="preserve"> - ['</w:t>
      </w:r>
      <w:r>
        <w:rPr>
          <w:i/>
        </w:rPr>
        <w:t xml:space="preserve"> Intercontinental Exchange increased margins for Brent crude and European diesel futures since the Iran conflict began, reflecting heightened volatility.', '</w:t>
      </w:r>
      <w:r>
        <w:t xml:space="preserve"> Margins for Brent futures have more than doubled to just over $11,000, and for gasoil to nearly $21,000 due to surging volatility and supply disruptions.', '</w:t>
      </w:r>
      <w:r>
        <w:rPr>
          <w:i/>
        </w:rPr>
        <w:t xml:space="preserve"> Shipments through the Strait of Hormuz remain severely curtailed over a month into the conflict, affecting global oil supply.', '</w:t>
      </w:r>
      <w:r>
        <w:t xml:space="preserve"> Oil prices approached $120 a barrel after the US and Israel launched the war in Iran, with recent easing after a fragile ceasefire.', '</w:t>
      </w:r>
      <w:r>
        <w:rPr>
          <w:i/>
        </w:rPr>
        <w:t xml:space="preserve"> Increased margin requirements may lead traders to curtail activity further amid market swings and political uncertainties.'] 428. </w:t>
      </w:r>
      <w:hyperlink r:id="rId295">
        <w:r>
          <w:rPr>
            <w:color w:val="0000EE"/>
            <w:u w:val="single"/>
          </w:rPr>
          <w:t>https://www.thehindubusinessline.com/markets/commodities/india-allows-iranian-oil-tankers-to-berth-at-sikka-port-under-special-exemption/article70850039.ece</w:t>
        </w:r>
      </w:hyperlink>
      <w:r>
        <w:rPr>
          <w:i/>
        </w:rPr>
        <w:t xml:space="preserve"> - ["</w:t>
      </w:r>
      <w:r>
        <w:t xml:space="preserve"> India's shipping ministry grants a one-time exemption to four Iranian vessels to berth at Sikka port, requested by Reliance Industries, due to the closure of the Strait of Hormuz.", '</w:t>
      </w:r>
      <w:r>
        <w:rPr>
          <w:i/>
        </w:rPr>
        <w:t xml:space="preserve"> The vessels are Iranian-flagged and U.S.-sanctioned, all over 20 years old, with exemptions required under Indian rules.', '</w:t>
      </w:r>
      <w:r>
        <w:t xml:space="preserve"> Indian authorities have not confirmed whether Reliance will process Iranian oil, citing sanctions compliance concerns.', '</w:t>
      </w:r>
      <w:r>
        <w:rPr>
          <w:i/>
        </w:rPr>
        <w:t xml:space="preserve"> India, a major oil importer, has not purchased Iranian crude since May 2019, although a recent waiver temporarily allows sea purchases until April 19, 2026.', '</w:t>
      </w:r>
      <w:r>
        <w:t xml:space="preserve"> This development reflects sanctions, emergency shipping considerations, and India’s changing oil import policies.'] 429. </w:t>
      </w:r>
      <w:hyperlink r:id="rId298">
        <w:r>
          <w:rPr>
            <w:color w:val="0000EE"/>
            <w:u w:val="single"/>
          </w:rPr>
          <w:t>https://indianexpress.com/article/opinion/columns/hormuz-strait-high-stakes-law-leverage-collide-10630303/</w:t>
        </w:r>
      </w:hyperlink>
      <w:r>
        <w:t xml:space="preserve"> - * The Strait of Hormuz is a critical maritime chokepoint impacting nearly 20% of the world’s oil and 25% of LNG trade, now experiencing severe restrictions due to conflict between Iran and other nations. * Iran has not ratified UNCLOS and has deliberately applied the Innocent Passage clause, creating a legal conflict with Transit Passage rights. * The US and other powers historically control strategic choke points; Iran's actions threaten global shipping and energy supplies. * Iran faces tough choices amid military, economic, and infrastructural challenges, using the Strait as a strategic leverage point. * India considers the Strait a vital 'jugular vein,' weighing the impact of the conflict on national security and fostering quiet diplomacy to promote legal compliance. 430. </w:t>
      </w:r>
      <w:hyperlink r:id="rId299">
        <w:r>
          <w:rPr>
            <w:color w:val="0000EE"/>
            <w:u w:val="single"/>
          </w:rPr>
          <w:t>https://www.aljazeera.com/economy/2026/4/11/trump-says-strait-of-hormuz-to-reopen-soon-as-us-iran-head-to-talks?traffic_source=rss</w:t>
        </w:r>
      </w:hyperlink>
      <w:r>
        <w:t xml:space="preserve"> - * US President Donald Trump announced the Strait of Hormuz will reopen ‘fairly soon’ regardless of Iran’s cooperation. * The reopening follows ongoing Iranian blockade affecting global energy supplies. * Trump expressed opposition to Iran’s plan to charge tolls for passage during negotiations. * Despite a two-week ceasefire, shipping through the strait remains disrupted, with significantly reduced vessel transits. * US and Iranian officials are slated to hold talks in Islamabad to seek a resolution to the conflict. 431. </w:t>
      </w:r>
      <w:hyperlink r:id="rId303">
        <w:r>
          <w:rPr>
            <w:color w:val="0000EE"/>
            <w:u w:val="single"/>
          </w:rPr>
          <w:t>https://dailycaller.com/2026/04/10/iran-planted-mines-strait-hormuz/</w:t>
        </w:r>
      </w:hyperlink>
      <w:r>
        <w:t xml:space="preserve"> - * Iran failed to systematically track and recover all naval mines deployed in the Strait of Hormuz. * Iranian officials acknowledge technical limitations in mine clearance operations. * U.S. estimates Iran possesses between 2,000 and 6,000 mines, some with large payloads. * The Strait remains partially open, with Iran restricting traffic through controlled channels. * The situation influences diplomatic and military tensions involving US and Iran. 432. </w:t>
      </w:r>
      <w:hyperlink r:id="rId297">
        <w:r>
          <w:rPr>
            <w:color w:val="0000EE"/>
            <w:u w:val="single"/>
          </w:rPr>
          <w:t>https://www.rigzone.com/news/wire/oil_flows_from_saudi_port_steady_for_now_despite_attack-11-apr-2026-183425-article/?rss=true</w:t>
        </w:r>
      </w:hyperlink>
      <w:r>
        <w:t xml:space="preserve"> - * Saudi Arabia's oil exports via the Red Sea are holding steady despite a drone attack on a pipeline. * The attack damaged one of 11 pumping stations, reducing throughput by 700,000 barrels a day. * It will take several days for the impact to affect crude reaching the Red Sea port at Yanbu. * Saudi Arabia has increased shipments from Red Sea terminals to about 4 million barrels a day since February. * Exports remain stable at this level, but may be trimmed if crude flow decreases. 433. </w:t>
      </w:r>
      <w:hyperlink r:id="rId325">
        <w:r>
          <w:rPr>
            <w:color w:val="0000EE"/>
            <w:u w:val="single"/>
          </w:rPr>
          <w:t>https://energynow.com/2026/04/us-loans-8-5-million-barrels-of-spr-oil-in-second-batch-since-iran-war/</w:t>
        </w:r>
      </w:hyperlink>
      <w:r>
        <w:t xml:space="preserve"> - * The US Department of Energy lent 8.48 million barrels of crude oil from the Strategic Petroleum Reserve to four companies. * The loan is part of efforts to curb fuel prices during the US-Israeli war on Iran. * The US aims to lend 172 million barrels from the SPR in 2023, cooperating with 32 countries in the IEA. * The release aims to control oil prices affected by the war, described as the biggest oil disruption in history. * The loan system allows companies to return oil with a premium, stabilising markets without taxpayer cost. 434. </w:t>
      </w:r>
      <w:hyperlink r:id="rId326">
        <w:r>
          <w:rPr>
            <w:color w:val="0000EE"/>
            <w:u w:val="single"/>
          </w:rPr>
          <w:t>https://tribune.net.ph/2026/04/10/ceasefire-relief-seen-slow-for-businesses</w:t>
        </w:r>
      </w:hyperlink>
      <w:r>
        <w:t xml:space="preserve"> - * Global oil prices have eased, but domestic impact remains slow, with businesses operating on higher-cost inventories. * Supply disruptions in the Middle East have tightened material availability, increasing costs for plastics and packaging sectors. * Logistics expenses have surged, adding to overall price pressures. * Businesses are streamlining operations and consumers are managing spending cautiously. * Industry groups are seeking government support to stabilise fuel costs and reduce import reliance. 435. </w:t>
      </w:r>
      <w:hyperlink r:id="rId293">
        <w:r>
          <w:rPr>
            <w:color w:val="0000EE"/>
            <w:u w:val="single"/>
          </w:rPr>
          <w:t>https://www.oilandgas360.com/aramco-totalenergies-assess-damage-at-satorp-refinery-after-overnight-incident/#utm_source=rss&amp;utm_medium=rss&amp;utm_campaign=aramco-totalenergies-assess-damage-at-satorp-refinery-after-overnight-incident</w:t>
        </w:r>
      </w:hyperlink>
      <w:r>
        <w:t xml:space="preserve"> - * TotalEnergies reported damage at the SATORP refinery in Saudi Arabia following overnight incidents during April 7–8. * One of the refinery’s two processing trains was shut down as a precaution. * No casualties were reported, and an assessment of damage is ongoing. * The timeline for restarting the affected train is not disclosed. * The incident could impact regional product supply depending on outage duration. 436. </w:t>
      </w:r>
      <w:hyperlink r:id="rId327">
        <w:r>
          <w:rPr>
            <w:color w:val="0000EE"/>
            <w:u w:val="single"/>
          </w:rPr>
          <w:t>https://cryptobriefing.com/adam-rozencwajg-the-global-oil-market-is-tighter-than-believed-geopolitical-tensions-are-causing-unprecedented-disruptions-and-us-shale-production-is-reshaping-energy-independence-macro-voices/</w:t>
        </w:r>
      </w:hyperlink>
      <w:r>
        <w:t xml:space="preserve"> - * The global oil market is tighter than many believe, suggesting potential price increases. * Disruptions in energy markets are unprecedented, with impacts not fully realised. * Iranian control of the Strait of Hormuz significantly affects oil transit. * US shale production has reduced reliance on Middle Eastern oil. * Disruptions are affecting global supply chains and are structurally different from past crises. 437. </w:t>
      </w:r>
      <w:hyperlink r:id="rId328">
        <w:r>
          <w:rPr>
            <w:color w:val="0000EE"/>
            <w:u w:val="single"/>
          </w:rPr>
          <w:t>https://philnews.ph/2026/04/10/department-of-energy-secures-165-million-liters-of-oil/</w:t>
        </w:r>
      </w:hyperlink>
      <w:r>
        <w:t xml:space="preserve"> - * The Department of Energy (DOE) in the Philippines secured about 165.7 million litres of diesel. * The volume will be delivered in phases through April to ensure stable fuel availability. * The shipments, part of the Emergency Energy Security Program, involve sources from Japan, Malaysia, Singapore, North Asia, India, and Oman. * The first batch arrived with 142,000 barrels, about 22.6 million litres. * The country currently has 50 days' worth of oil in stock, subject to change based on consumption. 438. </w:t>
      </w:r>
      <w:hyperlink r:id="rId329">
        <w:r>
          <w:rPr>
            <w:color w:val="0000EE"/>
            <w:u w:val="single"/>
          </w:rPr>
          <w:t>https://gcaptain.com/saudi-arabia-maintains-oil-exports-from-key-red-sea-port-for-now/</w:t>
        </w:r>
      </w:hyperlink>
      <w:r>
        <w:t xml:space="preserve"> - * Saudi Arabia’s oil exports via the Red Sea are currently holding steady despite a drone attack on a pipeline. * The attack damaged one of 11 pumping stations, reducing throughput by 700,000 barrels a day. * It will take several days for the reduced flow to impact exports at Yanbu. * Saudi Arabia has increased crude shipments from its Red Sea terminals to about 4 million barrels a day since late February. * The pipeline has a capacity of 7 million barrels per day and is crucial for exporting Gulf crude. 439. </w:t>
      </w:r>
      <w:hyperlink r:id="rId306">
        <w:r>
          <w:rPr>
            <w:color w:val="0000EE"/>
            <w:u w:val="single"/>
          </w:rPr>
          <w:t>https://www.bicmagazine.com/industry/refining-petrochem/iran-war-raises-demand-for-us-fuel/</w:t>
        </w:r>
      </w:hyperlink>
      <w:r>
        <w:t xml:space="preserve"> - * Disruptions to Middle Eastern oil flows due to Iran war increase demand for U.S. fuel exports. * U.S. Gulf Coast refiners experience strong margins and high utilisation rates. * US refined product exports hit record levels in March, improving refining margins. * Diesel and jet fuel markets are most affected, with premiums increasing significantly. * Rising crude costs impact refiners like Phillips 66, but they benefit from high product prices. 440. </w:t>
      </w:r>
      <w:hyperlink r:id="rId307">
        <w:r>
          <w:rPr>
            <w:color w:val="0000EE"/>
            <w:u w:val="single"/>
          </w:rPr>
          <w:t>https://oilprice.com/Energy/Crude-Oil/Oil-Ignores-Escalation-Logs-Biggest-Weekly-Drop-Since-2025.html</w:t>
        </w:r>
      </w:hyperlink>
      <w:r>
        <w:t xml:space="preserve"> - * Oil prices are set for the largest weekly loss since July 2025, despite ongoing Middle East conflicts. * Straits of Hormuz remains closed with Iranian transit dominating, affecting supply. * Saudi Arabia reports substantial damage to its oil infrastructure from recent attacks. * OPEC+ reduced production by 8.11 million b/d in March, mainly due to Strait closures. * China permits state refiners to draw from strategic reserves, allowing 1 million b/d drawdowns. * Japan releases strategic reserves to maintain domestic supply amid global uncertainties. * Brazil plans to appeal a court ruling suspending its crude oil export tax. * Shell aims to develop Venezuelan offshore gas fields by 2027. * China grants additional import quotas to private refiners, aiming for high run rates. * Mexico considers approving fracking to reduce US gas dependency. * US Department of Energy offers 30 million barrels from SPR for market testing. * Libya discovers three new oil and gas fields amidst exploration efforts. * Indonesia defers LNG exports to address domestic supply shortages. * Japan’s Kashiwazaki-Kariwa nuclear reactor expected to restart, reducing LNG dependence. 441. </w:t>
      </w:r>
      <w:hyperlink r:id="rId330">
        <w:r>
          <w:rPr>
            <w:color w:val="0000EE"/>
            <w:u w:val="single"/>
          </w:rPr>
          <w:t>https://oilprice.com/Latest-Energy-News/World-News/Novorossiysk-Restarts-Oil-Loadings-at-Reduced-Capacity-After-Drone-Strike.html</w:t>
        </w:r>
      </w:hyperlink>
      <w:r>
        <w:t xml:space="preserve"> - * Russia has resumed limited operations at Novorossiysk port following a drone attack that halted full operations. * The restart involves one berth and an expected cargo of about 80,000 tonnes, far below normal capacity. * Damage included fires and damage to infrastructure affecting oil and fuel shipments. * The port is a key outlet for Russian and Kazakh crude exports, linked to the Caspian Pipeline Consortium. * Capacity remains constrained, with some export flows restored but operating at reduced rates. 442. </w:t>
      </w:r>
      <w:hyperlink r:id="rId331">
        <w:r>
          <w:rPr>
            <w:color w:val="0000EE"/>
            <w:u w:val="single"/>
          </w:rPr>
          <w:t>https://euromaidanpress.com/2026/04/10/russias-black-sea-oil-hub-resumes-loading/</w:t>
        </w:r>
      </w:hyperlink>
      <w:r>
        <w:t xml:space="preserve"> - * Russia’s largest Black Sea oil export hub, the Sheskharis terminal in Novorossiysk, partially resumed operations on 9 April after Ukrainian drone strikes on 5–6 April disrupted fuel loadings and caused fires. * The terminal can handle up to 700,000 barrels of crude per day and handles approximately 20% of Russia's seaborne crude shipments. * Only one berth is operational, with an expected cargo of 80,000 tonnes; full capacity recovery is uncertain. * Ukrainian strikes targeted the terminal and related infrastructure to disrupt Russian oil exports and revenue, with further strikes on inland pipeline routes in Krasnodar Krai. * The campaign aims to weaken Russia’s fuel supply chain and financing for the war, impacting energy logistics and export revenues. 443. </w:t>
      </w:r>
      <w:hyperlink r:id="rId332">
        <w:r>
          <w:rPr>
            <w:color w:val="0000EE"/>
            <w:u w:val="single"/>
          </w:rPr>
          <w:t>https://www.essahafa.tn/2026/04/10/%D8%A7%D9%84%D9%86%D9%81%D8%B7-%D9%8A%D8%B5%D8%B9%D8%AF-%D8%B9%D9%82%D8%A8-%D9%87%D8%AC%D9%85%D8%A7%D8%AA-%D8%B9%D9%84%D9%89-%D9%85%D9%86%D8%B4%D8%A2%D8%AA-%D8%B7%D8%A7%D9%82%D8%A9-%D8%B3%D8%B9%D9%88/</w:t>
        </w:r>
      </w:hyperlink>
      <w:r>
        <w:t xml:space="preserve"> - * Oil prices increased in early trading on Friday due to concerns over supply from Saudi Arabia after attacks on energy infrastructure. * The attacks affect infrastructure in Saudi Arabia, prompting fears over oil supply. * The movement of tankers through the Strait of Hormuz remains largely halted. * Oil prices are currently trending towards a loss amid decreasing tensions between the US and Iran and diplomatic developments involving Israel and Lebanon. 444. </w:t>
      </w:r>
      <w:hyperlink r:id="rId307">
        <w:r>
          <w:rPr>
            <w:color w:val="0000EE"/>
            <w:u w:val="single"/>
          </w:rPr>
          <w:t>https://oilprice.com/Energy/Crude-Oil/Oil-Ignores-Escalation-Logs-Biggest-Weekly-Drop-Since-2025.html</w:t>
        </w:r>
      </w:hyperlink>
      <w:r>
        <w:t xml:space="preserve"> - * Despite ongoing escalation in the Middle East, crude oil prices dropped significantly, with the largest weekly loss since July 2025. * The Strait of Hormuz remains closed, with Iran controlling commercial navigation. * Saudi Arabia reported substantial damage to oil fields from recent attacks. * OPEC+ production dropped by 8.11 million b/d in March due to geopolitical tensions. * China allowed refiners to draw from strategic reserves; Japan released oil reserves; Brazil challenged new oil export taxes. * Shell announced plans for Venezuelan gas developments; China granted additional import quotas. * Mexico considered allowing fracking; US offered 30 million barrels from SPR; Libya discovered new oil fields. * Indonesia diverted LNG for domestic use; Japan’s nuclear reactor to restart boosting LNG imports. 445. </w:t>
      </w:r>
      <w:hyperlink r:id="rId333">
        <w:r>
          <w:rPr>
            <w:color w:val="0000EE"/>
            <w:u w:val="single"/>
          </w:rPr>
          <w:t>https://www.shaledirectories.com/blog-1/facts-rumors-newsletter-637-april-11-2026/</w:t>
        </w:r>
      </w:hyperlink>
      <w:r>
        <w:t xml:space="preserve"> - * U.S. crude oil exports are projected to reach record levels in April and May due to increased demand from Asian countries following the Iran war, with exports potentially hitting 5.2 million barrels per day in April and 5 million barrels per day in May.</w:t>
      </w:r>
      <w:r>
        <w:rPr>
          <w:i/>
        </w:rPr>
        <w:t xml:space="preserve"> * U.S. crude oil stockpiles increased for seven consecutive weeks, with stocks exceeding the five-year average.</w:t>
      </w:r>
      <w:r>
        <w:t xml:space="preserve"> * West Texas oil production hit a record 13 million barrels in 2025, helping stabilise U.S. supply amidst global market pressures.</w:t>
      </w:r>
      <w:r>
        <w:rPr>
          <w:i/>
        </w:rPr>
        <w:t xml:space="preserve"> * The U.S. completed its first $500 million sale of Venezuelan oil, with plans for more exports.</w:t>
      </w:r>
      <w:r>
        <w:t xml:space="preserve"> * The Federal Energy Regulatory Commission (FERC) is reviewing requests to resume and consider environmental impacts of the Constitution pipeline project.</w:t>
      </w:r>
      <w:r>
        <w:rPr>
          <w:i/>
        </w:rPr>
        <w:t xml:space="preserve">446. </w:t>
      </w:r>
      <w:hyperlink r:id="rId334">
        <w:r>
          <w:rPr>
            <w:color w:val="0000EE"/>
            <w:u w:val="single"/>
          </w:rPr>
          <w:t>https://www.thehindubusinessline.com/companies/india-to-continue-buying-russian-crude-oil/article70848087.ece</w:t>
        </w:r>
      </w:hyperlink>
      <w:r>
        <w:rPr>
          <w:i/>
        </w:rPr>
        <w:t xml:space="preserve"> - * Indian refiners will maintain Russian crude purchases despite expiry of US sanctions waiver, citing supply uncertainty from West Asia. 447. </w:t>
      </w:r>
      <w:hyperlink r:id="rId335">
        <w:r>
          <w:rPr>
            <w:color w:val="0000EE"/>
            <w:u w:val="single"/>
          </w:rPr>
          <w:t>https://www.mees.com/2026/4/10/opec/historic-opec-output-decline-on-hormuz-closure/90b7a390-34e4-11f1-bd78-ef5f2df7912d</w:t>
        </w:r>
      </w:hyperlink>
      <w:r>
        <w:rPr>
          <w:i/>
        </w:rPr>
        <w:t xml:space="preserve"> - * OPEC's monthly crude oil production fell by 7.50 million barrels per day in March, the largest decline in its history. * The decline was due to Iran closing the Strait of Hormuz to most non-Iranian shipping following US-Israeli strikes on 28 February. * Production averaged 21.90 million b/d in March, the lowest since June 2020. * Despite a ceasefire announced on 7 April, further declines are expected in the near term. 448. </w:t>
      </w:r>
      <w:hyperlink r:id="rId330">
        <w:r>
          <w:rPr>
            <w:color w:val="0000EE"/>
            <w:u w:val="single"/>
          </w:rPr>
          <w:t>https://oilprice.com/Latest-Energy-News/World-News/Novorossiysk-Restarts-Oil-Loadings-at-Reduced-Capacity-After-Drone-Strike.html</w:t>
        </w:r>
      </w:hyperlink>
      <w:r>
        <w:rPr>
          <w:i/>
        </w:rPr>
        <w:t xml:space="preserve"> - * Russia's Novorossiysk port resumed limited operations after a drone attack that caused a full suspension earlier in the week. * Only one berth is active, and about 80,000 tons are expected to depart, below normal capacity. * The attack damaged loading infrastructure, leading to partial restart of oil and fuel loadings. * The port remains important for Russian and Kazakh exports, including the Caspian Pipeline system. * Infrastructure damage and drone attacks have constrained operational capacity at Russian and neighbouring ports. 449. </w:t>
      </w:r>
      <w:hyperlink r:id="rId336">
        <w:r>
          <w:rPr>
            <w:color w:val="0000EE"/>
            <w:u w:val="single"/>
          </w:rPr>
          <w:t>https://news.day.az/world/1827150.html</w:t>
        </w:r>
      </w:hyperlink>
      <w:r>
        <w:rPr>
          <w:i/>
        </w:rPr>
        <w:t xml:space="preserve"> - * Пекин разрешил нефтеперерабатывающим заводам использовать коммерческие запасы нефти для стабилизации внутреннего рынка. * В доступ к резервам получили Sinopec и China National Petroleum Corporation. * Аналитики подсчитали, что Китай может выделять миллион баррелей в сутки с апреля по июнь. * Общий объем резервов оценивается в 1,4 миллиарда баррелей. * Импорт нефти Китая составляет около 11 миллионов баррелей в сутки, резервов хватит примерно на 2,5 месяца при полном использовании запасов. 450. </w:t>
      </w:r>
      <w:hyperlink r:id="rId337">
        <w:r>
          <w:rPr>
            <w:color w:val="0000EE"/>
            <w:u w:val="single"/>
          </w:rPr>
          <w:t>https://washingtonstand.com/article/economic-uncertainty-reigns-in-wake-of-iran-war</w:t>
        </w:r>
      </w:hyperlink>
      <w:r>
        <w:rPr>
          <w:i/>
        </w:rPr>
        <w:t xml:space="preserve"> - • Oil prices fell 15% after US-Iran ceasefire but long-term energy impacts may last years. • US Q4 2025 growth was 0.5%, with full-year growth at 2.1%, indicating sluggish recovery. • Economists cite high inflation, interest rates, and national debt — reaching $39 trillion — as key concerns. • Tariffs and global geopolitical tensions add to economic uncertainties. • Long-term US growth is hampered by interest payments and high debt, impacting future economic prospects. 451. </w:t>
      </w:r>
      <w:hyperlink r:id="rId338">
        <w:r>
          <w:rPr>
            <w:color w:val="0000EE"/>
            <w:u w:val="single"/>
          </w:rPr>
          <w:t>https://www.fxstreet.com/analysis/usd-gbp-volatility-to-continue-as-geopolitical-strains-cloud-outlooks-202604101618</w:t>
        </w:r>
      </w:hyperlink>
      <w:r>
        <w:rPr>
          <w:i/>
        </w:rPr>
        <w:t xml:space="preserve"> - * USD/GBP has experienced volatility in 2026, influenced by geopolitical tensions and energy prices. * The conflict in Iran, energy price fluctuations, and US interest rate prospects impact currency movements. * US jobs data and energy resilience may support the dollar, while peace prospects could influence sterling. * The pair's outlook depends on Middle East peace negotiations and energy market recovery. * The article discusses demand trends and consumption forecasts from major oil importing regions, affecting global oil prices and currency dynamics. 452. </w:t>
      </w:r>
      <w:hyperlink r:id="rId339">
        <w:r>
          <w:rPr>
            <w:color w:val="0000EE"/>
            <w:u w:val="single"/>
          </w:rPr>
          <w:t>https://investinglive.com/news/iran-does-not-offer-any-goodwill-gestures-on-strait-of-hormuz-crossing-ahead-of-talks-20260410/</w:t>
        </w:r>
      </w:hyperlink>
      <w:r>
        <w:rPr>
          <w:i/>
        </w:rPr>
        <w:t xml:space="preserve"> - * Limited shipping activity reported in the past 24 hours along the Strait of Hormuz. * Four dry-bulk ships and four tankers, including three Iran-linked vessels, sailed through the strait. * One sanctioned gas tanker and one dry-bulk ship are in the process of sailing out. * Overall vessel movement remains below ten, with Iran favouring ships linked to allies. * Iran's actions signal continued control and leverage ahead of negotiations with the US. 453. </w:t>
      </w:r>
      <w:hyperlink r:id="rId340">
        <w:r>
          <w:rPr>
            <w:color w:val="0000EE"/>
            <w:u w:val="single"/>
          </w:rPr>
          <w:t>https://www.newarab.com/news/are-ships-able-pass-through-strait-hormuz-yet</w:t>
        </w:r>
      </w:hyperlink>
      <w:r>
        <w:rPr>
          <w:i/>
        </w:rPr>
        <w:t xml:space="preserve"> - * Shipping through the Strait of Hormuz remains severely restricted, with only 10 ships transiting since the ceasefire, far below normal levels. * Diplomatic agreements have yet to translate into operational realisation; most ships are waiting or avoiding the area due to high risk. * Iran continues to control the strait, linking its actions to ongoing conflicts in Lebanon, with limited and managed transit. * Iran’s IRGC has announced alternative routes amid threats from mines, making passage potentially dangerous. * International efforts to reopen the strait, including mine-clearing and naval escorts, are ongoing but face complexities due to security concerns and diverging international positions. 454. </w:t>
      </w:r>
      <w:hyperlink r:id="rId341">
        <w:r>
          <w:rPr>
            <w:color w:val="0000EE"/>
            <w:u w:val="single"/>
          </w:rPr>
          <w:t>https://oilprice.com/Latest-Energy-News/World-News/Saudi-Arabias-SATORP-Refinery-Shut-Down-After-Attack.html</w:t>
        </w:r>
      </w:hyperlink>
      <w:r>
        <w:rPr>
          <w:i/>
        </w:rPr>
        <w:t xml:space="preserve"> - * SATORP refinery, jointly owned by Aramco and TotalEnergies, was shut down following damage to one refining unit caused by incidents during the night of April 7 to 8. * The damage affected one of two processing trains at the refinery, which has a capacity of 460,000 barrels per day, located in Jubail, Saudi Arabia. * Multiple energy facilities in Saudi Arabia, including SATORP, were halted due to recent attacks, impacting oil, gas, and refining infrastructure. * The attacks resulted in the loss of approximately 700,000 barrels per day in throughput via the East-West Pipeline, a key export route since the Strait of Hormuz blockade. * Attacks extend to multiple refining facilities, affecting Saudi exports and highlighting risks at critical shipping routes and strategic chokepoints, with Iran in control of the Strait of Hormuz during ongoing tensions. 455. </w:t>
      </w:r>
      <w:hyperlink r:id="rId342">
        <w:r>
          <w:rPr>
            <w:color w:val="0000EE"/>
            <w:u w:val="single"/>
          </w:rPr>
          <w:t>https://www.thehindubusinessline.com/economy/west-asia-conflict-lpg-usage-at-21-month-low-in-march/article70847661.ece</w:t>
        </w:r>
      </w:hyperlink>
      <w:r>
        <w:rPr>
          <w:i/>
        </w:rPr>
        <w:t xml:space="preserve"> - * LPG consumption in India fell by 16% m-o-m and 13% y-o-y to 2.38 million tonnes in March 2026, reaching a 21-month low. * Diesel and petrol consumption hit record highs in March 2026, at 8.73 mt and 3.78 mt respectively, driven by panic buying amid West Asia conflict. * India’s LPG imports decreased sharply to around 1.1 mt due to the closure of the Strait of Hormuz, affecting supply chain. * Despite import declines, India’s cumulative LPG consumption increased by 6% y-o-y to 33.21 mt in FY26. * The conflict has caused disruption at a critical energy chokepoint, impacting overall energy imports. 456. </w:t>
      </w:r>
      <w:hyperlink r:id="rId343">
        <w:r>
          <w:rPr>
            <w:color w:val="0000EE"/>
            <w:u w:val="single"/>
          </w:rPr>
          <w:t>https://www.mees.com/2026/4/10/op-ed-documents/the-2026-gulf-war-and-its-implications-for-energy-markets-and-the-region/0e984dd0-34e7-11f1-bda6-b57c4acee224</w:t>
        </w:r>
      </w:hyperlink>
      <w:r>
        <w:rPr>
          <w:i/>
        </w:rPr>
        <w:t xml:space="preserve"> - * The Gulf War initiated in February 2026 with US and Israeli attacks on Iran, affecting Middle East stability and energy supplies. * The conflict disrupted approximately 12 million barrels per day of crude oil passage through the Strait of Hormuz, impacting global oil and hydrocarbon supplies. * Crude exports from Iraq, Kuwait, Qatar, the UAE, and Saudi Arabia declined significantly, leading to a rise in energy prices. * Qatar’s gas and LNG exports were mainly halted due to targeting of Ras Laffan facilities, affecting global LNG trade. * International storage and rerouting efforts by Saudi Aramco and other entities partially mitigated supply disruptions, but prices still surged. * The impact varies across countries, with Asia being most vulnerable; the crisis may reshape energy security and market dynamics. 457. </w:t>
      </w:r>
      <w:hyperlink r:id="rId335">
        <w:r>
          <w:rPr>
            <w:color w:val="0000EE"/>
            <w:u w:val="single"/>
          </w:rPr>
          <w:t>https://www.mees.com/2026/4/10/opec/historic-opec-output-decline-on-hormuz-closure/90b7a390-34e4-11f1-bd78-ef5f2df7912d</w:t>
        </w:r>
      </w:hyperlink>
      <w:r>
        <w:rPr>
          <w:i/>
        </w:rPr>
        <w:t xml:space="preserve"> - * Opec’s monthly crude oil production decreased by 7.50 million barrels per day in March, the largest decline in history. * The decline was caused by Iran's closure of the Strait of Hormuz to most non-Iranian shipping following US-Israeli strikes. * Production averaged 21.90 million barrels per day in March, the lowest since June 2020. * Despite a ceasefire announcement on 7 April, production is expected to decrease further this month. 458. </w:t>
      </w:r>
      <w:hyperlink r:id="rId344">
        <w:r>
          <w:rPr>
            <w:color w:val="0000EE"/>
            <w:u w:val="single"/>
          </w:rPr>
          <w:t>https://united24media.com/latest-news/eu-spends-eur288-billion-on-russian-yamal-lng-as-qatari-supplies-dry-up-17821</w:t>
        </w:r>
      </w:hyperlink>
      <w:r>
        <w:rPr>
          <w:i/>
        </w:rPr>
        <w:t xml:space="preserve"> - * European Union countries increased imports from Russia’s Yamal LNG project in the first quarter of the year, spending €2.88 billion ($3.38 billion).</w:t>
        <w:br/>
      </w:r>
      <w:r>
        <w:rPr>
          <w:i/>
        </w:rPr>
      </w:r>
      <w:r>
        <w:t xml:space="preserve"> The surge is driven by disruptions in Middle Eastern LNG supplies due to damage in infrastructure and geopolitical tensions, notably in the Strait of Hormuz.</w:t>
        <w:br/>
      </w:r>
      <w:r/>
      <w:r>
        <w:rPr>
          <w:i/>
        </w:rPr>
        <w:t xml:space="preserve"> The Strait of Hormuz is a critical maritime chokepoint, accounting for around 20% of global LNG trade, primarily from Qatar and the UAE.</w:t>
        <w:br/>
      </w:r>
      <w:r>
        <w:rPr>
          <w:i/>
        </w:rPr>
      </w:r>
      <w:r>
        <w:t xml:space="preserve"> The EU accounted for 97% of all Yamal LNG cargoes during the period, with little appetite to cease Russian LNG imports before the planned 2027 embargo.</w:t>
        <w:br/>
      </w:r>
      <w:r/>
      <w:r>
        <w:rPr>
          <w:i/>
        </w:rPr>
        <w:t xml:space="preserve"> The increase in European reliance on Russian LNG exposes vulnerabilities in EU sanctions strategy and benefits Moscow financially amid Middle East conflicts. 459. </w:t>
      </w:r>
      <w:hyperlink r:id="rId345">
        <w:r>
          <w:rPr>
            <w:color w:val="0000EE"/>
            <w:u w:val="single"/>
          </w:rPr>
          <w:t>https://www.whalesbook.com/news/English/economy/West-Asia-Conflict-Sparks-Broad-Economic-Shock-for-India-Beyond-Oil/69d91b92e0ea10058db8343f</w:t>
        </w:r>
      </w:hyperlink>
      <w:r>
        <w:rPr>
          <w:i/>
        </w:rPr>
        <w:t xml:space="preserve"> - * The West Asia conflict impacts India's economy through disruptions to LNG supply, trade routes, and remittances.</w:t>
      </w:r>
      <w:r>
        <w:t xml:space="preserve"> Qatar's LNG export capacity is reduced by about 17%, with repairs expected to take three to five years.</w:t>
      </w:r>
      <w:r>
        <w:rPr>
          <w:i/>
        </w:rPr>
        <w:t xml:space="preserve"> The Strait of Hormuz, a key route for Asian oil and LNG shipments, faces restrictions, increasing supply chain risks.</w:t>
      </w:r>
      <w:r>
        <w:t xml:space="preserve"> Higher freight and insurance costs are pushing up inflation, affecting manufacturing and agriculture.</w:t>
      </w:r>
      <w:r>
        <w:rPr>
          <w:i/>
        </w:rPr>
        <w:t xml:space="preserve"> India’s GDP growth forecast for FY27 has been revised downward, and the rupee is under pressure due to higher import costs.</w:t>
      </w:r>
      <w:r>
        <w:t xml:space="preserve"> Critical sectors like fertilisers, chemicals, manufacturing, and transport are directly affected.</w:t>
      </w:r>
      <w:r>
        <w:rPr>
          <w:i/>
        </w:rPr>
        <w:t xml:space="preserve"> The crisis exposes India’s dependence on regional energy trade and underscores structural weaknesses in energy diversification and supply chains. 460. </w:t>
      </w:r>
      <w:hyperlink r:id="rId346">
        <w:r>
          <w:rPr>
            <w:color w:val="0000EE"/>
            <w:u w:val="single"/>
          </w:rPr>
          <w:t>https://www.cairo24.com/2403654</w:t>
        </w:r>
      </w:hyperlink>
      <w:r>
        <w:rPr>
          <w:i/>
        </w:rPr>
        <w:t xml:space="preserve"> - * Oil prices experience significant weekly decline, with the largest since June 2025. * US and Brent crude futures rise marginally, but overall prices fall around 12% this week. * Tensions between Iran and the US, and reduced shipments through the Strait of Hormuz, impact supply. * Iran controls the Strait, with most recent tanker movements linked to Iran. * Saudi Arabia's oil output drops by approximately 1.3 million barrels daily due to attacks and pipeline issues. 461. </w:t>
      </w:r>
      <w:hyperlink r:id="rId347">
        <w:r>
          <w:rPr>
            <w:color w:val="0000EE"/>
            <w:u w:val="single"/>
          </w:rPr>
          <w:t>https://markets.financialcontent.com/stocks/article/marketminute-2026-4-10-delta-air-lines-and-the-iran-conflict-navigating-the-2026-fuel-crisis</w:t>
        </w:r>
      </w:hyperlink>
      <w:r>
        <w:rPr>
          <w:i/>
        </w:rPr>
        <w:t xml:space="preserve"> - * Delta Air Lines signals a strategic shift towards capacity rationalization amid geopolitical tensions and rising fuel prices. * The Iran conflict has led to increased fuel costs, detours affecting flight times, and operational challenges. * Delta owns the Trainer refinery, which is expected to provide a $300 million benefit in Q2 from higher crack spreads. * Industry-wise, satellite airlines are facing route cancellations and route shifts, with some carriers suspending high-exposure routes. * The situation is prompting a global reshaping of flight patterns and influencing aircraft demand, especially fuel-efficient models. * The future depends on diplomatic efforts to reopen the Strait of Hormuz and stabilise fuel prices. 462. </w:t>
      </w:r>
      <w:hyperlink r:id="rId348">
        <w:r>
          <w:rPr>
            <w:color w:val="0000EE"/>
            <w:u w:val="single"/>
          </w:rPr>
          <w:t>https://www.theguardian.com/world/2026/apr/10/european-airports-jet-fuel-shortages-flights-iran</w:t>
        </w:r>
      </w:hyperlink>
      <w:r>
        <w:rPr>
          <w:i/>
        </w:rPr>
        <w:t xml:space="preserve"> - * European airports warn of jet fuel shortages if oil supplies do not resume through the Strait of Hormuz within three weeks. * The warning was issued by Airports Council International (ACI) Europe to the EU transport commissioner. * Oil prices, including Brent crude, remain high amid geopolitical tensions and disruptions related to Iran. * Europe sources over 60% of its jet fuel from Gulf refineries, with more than 40% transiting through the Strait of Hormuz. * Airlines, including Ryanair, have started adjusting flight plans and raising fares due to higher fuel costs, risking economic impact and travel disruptions. 463. </w:t>
      </w:r>
      <w:hyperlink r:id="rId343">
        <w:r>
          <w:rPr>
            <w:color w:val="0000EE"/>
            <w:u w:val="single"/>
          </w:rPr>
          <w:t>https://www.mees.com/2026/4/10/op-ed-documents/the-2026-gulf-war-and-its-implications-for-energy-markets-and-the-region/0e984dd0-34e7-11f1-bda6-b57c4acee224</w:t>
        </w:r>
      </w:hyperlink>
      <w:r>
        <w:rPr>
          <w:i/>
        </w:rPr>
        <w:t xml:space="preserve"> - * The war began with US and Israeli attacks on Iran on February 28, 2026, escalating throughout the Arabian Gulf. * The conflict disrupted around 12 million barrels per day of oil through the Strait of Hormuz, affecting 12% of global oil supply. * Crude oil production in affected Gulf countries fell from 21mn b/d in January 2026 to 14.0mn b/d in March. * Qatar’s gas and LNG exports, along with helium and refined products, were significantly impacted. * Prices of crude, jet fuel, and gas increased notably due to supply disruptions. * Saudi Arabia rerouted exports via the East-West Pipeline, mitigating some impacts. * The crisis caused a substantial rise in global energy prices and food costs, affecting markets and economies, especially in Asia. * Past conflicts like 1973 and 1990s invasions led to supply disruptions but did not cause closed straits or such widespread impacts. * Emergency oil stocks and strategic reserves played roles in managing the crisis, but stocks were insufficient for the scale of disruption. * Recovery and long-term market effects remain uncertain, with pessimistic outlooks from economists and analysts. 464. </w:t>
      </w:r>
      <w:hyperlink r:id="rId349">
        <w:r>
          <w:rPr>
            <w:color w:val="0000EE"/>
            <w:u w:val="single"/>
          </w:rPr>
          <w:t>https://investmacro.com/2026/04/oil-prices-have-once-again-approached-100-dollars-per-barrel/</w:t>
        </w:r>
      </w:hyperlink>
      <w:r>
        <w:rPr>
          <w:i/>
        </w:rPr>
        <w:t xml:space="preserve"> - ['</w:t>
      </w:r>
      <w:r>
        <w:t>Oil prices rise near $100 per barrel due to unrest in the Strait of Hormuz and concerns over potential blockade.', '</w:t>
      </w:r>
      <w:r>
        <w:rPr>
          <w:i/>
        </w:rPr>
        <w:t>OPEC+ reaffirms its commitment to production cuts, supporting market stability.', '</w:t>
      </w:r>
      <w:r>
        <w:t>US crude inventories decline unexpectedly, contributing to increased market volatility.', '</w:t>
      </w:r>
      <w:r>
        <w:rPr>
          <w:i/>
        </w:rPr>
        <w:t>Iran-US ceasefire tensions escalate, affecting global energy supplies and market sentiment.', '</w:t>
      </w:r>
      <w:r>
        <w:t xml:space="preserve">Australia’s dollar hits a three-week high, reflecting increased risk appetite amidst Middle East instability.'] 465. </w:t>
      </w:r>
      <w:hyperlink r:id="rId350">
        <w:r>
          <w:rPr>
            <w:color w:val="0000EE"/>
            <w:u w:val="single"/>
          </w:rPr>
          <w:t>https://www.alchempro.com/news/chemicals-news/technip-energies-wins-vietnam-petrochemical-upgrade-contract-309612-newsdetails.htm</w:t>
        </w:r>
      </w:hyperlink>
      <w:r>
        <w:t xml:space="preserve"> - * Technip Energies awarded a contract by Long Son Petrochemicals for the Long Son Petrochemicals Enhancement project in Vietnam. * The project involves upgrading a steam cracker from naphtha to ethane feedstock, using proprietary ethylene technologies. * The project aims to improve efficiency, reduce costs, lower carbon footprint, and increase feedstock flexibility. * It is among the first worldwide to convert a naphtha-based steam cracker to ethane. * The project builds on Technip Energies' previous work on the plant's cracker unit (2018-2023). 466. </w:t>
      </w:r>
      <w:hyperlink r:id="rId351">
        <w:r>
          <w:rPr>
            <w:color w:val="0000EE"/>
            <w:u w:val="single"/>
          </w:rPr>
          <w:t>https://www.bairdmaritime.com/shipping/tankers/japan-to-release-20-days-worth-of-oil-reserves-starting-in-may</w:t>
        </w:r>
      </w:hyperlink>
      <w:r>
        <w:t xml:space="preserve"> - * Japan plans to release 20 days' worth of oil reserves starting in May. * The release aims to ensure stable domestic supply amid regional conflicts. * Japan is dependent on Middle Eastern oil for 95 per cent of its supply. * The releases follow an initial unilateral act on 16 March and are part of a strategy to last 50 days. 467. </w:t>
      </w:r>
      <w:hyperlink r:id="rId352">
        <w:r>
          <w:rPr>
            <w:color w:val="0000EE"/>
            <w:u w:val="single"/>
          </w:rPr>
          <w:t>https://www.skynewsarabia.com/business/1863519-%D8%A8%D8%B1%D9%86%D8%AA-%D8%A7%D9%84%D9%81%D9%88%D8%B1%D9%8A-%D9%8A%D9%83%D8%B4%D9%81-%D8%A3%D8%B2%D9%85%D8%A9-%D8%AE%D9%81%D9%8A%D8%A9-%D8%B3%D9%88%D9%82-%D8%A7%D9%84%D9%86%D9%81%D8%B7-%D8%A7%D9%84%D8%B9%D8%A7%D9%84%D9%85%D9%8A%D8%A9</w:t>
        </w:r>
      </w:hyperlink>
      <w:r>
        <w:t xml:space="preserve"> - * Sharp fluctuations in Brent dated price raise concerns over ongoing supply tightness in physical oil markets. * Brent dated hit $131.97, up over 7% from the previous session, amid instability in the Strait of Hormuz. * The gap between the physical Brent dated and futures contracts indicates persistent physical supply shortages. * Market estimates suggest real-world supply is becoming more scarce, reflecting in higher spot prices. * Experts warn disruptions in Strait of Hormuz could worsen global energy supply and prices. * Industry analysts highlight mismatches in oil pricing due to geopolitical risks and market conditions. 468. </w:t>
      </w:r>
      <w:hyperlink r:id="rId353">
        <w:r>
          <w:rPr>
            <w:color w:val="0000EE"/>
            <w:u w:val="single"/>
          </w:rPr>
          <w:t>https://www.orissapost.com/adb-ups-indias-fy27-gdp-projections-to-6-9-flags-prolonged-middle-east-conflict-risk-for-asia/</w:t>
        </w:r>
      </w:hyperlink>
      <w:r>
        <w:t xml:space="preserve"> - * ADB projects India’s GDP growth at 6.9% in FY27, up from 6.6% previously. * Growth driven by strong domestic demand, policy reforms, and favourable external environment. * Risks stem from prolonged Middle East conflict impacting energy and food prices. * Inflation forecast to rise to 4.5% in FY26, then ease to 4% in FY28. * External challenges and global oil prices may affect growth and inflation. 469. </w:t>
      </w:r>
      <w:hyperlink r:id="rId354">
        <w:r>
          <w:rPr>
            <w:color w:val="0000EE"/>
            <w:u w:val="single"/>
          </w:rPr>
          <w:t>https://www.ilfattoquotidiano.it/2026/04/10/export-petrolio-usa-guerra-iran-notizie/8351585/</w:t>
        </w:r>
      </w:hyperlink>
      <w:r>
        <w:t xml:space="preserve"> - * US crude oil exports sono cresciute in aprile del 30%, raggiungendo 5,2 milioni di barili al giorno, rispetto a 3,9 milioni di marzo. * La crescita è dovuta alla riorganizzazione dei flussi globali e all'aumento dei convoy di petroliere verso gli Stati Uniti, soprattutto in Asia. * Lo Stretto di Hormuz rimane una zona di contesa con solo 15 navi transitate dopo la tregua di due settimane, contro una media di 140 prima del conflitto. * Circa 800 navi sono restate bloccate nel Golfo, con traffico limitato, condizioni di navigazione ristrette e aumentato rischio operativo. * La restrizione nello Stretto di Hormuz ha causato un aumento dei prezzi del petrolio e volatilità di mercato, influendo sulle economie mondiali. 470. </w:t>
      </w:r>
      <w:hyperlink r:id="rId355">
        <w:r>
          <w:rPr>
            <w:color w:val="0000EE"/>
            <w:u w:val="single"/>
          </w:rPr>
          <w:t>https://www.contacto.lu/mundo/petroleiro-nao-iraniano-passa-pela-primeira-vez-o-estreito-de-ormuz-apos-cessar-fogo/145535533.html</w:t>
        </w:r>
      </w:hyperlink>
      <w:r>
        <w:t xml:space="preserve"> - * A Gabon-flagged oil tanker was the first non-Iranian vessel to cross the Strait of Hormuz since the ceasefire between the US and Iran came into effect. * The tanker MSG, carrying 6,941 tonnes of fuel oil, departed from Sharjah, UAE, and was heading to India. * Since the ceasefire, three Iranian and six bulk carrier ships have crossed the strait. * The crossings followed the route near Larak Island, guided by the Iranian Revolutionary Guard. * Traffic through the strait remains below average, and some ships attempted to cross but did not confirm the transit. 471. </w:t>
      </w:r>
      <w:hyperlink r:id="rId356">
        <w:r>
          <w:rPr>
            <w:color w:val="0000EE"/>
            <w:u w:val="single"/>
          </w:rPr>
          <w:t>https://www.contacto.lu/fronteiras/trafego-maritimo-paralisado-no-porto-de-antuerpia-devido-a-derrame-de-petroleo/145551170.html</w:t>
        </w:r>
      </w:hyperlink>
      <w:r>
        <w:t xml:space="preserve"> - * The maritime traffic at the Belgian port of Antwerp was paralysed on Friday due to an oil spill. * The spill occurred during a refuelling operation on Thursday night at the Deurganck dock. * The spill contaminated the river Escalda, causing traffic disruption and closure of several lock gates. * The disruption is expected to last "perhaps several days". * The port authority expressed regret and is working to minimise operational and ecological damage. 472. </w:t>
      </w:r>
      <w:hyperlink r:id="rId357">
        <w:r>
          <w:rPr>
            <w:color w:val="0000EE"/>
            <w:u w:val="single"/>
          </w:rPr>
          <w:t>https://www.disruptionbanking.com/2026/04/10/why-chevron-may-be-the-biggest-oil-winner-of-the-iran-conflict/</w:t>
        </w:r>
      </w:hyperlink>
      <w:r>
        <w:t xml:space="preserve"> - * U.S. military actions in Venezuela and Iran have disrupted global oil flows, impacting prices and markets in 2026. * The Strait of Hormuz remains effectively closed, causing delays and increased profits for oil majors like Chevron. * Chevron's upstream earnings are expected to rise up to $2.2 billion in Q1 due to oil price surges. * Chevron gains from limited exposure to Middle East, poised to expand Venezuelan operations following new law allowing private companies to operate oil assets. * The company is nearing an agreement to expand its project in Venezuela's Orinoco Belt, potentially becoming the largest private producer in the region. 473. </w:t>
      </w:r>
      <w:hyperlink r:id="rId358">
        <w:r>
          <w:rPr>
            <w:color w:val="0000EE"/>
            <w:u w:val="single"/>
          </w:rPr>
          <w:t>https://www.fxstreet.com/news/oil-physical-tightness-and-supply-shocks-reshape-pricing-bny-202604101146</w:t>
        </w:r>
      </w:hyperlink>
      <w:r>
        <w:t xml:space="preserve"> - * North Sea Forties Blend reached nearly $147/bbl, Dated Brent up 7% to $131.96, above futures at $97.20, reflecting physical market tightness. * Iran’s control of the Strait of Hormuz has reduced flows to 8% of normal levels, constraining a key global supply route. * Talks in Pakistan focus on shipping resolutions and extending ceasefire in the region; Iran floated a $1/bbl toll fee, eliciting a warning from Trump. * Nine ships cleared the Strait, but traffic remains restricted. * Brent contracts for difference exceeded $30, halting trading; Saudi output capacity fell by 600,000 b/d, pipeline disruptions cut a further 700,000 b/d. * Fears of prolonged shortages, especially in Asia, supported Brent, WTI, and Omani Crude amid energy shortages, despite WTI futures falling 10% within the week. 474. </w:t>
      </w:r>
      <w:hyperlink r:id="rId359">
        <w:r>
          <w:rPr>
            <w:color w:val="0000EE"/>
            <w:u w:val="single"/>
          </w:rPr>
          <w:t>https://www.dimokratia.gr/oikonomia/679758/jpmorgan-to-petrelaio-quot-apeilei-quot-na-aggixei-xana-ta-ypsila-toy-polemoy-an/</w:t>
        </w:r>
      </w:hyperlink>
      <w:r>
        <w:t xml:space="preserve"> - • JPMorgan forecasts oil prices could rise by 15-20 dollars per barrel if Strait of Hormuz reopening occurs gradually rather than quickly. • The market anticipates 50% of normal flows returning by May and full recovery by June. • Oil prices hovered just below 100 dollars per barrel, with potential rise to 120 dollars amid delays. • The Strait of Hormuz remains closed due to the Middle East conflict, affecting a third of global oil production. • US and Iran talks are scheduled, focusing on the Strait and ongoing maritime risks. 475. </w:t>
      </w:r>
      <w:hyperlink r:id="rId360">
        <w:r>
          <w:rPr>
            <w:color w:val="0000EE"/>
            <w:u w:val="single"/>
          </w:rPr>
          <w:t>https://londonlovesbusiness.com/oil-edges-higher-as-supply-concerns-remain/</w:t>
        </w:r>
      </w:hyperlink>
      <w:r>
        <w:t xml:space="preserve"> - * Oil prices edged higher on Friday due to persistent supply concerns. * Markets remain on track for weekly decline after a ceasefire in the Middle East. * Saudi production capacity was impacted during recent tensions. * Strait of Hormuz remains largely closed, constraining global shipments. * geopolitical developments and infrastructure recovery will influence future prices. 476. </w:t>
      </w:r>
      <w:hyperlink r:id="rId361">
        <w:r>
          <w:rPr>
            <w:color w:val="0000EE"/>
            <w:u w:val="single"/>
          </w:rPr>
          <w:t>https://foxwilmington.com/hormuz-choke-point-persists-as-iran-halts-oil-traffic-despite-trump-ceasefire/?utm_source=rss&amp;utm_medium=rss&amp;utm_campaign=hormuz-choke-point-persists-as-iran-halts-oil-traffic-despite-trump-ceasefire</w:t>
        </w:r>
      </w:hyperlink>
      <w:r>
        <w:t xml:space="preserve"> - * Oil traffic through the Strait of Hormuz remains halted despite a U.S.-backed ceasefire, raising questions about Iran's compliance. * Approximately 3,200 vessels, including 800 tankers and cargo ships, are backlogged west of the strait. * No oil tankers have risked passing recently; ships are transiting near Iran’s Larak Island rather than standard lanes. * Cargo is rerouted through Oman and UAE ports, increasing voyage times and costs. * Iran demands a toll of $1 per barrel paid in cryptocurrency, citing continued conflicts as reasons for strait closure. * Ongoing US-Iran talks scheduled for Saturday in Pakistan aim to secure a permanent ceasefire. 477. </w:t>
      </w:r>
      <w:hyperlink r:id="rId362">
        <w:r>
          <w:rPr>
            <w:color w:val="0000EE"/>
            <w:u w:val="single"/>
          </w:rPr>
          <w:t>https://www.lidovky.cz/byznys/hormuz-pruliv-tanker-ropa.A260410_111522_ln_ekonomika_lsva#utm_source=rss&amp;utm_medium=feed&amp;utm_campaign=ln_lidovky&amp;utm_content=main</w:t>
        </w:r>
      </w:hyperlink>
      <w:r>
        <w:t xml:space="preserve"> - * Japanese supertankers, including Majasan and Jakumosan, entered the region near Ras Tanura, Saudi Arabia, on Thursday. * These vessels are part of the Very Large Crude Carrier (VLCC) category and can carry approximately 2 million barrels of oil. * The ships were originally in place since mid-March and are now moving east towards Hormuz. * Approximately 100 vessels have been stuck since late February following US and Israeli strikes. Many are now repositioning closer to Hormuz. * Shipping conditions remain unclear, with Iran allegedly charging passage fees, which some crews oppose. * Three Chinese VLCC tankers also arrived in the area on Thursday. 478. </w:t>
      </w:r>
      <w:hyperlink r:id="rId363">
        <w:r>
          <w:rPr>
            <w:color w:val="0000EE"/>
            <w:u w:val="single"/>
          </w:rPr>
          <w:t>https://www.nakedcapitalism.com/2026/04/iran-war-ceasefire-negotiations-a-ruse-to-buy-time-for-ground-attack-as-hormuz-stays-closed-hezbollah-hits-israel-hard-after-savage-bombing-saudis-move-back-syria-against-israel.html</w:t>
        </w:r>
      </w:hyperlink>
      <w:r>
        <w:t xml:space="preserve"> - ['</w:t>
      </w:r>
      <w:r>
        <w:rPr>
          <w:i/>
        </w:rPr>
        <w:t xml:space="preserve"> The Iran war is unlikely to see progress despite pending negotiations, with the Strait of Hormuz remaining effectively closed, impacting oil shipments.', '</w:t>
      </w:r>
      <w:r>
        <w:t xml:space="preserve"> Iran has increased strikes against Saudi facilities, reducing oil output; US force levels in the region continue to rise.', '</w:t>
      </w:r>
      <w:r>
        <w:rPr>
          <w:i/>
        </w:rPr>
        <w:t xml:space="preserve"> Israel plans to hold direct negotiations with Lebanon, though its motives and strategic intentions remain unclear, with ongoing conflict in Lebanon.', '</w:t>
      </w:r>
      <w:r>
        <w:t xml:space="preserve"> Saudi Arabia faces significant disruptions in oil production due to Iranian attacks, affecting global oil supplies.', '* The US and its allies are deploying large military assets, including transport planes and missiles, indicating preparations for possible ground operations.'] 479. </w:t>
      </w:r>
      <w:hyperlink r:id="rId364">
        <w:r>
          <w:rPr>
            <w:color w:val="0000EE"/>
            <w:u w:val="single"/>
          </w:rPr>
          <w:t>https://www.marineinsight.com/iran-allows-only-15-ships-to-cross-strait-of-hormuz-daily-per-the-ceasefire-agreement/?utm_source=rss&amp;utm_medium=rss&amp;utm_campaign=iran-allows-only-15-ships-to-cross-strait-of-hormuz-daily-per-the-ceasefire-agreement</w:t>
        </w:r>
      </w:hyperlink>
      <w:r>
        <w:t xml:space="preserve"> - * Iran limits passage to no more than 15 ships per day through the Strait of Hormuz, compared to around 140 before the conflict. * In the last 24 hours, one oil tanker and five dry bulk carriers crossed; two Iranian-flagged tankers also passed. * Iran requires ships to seek approval from military and authorities before crossing, citing technical and safety reasons. * The restricted access affects global energy flows, with oil prices rising over 3% to around $98 per barrel. * The ceasefire is temporary, lasting two weeks, with ongoing talks and proposals for future control and fees for passage. 480. </w:t>
      </w:r>
      <w:hyperlink r:id="rId365">
        <w:r>
          <w:rPr>
            <w:color w:val="0000EE"/>
            <w:u w:val="single"/>
          </w:rPr>
          <w:t>https://losangelesweeklytimes.com/what-this-real-world-oil-price-says-about-market-stress/</w:t>
        </w:r>
      </w:hyperlink>
      <w:r>
        <w:t xml:space="preserve"> - * The fluctuating price of physical Brent crude indicates ongoing market stress, with a notable gap between physical spot prices and futures. * Dated Brent reached $144.42, reflecting scarcity of real barrels, despite a temporary ceasefire in the Middle East. * Strait of Hormuz remains almost entirely blocked, with experts predicting prolonged disruption. * Physical market prices suggest supply tightness, while Brent futures show less immediate concern. * Market dislocation highlights operational risks exceeding perceived geopolitical risks.</w:t>
      </w:r>
      <w:r/>
    </w:p>
    <w:p>
      <w:r/>
      <w:r>
        <w:t xml:space="preserve">481. </w:t>
      </w:r>
      <w:hyperlink r:id="rId366">
        <w:r>
          <w:rPr>
            <w:color w:val="0000EE"/>
            <w:u w:val="single"/>
          </w:rPr>
          <w:t>https://virginiabusiness.com/oil-largest-weekly-loss-strict-of-hormuz-tensions/</w:t>
        </w:r>
      </w:hyperlink>
      <w:r>
        <w:t xml:space="preserve"> - * Oil prices are set for the biggest weekly decline since June, with futures near $100 a barrel due to supply concerns. * The week’s loss is about 12%, following an agreement on a two-week ceasefire, but fighting and restricted Strait of Hormuz flows persist. * Saudi Arabia's attacks reduced oil capacity by 600,000 barrels per day; the Strait remains heavily restricted, with less than 10% of normal traffic. * Iran is asserting control over the strait, warns ships to stay within territorial waters, and seeks fees for passage, opposing Western pushback. * The conflict involving the US, Israel, and Iran has significantly constrained oil flows, impacting global supply and pricing. 482. </w:t>
      </w:r>
      <w:hyperlink r:id="rId367">
        <w:r>
          <w:rPr>
            <w:color w:val="0000EE"/>
            <w:u w:val="single"/>
          </w:rPr>
          <w:t>https://www.theborneopost.com/2026/04/10/one-malaysian-ship-safely-clears-strait-of-hormuz-six-awaiting-passage-says-anwar/</w:t>
        </w:r>
      </w:hyperlink>
      <w:r>
        <w:t xml:space="preserve"> - * One of seven stranded ships in the Strait of Hormuz safely passes through and heads to Malaysia. * Six more ships await passage after receiving approval. * The Strait of Hormuz is a crucial trade route through which 20 per cent of the world's crude oil and gas pass. * Disruptions caused by US and Israeli attacks on Iranian facilities have caused fuel shortages and increased oil prices. * Malaysian Prime Minister Anwar Ibrahim discusses measures to manage fuel prices and energy supply concerns. 483. </w:t>
      </w:r>
      <w:hyperlink r:id="rId368">
        <w:r>
          <w:rPr>
            <w:color w:val="0000EE"/>
            <w:u w:val="single"/>
          </w:rPr>
          <w:t>https://thearabianpost.com/saudi-oil-network-hit-by-twin-shocks/</w:t>
        </w:r>
      </w:hyperlink>
      <w:r>
        <w:t xml:space="preserve"> - * Attacks on Saudi energy facilities cut about 600,000 barrels per day from oil production and disrupted the East-West Pipeline by roughly 700,000 bpd. * The attacks also damaged oilfields and refinery facilities, affecting both upstream and downstream operations. * Brent crude prices rose, reflecting market concerns over supply disruptions and transport constraints. * Saudi Arabia produces approximately 11% of global oil output, with the disruption impacting regional and international oil flows. * Saudi Aramco is planning for partial resumption of exports, indicating contingency measures amid ongoing uncertainties. 484. </w:t>
      </w:r>
      <w:hyperlink r:id="rId369">
        <w:r>
          <w:rPr>
            <w:color w:val="0000EE"/>
            <w:u w:val="single"/>
          </w:rPr>
          <w:t>https://boereport.com/2026/04/10/trump-warns-iran-on-hormuz-tolls-as-energy-crunch-prompts-japan-to-release-more-oil/</w:t>
        </w:r>
      </w:hyperlink>
      <w:r>
        <w:t xml:space="preserve"> - * U.S. President Donald Trump warned Iran against charging tolls on ships crossing the Strait of Hormuz amid a global energy crisis. * Iran’s Islamic Revolutionary Guard Corps announced a special route to avoid mines, warning vessels to sail through Iranian waters. * Japan plans to release an additional 20 days’ worth of oil reserves from May due to dependency on Gulf oil and disruption of usual routes. * Saudi Arabia reports reduced oil production and flow due to Iranian attacks; other Gulf producers prepare for cargo loadings. * Iranian crude exports are trading at premiums to Brent, with some refiners paying higher prices amid the conflict. 485. </w:t>
      </w:r>
      <w:hyperlink r:id="rId370">
        <w:r>
          <w:rPr>
            <w:color w:val="0000EE"/>
            <w:u w:val="single"/>
          </w:rPr>
          <w:t>https://boereport.com/2026/04/10/iran-linked-ships-drive-traffic-through-strait-of-hormuz-ship-tracking-data-shows/</w:t>
        </w:r>
      </w:hyperlink>
      <w:r>
        <w:t xml:space="preserve"> - * The majority of ships that sailed through the Strait of Hormuz in the past day were linked to Iran. * Data from ship tracking platforms showed some vessels delayed voyages despite a ceasefire between Tehran and Washington. * Three tankers, including a crude supertanker, a bunkering tanker, and smaller oil ship, left Iranian waters in the past 24 hours. * Four dry bulk ships, including one loaded with iron ore from Iran bound for China, also sailed recently. 486. </w:t>
      </w:r>
      <w:hyperlink r:id="rId371">
        <w:r>
          <w:rPr>
            <w:color w:val="0000EE"/>
            <w:u w:val="single"/>
          </w:rPr>
          <w:t>https://www.luxtimes.lu/europeanunion/belgian-port-of-antwerp-blocked-to-vessels-due-to-oil-spill/145553182.html</w:t>
        </w:r>
      </w:hyperlink>
      <w:r>
        <w:t xml:space="preserve"> - * Belgium’s port of Antwerp has been blocked following an oil spill during a bunkering operation. * No large vessels can enter or leave the port, causing significant disruption. * The spill affects a major European port used for container handling and vehicle trade. * Oil refineries operated by ExxonMobil and TotalEnergies are located in Antwerp, with oil product movement continuing via a canal. * ExxonMobil confirmed its operations are unaffected. 487. </w:t>
      </w:r>
      <w:hyperlink r:id="rId372">
        <w:r>
          <w:rPr>
            <w:color w:val="0000EE"/>
            <w:u w:val="single"/>
          </w:rPr>
          <w:t>https://hannity.com/media-room/strait-to-the-point-trump-threatens-action-as-tankers-stall-in-hormuz-stop-now/</w:t>
        </w:r>
      </w:hyperlink>
      <w:r>
        <w:t xml:space="preserve"> - * President Donald Trump criticises Iran over reports of charging oil tankers to pass through the Strait of Hormuz. * Iran has proposed charging a fee equivalent to $1 per barrel during a ceasefire, framed as a condition for maintaining the halt in hostilities. * Oil traffic through the strait has slowed significantly, with about 3,200 vessels backlog and only three ships transited recently. * The situation is a potential flashpoint, affecting global markets amid tensions and stalled oil shipments. 488. </w:t>
      </w:r>
      <w:hyperlink r:id="rId373">
        <w:r>
          <w:rPr>
            <w:color w:val="0000EE"/>
            <w:u w:val="single"/>
          </w:rPr>
          <w:t>https://newtalk.tw/news/view/2026-04-10/1029182</w:t>
        </w:r>
      </w:hyperlink>
      <w:r>
        <w:t xml:space="preserve"> - * Asia oil refiners and traders, including Glencore and CPC Corporation, Taiwan, have leased oil tankers to load Middle Eastern crude oil, preparing for the potential reopening of the Strait of Hormuz. * Iran's blockade of the strait has caused global energy prices to surge; a two-week US-Iran ceasefire has heightened hopes for reopening. * Saudi Aramco has requested customers to submit May oil loading plans from Yanbu and Ras Tanura ports, contingent on the port's operational status. * Saudi Arabia's oil facilities were hit by attacks reducing daily output by approximately 600,000 barrels; pipeline transport has decreased by around 700,000 barrels. * Kuwait's KPC and Iraq's SOMO have submitted or requested oil loading schedules, with Iraq exempted from the strait's restrictions, according to media reports. 489. </w:t>
      </w:r>
      <w:hyperlink r:id="rId374">
        <w:r>
          <w:rPr>
            <w:color w:val="0000EE"/>
            <w:u w:val="single"/>
          </w:rPr>
          <w:t>https://25h.app/2026/04/10/%D8%A8%D8%B1%D9%86%D8%AA-%D8%A7%D9%84%D9%81%D9%88%D8%B1%D9%8A-%D9%8A%D9%83%D8%B4%D9%81-%D8%A3%D8%B2%D9%85%D8%A9-%D8%AE%D9%81%D9%8A%D8%A9-%D9%81%D9%8A-%D8%B3%D9%88%D9%82-%D8%A7%D9%84%D9%86%D9%81%D8%B7/</w:t>
        </w:r>
      </w:hyperlink>
      <w:r>
        <w:t xml:space="preserve"> - • The global oil market faces increasing supply pressures despite a temporary ceasefire in the Middle East. • Disruptions in Strait of Hormuz shipping heighten concerns over sustainable supplies. • The spot price of Brent crude rises to $131.97 per barrel amid rising demand and geopolitical risks. • Futures contracts show slight increases, indicating market anticipation of further supply scarcity. • Authorities call for full reopening of maritime navigation in Hormuz, warning of economic impacts. 490. </w:t>
      </w:r>
      <w:hyperlink r:id="rId375">
        <w:r>
          <w:rPr>
            <w:color w:val="0000EE"/>
            <w:u w:val="single"/>
          </w:rPr>
          <w:t>https://www.independent.co.uk/tv/news/map-strait-hormuz-standstill-ceasfire-iran-us-trump-b2955311.html</w:t>
        </w:r>
      </w:hyperlink>
      <w:r>
        <w:t xml:space="preserve"> - * MarineTraffic.com's AIS data indicates the Strait of Hormuz has been stationary for over 48 hours following a ceasefire announcement by President Donald Trump. * The waterway has been effectively blocked since late February due to Iran-US tensions. * Approximately 20% of global oil passes through the strait, impacting oil prices and energy costs. * The incident pertains to maritime chokepoint disruptions related to geopolitical conflict. 491. </w:t>
      </w:r>
      <w:hyperlink r:id="rId376">
        <w:r>
          <w:rPr>
            <w:color w:val="0000EE"/>
            <w:u w:val="single"/>
          </w:rPr>
          <w:t>https://www.express.co.uk/news/world/2192498/fed-up-starmer-trump-iran</w:t>
        </w:r>
      </w:hyperlink>
      <w:r>
        <w:t xml:space="preserve"> - • Sir Keir Starmer urged US President Trump to agree on a plan to resume traffic through the Strait of Hormuz following a ceasefire. • The Strait usually handles 120-140 transits daily, carrying about one-fifth of global oil and LNG supplies. • Since the ceasefire, limited vessels have crossed, with only five on Wednesday. • Trump criticised Iran's handling of oil transit, threatening to audit allies and reconsider US forces deployment. • Starmer called for EU support, criticised energy bills linked to external conflicts, and discussed Gulf regional peace talks. 492. </w:t>
      </w:r>
      <w:hyperlink r:id="rId377">
        <w:r>
          <w:rPr>
            <w:color w:val="0000EE"/>
            <w:u w:val="single"/>
          </w:rPr>
          <w:t>https://www.trend.az/business/energy/4173473.html</w:t>
        </w:r>
      </w:hyperlink>
      <w:r>
        <w:t xml:space="preserve"> - * Disrupted Gulf oil supply could return in weeks if safe passage is secured, with full recovery taking months, according to Wood Mackenzie. * Approximately 11 million barrels per day of oil production are currently curtailed. * Over 120 million barrels of crude on tankers at sea could re-enter the market within weeks of stabilisation. * LNG markets are also disrupted, with 77 million tonnes per annum offline; Qatar's LNG recovery may take years for full capacity. * Gulf refineries continue operating at reduced levels, with potential to ramp up within weeks. * Brent crude prices are expected to average $89/bbl in Q2, decreasing to below $70/bbl by early 2027, but remaining above pre-war forecasts. 493. </w:t>
      </w:r>
      <w:hyperlink r:id="rId358">
        <w:r>
          <w:rPr>
            <w:color w:val="0000EE"/>
            <w:u w:val="single"/>
          </w:rPr>
          <w:t>https://www.fxstreet.com/news/oil-physical-tightness-and-supply-shocks-reshape-pricing-bny-202604101146</w:t>
        </w:r>
      </w:hyperlink>
      <w:r>
        <w:t xml:space="preserve"> - * North Sea Forties Blend reached $147/bbl and Dated Brent rose 7% to $131.96, above futures, indicating physical market dislocation. * Iran’s control of the Strait of Hormuz has reduced oil flows to 8%, impacting global supply. * Saudi Arabia's output capacity fell by 600,000 b/d, with pipeline disruptions cutting 700,000 b/d, raising fears of shortages. * Brent contracts for difference exceeded $30, breaching limits and halting trading. * WTI futures prices fell 10% on the week amid supply disruptions and physical tightness. 494. </w:t>
      </w:r>
      <w:hyperlink r:id="rId360">
        <w:r>
          <w:rPr>
            <w:color w:val="0000EE"/>
            <w:u w:val="single"/>
          </w:rPr>
          <w:t>https://londonlovesbusiness.com/oil-edges-higher-as-supply-concerns-remain/</w:t>
        </w:r>
      </w:hyperlink>
      <w:r>
        <w:t xml:space="preserve"> - * Oil prices increased supported by persistent supply concerns. * Market was on track for weekly decline following Middle East ceasefire. * Saudi production capacity reportedly impacted during recent tensions. * Strait of Hormuz remains largely closed, constraining shipments. * Prices likely to stay elevated due to geopolitical and infrastructure recovery uncertainties. 495. </w:t>
      </w:r>
      <w:hyperlink r:id="rId378">
        <w:r>
          <w:rPr>
            <w:color w:val="0000EE"/>
            <w:u w:val="single"/>
          </w:rPr>
          <w:t>https://www.24newshd.tv/10-Apr-2026/totalenergies-says-saudi-refinery-offline-strikes</w:t>
        </w:r>
      </w:hyperlink>
      <w:r>
        <w:t xml:space="preserve"> - * TotalEnergies announced the shutdown of the SATORP refinery in Saudi Arabia after it was damaged during recent attacks. * The incidents occurred during the night of April 7 to 8 and caused damage to one of the refinery's two processing trains. * The Saudi energy ministry reported attacks by Iran, killing one person and disrupting several production operations. * The attacks impacted multiple facilities, including a pumping station and the Manifa production site, resulting in significant oil production cuts. * The disruptions have contributed to rising oil prices, with global economic implications. 496. </w:t>
      </w:r>
      <w:hyperlink r:id="rId379">
        <w:r>
          <w:rPr>
            <w:color w:val="0000EE"/>
            <w:u w:val="single"/>
          </w:rPr>
          <w:t>https://www.riotimesonline.com/petroperu-venezuelan-oil-purchase-first-2009/</w:t>
        </w:r>
      </w:hyperlink>
      <w:r>
        <w:t xml:space="preserve"> - * Petroperú bought two cargoes of Venezuelan Merey 16 and US WTI crude via Trafigura for April–May delivery. * The purchase is the first Venezuelan oil import by Peru since 2009. * Petroperú also contracted nearly 500,000 barrels of Bayou Choctaw crude from the US Strategic Petroleum Reserve. * The transactions reflect global crude supply disruptions due to war and shipping route issues. * Petroperú's supply strategies have shifted due to conflict-related disruptions and geopolitical factors. 497. </w:t>
      </w:r>
      <w:hyperlink r:id="rId365">
        <w:r>
          <w:rPr>
            <w:color w:val="0000EE"/>
            <w:u w:val="single"/>
          </w:rPr>
          <w:t>https://losangelesweeklytimes.com/what-this-real-world-oil-price-says-about-market-stress/</w:t>
        </w:r>
      </w:hyperlink>
      <w:r>
        <w:t xml:space="preserve"> - * The fluctuating price of dated Brent indicates physical oil market stress, with prices reaching a record high of $144.42 per barrel before declining to $131.97. * The physical spot market shows supply scarcity, while futures prices for Brent remain lower. * Ongoing Strait of Hormuz disruptions and fragile ceasefire in the Middle East maintain physical market tightness. * Experts warn that physical market stress persists despite easing geopolitical risks, with supply constraints influencing prices. * Market dislocation suggests physical Brent prices are more sensitive to operational risks than futures contracts. 498. </w:t>
      </w:r>
      <w:hyperlink r:id="rId368">
        <w:r>
          <w:rPr>
            <w:color w:val="0000EE"/>
            <w:u w:val="single"/>
          </w:rPr>
          <w:t>https://thearabianpost.com/saudi-oil-network-hit-by-twin-shocks/</w:t>
        </w:r>
      </w:hyperlink>
      <w:r>
        <w:t xml:space="preserve"> - * Attacks on Saudi energy facilities have caused a loss of about 600,000 barrels per day and disrupted pipeline operations, including damage to oilfields and pipelines. * The attacks impacted the East-West Pipeline, Saudi Arabia’s principal export route, hindering crude exports and refinery operations. * Brent crude prices increased, reflecting market concerns over supply disruptions amidst ongoing geopolitical tensions. * Disruption affected both upstream production and refining assets, including major facilities such as SATORP, Ras Tanura, SAMREF, and the Riyadh refinery. * Saudi Aramco has requested shipments to resume in May, indicating some level of contingency planning for future exports. 499. </w:t>
      </w:r>
      <w:hyperlink r:id="rId380">
        <w:r>
          <w:rPr>
            <w:color w:val="0000EE"/>
            <w:u w:val="single"/>
          </w:rPr>
          <w:t>https://jornaldebrasilia.com.br/noticias/mundo/totalenergies-suspende-operacoes-em-refinaria-na-arabia-saudita-danificada-em-bombardeio/</w:t>
        </w:r>
      </w:hyperlink>
      <w:r>
        <w:t xml:space="preserve"> - * TotalEnergies announced suspension of operations at the Satorp refinery in Saudi Arabia on 10 April.</w:t>
      </w:r>
      <w:r>
        <w:rPr>
          <w:i/>
        </w:rPr>
        <w:t xml:space="preserve"> * The refinery was damaged during attacks on the night of 7-8 April.</w:t>
      </w:r>
      <w:r>
        <w:t xml:space="preserve"> * No casualties occurred.</w:t>
      </w:r>
      <w:r>
        <w:rPr>
          <w:i/>
        </w:rPr>
        <w:t xml:space="preserve"> * TotalEnergies holds a 37.5% stake, with Aramco holding 62.5%.</w:t>
      </w:r>
      <w:r>
        <w:t xml:space="preserve"> * The Saudi Ministry of Energy reported multiple attacks on vital energy facilities, including this refinery.* 500. </w:t>
      </w:r>
      <w:hyperlink r:id="rId381">
        <w:r>
          <w:rPr>
            <w:color w:val="0000EE"/>
            <w:u w:val="single"/>
          </w:rPr>
          <w:t>https://blockonomi.com/stock-futures-hold-steady-as-traders-eye-cpi-data-and-middle-east-peace-negotiations/</w:t>
        </w:r>
      </w:hyperlink>
      <w:r>
        <w:t xml:space="preserve"> - * Equity futures showed minimal movement as traders anticipated March CPI inflation figures. * Nasdaq positioned for its eighth consecutive session in the green, longest since August 2024. * Geopolitical tensions persisted in the Middle East; Israeli officials declared ‘there is no ceasefire in Lebanon’. * Crude oil markets rallied, with Brent futures up 2% to $97.81 per barrel. * Market analysts forecast March consumer prices rose 0.9% monthly, 3.3% annually. * Oil prices surged amid Middle East tensions; Brent and WTI increased approximately 2%. * Gold fell 0.9%, but remained positive for the week; US dollar index strengthened slightly. * Treasury yields rose to 4.30%, reflecting market anticipation of CPI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eebiz.com/world/news-middle-east-tension-rise-us-navy-starts-mine-clearance-operations-in-strait-of-hormuz-iran-denies-claims-393533" TargetMode="External"/><Relationship Id="rId10" Type="http://schemas.openxmlformats.org/officeDocument/2006/relationships/hyperlink" Target="https://peakoil.com/consumption/from-boston-to-denver-us-drivers-cut-back-as-iran-war-pushes-fuel-costs-higher" TargetMode="External"/><Relationship Id="rId11" Type="http://schemas.openxmlformats.org/officeDocument/2006/relationships/hyperlink" Target="https://www.bloomberg.com/news/articles/2026-04-12/two-supertankers-u-turn-in-hormuz-as-us-iran-talks-break-down" TargetMode="External"/><Relationship Id="rId12" Type="http://schemas.openxmlformats.org/officeDocument/2006/relationships/hyperlink" Target="https://peopledaily.digital/business/supertankers-exit-gulf-waters-in-first-movement-since-ceasefire-deal-data-shows" TargetMode="External"/><Relationship Id="rId13" Type="http://schemas.openxmlformats.org/officeDocument/2006/relationships/hyperlink" Target="https://www.freemalaysiatoday.com/category/business/2026/04/12/chinas-energy-strategy-pays-off-as-middle-east-war-cramps-supplies" TargetMode="External"/><Relationship Id="rId14" Type="http://schemas.openxmlformats.org/officeDocument/2006/relationships/hyperlink" Target="https://jamaicainquirer.com/iran-must-not-be-allowed-charge-tolls-in-strait-of-hormuz-un-watchdog-says/" TargetMode="External"/><Relationship Id="rId15" Type="http://schemas.openxmlformats.org/officeDocument/2006/relationships/hyperlink" Target="https://www.cronica.com.ar/mundo/estrecho-de-ormuz-dos-buques-de-guerra-de-estados-unidos-cruzaron-el-paso-para-iniciar-una-mision-de-desminado/" TargetMode="External"/><Relationship Id="rId16" Type="http://schemas.openxmlformats.org/officeDocument/2006/relationships/hyperlink" Target="https://www.indiatoday.in/india-today-insight/story/why-the-west-asia-energy-shock-is-far-from-easing-2894799-2026-04-12" TargetMode="External"/><Relationship Id="rId17" Type="http://schemas.openxmlformats.org/officeDocument/2006/relationships/hyperlink" Target="https://www.mirror.co.uk/travel/ryanair-easyjet-flight-warning-exact-37000470" TargetMode="External"/><Relationship Id="rId18" Type="http://schemas.openxmlformats.org/officeDocument/2006/relationships/hyperlink" Target="https://tekno.sindonews.com/read/1695501/613/pakai-uss-michael-murphy-as-klaim-telah-sapu-bersih-ranjau-iran-di-selat-hormuz-1775966697" TargetMode="External"/><Relationship Id="rId19" Type="http://schemas.openxmlformats.org/officeDocument/2006/relationships/hyperlink" Target="https://ekbis.sindonews.com/read/1695453/33/serangan-iran-pangkas-produksi-minyak-saudi-600000-barel-per-hari-1775959486" TargetMode="External"/><Relationship Id="rId20" Type="http://schemas.openxmlformats.org/officeDocument/2006/relationships/hyperlink" Target="https://www.elfinanciero.com.mx/economia/2026/04/11/pemex-advierte-exceso-de-coque-pone-en-riesgo-la-operacion-de-refinerias-y-ya-impacta-a-dos-bocas/" TargetMode="External"/><Relationship Id="rId21" Type="http://schemas.openxmlformats.org/officeDocument/2006/relationships/hyperlink" Target="https://thanhnien.vn/gia-usd-hom-nay-1242026-sut-giam-sau-mot-tuan-185260412065818835.htm" TargetMode="External"/><Relationship Id="rId22" Type="http://schemas.openxmlformats.org/officeDocument/2006/relationships/hyperlink" Target="https://wset.com/news/nation-world/us-begins-mine-clearance-operations-in-strait-of-hormuz-centcom-military-troops-war-conflict-airstrikes-bombings-peace-talks-deal-negotiations-oil-gas-gasoline-united-states-iran-israel-nuclear-program-weapons-jd-vance-donald-trump" TargetMode="External"/><Relationship Id="rId23" Type="http://schemas.openxmlformats.org/officeDocument/2006/relationships/hyperlink" Target="https://unn.ua/en/news/first-supertankers-passed-through-the-strait-of-hormuz-after-the-truce-between-the-us-and-iran" TargetMode="External"/><Relationship Id="rId24" Type="http://schemas.openxmlformats.org/officeDocument/2006/relationships/hyperlink" Target="https://oilprice.com/Energy/Crude-Oil/How-Irans-Dark-Fleet-Is-Quietly-Keeping-Oil-Markets-Afloat.html" TargetMode="External"/><Relationship Id="rId25" Type="http://schemas.openxmlformats.org/officeDocument/2006/relationships/hyperlink" Target="https://www.19fortyfive.com/2026/04/strait-of-hormuz-warning-the-u-s-navy-cant-make-the-oil-flow-even-if-it-escorts-tankers-and-destroys-drones-and-missiles/" TargetMode="External"/><Relationship Id="rId26" Type="http://schemas.openxmlformats.org/officeDocument/2006/relationships/hyperlink" Target="https://finance.yahoo.com/markets/commodities/articles/crude-prices-fall-long-liquidation-191851971.html" TargetMode="External"/><Relationship Id="rId27" Type="http://schemas.openxmlformats.org/officeDocument/2006/relationships/hyperlink" Target="https://www.business-standard.com/world-news/iran-denies-us-claims-of-two-navy-vessels-crossing-strait-of-hormuz-126041200024_1.html" TargetMode="External"/><Relationship Id="rId28" Type="http://schemas.openxmlformats.org/officeDocument/2006/relationships/hyperlink" Target="https://angrybearblog.com/2026/04/is-iran-blockage-impacting-global-oil-some-detail" TargetMode="External"/><Relationship Id="rId29" Type="http://schemas.openxmlformats.org/officeDocument/2006/relationships/hyperlink" Target="https://newtalk.tw/news/view/2026-04-12/1029311" TargetMode="External"/><Relationship Id="rId30" Type="http://schemas.openxmlformats.org/officeDocument/2006/relationships/hyperlink" Target="https://www.moneyweb.co.za/moneyweb-opinion/soapbox/ceasefire-and-oil-prices-ongoing-uncertainty-vs-what-we-know/" TargetMode="External"/><Relationship Id="rId31" Type="http://schemas.openxmlformats.org/officeDocument/2006/relationships/hyperlink" Target="https://www.livemint.com/news/india/lpg-cylinder-price-on-april-12-check-domestic-and-commercial-gas-rates-in-delhi-bengaluru-mumbai-kolkata-today-11775955845029.html" TargetMode="External"/><Relationship Id="rId32" Type="http://schemas.openxmlformats.org/officeDocument/2006/relationships/hyperlink" Target="https://tribune.com.pk/story/2602348/iran-denies-us-claim-of-clearing-out-strait-of-hormuz" TargetMode="External"/><Relationship Id="rId33" Type="http://schemas.openxmlformats.org/officeDocument/2006/relationships/hyperlink" Target="https://unn.ua/news/zabezpechuie-palyvom-kliuchovi-voienni-bazy-voroha-na-pivdni-rf-staly-vidomi-detali-pro-urazhenu-stantsiiu-krymska" TargetMode="External"/><Relationship Id="rId34" Type="http://schemas.openxmlformats.org/officeDocument/2006/relationships/hyperlink" Target="https://eurasiabusinessnews.com/2026/04/11/the-united-states-has-launched-a-large-mine-clearance-operation-in-the-strait-of-hormuz/" TargetMode="External"/><Relationship Id="rId35" Type="http://schemas.openxmlformats.org/officeDocument/2006/relationships/hyperlink" Target="https://www.unian.ua/war/viyna-v-ukrajini-ukrajina-vdarila-po-palivniy-infrastrukturi-rf-13345998.html" TargetMode="External"/><Relationship Id="rId36" Type="http://schemas.openxmlformats.org/officeDocument/2006/relationships/hyperlink" Target="https://tribune.com.pk/story/2602292/oil-industry-fears-rs100b-inventory-loss" TargetMode="External"/><Relationship Id="rId37" Type="http://schemas.openxmlformats.org/officeDocument/2006/relationships/hyperlink" Target="https://www.jornaldomingo.co.mz/internacional/olhando-o-mundo/estreito-de-hormuz-a-reemergencia-da-madman-theory-na-politica-externa-dos-eua/?utm_source=rss&amp;utm_medium=rss&amp;utm_campaign=estreito-de-hormuz-a-reemergencia-da-madman-theory-na-politica-externa-dos-eua" TargetMode="External"/><Relationship Id="rId38" Type="http://schemas.openxmlformats.org/officeDocument/2006/relationships/hyperlink" Target="https://gcaptain.com/us-military-setting-conditions-to-clear-mines-from-strait-of-hormuz/" TargetMode="External"/><Relationship Id="rId39" Type="http://schemas.openxmlformats.org/officeDocument/2006/relationships/hyperlink" Target="https://www.deccanchronicle.com/world/unsettled-and-uncertain-what-the-iran-war-means-around-the-world-as-us-and-iran-enter-talks-1949917" TargetMode="External"/><Relationship Id="rId40" Type="http://schemas.openxmlformats.org/officeDocument/2006/relationships/hyperlink" Target="https://lavocedinewyork.com/en/news/2026/04/11/italy-probes-sabotage-near-key-oil-pipeline-to-central-europe/" TargetMode="External"/><Relationship Id="rId41" Type="http://schemas.openxmlformats.org/officeDocument/2006/relationships/hyperlink" Target="https://www.abc.net.au/news/2026-04-12/gulf-states-paying-the-price-for-a-war-they-didn-t-start/106491586" TargetMode="External"/><Relationship Id="rId42" Type="http://schemas.openxmlformats.org/officeDocument/2006/relationships/hyperlink" Target="https://www.aol.com/finance/oil-back-above-110-expletive-010934484.html" TargetMode="External"/><Relationship Id="rId43" Type="http://schemas.openxmlformats.org/officeDocument/2006/relationships/hyperlink" Target="https://www.business-standard.com/world-news/us-navy-ships-transit-hormuz-as-mine-clearing-efforts-begin-in-strait-126041100962_1.html" TargetMode="External"/><Relationship Id="rId44" Type="http://schemas.openxmlformats.org/officeDocument/2006/relationships/hyperlink" Target="https://www.indiatoday.in/world/story/hormuz-standoff-dominates-us-iran-talks-in-pakistan-as-fragile-ceasefire-hangs-in-the-balance-2894949-2026-04-12?utm_source=rss" TargetMode="External"/><Relationship Id="rId45" Type="http://schemas.openxmlformats.org/officeDocument/2006/relationships/hyperlink" Target="https://www.indiatoday.in/world/story/us-says-its-forces-have-begun-mine-clearance-mission-in-strait-of-hormuz-2894917-2026-04-11?utm_source=rss" TargetMode="External"/><Relationship Id="rId46" Type="http://schemas.openxmlformats.org/officeDocument/2006/relationships/hyperlink" Target="https://fortune.com/2026/04/11/navy-strait-of-hormuz-blockade-us-military-iran-war-mine-clearing/" TargetMode="External"/><Relationship Id="rId47" Type="http://schemas.openxmlformats.org/officeDocument/2006/relationships/hyperlink" Target="https://www.timesofisrael.com/us-says-navy-destroyers-working-to-de-mine-strait-of-hormuz/" TargetMode="External"/><Relationship Id="rId48" Type="http://schemas.openxmlformats.org/officeDocument/2006/relationships/hyperlink" Target="https://www.marinelog.com/legal/safety-and-security/as-centcom-moves-to-open-up-hormuz-tankers-surge-to-u-s-gulf/?utm_source=rss&amp;utm_medium=rss&amp;utm_campaign=as-centcom-moves-to-open-up-hormuz-tankers-surge-to-u-s-gulf" TargetMode="External"/><Relationship Id="rId49" Type="http://schemas.openxmlformats.org/officeDocument/2006/relationships/hyperlink" Target="https://www.aol.com/articles/red-lights-flashing-scarcity-oil-040155580.html" TargetMode="External"/><Relationship Id="rId50" Type="http://schemas.openxmlformats.org/officeDocument/2006/relationships/hyperlink" Target="https://makkahnewspaper.com/article/1630446/%D8%A7%D9%84%D8%A3%D9%88%D9%84%D9%89/%D8%A7%D9%84%D8%B7%D8%A7%D9%82%D8%A9-%D8%AA%D9%88%D9%82%D9%81-%D8%A7%D9%84%D8%B9%D9%85%D9%84%D9%8A%D8%A7%D8%AA-%D8%A7%D9%84%D8%AA%D8%B4%D8%BA%D9%8A%D9%84%D9%8A%D8%A9-%D9%81%D9%8A-%D8%B9%D8%AF%D8%AF-%D9%85%D9%86-%D9%85%D9%86%D8%B4%D8%A2%D8%AA-%D8%A7%D9%84%D8%B7%D8%A7%D9%82%D8%A9-%D8%A8%D8%A7%D9%84%D9%85%D9%85%D9%84%D9%83%D8%A9" TargetMode="External"/><Relationship Id="rId51" Type="http://schemas.openxmlformats.org/officeDocument/2006/relationships/hyperlink" Target="https://www.eldiario.ec/mundo/buques-de-guerra-de-estados-unidos-cruzaron-el-estrecho-de-ormuz-en-una-mision-de-desminado-11042026/" TargetMode="External"/><Relationship Id="rId52" Type="http://schemas.openxmlformats.org/officeDocument/2006/relationships/hyperlink" Target="https://tass.com/world/2115411" TargetMode="External"/><Relationship Id="rId53" Type="http://schemas.openxmlformats.org/officeDocument/2006/relationships/hyperlink" Target="https://fortune.com/2026/04/11/iran-war-us-warships-strait-of-hormuz-transit-irgc-ceasefir-talks/" TargetMode="External"/><Relationship Id="rId54" Type="http://schemas.openxmlformats.org/officeDocument/2006/relationships/hyperlink" Target="https://focus.ua/world/750428-ih-tam-desyatki-tenevye-tankery-rossii-zastryali-v-finskom-zalive-iz-za-atak-ukrainy" TargetMode="External"/><Relationship Id="rId55" Type="http://schemas.openxmlformats.org/officeDocument/2006/relationships/hyperlink" Target="https://www.enr.com/articles/62818-strikes-damage-key-saudi-pipeline-in-latest-blow-to-regions-energy-infrastructure" TargetMode="External"/><Relationship Id="rId56" Type="http://schemas.openxmlformats.org/officeDocument/2006/relationships/hyperlink" Target="https://newscats.org/oil-shock-in-the-desert-iran-linked-attacks-slash-saudi-output-rattle-global-markets" TargetMode="External"/><Relationship Id="rId57" Type="http://schemas.openxmlformats.org/officeDocument/2006/relationships/hyperlink" Target="https://newscats.org/only-approved-ships-allowed-through-strait-of-hormuz-as-tankers-stack-up-in-one-of-worlds-most-critical-waterways" TargetMode="External"/><Relationship Id="rId58" Type="http://schemas.openxmlformats.org/officeDocument/2006/relationships/hyperlink" Target="https://www.koreatimes.co.kr/world/20260412/us-says-warships-transit-strait-of-hormuz-in-mine-clearance-op?utm_source=rss" TargetMode="External"/><Relationship Id="rId59" Type="http://schemas.openxmlformats.org/officeDocument/2006/relationships/hyperlink" Target="https://timeskuwait.com/kuwait-condemns-recent-iran-drone-attacks-warns-of-threat-to-regional-stability/" TargetMode="External"/><Relationship Id="rId60" Type="http://schemas.openxmlformats.org/officeDocument/2006/relationships/hyperlink" Target="https://www.voiceofemirates.com/en/news/2026/04/12/nyt-iran-insists-on-closing-hormuz-until-final-peace-agreement/" TargetMode="External"/><Relationship Id="rId61" Type="http://schemas.openxmlformats.org/officeDocument/2006/relationships/hyperlink" Target="https://www.myjoyonline.com/nearly-400-sentenced-in-nigeria-for-links-to-militant-islamists/" TargetMode="External"/><Relationship Id="rId62" Type="http://schemas.openxmlformats.org/officeDocument/2006/relationships/hyperlink" Target="https://ca.investing.com/news/economy-news/hormuz-naval-standoff-shadows-jd-vances-longshot-peace-talks-in-islamabad-4560261" TargetMode="External"/><Relationship Id="rId63" Type="http://schemas.openxmlformats.org/officeDocument/2006/relationships/hyperlink" Target="https://www.theguardian.com/world/live/2026/apr/12/middle-east-crisis-live-us-iran-pakistan-peace-talks-jd-vance-delegation-leaves-without-a-deal" TargetMode="External"/><Relationship Id="rId64" Type="http://schemas.openxmlformats.org/officeDocument/2006/relationships/hyperlink" Target="https://www.breakingnews.ie/world/us-and-iranian-officials-begin-face-to-face-talks-in-pakistan-1885608.html" TargetMode="External"/><Relationship Id="rId65" Type="http://schemas.openxmlformats.org/officeDocument/2006/relationships/hyperlink" Target="https://dailycaller.com/2026/04/11/opinion-lng-will-play-major-role-in-trumps-energy-fortress-america-david-blackmon/" TargetMode="External"/><Relationship Id="rId66" Type="http://schemas.openxmlformats.org/officeDocument/2006/relationships/hyperlink" Target="https://www.thearabianstories.com/2026/04/11/trump-claims-us-move-to-clear-hormuz-mines/" TargetMode="External"/><Relationship Id="rId67" Type="http://schemas.openxmlformats.org/officeDocument/2006/relationships/hyperlink" Target="https://www.chosun.com/english/market-money-en/2026/04/12/ZIEDVD2JSZHV5POU5XKUURYBVA/" TargetMode="External"/><Relationship Id="rId68" Type="http://schemas.openxmlformats.org/officeDocument/2006/relationships/hyperlink" Target="https://www.aol.com/asia-stocks-subdued-european-trade-fears-flare-trump-005918105--finance.html" TargetMode="External"/><Relationship Id="rId69" Type="http://schemas.openxmlformats.org/officeDocument/2006/relationships/hyperlink" Target="https://www.philstar.com/headlines/2026/04/12/2520399/over-300000-diesel-barrels-arrive-philippines" TargetMode="External"/><Relationship Id="rId70" Type="http://schemas.openxmlformats.org/officeDocument/2006/relationships/hyperlink" Target="https://pakobserver.net/head-of-imf-says-iran-war-will-permanently-scar-global-economy-even-if-peace-is-reached/" TargetMode="External"/><Relationship Id="rId71" Type="http://schemas.openxmlformats.org/officeDocument/2006/relationships/hyperlink" Target="https://punchng.com/nnpc-revenue-hits-n2-68tn-amid-production-decline/?utm_source=rss.punchng.com&amp;utm_medium=web" TargetMode="External"/><Relationship Id="rId72" Type="http://schemas.openxmlformats.org/officeDocument/2006/relationships/hyperlink" Target="https://www.mql5.com/en/blogs/post/768863" TargetMode="External"/><Relationship Id="rId73" Type="http://schemas.openxmlformats.org/officeDocument/2006/relationships/hyperlink" Target="https://tribune.com.pk/story/2602298/inflation-jumps-tofour-year-high-in-us" TargetMode="External"/><Relationship Id="rId74" Type="http://schemas.openxmlformats.org/officeDocument/2006/relationships/hyperlink" Target="https://tribune.com.pk/story/2602342/vessel-clears-hormuz-docks-in-karachi" TargetMode="External"/><Relationship Id="rId75" Type="http://schemas.openxmlformats.org/officeDocument/2006/relationships/hyperlink" Target="https://www.washingtontimes.com/news/2026/apr/11/us-sends-navy-destroyers-strait-hormuz-aim-demine/" TargetMode="External"/><Relationship Id="rId76" Type="http://schemas.openxmlformats.org/officeDocument/2006/relationships/hyperlink" Target="https://tribune.com.pk/story/2602251/first-pakistan-bound-container-vessel-reaches-karachi-after-strait-of-hormuz-reopening" TargetMode="External"/><Relationship Id="rId77" Type="http://schemas.openxmlformats.org/officeDocument/2006/relationships/hyperlink" Target="https://thecurrencyanalytics.com/stockmarket/citi-says-brent-crude-will-keep-usd-jpy-above-moving-average-252127" TargetMode="External"/><Relationship Id="rId78" Type="http://schemas.openxmlformats.org/officeDocument/2006/relationships/hyperlink" Target="https://www.indexbox.io/blog/europe-faces-systemic-jet-fuel-shortage-within-weeks/" TargetMode="External"/><Relationship Id="rId79" Type="http://schemas.openxmlformats.org/officeDocument/2006/relationships/hyperlink" Target="https://www.24newshd.tv/12-Apr-2026/iran-guards-say-will-deal-severely-military-ships-transiting-strait-hormuz" TargetMode="External"/><Relationship Id="rId80" Type="http://schemas.openxmlformats.org/officeDocument/2006/relationships/hyperlink" Target="https://correiokianda.info/eua-iniciam-processo-para-desobstruir-estreito-de-ormuz/" TargetMode="External"/><Relationship Id="rId81" Type="http://schemas.openxmlformats.org/officeDocument/2006/relationships/hyperlink" Target="https://www.abc.net.au/news/2026-04-12/diesel-prices-soar-despite-fuel-excise-cuts-amid-iran-war/106550124" TargetMode="External"/><Relationship Id="rId82" Type="http://schemas.openxmlformats.org/officeDocument/2006/relationships/hyperlink" Target="https://defensescoop.com/2026/04/11/strait-of-hormuz-mine-clearance-navy-centcom-underwater-drones/" TargetMode="External"/><Relationship Id="rId83" Type="http://schemas.openxmlformats.org/officeDocument/2006/relationships/hyperlink" Target="https://www.v6velugu.com/two-america-warships-transit-strait-of-hormuz-for-first-time-since-war-began" TargetMode="External"/><Relationship Id="rId84" Type="http://schemas.openxmlformats.org/officeDocument/2006/relationships/hyperlink" Target="https://www.almaghribtoday.net/36/180950-%D8%A7%D9%84%D9%82%D9%8A%D8%A7%D8%AF%D8%A9-%D8%A7%D9%84%D9%85%D8%B1%D9%83%D8%B2%D9%8A%D8%A9-%D8%A7%D9%84%D8%A3%D9%85%D9%8A%D8%B1%D9%83%D9%8A%D8%A9-%D8%AA%D8%B9%D9%84%D9%86-%D8%A8%D8%AF%D8%A1-%D8%AA%D9%87%D9%8A%D8%A6%D8%A9-%D9%85%D8%B6%D9%8A%D9%82-%D9%87%D8%B1%D9%85%D8%B2-%D9%84%D8%A5%D8%B2%D8%A7%D9%84%D8%A9-%D8%A7%D9%84%D8%A3%D9%84%D8%BA%D8%A7%D9%85-%D9%88%D8%AA%D8%A3%D9%85%D9%8A%D9%86-%D8%A7%D9%84%D9%85%D9%84%D8%A7%D8%AD%D8%A9" TargetMode="External"/><Relationship Id="rId85" Type="http://schemas.openxmlformats.org/officeDocument/2006/relationships/hyperlink" Target="https://www.middleeastmonitor.com/20260411-us-navy-ships-cross-strait-of-hormuz-for-first-time-since-iran-war-axios-reporter/" TargetMode="External"/><Relationship Id="rId86" Type="http://schemas.openxmlformats.org/officeDocument/2006/relationships/hyperlink" Target="https://eurasiabusinessnews.com/2026/04/11/three-oil-supertankers-sail-through-the-strait-of-hormuz/" TargetMode="External"/><Relationship Id="rId87" Type="http://schemas.openxmlformats.org/officeDocument/2006/relationships/hyperlink" Target="https://www.thehindubusinessline.com/portfolio/markets-dilemma-trust-the-bark-or-wag-of-oil-prices/article70851920.ece" TargetMode="External"/><Relationship Id="rId88" Type="http://schemas.openxmlformats.org/officeDocument/2006/relationships/hyperlink" Target="https://www.elfinanciero.com.mx/mundo/2026/04/11/iran-endurece-control-en-estrecho-de-ormuz-petroleros-necesitan-aval-para-viaje-seguro/" TargetMode="External"/><Relationship Id="rId89" Type="http://schemas.openxmlformats.org/officeDocument/2006/relationships/hyperlink" Target="https://www.leaders-mena.com/macron-saudi-crown-prince-agree-to-coordinate-on-iran-ceasefire-efforts/" TargetMode="External"/><Relationship Id="rId90" Type="http://schemas.openxmlformats.org/officeDocument/2006/relationships/hyperlink" Target="https://www.sondakika.com/guncel/haber-iran-savasi-suudi-arabistan-ve-katar-in-enerji-uretimini-vurdu-19740561/" TargetMode="External"/><Relationship Id="rId91" Type="http://schemas.openxmlformats.org/officeDocument/2006/relationships/hyperlink" Target="https://9jaflaver.com/there-will-be-lasting-economic-scars-and-fuel-shortages-even-after-iran-war-imf-warns/" TargetMode="External"/><Relationship Id="rId92" Type="http://schemas.openxmlformats.org/officeDocument/2006/relationships/hyperlink" Target="https://www.jpost.com/middle-east/article-892635" TargetMode="External"/><Relationship Id="rId93" Type="http://schemas.openxmlformats.org/officeDocument/2006/relationships/hyperlink" Target="https://republica.com/actualidad/dos-destructores-de-ee-uu-cruzan-ormuz-para-iniciar-el-desminado-del-estrecho-20264111300" TargetMode="External"/><Relationship Id="rId94" Type="http://schemas.openxmlformats.org/officeDocument/2006/relationships/hyperlink" Target="https://www.euronews.com/2026/04/11/is-iran-unable-to-locate-its-mines-in-the-strait-of-hormuz" TargetMode="External"/><Relationship Id="rId95" Type="http://schemas.openxmlformats.org/officeDocument/2006/relationships/hyperlink" Target="https://economictimes.indiatimes.com/news/international/us/is-us-military-really-clearing-strait-of-hormuz-and-were-donald-trumps-naval-ships-not-allowed-to-pass-the-water-passageway-full-explainer-on-us-iran-tensions/articleshow/130194226.cms" TargetMode="External"/><Relationship Id="rId96" Type="http://schemas.openxmlformats.org/officeDocument/2006/relationships/hyperlink" Target="https://www.newarab.com/news/iran-moves-impose-strait-hormuz-fees-under-new-law" TargetMode="External"/><Relationship Id="rId97" Type="http://schemas.openxmlformats.org/officeDocument/2006/relationships/hyperlink" Target="https://www.zerohedge.com/energy/novorossiysk-restarts-oil-loadings-reduced-capacity-after-drone-strike" TargetMode="External"/><Relationship Id="rId98" Type="http://schemas.openxmlformats.org/officeDocument/2006/relationships/hyperlink" Target="https://www.eanlibya.com/%D9%85%D8%A4%D8%B3%D8%B3%D8%A9-%D8%A7%D9%84%D9%86%D9%81%D8%B7-%D8%AA%D8%B9%D9%84%D9%86-%D8%A2%D8%AE%D8%B1-%D8%AA%D8%AD%D8%AF%D9%8A%D8%AB-%D9%84%D9%80%D8%A3%D8%B1%D8%B5%D8%AF%D8%A9-%D8%A7%D9%84/" TargetMode="External"/><Relationship Id="rId99" Type="http://schemas.openxmlformats.org/officeDocument/2006/relationships/hyperlink" Target="https://www.businesstoday.in/latest/economy/story/south-asia-growth-to-slow-to-63-amid-energy-shocks-world-bank-sees-rebound-ahead-525241-2026-04-11?utm_source=rssfeed" TargetMode="External"/><Relationship Id="rId100" Type="http://schemas.openxmlformats.org/officeDocument/2006/relationships/hyperlink" Target="https://www.iranherald.com/news/278976125/march-cpi-spikes-0-9-as-fuel-costs-rise-rate-cuts-in-doubt" TargetMode="External"/><Relationship Id="rId101" Type="http://schemas.openxmlformats.org/officeDocument/2006/relationships/hyperlink" Target="https://www.businesstoday.in/world/story/navigational-nightmare-us-moves-to-secure-hormuz-after-irans-mine-deployment-chaos-525246-2026-04-11?utm_source=rssfeed" TargetMode="External"/><Relationship Id="rId102" Type="http://schemas.openxmlformats.org/officeDocument/2006/relationships/hyperlink" Target="https://hotnews.ro/trump-spune-ca-sua-au-inceput-curatarea-stramtorii-ormuz-pentru-a-le-face-o-favoare-celorlalte-tari-informatii-despre-nave-de-razboi-americane-care-au-traversat-2216749" TargetMode="External"/><Relationship Id="rId103" Type="http://schemas.openxmlformats.org/officeDocument/2006/relationships/hyperlink" Target="https://www.channelnewsasia.com/world/trump-us-clearing-strait-hormuz-iran-6050831" TargetMode="External"/><Relationship Id="rId104" Type="http://schemas.openxmlformats.org/officeDocument/2006/relationships/hyperlink" Target="https://www.thethinkingconservative.com/2-us-ships-begin-clearing-mines-in-strait-of-hormuz/" TargetMode="External"/><Relationship Id="rId105" Type="http://schemas.openxmlformats.org/officeDocument/2006/relationships/hyperlink" Target="https://www.elsiglodetorreon.com.mx/noticia/2026/exhibe-dos-bocas-fallas-de-operacion-tras-sumar-cuarto-incendio-en-tres-meses.html" TargetMode="External"/><Relationship Id="rId106" Type="http://schemas.openxmlformats.org/officeDocument/2006/relationships/hyperlink" Target="https://blockonomi.com/us-cpi-jumps-in-march-as-energy-prices-surge-while-core-inflation-stays-stable/" TargetMode="External"/><Relationship Id="rId107" Type="http://schemas.openxmlformats.org/officeDocument/2006/relationships/hyperlink" Target="https://blockzeit.com/de/die-schulden-todesspirale-naht-ist-der-us-dollar-am-ende/" TargetMode="External"/><Relationship Id="rId108" Type="http://schemas.openxmlformats.org/officeDocument/2006/relationships/hyperlink" Target="https://inflationdata.com/articles/2026/04/11/massive-march-2026-inflation-spike/" TargetMode="External"/><Relationship Id="rId109" Type="http://schemas.openxmlformats.org/officeDocument/2006/relationships/hyperlink" Target="https://redstate.com/streiff/2026/04/11/us-navy-destroyers-pass-through-the-strait-of-hormuz-without-incident-and-without-permission-n2201188" TargetMode="External"/><Relationship Id="rId110" Type="http://schemas.openxmlformats.org/officeDocument/2006/relationships/hyperlink" Target="https://www.express.co.uk/news/world/2192983/iran-war-major-update-strait-america" TargetMode="External"/><Relationship Id="rId111" Type="http://schemas.openxmlformats.org/officeDocument/2006/relationships/hyperlink" Target="https://www.cbsnews.com/video/iran-reportedly-proposes-tolls-for-ships-crossing-strait-of-hormuz/" TargetMode="External"/><Relationship Id="rId112" Type="http://schemas.openxmlformats.org/officeDocument/2006/relationships/hyperlink" Target="https://www.bairdmaritime.com/security/naval/naval-ships/us-military-setting-conditions-to-clear-mines-from-strait-of-hormuz" TargetMode="External"/><Relationship Id="rId113" Type="http://schemas.openxmlformats.org/officeDocument/2006/relationships/hyperlink" Target="https://indianexpress.com/article/world/us-news/us-iran-navy-strait-of-hormuz-dispute-islamabad-talks-vance-ghalibaf-10631596/" TargetMode="External"/><Relationship Id="rId114" Type="http://schemas.openxmlformats.org/officeDocument/2006/relationships/hyperlink" Target="https://indianexpress.com/article/explained/explained-global/strait-of-hormuz-naval-mines-explained-10631446/" TargetMode="External"/><Relationship Id="rId115" Type="http://schemas.openxmlformats.org/officeDocument/2006/relationships/hyperlink" Target="https://defence-blog.com/u-s-navy-destroyers-transit-strait-of-hormuz/" TargetMode="External"/><Relationship Id="rId116" Type="http://schemas.openxmlformats.org/officeDocument/2006/relationships/hyperlink" Target="https://www.whalesbook.com/news/English/commodities/Oil-Price-Chasm-Widens-Market-Rally-Ignores-Physical-Supply-Strain/69da7de5e0ea10058dbcab65" TargetMode="External"/><Relationship Id="rId117" Type="http://schemas.openxmlformats.org/officeDocument/2006/relationships/hyperlink" Target="https://tribune.net.ph/2026/04/11/52-m-liter-malaysian-diesel-shipment-lands" TargetMode="External"/><Relationship Id="rId118" Type="http://schemas.openxmlformats.org/officeDocument/2006/relationships/hyperlink" Target="https://kashmirreader.com/2026/04/11/trump-portrays-strait-of-hormuz-closure-as-positive-for-us-energy-sector/" TargetMode="External"/><Relationship Id="rId119" Type="http://schemas.openxmlformats.org/officeDocument/2006/relationships/hyperlink" Target="https://www.tanea.gr/print/2026/04/11/economy/argi-kai-avevaiicri-epanekkinisi/" TargetMode="External"/><Relationship Id="rId120" Type="http://schemas.openxmlformats.org/officeDocument/2006/relationships/hyperlink" Target="https://www.orissapost.com/trump-says-us-has-begun-clearing-out-strait-of-hormuz/" TargetMode="External"/><Relationship Id="rId121" Type="http://schemas.openxmlformats.org/officeDocument/2006/relationships/hyperlink" Target="https://www.thefp.com/p/how-to-stop-iran-from-winning-the-war" TargetMode="External"/><Relationship Id="rId122" Type="http://schemas.openxmlformats.org/officeDocument/2006/relationships/hyperlink" Target="https://www.dimokratia.gr/kosmos/680236/oi-oykranoi-eplixan-dyo-platformes-exoryxis-petrelaioy-tis-rosikis-lukoil-stin-kaspia/" TargetMode="External"/><Relationship Id="rId123" Type="http://schemas.openxmlformats.org/officeDocument/2006/relationships/hyperlink" Target="https://www.thegatewaypundit.com/2026/04/breaking-president-trump-announces-u-s-is-beginning/" TargetMode="External"/><Relationship Id="rId124" Type="http://schemas.openxmlformats.org/officeDocument/2006/relationships/hyperlink" Target="https://www.t-online.de/nachrichten/ausland/krisen/id_101206372/iran-newsblog-usa-und-iran-sprechen-erstmals-seit-1979-direkt-miteinander.html" TargetMode="External"/><Relationship Id="rId125" Type="http://schemas.openxmlformats.org/officeDocument/2006/relationships/hyperlink" Target="https://mashriqtv.pk/en/2026/04/11/trump-says-us-navy-entered-strait-of-hormuz-iran-denies-passage/" TargetMode="External"/><Relationship Id="rId126" Type="http://schemas.openxmlformats.org/officeDocument/2006/relationships/hyperlink" Target="https://fortune.com/2026/04/11/oil-supertankers-strait-of-hormuz-crossing-us-iran-talks/" TargetMode="External"/><Relationship Id="rId127" Type="http://schemas.openxmlformats.org/officeDocument/2006/relationships/hyperlink" Target="https://www.viva.co.id/bisnis/1891325-harga-minyak-dunia-amblas-di-bawah-level-us100-kali-ini-ada-apa" TargetMode="External"/><Relationship Id="rId128" Type="http://schemas.openxmlformats.org/officeDocument/2006/relationships/hyperlink" Target="https://finance.yahoo.com/markets/stocks/articles/jim-cramer-highlights-dow-inc-153432728.html" TargetMode="External"/><Relationship Id="rId129" Type="http://schemas.openxmlformats.org/officeDocument/2006/relationships/hyperlink" Target="https://time.com/article/2026/04/11/strait-of-hormuz-iran-peace-talks/" TargetMode="External"/><Relationship Id="rId130" Type="http://schemas.openxmlformats.org/officeDocument/2006/relationships/hyperlink" Target="https://www.benzinga.com/news/politics/26/04/51769610/trump-says-us-has-sweetest-oil-empty-tankers-headed-here-to-load-up" TargetMode="External"/><Relationship Id="rId131" Type="http://schemas.openxmlformats.org/officeDocument/2006/relationships/hyperlink" Target="https://www.ndtv.com/world-news/2-us-warships-cross-strait-of-hormuz-in-first-such-transit-since-iran-war-began-11343972" TargetMode="External"/><Relationship Id="rId132" Type="http://schemas.openxmlformats.org/officeDocument/2006/relationships/hyperlink" Target="https://dailythepatriot.com/iran-fails-to-clear-mines-in-strait-of-hormuz-full-restoration-will-take-time/" TargetMode="External"/><Relationship Id="rId133" Type="http://schemas.openxmlformats.org/officeDocument/2006/relationships/hyperlink" Target="https://nosi.org/2026/04/11/a-temporary-corridor-strategy-for-hormuz/" TargetMode="External"/><Relationship Id="rId134" Type="http://schemas.openxmlformats.org/officeDocument/2006/relationships/hyperlink" Target="https://www.naijanews.com/2026/04/11/nigerian-military-illegal-crude-oil-300-million/" TargetMode="External"/><Relationship Id="rId135" Type="http://schemas.openxmlformats.org/officeDocument/2006/relationships/hyperlink" Target="https://www.ndtvprofit.com/world/us-navy-ships-crossed-strait-of-hormuz-on-saturday-report-says-11344029" TargetMode="External"/><Relationship Id="rId136" Type="http://schemas.openxmlformats.org/officeDocument/2006/relationships/hyperlink" Target="https://egyptian-gazette.com/world/trump-says-us-forces-are-clearing-strait-of-hormuz/" TargetMode="External"/><Relationship Id="rId137" Type="http://schemas.openxmlformats.org/officeDocument/2006/relationships/hyperlink" Target="https://en.yna.co.kr/view/AEN20260411002300315" TargetMode="External"/><Relationship Id="rId138" Type="http://schemas.openxmlformats.org/officeDocument/2006/relationships/hyperlink" Target="https://www.aol.com/dow-slides-nearly-800-points-203121097.html" TargetMode="External"/><Relationship Id="rId139" Type="http://schemas.openxmlformats.org/officeDocument/2006/relationships/hyperlink" Target="https://index.hu/kulfold/2026/04/11/nemetorszag-olajvezetek-szabotazs-olaszorszag-koolajfinomito/" TargetMode="External"/><Relationship Id="rId140" Type="http://schemas.openxmlformats.org/officeDocument/2006/relationships/hyperlink" Target="https://www.middleeastmonitor.com/20260411-us-clearing-out-strait-of-hormuz-trump/" TargetMode="External"/><Relationship Id="rId141" Type="http://schemas.openxmlformats.org/officeDocument/2006/relationships/hyperlink" Target="https://www.vietnamplus.vn/xuat-khau-dau-cua-my-tang-vot-giua-cuoc-khung-hoang-o-trung-dong-post1104326.vnp" TargetMode="External"/><Relationship Id="rId142" Type="http://schemas.openxmlformats.org/officeDocument/2006/relationships/hyperlink" Target="https://www.gazetaprawna.pl/wiadomosci/swiat/artykuly/11231688,trump-oglosil-wazna-operacje-w-ciesninie-ormuz-zapowiada-oczyszczani.html" TargetMode="External"/><Relationship Id="rId143" Type="http://schemas.openxmlformats.org/officeDocument/2006/relationships/hyperlink" Target="https://nypost.com/2026/04/11/world-news/iran-threatens-to-attack-any-us-navy-ships-that-enter-the-strait-of-hormuz/" TargetMode="External"/><Relationship Id="rId144" Type="http://schemas.openxmlformats.org/officeDocument/2006/relationships/hyperlink" Target="https://www.devdiscourse.com/article/headlines/3870712-supertankers-make-historic-voyage-through-strait-of-hormuz" TargetMode="External"/><Relationship Id="rId145" Type="http://schemas.openxmlformats.org/officeDocument/2006/relationships/hyperlink" Target="https://www.iltempo.it/esteri/2026/04/11/news/donald-trump-annuncia-flotta-petroliere-verso-stati-uniti-petrolio-gas-47229372/" TargetMode="External"/><Relationship Id="rId146" Type="http://schemas.openxmlformats.org/officeDocument/2006/relationships/hyperlink" Target="https://jacobin.com/2026/04/trump-china-iran-resource-competition-war/" TargetMode="External"/><Relationship Id="rId147" Type="http://schemas.openxmlformats.org/officeDocument/2006/relationships/hyperlink" Target="https://www.thejournal.ie/fuel-shortages-ireland-7009842-Apr2026/" TargetMode="External"/><Relationship Id="rId148" Type="http://schemas.openxmlformats.org/officeDocument/2006/relationships/hyperlink" Target="https://www.actionforex.com/action-insight/market-overview/weekly-report/636557-dollar-at-risk-of-sharp-selloff-if-markets-front-run-islamabad-accord-on-progress-in-us-iran-talks/" TargetMode="External"/><Relationship Id="rId149" Type="http://schemas.openxmlformats.org/officeDocument/2006/relationships/hyperlink" Target="https://www.india.com/news/world/new-crisis-in-hormuz-iran-wont-be-able-to-open-the-strait-even-if-it-wanted-to-the-reason-is-explosive-quite-literally-tehran-islamabad-abbas-araghchi-jd-vance-lng-irgc-8376973/" TargetMode="External"/><Relationship Id="rId150" Type="http://schemas.openxmlformats.org/officeDocument/2006/relationships/hyperlink" Target="https://economictimes.indiatimes.com/news/international/global-trends/hormuz-sees-fresh-activity-three-oil-supertankers-appear-to-make-move-through-strait-as-usiran-talks-begin/articleshow/130189108.cms" TargetMode="External"/><Relationship Id="rId151" Type="http://schemas.openxmlformats.org/officeDocument/2006/relationships/hyperlink" Target="https://investinglive.com/news/us-military-ships-enter-hormuz-trump-says-theyre-cleaning-out-the-mines-20260411/" TargetMode="External"/><Relationship Id="rId152" Type="http://schemas.openxmlformats.org/officeDocument/2006/relationships/hyperlink" Target="https://leadership.ng/jp-morgan-warns-of-global-crude-oil-price-hike-as-events-in-strait-of-hormuz-remain-uncertain/" TargetMode="External"/><Relationship Id="rId153" Type="http://schemas.openxmlformats.org/officeDocument/2006/relationships/hyperlink" Target="https://politicalwire.com/2026/04/11/the-era-of-free-seas-is-unraveling/" TargetMode="External"/><Relationship Id="rId154" Type="http://schemas.openxmlformats.org/officeDocument/2006/relationships/hyperlink" Target="https://iraqidinarchat.net/giant-tankers-carrying-saudi-and-iraqi-oil-leave-the-gulf-via-the-strait-of-hormuz/" TargetMode="External"/><Relationship Id="rId155" Type="http://schemas.openxmlformats.org/officeDocument/2006/relationships/hyperlink" Target="https://hathalyoum.net/articles/4133382" TargetMode="External"/><Relationship Id="rId156" Type="http://schemas.openxmlformats.org/officeDocument/2006/relationships/hyperlink" Target="https://www.thearabianstories.com/2026/04/11/us-frees-iranian-funds-in-deal-tied-to-hormuz-safety/" TargetMode="External"/><Relationship Id="rId157" Type="http://schemas.openxmlformats.org/officeDocument/2006/relationships/hyperlink" Target="https://arynews.tv/kuwaiti-dinar-to-pakistani-rupee-rate-today-april-11-2026" TargetMode="External"/><Relationship Id="rId158" Type="http://schemas.openxmlformats.org/officeDocument/2006/relationships/hyperlink" Target="https://internewscast.com/news/us/historic-passage-us-navy-ships-navigate-strait-of-hormuz-amidst-iran-conflict-tensions/" TargetMode="External"/><Relationship Id="rId159" Type="http://schemas.openxmlformats.org/officeDocument/2006/relationships/hyperlink" Target="https://www.ilfattoquotidiano.it/2026/04/11/stretto-hormuz-mine-iran-navi-usa-news/8352508/" TargetMode="External"/><Relationship Id="rId160" Type="http://schemas.openxmlformats.org/officeDocument/2006/relationships/hyperlink" Target="https://www.dailymail.co.uk/news/article-15724531/Iran-peace-talks-underway-Trump-says-America-loaded-oil-mentions-alternatives-blockaded-Strait-Hormuz.html" TargetMode="External"/><Relationship Id="rId161" Type="http://schemas.openxmlformats.org/officeDocument/2006/relationships/hyperlink" Target="https://philnews.ph/2026/04/11/iran-firm-not-surrendering-power-controlling-strait-of-hormuz/" TargetMode="External"/><Relationship Id="rId162" Type="http://schemas.openxmlformats.org/officeDocument/2006/relationships/hyperlink" Target="https://www.nationalheraldindia.com/international/trumps-hormuz-statement-rattles-ceasefire-hopes-world-watches-talks" TargetMode="External"/><Relationship Id="rId163" Type="http://schemas.openxmlformats.org/officeDocument/2006/relationships/hyperlink" Target="https://makinghistorycomealive.substack.com/p/making-history-come-alive-the-strait" TargetMode="External"/><Relationship Id="rId164" Type="http://schemas.openxmlformats.org/officeDocument/2006/relationships/hyperlink" Target="https://www.businesstoday.in/world/story/best-and-sweetest-oil-trump-says-wave-of-empty-tankers-heading-to-us-amid-hormuz-tensions-525236-2026-04-11?utm_source=rssfeed" TargetMode="External"/><Relationship Id="rId165" Type="http://schemas.openxmlformats.org/officeDocument/2006/relationships/hyperlink" Target="https://www.zerohedge.com/commodities/metal-shock-gulfs-largest-aluminum-producer-declares-force-majeure" TargetMode="External"/><Relationship Id="rId166" Type="http://schemas.openxmlformats.org/officeDocument/2006/relationships/hyperlink" Target="https://arynews.tv/us-drivers-cut-back-as-iran-war-pushes-fuel-costs-higher" TargetMode="External"/><Relationship Id="rId167" Type="http://schemas.openxmlformats.org/officeDocument/2006/relationships/hyperlink" Target="https://mediaindonesia.com/internasional/878588/dubes-iran-beberkan-alasan-kapal-tanker-pertamina-tertahan-di-selat-hormuz" TargetMode="External"/><Relationship Id="rId168" Type="http://schemas.openxmlformats.org/officeDocument/2006/relationships/hyperlink" Target="https://indianexpress.com/article/world/iran-strait-of-hormuz-mines-islamabad-peace-talks-us-jd-vance-10631161/" TargetMode="External"/><Relationship Id="rId169" Type="http://schemas.openxmlformats.org/officeDocument/2006/relationships/hyperlink" Target="https://www.fool.com/investing/2026/04/11/heres-what-the-futures-markets-are-saying-about-oi/" TargetMode="External"/><Relationship Id="rId170" Type="http://schemas.openxmlformats.org/officeDocument/2006/relationships/hyperlink" Target="https://nypost.com/2026/04/11/world-news/us-navy-ships-cross-strait-of-hormuz-for-first-time-since-start-of-iran-war-report/" TargetMode="External"/><Relationship Id="rId171" Type="http://schemas.openxmlformats.org/officeDocument/2006/relationships/hyperlink" Target="https://www.peoplenews.tw/articles/lifestyle/26143" TargetMode="External"/><Relationship Id="rId172" Type="http://schemas.openxmlformats.org/officeDocument/2006/relationships/hyperlink" Target="https://mezha.net/eng/bukvy/ukraine_envoy_says/" TargetMode="External"/><Relationship Id="rId173" Type="http://schemas.openxmlformats.org/officeDocument/2006/relationships/hyperlink" Target="https://www.arkansasonline.com/news/2026/apr/11/inflation-spike-creates-weighty-hurdles-for-fed/" TargetMode="External"/><Relationship Id="rId174" Type="http://schemas.openxmlformats.org/officeDocument/2006/relationships/hyperlink" Target="https://www.analyticsinsight.net/startups/startups-in-2026-how-global-conflicts-and-energy-trends-will-reshape-innovation" TargetMode="External"/><Relationship Id="rId175" Type="http://schemas.openxmlformats.org/officeDocument/2006/relationships/hyperlink" Target="https://finance.yahoo.com/markets/stocks/articles/stock-market-biggest-tailwind-fading-123453709.html" TargetMode="External"/><Relationship Id="rId176" Type="http://schemas.openxmlformats.org/officeDocument/2006/relationships/hyperlink" Target="https://www.cityam.com/oil-prices-could-race-past-150-as-ceasefire-in-difficult-phase/" TargetMode="External"/><Relationship Id="rId177" Type="http://schemas.openxmlformats.org/officeDocument/2006/relationships/hyperlink" Target="https://thearabianpost.com/qatar-and-india-shore-up-energy-ties/" TargetMode="External"/><Relationship Id="rId178" Type="http://schemas.openxmlformats.org/officeDocument/2006/relationships/hyperlink" Target="https://www.thetraveler.org/jet-fuel-squeeze-puts-uk-and-eu-summer-flights-at-risk/" TargetMode="External"/><Relationship Id="rId179" Type="http://schemas.openxmlformats.org/officeDocument/2006/relationships/hyperlink" Target="https://ekonomi.haber7.com/ekonomi/haber/3619162-petrol-fiyatlarinda-35-yilin-en-buyuk-haftalik-dususu" TargetMode="External"/><Relationship Id="rId180" Type="http://schemas.openxmlformats.org/officeDocument/2006/relationships/hyperlink" Target="https://www.theguardian.com/world/2026/apr/11/iran-us-strait-of-hormuz-mines" TargetMode="External"/><Relationship Id="rId181" Type="http://schemas.openxmlformats.org/officeDocument/2006/relationships/hyperlink" Target="https://al-sharq.com/article/11/04/2026/%D8%AF%D9%88%D9%84-%D9%85%D8%AC%D9%84%D8%B3-%D8%A7%D9%84%D8%AA%D8%B9%D8%A7%D9%88%D9%86-%D8%AA%D8%AD%D9%82%D9%82-%D9%86%D9%85%D9%88%D8%A7-%D8%A7%D9%82%D8%AA%D8%B5%D8%A7%D8%AF%D9%8A%D8%A7-%D8%AE%D9%84%D8%A7%D9%84-%D8%A7%D9%84%D8%B1%D8%A8%D8%B9-%D8%A7%D9%84%D8%AB%D8%A7%D9%84%D8%AB-%D9%85%D9%86-%D8%B9%D8%A7%D9%85-2025" TargetMode="External"/><Relationship Id="rId182" Type="http://schemas.openxmlformats.org/officeDocument/2006/relationships/hyperlink" Target="https://www.okaz.com.sa/economy/na/2243659" TargetMode="External"/><Relationship Id="rId183" Type="http://schemas.openxmlformats.org/officeDocument/2006/relationships/hyperlink" Target="https://www.al-monitor.com/originals/2026/04/iran-lebanon-bore-brunt-missiles-and-drones-launched-during-war" TargetMode="External"/><Relationship Id="rId184" Type="http://schemas.openxmlformats.org/officeDocument/2006/relationships/hyperlink" Target="https://www.connectedtoindia.com/iran-faces-hurdles-reopening-strait-of-hormuz-amid-untracked-sea-mines-report/" TargetMode="External"/><Relationship Id="rId185" Type="http://schemas.openxmlformats.org/officeDocument/2006/relationships/hyperlink" Target="https://streamlinefeed.co.ke/news/ceasefire-collapses-middle-east-war-strains-kenyas-fragile-economy" TargetMode="External"/><Relationship Id="rId186" Type="http://schemas.openxmlformats.org/officeDocument/2006/relationships/hyperlink" Target="https://www.focus.de/finanzen/schiffe-wollen-stoerfreie-tage-in-der-strasse-von-hormus_44591d69-a93d-40cc-a914-7ad46396ef05.html" TargetMode="External"/><Relationship Id="rId187" Type="http://schemas.openxmlformats.org/officeDocument/2006/relationships/hyperlink" Target="https://organiser.org/2026/04/11/348239/bharat/hormuz-on-a-knife-edge-india-dares-walk-through-it/" TargetMode="External"/><Relationship Id="rId188" Type="http://schemas.openxmlformats.org/officeDocument/2006/relationships/hyperlink" Target="https://112.ua/en/blizkoshidna-kriza-pidnala-cini-na-naftu-ak-ce-vdarilo-po-budzetu-rosii-153649" TargetMode="External"/><Relationship Id="rId189" Type="http://schemas.openxmlformats.org/officeDocument/2006/relationships/hyperlink" Target="https://www.independent.ie/irish-news/politics/tensions-mount-at-whitegate-refinery-as-public-order-unit-use-pepper-spray-details-emerge-of-government-supports/a1679750095.html" TargetMode="External"/><Relationship Id="rId190" Type="http://schemas.openxmlformats.org/officeDocument/2006/relationships/hyperlink" Target="https://www.bizpacreview.com/2026/04/10/iran-has-no-idea-where-it-planted-mines-in-strait-of-hormuz-1632045/" TargetMode="External"/><Relationship Id="rId191" Type="http://schemas.openxmlformats.org/officeDocument/2006/relationships/hyperlink" Target="https://bulawayo24.com/index-id-news-sc-national-byo-263744.html" TargetMode="External"/><Relationship Id="rId192" Type="http://schemas.openxmlformats.org/officeDocument/2006/relationships/hyperlink" Target="https://www.bostonglobe.com/2026/04/11/world/a-list-of-gulf-energy-infrastructure-damaged-in-iran-war/" TargetMode="External"/><Relationship Id="rId193" Type="http://schemas.openxmlformats.org/officeDocument/2006/relationships/hyperlink" Target="https://www.thetraveler.org/flight-chaos-hits-asia-gulf-routes-as-54-flights-axed/" TargetMode="External"/><Relationship Id="rId194" Type="http://schemas.openxmlformats.org/officeDocument/2006/relationships/hyperlink" Target="https://wsvn.com/news/us-world/us-and-iranian-officials-meet-with-mediators-in-pakistan-as-talks-kick-off-despite-disagreements/" TargetMode="External"/><Relationship Id="rId195" Type="http://schemas.openxmlformats.org/officeDocument/2006/relationships/hyperlink" Target="https://zn.ua/WORLD/pochemu-iran-ne-sposoben-razblokirovat-ormuzskij-proliv-po-trebovaniju-ssha-v-nyt-uznali-detali.html" TargetMode="External"/><Relationship Id="rId196" Type="http://schemas.openxmlformats.org/officeDocument/2006/relationships/hyperlink" Target="https://www.washingtonexaminer.com/opinion/beltway-confidential/4524640/iran-stands-victorious-for-now/" TargetMode="External"/><Relationship Id="rId197" Type="http://schemas.openxmlformats.org/officeDocument/2006/relationships/hyperlink" Target="https://www.washingtonexaminer.com/restoring-america/courage-strength-optimism/4524531/strait-still-closed-ceasefire-already-broken/" TargetMode="External"/><Relationship Id="rId198" Type="http://schemas.openxmlformats.org/officeDocument/2006/relationships/hyperlink" Target="https://lenta.ru/news/2026/04/11/raskryta-prichina-nevozmozhnosti-irana-otkryt-ormuzskiy-proliv/" TargetMode="External"/><Relationship Id="rId199" Type="http://schemas.openxmlformats.org/officeDocument/2006/relationships/hyperlink" Target="https://112.ua/en/vibuhi-v-okupovanomu-krimu-so-vidomo-pro-naslidki-atak-na-vijskovi-obekti-153631" TargetMode="External"/><Relationship Id="rId200" Type="http://schemas.openxmlformats.org/officeDocument/2006/relationships/hyperlink" Target="https://www.vietnamplus.vn/cac-san-bay-chau-au-chi-con-du-nhien-lieu-trong-20-ngay-post1104283.vnp" TargetMode="External"/><Relationship Id="rId201" Type="http://schemas.openxmlformats.org/officeDocument/2006/relationships/hyperlink" Target="https://www.ilgiornale.it/news/politica/lsos-degli-aeroporti-cherosene-finito-tre-settimane-allarme-2649878.html" TargetMode="External"/><Relationship Id="rId202" Type="http://schemas.openxmlformats.org/officeDocument/2006/relationships/hyperlink" Target="https://www.thehindubusinessline.com/companies/reliance-seeks-government-approval-to-buy-iranian-crude-oil/article70850359.ece" TargetMode="External"/><Relationship Id="rId203" Type="http://schemas.openxmlformats.org/officeDocument/2006/relationships/hyperlink" Target="https://www.sentinelassam.com/more-news/international/japan-to-release-additional-20-days-of-oil-reserves-from-may-amid-hormuz-uncertainty" TargetMode="External"/><Relationship Id="rId204" Type="http://schemas.openxmlformats.org/officeDocument/2006/relationships/hyperlink" Target="https://azertag.az/en/xeber/european_airports_could_face_jet_fuel_shortages_within_3_weeks_report-4119499" TargetMode="External"/><Relationship Id="rId205" Type="http://schemas.openxmlformats.org/officeDocument/2006/relationships/hyperlink" Target="https://www.standard.co.uk/news/uk/jet-fuel-shortage-airport-chaos-b1278332.html" TargetMode="External"/><Relationship Id="rId206" Type="http://schemas.openxmlformats.org/officeDocument/2006/relationships/hyperlink" Target="https://www.elzmannews.com/530065" TargetMode="External"/><Relationship Id="rId207" Type="http://schemas.openxmlformats.org/officeDocument/2006/relationships/hyperlink" Target="https://www.indiandefensenews.in/2026/04/trump-us-wont-let-iran-toll-strait-of.html" TargetMode="External"/><Relationship Id="rId208" Type="http://schemas.openxmlformats.org/officeDocument/2006/relationships/hyperlink" Target="https://businessday.ng/news/article/global-economy-faces-fresh-strain-as-imf-signals-slower-growth-outlook/" TargetMode="External"/><Relationship Id="rId209" Type="http://schemas.openxmlformats.org/officeDocument/2006/relationships/hyperlink" Target="https://www.india.com/business/how-much-money-is-iran-charging-from-indian-tankers-to-leave-strait-of-hormuz-mojtaba-khamenei-war-with-us-pm-modi-government-updates-8376804/" TargetMode="External"/><Relationship Id="rId210" Type="http://schemas.openxmlformats.org/officeDocument/2006/relationships/hyperlink" Target="https://www.geopoliticaldispatch.com/p/week-signals-amid-the-fog-of-ceasefires" TargetMode="External"/><Relationship Id="rId211" Type="http://schemas.openxmlformats.org/officeDocument/2006/relationships/hyperlink" Target="https://libyaherald.com/2026/04/imf-staff-concluding-statement-of-the-2026-article-iv-consultation-mission-to-libya/" TargetMode="External"/><Relationship Id="rId212" Type="http://schemas.openxmlformats.org/officeDocument/2006/relationships/hyperlink" Target="https://europeanbusinessmagazine.com/business/finance-us-inflation-two-year-high-iran-war-energy/?utm_source=rss&amp;utm_medium=rss&amp;utm_campaign=finance-us-inflation-two-year-high-iran-war-energy" TargetMode="External"/><Relationship Id="rId213" Type="http://schemas.openxmlformats.org/officeDocument/2006/relationships/hyperlink" Target="https://www.timesofisrael.com/us-intel-said-to-assess-iran-can-recover-underground-launchers-fire-thousands-of-missiles/" TargetMode="External"/><Relationship Id="rId214" Type="http://schemas.openxmlformats.org/officeDocument/2006/relationships/hyperlink" Target="https://www.iranherald.com/news/278976658/interview-no-rebound-in-hormuz-traffic-after-ceasefire-transit-rules-to-be-key-focus-of-us-iran-talks-maritime-analyst-says" TargetMode="External"/><Relationship Id="rId215" Type="http://schemas.openxmlformats.org/officeDocument/2006/relationships/hyperlink" Target="https://sana.sy/economy/2447598/" TargetMode="External"/><Relationship Id="rId216" Type="http://schemas.openxmlformats.org/officeDocument/2006/relationships/hyperlink" Target="https://www.japantimes.co.jp/business/2026/04/11/economy/boj-rate-policy-middle-east/" TargetMode="External"/><Relationship Id="rId217" Type="http://schemas.openxmlformats.org/officeDocument/2006/relationships/hyperlink" Target="https://www.businesstoday.in/india/story/chase-every-drop-of-oil-gas-because-ongc-chiefs-warning-as-hormuz-closure-continues-525205-2026-04-11?utm_source=rssfeed" TargetMode="External"/><Relationship Id="rId218" Type="http://schemas.openxmlformats.org/officeDocument/2006/relationships/hyperlink" Target="https://mtatradeoftheday.com/oil-biggest-drop-2020-strait-still-closed/" TargetMode="External"/><Relationship Id="rId219" Type="http://schemas.openxmlformats.org/officeDocument/2006/relationships/hyperlink" Target="https://news.laodong.vn/the-gioi/het-han-mien-tru-trung-phat-dau-nga-hom-nay-chau-a-gay-suc-ep-len-my-1683701.ldo" TargetMode="External"/><Relationship Id="rId220" Type="http://schemas.openxmlformats.org/officeDocument/2006/relationships/hyperlink" Target="https://english.aawsat.com/business/5261120-world-bank-chief-middle-east-war-cut-growth-deliver-cascading-impact" TargetMode="External"/><Relationship Id="rId221" Type="http://schemas.openxmlformats.org/officeDocument/2006/relationships/hyperlink" Target="https://www.livemint.com/news/india/petrol-diesel-rates-on-10-april-check-fuel-prices-today-in-delhi-mumbai-chennai-kolkata-bengaluru-other-cit-11775880827250.html" TargetMode="External"/><Relationship Id="rId222" Type="http://schemas.openxmlformats.org/officeDocument/2006/relationships/hyperlink" Target="https://www.xaluannews.com/modules.php?name=News&amp;file=article&amp;sid=3741225" TargetMode="External"/><Relationship Id="rId223" Type="http://schemas.openxmlformats.org/officeDocument/2006/relationships/hyperlink" Target="https://www.omanobserver.om/article/1187666/business/markets/the-oil-shock-is-worse-than-you-think" TargetMode="External"/><Relationship Id="rId224" Type="http://schemas.openxmlformats.org/officeDocument/2006/relationships/hyperlink" Target="https://astanatimes.com/2026/04/kazakhstan-to-acquire-two-mooring-systems-for-cpc-pipeline-in-novorossiysk/" TargetMode="External"/><Relationship Id="rId225" Type="http://schemas.openxmlformats.org/officeDocument/2006/relationships/hyperlink" Target="https://ifapray.org/blog/ceasefire-in-question-as-iran-keeps-strait-of-hormuz-shut/" TargetMode="External"/><Relationship Id="rId226" Type="http://schemas.openxmlformats.org/officeDocument/2006/relationships/hyperlink" Target="https://www.aol.com/articles/valero-energy-one-best-oil-003500280.html" TargetMode="External"/><Relationship Id="rId227" Type="http://schemas.openxmlformats.org/officeDocument/2006/relationships/hyperlink" Target="https://nation.africa/kenya/news/fuel-prices-to-rise-as-saudi-firm-changes-rules-5419684" TargetMode="External"/><Relationship Id="rId228" Type="http://schemas.openxmlformats.org/officeDocument/2006/relationships/hyperlink" Target="https://www.newsofbahrain.com/bahrain/130352.html" TargetMode="External"/><Relationship Id="rId229" Type="http://schemas.openxmlformats.org/officeDocument/2006/relationships/hyperlink" Target="https://www.elbalad.news/6932045" TargetMode="External"/><Relationship Id="rId230" Type="http://schemas.openxmlformats.org/officeDocument/2006/relationships/hyperlink" Target="https://www.morethanshipping.com/little-sign-of-a-return-to-normalcy-for-shipping-and-the-energy-supply-chain-despite-ceasefire/" TargetMode="External"/><Relationship Id="rId231" Type="http://schemas.openxmlformats.org/officeDocument/2006/relationships/hyperlink" Target="https://cryptobriefing.com/brad-gerstner-over-100000-kids-signing-up-daily-for-trump-accounts-equity-based-giving-pledges-could-address-wealth-disparity-and-rising-oil-prices-are-driving-inflation-forecasts-all-in-podcast/" TargetMode="External"/><Relationship Id="rId232" Type="http://schemas.openxmlformats.org/officeDocument/2006/relationships/hyperlink" Target="https://www.cnbc.com/2026/04/08/markets-shift-back-towards-potential-fed-rate-cut-this-year-with-iran-ceasefire-in-place.html" TargetMode="External"/><Relationship Id="rId233" Type="http://schemas.openxmlformats.org/officeDocument/2006/relationships/hyperlink" Target="https://www.seanews.com.tr/article/oil-spill-at-antwerp-port-halts-traffic-mntzmqp0" TargetMode="External"/><Relationship Id="rId234" Type="http://schemas.openxmlformats.org/officeDocument/2006/relationships/hyperlink" Target="https://www.philstar.com/headlines/2026/04/11/2520257/over-300000-barrels-diesel-arrive-govt-boosts-fuel-stockpile" TargetMode="External"/><Relationship Id="rId235" Type="http://schemas.openxmlformats.org/officeDocument/2006/relationships/hyperlink" Target="https://al-sharq.com/article/11/04/2026/%D9%88%D8%B2%D8%A7%D8%B1%D8%A9-%D8%A7%D9%84%D8%B7%D8%A7%D9%82%D8%A9-%D8%A7%D9%84%D8%A3%D9%85%D8%B1%D9%8A%D9%83%D9%8A%D8%A9-%D8%AA%D8%B9%D9%84%D9%86-%D8%B9%D9%86-%D8%AB%D8%A7%D9%86%D9%8A-%D8%B9%D9%85%D9%84%D9%8A%D8%A9-%D8%B3%D8%AD%D8%A8-%D9%85%D9%86-%D8%A7%D8%AD%D8%AA%D9%8A%D8%A7%D8%B7%D9%8A-%D8%A7%D9%84%D9%86%D9%81%D8%B7-%D8%A7%D9%84%D8%A7%D8%B3%D8%AA%D8%B1%D8%A7%D8%AA%D9%8A%D8%AC%D9%8A-%D9%85%D9%86%D8%B0-%D8%A8%D8%AF%D8%A1-%D8%A7%D9%84%D8%AD%D8%B1%D8%A8-%D9%81%D9%8A-%D8%A7%D9%84%D8%B4%D8%B1%D9%82-%D8%A7%D9%84%D8%A3%D9%88%D8%B3%D8%B7" TargetMode="External"/><Relationship Id="rId236" Type="http://schemas.openxmlformats.org/officeDocument/2006/relationships/hyperlink" Target="https://www.zeebiz.com/world/news-us-iran-peace-talks-islamabad-update-jd-vance-arrives-in-pakistan-mohammad-baqer-qalibaf-abbas-araghchi-to-lead-iran-delegation-393524" TargetMode="External"/><Relationship Id="rId237" Type="http://schemas.openxmlformats.org/officeDocument/2006/relationships/hyperlink" Target="https://www.business-standard.com/world-news/iran-s-toll-plan-for-strait-of-hormuz-defies-un-law-maritime-norms-126041100220_1.html" TargetMode="External"/><Relationship Id="rId238" Type="http://schemas.openxmlformats.org/officeDocument/2006/relationships/hyperlink" Target="https://www.trend.az/business/4173628.html" TargetMode="External"/><Relationship Id="rId239" Type="http://schemas.openxmlformats.org/officeDocument/2006/relationships/hyperlink" Target="https://www.trend.az/iran/4173625.html" TargetMode="External"/><Relationship Id="rId240" Type="http://schemas.openxmlformats.org/officeDocument/2006/relationships/hyperlink" Target="https://www.benzinga.com/news/politics/26/04/51768015/donald-trump-says-strait-of-hormuz-will-reopen-fairly-soon-as-oil-hovers-around-95" TargetMode="External"/><Relationship Id="rId241" Type="http://schemas.openxmlformats.org/officeDocument/2006/relationships/hyperlink" Target="https://zn.ua/macroeconomics/poslednjaja-nadezhda-putina-dorohaja-neft-protiv-horjashchikh-portov-i-npz.html" TargetMode="External"/><Relationship Id="rId242" Type="http://schemas.openxmlformats.org/officeDocument/2006/relationships/hyperlink" Target="https://angrybearblog.com/2026/04/global-disruptions-due-to-trumps-war" TargetMode="External"/><Relationship Id="rId243" Type="http://schemas.openxmlformats.org/officeDocument/2006/relationships/hyperlink" Target="https://www.indiatvnews.com/news/world/wasn-t-a-fortified-position-us-soldiers-deny-pentagon-s-account-on-kuwait-base-attack-2026-04-11-1037116" TargetMode="External"/><Relationship Id="rId244" Type="http://schemas.openxmlformats.org/officeDocument/2006/relationships/hyperlink" Target="https://www.thereporterethiopia.com/50152/" TargetMode="External"/><Relationship Id="rId245" Type="http://schemas.openxmlformats.org/officeDocument/2006/relationships/hyperlink" Target="https://simplywall.st/stocks/fr/energy/epa-tte/totalenergies-shares/news/totalenergies-faces-middle-east-shock-as-output-and-cash-flo" TargetMode="External"/><Relationship Id="rId246" Type="http://schemas.openxmlformats.org/officeDocument/2006/relationships/hyperlink" Target="https://www.azernews.az/region/256889.html" TargetMode="External"/><Relationship Id="rId247" Type="http://schemas.openxmlformats.org/officeDocument/2006/relationships/hyperlink" Target="https://streamlinefeed.co.ke/news/us-iran-peace-talks-face-high-hurdles-on-sanctions-and-lebanon" TargetMode="External"/><Relationship Id="rId248" Type="http://schemas.openxmlformats.org/officeDocument/2006/relationships/hyperlink" Target="https://www.yorkshirepost.co.uk/news/politics/sir-keir-starmer-trump-putin-6570951" TargetMode="External"/><Relationship Id="rId249" Type="http://schemas.openxmlformats.org/officeDocument/2006/relationships/hyperlink" Target="https://www.indexbox.io/blog/us-crude-inventories-rise-37m-barrels-as-product-stocks-fall/" TargetMode="External"/><Relationship Id="rId250" Type="http://schemas.openxmlformats.org/officeDocument/2006/relationships/hyperlink" Target="https://news.robotfx.org/2026/04/speculative-bets-on-us-crude-oil-ease.html" TargetMode="External"/><Relationship Id="rId251" Type="http://schemas.openxmlformats.org/officeDocument/2006/relationships/hyperlink" Target="https://www.rionegro.com.ar/opinion/alto-el-fuego-en-iran-por-que-los-precios-de-la-energia-no-volveran-al-28-de-febrero/" TargetMode="External"/><Relationship Id="rId252" Type="http://schemas.openxmlformats.org/officeDocument/2006/relationships/hyperlink" Target="https://www.mediaite.com/media/news/iran-cant-fully-reopen-strait-because-it-forgot-where-it-placed-mines-u-s-officials-claim/" TargetMode="External"/><Relationship Id="rId253" Type="http://schemas.openxmlformats.org/officeDocument/2006/relationships/hyperlink" Target="http://www.adaderana.lk/news.php?nid=121062" TargetMode="External"/><Relationship Id="rId254" Type="http://schemas.openxmlformats.org/officeDocument/2006/relationships/hyperlink" Target="https://www.wsls.com/news/politics/2026/04/11/unsettled-and-uncertain-what-the-iran-war-means-around-the-world-as-us-and-iran-enter-talks/" TargetMode="External"/><Relationship Id="rId255" Type="http://schemas.openxmlformats.org/officeDocument/2006/relationships/hyperlink" Target="https://timesofindia.indiatimes.com/defence/international/why-is-iran-not-reopening-the-strait-of-hormuz-unseen-dangers-at-sea/articleshow/130183144.cms" TargetMode="External"/><Relationship Id="rId256" Type="http://schemas.openxmlformats.org/officeDocument/2006/relationships/hyperlink" Target="https://www.india.com/news/world/us-wont-allow-iran-to-impose-tolls-on-strait-of-hormuz-warns-trump-amid-rising-global-oil-concerns-8376586/" TargetMode="External"/><Relationship Id="rId257" Type="http://schemas.openxmlformats.org/officeDocument/2006/relationships/hyperlink" Target="https://www.japantimes.co.jp/business/2026/04/10/economy/asia-economic-growth-adb/" TargetMode="External"/><Relationship Id="rId258" Type="http://schemas.openxmlformats.org/officeDocument/2006/relationships/hyperlink" Target="https://www.straitstimes.com/business/economy/imf-to-cut-global-growth-forecast-due-to-middle-east-war" TargetMode="External"/><Relationship Id="rId259" Type="http://schemas.openxmlformats.org/officeDocument/2006/relationships/hyperlink" Target="https://www.indiatoday.in/business/story/world-bank-warns-middle-east-war-impact-global-economy-inflation-growth-world-bank-2894626-2026-04-11?utm_source=rss" TargetMode="External"/><Relationship Id="rId260" Type="http://schemas.openxmlformats.org/officeDocument/2006/relationships/hyperlink" Target="https://www.nationalmortgagenews.com/news/war-oil-and-inflation-what-it-means-for-rates" TargetMode="External"/><Relationship Id="rId261" Type="http://schemas.openxmlformats.org/officeDocument/2006/relationships/hyperlink" Target="https://bitrss.com/senior-analyst-explains-the-significance-of-today-s-critical-u-s-inflation-data-the-fed-has-more-room-to-maneuver-200175" TargetMode="External"/><Relationship Id="rId262" Type="http://schemas.openxmlformats.org/officeDocument/2006/relationships/hyperlink" Target="https://www.fxstreet.com/news/feds-daly-if-inflation-stays-elevated-we-would-hold-steady-202604102014" TargetMode="External"/><Relationship Id="rId263" Type="http://schemas.openxmlformats.org/officeDocument/2006/relationships/hyperlink" Target="https://www.fxstreet.com/news/forecasting-the-upcoming-week-us-dollar-weakens-as-risk-flows-lift-major-pairs-202604101858" TargetMode="External"/><Relationship Id="rId264" Type="http://schemas.openxmlformats.org/officeDocument/2006/relationships/hyperlink" Target="https://bitcoinworld.co.in/dollar-worst-week-january-iran-ceasefire/" TargetMode="External"/><Relationship Id="rId265" Type="http://schemas.openxmlformats.org/officeDocument/2006/relationships/hyperlink" Target="https://bitcoinworld.co.in/fed-daly-inflation-steady-rates/" TargetMode="External"/><Relationship Id="rId266" Type="http://schemas.openxmlformats.org/officeDocument/2006/relationships/hyperlink" Target="https://oilprice.com/Energy/Oil-Prices/Strait-of-Hormuz-Constraints-Keep-Oil-Prices-Elevated.html" TargetMode="External"/><Relationship Id="rId267" Type="http://schemas.openxmlformats.org/officeDocument/2006/relationships/hyperlink" Target="https://tanktransport.com/2026/04/epa-renewable-fuel-standards/" TargetMode="External"/><Relationship Id="rId268" Type="http://schemas.openxmlformats.org/officeDocument/2006/relationships/hyperlink" Target="https://www.nationalmortgagenews.com/articles/us-treasuries-fall-as-inflation-data-erode-fed-rate-cut-wager" TargetMode="External"/><Relationship Id="rId269" Type="http://schemas.openxmlformats.org/officeDocument/2006/relationships/hyperlink" Target="https://www.businesstoday.com.my/2026/04/11/us-inflation-surges-to-4-year-high-as-oil-shock-ripples-through-economy/?utm_source=rss&amp;utm_medium=rss&amp;utm_campaign=us-inflation-surges-to-4-year-high-as-oil-shock-ripples-through-economy" TargetMode="External"/><Relationship Id="rId270" Type="http://schemas.openxmlformats.org/officeDocument/2006/relationships/hyperlink" Target="https://www.cumhuriyet.com.tr/yazarlar/savaskan-iskefli/tup-kuyruklarindan-sarj-istasyonlarina-petrol-krizi-dunyayi-nasil-degistirecek-iste-5-kritik-madde-2494121" TargetMode="External"/><Relationship Id="rId271" Type="http://schemas.openxmlformats.org/officeDocument/2006/relationships/hyperlink" Target="https://www.actionforex.com/contributors/fundamental-analysis/636473-the-weekly-bottom-line-oil-prices-to-the-moon-and-may-be-back-2/" TargetMode="External"/><Relationship Id="rId272" Type="http://schemas.openxmlformats.org/officeDocument/2006/relationships/hyperlink" Target="https://bitcoinworld.co.in/china-economic-growth-q1-2025-outlook/" TargetMode="External"/><Relationship Id="rId273" Type="http://schemas.openxmlformats.org/officeDocument/2006/relationships/hyperlink" Target="https://energy.economictimes.indiatimes.com/news/oil-and-gas/gasoline-prices-soar-driving-inflation-to-new-highs-in-march/130183089" TargetMode="External"/><Relationship Id="rId274" Type="http://schemas.openxmlformats.org/officeDocument/2006/relationships/hyperlink" Target="https://www.rte.ie/news/2026/0410/1567561-fuel-depots-forecourts/" TargetMode="External"/><Relationship Id="rId275" Type="http://schemas.openxmlformats.org/officeDocument/2006/relationships/hyperlink" Target="https://natlawreview.com/article/risks-paying-strait-hormuz-toll-will-passing-go-mean-violating-sanctions" TargetMode="External"/><Relationship Id="rId276" Type="http://schemas.openxmlformats.org/officeDocument/2006/relationships/hyperlink" Target="https://lanouvelletribune.info/2026/04/frappes-iraniennes-le-geant-francais-totalenergies-durement-touche-en-arabie-saoudite/" TargetMode="External"/><Relationship Id="rId277" Type="http://schemas.openxmlformats.org/officeDocument/2006/relationships/hyperlink" Target="https://www.zimeye.net/2026/04/10/how-iran-trapped-trump-at-hormuz/" TargetMode="External"/><Relationship Id="rId278" Type="http://schemas.openxmlformats.org/officeDocument/2006/relationships/hyperlink" Target="https://www.actualno.com/europe/ukrajna-udari-lukojl-v-kaspijsko-more-rusija-izgoni-stanfordskija-universitet-tam-e-uchilo-ikonomicheskoto-oryjie-na-putin-video-news_2580197.html" TargetMode="External"/><Relationship Id="rId279" Type="http://schemas.openxmlformats.org/officeDocument/2006/relationships/hyperlink" Target="https://www.visiontimes.com/2026/04/10/iran-accused-of-violating-ceasefire-over-strait-of-hormuz-restrictions-trump-says.html" TargetMode="External"/><Relationship Id="rId280" Type="http://schemas.openxmlformats.org/officeDocument/2006/relationships/hyperlink" Target="https://oilgasleads.com/oil-prices-rise-as-saudi-disruptions-and-hormuz-bottleneck-shake-markets/?utm_source=rss&amp;utm_medium=rss&amp;utm_campaign=oil-prices-rise-as-saudi-disruptions-and-hormuz-bottleneck-shake-markets" TargetMode="External"/><Relationship Id="rId281" Type="http://schemas.openxmlformats.org/officeDocument/2006/relationships/hyperlink" Target="https://bitcoinworld.co.in/oil-supply-risks-marginal-flow-relief/" TargetMode="External"/><Relationship Id="rId282" Type="http://schemas.openxmlformats.org/officeDocument/2006/relationships/hyperlink" Target="https://wowo.com/hormuz-choke-point-persists-as-iran-halts-oil-traffic-despite-trump-ceasefire/" TargetMode="External"/><Relationship Id="rId283" Type="http://schemas.openxmlformats.org/officeDocument/2006/relationships/hyperlink" Target="https://africadigitalnewsnewyork.com/2026/04/10/tankers-urged-not-to-pay-toll-to-iran-for-use-of-strait/" TargetMode="External"/><Relationship Id="rId284" Type="http://schemas.openxmlformats.org/officeDocument/2006/relationships/hyperlink" Target="https://www.bonnerprivateresearch.com/p/maven-revolt-and-jihad" TargetMode="External"/><Relationship Id="rId285" Type="http://schemas.openxmlformats.org/officeDocument/2006/relationships/hyperlink" Target="https://thecryptonewswire.com/crypto-biz-will-bitcoin-secure-safe-passage-through-the-hormuz-strait/" TargetMode="External"/><Relationship Id="rId286" Type="http://schemas.openxmlformats.org/officeDocument/2006/relationships/hyperlink" Target="https://www.business-standard.com/markets/commodities/oil-drops-ahead-of-us-iran-talks-posts-biggest-weekly-fall-since-2022-126041100046_1.html" TargetMode="External"/><Relationship Id="rId287" Type="http://schemas.openxmlformats.org/officeDocument/2006/relationships/hyperlink" Target="https://www.seattletimes.com/nation-world/iran-unable-to-find-mines-in-strait-of-hormuz-u-s-says/?utm_source=RSS&amp;utm_medium=Referral&amp;utm_campaign=RSS_all" TargetMode="External"/><Relationship Id="rId288" Type="http://schemas.openxmlformats.org/officeDocument/2006/relationships/hyperlink" Target="https://www.dinarupdates.com/blog/?p=35730&amp;utm_source=rss&amp;utm_medium=rss&amp;utm_campaign=among-them-is-iraq-oil-producing-countries-prepare-to-resume-exports-through-the-strait-of-hormuz" TargetMode="External"/><Relationship Id="rId289" Type="http://schemas.openxmlformats.org/officeDocument/2006/relationships/hyperlink" Target="https://www.bairdmaritime.com/shipping/tankers/how-a-distant-war-is-exposing-cracks-in-floridas-fuel-supply" TargetMode="External"/><Relationship Id="rId290" Type="http://schemas.openxmlformats.org/officeDocument/2006/relationships/hyperlink" Target="https://news.laodong.vn/the-gioi/tong-thong-my-thua-nhan-khong-de-dang-mo-cua-eo-bien-hormuz-1683539.ldo" TargetMode="External"/><Relationship Id="rId291" Type="http://schemas.openxmlformats.org/officeDocument/2006/relationships/hyperlink" Target="https://www.investing.com/news/economy-news/lost-mines-in-strait-of-hormuz-block-full-safe-reopening-ceasefire-terms-4608938" TargetMode="External"/><Relationship Id="rId292" Type="http://schemas.openxmlformats.org/officeDocument/2006/relationships/hyperlink" Target="https://fullavantenews.com/just-12-ships-cross-strait-of-hormuz-after-us-iran-ceasefire-trump-alleges-iran-charging-tolls/" TargetMode="External"/><Relationship Id="rId293" Type="http://schemas.openxmlformats.org/officeDocument/2006/relationships/hyperlink" Target="https://www.oilandgas360.com/aramco-totalenergies-assess-damage-at-satorp-refinery-after-overnight-incident/#utm_source=rss&amp;utm_medium=rss&amp;utm_campaign=aramco-totalenergies-assess-damage-at-satorp-refinery-after-overnight-incident" TargetMode="External"/><Relationship Id="rId294" Type="http://schemas.openxmlformats.org/officeDocument/2006/relationships/hyperlink" Target="https://www.moneyweb.co.za/news/markets/oil-trading-costs-have-surged-since-iran-war-began/" TargetMode="External"/><Relationship Id="rId295" Type="http://schemas.openxmlformats.org/officeDocument/2006/relationships/hyperlink" Target="https://www.thehindubusinessline.com/markets/commodities/india-allows-iranian-oil-tankers-to-berth-at-sikka-port-under-special-exemption/article70850039.ece" TargetMode="External"/><Relationship Id="rId296" Type="http://schemas.openxmlformats.org/officeDocument/2006/relationships/hyperlink" Target="https://www.rigzone.com/news/wire/oil_settles_lower_ahead_of_iran_talks-10-apr-2026-183428-article/?rss=true" TargetMode="External"/><Relationship Id="rId297" Type="http://schemas.openxmlformats.org/officeDocument/2006/relationships/hyperlink" Target="https://www.rigzone.com/news/wire/oil_flows_from_saudi_port_steady_for_now_despite_attack-11-apr-2026-183425-article/?rss=true" TargetMode="External"/><Relationship Id="rId298" Type="http://schemas.openxmlformats.org/officeDocument/2006/relationships/hyperlink" Target="https://indianexpress.com/article/opinion/columns/hormuz-strait-high-stakes-law-leverage-collide-10630303/" TargetMode="External"/><Relationship Id="rId299" Type="http://schemas.openxmlformats.org/officeDocument/2006/relationships/hyperlink" Target="https://www.aljazeera.com/economy/2026/4/11/trump-says-strait-of-hormuz-to-reopen-soon-as-us-iran-head-to-talks?traffic_source=rss" TargetMode="External"/><Relationship Id="rId300" Type="http://schemas.openxmlformats.org/officeDocument/2006/relationships/hyperlink" Target="https://www.abc.net.au/news/2026-04-11/inland-oil-refinery-eromanga-may-expand/106547668" TargetMode="External"/><Relationship Id="rId301" Type="http://schemas.openxmlformats.org/officeDocument/2006/relationships/hyperlink" Target="https://www.japantimes.co.jp/news/2026/04/11/world/us-military-hormuz-strait-chokehold/" TargetMode="External"/><Relationship Id="rId302" Type="http://schemas.openxmlformats.org/officeDocument/2006/relationships/hyperlink" Target="https://www.japantimes.co.jp/business/2026/04/11/economy/fuel-shortages-iran-asia-rice/" TargetMode="External"/><Relationship Id="rId303" Type="http://schemas.openxmlformats.org/officeDocument/2006/relationships/hyperlink" Target="https://dailycaller.com/2026/04/10/iran-planted-mines-strait-hormuz/" TargetMode="External"/><Relationship Id="rId304" Type="http://schemas.openxmlformats.org/officeDocument/2006/relationships/hyperlink" Target="https://www.ibtimes.com.au/strait-hormuz-traffic-remains-near-standstill-april-11-despite-us-iran-ceasefire-iran-limits-1866126" TargetMode="External"/><Relationship Id="rId305" Type="http://schemas.openxmlformats.org/officeDocument/2006/relationships/hyperlink" Target="https://news.google.com/rss/articles/CBMiSEFVX3lxTFAzZUlQTzRWeVp1djVKa2U4VnlxRk8zX0NUSXhaMXZJMWFXS0oybGxTMGNFSEEwLTRFTzNtRTZWckhaNFY1enU0VA?oc=5&amp;hl=en-US&amp;gl=US&amp;ceid=US:en" TargetMode="External"/><Relationship Id="rId306" Type="http://schemas.openxmlformats.org/officeDocument/2006/relationships/hyperlink" Target="https://www.bicmagazine.com/industry/refining-petrochem/iran-war-raises-demand-for-us-fuel/" TargetMode="External"/><Relationship Id="rId307" Type="http://schemas.openxmlformats.org/officeDocument/2006/relationships/hyperlink" Target="https://oilprice.com/Energy/Crude-Oil/Oil-Ignores-Escalation-Logs-Biggest-Weekly-Drop-Since-2025.html" TargetMode="External"/><Relationship Id="rId308" Type="http://schemas.openxmlformats.org/officeDocument/2006/relationships/hyperlink" Target="https://filipinotimes.net/global-news/2026/04/10/first-non-iranian-oil-tanker-crosses-strait-of-hormuz-after-us-iran-ceasefire/" TargetMode="External"/><Relationship Id="rId309" Type="http://schemas.openxmlformats.org/officeDocument/2006/relationships/hyperlink" Target="https://energynow.com/2026/04/iran-linked-ships-drive-traffic-through-strait-of-hormuz-ship-tracking-data-shows/" TargetMode="External"/><Relationship Id="rId310" Type="http://schemas.openxmlformats.org/officeDocument/2006/relationships/hyperlink" Target="https://tass.com/world/2115049" TargetMode="External"/><Relationship Id="rId311" Type="http://schemas.openxmlformats.org/officeDocument/2006/relationships/hyperlink" Target="https://www.oilandgas360.com/trump-warns-iran-on-hormuz-tolls-as-energy-crunch-prompts-japan-to-release-more-oil/#utm_source=rss&amp;utm_medium=rss&amp;utm_campaign=trump-warns-iran-on-hormuz-tolls-as-energy-crunch-prompts-japan-to-release-more-oil" TargetMode="External"/><Relationship Id="rId312" Type="http://schemas.openxmlformats.org/officeDocument/2006/relationships/hyperlink" Target="https://www.oilandgas360.com/deja-vu-in-energy-markets-and-what-this-shock-is-teaching-us-again/#utm_source=rss&amp;utm_medium=rss&amp;utm_campaign=deja-vu-in-energy-markets-and-what-this-shock-is-teaching-us-again" TargetMode="External"/><Relationship Id="rId313" Type="http://schemas.openxmlformats.org/officeDocument/2006/relationships/hyperlink" Target="https://www.zerohedge.com/geopolitical/only-iran-friendly-ships-allowed-transit-through-strait-tankers-pile-near-hormuz" TargetMode="External"/><Relationship Id="rId314" Type="http://schemas.openxmlformats.org/officeDocument/2006/relationships/hyperlink" Target="https://www.ndtv.com/world-news/strait-of-hormuz-why-a-us-iran-ceasefire-hasnt-restored-normalcy-in-global-shipping-11340859#publisher=newsstand" TargetMode="External"/><Relationship Id="rId315" Type="http://schemas.openxmlformats.org/officeDocument/2006/relationships/hyperlink" Target="https://www.indiandefensenews.in/2026/04/guardian-of-gulf-indian-navy-tracks.html" TargetMode="External"/><Relationship Id="rId316" Type="http://schemas.openxmlformats.org/officeDocument/2006/relationships/hyperlink" Target="https://www.abc.net.au/news/2026-04-11/how-serious-is-iranian-sea-mine-threat-strait-of-hormuz/106550020" TargetMode="External"/><Relationship Id="rId317" Type="http://schemas.openxmlformats.org/officeDocument/2006/relationships/hyperlink" Target="https://www.abc.net.au/news/2026-04-11/australia-fuel-supply-strait-hormuz-crisis/106533982" TargetMode="External"/><Relationship Id="rId318" Type="http://schemas.openxmlformats.org/officeDocument/2006/relationships/hyperlink" Target="https://fd.nl/politiek/1592615/afstand-blijkt-niet-dood-nu-de-wereldzeeen-niet-vrij-meer-zijn" TargetMode="External"/><Relationship Id="rId319" Type="http://schemas.openxmlformats.org/officeDocument/2006/relationships/hyperlink" Target="https://www.middleeasteye.net/live-blog/live-blog-update/game-how-iran-can-exact-toll-strait-hormuz" TargetMode="External"/><Relationship Id="rId320" Type="http://schemas.openxmlformats.org/officeDocument/2006/relationships/hyperlink" Target="https://geopoliticalfutures.com/the-future-of-the-strait-of-hormuz/" TargetMode="External"/><Relationship Id="rId321" Type="http://schemas.openxmlformats.org/officeDocument/2006/relationships/hyperlink" Target="https://www.elnacional.com/2026/04/el-trafico-de-barcos-sigue-limitado-en-el-estrecho-de-ormuz-a-pesar-del-alto-el-fuego/" TargetMode="External"/><Relationship Id="rId322" Type="http://schemas.openxmlformats.org/officeDocument/2006/relationships/hyperlink" Target="https://www.bssnews.net/international/376546" TargetMode="External"/><Relationship Id="rId323" Type="http://schemas.openxmlformats.org/officeDocument/2006/relationships/hyperlink" Target="https://news.futunn.com/en/post/71365971/jpmorgan-warned-if-the-strait-of-hormuz-does-not-fully" TargetMode="External"/><Relationship Id="rId324" Type="http://schemas.openxmlformats.org/officeDocument/2006/relationships/hyperlink" Target="https://www.politico.eu/article/gulf-of-finland-russia-ukraine-vladimir-putin-maritime-drama/?utm_source=RSS_Feed&amp;utm_medium=RSS&amp;utm_campaign=RSS_Syndication" TargetMode="External"/><Relationship Id="rId325" Type="http://schemas.openxmlformats.org/officeDocument/2006/relationships/hyperlink" Target="https://energynow.com/2026/04/us-loans-8-5-million-barrels-of-spr-oil-in-second-batch-since-iran-war/" TargetMode="External"/><Relationship Id="rId326" Type="http://schemas.openxmlformats.org/officeDocument/2006/relationships/hyperlink" Target="https://tribune.net.ph/2026/04/10/ceasefire-relief-seen-slow-for-businesses" TargetMode="External"/><Relationship Id="rId327" Type="http://schemas.openxmlformats.org/officeDocument/2006/relationships/hyperlink" Target="https://cryptobriefing.com/adam-rozencwajg-the-global-oil-market-is-tighter-than-believed-geopolitical-tensions-are-causing-unprecedented-disruptions-and-us-shale-production-is-reshaping-energy-independence-macro-voices/" TargetMode="External"/><Relationship Id="rId328" Type="http://schemas.openxmlformats.org/officeDocument/2006/relationships/hyperlink" Target="https://philnews.ph/2026/04/10/department-of-energy-secures-165-million-liters-of-oil/" TargetMode="External"/><Relationship Id="rId329" Type="http://schemas.openxmlformats.org/officeDocument/2006/relationships/hyperlink" Target="https://gcaptain.com/saudi-arabia-maintains-oil-exports-from-key-red-sea-port-for-now/" TargetMode="External"/><Relationship Id="rId330" Type="http://schemas.openxmlformats.org/officeDocument/2006/relationships/hyperlink" Target="https://oilprice.com/Latest-Energy-News/World-News/Novorossiysk-Restarts-Oil-Loadings-at-Reduced-Capacity-After-Drone-Strike.html" TargetMode="External"/><Relationship Id="rId331" Type="http://schemas.openxmlformats.org/officeDocument/2006/relationships/hyperlink" Target="https://euromaidanpress.com/2026/04/10/russias-black-sea-oil-hub-resumes-loading/" TargetMode="External"/><Relationship Id="rId332" Type="http://schemas.openxmlformats.org/officeDocument/2006/relationships/hyperlink" Target="https://www.essahafa.tn/2026/04/10/%D8%A7%D9%84%D9%86%D9%81%D8%B7-%D9%8A%D8%B5%D8%B9%D8%AF-%D8%B9%D9%82%D8%A8-%D9%87%D8%AC%D9%85%D8%A7%D8%AA-%D8%B9%D9%84%D9%89-%D9%85%D9%86%D8%B4%D8%A2%D8%AA-%D8%B7%D8%A7%D9%82%D8%A9-%D8%B3%D8%B9%D9%88/" TargetMode="External"/><Relationship Id="rId333" Type="http://schemas.openxmlformats.org/officeDocument/2006/relationships/hyperlink" Target="https://www.shaledirectories.com/blog-1/facts-rumors-newsletter-637-april-11-2026/" TargetMode="External"/><Relationship Id="rId334" Type="http://schemas.openxmlformats.org/officeDocument/2006/relationships/hyperlink" Target="https://www.thehindubusinessline.com/companies/india-to-continue-buying-russian-crude-oil/article70848087.ece" TargetMode="External"/><Relationship Id="rId335" Type="http://schemas.openxmlformats.org/officeDocument/2006/relationships/hyperlink" Target="https://www.mees.com/2026/4/10/opec/historic-opec-output-decline-on-hormuz-closure/90b7a390-34e4-11f1-bd78-ef5f2df7912d" TargetMode="External"/><Relationship Id="rId336" Type="http://schemas.openxmlformats.org/officeDocument/2006/relationships/hyperlink" Target="https://news.day.az/world/1827150.html" TargetMode="External"/><Relationship Id="rId337" Type="http://schemas.openxmlformats.org/officeDocument/2006/relationships/hyperlink" Target="https://washingtonstand.com/article/economic-uncertainty-reigns-in-wake-of-iran-war" TargetMode="External"/><Relationship Id="rId338" Type="http://schemas.openxmlformats.org/officeDocument/2006/relationships/hyperlink" Target="https://www.fxstreet.com/analysis/usd-gbp-volatility-to-continue-as-geopolitical-strains-cloud-outlooks-202604101618" TargetMode="External"/><Relationship Id="rId339" Type="http://schemas.openxmlformats.org/officeDocument/2006/relationships/hyperlink" Target="https://investinglive.com/news/iran-does-not-offer-any-goodwill-gestures-on-strait-of-hormuz-crossing-ahead-of-talks-20260410/" TargetMode="External"/><Relationship Id="rId340" Type="http://schemas.openxmlformats.org/officeDocument/2006/relationships/hyperlink" Target="https://www.newarab.com/news/are-ships-able-pass-through-strait-hormuz-yet" TargetMode="External"/><Relationship Id="rId341" Type="http://schemas.openxmlformats.org/officeDocument/2006/relationships/hyperlink" Target="https://oilprice.com/Latest-Energy-News/World-News/Saudi-Arabias-SATORP-Refinery-Shut-Down-After-Attack.html" TargetMode="External"/><Relationship Id="rId342" Type="http://schemas.openxmlformats.org/officeDocument/2006/relationships/hyperlink" Target="https://www.thehindubusinessline.com/economy/west-asia-conflict-lpg-usage-at-21-month-low-in-march/article70847661.ece" TargetMode="External"/><Relationship Id="rId343" Type="http://schemas.openxmlformats.org/officeDocument/2006/relationships/hyperlink" Target="https://www.mees.com/2026/4/10/op-ed-documents/the-2026-gulf-war-and-its-implications-for-energy-markets-and-the-region/0e984dd0-34e7-11f1-bda6-b57c4acee224" TargetMode="External"/><Relationship Id="rId344" Type="http://schemas.openxmlformats.org/officeDocument/2006/relationships/hyperlink" Target="https://united24media.com/latest-news/eu-spends-eur288-billion-on-russian-yamal-lng-as-qatari-supplies-dry-up-17821" TargetMode="External"/><Relationship Id="rId345" Type="http://schemas.openxmlformats.org/officeDocument/2006/relationships/hyperlink" Target="https://www.whalesbook.com/news/English/economy/West-Asia-Conflict-Sparks-Broad-Economic-Shock-for-India-Beyond-Oil/69d91b92e0ea10058db8343f" TargetMode="External"/><Relationship Id="rId346" Type="http://schemas.openxmlformats.org/officeDocument/2006/relationships/hyperlink" Target="https://www.cairo24.com/2403654" TargetMode="External"/><Relationship Id="rId347" Type="http://schemas.openxmlformats.org/officeDocument/2006/relationships/hyperlink" Target="https://markets.financialcontent.com/stocks/article/marketminute-2026-4-10-delta-air-lines-and-the-iran-conflict-navigating-the-2026-fuel-crisis" TargetMode="External"/><Relationship Id="rId348" Type="http://schemas.openxmlformats.org/officeDocument/2006/relationships/hyperlink" Target="https://www.theguardian.com/world/2026/apr/10/european-airports-jet-fuel-shortages-flights-iran" TargetMode="External"/><Relationship Id="rId349" Type="http://schemas.openxmlformats.org/officeDocument/2006/relationships/hyperlink" Target="https://investmacro.com/2026/04/oil-prices-have-once-again-approached-100-dollars-per-barrel/" TargetMode="External"/><Relationship Id="rId350" Type="http://schemas.openxmlformats.org/officeDocument/2006/relationships/hyperlink" Target="https://www.alchempro.com/news/chemicals-news/technip-energies-wins-vietnam-petrochemical-upgrade-contract-309612-newsdetails.htm" TargetMode="External"/><Relationship Id="rId351" Type="http://schemas.openxmlformats.org/officeDocument/2006/relationships/hyperlink" Target="https://www.bairdmaritime.com/shipping/tankers/japan-to-release-20-days-worth-of-oil-reserves-starting-in-may" TargetMode="External"/><Relationship Id="rId352" Type="http://schemas.openxmlformats.org/officeDocument/2006/relationships/hyperlink" Target="https://www.skynewsarabia.com/business/1863519-%D8%A8%D8%B1%D9%86%D8%AA-%D8%A7%D9%84%D9%81%D9%88%D8%B1%D9%8A-%D9%8A%D9%83%D8%B4%D9%81-%D8%A3%D8%B2%D9%85%D8%A9-%D8%AE%D9%81%D9%8A%D8%A9-%D8%B3%D9%88%D9%82-%D8%A7%D9%84%D9%86%D9%81%D8%B7-%D8%A7%D9%84%D8%B9%D8%A7%D9%84%D9%85%D9%8A%D8%A9" TargetMode="External"/><Relationship Id="rId353" Type="http://schemas.openxmlformats.org/officeDocument/2006/relationships/hyperlink" Target="https://www.orissapost.com/adb-ups-indias-fy27-gdp-projections-to-6-9-flags-prolonged-middle-east-conflict-risk-for-asia/" TargetMode="External"/><Relationship Id="rId354" Type="http://schemas.openxmlformats.org/officeDocument/2006/relationships/hyperlink" Target="https://www.ilfattoquotidiano.it/2026/04/10/export-petrolio-usa-guerra-iran-notizie/8351585/" TargetMode="External"/><Relationship Id="rId355" Type="http://schemas.openxmlformats.org/officeDocument/2006/relationships/hyperlink" Target="https://www.contacto.lu/mundo/petroleiro-nao-iraniano-passa-pela-primeira-vez-o-estreito-de-ormuz-apos-cessar-fogo/145535533.html" TargetMode="External"/><Relationship Id="rId356" Type="http://schemas.openxmlformats.org/officeDocument/2006/relationships/hyperlink" Target="https://www.contacto.lu/fronteiras/trafego-maritimo-paralisado-no-porto-de-antuerpia-devido-a-derrame-de-petroleo/145551170.html" TargetMode="External"/><Relationship Id="rId357" Type="http://schemas.openxmlformats.org/officeDocument/2006/relationships/hyperlink" Target="https://www.disruptionbanking.com/2026/04/10/why-chevron-may-be-the-biggest-oil-winner-of-the-iran-conflict/" TargetMode="External"/><Relationship Id="rId358" Type="http://schemas.openxmlformats.org/officeDocument/2006/relationships/hyperlink" Target="https://www.fxstreet.com/news/oil-physical-tightness-and-supply-shocks-reshape-pricing-bny-202604101146" TargetMode="External"/><Relationship Id="rId359" Type="http://schemas.openxmlformats.org/officeDocument/2006/relationships/hyperlink" Target="https://www.dimokratia.gr/oikonomia/679758/jpmorgan-to-petrelaio-quot-apeilei-quot-na-aggixei-xana-ta-ypsila-toy-polemoy-an/" TargetMode="External"/><Relationship Id="rId360" Type="http://schemas.openxmlformats.org/officeDocument/2006/relationships/hyperlink" Target="https://londonlovesbusiness.com/oil-edges-higher-as-supply-concerns-remain/" TargetMode="External"/><Relationship Id="rId361" Type="http://schemas.openxmlformats.org/officeDocument/2006/relationships/hyperlink" Target="https://foxwilmington.com/hormuz-choke-point-persists-as-iran-halts-oil-traffic-despite-trump-ceasefire/?utm_source=rss&amp;utm_medium=rss&amp;utm_campaign=hormuz-choke-point-persists-as-iran-halts-oil-traffic-despite-trump-ceasefire" TargetMode="External"/><Relationship Id="rId362" Type="http://schemas.openxmlformats.org/officeDocument/2006/relationships/hyperlink" Target="https://www.lidovky.cz/byznys/hormuz-pruliv-tanker-ropa.A260410_111522_ln_ekonomika_lsva#utm_source=rss&amp;utm_medium=feed&amp;utm_campaign=ln_lidovky&amp;utm_content=main" TargetMode="External"/><Relationship Id="rId363" Type="http://schemas.openxmlformats.org/officeDocument/2006/relationships/hyperlink" Target="https://www.nakedcapitalism.com/2026/04/iran-war-ceasefire-negotiations-a-ruse-to-buy-time-for-ground-attack-as-hormuz-stays-closed-hezbollah-hits-israel-hard-after-savage-bombing-saudis-move-back-syria-against-israel.html" TargetMode="External"/><Relationship Id="rId364" Type="http://schemas.openxmlformats.org/officeDocument/2006/relationships/hyperlink" Target="https://www.marineinsight.com/iran-allows-only-15-ships-to-cross-strait-of-hormuz-daily-per-the-ceasefire-agreement/?utm_source=rss&amp;utm_medium=rss&amp;utm_campaign=iran-allows-only-15-ships-to-cross-strait-of-hormuz-daily-per-the-ceasefire-agreement" TargetMode="External"/><Relationship Id="rId365" Type="http://schemas.openxmlformats.org/officeDocument/2006/relationships/hyperlink" Target="https://losangelesweeklytimes.com/what-this-real-world-oil-price-says-about-market-stress/" TargetMode="External"/><Relationship Id="rId366" Type="http://schemas.openxmlformats.org/officeDocument/2006/relationships/hyperlink" Target="https://virginiabusiness.com/oil-largest-weekly-loss-strict-of-hormuz-tensions/" TargetMode="External"/><Relationship Id="rId367" Type="http://schemas.openxmlformats.org/officeDocument/2006/relationships/hyperlink" Target="https://www.theborneopost.com/2026/04/10/one-malaysian-ship-safely-clears-strait-of-hormuz-six-awaiting-passage-says-anwar/" TargetMode="External"/><Relationship Id="rId368" Type="http://schemas.openxmlformats.org/officeDocument/2006/relationships/hyperlink" Target="https://thearabianpost.com/saudi-oil-network-hit-by-twin-shocks/" TargetMode="External"/><Relationship Id="rId369" Type="http://schemas.openxmlformats.org/officeDocument/2006/relationships/hyperlink" Target="https://boereport.com/2026/04/10/trump-warns-iran-on-hormuz-tolls-as-energy-crunch-prompts-japan-to-release-more-oil/" TargetMode="External"/><Relationship Id="rId370" Type="http://schemas.openxmlformats.org/officeDocument/2006/relationships/hyperlink" Target="https://boereport.com/2026/04/10/iran-linked-ships-drive-traffic-through-strait-of-hormuz-ship-tracking-data-shows/" TargetMode="External"/><Relationship Id="rId371" Type="http://schemas.openxmlformats.org/officeDocument/2006/relationships/hyperlink" Target="https://www.luxtimes.lu/europeanunion/belgian-port-of-antwerp-blocked-to-vessels-due-to-oil-spill/145553182.html" TargetMode="External"/><Relationship Id="rId372" Type="http://schemas.openxmlformats.org/officeDocument/2006/relationships/hyperlink" Target="https://hannity.com/media-room/strait-to-the-point-trump-threatens-action-as-tankers-stall-in-hormuz-stop-now/" TargetMode="External"/><Relationship Id="rId373" Type="http://schemas.openxmlformats.org/officeDocument/2006/relationships/hyperlink" Target="https://newtalk.tw/news/view/2026-04-10/1029182" TargetMode="External"/><Relationship Id="rId374" Type="http://schemas.openxmlformats.org/officeDocument/2006/relationships/hyperlink" Target="https://25h.app/2026/04/10/%D8%A8%D8%B1%D9%86%D8%AA-%D8%A7%D9%84%D9%81%D9%88%D8%B1%D9%8A-%D9%8A%D9%83%D8%B4%D9%81-%D8%A3%D8%B2%D9%85%D8%A9-%D8%AE%D9%81%D9%8A%D8%A9-%D9%81%D9%8A-%D8%B3%D9%88%D9%82-%D8%A7%D9%84%D9%86%D9%81%D8%B7/" TargetMode="External"/><Relationship Id="rId375" Type="http://schemas.openxmlformats.org/officeDocument/2006/relationships/hyperlink" Target="https://www.independent.co.uk/tv/news/map-strait-hormuz-standstill-ceasfire-iran-us-trump-b2955311.html" TargetMode="External"/><Relationship Id="rId376" Type="http://schemas.openxmlformats.org/officeDocument/2006/relationships/hyperlink" Target="https://www.express.co.uk/news/world/2192498/fed-up-starmer-trump-iran" TargetMode="External"/><Relationship Id="rId377" Type="http://schemas.openxmlformats.org/officeDocument/2006/relationships/hyperlink" Target="https://www.trend.az/business/energy/4173473.html" TargetMode="External"/><Relationship Id="rId378" Type="http://schemas.openxmlformats.org/officeDocument/2006/relationships/hyperlink" Target="https://www.24newshd.tv/10-Apr-2026/totalenergies-says-saudi-refinery-offline-strikes" TargetMode="External"/><Relationship Id="rId379" Type="http://schemas.openxmlformats.org/officeDocument/2006/relationships/hyperlink" Target="https://www.riotimesonline.com/petroperu-venezuelan-oil-purchase-first-2009/" TargetMode="External"/><Relationship Id="rId380" Type="http://schemas.openxmlformats.org/officeDocument/2006/relationships/hyperlink" Target="https://jornaldebrasilia.com.br/noticias/mundo/totalenergies-suspende-operacoes-em-refinaria-na-arabia-saudita-danificada-em-bombardeio/" TargetMode="External"/><Relationship Id="rId381" Type="http://schemas.openxmlformats.org/officeDocument/2006/relationships/hyperlink" Target="https://blockonomi.com/stock-futures-hold-steady-as-traders-eye-cpi-data-and-middle-east-peace-negoti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