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2026-04-11 00:00 UTC [XQHM]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 (ZW)</w:t>
      </w:r>
      <w:r/>
    </w:p>
    <w:p>
      <w:pPr>
        <w:pStyle w:val="ListBullet"/>
        <w:spacing w:line="240" w:lineRule="auto"/>
        <w:ind w:left="720"/>
      </w:pPr>
      <w:r/>
      <w:r>
        <w:t>target_market_code: wheat</w:t>
      </w:r>
      <w:r/>
    </w:p>
    <w:p>
      <w:pPr>
        <w:pStyle w:val="ListBullet"/>
        <w:spacing w:line="240" w:lineRule="auto"/>
        <w:ind w:left="720"/>
      </w:pPr>
      <w:r/>
      <w:r>
        <w:t>ticker: ZW</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narrative_whipsaw_risk (medium)</w:t>
      </w:r>
      <w:r/>
    </w:p>
    <w:p>
      <w:pPr>
        <w:pStyle w:val="ListBullet"/>
        <w:spacing w:line="240" w:lineRule="auto"/>
        <w:ind w:left="720"/>
      </w:pPr>
      <w:r/>
      <w:r>
        <w:t>generated_at: 2026-04-11 00:00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B-wheat-1</w:t>
            </w:r>
          </w:p>
        </w:tc>
        <w:tc>
          <w:tcPr>
            <w:tcW w:type="dxa" w:w="1040"/>
          </w:tcPr>
          <w:p>
            <w:r>
              <w:t>Wheat futures sentiment is biased higher over the next 6h as weather/climate disruption narratives and supply-chain/input-cost risks dominate the fresh corpus.</w:t>
            </w:r>
          </w:p>
        </w:tc>
        <w:tc>
          <w:tcPr>
            <w:tcW w:type="dxa" w:w="1040"/>
          </w:tcPr>
          <w:p>
            <w:r>
              <w:t>62</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52</w:t>
            </w:r>
          </w:p>
        </w:tc>
      </w:tr>
      <w:tr>
        <w:tc>
          <w:tcPr>
            <w:tcW w:type="dxa" w:w="1040"/>
          </w:tcPr>
          <w:p>
            <w:r>
              <w:t>wheat</w:t>
            </w:r>
          </w:p>
        </w:tc>
        <w:tc>
          <w:tcPr>
            <w:tcW w:type="dxa" w:w="1040"/>
          </w:tcPr>
          <w:p>
            <w:r>
              <w:t>B-wheat-2</w:t>
            </w:r>
          </w:p>
        </w:tc>
        <w:tc>
          <w:tcPr>
            <w:tcW w:type="dxa" w:w="1040"/>
          </w:tcPr>
          <w:p>
            <w:r>
              <w:t>Over the next 24h, the dominant wheat narrative remains supply-risk / food-security supportive (upward price pressure), with limited explicit counterevidence in the admitted set.</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t>{ "workflow_6B_CIS_output": { "snapshot_id": "6B_wheat_2026-04-11T00:00:00Z", "timestamp_utc": "2026-04-11T00:00:00Z", "primary_asset_focus": { "name": "Wheat futures (ZW)", "market_code": "wheat" }, "headline_sentiment_word": "Bullish", "headline_conviction_score_0_100": 68, "headline_fragility_score_0_100": 52, "headline_authority_confirmation_score_0_100": 72, "commodity_registry": [ "crude_oil", "gold", "natural_gas", "copper", "silver", "wheat", "corn", "uranium", "lithium", "coffee" ], "target_market_code": "wheat", "target_resolution_source": "explicit", "scope_mode": "single_market", "analyzed_markets": [ "wheat" ], "regime_state": "tightening", "beliefs": [ { "belief_id": "B-wheat-1", "market": "wheat", "claim": "Wheat futures sentiment is biased higher over the next 6h as weather/climate disruption narratives and supply-chain/input-cost risks dominate the fresh corpus.", "probability_pct": 62, "direction": "up", "velocity": "stable", "horizon": "6h", "drivers": [ "weather_climate_impacts", "crop_conditions", "fertiliser_input_costs", "export_flows_trade_policy", "food_security_stockpiling", "black_sea_supply_risk" ], "contradicted_by": [], "directional_confidence_score_0_100": 67, "authority_confirmation_score_0_100": 72, "authority_confirmation_band": "high" }, { "belief_id": "B-wheat-2", "market": "wheat", "claim": "Over the next 24h, the dominant wheat narrative remains supply-risk / food-security supportive (upward price pressure), with limited explicit counterevidence in the admitted set.", "probability_pct": 64, "direction": "up", "velocity": "accelerating", "horizon": "24h", "drivers": [ "weather_climate_impacts", "crop_conditions", "fertiliser_input_costs", "export_flows_trade_policy", "food_security_stockpiling", "black_sea_supply_risk" ], "contradicted_by": [], "directional_confidence_score_0_100": 70, "authority_confirmation_score_0_100": 72, "authority_confirmation_band": "high" } ], "market_state_table": [ { "market": "wheat", "directional_state": "bullish", "momentum_state": "strengthening", "reversal_risk": "medium", "state_change": "unchanged", "directional_mass_score_0_100": 76, "conviction_score_0_100": 68, "authority_confirmation_score_0_100": 72, "authority_confirmation_band": "high", "freshness_confidence": "high", "catalyst_type": "fresh_directional", "stale_suppression_applied": false, "thesis_kill_switch": false, "late_breaking_alert": false, "fragility_score_0_100": 52, "supporting_belief_ids": [ "B-wheat-1", "B-wheat-2" ], "source_tier_counts": { "A": 18, "B": 1, "C": 0, "D": 30, "U": 0 }, "freshness_mix": { "newest_evidence_utc": "2026-04-10T23:50:36Z", "oldest_evidence_utc": "2026-03-25T01:35:33Z", "fresh_0_24h_present": true, "stale_over_72h_present": true } } ], "risk_flags": [ { "flag": "narrative_whipsaw_risk", "severity": "medium", "note": "Directional thesis is driven by risk/newsflow (weather, geopolitics, supply-chain); sentiment can flip quickly on benign updates." }, { "flag": "unknown_prior_state", "severity": "low", "note": "No prior market_state_table or trend_state_memory provided; state_change set to 'unchanged' as a non-assertive fallback." } ], "candidate_actions": [ { "market": "wheat", "confidence": "medium", "trigger_condition": "Maintain a long-bias watch only while fresh (&lt;=24h) supply-risk/crop-condition deterioration signals remain dominant and no comparable fresh bearish corpus emerges.", "action_label": "watch_long_bias" }, { "market": "wheat", "confidence": "medium", "trigger_condition": "Escalate monitoring if mixed signals increase (contradiction emerges) or if major risk narratives fade abruptly (headline-driven reversion).", "action_label": "reversal_watch" }, { "market": "wheat", "confidence": "medium", "trigger_condition": "Watch for volatility bursts around crop/weather and trade-policy headlines given medium reversal risk and multi-driver coupling (inputs + geopolitics).", "action_label": "volatility_watch" } ], "paper_trade_signal_pack": { "bullish_markets": [ "wheat" ], "bearish_markets": [], "neutral_mixed_markets":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12, "trends_admitted": 8, "cross_domain_merges": 2, "stale_suppression_count": 0, "reversal_flags_count": 1, "late_breaking_alerts_count": 0, "kill_switch_markets_count": 0, "strong_mass_low_authority_cycles": 0, "timeseries_bucket_count": 0, "timeseries_overlay_bucket_count": 0, "target_market_custom": false, "target_market_unresolved": false, "input_gate_degraded": false, "notes": [ "Directional mapping used: dominant admitted items are framed as supply/crop/weather/geopolitical risks; in wheat this is treated as upward price pressure (bullish) rather than 'negative' price direction.", "No explicit contradictions provided in workflow5b_output.contradictions; counterevidence treated as low in this cycle.", "signal_timeseries buckets omitted due to insufficient per-record timestamp distribution in the slimmed inputs (per_record_physics and full per-item timestamps not available to 6B layer).", "source_tier_counts reflects the dominant admitted high-heat trend bundle to avoid double-counting overlapping evidence across trends." ] }, "completion_state": "ready_for_workflow_8B" } }</w:t>
      </w:r>
      <w:r/>
    </w:p>
    <w:p>
      <w:pPr>
        <w:pStyle w:val="Heading2"/>
      </w:pPr>
      <w:r>
        <w:t>Bibliography</w:t>
      </w:r>
      <w:r/>
    </w:p>
    <w:p>
      <w:r/>
      <w:r>
        <w:t xml:space="preserve">1. </w:t>
      </w:r>
      <w:hyperlink r:id="rId9">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2. </w:t>
      </w:r>
      <w:hyperlink r:id="rId10">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3. </w:t>
      </w:r>
      <w:hyperlink r:id="rId11">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4. </w:t>
      </w:r>
      <w:hyperlink r:id="rId12">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5. </w:t>
      </w:r>
      <w:hyperlink r:id="rId13">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 6. </w:t>
      </w:r>
      <w:hyperlink r:id="rId14">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rPr>
          <w:i/>
        </w:rPr>
        <w:t xml:space="preserve">7. </w:t>
      </w:r>
      <w:hyperlink r:id="rId15">
        <w:r>
          <w:rPr>
            <w:color w:val="0000EE"/>
            <w:u w:val="single"/>
          </w:rPr>
          <w:t>https://www.middleeasteye.net/live-blog/live-blog-update/experts-warn-damage-already-done-food-production-hormuz-closure</w:t>
        </w:r>
      </w:hyperlink>
      <w:r>
        <w:rPr>
          <w:i/>
        </w:rP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8. </w:t>
      </w:r>
      <w:hyperlink r:id="rId16">
        <w:r>
          <w:rPr>
            <w:color w:val="0000EE"/>
            <w:u w:val="single"/>
          </w:rPr>
          <w:t>https://www.agweek.com/business/markets/grain-market-volatility-spills-over-from-iran-war-headlines</w:t>
        </w:r>
      </w:hyperlink>
      <w:r>
        <w:rPr>
          <w:i/>
        </w:rP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9. </w:t>
      </w:r>
      <w:hyperlink r:id="rId17">
        <w:r>
          <w:rPr>
            <w:color w:val="0000EE"/>
            <w:u w:val="single"/>
          </w:rPr>
          <w:t>https://tass.com/economy/2115169</w:t>
        </w:r>
      </w:hyperlink>
      <w:r>
        <w:rPr>
          <w:i/>
        </w:rP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10. </w:t>
      </w:r>
      <w:hyperlink r:id="rId17">
        <w:r>
          <w:rPr>
            <w:color w:val="0000EE"/>
            <w:u w:val="single"/>
          </w:rPr>
          <w:t>https://tass.com/economy/2115169</w:t>
        </w:r>
      </w:hyperlink>
      <w:r>
        <w:rPr>
          <w:i/>
        </w:rP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11. </w:t>
      </w:r>
      <w:hyperlink r:id="rId18">
        <w:r>
          <w:rPr>
            <w:color w:val="0000EE"/>
            <w:u w:val="single"/>
          </w:rPr>
          <w:t>https://stratnewsglobal.com/business/imf-expects-war-to-trigger-fund-support-for-up-to-50-bln/</w:t>
        </w:r>
      </w:hyperlink>
      <w:r>
        <w:rPr>
          <w:i/>
        </w:rP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12. </w:t>
      </w:r>
      <w:hyperlink r:id="rId19">
        <w:r>
          <w:rPr>
            <w:color w:val="0000EE"/>
            <w:u w:val="single"/>
          </w:rPr>
          <w:t>https://hpj.com/2026/04/09/continued-drought-degradation-noted-in-much-of-the-high-plains/</w:t>
        </w:r>
      </w:hyperlink>
      <w:r>
        <w:rPr>
          <w:i/>
        </w:rP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13. </w:t>
      </w:r>
      <w:hyperlink r:id="rId20">
        <w:r>
          <w:rPr>
            <w:color w:val="0000EE"/>
            <w:u w:val="single"/>
          </w:rPr>
          <w:t>https://www.business-standard.com/industry/agriculture/unseasonal-rains-damage-rabi-crops-on-249k-hectares-shivraj-singh-chouhan-126041000461_1.html</w:t>
        </w:r>
      </w:hyperlink>
      <w:r>
        <w:rPr>
          <w:i/>
        </w:rP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 14. </w:t>
      </w:r>
      <w:hyperlink r:id="rId21">
        <w:r>
          <w:rPr>
            <w:color w:val="0000EE"/>
            <w:u w:val="single"/>
          </w:rPr>
          <w:t>https://dailyrevelationzambia.com/russia-says-its-ready-to-supply-agricultural-products-fertilizers-during-global-crisis/</w:t>
        </w:r>
      </w:hyperlink>
      <w:r>
        <w:rPr>
          <w:i/>
        </w:rPr>
        <w:t xml:space="preserve"> - ['</w:t>
      </w:r>
      <w:r>
        <w:t>Russia states its readiness to supply agricultural products and fertilisers during the global crisis caused by conflicts in the Middle East and geopolitical instability.', '</w:t>
      </w:r>
      <w:r>
        <w:rPr>
          <w:i/>
        </w:rPr>
        <w:t>The statement was made by the Russian Embassy in Lusaka, indicating support for African and Global South nations, and promoting multilateral cooperation.', '</w:t>
      </w:r>
      <w:r>
        <w:t>Russia plans to host an international security forum in Moscow from May 26-29, 2026, against the backdrop of international conflicts.', '</w:t>
      </w:r>
      <w:r>
        <w:rPr>
          <w:i/>
        </w:rPr>
        <w:t>The crisis is impacting global energy, food security, and fertiliser supplies, with disruptions caused by the blockade of the Strait of Hormuz and decreased oil production.', '</w:t>
      </w:r>
      <w:r>
        <w:t xml:space="preserve">Prices for nitrogen fertilisers have increased by 30%, and approximately 50% of global fertiliser exports have been halted.'] 15. </w:t>
      </w:r>
      <w:hyperlink r:id="rId22">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p>
    <w:p>
      <w:r/>
      <w:r>
        <w:t xml:space="preserve">16. </w:t>
      </w:r>
      <w:hyperlink r:id="rId23">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17. </w:t>
      </w:r>
      <w:hyperlink r:id="rId24">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18. </w:t>
      </w:r>
      <w:hyperlink r:id="rId25">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19. </w:t>
      </w:r>
      <w:hyperlink r:id="rId24">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20. </w:t>
      </w:r>
      <w:hyperlink r:id="rId26">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21. </w:t>
      </w:r>
      <w:hyperlink r:id="rId27">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22. </w:t>
      </w:r>
      <w:hyperlink r:id="rId28">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23. </w:t>
      </w:r>
      <w:hyperlink r:id="rId29">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24. </w:t>
      </w:r>
      <w:hyperlink r:id="rId29">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25. </w:t>
      </w:r>
      <w:hyperlink r:id="rId30">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26. </w:t>
      </w:r>
      <w:hyperlink r:id="rId31">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27. </w:t>
      </w:r>
      <w:hyperlink r:id="rId32">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28. </w:t>
      </w:r>
      <w:hyperlink r:id="rId33">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29. </w:t>
      </w:r>
      <w:hyperlink r:id="rId34">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30. </w:t>
      </w:r>
      <w:hyperlink r:id="rId35">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31. </w:t>
      </w:r>
      <w:hyperlink r:id="rId35">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32. </w:t>
      </w:r>
      <w:hyperlink r:id="rId36">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33. </w:t>
      </w:r>
      <w:hyperlink r:id="rId37">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34. </w:t>
      </w:r>
      <w:hyperlink r:id="rId38">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35. </w:t>
      </w:r>
      <w:hyperlink r:id="rId39">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36. </w:t>
      </w:r>
      <w:hyperlink r:id="rId40">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37. </w:t>
      </w:r>
      <w:hyperlink r:id="rId41">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38. </w:t>
      </w:r>
      <w:hyperlink r:id="rId42">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39. </w:t>
      </w:r>
      <w:hyperlink r:id="rId43">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40. </w:t>
      </w:r>
      <w:hyperlink r:id="rId44">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41. </w:t>
      </w:r>
      <w:hyperlink r:id="rId45">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42. </w:t>
      </w:r>
      <w:hyperlink r:id="rId45">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43. </w:t>
      </w:r>
      <w:hyperlink r:id="rId46">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44. </w:t>
      </w:r>
      <w:hyperlink r:id="rId47">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45. </w:t>
      </w:r>
      <w:hyperlink r:id="rId47">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46. </w:t>
      </w:r>
      <w:hyperlink r:id="rId48">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47. </w:t>
      </w:r>
      <w:hyperlink r:id="rId49">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48. </w:t>
      </w:r>
      <w:hyperlink r:id="rId50">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49. </w:t>
      </w:r>
      <w:hyperlink r:id="rId51">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50. </w:t>
      </w:r>
      <w:hyperlink r:id="rId52">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51. </w:t>
      </w:r>
      <w:hyperlink r:id="rId53">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52. </w:t>
      </w:r>
      <w:hyperlink r:id="rId54">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53. </w:t>
      </w:r>
      <w:hyperlink r:id="rId55">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54. </w:t>
      </w:r>
      <w:hyperlink r:id="rId56">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55. </w:t>
      </w:r>
      <w:hyperlink r:id="rId57">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56. </w:t>
      </w:r>
      <w:hyperlink r:id="rId58">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57. </w:t>
      </w:r>
      <w:hyperlink r:id="rId59">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58. </w:t>
      </w:r>
      <w:hyperlink r:id="rId60">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59. </w:t>
      </w:r>
      <w:hyperlink r:id="rId61">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60. </w:t>
      </w:r>
      <w:hyperlink r:id="rId62">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61. </w:t>
      </w:r>
      <w:hyperlink r:id="rId63">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62. </w:t>
      </w:r>
      <w:hyperlink r:id="rId64">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63. </w:t>
      </w:r>
      <w:hyperlink r:id="rId64">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64. </w:t>
      </w:r>
      <w:hyperlink r:id="rId65">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65. </w:t>
      </w:r>
      <w:hyperlink r:id="rId65">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66. </w:t>
      </w:r>
      <w:hyperlink r:id="rId66">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67. </w:t>
      </w:r>
      <w:hyperlink r:id="rId67">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68. </w:t>
      </w:r>
      <w:hyperlink r:id="rId68">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69. </w:t>
      </w:r>
      <w:hyperlink r:id="rId69">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70. </w:t>
      </w:r>
      <w:hyperlink r:id="rId70">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71. </w:t>
      </w:r>
      <w:hyperlink r:id="rId71">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72">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73">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74. </w:t>
      </w:r>
      <w:hyperlink r:id="rId74">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75. </w:t>
      </w:r>
      <w:hyperlink r:id="rId75">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76">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76">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78. </w:t>
      </w:r>
      <w:hyperlink r:id="rId76">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79. </w:t>
      </w:r>
      <w:hyperlink r:id="rId77">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80. </w:t>
      </w:r>
      <w:hyperlink r:id="rId78">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81. </w:t>
      </w:r>
      <w:hyperlink r:id="rId79">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82. </w:t>
      </w:r>
      <w:hyperlink r:id="rId80">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83. </w:t>
      </w:r>
      <w:hyperlink r:id="rId81">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84. </w:t>
      </w:r>
      <w:hyperlink r:id="rId82">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85. </w:t>
      </w:r>
      <w:hyperlink r:id="rId82">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86. </w:t>
      </w:r>
      <w:hyperlink r:id="rId83">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87. </w:t>
      </w:r>
      <w:hyperlink r:id="rId84">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88. </w:t>
      </w:r>
      <w:hyperlink r:id="rId85">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89. </w:t>
      </w:r>
      <w:hyperlink r:id="rId85">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90. </w:t>
      </w:r>
      <w:hyperlink r:id="rId86">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91. </w:t>
      </w:r>
      <w:hyperlink r:id="rId87">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92. </w:t>
      </w:r>
      <w:hyperlink r:id="rId88">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93. </w:t>
      </w:r>
      <w:hyperlink r:id="rId89">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94. </w:t>
      </w:r>
      <w:hyperlink r:id="rId89">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95. </w:t>
      </w:r>
      <w:hyperlink r:id="rId90">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96. </w:t>
      </w:r>
      <w:hyperlink r:id="rId91">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97. </w:t>
      </w:r>
      <w:hyperlink r:id="rId91">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98. </w:t>
      </w:r>
      <w:hyperlink r:id="rId92">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99. </w:t>
      </w:r>
      <w:hyperlink r:id="rId93">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100. </w:t>
      </w:r>
      <w:hyperlink r:id="rId94">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101. </w:t>
      </w:r>
      <w:hyperlink r:id="rId95">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102. </w:t>
      </w:r>
      <w:hyperlink r:id="rId96">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103. </w:t>
      </w:r>
      <w:hyperlink r:id="rId97">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104. </w:t>
      </w:r>
      <w:hyperlink r:id="rId98">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105. </w:t>
      </w:r>
      <w:hyperlink r:id="rId96">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106. </w:t>
      </w:r>
      <w:hyperlink r:id="rId99">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107. </w:t>
      </w:r>
      <w:hyperlink r:id="rId100">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108. </w:t>
      </w:r>
      <w:hyperlink r:id="rId101">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109. </w:t>
      </w:r>
      <w:hyperlink r:id="rId97">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110. </w:t>
      </w:r>
      <w:hyperlink r:id="rId102">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111. </w:t>
      </w:r>
      <w:hyperlink r:id="rId103">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112. </w:t>
      </w:r>
      <w:hyperlink r:id="rId103">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113. </w:t>
      </w:r>
      <w:hyperlink r:id="rId104">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114. </w:t>
      </w:r>
      <w:hyperlink r:id="rId105">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115. </w:t>
      </w:r>
      <w:hyperlink r:id="rId106">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116. </w:t>
      </w:r>
      <w:hyperlink r:id="rId107">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117. </w:t>
      </w:r>
      <w:hyperlink r:id="rId108">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118. </w:t>
      </w:r>
      <w:hyperlink r:id="rId109">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119. </w:t>
      </w:r>
      <w:hyperlink r:id="rId110">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120. </w:t>
      </w:r>
      <w:hyperlink r:id="rId111">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121. </w:t>
      </w:r>
      <w:hyperlink r:id="rId112">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122. </w:t>
      </w:r>
      <w:hyperlink r:id="rId113">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123. </w:t>
      </w:r>
      <w:hyperlink r:id="rId114">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124. </w:t>
      </w:r>
      <w:hyperlink r:id="rId115">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125. </w:t>
      </w:r>
      <w:hyperlink r:id="rId116">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126. </w:t>
      </w:r>
      <w:hyperlink r:id="rId117">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127. </w:t>
      </w:r>
      <w:hyperlink r:id="rId118">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128. </w:t>
      </w:r>
      <w:hyperlink r:id="rId119">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129. </w:t>
      </w:r>
      <w:hyperlink r:id="rId120">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130. </w:t>
      </w:r>
      <w:hyperlink r:id="rId121">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131. </w:t>
      </w:r>
      <w:hyperlink r:id="rId122">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132. </w:t>
      </w:r>
      <w:hyperlink r:id="rId123">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133. </w:t>
      </w:r>
      <w:hyperlink r:id="rId124">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134. </w:t>
      </w:r>
      <w:hyperlink r:id="rId125">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135. </w:t>
      </w:r>
      <w:hyperlink r:id="rId126">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136. </w:t>
      </w:r>
      <w:hyperlink r:id="rId127">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137. </w:t>
      </w:r>
      <w:hyperlink r:id="rId128">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138. </w:t>
      </w:r>
      <w:hyperlink r:id="rId129">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139. </w:t>
      </w:r>
      <w:hyperlink r:id="rId130">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140. </w:t>
      </w:r>
      <w:hyperlink r:id="rId131">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141. </w:t>
      </w:r>
      <w:hyperlink r:id="rId132">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142. </w:t>
      </w:r>
      <w:hyperlink r:id="rId133">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143. </w:t>
      </w:r>
      <w:hyperlink r:id="rId134">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144. </w:t>
      </w:r>
      <w:hyperlink r:id="rId135">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145. </w:t>
      </w:r>
      <w:hyperlink r:id="rId136">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146. </w:t>
      </w:r>
      <w:hyperlink r:id="rId136">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147. </w:t>
      </w:r>
      <w:hyperlink r:id="rId137">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148. </w:t>
      </w:r>
      <w:hyperlink r:id="rId138">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149. </w:t>
      </w:r>
      <w:hyperlink r:id="rId139">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139">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40">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152. </w:t>
      </w:r>
      <w:hyperlink r:id="rId141">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153. </w:t>
      </w:r>
      <w:hyperlink r:id="rId142">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154. </w:t>
      </w:r>
      <w:hyperlink r:id="rId143">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155. </w:t>
      </w:r>
      <w:hyperlink r:id="rId144">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156. </w:t>
      </w:r>
      <w:hyperlink r:id="rId145">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157. </w:t>
      </w:r>
      <w:hyperlink r:id="rId146">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158. </w:t>
      </w:r>
      <w:hyperlink r:id="rId147">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159. </w:t>
      </w:r>
      <w:hyperlink r:id="rId148">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160. </w:t>
      </w:r>
      <w:hyperlink r:id="rId149">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161. </w:t>
      </w:r>
      <w:hyperlink r:id="rId150">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162. </w:t>
      </w:r>
      <w:hyperlink r:id="rId151">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163. </w:t>
      </w:r>
      <w:hyperlink r:id="rId152">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164. </w:t>
      </w:r>
      <w:hyperlink r:id="rId153">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165. </w:t>
      </w:r>
      <w:hyperlink r:id="rId154">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166. </w:t>
      </w:r>
      <w:hyperlink r:id="rId155">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167. </w:t>
      </w:r>
      <w:hyperlink r:id="rId156">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168. </w:t>
      </w:r>
      <w:hyperlink r:id="rId157">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169. </w:t>
      </w:r>
      <w:hyperlink r:id="rId158">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170. </w:t>
      </w:r>
      <w:hyperlink r:id="rId159">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171. </w:t>
      </w:r>
      <w:hyperlink r:id="rId160">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172. </w:t>
      </w:r>
      <w:hyperlink r:id="rId161">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173. </w:t>
      </w:r>
      <w:hyperlink r:id="rId162">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174. </w:t>
      </w:r>
      <w:hyperlink r:id="rId163">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175. </w:t>
      </w:r>
      <w:hyperlink r:id="rId164">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176. </w:t>
      </w:r>
      <w:hyperlink r:id="rId165">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177. </w:t>
      </w:r>
      <w:hyperlink r:id="rId166">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178. </w:t>
      </w:r>
      <w:hyperlink r:id="rId167">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179. </w:t>
      </w:r>
      <w:hyperlink r:id="rId166">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180. </w:t>
      </w:r>
      <w:hyperlink r:id="rId168">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181. </w:t>
      </w:r>
      <w:hyperlink r:id="rId168">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182. </w:t>
      </w:r>
      <w:hyperlink r:id="rId169">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183. </w:t>
      </w:r>
      <w:hyperlink r:id="rId170">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184. </w:t>
      </w:r>
      <w:hyperlink r:id="rId171">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185. </w:t>
      </w:r>
      <w:hyperlink r:id="rId172">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186. </w:t>
      </w:r>
      <w:hyperlink r:id="rId172">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187. </w:t>
      </w:r>
      <w:hyperlink r:id="rId173">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188. </w:t>
      </w:r>
      <w:hyperlink r:id="rId174">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189. </w:t>
      </w:r>
      <w:hyperlink r:id="rId175">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190. </w:t>
      </w:r>
      <w:hyperlink r:id="rId176">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191. </w:t>
      </w:r>
      <w:hyperlink r:id="rId177">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192. </w:t>
      </w:r>
      <w:hyperlink r:id="rId178">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193. </w:t>
      </w:r>
      <w:hyperlink r:id="rId177">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194. </w:t>
      </w:r>
      <w:hyperlink r:id="rId179">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195. </w:t>
      </w:r>
      <w:hyperlink r:id="rId180">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196. </w:t>
      </w:r>
      <w:hyperlink r:id="rId181">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197. </w:t>
      </w:r>
      <w:hyperlink r:id="rId182">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198. </w:t>
      </w:r>
      <w:hyperlink r:id="rId183">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199. </w:t>
      </w:r>
      <w:hyperlink r:id="rId184">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200. </w:t>
      </w:r>
      <w:hyperlink r:id="rId185">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201. </w:t>
      </w:r>
      <w:hyperlink r:id="rId186">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202. </w:t>
      </w:r>
      <w:hyperlink r:id="rId187">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203. </w:t>
      </w:r>
      <w:hyperlink r:id="rId188">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204. </w:t>
      </w:r>
      <w:hyperlink r:id="rId189">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205. </w:t>
      </w:r>
      <w:hyperlink r:id="rId190">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206. </w:t>
      </w:r>
      <w:hyperlink r:id="rId191">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207. </w:t>
      </w:r>
      <w:hyperlink r:id="rId192">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208. </w:t>
      </w:r>
      <w:hyperlink r:id="rId193">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209. </w:t>
      </w:r>
      <w:hyperlink r:id="rId194">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210. </w:t>
      </w:r>
      <w:hyperlink r:id="rId195">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211. </w:t>
      </w:r>
      <w:hyperlink r:id="rId196">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212. </w:t>
      </w:r>
      <w:hyperlink r:id="rId197">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213. </w:t>
      </w:r>
      <w:hyperlink r:id="rId198">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214. </w:t>
      </w:r>
      <w:hyperlink r:id="rId199">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215. </w:t>
      </w:r>
      <w:hyperlink r:id="rId200">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216. </w:t>
      </w:r>
      <w:hyperlink r:id="rId201">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217. </w:t>
      </w:r>
      <w:hyperlink r:id="rId202">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218. </w:t>
      </w:r>
      <w:hyperlink r:id="rId203">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219. </w:t>
      </w:r>
      <w:hyperlink r:id="rId204">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220. </w:t>
      </w:r>
      <w:hyperlink r:id="rId205">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221. </w:t>
      </w:r>
      <w:hyperlink r:id="rId206">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222. </w:t>
      </w:r>
      <w:hyperlink r:id="rId207">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223. </w:t>
      </w:r>
      <w:hyperlink r:id="rId208">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224. </w:t>
      </w:r>
      <w:hyperlink r:id="rId209">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225. </w:t>
      </w:r>
      <w:hyperlink r:id="rId210">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226. </w:t>
      </w:r>
      <w:hyperlink r:id="rId211">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227. </w:t>
      </w:r>
      <w:hyperlink r:id="rId212">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228. </w:t>
      </w:r>
      <w:hyperlink r:id="rId209">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229. </w:t>
      </w:r>
      <w:hyperlink r:id="rId213">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230. </w:t>
      </w:r>
      <w:hyperlink r:id="rId214">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231. </w:t>
      </w:r>
      <w:hyperlink r:id="rId213">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232. </w:t>
      </w:r>
      <w:hyperlink r:id="rId215">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233. </w:t>
      </w:r>
      <w:hyperlink r:id="rId216">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234. </w:t>
      </w:r>
      <w:hyperlink r:id="rId217">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235. </w:t>
      </w:r>
      <w:hyperlink r:id="rId218">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236. </w:t>
      </w:r>
      <w:hyperlink r:id="rId219">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237. </w:t>
      </w:r>
      <w:hyperlink r:id="rId220">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238. </w:t>
      </w:r>
      <w:hyperlink r:id="rId221">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239. </w:t>
      </w:r>
      <w:hyperlink r:id="rId222">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240. </w:t>
      </w:r>
      <w:hyperlink r:id="rId223">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241. </w:t>
      </w:r>
      <w:hyperlink r:id="rId224">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242. </w:t>
      </w:r>
      <w:hyperlink r:id="rId225">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243. </w:t>
      </w:r>
      <w:hyperlink r:id="rId226">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244. </w:t>
      </w:r>
      <w:hyperlink r:id="rId227">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245. </w:t>
      </w:r>
      <w:hyperlink r:id="rId228">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246. </w:t>
      </w:r>
      <w:hyperlink r:id="rId229">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247. </w:t>
      </w:r>
      <w:hyperlink r:id="rId230">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248. </w:t>
      </w:r>
      <w:hyperlink r:id="rId231">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249. </w:t>
      </w:r>
      <w:hyperlink r:id="rId232">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250. </w:t>
      </w:r>
      <w:hyperlink r:id="rId233">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251. </w:t>
      </w:r>
      <w:hyperlink r:id="rId234">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252. </w:t>
      </w:r>
      <w:hyperlink r:id="rId234">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253. </w:t>
      </w:r>
      <w:hyperlink r:id="rId235">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254. </w:t>
      </w:r>
      <w:hyperlink r:id="rId236">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255. </w:t>
      </w:r>
      <w:hyperlink r:id="rId237">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256. </w:t>
      </w:r>
      <w:hyperlink r:id="rId238">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257. </w:t>
      </w:r>
      <w:hyperlink r:id="rId239">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258. </w:t>
      </w:r>
      <w:hyperlink r:id="rId240">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259. </w:t>
      </w:r>
      <w:hyperlink r:id="rId240">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260. </w:t>
      </w:r>
      <w:hyperlink r:id="rId241">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261. </w:t>
      </w:r>
      <w:hyperlink r:id="rId242">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262. </w:t>
      </w:r>
      <w:hyperlink r:id="rId243">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263. </w:t>
      </w:r>
      <w:hyperlink r:id="rId244">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264. </w:t>
      </w:r>
      <w:hyperlink r:id="rId245">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265. </w:t>
      </w:r>
      <w:hyperlink r:id="rId246">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266. </w:t>
      </w:r>
      <w:hyperlink r:id="rId247">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267. </w:t>
      </w:r>
      <w:hyperlink r:id="rId248">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268. </w:t>
      </w:r>
      <w:hyperlink r:id="rId249">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269. </w:t>
      </w:r>
      <w:hyperlink r:id="rId250">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270. </w:t>
      </w:r>
      <w:hyperlink r:id="rId251">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271. </w:t>
      </w:r>
      <w:hyperlink r:id="rId252">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272. </w:t>
      </w:r>
      <w:hyperlink r:id="rId253">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273. </w:t>
      </w:r>
      <w:hyperlink r:id="rId254">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274. </w:t>
      </w:r>
      <w:hyperlink r:id="rId255">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275. </w:t>
      </w:r>
      <w:hyperlink r:id="rId256">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276. </w:t>
      </w:r>
      <w:hyperlink r:id="rId257">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277. </w:t>
      </w:r>
      <w:hyperlink r:id="rId258">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278. </w:t>
      </w:r>
      <w:hyperlink r:id="rId259">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279. </w:t>
      </w:r>
      <w:hyperlink r:id="rId260">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280. </w:t>
      </w:r>
      <w:hyperlink r:id="rId259">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281. </w:t>
      </w:r>
      <w:hyperlink r:id="rId261">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282. </w:t>
      </w:r>
      <w:hyperlink r:id="rId262">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283. </w:t>
      </w:r>
      <w:hyperlink r:id="rId263">
        <w:r>
          <w:rPr>
            <w:color w:val="0000EE"/>
            <w:u w:val="single"/>
          </w:rPr>
          <w:t>https://www.agri-mutuel.com/cultures/trois-agriculteurs-francais-face-a-la-guerre-au-moyen-orient/</w:t>
        </w:r>
      </w:hyperlink>
      <w:r>
        <w:t xml:space="preserve"> - * French farmers face increased costs due to rising fuel and fertiliser prices amid Middle East conflict. 284. </w:t>
      </w:r>
      <w:hyperlink r:id="rId264">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285. </w:t>
      </w:r>
      <w:hyperlink r:id="rId265">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286. </w:t>
      </w:r>
      <w:hyperlink r:id="rId266">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287. </w:t>
      </w:r>
      <w:hyperlink r:id="rId267">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288. </w:t>
      </w:r>
      <w:hyperlink r:id="rId268">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289. </w:t>
      </w:r>
      <w:hyperlink r:id="rId269">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290. </w:t>
      </w:r>
      <w:hyperlink r:id="rId270">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291. </w:t>
      </w:r>
      <w:hyperlink r:id="rId271">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292. </w:t>
      </w:r>
      <w:hyperlink r:id="rId272">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293. </w:t>
      </w:r>
      <w:hyperlink r:id="rId273">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294. </w:t>
      </w:r>
      <w:hyperlink r:id="rId274">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295. </w:t>
      </w:r>
      <w:hyperlink r:id="rId275">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296. </w:t>
      </w:r>
      <w:hyperlink r:id="rId276">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297. </w:t>
      </w:r>
      <w:hyperlink r:id="rId277">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298. </w:t>
      </w:r>
      <w:hyperlink r:id="rId278">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299. </w:t>
      </w:r>
      <w:hyperlink r:id="rId279">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300. </w:t>
      </w:r>
      <w:hyperlink r:id="rId280">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301. </w:t>
      </w:r>
      <w:hyperlink r:id="rId281">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302. </w:t>
      </w:r>
      <w:hyperlink r:id="rId282">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303. </w:t>
      </w:r>
      <w:hyperlink r:id="rId283">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304. </w:t>
      </w:r>
      <w:hyperlink r:id="rId284">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305. </w:t>
      </w:r>
      <w:hyperlink r:id="rId284">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306. </w:t>
      </w:r>
      <w:hyperlink r:id="rId285">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307. </w:t>
      </w:r>
      <w:hyperlink r:id="rId286">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308. </w:t>
      </w:r>
      <w:hyperlink r:id="rId287">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309. </w:t>
      </w:r>
      <w:hyperlink r:id="rId288">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310. </w:t>
      </w:r>
      <w:hyperlink r:id="rId289">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311. </w:t>
      </w:r>
      <w:hyperlink r:id="rId290">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312. </w:t>
      </w:r>
      <w:hyperlink r:id="rId291">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313. </w:t>
      </w:r>
      <w:hyperlink r:id="rId292">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314. </w:t>
      </w:r>
      <w:hyperlink r:id="rId293">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315. </w:t>
      </w:r>
      <w:hyperlink r:id="rId294">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316. </w:t>
      </w:r>
      <w:hyperlink r:id="rId295">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317. </w:t>
      </w:r>
      <w:hyperlink r:id="rId296">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318. </w:t>
      </w:r>
      <w:hyperlink r:id="rId297">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319. </w:t>
      </w:r>
      <w:hyperlink r:id="rId298">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320. </w:t>
      </w:r>
      <w:hyperlink r:id="rId299">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321. </w:t>
      </w:r>
      <w:hyperlink r:id="rId300">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322. </w:t>
      </w:r>
      <w:hyperlink r:id="rId301">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323. </w:t>
      </w:r>
      <w:hyperlink r:id="rId302">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324. </w:t>
      </w:r>
      <w:hyperlink r:id="rId303">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325. </w:t>
      </w:r>
      <w:hyperlink r:id="rId304">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326. </w:t>
      </w:r>
      <w:hyperlink r:id="rId305">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327. </w:t>
      </w:r>
      <w:hyperlink r:id="rId306">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328. </w:t>
      </w:r>
      <w:hyperlink r:id="rId307">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329. </w:t>
      </w:r>
      <w:hyperlink r:id="rId308">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309">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310">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332. </w:t>
      </w:r>
      <w:hyperlink r:id="rId311">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333. </w:t>
      </w:r>
      <w:hyperlink r:id="rId311">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334. </w:t>
      </w:r>
      <w:hyperlink r:id="rId312">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335. </w:t>
      </w:r>
      <w:hyperlink r:id="rId313">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336. </w:t>
      </w:r>
      <w:hyperlink r:id="rId314">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337. </w:t>
      </w:r>
      <w:hyperlink r:id="rId315">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338. </w:t>
      </w:r>
      <w:hyperlink r:id="rId316">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339. </w:t>
      </w:r>
      <w:hyperlink r:id="rId317">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340. </w:t>
      </w:r>
      <w:hyperlink r:id="rId318">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341. </w:t>
      </w:r>
      <w:hyperlink r:id="rId319">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342. </w:t>
      </w:r>
      <w:hyperlink r:id="rId320">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343. </w:t>
      </w:r>
      <w:hyperlink r:id="rId321">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344. </w:t>
      </w:r>
      <w:hyperlink r:id="rId322">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345. </w:t>
      </w:r>
      <w:hyperlink r:id="rId323">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346. </w:t>
      </w:r>
      <w:hyperlink r:id="rId324">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347. </w:t>
      </w:r>
      <w:hyperlink r:id="rId325">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348. </w:t>
      </w:r>
      <w:hyperlink r:id="rId326">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349. </w:t>
      </w:r>
      <w:hyperlink r:id="rId327">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350. </w:t>
      </w:r>
      <w:hyperlink r:id="rId328">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351. </w:t>
      </w:r>
      <w:hyperlink r:id="rId329">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352. </w:t>
      </w:r>
      <w:hyperlink r:id="rId330">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353. </w:t>
      </w:r>
      <w:hyperlink r:id="rId331">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354. </w:t>
      </w:r>
      <w:hyperlink r:id="rId332">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355. </w:t>
      </w:r>
      <w:hyperlink r:id="rId333">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356. </w:t>
      </w:r>
      <w:hyperlink r:id="rId334">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357. </w:t>
      </w:r>
      <w:hyperlink r:id="rId335">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358. </w:t>
      </w:r>
      <w:hyperlink r:id="rId336">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359. </w:t>
      </w:r>
      <w:hyperlink r:id="rId337">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360. </w:t>
      </w:r>
      <w:hyperlink r:id="rId338">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361. </w:t>
      </w:r>
      <w:hyperlink r:id="rId339">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362. </w:t>
      </w:r>
      <w:hyperlink r:id="rId340">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363. </w:t>
      </w:r>
      <w:hyperlink r:id="rId341">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364. </w:t>
      </w:r>
      <w:hyperlink r:id="rId342">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365. </w:t>
      </w:r>
      <w:hyperlink r:id="rId343">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366. </w:t>
      </w:r>
      <w:hyperlink r:id="rId343">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367. </w:t>
      </w:r>
      <w:hyperlink r:id="rId344">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368. </w:t>
      </w:r>
      <w:hyperlink r:id="rId345">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369. </w:t>
      </w:r>
      <w:hyperlink r:id="rId346">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370. </w:t>
      </w:r>
      <w:hyperlink r:id="rId347">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371. </w:t>
      </w:r>
      <w:hyperlink r:id="rId348">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372. </w:t>
      </w:r>
      <w:hyperlink r:id="rId349">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373. </w:t>
      </w:r>
      <w:hyperlink r:id="rId350">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374. </w:t>
      </w:r>
      <w:hyperlink r:id="rId351">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375. </w:t>
      </w:r>
      <w:hyperlink r:id="rId352">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376. </w:t>
      </w:r>
      <w:hyperlink r:id="rId353">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377. </w:t>
      </w:r>
      <w:hyperlink r:id="rId354">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378. </w:t>
      </w:r>
      <w:hyperlink r:id="rId355">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379. </w:t>
      </w:r>
      <w:hyperlink r:id="rId356">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380. </w:t>
      </w:r>
      <w:hyperlink r:id="rId357">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381. </w:t>
      </w:r>
      <w:hyperlink r:id="rId358">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382. </w:t>
      </w:r>
      <w:hyperlink r:id="rId359">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383. </w:t>
      </w:r>
      <w:hyperlink r:id="rId360">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384. </w:t>
      </w:r>
      <w:hyperlink r:id="rId361">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385. </w:t>
      </w:r>
      <w:hyperlink r:id="rId362">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386. </w:t>
      </w:r>
      <w:hyperlink r:id="rId363">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387. </w:t>
      </w:r>
      <w:hyperlink r:id="rId363">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388. </w:t>
      </w:r>
      <w:hyperlink r:id="rId364">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389. </w:t>
      </w:r>
      <w:hyperlink r:id="rId365">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390. </w:t>
      </w:r>
      <w:hyperlink r:id="rId366">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391. </w:t>
      </w:r>
      <w:hyperlink r:id="rId367">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392. </w:t>
      </w:r>
      <w:hyperlink r:id="rId368">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393. </w:t>
      </w:r>
      <w:hyperlink r:id="rId369">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394. </w:t>
      </w:r>
      <w:hyperlink r:id="rId370">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395. </w:t>
      </w:r>
      <w:hyperlink r:id="rId371">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396. </w:t>
      </w:r>
      <w:hyperlink r:id="rId372">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397. </w:t>
      </w:r>
      <w:hyperlink r:id="rId373">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398. </w:t>
      </w:r>
      <w:hyperlink r:id="rId374">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399. </w:t>
      </w:r>
      <w:hyperlink r:id="rId375">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400. </w:t>
      </w:r>
      <w:hyperlink r:id="rId376">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401. </w:t>
      </w:r>
      <w:hyperlink r:id="rId377">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402. </w:t>
      </w:r>
      <w:hyperlink r:id="rId378">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403. </w:t>
      </w:r>
      <w:hyperlink r:id="rId378">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404. </w:t>
      </w:r>
      <w:hyperlink r:id="rId379">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405. </w:t>
      </w:r>
      <w:hyperlink r:id="rId380">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406. </w:t>
      </w:r>
      <w:hyperlink r:id="rId381">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407. </w:t>
      </w:r>
      <w:hyperlink r:id="rId382">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408. </w:t>
      </w:r>
      <w:hyperlink r:id="rId383">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409. </w:t>
      </w:r>
      <w:hyperlink r:id="rId384">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410. </w:t>
      </w:r>
      <w:hyperlink r:id="rId385">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411. </w:t>
      </w:r>
      <w:hyperlink r:id="rId386">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412. </w:t>
      </w:r>
      <w:hyperlink r:id="rId387">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413. </w:t>
      </w:r>
      <w:hyperlink r:id="rId388">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414. </w:t>
      </w:r>
      <w:hyperlink r:id="rId389">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415. </w:t>
      </w:r>
      <w:hyperlink r:id="rId390">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416. </w:t>
      </w:r>
      <w:hyperlink r:id="rId391">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417. </w:t>
      </w:r>
      <w:hyperlink r:id="rId392">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418. </w:t>
      </w:r>
      <w:hyperlink r:id="rId393">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419. </w:t>
      </w:r>
      <w:hyperlink r:id="rId394">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420. </w:t>
      </w:r>
      <w:hyperlink r:id="rId395">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421. </w:t>
      </w:r>
      <w:hyperlink r:id="rId396">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422. </w:t>
      </w:r>
      <w:hyperlink r:id="rId397">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423. </w:t>
      </w:r>
      <w:hyperlink r:id="rId398">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424. </w:t>
      </w:r>
      <w:hyperlink r:id="rId399">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425. </w:t>
      </w:r>
      <w:hyperlink r:id="rId400">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426. </w:t>
      </w:r>
      <w:hyperlink r:id="rId401">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427. </w:t>
      </w:r>
      <w:hyperlink r:id="rId402">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428. </w:t>
      </w:r>
      <w:hyperlink r:id="rId403">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429. </w:t>
      </w:r>
      <w:hyperlink r:id="rId404">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430. </w:t>
      </w:r>
      <w:hyperlink r:id="rId405">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431. </w:t>
      </w:r>
      <w:hyperlink r:id="rId406">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432. </w:t>
      </w:r>
      <w:hyperlink r:id="rId407">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433. </w:t>
      </w:r>
      <w:hyperlink r:id="rId408">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434. </w:t>
      </w:r>
      <w:hyperlink r:id="rId409">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435. </w:t>
      </w:r>
      <w:hyperlink r:id="rId410">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436. </w:t>
      </w:r>
      <w:hyperlink r:id="rId411">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437. </w:t>
      </w:r>
      <w:hyperlink r:id="rId412">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438. </w:t>
      </w:r>
      <w:hyperlink r:id="rId413">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439. </w:t>
      </w:r>
      <w:hyperlink r:id="rId414">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440. </w:t>
      </w:r>
      <w:hyperlink r:id="rId415">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441. </w:t>
      </w:r>
      <w:hyperlink r:id="rId416">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442. </w:t>
      </w:r>
      <w:hyperlink r:id="rId417">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443. </w:t>
      </w:r>
      <w:hyperlink r:id="rId418">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444. </w:t>
      </w:r>
      <w:hyperlink r:id="rId419">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445. </w:t>
      </w:r>
      <w:hyperlink r:id="rId420">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446. </w:t>
      </w:r>
      <w:hyperlink r:id="rId421">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447. </w:t>
      </w:r>
      <w:hyperlink r:id="rId422">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423">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423">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424">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451. </w:t>
      </w:r>
      <w:hyperlink r:id="rId425">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452. </w:t>
      </w:r>
      <w:hyperlink r:id="rId426">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453. </w:t>
      </w:r>
      <w:hyperlink r:id="rId427">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454. </w:t>
      </w:r>
      <w:hyperlink r:id="rId428">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455. </w:t>
      </w:r>
      <w:hyperlink r:id="rId429">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456. </w:t>
      </w:r>
      <w:hyperlink r:id="rId430">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457. </w:t>
      </w:r>
      <w:hyperlink r:id="rId431">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458. </w:t>
      </w:r>
      <w:hyperlink r:id="rId432">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459. </w:t>
      </w:r>
      <w:hyperlink r:id="rId433">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460. </w:t>
      </w:r>
      <w:hyperlink r:id="rId434">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461. </w:t>
      </w:r>
      <w:hyperlink r:id="rId435">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462. </w:t>
      </w:r>
      <w:hyperlink r:id="rId436">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463. </w:t>
      </w:r>
      <w:hyperlink r:id="rId437">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464. </w:t>
      </w:r>
      <w:hyperlink r:id="rId438">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465. </w:t>
      </w:r>
      <w:hyperlink r:id="rId439">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466. </w:t>
      </w:r>
      <w:hyperlink r:id="rId440">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467. </w:t>
      </w:r>
      <w:hyperlink r:id="rId441">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468. </w:t>
      </w:r>
      <w:hyperlink r:id="rId442">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469. </w:t>
      </w:r>
      <w:hyperlink r:id="rId443">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470. </w:t>
      </w:r>
      <w:hyperlink r:id="rId444">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471. </w:t>
      </w:r>
      <w:hyperlink r:id="rId445">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472. </w:t>
      </w:r>
      <w:hyperlink r:id="rId446">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473. </w:t>
      </w:r>
      <w:hyperlink r:id="rId447">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474. </w:t>
      </w:r>
      <w:hyperlink r:id="rId448">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475. </w:t>
      </w:r>
      <w:hyperlink r:id="rId449">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476. </w:t>
      </w:r>
      <w:hyperlink r:id="rId450">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477. </w:t>
      </w:r>
      <w:hyperlink r:id="rId451">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478. </w:t>
      </w:r>
      <w:hyperlink r:id="rId452">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479. </w:t>
      </w:r>
      <w:hyperlink r:id="rId453">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480. </w:t>
      </w:r>
      <w:hyperlink r:id="rId454">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481. </w:t>
      </w:r>
      <w:hyperlink r:id="rId455">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482. </w:t>
      </w:r>
      <w:hyperlink r:id="rId455">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483. </w:t>
      </w:r>
      <w:hyperlink r:id="rId456">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484. </w:t>
      </w:r>
      <w:hyperlink r:id="rId457">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485. </w:t>
      </w:r>
      <w:hyperlink r:id="rId457">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486. </w:t>
      </w:r>
      <w:hyperlink r:id="rId458">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487. </w:t>
      </w:r>
      <w:hyperlink r:id="rId459">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488. </w:t>
      </w:r>
      <w:hyperlink r:id="rId460">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489. </w:t>
      </w:r>
      <w:hyperlink r:id="rId461">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490. </w:t>
      </w:r>
      <w:hyperlink r:id="rId462">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8"/>
        </w:numPr>
        <w:spacing w:line="240" w:lineRule="auto"/>
        <w:ind w:left="720"/>
      </w:pPr>
      <w:r/>
      <w:hyperlink r:id="rId463">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64">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465">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466">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495. </w:t>
      </w:r>
      <w:hyperlink r:id="rId467">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496. </w:t>
      </w:r>
      <w:hyperlink r:id="rId468">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497. </w:t>
      </w:r>
      <w:hyperlink r:id="rId469">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498. </w:t>
      </w:r>
      <w:hyperlink r:id="rId470">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499. </w:t>
      </w:r>
      <w:hyperlink r:id="rId471">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500. </w:t>
      </w:r>
      <w:hyperlink r:id="rId472">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wnfieldagnews.com/news/u-s-iran-ceasefire-does-little-for-fertilizer-availability-prices/" TargetMode="External"/><Relationship Id="rId10" Type="http://schemas.openxmlformats.org/officeDocument/2006/relationships/hyperlink" Target="https://farmtario.com/crops/how-start-variable-rate-fertilizer-application/" TargetMode="External"/><Relationship Id="rId11" Type="http://schemas.openxmlformats.org/officeDocument/2006/relationships/hyperlink" Target="https://businessjournaldaily.com/pay-increases-outpaced-by-inflation-ohio-farms-adjust-to-rising-costs/" TargetMode="External"/><Relationship Id="rId12" Type="http://schemas.openxmlformats.org/officeDocument/2006/relationships/hyperlink" Target="https://www.thefencepost.com/news/western-snowpack-record-low-hopes-resting-on-april-and-el-nino-moisture/" TargetMode="External"/><Relationship Id="rId13" Type="http://schemas.openxmlformats.org/officeDocument/2006/relationships/hyperlink" Target="https://www.washingtonexaminer.com/policy/economy/4524657/china-halt-export-sulfuric-acid-fertilizer-shortage-hormuz-blockade/" TargetMode="External"/><Relationship Id="rId14" Type="http://schemas.openxmlformats.org/officeDocument/2006/relationships/hyperlink" Target="https://www.coloradovirtuallibrary.org/resource-sharing/state-pubs-blog/colorados-record-low-snowpack/" TargetMode="External"/><Relationship Id="rId15" Type="http://schemas.openxmlformats.org/officeDocument/2006/relationships/hyperlink" Target="https://www.middleeasteye.net/live-blog/live-blog-update/experts-warn-damage-already-done-food-production-hormuz-closure" TargetMode="External"/><Relationship Id="rId16" Type="http://schemas.openxmlformats.org/officeDocument/2006/relationships/hyperlink" Target="https://www.agweek.com/business/markets/grain-market-volatility-spills-over-from-iran-war-headlines" TargetMode="External"/><Relationship Id="rId17" Type="http://schemas.openxmlformats.org/officeDocument/2006/relationships/hyperlink" Target="https://tass.com/economy/2115169" TargetMode="External"/><Relationship Id="rId18" Type="http://schemas.openxmlformats.org/officeDocument/2006/relationships/hyperlink" Target="https://stratnewsglobal.com/business/imf-expects-war-to-trigger-fund-support-for-up-to-50-bln/" TargetMode="External"/><Relationship Id="rId19" Type="http://schemas.openxmlformats.org/officeDocument/2006/relationships/hyperlink" Target="https://hpj.com/2026/04/09/continued-drought-degradation-noted-in-much-of-the-high-plains/" TargetMode="External"/><Relationship Id="rId20" Type="http://schemas.openxmlformats.org/officeDocument/2006/relationships/hyperlink" Target="https://www.business-standard.com/industry/agriculture/unseasonal-rains-damage-rabi-crops-on-249k-hectares-shivraj-singh-chouhan-126041000461_1.html" TargetMode="External"/><Relationship Id="rId21" Type="http://schemas.openxmlformats.org/officeDocument/2006/relationships/hyperlink" Target="https://dailyrevelationzambia.com/russia-says-its-ready-to-supply-agricultural-products-fertilizers-during-global-crisis/" TargetMode="External"/><Relationship Id="rId22" Type="http://schemas.openxmlformats.org/officeDocument/2006/relationships/hyperlink" Target="https://businessamlive.com/geopolitical-tensions-push-up-energy-supply-chain-costs-for-african-manufacturers-pama/" TargetMode="External"/><Relationship Id="rId23" Type="http://schemas.openxmlformats.org/officeDocument/2006/relationships/hyperlink" Target="http://www.adaderana.lk/news.php?nid=121036" TargetMode="External"/><Relationship Id="rId24" Type="http://schemas.openxmlformats.org/officeDocument/2006/relationships/hyperlink" Target="https://112.ua/en/rosia-atakue-zernovij-koridor-dron-vluciv-u-civilne-sudno-u-cornomu-mori-153386" TargetMode="External"/><Relationship Id="rId25" Type="http://schemas.openxmlformats.org/officeDocument/2006/relationships/hyperlink" Target="https://www.devdiscourse.com/article/headlines/3869275-ukrainian-farmers-battle-rising-costs-amidst-geopolitical-tensions" TargetMode="External"/><Relationship Id="rId26" Type="http://schemas.openxmlformats.org/officeDocument/2006/relationships/hyperlink" Target="https://www.brecorder.com/news/40415753/wheat-faces-biggest-weekly-drop-in-eight-months-on-higher-inventories" TargetMode="External"/><Relationship Id="rId27" Type="http://schemas.openxmlformats.org/officeDocument/2006/relationships/hyperlink" Target="https://www.business-standard.com/industry/agriculture/heavy-rains-hailstorms-damage-rabi-crops-in-249-000-hectares-chouhan-126041000337_1.html" TargetMode="External"/><Relationship Id="rId28" Type="http://schemas.openxmlformats.org/officeDocument/2006/relationships/hyperlink" Target="https://keyt.com/news/national-world/cnn-world/2026/04/09/the-iran-truce-may-be-too-late-for-many-african-countries/" TargetMode="External"/><Relationship Id="rId29" Type="http://schemas.openxmlformats.org/officeDocument/2006/relationships/hyperlink" Target="https://www.chinimandi.com/unseasonal-rains-hailstorms-may-cut-wheat-output-by-up-to-10/" TargetMode="External"/><Relationship Id="rId30" Type="http://schemas.openxmlformats.org/officeDocument/2006/relationships/hyperlink" Target="https://www.wwbl.com/2026/04/09/usdas-latest-wasde-reveals-a-split-market-wheat-swells-corn-and-soybeans-hold-steady/" TargetMode="External"/><Relationship Id="rId31" Type="http://schemas.openxmlformats.org/officeDocument/2006/relationships/hyperlink" Target="https://indianexpress.com/article/cities/chandigarh/punjabsurplus-rain-in-a-week-concerns-crop-around-wheat-harvest-10628780/" TargetMode="External"/><Relationship Id="rId32" Type="http://schemas.openxmlformats.org/officeDocument/2006/relationships/hyperlink" Target="https://tribune.com.pk/story/2601993/imf-may-lend-50b-to-war-hit-nations" TargetMode="External"/><Relationship Id="rId33" Type="http://schemas.openxmlformats.org/officeDocument/2006/relationships/hyperlink" Target="https://sna.agr.br/agro-dos-eua-acumula-quatro-anos-no-vermelho-com-alta-de-custos-e-queda-de-precos/" TargetMode="External"/><Relationship Id="rId34" Type="http://schemas.openxmlformats.org/officeDocument/2006/relationships/hyperlink" Target="https://www.denver7.com/news/drought/eastern-colorado-farmers-face-dire-crop-conditions-as-severe-drought-continues-to-worsen-across-the-region" TargetMode="External"/><Relationship Id="rId35" Type="http://schemas.openxmlformats.org/officeDocument/2006/relationships/hyperlink" Target="https://www.producer.com/crops/market-watches-for-possible-spring-wheat-rally/" TargetMode="External"/><Relationship Id="rId36" Type="http://schemas.openxmlformats.org/officeDocument/2006/relationships/hyperlink" Target="https://www.grandforksherald.com/news/north-dakota/farm-group-seeks-policy-change-to-help-build-fertilizer-storage" TargetMode="External"/><Relationship Id="rId37" Type="http://schemas.openxmlformats.org/officeDocument/2006/relationships/hyperlink" Target="https://www.alternet.org/farming-cost/" TargetMode="External"/><Relationship Id="rId38" Type="http://schemas.openxmlformats.org/officeDocument/2006/relationships/hyperlink" Target="https://fortune.com/2026/04/09/global-food-emergency-how-bad-strait-hormuz-grocery-prices-shortages/" TargetMode="External"/><Relationship Id="rId39" Type="http://schemas.openxmlformats.org/officeDocument/2006/relationships/hyperlink" Target="https://www.arcstonefinancialpulse.com/worlds-fertilizer-supply-under-siege/" TargetMode="External"/><Relationship Id="rId40" Type="http://schemas.openxmlformats.org/officeDocument/2006/relationships/hyperlink" Target="https://www.business-standard.com/markets/news/rising-input-costs-west-asia-war-risks-weigh-on-fertiliser-sector-margins-126040901227_1.html" TargetMode="External"/><Relationship Id="rId41" Type="http://schemas.openxmlformats.org/officeDocument/2006/relationships/hyperlink" Target="https://www.frozenfoodeurope.com/global-food-supply-chains-face-mounting-pressure/" TargetMode="External"/><Relationship Id="rId42" Type="http://schemas.openxmlformats.org/officeDocument/2006/relationships/hyperlink" Target="https://www.thehindubusinessline.com/economy/imf-warns-of-deepening-global-food-crisis-as-fertilizer-prices-surge/article70843164.ece" TargetMode="External"/><Relationship Id="rId43" Type="http://schemas.openxmlformats.org/officeDocument/2006/relationships/hyperlink" Target="https://www.thehindubusinessline.com/economy/agri-business/the-government-targets-to-buy-30336-lakh-tonnes-lt-of-wheat-for-the-central-pool-stock-by-june-30/article70843422.ece" TargetMode="External"/><Relationship Id="rId44" Type="http://schemas.openxmlformats.org/officeDocument/2006/relationships/hyperlink" Target="https://www.foodnavigator.com/Article/2026/04/08/iran-conflict-responding-to-fertiliser-shortages/?utm_source=RSS_Feed&amp;utm_medium=RSS&amp;utm_campaign=RSS" TargetMode="External"/><Relationship Id="rId45"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46" Type="http://schemas.openxmlformats.org/officeDocument/2006/relationships/hyperlink" Target="https://www.thearabianstories.com/2026/04/09/global-agencies-warn-war-driven-price-surge-could-trigger-food-crisis/" TargetMode="External"/><Relationship Id="rId47" Type="http://schemas.openxmlformats.org/officeDocument/2006/relationships/hyperlink" Target="https://peopledaily.digital/business/global-lenders-warn-iran-war-will-push-food-prices-higher" TargetMode="External"/><Relationship Id="rId48"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49" Type="http://schemas.openxmlformats.org/officeDocument/2006/relationships/hyperlink" Target="https://triblive.com/local/regional/fertilizer-prices-rise-sharply-as-middle-east-conflict-hits-farmers/" TargetMode="External"/><Relationship Id="rId50" Type="http://schemas.openxmlformats.org/officeDocument/2006/relationships/hyperlink" Target="https://wutqfm.com/the-us-just-had-its-warmest-march-ever-by-a-historic-margin/" TargetMode="External"/><Relationship Id="rId51" Type="http://schemas.openxmlformats.org/officeDocument/2006/relationships/hyperlink" Target="https://www.al-monitor.com/originals/2026/04/imf-world-bank-and-un-food-agency-say-war-increasing-food-prices-insecurity" TargetMode="External"/><Relationship Id="rId52" Type="http://schemas.openxmlformats.org/officeDocument/2006/relationships/hyperlink" Target="https://yaleclimateconnections.org/2026/04/the-year-so-far-hottest-and-driest-in-u-s-history/" TargetMode="External"/><Relationship Id="rId53" Type="http://schemas.openxmlformats.org/officeDocument/2006/relationships/hyperlink" Target="https://san.com/cc/how-the-iran-war-put-americas-food-supply-at-risk/" TargetMode="External"/><Relationship Id="rId54" Type="http://schemas.openxmlformats.org/officeDocument/2006/relationships/hyperlink" Target="https://ruralradio.com/maxcountry/news/survey-shows-growing-concerns-about-fertilizer-prices-availability/" TargetMode="External"/><Relationship Id="rId55" Type="http://schemas.openxmlformats.org/officeDocument/2006/relationships/hyperlink" Target="https://www.globenewswire.com/news-release/2026/04/08/3270437/0/en/CoBank-Quarterly-Economic-fallout-of-rising-fuel-and-energy-costs-will-be-most-acute-in-rural-America.html" TargetMode="External"/><Relationship Id="rId56" Type="http://schemas.openxmlformats.org/officeDocument/2006/relationships/hyperlink" Target="https://www.sangritoday.com/rajasthan-weather-rain-hailstorms-continue-as-western-disturbance-hits-state" TargetMode="External"/><Relationship Id="rId57" Type="http://schemas.openxmlformats.org/officeDocument/2006/relationships/hyperlink" Target="https://www.producer.com/am-market-reports/am-market-report-april-8-2026/" TargetMode="External"/><Relationship Id="rId58" Type="http://schemas.openxmlformats.org/officeDocument/2006/relationships/hyperlink" Target="https://time.com/article/2026/04/08/iran-ceasefire-reveals-domino-effect-of-conflict/" TargetMode="External"/><Relationship Id="rId59" Type="http://schemas.openxmlformats.org/officeDocument/2006/relationships/hyperlink" Target="https://www.producer.com/markets/time-running-out-on-u-s-winter-wheat-as-drought-persists/" TargetMode="External"/><Relationship Id="rId60" Type="http://schemas.openxmlformats.org/officeDocument/2006/relationships/hyperlink" Target="https://economist.com.na/105781/special-focus/au-report-warns-of-economic-slump-in-africa-due-to-middle-east-conflict/" TargetMode="External"/><Relationship Id="rId61" Type="http://schemas.openxmlformats.org/officeDocument/2006/relationships/hyperlink" Target="https://indianexpress.com/article/cities/chandigarh/a-double-whammy-floods-in-2025-untimely-rains-now-leave-punjab-farmers-distraught-10625594/" TargetMode="External"/><Relationship Id="rId62" Type="http://schemas.openxmlformats.org/officeDocument/2006/relationships/hyperlink" Target="https://www.salon.com/2026/04/08/hormuz-closure-threatens-the-global-food-supply-partner/" TargetMode="External"/><Relationship Id="rId63" Type="http://schemas.openxmlformats.org/officeDocument/2006/relationships/hyperlink" Target="https://www.independent.co.uk/climate-change/africa-hunger-somalia-drought-aid-cuts-b2951837.html" TargetMode="External"/><Relationship Id="rId64" Type="http://schemas.openxmlformats.org/officeDocument/2006/relationships/hyperlink" Target="https://www.publico.pt/2026/04/08/azul/noticia/seca-inverno-epica-criar-situacao-desoladora-agricultores-eua-2170513" TargetMode="External"/><Relationship Id="rId65" Type="http://schemas.openxmlformats.org/officeDocument/2006/relationships/hyperlink" Target="https://www.foodnavigator-asia.com/Article/2026/04/08/iran-conflict-is-ceasefire-too-little-too-late-for-global-food/?utm_source=RSS_Feed&amp;utm_medium=RSS&amp;utm_campaign=RSS" TargetMode="External"/><Relationship Id="rId66" Type="http://schemas.openxmlformats.org/officeDocument/2006/relationships/hyperlink" Target="https://inews.co.uk/news/world/putins-cunning-plan-dominance-becomes-clearer-day-4339626" TargetMode="External"/><Relationship Id="rId67" Type="http://schemas.openxmlformats.org/officeDocument/2006/relationships/hyperlink" Target="https://caliber.az/en/post/turkiye-buys-additional-fertilisers-from-russia-amid-supply-disruptions" TargetMode="External"/><Relationship Id="rId68" Type="http://schemas.openxmlformats.org/officeDocument/2006/relationships/hyperlink" Target="https://fingaz.co.zw/2026/04/08/fertiliser-shortages-threaten-winter-crops/" TargetMode="External"/><Relationship Id="rId69" Type="http://schemas.openxmlformats.org/officeDocument/2006/relationships/hyperlink" Target="https://www.tehrantimes.com/news/525290/Global-economic-bodies-unite-to-assess-US-Israeli-war-with-Iran" TargetMode="External"/><Relationship Id="rId70" Type="http://schemas.openxmlformats.org/officeDocument/2006/relationships/hyperlink" Target="https://www.abc.net.au/news/2026-04-08/farmers-plant-early-winter-crops-despite-fuel-fertiliser-crisis/106540768" TargetMode="External"/><Relationship Id="rId71" Type="http://schemas.openxmlformats.org/officeDocument/2006/relationships/hyperlink" Target="https://www.inforum.com/news/north-dakota/surging-fuel-and-supply-costs-ripple-through-agriculture-and-grocery-prices" TargetMode="External"/><Relationship Id="rId72"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73" Type="http://schemas.openxmlformats.org/officeDocument/2006/relationships/hyperlink" Target="https://www.farms.com/ag-industry-news/strait-of-hormuz-issue-continues-to-send-fuel-prices-higher-442.aspx" TargetMode="External"/><Relationship Id="rId74" Type="http://schemas.openxmlformats.org/officeDocument/2006/relationships/hyperlink" Target="https://www.wtxl.com/news/local-news/in-your-neighborhood/thomas-county/global-tensions-drive-up-fuel-and-fertilizer-costs-for-thomasville-farmers" TargetMode="External"/><Relationship Id="rId75" Type="http://schemas.openxmlformats.org/officeDocument/2006/relationships/hyperlink" Target="https://www.canadiancattlemen.ca/daily/moroccan-fertilizer-maker-ocp-expects-output-to-drop-30-per-cent-in-q2-sources-say/" TargetMode="External"/><Relationship Id="rId76" Type="http://schemas.openxmlformats.org/officeDocument/2006/relationships/hyperlink" Target="https://www.producer.com/markets/dryness-reduced-u-s-seeded-area-help-lift-wheat-prices/" TargetMode="External"/><Relationship Id="rId77" Type="http://schemas.openxmlformats.org/officeDocument/2006/relationships/hyperlink" Target="http://www.kakiforex.com/2026/04/fertilizer-prices-up-40-why-this-is.html" TargetMode="External"/><Relationship Id="rId78" Type="http://schemas.openxmlformats.org/officeDocument/2006/relationships/hyperlink" Target="https://www.bostonglobe.com/2026/04/07/nation/epic-winter-drought-creates-bleak-situation-farmers-your-food/" TargetMode="External"/><Relationship Id="rId79" Type="http://schemas.openxmlformats.org/officeDocument/2006/relationships/hyperlink" Target="https://www.aljazeera.com/video/newsfeed/2026/4/7/palestinians-queue-for-hours-in-pouring-rain-to-get-bread?traffic_source=rss" TargetMode="External"/><Relationship Id="rId80" Type="http://schemas.openxmlformats.org/officeDocument/2006/relationships/hyperlink" Target="https://caribbeannewsglobal.com/iica-director-general-to-meet-with-us-latin-american-and-caribbean-officials-and-multilateral-financing-entities/" TargetMode="External"/><Relationship Id="rId81" Type="http://schemas.openxmlformats.org/officeDocument/2006/relationships/hyperlink" Target="https://www.indiatoday.in/science/story/india-weather-forecast-april-8-rain-hail-imd-updates-2892918-2026-04-07?utm_source=rss" TargetMode="External"/><Relationship Id="rId82"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83" Type="http://schemas.openxmlformats.org/officeDocument/2006/relationships/hyperlink" Target="https://www.foodsecurityportal.org/node/3844" TargetMode="External"/><Relationship Id="rId84" Type="http://schemas.openxmlformats.org/officeDocument/2006/relationships/hyperlink" Target="https://www.zawya.com/en/economy/global/wheat-eases-on-us-rain-forecast-corn-soybeans-firm-wb3rgnc7" TargetMode="External"/><Relationship Id="rId85" Type="http://schemas.openxmlformats.org/officeDocument/2006/relationships/hyperlink" Target="https://www.producer.com/am-market-reports/am-market-report-april-7-2026/" TargetMode="External"/><Relationship Id="rId86" Type="http://schemas.openxmlformats.org/officeDocument/2006/relationships/hyperlink" Target="https://markets.financialcontent.com/stocks/article/marketminute-2026-4-7-middle-east-conflict-sends-fertilizer-markets-skyward-as-north-american-index-hits-971" TargetMode="External"/><Relationship Id="rId87" Type="http://schemas.openxmlformats.org/officeDocument/2006/relationships/hyperlink" Target="https://katiecouric.com/news/will-grocery-prices-increase-hormuz-iran-war/" TargetMode="External"/><Relationship Id="rId88" Type="http://schemas.openxmlformats.org/officeDocument/2006/relationships/hyperlink" Target="https://www.asiabusinessoutlook.com/news/global-food-crisis-looms-amid-war-heat-and-price-surge-nwid-11683.html" TargetMode="External"/><Relationship Id="rId89" Type="http://schemas.openxmlformats.org/officeDocument/2006/relationships/hyperlink" Target="https://www.farms.com/ag-industry-news/usda-acreage-data-sparks-market-volatility-390.aspx" TargetMode="External"/><Relationship Id="rId90" Type="http://schemas.openxmlformats.org/officeDocument/2006/relationships/hyperlink" Target="https://www.beefcentral.com/weather/feb-apr-2026-rainfall-outlook-2/" TargetMode="External"/><Relationship Id="rId91" Type="http://schemas.openxmlformats.org/officeDocument/2006/relationships/hyperlink" Target="https://www.juancole.com/2026/04/hormuz-threatens-grocery.html" TargetMode="External"/><Relationship Id="rId92" Type="http://schemas.openxmlformats.org/officeDocument/2006/relationships/hyperlink" Target="https://www.dailymail.co.uk/news/article-15710999/Steve-Keen-fuel-crisis.html?ns_mchannel=rss&amp;ns_campaign=1490&amp;ito=1490" TargetMode="External"/><Relationship Id="rId93" Type="http://schemas.openxmlformats.org/officeDocument/2006/relationships/hyperlink" Target="https://www.graincentral.com/markets/daily-market-wire-07-april-2026/" TargetMode="External"/><Relationship Id="rId94" Type="http://schemas.openxmlformats.org/officeDocument/2006/relationships/hyperlink" Target="https://www.pbs.org/newshour/show/farmers-warn-of-food-price-spike-as-war-drives-up-fuel-and-fertilizer-costs" TargetMode="External"/><Relationship Id="rId95" Type="http://schemas.openxmlformats.org/officeDocument/2006/relationships/hyperlink" Target="https://www.elnuevosiglo.com.co/economia/precios-del-petroleo-jalonan-impacto-de-materias-primas-en-la-inflacion" TargetMode="External"/><Relationship Id="rId96" Type="http://schemas.openxmlformats.org/officeDocument/2006/relationships/hyperlink" Target="https://www.brownfieldagnews.com/news/usda-winter-wheat-condition-rating-lower-than-a-year-ago/" TargetMode="External"/><Relationship Id="rId97" Type="http://schemas.openxmlformats.org/officeDocument/2006/relationships/hyperlink" Target="https://www.hawaiitribune-herald.com/2026/04/06/opinion/war-in-iran-threatens-to-become-a-global-food-crisis/" TargetMode="External"/><Relationship Id="rId98" Type="http://schemas.openxmlformats.org/officeDocument/2006/relationships/hyperlink" Target="https://www.newsghana.com.gh/imf-flags-historic-oil-shock-threatening-global-growth-and-food-security/" TargetMode="External"/><Relationship Id="rId99" Type="http://schemas.openxmlformats.org/officeDocument/2006/relationships/hyperlink" Target="https://www.moneytimes.com.br/argus-preco-da-ureia-subiu-ate-r-300-por-t-desde-inicio-de-conflito-no-ira-pads/" TargetMode="External"/><Relationship Id="rId100"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101" Type="http://schemas.openxmlformats.org/officeDocument/2006/relationships/hyperlink" Target="https://www.thethinkingconservative.com/iran-war-hikes-fertilizer-prices-squeezing-farmers-in-planting-season/" TargetMode="External"/><Relationship Id="rId102" Type="http://schemas.openxmlformats.org/officeDocument/2006/relationships/hyperlink" Target="https://www.brownfieldagnews.com/news/late-season-fertilizer-purchases-above-normal-as-market-tightens/" TargetMode="External"/><Relationship Id="rId103" Type="http://schemas.openxmlformats.org/officeDocument/2006/relationships/hyperlink" Target="https://www.bahrainnews.net/news/278967450/fao-chief-economist-warns-of-deepening-global-food-risks-amid-mideast-tensions" TargetMode="External"/><Relationship Id="rId104" Type="http://schemas.openxmlformats.org/officeDocument/2006/relationships/hyperlink" Target="https://theconversation.com/hormuz-closure-threatens-the-global-food-supply-why-grocery-price-hikes-are-coming-279899" TargetMode="External"/><Relationship Id="rId105" Type="http://schemas.openxmlformats.org/officeDocument/2006/relationships/hyperlink" Target="https://kelo.com/2026/04/06/russian-grain-ship-believed-sunk-in-ukrainian-drone-attack-is-found-and-towed-to-shore-tass-says/" TargetMode="External"/><Relationship Id="rId106" Type="http://schemas.openxmlformats.org/officeDocument/2006/relationships/hyperlink" Target="https://expressodasilhas.cv/economia/2026/04/05/conflito-ameaca-desencadear-crise-alimentar-global-com-impacto-profundo-em-africa/102169" TargetMode="External"/><Relationship Id="rId107" Type="http://schemas.openxmlformats.org/officeDocument/2006/relationships/hyperlink" Target="https://www.lapresse.tn/2026/04/05/hausse-des-cours-des-engrais-et-du-ble-des-tensions-croissantes-sur-les-equilibres-agricoles/" TargetMode="External"/><Relationship Id="rId108" Type="http://schemas.openxmlformats.org/officeDocument/2006/relationships/hyperlink" Target="https://entornointeligente.com/fao-los-precios-de-los-alimentos-aumentaron-en-marzo-por-segundo-mes-consecutivo/" TargetMode="External"/><Relationship Id="rId109"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10" Type="http://schemas.openxmlformats.org/officeDocument/2006/relationships/hyperlink" Target="https://diariodelhuila.com/fertilizantes-se-encarecen-28-tras-tensiones-entre-iran-y-ee-uu-y-generan-alerta-en-el-agro-colombiano/" TargetMode="External"/><Relationship Id="rId111" Type="http://schemas.openxmlformats.org/officeDocument/2006/relationships/hyperlink" Target="https://www.global-agriculture.com/global-agriculture/fao-food-price-index-rises-in-march-as-near-east-conflict-raises-energy-costs/" TargetMode="External"/><Relationship Id="rId112" Type="http://schemas.openxmlformats.org/officeDocument/2006/relationships/hyperlink" Target="https://www.producer.com/am-market-reports/am-market-report-april-6-2026/" TargetMode="External"/><Relationship Id="rId113" Type="http://schemas.openxmlformats.org/officeDocument/2006/relationships/hyperlink" Target="https://chemindigest.com/prolonged-iran-conflict-could-disrupt-indias-fertiliser-supply-chain/" TargetMode="External"/><Relationship Id="rId114" Type="http://schemas.openxmlformats.org/officeDocument/2006/relationships/hyperlink" Target="https://www.politico.com/news/2026/04/06/trump-promised-a-post-war-economic-rebound-the-damage-may-linger-far-longer-00858657" TargetMode="External"/><Relationship Id="rId115" Type="http://schemas.openxmlformats.org/officeDocument/2006/relationships/hyperlink" Target="https://www.thereporterethiopia.com/50059/" TargetMode="External"/><Relationship Id="rId116" Type="http://schemas.openxmlformats.org/officeDocument/2006/relationships/hyperlink" Target="https://www.ajunews.com/view/20260406171148210" TargetMode="External"/><Relationship Id="rId117" Type="http://schemas.openxmlformats.org/officeDocument/2006/relationships/hyperlink" Target="https://www.newarab.com/news/russia-sends-grain-supplies-crisis-hit-egypt-amid-iran-war" TargetMode="External"/><Relationship Id="rId118" Type="http://schemas.openxmlformats.org/officeDocument/2006/relationships/hyperlink" Target="https://naturenews.africa/farmers-face-dilemma-as-rising-input-costs-reshape-global-food-outlook/" TargetMode="External"/><Relationship Id="rId119"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20" Type="http://schemas.openxmlformats.org/officeDocument/2006/relationships/hyperlink" Target="https://www.business-standard.com/economy/news/india-issues-tender-to-buy-2-5-mn-tons-of-urea-as-iran-war-hits-supply-126040600438_1.html" TargetMode="External"/><Relationship Id="rId121" Type="http://schemas.openxmlformats.org/officeDocument/2006/relationships/hyperlink" Target="https://www.beefcentral.com/lotfeeding/feedgrain-focus-volatility-kills-volume-short-trips-appeal/" TargetMode="External"/><Relationship Id="rId122" Type="http://schemas.openxmlformats.org/officeDocument/2006/relationships/hyperlink" Target="https://www.goodreturns.in/news/atta-ka-dam-imd-warns-of-heavy-rains-hailstorms-for-states-wheat-harvesting-procurement-to-impact-1500521.html" TargetMode="External"/><Relationship Id="rId123" Type="http://schemas.openxmlformats.org/officeDocument/2006/relationships/hyperlink" Target="https://www.eurasiareview.com/06042026-food-time-bombs-and-predicted-starvation-the-prospects-of-a-hormuz-transit-deal-oped/" TargetMode="External"/><Relationship Id="rId124" Type="http://schemas.openxmlformats.org/officeDocument/2006/relationships/hyperlink" Target="https://www.eurasiareview.com/05042026-from-sanctions-to-supply-why-the-u-s-reopened-belarus-analysis/" TargetMode="External"/><Relationship Id="rId125" Type="http://schemas.openxmlformats.org/officeDocument/2006/relationships/hyperlink" Target="https://www.maritimeprofessional.com/news/ukrainian-drones-sink-russian-cargo-417622" TargetMode="External"/><Relationship Id="rId126" Type="http://schemas.openxmlformats.org/officeDocument/2006/relationships/hyperlink" Target="https://wardheernews.com/somalia-emergency-escalates-as-middle-east-conflict-drives-up-food-and-fuel-prices-delays-aid/" TargetMode="External"/><Relationship Id="rId127" Type="http://schemas.openxmlformats.org/officeDocument/2006/relationships/hyperlink" Target="https://shiawaves.com/english/news/world/economy/141390-global-food-prices-climb-again-as-middle-east-conflict-deepens-un-warns-of-wider-surge/" TargetMode="External"/><Relationship Id="rId128" Type="http://schemas.openxmlformats.org/officeDocument/2006/relationships/hyperlink" Target="https://www.yucatan.com.mx/mexico/2026/04/05/diputados-del-pan-exigen-bajar-el-precio-de-las-gasolinas-y-el-diesel-en-mexico.html" TargetMode="External"/><Relationship Id="rId129" Type="http://schemas.openxmlformats.org/officeDocument/2006/relationships/hyperlink" Target="https://www.aljazeera.com/economy/2026/4/2/it-all-depends-on-the-crop-gulf-crisis-hits-south-asia-farmers?traffic_source=rss" TargetMode="External"/><Relationship Id="rId130" Type="http://schemas.openxmlformats.org/officeDocument/2006/relationships/hyperlink" Target="https://nypost.com/2026/04/01/us-news/millions-brace-for-days-of-rain-flooding-as-spring-severe-weather-pattern-kicks-off-across-plains-central-us/" TargetMode="External"/><Relationship Id="rId131" Type="http://schemas.openxmlformats.org/officeDocument/2006/relationships/hyperlink" Target="https://www.chosun.com/english/market-money-en/2026/04/06/2CN322HTVRFEVDCOKYK45LXL3E/" TargetMode="External"/><Relationship Id="rId132" Type="http://schemas.openxmlformats.org/officeDocument/2006/relationships/hyperlink" Target="https://www.jamestownsun.com/news/local/farmers-are-seeing-increased-costs-for-fuel-and-fertilizer-since-the-iran-war" TargetMode="External"/><Relationship Id="rId133" Type="http://schemas.openxmlformats.org/officeDocument/2006/relationships/hyperlink" Target="https://ekonomi.republika.co.id/berita/tct1gq370/banyak-negara-incar-pupuk-ri-wamentan-berapa-pun-akan-dibayar" TargetMode="External"/><Relationship Id="rId134" Type="http://schemas.openxmlformats.org/officeDocument/2006/relationships/hyperlink" Target="https://www.bahrainnews.net/news/278965035/strait-of-hormuz-has-to-open-former-diplomat-sunjay-sudhir-calls-to-safeguard-india-energy-security-as-trump-issues-48-hour-ultimatum-to-iran" TargetMode="External"/><Relationship Id="rId135" Type="http://schemas.openxmlformats.org/officeDocument/2006/relationships/hyperlink" Target="https://www.9news.com.au/national/iran-israel-usa-war-farmers-food-nsw/9cdce10a-e191-417e-b117-666a273135fa" TargetMode="External"/><Relationship Id="rId136" Type="http://schemas.openxmlformats.org/officeDocument/2006/relationships/hyperlink" Target="https://www.ndtv.com/world-news/iran-war-david-miliband-expert-warns-hormuz-blockade-could-threaten-supply-food-security-time-bomb-11313506#publisher=newsstand" TargetMode="External"/><Relationship Id="rId137" Type="http://schemas.openxmlformats.org/officeDocument/2006/relationships/hyperlink" Target="https://www.arkansasonline.com/news/2026/apr/05/iran-war-raises-challenges-for-us-small-businesses/" TargetMode="External"/><Relationship Id="rId138" Type="http://schemas.openxmlformats.org/officeDocument/2006/relationships/hyperlink" Target="https://www.wired.it/article/fertilizzanti-guerra-medio-oriente-crisi-rincari-settore-alimentare/" TargetMode="External"/><Relationship Id="rId139" Type="http://schemas.openxmlformats.org/officeDocument/2006/relationships/hyperlink" Target="https://thenews-chronicle.com/food-time-bombs-and-predicted-starvation-the-prospects-of-a-hormuz-transit-deal/" TargetMode="External"/><Relationship Id="rId140" Type="http://schemas.openxmlformats.org/officeDocument/2006/relationships/hyperlink" Target="https://www.myjoyonline.com/iran-us-conflict-pushes-fertilizer-prices-higher-raising-food-security-risks-in-2026/" TargetMode="External"/><Relationship Id="rId141" Type="http://schemas.openxmlformats.org/officeDocument/2006/relationships/hyperlink" Target="https://www.indexbox.io/blog/global-food-prices-rise-for-second-month-due-to-middle-east-tensions/" TargetMode="External"/><Relationship Id="rId142" Type="http://schemas.openxmlformats.org/officeDocument/2006/relationships/hyperlink" Target="https://www.chosun.com/english/market-money-en/2026/04/05/K6XIK7EGI5GFVM6WSEAYIOSPNQ/" TargetMode="External"/><Relationship Id="rId143" Type="http://schemas.openxmlformats.org/officeDocument/2006/relationships/hyperlink" Target="https://www.etoday.co.kr/news/view/2572719" TargetMode="External"/><Relationship Id="rId144" Type="http://schemas.openxmlformats.org/officeDocument/2006/relationships/hyperlink" Target="https://www.dawn.com/news/1988666/me-war-compounds-asia-humanitarian-crises" TargetMode="External"/><Relationship Id="rId145" Type="http://schemas.openxmlformats.org/officeDocument/2006/relationships/hyperlink" Target="https://ianslive.in/hormuz-crisis-hits-economy-across-the-world--20260405061204" TargetMode="External"/><Relationship Id="rId146" Type="http://schemas.openxmlformats.org/officeDocument/2006/relationships/hyperlink" Target="https://ekonomi.republika.co.id/berita/tcqo6u370/penutupan-selat-hormuz-picu-krisis-pupuk-global-ancam-ketahanan-pangan-dunia" TargetMode="External"/><Relationship Id="rId147" Type="http://schemas.openxmlformats.org/officeDocument/2006/relationships/hyperlink" Target="https://tribune.com.pk/story/2601133/untimely-rains-cloud-wheat-harvest-outlook" TargetMode="External"/><Relationship Id="rId148" Type="http://schemas.openxmlformats.org/officeDocument/2006/relationships/hyperlink" Target="https://www.activistpost.com/global-food-supply-at-risk-the-silent-collapse-triggered-by-fertilizer-shortages/" TargetMode="External"/><Relationship Id="rId149" Type="http://schemas.openxmlformats.org/officeDocument/2006/relationships/hyperlink" Target="https://www.theguardian.com/world/2026/mar/30/imf-warns-middle-east-conflict-will-lead-to-higher-prices-and-slower-global-growth" TargetMode="External"/><Relationship Id="rId150" Type="http://schemas.openxmlformats.org/officeDocument/2006/relationships/hyperlink" Target="https://jornalf8.net/2026/custo-dos-fertilizantes-estrangula-a-agricultura/" TargetMode="External"/><Relationship Id="rId151" Type="http://schemas.openxmlformats.org/officeDocument/2006/relationships/hyperlink" Target="https://zambianbusinesstimes.com/how-u-s-iran-conflicts-are-driving-up-fertiliser-costs-in-zambia/" TargetMode="External"/><Relationship Id="rId152" Type="http://schemas.openxmlformats.org/officeDocument/2006/relationships/hyperlink" Target="https://kibrisgazetesi.com/hurmuz-bogazindaki-aksamalar-dunya-genelinde-ciftcileri-zora-sokuyor/" TargetMode="External"/><Relationship Id="rId153" Type="http://schemas.openxmlformats.org/officeDocument/2006/relationships/hyperlink" Target="https://www.agriland.co.uk/farming-news/australian-fertiliser-efficiency-use-in-the-spotlight-as-supplies-collapse/" TargetMode="External"/><Relationship Id="rId154" Type="http://schemas.openxmlformats.org/officeDocument/2006/relationships/hyperlink" Target="https://www.etoro.com/news-and-analysis/market-insights/fertilizer-supply-disruptions-from-the-middle-east-will-threaten-food-prices/" TargetMode="External"/><Relationship Id="rId155" Type="http://schemas.openxmlformats.org/officeDocument/2006/relationships/hyperlink" Target="https://www.devdiscourse.com/article/science-environment/3862568-north-indias-weather-turmoil-snowfall-rainfall-and-crop-damage?amp" TargetMode="External"/><Relationship Id="rId156" Type="http://schemas.openxmlformats.org/officeDocument/2006/relationships/hyperlink" Target="https://www.gccbusinessnews.com/global-food-prices-rise-energy-costs-fao/" TargetMode="External"/><Relationship Id="rId157" Type="http://schemas.openxmlformats.org/officeDocument/2006/relationships/hyperlink" Target="https://www.politico.eu/article/egypt-ukraine-wheat-export-russia-volodymyr-zelenskyy/?utm_source=RSS_Feed&amp;utm_medium=RSS&amp;utm_campaign=RSS_Syndication" TargetMode="External"/><Relationship Id="rId158" Type="http://schemas.openxmlformats.org/officeDocument/2006/relationships/hyperlink" Target="https://hpj.com/2026/04/02/extensive-drought-degradation-noted-in-high-plains/" TargetMode="External"/><Relationship Id="rId159" Type="http://schemas.openxmlformats.org/officeDocument/2006/relationships/hyperlink" Target="https://www.lanacion.com.ar/economia/campo/en-una-campana-con-costos-en-alza-la-precision-en-la-decisiones-agronomicas-sera-clave-nid04042026/" TargetMode="External"/><Relationship Id="rId160" Type="http://schemas.openxmlformats.org/officeDocument/2006/relationships/hyperlink" Target="https://www.cbsnews.com/news/ripple-effect-iran-war-struggling-u-s-farmers/" TargetMode="External"/><Relationship Id="rId161" Type="http://schemas.openxmlformats.org/officeDocument/2006/relationships/hyperlink" Target="https://www.columbian.com/news/2026/mar/28/the-war-in-iran-sparks-a-global-fertilizer-shortage-and-threatens-food-prices/" TargetMode="External"/><Relationship Id="rId162" Type="http://schemas.openxmlformats.org/officeDocument/2006/relationships/hyperlink" Target="https://www.okaz.com.sa/economy/na/2241804" TargetMode="External"/><Relationship Id="rId163" Type="http://schemas.openxmlformats.org/officeDocument/2006/relationships/hyperlink" Target="https://www.okaz.com.sa/economy/na/2241797" TargetMode="External"/><Relationship Id="rId164" Type="http://schemas.openxmlformats.org/officeDocument/2006/relationships/hyperlink" Target="https://www.sondakika.com/ekonomi/haber-hurmuz-bogazi-ndaki-gerilim-gubre-fiyatlarini-yuks-19715377/" TargetMode="External"/><Relationship Id="rId165" Type="http://schemas.openxmlformats.org/officeDocument/2006/relationships/hyperlink" Target="https://www.indiatoday.in/science/story/april-4-india-saturday-weather-update-delhi-ncr-haryana-rajasthan-rain-hail-forecast-2891501-2026-04-04?utm_source=rss" TargetMode="External"/><Relationship Id="rId166" Type="http://schemas.openxmlformats.org/officeDocument/2006/relationships/hyperlink" Target="https://www.westhawaiitoday.com/2026/03/28/nation-world-news/global-food-supply-faces-a-dangerous-bottleneck-as-iran-war-persists/" TargetMode="External"/><Relationship Id="rId167" Type="http://schemas.openxmlformats.org/officeDocument/2006/relationships/hyperlink" Target="https://www.washingtonpost.com/world/2026/03/28/iran-war-humanitarian-aid-blocked/" TargetMode="External"/><Relationship Id="rId168" Type="http://schemas.openxmlformats.org/officeDocument/2006/relationships/hyperlink" Target="https://ekonomi.republika.co.id/berita/tcllpx490/perang-iran-picu-krisis-pupuk-dan-ancam-harga-pangan-dunia" TargetMode="External"/><Relationship Id="rId169" Type="http://schemas.openxmlformats.org/officeDocument/2006/relationships/hyperlink" Target="https://dariknews.bg/novini/sviat/svetoven-nedostig-na-torove-zaradi-konflikta-v-blizkiia-iztok-2450972" TargetMode="External"/><Relationship Id="rId170" Type="http://schemas.openxmlformats.org/officeDocument/2006/relationships/hyperlink" Target="https://www.news18.com/india/unseasonal-rain-hailstorm-damage-rabi-crops-in-several-states-farmers-seek-compensation-ws-l-10013884.html" TargetMode="External"/><Relationship Id="rId171" Type="http://schemas.openxmlformats.org/officeDocument/2006/relationships/hyperlink" Target="https://anytvnews.com/news/natures-great-battle-in-haryana-surgical-strike-of-hail-in-6-districts-deadly-winds-blowing-at-the-speed-of-60-mercury-3-6-degrees/" TargetMode="External"/><Relationship Id="rId172" Type="http://schemas.openxmlformats.org/officeDocument/2006/relationships/hyperlink" Target="https://www.gbtribune.com/news/business/cold-temps-and-potential-freeze-damage-to-wheat/" TargetMode="External"/><Relationship Id="rId173" Type="http://schemas.openxmlformats.org/officeDocument/2006/relationships/hyperlink" Target="https://www.cronica.com.ar/mundo/los-alimentos-subieron-2-4-en-marzo-por-la-guerra-en-medio-oriente-1747/" TargetMode="External"/><Relationship Id="rId174" Type="http://schemas.openxmlformats.org/officeDocument/2006/relationships/hyperlink" Target="https://www.okaz.com.sa/economy/international/2241671" TargetMode="External"/><Relationship Id="rId175" Type="http://schemas.openxmlformats.org/officeDocument/2006/relationships/hyperlink" Target="https://www.aftenposten.no/verden/i/2ppj9y/iran-krigen-truer-verdens-matproduksjon" TargetMode="External"/><Relationship Id="rId176" Type="http://schemas.openxmlformats.org/officeDocument/2006/relationships/hyperlink" Target="https://euromaidanpress.com/2026/04/03/egypt-pledges-to-stop-buying-russias-stolen-ukrainian-grain/" TargetMode="External"/><Relationship Id="rId177" Type="http://schemas.openxmlformats.org/officeDocument/2006/relationships/hyperlink" Target="https://www.independent.co.uk/news/world/middle-east/global-fertiliser-shortage-iran-war-food-prices-hike-b2946742.html" TargetMode="External"/><Relationship Id="rId178" Type="http://schemas.openxmlformats.org/officeDocument/2006/relationships/hyperlink" Target="https://www.newsdakota.com/2026/04/03/wheat-acreage-falls-to-record-low-as-farmers-pivot-to-higher-returns/" TargetMode="External"/><Relationship Id="rId179" Type="http://schemas.openxmlformats.org/officeDocument/2006/relationships/hyperlink" Target="https://www.seattletimes.com/business/the-war-in-iran-sparks-a-global-fertilizer-shortage-and-threatens-food-prices/?utm_source=RSS&amp;utm_medium=Referral&amp;utm_campaign=RSS_all" TargetMode="External"/><Relationship Id="rId180" Type="http://schemas.openxmlformats.org/officeDocument/2006/relationships/hyperlink" Target="https://www.brownfieldagnews.com/news/south-dakota-winter-wheat-crop-at-risk/" TargetMode="External"/><Relationship Id="rId181" Type="http://schemas.openxmlformats.org/officeDocument/2006/relationships/hyperlink" Target="https://bhaskarlive.in/hailstorms-lash-rajasthan-imd-warns-of-severe-storms/" TargetMode="External"/><Relationship Id="rId182" Type="http://schemas.openxmlformats.org/officeDocument/2006/relationships/hyperlink" Target="https://www.benzinga.com/pro/blog/this-fertilizer-giant-could-be-the-biggest-winner-from-the-hormuz-disruption" TargetMode="External"/><Relationship Id="rId183" Type="http://schemas.openxmlformats.org/officeDocument/2006/relationships/hyperlink" Target="https://www.deccanchronicle.com/business/food-prices-rise-in-march-on-west-asia-conflict-1948290" TargetMode="External"/><Relationship Id="rId184" Type="http://schemas.openxmlformats.org/officeDocument/2006/relationships/hyperlink" Target="https://laverdaddemonagas.com/2026/04/03/la-fao-alerta-de-un-efecto-cascada-en-la-crisis-de-precios-por-el-cierre-de-ormuz/" TargetMode="External"/><Relationship Id="rId185" Type="http://schemas.openxmlformats.org/officeDocument/2006/relationships/hyperlink" Target="https://e24.no/internasjonal-oekonomi/i/wrrJ5L/dette-rammes-av-krigen-maa-ta-inn-over-seg-virkeligheten" TargetMode="External"/><Relationship Id="rId186" Type="http://schemas.openxmlformats.org/officeDocument/2006/relationships/hyperlink" Target="https://www.brownfieldagnews.com/news/fertilizer-prices-surge-as-hormuz-closure-enters-fifth-week-analyst-says/" TargetMode="External"/><Relationship Id="rId187" Type="http://schemas.openxmlformats.org/officeDocument/2006/relationships/hyperlink" Target="https://www.agri-mutuel.com/politique-economie/les-prix-alimentaires-en-hausse-en-mars-tires-par-le-cout-de-lenergie/" TargetMode="External"/><Relationship Id="rId188" Type="http://schemas.openxmlformats.org/officeDocument/2006/relationships/hyperlink" Target="https://thefrontierpost.com/eu-lawmakers-back-trump-trade-deal-but-with-safeguards/" TargetMode="External"/><Relationship Id="rId189" Type="http://schemas.openxmlformats.org/officeDocument/2006/relationships/hyperlink" Target="https://www.moroccoworldnews.com/2026/03/284400/us-farmers-call-on-government-to-end-tariffs-on-moroccan-fertilizers/" TargetMode="External"/><Relationship Id="rId190" Type="http://schemas.openxmlformats.org/officeDocument/2006/relationships/hyperlink" Target="https://www.allsides.com/news/2026-04-03-0700/media-bias-divisions-emerge-right-wing-media-iran-war-stirs-anxiety-about-food-production-fertilizer" TargetMode="External"/><Relationship Id="rId191" Type="http://schemas.openxmlformats.org/officeDocument/2006/relationships/hyperlink" Target="https://www.elnacional.com/2026/04/fao-los-precios-de-los-alimentos-aumentaron-en-marzo-por-segundo-mes-consecutivo/" TargetMode="External"/><Relationship Id="rId192" Type="http://schemas.openxmlformats.org/officeDocument/2006/relationships/hyperlink" Target="https://www.24newshd.tv/03-Apr-2026/eu-pressure-fertiliser-costs-soar-middle-east-war" TargetMode="External"/><Relationship Id="rId193" Type="http://schemas.openxmlformats.org/officeDocument/2006/relationships/hyperlink" Target="https://www.5septiembre.cu/guerra-impacta-flujo-de-fertilizantes-y-suministro-de-alimentos/" TargetMode="External"/><Relationship Id="rId194" Type="http://schemas.openxmlformats.org/officeDocument/2006/relationships/hyperlink" Target="https://www.theguardian.com/world/2026/apr/03/visual-guide-gulf-fertiliser-blockade" TargetMode="External"/><Relationship Id="rId195" Type="http://schemas.openxmlformats.org/officeDocument/2006/relationships/hyperlink" Target="https://www.agweek.com/opinion/agricultural-impacts-of-the-war-in-iran" TargetMode="External"/><Relationship Id="rId196" Type="http://schemas.openxmlformats.org/officeDocument/2006/relationships/hyperlink" Target="https://www.straitstimes.com/asia/se-asia/malaysia-taking-steps-to-boost-fertiliser-supply-minister-says" TargetMode="External"/><Relationship Id="rId197" Type="http://schemas.openxmlformats.org/officeDocument/2006/relationships/hyperlink" Target="https://www.brecorder.com/news/40414649/world-food-price-rise-set-to-continue-if-iran-war-lasts-fao-says" TargetMode="External"/><Relationship Id="rId198" Type="http://schemas.openxmlformats.org/officeDocument/2006/relationships/hyperlink" Target="https://tass.com/economy/2111289" TargetMode="External"/><Relationship Id="rId199" Type="http://schemas.openxmlformats.org/officeDocument/2006/relationships/hyperlink" Target="https://www.bahrainnews.net/news/278961732/russian-deputy-pm-holds-talks-with-indias-modi" TargetMode="External"/><Relationship Id="rId200" Type="http://schemas.openxmlformats.org/officeDocument/2006/relationships/hyperlink" Target="https://punchng.com/squeezed-how-global-turmoil-is-crushing-nigerias-food-security/?utm_source=rss.punchng.com&amp;utm_medium=web" TargetMode="External"/><Relationship Id="rId201" Type="http://schemas.openxmlformats.org/officeDocument/2006/relationships/hyperlink" Target="https://www.vietnamplus.vn/latvia-thong-qua-viec-gia-han-lenh-cam-nhap-khau-ngu-coc-tu-nga-belarus-post1102670.vnp" TargetMode="External"/><Relationship Id="rId202" Type="http://schemas.openxmlformats.org/officeDocument/2006/relationships/hyperlink" Target="https://www.brecorder.com/news/40414541/me-tensions-agri-economy-fertilizer-supply-chains-disrupted" TargetMode="External"/><Relationship Id="rId203" Type="http://schemas.openxmlformats.org/officeDocument/2006/relationships/hyperlink" Target="https://www.focus.de/finanzen/wie-aus-teurem-duenger-bald-teures-essen-fuer-alle-wird_df19ed29-5a96-4197-baa2-e81de4173038.html" TargetMode="External"/><Relationship Id="rId204" Type="http://schemas.openxmlformats.org/officeDocument/2006/relationships/hyperlink" Target="https://nypost.com/2026/03/25/us-news/severe-storms-target-millions-as-spring-temperature-warmup-finally-nears/" TargetMode="External"/><Relationship Id="rId205"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206" Type="http://schemas.openxmlformats.org/officeDocument/2006/relationships/hyperlink" Target="https://www.odt.co.nz/business/what-other-shortages-could-nz-face-if-war-continues-rnz" TargetMode="External"/><Relationship Id="rId207" Type="http://schemas.openxmlformats.org/officeDocument/2006/relationships/hyperlink" Target="https://www.cnbc.com/2026/03/25/fertilizer-price-iran-war-food-security-inflation-urea-potash-nitrogen-farmers.html" TargetMode="External"/><Relationship Id="rId208" Type="http://schemas.openxmlformats.org/officeDocument/2006/relationships/hyperlink" Target="https://www.brownfieldagnews.com/news/supply-and-demand-weigh-on-u-s-wheat-export-sales/" TargetMode="External"/><Relationship Id="rId209" Type="http://schemas.openxmlformats.org/officeDocument/2006/relationships/hyperlink" Target="https://www.brownfieldagnews.com/market-news/wheat-clings-onto-modest-gains-watching-rain-chances/" TargetMode="External"/><Relationship Id="rId210" Type="http://schemas.openxmlformats.org/officeDocument/2006/relationships/hyperlink" Target="https://foreignpolicy.com/2026/04/02/strait-hormuz-fertilizer-food-hunger-crisis-la-nina-us-iran-israel/" TargetMode="External"/><Relationship Id="rId211" Type="http://schemas.openxmlformats.org/officeDocument/2006/relationships/hyperlink" Target="https://www.rfdtv.com/afbf-economist-were-staring-down-another-down-farm-economy-and-seeing-estimates-of-more-losses-to-come" TargetMode="External"/><Relationship Id="rId212" Type="http://schemas.openxmlformats.org/officeDocument/2006/relationships/hyperlink" Target="https://conservativedailynews.com/2026/04/strait-of-hormuz-closure-impacts-much-more-than-just-oil/" TargetMode="External"/><Relationship Id="rId213" Type="http://schemas.openxmlformats.org/officeDocument/2006/relationships/hyperlink" Target="https://www.mitchellrepublic.com/opinion/columns/guebert-i-dont-go-looking-for-trouble" TargetMode="External"/><Relationship Id="rId214" Type="http://schemas.openxmlformats.org/officeDocument/2006/relationships/hyperlink" Target="https://www.globaltrademag.com/un-flags-growing-economic-fallout-from-hormuz-shipping-crisis/" TargetMode="External"/><Relationship Id="rId215" Type="http://schemas.openxmlformats.org/officeDocument/2006/relationships/hyperlink" Target="https://www.agweek.com/crops/fertilizer-volatility-due-to-iran-war-squeezes-farmers-ahead-of-planting-season" TargetMode="External"/><Relationship Id="rId216" Type="http://schemas.openxmlformats.org/officeDocument/2006/relationships/hyperlink" Target="https://www.zawya.com/en/economy/africa/africa-faces-sharper-growth-slowdown-if-middle-east-conflict-drags-on-report-warns-fntsufz3" TargetMode="External"/><Relationship Id="rId217" Type="http://schemas.openxmlformats.org/officeDocument/2006/relationships/hyperlink" Target="https://www.producer.com/crops/growers-urged-to-be-on-high-alert-for-stripe-rust/" TargetMode="External"/><Relationship Id="rId218" Type="http://schemas.openxmlformats.org/officeDocument/2006/relationships/hyperlink" Target="https://www.rfdtv.com/fertilizer-costs-continue-to-pressure-u-s-wheat-growers-new-report-finds" TargetMode="External"/><Relationship Id="rId219" Type="http://schemas.openxmlformats.org/officeDocument/2006/relationships/hyperlink" Target="https://blogdocemagia.blogspot.com/2026/04/iran-war-impacts-cosmetics-food-and.html" TargetMode="External"/><Relationship Id="rId220" Type="http://schemas.openxmlformats.org/officeDocument/2006/relationships/hyperlink" Target="https://www.business-standard.com/industry/agriculture/uttar-pradesh-govt-aims-to-procure-wheat-worth-over-12-900-crore-126040201047_1.html" TargetMode="External"/><Relationship Id="rId221" Type="http://schemas.openxmlformats.org/officeDocument/2006/relationships/hyperlink" Target="https://thechronicle.com.gh/fertilizer-prices-bring-more-pain-for-american-farmers-amid-war-in-iran/" TargetMode="External"/><Relationship Id="rId222" Type="http://schemas.openxmlformats.org/officeDocument/2006/relationships/hyperlink" Target="https://www.producer.com/am-market-reports/am-market-report-april-2-2026/" TargetMode="External"/><Relationship Id="rId223" Type="http://schemas.openxmlformats.org/officeDocument/2006/relationships/hyperlink" Target="https://www.bloomberg.com/news/articles/2026-03-24/australia-to-plant-less-wheat-as-global-fertilizer-woes-deepen" TargetMode="External"/><Relationship Id="rId224"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225" Type="http://schemas.openxmlformats.org/officeDocument/2006/relationships/hyperlink" Target="https://natlawreview.com/article/geopolitics-energy-markets-and-fertilizer-why-us-farmers-are-feeling-pressure" TargetMode="External"/><Relationship Id="rId226" Type="http://schemas.openxmlformats.org/officeDocument/2006/relationships/hyperlink" Target="https://www.24-7pressrelease.com/press-release/533335/jillian-hishaw-highlights-global-fertilizer-crisis-amid-iran-war-and-rising-farm-costs" TargetMode="External"/><Relationship Id="rId227" Type="http://schemas.openxmlformats.org/officeDocument/2006/relationships/hyperlink" Target="https://lmd.lk/from-gas-to-grain-fertilizer-disruptions-raise-risks-for-food-security-and-trade/" TargetMode="External"/><Relationship Id="rId228" Type="http://schemas.openxmlformats.org/officeDocument/2006/relationships/hyperlink" Target="https://attackofthefanboy.com/politics/the-us-iran-war-is-already-sending-oil-markets-into-chaos-but-a-fertilizer-shortage-quietly-building-could-push-45-million-more-into-hunger/" TargetMode="External"/><Relationship Id="rId229" Type="http://schemas.openxmlformats.org/officeDocument/2006/relationships/hyperlink" Target="https://www.foodsecurityportal.org/node/3839" TargetMode="External"/><Relationship Id="rId230" Type="http://schemas.openxmlformats.org/officeDocument/2006/relationships/hyperlink" Target="https://www.eastidahonews.com/2026/03/iran-war-has-us-farmers-worried-about-the-cost-and-availability-of-fertilizer/" TargetMode="External"/><Relationship Id="rId231" Type="http://schemas.openxmlformats.org/officeDocument/2006/relationships/hyperlink" Target="https://www.americanagnetwork.com/2026/04/01/nawg-urges-itc-to-revoke-duties-on-phosphate-fertilizers/" TargetMode="External"/><Relationship Id="rId232" Type="http://schemas.openxmlformats.org/officeDocument/2006/relationships/hyperlink" Target="https://www.tz.de/politik/iran-krieg-und-blockade-der-strasse-von-hormus-hungerkrise-ist-sehr-real-zr-94246475.html" TargetMode="External"/><Relationship Id="rId233" Type="http://schemas.openxmlformats.org/officeDocument/2006/relationships/hyperlink" Target="https://timeskuwait.com/hormuz-crisis-sends-shockwaves-through-global-food-and-energy-markets-un-warns/" TargetMode="External"/><Relationship Id="rId234" Type="http://schemas.openxmlformats.org/officeDocument/2006/relationships/hyperlink" Target="https://www.brownfieldagnews.com/news/kansas-farmers-report-freeze-damage-early-drought-stress-on-wheat-crop/" TargetMode="External"/><Relationship Id="rId235" Type="http://schemas.openxmlformats.org/officeDocument/2006/relationships/hyperlink" Target="https://www.fox28spokane.com/collateral-damage-the-impact-of-trade-wars-on-u-s-agriculture-2/" TargetMode="External"/><Relationship Id="rId236" Type="http://schemas.openxmlformats.org/officeDocument/2006/relationships/hyperlink" Target="https://www.oxfordeconomics.com/resource/how-the-iran-war-is-reshaping-commodity-markets-in-2026/" TargetMode="External"/><Relationship Id="rId237" Type="http://schemas.openxmlformats.org/officeDocument/2006/relationships/hyperlink" Target="https://credendo.com/en/knowledge-hub/global-supply-chains-chaos-after-one-month-conflict-middle-east" TargetMode="External"/><Relationship Id="rId238" Type="http://schemas.openxmlformats.org/officeDocument/2006/relationships/hyperlink" Target="https://unn.ua/news/dobryva-po-40-tys-i-dyzel-maizhe-po-90-hrn-yak-podorozhchala-posivna-2026-dlia-fermeriv" TargetMode="External"/><Relationship Id="rId239"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40" Type="http://schemas.openxmlformats.org/officeDocument/2006/relationships/hyperlink" Target="https://www.brownfieldagnews.com/weathers/an-active-moisture-laden-weather-pattern-across-the-heartland-temps-vary-greatly/" TargetMode="External"/><Relationship Id="rId241" Type="http://schemas.openxmlformats.org/officeDocument/2006/relationships/hyperlink" Target="https://www.edp24.co.uk/news/25953752.af-group-says-farms-must-take-strategic-view-procurement/?ref=rss" TargetMode="External"/><Relationship Id="rId242" Type="http://schemas.openxmlformats.org/officeDocument/2006/relationships/hyperlink" Target="https://en.antaranews.com/news/410693/global-markets-turn-to-indonesian-fertilizer-amid-disruptions-govt" TargetMode="External"/><Relationship Id="rId243" Type="http://schemas.openxmlformats.org/officeDocument/2006/relationships/hyperlink" Target="https://www.thehindubusinessline.com/economy/agri-business/centre-kicks-off-procurement-season-with-18000-tonnes-of-wheat-targets-303-lakh-tonnes/article70810725.ece" TargetMode="External"/><Relationship Id="rId244" Type="http://schemas.openxmlformats.org/officeDocument/2006/relationships/hyperlink" Target="https://www.businessinsider.com/iran-war-fertilizer-shortage-grocery-inflation-long-after-fighting-stops-2026-4" TargetMode="External"/><Relationship Id="rId245" Type="http://schemas.openxmlformats.org/officeDocument/2006/relationships/hyperlink" Target="https://fulcrum.sg/chokepoint-in-the-gulf-what-the-us-israeli-war-on-iran-means-for-southeast-asias-food-security/" TargetMode="External"/><Relationship Id="rId246" Type="http://schemas.openxmlformats.org/officeDocument/2006/relationships/hyperlink" Target="https://www.indiasnews.net/news/278957043/haryana-farmers-demand-compensation-from-govt-after-unseasonal-rain-damages-crop" TargetMode="External"/><Relationship Id="rId247"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48" Type="http://schemas.openxmlformats.org/officeDocument/2006/relationships/hyperlink" Target="https://startupfortune.com/iran-conflict-is-already-inflating-global-food-prices-experts-warn/" TargetMode="External"/><Relationship Id="rId249" Type="http://schemas.openxmlformats.org/officeDocument/2006/relationships/hyperlink" Target="https://caribbeannewsglobal.com/from-gas-to-grain-fertiliser-disruptions-raise-risks-for-food-security-and-trade/" TargetMode="External"/><Relationship Id="rId250" Type="http://schemas.openxmlformats.org/officeDocument/2006/relationships/hyperlink" Target="https://www.agbi.com/opinion/logistics/2026/04/a-houthi-red-sea-return-would-deepen-the-strain-on-gulf-logistics/" TargetMode="External"/><Relationship Id="rId251" Type="http://schemas.openxmlformats.org/officeDocument/2006/relationships/hyperlink" Target="https://www.sanjuandailystar.com/post/global-food-supply-faces-a-dangerous-bottleneck-as-iran-war-persists" TargetMode="External"/><Relationship Id="rId252" Type="http://schemas.openxmlformats.org/officeDocument/2006/relationships/hyperlink" Target="https://www.elfinanciero.com.mx/mundo/2026/03/19/no-solo-afecta-al-sector-petrolero-bloqueo-en-estrecho-de-ormuz-amenaza-importaciones-de-alimentos-y-fertilizantes/" TargetMode="External"/><Relationship Id="rId253" Type="http://schemas.openxmlformats.org/officeDocument/2006/relationships/hyperlink" Target="https://thefrontierpost.com/china-reportedly-restricts-fertilizer-exports-further-straining-supplies/" TargetMode="External"/><Relationship Id="rId254" Type="http://schemas.openxmlformats.org/officeDocument/2006/relationships/hyperlink" Target="https://www.perfil.com/noticias/economia/la-presion-impositiva-sobre-el-campo-subio-a-625-por-efecto-de-la-guerra-en-medio-oriente-a40.phtml" TargetMode="External"/><Relationship Id="rId255" Type="http://schemas.openxmlformats.org/officeDocument/2006/relationships/hyperlink" Target="https://www.geo.tv/latest/658035-how-far-is-war-from-the-dinner-table" TargetMode="External"/><Relationship Id="rId256" Type="http://schemas.openxmlformats.org/officeDocument/2006/relationships/hyperlink" Target="https://www.moroccoworldnews.com/2026/03/283395/morocco-among-key-suppliers-as-india-scrambles-for-fertilizers-amid-hormuz-crisis/" TargetMode="External"/><Relationship Id="rId257" Type="http://schemas.openxmlformats.org/officeDocument/2006/relationships/hyperlink" Target="https://dollarcollapse.com/the-fertilizer-supercycle-is-back-the-most-important-supply-chain-youve-never-thought-about/" TargetMode="External"/><Relationship Id="rId258" Type="http://schemas.openxmlformats.org/officeDocument/2006/relationships/hyperlink" Target="https://www.indiatoday.in/science/story/more-rain-loud-thunders-to-rock-india-on-april-1-multiple-weather-systems-to-arrive-2889723-2026-03-31?utm_source=rss" TargetMode="External"/><Relationship Id="rId259" Type="http://schemas.openxmlformats.org/officeDocument/2006/relationships/hyperlink" Target="https://tribune.com.pk/story/2600403/govt-mulls-rs31b-spending-on-wheat-stocks" TargetMode="External"/><Relationship Id="rId260" Type="http://schemas.openxmlformats.org/officeDocument/2006/relationships/hyperlink" Target="https://agfundernews.com/nc-farmer-weighs-in-as-persian-gulf-fertilizer-crisis-widens-you-will-see-a-massive-decline-in-yield-and-acres" TargetMode="External"/><Relationship Id="rId261" Type="http://schemas.openxmlformats.org/officeDocument/2006/relationships/hyperlink" Target="https://www.zmescience.com/science/news-science/iran-war-food-crisis/" TargetMode="External"/><Relationship Id="rId262" Type="http://schemas.openxmlformats.org/officeDocument/2006/relationships/hyperlink" Target="https://www.brownfieldagnews.com/market-news/soybeans-see-gains-after-lower-than-expected-acreage-estimate/" TargetMode="External"/><Relationship Id="rId263" Type="http://schemas.openxmlformats.org/officeDocument/2006/relationships/hyperlink" Target="https://www.agri-mutuel.com/cultures/trois-agriculteurs-francais-face-a-la-guerre-au-moyen-orient/" TargetMode="External"/><Relationship Id="rId264" Type="http://schemas.openxmlformats.org/officeDocument/2006/relationships/hyperlink" Target="https://mishtalk.com/economics/an-interesting-mix-stocks-up-oil-up-gold-up-long-bond-flat/" TargetMode="External"/><Relationship Id="rId265" Type="http://schemas.openxmlformats.org/officeDocument/2006/relationships/hyperlink" Target="https://www.indiatoday.in/india/story/middle-east-conflict-disrupts-fertiliser-pesticide-supply-india-food-security-2889834-2026-04-01?utm_source=rss" TargetMode="External"/><Relationship Id="rId266" Type="http://schemas.openxmlformats.org/officeDocument/2006/relationships/hyperlink" Target="https://www.xataka.com/ecologia-y-naturaleza/estamos-vigilando-material-equivocado-mundo-tiembla-petroleo-ormuz-ignora-que-alimenta-al-50-planeta" TargetMode="External"/><Relationship Id="rId267" Type="http://schemas.openxmlformats.org/officeDocument/2006/relationships/hyperlink" Target="https://www.foodlogistics.com/sustainability/agriculture/article/22963346/american-farm-bureau-federation-how-the-strait-of-hormuz-closure-presents-fertilizer-supply-problems-for-farmers" TargetMode="External"/><Relationship Id="rId268" Type="http://schemas.openxmlformats.org/officeDocument/2006/relationships/hyperlink" Target="https://oilprice.com/Energy/Energy-General/How-the-Strait-of-Hormuz-Crisis-Could-Trigger-a-Global-Fertilizer-Shock.html" TargetMode="External"/><Relationship Id="rId269" Type="http://schemas.openxmlformats.org/officeDocument/2006/relationships/hyperlink" Target="https://www.trend.az/business/4169466.html" TargetMode="External"/><Relationship Id="rId270" Type="http://schemas.openxmlformats.org/officeDocument/2006/relationships/hyperlink" Target="https://www.farm-equipment.com/articles/25144-prolonged-iran-war-could-impact-farm-decisions-corn-acres" TargetMode="External"/><Relationship Id="rId271" Type="http://schemas.openxmlformats.org/officeDocument/2006/relationships/hyperlink" Target="https://www.americanagnetwork.com/2026/03/31/agmarket-net-early-morning-market-analysis-3-31-26/" TargetMode="External"/><Relationship Id="rId272" Type="http://schemas.openxmlformats.org/officeDocument/2006/relationships/hyperlink" Target="https://www.aljazeera.com/economy/2026/3/18/not-just-energy-how-the-iran-war-could-trigger-a-global-food-crisis?traffic_source=rss" TargetMode="External"/><Relationship Id="rId273" Type="http://schemas.openxmlformats.org/officeDocument/2006/relationships/hyperlink" Target="https://3-mob.com/featured/when-the-strait-of-hormuz-closes-africa-pays-first-and-heres-how/" TargetMode="External"/><Relationship Id="rId274" Type="http://schemas.openxmlformats.org/officeDocument/2006/relationships/hyperlink" Target="https://www.eco-business.com/opinion/securing-aseans-food-resilience-amid-the-middle-east-conflict/" TargetMode="External"/><Relationship Id="rId275" Type="http://schemas.openxmlformats.org/officeDocument/2006/relationships/hyperlink" Target="https://www.usatoday.com/story/news/nation/2026/03/30/water-drought-west-snowpack-restrictions/89320612007/" TargetMode="External"/><Relationship Id="rId276"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77" Type="http://schemas.openxmlformats.org/officeDocument/2006/relationships/hyperlink" Target="https://www.ksta.de/wirtschaft/globaler-schock-iwf-warnt-vor-krieg-im-nahen-osten-lieferketten-und-energiepreise-unter-druck-1255626" TargetMode="External"/><Relationship Id="rId278" Type="http://schemas.openxmlformats.org/officeDocument/2006/relationships/hyperlink" Target="https://www.taxresearch.org.uk/Blog/2026/03/31/will-the-world-economy-fall-apart-with-millions-dying-as-a-result-of-this-war/" TargetMode="External"/><Relationship Id="rId279" Type="http://schemas.openxmlformats.org/officeDocument/2006/relationships/hyperlink" Target="https://www.thegrocer.co.uk/news/iran-war-growers-warn-of-rapid-escalation-of-costs/716612.article" TargetMode="External"/><Relationship Id="rId280" Type="http://schemas.openxmlformats.org/officeDocument/2006/relationships/hyperlink" Target="https://www.washingtonpost.com/weather/2026/03/18/record-heat-wave-west-california-arizona/" TargetMode="External"/><Relationship Id="rId281" Type="http://schemas.openxmlformats.org/officeDocument/2006/relationships/hyperlink" Target="https://www.prensalibre.com/internacional/mientras-la-guerra-con-iran-se-prolonga-los-alimentos-y-las-medicinas-para-millones-de-personas-quedan-en-el-limbo/" TargetMode="External"/><Relationship Id="rId282" Type="http://schemas.openxmlformats.org/officeDocument/2006/relationships/hyperlink" Target="https://www.24newshd.tv/31-Mar-2026/imf-warns-middle-east-war-will-lead-higher-prices-slower-growth" TargetMode="External"/><Relationship Id="rId283" Type="http://schemas.openxmlformats.org/officeDocument/2006/relationships/hyperlink" Target="https://www.aftenposten.no/verden/i/2p5Alr/israel-vil-stanse-unicef-hjelp-til-gaza" TargetMode="External"/><Relationship Id="rId284" Type="http://schemas.openxmlformats.org/officeDocument/2006/relationships/hyperlink" Target="https://www.insurancejournal.com/news/national/2026/03/18/862293.htm" TargetMode="External"/><Relationship Id="rId285" Type="http://schemas.openxmlformats.org/officeDocument/2006/relationships/hyperlink" Target="https://www.independent.co.uk/news/world/americas/iran-war-oil-fertilizer-farms-b2940877.html" TargetMode="External"/><Relationship Id="rId286" Type="http://schemas.openxmlformats.org/officeDocument/2006/relationships/hyperlink" Target="https://www.insidermonkey.com/blog/8-best-potash-stocks-to-invest-in-right-now-1726423/" TargetMode="External"/><Relationship Id="rId287" Type="http://schemas.openxmlformats.org/officeDocument/2006/relationships/hyperlink" Target="https://www.aftenposten.no/meninger/debatt/i/m0Pdg4/naa-blir-energi-igjen-brukt-som-maktmiddel-i-krig-det-avsloerer-en-ubehagelig-realitet" TargetMode="External"/><Relationship Id="rId288" Type="http://schemas.openxmlformats.org/officeDocument/2006/relationships/hyperlink" Target="https://tass.com/economy/2109153" TargetMode="External"/><Relationship Id="rId289" Type="http://schemas.openxmlformats.org/officeDocument/2006/relationships/hyperlink" Target="https://elbuho.pe/2026/03/guerra-en-iran-provoca-escasez-mundial-de-fertilizantes-y-amenaza-los-precios-de-los-alimentos/" TargetMode="External"/><Relationship Id="rId290" Type="http://schemas.openxmlformats.org/officeDocument/2006/relationships/hyperlink" Target="https://www.maritimeprofessional.com/news/ammonia-fertilizer-trade-threatened-strait-417458" TargetMode="External"/><Relationship Id="rId291" Type="http://schemas.openxmlformats.org/officeDocument/2006/relationships/hyperlink" Target="https://www.farms.com/ag-industry-news/will-the-usda-acreage-stocks-report-provide-a-market-surprise-149.aspx" TargetMode="External"/><Relationship Id="rId292" Type="http://schemas.openxmlformats.org/officeDocument/2006/relationships/hyperlink" Target="https://www.theyeshivaworld.com/news/general/2531683/iran-war-disrupts-fertilizer-supplies-threatening-global-food-production.html" TargetMode="External"/><Relationship Id="rId293" Type="http://schemas.openxmlformats.org/officeDocument/2006/relationships/hyperlink" Target="https://www.newscientist.com/article/2521311-food-shock-is-inevitable-due-to-the-iran-war-and-it-could-get-bad/?utm_campaign=RSS%7CNSNS&amp;utm_source=NSNS&amp;utm_medium=RSS&amp;utm_content=home" TargetMode="External"/><Relationship Id="rId294" Type="http://schemas.openxmlformats.org/officeDocument/2006/relationships/hyperlink" Target="https://agriculturepost.com/interviews/us-israel-iran-war-global-fertiliser-crisis-and-the-future-of-agriculture/" TargetMode="External"/><Relationship Id="rId295" Type="http://schemas.openxmlformats.org/officeDocument/2006/relationships/hyperlink" Target="https://www.reinsurancene.ws/commodity-prices-rise-due-to-middle-east-conflict-coface/" TargetMode="External"/><Relationship Id="rId296" Type="http://schemas.openxmlformats.org/officeDocument/2006/relationships/hyperlink" Target="https://www.lanacion.com.ar/economia/campo/el-conflicto-en-medio-oriente-puede-convertirse-en-una-amenaza-directa-para-la-seguridad-alimentaria-nid30032026/" TargetMode="External"/><Relationship Id="rId297" Type="http://schemas.openxmlformats.org/officeDocument/2006/relationships/hyperlink" Target="https://theprint.in/economy/west-asia-conflict-sparks-60-pc-gas-price-hike-for-fertiliser-plants/2892426/" TargetMode="External"/><Relationship Id="rId298" Type="http://schemas.openxmlformats.org/officeDocument/2006/relationships/hyperlink" Target="https://www.thisdaylive.com/2026/03/30/global-leaders-propose-hormuz-initiative-to-avert-food-security-crisis/" TargetMode="External"/><Relationship Id="rId299" Type="http://schemas.openxmlformats.org/officeDocument/2006/relationships/hyperlink" Target="https://www.producer.com/am-market-reports/am-market-report-march-30-2026/" TargetMode="External"/><Relationship Id="rId300"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301" Type="http://schemas.openxmlformats.org/officeDocument/2006/relationships/hyperlink" Target="https://www.moroccoworldnews.com/2026/03/283052/us-seeks-to-secure-fertilizers-from-morocco-amid-war-with-iran/" TargetMode="External"/><Relationship Id="rId302" Type="http://schemas.openxmlformats.org/officeDocument/2006/relationships/hyperlink" Target="https://indianexpress.com/article/cities/chandigarh/imd-red-alert-haryana-orange-alert-punjab-10609961/" TargetMode="External"/><Relationship Id="rId303" Type="http://schemas.openxmlformats.org/officeDocument/2006/relationships/hyperlink" Target="https://www.blu-fo.com/post/the-new-baseline" TargetMode="External"/><Relationship Id="rId304" Type="http://schemas.openxmlformats.org/officeDocument/2006/relationships/hyperlink" Target="https://www.theage.com.au/business/the-economy/trump-is-steering-the-world-into-a-food-crisis-20260330-p5zjq8.html?ref=rss&amp;utm_medium=rss&amp;utm_source=rss_business" TargetMode="External"/><Relationship Id="rId305" Type="http://schemas.openxmlformats.org/officeDocument/2006/relationships/hyperlink" Target="https://www.farmersguide.co.uk/business/politics/ahdb-publishes-first-weekly-fertiliser-price-report/" TargetMode="External"/><Relationship Id="rId306" Type="http://schemas.openxmlformats.org/officeDocument/2006/relationships/hyperlink" Target="https://www.zerohedge.com/geopolitical/food-supply-chain-breaking-again" TargetMode="External"/><Relationship Id="rId307" Type="http://schemas.openxmlformats.org/officeDocument/2006/relationships/hyperlink" Target="https://indianexpress.com/article/explained/explained-economics/us-israel-iran-war-food-inflation-10608686/" TargetMode="External"/><Relationship Id="rId308" Type="http://schemas.openxmlformats.org/officeDocument/2006/relationships/hyperlink" Target="https://www.tradingview.com/news/smallcaps:bf5147f7b094b:0-the-weekly-finger-on-growing-your-own/" TargetMode="External"/><Relationship Id="rId309" Type="http://schemas.openxmlformats.org/officeDocument/2006/relationships/hyperlink" Target="https://mwnation.com/wto-foresees-middle-east-conflict-impacting-malawi/" TargetMode="External"/><Relationship Id="rId310" Type="http://schemas.openxmlformats.org/officeDocument/2006/relationships/hyperlink" Target="https://decrypt.co/361430/urea-surges-34-as-iran-conflict-ripples-through-commodities-bitcoin" TargetMode="External"/><Relationship Id="rId311" Type="http://schemas.openxmlformats.org/officeDocument/2006/relationships/hyperlink" Target="https://americanbazaaronline.com/2026/03/29/us-farmers-hit-as-fuel-and-fertilizer-costs-surge-due-to-war-477802/" TargetMode="External"/><Relationship Id="rId312" Type="http://schemas.openxmlformats.org/officeDocument/2006/relationships/hyperlink" Target="https://finance.yahoo.com/markets/commodities/articles/oil-fertilizer-prices-may-soon-222800682.html" TargetMode="External"/><Relationship Id="rId313" Type="http://schemas.openxmlformats.org/officeDocument/2006/relationships/hyperlink" Target="https://wutqfm.com/fire-danger-weather-continues-in-the-great-plains-while-record-breaking-temperatures-bake-the-southwest/" TargetMode="External"/><Relationship Id="rId314" Type="http://schemas.openxmlformats.org/officeDocument/2006/relationships/hyperlink" Target="https://www.dailymaverick.co.za/opinionista/2026-03-29-war-and-disease-shape-sa-agricultures-first-quarter-but-there-are-positives/" TargetMode="External"/><Relationship Id="rId315" Type="http://schemas.openxmlformats.org/officeDocument/2006/relationships/hyperlink" Target="https://www.bez-kabli.pl/wesfarmers-limited-csbp-scrambles-for-fertiliser-as-iran-war-hits-urea-supply/" TargetMode="External"/><Relationship Id="rId316" Type="http://schemas.openxmlformats.org/officeDocument/2006/relationships/hyperlink" Target="https://www.bluewin.ch/en/news/are-food-prices-now-also-rising-3166181.html" TargetMode="External"/><Relationship Id="rId317" Type="http://schemas.openxmlformats.org/officeDocument/2006/relationships/hyperlink" Target="https://fortune.com/2026/03/29/global-economy-impact-iran-war-gas-price/" TargetMode="External"/><Relationship Id="rId318" Type="http://schemas.openxmlformats.org/officeDocument/2006/relationships/hyperlink" Target="https://zamin.uz/en/world/195505-the-world-is-on-the-brink-of-a-food-shortage.html" TargetMode="External"/><Relationship Id="rId319" Type="http://schemas.openxmlformats.org/officeDocument/2006/relationships/hyperlink" Target="https://www.etftrends.com/tactical-allocation-content-hub/hormuz-domino-effect-energy-shock-food-crisis/" TargetMode="External"/><Relationship Id="rId320" Type="http://schemas.openxmlformats.org/officeDocument/2006/relationships/hyperlink" Target="https://www.business-standard.com/india-news/wet-april-likely-in-north-central-india-may-impact-late-sown-crops-126032900605_1.html" TargetMode="External"/><Relationship Id="rId321" Type="http://schemas.openxmlformats.org/officeDocument/2006/relationships/hyperlink" Target="https://www.haberler.com/ekonomi/kuresel-gubre-piyasalarinda-hurmuz-bogazi-kaynakli-19696917-haberi/" TargetMode="External"/><Relationship Id="rId322" Type="http://schemas.openxmlformats.org/officeDocument/2006/relationships/hyperlink" Target="https://www.usatoday.com/story/news/weather/2026/03/28/april-weather-forecast-heat-dome/89347353007/" TargetMode="External"/><Relationship Id="rId323" Type="http://schemas.openxmlformats.org/officeDocument/2006/relationships/hyperlink" Target="https://www.thearabianstories.com/2026/03/29/un-moves-to-safeguard-hormuz-trade-as-conflict-threatens-global-food-supply/" TargetMode="External"/><Relationship Id="rId324" Type="http://schemas.openxmlformats.org/officeDocument/2006/relationships/hyperlink" Target="https://www.sondakika.com/ekonomi/haber-hurmuz-bogazi-ndaki-kriz-gubre-arzini-tehdit-ediyo-19696953/" TargetMode="External"/><Relationship Id="rId325" Type="http://schemas.openxmlformats.org/officeDocument/2006/relationships/hyperlink" Target="https://www.mitchellrepublic.com/opinion/columns/guebert-just-look-at-the-numbers" TargetMode="External"/><Relationship Id="rId326" Type="http://schemas.openxmlformats.org/officeDocument/2006/relationships/hyperlink" Target="https://www.finedayradio.com/news/tv-delmarva-channel-33/iran-war-threatens-global-economic-collapse-as-oil-prices-soar/" TargetMode="External"/><Relationship Id="rId327"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28" Type="http://schemas.openxmlformats.org/officeDocument/2006/relationships/hyperlink" Target="https://tass.com/world/2108475" TargetMode="External"/><Relationship Id="rId329" Type="http://schemas.openxmlformats.org/officeDocument/2006/relationships/hyperlink" Target="https://wol.com/the-ripple-effect-of-the-iran-war-on-struggling-u-s-farmers-it-couldnt-have-come-at-a-worst-time/" TargetMode="External"/><Relationship Id="rId330"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31" Type="http://schemas.openxmlformats.org/officeDocument/2006/relationships/hyperlink" Target="https://i-epikaira.blogspot.com/2026/03/strait-of-hormuz-closure-triggers.html" TargetMode="External"/><Relationship Id="rId332" Type="http://schemas.openxmlformats.org/officeDocument/2006/relationships/hyperlink" Target="https://www.thefencepost.com/news/early-april-could-bring-precipitation-to-parts-of-rockies-plains/" TargetMode="External"/><Relationship Id="rId333" Type="http://schemas.openxmlformats.org/officeDocument/2006/relationships/hyperlink" Target="https://www.urbangreenfarms.com.au/post/urea-prices-are-soaring-farmers-need-a-smarter-strategy" TargetMode="External"/><Relationship Id="rId334" Type="http://schemas.openxmlformats.org/officeDocument/2006/relationships/hyperlink" Target="https://lenta.ru/news/2026/03/28/sprognozirovan-chudovischnyy-krizis-iz-za-konflikta-na-blizhnem-vostoke/" TargetMode="External"/><Relationship Id="rId335" Type="http://schemas.openxmlformats.org/officeDocument/2006/relationships/hyperlink" Target="https://www.indiaherald.com/Breaking/Read/994885117/How-Hormuz-Is-About-to-Hit-Your-Food-Bill-What-Starts-at-Hormuz-Ends-on-Your-Dinner-Table" TargetMode="External"/><Relationship Id="rId336" Type="http://schemas.openxmlformats.org/officeDocument/2006/relationships/hyperlink" Target="https://www.businesstoday.in/mindrush-2026/story/energy-shock-may-hit-kitchens-and-farms-as-west-asia-crisis-deepens-522894-2026-03-28?utm_source=rssfeed" TargetMode="External"/><Relationship Id="rId337" Type="http://schemas.openxmlformats.org/officeDocument/2006/relationships/hyperlink" Target="https://news.az/news/hormuz-disruption-risks-driving-global-food-prices-higher-goldman-sachs-warns" TargetMode="External"/><Relationship Id="rId338"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39" Type="http://schemas.openxmlformats.org/officeDocument/2006/relationships/hyperlink" Target="https://www.schwartzreport.net/2026/03/28/global-food-supply-faces-a-dangerous-bottleneck-as-iran-war-persists/" TargetMode="External"/><Relationship Id="rId340" Type="http://schemas.openxmlformats.org/officeDocument/2006/relationships/hyperlink" Target="https://blogdocemagia.blogspot.com/2026/03/why-your-weekly-shop-is-about-to-get.html" TargetMode="External"/><Relationship Id="rId341" Type="http://schemas.openxmlformats.org/officeDocument/2006/relationships/hyperlink" Target="https://www.clickorlando.com/business/2026/03/28/africa-is-hurting-again-from-a-global-crisis-it-had-no-part-in-starting/" TargetMode="External"/><Relationship Id="rId342" Type="http://schemas.openxmlformats.org/officeDocument/2006/relationships/hyperlink" Target="https://www.abendzeitung-muenchen.de/mehr/geld/iran-krieg-laesst-duengerpreise-steigen-art-1121809" TargetMode="External"/><Relationship Id="rId343" Type="http://schemas.openxmlformats.org/officeDocument/2006/relationships/hyperlink" Target="https://barrie360.com/iran-war-sparks-fert-shortage-threat/" TargetMode="External"/><Relationship Id="rId344" Type="http://schemas.openxmlformats.org/officeDocument/2006/relationships/hyperlink" Target="https://www.aljazeera.com/features/2026/3/17/how-do-i-survive-drought-plagues-kenyas-turkana-amid-surplus-elsewhere?traffic_source=rss" TargetMode="External"/><Relationship Id="rId345" Type="http://schemas.openxmlformats.org/officeDocument/2006/relationships/hyperlink" Target="https://www.glasgowlive.co.uk/whats-on/shopping/uk-supermarket-warning-food-prices-33675194" TargetMode="External"/><Relationship Id="rId346" Type="http://schemas.openxmlformats.org/officeDocument/2006/relationships/hyperlink" Target="https://countercurrents.org/2026/03/indian-farmers-demand-fair-wto-reforms-to-safeguard-food-security-and-livelihoods/" TargetMode="External"/><Relationship Id="rId347" Type="http://schemas.openxmlformats.org/officeDocument/2006/relationships/hyperlink" Target="https://www.newsghana.com.gh/hormuz-fertiliser-crunch-threatens-ghanas-planting-season-ahead/" TargetMode="External"/><Relationship Id="rId348" Type="http://schemas.openxmlformats.org/officeDocument/2006/relationships/hyperlink" Target="https://www.koat.com/article/iran-war-drives-up-fertilizer-costs-for-us-farmers-raising-fears-of-higher-food-prices/70870463" TargetMode="External"/><Relationship Id="rId349" Type="http://schemas.openxmlformats.org/officeDocument/2006/relationships/hyperlink" Target="https://egyptian-gazette.com/world/the-war-in-iran-sparks-a-global-fertiliser-shortage/" TargetMode="External"/><Relationship Id="rId350" Type="http://schemas.openxmlformats.org/officeDocument/2006/relationships/hyperlink" Target="https://vanguardia.com.mx/noticias/guerra-en-iran-provoca-escasez-mundial-de-fertilizantes-y-amenaza-los-precios-de-los-alimentos-OO19714486" TargetMode="External"/><Relationship Id="rId351" Type="http://schemas.openxmlformats.org/officeDocument/2006/relationships/hyperlink" Target="https://armoneyandpolitics.com/trump-welcomes-farmers/" TargetMode="External"/><Relationship Id="rId352" Type="http://schemas.openxmlformats.org/officeDocument/2006/relationships/hyperlink" Target="https://www.jdsupra.com/legalnews/u-s-tariff-refund-mechanics-a-section-3696695/" TargetMode="External"/><Relationship Id="rId353" Type="http://schemas.openxmlformats.org/officeDocument/2006/relationships/hyperlink" Target="https://endtimeheadlines.org/2026/03/iran-war-creating-perfect-storm-for-global-food-supply-shortages/" TargetMode="External"/><Relationship Id="rId354" Type="http://schemas.openxmlformats.org/officeDocument/2006/relationships/hyperlink" Target="https://www.zawya.com/en/economy/global/chicago-oilseed-and-grain-futures-wobble-over-iran-war-uncertainty-q5ln8bav" TargetMode="External"/><Relationship Id="rId355" Type="http://schemas.openxmlformats.org/officeDocument/2006/relationships/hyperlink" Target="https://www.deccanchronicle.com/opinion/columnists/dev-360-hormuz-hearth-flames-to-fires-always-have-plan-b-patralekha-chatterjee-1946749" TargetMode="External"/><Relationship Id="rId356" Type="http://schemas.openxmlformats.org/officeDocument/2006/relationships/hyperlink" Target="https://www.brecorder.com/news/40413463/indias-2026-wheat-harvest-seen-higher-but-below-estimates-as-rains-hail-hit-crop" TargetMode="External"/><Relationship Id="rId357" Type="http://schemas.openxmlformats.org/officeDocument/2006/relationships/hyperlink" Target="https://www.agweek.com/business/markets/grains-see-some-support-from-weather-biofuels-trade-meeting-talks" TargetMode="External"/><Relationship Id="rId358" Type="http://schemas.openxmlformats.org/officeDocument/2006/relationships/hyperlink" Target="https://www.thehindubusinessline.com/economy/agri-business/indian-farmers-woes-may-rise-as-50-of-indias-key-reservoirs-half-empty/article70793269.ece" TargetMode="External"/><Relationship Id="rId359" Type="http://schemas.openxmlformats.org/officeDocument/2006/relationships/hyperlink" Target="https://tass.com/world/2107877" TargetMode="External"/><Relationship Id="rId360" Type="http://schemas.openxmlformats.org/officeDocument/2006/relationships/hyperlink" Target="https://arynews.tv/ecc-approves-rs-100-billion-for-petrol-prices" TargetMode="External"/><Relationship Id="rId361" Type="http://schemas.openxmlformats.org/officeDocument/2006/relationships/hyperlink" Target="https://caffeinatedpolitics.com/2026/03/26/farmers-take-hit-as-trumps-iran-war-increases-financial-obstacles/" TargetMode="External"/><Relationship Id="rId362" Type="http://schemas.openxmlformats.org/officeDocument/2006/relationships/hyperlink" Target="https://i-epikaira.blogspot.com/2026/03/bloomberg-nations-race-to-secure-enough.html" TargetMode="External"/><Relationship Id="rId363" Type="http://schemas.openxmlformats.org/officeDocument/2006/relationships/hyperlink" Target="https://www.zeebiz.com/markets/commodities/news-chana-soybean-cpo-4-other-agri-commodities-futures-remain-banned-sebi-392757" TargetMode="External"/><Relationship Id="rId364" Type="http://schemas.openxmlformats.org/officeDocument/2006/relationships/hyperlink" Target="https://www.aol.com/articles/top-economist-says-russia-just-133111005.html" TargetMode="External"/><Relationship Id="rId365" Type="http://schemas.openxmlformats.org/officeDocument/2006/relationships/hyperlink" Target="https://www.beijingbulletin.com/news/278947834/china-launches-trade-barrier-probes-into-us-actions" TargetMode="External"/><Relationship Id="rId366" Type="http://schemas.openxmlformats.org/officeDocument/2006/relationships/hyperlink" Target="https://www.africanews.com/2026/03/27/war-on-iran-sparks-global-fertilizer-shortage-threatens-food-prices/" TargetMode="External"/><Relationship Id="rId367" Type="http://schemas.openxmlformats.org/officeDocument/2006/relationships/hyperlink" Target="https://jamaicainquirer.com/what-is-lng-and-what-is-it-used-for/" TargetMode="External"/><Relationship Id="rId368" Type="http://schemas.openxmlformats.org/officeDocument/2006/relationships/hyperlink" Target="http://burathanews.com/arabic/economic/473033" TargetMode="External"/><Relationship Id="rId369" Type="http://schemas.openxmlformats.org/officeDocument/2006/relationships/hyperlink" Target="https://www.eanlibya.com/%D9%84%D9%85%D8%A7%D8%B0%D8%A7-%D9%82%D8%AF-%D8%AA%D8%B1%D8%AA%D9%81%D8%B9-%D8%A3%D8%B3%D8%B9%D8%A7%D8%B1-%D8%A7%D9%84%D8%AD%D8%A8%D9%88%D8%A8-%D9%82%D8%B1%D9%8A%D8%A8%D8%A7%D9%8B%D8%9F/" TargetMode="External"/><Relationship Id="rId370" Type="http://schemas.openxmlformats.org/officeDocument/2006/relationships/hyperlink" Target="https://www.ndtv.com/world-news/the-war-in-iran-sparks-a-global-fertiliser-shortage-and-threatens-food-prices-11274127#publisher=newsstand" TargetMode="External"/><Relationship Id="rId371" Type="http://schemas.openxmlformats.org/officeDocument/2006/relationships/hyperlink" Target="https://tribune.com.pk/story/2599535/ecc-allows-1m-ton-wheat-purchase" TargetMode="External"/><Relationship Id="rId372" Type="http://schemas.openxmlformats.org/officeDocument/2006/relationships/hyperlink" Target="https://www.johnlocke.org/irans-actions-hurt-the-worlds-poor/" TargetMode="External"/><Relationship Id="rId373" Type="http://schemas.openxmlformats.org/officeDocument/2006/relationships/hyperlink" Target="https://www.zeebiz.com/economy-infra/agricultue/news-goldman-sachs-flags-global-food-risk-from-hormuz-fertilizer-disruptions-392712" TargetMode="External"/><Relationship Id="rId374" Type="http://schemas.openxmlformats.org/officeDocument/2006/relationships/hyperlink" Target="https://www.limerickleader.ie/news/farming/2048230/rocketing-costs-and-potential-shortage-of-fertiliser-due-to-middle-east-crisis.html" TargetMode="External"/><Relationship Id="rId375" Type="http://schemas.openxmlformats.org/officeDocument/2006/relationships/hyperlink" Target="https://lenta.ru/news/2026/03/27/nazvany-glavnye-zhertvy-gryaduschego-prodovolstvennogo-krizisa/" TargetMode="External"/><Relationship Id="rId376" Type="http://schemas.openxmlformats.org/officeDocument/2006/relationships/hyperlink" Target="https://www.beefmagazine.com/farm-business-management/fertilizer-prices-surge-squeezing-farm-profit-margins-nationwide" TargetMode="External"/><Relationship Id="rId377" Type="http://schemas.openxmlformats.org/officeDocument/2006/relationships/hyperlink" Target="https://www.rivieramm.com/news-content-hub/from-fertiliser-to-coal-and-steel-the-impact-of-middle-east-turmoil-on-dry-bulk-88288" TargetMode="External"/><Relationship Id="rId378" Type="http://schemas.openxmlformats.org/officeDocument/2006/relationships/hyperlink" Target="https://moneyweek.com/investments/commodities/commodities-price-rises-metals-lose-out" TargetMode="External"/><Relationship Id="rId379" Type="http://schemas.openxmlformats.org/officeDocument/2006/relationships/hyperlink" Target="https://economictimes.indiatimes.com/news/economy/agriculture/indias-2026-wheat-output-seen-higher-but-misses-estimates-after-weather-hit/articleshow/129841068.cms" TargetMode="External"/><Relationship Id="rId380" Type="http://schemas.openxmlformats.org/officeDocument/2006/relationships/hyperlink" Target="https://www.farms.com/news/canada-offers-financial-aid-to-farmers-and-companies-affected-by-iran-war-price-spikes-240026.aspx" TargetMode="External"/><Relationship Id="rId381" Type="http://schemas.openxmlformats.org/officeDocument/2006/relationships/hyperlink" Target="https://visayandailystar.com/supply-disruptions/?utm_source=rss&amp;utm_medium=rss&amp;utm_campaign=supply-disruptions" TargetMode="External"/><Relationship Id="rId382" Type="http://schemas.openxmlformats.org/officeDocument/2006/relationships/hyperlink" Target="https://www.awazthevoice.in/business-news/hormuz-tensions-could-disrupt-agri-markets-goldman-55371.html" TargetMode="External"/><Relationship Id="rId383" Type="http://schemas.openxmlformats.org/officeDocument/2006/relationships/hyperlink" Target="https://www.deccanchronicle.com/world/the-war-in-iran-sparks-a-global-fertilizer-shortage-and-threatens-food-prices-1946594" TargetMode="External"/><Relationship Id="rId384" Type="http://schemas.openxmlformats.org/officeDocument/2006/relationships/hyperlink" Target="https://codeblue.galencentre.org/2026/03/malaysia-looking-for-alternative-fertiliser-supplies-plantation-minister/" TargetMode="External"/><Relationship Id="rId385" Type="http://schemas.openxmlformats.org/officeDocument/2006/relationships/hyperlink" Target="https://www.nation.com.pk/27-Mar-2026/ecc-approves-rs100b-tsg-pm-s-austerity-fund" TargetMode="External"/><Relationship Id="rId386" Type="http://schemas.openxmlformats.org/officeDocument/2006/relationships/hyperlink" Target="https://www.devdiscourse.com/article/headlines/3852376-global-fertiliser-crisis-the-cost-of-conflict" TargetMode="External"/><Relationship Id="rId387" Type="http://schemas.openxmlformats.org/officeDocument/2006/relationships/hyperlink" Target="https://www.campograndenews.com.br/economia/escalada-da-guerra-no-ira-encarece-fertilizantes-e-ameaca-safra-2026-27-em-ms" TargetMode="External"/><Relationship Id="rId388" Type="http://schemas.openxmlformats.org/officeDocument/2006/relationships/hyperlink" Target="https://www.fao.org/newsroom/detail/fao-chief-economist-warns-of-severe-global-food-security-risks-from-disruption-to-strait-of-hormuz-trade-corridor/en" TargetMode="External"/><Relationship Id="rId389" Type="http://schemas.openxmlformats.org/officeDocument/2006/relationships/hyperlink" Target="https://wausaupilotandreview.com/2026/03/26/iran-war-sets-up-another-year-of-uncertainty-for-farms/" TargetMode="External"/><Relationship Id="rId390"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91" Type="http://schemas.openxmlformats.org/officeDocument/2006/relationships/hyperlink" Target="https://agfundernews.com/persian-gulf-fertilizer-crisis-global-food-prices-could-rise-12-18-by-the-end-of-2026-warns-helios-ai" TargetMode="External"/><Relationship Id="rId392" Type="http://schemas.openxmlformats.org/officeDocument/2006/relationships/hyperlink" Target="https://www.themoscowtimes.com/2026/03/26/russia-eyes-new-windfall-as-iran-war-blocks-global-fertilizer-supply-a92342" TargetMode="External"/><Relationship Id="rId393" Type="http://schemas.openxmlformats.org/officeDocument/2006/relationships/hyperlink" Target="https://www.farmanddairy.com/columns/us-agriculture-drought-war-farm-bill-trouble/909091.html" TargetMode="External"/><Relationship Id="rId394" Type="http://schemas.openxmlformats.org/officeDocument/2006/relationships/hyperlink" Target="https://peakoil.com/consumption/war-with-iran-disrupts-fertilizer-exports-as-u-s-farmers-prepare-for-planting-season" TargetMode="External"/><Relationship Id="rId395" Type="http://schemas.openxmlformats.org/officeDocument/2006/relationships/hyperlink" Target="https://www.thehindubusinessline.com/economy/west-asia-conflict-to-strain-indias-fy27-fiscal-math-icra/article70789395.ece" TargetMode="External"/><Relationship Id="rId396" Type="http://schemas.openxmlformats.org/officeDocument/2006/relationships/hyperlink" Target="https://www.lemonde.fr/economie/article/2026/03/26/le-choc-energetique-met-la-filiere-alimentaire-sous-tension_6674418_3234.html" TargetMode="External"/><Relationship Id="rId397" Type="http://schemas.openxmlformats.org/officeDocument/2006/relationships/hyperlink" Target="https://arynews.tv/pakistan-targets-25-percent-increase-in-crops" TargetMode="External"/><Relationship Id="rId398" Type="http://schemas.openxmlformats.org/officeDocument/2006/relationships/hyperlink" Target="https://www.dawn.com/news/1985638/ecc-approves-rs100bn-supplementary-grant-for-pms-austerity-fund" TargetMode="External"/><Relationship Id="rId399" Type="http://schemas.openxmlformats.org/officeDocument/2006/relationships/hyperlink" Target="https://www.brownfieldagnews.com/weathers/a-calm-day-of-weather-across-the-heartland-warmer-air-returning-to-the-parts-of-the-plains/" TargetMode="External"/><Relationship Id="rId400" Type="http://schemas.openxmlformats.org/officeDocument/2006/relationships/hyperlink" Target="https://www.brownfieldagnews.com/news/midwest-drought-relief-day-depend-on-arrival-of-el-nino-pattern/" TargetMode="External"/><Relationship Id="rId401" Type="http://schemas.openxmlformats.org/officeDocument/2006/relationships/hyperlink" Target="https://www.haberler.com/ekonomi/ab-ve-abd-arasindaki-ticaret-anlasmasi-onay-surecinde-ilerleme-kaydedildi-19690795-haberi/" TargetMode="External"/><Relationship Id="rId402" Type="http://schemas.openxmlformats.org/officeDocument/2006/relationships/hyperlink" Target="https://www.allagnews.com/middle-east-conflict-disrupts-fuel-and-fertilizer-flows/" TargetMode="External"/><Relationship Id="rId403" Type="http://schemas.openxmlformats.org/officeDocument/2006/relationships/hyperlink" Target="https://www.europeanfinancialreview.com/strait-of-hormuz-tensions-push-fertilizer-prices-higher-raising-food-supply-concerns/" TargetMode="External"/><Relationship Id="rId404" Type="http://schemas.openxmlformats.org/officeDocument/2006/relationships/hyperlink" Target="https://www.livemint.com/news/world/iranus-war-impacted-fertilisers-steel-and-aluminum-the-most-says-saudi-arabia-finance-minister-11774539026057.html" TargetMode="External"/><Relationship Id="rId405"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406" Type="http://schemas.openxmlformats.org/officeDocument/2006/relationships/hyperlink" Target="https://www.financialcontent.com/article/marketminute-2026-3-26-indias-record-wheat-output-a-global-food-security-beacon-amid-geopolitical-risk" TargetMode="External"/><Relationship Id="rId407" Type="http://schemas.openxmlformats.org/officeDocument/2006/relationships/hyperlink" Target="https://www.foodmanufacture.co.uk/Article/2026/03/26/iran-war-expert-discuss-its-impact-on-the-uk-food-sector-and-wider-economy/?utm_source=RSS_Feed&amp;utm_medium=RSS&amp;utm_campaign=RSS" TargetMode="External"/><Relationship Id="rId408" Type="http://schemas.openxmlformats.org/officeDocument/2006/relationships/hyperlink" Target="https://www.businesstoday.in/world/story/bt-explainer-why-the-black-sea-corridor-now-rivals-the-strait-of-hormuz-in-strategic-importance-522494-2026-03-26?utm_source=rssfeed" TargetMode="External"/><Relationship Id="rId409" Type="http://schemas.openxmlformats.org/officeDocument/2006/relationships/hyperlink" Target="https://thearabianpost.com/gulf-tensions-strain-food-supply-routes/" TargetMode="External"/><Relationship Id="rId410" Type="http://schemas.openxmlformats.org/officeDocument/2006/relationships/hyperlink" Target="https://lenta.ru/news/2026/03/26/v-voyne-na-blizhnem-vostoke-uvideli-ugrozu-vzryva-tsen-na-prodovolstvie/" TargetMode="External"/><Relationship Id="rId411" Type="http://schemas.openxmlformats.org/officeDocument/2006/relationships/hyperlink" Target="https://www.esmmagazine.com/supply-chain/shipping-firm-maersk-says-middle-east-has-pressing-need-for-food-imports-308403" TargetMode="External"/><Relationship Id="rId412" Type="http://schemas.openxmlformats.org/officeDocument/2006/relationships/hyperlink" Target="https://www.moroccoworldnews.com/2026/03/282860/strait-of-hormuz-closure-threatens-moroccos-fertilizer-production-exports/" TargetMode="External"/><Relationship Id="rId413" Type="http://schemas.openxmlformats.org/officeDocument/2006/relationships/hyperlink" Target="https://thewest.com.au/business/middle-east-conflict-sparks-supply-chain-crisis-threatening-australias-food-medicine-and-cost-of-living-c-22052876" TargetMode="External"/><Relationship Id="rId414" Type="http://schemas.openxmlformats.org/officeDocument/2006/relationships/hyperlink" Target="https://www.npr.org/2026/03/26/g-s1-115240/iran-war-strait-hormuz-fertilizer-exports-farmers-planting-season" TargetMode="External"/><Relationship Id="rId415" Type="http://schemas.openxmlformats.org/officeDocument/2006/relationships/hyperlink" Target="https://www.cotidianul.ro/blocarea-stramtorii-declanseaza-o-criza-globala-a-ingrasamintelor/" TargetMode="External"/><Relationship Id="rId416" Type="http://schemas.openxmlformats.org/officeDocument/2006/relationships/hyperlink" Target="https://newtalk.tw/news/view/2026-03-26/1026372" TargetMode="External"/><Relationship Id="rId417" Type="http://schemas.openxmlformats.org/officeDocument/2006/relationships/hyperlink" Target="https://spudsmart.com/geopolitical-tensions-and-rising-input-costs-to-push-grain-oilseed-prices-higher-over-next-12-18-months-analyst-says/" TargetMode="External"/><Relationship Id="rId418" Type="http://schemas.openxmlformats.org/officeDocument/2006/relationships/hyperlink" Target="https://www.zawya.com/en/world/middle-east/mideast-conflict-to-dampen-chemicals-production-trade-activity-fitch-ry80xl8g" TargetMode="External"/><Relationship Id="rId419" Type="http://schemas.openxmlformats.org/officeDocument/2006/relationships/hyperlink" Target="https://www.foodprocessing.com.au/content/materials-handling-storage-and-supply-chain/news/plan-for-food-security-in-the-face-of-supply-chain-issues-694345992?utm_source=rss" TargetMode="External"/><Relationship Id="rId420" Type="http://schemas.openxmlformats.org/officeDocument/2006/relationships/hyperlink" Target="https://hotair.com/tree-hugging-sister/2026/03/25/feeding-the-world-its-not-only-fossil-fuels-hung-up-in-hormuz-n3813245" TargetMode="External"/><Relationship Id="rId421"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422" Type="http://schemas.openxmlformats.org/officeDocument/2006/relationships/hyperlink" Target="http://theeconomiccollapseblog.com/is-the-world-ready-for-a-global-energy-catastrophe-and-a-global-food-catastrophe-at-the-same-time/" TargetMode="External"/><Relationship Id="rId423" Type="http://schemas.openxmlformats.org/officeDocument/2006/relationships/hyperlink" Target="https://samaybharat.com/2026/03/23/unseasonal-rains-threaten-rabi-crops-raise-concerns-for-farmers/" TargetMode="External"/><Relationship Id="rId424" Type="http://schemas.openxmlformats.org/officeDocument/2006/relationships/hyperlink" Target="https://drgnews.com/2026/03/25/misc-ag-19/" TargetMode="External"/><Relationship Id="rId425" Type="http://schemas.openxmlformats.org/officeDocument/2006/relationships/hyperlink" Target="https://newscats.org/how-iran-is-setting-up-the-starvation-of-the-worlds-poorest-people" TargetMode="External"/><Relationship Id="rId426" Type="http://schemas.openxmlformats.org/officeDocument/2006/relationships/hyperlink" Target="https://www.morethanshipping.com/the-strait-of-hormuz-its-not-just-about-oil-but-many-other-commodities/" TargetMode="External"/><Relationship Id="rId427" Type="http://schemas.openxmlformats.org/officeDocument/2006/relationships/hyperlink" Target="https://www.thehindubusinessline.com/economy/agri-business/more-western-disturbances-seen-may-cap-mercury-levelover-north-west-central-india/article70782983.ece" TargetMode="External"/><Relationship Id="rId428" Type="http://schemas.openxmlformats.org/officeDocument/2006/relationships/hyperlink" Target="https://shippingsolutionssoftware.com/blog/after-ieepa-what-the-new-tariff-landscape-means-for-importers-and-exporters" TargetMode="External"/><Relationship Id="rId429" Type="http://schemas.openxmlformats.org/officeDocument/2006/relationships/hyperlink" Target="https://25h.app/2026/03/25/%D8%AC%D9%88%D9%84%D8%AF%D9%85%D8%A7%D9%86-%D8%B3%D8%A7%D9%83%D8%B3-%D9%8A%D8%AD%D8%B0%D8%B1-%D8%A7%D8%B6%D8%B7%D8%B1%D8%A7%D8%A8%D8%A7%D8%AA-%D8%A5%D9%85%D8%AF%D8%A7%D8%AF%D8%A7%D8%AA-%D8%A7%D9%84/" TargetMode="External"/><Relationship Id="rId430" Type="http://schemas.openxmlformats.org/officeDocument/2006/relationships/hyperlink" Target="https://www.africanews.com/2026/03/25/food-security-concerns-mount-as-iran-war-hurts-fertilizer-trade/" TargetMode="External"/><Relationship Id="rId431" Type="http://schemas.openxmlformats.org/officeDocument/2006/relationships/hyperlink" Target="https://www.asian-agribiz.com/2026/03/26/will-high-fertilizer-prices-make-feed-grain-more-expensive/" TargetMode="External"/><Relationship Id="rId432" Type="http://schemas.openxmlformats.org/officeDocument/2006/relationships/hyperlink" Target="https://oilprice.com/Energy/Energy-General/Beyond-Oil-The-Global-Supply-Chains-Broken-by-the-Iran-Conflict.html" TargetMode="External"/><Relationship Id="rId433" Type="http://schemas.openxmlformats.org/officeDocument/2006/relationships/hyperlink" Target="https://euromaidanpress.com/2026/03/25/stolen-ukrainian-grain-relabeled-russian-un-food-supplier-mariupol/" TargetMode="External"/><Relationship Id="rId434" Type="http://schemas.openxmlformats.org/officeDocument/2006/relationships/hyperlink" Target="https://www.producer.com/am-market-reports/am-market-report-march-25-2026/" TargetMode="External"/><Relationship Id="rId435" Type="http://schemas.openxmlformats.org/officeDocument/2006/relationships/hyperlink" Target="https://www.canadiancattlemen.ca/daily/hormuz-driven-fertilizer-shortage-could-raise-grain-prices-goldman-sachs-says/" TargetMode="External"/><Relationship Id="rId436" Type="http://schemas.openxmlformats.org/officeDocument/2006/relationships/hyperlink" Target="https://www.business-standard.com/world-news/world-may-face-food-crisis-if-west-asia-war-persists-brazil-potash-ceo-126032500700_1.html" TargetMode="External"/><Relationship Id="rId437" Type="http://schemas.openxmlformats.org/officeDocument/2006/relationships/hyperlink" Target="https://www.poultrytimes.com/how-war-with-iran-could-affect-us-agriculture/" TargetMode="External"/><Relationship Id="rId438" Type="http://schemas.openxmlformats.org/officeDocument/2006/relationships/hyperlink" Target="https://foodchainmagazine.com/fertilizer-supply-shock-raises-risks-for-global-food-security/" TargetMode="External"/><Relationship Id="rId439" Type="http://schemas.openxmlformats.org/officeDocument/2006/relationships/hyperlink" Target="https://www.agdaily.com/news/farmers-mostly-plan-to-use-bridge-payments-for-debt-reduction/" TargetMode="External"/><Relationship Id="rId440" Type="http://schemas.openxmlformats.org/officeDocument/2006/relationships/hyperlink" Target="https://portageonline.com/articles/middle-east-conflict-raises-concerns-over-fertilizer-prices-and-supply-" TargetMode="External"/><Relationship Id="rId441" Type="http://schemas.openxmlformats.org/officeDocument/2006/relationships/hyperlink" Target="https://www.moneyweb.co.za/news-fast-news/nations-race-to-secure-enough-fertiliser-and-prevent-food-crisis/" TargetMode="External"/><Relationship Id="rId442" Type="http://schemas.openxmlformats.org/officeDocument/2006/relationships/hyperlink" Target="https://peakoil.com/generalideas/foods-fossil-reckoning-energy-crises-are-the-new-normal-and-food-is-next" TargetMode="External"/><Relationship Id="rId443" Type="http://schemas.openxmlformats.org/officeDocument/2006/relationships/hyperlink" Target="https://www.zawya.com/en/economy/global/chicago-soybeans-fall-on-prospect-of-middle-east-ceasefire-w3uj4m92" TargetMode="External"/><Relationship Id="rId444" Type="http://schemas.openxmlformats.org/officeDocument/2006/relationships/hyperlink" Target="https://ladingcargo.com/blog/borderlands-mexico-supreme-court-tariff-ruling-triggers-refund-scramble/" TargetMode="External"/><Relationship Id="rId445" Type="http://schemas.openxmlformats.org/officeDocument/2006/relationships/hyperlink" Target="https://www.azernews.az/analysis/256158.html" TargetMode="External"/><Relationship Id="rId446" Type="http://schemas.openxmlformats.org/officeDocument/2006/relationships/hyperlink" Target="https://www.theguardian.com/world/2026/mar/16/africa-particularly-vulnerable-iran-conflict-disrupts-supply-chains" TargetMode="External"/><Relationship Id="rId447" Type="http://schemas.openxmlformats.org/officeDocument/2006/relationships/hyperlink" Target="https://chicago.suntimes.com/economy/2026/03/25/iran-war-raising-chicago-gas-travel-medicine-food-oil-prices" TargetMode="External"/><Relationship Id="rId448" Type="http://schemas.openxmlformats.org/officeDocument/2006/relationships/hyperlink" Target="https://ricenewstoday.com/eu-fta-holds-some-benefit-for-grain-oilseed-sector-bar-rice/" TargetMode="External"/><Relationship Id="rId449" Type="http://schemas.openxmlformats.org/officeDocument/2006/relationships/hyperlink" Target="https://www.morningagclips.com/ag-groups-urge-action-on-phosphate-fertilizer-duties/" TargetMode="External"/><Relationship Id="rId450" Type="http://schemas.openxmlformats.org/officeDocument/2006/relationships/hyperlink" Target="https://www.freepressjournal.in/india/india-high-cost-of-living-us-israel-iran-war-middle-east-crisis-west-asia-indian-economy" TargetMode="External"/><Relationship Id="rId451"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52" Type="http://schemas.openxmlformats.org/officeDocument/2006/relationships/hyperlink" Target="https://www.business-standard.com/world-news/nations-race-to-secure-enough-fertiliser-prevent-food-crisis-amid-iran-war-126032500166_1.html" TargetMode="External"/><Relationship Id="rId453" Type="http://schemas.openxmlformats.org/officeDocument/2006/relationships/hyperlink" Target="https://www.al-monitor.com/originals/2026/03/top-wto-official-sounds-fertiliser-warning-over-middle-east-war" TargetMode="External"/><Relationship Id="rId454" Type="http://schemas.openxmlformats.org/officeDocument/2006/relationships/hyperlink" Target="https://www.indiatoday.in/science/story/how-climate-change-is-destroying-wheat-and-coming-for-your-daily-roti-2886321-2026-03-25?utm_source=rss" TargetMode="External"/><Relationship Id="rId455" Type="http://schemas.openxmlformats.org/officeDocument/2006/relationships/hyperlink" Target="https://www.independent.co.ug/huge-impact-of-u-s-israel-iran-war-on-global-food-security/" TargetMode="External"/><Relationship Id="rId456" Type="http://schemas.openxmlformats.org/officeDocument/2006/relationships/hyperlink" Target="https://www.businesstoday.com.my/2026/03/25/hormuz-closure-drag-brightens-pcg-outlook/?utm_source=rss&amp;utm_medium=rss&amp;utm_campaign=hormuz-closure-drag-brightens-pcg-outlook" TargetMode="External"/><Relationship Id="rId457" Type="http://schemas.openxmlformats.org/officeDocument/2006/relationships/hyperlink" Target="https://www.dawn.com/news/1985059/us-israel-war-on-iran-may-increase-food-prices-worldwide-un" TargetMode="External"/><Relationship Id="rId458" Type="http://schemas.openxmlformats.org/officeDocument/2006/relationships/hyperlink" Target="https://www.bostonglobe.com/2026/03/16/business/us-mexico-canada-agreement-negotiations/" TargetMode="External"/><Relationship Id="rId459" Type="http://schemas.openxmlformats.org/officeDocument/2006/relationships/hyperlink" Target="https://www.bloomberg.com/news/articles/2026-03-16/china-taps-fertilizer-reserves-as-war-disrupts-global-supplies" TargetMode="External"/><Relationship Id="rId460"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61" Type="http://schemas.openxmlformats.org/officeDocument/2006/relationships/hyperlink" Target="https://www.wwbl.com/2026/03/24/fixing-the-fertilizer-crisis-new-senate-bills-promise-relief-for-struggling-farmers/" TargetMode="External"/><Relationship Id="rId462" Type="http://schemas.openxmlformats.org/officeDocument/2006/relationships/hyperlink" Target="https://agfundernews.com/guest-article-technology-now-exists-to-decouple-fertilizer-from-oil-and-gas-markets" TargetMode="External"/><Relationship Id="rId463" Type="http://schemas.openxmlformats.org/officeDocument/2006/relationships/hyperlink" Target="https://www.graincentral.com/markets/daily-market-wire-25-march-2026/" TargetMode="External"/><Relationship Id="rId464" Type="http://schemas.openxmlformats.org/officeDocument/2006/relationships/hyperlink" Target="https://www.moneytimes.com.br/soja-cai-em-chicago-enquanto-milho-e-trigo-avancam-com-foco-na-guerra-no-oriente-medio-pads/" TargetMode="External"/><Relationship Id="rId465" Type="http://schemas.openxmlformats.org/officeDocument/2006/relationships/hyperlink" Target="https://www.fox13now.com/world-news/in-depth-the-iran-conflict-is-impacting-more-resources-than-previous-crises" TargetMode="External"/><Relationship Id="rId466" Type="http://schemas.openxmlformats.org/officeDocument/2006/relationships/hyperlink" Target="https://en.clickpetroleoegas.com.br/China-and-Russia-suspend-fertilizer-exports--prices-skyrocket--and-Brazil-is-now-at-real-risk-of-shortages-in-the-agricultural-sector.-flpc96/" TargetMode="External"/><Relationship Id="rId467" Type="http://schemas.openxmlformats.org/officeDocument/2006/relationships/hyperlink" Target="https://foreignpolicy.com/2026/03/24/iran-war-food-prices-farmers-fertilizer-energy/" TargetMode="External"/><Relationship Id="rId468" Type="http://schemas.openxmlformats.org/officeDocument/2006/relationships/hyperlink" Target="https://www.jungewelt.de/artikel/519820.globale-lieferketten-achillesferse-der-agrarwirtschaft.html" TargetMode="External"/><Relationship Id="rId469" Type="http://schemas.openxmlformats.org/officeDocument/2006/relationships/hyperlink" Target="https://www.asianews.it/news-en/In-the-shadow-of-missiles%3A-forgotten%2C-Yemen-is-starving-65105.html" TargetMode="External"/><Relationship Id="rId470" Type="http://schemas.openxmlformats.org/officeDocument/2006/relationships/hyperlink" Target="https://www.zerohedge.com/commodities/russia-halts-ammonium-nitrate-exports-global-fertilizer-crisis-set-worsen" TargetMode="External"/><Relationship Id="rId471" Type="http://schemas.openxmlformats.org/officeDocument/2006/relationships/hyperlink" Target="https://www.ibjonline.com/2026/03/24/farmers-feeling-fertilizer-fuel-price-pinch/" TargetMode="External"/><Relationship Id="rId472" Type="http://schemas.openxmlformats.org/officeDocument/2006/relationships/hyperlink" Target="https://kingworldnews.com/massive-new-wave-of-inflation-to-be-led-by-oil-food-prices-soa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