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2026-04-11 00:00 UTC [VQXR]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Wheat futures - target_market_code: wheat - ticker: wheat - regime_state: unstable - beliefs_count: 0 - top_risk_flag: data_sparsity (high) - generated_at: 2026-04-11 00:00 UTC - sentiment_word: Unstable - late_breaking_alerts_count: 0 - kill_switch_markets_count: 0</w:t>
      </w:r>
      <w:r/>
    </w:p>
    <w:p>
      <w:r/>
      <w:r>
        <w:t>2) Signal Table | market | belief_id | claim | prob | dir | vel | horizon | kill_switch | fragility | |---|---:|---|---:|---|---:|---|---|---:|</w:t>
      </w:r>
      <w:r/>
    </w:p>
    <w:p>
      <w:r/>
      <w:r>
        <w:t>3) Data Dump (Machine Use) { "workflow_6B_CIS_output": { "snapshot_id": "6B_wheat_2026-04-11T00:00:00Z", "timestamp_utc": "2026-04-11T00:00:00Z", "primary_asset_focus": { "name": "Wheat futures", "market_code": "wheat" }, "headline_sentiment_word": "Fragile", "headline_conviction_score_0_100": 15, "headline_fragility_score_0_100": 85, "headline_authority_confirmation_score_0_100": 0, "commodity_registry": [ "crude_oil", "gold", "natural_gas", "copper", "silver", "wheat", "corn", "uranium", "lithium", "coffee" ], "target_market_code": "wheat", "target_resolution_source": "explicit", "scope_mode": "single_market", "analyzed_markets": [ "wheat" ], "regime_state": "unstable", "beliefs": [], "market_state_table": [ { "market": "wheat", "directional_state": "neutral_mixed", "momentum_state": "stable", "reversal_risk": "medium", "state_change": "unchanged", "directional_mass_score_0_100": 0, "conviction_score_0_100": 15,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"fresh_24_72h": 0, "stale_gt_72h": 0 } } ], "risk_flags": [ { "flag": "data_sparsity", "market": "wheat", "severity": "high", "detail": "No admitted evidence bundle (workflow5B trends/vip_outliers/risk_anomalies missing), so directional inference suppressed under min_evidence_threshold=3." }, { "flag": "input_gate_degraded", "market": "wheat", "severity": "high", "detail": "Upstream evidence inputs absent; output forced to neutral_mixed with low freshness confidence." }, { "flag": "unknown_prior_state", "market": "wheat", "severity": "medium", "detail": "No trend_state_memory / prior market_state_table supplied; state_change set to 'unchanged' as a safe placeholder." } ], "candidate_actions": [ { "market": "wheat", "action": "stay_flat", "confidence": "high", "trigger_condition": "Wait for &gt;=3 fresh independent admitted signals (&lt;=24h) forming a coherent directional mass." }, { "market": "wheat", "action": "volatility_watch", "confidence": "medium", "trigger_condition": "If new evidence arrives but is contradictory across key arenas (weather/crop/export/Black Sea), treat as whipsaw risk." }, { "market": "wheat", "action": "reversal_watch", "confidence": "low", "trigger_condition": "If a late-breaking opposing cluster (&lt;=2h) appears versus a previously strong direction, enable kill-switch handling." } ], "paper_trade_signal_pack": { "bullish_markets": [], "bearish_markets": [], "neutral_mixed_markets": [ "wheat"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guard passed: system_mode=commodities_trading.", "No workflow5B output provided (trends/vip_outliers/risk_anomalies/aggregate_metrics unavailable).", "Client requires min_evidence_threshold=3 and suppress_direction_if_degraded=true; emitted neutral_mixed with low conviction.", "Signal timeseries buckets omitted due to missing timestamped admitted signals." ] }, "completion_state": "ready_for_workflow_8B" } }</w:t>
      </w:r>
      <w:r/>
    </w:p>
    <w:p>
      <w:pPr>
        <w:pStyle w:val="Heading2"/>
      </w:pPr>
      <w:r>
        <w:t>Bibliography</w:t>
      </w:r>
      <w:r/>
    </w:p>
    <w:p>
      <w:r/>
      <w:r>
        <w:t xml:space="preserve">1. </w:t>
      </w:r>
      <w:hyperlink r:id="rId9">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2. </w:t>
      </w:r>
      <w:hyperlink r:id="rId10">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3. </w:t>
      </w:r>
      <w:hyperlink r:id="rId11">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4. </w:t>
      </w:r>
      <w:hyperlink r:id="rId12">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 5. </w:t>
      </w:r>
      <w:hyperlink r:id="rId13">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 6. </w:t>
      </w:r>
      <w:hyperlink r:id="rId14">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7. </w:t>
      </w:r>
      <w:hyperlink r:id="rId15">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8. </w:t>
      </w:r>
      <w:hyperlink r:id="rId16">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9. </w:t>
      </w:r>
      <w:hyperlink r:id="rId17">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10. </w:t>
      </w:r>
      <w:hyperlink r:id="rId18">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11. </w:t>
      </w:r>
      <w:hyperlink r:id="rId19">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rPr>
          <w:i/>
        </w:rPr>
        <w:t xml:space="preserve">12. </w:t>
      </w:r>
      <w:hyperlink r:id="rId20">
        <w:r>
          <w:rPr>
            <w:color w:val="0000EE"/>
            <w:u w:val="single"/>
          </w:rPr>
          <w:t>https://www.middleeasteye.net/live-blog/live-blog-update/experts-warn-damage-already-done-food-production-hormuz-closure</w:t>
        </w:r>
      </w:hyperlink>
      <w:r>
        <w:rPr>
          <w:i/>
        </w:rP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13. </w:t>
      </w:r>
      <w:hyperlink r:id="rId21">
        <w:r>
          <w:rPr>
            <w:color w:val="0000EE"/>
            <w:u w:val="single"/>
          </w:rPr>
          <w:t>https://www.agweek.com/business/markets/grain-market-volatility-spills-over-from-iran-war-headlines</w:t>
        </w:r>
      </w:hyperlink>
      <w:r>
        <w:rPr>
          <w:i/>
        </w:rP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14. </w:t>
      </w:r>
      <w:hyperlink r:id="rId22">
        <w:r>
          <w:rPr>
            <w:color w:val="0000EE"/>
            <w:u w:val="single"/>
          </w:rPr>
          <w:t>https://tass.com/economy/2115169</w:t>
        </w:r>
      </w:hyperlink>
      <w:r>
        <w:rPr>
          <w:i/>
        </w:rP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15. </w:t>
      </w:r>
      <w:hyperlink r:id="rId22">
        <w:r>
          <w:rPr>
            <w:color w:val="0000EE"/>
            <w:u w:val="single"/>
          </w:rPr>
          <w:t>https://tass.com/economy/2115169</w:t>
        </w:r>
      </w:hyperlink>
      <w:r>
        <w:rPr>
          <w:i/>
        </w:rP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16. </w:t>
      </w:r>
      <w:hyperlink r:id="rId23">
        <w:r>
          <w:rPr>
            <w:color w:val="0000EE"/>
            <w:u w:val="single"/>
          </w:rPr>
          <w:t>https://stratnewsglobal.com/business/imf-expects-war-to-trigger-fund-support-for-up-to-50-bln/</w:t>
        </w:r>
      </w:hyperlink>
      <w:r>
        <w:rPr>
          <w:i/>
        </w:rP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17. </w:t>
      </w:r>
      <w:hyperlink r:id="rId24">
        <w:r>
          <w:rPr>
            <w:color w:val="0000EE"/>
            <w:u w:val="single"/>
          </w:rPr>
          <w:t>https://hpj.com/2026/04/09/continued-drought-degradation-noted-in-much-of-the-high-plains/</w:t>
        </w:r>
      </w:hyperlink>
      <w:r>
        <w:rPr>
          <w:i/>
        </w:rP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18. </w:t>
      </w:r>
      <w:hyperlink r:id="rId25">
        <w:r>
          <w:rPr>
            <w:color w:val="0000EE"/>
            <w:u w:val="single"/>
          </w:rPr>
          <w:t>https://www.business-standard.com/industry/agriculture/unseasonal-rains-damage-rabi-crops-on-249k-hectares-shivraj-singh-chouhan-126041000461_1.html</w:t>
        </w:r>
      </w:hyperlink>
      <w:r>
        <w:rPr>
          <w:i/>
        </w:rP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19. </w:t>
      </w:r>
      <w:hyperlink r:id="rId26">
        <w:r>
          <w:rPr>
            <w:color w:val="0000EE"/>
            <w:u w:val="single"/>
          </w:rPr>
          <w:t>https://dailyrevelationzambia.com/russia-says-its-ready-to-supply-agricultural-products-fertilizers-during-global-crisis/</w:t>
        </w:r>
      </w:hyperlink>
      <w:r>
        <w:rPr>
          <w:i/>
        </w:rPr>
        <w:t xml:space="preserve"> - ['</w:t>
      </w:r>
      <w:r>
        <w:t>Russia states its readiness to supply agricultural products and fertilisers during the global crisis caused by conflicts in the Middle East and geopolitical instability.', '</w:t>
      </w:r>
      <w:r>
        <w:rPr>
          <w:i/>
        </w:rPr>
        <w:t>The statement was made by the Russian Embassy in Lusaka, indicating support for African and Global South nations, and promoting multilateral cooperation.', '</w:t>
      </w:r>
      <w:r>
        <w:t>Russia plans to host an international security forum in Moscow from May 26-29, 2026, against the backdrop of international conflicts.', '</w:t>
      </w:r>
      <w:r>
        <w:rPr>
          <w:i/>
        </w:rPr>
        <w:t>The crisis is impacting global energy, food security, and fertiliser supplies, with disruptions caused by the blockade of the Strait of Hormuz and decreased oil production.', '</w:t>
      </w:r>
      <w:r>
        <w:t xml:space="preserve">Prices for nitrogen fertilisers have increased by 30%, and approximately 50% of global fertiliser exports have been halted.'] 20. </w:t>
      </w:r>
      <w:hyperlink r:id="rId27">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21. </w:t>
      </w:r>
      <w:hyperlink r:id="rId28">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22. </w:t>
      </w:r>
      <w:hyperlink r:id="rId29">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23. </w:t>
      </w:r>
      <w:hyperlink r:id="rId30">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24. </w:t>
      </w:r>
      <w:hyperlink r:id="rId29">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25. </w:t>
      </w:r>
      <w:hyperlink r:id="rId31">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26. </w:t>
      </w:r>
      <w:hyperlink r:id="rId32">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27. </w:t>
      </w:r>
      <w:hyperlink r:id="rId33">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28. </w:t>
      </w:r>
      <w:hyperlink r:id="rId34">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29. </w:t>
      </w:r>
      <w:hyperlink r:id="rId34">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30. </w:t>
      </w:r>
      <w:hyperlink r:id="rId35">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31. </w:t>
      </w:r>
      <w:hyperlink r:id="rId36">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32. </w:t>
      </w:r>
      <w:hyperlink r:id="rId37">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33. </w:t>
      </w:r>
      <w:hyperlink r:id="rId38">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34. </w:t>
      </w:r>
      <w:hyperlink r:id="rId39">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35. </w:t>
      </w:r>
      <w:hyperlink r:id="rId40">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36. </w:t>
      </w:r>
      <w:hyperlink r:id="rId40">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37. </w:t>
      </w:r>
      <w:hyperlink r:id="rId41">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38. </w:t>
      </w:r>
      <w:hyperlink r:id="rId42">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39. </w:t>
      </w:r>
      <w:hyperlink r:id="rId43">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40. </w:t>
      </w:r>
      <w:hyperlink r:id="rId44">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41. </w:t>
      </w:r>
      <w:hyperlink r:id="rId45">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42. </w:t>
      </w:r>
      <w:hyperlink r:id="rId46">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43. </w:t>
      </w:r>
      <w:hyperlink r:id="rId47">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44. </w:t>
      </w:r>
      <w:hyperlink r:id="rId48">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45. </w:t>
      </w:r>
      <w:hyperlink r:id="rId49">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46. </w:t>
      </w:r>
      <w:hyperlink r:id="rId50">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47. </w:t>
      </w:r>
      <w:hyperlink r:id="rId50">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48. </w:t>
      </w:r>
      <w:hyperlink r:id="rId51">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49. </w:t>
      </w:r>
      <w:hyperlink r:id="rId52">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50. </w:t>
      </w:r>
      <w:hyperlink r:id="rId52">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51. </w:t>
      </w:r>
      <w:hyperlink r:id="rId53">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52. </w:t>
      </w:r>
      <w:hyperlink r:id="rId54">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53. </w:t>
      </w:r>
      <w:hyperlink r:id="rId55">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54. </w:t>
      </w:r>
      <w:hyperlink r:id="rId56">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55. </w:t>
      </w:r>
      <w:hyperlink r:id="rId57">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56. </w:t>
      </w:r>
      <w:hyperlink r:id="rId58">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57. </w:t>
      </w:r>
      <w:hyperlink r:id="rId59">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58. </w:t>
      </w:r>
      <w:hyperlink r:id="rId60">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59. </w:t>
      </w:r>
      <w:hyperlink r:id="rId61">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60. </w:t>
      </w:r>
      <w:hyperlink r:id="rId62">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61. </w:t>
      </w:r>
      <w:hyperlink r:id="rId63">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62. </w:t>
      </w:r>
      <w:hyperlink r:id="rId64">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63. </w:t>
      </w:r>
      <w:hyperlink r:id="rId65">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64. </w:t>
      </w:r>
      <w:hyperlink r:id="rId66">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65. </w:t>
      </w:r>
      <w:hyperlink r:id="rId67">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66. </w:t>
      </w:r>
      <w:hyperlink r:id="rId68">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67. </w:t>
      </w:r>
      <w:hyperlink r:id="rId69">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68. </w:t>
      </w:r>
      <w:hyperlink r:id="rId69">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69. </w:t>
      </w:r>
      <w:hyperlink r:id="rId70">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70. </w:t>
      </w:r>
      <w:hyperlink r:id="rId70">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71. </w:t>
      </w:r>
      <w:hyperlink r:id="rId71">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72. </w:t>
      </w:r>
      <w:hyperlink r:id="rId72">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73. </w:t>
      </w:r>
      <w:hyperlink r:id="rId73">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74. </w:t>
      </w:r>
      <w:hyperlink r:id="rId74">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75. </w:t>
      </w:r>
      <w:hyperlink r:id="rId75">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76. </w:t>
      </w:r>
      <w:hyperlink r:id="rId76">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77">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78">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79. </w:t>
      </w:r>
      <w:hyperlink r:id="rId79">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80. </w:t>
      </w:r>
      <w:hyperlink r:id="rId80">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81">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81">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83. </w:t>
      </w:r>
      <w:hyperlink r:id="rId81">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84. </w:t>
      </w:r>
      <w:hyperlink r:id="rId82">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85. </w:t>
      </w:r>
      <w:hyperlink r:id="rId83">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86. </w:t>
      </w:r>
      <w:hyperlink r:id="rId84">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87. </w:t>
      </w:r>
      <w:hyperlink r:id="rId85">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88. </w:t>
      </w:r>
      <w:hyperlink r:id="rId86">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89. </w:t>
      </w:r>
      <w:hyperlink r:id="rId87">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90. </w:t>
      </w:r>
      <w:hyperlink r:id="rId87">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91. </w:t>
      </w:r>
      <w:hyperlink r:id="rId88">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92. </w:t>
      </w:r>
      <w:hyperlink r:id="rId89">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93. </w:t>
      </w:r>
      <w:hyperlink r:id="rId90">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94. </w:t>
      </w:r>
      <w:hyperlink r:id="rId90">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95. </w:t>
      </w:r>
      <w:hyperlink r:id="rId91">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96. </w:t>
      </w:r>
      <w:hyperlink r:id="rId92">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97. </w:t>
      </w:r>
      <w:hyperlink r:id="rId93">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98. </w:t>
      </w:r>
      <w:hyperlink r:id="rId94">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99. </w:t>
      </w:r>
      <w:hyperlink r:id="rId94">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100. </w:t>
      </w:r>
      <w:hyperlink r:id="rId95">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101. </w:t>
      </w:r>
      <w:hyperlink r:id="rId96">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102. </w:t>
      </w:r>
      <w:hyperlink r:id="rId96">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103. </w:t>
      </w:r>
      <w:hyperlink r:id="rId97">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104. </w:t>
      </w:r>
      <w:hyperlink r:id="rId98">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105. </w:t>
      </w:r>
      <w:hyperlink r:id="rId99">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106. </w:t>
      </w:r>
      <w:hyperlink r:id="rId100">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107. </w:t>
      </w:r>
      <w:hyperlink r:id="rId101">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108. </w:t>
      </w:r>
      <w:hyperlink r:id="rId102">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109. </w:t>
      </w:r>
      <w:hyperlink r:id="rId103">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110. </w:t>
      </w:r>
      <w:hyperlink r:id="rId101">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111. </w:t>
      </w:r>
      <w:hyperlink r:id="rId104">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112. </w:t>
      </w:r>
      <w:hyperlink r:id="rId105">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113. </w:t>
      </w:r>
      <w:hyperlink r:id="rId106">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114. </w:t>
      </w:r>
      <w:hyperlink r:id="rId102">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115. </w:t>
      </w:r>
      <w:hyperlink r:id="rId107">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116. </w:t>
      </w:r>
      <w:hyperlink r:id="rId108">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117. </w:t>
      </w:r>
      <w:hyperlink r:id="rId108">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118. </w:t>
      </w:r>
      <w:hyperlink r:id="rId109">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119. </w:t>
      </w:r>
      <w:hyperlink r:id="rId110">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120. </w:t>
      </w:r>
      <w:hyperlink r:id="rId111">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121. </w:t>
      </w:r>
      <w:hyperlink r:id="rId112">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122. </w:t>
      </w:r>
      <w:hyperlink r:id="rId113">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123. </w:t>
      </w:r>
      <w:hyperlink r:id="rId114">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124. </w:t>
      </w:r>
      <w:hyperlink r:id="rId115">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125. </w:t>
      </w:r>
      <w:hyperlink r:id="rId116">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126. </w:t>
      </w:r>
      <w:hyperlink r:id="rId117">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127. </w:t>
      </w:r>
      <w:hyperlink r:id="rId118">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128. </w:t>
      </w:r>
      <w:hyperlink r:id="rId119">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129. </w:t>
      </w:r>
      <w:hyperlink r:id="rId120">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130. </w:t>
      </w:r>
      <w:hyperlink r:id="rId121">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131. </w:t>
      </w:r>
      <w:hyperlink r:id="rId122">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132. </w:t>
      </w:r>
      <w:hyperlink r:id="rId123">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133. </w:t>
      </w:r>
      <w:hyperlink r:id="rId124">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134. </w:t>
      </w:r>
      <w:hyperlink r:id="rId125">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135. </w:t>
      </w:r>
      <w:hyperlink r:id="rId126">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136. </w:t>
      </w:r>
      <w:hyperlink r:id="rId127">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137. </w:t>
      </w:r>
      <w:hyperlink r:id="rId128">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138. </w:t>
      </w:r>
      <w:hyperlink r:id="rId129">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139. </w:t>
      </w:r>
      <w:hyperlink r:id="rId130">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140. </w:t>
      </w:r>
      <w:hyperlink r:id="rId131">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141. </w:t>
      </w:r>
      <w:hyperlink r:id="rId132">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142. </w:t>
      </w:r>
      <w:hyperlink r:id="rId133">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143. </w:t>
      </w:r>
      <w:hyperlink r:id="rId134">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144. </w:t>
      </w:r>
      <w:hyperlink r:id="rId135">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145. </w:t>
      </w:r>
      <w:hyperlink r:id="rId136">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146. </w:t>
      </w:r>
      <w:hyperlink r:id="rId137">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147. </w:t>
      </w:r>
      <w:hyperlink r:id="rId138">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148. </w:t>
      </w:r>
      <w:hyperlink r:id="rId139">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149. </w:t>
      </w:r>
      <w:hyperlink r:id="rId140">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150. </w:t>
      </w:r>
      <w:hyperlink r:id="rId141">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151. </w:t>
      </w:r>
      <w:hyperlink r:id="rId141">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152. </w:t>
      </w:r>
      <w:hyperlink r:id="rId142">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153. </w:t>
      </w:r>
      <w:hyperlink r:id="rId143">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154. </w:t>
      </w:r>
      <w:hyperlink r:id="rId144">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44">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45">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157. </w:t>
      </w:r>
      <w:hyperlink r:id="rId146">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158. </w:t>
      </w:r>
      <w:hyperlink r:id="rId147">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159. </w:t>
      </w:r>
      <w:hyperlink r:id="rId148">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160. </w:t>
      </w:r>
      <w:hyperlink r:id="rId149">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161. </w:t>
      </w:r>
      <w:hyperlink r:id="rId150">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162. </w:t>
      </w:r>
      <w:hyperlink r:id="rId151">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163. </w:t>
      </w:r>
      <w:hyperlink r:id="rId152">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164. </w:t>
      </w:r>
      <w:hyperlink r:id="rId153">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165. </w:t>
      </w:r>
      <w:hyperlink r:id="rId154">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166. </w:t>
      </w:r>
      <w:hyperlink r:id="rId155">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167. </w:t>
      </w:r>
      <w:hyperlink r:id="rId156">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168. </w:t>
      </w:r>
      <w:hyperlink r:id="rId157">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169. </w:t>
      </w:r>
      <w:hyperlink r:id="rId158">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170. </w:t>
      </w:r>
      <w:hyperlink r:id="rId159">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171. </w:t>
      </w:r>
      <w:hyperlink r:id="rId160">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172. </w:t>
      </w:r>
      <w:hyperlink r:id="rId161">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173. </w:t>
      </w:r>
      <w:hyperlink r:id="rId162">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174. </w:t>
      </w:r>
      <w:hyperlink r:id="rId163">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175. </w:t>
      </w:r>
      <w:hyperlink r:id="rId164">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176. </w:t>
      </w:r>
      <w:hyperlink r:id="rId165">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177. </w:t>
      </w:r>
      <w:hyperlink r:id="rId166">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178. </w:t>
      </w:r>
      <w:hyperlink r:id="rId167">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179. </w:t>
      </w:r>
      <w:hyperlink r:id="rId168">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180. </w:t>
      </w:r>
      <w:hyperlink r:id="rId169">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181. </w:t>
      </w:r>
      <w:hyperlink r:id="rId170">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182. </w:t>
      </w:r>
      <w:hyperlink r:id="rId171">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183. </w:t>
      </w:r>
      <w:hyperlink r:id="rId172">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184. </w:t>
      </w:r>
      <w:hyperlink r:id="rId171">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185. </w:t>
      </w:r>
      <w:hyperlink r:id="rId173">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186. </w:t>
      </w:r>
      <w:hyperlink r:id="rId173">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187. </w:t>
      </w:r>
      <w:hyperlink r:id="rId174">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188. </w:t>
      </w:r>
      <w:hyperlink r:id="rId175">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189. </w:t>
      </w:r>
      <w:hyperlink r:id="rId176">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190. </w:t>
      </w:r>
      <w:hyperlink r:id="rId177">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191. </w:t>
      </w:r>
      <w:hyperlink r:id="rId177">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192. </w:t>
      </w:r>
      <w:hyperlink r:id="rId178">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193. </w:t>
      </w:r>
      <w:hyperlink r:id="rId179">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194. </w:t>
      </w:r>
      <w:hyperlink r:id="rId180">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195. </w:t>
      </w:r>
      <w:hyperlink r:id="rId181">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196. </w:t>
      </w:r>
      <w:hyperlink r:id="rId182">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197. </w:t>
      </w:r>
      <w:hyperlink r:id="rId183">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198. </w:t>
      </w:r>
      <w:hyperlink r:id="rId182">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199. </w:t>
      </w:r>
      <w:hyperlink r:id="rId184">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200. </w:t>
      </w:r>
      <w:hyperlink r:id="rId185">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201. </w:t>
      </w:r>
      <w:hyperlink r:id="rId186">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202. </w:t>
      </w:r>
      <w:hyperlink r:id="rId187">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203. </w:t>
      </w:r>
      <w:hyperlink r:id="rId188">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204. </w:t>
      </w:r>
      <w:hyperlink r:id="rId189">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205. </w:t>
      </w:r>
      <w:hyperlink r:id="rId190">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206. </w:t>
      </w:r>
      <w:hyperlink r:id="rId191">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207. </w:t>
      </w:r>
      <w:hyperlink r:id="rId192">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208. </w:t>
      </w:r>
      <w:hyperlink r:id="rId193">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209. </w:t>
      </w:r>
      <w:hyperlink r:id="rId194">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210. </w:t>
      </w:r>
      <w:hyperlink r:id="rId195">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211. </w:t>
      </w:r>
      <w:hyperlink r:id="rId196">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212. </w:t>
      </w:r>
      <w:hyperlink r:id="rId197">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213. </w:t>
      </w:r>
      <w:hyperlink r:id="rId198">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214. </w:t>
      </w:r>
      <w:hyperlink r:id="rId199">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215. </w:t>
      </w:r>
      <w:hyperlink r:id="rId200">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216. </w:t>
      </w:r>
      <w:hyperlink r:id="rId201">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217. </w:t>
      </w:r>
      <w:hyperlink r:id="rId202">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218. </w:t>
      </w:r>
      <w:hyperlink r:id="rId203">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219. </w:t>
      </w:r>
      <w:hyperlink r:id="rId204">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220. </w:t>
      </w:r>
      <w:hyperlink r:id="rId205">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221. </w:t>
      </w:r>
      <w:hyperlink r:id="rId206">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222. </w:t>
      </w:r>
      <w:hyperlink r:id="rId207">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223. </w:t>
      </w:r>
      <w:hyperlink r:id="rId208">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224. </w:t>
      </w:r>
      <w:hyperlink r:id="rId209">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225. </w:t>
      </w:r>
      <w:hyperlink r:id="rId210">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226. </w:t>
      </w:r>
      <w:hyperlink r:id="rId211">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227. </w:t>
      </w:r>
      <w:hyperlink r:id="rId212">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228. </w:t>
      </w:r>
      <w:hyperlink r:id="rId213">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229. </w:t>
      </w:r>
      <w:hyperlink r:id="rId214">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230. </w:t>
      </w:r>
      <w:hyperlink r:id="rId215">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231. </w:t>
      </w:r>
      <w:hyperlink r:id="rId216">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232. </w:t>
      </w:r>
      <w:hyperlink r:id="rId217">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233. </w:t>
      </w:r>
      <w:hyperlink r:id="rId214">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234. </w:t>
      </w:r>
      <w:hyperlink r:id="rId218">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235. </w:t>
      </w:r>
      <w:hyperlink r:id="rId219">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236. </w:t>
      </w:r>
      <w:hyperlink r:id="rId218">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237. </w:t>
      </w:r>
      <w:hyperlink r:id="rId220">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238. </w:t>
      </w:r>
      <w:hyperlink r:id="rId221">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239. </w:t>
      </w:r>
      <w:hyperlink r:id="rId222">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240. </w:t>
      </w:r>
      <w:hyperlink r:id="rId223">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241. </w:t>
      </w:r>
      <w:hyperlink r:id="rId224">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242. </w:t>
      </w:r>
      <w:hyperlink r:id="rId225">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243. </w:t>
      </w:r>
      <w:hyperlink r:id="rId226">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244. </w:t>
      </w:r>
      <w:hyperlink r:id="rId227">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245. </w:t>
      </w:r>
      <w:hyperlink r:id="rId228">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246. </w:t>
      </w:r>
      <w:hyperlink r:id="rId229">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247. </w:t>
      </w:r>
      <w:hyperlink r:id="rId230">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248. </w:t>
      </w:r>
      <w:hyperlink r:id="rId231">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249. </w:t>
      </w:r>
      <w:hyperlink r:id="rId232">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250. </w:t>
      </w:r>
      <w:hyperlink r:id="rId233">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251. </w:t>
      </w:r>
      <w:hyperlink r:id="rId234">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252. </w:t>
      </w:r>
      <w:hyperlink r:id="rId235">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253. </w:t>
      </w:r>
      <w:hyperlink r:id="rId236">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254. </w:t>
      </w:r>
      <w:hyperlink r:id="rId237">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255. </w:t>
      </w:r>
      <w:hyperlink r:id="rId238">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256. </w:t>
      </w:r>
      <w:hyperlink r:id="rId239">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257. </w:t>
      </w:r>
      <w:hyperlink r:id="rId239">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258. </w:t>
      </w:r>
      <w:hyperlink r:id="rId240">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259. </w:t>
      </w:r>
      <w:hyperlink r:id="rId241">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260. </w:t>
      </w:r>
      <w:hyperlink r:id="rId242">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261. </w:t>
      </w:r>
      <w:hyperlink r:id="rId243">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262. </w:t>
      </w:r>
      <w:hyperlink r:id="rId244">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263. </w:t>
      </w:r>
      <w:hyperlink r:id="rId245">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264. </w:t>
      </w:r>
      <w:hyperlink r:id="rId245">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265. </w:t>
      </w:r>
      <w:hyperlink r:id="rId246">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266. </w:t>
      </w:r>
      <w:hyperlink r:id="rId247">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267. </w:t>
      </w:r>
      <w:hyperlink r:id="rId248">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268. </w:t>
      </w:r>
      <w:hyperlink r:id="rId249">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269. </w:t>
      </w:r>
      <w:hyperlink r:id="rId250">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270. </w:t>
      </w:r>
      <w:hyperlink r:id="rId251">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271. </w:t>
      </w:r>
      <w:hyperlink r:id="rId252">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272. </w:t>
      </w:r>
      <w:hyperlink r:id="rId253">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273. </w:t>
      </w:r>
      <w:hyperlink r:id="rId254">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274. </w:t>
      </w:r>
      <w:hyperlink r:id="rId255">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275. </w:t>
      </w:r>
      <w:hyperlink r:id="rId256">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276. </w:t>
      </w:r>
      <w:hyperlink r:id="rId257">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277. </w:t>
      </w:r>
      <w:hyperlink r:id="rId258">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278. </w:t>
      </w:r>
      <w:hyperlink r:id="rId259">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279. </w:t>
      </w:r>
      <w:hyperlink r:id="rId260">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280. </w:t>
      </w:r>
      <w:hyperlink r:id="rId261">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281. </w:t>
      </w:r>
      <w:hyperlink r:id="rId262">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282. </w:t>
      </w:r>
      <w:hyperlink r:id="rId263">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283. </w:t>
      </w:r>
      <w:hyperlink r:id="rId264">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284. </w:t>
      </w:r>
      <w:hyperlink r:id="rId265">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285. </w:t>
      </w:r>
      <w:hyperlink r:id="rId264">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286. </w:t>
      </w:r>
      <w:hyperlink r:id="rId266">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287. </w:t>
      </w:r>
      <w:hyperlink r:id="rId267">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288. </w:t>
      </w:r>
      <w:hyperlink r:id="rId268">
        <w:r>
          <w:rPr>
            <w:color w:val="0000EE"/>
            <w:u w:val="single"/>
          </w:rPr>
          <w:t>https://www.agri-mutuel.com/cultures/trois-agriculteurs-francais-face-a-la-guerre-au-moyen-orient/</w:t>
        </w:r>
      </w:hyperlink>
      <w:r>
        <w:t xml:space="preserve"> - * French farmers face increased costs due to rising fuel and fertiliser prices amid Middle East conflict. 289. </w:t>
      </w:r>
      <w:hyperlink r:id="rId269">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290. </w:t>
      </w:r>
      <w:hyperlink r:id="rId270">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291. </w:t>
      </w:r>
      <w:hyperlink r:id="rId271">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292. </w:t>
      </w:r>
      <w:hyperlink r:id="rId272">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293. </w:t>
      </w:r>
      <w:hyperlink r:id="rId273">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294. </w:t>
      </w:r>
      <w:hyperlink r:id="rId274">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295. </w:t>
      </w:r>
      <w:hyperlink r:id="rId275">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296. </w:t>
      </w:r>
      <w:hyperlink r:id="rId276">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297. </w:t>
      </w:r>
      <w:hyperlink r:id="rId277">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298. </w:t>
      </w:r>
      <w:hyperlink r:id="rId278">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299. </w:t>
      </w:r>
      <w:hyperlink r:id="rId279">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300. </w:t>
      </w:r>
      <w:hyperlink r:id="rId280">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301. </w:t>
      </w:r>
      <w:hyperlink r:id="rId281">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302. </w:t>
      </w:r>
      <w:hyperlink r:id="rId282">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303. </w:t>
      </w:r>
      <w:hyperlink r:id="rId283">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304. </w:t>
      </w:r>
      <w:hyperlink r:id="rId284">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305. </w:t>
      </w:r>
      <w:hyperlink r:id="rId285">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306. </w:t>
      </w:r>
      <w:hyperlink r:id="rId286">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307. </w:t>
      </w:r>
      <w:hyperlink r:id="rId287">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308. </w:t>
      </w:r>
      <w:hyperlink r:id="rId288">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309. </w:t>
      </w:r>
      <w:hyperlink r:id="rId289">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310. </w:t>
      </w:r>
      <w:hyperlink r:id="rId289">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311. </w:t>
      </w:r>
      <w:hyperlink r:id="rId290">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312. </w:t>
      </w:r>
      <w:hyperlink r:id="rId291">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313. </w:t>
      </w:r>
      <w:hyperlink r:id="rId292">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314. </w:t>
      </w:r>
      <w:hyperlink r:id="rId293">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315. </w:t>
      </w:r>
      <w:hyperlink r:id="rId294">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316. </w:t>
      </w:r>
      <w:hyperlink r:id="rId295">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317. </w:t>
      </w:r>
      <w:hyperlink r:id="rId296">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318. </w:t>
      </w:r>
      <w:hyperlink r:id="rId297">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319. </w:t>
      </w:r>
      <w:hyperlink r:id="rId298">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320. </w:t>
      </w:r>
      <w:hyperlink r:id="rId299">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321. </w:t>
      </w:r>
      <w:hyperlink r:id="rId300">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322. </w:t>
      </w:r>
      <w:hyperlink r:id="rId301">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323. </w:t>
      </w:r>
      <w:hyperlink r:id="rId302">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324. </w:t>
      </w:r>
      <w:hyperlink r:id="rId303">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325. </w:t>
      </w:r>
      <w:hyperlink r:id="rId304">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326. </w:t>
      </w:r>
      <w:hyperlink r:id="rId305">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327. </w:t>
      </w:r>
      <w:hyperlink r:id="rId306">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328. </w:t>
      </w:r>
      <w:hyperlink r:id="rId307">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329. </w:t>
      </w:r>
      <w:hyperlink r:id="rId308">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330. </w:t>
      </w:r>
      <w:hyperlink r:id="rId309">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331. </w:t>
      </w:r>
      <w:hyperlink r:id="rId310">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332. </w:t>
      </w:r>
      <w:hyperlink r:id="rId311">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333. </w:t>
      </w:r>
      <w:hyperlink r:id="rId312">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334. </w:t>
      </w:r>
      <w:hyperlink r:id="rId313">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314">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15">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337. </w:t>
      </w:r>
      <w:hyperlink r:id="rId316">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338. </w:t>
      </w:r>
      <w:hyperlink r:id="rId316">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339. </w:t>
      </w:r>
      <w:hyperlink r:id="rId317">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340. </w:t>
      </w:r>
      <w:hyperlink r:id="rId318">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341. </w:t>
      </w:r>
      <w:hyperlink r:id="rId319">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342. </w:t>
      </w:r>
      <w:hyperlink r:id="rId320">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343. </w:t>
      </w:r>
      <w:hyperlink r:id="rId321">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344. </w:t>
      </w:r>
      <w:hyperlink r:id="rId322">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345. </w:t>
      </w:r>
      <w:hyperlink r:id="rId323">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346. </w:t>
      </w:r>
      <w:hyperlink r:id="rId324">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347. </w:t>
      </w:r>
      <w:hyperlink r:id="rId325">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348. </w:t>
      </w:r>
      <w:hyperlink r:id="rId326">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349. </w:t>
      </w:r>
      <w:hyperlink r:id="rId327">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350. </w:t>
      </w:r>
      <w:hyperlink r:id="rId328">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351. </w:t>
      </w:r>
      <w:hyperlink r:id="rId329">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352. </w:t>
      </w:r>
      <w:hyperlink r:id="rId330">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353. </w:t>
      </w:r>
      <w:hyperlink r:id="rId331">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354. </w:t>
      </w:r>
      <w:hyperlink r:id="rId332">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355. </w:t>
      </w:r>
      <w:hyperlink r:id="rId333">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356. </w:t>
      </w:r>
      <w:hyperlink r:id="rId334">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357. </w:t>
      </w:r>
      <w:hyperlink r:id="rId335">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358. </w:t>
      </w:r>
      <w:hyperlink r:id="rId336">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359. </w:t>
      </w:r>
      <w:hyperlink r:id="rId337">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360. </w:t>
      </w:r>
      <w:hyperlink r:id="rId338">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361. </w:t>
      </w:r>
      <w:hyperlink r:id="rId339">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362. </w:t>
      </w:r>
      <w:hyperlink r:id="rId340">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363. </w:t>
      </w:r>
      <w:hyperlink r:id="rId341">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364. </w:t>
      </w:r>
      <w:hyperlink r:id="rId342">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365. </w:t>
      </w:r>
      <w:hyperlink r:id="rId343">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366. </w:t>
      </w:r>
      <w:hyperlink r:id="rId344">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367. </w:t>
      </w:r>
      <w:hyperlink r:id="rId345">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368. </w:t>
      </w:r>
      <w:hyperlink r:id="rId346">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369. </w:t>
      </w:r>
      <w:hyperlink r:id="rId347">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370. </w:t>
      </w:r>
      <w:hyperlink r:id="rId348">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371. </w:t>
      </w:r>
      <w:hyperlink r:id="rId348">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372. </w:t>
      </w:r>
      <w:hyperlink r:id="rId349">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373. </w:t>
      </w:r>
      <w:hyperlink r:id="rId350">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374. </w:t>
      </w:r>
      <w:hyperlink r:id="rId351">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375. </w:t>
      </w:r>
      <w:hyperlink r:id="rId352">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376. </w:t>
      </w:r>
      <w:hyperlink r:id="rId353">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377. </w:t>
      </w:r>
      <w:hyperlink r:id="rId354">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378. </w:t>
      </w:r>
      <w:hyperlink r:id="rId355">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379. </w:t>
      </w:r>
      <w:hyperlink r:id="rId356">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380. </w:t>
      </w:r>
      <w:hyperlink r:id="rId357">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381. </w:t>
      </w:r>
      <w:hyperlink r:id="rId358">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382. </w:t>
      </w:r>
      <w:hyperlink r:id="rId359">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383. </w:t>
      </w:r>
      <w:hyperlink r:id="rId360">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384. </w:t>
      </w:r>
      <w:hyperlink r:id="rId361">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385. </w:t>
      </w:r>
      <w:hyperlink r:id="rId362">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386. </w:t>
      </w:r>
      <w:hyperlink r:id="rId363">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387. </w:t>
      </w:r>
      <w:hyperlink r:id="rId364">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388. </w:t>
      </w:r>
      <w:hyperlink r:id="rId365">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389. </w:t>
      </w:r>
      <w:hyperlink r:id="rId366">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390. </w:t>
      </w:r>
      <w:hyperlink r:id="rId367">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391. </w:t>
      </w:r>
      <w:hyperlink r:id="rId368">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392. </w:t>
      </w:r>
      <w:hyperlink r:id="rId368">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393. </w:t>
      </w:r>
      <w:hyperlink r:id="rId369">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394. </w:t>
      </w:r>
      <w:hyperlink r:id="rId370">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395. </w:t>
      </w:r>
      <w:hyperlink r:id="rId371">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396. </w:t>
      </w:r>
      <w:hyperlink r:id="rId372">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397. </w:t>
      </w:r>
      <w:hyperlink r:id="rId373">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398. </w:t>
      </w:r>
      <w:hyperlink r:id="rId374">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399. </w:t>
      </w:r>
      <w:hyperlink r:id="rId375">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400. </w:t>
      </w:r>
      <w:hyperlink r:id="rId376">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401. </w:t>
      </w:r>
      <w:hyperlink r:id="rId377">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402. </w:t>
      </w:r>
      <w:hyperlink r:id="rId378">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403. </w:t>
      </w:r>
      <w:hyperlink r:id="rId379">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404. </w:t>
      </w:r>
      <w:hyperlink r:id="rId380">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405. </w:t>
      </w:r>
      <w:hyperlink r:id="rId381">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406. </w:t>
      </w:r>
      <w:hyperlink r:id="rId382">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407. </w:t>
      </w:r>
      <w:hyperlink r:id="rId383">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408. </w:t>
      </w:r>
      <w:hyperlink r:id="rId383">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409. </w:t>
      </w:r>
      <w:hyperlink r:id="rId384">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410. </w:t>
      </w:r>
      <w:hyperlink r:id="rId385">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411. </w:t>
      </w:r>
      <w:hyperlink r:id="rId386">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412. </w:t>
      </w:r>
      <w:hyperlink r:id="rId387">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413. </w:t>
      </w:r>
      <w:hyperlink r:id="rId388">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414. </w:t>
      </w:r>
      <w:hyperlink r:id="rId389">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415. </w:t>
      </w:r>
      <w:hyperlink r:id="rId390">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416. </w:t>
      </w:r>
      <w:hyperlink r:id="rId391">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417. </w:t>
      </w:r>
      <w:hyperlink r:id="rId392">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418. </w:t>
      </w:r>
      <w:hyperlink r:id="rId393">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419. </w:t>
      </w:r>
      <w:hyperlink r:id="rId394">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420. </w:t>
      </w:r>
      <w:hyperlink r:id="rId395">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421. </w:t>
      </w:r>
      <w:hyperlink r:id="rId396">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422. </w:t>
      </w:r>
      <w:hyperlink r:id="rId397">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423. </w:t>
      </w:r>
      <w:hyperlink r:id="rId398">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424. </w:t>
      </w:r>
      <w:hyperlink r:id="rId399">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425. </w:t>
      </w:r>
      <w:hyperlink r:id="rId400">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426. </w:t>
      </w:r>
      <w:hyperlink r:id="rId401">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427. </w:t>
      </w:r>
      <w:hyperlink r:id="rId402">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428. </w:t>
      </w:r>
      <w:hyperlink r:id="rId403">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429. </w:t>
      </w:r>
      <w:hyperlink r:id="rId404">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430. </w:t>
      </w:r>
      <w:hyperlink r:id="rId405">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431. </w:t>
      </w:r>
      <w:hyperlink r:id="rId406">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432. </w:t>
      </w:r>
      <w:hyperlink r:id="rId407">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433. </w:t>
      </w:r>
      <w:hyperlink r:id="rId408">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434. </w:t>
      </w:r>
      <w:hyperlink r:id="rId409">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435. </w:t>
      </w:r>
      <w:hyperlink r:id="rId410">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436. </w:t>
      </w:r>
      <w:hyperlink r:id="rId411">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437. </w:t>
      </w:r>
      <w:hyperlink r:id="rId412">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438. </w:t>
      </w:r>
      <w:hyperlink r:id="rId413">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439. </w:t>
      </w:r>
      <w:hyperlink r:id="rId414">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440. </w:t>
      </w:r>
      <w:hyperlink r:id="rId415">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441. </w:t>
      </w:r>
      <w:hyperlink r:id="rId416">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442. </w:t>
      </w:r>
      <w:hyperlink r:id="rId417">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443. </w:t>
      </w:r>
      <w:hyperlink r:id="rId418">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444. </w:t>
      </w:r>
      <w:hyperlink r:id="rId419">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445. </w:t>
      </w:r>
      <w:hyperlink r:id="rId420">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446. </w:t>
      </w:r>
      <w:hyperlink r:id="rId421">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447. </w:t>
      </w:r>
      <w:hyperlink r:id="rId422">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448. </w:t>
      </w:r>
      <w:hyperlink r:id="rId423">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449. </w:t>
      </w:r>
      <w:hyperlink r:id="rId424">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450. </w:t>
      </w:r>
      <w:hyperlink r:id="rId425">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451. </w:t>
      </w:r>
      <w:hyperlink r:id="rId426">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452. </w:t>
      </w:r>
      <w:hyperlink r:id="rId427">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28">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28">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29">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456. </w:t>
      </w:r>
      <w:hyperlink r:id="rId430">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457. </w:t>
      </w:r>
      <w:hyperlink r:id="rId431">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458. </w:t>
      </w:r>
      <w:hyperlink r:id="rId432">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459. </w:t>
      </w:r>
      <w:hyperlink r:id="rId433">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460. </w:t>
      </w:r>
      <w:hyperlink r:id="rId434">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461. </w:t>
      </w:r>
      <w:hyperlink r:id="rId435">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462. </w:t>
      </w:r>
      <w:hyperlink r:id="rId436">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463. </w:t>
      </w:r>
      <w:hyperlink r:id="rId437">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464. </w:t>
      </w:r>
      <w:hyperlink r:id="rId438">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465. </w:t>
      </w:r>
      <w:hyperlink r:id="rId439">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466. </w:t>
      </w:r>
      <w:hyperlink r:id="rId440">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467. </w:t>
      </w:r>
      <w:hyperlink r:id="rId441">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468. </w:t>
      </w:r>
      <w:hyperlink r:id="rId442">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469. </w:t>
      </w:r>
      <w:hyperlink r:id="rId443">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470. </w:t>
      </w:r>
      <w:hyperlink r:id="rId444">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471. </w:t>
      </w:r>
      <w:hyperlink r:id="rId445">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472. </w:t>
      </w:r>
      <w:hyperlink r:id="rId446">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473. </w:t>
      </w:r>
      <w:hyperlink r:id="rId447">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474. </w:t>
      </w:r>
      <w:hyperlink r:id="rId448">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475. </w:t>
      </w:r>
      <w:hyperlink r:id="rId449">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476. </w:t>
      </w:r>
      <w:hyperlink r:id="rId450">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477. </w:t>
      </w:r>
      <w:hyperlink r:id="rId451">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478. </w:t>
      </w:r>
      <w:hyperlink r:id="rId452">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479. </w:t>
      </w:r>
      <w:hyperlink r:id="rId453">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480. </w:t>
      </w:r>
      <w:hyperlink r:id="rId454">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481. </w:t>
      </w:r>
      <w:hyperlink r:id="rId455">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482. </w:t>
      </w:r>
      <w:hyperlink r:id="rId456">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483. </w:t>
      </w:r>
      <w:hyperlink r:id="rId457">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484. </w:t>
      </w:r>
      <w:hyperlink r:id="rId458">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485. </w:t>
      </w:r>
      <w:hyperlink r:id="rId459">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486. </w:t>
      </w:r>
      <w:hyperlink r:id="rId460">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487. </w:t>
      </w:r>
      <w:hyperlink r:id="rId460">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488. </w:t>
      </w:r>
      <w:hyperlink r:id="rId461">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489. </w:t>
      </w:r>
      <w:hyperlink r:id="rId462">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490. </w:t>
      </w:r>
      <w:hyperlink r:id="rId462">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491. </w:t>
      </w:r>
      <w:hyperlink r:id="rId463">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492. </w:t>
      </w:r>
      <w:hyperlink r:id="rId464">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493. </w:t>
      </w:r>
      <w:hyperlink r:id="rId465">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494. </w:t>
      </w:r>
      <w:hyperlink r:id="rId466">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495. </w:t>
      </w:r>
      <w:hyperlink r:id="rId467">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68">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69">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70">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71">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500. </w:t>
      </w:r>
      <w:hyperlink r:id="rId472">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quotidien.lu/monde/une-crise-aussi-pour-les-engrais/" TargetMode="External"/><Relationship Id="rId10" Type="http://schemas.openxmlformats.org/officeDocument/2006/relationships/hyperlink" Target="https://www.lanacion.com.ar/economia/campo/agricultura/por-los-buenos-precios-a-cosecha-recomiendan-tomar-coberturas-para-el-trigo-nuevo-nid11042026/" TargetMode="External"/><Relationship Id="rId11"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2" Type="http://schemas.openxmlformats.org/officeDocument/2006/relationships/hyperlink" Target="https://modern.az/en/dunya/593128/due-to-the-hormuz-crisis-fertilizer-is-also-getting-more-expensive-worldwide/" TargetMode="External"/><Relationship Id="rId13" Type="http://schemas.openxmlformats.org/officeDocument/2006/relationships/hyperlink" Target="https://www.newsofbahrain.com/bahrain/130352.html" TargetMode="External"/><Relationship Id="rId14" Type="http://schemas.openxmlformats.org/officeDocument/2006/relationships/hyperlink" Target="https://www.brownfieldagnews.com/news/u-s-iran-ceasefire-does-little-for-fertilizer-availability-prices/" TargetMode="External"/><Relationship Id="rId15" Type="http://schemas.openxmlformats.org/officeDocument/2006/relationships/hyperlink" Target="https://farmtario.com/crops/how-start-variable-rate-fertilizer-application/" TargetMode="External"/><Relationship Id="rId16" Type="http://schemas.openxmlformats.org/officeDocument/2006/relationships/hyperlink" Target="https://businessjournaldaily.com/pay-increases-outpaced-by-inflation-ohio-farms-adjust-to-rising-costs/" TargetMode="External"/><Relationship Id="rId17" Type="http://schemas.openxmlformats.org/officeDocument/2006/relationships/hyperlink" Target="https://www.thefencepost.com/news/western-snowpack-record-low-hopes-resting-on-april-and-el-nino-moisture/" TargetMode="External"/><Relationship Id="rId18" Type="http://schemas.openxmlformats.org/officeDocument/2006/relationships/hyperlink" Target="https://www.washingtonexaminer.com/policy/economy/4524657/china-halt-export-sulfuric-acid-fertilizer-shortage-hormuz-blockade/" TargetMode="External"/><Relationship Id="rId19" Type="http://schemas.openxmlformats.org/officeDocument/2006/relationships/hyperlink" Target="https://www.coloradovirtuallibrary.org/resource-sharing/state-pubs-blog/colorados-record-low-snowpack/" TargetMode="External"/><Relationship Id="rId20" Type="http://schemas.openxmlformats.org/officeDocument/2006/relationships/hyperlink" Target="https://www.middleeasteye.net/live-blog/live-blog-update/experts-warn-damage-already-done-food-production-hormuz-closure" TargetMode="External"/><Relationship Id="rId21" Type="http://schemas.openxmlformats.org/officeDocument/2006/relationships/hyperlink" Target="https://www.agweek.com/business/markets/grain-market-volatility-spills-over-from-iran-war-headlines" TargetMode="External"/><Relationship Id="rId22" Type="http://schemas.openxmlformats.org/officeDocument/2006/relationships/hyperlink" Target="https://tass.com/economy/2115169" TargetMode="External"/><Relationship Id="rId23" Type="http://schemas.openxmlformats.org/officeDocument/2006/relationships/hyperlink" Target="https://stratnewsglobal.com/business/imf-expects-war-to-trigger-fund-support-for-up-to-50-bln/" TargetMode="External"/><Relationship Id="rId24" Type="http://schemas.openxmlformats.org/officeDocument/2006/relationships/hyperlink" Target="https://hpj.com/2026/04/09/continued-drought-degradation-noted-in-much-of-the-high-plains/" TargetMode="External"/><Relationship Id="rId25" Type="http://schemas.openxmlformats.org/officeDocument/2006/relationships/hyperlink" Target="https://www.business-standard.com/industry/agriculture/unseasonal-rains-damage-rabi-crops-on-249k-hectares-shivraj-singh-chouhan-126041000461_1.html" TargetMode="External"/><Relationship Id="rId26" Type="http://schemas.openxmlformats.org/officeDocument/2006/relationships/hyperlink" Target="https://dailyrevelationzambia.com/russia-says-its-ready-to-supply-agricultural-products-fertilizers-during-global-crisis/" TargetMode="External"/><Relationship Id="rId27" Type="http://schemas.openxmlformats.org/officeDocument/2006/relationships/hyperlink" Target="https://businessamlive.com/geopolitical-tensions-push-up-energy-supply-chain-costs-for-african-manufacturers-pama/" TargetMode="External"/><Relationship Id="rId28" Type="http://schemas.openxmlformats.org/officeDocument/2006/relationships/hyperlink" Target="http://www.adaderana.lk/news.php?nid=121036" TargetMode="External"/><Relationship Id="rId29" Type="http://schemas.openxmlformats.org/officeDocument/2006/relationships/hyperlink" Target="https://112.ua/en/rosia-atakue-zernovij-koridor-dron-vluciv-u-civilne-sudno-u-cornomu-mori-153386" TargetMode="External"/><Relationship Id="rId30" Type="http://schemas.openxmlformats.org/officeDocument/2006/relationships/hyperlink" Target="https://www.devdiscourse.com/article/headlines/3869275-ukrainian-farmers-battle-rising-costs-amidst-geopolitical-tensions" TargetMode="External"/><Relationship Id="rId31" Type="http://schemas.openxmlformats.org/officeDocument/2006/relationships/hyperlink" Target="https://www.brecorder.com/news/40415753/wheat-faces-biggest-weekly-drop-in-eight-months-on-higher-inventories" TargetMode="External"/><Relationship Id="rId32" Type="http://schemas.openxmlformats.org/officeDocument/2006/relationships/hyperlink" Target="https://www.business-standard.com/industry/agriculture/heavy-rains-hailstorms-damage-rabi-crops-in-249-000-hectares-chouhan-126041000337_1.html" TargetMode="External"/><Relationship Id="rId33" Type="http://schemas.openxmlformats.org/officeDocument/2006/relationships/hyperlink" Target="https://keyt.com/news/national-world/cnn-world/2026/04/09/the-iran-truce-may-be-too-late-for-many-african-countries/" TargetMode="External"/><Relationship Id="rId34" Type="http://schemas.openxmlformats.org/officeDocument/2006/relationships/hyperlink" Target="https://www.chinimandi.com/unseasonal-rains-hailstorms-may-cut-wheat-output-by-up-to-10/" TargetMode="External"/><Relationship Id="rId35" Type="http://schemas.openxmlformats.org/officeDocument/2006/relationships/hyperlink" Target="https://www.wwbl.com/2026/04/09/usdas-latest-wasde-reveals-a-split-market-wheat-swells-corn-and-soybeans-hold-steady/" TargetMode="External"/><Relationship Id="rId36" Type="http://schemas.openxmlformats.org/officeDocument/2006/relationships/hyperlink" Target="https://indianexpress.com/article/cities/chandigarh/punjabsurplus-rain-in-a-week-concerns-crop-around-wheat-harvest-10628780/" TargetMode="External"/><Relationship Id="rId37" Type="http://schemas.openxmlformats.org/officeDocument/2006/relationships/hyperlink" Target="https://tribune.com.pk/story/2601993/imf-may-lend-50b-to-war-hit-nations" TargetMode="External"/><Relationship Id="rId38" Type="http://schemas.openxmlformats.org/officeDocument/2006/relationships/hyperlink" Target="https://sna.agr.br/agro-dos-eua-acumula-quatro-anos-no-vermelho-com-alta-de-custos-e-queda-de-precos/" TargetMode="External"/><Relationship Id="rId39" Type="http://schemas.openxmlformats.org/officeDocument/2006/relationships/hyperlink" Target="https://www.denver7.com/news/drought/eastern-colorado-farmers-face-dire-crop-conditions-as-severe-drought-continues-to-worsen-across-the-region" TargetMode="External"/><Relationship Id="rId40" Type="http://schemas.openxmlformats.org/officeDocument/2006/relationships/hyperlink" Target="https://www.producer.com/crops/market-watches-for-possible-spring-wheat-rally/" TargetMode="External"/><Relationship Id="rId41" Type="http://schemas.openxmlformats.org/officeDocument/2006/relationships/hyperlink" Target="https://www.grandforksherald.com/news/north-dakota/farm-group-seeks-policy-change-to-help-build-fertilizer-storage" TargetMode="External"/><Relationship Id="rId42" Type="http://schemas.openxmlformats.org/officeDocument/2006/relationships/hyperlink" Target="https://www.alternet.org/farming-cost/" TargetMode="External"/><Relationship Id="rId43" Type="http://schemas.openxmlformats.org/officeDocument/2006/relationships/hyperlink" Target="https://fortune.com/2026/04/09/global-food-emergency-how-bad-strait-hormuz-grocery-prices-shortages/" TargetMode="External"/><Relationship Id="rId44" Type="http://schemas.openxmlformats.org/officeDocument/2006/relationships/hyperlink" Target="https://www.arcstonefinancialpulse.com/worlds-fertilizer-supply-under-siege/" TargetMode="External"/><Relationship Id="rId45" Type="http://schemas.openxmlformats.org/officeDocument/2006/relationships/hyperlink" Target="https://www.business-standard.com/markets/news/rising-input-costs-west-asia-war-risks-weigh-on-fertiliser-sector-margins-126040901227_1.html" TargetMode="External"/><Relationship Id="rId46" Type="http://schemas.openxmlformats.org/officeDocument/2006/relationships/hyperlink" Target="https://www.frozenfoodeurope.com/global-food-supply-chains-face-mounting-pressure/" TargetMode="External"/><Relationship Id="rId47" Type="http://schemas.openxmlformats.org/officeDocument/2006/relationships/hyperlink" Target="https://www.thehindubusinessline.com/economy/imf-warns-of-deepening-global-food-crisis-as-fertilizer-prices-surge/article70843164.ece" TargetMode="External"/><Relationship Id="rId48" Type="http://schemas.openxmlformats.org/officeDocument/2006/relationships/hyperlink" Target="https://www.thehindubusinessline.com/economy/agri-business/the-government-targets-to-buy-30336-lakh-tonnes-lt-of-wheat-for-the-central-pool-stock-by-june-30/article70843422.ece" TargetMode="External"/><Relationship Id="rId49" Type="http://schemas.openxmlformats.org/officeDocument/2006/relationships/hyperlink" Target="https://www.foodnavigator.com/Article/2026/04/08/iran-conflict-responding-to-fertiliser-shortages/?utm_source=RSS_Feed&amp;utm_medium=RSS&amp;utm_campaign=RSS" TargetMode="External"/><Relationship Id="rId50"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51" Type="http://schemas.openxmlformats.org/officeDocument/2006/relationships/hyperlink" Target="https://www.thearabianstories.com/2026/04/09/global-agencies-warn-war-driven-price-surge-could-trigger-food-crisis/" TargetMode="External"/><Relationship Id="rId52" Type="http://schemas.openxmlformats.org/officeDocument/2006/relationships/hyperlink" Target="https://peopledaily.digital/business/global-lenders-warn-iran-war-will-push-food-prices-higher" TargetMode="External"/><Relationship Id="rId53"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54" Type="http://schemas.openxmlformats.org/officeDocument/2006/relationships/hyperlink" Target="https://triblive.com/local/regional/fertilizer-prices-rise-sharply-as-middle-east-conflict-hits-farmers/" TargetMode="External"/><Relationship Id="rId55" Type="http://schemas.openxmlformats.org/officeDocument/2006/relationships/hyperlink" Target="https://wutqfm.com/the-us-just-had-its-warmest-march-ever-by-a-historic-margin/" TargetMode="External"/><Relationship Id="rId56" Type="http://schemas.openxmlformats.org/officeDocument/2006/relationships/hyperlink" Target="https://www.al-monitor.com/originals/2026/04/imf-world-bank-and-un-food-agency-say-war-increasing-food-prices-insecurity" TargetMode="External"/><Relationship Id="rId57" Type="http://schemas.openxmlformats.org/officeDocument/2006/relationships/hyperlink" Target="https://yaleclimateconnections.org/2026/04/the-year-so-far-hottest-and-driest-in-u-s-history/" TargetMode="External"/><Relationship Id="rId58" Type="http://schemas.openxmlformats.org/officeDocument/2006/relationships/hyperlink" Target="https://san.com/cc/how-the-iran-war-put-americas-food-supply-at-risk/" TargetMode="External"/><Relationship Id="rId59" Type="http://schemas.openxmlformats.org/officeDocument/2006/relationships/hyperlink" Target="https://ruralradio.com/maxcountry/news/survey-shows-growing-concerns-about-fertilizer-prices-availability/" TargetMode="External"/><Relationship Id="rId60" Type="http://schemas.openxmlformats.org/officeDocument/2006/relationships/hyperlink" Target="https://www.globenewswire.com/news-release/2026/04/08/3270437/0/en/CoBank-Quarterly-Economic-fallout-of-rising-fuel-and-energy-costs-will-be-most-acute-in-rural-America.html" TargetMode="External"/><Relationship Id="rId61" Type="http://schemas.openxmlformats.org/officeDocument/2006/relationships/hyperlink" Target="https://www.sangritoday.com/rajasthan-weather-rain-hailstorms-continue-as-western-disturbance-hits-state" TargetMode="External"/><Relationship Id="rId62" Type="http://schemas.openxmlformats.org/officeDocument/2006/relationships/hyperlink" Target="https://www.producer.com/am-market-reports/am-market-report-april-8-2026/" TargetMode="External"/><Relationship Id="rId63" Type="http://schemas.openxmlformats.org/officeDocument/2006/relationships/hyperlink" Target="https://time.com/article/2026/04/08/iran-ceasefire-reveals-domino-effect-of-conflict/" TargetMode="External"/><Relationship Id="rId64" Type="http://schemas.openxmlformats.org/officeDocument/2006/relationships/hyperlink" Target="https://www.producer.com/markets/time-running-out-on-u-s-winter-wheat-as-drought-persists/" TargetMode="External"/><Relationship Id="rId65" Type="http://schemas.openxmlformats.org/officeDocument/2006/relationships/hyperlink" Target="https://economist.com.na/105781/special-focus/au-report-warns-of-economic-slump-in-africa-due-to-middle-east-conflict/" TargetMode="External"/><Relationship Id="rId66" Type="http://schemas.openxmlformats.org/officeDocument/2006/relationships/hyperlink" Target="https://indianexpress.com/article/cities/chandigarh/a-double-whammy-floods-in-2025-untimely-rains-now-leave-punjab-farmers-distraught-10625594/" TargetMode="External"/><Relationship Id="rId67" Type="http://schemas.openxmlformats.org/officeDocument/2006/relationships/hyperlink" Target="https://www.salon.com/2026/04/08/hormuz-closure-threatens-the-global-food-supply-partner/" TargetMode="External"/><Relationship Id="rId68" Type="http://schemas.openxmlformats.org/officeDocument/2006/relationships/hyperlink" Target="https://www.independent.co.uk/climate-change/africa-hunger-somalia-drought-aid-cuts-b2951837.html" TargetMode="External"/><Relationship Id="rId69" Type="http://schemas.openxmlformats.org/officeDocument/2006/relationships/hyperlink" Target="https://www.publico.pt/2026/04/08/azul/noticia/seca-inverno-epica-criar-situacao-desoladora-agricultores-eua-2170513" TargetMode="External"/><Relationship Id="rId70" Type="http://schemas.openxmlformats.org/officeDocument/2006/relationships/hyperlink" Target="https://www.foodnavigator-asia.com/Article/2026/04/08/iran-conflict-is-ceasefire-too-little-too-late-for-global-food/?utm_source=RSS_Feed&amp;utm_medium=RSS&amp;utm_campaign=RSS" TargetMode="External"/><Relationship Id="rId71" Type="http://schemas.openxmlformats.org/officeDocument/2006/relationships/hyperlink" Target="https://inews.co.uk/news/world/putins-cunning-plan-dominance-becomes-clearer-day-4339626" TargetMode="External"/><Relationship Id="rId72" Type="http://schemas.openxmlformats.org/officeDocument/2006/relationships/hyperlink" Target="https://caliber.az/en/post/turkiye-buys-additional-fertilisers-from-russia-amid-supply-disruptions" TargetMode="External"/><Relationship Id="rId73" Type="http://schemas.openxmlformats.org/officeDocument/2006/relationships/hyperlink" Target="https://fingaz.co.zw/2026/04/08/fertiliser-shortages-threaten-winter-crops/" TargetMode="External"/><Relationship Id="rId74" Type="http://schemas.openxmlformats.org/officeDocument/2006/relationships/hyperlink" Target="https://www.tehrantimes.com/news/525290/Global-economic-bodies-unite-to-assess-US-Israeli-war-with-Iran" TargetMode="External"/><Relationship Id="rId75" Type="http://schemas.openxmlformats.org/officeDocument/2006/relationships/hyperlink" Target="https://www.abc.net.au/news/2026-04-08/farmers-plant-early-winter-crops-despite-fuel-fertiliser-crisis/106540768" TargetMode="External"/><Relationship Id="rId76" Type="http://schemas.openxmlformats.org/officeDocument/2006/relationships/hyperlink" Target="https://www.inforum.com/news/north-dakota/surging-fuel-and-supply-costs-ripple-through-agriculture-and-grocery-prices" TargetMode="External"/><Relationship Id="rId77"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78" Type="http://schemas.openxmlformats.org/officeDocument/2006/relationships/hyperlink" Target="https://www.farms.com/ag-industry-news/strait-of-hormuz-issue-continues-to-send-fuel-prices-higher-442.aspx" TargetMode="External"/><Relationship Id="rId79" Type="http://schemas.openxmlformats.org/officeDocument/2006/relationships/hyperlink" Target="https://www.wtxl.com/news/local-news/in-your-neighborhood/thomas-county/global-tensions-drive-up-fuel-and-fertilizer-costs-for-thomasville-farmers" TargetMode="External"/><Relationship Id="rId80" Type="http://schemas.openxmlformats.org/officeDocument/2006/relationships/hyperlink" Target="https://www.canadiancattlemen.ca/daily/moroccan-fertilizer-maker-ocp-expects-output-to-drop-30-per-cent-in-q2-sources-say/" TargetMode="External"/><Relationship Id="rId81" Type="http://schemas.openxmlformats.org/officeDocument/2006/relationships/hyperlink" Target="https://www.producer.com/markets/dryness-reduced-u-s-seeded-area-help-lift-wheat-prices/" TargetMode="External"/><Relationship Id="rId82" Type="http://schemas.openxmlformats.org/officeDocument/2006/relationships/hyperlink" Target="http://www.kakiforex.com/2026/04/fertilizer-prices-up-40-why-this-is.html" TargetMode="External"/><Relationship Id="rId83" Type="http://schemas.openxmlformats.org/officeDocument/2006/relationships/hyperlink" Target="https://www.bostonglobe.com/2026/04/07/nation/epic-winter-drought-creates-bleak-situation-farmers-your-food/" TargetMode="External"/><Relationship Id="rId84" Type="http://schemas.openxmlformats.org/officeDocument/2006/relationships/hyperlink" Target="https://www.aljazeera.com/video/newsfeed/2026/4/7/palestinians-queue-for-hours-in-pouring-rain-to-get-bread?traffic_source=rss" TargetMode="External"/><Relationship Id="rId85" Type="http://schemas.openxmlformats.org/officeDocument/2006/relationships/hyperlink" Target="https://caribbeannewsglobal.com/iica-director-general-to-meet-with-us-latin-american-and-caribbean-officials-and-multilateral-financing-entities/" TargetMode="External"/><Relationship Id="rId86" Type="http://schemas.openxmlformats.org/officeDocument/2006/relationships/hyperlink" Target="https://www.indiatoday.in/science/story/india-weather-forecast-april-8-rain-hail-imd-updates-2892918-2026-04-07?utm_source=rss" TargetMode="External"/><Relationship Id="rId87"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88" Type="http://schemas.openxmlformats.org/officeDocument/2006/relationships/hyperlink" Target="https://www.foodsecurityportal.org/node/3844" TargetMode="External"/><Relationship Id="rId89" Type="http://schemas.openxmlformats.org/officeDocument/2006/relationships/hyperlink" Target="https://www.zawya.com/en/economy/global/wheat-eases-on-us-rain-forecast-corn-soybeans-firm-wb3rgnc7" TargetMode="External"/><Relationship Id="rId90" Type="http://schemas.openxmlformats.org/officeDocument/2006/relationships/hyperlink" Target="https://www.producer.com/am-market-reports/am-market-report-april-7-2026/" TargetMode="External"/><Relationship Id="rId91" Type="http://schemas.openxmlformats.org/officeDocument/2006/relationships/hyperlink" Target="https://markets.financialcontent.com/stocks/article/marketminute-2026-4-7-middle-east-conflict-sends-fertilizer-markets-skyward-as-north-american-index-hits-971" TargetMode="External"/><Relationship Id="rId92" Type="http://schemas.openxmlformats.org/officeDocument/2006/relationships/hyperlink" Target="https://katiecouric.com/news/will-grocery-prices-increase-hormuz-iran-war/" TargetMode="External"/><Relationship Id="rId93" Type="http://schemas.openxmlformats.org/officeDocument/2006/relationships/hyperlink" Target="https://www.asiabusinessoutlook.com/news/global-food-crisis-looms-amid-war-heat-and-price-surge-nwid-11683.html" TargetMode="External"/><Relationship Id="rId94" Type="http://schemas.openxmlformats.org/officeDocument/2006/relationships/hyperlink" Target="https://www.farms.com/ag-industry-news/usda-acreage-data-sparks-market-volatility-390.aspx" TargetMode="External"/><Relationship Id="rId95" Type="http://schemas.openxmlformats.org/officeDocument/2006/relationships/hyperlink" Target="https://www.beefcentral.com/weather/feb-apr-2026-rainfall-outlook-2/" TargetMode="External"/><Relationship Id="rId96" Type="http://schemas.openxmlformats.org/officeDocument/2006/relationships/hyperlink" Target="https://www.juancole.com/2026/04/hormuz-threatens-grocery.html" TargetMode="External"/><Relationship Id="rId97" Type="http://schemas.openxmlformats.org/officeDocument/2006/relationships/hyperlink" Target="https://www.dailymail.co.uk/news/article-15710999/Steve-Keen-fuel-crisis.html?ns_mchannel=rss&amp;ns_campaign=1490&amp;ito=1490" TargetMode="External"/><Relationship Id="rId98" Type="http://schemas.openxmlformats.org/officeDocument/2006/relationships/hyperlink" Target="https://www.graincentral.com/markets/daily-market-wire-07-april-2026/" TargetMode="External"/><Relationship Id="rId99" Type="http://schemas.openxmlformats.org/officeDocument/2006/relationships/hyperlink" Target="https://www.pbs.org/newshour/show/farmers-warn-of-food-price-spike-as-war-drives-up-fuel-and-fertilizer-costs" TargetMode="External"/><Relationship Id="rId100" Type="http://schemas.openxmlformats.org/officeDocument/2006/relationships/hyperlink" Target="https://www.elnuevosiglo.com.co/economia/precios-del-petroleo-jalonan-impacto-de-materias-primas-en-la-inflacion" TargetMode="External"/><Relationship Id="rId101" Type="http://schemas.openxmlformats.org/officeDocument/2006/relationships/hyperlink" Target="https://www.brownfieldagnews.com/news/usda-winter-wheat-condition-rating-lower-than-a-year-ago/" TargetMode="External"/><Relationship Id="rId102" Type="http://schemas.openxmlformats.org/officeDocument/2006/relationships/hyperlink" Target="https://www.hawaiitribune-herald.com/2026/04/06/opinion/war-in-iran-threatens-to-become-a-global-food-crisis/" TargetMode="External"/><Relationship Id="rId103" Type="http://schemas.openxmlformats.org/officeDocument/2006/relationships/hyperlink" Target="https://www.newsghana.com.gh/imf-flags-historic-oil-shock-threatening-global-growth-and-food-security/" TargetMode="External"/><Relationship Id="rId104" Type="http://schemas.openxmlformats.org/officeDocument/2006/relationships/hyperlink" Target="https://www.moneytimes.com.br/argus-preco-da-ureia-subiu-ate-r-300-por-t-desde-inicio-de-conflito-no-ira-pads/" TargetMode="External"/><Relationship Id="rId105"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06" Type="http://schemas.openxmlformats.org/officeDocument/2006/relationships/hyperlink" Target="https://www.thethinkingconservative.com/iran-war-hikes-fertilizer-prices-squeezing-farmers-in-planting-season/" TargetMode="External"/><Relationship Id="rId107" Type="http://schemas.openxmlformats.org/officeDocument/2006/relationships/hyperlink" Target="https://www.brownfieldagnews.com/news/late-season-fertilizer-purchases-above-normal-as-market-tightens/" TargetMode="External"/><Relationship Id="rId108" Type="http://schemas.openxmlformats.org/officeDocument/2006/relationships/hyperlink" Target="https://www.bahrainnews.net/news/278967450/fao-chief-economist-warns-of-deepening-global-food-risks-amid-mideast-tensions" TargetMode="External"/><Relationship Id="rId109" Type="http://schemas.openxmlformats.org/officeDocument/2006/relationships/hyperlink" Target="https://theconversation.com/hormuz-closure-threatens-the-global-food-supply-why-grocery-price-hikes-are-coming-279899" TargetMode="External"/><Relationship Id="rId110" Type="http://schemas.openxmlformats.org/officeDocument/2006/relationships/hyperlink" Target="https://kelo.com/2026/04/06/russian-grain-ship-believed-sunk-in-ukrainian-drone-attack-is-found-and-towed-to-shore-tass-says/" TargetMode="External"/><Relationship Id="rId111" Type="http://schemas.openxmlformats.org/officeDocument/2006/relationships/hyperlink" Target="https://expressodasilhas.cv/economia/2026/04/05/conflito-ameaca-desencadear-crise-alimentar-global-com-impacto-profundo-em-africa/102169" TargetMode="External"/><Relationship Id="rId112" Type="http://schemas.openxmlformats.org/officeDocument/2006/relationships/hyperlink" Target="https://www.lapresse.tn/2026/04/05/hausse-des-cours-des-engrais-et-du-ble-des-tensions-croissantes-sur-les-equilibres-agricoles/" TargetMode="External"/><Relationship Id="rId113" Type="http://schemas.openxmlformats.org/officeDocument/2006/relationships/hyperlink" Target="https://entornointeligente.com/fao-los-precios-de-los-alimentos-aumentaron-en-marzo-por-segundo-mes-consecutivo/" TargetMode="External"/><Relationship Id="rId114"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15" Type="http://schemas.openxmlformats.org/officeDocument/2006/relationships/hyperlink" Target="https://diariodelhuila.com/fertilizantes-se-encarecen-28-tras-tensiones-entre-iran-y-ee-uu-y-generan-alerta-en-el-agro-colombiano/" TargetMode="External"/><Relationship Id="rId116" Type="http://schemas.openxmlformats.org/officeDocument/2006/relationships/hyperlink" Target="https://www.global-agriculture.com/global-agriculture/fao-food-price-index-rises-in-march-as-near-east-conflict-raises-energy-costs/" TargetMode="External"/><Relationship Id="rId117" Type="http://schemas.openxmlformats.org/officeDocument/2006/relationships/hyperlink" Target="https://www.producer.com/am-market-reports/am-market-report-april-6-2026/" TargetMode="External"/><Relationship Id="rId118" Type="http://schemas.openxmlformats.org/officeDocument/2006/relationships/hyperlink" Target="https://chemindigest.com/prolonged-iran-conflict-could-disrupt-indias-fertiliser-supply-chain/" TargetMode="External"/><Relationship Id="rId119" Type="http://schemas.openxmlformats.org/officeDocument/2006/relationships/hyperlink" Target="https://www.politico.com/news/2026/04/06/trump-promised-a-post-war-economic-rebound-the-damage-may-linger-far-longer-00858657" TargetMode="External"/><Relationship Id="rId120" Type="http://schemas.openxmlformats.org/officeDocument/2006/relationships/hyperlink" Target="https://www.thereporterethiopia.com/50059/" TargetMode="External"/><Relationship Id="rId121" Type="http://schemas.openxmlformats.org/officeDocument/2006/relationships/hyperlink" Target="https://www.ajunews.com/view/20260406171148210" TargetMode="External"/><Relationship Id="rId122" Type="http://schemas.openxmlformats.org/officeDocument/2006/relationships/hyperlink" Target="https://www.newarab.com/news/russia-sends-grain-supplies-crisis-hit-egypt-amid-iran-war" TargetMode="External"/><Relationship Id="rId123" Type="http://schemas.openxmlformats.org/officeDocument/2006/relationships/hyperlink" Target="https://naturenews.africa/farmers-face-dilemma-as-rising-input-costs-reshape-global-food-outlook/" TargetMode="External"/><Relationship Id="rId124"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25" Type="http://schemas.openxmlformats.org/officeDocument/2006/relationships/hyperlink" Target="https://www.business-standard.com/economy/news/india-issues-tender-to-buy-2-5-mn-tons-of-urea-as-iran-war-hits-supply-126040600438_1.html" TargetMode="External"/><Relationship Id="rId126" Type="http://schemas.openxmlformats.org/officeDocument/2006/relationships/hyperlink" Target="https://www.beefcentral.com/lotfeeding/feedgrain-focus-volatility-kills-volume-short-trips-appeal/" TargetMode="External"/><Relationship Id="rId127" Type="http://schemas.openxmlformats.org/officeDocument/2006/relationships/hyperlink" Target="https://www.goodreturns.in/news/atta-ka-dam-imd-warns-of-heavy-rains-hailstorms-for-states-wheat-harvesting-procurement-to-impact-1500521.html" TargetMode="External"/><Relationship Id="rId128" Type="http://schemas.openxmlformats.org/officeDocument/2006/relationships/hyperlink" Target="https://www.eurasiareview.com/06042026-food-time-bombs-and-predicted-starvation-the-prospects-of-a-hormuz-transit-deal-oped/" TargetMode="External"/><Relationship Id="rId129" Type="http://schemas.openxmlformats.org/officeDocument/2006/relationships/hyperlink" Target="https://www.eurasiareview.com/05042026-from-sanctions-to-supply-why-the-u-s-reopened-belarus-analysis/" TargetMode="External"/><Relationship Id="rId130" Type="http://schemas.openxmlformats.org/officeDocument/2006/relationships/hyperlink" Target="https://www.maritimeprofessional.com/news/ukrainian-drones-sink-russian-cargo-417622" TargetMode="External"/><Relationship Id="rId131" Type="http://schemas.openxmlformats.org/officeDocument/2006/relationships/hyperlink" Target="https://wardheernews.com/somalia-emergency-escalates-as-middle-east-conflict-drives-up-food-and-fuel-prices-delays-aid/" TargetMode="External"/><Relationship Id="rId132" Type="http://schemas.openxmlformats.org/officeDocument/2006/relationships/hyperlink" Target="https://shiawaves.com/english/news/world/economy/141390-global-food-prices-climb-again-as-middle-east-conflict-deepens-un-warns-of-wider-surge/" TargetMode="External"/><Relationship Id="rId133" Type="http://schemas.openxmlformats.org/officeDocument/2006/relationships/hyperlink" Target="https://www.yucatan.com.mx/mexico/2026/04/05/diputados-del-pan-exigen-bajar-el-precio-de-las-gasolinas-y-el-diesel-en-mexico.html" TargetMode="External"/><Relationship Id="rId134" Type="http://schemas.openxmlformats.org/officeDocument/2006/relationships/hyperlink" Target="https://www.aljazeera.com/economy/2026/4/2/it-all-depends-on-the-crop-gulf-crisis-hits-south-asia-farmers?traffic_source=rss" TargetMode="External"/><Relationship Id="rId135" Type="http://schemas.openxmlformats.org/officeDocument/2006/relationships/hyperlink" Target="https://nypost.com/2026/04/01/us-news/millions-brace-for-days-of-rain-flooding-as-spring-severe-weather-pattern-kicks-off-across-plains-central-us/" TargetMode="External"/><Relationship Id="rId136" Type="http://schemas.openxmlformats.org/officeDocument/2006/relationships/hyperlink" Target="https://www.chosun.com/english/market-money-en/2026/04/06/2CN322HTVRFEVDCOKYK45LXL3E/" TargetMode="External"/><Relationship Id="rId137" Type="http://schemas.openxmlformats.org/officeDocument/2006/relationships/hyperlink" Target="https://www.jamestownsun.com/news/local/farmers-are-seeing-increased-costs-for-fuel-and-fertilizer-since-the-iran-war" TargetMode="External"/><Relationship Id="rId138" Type="http://schemas.openxmlformats.org/officeDocument/2006/relationships/hyperlink" Target="https://ekonomi.republika.co.id/berita/tct1gq370/banyak-negara-incar-pupuk-ri-wamentan-berapa-pun-akan-dibayar" TargetMode="External"/><Relationship Id="rId139" Type="http://schemas.openxmlformats.org/officeDocument/2006/relationships/hyperlink" Target="https://www.bahrainnews.net/news/278965035/strait-of-hormuz-has-to-open-former-diplomat-sunjay-sudhir-calls-to-safeguard-india-energy-security-as-trump-issues-48-hour-ultimatum-to-iran" TargetMode="External"/><Relationship Id="rId140" Type="http://schemas.openxmlformats.org/officeDocument/2006/relationships/hyperlink" Target="https://www.9news.com.au/national/iran-israel-usa-war-farmers-food-nsw/9cdce10a-e191-417e-b117-666a273135fa" TargetMode="External"/><Relationship Id="rId141" Type="http://schemas.openxmlformats.org/officeDocument/2006/relationships/hyperlink" Target="https://www.ndtv.com/world-news/iran-war-david-miliband-expert-warns-hormuz-blockade-could-threaten-supply-food-security-time-bomb-11313506#publisher=newsstand" TargetMode="External"/><Relationship Id="rId142" Type="http://schemas.openxmlformats.org/officeDocument/2006/relationships/hyperlink" Target="https://www.arkansasonline.com/news/2026/apr/05/iran-war-raises-challenges-for-us-small-businesses/" TargetMode="External"/><Relationship Id="rId143" Type="http://schemas.openxmlformats.org/officeDocument/2006/relationships/hyperlink" Target="https://www.wired.it/article/fertilizzanti-guerra-medio-oriente-crisi-rincari-settore-alimentare/" TargetMode="External"/><Relationship Id="rId144" Type="http://schemas.openxmlformats.org/officeDocument/2006/relationships/hyperlink" Target="https://thenews-chronicle.com/food-time-bombs-and-predicted-starvation-the-prospects-of-a-hormuz-transit-deal/" TargetMode="External"/><Relationship Id="rId145" Type="http://schemas.openxmlformats.org/officeDocument/2006/relationships/hyperlink" Target="https://www.myjoyonline.com/iran-us-conflict-pushes-fertilizer-prices-higher-raising-food-security-risks-in-2026/" TargetMode="External"/><Relationship Id="rId146" Type="http://schemas.openxmlformats.org/officeDocument/2006/relationships/hyperlink" Target="https://www.indexbox.io/blog/global-food-prices-rise-for-second-month-due-to-middle-east-tensions/" TargetMode="External"/><Relationship Id="rId147" Type="http://schemas.openxmlformats.org/officeDocument/2006/relationships/hyperlink" Target="https://www.chosun.com/english/market-money-en/2026/04/05/K6XIK7EGI5GFVM6WSEAYIOSPNQ/" TargetMode="External"/><Relationship Id="rId148" Type="http://schemas.openxmlformats.org/officeDocument/2006/relationships/hyperlink" Target="https://www.etoday.co.kr/news/view/2572719" TargetMode="External"/><Relationship Id="rId149" Type="http://schemas.openxmlformats.org/officeDocument/2006/relationships/hyperlink" Target="https://www.dawn.com/news/1988666/me-war-compounds-asia-humanitarian-crises" TargetMode="External"/><Relationship Id="rId150" Type="http://schemas.openxmlformats.org/officeDocument/2006/relationships/hyperlink" Target="https://ianslive.in/hormuz-crisis-hits-economy-across-the-world--20260405061204" TargetMode="External"/><Relationship Id="rId151" Type="http://schemas.openxmlformats.org/officeDocument/2006/relationships/hyperlink" Target="https://ekonomi.republika.co.id/berita/tcqo6u370/penutupan-selat-hormuz-picu-krisis-pupuk-global-ancam-ketahanan-pangan-dunia" TargetMode="External"/><Relationship Id="rId152" Type="http://schemas.openxmlformats.org/officeDocument/2006/relationships/hyperlink" Target="https://tribune.com.pk/story/2601133/untimely-rains-cloud-wheat-harvest-outlook" TargetMode="External"/><Relationship Id="rId153" Type="http://schemas.openxmlformats.org/officeDocument/2006/relationships/hyperlink" Target="https://www.activistpost.com/global-food-supply-at-risk-the-silent-collapse-triggered-by-fertilizer-shortages/" TargetMode="External"/><Relationship Id="rId154" Type="http://schemas.openxmlformats.org/officeDocument/2006/relationships/hyperlink" Target="https://www.theguardian.com/world/2026/mar/30/imf-warns-middle-east-conflict-will-lead-to-higher-prices-and-slower-global-growth" TargetMode="External"/><Relationship Id="rId155" Type="http://schemas.openxmlformats.org/officeDocument/2006/relationships/hyperlink" Target="https://jornalf8.net/2026/custo-dos-fertilizantes-estrangula-a-agricultura/" TargetMode="External"/><Relationship Id="rId156" Type="http://schemas.openxmlformats.org/officeDocument/2006/relationships/hyperlink" Target="https://zambianbusinesstimes.com/how-u-s-iran-conflicts-are-driving-up-fertiliser-costs-in-zambia/" TargetMode="External"/><Relationship Id="rId157" Type="http://schemas.openxmlformats.org/officeDocument/2006/relationships/hyperlink" Target="https://kibrisgazetesi.com/hurmuz-bogazindaki-aksamalar-dunya-genelinde-ciftcileri-zora-sokuyor/" TargetMode="External"/><Relationship Id="rId158" Type="http://schemas.openxmlformats.org/officeDocument/2006/relationships/hyperlink" Target="https://www.agriland.co.uk/farming-news/australian-fertiliser-efficiency-use-in-the-spotlight-as-supplies-collapse/" TargetMode="External"/><Relationship Id="rId159" Type="http://schemas.openxmlformats.org/officeDocument/2006/relationships/hyperlink" Target="https://www.etoro.com/news-and-analysis/market-insights/fertilizer-supply-disruptions-from-the-middle-east-will-threaten-food-prices/" TargetMode="External"/><Relationship Id="rId160" Type="http://schemas.openxmlformats.org/officeDocument/2006/relationships/hyperlink" Target="https://www.devdiscourse.com/article/science-environment/3862568-north-indias-weather-turmoil-snowfall-rainfall-and-crop-damage?amp" TargetMode="External"/><Relationship Id="rId161" Type="http://schemas.openxmlformats.org/officeDocument/2006/relationships/hyperlink" Target="https://www.gccbusinessnews.com/global-food-prices-rise-energy-costs-fao/" TargetMode="External"/><Relationship Id="rId162" Type="http://schemas.openxmlformats.org/officeDocument/2006/relationships/hyperlink" Target="https://www.politico.eu/article/egypt-ukraine-wheat-export-russia-volodymyr-zelenskyy/?utm_source=RSS_Feed&amp;utm_medium=RSS&amp;utm_campaign=RSS_Syndication" TargetMode="External"/><Relationship Id="rId163" Type="http://schemas.openxmlformats.org/officeDocument/2006/relationships/hyperlink" Target="https://hpj.com/2026/04/02/extensive-drought-degradation-noted-in-high-plains/" TargetMode="External"/><Relationship Id="rId164" Type="http://schemas.openxmlformats.org/officeDocument/2006/relationships/hyperlink" Target="https://www.lanacion.com.ar/economia/campo/en-una-campana-con-costos-en-alza-la-precision-en-la-decisiones-agronomicas-sera-clave-nid04042026/" TargetMode="External"/><Relationship Id="rId165" Type="http://schemas.openxmlformats.org/officeDocument/2006/relationships/hyperlink" Target="https://www.cbsnews.com/news/ripple-effect-iran-war-struggling-u-s-farmers/" TargetMode="External"/><Relationship Id="rId166" Type="http://schemas.openxmlformats.org/officeDocument/2006/relationships/hyperlink" Target="https://www.columbian.com/news/2026/mar/28/the-war-in-iran-sparks-a-global-fertilizer-shortage-and-threatens-food-prices/" TargetMode="External"/><Relationship Id="rId167" Type="http://schemas.openxmlformats.org/officeDocument/2006/relationships/hyperlink" Target="https://www.okaz.com.sa/economy/na/2241804" TargetMode="External"/><Relationship Id="rId168" Type="http://schemas.openxmlformats.org/officeDocument/2006/relationships/hyperlink" Target="https://www.okaz.com.sa/economy/na/2241797" TargetMode="External"/><Relationship Id="rId169" Type="http://schemas.openxmlformats.org/officeDocument/2006/relationships/hyperlink" Target="https://www.sondakika.com/ekonomi/haber-hurmuz-bogazi-ndaki-gerilim-gubre-fiyatlarini-yuks-19715377/" TargetMode="External"/><Relationship Id="rId170" Type="http://schemas.openxmlformats.org/officeDocument/2006/relationships/hyperlink" Target="https://www.indiatoday.in/science/story/april-4-india-saturday-weather-update-delhi-ncr-haryana-rajasthan-rain-hail-forecast-2891501-2026-04-04?utm_source=rss" TargetMode="External"/><Relationship Id="rId171" Type="http://schemas.openxmlformats.org/officeDocument/2006/relationships/hyperlink" Target="https://www.westhawaiitoday.com/2026/03/28/nation-world-news/global-food-supply-faces-a-dangerous-bottleneck-as-iran-war-persists/" TargetMode="External"/><Relationship Id="rId172" Type="http://schemas.openxmlformats.org/officeDocument/2006/relationships/hyperlink" Target="https://www.washingtonpost.com/world/2026/03/28/iran-war-humanitarian-aid-blocked/" TargetMode="External"/><Relationship Id="rId173" Type="http://schemas.openxmlformats.org/officeDocument/2006/relationships/hyperlink" Target="https://ekonomi.republika.co.id/berita/tcllpx490/perang-iran-picu-krisis-pupuk-dan-ancam-harga-pangan-dunia" TargetMode="External"/><Relationship Id="rId174" Type="http://schemas.openxmlformats.org/officeDocument/2006/relationships/hyperlink" Target="https://dariknews.bg/novini/sviat/svetoven-nedostig-na-torove-zaradi-konflikta-v-blizkiia-iztok-2450972" TargetMode="External"/><Relationship Id="rId175" Type="http://schemas.openxmlformats.org/officeDocument/2006/relationships/hyperlink" Target="https://www.news18.com/india/unseasonal-rain-hailstorm-damage-rabi-crops-in-several-states-farmers-seek-compensation-ws-l-10013884.html" TargetMode="External"/><Relationship Id="rId176" Type="http://schemas.openxmlformats.org/officeDocument/2006/relationships/hyperlink" Target="https://anytvnews.com/news/natures-great-battle-in-haryana-surgical-strike-of-hail-in-6-districts-deadly-winds-blowing-at-the-speed-of-60-mercury-3-6-degrees/" TargetMode="External"/><Relationship Id="rId177" Type="http://schemas.openxmlformats.org/officeDocument/2006/relationships/hyperlink" Target="https://www.gbtribune.com/news/business/cold-temps-and-potential-freeze-damage-to-wheat/" TargetMode="External"/><Relationship Id="rId178" Type="http://schemas.openxmlformats.org/officeDocument/2006/relationships/hyperlink" Target="https://www.cronica.com.ar/mundo/los-alimentos-subieron-2-4-en-marzo-por-la-guerra-en-medio-oriente-1747/" TargetMode="External"/><Relationship Id="rId179" Type="http://schemas.openxmlformats.org/officeDocument/2006/relationships/hyperlink" Target="https://www.okaz.com.sa/economy/international/2241671" TargetMode="External"/><Relationship Id="rId180" Type="http://schemas.openxmlformats.org/officeDocument/2006/relationships/hyperlink" Target="https://www.aftenposten.no/verden/i/2ppj9y/iran-krigen-truer-verdens-matproduksjon" TargetMode="External"/><Relationship Id="rId181" Type="http://schemas.openxmlformats.org/officeDocument/2006/relationships/hyperlink" Target="https://euromaidanpress.com/2026/04/03/egypt-pledges-to-stop-buying-russias-stolen-ukrainian-grain/" TargetMode="External"/><Relationship Id="rId182" Type="http://schemas.openxmlformats.org/officeDocument/2006/relationships/hyperlink" Target="https://www.independent.co.uk/news/world/middle-east/global-fertiliser-shortage-iran-war-food-prices-hike-b2946742.html" TargetMode="External"/><Relationship Id="rId183" Type="http://schemas.openxmlformats.org/officeDocument/2006/relationships/hyperlink" Target="https://www.newsdakota.com/2026/04/03/wheat-acreage-falls-to-record-low-as-farmers-pivot-to-higher-returns/" TargetMode="External"/><Relationship Id="rId184" Type="http://schemas.openxmlformats.org/officeDocument/2006/relationships/hyperlink" Target="https://www.seattletimes.com/business/the-war-in-iran-sparks-a-global-fertilizer-shortage-and-threatens-food-prices/?utm_source=RSS&amp;utm_medium=Referral&amp;utm_campaign=RSS_all" TargetMode="External"/><Relationship Id="rId185" Type="http://schemas.openxmlformats.org/officeDocument/2006/relationships/hyperlink" Target="https://www.brownfieldagnews.com/news/south-dakota-winter-wheat-crop-at-risk/" TargetMode="External"/><Relationship Id="rId186" Type="http://schemas.openxmlformats.org/officeDocument/2006/relationships/hyperlink" Target="https://bhaskarlive.in/hailstorms-lash-rajasthan-imd-warns-of-severe-storms/" TargetMode="External"/><Relationship Id="rId187" Type="http://schemas.openxmlformats.org/officeDocument/2006/relationships/hyperlink" Target="https://www.benzinga.com/pro/blog/this-fertilizer-giant-could-be-the-biggest-winner-from-the-hormuz-disruption" TargetMode="External"/><Relationship Id="rId188" Type="http://schemas.openxmlformats.org/officeDocument/2006/relationships/hyperlink" Target="https://www.deccanchronicle.com/business/food-prices-rise-in-march-on-west-asia-conflict-1948290" TargetMode="External"/><Relationship Id="rId189" Type="http://schemas.openxmlformats.org/officeDocument/2006/relationships/hyperlink" Target="https://laverdaddemonagas.com/2026/04/03/la-fao-alerta-de-un-efecto-cascada-en-la-crisis-de-precios-por-el-cierre-de-ormuz/" TargetMode="External"/><Relationship Id="rId190" Type="http://schemas.openxmlformats.org/officeDocument/2006/relationships/hyperlink" Target="https://e24.no/internasjonal-oekonomi/i/wrrJ5L/dette-rammes-av-krigen-maa-ta-inn-over-seg-virkeligheten" TargetMode="External"/><Relationship Id="rId191" Type="http://schemas.openxmlformats.org/officeDocument/2006/relationships/hyperlink" Target="https://www.brownfieldagnews.com/news/fertilizer-prices-surge-as-hormuz-closure-enters-fifth-week-analyst-says/" TargetMode="External"/><Relationship Id="rId192" Type="http://schemas.openxmlformats.org/officeDocument/2006/relationships/hyperlink" Target="https://www.agri-mutuel.com/politique-economie/les-prix-alimentaires-en-hausse-en-mars-tires-par-le-cout-de-lenergie/" TargetMode="External"/><Relationship Id="rId193" Type="http://schemas.openxmlformats.org/officeDocument/2006/relationships/hyperlink" Target="https://thefrontierpost.com/eu-lawmakers-back-trump-trade-deal-but-with-safeguards/" TargetMode="External"/><Relationship Id="rId194" Type="http://schemas.openxmlformats.org/officeDocument/2006/relationships/hyperlink" Target="https://www.moroccoworldnews.com/2026/03/284400/us-farmers-call-on-government-to-end-tariffs-on-moroccan-fertilizers/" TargetMode="External"/><Relationship Id="rId195" Type="http://schemas.openxmlformats.org/officeDocument/2006/relationships/hyperlink" Target="https://www.allsides.com/news/2026-04-03-0700/media-bias-divisions-emerge-right-wing-media-iran-war-stirs-anxiety-about-food-production-fertilizer" TargetMode="External"/><Relationship Id="rId196" Type="http://schemas.openxmlformats.org/officeDocument/2006/relationships/hyperlink" Target="https://www.elnacional.com/2026/04/fao-los-precios-de-los-alimentos-aumentaron-en-marzo-por-segundo-mes-consecutivo/" TargetMode="External"/><Relationship Id="rId197" Type="http://schemas.openxmlformats.org/officeDocument/2006/relationships/hyperlink" Target="https://www.24newshd.tv/03-Apr-2026/eu-pressure-fertiliser-costs-soar-middle-east-war" TargetMode="External"/><Relationship Id="rId198" Type="http://schemas.openxmlformats.org/officeDocument/2006/relationships/hyperlink" Target="https://www.5septiembre.cu/guerra-impacta-flujo-de-fertilizantes-y-suministro-de-alimentos/" TargetMode="External"/><Relationship Id="rId199" Type="http://schemas.openxmlformats.org/officeDocument/2006/relationships/hyperlink" Target="https://www.theguardian.com/world/2026/apr/03/visual-guide-gulf-fertiliser-blockade" TargetMode="External"/><Relationship Id="rId200" Type="http://schemas.openxmlformats.org/officeDocument/2006/relationships/hyperlink" Target="https://www.agweek.com/opinion/agricultural-impacts-of-the-war-in-iran" TargetMode="External"/><Relationship Id="rId201" Type="http://schemas.openxmlformats.org/officeDocument/2006/relationships/hyperlink" Target="https://www.straitstimes.com/asia/se-asia/malaysia-taking-steps-to-boost-fertiliser-supply-minister-says" TargetMode="External"/><Relationship Id="rId202" Type="http://schemas.openxmlformats.org/officeDocument/2006/relationships/hyperlink" Target="https://www.brecorder.com/news/40414649/world-food-price-rise-set-to-continue-if-iran-war-lasts-fao-says" TargetMode="External"/><Relationship Id="rId203" Type="http://schemas.openxmlformats.org/officeDocument/2006/relationships/hyperlink" Target="https://tass.com/economy/2111289" TargetMode="External"/><Relationship Id="rId204" Type="http://schemas.openxmlformats.org/officeDocument/2006/relationships/hyperlink" Target="https://www.bahrainnews.net/news/278961732/russian-deputy-pm-holds-talks-with-indias-modi" TargetMode="External"/><Relationship Id="rId205" Type="http://schemas.openxmlformats.org/officeDocument/2006/relationships/hyperlink" Target="https://punchng.com/squeezed-how-global-turmoil-is-crushing-nigerias-food-security/?utm_source=rss.punchng.com&amp;utm_medium=web" TargetMode="External"/><Relationship Id="rId206" Type="http://schemas.openxmlformats.org/officeDocument/2006/relationships/hyperlink" Target="https://www.vietnamplus.vn/latvia-thong-qua-viec-gia-han-lenh-cam-nhap-khau-ngu-coc-tu-nga-belarus-post1102670.vnp" TargetMode="External"/><Relationship Id="rId207" Type="http://schemas.openxmlformats.org/officeDocument/2006/relationships/hyperlink" Target="https://www.brecorder.com/news/40414541/me-tensions-agri-economy-fertilizer-supply-chains-disrupted" TargetMode="External"/><Relationship Id="rId208" Type="http://schemas.openxmlformats.org/officeDocument/2006/relationships/hyperlink" Target="https://www.focus.de/finanzen/wie-aus-teurem-duenger-bald-teures-essen-fuer-alle-wird_df19ed29-5a96-4197-baa2-e81de4173038.html" TargetMode="External"/><Relationship Id="rId209" Type="http://schemas.openxmlformats.org/officeDocument/2006/relationships/hyperlink" Target="https://nypost.com/2026/03/25/us-news/severe-storms-target-millions-as-spring-temperature-warmup-finally-nears/" TargetMode="External"/><Relationship Id="rId210"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11" Type="http://schemas.openxmlformats.org/officeDocument/2006/relationships/hyperlink" Target="https://www.odt.co.nz/business/what-other-shortages-could-nz-face-if-war-continues-rnz" TargetMode="External"/><Relationship Id="rId212" Type="http://schemas.openxmlformats.org/officeDocument/2006/relationships/hyperlink" Target="https://www.cnbc.com/2026/03/25/fertilizer-price-iran-war-food-security-inflation-urea-potash-nitrogen-farmers.html" TargetMode="External"/><Relationship Id="rId213" Type="http://schemas.openxmlformats.org/officeDocument/2006/relationships/hyperlink" Target="https://www.brownfieldagnews.com/news/supply-and-demand-weigh-on-u-s-wheat-export-sales/" TargetMode="External"/><Relationship Id="rId214" Type="http://schemas.openxmlformats.org/officeDocument/2006/relationships/hyperlink" Target="https://www.brownfieldagnews.com/market-news/wheat-clings-onto-modest-gains-watching-rain-chances/" TargetMode="External"/><Relationship Id="rId215" Type="http://schemas.openxmlformats.org/officeDocument/2006/relationships/hyperlink" Target="https://foreignpolicy.com/2026/04/02/strait-hormuz-fertilizer-food-hunger-crisis-la-nina-us-iran-israel/" TargetMode="External"/><Relationship Id="rId216" Type="http://schemas.openxmlformats.org/officeDocument/2006/relationships/hyperlink" Target="https://www.rfdtv.com/afbf-economist-were-staring-down-another-down-farm-economy-and-seeing-estimates-of-more-losses-to-come" TargetMode="External"/><Relationship Id="rId217" Type="http://schemas.openxmlformats.org/officeDocument/2006/relationships/hyperlink" Target="https://conservativedailynews.com/2026/04/strait-of-hormuz-closure-impacts-much-more-than-just-oil/" TargetMode="External"/><Relationship Id="rId218" Type="http://schemas.openxmlformats.org/officeDocument/2006/relationships/hyperlink" Target="https://www.mitchellrepublic.com/opinion/columns/guebert-i-dont-go-looking-for-trouble" TargetMode="External"/><Relationship Id="rId219" Type="http://schemas.openxmlformats.org/officeDocument/2006/relationships/hyperlink" Target="https://www.globaltrademag.com/un-flags-growing-economic-fallout-from-hormuz-shipping-crisis/" TargetMode="External"/><Relationship Id="rId220" Type="http://schemas.openxmlformats.org/officeDocument/2006/relationships/hyperlink" Target="https://www.agweek.com/crops/fertilizer-volatility-due-to-iran-war-squeezes-farmers-ahead-of-planting-season" TargetMode="External"/><Relationship Id="rId221" Type="http://schemas.openxmlformats.org/officeDocument/2006/relationships/hyperlink" Target="https://www.zawya.com/en/economy/africa/africa-faces-sharper-growth-slowdown-if-middle-east-conflict-drags-on-report-warns-fntsufz3" TargetMode="External"/><Relationship Id="rId222" Type="http://schemas.openxmlformats.org/officeDocument/2006/relationships/hyperlink" Target="https://www.producer.com/crops/growers-urged-to-be-on-high-alert-for-stripe-rust/" TargetMode="External"/><Relationship Id="rId223" Type="http://schemas.openxmlformats.org/officeDocument/2006/relationships/hyperlink" Target="https://www.rfdtv.com/fertilizer-costs-continue-to-pressure-u-s-wheat-growers-new-report-finds" TargetMode="External"/><Relationship Id="rId224" Type="http://schemas.openxmlformats.org/officeDocument/2006/relationships/hyperlink" Target="https://blogdocemagia.blogspot.com/2026/04/iran-war-impacts-cosmetics-food-and.html" TargetMode="External"/><Relationship Id="rId225" Type="http://schemas.openxmlformats.org/officeDocument/2006/relationships/hyperlink" Target="https://www.business-standard.com/industry/agriculture/uttar-pradesh-govt-aims-to-procure-wheat-worth-over-12-900-crore-126040201047_1.html" TargetMode="External"/><Relationship Id="rId226" Type="http://schemas.openxmlformats.org/officeDocument/2006/relationships/hyperlink" Target="https://thechronicle.com.gh/fertilizer-prices-bring-more-pain-for-american-farmers-amid-war-in-iran/" TargetMode="External"/><Relationship Id="rId227" Type="http://schemas.openxmlformats.org/officeDocument/2006/relationships/hyperlink" Target="https://www.producer.com/am-market-reports/am-market-report-april-2-2026/" TargetMode="External"/><Relationship Id="rId228" Type="http://schemas.openxmlformats.org/officeDocument/2006/relationships/hyperlink" Target="https://www.bloomberg.com/news/articles/2026-03-24/australia-to-plant-less-wheat-as-global-fertilizer-woes-deepen" TargetMode="External"/><Relationship Id="rId229"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30" Type="http://schemas.openxmlformats.org/officeDocument/2006/relationships/hyperlink" Target="https://natlawreview.com/article/geopolitics-energy-markets-and-fertilizer-why-us-farmers-are-feeling-pressure" TargetMode="External"/><Relationship Id="rId231" Type="http://schemas.openxmlformats.org/officeDocument/2006/relationships/hyperlink" Target="https://www.24-7pressrelease.com/press-release/533335/jillian-hishaw-highlights-global-fertilizer-crisis-amid-iran-war-and-rising-farm-costs" TargetMode="External"/><Relationship Id="rId232" Type="http://schemas.openxmlformats.org/officeDocument/2006/relationships/hyperlink" Target="https://lmd.lk/from-gas-to-grain-fertilizer-disruptions-raise-risks-for-food-security-and-trade/" TargetMode="External"/><Relationship Id="rId233" Type="http://schemas.openxmlformats.org/officeDocument/2006/relationships/hyperlink" Target="https://attackofthefanboy.com/politics/the-us-iran-war-is-already-sending-oil-markets-into-chaos-but-a-fertilizer-shortage-quietly-building-could-push-45-million-more-into-hunger/" TargetMode="External"/><Relationship Id="rId234" Type="http://schemas.openxmlformats.org/officeDocument/2006/relationships/hyperlink" Target="https://www.foodsecurityportal.org/node/3839" TargetMode="External"/><Relationship Id="rId235" Type="http://schemas.openxmlformats.org/officeDocument/2006/relationships/hyperlink" Target="https://www.eastidahonews.com/2026/03/iran-war-has-us-farmers-worried-about-the-cost-and-availability-of-fertilizer/" TargetMode="External"/><Relationship Id="rId236" Type="http://schemas.openxmlformats.org/officeDocument/2006/relationships/hyperlink" Target="https://www.americanagnetwork.com/2026/04/01/nawg-urges-itc-to-revoke-duties-on-phosphate-fertilizers/" TargetMode="External"/><Relationship Id="rId237" Type="http://schemas.openxmlformats.org/officeDocument/2006/relationships/hyperlink" Target="https://www.tz.de/politik/iran-krieg-und-blockade-der-strasse-von-hormus-hungerkrise-ist-sehr-real-zr-94246475.html" TargetMode="External"/><Relationship Id="rId238" Type="http://schemas.openxmlformats.org/officeDocument/2006/relationships/hyperlink" Target="https://timeskuwait.com/hormuz-crisis-sends-shockwaves-through-global-food-and-energy-markets-un-warns/" TargetMode="External"/><Relationship Id="rId239" Type="http://schemas.openxmlformats.org/officeDocument/2006/relationships/hyperlink" Target="https://www.brownfieldagnews.com/news/kansas-farmers-report-freeze-damage-early-drought-stress-on-wheat-crop/" TargetMode="External"/><Relationship Id="rId240" Type="http://schemas.openxmlformats.org/officeDocument/2006/relationships/hyperlink" Target="https://www.fox28spokane.com/collateral-damage-the-impact-of-trade-wars-on-u-s-agriculture-2/" TargetMode="External"/><Relationship Id="rId241" Type="http://schemas.openxmlformats.org/officeDocument/2006/relationships/hyperlink" Target="https://www.oxfordeconomics.com/resource/how-the-iran-war-is-reshaping-commodity-markets-in-2026/" TargetMode="External"/><Relationship Id="rId242" Type="http://schemas.openxmlformats.org/officeDocument/2006/relationships/hyperlink" Target="https://credendo.com/en/knowledge-hub/global-supply-chains-chaos-after-one-month-conflict-middle-east" TargetMode="External"/><Relationship Id="rId243" Type="http://schemas.openxmlformats.org/officeDocument/2006/relationships/hyperlink" Target="https://unn.ua/news/dobryva-po-40-tys-i-dyzel-maizhe-po-90-hrn-yak-podorozhchala-posivna-2026-dlia-fermeriv" TargetMode="External"/><Relationship Id="rId244"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45" Type="http://schemas.openxmlformats.org/officeDocument/2006/relationships/hyperlink" Target="https://www.brownfieldagnews.com/weathers/an-active-moisture-laden-weather-pattern-across-the-heartland-temps-vary-greatly/" TargetMode="External"/><Relationship Id="rId246" Type="http://schemas.openxmlformats.org/officeDocument/2006/relationships/hyperlink" Target="https://www.edp24.co.uk/news/25953752.af-group-says-farms-must-take-strategic-view-procurement/?ref=rss" TargetMode="External"/><Relationship Id="rId247" Type="http://schemas.openxmlformats.org/officeDocument/2006/relationships/hyperlink" Target="https://en.antaranews.com/news/410693/global-markets-turn-to-indonesian-fertilizer-amid-disruptions-govt" TargetMode="External"/><Relationship Id="rId248" Type="http://schemas.openxmlformats.org/officeDocument/2006/relationships/hyperlink" Target="https://www.thehindubusinessline.com/economy/agri-business/centre-kicks-off-procurement-season-with-18000-tonnes-of-wheat-targets-303-lakh-tonnes/article70810725.ece" TargetMode="External"/><Relationship Id="rId249" Type="http://schemas.openxmlformats.org/officeDocument/2006/relationships/hyperlink" Target="https://www.businessinsider.com/iran-war-fertilizer-shortage-grocery-inflation-long-after-fighting-stops-2026-4" TargetMode="External"/><Relationship Id="rId250" Type="http://schemas.openxmlformats.org/officeDocument/2006/relationships/hyperlink" Target="https://fulcrum.sg/chokepoint-in-the-gulf-what-the-us-israeli-war-on-iran-means-for-southeast-asias-food-security/" TargetMode="External"/><Relationship Id="rId251" Type="http://schemas.openxmlformats.org/officeDocument/2006/relationships/hyperlink" Target="https://www.indiasnews.net/news/278957043/haryana-farmers-demand-compensation-from-govt-after-unseasonal-rain-damages-crop" TargetMode="External"/><Relationship Id="rId252"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53" Type="http://schemas.openxmlformats.org/officeDocument/2006/relationships/hyperlink" Target="https://startupfortune.com/iran-conflict-is-already-inflating-global-food-prices-experts-warn/" TargetMode="External"/><Relationship Id="rId254" Type="http://schemas.openxmlformats.org/officeDocument/2006/relationships/hyperlink" Target="https://caribbeannewsglobal.com/from-gas-to-grain-fertiliser-disruptions-raise-risks-for-food-security-and-trade/" TargetMode="External"/><Relationship Id="rId255" Type="http://schemas.openxmlformats.org/officeDocument/2006/relationships/hyperlink" Target="https://www.agbi.com/opinion/logistics/2026/04/a-houthi-red-sea-return-would-deepen-the-strain-on-gulf-logistics/" TargetMode="External"/><Relationship Id="rId256" Type="http://schemas.openxmlformats.org/officeDocument/2006/relationships/hyperlink" Target="https://www.sanjuandailystar.com/post/global-food-supply-faces-a-dangerous-bottleneck-as-iran-war-persists" TargetMode="External"/><Relationship Id="rId257" Type="http://schemas.openxmlformats.org/officeDocument/2006/relationships/hyperlink" Target="https://www.elfinanciero.com.mx/mundo/2026/03/19/no-solo-afecta-al-sector-petrolero-bloqueo-en-estrecho-de-ormuz-amenaza-importaciones-de-alimentos-y-fertilizantes/" TargetMode="External"/><Relationship Id="rId258" Type="http://schemas.openxmlformats.org/officeDocument/2006/relationships/hyperlink" Target="https://thefrontierpost.com/china-reportedly-restricts-fertilizer-exports-further-straining-supplies/" TargetMode="External"/><Relationship Id="rId259" Type="http://schemas.openxmlformats.org/officeDocument/2006/relationships/hyperlink" Target="https://www.perfil.com/noticias/economia/la-presion-impositiva-sobre-el-campo-subio-a-625-por-efecto-de-la-guerra-en-medio-oriente-a40.phtml" TargetMode="External"/><Relationship Id="rId260" Type="http://schemas.openxmlformats.org/officeDocument/2006/relationships/hyperlink" Target="https://www.geo.tv/latest/658035-how-far-is-war-from-the-dinner-table" TargetMode="External"/><Relationship Id="rId261" Type="http://schemas.openxmlformats.org/officeDocument/2006/relationships/hyperlink" Target="https://www.moroccoworldnews.com/2026/03/283395/morocco-among-key-suppliers-as-india-scrambles-for-fertilizers-amid-hormuz-crisis/" TargetMode="External"/><Relationship Id="rId262" Type="http://schemas.openxmlformats.org/officeDocument/2006/relationships/hyperlink" Target="https://dollarcollapse.com/the-fertilizer-supercycle-is-back-the-most-important-supply-chain-youve-never-thought-about/" TargetMode="External"/><Relationship Id="rId263" Type="http://schemas.openxmlformats.org/officeDocument/2006/relationships/hyperlink" Target="https://www.indiatoday.in/science/story/more-rain-loud-thunders-to-rock-india-on-april-1-multiple-weather-systems-to-arrive-2889723-2026-03-31?utm_source=rss" TargetMode="External"/><Relationship Id="rId264" Type="http://schemas.openxmlformats.org/officeDocument/2006/relationships/hyperlink" Target="https://tribune.com.pk/story/2600403/govt-mulls-rs31b-spending-on-wheat-stocks" TargetMode="External"/><Relationship Id="rId265" Type="http://schemas.openxmlformats.org/officeDocument/2006/relationships/hyperlink" Target="https://agfundernews.com/nc-farmer-weighs-in-as-persian-gulf-fertilizer-crisis-widens-you-will-see-a-massive-decline-in-yield-and-acres" TargetMode="External"/><Relationship Id="rId266" Type="http://schemas.openxmlformats.org/officeDocument/2006/relationships/hyperlink" Target="https://www.zmescience.com/science/news-science/iran-war-food-crisis/" TargetMode="External"/><Relationship Id="rId267" Type="http://schemas.openxmlformats.org/officeDocument/2006/relationships/hyperlink" Target="https://www.brownfieldagnews.com/market-news/soybeans-see-gains-after-lower-than-expected-acreage-estimate/" TargetMode="External"/><Relationship Id="rId268" Type="http://schemas.openxmlformats.org/officeDocument/2006/relationships/hyperlink" Target="https://www.agri-mutuel.com/cultures/trois-agriculteurs-francais-face-a-la-guerre-au-moyen-orient/" TargetMode="External"/><Relationship Id="rId269" Type="http://schemas.openxmlformats.org/officeDocument/2006/relationships/hyperlink" Target="https://mishtalk.com/economics/an-interesting-mix-stocks-up-oil-up-gold-up-long-bond-flat/" TargetMode="External"/><Relationship Id="rId270" Type="http://schemas.openxmlformats.org/officeDocument/2006/relationships/hyperlink" Target="https://www.indiatoday.in/india/story/middle-east-conflict-disrupts-fertiliser-pesticide-supply-india-food-security-2889834-2026-04-01?utm_source=rss" TargetMode="External"/><Relationship Id="rId271" Type="http://schemas.openxmlformats.org/officeDocument/2006/relationships/hyperlink" Target="https://www.xataka.com/ecologia-y-naturaleza/estamos-vigilando-material-equivocado-mundo-tiembla-petroleo-ormuz-ignora-que-alimenta-al-50-planeta" TargetMode="External"/><Relationship Id="rId272" Type="http://schemas.openxmlformats.org/officeDocument/2006/relationships/hyperlink" Target="https://www.foodlogistics.com/sustainability/agriculture/article/22963346/american-farm-bureau-federation-how-the-strait-of-hormuz-closure-presents-fertilizer-supply-problems-for-farmers" TargetMode="External"/><Relationship Id="rId273" Type="http://schemas.openxmlformats.org/officeDocument/2006/relationships/hyperlink" Target="https://oilprice.com/Energy/Energy-General/How-the-Strait-of-Hormuz-Crisis-Could-Trigger-a-Global-Fertilizer-Shock.html" TargetMode="External"/><Relationship Id="rId274" Type="http://schemas.openxmlformats.org/officeDocument/2006/relationships/hyperlink" Target="https://www.trend.az/business/4169466.html" TargetMode="External"/><Relationship Id="rId275" Type="http://schemas.openxmlformats.org/officeDocument/2006/relationships/hyperlink" Target="https://www.farm-equipment.com/articles/25144-prolonged-iran-war-could-impact-farm-decisions-corn-acres" TargetMode="External"/><Relationship Id="rId276" Type="http://schemas.openxmlformats.org/officeDocument/2006/relationships/hyperlink" Target="https://www.americanagnetwork.com/2026/03/31/agmarket-net-early-morning-market-analysis-3-31-26/" TargetMode="External"/><Relationship Id="rId277" Type="http://schemas.openxmlformats.org/officeDocument/2006/relationships/hyperlink" Target="https://www.aljazeera.com/economy/2026/3/18/not-just-energy-how-the-iran-war-could-trigger-a-global-food-crisis?traffic_source=rss" TargetMode="External"/><Relationship Id="rId278" Type="http://schemas.openxmlformats.org/officeDocument/2006/relationships/hyperlink" Target="https://3-mob.com/featured/when-the-strait-of-hormuz-closes-africa-pays-first-and-heres-how/" TargetMode="External"/><Relationship Id="rId279" Type="http://schemas.openxmlformats.org/officeDocument/2006/relationships/hyperlink" Target="https://www.eco-business.com/opinion/securing-aseans-food-resilience-amid-the-middle-east-conflict/" TargetMode="External"/><Relationship Id="rId280" Type="http://schemas.openxmlformats.org/officeDocument/2006/relationships/hyperlink" Target="https://www.usatoday.com/story/news/nation/2026/03/30/water-drought-west-snowpack-restrictions/89320612007/" TargetMode="External"/><Relationship Id="rId281"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82" Type="http://schemas.openxmlformats.org/officeDocument/2006/relationships/hyperlink" Target="https://www.ksta.de/wirtschaft/globaler-schock-iwf-warnt-vor-krieg-im-nahen-osten-lieferketten-und-energiepreise-unter-druck-1255626" TargetMode="External"/><Relationship Id="rId283" Type="http://schemas.openxmlformats.org/officeDocument/2006/relationships/hyperlink" Target="https://www.taxresearch.org.uk/Blog/2026/03/31/will-the-world-economy-fall-apart-with-millions-dying-as-a-result-of-this-war/" TargetMode="External"/><Relationship Id="rId284" Type="http://schemas.openxmlformats.org/officeDocument/2006/relationships/hyperlink" Target="https://www.thegrocer.co.uk/news/iran-war-growers-warn-of-rapid-escalation-of-costs/716612.article" TargetMode="External"/><Relationship Id="rId285" Type="http://schemas.openxmlformats.org/officeDocument/2006/relationships/hyperlink" Target="https://www.washingtonpost.com/weather/2026/03/18/record-heat-wave-west-california-arizona/" TargetMode="External"/><Relationship Id="rId286" Type="http://schemas.openxmlformats.org/officeDocument/2006/relationships/hyperlink" Target="https://www.prensalibre.com/internacional/mientras-la-guerra-con-iran-se-prolonga-los-alimentos-y-las-medicinas-para-millones-de-personas-quedan-en-el-limbo/" TargetMode="External"/><Relationship Id="rId287" Type="http://schemas.openxmlformats.org/officeDocument/2006/relationships/hyperlink" Target="https://www.24newshd.tv/31-Mar-2026/imf-warns-middle-east-war-will-lead-higher-prices-slower-growth" TargetMode="External"/><Relationship Id="rId288" Type="http://schemas.openxmlformats.org/officeDocument/2006/relationships/hyperlink" Target="https://www.aftenposten.no/verden/i/2p5Alr/israel-vil-stanse-unicef-hjelp-til-gaza" TargetMode="External"/><Relationship Id="rId289" Type="http://schemas.openxmlformats.org/officeDocument/2006/relationships/hyperlink" Target="https://www.insurancejournal.com/news/national/2026/03/18/862293.htm" TargetMode="External"/><Relationship Id="rId290" Type="http://schemas.openxmlformats.org/officeDocument/2006/relationships/hyperlink" Target="https://www.independent.co.uk/news/world/americas/iran-war-oil-fertilizer-farms-b2940877.html" TargetMode="External"/><Relationship Id="rId291" Type="http://schemas.openxmlformats.org/officeDocument/2006/relationships/hyperlink" Target="https://www.insidermonkey.com/blog/8-best-potash-stocks-to-invest-in-right-now-1726423/" TargetMode="External"/><Relationship Id="rId292" Type="http://schemas.openxmlformats.org/officeDocument/2006/relationships/hyperlink" Target="https://www.aftenposten.no/meninger/debatt/i/m0Pdg4/naa-blir-energi-igjen-brukt-som-maktmiddel-i-krig-det-avsloerer-en-ubehagelig-realitet" TargetMode="External"/><Relationship Id="rId293" Type="http://schemas.openxmlformats.org/officeDocument/2006/relationships/hyperlink" Target="https://tass.com/economy/2109153" TargetMode="External"/><Relationship Id="rId294" Type="http://schemas.openxmlformats.org/officeDocument/2006/relationships/hyperlink" Target="https://elbuho.pe/2026/03/guerra-en-iran-provoca-escasez-mundial-de-fertilizantes-y-amenaza-los-precios-de-los-alimentos/" TargetMode="External"/><Relationship Id="rId295" Type="http://schemas.openxmlformats.org/officeDocument/2006/relationships/hyperlink" Target="https://www.maritimeprofessional.com/news/ammonia-fertilizer-trade-threatened-strait-417458" TargetMode="External"/><Relationship Id="rId296" Type="http://schemas.openxmlformats.org/officeDocument/2006/relationships/hyperlink" Target="https://www.farms.com/ag-industry-news/will-the-usda-acreage-stocks-report-provide-a-market-surprise-149.aspx" TargetMode="External"/><Relationship Id="rId297" Type="http://schemas.openxmlformats.org/officeDocument/2006/relationships/hyperlink" Target="https://www.theyeshivaworld.com/news/general/2531683/iran-war-disrupts-fertilizer-supplies-threatening-global-food-production.html" TargetMode="External"/><Relationship Id="rId298" Type="http://schemas.openxmlformats.org/officeDocument/2006/relationships/hyperlink" Target="https://www.newscientist.com/article/2521311-food-shock-is-inevitable-due-to-the-iran-war-and-it-could-get-bad/?utm_campaign=RSS%7CNSNS&amp;utm_source=NSNS&amp;utm_medium=RSS&amp;utm_content=home" TargetMode="External"/><Relationship Id="rId299" Type="http://schemas.openxmlformats.org/officeDocument/2006/relationships/hyperlink" Target="https://agriculturepost.com/interviews/us-israel-iran-war-global-fertiliser-crisis-and-the-future-of-agriculture/" TargetMode="External"/><Relationship Id="rId300" Type="http://schemas.openxmlformats.org/officeDocument/2006/relationships/hyperlink" Target="https://www.reinsurancene.ws/commodity-prices-rise-due-to-middle-east-conflict-coface/" TargetMode="External"/><Relationship Id="rId301" Type="http://schemas.openxmlformats.org/officeDocument/2006/relationships/hyperlink" Target="https://www.lanacion.com.ar/economia/campo/el-conflicto-en-medio-oriente-puede-convertirse-en-una-amenaza-directa-para-la-seguridad-alimentaria-nid30032026/" TargetMode="External"/><Relationship Id="rId302" Type="http://schemas.openxmlformats.org/officeDocument/2006/relationships/hyperlink" Target="https://theprint.in/economy/west-asia-conflict-sparks-60-pc-gas-price-hike-for-fertiliser-plants/2892426/" TargetMode="External"/><Relationship Id="rId303" Type="http://schemas.openxmlformats.org/officeDocument/2006/relationships/hyperlink" Target="https://www.thisdaylive.com/2026/03/30/global-leaders-propose-hormuz-initiative-to-avert-food-security-crisis/" TargetMode="External"/><Relationship Id="rId304" Type="http://schemas.openxmlformats.org/officeDocument/2006/relationships/hyperlink" Target="https://www.producer.com/am-market-reports/am-market-report-march-30-2026/" TargetMode="External"/><Relationship Id="rId305"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06" Type="http://schemas.openxmlformats.org/officeDocument/2006/relationships/hyperlink" Target="https://www.moroccoworldnews.com/2026/03/283052/us-seeks-to-secure-fertilizers-from-morocco-amid-war-with-iran/" TargetMode="External"/><Relationship Id="rId307" Type="http://schemas.openxmlformats.org/officeDocument/2006/relationships/hyperlink" Target="https://indianexpress.com/article/cities/chandigarh/imd-red-alert-haryana-orange-alert-punjab-10609961/" TargetMode="External"/><Relationship Id="rId308" Type="http://schemas.openxmlformats.org/officeDocument/2006/relationships/hyperlink" Target="https://www.blu-fo.com/post/the-new-baseline" TargetMode="External"/><Relationship Id="rId309" Type="http://schemas.openxmlformats.org/officeDocument/2006/relationships/hyperlink" Target="https://www.theage.com.au/business/the-economy/trump-is-steering-the-world-into-a-food-crisis-20260330-p5zjq8.html?ref=rss&amp;utm_medium=rss&amp;utm_source=rss_business" TargetMode="External"/><Relationship Id="rId310" Type="http://schemas.openxmlformats.org/officeDocument/2006/relationships/hyperlink" Target="https://www.farmersguide.co.uk/business/politics/ahdb-publishes-first-weekly-fertiliser-price-report/" TargetMode="External"/><Relationship Id="rId311" Type="http://schemas.openxmlformats.org/officeDocument/2006/relationships/hyperlink" Target="https://www.zerohedge.com/geopolitical/food-supply-chain-breaking-again" TargetMode="External"/><Relationship Id="rId312" Type="http://schemas.openxmlformats.org/officeDocument/2006/relationships/hyperlink" Target="https://indianexpress.com/article/explained/explained-economics/us-israel-iran-war-food-inflation-10608686/" TargetMode="External"/><Relationship Id="rId313" Type="http://schemas.openxmlformats.org/officeDocument/2006/relationships/hyperlink" Target="https://www.tradingview.com/news/smallcaps:bf5147f7b094b:0-the-weekly-finger-on-growing-your-own/" TargetMode="External"/><Relationship Id="rId314" Type="http://schemas.openxmlformats.org/officeDocument/2006/relationships/hyperlink" Target="https://mwnation.com/wto-foresees-middle-east-conflict-impacting-malawi/" TargetMode="External"/><Relationship Id="rId315" Type="http://schemas.openxmlformats.org/officeDocument/2006/relationships/hyperlink" Target="https://decrypt.co/361430/urea-surges-34-as-iran-conflict-ripples-through-commodities-bitcoin" TargetMode="External"/><Relationship Id="rId316" Type="http://schemas.openxmlformats.org/officeDocument/2006/relationships/hyperlink" Target="https://americanbazaaronline.com/2026/03/29/us-farmers-hit-as-fuel-and-fertilizer-costs-surge-due-to-war-477802/" TargetMode="External"/><Relationship Id="rId317" Type="http://schemas.openxmlformats.org/officeDocument/2006/relationships/hyperlink" Target="https://finance.yahoo.com/markets/commodities/articles/oil-fertilizer-prices-may-soon-222800682.html" TargetMode="External"/><Relationship Id="rId318" Type="http://schemas.openxmlformats.org/officeDocument/2006/relationships/hyperlink" Target="https://wutqfm.com/fire-danger-weather-continues-in-the-great-plains-while-record-breaking-temperatures-bake-the-southwest/" TargetMode="External"/><Relationship Id="rId319" Type="http://schemas.openxmlformats.org/officeDocument/2006/relationships/hyperlink" Target="https://www.dailymaverick.co.za/opinionista/2026-03-29-war-and-disease-shape-sa-agricultures-first-quarter-but-there-are-positives/" TargetMode="External"/><Relationship Id="rId320" Type="http://schemas.openxmlformats.org/officeDocument/2006/relationships/hyperlink" Target="https://www.bez-kabli.pl/wesfarmers-limited-csbp-scrambles-for-fertiliser-as-iran-war-hits-urea-supply/" TargetMode="External"/><Relationship Id="rId321" Type="http://schemas.openxmlformats.org/officeDocument/2006/relationships/hyperlink" Target="https://www.bluewin.ch/en/news/are-food-prices-now-also-rising-3166181.html" TargetMode="External"/><Relationship Id="rId322" Type="http://schemas.openxmlformats.org/officeDocument/2006/relationships/hyperlink" Target="https://fortune.com/2026/03/29/global-economy-impact-iran-war-gas-price/" TargetMode="External"/><Relationship Id="rId323" Type="http://schemas.openxmlformats.org/officeDocument/2006/relationships/hyperlink" Target="https://zamin.uz/en/world/195505-the-world-is-on-the-brink-of-a-food-shortage.html" TargetMode="External"/><Relationship Id="rId324" Type="http://schemas.openxmlformats.org/officeDocument/2006/relationships/hyperlink" Target="https://www.etftrends.com/tactical-allocation-content-hub/hormuz-domino-effect-energy-shock-food-crisis/" TargetMode="External"/><Relationship Id="rId325" Type="http://schemas.openxmlformats.org/officeDocument/2006/relationships/hyperlink" Target="https://www.business-standard.com/india-news/wet-april-likely-in-north-central-india-may-impact-late-sown-crops-126032900605_1.html" TargetMode="External"/><Relationship Id="rId326" Type="http://schemas.openxmlformats.org/officeDocument/2006/relationships/hyperlink" Target="https://www.haberler.com/ekonomi/kuresel-gubre-piyasalarinda-hurmuz-bogazi-kaynakli-19696917-haberi/" TargetMode="External"/><Relationship Id="rId327" Type="http://schemas.openxmlformats.org/officeDocument/2006/relationships/hyperlink" Target="https://www.usatoday.com/story/news/weather/2026/03/28/april-weather-forecast-heat-dome/89347353007/" TargetMode="External"/><Relationship Id="rId328" Type="http://schemas.openxmlformats.org/officeDocument/2006/relationships/hyperlink" Target="https://www.thearabianstories.com/2026/03/29/un-moves-to-safeguard-hormuz-trade-as-conflict-threatens-global-food-supply/" TargetMode="External"/><Relationship Id="rId329" Type="http://schemas.openxmlformats.org/officeDocument/2006/relationships/hyperlink" Target="https://www.sondakika.com/ekonomi/haber-hurmuz-bogazi-ndaki-kriz-gubre-arzini-tehdit-ediyo-19696953/" TargetMode="External"/><Relationship Id="rId330" Type="http://schemas.openxmlformats.org/officeDocument/2006/relationships/hyperlink" Target="https://www.mitchellrepublic.com/opinion/columns/guebert-just-look-at-the-numbers" TargetMode="External"/><Relationship Id="rId331" Type="http://schemas.openxmlformats.org/officeDocument/2006/relationships/hyperlink" Target="https://www.finedayradio.com/news/tv-delmarva-channel-33/iran-war-threatens-global-economic-collapse-as-oil-prices-soar/" TargetMode="External"/><Relationship Id="rId332"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33" Type="http://schemas.openxmlformats.org/officeDocument/2006/relationships/hyperlink" Target="https://tass.com/world/2108475" TargetMode="External"/><Relationship Id="rId334" Type="http://schemas.openxmlformats.org/officeDocument/2006/relationships/hyperlink" Target="https://wol.com/the-ripple-effect-of-the-iran-war-on-struggling-u-s-farmers-it-couldnt-have-come-at-a-worst-time/" TargetMode="External"/><Relationship Id="rId335"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36" Type="http://schemas.openxmlformats.org/officeDocument/2006/relationships/hyperlink" Target="https://i-epikaira.blogspot.com/2026/03/strait-of-hormuz-closure-triggers.html" TargetMode="External"/><Relationship Id="rId337" Type="http://schemas.openxmlformats.org/officeDocument/2006/relationships/hyperlink" Target="https://www.thefencepost.com/news/early-april-could-bring-precipitation-to-parts-of-rockies-plains/" TargetMode="External"/><Relationship Id="rId338" Type="http://schemas.openxmlformats.org/officeDocument/2006/relationships/hyperlink" Target="https://www.urbangreenfarms.com.au/post/urea-prices-are-soaring-farmers-need-a-smarter-strategy" TargetMode="External"/><Relationship Id="rId339" Type="http://schemas.openxmlformats.org/officeDocument/2006/relationships/hyperlink" Target="https://lenta.ru/news/2026/03/28/sprognozirovan-chudovischnyy-krizis-iz-za-konflikta-na-blizhnem-vostoke/" TargetMode="External"/><Relationship Id="rId340" Type="http://schemas.openxmlformats.org/officeDocument/2006/relationships/hyperlink" Target="https://www.indiaherald.com/Breaking/Read/994885117/How-Hormuz-Is-About-to-Hit-Your-Food-Bill-What-Starts-at-Hormuz-Ends-on-Your-Dinner-Table" TargetMode="External"/><Relationship Id="rId341" Type="http://schemas.openxmlformats.org/officeDocument/2006/relationships/hyperlink" Target="https://www.businesstoday.in/mindrush-2026/story/energy-shock-may-hit-kitchens-and-farms-as-west-asia-crisis-deepens-522894-2026-03-28?utm_source=rssfeed" TargetMode="External"/><Relationship Id="rId342" Type="http://schemas.openxmlformats.org/officeDocument/2006/relationships/hyperlink" Target="https://news.az/news/hormuz-disruption-risks-driving-global-food-prices-higher-goldman-sachs-warns" TargetMode="External"/><Relationship Id="rId343"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44" Type="http://schemas.openxmlformats.org/officeDocument/2006/relationships/hyperlink" Target="https://www.schwartzreport.net/2026/03/28/global-food-supply-faces-a-dangerous-bottleneck-as-iran-war-persists/" TargetMode="External"/><Relationship Id="rId345" Type="http://schemas.openxmlformats.org/officeDocument/2006/relationships/hyperlink" Target="https://blogdocemagia.blogspot.com/2026/03/why-your-weekly-shop-is-about-to-get.html" TargetMode="External"/><Relationship Id="rId346" Type="http://schemas.openxmlformats.org/officeDocument/2006/relationships/hyperlink" Target="https://www.clickorlando.com/business/2026/03/28/africa-is-hurting-again-from-a-global-crisis-it-had-no-part-in-starting/" TargetMode="External"/><Relationship Id="rId347" Type="http://schemas.openxmlformats.org/officeDocument/2006/relationships/hyperlink" Target="https://www.abendzeitung-muenchen.de/mehr/geld/iran-krieg-laesst-duengerpreise-steigen-art-1121809" TargetMode="External"/><Relationship Id="rId348" Type="http://schemas.openxmlformats.org/officeDocument/2006/relationships/hyperlink" Target="https://barrie360.com/iran-war-sparks-fert-shortage-threat/" TargetMode="External"/><Relationship Id="rId349" Type="http://schemas.openxmlformats.org/officeDocument/2006/relationships/hyperlink" Target="https://www.aljazeera.com/features/2026/3/17/how-do-i-survive-drought-plagues-kenyas-turkana-amid-surplus-elsewhere?traffic_source=rss" TargetMode="External"/><Relationship Id="rId350" Type="http://schemas.openxmlformats.org/officeDocument/2006/relationships/hyperlink" Target="https://www.glasgowlive.co.uk/whats-on/shopping/uk-supermarket-warning-food-prices-33675194" TargetMode="External"/><Relationship Id="rId351" Type="http://schemas.openxmlformats.org/officeDocument/2006/relationships/hyperlink" Target="https://countercurrents.org/2026/03/indian-farmers-demand-fair-wto-reforms-to-safeguard-food-security-and-livelihoods/" TargetMode="External"/><Relationship Id="rId352" Type="http://schemas.openxmlformats.org/officeDocument/2006/relationships/hyperlink" Target="https://www.newsghana.com.gh/hormuz-fertiliser-crunch-threatens-ghanas-planting-season-ahead/" TargetMode="External"/><Relationship Id="rId353" Type="http://schemas.openxmlformats.org/officeDocument/2006/relationships/hyperlink" Target="https://www.koat.com/article/iran-war-drives-up-fertilizer-costs-for-us-farmers-raising-fears-of-higher-food-prices/70870463" TargetMode="External"/><Relationship Id="rId354" Type="http://schemas.openxmlformats.org/officeDocument/2006/relationships/hyperlink" Target="https://egyptian-gazette.com/world/the-war-in-iran-sparks-a-global-fertiliser-shortage/" TargetMode="External"/><Relationship Id="rId355" Type="http://schemas.openxmlformats.org/officeDocument/2006/relationships/hyperlink" Target="https://vanguardia.com.mx/noticias/guerra-en-iran-provoca-escasez-mundial-de-fertilizantes-y-amenaza-los-precios-de-los-alimentos-OO19714486" TargetMode="External"/><Relationship Id="rId356" Type="http://schemas.openxmlformats.org/officeDocument/2006/relationships/hyperlink" Target="https://armoneyandpolitics.com/trump-welcomes-farmers/" TargetMode="External"/><Relationship Id="rId357" Type="http://schemas.openxmlformats.org/officeDocument/2006/relationships/hyperlink" Target="https://www.jdsupra.com/legalnews/u-s-tariff-refund-mechanics-a-section-3696695/" TargetMode="External"/><Relationship Id="rId358" Type="http://schemas.openxmlformats.org/officeDocument/2006/relationships/hyperlink" Target="https://endtimeheadlines.org/2026/03/iran-war-creating-perfect-storm-for-global-food-supply-shortages/" TargetMode="External"/><Relationship Id="rId359" Type="http://schemas.openxmlformats.org/officeDocument/2006/relationships/hyperlink" Target="https://www.zawya.com/en/economy/global/chicago-oilseed-and-grain-futures-wobble-over-iran-war-uncertainty-q5ln8bav" TargetMode="External"/><Relationship Id="rId360" Type="http://schemas.openxmlformats.org/officeDocument/2006/relationships/hyperlink" Target="https://www.deccanchronicle.com/opinion/columnists/dev-360-hormuz-hearth-flames-to-fires-always-have-plan-b-patralekha-chatterjee-1946749" TargetMode="External"/><Relationship Id="rId361" Type="http://schemas.openxmlformats.org/officeDocument/2006/relationships/hyperlink" Target="https://www.brecorder.com/news/40413463/indias-2026-wheat-harvest-seen-higher-but-below-estimates-as-rains-hail-hit-crop" TargetMode="External"/><Relationship Id="rId362" Type="http://schemas.openxmlformats.org/officeDocument/2006/relationships/hyperlink" Target="https://www.agweek.com/business/markets/grains-see-some-support-from-weather-biofuels-trade-meeting-talks" TargetMode="External"/><Relationship Id="rId363" Type="http://schemas.openxmlformats.org/officeDocument/2006/relationships/hyperlink" Target="https://www.thehindubusinessline.com/economy/agri-business/indian-farmers-woes-may-rise-as-50-of-indias-key-reservoirs-half-empty/article70793269.ece" TargetMode="External"/><Relationship Id="rId364" Type="http://schemas.openxmlformats.org/officeDocument/2006/relationships/hyperlink" Target="https://tass.com/world/2107877" TargetMode="External"/><Relationship Id="rId365" Type="http://schemas.openxmlformats.org/officeDocument/2006/relationships/hyperlink" Target="https://arynews.tv/ecc-approves-rs-100-billion-for-petrol-prices" TargetMode="External"/><Relationship Id="rId366" Type="http://schemas.openxmlformats.org/officeDocument/2006/relationships/hyperlink" Target="https://caffeinatedpolitics.com/2026/03/26/farmers-take-hit-as-trumps-iran-war-increases-financial-obstacles/" TargetMode="External"/><Relationship Id="rId367" Type="http://schemas.openxmlformats.org/officeDocument/2006/relationships/hyperlink" Target="https://i-epikaira.blogspot.com/2026/03/bloomberg-nations-race-to-secure-enough.html" TargetMode="External"/><Relationship Id="rId368" Type="http://schemas.openxmlformats.org/officeDocument/2006/relationships/hyperlink" Target="https://www.zeebiz.com/markets/commodities/news-chana-soybean-cpo-4-other-agri-commodities-futures-remain-banned-sebi-392757" TargetMode="External"/><Relationship Id="rId369" Type="http://schemas.openxmlformats.org/officeDocument/2006/relationships/hyperlink" Target="https://www.aol.com/articles/top-economist-says-russia-just-133111005.html" TargetMode="External"/><Relationship Id="rId370" Type="http://schemas.openxmlformats.org/officeDocument/2006/relationships/hyperlink" Target="https://www.beijingbulletin.com/news/278947834/china-launches-trade-barrier-probes-into-us-actions" TargetMode="External"/><Relationship Id="rId371" Type="http://schemas.openxmlformats.org/officeDocument/2006/relationships/hyperlink" Target="https://www.africanews.com/2026/03/27/war-on-iran-sparks-global-fertilizer-shortage-threatens-food-prices/" TargetMode="External"/><Relationship Id="rId372" Type="http://schemas.openxmlformats.org/officeDocument/2006/relationships/hyperlink" Target="https://jamaicainquirer.com/what-is-lng-and-what-is-it-used-for/" TargetMode="External"/><Relationship Id="rId373" Type="http://schemas.openxmlformats.org/officeDocument/2006/relationships/hyperlink" Target="http://burathanews.com/arabic/economic/473033" TargetMode="External"/><Relationship Id="rId374" Type="http://schemas.openxmlformats.org/officeDocument/2006/relationships/hyperlink" Target="https://www.eanlibya.com/%D9%84%D9%85%D8%A7%D8%B0%D8%A7-%D9%82%D8%AF-%D8%AA%D8%B1%D8%AA%D9%81%D8%B9-%D8%A3%D8%B3%D8%B9%D8%A7%D8%B1-%D8%A7%D9%84%D8%AD%D8%A8%D9%88%D8%A8-%D9%82%D8%B1%D9%8A%D8%A8%D8%A7%D9%8B%D8%9F/" TargetMode="External"/><Relationship Id="rId375" Type="http://schemas.openxmlformats.org/officeDocument/2006/relationships/hyperlink" Target="https://www.ndtv.com/world-news/the-war-in-iran-sparks-a-global-fertiliser-shortage-and-threatens-food-prices-11274127#publisher=newsstand" TargetMode="External"/><Relationship Id="rId376" Type="http://schemas.openxmlformats.org/officeDocument/2006/relationships/hyperlink" Target="https://tribune.com.pk/story/2599535/ecc-allows-1m-ton-wheat-purchase" TargetMode="External"/><Relationship Id="rId377" Type="http://schemas.openxmlformats.org/officeDocument/2006/relationships/hyperlink" Target="https://www.johnlocke.org/irans-actions-hurt-the-worlds-poor/" TargetMode="External"/><Relationship Id="rId378" Type="http://schemas.openxmlformats.org/officeDocument/2006/relationships/hyperlink" Target="https://www.zeebiz.com/economy-infra/agricultue/news-goldman-sachs-flags-global-food-risk-from-hormuz-fertilizer-disruptions-392712" TargetMode="External"/><Relationship Id="rId379" Type="http://schemas.openxmlformats.org/officeDocument/2006/relationships/hyperlink" Target="https://www.limerickleader.ie/news/farming/2048230/rocketing-costs-and-potential-shortage-of-fertiliser-due-to-middle-east-crisis.html" TargetMode="External"/><Relationship Id="rId380" Type="http://schemas.openxmlformats.org/officeDocument/2006/relationships/hyperlink" Target="https://lenta.ru/news/2026/03/27/nazvany-glavnye-zhertvy-gryaduschego-prodovolstvennogo-krizisa/" TargetMode="External"/><Relationship Id="rId381" Type="http://schemas.openxmlformats.org/officeDocument/2006/relationships/hyperlink" Target="https://www.beefmagazine.com/farm-business-management/fertilizer-prices-surge-squeezing-farm-profit-margins-nationwide" TargetMode="External"/><Relationship Id="rId382" Type="http://schemas.openxmlformats.org/officeDocument/2006/relationships/hyperlink" Target="https://www.rivieramm.com/news-content-hub/from-fertiliser-to-coal-and-steel-the-impact-of-middle-east-turmoil-on-dry-bulk-88288" TargetMode="External"/><Relationship Id="rId383" Type="http://schemas.openxmlformats.org/officeDocument/2006/relationships/hyperlink" Target="https://moneyweek.com/investments/commodities/commodities-price-rises-metals-lose-out" TargetMode="External"/><Relationship Id="rId384" Type="http://schemas.openxmlformats.org/officeDocument/2006/relationships/hyperlink" Target="https://economictimes.indiatimes.com/news/economy/agriculture/indias-2026-wheat-output-seen-higher-but-misses-estimates-after-weather-hit/articleshow/129841068.cms" TargetMode="External"/><Relationship Id="rId385" Type="http://schemas.openxmlformats.org/officeDocument/2006/relationships/hyperlink" Target="https://www.farms.com/news/canada-offers-financial-aid-to-farmers-and-companies-affected-by-iran-war-price-spikes-240026.aspx" TargetMode="External"/><Relationship Id="rId386" Type="http://schemas.openxmlformats.org/officeDocument/2006/relationships/hyperlink" Target="https://visayandailystar.com/supply-disruptions/?utm_source=rss&amp;utm_medium=rss&amp;utm_campaign=supply-disruptions" TargetMode="External"/><Relationship Id="rId387" Type="http://schemas.openxmlformats.org/officeDocument/2006/relationships/hyperlink" Target="https://www.awazthevoice.in/business-news/hormuz-tensions-could-disrupt-agri-markets-goldman-55371.html" TargetMode="External"/><Relationship Id="rId388" Type="http://schemas.openxmlformats.org/officeDocument/2006/relationships/hyperlink" Target="https://www.deccanchronicle.com/world/the-war-in-iran-sparks-a-global-fertilizer-shortage-and-threatens-food-prices-1946594" TargetMode="External"/><Relationship Id="rId389" Type="http://schemas.openxmlformats.org/officeDocument/2006/relationships/hyperlink" Target="https://codeblue.galencentre.org/2026/03/malaysia-looking-for-alternative-fertiliser-supplies-plantation-minister/" TargetMode="External"/><Relationship Id="rId390" Type="http://schemas.openxmlformats.org/officeDocument/2006/relationships/hyperlink" Target="https://www.nation.com.pk/27-Mar-2026/ecc-approves-rs100b-tsg-pm-s-austerity-fund" TargetMode="External"/><Relationship Id="rId391" Type="http://schemas.openxmlformats.org/officeDocument/2006/relationships/hyperlink" Target="https://www.devdiscourse.com/article/headlines/3852376-global-fertiliser-crisis-the-cost-of-conflict" TargetMode="External"/><Relationship Id="rId392" Type="http://schemas.openxmlformats.org/officeDocument/2006/relationships/hyperlink" Target="https://www.campograndenews.com.br/economia/escalada-da-guerra-no-ira-encarece-fertilizantes-e-ameaca-safra-2026-27-em-ms" TargetMode="External"/><Relationship Id="rId393" Type="http://schemas.openxmlformats.org/officeDocument/2006/relationships/hyperlink" Target="https://www.fao.org/newsroom/detail/fao-chief-economist-warns-of-severe-global-food-security-risks-from-disruption-to-strait-of-hormuz-trade-corridor/en" TargetMode="External"/><Relationship Id="rId394" Type="http://schemas.openxmlformats.org/officeDocument/2006/relationships/hyperlink" Target="https://wausaupilotandreview.com/2026/03/26/iran-war-sets-up-another-year-of-uncertainty-for-farms/" TargetMode="External"/><Relationship Id="rId395"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96" Type="http://schemas.openxmlformats.org/officeDocument/2006/relationships/hyperlink" Target="https://agfundernews.com/persian-gulf-fertilizer-crisis-global-food-prices-could-rise-12-18-by-the-end-of-2026-warns-helios-ai" TargetMode="External"/><Relationship Id="rId397" Type="http://schemas.openxmlformats.org/officeDocument/2006/relationships/hyperlink" Target="https://www.themoscowtimes.com/2026/03/26/russia-eyes-new-windfall-as-iran-war-blocks-global-fertilizer-supply-a92342" TargetMode="External"/><Relationship Id="rId398" Type="http://schemas.openxmlformats.org/officeDocument/2006/relationships/hyperlink" Target="https://www.farmanddairy.com/columns/us-agriculture-drought-war-farm-bill-trouble/909091.html" TargetMode="External"/><Relationship Id="rId399" Type="http://schemas.openxmlformats.org/officeDocument/2006/relationships/hyperlink" Target="https://peakoil.com/consumption/war-with-iran-disrupts-fertilizer-exports-as-u-s-farmers-prepare-for-planting-season" TargetMode="External"/><Relationship Id="rId400" Type="http://schemas.openxmlformats.org/officeDocument/2006/relationships/hyperlink" Target="https://www.thehindubusinessline.com/economy/west-asia-conflict-to-strain-indias-fy27-fiscal-math-icra/article70789395.ece" TargetMode="External"/><Relationship Id="rId401" Type="http://schemas.openxmlformats.org/officeDocument/2006/relationships/hyperlink" Target="https://www.lemonde.fr/economie/article/2026/03/26/le-choc-energetique-met-la-filiere-alimentaire-sous-tension_6674418_3234.html" TargetMode="External"/><Relationship Id="rId402" Type="http://schemas.openxmlformats.org/officeDocument/2006/relationships/hyperlink" Target="https://arynews.tv/pakistan-targets-25-percent-increase-in-crops" TargetMode="External"/><Relationship Id="rId403" Type="http://schemas.openxmlformats.org/officeDocument/2006/relationships/hyperlink" Target="https://www.dawn.com/news/1985638/ecc-approves-rs100bn-supplementary-grant-for-pms-austerity-fund" TargetMode="External"/><Relationship Id="rId404" Type="http://schemas.openxmlformats.org/officeDocument/2006/relationships/hyperlink" Target="https://www.brownfieldagnews.com/weathers/a-calm-day-of-weather-across-the-heartland-warmer-air-returning-to-the-parts-of-the-plains/" TargetMode="External"/><Relationship Id="rId405" Type="http://schemas.openxmlformats.org/officeDocument/2006/relationships/hyperlink" Target="https://www.brownfieldagnews.com/news/midwest-drought-relief-day-depend-on-arrival-of-el-nino-pattern/" TargetMode="External"/><Relationship Id="rId406" Type="http://schemas.openxmlformats.org/officeDocument/2006/relationships/hyperlink" Target="https://www.haberler.com/ekonomi/ab-ve-abd-arasindaki-ticaret-anlasmasi-onay-surecinde-ilerleme-kaydedildi-19690795-haberi/" TargetMode="External"/><Relationship Id="rId407" Type="http://schemas.openxmlformats.org/officeDocument/2006/relationships/hyperlink" Target="https://www.allagnews.com/middle-east-conflict-disrupts-fuel-and-fertilizer-flows/" TargetMode="External"/><Relationship Id="rId408" Type="http://schemas.openxmlformats.org/officeDocument/2006/relationships/hyperlink" Target="https://www.europeanfinancialreview.com/strait-of-hormuz-tensions-push-fertilizer-prices-higher-raising-food-supply-concerns/" TargetMode="External"/><Relationship Id="rId409" Type="http://schemas.openxmlformats.org/officeDocument/2006/relationships/hyperlink" Target="https://www.livemint.com/news/world/iranus-war-impacted-fertilisers-steel-and-aluminum-the-most-says-saudi-arabia-finance-minister-11774539026057.html" TargetMode="External"/><Relationship Id="rId410"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11" Type="http://schemas.openxmlformats.org/officeDocument/2006/relationships/hyperlink" Target="https://www.financialcontent.com/article/marketminute-2026-3-26-indias-record-wheat-output-a-global-food-security-beacon-amid-geopolitical-risk" TargetMode="External"/><Relationship Id="rId412" Type="http://schemas.openxmlformats.org/officeDocument/2006/relationships/hyperlink" Target="https://www.foodmanufacture.co.uk/Article/2026/03/26/iran-war-expert-discuss-its-impact-on-the-uk-food-sector-and-wider-economy/?utm_source=RSS_Feed&amp;utm_medium=RSS&amp;utm_campaign=RSS" TargetMode="External"/><Relationship Id="rId413" Type="http://schemas.openxmlformats.org/officeDocument/2006/relationships/hyperlink" Target="https://www.businesstoday.in/world/story/bt-explainer-why-the-black-sea-corridor-now-rivals-the-strait-of-hormuz-in-strategic-importance-522494-2026-03-26?utm_source=rssfeed" TargetMode="External"/><Relationship Id="rId414" Type="http://schemas.openxmlformats.org/officeDocument/2006/relationships/hyperlink" Target="https://thearabianpost.com/gulf-tensions-strain-food-supply-routes/" TargetMode="External"/><Relationship Id="rId415" Type="http://schemas.openxmlformats.org/officeDocument/2006/relationships/hyperlink" Target="https://lenta.ru/news/2026/03/26/v-voyne-na-blizhnem-vostoke-uvideli-ugrozu-vzryva-tsen-na-prodovolstvie/" TargetMode="External"/><Relationship Id="rId416" Type="http://schemas.openxmlformats.org/officeDocument/2006/relationships/hyperlink" Target="https://www.esmmagazine.com/supply-chain/shipping-firm-maersk-says-middle-east-has-pressing-need-for-food-imports-308403" TargetMode="External"/><Relationship Id="rId417" Type="http://schemas.openxmlformats.org/officeDocument/2006/relationships/hyperlink" Target="https://www.moroccoworldnews.com/2026/03/282860/strait-of-hormuz-closure-threatens-moroccos-fertilizer-production-exports/" TargetMode="External"/><Relationship Id="rId418" Type="http://schemas.openxmlformats.org/officeDocument/2006/relationships/hyperlink" Target="https://thewest.com.au/business/middle-east-conflict-sparks-supply-chain-crisis-threatening-australias-food-medicine-and-cost-of-living-c-22052876" TargetMode="External"/><Relationship Id="rId419" Type="http://schemas.openxmlformats.org/officeDocument/2006/relationships/hyperlink" Target="https://www.npr.org/2026/03/26/g-s1-115240/iran-war-strait-hormuz-fertilizer-exports-farmers-planting-season" TargetMode="External"/><Relationship Id="rId420" Type="http://schemas.openxmlformats.org/officeDocument/2006/relationships/hyperlink" Target="https://www.cotidianul.ro/blocarea-stramtorii-declanseaza-o-criza-globala-a-ingrasamintelor/" TargetMode="External"/><Relationship Id="rId421" Type="http://schemas.openxmlformats.org/officeDocument/2006/relationships/hyperlink" Target="https://newtalk.tw/news/view/2026-03-26/1026372" TargetMode="External"/><Relationship Id="rId422" Type="http://schemas.openxmlformats.org/officeDocument/2006/relationships/hyperlink" Target="https://spudsmart.com/geopolitical-tensions-and-rising-input-costs-to-push-grain-oilseed-prices-higher-over-next-12-18-months-analyst-says/" TargetMode="External"/><Relationship Id="rId423" Type="http://schemas.openxmlformats.org/officeDocument/2006/relationships/hyperlink" Target="https://www.zawya.com/en/world/middle-east/mideast-conflict-to-dampen-chemicals-production-trade-activity-fitch-ry80xl8g" TargetMode="External"/><Relationship Id="rId424" Type="http://schemas.openxmlformats.org/officeDocument/2006/relationships/hyperlink" Target="https://www.foodprocessing.com.au/content/materials-handling-storage-and-supply-chain/news/plan-for-food-security-in-the-face-of-supply-chain-issues-694345992?utm_source=rss" TargetMode="External"/><Relationship Id="rId425" Type="http://schemas.openxmlformats.org/officeDocument/2006/relationships/hyperlink" Target="https://hotair.com/tree-hugging-sister/2026/03/25/feeding-the-world-its-not-only-fossil-fuels-hung-up-in-hormuz-n3813245" TargetMode="External"/><Relationship Id="rId426"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27" Type="http://schemas.openxmlformats.org/officeDocument/2006/relationships/hyperlink" Target="http://theeconomiccollapseblog.com/is-the-world-ready-for-a-global-energy-catastrophe-and-a-global-food-catastrophe-at-the-same-time/" TargetMode="External"/><Relationship Id="rId428" Type="http://schemas.openxmlformats.org/officeDocument/2006/relationships/hyperlink" Target="https://samaybharat.com/2026/03/23/unseasonal-rains-threaten-rabi-crops-raise-concerns-for-farmers/" TargetMode="External"/><Relationship Id="rId429" Type="http://schemas.openxmlformats.org/officeDocument/2006/relationships/hyperlink" Target="https://drgnews.com/2026/03/25/misc-ag-19/" TargetMode="External"/><Relationship Id="rId430" Type="http://schemas.openxmlformats.org/officeDocument/2006/relationships/hyperlink" Target="https://newscats.org/how-iran-is-setting-up-the-starvation-of-the-worlds-poorest-people" TargetMode="External"/><Relationship Id="rId431" Type="http://schemas.openxmlformats.org/officeDocument/2006/relationships/hyperlink" Target="https://www.morethanshipping.com/the-strait-of-hormuz-its-not-just-about-oil-but-many-other-commodities/" TargetMode="External"/><Relationship Id="rId432" Type="http://schemas.openxmlformats.org/officeDocument/2006/relationships/hyperlink" Target="https://www.thehindubusinessline.com/economy/agri-business/more-western-disturbances-seen-may-cap-mercury-levelover-north-west-central-india/article70782983.ece" TargetMode="External"/><Relationship Id="rId433" Type="http://schemas.openxmlformats.org/officeDocument/2006/relationships/hyperlink" Target="https://shippingsolutionssoftware.com/blog/after-ieepa-what-the-new-tariff-landscape-means-for-importers-and-exporters" TargetMode="External"/><Relationship Id="rId434" Type="http://schemas.openxmlformats.org/officeDocument/2006/relationships/hyperlink" Target="https://25h.app/2026/03/25/%D8%AC%D9%88%D9%84%D8%AF%D9%85%D8%A7%D9%86-%D8%B3%D8%A7%D9%83%D8%B3-%D9%8A%D8%AD%D8%B0%D8%B1-%D8%A7%D8%B6%D8%B7%D8%B1%D8%A7%D8%A8%D8%A7%D8%AA-%D8%A5%D9%85%D8%AF%D8%A7%D8%AF%D8%A7%D8%AA-%D8%A7%D9%84/" TargetMode="External"/><Relationship Id="rId435" Type="http://schemas.openxmlformats.org/officeDocument/2006/relationships/hyperlink" Target="https://www.africanews.com/2026/03/25/food-security-concerns-mount-as-iran-war-hurts-fertilizer-trade/" TargetMode="External"/><Relationship Id="rId436" Type="http://schemas.openxmlformats.org/officeDocument/2006/relationships/hyperlink" Target="https://www.asian-agribiz.com/2026/03/26/will-high-fertilizer-prices-make-feed-grain-more-expensive/" TargetMode="External"/><Relationship Id="rId437" Type="http://schemas.openxmlformats.org/officeDocument/2006/relationships/hyperlink" Target="https://oilprice.com/Energy/Energy-General/Beyond-Oil-The-Global-Supply-Chains-Broken-by-the-Iran-Conflict.html" TargetMode="External"/><Relationship Id="rId438" Type="http://schemas.openxmlformats.org/officeDocument/2006/relationships/hyperlink" Target="https://euromaidanpress.com/2026/03/25/stolen-ukrainian-grain-relabeled-russian-un-food-supplier-mariupol/" TargetMode="External"/><Relationship Id="rId439" Type="http://schemas.openxmlformats.org/officeDocument/2006/relationships/hyperlink" Target="https://www.producer.com/am-market-reports/am-market-report-march-25-2026/" TargetMode="External"/><Relationship Id="rId440" Type="http://schemas.openxmlformats.org/officeDocument/2006/relationships/hyperlink" Target="https://www.canadiancattlemen.ca/daily/hormuz-driven-fertilizer-shortage-could-raise-grain-prices-goldman-sachs-says/" TargetMode="External"/><Relationship Id="rId441" Type="http://schemas.openxmlformats.org/officeDocument/2006/relationships/hyperlink" Target="https://www.business-standard.com/world-news/world-may-face-food-crisis-if-west-asia-war-persists-brazil-potash-ceo-126032500700_1.html" TargetMode="External"/><Relationship Id="rId442" Type="http://schemas.openxmlformats.org/officeDocument/2006/relationships/hyperlink" Target="https://www.poultrytimes.com/how-war-with-iran-could-affect-us-agriculture/" TargetMode="External"/><Relationship Id="rId443" Type="http://schemas.openxmlformats.org/officeDocument/2006/relationships/hyperlink" Target="https://foodchainmagazine.com/fertilizer-supply-shock-raises-risks-for-global-food-security/" TargetMode="External"/><Relationship Id="rId444" Type="http://schemas.openxmlformats.org/officeDocument/2006/relationships/hyperlink" Target="https://www.agdaily.com/news/farmers-mostly-plan-to-use-bridge-payments-for-debt-reduction/" TargetMode="External"/><Relationship Id="rId445" Type="http://schemas.openxmlformats.org/officeDocument/2006/relationships/hyperlink" Target="https://portageonline.com/articles/middle-east-conflict-raises-concerns-over-fertilizer-prices-and-supply-" TargetMode="External"/><Relationship Id="rId446" Type="http://schemas.openxmlformats.org/officeDocument/2006/relationships/hyperlink" Target="https://www.moneyweb.co.za/news-fast-news/nations-race-to-secure-enough-fertiliser-and-prevent-food-crisis/" TargetMode="External"/><Relationship Id="rId447" Type="http://schemas.openxmlformats.org/officeDocument/2006/relationships/hyperlink" Target="https://peakoil.com/generalideas/foods-fossil-reckoning-energy-crises-are-the-new-normal-and-food-is-next" TargetMode="External"/><Relationship Id="rId448" Type="http://schemas.openxmlformats.org/officeDocument/2006/relationships/hyperlink" Target="https://www.zawya.com/en/economy/global/chicago-soybeans-fall-on-prospect-of-middle-east-ceasefire-w3uj4m92" TargetMode="External"/><Relationship Id="rId449" Type="http://schemas.openxmlformats.org/officeDocument/2006/relationships/hyperlink" Target="https://ladingcargo.com/blog/borderlands-mexico-supreme-court-tariff-ruling-triggers-refund-scramble/" TargetMode="External"/><Relationship Id="rId450" Type="http://schemas.openxmlformats.org/officeDocument/2006/relationships/hyperlink" Target="https://www.azernews.az/analysis/256158.html" TargetMode="External"/><Relationship Id="rId451" Type="http://schemas.openxmlformats.org/officeDocument/2006/relationships/hyperlink" Target="https://www.theguardian.com/world/2026/mar/16/africa-particularly-vulnerable-iran-conflict-disrupts-supply-chains" TargetMode="External"/><Relationship Id="rId452" Type="http://schemas.openxmlformats.org/officeDocument/2006/relationships/hyperlink" Target="https://chicago.suntimes.com/economy/2026/03/25/iran-war-raising-chicago-gas-travel-medicine-food-oil-prices" TargetMode="External"/><Relationship Id="rId453" Type="http://schemas.openxmlformats.org/officeDocument/2006/relationships/hyperlink" Target="https://ricenewstoday.com/eu-fta-holds-some-benefit-for-grain-oilseed-sector-bar-rice/" TargetMode="External"/><Relationship Id="rId454" Type="http://schemas.openxmlformats.org/officeDocument/2006/relationships/hyperlink" Target="https://www.morningagclips.com/ag-groups-urge-action-on-phosphate-fertilizer-duties/" TargetMode="External"/><Relationship Id="rId455" Type="http://schemas.openxmlformats.org/officeDocument/2006/relationships/hyperlink" Target="https://www.freepressjournal.in/india/india-high-cost-of-living-us-israel-iran-war-middle-east-crisis-west-asia-indian-economy" TargetMode="External"/><Relationship Id="rId456"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57" Type="http://schemas.openxmlformats.org/officeDocument/2006/relationships/hyperlink" Target="https://www.business-standard.com/world-news/nations-race-to-secure-enough-fertiliser-prevent-food-crisis-amid-iran-war-126032500166_1.html" TargetMode="External"/><Relationship Id="rId458" Type="http://schemas.openxmlformats.org/officeDocument/2006/relationships/hyperlink" Target="https://www.al-monitor.com/originals/2026/03/top-wto-official-sounds-fertiliser-warning-over-middle-east-war" TargetMode="External"/><Relationship Id="rId459" Type="http://schemas.openxmlformats.org/officeDocument/2006/relationships/hyperlink" Target="https://www.indiatoday.in/science/story/how-climate-change-is-destroying-wheat-and-coming-for-your-daily-roti-2886321-2026-03-25?utm_source=rss" TargetMode="External"/><Relationship Id="rId460" Type="http://schemas.openxmlformats.org/officeDocument/2006/relationships/hyperlink" Target="https://www.independent.co.ug/huge-impact-of-u-s-israel-iran-war-on-global-food-security/" TargetMode="External"/><Relationship Id="rId461" Type="http://schemas.openxmlformats.org/officeDocument/2006/relationships/hyperlink" Target="https://www.businesstoday.com.my/2026/03/25/hormuz-closure-drag-brightens-pcg-outlook/?utm_source=rss&amp;utm_medium=rss&amp;utm_campaign=hormuz-closure-drag-brightens-pcg-outlook" TargetMode="External"/><Relationship Id="rId462" Type="http://schemas.openxmlformats.org/officeDocument/2006/relationships/hyperlink" Target="https://www.dawn.com/news/1985059/us-israel-war-on-iran-may-increase-food-prices-worldwide-un" TargetMode="External"/><Relationship Id="rId463" Type="http://schemas.openxmlformats.org/officeDocument/2006/relationships/hyperlink" Target="https://www.bostonglobe.com/2026/03/16/business/us-mexico-canada-agreement-negotiations/" TargetMode="External"/><Relationship Id="rId464" Type="http://schemas.openxmlformats.org/officeDocument/2006/relationships/hyperlink" Target="https://www.bloomberg.com/news/articles/2026-03-16/china-taps-fertilizer-reserves-as-war-disrupts-global-supplies" TargetMode="External"/><Relationship Id="rId465"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66" Type="http://schemas.openxmlformats.org/officeDocument/2006/relationships/hyperlink" Target="https://www.wwbl.com/2026/03/24/fixing-the-fertilizer-crisis-new-senate-bills-promise-relief-for-struggling-farmers/" TargetMode="External"/><Relationship Id="rId467" Type="http://schemas.openxmlformats.org/officeDocument/2006/relationships/hyperlink" Target="https://agfundernews.com/guest-article-technology-now-exists-to-decouple-fertilizer-from-oil-and-gas-markets" TargetMode="External"/><Relationship Id="rId468" Type="http://schemas.openxmlformats.org/officeDocument/2006/relationships/hyperlink" Target="https://www.graincentral.com/markets/daily-market-wire-25-march-2026/" TargetMode="External"/><Relationship Id="rId469" Type="http://schemas.openxmlformats.org/officeDocument/2006/relationships/hyperlink" Target="https://www.moneytimes.com.br/soja-cai-em-chicago-enquanto-milho-e-trigo-avancam-com-foco-na-guerra-no-oriente-medio-pads/" TargetMode="External"/><Relationship Id="rId470" Type="http://schemas.openxmlformats.org/officeDocument/2006/relationships/hyperlink" Target="https://www.fox13now.com/world-news/in-depth-the-iran-conflict-is-impacting-more-resources-than-previous-crises" TargetMode="External"/><Relationship Id="rId471" Type="http://schemas.openxmlformats.org/officeDocument/2006/relationships/hyperlink" Target="https://en.clickpetroleoegas.com.br/China-and-Russia-suspend-fertilizer-exports--prices-skyrocket--and-Brazil-is-now-at-real-risk-of-shortages-in-the-agricultural-sector.-flpc96/" TargetMode="External"/><Relationship Id="rId472" Type="http://schemas.openxmlformats.org/officeDocument/2006/relationships/hyperlink" Target="https://foreignpolicy.com/2026/03/24/iran-war-food-prices-farmers-fertilizer-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